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5B7" w:rsidRPr="000B1A3B" w:rsidRDefault="00E90089" w:rsidP="00E90089">
      <w:pPr>
        <w:jc w:val="both"/>
        <w:rPr>
          <w:rFonts w:ascii="Times New Roman" w:hAnsi="Times New Roman" w:cs="Times New Roman"/>
          <w:color w:val="auto"/>
          <w:sz w:val="28"/>
        </w:rPr>
      </w:pPr>
      <w:r w:rsidRPr="000B1A3B">
        <w:rPr>
          <w:rFonts w:ascii="Times New Roman" w:hAnsi="Times New Roman" w:cs="Times New Roman"/>
          <w:noProof/>
          <w:color w:val="auto"/>
          <w:sz w:val="28"/>
        </w:rPr>
        <w:drawing>
          <wp:anchor distT="0" distB="0" distL="114300" distR="114300" simplePos="0" relativeHeight="251659264" behindDoc="1" locked="0" layoutInCell="1" allowOverlap="1">
            <wp:simplePos x="0" y="0"/>
            <wp:positionH relativeFrom="column">
              <wp:posOffset>-423545</wp:posOffset>
            </wp:positionH>
            <wp:positionV relativeFrom="paragraph">
              <wp:posOffset>-899795</wp:posOffset>
            </wp:positionV>
            <wp:extent cx="6610350" cy="10677525"/>
            <wp:effectExtent l="19050" t="0" r="0" b="0"/>
            <wp:wrapNone/>
            <wp:docPr id="2" name="Image 1" descr="0001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1_Cover.jpg"/>
                    <pic:cNvPicPr/>
                  </pic:nvPicPr>
                  <pic:blipFill>
                    <a:blip r:embed="rId8"/>
                    <a:stretch>
                      <a:fillRect/>
                    </a:stretch>
                  </pic:blipFill>
                  <pic:spPr>
                    <a:xfrm>
                      <a:off x="0" y="0"/>
                      <a:ext cx="6610350" cy="10677525"/>
                    </a:xfrm>
                    <a:prstGeom prst="rect">
                      <a:avLst/>
                    </a:prstGeom>
                  </pic:spPr>
                </pic:pic>
              </a:graphicData>
            </a:graphic>
          </wp:anchor>
        </w:drawing>
      </w:r>
      <w:r w:rsidR="004515B7" w:rsidRPr="000B1A3B">
        <w:rPr>
          <w:rFonts w:ascii="Times New Roman" w:hAnsi="Times New Roman" w:cs="Times New Roman"/>
          <w:color w:val="auto"/>
          <w:sz w:val="28"/>
        </w:rPr>
        <w:br w:type="page"/>
      </w:r>
    </w:p>
    <w:p w:rsidR="001E234C" w:rsidRPr="000B1A3B" w:rsidRDefault="00242707" w:rsidP="00943037">
      <w:pPr>
        <w:jc w:val="center"/>
        <w:rPr>
          <w:rFonts w:ascii="Times New Roman" w:hAnsi="Times New Roman" w:cs="Times New Roman"/>
          <w:color w:val="auto"/>
          <w:sz w:val="28"/>
        </w:rPr>
      </w:pPr>
      <w:r w:rsidRPr="000B1A3B">
        <w:rPr>
          <w:rFonts w:ascii="Times New Roman" w:hAnsi="Times New Roman" w:cs="Times New Roman"/>
          <w:color w:val="auto"/>
          <w:sz w:val="28"/>
        </w:rPr>
        <w:lastRenderedPageBreak/>
        <w:t>LES FILS DES TÉNÈBRES</w:t>
      </w:r>
    </w:p>
    <w:p w:rsidR="001E234C" w:rsidRPr="000B1A3B" w:rsidRDefault="001E234C" w:rsidP="00943037">
      <w:pPr>
        <w:pStyle w:val="Corpsdutexte31"/>
        <w:spacing w:before="0" w:line="240" w:lineRule="auto"/>
        <w:ind w:firstLine="284"/>
        <w:rPr>
          <w:sz w:val="22"/>
        </w:rPr>
      </w:pPr>
    </w:p>
    <w:p w:rsidR="001E234C" w:rsidRPr="000B1A3B" w:rsidRDefault="00242707" w:rsidP="00943037">
      <w:pPr>
        <w:pStyle w:val="Corpsdutexte31"/>
        <w:spacing w:before="0" w:line="240" w:lineRule="auto"/>
        <w:ind w:firstLine="284"/>
        <w:rPr>
          <w:sz w:val="28"/>
        </w:rPr>
      </w:pPr>
      <w:r w:rsidRPr="000B1A3B">
        <w:rPr>
          <w:sz w:val="28"/>
        </w:rPr>
        <w:t>Unanimement salué par les critiques qui lui ont décerné de nombreux prix, auteur de romans cultes</w:t>
      </w:r>
      <w:r w:rsidR="00442C40" w:rsidRPr="00F5240C">
        <w:rPr>
          <w:rStyle w:val="Corpsdutexte3Italique"/>
          <w:sz w:val="28"/>
          <w:u w:color="000000" w:themeColor="text1"/>
        </w:rPr>
        <w:t xml:space="preserve"> (Hypérion, La Chute d’Hypérion),</w:t>
      </w:r>
      <w:r w:rsidRPr="000B1A3B">
        <w:rPr>
          <w:sz w:val="28"/>
        </w:rPr>
        <w:t xml:space="preserve"> Dan Simmons est l</w:t>
      </w:r>
      <w:r w:rsidR="000200A2" w:rsidRPr="000B1A3B">
        <w:rPr>
          <w:sz w:val="28"/>
        </w:rPr>
        <w:t>’</w:t>
      </w:r>
      <w:r w:rsidRPr="000B1A3B">
        <w:rPr>
          <w:sz w:val="28"/>
        </w:rPr>
        <w:t>un des grands écrivains qui parcourent aujourd</w:t>
      </w:r>
      <w:r w:rsidR="000200A2" w:rsidRPr="000B1A3B">
        <w:rPr>
          <w:sz w:val="28"/>
        </w:rPr>
        <w:t>’</w:t>
      </w:r>
      <w:r w:rsidRPr="000B1A3B">
        <w:rPr>
          <w:sz w:val="28"/>
        </w:rPr>
        <w:t>hui les contrées envoûtantes de l</w:t>
      </w:r>
      <w:r w:rsidR="000200A2" w:rsidRPr="000B1A3B">
        <w:rPr>
          <w:sz w:val="28"/>
        </w:rPr>
        <w:t>’</w:t>
      </w:r>
      <w:r w:rsidRPr="000B1A3B">
        <w:rPr>
          <w:sz w:val="28"/>
        </w:rPr>
        <w:t>imag</w:t>
      </w:r>
      <w:r w:rsidR="00C71C2F" w:rsidRPr="000B1A3B">
        <w:rPr>
          <w:sz w:val="28"/>
        </w:rPr>
        <w:t>in</w:t>
      </w:r>
      <w:r w:rsidRPr="000B1A3B">
        <w:rPr>
          <w:sz w:val="28"/>
        </w:rPr>
        <w:t>aire. Il est également l</w:t>
      </w:r>
      <w:r w:rsidR="000200A2" w:rsidRPr="000B1A3B">
        <w:rPr>
          <w:sz w:val="28"/>
        </w:rPr>
        <w:t>’</w:t>
      </w:r>
      <w:r w:rsidRPr="000B1A3B">
        <w:rPr>
          <w:sz w:val="28"/>
        </w:rPr>
        <w:t>auteur de</w:t>
      </w:r>
      <w:r w:rsidR="00442C40" w:rsidRPr="00F5240C">
        <w:rPr>
          <w:rStyle w:val="Corpsdutexte3Italique"/>
          <w:sz w:val="28"/>
          <w:u w:color="000000" w:themeColor="text1"/>
        </w:rPr>
        <w:t xml:space="preserve"> Nuit d’été,</w:t>
      </w:r>
      <w:r w:rsidRPr="000B1A3B">
        <w:rPr>
          <w:sz w:val="28"/>
        </w:rPr>
        <w:t xml:space="preserve"> de</w:t>
      </w:r>
      <w:r w:rsidR="00442C40" w:rsidRPr="00F5240C">
        <w:rPr>
          <w:rStyle w:val="Corpsdutexte3Italique"/>
          <w:sz w:val="28"/>
          <w:u w:color="000000" w:themeColor="text1"/>
        </w:rPr>
        <w:t xml:space="preserve"> L’Homme nu </w:t>
      </w:r>
      <w:r w:rsidRPr="000B1A3B">
        <w:rPr>
          <w:sz w:val="28"/>
        </w:rPr>
        <w:t>et des</w:t>
      </w:r>
      <w:r w:rsidR="00442C40" w:rsidRPr="00F5240C">
        <w:rPr>
          <w:rStyle w:val="Corpsdutexte3Italique"/>
          <w:sz w:val="28"/>
          <w:u w:color="000000" w:themeColor="text1"/>
        </w:rPr>
        <w:t xml:space="preserve"> Feux de l’Eden.</w:t>
      </w:r>
      <w:r w:rsidRPr="000B1A3B">
        <w:rPr>
          <w:sz w:val="28"/>
        </w:rPr>
        <w:t xml:space="preserve"> Il vit au Colorado.</w:t>
      </w:r>
      <w:r w:rsidR="001E234C" w:rsidRPr="000B1A3B">
        <w:rPr>
          <w:sz w:val="28"/>
        </w:rPr>
        <w:br w:type="page"/>
      </w:r>
    </w:p>
    <w:p w:rsidR="001E234C" w:rsidRPr="000B1A3B" w:rsidRDefault="001E234C" w:rsidP="00943037">
      <w:pPr>
        <w:pStyle w:val="Corpsdutexte41"/>
        <w:spacing w:after="0" w:line="240" w:lineRule="auto"/>
        <w:rPr>
          <w:b w:val="0"/>
          <w:i w:val="0"/>
          <w:sz w:val="32"/>
        </w:rPr>
      </w:pPr>
    </w:p>
    <w:p w:rsidR="001E234C" w:rsidRPr="000B1A3B" w:rsidRDefault="001E234C" w:rsidP="00943037">
      <w:pPr>
        <w:pStyle w:val="Corpsdutexte41"/>
        <w:spacing w:after="0" w:line="240" w:lineRule="auto"/>
        <w:rPr>
          <w:b w:val="0"/>
          <w:i w:val="0"/>
          <w:sz w:val="32"/>
        </w:rPr>
      </w:pPr>
    </w:p>
    <w:p w:rsidR="001E234C" w:rsidRPr="000B1A3B" w:rsidRDefault="001E234C" w:rsidP="00943037">
      <w:pPr>
        <w:pStyle w:val="Corpsdutexte41"/>
        <w:spacing w:after="0" w:line="240" w:lineRule="auto"/>
        <w:rPr>
          <w:b w:val="0"/>
          <w:i w:val="0"/>
          <w:sz w:val="32"/>
        </w:rPr>
      </w:pPr>
    </w:p>
    <w:p w:rsidR="00442C40" w:rsidRPr="00F5240C" w:rsidRDefault="00442C40" w:rsidP="00943037">
      <w:pPr>
        <w:jc w:val="center"/>
        <w:rPr>
          <w:rFonts w:ascii="Times New Roman" w:hAnsi="Times New Roman" w:cs="Times New Roman"/>
          <w:i/>
          <w:color w:val="auto"/>
          <w:sz w:val="32"/>
          <w:u w:color="000000" w:themeColor="text1"/>
        </w:rPr>
      </w:pPr>
      <w:r w:rsidRPr="00F5240C">
        <w:rPr>
          <w:rFonts w:ascii="Times New Roman" w:hAnsi="Times New Roman" w:cs="Times New Roman"/>
          <w:i/>
          <w:color w:val="auto"/>
          <w:sz w:val="32"/>
          <w:u w:color="000000" w:themeColor="text1"/>
        </w:rPr>
        <w:t>Paru dans Le Livre de Poche :</w:t>
      </w:r>
    </w:p>
    <w:p w:rsidR="00442C40" w:rsidRPr="00F5240C" w:rsidRDefault="00442C40" w:rsidP="00943037">
      <w:pPr>
        <w:pStyle w:val="Corpsdutexte41"/>
        <w:spacing w:after="0" w:line="240" w:lineRule="auto"/>
        <w:rPr>
          <w:b w:val="0"/>
          <w:sz w:val="32"/>
          <w:u w:color="000000" w:themeColor="text1"/>
        </w:rPr>
      </w:pPr>
    </w:p>
    <w:p w:rsidR="00442C40" w:rsidRPr="000B1A3B" w:rsidRDefault="00442C40" w:rsidP="00943037">
      <w:pPr>
        <w:jc w:val="center"/>
        <w:rPr>
          <w:rFonts w:ascii="Times New Roman" w:hAnsi="Times New Roman" w:cs="Times New Roman"/>
          <w:b/>
          <w:color w:val="auto"/>
          <w:sz w:val="28"/>
        </w:rPr>
      </w:pPr>
      <w:r w:rsidRPr="000B1A3B">
        <w:rPr>
          <w:rFonts w:ascii="Times New Roman" w:hAnsi="Times New Roman" w:cs="Times New Roman"/>
          <w:b/>
          <w:color w:val="auto"/>
          <w:sz w:val="28"/>
        </w:rPr>
        <w:t>L’Amour et la Mort</w:t>
      </w:r>
    </w:p>
    <w:p w:rsidR="00442C40" w:rsidRPr="00857A87" w:rsidRDefault="00442C40" w:rsidP="00857A87">
      <w:pPr>
        <w:jc w:val="center"/>
        <w:rPr>
          <w:rFonts w:ascii="Times New Roman" w:hAnsi="Times New Roman" w:cs="Times New Roman"/>
          <w:b/>
          <w:color w:val="auto"/>
          <w:sz w:val="28"/>
        </w:rPr>
      </w:pPr>
      <w:r w:rsidRPr="00857A87">
        <w:rPr>
          <w:rFonts w:ascii="Times New Roman" w:hAnsi="Times New Roman" w:cs="Times New Roman"/>
          <w:b/>
          <w:color w:val="auto"/>
          <w:sz w:val="28"/>
        </w:rPr>
        <w:t>Les Feux de l’Eden</w:t>
      </w:r>
    </w:p>
    <w:p w:rsidR="00442C40" w:rsidRPr="00857A87" w:rsidRDefault="00442C40" w:rsidP="00857A87">
      <w:pPr>
        <w:jc w:val="center"/>
        <w:rPr>
          <w:rFonts w:ascii="Times New Roman" w:hAnsi="Times New Roman" w:cs="Times New Roman"/>
          <w:b/>
          <w:color w:val="auto"/>
          <w:sz w:val="28"/>
        </w:rPr>
      </w:pPr>
      <w:r w:rsidRPr="00857A87">
        <w:rPr>
          <w:rFonts w:ascii="Times New Roman" w:hAnsi="Times New Roman" w:cs="Times New Roman"/>
          <w:b/>
          <w:color w:val="auto"/>
          <w:sz w:val="28"/>
        </w:rPr>
        <w:t>L’Homme nu</w:t>
      </w:r>
    </w:p>
    <w:p w:rsidR="00442C40" w:rsidRPr="00857A87" w:rsidRDefault="00442C40" w:rsidP="00857A87">
      <w:pPr>
        <w:jc w:val="center"/>
        <w:rPr>
          <w:rFonts w:ascii="Times New Roman" w:hAnsi="Times New Roman" w:cs="Times New Roman"/>
          <w:b/>
          <w:color w:val="auto"/>
          <w:sz w:val="28"/>
        </w:rPr>
      </w:pPr>
      <w:r w:rsidRPr="00857A87">
        <w:rPr>
          <w:rFonts w:ascii="Times New Roman" w:hAnsi="Times New Roman" w:cs="Times New Roman"/>
          <w:b/>
          <w:color w:val="auto"/>
          <w:sz w:val="28"/>
        </w:rPr>
        <w:t>Nuit d’été</w:t>
      </w:r>
    </w:p>
    <w:p w:rsidR="00442C40" w:rsidRPr="000B1A3B" w:rsidRDefault="001E234C" w:rsidP="00943037">
      <w:pPr>
        <w:ind w:firstLine="284"/>
        <w:rPr>
          <w:rFonts w:ascii="Times New Roman" w:hAnsi="Times New Roman" w:cs="Times New Roman"/>
          <w:bCs/>
          <w:smallCaps/>
          <w:color w:val="auto"/>
          <w:sz w:val="28"/>
          <w:szCs w:val="22"/>
        </w:rPr>
      </w:pPr>
      <w:r w:rsidRPr="000B1A3B">
        <w:rPr>
          <w:color w:val="auto"/>
          <w:sz w:val="28"/>
        </w:rPr>
        <w:br w:type="page"/>
      </w:r>
    </w:p>
    <w:p w:rsidR="001E234C" w:rsidRPr="000B1A3B" w:rsidRDefault="00C71C2F" w:rsidP="00943037">
      <w:pPr>
        <w:jc w:val="center"/>
        <w:rPr>
          <w:rFonts w:ascii="Times New Roman" w:hAnsi="Times New Roman" w:cs="Times New Roman"/>
          <w:color w:val="auto"/>
          <w:sz w:val="32"/>
        </w:rPr>
      </w:pPr>
      <w:r w:rsidRPr="000B1A3B">
        <w:rPr>
          <w:rFonts w:ascii="Times New Roman" w:hAnsi="Times New Roman" w:cs="Times New Roman"/>
          <w:color w:val="auto"/>
          <w:sz w:val="32"/>
        </w:rPr>
        <w:lastRenderedPageBreak/>
        <w:t>DAN SIMMONS</w:t>
      </w: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E234C" w:rsidRPr="000B1A3B" w:rsidRDefault="00442C40" w:rsidP="00943037">
      <w:pPr>
        <w:jc w:val="center"/>
        <w:rPr>
          <w:rFonts w:ascii="Times New Roman" w:hAnsi="Times New Roman" w:cs="Times New Roman"/>
          <w:color w:val="auto"/>
          <w:sz w:val="28"/>
        </w:rPr>
      </w:pPr>
      <w:r w:rsidRPr="00F5240C">
        <w:rPr>
          <w:rFonts w:ascii="Times New Roman" w:hAnsi="Times New Roman" w:cs="Times New Roman"/>
          <w:i/>
          <w:color w:val="auto"/>
          <w:sz w:val="56"/>
          <w:u w:color="000000" w:themeColor="text1"/>
        </w:rPr>
        <w:t>Les Fils des ténèbres</w:t>
      </w:r>
      <w:r w:rsidR="00C71C2F" w:rsidRPr="000B1A3B">
        <w:rPr>
          <w:rFonts w:ascii="Times New Roman" w:hAnsi="Times New Roman" w:cs="Times New Roman"/>
          <w:color w:val="auto"/>
          <w:sz w:val="28"/>
        </w:rPr>
        <w:cr/>
      </w: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E234C" w:rsidRPr="000B1A3B" w:rsidRDefault="00242707" w:rsidP="00943037">
      <w:pPr>
        <w:jc w:val="center"/>
        <w:rPr>
          <w:rFonts w:ascii="Times New Roman" w:hAnsi="Times New Roman" w:cs="Times New Roman"/>
          <w:color w:val="auto"/>
          <w:sz w:val="18"/>
        </w:rPr>
      </w:pPr>
      <w:r w:rsidRPr="000B1A3B">
        <w:rPr>
          <w:rFonts w:ascii="Times New Roman" w:hAnsi="Times New Roman" w:cs="Times New Roman"/>
          <w:color w:val="auto"/>
          <w:sz w:val="18"/>
        </w:rPr>
        <w:t>ROMAN TRADUIT DE L</w:t>
      </w:r>
      <w:r w:rsidR="000200A2" w:rsidRPr="000B1A3B">
        <w:rPr>
          <w:rFonts w:ascii="Times New Roman" w:hAnsi="Times New Roman" w:cs="Times New Roman"/>
          <w:color w:val="auto"/>
          <w:sz w:val="18"/>
        </w:rPr>
        <w:t>’</w:t>
      </w:r>
      <w:r w:rsidRPr="000B1A3B">
        <w:rPr>
          <w:rFonts w:ascii="Times New Roman" w:hAnsi="Times New Roman" w:cs="Times New Roman"/>
          <w:color w:val="auto"/>
          <w:sz w:val="18"/>
        </w:rPr>
        <w:t>AMÉRICAIN PAR MONIQUE LEBAILLY</w:t>
      </w: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B57A4" w:rsidRPr="000B1A3B" w:rsidRDefault="001B57A4"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1E234C" w:rsidRPr="000B1A3B" w:rsidRDefault="001E234C" w:rsidP="00943037">
      <w:pPr>
        <w:jc w:val="center"/>
        <w:rPr>
          <w:rFonts w:ascii="Times New Roman" w:hAnsi="Times New Roman" w:cs="Times New Roman"/>
          <w:color w:val="auto"/>
          <w:sz w:val="28"/>
        </w:rPr>
      </w:pPr>
    </w:p>
    <w:p w:rsidR="006A0932" w:rsidRPr="000B1A3B" w:rsidRDefault="006A0932" w:rsidP="00943037">
      <w:pPr>
        <w:jc w:val="center"/>
        <w:rPr>
          <w:rFonts w:ascii="Times New Roman" w:hAnsi="Times New Roman" w:cs="Times New Roman"/>
          <w:color w:val="auto"/>
          <w:sz w:val="28"/>
        </w:rPr>
      </w:pPr>
      <w:r w:rsidRPr="000B1A3B">
        <w:rPr>
          <w:rFonts w:ascii="Times New Roman" w:hAnsi="Times New Roman" w:cs="Times New Roman"/>
          <w:color w:val="auto"/>
          <w:sz w:val="28"/>
        </w:rPr>
        <w:t>ALBIN MICHEL</w:t>
      </w:r>
    </w:p>
    <w:p w:rsidR="00442C40" w:rsidRPr="000B1A3B" w:rsidRDefault="00442C40" w:rsidP="00943037">
      <w:pPr>
        <w:jc w:val="center"/>
        <w:rPr>
          <w:rFonts w:ascii="Times New Roman" w:hAnsi="Times New Roman" w:cs="Times New Roman"/>
          <w:color w:val="auto"/>
          <w:sz w:val="28"/>
        </w:rPr>
      </w:pPr>
      <w:r w:rsidRPr="000B1A3B">
        <w:rPr>
          <w:rFonts w:ascii="Times New Roman" w:hAnsi="Times New Roman" w:cs="Times New Roman"/>
          <w:color w:val="auto"/>
          <w:sz w:val="28"/>
        </w:rPr>
        <w:br w:type="page"/>
      </w:r>
    </w:p>
    <w:p w:rsidR="00442C40" w:rsidRPr="00F5240C" w:rsidRDefault="00442C40" w:rsidP="00943037">
      <w:pPr>
        <w:jc w:val="center"/>
        <w:rPr>
          <w:rFonts w:ascii="Times New Roman" w:hAnsi="Times New Roman" w:cs="Times New Roman"/>
          <w:i/>
          <w:color w:val="auto"/>
          <w:sz w:val="20"/>
          <w:u w:color="000000" w:themeColor="text1"/>
        </w:rPr>
      </w:pPr>
      <w:r w:rsidRPr="00F5240C">
        <w:rPr>
          <w:rFonts w:ascii="Times New Roman" w:hAnsi="Times New Roman" w:cs="Times New Roman"/>
          <w:i/>
          <w:color w:val="auto"/>
          <w:sz w:val="20"/>
          <w:u w:color="000000" w:themeColor="text1"/>
        </w:rPr>
        <w:lastRenderedPageBreak/>
        <w:t>Titre original</w:t>
      </w:r>
    </w:p>
    <w:p w:rsidR="001E234C" w:rsidRPr="000B1A3B" w:rsidRDefault="00242707" w:rsidP="00943037">
      <w:pPr>
        <w:jc w:val="center"/>
        <w:rPr>
          <w:rFonts w:ascii="Times New Roman" w:hAnsi="Times New Roman" w:cs="Times New Roman"/>
          <w:color w:val="auto"/>
          <w:sz w:val="18"/>
        </w:rPr>
      </w:pPr>
      <w:r w:rsidRPr="000B1A3B">
        <w:rPr>
          <w:rFonts w:ascii="Times New Roman" w:hAnsi="Times New Roman" w:cs="Times New Roman"/>
          <w:color w:val="auto"/>
          <w:sz w:val="18"/>
        </w:rPr>
        <w:t>CHILDREN OF THE NIGHT</w:t>
      </w:r>
    </w:p>
    <w:p w:rsidR="001E234C" w:rsidRPr="000B1A3B" w:rsidRDefault="001E234C"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6A0932" w:rsidRPr="000B1A3B" w:rsidRDefault="006A0932"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B57A4" w:rsidRPr="000B1A3B" w:rsidRDefault="001B57A4" w:rsidP="00943037">
      <w:pPr>
        <w:pStyle w:val="Corpsdutexte101"/>
        <w:spacing w:before="0" w:line="240" w:lineRule="auto"/>
      </w:pPr>
    </w:p>
    <w:p w:rsidR="001E234C" w:rsidRPr="000B1A3B" w:rsidRDefault="001E234C" w:rsidP="00943037">
      <w:pPr>
        <w:pStyle w:val="Corpsdutexte101"/>
        <w:spacing w:before="0" w:line="240" w:lineRule="auto"/>
      </w:pPr>
    </w:p>
    <w:p w:rsidR="001E234C" w:rsidRPr="000B1A3B" w:rsidRDefault="001E234C" w:rsidP="00943037">
      <w:pPr>
        <w:pStyle w:val="Corpsdutexte101"/>
        <w:spacing w:before="0" w:line="240" w:lineRule="auto"/>
        <w:rPr>
          <w:sz w:val="22"/>
        </w:rPr>
      </w:pPr>
      <w:r w:rsidRPr="000B1A3B">
        <w:rPr>
          <w:sz w:val="22"/>
        </w:rPr>
        <w:t>© Dan Simmons, 1992.</w:t>
      </w:r>
    </w:p>
    <w:p w:rsidR="001E234C" w:rsidRPr="000B1A3B" w:rsidRDefault="00242707" w:rsidP="00943037">
      <w:pPr>
        <w:pStyle w:val="Corpsdutexte101"/>
        <w:spacing w:before="0" w:line="240" w:lineRule="auto"/>
        <w:rPr>
          <w:sz w:val="22"/>
        </w:rPr>
      </w:pPr>
      <w:r w:rsidRPr="000B1A3B">
        <w:rPr>
          <w:sz w:val="22"/>
        </w:rPr>
        <w:t>Éditions Albin Michel, S.A., 1994, pour la traduction française</w:t>
      </w:r>
      <w:r w:rsidR="001E234C" w:rsidRPr="000B1A3B">
        <w:rPr>
          <w:sz w:val="22"/>
        </w:rPr>
        <w:br w:type="page"/>
      </w:r>
    </w:p>
    <w:p w:rsidR="001B57A4" w:rsidRPr="000B1A3B" w:rsidRDefault="001B57A4" w:rsidP="00943037">
      <w:pPr>
        <w:ind w:firstLine="284"/>
        <w:jc w:val="right"/>
        <w:rPr>
          <w:rFonts w:ascii="Times New Roman" w:hAnsi="Times New Roman" w:cs="Times New Roman"/>
          <w:color w:val="auto"/>
          <w:sz w:val="28"/>
        </w:rPr>
      </w:pPr>
    </w:p>
    <w:p w:rsidR="001B57A4" w:rsidRPr="000B1A3B" w:rsidRDefault="001B57A4" w:rsidP="00943037">
      <w:pPr>
        <w:ind w:firstLine="284"/>
        <w:jc w:val="right"/>
        <w:rPr>
          <w:rFonts w:ascii="Times New Roman" w:hAnsi="Times New Roman" w:cs="Times New Roman"/>
          <w:color w:val="auto"/>
          <w:sz w:val="28"/>
        </w:rPr>
      </w:pPr>
    </w:p>
    <w:p w:rsidR="001B57A4" w:rsidRPr="000B1A3B" w:rsidRDefault="001B57A4" w:rsidP="00943037">
      <w:pPr>
        <w:ind w:firstLine="284"/>
        <w:jc w:val="right"/>
        <w:rPr>
          <w:rFonts w:ascii="Times New Roman" w:hAnsi="Times New Roman" w:cs="Times New Roman"/>
          <w:color w:val="auto"/>
          <w:sz w:val="28"/>
        </w:rPr>
      </w:pPr>
    </w:p>
    <w:p w:rsidR="001B57A4" w:rsidRPr="000B1A3B" w:rsidRDefault="001B57A4" w:rsidP="00943037">
      <w:pPr>
        <w:ind w:firstLine="284"/>
        <w:jc w:val="right"/>
        <w:rPr>
          <w:rFonts w:ascii="Times New Roman" w:hAnsi="Times New Roman" w:cs="Times New Roman"/>
          <w:color w:val="auto"/>
          <w:sz w:val="28"/>
        </w:rPr>
      </w:pPr>
    </w:p>
    <w:p w:rsidR="001B57A4" w:rsidRPr="000B1A3B" w:rsidRDefault="001B57A4" w:rsidP="00943037">
      <w:pPr>
        <w:ind w:firstLine="284"/>
        <w:jc w:val="right"/>
        <w:rPr>
          <w:rFonts w:ascii="Times New Roman" w:hAnsi="Times New Roman" w:cs="Times New Roman"/>
          <w:color w:val="auto"/>
          <w:sz w:val="28"/>
        </w:rPr>
      </w:pPr>
    </w:p>
    <w:p w:rsidR="001B57A4" w:rsidRPr="000B1A3B" w:rsidRDefault="001B57A4" w:rsidP="00943037">
      <w:pPr>
        <w:ind w:firstLine="284"/>
        <w:jc w:val="right"/>
        <w:rPr>
          <w:rFonts w:ascii="Times New Roman" w:hAnsi="Times New Roman" w:cs="Times New Roman"/>
          <w:color w:val="auto"/>
          <w:sz w:val="28"/>
        </w:rPr>
      </w:pPr>
    </w:p>
    <w:p w:rsidR="001B57A4" w:rsidRPr="000B1A3B" w:rsidRDefault="001B57A4" w:rsidP="00943037">
      <w:pPr>
        <w:ind w:firstLine="284"/>
        <w:jc w:val="right"/>
        <w:rPr>
          <w:rFonts w:ascii="Times New Roman" w:hAnsi="Times New Roman" w:cs="Times New Roman"/>
          <w:color w:val="auto"/>
          <w:sz w:val="28"/>
        </w:rPr>
      </w:pPr>
    </w:p>
    <w:p w:rsidR="001B57A4" w:rsidRPr="000B1A3B" w:rsidRDefault="001B57A4" w:rsidP="00943037">
      <w:pPr>
        <w:ind w:firstLine="284"/>
        <w:jc w:val="right"/>
        <w:rPr>
          <w:rFonts w:ascii="Times New Roman" w:hAnsi="Times New Roman" w:cs="Times New Roman"/>
          <w:color w:val="auto"/>
          <w:sz w:val="28"/>
        </w:rPr>
      </w:pPr>
    </w:p>
    <w:p w:rsidR="00442C40" w:rsidRPr="00F5240C" w:rsidRDefault="00442C40" w:rsidP="00943037">
      <w:pPr>
        <w:jc w:val="right"/>
        <w:rPr>
          <w:rFonts w:ascii="Times New Roman" w:hAnsi="Times New Roman" w:cs="Times New Roman"/>
          <w:i/>
          <w:color w:val="auto"/>
          <w:sz w:val="28"/>
          <w:u w:color="000000" w:themeColor="text1"/>
        </w:rPr>
      </w:pPr>
      <w:r w:rsidRPr="00F5240C">
        <w:rPr>
          <w:rFonts w:ascii="Times New Roman" w:hAnsi="Times New Roman" w:cs="Times New Roman"/>
          <w:i/>
          <w:color w:val="auto"/>
          <w:sz w:val="28"/>
          <w:u w:color="000000" w:themeColor="text1"/>
        </w:rPr>
        <w:t>Aux enfants</w:t>
      </w:r>
    </w:p>
    <w:p w:rsidR="00DE4A17" w:rsidRPr="000B1A3B" w:rsidRDefault="001E234C">
      <w:pPr>
        <w:rPr>
          <w:color w:val="auto"/>
          <w:sz w:val="28"/>
        </w:rPr>
      </w:pPr>
      <w:r w:rsidRPr="000B1A3B">
        <w:rPr>
          <w:color w:val="auto"/>
          <w:sz w:val="28"/>
        </w:rPr>
        <w:br w:type="page"/>
      </w:r>
    </w:p>
    <w:p w:rsidR="00DE4A17" w:rsidRPr="000B1A3B" w:rsidRDefault="00DE4A17" w:rsidP="00DE4A17">
      <w:pPr>
        <w:rPr>
          <w:color w:val="auto"/>
          <w:sz w:val="28"/>
        </w:rPr>
      </w:pPr>
      <w:r w:rsidRPr="000B1A3B">
        <w:rPr>
          <w:noProof/>
          <w:color w:val="auto"/>
          <w:sz w:val="28"/>
        </w:rPr>
        <w:lastRenderedPageBreak/>
        <w:drawing>
          <wp:anchor distT="0" distB="0" distL="114300" distR="114300" simplePos="0" relativeHeight="251658240" behindDoc="0" locked="0" layoutInCell="1" allowOverlap="1">
            <wp:simplePos x="0" y="0"/>
            <wp:positionH relativeFrom="column">
              <wp:posOffset>-356870</wp:posOffset>
            </wp:positionH>
            <wp:positionV relativeFrom="paragraph">
              <wp:posOffset>-4445</wp:posOffset>
            </wp:positionV>
            <wp:extent cx="6515100" cy="8620125"/>
            <wp:effectExtent l="19050" t="0" r="0" b="0"/>
            <wp:wrapSquare wrapText="bothSides"/>
            <wp:docPr id="1" name="Image 0" descr="0002_Carte Fi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2_Carte Fin.tif"/>
                    <pic:cNvPicPr/>
                  </pic:nvPicPr>
                  <pic:blipFill>
                    <a:blip r:embed="rId9"/>
                    <a:stretch>
                      <a:fillRect/>
                    </a:stretch>
                  </pic:blipFill>
                  <pic:spPr>
                    <a:xfrm>
                      <a:off x="0" y="0"/>
                      <a:ext cx="6515100" cy="8620125"/>
                    </a:xfrm>
                    <a:prstGeom prst="rect">
                      <a:avLst/>
                    </a:prstGeom>
                  </pic:spPr>
                </pic:pic>
              </a:graphicData>
            </a:graphic>
          </wp:anchor>
        </w:drawing>
      </w:r>
      <w:r w:rsidRPr="000B1A3B">
        <w:rPr>
          <w:color w:val="auto"/>
          <w:sz w:val="28"/>
        </w:rPr>
        <w:br w:type="page"/>
      </w:r>
    </w:p>
    <w:p w:rsidR="001E234C" w:rsidRPr="000B1A3B" w:rsidRDefault="001E234C" w:rsidP="00AE3FC9">
      <w:pPr>
        <w:pStyle w:val="Titre1"/>
      </w:pPr>
      <w:r w:rsidRPr="000B1A3B">
        <w:lastRenderedPageBreak/>
        <w:t>1</w:t>
      </w:r>
    </w:p>
    <w:p w:rsidR="001E234C" w:rsidRPr="000B1A3B" w:rsidRDefault="001E234C" w:rsidP="00943037">
      <w:pPr>
        <w:pStyle w:val="Corpsdutexte1"/>
        <w:spacing w:line="240" w:lineRule="auto"/>
        <w:ind w:firstLine="284"/>
        <w:rPr>
          <w:sz w:val="28"/>
        </w:rPr>
      </w:pPr>
    </w:p>
    <w:p w:rsidR="001B57A4" w:rsidRPr="000B1A3B" w:rsidRDefault="001B57A4" w:rsidP="00943037">
      <w:pPr>
        <w:pStyle w:val="Corpsdutexte1"/>
        <w:spacing w:line="240" w:lineRule="auto"/>
        <w:ind w:firstLine="284"/>
        <w:rPr>
          <w:sz w:val="28"/>
        </w:rPr>
      </w:pPr>
    </w:p>
    <w:p w:rsidR="004449C3" w:rsidRPr="000B1A3B" w:rsidRDefault="00242707" w:rsidP="00943037">
      <w:pPr>
        <w:pStyle w:val="Corpsdutexte1"/>
        <w:spacing w:line="240" w:lineRule="auto"/>
        <w:ind w:firstLine="284"/>
        <w:rPr>
          <w:sz w:val="28"/>
          <w:szCs w:val="24"/>
        </w:rPr>
      </w:pPr>
      <w:r w:rsidRPr="000B1A3B">
        <w:rPr>
          <w:sz w:val="28"/>
          <w:szCs w:val="24"/>
        </w:rPr>
        <w:t>Nous sommes partis pour Bucarest peu après la fin des coups de feu et avons atterri à l</w:t>
      </w:r>
      <w:r w:rsidR="000200A2" w:rsidRPr="000B1A3B">
        <w:rPr>
          <w:sz w:val="28"/>
          <w:szCs w:val="24"/>
        </w:rPr>
        <w:t>’</w:t>
      </w:r>
      <w:r w:rsidRPr="000B1A3B">
        <w:rPr>
          <w:sz w:val="28"/>
          <w:szCs w:val="24"/>
        </w:rPr>
        <w:t>aéroport d</w:t>
      </w:r>
      <w:r w:rsidR="000200A2" w:rsidRPr="000B1A3B">
        <w:rPr>
          <w:sz w:val="28"/>
          <w:szCs w:val="24"/>
        </w:rPr>
        <w:t>’</w:t>
      </w:r>
      <w:r w:rsidRPr="000B1A3B">
        <w:rPr>
          <w:sz w:val="28"/>
          <w:szCs w:val="24"/>
        </w:rPr>
        <w:t xml:space="preserve">Otopeni à minuit et quelques, le 29 décembre 1989. En tant que semi-officiels du </w:t>
      </w:r>
      <w:r w:rsidR="001F006E" w:rsidRPr="000B1A3B">
        <w:rPr>
          <w:sz w:val="28"/>
          <w:szCs w:val="24"/>
        </w:rPr>
        <w:t>«</w:t>
      </w:r>
      <w:r w:rsidR="00B71BC1" w:rsidRPr="000B1A3B">
        <w:rPr>
          <w:sz w:val="28"/>
          <w:szCs w:val="24"/>
        </w:rPr>
        <w:t> </w:t>
      </w:r>
      <w:r w:rsidRPr="000B1A3B">
        <w:rPr>
          <w:sz w:val="28"/>
          <w:szCs w:val="24"/>
        </w:rPr>
        <w:t>Contingent international d</w:t>
      </w:r>
      <w:r w:rsidR="000200A2" w:rsidRPr="000B1A3B">
        <w:rPr>
          <w:sz w:val="28"/>
          <w:szCs w:val="24"/>
        </w:rPr>
        <w:t>’</w:t>
      </w:r>
      <w:r w:rsidRPr="000B1A3B">
        <w:rPr>
          <w:sz w:val="28"/>
          <w:szCs w:val="24"/>
        </w:rPr>
        <w:t>évalu</w:t>
      </w:r>
      <w:r w:rsidR="00C71C2F" w:rsidRPr="000B1A3B">
        <w:rPr>
          <w:sz w:val="28"/>
          <w:szCs w:val="24"/>
        </w:rPr>
        <w:t>at</w:t>
      </w:r>
      <w:r w:rsidRPr="000B1A3B">
        <w:rPr>
          <w:sz w:val="28"/>
          <w:szCs w:val="24"/>
        </w:rPr>
        <w:t>ion</w:t>
      </w:r>
      <w:r w:rsidR="00C71C2F" w:rsidRPr="000B1A3B">
        <w:rPr>
          <w:sz w:val="28"/>
          <w:szCs w:val="24"/>
        </w:rPr>
        <w:t> </w:t>
      </w:r>
      <w:r w:rsidR="001F006E" w:rsidRPr="000B1A3B">
        <w:rPr>
          <w:sz w:val="28"/>
          <w:szCs w:val="24"/>
        </w:rPr>
        <w:t>»</w:t>
      </w:r>
      <w:r w:rsidRPr="000B1A3B">
        <w:rPr>
          <w:sz w:val="28"/>
          <w:szCs w:val="24"/>
        </w:rPr>
        <w:t>, on nous fit traverser, tous les six, l</w:t>
      </w:r>
      <w:r w:rsidR="000200A2" w:rsidRPr="000B1A3B">
        <w:rPr>
          <w:sz w:val="28"/>
          <w:szCs w:val="24"/>
        </w:rPr>
        <w:t>’</w:t>
      </w:r>
      <w:r w:rsidRPr="000B1A3B">
        <w:rPr>
          <w:sz w:val="28"/>
          <w:szCs w:val="24"/>
        </w:rPr>
        <w:t>attroupement confus qui tenait lieu de douane depuis la révolution, puis on nous enfourna à bord du car de l</w:t>
      </w:r>
      <w:r w:rsidR="000200A2" w:rsidRPr="000B1A3B">
        <w:rPr>
          <w:sz w:val="28"/>
          <w:szCs w:val="24"/>
        </w:rPr>
        <w:t>’</w:t>
      </w:r>
      <w:r w:rsidRPr="000B1A3B">
        <w:rPr>
          <w:sz w:val="28"/>
          <w:szCs w:val="24"/>
        </w:rPr>
        <w:t>Office national du tourisme réservé aux VIP, afin de parcourir les quinze kilomètres nous séparant de la ville. Un fauteuil roulant m</w:t>
      </w:r>
      <w:r w:rsidR="000200A2" w:rsidRPr="000B1A3B">
        <w:rPr>
          <w:sz w:val="28"/>
          <w:szCs w:val="24"/>
        </w:rPr>
        <w:t>’</w:t>
      </w:r>
      <w:r w:rsidRPr="000B1A3B">
        <w:rPr>
          <w:sz w:val="28"/>
          <w:szCs w:val="24"/>
        </w:rPr>
        <w:t>attendait au pied de la rampe de l</w:t>
      </w:r>
      <w:r w:rsidR="000200A2" w:rsidRPr="000B1A3B">
        <w:rPr>
          <w:sz w:val="28"/>
          <w:szCs w:val="24"/>
        </w:rPr>
        <w:t>’</w:t>
      </w:r>
      <w:r w:rsidRPr="000B1A3B">
        <w:rPr>
          <w:sz w:val="28"/>
          <w:szCs w:val="24"/>
        </w:rPr>
        <w:t>avion, mais l</w:t>
      </w:r>
      <w:r w:rsidR="000200A2" w:rsidRPr="000B1A3B">
        <w:rPr>
          <w:sz w:val="28"/>
          <w:szCs w:val="24"/>
        </w:rPr>
        <w:t>’</w:t>
      </w:r>
      <w:r w:rsidRPr="000B1A3B">
        <w:rPr>
          <w:sz w:val="28"/>
          <w:szCs w:val="24"/>
        </w:rPr>
        <w:t>ayant refusé d</w:t>
      </w:r>
      <w:r w:rsidR="000200A2" w:rsidRPr="000B1A3B">
        <w:rPr>
          <w:sz w:val="28"/>
          <w:szCs w:val="24"/>
        </w:rPr>
        <w:t>’</w:t>
      </w:r>
      <w:r w:rsidRPr="000B1A3B">
        <w:rPr>
          <w:sz w:val="28"/>
          <w:szCs w:val="24"/>
        </w:rPr>
        <w:t>un geste j</w:t>
      </w:r>
      <w:r w:rsidR="000200A2" w:rsidRPr="000B1A3B">
        <w:rPr>
          <w:sz w:val="28"/>
          <w:szCs w:val="24"/>
        </w:rPr>
        <w:t>’</w:t>
      </w:r>
      <w:r w:rsidRPr="000B1A3B">
        <w:rPr>
          <w:sz w:val="28"/>
          <w:szCs w:val="24"/>
        </w:rPr>
        <w:t>ai marché sans aide jusqu</w:t>
      </w:r>
      <w:r w:rsidR="000200A2" w:rsidRPr="000B1A3B">
        <w:rPr>
          <w:sz w:val="28"/>
          <w:szCs w:val="24"/>
        </w:rPr>
        <w:t>’</w:t>
      </w:r>
      <w:r w:rsidRPr="000B1A3B">
        <w:rPr>
          <w:sz w:val="28"/>
          <w:szCs w:val="24"/>
        </w:rPr>
        <w:t>au véh</w:t>
      </w:r>
      <w:r w:rsidR="00C71C2F" w:rsidRPr="000B1A3B">
        <w:rPr>
          <w:sz w:val="28"/>
          <w:szCs w:val="24"/>
        </w:rPr>
        <w:t>ic</w:t>
      </w:r>
      <w:r w:rsidRPr="000B1A3B">
        <w:rPr>
          <w:sz w:val="28"/>
          <w:szCs w:val="24"/>
        </w:rPr>
        <w:t>ule. Cela n</w:t>
      </w:r>
      <w:r w:rsidR="000200A2" w:rsidRPr="000B1A3B">
        <w:rPr>
          <w:sz w:val="28"/>
          <w:szCs w:val="24"/>
        </w:rPr>
        <w:t>’</w:t>
      </w:r>
      <w:r w:rsidRPr="000B1A3B">
        <w:rPr>
          <w:sz w:val="28"/>
          <w:szCs w:val="24"/>
        </w:rPr>
        <w:t>a pas été facile.</w:t>
      </w:r>
    </w:p>
    <w:p w:rsidR="004449C3" w:rsidRPr="000B1A3B" w:rsidRDefault="00242707" w:rsidP="00943037">
      <w:pPr>
        <w:pStyle w:val="Corpsdutexte1"/>
        <w:spacing w:line="240" w:lineRule="auto"/>
        <w:ind w:firstLine="284"/>
        <w:rPr>
          <w:sz w:val="28"/>
          <w:szCs w:val="24"/>
        </w:rPr>
      </w:pPr>
      <w:r w:rsidRPr="000B1A3B">
        <w:rPr>
          <w:sz w:val="28"/>
          <w:szCs w:val="24"/>
        </w:rPr>
        <w:t>Donna Wexler, détachée pour nous de l</w:t>
      </w:r>
      <w:r w:rsidR="000200A2" w:rsidRPr="000B1A3B">
        <w:rPr>
          <w:sz w:val="28"/>
          <w:szCs w:val="24"/>
        </w:rPr>
        <w:t>’</w:t>
      </w:r>
      <w:r w:rsidRPr="000B1A3B">
        <w:rPr>
          <w:sz w:val="28"/>
          <w:szCs w:val="24"/>
        </w:rPr>
        <w:t>ambassade des États-Unis, montra du doigt deux impacts de balles sur le mur, près de l</w:t>
      </w:r>
      <w:r w:rsidR="000200A2" w:rsidRPr="000B1A3B">
        <w:rPr>
          <w:sz w:val="28"/>
          <w:szCs w:val="24"/>
        </w:rPr>
        <w:t>’</w:t>
      </w:r>
      <w:r w:rsidRPr="000B1A3B">
        <w:rPr>
          <w:sz w:val="28"/>
          <w:szCs w:val="24"/>
        </w:rPr>
        <w:t>endroit où était garé notre car, mais le Dr Aimslea nous impressionna davantage en nous fa</w:t>
      </w:r>
      <w:r w:rsidR="00C71C2F" w:rsidRPr="000B1A3B">
        <w:rPr>
          <w:sz w:val="28"/>
          <w:szCs w:val="24"/>
        </w:rPr>
        <w:t>is</w:t>
      </w:r>
      <w:r w:rsidRPr="000B1A3B">
        <w:rPr>
          <w:sz w:val="28"/>
          <w:szCs w:val="24"/>
        </w:rPr>
        <w:t>ant simplement signe de regarder par la vitre lorsque nous emprunt</w:t>
      </w:r>
      <w:r w:rsidR="00547A02" w:rsidRPr="000B1A3B">
        <w:rPr>
          <w:sz w:val="28"/>
          <w:szCs w:val="24"/>
        </w:rPr>
        <w:t>â</w:t>
      </w:r>
      <w:r w:rsidRPr="000B1A3B">
        <w:rPr>
          <w:sz w:val="28"/>
          <w:szCs w:val="24"/>
        </w:rPr>
        <w:t>mes l</w:t>
      </w:r>
      <w:r w:rsidR="000200A2" w:rsidRPr="000B1A3B">
        <w:rPr>
          <w:sz w:val="28"/>
          <w:szCs w:val="24"/>
        </w:rPr>
        <w:t>’</w:t>
      </w:r>
      <w:r w:rsidRPr="000B1A3B">
        <w:rPr>
          <w:sz w:val="28"/>
          <w:szCs w:val="24"/>
        </w:rPr>
        <w:t>avenue circulaire bien éclairée menant du terminal à l</w:t>
      </w:r>
      <w:r w:rsidR="000200A2" w:rsidRPr="000B1A3B">
        <w:rPr>
          <w:sz w:val="28"/>
          <w:szCs w:val="24"/>
        </w:rPr>
        <w:t>’</w:t>
      </w:r>
      <w:r w:rsidRPr="000B1A3B">
        <w:rPr>
          <w:sz w:val="28"/>
          <w:szCs w:val="24"/>
        </w:rPr>
        <w:t>autoroute.</w:t>
      </w:r>
    </w:p>
    <w:p w:rsidR="004449C3" w:rsidRPr="000B1A3B" w:rsidRDefault="00242707" w:rsidP="00943037">
      <w:pPr>
        <w:pStyle w:val="Corpsdutexte21"/>
        <w:spacing w:after="0" w:line="240" w:lineRule="auto"/>
        <w:ind w:firstLine="284"/>
        <w:jc w:val="both"/>
        <w:rPr>
          <w:sz w:val="28"/>
          <w:szCs w:val="24"/>
        </w:rPr>
      </w:pPr>
      <w:r w:rsidRPr="000B1A3B">
        <w:rPr>
          <w:sz w:val="28"/>
          <w:szCs w:val="24"/>
        </w:rPr>
        <w:t>Des tanks de type soviétique, leurs longs museaux pointés vers l</w:t>
      </w:r>
      <w:r w:rsidR="000200A2" w:rsidRPr="000B1A3B">
        <w:rPr>
          <w:sz w:val="28"/>
          <w:szCs w:val="24"/>
        </w:rPr>
        <w:t>’</w:t>
      </w:r>
      <w:r w:rsidRPr="000B1A3B">
        <w:rPr>
          <w:sz w:val="28"/>
          <w:szCs w:val="24"/>
        </w:rPr>
        <w:t>entrée de l</w:t>
      </w:r>
      <w:r w:rsidR="000200A2" w:rsidRPr="000B1A3B">
        <w:rPr>
          <w:sz w:val="28"/>
          <w:szCs w:val="24"/>
        </w:rPr>
        <w:t>’</w:t>
      </w:r>
      <w:r w:rsidRPr="000B1A3B">
        <w:rPr>
          <w:sz w:val="28"/>
          <w:szCs w:val="24"/>
        </w:rPr>
        <w:t>aérogare, stationnaient le long de la voie publique, là où en temps normal des taxis auraient attendu. Des postes militaires protégés par des sacs de sable bordaient la route et occupaient les toits de l</w:t>
      </w:r>
      <w:r w:rsidR="000200A2" w:rsidRPr="000B1A3B">
        <w:rPr>
          <w:sz w:val="28"/>
          <w:szCs w:val="24"/>
        </w:rPr>
        <w:t>’</w:t>
      </w:r>
      <w:r w:rsidRPr="000B1A3B">
        <w:rPr>
          <w:sz w:val="28"/>
          <w:szCs w:val="24"/>
        </w:rPr>
        <w:t>aér</w:t>
      </w:r>
      <w:r w:rsidR="00C71C2F" w:rsidRPr="000B1A3B">
        <w:rPr>
          <w:sz w:val="28"/>
          <w:szCs w:val="24"/>
        </w:rPr>
        <w:t>op</w:t>
      </w:r>
      <w:r w:rsidRPr="000B1A3B">
        <w:rPr>
          <w:sz w:val="28"/>
          <w:szCs w:val="24"/>
        </w:rPr>
        <w:t>ort, et les lampes à vapeur de sodium illuminaient de jaune les casques et les fusils des soldats qui montaient la</w:t>
      </w:r>
      <w:r w:rsidR="00B112D1" w:rsidRPr="000B1A3B">
        <w:rPr>
          <w:sz w:val="28"/>
          <w:szCs w:val="24"/>
        </w:rPr>
        <w:t xml:space="preserve"> </w:t>
      </w:r>
      <w:r w:rsidRPr="000B1A3B">
        <w:rPr>
          <w:sz w:val="28"/>
          <w:szCs w:val="24"/>
        </w:rPr>
        <w:t>garde, tout en rejetant leurs visages dans une ombre pr</w:t>
      </w:r>
      <w:r w:rsidR="00C71C2F" w:rsidRPr="000B1A3B">
        <w:rPr>
          <w:sz w:val="28"/>
          <w:szCs w:val="24"/>
        </w:rPr>
        <w:t>of</w:t>
      </w:r>
      <w:r w:rsidRPr="000B1A3B">
        <w:rPr>
          <w:sz w:val="28"/>
          <w:szCs w:val="24"/>
        </w:rPr>
        <w:t>onde. D</w:t>
      </w:r>
      <w:r w:rsidR="000200A2" w:rsidRPr="000B1A3B">
        <w:rPr>
          <w:sz w:val="28"/>
          <w:szCs w:val="24"/>
        </w:rPr>
        <w:t>’</w:t>
      </w:r>
      <w:r w:rsidRPr="000B1A3B">
        <w:rPr>
          <w:sz w:val="28"/>
          <w:szCs w:val="24"/>
        </w:rPr>
        <w:t>autres hommes, certains en uniforme de l</w:t>
      </w:r>
      <w:r w:rsidR="000200A2" w:rsidRPr="000B1A3B">
        <w:rPr>
          <w:sz w:val="28"/>
          <w:szCs w:val="24"/>
        </w:rPr>
        <w:t>’</w:t>
      </w:r>
      <w:r w:rsidRPr="000B1A3B">
        <w:rPr>
          <w:sz w:val="28"/>
          <w:szCs w:val="24"/>
        </w:rPr>
        <w:t>armée, d</w:t>
      </w:r>
      <w:r w:rsidR="000200A2" w:rsidRPr="000B1A3B">
        <w:rPr>
          <w:sz w:val="28"/>
          <w:szCs w:val="24"/>
        </w:rPr>
        <w:t>’</w:t>
      </w:r>
      <w:r w:rsidRPr="000B1A3B">
        <w:rPr>
          <w:sz w:val="28"/>
          <w:szCs w:val="24"/>
        </w:rPr>
        <w:t>autres en tenue improvisée de la milice révolutionnaire, dormaient couchés à l</w:t>
      </w:r>
      <w:r w:rsidR="000200A2" w:rsidRPr="000B1A3B">
        <w:rPr>
          <w:sz w:val="28"/>
          <w:szCs w:val="24"/>
        </w:rPr>
        <w:t>’</w:t>
      </w:r>
      <w:r w:rsidRPr="000B1A3B">
        <w:rPr>
          <w:sz w:val="28"/>
          <w:szCs w:val="24"/>
        </w:rPr>
        <w:t>abri des tanks. L</w:t>
      </w:r>
      <w:r w:rsidR="000200A2" w:rsidRPr="000B1A3B">
        <w:rPr>
          <w:sz w:val="28"/>
          <w:szCs w:val="24"/>
        </w:rPr>
        <w:t>’</w:t>
      </w:r>
      <w:r w:rsidRPr="000B1A3B">
        <w:rPr>
          <w:sz w:val="28"/>
          <w:szCs w:val="24"/>
        </w:rPr>
        <w:t>espace d</w:t>
      </w:r>
      <w:r w:rsidR="000200A2" w:rsidRPr="000B1A3B">
        <w:rPr>
          <w:sz w:val="28"/>
          <w:szCs w:val="24"/>
        </w:rPr>
        <w:t>’</w:t>
      </w:r>
      <w:r w:rsidRPr="000B1A3B">
        <w:rPr>
          <w:sz w:val="28"/>
          <w:szCs w:val="24"/>
        </w:rPr>
        <w:t>une seconde, je crus que les trottoirs étaient jonchés de cad</w:t>
      </w:r>
      <w:r w:rsidR="00C71C2F" w:rsidRPr="000B1A3B">
        <w:rPr>
          <w:sz w:val="28"/>
          <w:szCs w:val="24"/>
        </w:rPr>
        <w:t>av</w:t>
      </w:r>
      <w:r w:rsidRPr="000B1A3B">
        <w:rPr>
          <w:sz w:val="28"/>
          <w:szCs w:val="24"/>
        </w:rPr>
        <w:t>res de Roumains</w:t>
      </w:r>
      <w:r w:rsidR="00C71C2F" w:rsidRPr="000B1A3B">
        <w:rPr>
          <w:sz w:val="28"/>
          <w:szCs w:val="24"/>
        </w:rPr>
        <w:t> ;</w:t>
      </w:r>
      <w:r w:rsidRPr="000B1A3B">
        <w:rPr>
          <w:sz w:val="28"/>
          <w:szCs w:val="24"/>
        </w:rPr>
        <w:t xml:space="preserve"> l</w:t>
      </w:r>
      <w:r w:rsidR="000200A2" w:rsidRPr="000B1A3B">
        <w:rPr>
          <w:sz w:val="28"/>
          <w:szCs w:val="24"/>
        </w:rPr>
        <w:t>’</w:t>
      </w:r>
      <w:r w:rsidRPr="000B1A3B">
        <w:rPr>
          <w:sz w:val="28"/>
          <w:szCs w:val="24"/>
        </w:rPr>
        <w:t>illusion était si parfait</w:t>
      </w:r>
      <w:r w:rsidR="00C71C2F" w:rsidRPr="000B1A3B">
        <w:rPr>
          <w:sz w:val="28"/>
          <w:szCs w:val="24"/>
        </w:rPr>
        <w:t>e</w:t>
      </w:r>
      <w:r w:rsidR="00B112D1" w:rsidRPr="000B1A3B">
        <w:rPr>
          <w:sz w:val="28"/>
          <w:szCs w:val="24"/>
        </w:rPr>
        <w:t xml:space="preserve"> </w:t>
      </w:r>
      <w:r w:rsidR="00C71C2F" w:rsidRPr="000B1A3B">
        <w:rPr>
          <w:sz w:val="28"/>
          <w:szCs w:val="24"/>
        </w:rPr>
        <w:t>q</w:t>
      </w:r>
      <w:r w:rsidRPr="000B1A3B">
        <w:rPr>
          <w:sz w:val="28"/>
          <w:szCs w:val="24"/>
        </w:rPr>
        <w:t>ue je retins ma respiration et n</w:t>
      </w:r>
      <w:r w:rsidR="000200A2" w:rsidRPr="000B1A3B">
        <w:rPr>
          <w:sz w:val="28"/>
          <w:szCs w:val="24"/>
        </w:rPr>
        <w:t>’</w:t>
      </w:r>
      <w:r w:rsidRPr="000B1A3B">
        <w:rPr>
          <w:sz w:val="28"/>
          <w:szCs w:val="24"/>
        </w:rPr>
        <w:t>exhalai lentement qu</w:t>
      </w:r>
      <w:r w:rsidR="000200A2" w:rsidRPr="000B1A3B">
        <w:rPr>
          <w:sz w:val="28"/>
          <w:szCs w:val="24"/>
        </w:rPr>
        <w:t>’</w:t>
      </w:r>
      <w:r w:rsidRPr="000B1A3B">
        <w:rPr>
          <w:sz w:val="28"/>
          <w:szCs w:val="24"/>
        </w:rPr>
        <w:t>en voyant l</w:t>
      </w:r>
      <w:r w:rsidR="000200A2" w:rsidRPr="000B1A3B">
        <w:rPr>
          <w:sz w:val="28"/>
          <w:szCs w:val="24"/>
        </w:rPr>
        <w:t>’</w:t>
      </w:r>
      <w:r w:rsidRPr="000B1A3B">
        <w:rPr>
          <w:sz w:val="28"/>
          <w:szCs w:val="24"/>
        </w:rPr>
        <w:t>un des corps remuer et un autre allumer une cigarette.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La semaine dernière, ils ont repoussé plusieurs contre-attaques des troupes loyalistes et de la Securitate</w:t>
      </w:r>
      <w:r w:rsidR="00C71C2F" w:rsidRPr="000B1A3B">
        <w:rPr>
          <w:sz w:val="28"/>
          <w:szCs w:val="24"/>
        </w:rPr>
        <w:t> </w:t>
      </w:r>
      <w:r w:rsidRPr="000B1A3B">
        <w:rPr>
          <w:sz w:val="28"/>
          <w:szCs w:val="24"/>
        </w:rPr>
        <w:t>»</w:t>
      </w:r>
      <w:r w:rsidR="00242707" w:rsidRPr="000B1A3B">
        <w:rPr>
          <w:sz w:val="28"/>
          <w:szCs w:val="24"/>
        </w:rPr>
        <w:t>, chuchota Donna Wexler. Son ton suggérait qu</w:t>
      </w:r>
      <w:r w:rsidR="000200A2" w:rsidRPr="000B1A3B">
        <w:rPr>
          <w:sz w:val="28"/>
          <w:szCs w:val="24"/>
        </w:rPr>
        <w:t>’</w:t>
      </w:r>
      <w:r w:rsidR="00242707" w:rsidRPr="000B1A3B">
        <w:rPr>
          <w:sz w:val="28"/>
          <w:szCs w:val="24"/>
        </w:rPr>
        <w:t>il s</w:t>
      </w:r>
      <w:r w:rsidR="000200A2" w:rsidRPr="000B1A3B">
        <w:rPr>
          <w:sz w:val="28"/>
          <w:szCs w:val="24"/>
        </w:rPr>
        <w:t>’</w:t>
      </w:r>
      <w:r w:rsidR="00242707" w:rsidRPr="000B1A3B">
        <w:rPr>
          <w:sz w:val="28"/>
          <w:szCs w:val="24"/>
        </w:rPr>
        <w:t>agissait d</w:t>
      </w:r>
      <w:r w:rsidR="000200A2" w:rsidRPr="000B1A3B">
        <w:rPr>
          <w:sz w:val="28"/>
          <w:szCs w:val="24"/>
        </w:rPr>
        <w:t>’</w:t>
      </w:r>
      <w:r w:rsidR="00242707" w:rsidRPr="000B1A3B">
        <w:rPr>
          <w:sz w:val="28"/>
          <w:szCs w:val="24"/>
        </w:rPr>
        <w:t>un sujet scabreux, tel l</w:t>
      </w:r>
      <w:r w:rsidR="000200A2" w:rsidRPr="000B1A3B">
        <w:rPr>
          <w:sz w:val="28"/>
          <w:szCs w:val="24"/>
        </w:rPr>
        <w:t>’</w:t>
      </w:r>
      <w:r w:rsidR="00242707" w:rsidRPr="000B1A3B">
        <w:rPr>
          <w:sz w:val="28"/>
          <w:szCs w:val="24"/>
        </w:rPr>
        <w:t>acte sexuel.</w:t>
      </w:r>
    </w:p>
    <w:p w:rsidR="004449C3" w:rsidRPr="000B1A3B" w:rsidRDefault="00242707" w:rsidP="00943037">
      <w:pPr>
        <w:pStyle w:val="Corpsdutexte1"/>
        <w:spacing w:line="240" w:lineRule="auto"/>
        <w:ind w:right="20" w:firstLine="284"/>
        <w:rPr>
          <w:sz w:val="28"/>
          <w:szCs w:val="24"/>
        </w:rPr>
      </w:pPr>
      <w:r w:rsidRPr="000B1A3B">
        <w:rPr>
          <w:sz w:val="28"/>
          <w:szCs w:val="24"/>
        </w:rPr>
        <w:t>Radu Fortuna, le petit homme qu</w:t>
      </w:r>
      <w:r w:rsidR="000200A2" w:rsidRPr="000B1A3B">
        <w:rPr>
          <w:sz w:val="28"/>
          <w:szCs w:val="24"/>
        </w:rPr>
        <w:t>’</w:t>
      </w:r>
      <w:r w:rsidRPr="000B1A3B">
        <w:rPr>
          <w:sz w:val="28"/>
          <w:szCs w:val="24"/>
        </w:rPr>
        <w:t>à l</w:t>
      </w:r>
      <w:r w:rsidR="000200A2" w:rsidRPr="000B1A3B">
        <w:rPr>
          <w:sz w:val="28"/>
          <w:szCs w:val="24"/>
        </w:rPr>
        <w:t>’</w:t>
      </w:r>
      <w:r w:rsidRPr="000B1A3B">
        <w:rPr>
          <w:sz w:val="28"/>
          <w:szCs w:val="24"/>
        </w:rPr>
        <w:t>aéroport on nous avait présenté en toute h</w:t>
      </w:r>
      <w:r w:rsidR="00547A02" w:rsidRPr="000B1A3B">
        <w:rPr>
          <w:sz w:val="28"/>
          <w:szCs w:val="24"/>
        </w:rPr>
        <w:t>â</w:t>
      </w:r>
      <w:r w:rsidRPr="000B1A3B">
        <w:rPr>
          <w:sz w:val="28"/>
          <w:szCs w:val="24"/>
        </w:rPr>
        <w:t>te comme notre guide et notre contact avec le gouvernement de transition, se tourna vers nous avec un sourire jusqu</w:t>
      </w:r>
      <w:r w:rsidR="000200A2" w:rsidRPr="000B1A3B">
        <w:rPr>
          <w:sz w:val="28"/>
          <w:szCs w:val="24"/>
        </w:rPr>
        <w:t>’</w:t>
      </w:r>
      <w:r w:rsidRPr="000B1A3B">
        <w:rPr>
          <w:sz w:val="28"/>
          <w:szCs w:val="24"/>
        </w:rPr>
        <w:t>aux oreilles, comme s</w:t>
      </w:r>
      <w:r w:rsidR="000200A2" w:rsidRPr="000B1A3B">
        <w:rPr>
          <w:sz w:val="28"/>
          <w:szCs w:val="24"/>
        </w:rPr>
        <w:t>’</w:t>
      </w:r>
      <w:r w:rsidRPr="000B1A3B">
        <w:rPr>
          <w:sz w:val="28"/>
          <w:szCs w:val="24"/>
        </w:rPr>
        <w:t>il n</w:t>
      </w:r>
      <w:r w:rsidR="000200A2" w:rsidRPr="000B1A3B">
        <w:rPr>
          <w:sz w:val="28"/>
          <w:szCs w:val="24"/>
        </w:rPr>
        <w:t>’</w:t>
      </w:r>
      <w:r w:rsidRPr="000B1A3B">
        <w:rPr>
          <w:sz w:val="28"/>
          <w:szCs w:val="24"/>
        </w:rPr>
        <w:t xml:space="preserve">était embarrassé ni par le sexe ni par la politique. </w:t>
      </w:r>
      <w:r w:rsidR="001F006E" w:rsidRPr="000B1A3B">
        <w:rPr>
          <w:sz w:val="28"/>
          <w:szCs w:val="24"/>
        </w:rPr>
        <w:t>«</w:t>
      </w:r>
      <w:r w:rsidR="00B71BC1" w:rsidRPr="000B1A3B">
        <w:rPr>
          <w:sz w:val="28"/>
          <w:szCs w:val="24"/>
        </w:rPr>
        <w:t> </w:t>
      </w:r>
      <w:r w:rsidRPr="000B1A3B">
        <w:rPr>
          <w:sz w:val="28"/>
          <w:szCs w:val="24"/>
        </w:rPr>
        <w:t>Ils tuent beaucoup de Securitate, dit-il d</w:t>
      </w:r>
      <w:r w:rsidR="000200A2" w:rsidRPr="000B1A3B">
        <w:rPr>
          <w:sz w:val="28"/>
          <w:szCs w:val="24"/>
        </w:rPr>
        <w:t>’</w:t>
      </w:r>
      <w:r w:rsidRPr="000B1A3B">
        <w:rPr>
          <w:sz w:val="28"/>
          <w:szCs w:val="24"/>
        </w:rPr>
        <w:t>une voix forte, son sourire s</w:t>
      </w:r>
      <w:r w:rsidR="000200A2" w:rsidRPr="000B1A3B">
        <w:rPr>
          <w:sz w:val="28"/>
          <w:szCs w:val="24"/>
        </w:rPr>
        <w:t>’</w:t>
      </w:r>
      <w:r w:rsidRPr="000B1A3B">
        <w:rPr>
          <w:sz w:val="28"/>
          <w:szCs w:val="24"/>
        </w:rPr>
        <w:t>élargissant encore. Trois fois les gens de Ceausescu ont essayé de prendre l</w:t>
      </w:r>
      <w:r w:rsidR="000200A2" w:rsidRPr="000B1A3B">
        <w:rPr>
          <w:sz w:val="28"/>
          <w:szCs w:val="24"/>
        </w:rPr>
        <w:t>’</w:t>
      </w:r>
      <w:r w:rsidRPr="000B1A3B">
        <w:rPr>
          <w:sz w:val="28"/>
          <w:szCs w:val="24"/>
        </w:rPr>
        <w:t>aéroport</w:t>
      </w:r>
      <w:r w:rsidR="007561BD" w:rsidRPr="000B1A3B">
        <w:rPr>
          <w:sz w:val="28"/>
          <w:szCs w:val="24"/>
        </w:rPr>
        <w:t>…</w:t>
      </w:r>
      <w:r w:rsidRPr="000B1A3B">
        <w:rPr>
          <w:sz w:val="28"/>
          <w:szCs w:val="24"/>
        </w:rPr>
        <w:t xml:space="preserve"> trois fois, ils se font tuer</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Wexler hocha la tête et sourit, manifestement gênée par ces propos. Le Dr Aimslea se pencha dans le couloir central et la lumière de la dernière lampe à vapeur de sodium illumina son cr</w:t>
      </w:r>
      <w:r w:rsidR="00547A02" w:rsidRPr="000B1A3B">
        <w:rPr>
          <w:sz w:val="28"/>
          <w:szCs w:val="24"/>
        </w:rPr>
        <w:t>â</w:t>
      </w:r>
      <w:r w:rsidRPr="000B1A3B">
        <w:rPr>
          <w:sz w:val="28"/>
          <w:szCs w:val="24"/>
        </w:rPr>
        <w:t>ne chauve durant les quelques secondes précédant notre plongée dans les ténèbres de l</w:t>
      </w:r>
      <w:r w:rsidR="000200A2" w:rsidRPr="000B1A3B">
        <w:rPr>
          <w:sz w:val="28"/>
          <w:szCs w:val="24"/>
        </w:rPr>
        <w:t>’</w:t>
      </w:r>
      <w:r w:rsidRPr="000B1A3B">
        <w:rPr>
          <w:sz w:val="28"/>
          <w:szCs w:val="24"/>
        </w:rPr>
        <w:t xml:space="preserve">autoroute déserte. </w:t>
      </w:r>
      <w:r w:rsidR="001F006E" w:rsidRPr="000B1A3B">
        <w:rPr>
          <w:sz w:val="28"/>
          <w:szCs w:val="24"/>
        </w:rPr>
        <w:t>«</w:t>
      </w:r>
      <w:r w:rsidR="00B71BC1" w:rsidRPr="000B1A3B">
        <w:rPr>
          <w:sz w:val="28"/>
          <w:szCs w:val="24"/>
        </w:rPr>
        <w:t> </w:t>
      </w:r>
      <w:r w:rsidRPr="000B1A3B">
        <w:rPr>
          <w:sz w:val="28"/>
          <w:szCs w:val="24"/>
        </w:rPr>
        <w:t>Alors, le régime de Ceausescu a vraiment pris fin</w:t>
      </w:r>
      <w:r w:rsidR="00C71C2F" w:rsidRPr="000B1A3B">
        <w:rPr>
          <w:sz w:val="28"/>
          <w:szCs w:val="24"/>
        </w:rPr>
        <w:t> ? </w:t>
      </w:r>
      <w:r w:rsidR="001F006E" w:rsidRPr="000B1A3B">
        <w:rPr>
          <w:sz w:val="28"/>
          <w:szCs w:val="24"/>
        </w:rPr>
        <w:t>»</w:t>
      </w:r>
      <w:r w:rsidRPr="000B1A3B">
        <w:rPr>
          <w:sz w:val="28"/>
          <w:szCs w:val="24"/>
        </w:rPr>
        <w:t xml:space="preserve"> demanda-t-il à Fortuna.</w:t>
      </w:r>
    </w:p>
    <w:p w:rsidR="004449C3" w:rsidRPr="000B1A3B" w:rsidRDefault="00242707" w:rsidP="00943037">
      <w:pPr>
        <w:pStyle w:val="Corpsdutexte1"/>
        <w:spacing w:line="240" w:lineRule="auto"/>
        <w:ind w:right="20" w:firstLine="284"/>
        <w:rPr>
          <w:sz w:val="28"/>
          <w:szCs w:val="24"/>
        </w:rPr>
      </w:pPr>
      <w:r w:rsidRPr="000B1A3B">
        <w:rPr>
          <w:sz w:val="28"/>
          <w:szCs w:val="24"/>
        </w:rPr>
        <w:t>Je distinguai à peine le sourire du Roumain dans l</w:t>
      </w:r>
      <w:r w:rsidR="000200A2" w:rsidRPr="000B1A3B">
        <w:rPr>
          <w:sz w:val="28"/>
          <w:szCs w:val="24"/>
        </w:rPr>
        <w:t>’</w:t>
      </w:r>
      <w:r w:rsidRPr="000B1A3B">
        <w:rPr>
          <w:sz w:val="28"/>
          <w:szCs w:val="24"/>
        </w:rPr>
        <w:t>o</w:t>
      </w:r>
      <w:r w:rsidR="00C71C2F" w:rsidRPr="000B1A3B">
        <w:rPr>
          <w:sz w:val="28"/>
          <w:szCs w:val="24"/>
        </w:rPr>
        <w:t>bs</w:t>
      </w:r>
      <w:r w:rsidRPr="000B1A3B">
        <w:rPr>
          <w:sz w:val="28"/>
          <w:szCs w:val="24"/>
        </w:rPr>
        <w:t xml:space="preserve">curité soudaine. </w:t>
      </w:r>
      <w:r w:rsidR="001F006E" w:rsidRPr="000B1A3B">
        <w:rPr>
          <w:sz w:val="28"/>
          <w:szCs w:val="24"/>
        </w:rPr>
        <w:t>«</w:t>
      </w:r>
      <w:r w:rsidR="00B71BC1" w:rsidRPr="000B1A3B">
        <w:rPr>
          <w:sz w:val="28"/>
          <w:szCs w:val="24"/>
        </w:rPr>
        <w:t> </w:t>
      </w:r>
      <w:r w:rsidRPr="000B1A3B">
        <w:rPr>
          <w:sz w:val="28"/>
          <w:szCs w:val="24"/>
        </w:rPr>
        <w:t>Ceausescu est fini, ça, oui, dit-il. Ils l</w:t>
      </w:r>
      <w:r w:rsidR="000200A2" w:rsidRPr="000B1A3B">
        <w:rPr>
          <w:sz w:val="28"/>
          <w:szCs w:val="24"/>
        </w:rPr>
        <w:t>’</w:t>
      </w:r>
      <w:r w:rsidRPr="000B1A3B">
        <w:rPr>
          <w:sz w:val="28"/>
          <w:szCs w:val="24"/>
        </w:rPr>
        <w:t xml:space="preserve">emmènent, lui et sa putain-vache de </w:t>
      </w:r>
      <w:r w:rsidRPr="000B1A3B">
        <w:rPr>
          <w:sz w:val="28"/>
          <w:szCs w:val="24"/>
        </w:rPr>
        <w:lastRenderedPageBreak/>
        <w:t>femme, à Tirgoviste, pour vous savez</w:t>
      </w:r>
      <w:r w:rsidR="007561BD" w:rsidRPr="000B1A3B">
        <w:rPr>
          <w:sz w:val="28"/>
          <w:szCs w:val="24"/>
        </w:rPr>
        <w:t>…</w:t>
      </w:r>
      <w:r w:rsidRPr="000B1A3B">
        <w:rPr>
          <w:sz w:val="28"/>
          <w:szCs w:val="24"/>
        </w:rPr>
        <w:t xml:space="preserve"> avoir, comment vous appelez ça</w:t>
      </w:r>
      <w:r w:rsidR="007561BD" w:rsidRPr="000B1A3B">
        <w:rPr>
          <w:sz w:val="28"/>
          <w:szCs w:val="24"/>
        </w:rPr>
        <w:t>…</w:t>
      </w:r>
      <w:r w:rsidRPr="000B1A3B">
        <w:rPr>
          <w:sz w:val="28"/>
          <w:szCs w:val="24"/>
        </w:rPr>
        <w:t xml:space="preserve"> un procès</w:t>
      </w:r>
      <w:r w:rsidR="00C71C2F" w:rsidRPr="000B1A3B">
        <w:rPr>
          <w:sz w:val="28"/>
          <w:szCs w:val="24"/>
        </w:rPr>
        <w:t>. </w:t>
      </w:r>
      <w:r w:rsidR="001F006E" w:rsidRPr="000B1A3B">
        <w:rPr>
          <w:sz w:val="28"/>
          <w:szCs w:val="24"/>
        </w:rPr>
        <w:t>»</w:t>
      </w:r>
      <w:r w:rsidRPr="000B1A3B">
        <w:rPr>
          <w:sz w:val="28"/>
          <w:szCs w:val="24"/>
        </w:rPr>
        <w:t xml:space="preserve"> Radu Fortuna rit de nouveau, d</w:t>
      </w:r>
      <w:r w:rsidR="000200A2" w:rsidRPr="000B1A3B">
        <w:rPr>
          <w:sz w:val="28"/>
          <w:szCs w:val="24"/>
        </w:rPr>
        <w:t>’</w:t>
      </w:r>
      <w:r w:rsidRPr="000B1A3B">
        <w:rPr>
          <w:sz w:val="28"/>
          <w:szCs w:val="24"/>
        </w:rPr>
        <w:t>une manière qui semblait à la fois enfantine et cruelle. Je me surpris à frissonner dans les ténèbres. Le car n</w:t>
      </w:r>
      <w:r w:rsidR="000200A2" w:rsidRPr="000B1A3B">
        <w:rPr>
          <w:sz w:val="28"/>
          <w:szCs w:val="24"/>
        </w:rPr>
        <w:t>’</w:t>
      </w:r>
      <w:r w:rsidRPr="000B1A3B">
        <w:rPr>
          <w:sz w:val="28"/>
          <w:szCs w:val="24"/>
        </w:rPr>
        <w:t>était pas chauffé.</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Ils ont procès, poursuivit Fortuna, et le procureur dit</w:t>
      </w:r>
      <w:r w:rsidR="00C71C2F" w:rsidRPr="000B1A3B">
        <w:rPr>
          <w:sz w:val="28"/>
          <w:szCs w:val="24"/>
        </w:rPr>
        <w:t> :</w:t>
      </w:r>
      <w:r w:rsidR="00242707" w:rsidRPr="000B1A3B">
        <w:rPr>
          <w:sz w:val="28"/>
          <w:szCs w:val="24"/>
        </w:rPr>
        <w:t xml:space="preserve"> </w:t>
      </w:r>
      <w:r w:rsidRPr="000B1A3B">
        <w:rPr>
          <w:sz w:val="28"/>
          <w:szCs w:val="24"/>
        </w:rPr>
        <w:t>«</w:t>
      </w:r>
      <w:r w:rsidR="00B71BC1" w:rsidRPr="000B1A3B">
        <w:rPr>
          <w:sz w:val="28"/>
          <w:szCs w:val="24"/>
        </w:rPr>
        <w:t> </w:t>
      </w:r>
      <w:r w:rsidR="00242707" w:rsidRPr="000B1A3B">
        <w:rPr>
          <w:sz w:val="28"/>
          <w:szCs w:val="24"/>
        </w:rPr>
        <w:t>Fous, tous les deux</w:t>
      </w:r>
      <w:r w:rsidR="00C71C2F" w:rsidRPr="000B1A3B">
        <w:rPr>
          <w:sz w:val="28"/>
          <w:szCs w:val="24"/>
        </w:rPr>
        <w:t> ? </w:t>
      </w:r>
      <w:r w:rsidRPr="000B1A3B">
        <w:rPr>
          <w:sz w:val="28"/>
          <w:szCs w:val="24"/>
        </w:rPr>
        <w:t>»</w:t>
      </w:r>
      <w:r w:rsidR="00C71C2F" w:rsidRPr="000B1A3B">
        <w:rPr>
          <w:sz w:val="28"/>
          <w:szCs w:val="24"/>
        </w:rPr>
        <w:t> </w:t>
      </w:r>
      <w:r w:rsidR="00242707" w:rsidRPr="000B1A3B">
        <w:rPr>
          <w:sz w:val="28"/>
          <w:szCs w:val="24"/>
        </w:rPr>
        <w:t>Vous voyez, si Ceausescu et Mme Ceausescu fous, alors peut-être l</w:t>
      </w:r>
      <w:r w:rsidR="000200A2" w:rsidRPr="000B1A3B">
        <w:rPr>
          <w:sz w:val="28"/>
          <w:szCs w:val="24"/>
        </w:rPr>
        <w:t>’</w:t>
      </w:r>
      <w:r w:rsidR="00242707" w:rsidRPr="000B1A3B">
        <w:rPr>
          <w:sz w:val="28"/>
          <w:szCs w:val="24"/>
        </w:rPr>
        <w:t>armée les envoie pour cent ans dans un hôpital psychiatrique, comme font nos amis russes. Vous savez</w:t>
      </w:r>
      <w:r w:rsidR="00C71C2F" w:rsidRPr="000B1A3B">
        <w:rPr>
          <w:sz w:val="28"/>
          <w:szCs w:val="24"/>
        </w:rPr>
        <w:t> ?</w:t>
      </w:r>
      <w:r w:rsidR="00242707" w:rsidRPr="000B1A3B">
        <w:rPr>
          <w:sz w:val="28"/>
          <w:szCs w:val="24"/>
        </w:rPr>
        <w:t xml:space="preserve"> Mais Ceausescu dit</w:t>
      </w:r>
      <w:r w:rsidR="00C71C2F" w:rsidRPr="000B1A3B">
        <w:rPr>
          <w:sz w:val="28"/>
          <w:szCs w:val="24"/>
        </w:rPr>
        <w:t> :</w:t>
      </w:r>
      <w:r w:rsidR="00242707" w:rsidRPr="000B1A3B">
        <w:rPr>
          <w:sz w:val="28"/>
          <w:szCs w:val="24"/>
        </w:rPr>
        <w:t xml:space="preserve"> </w:t>
      </w:r>
      <w:r w:rsidRPr="000B1A3B">
        <w:rPr>
          <w:sz w:val="28"/>
          <w:szCs w:val="24"/>
        </w:rPr>
        <w:t>«</w:t>
      </w:r>
      <w:r w:rsidR="00B71BC1" w:rsidRPr="000B1A3B">
        <w:rPr>
          <w:sz w:val="28"/>
          <w:szCs w:val="24"/>
        </w:rPr>
        <w:t> </w:t>
      </w:r>
      <w:r w:rsidR="00242707" w:rsidRPr="000B1A3B">
        <w:rPr>
          <w:sz w:val="28"/>
          <w:szCs w:val="24"/>
        </w:rPr>
        <w:t>Quoi</w:t>
      </w:r>
      <w:r w:rsidR="00C71C2F" w:rsidRPr="000B1A3B">
        <w:rPr>
          <w:sz w:val="28"/>
          <w:szCs w:val="24"/>
        </w:rPr>
        <w:t> ?</w:t>
      </w:r>
      <w:r w:rsidR="00242707" w:rsidRPr="000B1A3B">
        <w:rPr>
          <w:sz w:val="28"/>
          <w:szCs w:val="24"/>
        </w:rPr>
        <w:t xml:space="preserve"> Quoi</w:t>
      </w:r>
      <w:r w:rsidR="00C71C2F" w:rsidRPr="000B1A3B">
        <w:rPr>
          <w:sz w:val="28"/>
          <w:szCs w:val="24"/>
        </w:rPr>
        <w:t> ?</w:t>
      </w:r>
      <w:r w:rsidR="00242707" w:rsidRPr="000B1A3B">
        <w:rPr>
          <w:sz w:val="28"/>
          <w:szCs w:val="24"/>
        </w:rPr>
        <w:t xml:space="preserve"> Fous</w:t>
      </w:r>
      <w:r w:rsidR="007561BD" w:rsidRPr="000B1A3B">
        <w:rPr>
          <w:sz w:val="28"/>
          <w:szCs w:val="24"/>
        </w:rPr>
        <w:t>…</w:t>
      </w:r>
      <w:r w:rsidR="00242707" w:rsidRPr="000B1A3B">
        <w:rPr>
          <w:sz w:val="28"/>
          <w:szCs w:val="24"/>
        </w:rPr>
        <w:t xml:space="preserve"> Comment osez-vous</w:t>
      </w:r>
      <w:r w:rsidR="00C71C2F" w:rsidRPr="000B1A3B">
        <w:rPr>
          <w:sz w:val="28"/>
          <w:szCs w:val="24"/>
        </w:rPr>
        <w:t> ?</w:t>
      </w:r>
      <w:r w:rsidR="00242707" w:rsidRPr="000B1A3B">
        <w:rPr>
          <w:sz w:val="28"/>
          <w:szCs w:val="24"/>
        </w:rPr>
        <w:t xml:space="preserve"> C</w:t>
      </w:r>
      <w:r w:rsidR="000200A2" w:rsidRPr="000B1A3B">
        <w:rPr>
          <w:sz w:val="28"/>
          <w:szCs w:val="24"/>
        </w:rPr>
        <w:t>’</w:t>
      </w:r>
      <w:r w:rsidR="00242707" w:rsidRPr="000B1A3B">
        <w:rPr>
          <w:sz w:val="28"/>
          <w:szCs w:val="24"/>
        </w:rPr>
        <w:t>est de la provocation obscène</w:t>
      </w:r>
      <w:r w:rsidR="00C71C2F" w:rsidRPr="000B1A3B">
        <w:rPr>
          <w:sz w:val="28"/>
          <w:szCs w:val="24"/>
        </w:rPr>
        <w:t> ! </w:t>
      </w:r>
      <w:r w:rsidRPr="000B1A3B">
        <w:rPr>
          <w:sz w:val="28"/>
          <w:szCs w:val="24"/>
        </w:rPr>
        <w:t>»</w:t>
      </w:r>
      <w:r w:rsidR="00C71C2F" w:rsidRPr="000B1A3B">
        <w:rPr>
          <w:sz w:val="28"/>
          <w:szCs w:val="24"/>
        </w:rPr>
        <w:t> </w:t>
      </w:r>
      <w:r w:rsidR="00242707" w:rsidRPr="000B1A3B">
        <w:rPr>
          <w:sz w:val="28"/>
          <w:szCs w:val="24"/>
        </w:rPr>
        <w:t>Et sa femme dit</w:t>
      </w:r>
      <w:r w:rsidR="00C71C2F" w:rsidRPr="000B1A3B">
        <w:rPr>
          <w:sz w:val="28"/>
          <w:szCs w:val="24"/>
        </w:rPr>
        <w:t> :</w:t>
      </w:r>
      <w:r w:rsidR="00242707" w:rsidRPr="000B1A3B">
        <w:rPr>
          <w:sz w:val="28"/>
          <w:szCs w:val="24"/>
        </w:rPr>
        <w:t xml:space="preserve"> </w:t>
      </w:r>
      <w:r w:rsidRPr="000B1A3B">
        <w:rPr>
          <w:sz w:val="28"/>
          <w:szCs w:val="24"/>
        </w:rPr>
        <w:t>«</w:t>
      </w:r>
      <w:r w:rsidR="00B71BC1" w:rsidRPr="000B1A3B">
        <w:rPr>
          <w:sz w:val="28"/>
          <w:szCs w:val="24"/>
        </w:rPr>
        <w:t> </w:t>
      </w:r>
      <w:r w:rsidR="00242707" w:rsidRPr="000B1A3B">
        <w:rPr>
          <w:sz w:val="28"/>
          <w:szCs w:val="24"/>
        </w:rPr>
        <w:t>Comment pouvez-vous dire cela à la Mère de votre nation</w:t>
      </w:r>
      <w:r w:rsidR="00C71C2F" w:rsidRPr="000B1A3B">
        <w:rPr>
          <w:sz w:val="28"/>
          <w:szCs w:val="24"/>
        </w:rPr>
        <w:t> ? </w:t>
      </w:r>
      <w:r w:rsidRPr="000B1A3B">
        <w:rPr>
          <w:sz w:val="28"/>
          <w:szCs w:val="24"/>
        </w:rPr>
        <w:t>»</w:t>
      </w:r>
      <w:r w:rsidR="00C71C2F" w:rsidRPr="000B1A3B">
        <w:rPr>
          <w:sz w:val="28"/>
          <w:szCs w:val="24"/>
        </w:rPr>
        <w:t> </w:t>
      </w:r>
      <w:r w:rsidR="00242707" w:rsidRPr="000B1A3B">
        <w:rPr>
          <w:sz w:val="28"/>
          <w:szCs w:val="24"/>
        </w:rPr>
        <w:t>Alors, le procureur dit</w:t>
      </w:r>
      <w:r w:rsidR="00C71C2F" w:rsidRPr="000B1A3B">
        <w:rPr>
          <w:sz w:val="28"/>
          <w:szCs w:val="24"/>
        </w:rPr>
        <w:t> :</w:t>
      </w:r>
      <w:r w:rsidR="00242707" w:rsidRPr="000B1A3B">
        <w:rPr>
          <w:sz w:val="28"/>
          <w:szCs w:val="24"/>
        </w:rPr>
        <w:t xml:space="preserve"> </w:t>
      </w:r>
      <w:r w:rsidRPr="000B1A3B">
        <w:rPr>
          <w:sz w:val="28"/>
          <w:szCs w:val="24"/>
        </w:rPr>
        <w:t>«</w:t>
      </w:r>
      <w:r w:rsidR="00B71BC1" w:rsidRPr="000B1A3B">
        <w:rPr>
          <w:sz w:val="28"/>
          <w:szCs w:val="24"/>
        </w:rPr>
        <w:t> </w:t>
      </w:r>
      <w:r w:rsidR="00242707" w:rsidRPr="000B1A3B">
        <w:rPr>
          <w:sz w:val="28"/>
          <w:szCs w:val="24"/>
        </w:rPr>
        <w:t>D</w:t>
      </w:r>
      <w:r w:rsidR="000200A2" w:rsidRPr="000B1A3B">
        <w:rPr>
          <w:sz w:val="28"/>
          <w:szCs w:val="24"/>
        </w:rPr>
        <w:t>’</w:t>
      </w:r>
      <w:r w:rsidR="00242707" w:rsidRPr="000B1A3B">
        <w:rPr>
          <w:sz w:val="28"/>
          <w:szCs w:val="24"/>
        </w:rPr>
        <w:t>accord, aucun vous n</w:t>
      </w:r>
      <w:r w:rsidR="000200A2" w:rsidRPr="000B1A3B">
        <w:rPr>
          <w:sz w:val="28"/>
          <w:szCs w:val="24"/>
        </w:rPr>
        <w:t>’</w:t>
      </w:r>
      <w:r w:rsidR="00242707" w:rsidRPr="000B1A3B">
        <w:rPr>
          <w:sz w:val="28"/>
          <w:szCs w:val="24"/>
        </w:rPr>
        <w:t>est fou, votre propre bouche le dit</w:t>
      </w:r>
      <w:r w:rsidR="00C71C2F" w:rsidRPr="000B1A3B">
        <w:rPr>
          <w:sz w:val="28"/>
          <w:szCs w:val="24"/>
        </w:rPr>
        <w:t>. </w:t>
      </w:r>
      <w:r w:rsidRPr="000B1A3B">
        <w:rPr>
          <w:sz w:val="28"/>
          <w:szCs w:val="24"/>
        </w:rPr>
        <w:t>»</w:t>
      </w:r>
      <w:r w:rsidR="00C71C2F" w:rsidRPr="000B1A3B">
        <w:rPr>
          <w:sz w:val="28"/>
          <w:szCs w:val="24"/>
        </w:rPr>
        <w:t> </w:t>
      </w:r>
      <w:r w:rsidR="00242707" w:rsidRPr="000B1A3B">
        <w:rPr>
          <w:sz w:val="28"/>
          <w:szCs w:val="24"/>
        </w:rPr>
        <w:t>Et alors les so</w:t>
      </w:r>
      <w:r w:rsidR="00C71C2F" w:rsidRPr="000B1A3B">
        <w:rPr>
          <w:sz w:val="28"/>
          <w:szCs w:val="24"/>
        </w:rPr>
        <w:t>ld</w:t>
      </w:r>
      <w:r w:rsidR="00242707" w:rsidRPr="000B1A3B">
        <w:rPr>
          <w:sz w:val="28"/>
          <w:szCs w:val="24"/>
        </w:rPr>
        <w:t>ats, ils tirent des pailles tellement beaucoup veulent que ce soit eux. Et puis, les chanceux, ils emmènent les Ceausescu dans la cour et les tirent dans la tête beaucoup de fois</w:t>
      </w:r>
      <w:r w:rsidR="00C71C2F" w:rsidRPr="000B1A3B">
        <w:rPr>
          <w:sz w:val="28"/>
          <w:szCs w:val="24"/>
        </w:rPr>
        <w:t>. </w:t>
      </w:r>
      <w:r w:rsidRPr="000B1A3B">
        <w:rPr>
          <w:sz w:val="28"/>
          <w:szCs w:val="24"/>
        </w:rPr>
        <w:t>»</w:t>
      </w:r>
      <w:r w:rsidR="00242707" w:rsidRPr="000B1A3B">
        <w:rPr>
          <w:sz w:val="28"/>
          <w:szCs w:val="24"/>
        </w:rPr>
        <w:t xml:space="preserve"> Fortuna gloussa chaleureusement, comme s</w:t>
      </w:r>
      <w:r w:rsidR="000200A2" w:rsidRPr="000B1A3B">
        <w:rPr>
          <w:sz w:val="28"/>
          <w:szCs w:val="24"/>
        </w:rPr>
        <w:t>’</w:t>
      </w:r>
      <w:r w:rsidR="00242707" w:rsidRPr="000B1A3B">
        <w:rPr>
          <w:sz w:val="28"/>
          <w:szCs w:val="24"/>
        </w:rPr>
        <w:t xml:space="preserve">il racontait une histoire drôle. </w:t>
      </w:r>
      <w:r w:rsidRPr="000B1A3B">
        <w:rPr>
          <w:sz w:val="28"/>
          <w:szCs w:val="24"/>
        </w:rPr>
        <w:t>«</w:t>
      </w:r>
      <w:r w:rsidR="00B71BC1" w:rsidRPr="000B1A3B">
        <w:rPr>
          <w:sz w:val="28"/>
          <w:szCs w:val="24"/>
        </w:rPr>
        <w:t> </w:t>
      </w:r>
      <w:r w:rsidR="00242707" w:rsidRPr="000B1A3B">
        <w:rPr>
          <w:sz w:val="28"/>
          <w:szCs w:val="24"/>
        </w:rPr>
        <w:t>Oui, régime fini, dit-il au Dr Aimslea. Peut-être quelques milliers de Securitate, ils ne le savent pas encore et toujours tirent sur les gens, mais ce sera bientôt fini. Le plus gros problème, c</w:t>
      </w:r>
      <w:r w:rsidR="000200A2" w:rsidRPr="000B1A3B">
        <w:rPr>
          <w:sz w:val="28"/>
          <w:szCs w:val="24"/>
        </w:rPr>
        <w:t>’</w:t>
      </w:r>
      <w:r w:rsidR="00242707" w:rsidRPr="000B1A3B">
        <w:rPr>
          <w:sz w:val="28"/>
          <w:szCs w:val="24"/>
        </w:rPr>
        <w:t>est</w:t>
      </w:r>
      <w:r w:rsidR="00C71C2F" w:rsidRPr="000B1A3B">
        <w:rPr>
          <w:sz w:val="28"/>
          <w:szCs w:val="24"/>
        </w:rPr>
        <w:t> :</w:t>
      </w:r>
      <w:r w:rsidR="00242707" w:rsidRPr="000B1A3B">
        <w:rPr>
          <w:sz w:val="28"/>
          <w:szCs w:val="24"/>
        </w:rPr>
        <w:t xml:space="preserve"> quoi faire avec une personne sur trois qui espionne pour l</w:t>
      </w:r>
      <w:r w:rsidR="000200A2" w:rsidRPr="000B1A3B">
        <w:rPr>
          <w:sz w:val="28"/>
          <w:szCs w:val="24"/>
        </w:rPr>
        <w:t>’</w:t>
      </w:r>
      <w:r w:rsidR="00242707" w:rsidRPr="000B1A3B">
        <w:rPr>
          <w:sz w:val="28"/>
          <w:szCs w:val="24"/>
        </w:rPr>
        <w:t>ancien gouvernement, hein</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Fortuna gloussa de nouveau et, dans l</w:t>
      </w:r>
      <w:r w:rsidR="000200A2" w:rsidRPr="000B1A3B">
        <w:rPr>
          <w:sz w:val="28"/>
          <w:szCs w:val="24"/>
        </w:rPr>
        <w:t>’</w:t>
      </w:r>
      <w:r w:rsidRPr="000B1A3B">
        <w:rPr>
          <w:sz w:val="28"/>
          <w:szCs w:val="24"/>
        </w:rPr>
        <w:t>éclat aveuglant d</w:t>
      </w:r>
      <w:r w:rsidR="000200A2" w:rsidRPr="000B1A3B">
        <w:rPr>
          <w:sz w:val="28"/>
          <w:szCs w:val="24"/>
        </w:rPr>
        <w:t>’</w:t>
      </w:r>
      <w:r w:rsidRPr="000B1A3B">
        <w:rPr>
          <w:sz w:val="28"/>
          <w:szCs w:val="24"/>
        </w:rPr>
        <w:t>un camion militaire arrivant soudain en sens inverse, j</w:t>
      </w:r>
      <w:r w:rsidR="000200A2" w:rsidRPr="000B1A3B">
        <w:rPr>
          <w:sz w:val="28"/>
          <w:szCs w:val="24"/>
        </w:rPr>
        <w:t>’</w:t>
      </w:r>
      <w:r w:rsidRPr="000B1A3B">
        <w:rPr>
          <w:sz w:val="28"/>
          <w:szCs w:val="24"/>
        </w:rPr>
        <w:t>aperçus sa silhouette au moment où il haussait les épa</w:t>
      </w:r>
      <w:r w:rsidR="00C71C2F" w:rsidRPr="000B1A3B">
        <w:rPr>
          <w:sz w:val="28"/>
          <w:szCs w:val="24"/>
        </w:rPr>
        <w:t>ul</w:t>
      </w:r>
      <w:r w:rsidRPr="000B1A3B">
        <w:rPr>
          <w:sz w:val="28"/>
          <w:szCs w:val="24"/>
        </w:rPr>
        <w:t>es. Maintenant, il y avait sur les vitres, à l</w:t>
      </w:r>
      <w:r w:rsidR="000200A2" w:rsidRPr="000B1A3B">
        <w:rPr>
          <w:sz w:val="28"/>
          <w:szCs w:val="24"/>
        </w:rPr>
        <w:t>’</w:t>
      </w:r>
      <w:r w:rsidRPr="000B1A3B">
        <w:rPr>
          <w:sz w:val="28"/>
          <w:szCs w:val="24"/>
        </w:rPr>
        <w:t>intérieur, une fine couche de condensation qui se transformait en givre. Mes doigts étaient raides de froid et je sentais à peine mes orteils dans les absurdes chaussures habillées que j</w:t>
      </w:r>
      <w:r w:rsidR="000200A2" w:rsidRPr="000B1A3B">
        <w:rPr>
          <w:sz w:val="28"/>
          <w:szCs w:val="24"/>
        </w:rPr>
        <w:t>’</w:t>
      </w:r>
      <w:r w:rsidRPr="000B1A3B">
        <w:rPr>
          <w:sz w:val="28"/>
          <w:szCs w:val="24"/>
        </w:rPr>
        <w:t>avais mises le matin. Je grattai un peu la glace sur ma vitre, lor</w:t>
      </w:r>
      <w:r w:rsidR="00C71C2F" w:rsidRPr="000B1A3B">
        <w:rPr>
          <w:sz w:val="28"/>
          <w:szCs w:val="24"/>
        </w:rPr>
        <w:t>sq</w:t>
      </w:r>
      <w:r w:rsidRPr="000B1A3B">
        <w:rPr>
          <w:sz w:val="28"/>
          <w:szCs w:val="24"/>
        </w:rPr>
        <w:t>ue nous entr</w:t>
      </w:r>
      <w:r w:rsidR="00547A02" w:rsidRPr="000B1A3B">
        <w:rPr>
          <w:sz w:val="28"/>
          <w:szCs w:val="24"/>
        </w:rPr>
        <w:t>â</w:t>
      </w:r>
      <w:r w:rsidRPr="000B1A3B">
        <w:rPr>
          <w:sz w:val="28"/>
          <w:szCs w:val="24"/>
        </w:rPr>
        <w:t>mes dans la ville proprement dite.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Je sais que vous êtes tous très importantes personnes de l</w:t>
      </w:r>
      <w:r w:rsidR="000200A2" w:rsidRPr="000B1A3B">
        <w:rPr>
          <w:sz w:val="28"/>
          <w:szCs w:val="24"/>
        </w:rPr>
        <w:t>’</w:t>
      </w:r>
      <w:r w:rsidR="00242707" w:rsidRPr="000B1A3B">
        <w:rPr>
          <w:sz w:val="28"/>
          <w:szCs w:val="24"/>
        </w:rPr>
        <w:t>Occident</w:t>
      </w:r>
      <w:r w:rsidR="00C71C2F" w:rsidRPr="000B1A3B">
        <w:rPr>
          <w:sz w:val="28"/>
          <w:szCs w:val="24"/>
        </w:rPr>
        <w:t> </w:t>
      </w:r>
      <w:r w:rsidRPr="000B1A3B">
        <w:rPr>
          <w:sz w:val="28"/>
          <w:szCs w:val="24"/>
        </w:rPr>
        <w:t>»</w:t>
      </w:r>
      <w:r w:rsidR="00242707" w:rsidRPr="000B1A3B">
        <w:rPr>
          <w:sz w:val="28"/>
          <w:szCs w:val="24"/>
        </w:rPr>
        <w:t>, dit Radu Fortuna, et sa respiration créa un petit brouillard qui s</w:t>
      </w:r>
      <w:r w:rsidR="000200A2" w:rsidRPr="000B1A3B">
        <w:rPr>
          <w:sz w:val="28"/>
          <w:szCs w:val="24"/>
        </w:rPr>
        <w:t>’</w:t>
      </w:r>
      <w:r w:rsidR="00242707" w:rsidRPr="000B1A3B">
        <w:rPr>
          <w:sz w:val="28"/>
          <w:szCs w:val="24"/>
        </w:rPr>
        <w:t xml:space="preserve">éleva vers le plafond du car, telle une </w:t>
      </w:r>
      <w:r w:rsidR="00547A02" w:rsidRPr="000B1A3B">
        <w:rPr>
          <w:sz w:val="28"/>
          <w:szCs w:val="24"/>
        </w:rPr>
        <w:t>â</w:t>
      </w:r>
      <w:r w:rsidR="00242707" w:rsidRPr="000B1A3B">
        <w:rPr>
          <w:sz w:val="28"/>
          <w:szCs w:val="24"/>
        </w:rPr>
        <w:t xml:space="preserve">me en fuite. </w:t>
      </w:r>
      <w:r w:rsidRPr="000B1A3B">
        <w:rPr>
          <w:sz w:val="28"/>
          <w:szCs w:val="24"/>
        </w:rPr>
        <w:t>«</w:t>
      </w:r>
      <w:r w:rsidR="00B71BC1" w:rsidRPr="000B1A3B">
        <w:rPr>
          <w:sz w:val="28"/>
          <w:szCs w:val="24"/>
        </w:rPr>
        <w:t> </w:t>
      </w:r>
      <w:r w:rsidR="00242707" w:rsidRPr="000B1A3B">
        <w:rPr>
          <w:sz w:val="28"/>
          <w:szCs w:val="24"/>
        </w:rPr>
        <w:t>Je sais, monsieur Vernor Deacon Trent, vous êtes le célèbre milliardaire occidental qui paie pour cette visite, dit-il en inclinant la tête vers moi, mais j</w:t>
      </w:r>
      <w:r w:rsidR="000200A2" w:rsidRPr="000B1A3B">
        <w:rPr>
          <w:sz w:val="28"/>
          <w:szCs w:val="24"/>
        </w:rPr>
        <w:t>’</w:t>
      </w:r>
      <w:r w:rsidR="00242707" w:rsidRPr="000B1A3B">
        <w:rPr>
          <w:sz w:val="28"/>
          <w:szCs w:val="24"/>
        </w:rPr>
        <w:t>ai peur que j</w:t>
      </w:r>
      <w:r w:rsidR="000200A2" w:rsidRPr="000B1A3B">
        <w:rPr>
          <w:sz w:val="28"/>
          <w:szCs w:val="24"/>
        </w:rPr>
        <w:t>’</w:t>
      </w:r>
      <w:r w:rsidR="00242707" w:rsidRPr="000B1A3B">
        <w:rPr>
          <w:sz w:val="28"/>
          <w:szCs w:val="24"/>
        </w:rPr>
        <w:t>aie oublié d</w:t>
      </w:r>
      <w:r w:rsidR="000200A2" w:rsidRPr="000B1A3B">
        <w:rPr>
          <w:sz w:val="28"/>
          <w:szCs w:val="24"/>
        </w:rPr>
        <w:t>’</w:t>
      </w:r>
      <w:r w:rsidR="00242707" w:rsidRPr="000B1A3B">
        <w:rPr>
          <w:sz w:val="28"/>
          <w:szCs w:val="24"/>
        </w:rPr>
        <w:t>autres noms</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Donna Wexler fit les présentations. </w:t>
      </w:r>
      <w:r w:rsidR="001F006E" w:rsidRPr="000B1A3B">
        <w:rPr>
          <w:sz w:val="28"/>
          <w:szCs w:val="24"/>
        </w:rPr>
        <w:t>«</w:t>
      </w:r>
      <w:r w:rsidR="00B71BC1" w:rsidRPr="000B1A3B">
        <w:rPr>
          <w:sz w:val="28"/>
          <w:szCs w:val="24"/>
        </w:rPr>
        <w:t> </w:t>
      </w:r>
      <w:r w:rsidRPr="000B1A3B">
        <w:rPr>
          <w:sz w:val="28"/>
          <w:szCs w:val="24"/>
        </w:rPr>
        <w:t>Le Dr Aimslea appartient à l</w:t>
      </w:r>
      <w:r w:rsidR="000200A2" w:rsidRPr="000B1A3B">
        <w:rPr>
          <w:sz w:val="28"/>
          <w:szCs w:val="24"/>
        </w:rPr>
        <w:t>’</w:t>
      </w:r>
      <w:r w:rsidRPr="000B1A3B">
        <w:rPr>
          <w:sz w:val="28"/>
          <w:szCs w:val="24"/>
        </w:rPr>
        <w:t>Organisation mondiale de la Santé</w:t>
      </w:r>
      <w:r w:rsidR="007561BD" w:rsidRPr="000B1A3B">
        <w:rPr>
          <w:sz w:val="28"/>
          <w:szCs w:val="24"/>
        </w:rPr>
        <w:t>…</w:t>
      </w:r>
      <w:r w:rsidRPr="000B1A3B">
        <w:rPr>
          <w:sz w:val="28"/>
          <w:szCs w:val="24"/>
        </w:rPr>
        <w:t xml:space="preserve"> Le père Michael O</w:t>
      </w:r>
      <w:r w:rsidR="000200A2" w:rsidRPr="000B1A3B">
        <w:rPr>
          <w:sz w:val="28"/>
          <w:szCs w:val="24"/>
        </w:rPr>
        <w:t>’</w:t>
      </w:r>
      <w:r w:rsidRPr="000B1A3B">
        <w:rPr>
          <w:sz w:val="28"/>
          <w:szCs w:val="24"/>
        </w:rPr>
        <w:t>Rourke représente à la fois l</w:t>
      </w:r>
      <w:r w:rsidR="000200A2" w:rsidRPr="000B1A3B">
        <w:rPr>
          <w:sz w:val="28"/>
          <w:szCs w:val="24"/>
        </w:rPr>
        <w:t>’</w:t>
      </w:r>
      <w:r w:rsidRPr="000B1A3B">
        <w:rPr>
          <w:sz w:val="28"/>
          <w:szCs w:val="24"/>
        </w:rPr>
        <w:t>archidiocèse de Chicago et la Fondation du secours à l</w:t>
      </w:r>
      <w:r w:rsidR="000200A2" w:rsidRPr="000B1A3B">
        <w:rPr>
          <w:sz w:val="28"/>
          <w:szCs w:val="24"/>
        </w:rPr>
        <w:t>’</w:t>
      </w:r>
      <w:r w:rsidRPr="000B1A3B">
        <w:rPr>
          <w:sz w:val="28"/>
          <w:szCs w:val="24"/>
        </w:rPr>
        <w:t>enfance.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Ah, bien avoir prêtre ici, dit Fortuna, et j</w:t>
      </w:r>
      <w:r w:rsidR="000200A2" w:rsidRPr="000B1A3B">
        <w:rPr>
          <w:sz w:val="28"/>
          <w:szCs w:val="24"/>
        </w:rPr>
        <w:t>’</w:t>
      </w:r>
      <w:r w:rsidR="00242707" w:rsidRPr="000B1A3B">
        <w:rPr>
          <w:sz w:val="28"/>
          <w:szCs w:val="24"/>
        </w:rPr>
        <w:t>entendis, dans sa voix, quelque chose qui aurait pu être de l</w:t>
      </w:r>
      <w:r w:rsidR="000200A2" w:rsidRPr="000B1A3B">
        <w:rPr>
          <w:sz w:val="28"/>
          <w:szCs w:val="24"/>
        </w:rPr>
        <w:t>’</w:t>
      </w:r>
      <w:r w:rsidR="00242707" w:rsidRPr="000B1A3B">
        <w:rPr>
          <w:sz w:val="28"/>
          <w:szCs w:val="24"/>
        </w:rPr>
        <w:t>ironie.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M. Léonard Paxley, professeur émérite du département d</w:t>
      </w:r>
      <w:r w:rsidR="000200A2" w:rsidRPr="000B1A3B">
        <w:rPr>
          <w:sz w:val="28"/>
          <w:szCs w:val="24"/>
        </w:rPr>
        <w:t>’</w:t>
      </w:r>
      <w:r w:rsidR="00242707" w:rsidRPr="000B1A3B">
        <w:rPr>
          <w:sz w:val="28"/>
          <w:szCs w:val="24"/>
        </w:rPr>
        <w:t>Économie de l</w:t>
      </w:r>
      <w:r w:rsidR="000200A2" w:rsidRPr="000B1A3B">
        <w:rPr>
          <w:sz w:val="28"/>
          <w:szCs w:val="24"/>
        </w:rPr>
        <w:t>’</w:t>
      </w:r>
      <w:r w:rsidR="00242707" w:rsidRPr="000B1A3B">
        <w:rPr>
          <w:sz w:val="28"/>
          <w:szCs w:val="24"/>
        </w:rPr>
        <w:t>université de Princeton, cont</w:t>
      </w:r>
      <w:r w:rsidRPr="000B1A3B">
        <w:rPr>
          <w:sz w:val="28"/>
          <w:szCs w:val="24"/>
        </w:rPr>
        <w:t>in</w:t>
      </w:r>
      <w:r w:rsidR="00242707" w:rsidRPr="000B1A3B">
        <w:rPr>
          <w:sz w:val="28"/>
          <w:szCs w:val="24"/>
        </w:rPr>
        <w:t>ua Wexler. Prix Nobel d</w:t>
      </w:r>
      <w:r w:rsidR="000200A2" w:rsidRPr="000B1A3B">
        <w:rPr>
          <w:sz w:val="28"/>
          <w:szCs w:val="24"/>
        </w:rPr>
        <w:t>’</w:t>
      </w:r>
      <w:r w:rsidR="00242707" w:rsidRPr="000B1A3B">
        <w:rPr>
          <w:sz w:val="28"/>
          <w:szCs w:val="24"/>
        </w:rPr>
        <w:t>Économie en 1978</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Fortuna salua le vieil universitaire. Paxley n</w:t>
      </w:r>
      <w:r w:rsidR="000200A2" w:rsidRPr="000B1A3B">
        <w:rPr>
          <w:sz w:val="28"/>
          <w:szCs w:val="24"/>
        </w:rPr>
        <w:t>’</w:t>
      </w:r>
      <w:r w:rsidRPr="000B1A3B">
        <w:rPr>
          <w:sz w:val="28"/>
          <w:szCs w:val="24"/>
        </w:rPr>
        <w:t>avait pas dit un mot depuis que nous étions partis de Francfort et il semblait maintenant perdu dans son pardessus trop grand, derrière les replis de son cache-nez</w:t>
      </w:r>
      <w:r w:rsidR="00C71C2F" w:rsidRPr="000B1A3B">
        <w:rPr>
          <w:sz w:val="28"/>
          <w:szCs w:val="24"/>
        </w:rPr>
        <w:t> :</w:t>
      </w:r>
      <w:r w:rsidRPr="000B1A3B">
        <w:rPr>
          <w:sz w:val="28"/>
          <w:szCs w:val="24"/>
        </w:rPr>
        <w:t xml:space="preserve"> un vieil homme sur un banc, dans un parc.</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Bienvenue chez nous, dit Fortuna, même si notre pays n</w:t>
      </w:r>
      <w:r w:rsidR="000200A2" w:rsidRPr="000B1A3B">
        <w:rPr>
          <w:sz w:val="28"/>
          <w:szCs w:val="24"/>
        </w:rPr>
        <w:t>’</w:t>
      </w:r>
      <w:r w:rsidR="00242707" w:rsidRPr="000B1A3B">
        <w:rPr>
          <w:sz w:val="28"/>
          <w:szCs w:val="24"/>
        </w:rPr>
        <w:t>a pas d</w:t>
      </w:r>
      <w:r w:rsidR="000200A2" w:rsidRPr="000B1A3B">
        <w:rPr>
          <w:sz w:val="28"/>
          <w:szCs w:val="24"/>
        </w:rPr>
        <w:t>’</w:t>
      </w:r>
      <w:r w:rsidR="00242707" w:rsidRPr="000B1A3B">
        <w:rPr>
          <w:sz w:val="28"/>
          <w:szCs w:val="24"/>
        </w:rPr>
        <w:t>économie, à présent.</w:t>
      </w:r>
    </w:p>
    <w:p w:rsidR="004449C3" w:rsidRPr="000B1A3B" w:rsidRDefault="00C71C2F" w:rsidP="00943037">
      <w:pPr>
        <w:pStyle w:val="Corpsdutexte1"/>
        <w:spacing w:line="240" w:lineRule="auto"/>
        <w:ind w:right="20" w:firstLine="284"/>
        <w:rPr>
          <w:sz w:val="28"/>
          <w:szCs w:val="24"/>
        </w:rPr>
      </w:pPr>
      <w:r w:rsidRPr="000B1A3B">
        <w:rPr>
          <w:sz w:val="28"/>
          <w:szCs w:val="24"/>
        </w:rPr>
        <w:lastRenderedPageBreak/>
        <w:t>— </w:t>
      </w:r>
      <w:r w:rsidR="00242707" w:rsidRPr="000B1A3B">
        <w:rPr>
          <w:sz w:val="28"/>
          <w:szCs w:val="24"/>
        </w:rPr>
        <w:t>Bon Dieu, il fait toujours aussi froid, ici</w:t>
      </w:r>
      <w:r w:rsidRPr="000B1A3B">
        <w:rPr>
          <w:sz w:val="28"/>
          <w:szCs w:val="24"/>
        </w:rPr>
        <w:t> ? </w:t>
      </w:r>
      <w:r w:rsidR="001F006E" w:rsidRPr="000B1A3B">
        <w:rPr>
          <w:sz w:val="28"/>
          <w:szCs w:val="24"/>
        </w:rPr>
        <w:t>»</w:t>
      </w:r>
      <w:r w:rsidR="00242707" w:rsidRPr="000B1A3B">
        <w:rPr>
          <w:sz w:val="28"/>
          <w:szCs w:val="24"/>
        </w:rPr>
        <w:t xml:space="preserve"> demanda une voix assourdie par les couches de lainage. Le professeur émérite, lauréat du Nobel, martela le pla</w:t>
      </w:r>
      <w:r w:rsidRPr="000B1A3B">
        <w:rPr>
          <w:sz w:val="28"/>
          <w:szCs w:val="24"/>
        </w:rPr>
        <w:t>nc</w:t>
      </w:r>
      <w:r w:rsidR="00242707" w:rsidRPr="000B1A3B">
        <w:rPr>
          <w:sz w:val="28"/>
          <w:szCs w:val="24"/>
        </w:rPr>
        <w:t xml:space="preserve">her de ses petits pieds. </w:t>
      </w:r>
      <w:r w:rsidR="001F006E" w:rsidRPr="000B1A3B">
        <w:rPr>
          <w:sz w:val="28"/>
          <w:szCs w:val="24"/>
        </w:rPr>
        <w:t>«</w:t>
      </w:r>
      <w:r w:rsidR="00B71BC1" w:rsidRPr="000B1A3B">
        <w:rPr>
          <w:sz w:val="28"/>
          <w:szCs w:val="24"/>
        </w:rPr>
        <w:t> </w:t>
      </w:r>
      <w:r w:rsidR="00242707" w:rsidRPr="000B1A3B">
        <w:rPr>
          <w:sz w:val="28"/>
          <w:szCs w:val="24"/>
        </w:rPr>
        <w:t>Il fait assez froid pour geler les roubignoles d</w:t>
      </w:r>
      <w:r w:rsidR="000200A2" w:rsidRPr="000B1A3B">
        <w:rPr>
          <w:sz w:val="28"/>
          <w:szCs w:val="24"/>
        </w:rPr>
        <w:t>’</w:t>
      </w:r>
      <w:r w:rsidR="00242707" w:rsidRPr="000B1A3B">
        <w:rPr>
          <w:sz w:val="28"/>
          <w:szCs w:val="24"/>
        </w:rPr>
        <w:t>un bouledogue en bronze.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Et M. Cari Berry est envoyé par l</w:t>
      </w:r>
      <w:r w:rsidR="000200A2" w:rsidRPr="000B1A3B">
        <w:rPr>
          <w:sz w:val="28"/>
          <w:szCs w:val="24"/>
        </w:rPr>
        <w:t>’</w:t>
      </w:r>
      <w:r w:rsidR="00242707" w:rsidRPr="000B1A3B">
        <w:rPr>
          <w:sz w:val="28"/>
          <w:szCs w:val="24"/>
        </w:rPr>
        <w:t>American Telegraph and Téléphoné</w:t>
      </w:r>
      <w:r w:rsidRPr="000B1A3B">
        <w:rPr>
          <w:sz w:val="28"/>
          <w:szCs w:val="24"/>
        </w:rPr>
        <w:t> </w:t>
      </w:r>
      <w:r w:rsidR="001F006E" w:rsidRPr="000B1A3B">
        <w:rPr>
          <w:sz w:val="28"/>
          <w:szCs w:val="24"/>
        </w:rPr>
        <w:t>»</w:t>
      </w:r>
      <w:r w:rsidR="00242707" w:rsidRPr="000B1A3B">
        <w:rPr>
          <w:sz w:val="28"/>
          <w:szCs w:val="24"/>
        </w:rPr>
        <w:t>, se h</w:t>
      </w:r>
      <w:r w:rsidR="00547A02" w:rsidRPr="000B1A3B">
        <w:rPr>
          <w:sz w:val="28"/>
          <w:szCs w:val="24"/>
        </w:rPr>
        <w:t>â</w:t>
      </w:r>
      <w:r w:rsidR="00242707" w:rsidRPr="000B1A3B">
        <w:rPr>
          <w:sz w:val="28"/>
          <w:szCs w:val="24"/>
        </w:rPr>
        <w:t>ta d</w:t>
      </w:r>
      <w:r w:rsidR="000200A2" w:rsidRPr="000B1A3B">
        <w:rPr>
          <w:sz w:val="28"/>
          <w:szCs w:val="24"/>
        </w:rPr>
        <w:t>’</w:t>
      </w:r>
      <w:r w:rsidR="00242707" w:rsidRPr="000B1A3B">
        <w:rPr>
          <w:sz w:val="28"/>
          <w:szCs w:val="24"/>
        </w:rPr>
        <w:t>enchaîner Wexler.</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homme d</w:t>
      </w:r>
      <w:r w:rsidR="000200A2" w:rsidRPr="000B1A3B">
        <w:rPr>
          <w:sz w:val="28"/>
          <w:szCs w:val="24"/>
        </w:rPr>
        <w:t>’</w:t>
      </w:r>
      <w:r w:rsidRPr="000B1A3B">
        <w:rPr>
          <w:sz w:val="28"/>
          <w:szCs w:val="24"/>
        </w:rPr>
        <w:t>affaires rondelet assis à côté de moi tira sur sa pipe, l</w:t>
      </w:r>
      <w:r w:rsidR="000200A2" w:rsidRPr="000B1A3B">
        <w:rPr>
          <w:sz w:val="28"/>
          <w:szCs w:val="24"/>
        </w:rPr>
        <w:t>’</w:t>
      </w:r>
      <w:r w:rsidRPr="000B1A3B">
        <w:rPr>
          <w:sz w:val="28"/>
          <w:szCs w:val="24"/>
        </w:rPr>
        <w:t>ôta de sa bouche, fit un signe de tête en direction de Fortuna et recommença à fumer, comme si cet acte constituait une source essentielle de chaleur. J</w:t>
      </w:r>
      <w:r w:rsidR="000200A2" w:rsidRPr="000B1A3B">
        <w:rPr>
          <w:sz w:val="28"/>
          <w:szCs w:val="24"/>
        </w:rPr>
        <w:t>’</w:t>
      </w:r>
      <w:r w:rsidRPr="000B1A3B">
        <w:rPr>
          <w:sz w:val="28"/>
          <w:szCs w:val="24"/>
        </w:rPr>
        <w:t>eus un instant la vision insensée de nous sept blottis autour des braises rougeoyantes de la pipe de Berry.</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Et vous vous souvenez de M. Trent, notre comma</w:t>
      </w:r>
      <w:r w:rsidR="00C71C2F" w:rsidRPr="000B1A3B">
        <w:rPr>
          <w:sz w:val="28"/>
          <w:szCs w:val="24"/>
        </w:rPr>
        <w:t>nd</w:t>
      </w:r>
      <w:r w:rsidR="00242707" w:rsidRPr="000B1A3B">
        <w:rPr>
          <w:sz w:val="28"/>
          <w:szCs w:val="24"/>
        </w:rPr>
        <w:t>itaire, dites-vous, conclut Wexler.</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Oui</w:t>
      </w:r>
      <w:r w:rsidRPr="000B1A3B">
        <w:rPr>
          <w:sz w:val="28"/>
          <w:szCs w:val="24"/>
        </w:rPr>
        <w:t> </w:t>
      </w:r>
      <w:r w:rsidR="001F006E" w:rsidRPr="000B1A3B">
        <w:rPr>
          <w:sz w:val="28"/>
          <w:szCs w:val="24"/>
        </w:rPr>
        <w:t>»</w:t>
      </w:r>
      <w:r w:rsidR="00242707" w:rsidRPr="000B1A3B">
        <w:rPr>
          <w:sz w:val="28"/>
          <w:szCs w:val="24"/>
        </w:rPr>
        <w:t>, répondit Fortuna. Ses yeux brillèrent lor</w:t>
      </w:r>
      <w:r w:rsidRPr="000B1A3B">
        <w:rPr>
          <w:sz w:val="28"/>
          <w:szCs w:val="24"/>
        </w:rPr>
        <w:t>sq</w:t>
      </w:r>
      <w:r w:rsidR="00242707" w:rsidRPr="000B1A3B">
        <w:rPr>
          <w:sz w:val="28"/>
          <w:szCs w:val="24"/>
        </w:rPr>
        <w:t>u</w:t>
      </w:r>
      <w:r w:rsidR="000200A2" w:rsidRPr="000B1A3B">
        <w:rPr>
          <w:sz w:val="28"/>
          <w:szCs w:val="24"/>
        </w:rPr>
        <w:t>’</w:t>
      </w:r>
      <w:r w:rsidR="00242707" w:rsidRPr="000B1A3B">
        <w:rPr>
          <w:sz w:val="28"/>
          <w:szCs w:val="24"/>
        </w:rPr>
        <w:t>il me regarda à travers la fumée de la pipe et la buée de sa respiration. J</w:t>
      </w:r>
      <w:r w:rsidR="000200A2" w:rsidRPr="000B1A3B">
        <w:rPr>
          <w:sz w:val="28"/>
          <w:szCs w:val="24"/>
        </w:rPr>
        <w:t>’</w:t>
      </w:r>
      <w:r w:rsidR="00242707" w:rsidRPr="000B1A3B">
        <w:rPr>
          <w:sz w:val="28"/>
          <w:szCs w:val="24"/>
        </w:rPr>
        <w:t>entrevis mon image dans ce regard luisant</w:t>
      </w:r>
      <w:r w:rsidR="00B112D1" w:rsidRPr="000B1A3B">
        <w:rPr>
          <w:sz w:val="28"/>
          <w:szCs w:val="24"/>
        </w:rPr>
        <w:t xml:space="preserve"> </w:t>
      </w:r>
      <w:r w:rsidRPr="000B1A3B">
        <w:rPr>
          <w:sz w:val="28"/>
          <w:szCs w:val="24"/>
        </w:rPr>
        <w:t>– u</w:t>
      </w:r>
      <w:r w:rsidR="00242707" w:rsidRPr="000B1A3B">
        <w:rPr>
          <w:sz w:val="28"/>
          <w:szCs w:val="24"/>
        </w:rPr>
        <w:t>n très vieil homme aux yeux caves, encore plus enfoncés que d</w:t>
      </w:r>
      <w:r w:rsidR="000200A2" w:rsidRPr="000B1A3B">
        <w:rPr>
          <w:sz w:val="28"/>
          <w:szCs w:val="24"/>
        </w:rPr>
        <w:t>’</w:t>
      </w:r>
      <w:r w:rsidR="00242707" w:rsidRPr="000B1A3B">
        <w:rPr>
          <w:sz w:val="28"/>
          <w:szCs w:val="24"/>
        </w:rPr>
        <w:t>habitude à cause de la fatigue du voyage, et au corps ratatiné, rabougri, dans un costume et un pardessus de prix. Je suis sûr que j</w:t>
      </w:r>
      <w:r w:rsidR="000200A2" w:rsidRPr="000B1A3B">
        <w:rPr>
          <w:sz w:val="28"/>
          <w:szCs w:val="24"/>
        </w:rPr>
        <w:t>’</w:t>
      </w:r>
      <w:r w:rsidR="00242707" w:rsidRPr="000B1A3B">
        <w:rPr>
          <w:sz w:val="28"/>
          <w:szCs w:val="24"/>
        </w:rPr>
        <w:t>avais l</w:t>
      </w:r>
      <w:r w:rsidR="000200A2" w:rsidRPr="000B1A3B">
        <w:rPr>
          <w:sz w:val="28"/>
          <w:szCs w:val="24"/>
        </w:rPr>
        <w:t>’</w:t>
      </w:r>
      <w:r w:rsidR="00242707" w:rsidRPr="000B1A3B">
        <w:rPr>
          <w:sz w:val="28"/>
          <w:szCs w:val="24"/>
        </w:rPr>
        <w:t>air plus vieux que Paxley, plus vieux que Mathusalem</w:t>
      </w:r>
      <w:r w:rsidR="007561BD" w:rsidRPr="000B1A3B">
        <w:rPr>
          <w:sz w:val="28"/>
          <w:szCs w:val="24"/>
        </w:rPr>
        <w:t>…</w:t>
      </w:r>
      <w:r w:rsidR="00242707" w:rsidRPr="000B1A3B">
        <w:rPr>
          <w:sz w:val="28"/>
          <w:szCs w:val="24"/>
        </w:rPr>
        <w:t xml:space="preserve"> plus vieux que Dieu.</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Vous connaissez déjà la Roumanie, je crois</w:t>
      </w:r>
      <w:r w:rsidR="00C71C2F" w:rsidRPr="000B1A3B">
        <w:rPr>
          <w:sz w:val="28"/>
          <w:szCs w:val="24"/>
        </w:rPr>
        <w:t> ? </w:t>
      </w:r>
      <w:r w:rsidRPr="000B1A3B">
        <w:rPr>
          <w:sz w:val="28"/>
          <w:szCs w:val="24"/>
        </w:rPr>
        <w:t>»</w:t>
      </w:r>
      <w:r w:rsidR="00242707" w:rsidRPr="000B1A3B">
        <w:rPr>
          <w:sz w:val="28"/>
          <w:szCs w:val="24"/>
        </w:rPr>
        <w:t xml:space="preserve"> poursuivit Fortuna.</w:t>
      </w:r>
    </w:p>
    <w:p w:rsidR="004449C3" w:rsidRPr="000B1A3B" w:rsidRDefault="00242707" w:rsidP="00943037">
      <w:pPr>
        <w:pStyle w:val="Corpsdutexte1"/>
        <w:spacing w:line="240" w:lineRule="auto"/>
        <w:ind w:firstLine="284"/>
        <w:rPr>
          <w:sz w:val="28"/>
          <w:szCs w:val="24"/>
        </w:rPr>
      </w:pPr>
      <w:r w:rsidRPr="000B1A3B">
        <w:rPr>
          <w:sz w:val="28"/>
          <w:szCs w:val="24"/>
        </w:rPr>
        <w:t>Les yeux de notre guide me parurent encore plus bri</w:t>
      </w:r>
      <w:r w:rsidR="00C71C2F" w:rsidRPr="000B1A3B">
        <w:rPr>
          <w:sz w:val="28"/>
          <w:szCs w:val="24"/>
        </w:rPr>
        <w:t>ll</w:t>
      </w:r>
      <w:r w:rsidRPr="000B1A3B">
        <w:rPr>
          <w:sz w:val="28"/>
          <w:szCs w:val="24"/>
        </w:rPr>
        <w:t>ants lorsque nous arriv</w:t>
      </w:r>
      <w:r w:rsidR="00547A02" w:rsidRPr="000B1A3B">
        <w:rPr>
          <w:sz w:val="28"/>
          <w:szCs w:val="24"/>
        </w:rPr>
        <w:t>â</w:t>
      </w:r>
      <w:r w:rsidRPr="000B1A3B">
        <w:rPr>
          <w:sz w:val="28"/>
          <w:szCs w:val="24"/>
        </w:rPr>
        <w:t>mes dans les quartiers éclairés de la ville. J</w:t>
      </w:r>
      <w:r w:rsidR="000200A2" w:rsidRPr="000B1A3B">
        <w:rPr>
          <w:sz w:val="28"/>
          <w:szCs w:val="24"/>
        </w:rPr>
        <w:t>’</w:t>
      </w:r>
      <w:r w:rsidRPr="000B1A3B">
        <w:rPr>
          <w:sz w:val="28"/>
          <w:szCs w:val="24"/>
        </w:rPr>
        <w:t>avais vécu en Allemagne peu après la guerre. La scène que je voyais par la fenêtre, derrière</w:t>
      </w:r>
      <w:r w:rsidR="00DB1FD6" w:rsidRPr="000B1A3B">
        <w:rPr>
          <w:sz w:val="28"/>
          <w:szCs w:val="24"/>
        </w:rPr>
        <w:t xml:space="preserve"> </w:t>
      </w:r>
      <w:r w:rsidRPr="000B1A3B">
        <w:rPr>
          <w:sz w:val="28"/>
          <w:szCs w:val="24"/>
        </w:rPr>
        <w:t>Fortuna, y ressemblait. Sur la place du Palais, il y avait des tanks, de grosses masses noires qu</w:t>
      </w:r>
      <w:r w:rsidR="000200A2" w:rsidRPr="000B1A3B">
        <w:rPr>
          <w:sz w:val="28"/>
          <w:szCs w:val="24"/>
        </w:rPr>
        <w:t>’</w:t>
      </w:r>
      <w:r w:rsidRPr="000B1A3B">
        <w:rPr>
          <w:sz w:val="28"/>
          <w:szCs w:val="24"/>
        </w:rPr>
        <w:t>on aurait pu pre</w:t>
      </w:r>
      <w:r w:rsidR="00C71C2F" w:rsidRPr="000B1A3B">
        <w:rPr>
          <w:sz w:val="28"/>
          <w:szCs w:val="24"/>
        </w:rPr>
        <w:t>nd</w:t>
      </w:r>
      <w:r w:rsidRPr="000B1A3B">
        <w:rPr>
          <w:sz w:val="28"/>
          <w:szCs w:val="24"/>
        </w:rPr>
        <w:t>re pour des tas de métal froid abandonnés si la tourelle de l</w:t>
      </w:r>
      <w:r w:rsidR="000200A2" w:rsidRPr="000B1A3B">
        <w:rPr>
          <w:sz w:val="28"/>
          <w:szCs w:val="24"/>
        </w:rPr>
        <w:t>’</w:t>
      </w:r>
      <w:r w:rsidRPr="000B1A3B">
        <w:rPr>
          <w:sz w:val="28"/>
          <w:szCs w:val="24"/>
        </w:rPr>
        <w:t>un d</w:t>
      </w:r>
      <w:r w:rsidR="000200A2" w:rsidRPr="000B1A3B">
        <w:rPr>
          <w:sz w:val="28"/>
          <w:szCs w:val="24"/>
        </w:rPr>
        <w:t>’</w:t>
      </w:r>
      <w:r w:rsidRPr="000B1A3B">
        <w:rPr>
          <w:sz w:val="28"/>
          <w:szCs w:val="24"/>
        </w:rPr>
        <w:t>eux ne nous avait pas suivis au passage. Je vis des carcasses carbonisées de voitures et au moins un transport de troupes blindé réduit à un monceau d</w:t>
      </w:r>
      <w:r w:rsidR="000200A2" w:rsidRPr="000B1A3B">
        <w:rPr>
          <w:sz w:val="28"/>
          <w:szCs w:val="24"/>
        </w:rPr>
        <w:t>’</w:t>
      </w:r>
      <w:r w:rsidRPr="000B1A3B">
        <w:rPr>
          <w:sz w:val="28"/>
          <w:szCs w:val="24"/>
        </w:rPr>
        <w:t>acier roussi. Notre car tourna à gauche et laissa derrière lui la Bibliothèque universitaire dont le dôme doré et le toit surchargé de sculptures s</w:t>
      </w:r>
      <w:r w:rsidR="000200A2" w:rsidRPr="000B1A3B">
        <w:rPr>
          <w:sz w:val="28"/>
          <w:szCs w:val="24"/>
        </w:rPr>
        <w:t>’</w:t>
      </w:r>
      <w:r w:rsidRPr="000B1A3B">
        <w:rPr>
          <w:sz w:val="28"/>
          <w:szCs w:val="24"/>
        </w:rPr>
        <w:t>écroulaient entre des murs cr</w:t>
      </w:r>
      <w:r w:rsidR="00C71C2F" w:rsidRPr="000B1A3B">
        <w:rPr>
          <w:sz w:val="28"/>
          <w:szCs w:val="24"/>
        </w:rPr>
        <w:t>ib</w:t>
      </w:r>
      <w:r w:rsidRPr="000B1A3B">
        <w:rPr>
          <w:sz w:val="28"/>
          <w:szCs w:val="24"/>
        </w:rPr>
        <w:t>lés de trous et rayés de suie.</w:t>
      </w:r>
    </w:p>
    <w:p w:rsidR="004449C3" w:rsidRPr="000B1A3B" w:rsidRDefault="001F006E" w:rsidP="00943037">
      <w:pPr>
        <w:ind w:firstLine="284"/>
        <w:jc w:val="both"/>
        <w:rPr>
          <w:rFonts w:ascii="Times New Roman" w:hAnsi="Times New Roman" w:cs="Times New Roman"/>
          <w:color w:val="auto"/>
          <w:sz w:val="28"/>
        </w:rPr>
      </w:pPr>
      <w:r w:rsidRPr="000B1A3B">
        <w:rPr>
          <w:rFonts w:ascii="Times New Roman" w:hAnsi="Times New Roman" w:cs="Times New Roman"/>
          <w:color w:val="auto"/>
          <w:sz w:val="28"/>
        </w:rPr>
        <w:t>«</w:t>
      </w:r>
      <w:r w:rsidR="00B71BC1" w:rsidRPr="000B1A3B">
        <w:rPr>
          <w:rFonts w:ascii="Times New Roman" w:hAnsi="Times New Roman" w:cs="Times New Roman"/>
          <w:color w:val="auto"/>
          <w:sz w:val="28"/>
        </w:rPr>
        <w:t> </w:t>
      </w:r>
      <w:r w:rsidR="00242707" w:rsidRPr="000B1A3B">
        <w:rPr>
          <w:rFonts w:ascii="Times New Roman" w:hAnsi="Times New Roman" w:cs="Times New Roman"/>
          <w:color w:val="auto"/>
          <w:sz w:val="28"/>
        </w:rPr>
        <w:t>Oui, en effet</w:t>
      </w:r>
      <w:r w:rsidR="00C71C2F" w:rsidRPr="000B1A3B">
        <w:rPr>
          <w:rFonts w:ascii="Times New Roman" w:hAnsi="Times New Roman" w:cs="Times New Roman"/>
          <w:color w:val="auto"/>
          <w:sz w:val="28"/>
        </w:rPr>
        <w:t>. </w:t>
      </w:r>
      <w:r w:rsidRPr="000B1A3B">
        <w:rPr>
          <w:rFonts w:ascii="Times New Roman" w:hAnsi="Times New Roman" w:cs="Times New Roman"/>
          <w:color w:val="auto"/>
          <w:sz w:val="28"/>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Fortuna se pencha vers moi. </w:t>
      </w:r>
      <w:r w:rsidR="001F006E" w:rsidRPr="000B1A3B">
        <w:rPr>
          <w:sz w:val="28"/>
          <w:szCs w:val="24"/>
        </w:rPr>
        <w:t>«</w:t>
      </w:r>
      <w:r w:rsidR="00B71BC1" w:rsidRPr="000B1A3B">
        <w:rPr>
          <w:sz w:val="28"/>
          <w:szCs w:val="24"/>
        </w:rPr>
        <w:t> </w:t>
      </w:r>
      <w:r w:rsidRPr="000B1A3B">
        <w:rPr>
          <w:sz w:val="28"/>
          <w:szCs w:val="24"/>
        </w:rPr>
        <w:t>Et peut-être cette fois une de vos sociétés</w:t>
      </w:r>
      <w:r w:rsidR="00442C40" w:rsidRPr="00F5240C">
        <w:rPr>
          <w:rStyle w:val="CorpsdutexteItalique"/>
          <w:sz w:val="28"/>
          <w:szCs w:val="24"/>
          <w:u w:color="000000" w:themeColor="text1"/>
        </w:rPr>
        <w:t xml:space="preserve"> ouvrira</w:t>
      </w:r>
      <w:r w:rsidRPr="000B1A3B">
        <w:rPr>
          <w:sz w:val="28"/>
          <w:szCs w:val="24"/>
        </w:rPr>
        <w:t xml:space="preserve"> une usine ici, oui</w:t>
      </w:r>
      <w:r w:rsidR="00C71C2F"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P</w:t>
      </w:r>
      <w:r w:rsidR="00242707" w:rsidRPr="000B1A3B">
        <w:rPr>
          <w:sz w:val="28"/>
          <w:szCs w:val="24"/>
        </w:rPr>
        <w:t>eut-être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Il ne me quittait pas des yeux. </w:t>
      </w:r>
      <w:r w:rsidR="001F006E" w:rsidRPr="000B1A3B">
        <w:rPr>
          <w:sz w:val="28"/>
          <w:szCs w:val="24"/>
        </w:rPr>
        <w:t>«</w:t>
      </w:r>
      <w:r w:rsidR="00B71BC1" w:rsidRPr="000B1A3B">
        <w:rPr>
          <w:sz w:val="28"/>
          <w:szCs w:val="24"/>
        </w:rPr>
        <w:t> </w:t>
      </w:r>
      <w:r w:rsidRPr="000B1A3B">
        <w:rPr>
          <w:sz w:val="28"/>
          <w:szCs w:val="24"/>
        </w:rPr>
        <w:t>Nous travaillons pour pas cher du tout</w:t>
      </w:r>
      <w:r w:rsidR="00C71C2F" w:rsidRPr="000B1A3B">
        <w:rPr>
          <w:sz w:val="28"/>
          <w:szCs w:val="24"/>
        </w:rPr>
        <w:t> </w:t>
      </w:r>
      <w:r w:rsidR="001F006E" w:rsidRPr="000B1A3B">
        <w:rPr>
          <w:sz w:val="28"/>
          <w:szCs w:val="24"/>
        </w:rPr>
        <w:t>»</w:t>
      </w:r>
      <w:r w:rsidRPr="000B1A3B">
        <w:rPr>
          <w:sz w:val="28"/>
          <w:szCs w:val="24"/>
        </w:rPr>
        <w:t>, chuchota-t-il si doucement que je me demandai si quelqu</w:t>
      </w:r>
      <w:r w:rsidR="000200A2" w:rsidRPr="000B1A3B">
        <w:rPr>
          <w:sz w:val="28"/>
          <w:szCs w:val="24"/>
        </w:rPr>
        <w:t>’</w:t>
      </w:r>
      <w:r w:rsidRPr="000B1A3B">
        <w:rPr>
          <w:sz w:val="28"/>
          <w:szCs w:val="24"/>
        </w:rPr>
        <w:t>un d</w:t>
      </w:r>
      <w:r w:rsidR="000200A2" w:rsidRPr="000B1A3B">
        <w:rPr>
          <w:sz w:val="28"/>
          <w:szCs w:val="24"/>
        </w:rPr>
        <w:t>’</w:t>
      </w:r>
      <w:r w:rsidRPr="000B1A3B">
        <w:rPr>
          <w:sz w:val="28"/>
          <w:szCs w:val="24"/>
        </w:rPr>
        <w:t>autre, en dehors de Cari Berry, pouvait l</w:t>
      </w:r>
      <w:r w:rsidR="000200A2" w:rsidRPr="000B1A3B">
        <w:rPr>
          <w:sz w:val="28"/>
          <w:szCs w:val="24"/>
        </w:rPr>
        <w:t>’</w:t>
      </w:r>
      <w:r w:rsidRPr="000B1A3B">
        <w:rPr>
          <w:sz w:val="28"/>
          <w:szCs w:val="24"/>
        </w:rPr>
        <w:t xml:space="preserve">entendre. </w:t>
      </w:r>
      <w:r w:rsidR="001F006E" w:rsidRPr="000B1A3B">
        <w:rPr>
          <w:sz w:val="28"/>
          <w:szCs w:val="24"/>
        </w:rPr>
        <w:t>«</w:t>
      </w:r>
      <w:r w:rsidR="00B71BC1" w:rsidRPr="000B1A3B">
        <w:rPr>
          <w:sz w:val="28"/>
          <w:szCs w:val="24"/>
        </w:rPr>
        <w:t> </w:t>
      </w:r>
      <w:r w:rsidRPr="000B1A3B">
        <w:rPr>
          <w:sz w:val="28"/>
          <w:szCs w:val="24"/>
        </w:rPr>
        <w:t>Pas cher du tout. La main-d</w:t>
      </w:r>
      <w:r w:rsidR="000200A2" w:rsidRPr="000B1A3B">
        <w:rPr>
          <w:sz w:val="28"/>
          <w:szCs w:val="24"/>
        </w:rPr>
        <w:t>’</w:t>
      </w:r>
      <w:r w:rsidRPr="000B1A3B">
        <w:rPr>
          <w:sz w:val="28"/>
          <w:szCs w:val="24"/>
        </w:rPr>
        <w:t>œuvre n</w:t>
      </w:r>
      <w:r w:rsidR="000200A2" w:rsidRPr="000B1A3B">
        <w:rPr>
          <w:sz w:val="28"/>
          <w:szCs w:val="24"/>
        </w:rPr>
        <w:t>’</w:t>
      </w:r>
      <w:r w:rsidRPr="000B1A3B">
        <w:rPr>
          <w:sz w:val="28"/>
          <w:szCs w:val="24"/>
        </w:rPr>
        <w:t>est pas chère du tout ici. La vie aussi</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Ayant tourné à gauche, nous avions quitté la calea Victoriei déserte et nous nous retrouvions sur le boul</w:t>
      </w:r>
      <w:r w:rsidR="00C71C2F" w:rsidRPr="000B1A3B">
        <w:rPr>
          <w:sz w:val="28"/>
          <w:szCs w:val="24"/>
        </w:rPr>
        <w:t>ev</w:t>
      </w:r>
      <w:r w:rsidRPr="000B1A3B">
        <w:rPr>
          <w:sz w:val="28"/>
          <w:szCs w:val="24"/>
        </w:rPr>
        <w:t>ard Nicolae Balcescu. Le car s</w:t>
      </w:r>
      <w:r w:rsidR="000200A2" w:rsidRPr="000B1A3B">
        <w:rPr>
          <w:sz w:val="28"/>
          <w:szCs w:val="24"/>
        </w:rPr>
        <w:t>’</w:t>
      </w:r>
      <w:r w:rsidRPr="000B1A3B">
        <w:rPr>
          <w:sz w:val="28"/>
          <w:szCs w:val="24"/>
        </w:rPr>
        <w:t>arrêta dans un criss</w:t>
      </w:r>
      <w:r w:rsidR="00C71C2F" w:rsidRPr="000B1A3B">
        <w:rPr>
          <w:sz w:val="28"/>
          <w:szCs w:val="24"/>
        </w:rPr>
        <w:t>em</w:t>
      </w:r>
      <w:r w:rsidRPr="000B1A3B">
        <w:rPr>
          <w:sz w:val="28"/>
          <w:szCs w:val="24"/>
        </w:rPr>
        <w:t>ent de pneus devant le plus grand immeuble de la ville, l</w:t>
      </w:r>
      <w:r w:rsidR="000200A2" w:rsidRPr="000B1A3B">
        <w:rPr>
          <w:sz w:val="28"/>
          <w:szCs w:val="24"/>
        </w:rPr>
        <w:t>’</w:t>
      </w:r>
      <w:r w:rsidRPr="000B1A3B">
        <w:rPr>
          <w:sz w:val="28"/>
          <w:szCs w:val="24"/>
        </w:rPr>
        <w:t>hôtel Intercontinental et ses vingt-deux étages.</w:t>
      </w:r>
    </w:p>
    <w:p w:rsidR="004449C3" w:rsidRPr="000B1A3B" w:rsidRDefault="001F006E" w:rsidP="00943037">
      <w:pPr>
        <w:pStyle w:val="Corpsdutexte1"/>
        <w:spacing w:line="240" w:lineRule="auto"/>
        <w:ind w:firstLine="284"/>
        <w:rPr>
          <w:sz w:val="28"/>
          <w:szCs w:val="24"/>
        </w:rPr>
      </w:pPr>
      <w:r w:rsidRPr="000B1A3B">
        <w:rPr>
          <w:sz w:val="28"/>
          <w:szCs w:val="24"/>
        </w:rPr>
        <w:lastRenderedPageBreak/>
        <w:t>«</w:t>
      </w:r>
      <w:r w:rsidR="00B71BC1" w:rsidRPr="000B1A3B">
        <w:rPr>
          <w:sz w:val="28"/>
          <w:szCs w:val="24"/>
        </w:rPr>
        <w:t> </w:t>
      </w:r>
      <w:r w:rsidR="00242707" w:rsidRPr="000B1A3B">
        <w:rPr>
          <w:sz w:val="28"/>
          <w:szCs w:val="24"/>
        </w:rPr>
        <w:t>Messieurs, dit Fortuna en se levant et en nous mo</w:t>
      </w:r>
      <w:r w:rsidR="00C71C2F" w:rsidRPr="000B1A3B">
        <w:rPr>
          <w:sz w:val="28"/>
          <w:szCs w:val="24"/>
        </w:rPr>
        <w:t>nt</w:t>
      </w:r>
      <w:r w:rsidR="00242707" w:rsidRPr="000B1A3B">
        <w:rPr>
          <w:sz w:val="28"/>
          <w:szCs w:val="24"/>
        </w:rPr>
        <w:t>rant d</w:t>
      </w:r>
      <w:r w:rsidR="000200A2" w:rsidRPr="000B1A3B">
        <w:rPr>
          <w:sz w:val="28"/>
          <w:szCs w:val="24"/>
        </w:rPr>
        <w:t>’</w:t>
      </w:r>
      <w:r w:rsidR="00242707" w:rsidRPr="000B1A3B">
        <w:rPr>
          <w:sz w:val="28"/>
          <w:szCs w:val="24"/>
        </w:rPr>
        <w:t>un geste le chemin jusqu</w:t>
      </w:r>
      <w:r w:rsidR="000200A2" w:rsidRPr="000B1A3B">
        <w:rPr>
          <w:sz w:val="28"/>
          <w:szCs w:val="24"/>
        </w:rPr>
        <w:t>’</w:t>
      </w:r>
      <w:r w:rsidR="00242707" w:rsidRPr="000B1A3B">
        <w:rPr>
          <w:sz w:val="28"/>
          <w:szCs w:val="24"/>
        </w:rPr>
        <w:t>au hall éclairé, demain matin, nous verrons la nouvelle Roumanie Je vous so</w:t>
      </w:r>
      <w:r w:rsidR="00C71C2F" w:rsidRPr="000B1A3B">
        <w:rPr>
          <w:sz w:val="28"/>
          <w:szCs w:val="24"/>
        </w:rPr>
        <w:t>uh</w:t>
      </w:r>
      <w:r w:rsidR="00242707" w:rsidRPr="000B1A3B">
        <w:rPr>
          <w:sz w:val="28"/>
          <w:szCs w:val="24"/>
        </w:rPr>
        <w:t>aite des sommeils sans rêve</w:t>
      </w:r>
      <w:r w:rsidR="00C71C2F" w:rsidRPr="000B1A3B">
        <w:rPr>
          <w:sz w:val="28"/>
          <w:szCs w:val="24"/>
        </w:rPr>
        <w:t>. </w:t>
      </w:r>
      <w:r w:rsidRPr="000B1A3B">
        <w:rPr>
          <w:sz w:val="28"/>
          <w:szCs w:val="24"/>
        </w:rPr>
        <w:t>»</w:t>
      </w:r>
    </w:p>
    <w:p w:rsidR="00DD6DDB" w:rsidRPr="000B1A3B" w:rsidRDefault="00DD6DDB" w:rsidP="00943037">
      <w:pPr>
        <w:pStyle w:val="Corpsdutexte1"/>
        <w:spacing w:line="240" w:lineRule="auto"/>
        <w:ind w:firstLine="284"/>
        <w:rPr>
          <w:sz w:val="28"/>
          <w:szCs w:val="24"/>
        </w:rPr>
      </w:pPr>
    </w:p>
    <w:p w:rsidR="00DD6DDB" w:rsidRPr="000B1A3B" w:rsidRDefault="00DD6DDB" w:rsidP="00943037">
      <w:pPr>
        <w:pStyle w:val="Corpsdutexte1"/>
        <w:spacing w:line="240" w:lineRule="auto"/>
        <w:ind w:firstLine="284"/>
        <w:rPr>
          <w:sz w:val="28"/>
          <w:szCs w:val="24"/>
        </w:rPr>
      </w:pPr>
    </w:p>
    <w:p w:rsidR="00DD6DDB" w:rsidRPr="000B1A3B" w:rsidRDefault="00C71C2F" w:rsidP="00AE3FC9">
      <w:pPr>
        <w:pStyle w:val="Titre1"/>
      </w:pPr>
      <w:r w:rsidRPr="000B1A3B">
        <w:t>2</w:t>
      </w:r>
    </w:p>
    <w:p w:rsidR="00DD6DDB" w:rsidRPr="000B1A3B" w:rsidRDefault="00DD6DDB" w:rsidP="00943037">
      <w:pPr>
        <w:pStyle w:val="Corpsdutexte1"/>
        <w:spacing w:line="240" w:lineRule="auto"/>
        <w:ind w:firstLine="284"/>
        <w:rPr>
          <w:sz w:val="28"/>
          <w:szCs w:val="24"/>
        </w:rPr>
      </w:pPr>
    </w:p>
    <w:p w:rsidR="00DD6DDB" w:rsidRPr="000B1A3B" w:rsidRDefault="00DD6DDB"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 xml:space="preserve">Le lendemain se passa en réunions avec les </w:t>
      </w:r>
      <w:r w:rsidR="001F006E" w:rsidRPr="000B1A3B">
        <w:rPr>
          <w:sz w:val="28"/>
          <w:szCs w:val="24"/>
        </w:rPr>
        <w:t>«</w:t>
      </w:r>
      <w:r w:rsidR="00B71BC1" w:rsidRPr="000B1A3B">
        <w:rPr>
          <w:sz w:val="28"/>
          <w:szCs w:val="24"/>
        </w:rPr>
        <w:t> </w:t>
      </w:r>
      <w:r w:rsidRPr="000B1A3B">
        <w:rPr>
          <w:sz w:val="28"/>
          <w:szCs w:val="24"/>
        </w:rPr>
        <w:t>off</w:t>
      </w:r>
      <w:r w:rsidR="00C71C2F" w:rsidRPr="000B1A3B">
        <w:rPr>
          <w:sz w:val="28"/>
          <w:szCs w:val="24"/>
        </w:rPr>
        <w:t>ic</w:t>
      </w:r>
      <w:r w:rsidRPr="000B1A3B">
        <w:rPr>
          <w:sz w:val="28"/>
          <w:szCs w:val="24"/>
        </w:rPr>
        <w:t>iels</w:t>
      </w:r>
      <w:r w:rsidR="00C71C2F" w:rsidRPr="000B1A3B">
        <w:rPr>
          <w:sz w:val="28"/>
          <w:szCs w:val="24"/>
        </w:rPr>
        <w:t> </w:t>
      </w:r>
      <w:r w:rsidR="001F006E" w:rsidRPr="000B1A3B">
        <w:rPr>
          <w:sz w:val="28"/>
          <w:szCs w:val="24"/>
        </w:rPr>
        <w:t>»</w:t>
      </w:r>
      <w:r w:rsidRPr="000B1A3B">
        <w:rPr>
          <w:sz w:val="28"/>
          <w:szCs w:val="24"/>
        </w:rPr>
        <w:t xml:space="preserve"> du gouvernement de transition, surtout des membres du Front de salut national, récemment rassemblés</w:t>
      </w:r>
      <w:r w:rsidR="00B112D1" w:rsidRPr="000B1A3B">
        <w:rPr>
          <w:sz w:val="28"/>
          <w:szCs w:val="24"/>
        </w:rPr>
        <w:t xml:space="preserve"> </w:t>
      </w:r>
      <w:r w:rsidR="00C71C2F" w:rsidRPr="000B1A3B">
        <w:rPr>
          <w:sz w:val="28"/>
          <w:szCs w:val="24"/>
        </w:rPr>
        <w:t>– a</w:t>
      </w:r>
      <w:r w:rsidRPr="000B1A3B">
        <w:rPr>
          <w:sz w:val="28"/>
          <w:szCs w:val="24"/>
        </w:rPr>
        <w:t>u petit bonheur. Le temps était tellement couvert que l</w:t>
      </w:r>
      <w:r w:rsidR="000200A2" w:rsidRPr="000B1A3B">
        <w:rPr>
          <w:sz w:val="28"/>
          <w:szCs w:val="24"/>
        </w:rPr>
        <w:t>’</w:t>
      </w:r>
      <w:r w:rsidRPr="000B1A3B">
        <w:rPr>
          <w:sz w:val="28"/>
          <w:szCs w:val="24"/>
        </w:rPr>
        <w:t>éclairage urbain automatique resta allumé toute la jou</w:t>
      </w:r>
      <w:r w:rsidR="00C71C2F" w:rsidRPr="000B1A3B">
        <w:rPr>
          <w:sz w:val="28"/>
          <w:szCs w:val="24"/>
        </w:rPr>
        <w:t>rn</w:t>
      </w:r>
      <w:r w:rsidRPr="000B1A3B">
        <w:rPr>
          <w:sz w:val="28"/>
          <w:szCs w:val="24"/>
        </w:rPr>
        <w:t xml:space="preserve">ée sur les grandes artères, le boulevard N. Balcescu et le boulevard </w:t>
      </w:r>
      <w:r w:rsidR="000E4452" w:rsidRPr="000B1A3B">
        <w:rPr>
          <w:sz w:val="28"/>
          <w:szCs w:val="24"/>
        </w:rPr>
        <w:t>Republicii</w:t>
      </w:r>
      <w:r w:rsidR="00C71C2F" w:rsidRPr="000B1A3B">
        <w:rPr>
          <w:sz w:val="28"/>
          <w:szCs w:val="24"/>
        </w:rPr>
        <w:t>.</w:t>
      </w:r>
      <w:r w:rsidRPr="000B1A3B">
        <w:rPr>
          <w:sz w:val="28"/>
          <w:szCs w:val="24"/>
        </w:rPr>
        <w:t xml:space="preserve"> Les immeubles n</w:t>
      </w:r>
      <w:r w:rsidR="000200A2" w:rsidRPr="000B1A3B">
        <w:rPr>
          <w:sz w:val="28"/>
          <w:szCs w:val="24"/>
        </w:rPr>
        <w:t>’</w:t>
      </w:r>
      <w:r w:rsidRPr="000B1A3B">
        <w:rPr>
          <w:sz w:val="28"/>
          <w:szCs w:val="24"/>
        </w:rPr>
        <w:t>étaient pas chauffés</w:t>
      </w:r>
      <w:r w:rsidR="00B112D1" w:rsidRPr="000B1A3B">
        <w:rPr>
          <w:sz w:val="28"/>
          <w:szCs w:val="24"/>
        </w:rPr>
        <w:t xml:space="preserve"> </w:t>
      </w:r>
      <w:r w:rsidR="00C71C2F" w:rsidRPr="000B1A3B">
        <w:rPr>
          <w:sz w:val="28"/>
          <w:szCs w:val="24"/>
        </w:rPr>
        <w:t>– o</w:t>
      </w:r>
      <w:r w:rsidRPr="000B1A3B">
        <w:rPr>
          <w:sz w:val="28"/>
          <w:szCs w:val="24"/>
        </w:rPr>
        <w:t>u du moins, ça ne se sentait pas</w:t>
      </w:r>
      <w:r w:rsidR="00B112D1" w:rsidRPr="000B1A3B">
        <w:rPr>
          <w:sz w:val="28"/>
          <w:szCs w:val="24"/>
        </w:rPr>
        <w:t xml:space="preserve"> </w:t>
      </w:r>
      <w:r w:rsidR="00C71C2F" w:rsidRPr="000B1A3B">
        <w:rPr>
          <w:sz w:val="28"/>
          <w:szCs w:val="24"/>
        </w:rPr>
        <w:t xml:space="preserve">–, </w:t>
      </w:r>
      <w:r w:rsidRPr="000B1A3B">
        <w:rPr>
          <w:sz w:val="28"/>
          <w:szCs w:val="24"/>
        </w:rPr>
        <w:t>aussi les hommes et les femmes auxquels nous parlions se ressemblaient tous dans leurs manteaux de laine gris trop grands. A la fin de l</w:t>
      </w:r>
      <w:r w:rsidR="000200A2" w:rsidRPr="000B1A3B">
        <w:rPr>
          <w:sz w:val="28"/>
          <w:szCs w:val="24"/>
        </w:rPr>
        <w:t>’</w:t>
      </w:r>
      <w:r w:rsidRPr="000B1A3B">
        <w:rPr>
          <w:sz w:val="28"/>
          <w:szCs w:val="24"/>
        </w:rPr>
        <w:t>après-midi, nous avions rencontré un Giurescu, deux Tismaneanu, un Borosoiu qui se révéla ne pas être du tout un porte-parole du nouveau gouvernement</w:t>
      </w:r>
      <w:r w:rsidR="00B112D1" w:rsidRPr="000B1A3B">
        <w:rPr>
          <w:sz w:val="28"/>
          <w:szCs w:val="24"/>
        </w:rPr>
        <w:t xml:space="preserve"> </w:t>
      </w:r>
      <w:r w:rsidR="00C71C2F" w:rsidRPr="000B1A3B">
        <w:rPr>
          <w:sz w:val="28"/>
          <w:szCs w:val="24"/>
        </w:rPr>
        <w:t>– i</w:t>
      </w:r>
      <w:r w:rsidRPr="000B1A3B">
        <w:rPr>
          <w:sz w:val="28"/>
          <w:szCs w:val="24"/>
        </w:rPr>
        <w:t>l fut arrêté peu après que nous l</w:t>
      </w:r>
      <w:r w:rsidR="000200A2" w:rsidRPr="000B1A3B">
        <w:rPr>
          <w:sz w:val="28"/>
          <w:szCs w:val="24"/>
        </w:rPr>
        <w:t>’</w:t>
      </w:r>
      <w:r w:rsidRPr="000B1A3B">
        <w:rPr>
          <w:sz w:val="28"/>
          <w:szCs w:val="24"/>
        </w:rPr>
        <w:t>e</w:t>
      </w:r>
      <w:r w:rsidR="00C71C2F" w:rsidRPr="000B1A3B">
        <w:rPr>
          <w:sz w:val="28"/>
          <w:szCs w:val="24"/>
        </w:rPr>
        <w:t>ûm</w:t>
      </w:r>
      <w:r w:rsidRPr="000B1A3B">
        <w:rPr>
          <w:sz w:val="28"/>
          <w:szCs w:val="24"/>
        </w:rPr>
        <w:t>es quitté</w:t>
      </w:r>
      <w:r w:rsidR="00B112D1" w:rsidRPr="000B1A3B">
        <w:rPr>
          <w:sz w:val="28"/>
          <w:szCs w:val="24"/>
        </w:rPr>
        <w:t xml:space="preserve"> </w:t>
      </w:r>
      <w:r w:rsidR="00C71C2F" w:rsidRPr="000B1A3B">
        <w:rPr>
          <w:sz w:val="28"/>
          <w:szCs w:val="24"/>
        </w:rPr>
        <w:t xml:space="preserve">–, </w:t>
      </w:r>
      <w:r w:rsidRPr="000B1A3B">
        <w:rPr>
          <w:sz w:val="28"/>
          <w:szCs w:val="24"/>
        </w:rPr>
        <w:t>plusieurs généraux dont Popescu, Lupoi et Diurgiu, et pour finir de vrais leaders, Petre Roman, Premier ministre du gouvernement provisoire, ainsi que Ion Iliescu et Dumitru Mazilu, qui avaient été respect</w:t>
      </w:r>
      <w:r w:rsidR="00C71C2F" w:rsidRPr="000B1A3B">
        <w:rPr>
          <w:sz w:val="28"/>
          <w:szCs w:val="24"/>
        </w:rPr>
        <w:t>iv</w:t>
      </w:r>
      <w:r w:rsidRPr="000B1A3B">
        <w:rPr>
          <w:sz w:val="28"/>
          <w:szCs w:val="24"/>
        </w:rPr>
        <w:t>ement président et vice-président du régime de Ceausescu.</w:t>
      </w:r>
    </w:p>
    <w:p w:rsidR="004449C3" w:rsidRPr="000B1A3B" w:rsidRDefault="00242707" w:rsidP="00943037">
      <w:pPr>
        <w:pStyle w:val="Corpsdutexte1"/>
        <w:spacing w:line="240" w:lineRule="auto"/>
        <w:ind w:right="20" w:firstLine="284"/>
        <w:rPr>
          <w:sz w:val="28"/>
          <w:szCs w:val="24"/>
        </w:rPr>
      </w:pPr>
      <w:r w:rsidRPr="000B1A3B">
        <w:rPr>
          <w:sz w:val="28"/>
          <w:szCs w:val="24"/>
        </w:rPr>
        <w:t>Tous nous délivrèrent le même message</w:t>
      </w:r>
      <w:r w:rsidR="00C71C2F" w:rsidRPr="000B1A3B">
        <w:rPr>
          <w:sz w:val="28"/>
          <w:szCs w:val="24"/>
        </w:rPr>
        <w:t> :</w:t>
      </w:r>
      <w:r w:rsidRPr="000B1A3B">
        <w:rPr>
          <w:sz w:val="28"/>
          <w:szCs w:val="24"/>
        </w:rPr>
        <w:t xml:space="preserve"> nous avions libre accès à tout le pays, qui nous serait éternellement reconnaissant pour les recommandations que nous pou</w:t>
      </w:r>
      <w:r w:rsidR="00C71C2F" w:rsidRPr="000B1A3B">
        <w:rPr>
          <w:sz w:val="28"/>
          <w:szCs w:val="24"/>
        </w:rPr>
        <w:t>rr</w:t>
      </w:r>
      <w:r w:rsidRPr="000B1A3B">
        <w:rPr>
          <w:sz w:val="28"/>
          <w:szCs w:val="24"/>
        </w:rPr>
        <w:t>ions faire à nos différents organismes afin de leur obt</w:t>
      </w:r>
      <w:r w:rsidR="00C71C2F" w:rsidRPr="000B1A3B">
        <w:rPr>
          <w:sz w:val="28"/>
          <w:szCs w:val="24"/>
        </w:rPr>
        <w:t>en</w:t>
      </w:r>
      <w:r w:rsidRPr="000B1A3B">
        <w:rPr>
          <w:sz w:val="28"/>
          <w:szCs w:val="24"/>
        </w:rPr>
        <w:t>ir des aides. C</w:t>
      </w:r>
      <w:r w:rsidR="000200A2" w:rsidRPr="000B1A3B">
        <w:rPr>
          <w:sz w:val="28"/>
          <w:szCs w:val="24"/>
        </w:rPr>
        <w:t>’</w:t>
      </w:r>
      <w:r w:rsidRPr="000B1A3B">
        <w:rPr>
          <w:sz w:val="28"/>
          <w:szCs w:val="24"/>
        </w:rPr>
        <w:t>est moi qu</w:t>
      </w:r>
      <w:r w:rsidR="000200A2" w:rsidRPr="000B1A3B">
        <w:rPr>
          <w:sz w:val="28"/>
          <w:szCs w:val="24"/>
        </w:rPr>
        <w:t>’</w:t>
      </w:r>
      <w:r w:rsidRPr="000B1A3B">
        <w:rPr>
          <w:sz w:val="28"/>
          <w:szCs w:val="24"/>
        </w:rPr>
        <w:t>ils traitèrent avec le plus de déférence, car ils connaissaient mon nom et savaient combien d</w:t>
      </w:r>
      <w:r w:rsidR="000200A2" w:rsidRPr="000B1A3B">
        <w:rPr>
          <w:sz w:val="28"/>
          <w:szCs w:val="24"/>
        </w:rPr>
        <w:t>’</w:t>
      </w:r>
      <w:r w:rsidRPr="000B1A3B">
        <w:rPr>
          <w:sz w:val="28"/>
          <w:szCs w:val="24"/>
        </w:rPr>
        <w:t>argent je représentais, mais même cette atte</w:t>
      </w:r>
      <w:r w:rsidR="00C71C2F" w:rsidRPr="000B1A3B">
        <w:rPr>
          <w:sz w:val="28"/>
          <w:szCs w:val="24"/>
        </w:rPr>
        <w:t>nt</w:t>
      </w:r>
      <w:r w:rsidRPr="000B1A3B">
        <w:rPr>
          <w:sz w:val="28"/>
          <w:szCs w:val="24"/>
        </w:rPr>
        <w:t>ion polie me fut prodiguée d</w:t>
      </w:r>
      <w:r w:rsidR="000200A2" w:rsidRPr="000B1A3B">
        <w:rPr>
          <w:sz w:val="28"/>
          <w:szCs w:val="24"/>
        </w:rPr>
        <w:t>’</w:t>
      </w:r>
      <w:r w:rsidRPr="000B1A3B">
        <w:rPr>
          <w:sz w:val="28"/>
          <w:szCs w:val="24"/>
        </w:rPr>
        <w:t>un air distrait. Ils resse</w:t>
      </w:r>
      <w:r w:rsidR="00C71C2F" w:rsidRPr="000B1A3B">
        <w:rPr>
          <w:sz w:val="28"/>
          <w:szCs w:val="24"/>
        </w:rPr>
        <w:t>mb</w:t>
      </w:r>
      <w:r w:rsidRPr="000B1A3B">
        <w:rPr>
          <w:sz w:val="28"/>
          <w:szCs w:val="24"/>
        </w:rPr>
        <w:t>laient à des somnambules plongés dans le chaos.</w:t>
      </w:r>
    </w:p>
    <w:p w:rsidR="004449C3" w:rsidRPr="000B1A3B" w:rsidRDefault="00242707" w:rsidP="00943037">
      <w:pPr>
        <w:pStyle w:val="Corpsdutexte1"/>
        <w:spacing w:line="240" w:lineRule="auto"/>
        <w:ind w:right="20" w:firstLine="284"/>
        <w:rPr>
          <w:sz w:val="28"/>
          <w:szCs w:val="24"/>
        </w:rPr>
      </w:pPr>
      <w:r w:rsidRPr="000B1A3B">
        <w:rPr>
          <w:sz w:val="28"/>
          <w:szCs w:val="24"/>
        </w:rPr>
        <w:t>En revenant ce soir-là à l</w:t>
      </w:r>
      <w:r w:rsidR="000200A2" w:rsidRPr="000B1A3B">
        <w:rPr>
          <w:sz w:val="28"/>
          <w:szCs w:val="24"/>
        </w:rPr>
        <w:t>’</w:t>
      </w:r>
      <w:r w:rsidRPr="000B1A3B">
        <w:rPr>
          <w:sz w:val="28"/>
          <w:szCs w:val="24"/>
        </w:rPr>
        <w:t>Intercontinental, nous avons vu une band</w:t>
      </w:r>
      <w:r w:rsidR="000E4452" w:rsidRPr="000B1A3B">
        <w:rPr>
          <w:sz w:val="28"/>
          <w:szCs w:val="24"/>
        </w:rPr>
        <w:t>e</w:t>
      </w:r>
      <w:r w:rsidRPr="000B1A3B">
        <w:rPr>
          <w:sz w:val="28"/>
          <w:szCs w:val="24"/>
        </w:rPr>
        <w:t xml:space="preserve"> de gens</w:t>
      </w:r>
      <w:r w:rsidR="00B112D1" w:rsidRPr="000B1A3B">
        <w:rPr>
          <w:sz w:val="28"/>
          <w:szCs w:val="24"/>
        </w:rPr>
        <w:t xml:space="preserve"> </w:t>
      </w:r>
      <w:r w:rsidR="00C71C2F" w:rsidRPr="000B1A3B">
        <w:rPr>
          <w:sz w:val="28"/>
          <w:szCs w:val="24"/>
        </w:rPr>
        <w:t>– d</w:t>
      </w:r>
      <w:r w:rsidRPr="000B1A3B">
        <w:rPr>
          <w:sz w:val="28"/>
          <w:szCs w:val="24"/>
        </w:rPr>
        <w:t>ont la plupart, semblait-il, étaient des employés de bureau sortant des ruches de pierre du centre, leur journée de travail terminée</w:t>
      </w:r>
      <w:r w:rsidR="00B112D1" w:rsidRPr="000B1A3B">
        <w:rPr>
          <w:sz w:val="28"/>
          <w:szCs w:val="24"/>
        </w:rPr>
        <w:t xml:space="preserve"> </w:t>
      </w:r>
      <w:r w:rsidR="00C71C2F" w:rsidRPr="000B1A3B">
        <w:rPr>
          <w:sz w:val="28"/>
          <w:szCs w:val="24"/>
        </w:rPr>
        <w:t>– b</w:t>
      </w:r>
      <w:r w:rsidRPr="000B1A3B">
        <w:rPr>
          <w:sz w:val="28"/>
          <w:szCs w:val="24"/>
        </w:rPr>
        <w:t>ourrer de coups de poing et de coups de pied trois ho</w:t>
      </w:r>
      <w:r w:rsidR="00C71C2F" w:rsidRPr="000B1A3B">
        <w:rPr>
          <w:sz w:val="28"/>
          <w:szCs w:val="24"/>
        </w:rPr>
        <w:t>mm</w:t>
      </w:r>
      <w:r w:rsidRPr="000B1A3B">
        <w:rPr>
          <w:sz w:val="28"/>
          <w:szCs w:val="24"/>
        </w:rPr>
        <w:t>es et une femme. Radu Fortuna sourit et, montrant du doigt la grande place devant l</w:t>
      </w:r>
      <w:r w:rsidR="000200A2" w:rsidRPr="000B1A3B">
        <w:rPr>
          <w:sz w:val="28"/>
          <w:szCs w:val="24"/>
        </w:rPr>
        <w:t>’</w:t>
      </w:r>
      <w:r w:rsidRPr="000B1A3B">
        <w:rPr>
          <w:sz w:val="28"/>
          <w:szCs w:val="24"/>
        </w:rPr>
        <w:t>hôtel où la foule ne cessait de grossir</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Là</w:t>
      </w:r>
      <w:r w:rsidR="007561BD" w:rsidRPr="000B1A3B">
        <w:rPr>
          <w:sz w:val="28"/>
          <w:szCs w:val="24"/>
        </w:rPr>
        <w:t>…</w:t>
      </w:r>
      <w:r w:rsidRPr="000B1A3B">
        <w:rPr>
          <w:sz w:val="28"/>
          <w:szCs w:val="24"/>
        </w:rPr>
        <w:t xml:space="preserve"> sur la place de l</w:t>
      </w:r>
      <w:r w:rsidR="000200A2" w:rsidRPr="000B1A3B">
        <w:rPr>
          <w:sz w:val="28"/>
          <w:szCs w:val="24"/>
        </w:rPr>
        <w:t>’</w:t>
      </w:r>
      <w:r w:rsidRPr="000B1A3B">
        <w:rPr>
          <w:sz w:val="28"/>
          <w:szCs w:val="24"/>
        </w:rPr>
        <w:t>Université, la semaine dernière</w:t>
      </w:r>
      <w:r w:rsidR="007561BD" w:rsidRPr="000B1A3B">
        <w:rPr>
          <w:sz w:val="28"/>
          <w:szCs w:val="24"/>
        </w:rPr>
        <w:t>…</w:t>
      </w:r>
      <w:r w:rsidRPr="000B1A3B">
        <w:rPr>
          <w:sz w:val="28"/>
          <w:szCs w:val="24"/>
        </w:rPr>
        <w:t xml:space="preserve"> quand les gens viennent manifester avec des chants, vous savez</w:t>
      </w:r>
      <w:r w:rsidR="00C71C2F" w:rsidRPr="000B1A3B">
        <w:rPr>
          <w:sz w:val="28"/>
          <w:szCs w:val="24"/>
        </w:rPr>
        <w:t> ?</w:t>
      </w:r>
      <w:r w:rsidRPr="000B1A3B">
        <w:rPr>
          <w:sz w:val="28"/>
          <w:szCs w:val="24"/>
        </w:rPr>
        <w:t xml:space="preserve"> Les tanks de l</w:t>
      </w:r>
      <w:r w:rsidR="000200A2" w:rsidRPr="000B1A3B">
        <w:rPr>
          <w:sz w:val="28"/>
          <w:szCs w:val="24"/>
        </w:rPr>
        <w:t>’</w:t>
      </w:r>
      <w:r w:rsidRPr="000B1A3B">
        <w:rPr>
          <w:sz w:val="28"/>
          <w:szCs w:val="24"/>
        </w:rPr>
        <w:t>armée écr</w:t>
      </w:r>
      <w:r w:rsidR="00C71C2F" w:rsidRPr="000B1A3B">
        <w:rPr>
          <w:sz w:val="28"/>
          <w:szCs w:val="24"/>
        </w:rPr>
        <w:t>as</w:t>
      </w:r>
      <w:r w:rsidRPr="000B1A3B">
        <w:rPr>
          <w:sz w:val="28"/>
          <w:szCs w:val="24"/>
        </w:rPr>
        <w:t>ent des personnes, tirent d</w:t>
      </w:r>
      <w:r w:rsidR="000200A2" w:rsidRPr="000B1A3B">
        <w:rPr>
          <w:sz w:val="28"/>
          <w:szCs w:val="24"/>
        </w:rPr>
        <w:t>’</w:t>
      </w:r>
      <w:r w:rsidRPr="000B1A3B">
        <w:rPr>
          <w:sz w:val="28"/>
          <w:szCs w:val="24"/>
        </w:rPr>
        <w:t>autres. Ceux-là probabl</w:t>
      </w:r>
      <w:r w:rsidR="00C71C2F" w:rsidRPr="000B1A3B">
        <w:rPr>
          <w:sz w:val="28"/>
          <w:szCs w:val="24"/>
        </w:rPr>
        <w:t>em</w:t>
      </w:r>
      <w:r w:rsidRPr="000B1A3B">
        <w:rPr>
          <w:sz w:val="28"/>
          <w:szCs w:val="24"/>
        </w:rPr>
        <w:t>ent être des indicateurs de la Securitate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Avant que le car s</w:t>
      </w:r>
      <w:r w:rsidR="000200A2" w:rsidRPr="000B1A3B">
        <w:rPr>
          <w:sz w:val="28"/>
          <w:szCs w:val="24"/>
        </w:rPr>
        <w:t>’</w:t>
      </w:r>
      <w:r w:rsidRPr="000B1A3B">
        <w:rPr>
          <w:sz w:val="28"/>
          <w:szCs w:val="24"/>
        </w:rPr>
        <w:t>engouffre sous l</w:t>
      </w:r>
      <w:r w:rsidR="000200A2" w:rsidRPr="000B1A3B">
        <w:rPr>
          <w:sz w:val="28"/>
          <w:szCs w:val="24"/>
        </w:rPr>
        <w:t>’</w:t>
      </w:r>
      <w:r w:rsidRPr="000B1A3B">
        <w:rPr>
          <w:sz w:val="28"/>
          <w:szCs w:val="24"/>
        </w:rPr>
        <w:t>arche de pierre de l</w:t>
      </w:r>
      <w:r w:rsidR="000200A2" w:rsidRPr="000B1A3B">
        <w:rPr>
          <w:sz w:val="28"/>
          <w:szCs w:val="24"/>
        </w:rPr>
        <w:t>’</w:t>
      </w:r>
      <w:r w:rsidRPr="000B1A3B">
        <w:rPr>
          <w:sz w:val="28"/>
          <w:szCs w:val="24"/>
        </w:rPr>
        <w:t>hôtel, nous vîmes des soldats en uniforme emmener les prétendus indicateurs en les poussant de la crosse de leur fusil pendant que la foule continuait à cracher sur eux et à les frapper.</w:t>
      </w:r>
    </w:p>
    <w:p w:rsidR="004449C3" w:rsidRPr="000B1A3B" w:rsidRDefault="001F006E" w:rsidP="00943037">
      <w:pPr>
        <w:pStyle w:val="Corpsdutexte1"/>
        <w:spacing w:line="240" w:lineRule="auto"/>
        <w:ind w:firstLine="284"/>
        <w:rPr>
          <w:sz w:val="28"/>
          <w:szCs w:val="24"/>
        </w:rPr>
      </w:pPr>
      <w:r w:rsidRPr="000B1A3B">
        <w:rPr>
          <w:sz w:val="28"/>
          <w:szCs w:val="24"/>
        </w:rPr>
        <w:lastRenderedPageBreak/>
        <w:t>«</w:t>
      </w:r>
      <w:r w:rsidR="00B71BC1" w:rsidRPr="000B1A3B">
        <w:rPr>
          <w:sz w:val="28"/>
          <w:szCs w:val="24"/>
        </w:rPr>
        <w:t> </w:t>
      </w:r>
      <w:r w:rsidR="00242707" w:rsidRPr="000B1A3B">
        <w:rPr>
          <w:sz w:val="28"/>
          <w:szCs w:val="24"/>
        </w:rPr>
        <w:t>On ne fait pas d</w:t>
      </w:r>
      <w:r w:rsidR="000200A2" w:rsidRPr="000B1A3B">
        <w:rPr>
          <w:sz w:val="28"/>
          <w:szCs w:val="24"/>
        </w:rPr>
        <w:t>’</w:t>
      </w:r>
      <w:r w:rsidR="00242707" w:rsidRPr="000B1A3B">
        <w:rPr>
          <w:sz w:val="28"/>
          <w:szCs w:val="24"/>
        </w:rPr>
        <w:t>omelette sans casser d</w:t>
      </w:r>
      <w:r w:rsidR="000200A2" w:rsidRPr="000B1A3B">
        <w:rPr>
          <w:sz w:val="28"/>
          <w:szCs w:val="24"/>
        </w:rPr>
        <w:t>’</w:t>
      </w:r>
      <w:r w:rsidR="00242707" w:rsidRPr="000B1A3B">
        <w:rPr>
          <w:sz w:val="28"/>
          <w:szCs w:val="24"/>
        </w:rPr>
        <w:t>œufs</w:t>
      </w:r>
      <w:r w:rsidR="00C71C2F" w:rsidRPr="000B1A3B">
        <w:rPr>
          <w:sz w:val="28"/>
          <w:szCs w:val="24"/>
        </w:rPr>
        <w:t> </w:t>
      </w:r>
      <w:r w:rsidRPr="000B1A3B">
        <w:rPr>
          <w:sz w:val="28"/>
          <w:szCs w:val="24"/>
        </w:rPr>
        <w:t>»</w:t>
      </w:r>
      <w:r w:rsidR="00242707" w:rsidRPr="000B1A3B">
        <w:rPr>
          <w:sz w:val="28"/>
          <w:szCs w:val="24"/>
        </w:rPr>
        <w:t>, mu</w:t>
      </w:r>
      <w:r w:rsidR="00C71C2F" w:rsidRPr="000B1A3B">
        <w:rPr>
          <w:sz w:val="28"/>
          <w:szCs w:val="24"/>
        </w:rPr>
        <w:t>rm</w:t>
      </w:r>
      <w:r w:rsidR="00242707" w:rsidRPr="000B1A3B">
        <w:rPr>
          <w:sz w:val="28"/>
          <w:szCs w:val="24"/>
        </w:rPr>
        <w:t>ura notre professeur émérite. Le père O</w:t>
      </w:r>
      <w:r w:rsidR="000200A2" w:rsidRPr="000B1A3B">
        <w:rPr>
          <w:sz w:val="28"/>
          <w:szCs w:val="24"/>
        </w:rPr>
        <w:t>’</w:t>
      </w:r>
      <w:r w:rsidR="00242707" w:rsidRPr="000B1A3B">
        <w:rPr>
          <w:sz w:val="28"/>
          <w:szCs w:val="24"/>
        </w:rPr>
        <w:t>Rourke lui jeta un regard mauvais et Radu Fortuna gloussa d</w:t>
      </w:r>
      <w:r w:rsidR="000200A2" w:rsidRPr="000B1A3B">
        <w:rPr>
          <w:sz w:val="28"/>
          <w:szCs w:val="24"/>
        </w:rPr>
        <w:t>’</w:t>
      </w:r>
      <w:r w:rsidR="00242707" w:rsidRPr="000B1A3B">
        <w:rPr>
          <w:sz w:val="28"/>
          <w:szCs w:val="24"/>
        </w:rPr>
        <w:t>appr</w:t>
      </w:r>
      <w:r w:rsidR="00C71C2F" w:rsidRPr="000B1A3B">
        <w:rPr>
          <w:sz w:val="28"/>
          <w:szCs w:val="24"/>
        </w:rPr>
        <w:t>ob</w:t>
      </w:r>
      <w:r w:rsidR="00242707" w:rsidRPr="000B1A3B">
        <w:rPr>
          <w:sz w:val="28"/>
          <w:szCs w:val="24"/>
        </w:rPr>
        <w:t>ation.</w:t>
      </w:r>
    </w:p>
    <w:p w:rsidR="00DD6DDB" w:rsidRPr="000B1A3B" w:rsidRDefault="00DD6DDB" w:rsidP="00943037">
      <w:pPr>
        <w:pStyle w:val="Corpsdutexte1"/>
        <w:spacing w:line="240" w:lineRule="auto"/>
        <w:ind w:firstLine="284"/>
        <w:rPr>
          <w:sz w:val="28"/>
          <w:szCs w:val="24"/>
        </w:rPr>
      </w:pP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On aurait pu croire Ceausescu mieux préparé à so</w:t>
      </w:r>
      <w:r w:rsidR="00C71C2F" w:rsidRPr="000B1A3B">
        <w:rPr>
          <w:sz w:val="28"/>
          <w:szCs w:val="24"/>
        </w:rPr>
        <w:t>ut</w:t>
      </w:r>
      <w:r w:rsidR="00242707" w:rsidRPr="000B1A3B">
        <w:rPr>
          <w:sz w:val="28"/>
          <w:szCs w:val="24"/>
        </w:rPr>
        <w:t>enir un siège</w:t>
      </w:r>
      <w:r w:rsidR="00C71C2F" w:rsidRPr="000B1A3B">
        <w:rPr>
          <w:sz w:val="28"/>
          <w:szCs w:val="24"/>
        </w:rPr>
        <w:t> </w:t>
      </w:r>
      <w:r w:rsidRPr="000B1A3B">
        <w:rPr>
          <w:sz w:val="28"/>
          <w:szCs w:val="24"/>
        </w:rPr>
        <w:t>»</w:t>
      </w:r>
      <w:r w:rsidR="00242707" w:rsidRPr="000B1A3B">
        <w:rPr>
          <w:sz w:val="28"/>
          <w:szCs w:val="24"/>
        </w:rPr>
        <w:t>, dit le Dr Aimslea après dîner, ce soir</w:t>
      </w:r>
      <w:r w:rsidR="00B112D1" w:rsidRPr="000B1A3B">
        <w:rPr>
          <w:sz w:val="28"/>
          <w:szCs w:val="24"/>
        </w:rPr>
        <w:t>-</w:t>
      </w:r>
      <w:r w:rsidR="00242707" w:rsidRPr="000B1A3B">
        <w:rPr>
          <w:sz w:val="28"/>
          <w:szCs w:val="24"/>
        </w:rPr>
        <w:t>là. Nous étions restés dans la salle à manger parce qu</w:t>
      </w:r>
      <w:r w:rsidR="000200A2" w:rsidRPr="000B1A3B">
        <w:rPr>
          <w:sz w:val="28"/>
          <w:szCs w:val="24"/>
        </w:rPr>
        <w:t>’</w:t>
      </w:r>
      <w:r w:rsidR="00242707" w:rsidRPr="000B1A3B">
        <w:rPr>
          <w:sz w:val="28"/>
          <w:szCs w:val="24"/>
        </w:rPr>
        <w:t>il y faisait plus chaud que dans nos chambres. Des serveurs et quelques militaires circulaient sans but dans la grande salle. Les journalistes avaient rapidement terminé de dîner avec un maximum de bruit et s</w:t>
      </w:r>
      <w:r w:rsidR="000200A2" w:rsidRPr="000B1A3B">
        <w:rPr>
          <w:sz w:val="28"/>
          <w:szCs w:val="24"/>
        </w:rPr>
        <w:t>’</w:t>
      </w:r>
      <w:r w:rsidR="00242707" w:rsidRPr="000B1A3B">
        <w:rPr>
          <w:sz w:val="28"/>
          <w:szCs w:val="24"/>
        </w:rPr>
        <w:t>étaient rendus, tout de suite après, dans le genre de lieu où ces gens-là vont boire et jouer les cyniques.</w:t>
      </w:r>
    </w:p>
    <w:p w:rsidR="004449C3" w:rsidRPr="000B1A3B" w:rsidRDefault="00242707" w:rsidP="00943037">
      <w:pPr>
        <w:pStyle w:val="Corpsdutexte1"/>
        <w:spacing w:line="240" w:lineRule="auto"/>
        <w:ind w:firstLine="284"/>
        <w:rPr>
          <w:sz w:val="28"/>
          <w:szCs w:val="24"/>
        </w:rPr>
      </w:pPr>
      <w:r w:rsidRPr="000B1A3B">
        <w:rPr>
          <w:sz w:val="28"/>
          <w:szCs w:val="24"/>
        </w:rPr>
        <w:t xml:space="preserve">Radu Fortuna nous avait rejoints au café et arborait son sourire breveté, dévoilant ses dents écartées. </w:t>
      </w:r>
      <w:r w:rsidR="001F006E" w:rsidRPr="000B1A3B">
        <w:rPr>
          <w:sz w:val="28"/>
          <w:szCs w:val="24"/>
        </w:rPr>
        <w:t>«</w:t>
      </w:r>
      <w:r w:rsidR="00B71BC1" w:rsidRPr="000B1A3B">
        <w:rPr>
          <w:sz w:val="28"/>
          <w:szCs w:val="24"/>
        </w:rPr>
        <w:t> </w:t>
      </w:r>
      <w:r w:rsidRPr="000B1A3B">
        <w:rPr>
          <w:sz w:val="28"/>
          <w:szCs w:val="24"/>
        </w:rPr>
        <w:t>Vous voulez voir comment préparé, Ceausescu, il était</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Aimslea, le père O</w:t>
      </w:r>
      <w:r w:rsidR="000200A2" w:rsidRPr="000B1A3B">
        <w:rPr>
          <w:sz w:val="28"/>
          <w:szCs w:val="24"/>
        </w:rPr>
        <w:t>’</w:t>
      </w:r>
      <w:r w:rsidRPr="000B1A3B">
        <w:rPr>
          <w:sz w:val="28"/>
          <w:szCs w:val="24"/>
        </w:rPr>
        <w:t>Rourke et moi répondîmes que cela nous plairait bien. Cari Berry préféra monter dans sa chambre pour essayer de téléphoner aux États-Unis, et Paxley fit de même en ronchonnant qu</w:t>
      </w:r>
      <w:r w:rsidR="000200A2" w:rsidRPr="000B1A3B">
        <w:rPr>
          <w:sz w:val="28"/>
          <w:szCs w:val="24"/>
        </w:rPr>
        <w:t>’</w:t>
      </w:r>
      <w:r w:rsidRPr="000B1A3B">
        <w:rPr>
          <w:sz w:val="28"/>
          <w:szCs w:val="24"/>
        </w:rPr>
        <w:t>il n</w:t>
      </w:r>
      <w:r w:rsidR="000200A2" w:rsidRPr="000B1A3B">
        <w:rPr>
          <w:sz w:val="28"/>
          <w:szCs w:val="24"/>
        </w:rPr>
        <w:t>’</w:t>
      </w:r>
      <w:r w:rsidRPr="000B1A3B">
        <w:rPr>
          <w:sz w:val="28"/>
          <w:szCs w:val="24"/>
        </w:rPr>
        <w:t>aimait pas se coucher aussi tôt. Fortuna nous emmena tous trois dans les rues froides et obscures jusqu</w:t>
      </w:r>
      <w:r w:rsidR="000200A2" w:rsidRPr="000B1A3B">
        <w:rPr>
          <w:sz w:val="28"/>
          <w:szCs w:val="24"/>
        </w:rPr>
        <w:t>’</w:t>
      </w:r>
      <w:r w:rsidRPr="000B1A3B">
        <w:rPr>
          <w:sz w:val="28"/>
          <w:szCs w:val="24"/>
        </w:rPr>
        <w:t>à la carcasse du palais présidentiel, noircie par la suie. Un milicien sortit de l</w:t>
      </w:r>
      <w:r w:rsidR="000200A2" w:rsidRPr="000B1A3B">
        <w:rPr>
          <w:sz w:val="28"/>
          <w:szCs w:val="24"/>
        </w:rPr>
        <w:t>’</w:t>
      </w:r>
      <w:r w:rsidRPr="000B1A3B">
        <w:rPr>
          <w:sz w:val="28"/>
          <w:szCs w:val="24"/>
        </w:rPr>
        <w:t>ombre, braqua sur nous son AK-47 et vociféra une sommation, mais Fortuna lui répondit calmement et il nous laissa passer.</w:t>
      </w:r>
    </w:p>
    <w:p w:rsidR="004449C3" w:rsidRPr="000B1A3B" w:rsidRDefault="00242707" w:rsidP="00943037">
      <w:pPr>
        <w:pStyle w:val="Corpsdutexte1"/>
        <w:spacing w:line="240" w:lineRule="auto"/>
        <w:ind w:firstLine="284"/>
        <w:rPr>
          <w:sz w:val="28"/>
          <w:szCs w:val="24"/>
        </w:rPr>
      </w:pPr>
      <w:r w:rsidRPr="000B1A3B">
        <w:rPr>
          <w:sz w:val="28"/>
          <w:szCs w:val="24"/>
        </w:rPr>
        <w:t>Le palais n</w:t>
      </w:r>
      <w:r w:rsidR="000200A2" w:rsidRPr="000B1A3B">
        <w:rPr>
          <w:sz w:val="28"/>
          <w:szCs w:val="24"/>
        </w:rPr>
        <w:t>’</w:t>
      </w:r>
      <w:r w:rsidRPr="000B1A3B">
        <w:rPr>
          <w:sz w:val="28"/>
          <w:szCs w:val="24"/>
        </w:rPr>
        <w:t>était éclairé que par quelques rares feux brûlant dans des barils, autour desquels des soldats et des miliciens dormaient ou se blottissaient les uns contre les autres pour ne pas geler. Les meubles avaient été jetés n</w:t>
      </w:r>
      <w:r w:rsidR="000200A2" w:rsidRPr="000B1A3B">
        <w:rPr>
          <w:sz w:val="28"/>
          <w:szCs w:val="24"/>
        </w:rPr>
        <w:t>’</w:t>
      </w:r>
      <w:r w:rsidRPr="000B1A3B">
        <w:rPr>
          <w:sz w:val="28"/>
          <w:szCs w:val="24"/>
        </w:rPr>
        <w:t>importe où, les doubles rideaux arrachés des ha</w:t>
      </w:r>
      <w:r w:rsidR="00C71C2F" w:rsidRPr="000B1A3B">
        <w:rPr>
          <w:sz w:val="28"/>
          <w:szCs w:val="24"/>
        </w:rPr>
        <w:t>ut</w:t>
      </w:r>
      <w:r w:rsidRPr="000B1A3B">
        <w:rPr>
          <w:sz w:val="28"/>
          <w:szCs w:val="24"/>
        </w:rPr>
        <w:t>es fenêtres, des papiers jonchaient le sol et les dalles étaient zébrées de traînées sombres. Fortuna nous fit prendre un étroit couloir, puis traverser une enfilade de pièces, sans doute des appartements privés, et s</w:t>
      </w:r>
      <w:r w:rsidR="000200A2" w:rsidRPr="000B1A3B">
        <w:rPr>
          <w:sz w:val="28"/>
          <w:szCs w:val="24"/>
        </w:rPr>
        <w:t>’</w:t>
      </w:r>
      <w:r w:rsidRPr="000B1A3B">
        <w:rPr>
          <w:sz w:val="28"/>
          <w:szCs w:val="24"/>
        </w:rPr>
        <w:t>arrêta devant ce qui semblait être un placard tout à fait banal. A l</w:t>
      </w:r>
      <w:r w:rsidR="000200A2" w:rsidRPr="000B1A3B">
        <w:rPr>
          <w:sz w:val="28"/>
          <w:szCs w:val="24"/>
        </w:rPr>
        <w:t>’</w:t>
      </w:r>
      <w:r w:rsidRPr="000B1A3B">
        <w:rPr>
          <w:sz w:val="28"/>
          <w:szCs w:val="24"/>
        </w:rPr>
        <w:t>intérieur il n</w:t>
      </w:r>
      <w:r w:rsidR="000200A2" w:rsidRPr="000B1A3B">
        <w:rPr>
          <w:sz w:val="28"/>
          <w:szCs w:val="24"/>
        </w:rPr>
        <w:t>’</w:t>
      </w:r>
      <w:r w:rsidRPr="000B1A3B">
        <w:rPr>
          <w:sz w:val="28"/>
          <w:szCs w:val="24"/>
        </w:rPr>
        <w:t>y avait que trois lanternes sur une étagère. Fortuna les alluma, en tendit une à Aimslea, une à moi, et garda la troisième, puis appuya sur une moulure du fond. Un panneau coulissa, s</w:t>
      </w:r>
      <w:r w:rsidR="000200A2" w:rsidRPr="000B1A3B">
        <w:rPr>
          <w:sz w:val="28"/>
          <w:szCs w:val="24"/>
        </w:rPr>
        <w:t>’</w:t>
      </w:r>
      <w:r w:rsidRPr="000B1A3B">
        <w:rPr>
          <w:sz w:val="28"/>
          <w:szCs w:val="24"/>
        </w:rPr>
        <w:t>ouvrant sur un escalier de pierre.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Monsieur Trent</w:t>
      </w:r>
      <w:r w:rsidR="00C71C2F" w:rsidRPr="000B1A3B">
        <w:rPr>
          <w:sz w:val="28"/>
          <w:szCs w:val="24"/>
        </w:rPr>
        <w:t> </w:t>
      </w:r>
      <w:r w:rsidRPr="000B1A3B">
        <w:rPr>
          <w:sz w:val="28"/>
          <w:szCs w:val="24"/>
        </w:rPr>
        <w:t>»</w:t>
      </w:r>
      <w:r w:rsidR="00242707" w:rsidRPr="000B1A3B">
        <w:rPr>
          <w:sz w:val="28"/>
          <w:szCs w:val="24"/>
        </w:rPr>
        <w:t>, commença Fortuna en regardant, les sourcils froncés, ma canne et mes bras tremblants de vieillard. La lumière de nos lampes jetait des ombres vacillantes sur les murs. Il tendit la main vers ma la</w:t>
      </w:r>
      <w:r w:rsidR="00C71C2F" w:rsidRPr="000B1A3B">
        <w:rPr>
          <w:sz w:val="28"/>
          <w:szCs w:val="24"/>
        </w:rPr>
        <w:t>nt</w:t>
      </w:r>
      <w:r w:rsidR="00242707" w:rsidRPr="000B1A3B">
        <w:rPr>
          <w:sz w:val="28"/>
          <w:szCs w:val="24"/>
        </w:rPr>
        <w:t xml:space="preserve">erne. </w:t>
      </w:r>
      <w:r w:rsidRPr="000B1A3B">
        <w:rPr>
          <w:sz w:val="28"/>
          <w:szCs w:val="24"/>
        </w:rPr>
        <w:t>«</w:t>
      </w:r>
      <w:r w:rsidR="00B71BC1" w:rsidRPr="000B1A3B">
        <w:rPr>
          <w:sz w:val="28"/>
          <w:szCs w:val="24"/>
        </w:rPr>
        <w:t> </w:t>
      </w:r>
      <w:r w:rsidR="00242707" w:rsidRPr="000B1A3B">
        <w:rPr>
          <w:sz w:val="28"/>
          <w:szCs w:val="24"/>
        </w:rPr>
        <w:t>Il y a beaucoup d</w:t>
      </w:r>
      <w:r w:rsidR="000200A2" w:rsidRPr="000B1A3B">
        <w:rPr>
          <w:sz w:val="28"/>
          <w:szCs w:val="24"/>
        </w:rPr>
        <w:t>’</w:t>
      </w:r>
      <w:r w:rsidR="00242707" w:rsidRPr="000B1A3B">
        <w:rPr>
          <w:sz w:val="28"/>
          <w:szCs w:val="24"/>
        </w:rPr>
        <w:t>escaliers. Peut-être</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Je peux y arriver</w:t>
      </w:r>
      <w:r w:rsidRPr="000B1A3B">
        <w:rPr>
          <w:sz w:val="28"/>
          <w:szCs w:val="24"/>
        </w:rPr>
        <w:t> </w:t>
      </w:r>
      <w:r w:rsidR="001F006E" w:rsidRPr="000B1A3B">
        <w:rPr>
          <w:sz w:val="28"/>
          <w:szCs w:val="24"/>
        </w:rPr>
        <w:t>»</w:t>
      </w:r>
      <w:r w:rsidR="00242707" w:rsidRPr="000B1A3B">
        <w:rPr>
          <w:sz w:val="28"/>
          <w:szCs w:val="24"/>
        </w:rPr>
        <w:t>, dis-je, les m</w:t>
      </w:r>
      <w:r w:rsidR="00547A02" w:rsidRPr="000B1A3B">
        <w:rPr>
          <w:sz w:val="28"/>
          <w:szCs w:val="24"/>
        </w:rPr>
        <w:t>â</w:t>
      </w:r>
      <w:r w:rsidR="00242707" w:rsidRPr="000B1A3B">
        <w:rPr>
          <w:sz w:val="28"/>
          <w:szCs w:val="24"/>
        </w:rPr>
        <w:t>choires serrées. Je gardai la lanterne.</w:t>
      </w:r>
    </w:p>
    <w:p w:rsidR="004449C3" w:rsidRPr="000B1A3B" w:rsidRDefault="00242707" w:rsidP="00943037">
      <w:pPr>
        <w:pStyle w:val="Corpsdutexte121"/>
        <w:spacing w:line="240" w:lineRule="auto"/>
        <w:ind w:firstLine="284"/>
        <w:jc w:val="both"/>
        <w:rPr>
          <w:sz w:val="28"/>
          <w:szCs w:val="24"/>
        </w:rPr>
      </w:pPr>
      <w:r w:rsidRPr="000B1A3B">
        <w:rPr>
          <w:sz w:val="28"/>
          <w:szCs w:val="24"/>
        </w:rPr>
        <w:t>Radu Fortuna descendit le premier.</w:t>
      </w:r>
    </w:p>
    <w:p w:rsidR="004449C3" w:rsidRPr="000B1A3B" w:rsidRDefault="00242707" w:rsidP="00943037">
      <w:pPr>
        <w:pStyle w:val="Corpsdutexte1"/>
        <w:spacing w:line="240" w:lineRule="auto"/>
        <w:ind w:right="20" w:firstLine="284"/>
        <w:rPr>
          <w:sz w:val="28"/>
          <w:szCs w:val="24"/>
        </w:rPr>
      </w:pPr>
      <w:r w:rsidRPr="000B1A3B">
        <w:rPr>
          <w:sz w:val="28"/>
          <w:szCs w:val="24"/>
        </w:rPr>
        <w:t>La demi-heure qui suivit ressembla à un songe, pre</w:t>
      </w:r>
      <w:r w:rsidR="00C71C2F" w:rsidRPr="000B1A3B">
        <w:rPr>
          <w:sz w:val="28"/>
          <w:szCs w:val="24"/>
        </w:rPr>
        <w:t>sq</w:t>
      </w:r>
      <w:r w:rsidRPr="000B1A3B">
        <w:rPr>
          <w:sz w:val="28"/>
          <w:szCs w:val="24"/>
        </w:rPr>
        <w:t>ue à une hallucination. L</w:t>
      </w:r>
      <w:r w:rsidR="000200A2" w:rsidRPr="000B1A3B">
        <w:rPr>
          <w:sz w:val="28"/>
          <w:szCs w:val="24"/>
        </w:rPr>
        <w:t>’</w:t>
      </w:r>
      <w:r w:rsidRPr="000B1A3B">
        <w:rPr>
          <w:sz w:val="28"/>
          <w:szCs w:val="24"/>
        </w:rPr>
        <w:t>escalier conduisait à des pi</w:t>
      </w:r>
      <w:r w:rsidR="00C71C2F" w:rsidRPr="000B1A3B">
        <w:rPr>
          <w:sz w:val="28"/>
          <w:szCs w:val="24"/>
        </w:rPr>
        <w:t>èc</w:t>
      </w:r>
      <w:r w:rsidRPr="000B1A3B">
        <w:rPr>
          <w:sz w:val="28"/>
          <w:szCs w:val="24"/>
        </w:rPr>
        <w:t>es sonores d</w:t>
      </w:r>
      <w:r w:rsidR="000200A2" w:rsidRPr="000B1A3B">
        <w:rPr>
          <w:sz w:val="28"/>
          <w:szCs w:val="24"/>
        </w:rPr>
        <w:t>’</w:t>
      </w:r>
      <w:r w:rsidRPr="000B1A3B">
        <w:rPr>
          <w:sz w:val="28"/>
          <w:szCs w:val="24"/>
        </w:rPr>
        <w:t>où partait un dédale de tunnels et d</w:t>
      </w:r>
      <w:r w:rsidR="000200A2" w:rsidRPr="000B1A3B">
        <w:rPr>
          <w:sz w:val="28"/>
          <w:szCs w:val="24"/>
        </w:rPr>
        <w:t>’</w:t>
      </w:r>
      <w:r w:rsidRPr="000B1A3B">
        <w:rPr>
          <w:sz w:val="28"/>
          <w:szCs w:val="24"/>
        </w:rPr>
        <w:t>escaliers de pierre. Fortuna nous entraîna au cœur de ce labyrinthe dont les plafonds voûtés et les pierres gli</w:t>
      </w:r>
      <w:r w:rsidR="00C71C2F" w:rsidRPr="000B1A3B">
        <w:rPr>
          <w:sz w:val="28"/>
          <w:szCs w:val="24"/>
        </w:rPr>
        <w:t>ss</w:t>
      </w:r>
      <w:r w:rsidRPr="000B1A3B">
        <w:rPr>
          <w:sz w:val="28"/>
          <w:szCs w:val="24"/>
        </w:rPr>
        <w:t>antes réfléchissaient nos lumières.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Bon sang, murmura le Dr Aimslea au bout de dix minutes, ça continue comme ça sur des kilomètres.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Oui, oui</w:t>
      </w:r>
      <w:r w:rsidRPr="000B1A3B">
        <w:rPr>
          <w:sz w:val="28"/>
          <w:szCs w:val="24"/>
        </w:rPr>
        <w:t>. </w:t>
      </w:r>
      <w:r w:rsidR="001F006E" w:rsidRPr="000B1A3B">
        <w:rPr>
          <w:sz w:val="28"/>
          <w:szCs w:val="24"/>
        </w:rPr>
        <w:t>»</w:t>
      </w:r>
      <w:r w:rsidR="00242707" w:rsidRPr="000B1A3B">
        <w:rPr>
          <w:sz w:val="28"/>
          <w:szCs w:val="24"/>
        </w:rPr>
        <w:t xml:space="preserve"> Fortuna souriait. </w:t>
      </w:r>
      <w:r w:rsidR="001F006E" w:rsidRPr="000B1A3B">
        <w:rPr>
          <w:sz w:val="28"/>
          <w:szCs w:val="24"/>
        </w:rPr>
        <w:t>«</w:t>
      </w:r>
      <w:r w:rsidR="00B71BC1" w:rsidRPr="000B1A3B">
        <w:rPr>
          <w:sz w:val="28"/>
          <w:szCs w:val="24"/>
        </w:rPr>
        <w:t> </w:t>
      </w:r>
      <w:r w:rsidR="00242707" w:rsidRPr="000B1A3B">
        <w:rPr>
          <w:sz w:val="28"/>
          <w:szCs w:val="24"/>
        </w:rPr>
        <w:t>Beaucoup de kil</w:t>
      </w:r>
      <w:r w:rsidRPr="000B1A3B">
        <w:rPr>
          <w:sz w:val="28"/>
          <w:szCs w:val="24"/>
        </w:rPr>
        <w:t>om</w:t>
      </w:r>
      <w:r w:rsidR="00242707" w:rsidRPr="000B1A3B">
        <w:rPr>
          <w:sz w:val="28"/>
          <w:szCs w:val="24"/>
        </w:rPr>
        <w:t>ètres</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lastRenderedPageBreak/>
        <w:t>Il y avait des magasins avec des armes automatiques rangées sur des étagères, des masques à gaz suspendus à des crochets</w:t>
      </w:r>
      <w:r w:rsidR="00C71C2F" w:rsidRPr="000B1A3B">
        <w:rPr>
          <w:sz w:val="28"/>
          <w:szCs w:val="24"/>
        </w:rPr>
        <w:t> ;</w:t>
      </w:r>
      <w:r w:rsidRPr="000B1A3B">
        <w:rPr>
          <w:sz w:val="28"/>
          <w:szCs w:val="24"/>
        </w:rPr>
        <w:t xml:space="preserve"> des centres de commande où des postes de radio et de télévision étaient tapis dans l</w:t>
      </w:r>
      <w:r w:rsidR="000200A2" w:rsidRPr="000B1A3B">
        <w:rPr>
          <w:sz w:val="28"/>
          <w:szCs w:val="24"/>
        </w:rPr>
        <w:t>’</w:t>
      </w:r>
      <w:r w:rsidRPr="000B1A3B">
        <w:rPr>
          <w:sz w:val="28"/>
          <w:szCs w:val="24"/>
        </w:rPr>
        <w:t>ombre, ce</w:t>
      </w:r>
      <w:r w:rsidR="00C71C2F" w:rsidRPr="000B1A3B">
        <w:rPr>
          <w:sz w:val="28"/>
          <w:szCs w:val="24"/>
        </w:rPr>
        <w:t>rt</w:t>
      </w:r>
      <w:r w:rsidRPr="000B1A3B">
        <w:rPr>
          <w:sz w:val="28"/>
          <w:szCs w:val="24"/>
        </w:rPr>
        <w:t>ains démolis comme si des fous armés de haches avaient déchargé leur colère sur eux, d</w:t>
      </w:r>
      <w:r w:rsidR="000200A2" w:rsidRPr="000B1A3B">
        <w:rPr>
          <w:sz w:val="28"/>
          <w:szCs w:val="24"/>
        </w:rPr>
        <w:t>’</w:t>
      </w:r>
      <w:r w:rsidRPr="000B1A3B">
        <w:rPr>
          <w:sz w:val="28"/>
          <w:szCs w:val="24"/>
        </w:rPr>
        <w:t>autres encore recouverts de plastique transparent attendaient qu</w:t>
      </w:r>
      <w:r w:rsidR="000200A2" w:rsidRPr="000B1A3B">
        <w:rPr>
          <w:sz w:val="28"/>
          <w:szCs w:val="24"/>
        </w:rPr>
        <w:t>’</w:t>
      </w:r>
      <w:r w:rsidRPr="000B1A3B">
        <w:rPr>
          <w:sz w:val="28"/>
          <w:szCs w:val="24"/>
        </w:rPr>
        <w:t>un opérateur les allume</w:t>
      </w:r>
      <w:r w:rsidR="00C71C2F" w:rsidRPr="000B1A3B">
        <w:rPr>
          <w:sz w:val="28"/>
          <w:szCs w:val="24"/>
        </w:rPr>
        <w:t> ;</w:t>
      </w:r>
      <w:r w:rsidRPr="000B1A3B">
        <w:rPr>
          <w:sz w:val="28"/>
          <w:szCs w:val="24"/>
        </w:rPr>
        <w:t xml:space="preserve"> des casemates pourvues de lits superposés, de réchauds et d</w:t>
      </w:r>
      <w:r w:rsidR="000200A2" w:rsidRPr="000B1A3B">
        <w:rPr>
          <w:sz w:val="28"/>
          <w:szCs w:val="24"/>
        </w:rPr>
        <w:t>’</w:t>
      </w:r>
      <w:r w:rsidRPr="000B1A3B">
        <w:rPr>
          <w:sz w:val="28"/>
          <w:szCs w:val="24"/>
        </w:rPr>
        <w:t>appareils de chauffage au kérosène que nous regardions avec envie. Certains bar</w:t>
      </w:r>
      <w:r w:rsidR="00C71C2F" w:rsidRPr="000B1A3B">
        <w:rPr>
          <w:sz w:val="28"/>
          <w:szCs w:val="24"/>
        </w:rPr>
        <w:t>aq</w:t>
      </w:r>
      <w:r w:rsidRPr="000B1A3B">
        <w:rPr>
          <w:sz w:val="28"/>
          <w:szCs w:val="24"/>
        </w:rPr>
        <w:t>uements semblaient intacts, d</w:t>
      </w:r>
      <w:r w:rsidR="000200A2" w:rsidRPr="000B1A3B">
        <w:rPr>
          <w:sz w:val="28"/>
          <w:szCs w:val="24"/>
        </w:rPr>
        <w:t>’</w:t>
      </w:r>
      <w:r w:rsidRPr="000B1A3B">
        <w:rPr>
          <w:sz w:val="28"/>
          <w:szCs w:val="24"/>
        </w:rPr>
        <w:t>autres avaient dû être le thé</w:t>
      </w:r>
      <w:r w:rsidR="00547A02" w:rsidRPr="000B1A3B">
        <w:rPr>
          <w:sz w:val="28"/>
          <w:szCs w:val="24"/>
        </w:rPr>
        <w:t>â</w:t>
      </w:r>
      <w:r w:rsidRPr="000B1A3B">
        <w:rPr>
          <w:sz w:val="28"/>
          <w:szCs w:val="24"/>
        </w:rPr>
        <w:t>tre d</w:t>
      </w:r>
      <w:r w:rsidR="000200A2" w:rsidRPr="000B1A3B">
        <w:rPr>
          <w:sz w:val="28"/>
          <w:szCs w:val="24"/>
        </w:rPr>
        <w:t>’</w:t>
      </w:r>
      <w:r w:rsidRPr="000B1A3B">
        <w:rPr>
          <w:sz w:val="28"/>
          <w:szCs w:val="24"/>
        </w:rPr>
        <w:t>une évacuation effectuée dans la panique, ou de luttes tout aussi affolées contre l</w:t>
      </w:r>
      <w:r w:rsidR="000200A2" w:rsidRPr="000B1A3B">
        <w:rPr>
          <w:sz w:val="28"/>
          <w:szCs w:val="24"/>
        </w:rPr>
        <w:t>’</w:t>
      </w:r>
      <w:r w:rsidRPr="000B1A3B">
        <w:rPr>
          <w:sz w:val="28"/>
          <w:szCs w:val="24"/>
        </w:rPr>
        <w:t>incendie. Il y avait du sang sur les murs et le plancher d</w:t>
      </w:r>
      <w:r w:rsidR="000200A2" w:rsidRPr="000B1A3B">
        <w:rPr>
          <w:sz w:val="28"/>
          <w:szCs w:val="24"/>
        </w:rPr>
        <w:t>’</w:t>
      </w:r>
      <w:r w:rsidRPr="000B1A3B">
        <w:rPr>
          <w:sz w:val="28"/>
          <w:szCs w:val="24"/>
        </w:rPr>
        <w:t>une des salles, des traînées plus noires que rouges à la lumière de nos lanternes chuintantes.</w:t>
      </w:r>
    </w:p>
    <w:p w:rsidR="004449C3" w:rsidRPr="000B1A3B" w:rsidRDefault="00242707" w:rsidP="00943037">
      <w:pPr>
        <w:pStyle w:val="Corpsdutexte1"/>
        <w:spacing w:line="240" w:lineRule="auto"/>
        <w:ind w:right="20" w:firstLine="284"/>
        <w:rPr>
          <w:sz w:val="28"/>
          <w:szCs w:val="24"/>
        </w:rPr>
      </w:pPr>
      <w:r w:rsidRPr="000B1A3B">
        <w:rPr>
          <w:sz w:val="28"/>
          <w:szCs w:val="24"/>
        </w:rPr>
        <w:t>Nous vîmes aussi des cadavres au fond des tunnels, couchés dans des mares dont l</w:t>
      </w:r>
      <w:r w:rsidR="000200A2" w:rsidRPr="000B1A3B">
        <w:rPr>
          <w:sz w:val="28"/>
          <w:szCs w:val="24"/>
        </w:rPr>
        <w:t>’</w:t>
      </w:r>
      <w:r w:rsidRPr="000B1A3B">
        <w:rPr>
          <w:sz w:val="28"/>
          <w:szCs w:val="24"/>
        </w:rPr>
        <w:t>eau avait dégoutté des canalisations, ou tombés derrière des barricades érigées à la h</w:t>
      </w:r>
      <w:r w:rsidR="00547A02" w:rsidRPr="000B1A3B">
        <w:rPr>
          <w:sz w:val="28"/>
          <w:szCs w:val="24"/>
        </w:rPr>
        <w:t>â</w:t>
      </w:r>
      <w:r w:rsidRPr="000B1A3B">
        <w:rPr>
          <w:sz w:val="28"/>
          <w:szCs w:val="24"/>
        </w:rPr>
        <w:t>te au carrefour des avenues souterraines. Les vo</w:t>
      </w:r>
      <w:r w:rsidR="00C71C2F" w:rsidRPr="000B1A3B">
        <w:rPr>
          <w:sz w:val="28"/>
          <w:szCs w:val="24"/>
        </w:rPr>
        <w:t>ût</w:t>
      </w:r>
      <w:r w:rsidRPr="000B1A3B">
        <w:rPr>
          <w:sz w:val="28"/>
          <w:szCs w:val="24"/>
        </w:rPr>
        <w:t>es de pierre sentaient le frigo de boucher.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La Securitate, dit Fortuna en crachant sur l</w:t>
      </w:r>
      <w:r w:rsidR="000200A2" w:rsidRPr="000B1A3B">
        <w:rPr>
          <w:sz w:val="28"/>
          <w:szCs w:val="24"/>
        </w:rPr>
        <w:t>’</w:t>
      </w:r>
      <w:r w:rsidR="00242707" w:rsidRPr="000B1A3B">
        <w:rPr>
          <w:sz w:val="28"/>
          <w:szCs w:val="24"/>
        </w:rPr>
        <w:t>un des hommes en chemise brune étendu sur le ventre dans une mare gelée. Ils descendaient ici comme des rats et on les achevait comme des rats. Vous savez</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 père O</w:t>
      </w:r>
      <w:r w:rsidR="000200A2" w:rsidRPr="000B1A3B">
        <w:rPr>
          <w:sz w:val="28"/>
          <w:szCs w:val="24"/>
        </w:rPr>
        <w:t>’</w:t>
      </w:r>
      <w:r w:rsidRPr="000B1A3B">
        <w:rPr>
          <w:sz w:val="28"/>
          <w:szCs w:val="24"/>
        </w:rPr>
        <w:t>Rourke s</w:t>
      </w:r>
      <w:r w:rsidR="000200A2" w:rsidRPr="000B1A3B">
        <w:rPr>
          <w:sz w:val="28"/>
          <w:szCs w:val="24"/>
        </w:rPr>
        <w:t>’</w:t>
      </w:r>
      <w:r w:rsidRPr="000B1A3B">
        <w:rPr>
          <w:sz w:val="28"/>
          <w:szCs w:val="24"/>
        </w:rPr>
        <w:t>accroupit un long moment à côté d</w:t>
      </w:r>
      <w:r w:rsidR="000200A2" w:rsidRPr="000B1A3B">
        <w:rPr>
          <w:sz w:val="28"/>
          <w:szCs w:val="24"/>
        </w:rPr>
        <w:t>’</w:t>
      </w:r>
      <w:r w:rsidRPr="000B1A3B">
        <w:rPr>
          <w:sz w:val="28"/>
          <w:szCs w:val="24"/>
        </w:rPr>
        <w:t>un cadavre, la tête inclinée. Puis il fit le signe de la croix et se redressa. Il n</w:t>
      </w:r>
      <w:r w:rsidR="000200A2" w:rsidRPr="000B1A3B">
        <w:rPr>
          <w:sz w:val="28"/>
          <w:szCs w:val="24"/>
        </w:rPr>
        <w:t>’</w:t>
      </w:r>
      <w:r w:rsidRPr="000B1A3B">
        <w:rPr>
          <w:sz w:val="28"/>
          <w:szCs w:val="24"/>
        </w:rPr>
        <w:t>y avait ni surprise ni dégoût sur son visage. Je me souvins que quelqu</w:t>
      </w:r>
      <w:r w:rsidR="000200A2" w:rsidRPr="000B1A3B">
        <w:rPr>
          <w:sz w:val="28"/>
          <w:szCs w:val="24"/>
        </w:rPr>
        <w:t>’</w:t>
      </w:r>
      <w:r w:rsidRPr="000B1A3B">
        <w:rPr>
          <w:sz w:val="28"/>
          <w:szCs w:val="24"/>
        </w:rPr>
        <w:t>un m</w:t>
      </w:r>
      <w:r w:rsidR="000200A2" w:rsidRPr="000B1A3B">
        <w:rPr>
          <w:sz w:val="28"/>
          <w:szCs w:val="24"/>
        </w:rPr>
        <w:t>’</w:t>
      </w:r>
      <w:r w:rsidRPr="000B1A3B">
        <w:rPr>
          <w:sz w:val="28"/>
          <w:szCs w:val="24"/>
        </w:rPr>
        <w:t>avait dit que ce prêtre barbu avait fait le Vietnam.</w:t>
      </w:r>
    </w:p>
    <w:p w:rsidR="00206A21" w:rsidRPr="000B1A3B" w:rsidRDefault="001F006E" w:rsidP="00943037">
      <w:pPr>
        <w:pStyle w:val="Corpsdutexte121"/>
        <w:spacing w:line="240" w:lineRule="auto"/>
        <w:ind w:right="20" w:firstLine="284"/>
        <w:jc w:val="both"/>
        <w:rPr>
          <w:sz w:val="28"/>
          <w:szCs w:val="24"/>
        </w:rPr>
      </w:pPr>
      <w:r w:rsidRPr="000B1A3B">
        <w:rPr>
          <w:sz w:val="28"/>
          <w:szCs w:val="24"/>
        </w:rPr>
        <w:t>«</w:t>
      </w:r>
      <w:r w:rsidR="00B71BC1" w:rsidRPr="000B1A3B">
        <w:rPr>
          <w:sz w:val="28"/>
          <w:szCs w:val="24"/>
        </w:rPr>
        <w:t> </w:t>
      </w:r>
      <w:r w:rsidR="00242707" w:rsidRPr="000B1A3B">
        <w:rPr>
          <w:sz w:val="28"/>
          <w:szCs w:val="24"/>
        </w:rPr>
        <w:t>Mais Ceausescu ne s</w:t>
      </w:r>
      <w:r w:rsidR="000200A2" w:rsidRPr="000B1A3B">
        <w:rPr>
          <w:sz w:val="28"/>
          <w:szCs w:val="24"/>
        </w:rPr>
        <w:t>’</w:t>
      </w:r>
      <w:r w:rsidR="00242707" w:rsidRPr="000B1A3B">
        <w:rPr>
          <w:sz w:val="28"/>
          <w:szCs w:val="24"/>
        </w:rPr>
        <w:t>est pas replié dans ce</w:t>
      </w:r>
      <w:r w:rsidR="007561BD" w:rsidRPr="000B1A3B">
        <w:rPr>
          <w:sz w:val="28"/>
          <w:szCs w:val="24"/>
        </w:rPr>
        <w:t>…</w:t>
      </w:r>
      <w:r w:rsidR="00242707" w:rsidRPr="000B1A3B">
        <w:rPr>
          <w:sz w:val="28"/>
          <w:szCs w:val="24"/>
        </w:rPr>
        <w:t xml:space="preserve"> cette redoute</w:t>
      </w:r>
      <w:r w:rsidR="00C71C2F" w:rsidRPr="000B1A3B">
        <w:rPr>
          <w:sz w:val="28"/>
          <w:szCs w:val="24"/>
        </w:rPr>
        <w:t> ?</w:t>
      </w:r>
      <w:r w:rsidR="00242707" w:rsidRPr="000B1A3B">
        <w:rPr>
          <w:sz w:val="28"/>
          <w:szCs w:val="24"/>
        </w:rPr>
        <w:t xml:space="preserve"> demanda le Dr Aimslea.</w:t>
      </w:r>
    </w:p>
    <w:p w:rsidR="004449C3" w:rsidRPr="000B1A3B" w:rsidRDefault="00C71C2F" w:rsidP="00943037">
      <w:pPr>
        <w:pStyle w:val="Corpsdutexte121"/>
        <w:spacing w:line="240" w:lineRule="auto"/>
        <w:ind w:right="20" w:firstLine="284"/>
        <w:jc w:val="both"/>
        <w:rPr>
          <w:sz w:val="28"/>
          <w:szCs w:val="24"/>
        </w:rPr>
      </w:pPr>
      <w:r w:rsidRPr="000B1A3B">
        <w:rPr>
          <w:sz w:val="28"/>
          <w:szCs w:val="24"/>
        </w:rPr>
        <w:t>— N</w:t>
      </w:r>
      <w:r w:rsidR="00242707" w:rsidRPr="000B1A3B">
        <w:rPr>
          <w:sz w:val="28"/>
          <w:szCs w:val="24"/>
        </w:rPr>
        <w:t>on</w:t>
      </w:r>
      <w:r w:rsidRPr="000B1A3B">
        <w:rPr>
          <w:sz w:val="28"/>
          <w:szCs w:val="24"/>
        </w:rPr>
        <w:t>. </w:t>
      </w:r>
      <w:r w:rsidR="001F006E" w:rsidRPr="000B1A3B">
        <w:rPr>
          <w:sz w:val="28"/>
          <w:szCs w:val="24"/>
        </w:rPr>
        <w:t>»</w:t>
      </w:r>
      <w:r w:rsidR="00242707" w:rsidRPr="000B1A3B">
        <w:rPr>
          <w:sz w:val="28"/>
          <w:szCs w:val="24"/>
        </w:rPr>
        <w:t xml:space="preserve"> Fortuna sourit.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Le médecin regarda autour de lui, dans la lumière blanche et chuintante. </w:t>
      </w:r>
      <w:r w:rsidR="001F006E" w:rsidRPr="000B1A3B">
        <w:rPr>
          <w:sz w:val="28"/>
          <w:szCs w:val="24"/>
        </w:rPr>
        <w:t>«</w:t>
      </w:r>
      <w:r w:rsidR="00B71BC1" w:rsidRPr="000B1A3B">
        <w:rPr>
          <w:sz w:val="28"/>
          <w:szCs w:val="24"/>
        </w:rPr>
        <w:t> </w:t>
      </w:r>
      <w:r w:rsidRPr="000B1A3B">
        <w:rPr>
          <w:sz w:val="28"/>
          <w:szCs w:val="24"/>
        </w:rPr>
        <w:t>Et pourquoi, bon Dieu</w:t>
      </w:r>
      <w:r w:rsidR="00C71C2F" w:rsidRPr="000B1A3B">
        <w:rPr>
          <w:sz w:val="28"/>
          <w:szCs w:val="24"/>
        </w:rPr>
        <w:t> ?</w:t>
      </w:r>
      <w:r w:rsidRPr="000B1A3B">
        <w:rPr>
          <w:sz w:val="28"/>
          <w:szCs w:val="24"/>
        </w:rPr>
        <w:t xml:space="preserve"> S</w:t>
      </w:r>
      <w:r w:rsidR="000200A2" w:rsidRPr="000B1A3B">
        <w:rPr>
          <w:sz w:val="28"/>
          <w:szCs w:val="24"/>
        </w:rPr>
        <w:t>’</w:t>
      </w:r>
      <w:r w:rsidRPr="000B1A3B">
        <w:rPr>
          <w:sz w:val="28"/>
          <w:szCs w:val="24"/>
        </w:rPr>
        <w:t>il avait mené d</w:t>
      </w:r>
      <w:r w:rsidR="000200A2" w:rsidRPr="000B1A3B">
        <w:rPr>
          <w:sz w:val="28"/>
          <w:szCs w:val="24"/>
        </w:rPr>
        <w:t>’</w:t>
      </w:r>
      <w:r w:rsidRPr="000B1A3B">
        <w:rPr>
          <w:sz w:val="28"/>
          <w:szCs w:val="24"/>
        </w:rPr>
        <w:t>ici une résistance organisée, il aurait pu tenir des mois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Fortuna haussa les épaules. </w:t>
      </w:r>
      <w:r w:rsidR="001F006E" w:rsidRPr="000B1A3B">
        <w:rPr>
          <w:sz w:val="28"/>
          <w:szCs w:val="24"/>
        </w:rPr>
        <w:t>«</w:t>
      </w:r>
      <w:r w:rsidR="00B71BC1" w:rsidRPr="000B1A3B">
        <w:rPr>
          <w:sz w:val="28"/>
          <w:szCs w:val="24"/>
        </w:rPr>
        <w:t> </w:t>
      </w:r>
      <w:r w:rsidRPr="000B1A3B">
        <w:rPr>
          <w:sz w:val="28"/>
          <w:szCs w:val="24"/>
        </w:rPr>
        <w:t>Non, le monstre, il s</w:t>
      </w:r>
      <w:r w:rsidR="000200A2" w:rsidRPr="000B1A3B">
        <w:rPr>
          <w:sz w:val="28"/>
          <w:szCs w:val="24"/>
        </w:rPr>
        <w:t>’</w:t>
      </w:r>
      <w:r w:rsidRPr="000B1A3B">
        <w:rPr>
          <w:sz w:val="28"/>
          <w:szCs w:val="24"/>
        </w:rPr>
        <w:t>e</w:t>
      </w:r>
      <w:r w:rsidR="00C71C2F" w:rsidRPr="000B1A3B">
        <w:rPr>
          <w:sz w:val="28"/>
          <w:szCs w:val="24"/>
        </w:rPr>
        <w:t>nf</w:t>
      </w:r>
      <w:r w:rsidRPr="000B1A3B">
        <w:rPr>
          <w:sz w:val="28"/>
          <w:szCs w:val="24"/>
        </w:rPr>
        <w:t>uit en hélicoptère. Il a</w:t>
      </w:r>
      <w:r w:rsidR="007561BD" w:rsidRPr="000B1A3B">
        <w:rPr>
          <w:sz w:val="28"/>
          <w:szCs w:val="24"/>
        </w:rPr>
        <w:t>…</w:t>
      </w:r>
      <w:r w:rsidRPr="000B1A3B">
        <w:rPr>
          <w:sz w:val="28"/>
          <w:szCs w:val="24"/>
        </w:rPr>
        <w:t xml:space="preserve"> volé jusqu</w:t>
      </w:r>
      <w:r w:rsidR="000200A2" w:rsidRPr="000B1A3B">
        <w:rPr>
          <w:sz w:val="28"/>
          <w:szCs w:val="24"/>
        </w:rPr>
        <w:t>’</w:t>
      </w:r>
      <w:r w:rsidRPr="000B1A3B">
        <w:rPr>
          <w:sz w:val="28"/>
          <w:szCs w:val="24"/>
        </w:rPr>
        <w:t>à Tirgoviste, à soixante-dix kilomètres d</w:t>
      </w:r>
      <w:r w:rsidR="000200A2" w:rsidRPr="000B1A3B">
        <w:rPr>
          <w:sz w:val="28"/>
          <w:szCs w:val="24"/>
        </w:rPr>
        <w:t>’</w:t>
      </w:r>
      <w:r w:rsidRPr="000B1A3B">
        <w:rPr>
          <w:sz w:val="28"/>
          <w:szCs w:val="24"/>
        </w:rPr>
        <w:t>ici, vous savez</w:t>
      </w:r>
      <w:r w:rsidR="00C71C2F" w:rsidRPr="000B1A3B">
        <w:rPr>
          <w:sz w:val="28"/>
          <w:szCs w:val="24"/>
        </w:rPr>
        <w:t> ?</w:t>
      </w:r>
      <w:r w:rsidRPr="000B1A3B">
        <w:rPr>
          <w:sz w:val="28"/>
          <w:szCs w:val="24"/>
        </w:rPr>
        <w:t xml:space="preserve"> Là, d</w:t>
      </w:r>
      <w:r w:rsidR="000200A2" w:rsidRPr="000B1A3B">
        <w:rPr>
          <w:sz w:val="28"/>
          <w:szCs w:val="24"/>
        </w:rPr>
        <w:t>’</w:t>
      </w:r>
      <w:r w:rsidRPr="000B1A3B">
        <w:rPr>
          <w:sz w:val="28"/>
          <w:szCs w:val="24"/>
        </w:rPr>
        <w:t>autres gens le voient avec sa putain-vache de femme monter dans voiture. Ils attrapent</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 Dr Aimslea leva sa lanterne, à l</w:t>
      </w:r>
      <w:r w:rsidR="000200A2" w:rsidRPr="000B1A3B">
        <w:rPr>
          <w:sz w:val="28"/>
          <w:szCs w:val="24"/>
        </w:rPr>
        <w:t>’</w:t>
      </w:r>
      <w:r w:rsidRPr="000B1A3B">
        <w:rPr>
          <w:sz w:val="28"/>
          <w:szCs w:val="24"/>
        </w:rPr>
        <w:t>entrée d</w:t>
      </w:r>
      <w:r w:rsidR="000200A2" w:rsidRPr="000B1A3B">
        <w:rPr>
          <w:sz w:val="28"/>
          <w:szCs w:val="24"/>
        </w:rPr>
        <w:t>’</w:t>
      </w:r>
      <w:r w:rsidRPr="000B1A3B">
        <w:rPr>
          <w:sz w:val="28"/>
          <w:szCs w:val="24"/>
        </w:rPr>
        <w:t>un autre tunnel d</w:t>
      </w:r>
      <w:r w:rsidR="000200A2" w:rsidRPr="000B1A3B">
        <w:rPr>
          <w:sz w:val="28"/>
          <w:szCs w:val="24"/>
        </w:rPr>
        <w:t>’</w:t>
      </w:r>
      <w:r w:rsidRPr="000B1A3B">
        <w:rPr>
          <w:sz w:val="28"/>
          <w:szCs w:val="24"/>
        </w:rPr>
        <w:t xml:space="preserve">où émanait une terrible puanteur. Le médecin ramena rapidement le bras en arrière. </w:t>
      </w:r>
      <w:r w:rsidR="001F006E" w:rsidRPr="000B1A3B">
        <w:rPr>
          <w:sz w:val="28"/>
          <w:szCs w:val="24"/>
        </w:rPr>
        <w:t>«</w:t>
      </w:r>
      <w:r w:rsidR="00B71BC1" w:rsidRPr="000B1A3B">
        <w:rPr>
          <w:sz w:val="28"/>
          <w:szCs w:val="24"/>
        </w:rPr>
        <w:t> </w:t>
      </w:r>
      <w:r w:rsidRPr="000B1A3B">
        <w:rPr>
          <w:sz w:val="28"/>
          <w:szCs w:val="24"/>
        </w:rPr>
        <w:t>Mais je me demande pourquoi</w:t>
      </w:r>
      <w:r w:rsidR="007561BD" w:rsidRPr="000B1A3B">
        <w:rPr>
          <w:sz w:val="28"/>
          <w:szCs w:val="24"/>
        </w:rPr>
        <w:t>…</w:t>
      </w:r>
      <w:r w:rsidR="00C71C2F" w:rsidRPr="000B1A3B">
        <w:rPr>
          <w:sz w:val="28"/>
          <w:szCs w:val="24"/>
        </w:rPr>
        <w:t> </w:t>
      </w:r>
      <w:r w:rsidR="001F006E" w:rsidRPr="000B1A3B">
        <w:rPr>
          <w:sz w:val="28"/>
          <w:szCs w:val="24"/>
        </w:rPr>
        <w:t>»</w:t>
      </w:r>
    </w:p>
    <w:p w:rsidR="00206A21" w:rsidRPr="000B1A3B" w:rsidRDefault="00242707" w:rsidP="00943037">
      <w:pPr>
        <w:pStyle w:val="Corpsdutexte1"/>
        <w:spacing w:line="240" w:lineRule="auto"/>
        <w:ind w:right="20" w:firstLine="284"/>
        <w:rPr>
          <w:sz w:val="28"/>
          <w:szCs w:val="24"/>
        </w:rPr>
      </w:pPr>
      <w:r w:rsidRPr="000B1A3B">
        <w:rPr>
          <w:sz w:val="28"/>
          <w:szCs w:val="24"/>
        </w:rPr>
        <w:t>Fortuna se rapprocha et l</w:t>
      </w:r>
      <w:r w:rsidR="000200A2" w:rsidRPr="000B1A3B">
        <w:rPr>
          <w:sz w:val="28"/>
          <w:szCs w:val="24"/>
        </w:rPr>
        <w:t>’</w:t>
      </w:r>
      <w:r w:rsidRPr="000B1A3B">
        <w:rPr>
          <w:sz w:val="28"/>
          <w:szCs w:val="24"/>
        </w:rPr>
        <w:t>impitoyable lumière fit re</w:t>
      </w:r>
      <w:r w:rsidR="00C71C2F" w:rsidRPr="000B1A3B">
        <w:rPr>
          <w:sz w:val="28"/>
          <w:szCs w:val="24"/>
        </w:rPr>
        <w:t>ss</w:t>
      </w:r>
      <w:r w:rsidRPr="000B1A3B">
        <w:rPr>
          <w:sz w:val="28"/>
          <w:szCs w:val="24"/>
        </w:rPr>
        <w:t>ortir, sur sa joue, une cicatrice que je n</w:t>
      </w:r>
      <w:r w:rsidR="000200A2" w:rsidRPr="000B1A3B">
        <w:rPr>
          <w:sz w:val="28"/>
          <w:szCs w:val="24"/>
        </w:rPr>
        <w:t>’</w:t>
      </w:r>
      <w:r w:rsidRPr="000B1A3B">
        <w:rPr>
          <w:sz w:val="28"/>
          <w:szCs w:val="24"/>
        </w:rPr>
        <w:t xml:space="preserve">avais pas encore remarquée. </w:t>
      </w:r>
      <w:r w:rsidR="001F006E" w:rsidRPr="000B1A3B">
        <w:rPr>
          <w:sz w:val="28"/>
          <w:szCs w:val="24"/>
        </w:rPr>
        <w:t>«</w:t>
      </w:r>
      <w:r w:rsidR="00B71BC1" w:rsidRPr="000B1A3B">
        <w:rPr>
          <w:sz w:val="28"/>
          <w:szCs w:val="24"/>
        </w:rPr>
        <w:t> </w:t>
      </w:r>
      <w:r w:rsidRPr="000B1A3B">
        <w:rPr>
          <w:sz w:val="28"/>
          <w:szCs w:val="24"/>
        </w:rPr>
        <w:t>On dit son conseiller</w:t>
      </w:r>
      <w:r w:rsidR="00B112D1" w:rsidRPr="000B1A3B">
        <w:rPr>
          <w:sz w:val="28"/>
          <w:szCs w:val="24"/>
        </w:rPr>
        <w:t xml:space="preserve"> </w:t>
      </w:r>
      <w:r w:rsidR="00C71C2F" w:rsidRPr="000B1A3B">
        <w:rPr>
          <w:sz w:val="28"/>
          <w:szCs w:val="24"/>
        </w:rPr>
        <w:t>– l</w:t>
      </w:r>
      <w:r w:rsidRPr="000B1A3B">
        <w:rPr>
          <w:sz w:val="28"/>
          <w:szCs w:val="24"/>
        </w:rPr>
        <w:t>e Conseiller Noir</w:t>
      </w:r>
      <w:r w:rsidR="007561BD" w:rsidRPr="000B1A3B">
        <w:rPr>
          <w:sz w:val="28"/>
          <w:szCs w:val="24"/>
        </w:rPr>
        <w:t>…</w:t>
      </w:r>
      <w:r w:rsidR="006D717F" w:rsidRPr="000B1A3B">
        <w:rPr>
          <w:sz w:val="28"/>
          <w:szCs w:val="24"/>
        </w:rPr>
        <w:t xml:space="preserve"> – </w:t>
      </w:r>
      <w:r w:rsidRPr="000B1A3B">
        <w:rPr>
          <w:sz w:val="28"/>
          <w:szCs w:val="24"/>
        </w:rPr>
        <w:t>lui dit de ne pas venir ici</w:t>
      </w:r>
      <w:r w:rsidR="00C71C2F" w:rsidRPr="000B1A3B">
        <w:rPr>
          <w:sz w:val="28"/>
          <w:szCs w:val="24"/>
        </w:rPr>
        <w:t>. </w:t>
      </w:r>
      <w:r w:rsidR="001F006E" w:rsidRPr="000B1A3B">
        <w:rPr>
          <w:sz w:val="28"/>
          <w:szCs w:val="24"/>
        </w:rPr>
        <w:t>»</w:t>
      </w:r>
      <w:r w:rsidRPr="000B1A3B">
        <w:rPr>
          <w:sz w:val="28"/>
          <w:szCs w:val="24"/>
        </w:rPr>
        <w:t xml:space="preserve"> Il sourit.</w:t>
      </w:r>
    </w:p>
    <w:p w:rsidR="00206A21" w:rsidRPr="000B1A3B" w:rsidRDefault="00242707" w:rsidP="00943037">
      <w:pPr>
        <w:pStyle w:val="Corpsdutexte121"/>
        <w:spacing w:line="240" w:lineRule="auto"/>
        <w:ind w:firstLine="284"/>
        <w:jc w:val="both"/>
        <w:rPr>
          <w:sz w:val="28"/>
          <w:szCs w:val="24"/>
        </w:rPr>
      </w:pPr>
      <w:r w:rsidRPr="000B1A3B">
        <w:rPr>
          <w:sz w:val="28"/>
          <w:szCs w:val="24"/>
        </w:rPr>
        <w:t>Le père O</w:t>
      </w:r>
      <w:r w:rsidR="000200A2" w:rsidRPr="000B1A3B">
        <w:rPr>
          <w:sz w:val="28"/>
          <w:szCs w:val="24"/>
        </w:rPr>
        <w:t>’</w:t>
      </w:r>
      <w:r w:rsidRPr="000B1A3B">
        <w:rPr>
          <w:sz w:val="28"/>
          <w:szCs w:val="24"/>
        </w:rPr>
        <w:t xml:space="preserve">Rourke regarda fixement le Roumain. </w:t>
      </w:r>
      <w:r w:rsidR="001F006E" w:rsidRPr="000B1A3B">
        <w:rPr>
          <w:sz w:val="28"/>
          <w:szCs w:val="24"/>
        </w:rPr>
        <w:t>«</w:t>
      </w:r>
      <w:r w:rsidR="00B71BC1" w:rsidRPr="000B1A3B">
        <w:rPr>
          <w:sz w:val="28"/>
          <w:szCs w:val="24"/>
        </w:rPr>
        <w:t> </w:t>
      </w:r>
      <w:r w:rsidRPr="000B1A3B">
        <w:rPr>
          <w:sz w:val="28"/>
          <w:szCs w:val="24"/>
        </w:rPr>
        <w:t>Le Conseiller Noir. Ça laisse entendre que son conseiller était le diable</w:t>
      </w:r>
      <w:r w:rsidR="00C71C2F" w:rsidRPr="000B1A3B">
        <w:rPr>
          <w:sz w:val="28"/>
          <w:szCs w:val="24"/>
        </w:rPr>
        <w:t> ? </w:t>
      </w:r>
      <w:r w:rsidR="001F006E" w:rsidRPr="000B1A3B">
        <w:rPr>
          <w:sz w:val="28"/>
          <w:szCs w:val="24"/>
        </w:rPr>
        <w:t>»</w:t>
      </w:r>
    </w:p>
    <w:p w:rsidR="000E4452" w:rsidRPr="000B1A3B" w:rsidRDefault="00242707" w:rsidP="00943037">
      <w:pPr>
        <w:pStyle w:val="Corpsdutexte121"/>
        <w:spacing w:line="240" w:lineRule="auto"/>
        <w:ind w:firstLine="284"/>
        <w:jc w:val="both"/>
        <w:rPr>
          <w:sz w:val="28"/>
          <w:szCs w:val="24"/>
        </w:rPr>
      </w:pPr>
      <w:r w:rsidRPr="000B1A3B">
        <w:rPr>
          <w:sz w:val="28"/>
          <w:szCs w:val="24"/>
        </w:rPr>
        <w:t>Fortuna acquiesça d</w:t>
      </w:r>
      <w:r w:rsidR="000200A2" w:rsidRPr="000B1A3B">
        <w:rPr>
          <w:sz w:val="28"/>
          <w:szCs w:val="24"/>
        </w:rPr>
        <w:t>’</w:t>
      </w:r>
      <w:r w:rsidRPr="000B1A3B">
        <w:rPr>
          <w:sz w:val="28"/>
          <w:szCs w:val="24"/>
        </w:rPr>
        <w:t>un signe de tête.</w:t>
      </w:r>
    </w:p>
    <w:p w:rsidR="00206A21" w:rsidRPr="000B1A3B" w:rsidRDefault="00242707" w:rsidP="00943037">
      <w:pPr>
        <w:pStyle w:val="Corpsdutexte121"/>
        <w:spacing w:line="240" w:lineRule="auto"/>
        <w:ind w:firstLine="284"/>
        <w:jc w:val="both"/>
        <w:rPr>
          <w:sz w:val="28"/>
          <w:szCs w:val="24"/>
        </w:rPr>
      </w:pPr>
      <w:r w:rsidRPr="000B1A3B">
        <w:rPr>
          <w:sz w:val="28"/>
          <w:szCs w:val="24"/>
        </w:rPr>
        <w:t xml:space="preserve">Le Dr Aimslea grogna. </w:t>
      </w:r>
      <w:r w:rsidR="001F006E" w:rsidRPr="000B1A3B">
        <w:rPr>
          <w:sz w:val="28"/>
          <w:szCs w:val="24"/>
        </w:rPr>
        <w:t>«</w:t>
      </w:r>
      <w:r w:rsidR="00B71BC1" w:rsidRPr="000B1A3B">
        <w:rPr>
          <w:sz w:val="28"/>
          <w:szCs w:val="24"/>
        </w:rPr>
        <w:t> </w:t>
      </w:r>
      <w:r w:rsidRPr="000B1A3B">
        <w:rPr>
          <w:sz w:val="28"/>
          <w:szCs w:val="24"/>
        </w:rPr>
        <w:t>Le diable s</w:t>
      </w:r>
      <w:r w:rsidR="000200A2" w:rsidRPr="000B1A3B">
        <w:rPr>
          <w:sz w:val="28"/>
          <w:szCs w:val="24"/>
        </w:rPr>
        <w:t>’</w:t>
      </w:r>
      <w:r w:rsidRPr="000B1A3B">
        <w:rPr>
          <w:sz w:val="28"/>
          <w:szCs w:val="24"/>
        </w:rPr>
        <w:t>est-il échappé</w:t>
      </w:r>
      <w:r w:rsidR="00C71C2F" w:rsidRPr="000B1A3B">
        <w:rPr>
          <w:sz w:val="28"/>
          <w:szCs w:val="24"/>
        </w:rPr>
        <w:t> ?</w:t>
      </w:r>
      <w:r w:rsidRPr="000B1A3B">
        <w:rPr>
          <w:sz w:val="28"/>
          <w:szCs w:val="24"/>
        </w:rPr>
        <w:t xml:space="preserve"> Ou est-ce l</w:t>
      </w:r>
      <w:r w:rsidR="000200A2" w:rsidRPr="000B1A3B">
        <w:rPr>
          <w:sz w:val="28"/>
          <w:szCs w:val="24"/>
        </w:rPr>
        <w:t>’</w:t>
      </w:r>
      <w:r w:rsidRPr="000B1A3B">
        <w:rPr>
          <w:sz w:val="28"/>
          <w:szCs w:val="24"/>
        </w:rPr>
        <w:t>un des pauvres couillons qu</w:t>
      </w:r>
      <w:r w:rsidR="000200A2" w:rsidRPr="000B1A3B">
        <w:rPr>
          <w:sz w:val="28"/>
          <w:szCs w:val="24"/>
        </w:rPr>
        <w:t>’</w:t>
      </w:r>
      <w:r w:rsidRPr="000B1A3B">
        <w:rPr>
          <w:sz w:val="28"/>
          <w:szCs w:val="24"/>
        </w:rPr>
        <w:t>on vient de voir</w:t>
      </w:r>
      <w:r w:rsidR="00C71C2F" w:rsidRPr="000B1A3B">
        <w:rPr>
          <w:sz w:val="28"/>
          <w:szCs w:val="24"/>
        </w:rPr>
        <w:t> ?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lastRenderedPageBreak/>
        <w:t>Notre guide ne répondit pas, mais s</w:t>
      </w:r>
      <w:r w:rsidR="000200A2" w:rsidRPr="000B1A3B">
        <w:rPr>
          <w:sz w:val="28"/>
          <w:szCs w:val="24"/>
        </w:rPr>
        <w:t>’</w:t>
      </w:r>
      <w:r w:rsidRPr="000B1A3B">
        <w:rPr>
          <w:sz w:val="28"/>
          <w:szCs w:val="24"/>
        </w:rPr>
        <w:t>enfonça dans l</w:t>
      </w:r>
      <w:r w:rsidR="000200A2" w:rsidRPr="000B1A3B">
        <w:rPr>
          <w:sz w:val="28"/>
          <w:szCs w:val="24"/>
        </w:rPr>
        <w:t>’</w:t>
      </w:r>
      <w:r w:rsidRPr="000B1A3B">
        <w:rPr>
          <w:sz w:val="28"/>
          <w:szCs w:val="24"/>
        </w:rPr>
        <w:t xml:space="preserve">un des quatre tunnels qui partaient de cet endroit. Un escalier de pierre menait vers le haut. </w:t>
      </w:r>
      <w:r w:rsidR="001F006E" w:rsidRPr="000B1A3B">
        <w:rPr>
          <w:sz w:val="28"/>
          <w:szCs w:val="24"/>
        </w:rPr>
        <w:t>«</w:t>
      </w:r>
      <w:r w:rsidR="00B71BC1" w:rsidRPr="000B1A3B">
        <w:rPr>
          <w:sz w:val="28"/>
          <w:szCs w:val="24"/>
        </w:rPr>
        <w:t> </w:t>
      </w:r>
      <w:r w:rsidRPr="000B1A3B">
        <w:rPr>
          <w:sz w:val="28"/>
          <w:szCs w:val="24"/>
        </w:rPr>
        <w:t>Au Thé</w:t>
      </w:r>
      <w:r w:rsidR="00547A02" w:rsidRPr="000B1A3B">
        <w:rPr>
          <w:sz w:val="28"/>
          <w:szCs w:val="24"/>
        </w:rPr>
        <w:t>â</w:t>
      </w:r>
      <w:r w:rsidRPr="000B1A3B">
        <w:rPr>
          <w:sz w:val="28"/>
          <w:szCs w:val="24"/>
        </w:rPr>
        <w:t>tre national, dit-il doucement en nous faisant signe de passer devant lui. Il a été abîmé, mais pas détruit. Votre hôtel est tout près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Le prêtre, le médecin et moi commenç</w:t>
      </w:r>
      <w:r w:rsidR="00547A02" w:rsidRPr="000B1A3B">
        <w:rPr>
          <w:sz w:val="28"/>
          <w:szCs w:val="24"/>
        </w:rPr>
        <w:t>â</w:t>
      </w:r>
      <w:r w:rsidRPr="000B1A3B">
        <w:rPr>
          <w:sz w:val="28"/>
          <w:szCs w:val="24"/>
        </w:rPr>
        <w:t>mes à monter</w:t>
      </w:r>
      <w:r w:rsidR="00C71C2F" w:rsidRPr="000B1A3B">
        <w:rPr>
          <w:sz w:val="28"/>
          <w:szCs w:val="24"/>
        </w:rPr>
        <w:t> ;</w:t>
      </w:r>
      <w:r w:rsidRPr="000B1A3B">
        <w:rPr>
          <w:sz w:val="28"/>
          <w:szCs w:val="24"/>
        </w:rPr>
        <w:t xml:space="preserve"> la lumière des lanternes projetait nos ombres, hautes de quatre mètres cinquante, sur les murs de pierre cintrés. Le père O</w:t>
      </w:r>
      <w:r w:rsidR="000200A2" w:rsidRPr="000B1A3B">
        <w:rPr>
          <w:sz w:val="28"/>
          <w:szCs w:val="24"/>
        </w:rPr>
        <w:t>’</w:t>
      </w:r>
      <w:r w:rsidRPr="000B1A3B">
        <w:rPr>
          <w:sz w:val="28"/>
          <w:szCs w:val="24"/>
        </w:rPr>
        <w:t>Rourke s</w:t>
      </w:r>
      <w:r w:rsidR="000200A2" w:rsidRPr="000B1A3B">
        <w:rPr>
          <w:sz w:val="28"/>
          <w:szCs w:val="24"/>
        </w:rPr>
        <w:t>’</w:t>
      </w:r>
      <w:r w:rsidRPr="000B1A3B">
        <w:rPr>
          <w:sz w:val="28"/>
          <w:szCs w:val="24"/>
        </w:rPr>
        <w:t xml:space="preserve">arrêta pour regarder Fortuna resté en bas. </w:t>
      </w:r>
      <w:r w:rsidR="001F006E" w:rsidRPr="000B1A3B">
        <w:rPr>
          <w:sz w:val="28"/>
          <w:szCs w:val="24"/>
        </w:rPr>
        <w:t>«</w:t>
      </w:r>
      <w:r w:rsidR="00B71BC1" w:rsidRPr="000B1A3B">
        <w:rPr>
          <w:sz w:val="28"/>
          <w:szCs w:val="24"/>
        </w:rPr>
        <w:t> </w:t>
      </w:r>
      <w:r w:rsidRPr="000B1A3B">
        <w:rPr>
          <w:sz w:val="28"/>
          <w:szCs w:val="24"/>
        </w:rPr>
        <w:t>Vous ne venez pas</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Notre guide sourit et fit non de la tête. </w:t>
      </w:r>
      <w:r w:rsidR="001F006E" w:rsidRPr="000B1A3B">
        <w:rPr>
          <w:sz w:val="28"/>
          <w:szCs w:val="24"/>
        </w:rPr>
        <w:t>«</w:t>
      </w:r>
      <w:r w:rsidR="00B71BC1" w:rsidRPr="000B1A3B">
        <w:rPr>
          <w:sz w:val="28"/>
          <w:szCs w:val="24"/>
        </w:rPr>
        <w:t> </w:t>
      </w:r>
      <w:r w:rsidRPr="000B1A3B">
        <w:rPr>
          <w:sz w:val="28"/>
          <w:szCs w:val="24"/>
        </w:rPr>
        <w:t>Demain, on vous emmène où tout a commencé. Demain, on va en Transylvanie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Le Dr Aimslea nous adressa un sourire, au prêtre et à moi. </w:t>
      </w:r>
      <w:r w:rsidR="001F006E" w:rsidRPr="000B1A3B">
        <w:rPr>
          <w:sz w:val="28"/>
          <w:szCs w:val="24"/>
        </w:rPr>
        <w:t>«</w:t>
      </w:r>
      <w:r w:rsidR="00B71BC1" w:rsidRPr="000B1A3B">
        <w:rPr>
          <w:sz w:val="28"/>
          <w:szCs w:val="24"/>
        </w:rPr>
        <w:t> </w:t>
      </w:r>
      <w:r w:rsidRPr="000B1A3B">
        <w:rPr>
          <w:sz w:val="28"/>
          <w:szCs w:val="24"/>
        </w:rPr>
        <w:t>La Transylvanie, répéta-t-il. Ça rappelle Bela Lugosi</w:t>
      </w:r>
      <w:r w:rsidR="00C71C2F" w:rsidRPr="000B1A3B">
        <w:rPr>
          <w:sz w:val="28"/>
          <w:szCs w:val="24"/>
        </w:rPr>
        <w:t>. </w:t>
      </w:r>
      <w:r w:rsidR="001F006E" w:rsidRPr="000B1A3B">
        <w:rPr>
          <w:sz w:val="28"/>
          <w:szCs w:val="24"/>
        </w:rPr>
        <w:t>»</w:t>
      </w:r>
      <w:r w:rsidRPr="000B1A3B">
        <w:rPr>
          <w:sz w:val="28"/>
          <w:szCs w:val="24"/>
        </w:rPr>
        <w:t xml:space="preserve"> Il se retourna pour dire quelque chose à Fo</w:t>
      </w:r>
      <w:r w:rsidR="00C71C2F" w:rsidRPr="000B1A3B">
        <w:rPr>
          <w:sz w:val="28"/>
          <w:szCs w:val="24"/>
        </w:rPr>
        <w:t>rt</w:t>
      </w:r>
      <w:r w:rsidRPr="000B1A3B">
        <w:rPr>
          <w:sz w:val="28"/>
          <w:szCs w:val="24"/>
        </w:rPr>
        <w:t>una, mais le petit homme avait disparu. Ni l</w:t>
      </w:r>
      <w:r w:rsidR="000200A2" w:rsidRPr="000B1A3B">
        <w:rPr>
          <w:sz w:val="28"/>
          <w:szCs w:val="24"/>
        </w:rPr>
        <w:t>’</w:t>
      </w:r>
      <w:r w:rsidRPr="000B1A3B">
        <w:rPr>
          <w:sz w:val="28"/>
          <w:szCs w:val="24"/>
        </w:rPr>
        <w:t>écho de ses pas ni le miroitement de sa lanterne ne nous révél</w:t>
      </w:r>
      <w:r w:rsidR="00C71C2F" w:rsidRPr="000B1A3B">
        <w:rPr>
          <w:sz w:val="28"/>
          <w:szCs w:val="24"/>
        </w:rPr>
        <w:t>èr</w:t>
      </w:r>
      <w:r w:rsidRPr="000B1A3B">
        <w:rPr>
          <w:sz w:val="28"/>
          <w:szCs w:val="24"/>
        </w:rPr>
        <w:t>ent quel tunnel il avait emprunté.</w:t>
      </w:r>
    </w:p>
    <w:p w:rsidR="00DD6DDB" w:rsidRPr="000B1A3B" w:rsidRDefault="00DD6DDB" w:rsidP="00943037">
      <w:pPr>
        <w:pStyle w:val="Corpsdutexte1"/>
        <w:spacing w:line="240" w:lineRule="auto"/>
        <w:ind w:firstLine="284"/>
        <w:rPr>
          <w:sz w:val="28"/>
          <w:szCs w:val="24"/>
        </w:rPr>
      </w:pPr>
    </w:p>
    <w:p w:rsidR="00DD6DDB" w:rsidRPr="000B1A3B" w:rsidRDefault="00DD6DDB" w:rsidP="00943037">
      <w:pPr>
        <w:pStyle w:val="Corpsdutexte1"/>
        <w:spacing w:line="240" w:lineRule="auto"/>
        <w:ind w:firstLine="284"/>
        <w:rPr>
          <w:sz w:val="28"/>
          <w:szCs w:val="24"/>
        </w:rPr>
      </w:pPr>
    </w:p>
    <w:p w:rsidR="00DD6DDB" w:rsidRPr="00AE3FC9" w:rsidRDefault="00242707" w:rsidP="00AE3FC9">
      <w:pPr>
        <w:pStyle w:val="Titre1"/>
      </w:pPr>
      <w:r w:rsidRPr="00AE3FC9">
        <w:t>3</w:t>
      </w:r>
    </w:p>
    <w:p w:rsidR="00DD6DDB" w:rsidRPr="000B1A3B" w:rsidRDefault="00DD6DDB" w:rsidP="00943037">
      <w:pPr>
        <w:pStyle w:val="Corpsdutexte1"/>
        <w:spacing w:line="240" w:lineRule="auto"/>
        <w:ind w:firstLine="284"/>
        <w:rPr>
          <w:sz w:val="28"/>
          <w:szCs w:val="24"/>
        </w:rPr>
      </w:pPr>
    </w:p>
    <w:p w:rsidR="00DD6DDB" w:rsidRPr="000B1A3B" w:rsidRDefault="00DD6DDB"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Nous nous sommes rendus en avion à Timisoara, ville de Transylvanie qui compte environ trois cent mille habitants. Le trajet fut pénible à bord d</w:t>
      </w:r>
      <w:r w:rsidR="000200A2" w:rsidRPr="000B1A3B">
        <w:rPr>
          <w:sz w:val="28"/>
          <w:szCs w:val="24"/>
        </w:rPr>
        <w:t>’</w:t>
      </w:r>
      <w:r w:rsidRPr="000B1A3B">
        <w:rPr>
          <w:sz w:val="28"/>
          <w:szCs w:val="24"/>
        </w:rPr>
        <w:t>un vieux Tupolev à turbopropulseur, qui appartenait à présent à la Tarom, la compagnie aérienne d</w:t>
      </w:r>
      <w:r w:rsidR="000200A2" w:rsidRPr="000B1A3B">
        <w:rPr>
          <w:sz w:val="28"/>
          <w:szCs w:val="24"/>
        </w:rPr>
        <w:t>’</w:t>
      </w:r>
      <w:r w:rsidRPr="000B1A3B">
        <w:rPr>
          <w:sz w:val="28"/>
          <w:szCs w:val="24"/>
        </w:rPr>
        <w:t>État. Les autorités avaient refusé que je circule dans leur pays de ville en ville, à bord de mon Lear. Nous avions de la chance</w:t>
      </w:r>
      <w:r w:rsidR="00C71C2F" w:rsidRPr="000B1A3B">
        <w:rPr>
          <w:sz w:val="28"/>
          <w:szCs w:val="24"/>
        </w:rPr>
        <w:t> :</w:t>
      </w:r>
      <w:r w:rsidRPr="000B1A3B">
        <w:rPr>
          <w:sz w:val="28"/>
          <w:szCs w:val="24"/>
        </w:rPr>
        <w:t xml:space="preserve"> le vol de jour ne comptait qu</w:t>
      </w:r>
      <w:r w:rsidR="000200A2" w:rsidRPr="000B1A3B">
        <w:rPr>
          <w:sz w:val="28"/>
          <w:szCs w:val="24"/>
        </w:rPr>
        <w:t>’</w:t>
      </w:r>
      <w:r w:rsidRPr="000B1A3B">
        <w:rPr>
          <w:sz w:val="28"/>
          <w:szCs w:val="24"/>
        </w:rPr>
        <w:t>une heure et demie de retard Nous sommes restés dans les nuages pendant la plus grande partie du voyage</w:t>
      </w:r>
      <w:r w:rsidR="00C71C2F" w:rsidRPr="000B1A3B">
        <w:rPr>
          <w:sz w:val="28"/>
          <w:szCs w:val="24"/>
        </w:rPr>
        <w:t> ;</w:t>
      </w:r>
      <w:r w:rsidRPr="000B1A3B">
        <w:rPr>
          <w:sz w:val="28"/>
          <w:szCs w:val="24"/>
        </w:rPr>
        <w:t xml:space="preserve"> l</w:t>
      </w:r>
      <w:r w:rsidR="000200A2" w:rsidRPr="000B1A3B">
        <w:rPr>
          <w:sz w:val="28"/>
          <w:szCs w:val="24"/>
        </w:rPr>
        <w:t>’</w:t>
      </w:r>
      <w:r w:rsidRPr="000B1A3B">
        <w:rPr>
          <w:sz w:val="28"/>
          <w:szCs w:val="24"/>
        </w:rPr>
        <w:t>intérieur de l</w:t>
      </w:r>
      <w:r w:rsidR="000200A2" w:rsidRPr="000B1A3B">
        <w:rPr>
          <w:sz w:val="28"/>
          <w:szCs w:val="24"/>
        </w:rPr>
        <w:t>’</w:t>
      </w:r>
      <w:r w:rsidRPr="000B1A3B">
        <w:rPr>
          <w:sz w:val="28"/>
          <w:szCs w:val="24"/>
        </w:rPr>
        <w:t>appareil n</w:t>
      </w:r>
      <w:r w:rsidR="000200A2" w:rsidRPr="000B1A3B">
        <w:rPr>
          <w:sz w:val="28"/>
          <w:szCs w:val="24"/>
        </w:rPr>
        <w:t>’</w:t>
      </w:r>
      <w:r w:rsidRPr="000B1A3B">
        <w:rPr>
          <w:sz w:val="28"/>
          <w:szCs w:val="24"/>
        </w:rPr>
        <w:t>était pas éclairé, mais ce n</w:t>
      </w:r>
      <w:r w:rsidR="000200A2" w:rsidRPr="000B1A3B">
        <w:rPr>
          <w:sz w:val="28"/>
          <w:szCs w:val="24"/>
        </w:rPr>
        <w:t>’</w:t>
      </w:r>
      <w:r w:rsidRPr="000B1A3B">
        <w:rPr>
          <w:sz w:val="28"/>
          <w:szCs w:val="24"/>
        </w:rPr>
        <w:t>était pas grave, puisqu</w:t>
      </w:r>
      <w:r w:rsidR="000200A2" w:rsidRPr="000B1A3B">
        <w:rPr>
          <w:sz w:val="28"/>
          <w:szCs w:val="24"/>
        </w:rPr>
        <w:t>’</w:t>
      </w:r>
      <w:r w:rsidRPr="000B1A3B">
        <w:rPr>
          <w:sz w:val="28"/>
          <w:szCs w:val="24"/>
        </w:rPr>
        <w:t>il n</w:t>
      </w:r>
      <w:r w:rsidR="000200A2" w:rsidRPr="000B1A3B">
        <w:rPr>
          <w:sz w:val="28"/>
          <w:szCs w:val="24"/>
        </w:rPr>
        <w:t>’</w:t>
      </w:r>
      <w:r w:rsidRPr="000B1A3B">
        <w:rPr>
          <w:sz w:val="28"/>
          <w:szCs w:val="24"/>
        </w:rPr>
        <w:t>y avait pas d</w:t>
      </w:r>
      <w:r w:rsidR="000200A2" w:rsidRPr="000B1A3B">
        <w:rPr>
          <w:sz w:val="28"/>
          <w:szCs w:val="24"/>
        </w:rPr>
        <w:t>’</w:t>
      </w:r>
      <w:r w:rsidRPr="000B1A3B">
        <w:rPr>
          <w:sz w:val="28"/>
          <w:szCs w:val="24"/>
        </w:rPr>
        <w:t>hôtesse de l</w:t>
      </w:r>
      <w:r w:rsidR="000200A2" w:rsidRPr="000B1A3B">
        <w:rPr>
          <w:sz w:val="28"/>
          <w:szCs w:val="24"/>
        </w:rPr>
        <w:t>’</w:t>
      </w:r>
      <w:r w:rsidRPr="000B1A3B">
        <w:rPr>
          <w:sz w:val="28"/>
          <w:szCs w:val="24"/>
        </w:rPr>
        <w:t>air, donc ni repas ni rafraîchissements. Paxley ronchonna presque constamment, mais le hurl</w:t>
      </w:r>
      <w:r w:rsidR="00C71C2F" w:rsidRPr="000B1A3B">
        <w:rPr>
          <w:sz w:val="28"/>
          <w:szCs w:val="24"/>
        </w:rPr>
        <w:t>em</w:t>
      </w:r>
      <w:r w:rsidRPr="000B1A3B">
        <w:rPr>
          <w:sz w:val="28"/>
          <w:szCs w:val="24"/>
        </w:rPr>
        <w:t>ent des turbopropulseurs et les gémissements de la ca</w:t>
      </w:r>
      <w:r w:rsidR="00C71C2F" w:rsidRPr="000B1A3B">
        <w:rPr>
          <w:sz w:val="28"/>
          <w:szCs w:val="24"/>
        </w:rPr>
        <w:t>rl</w:t>
      </w:r>
      <w:r w:rsidRPr="000B1A3B">
        <w:rPr>
          <w:sz w:val="28"/>
          <w:szCs w:val="24"/>
        </w:rPr>
        <w:t>ingue, dus aux tourbillons de nuages et aux courants ascendants qui nous secouaient, rendirent la plupart de ses récriminations inaudibles.</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Au moment du décollage, quelques secondes avant que notre appareil pénètre dans la couverture nuageuse, Fortuna se pencha dans le couloir central et montra par le hublot une île couverte de neige sur un lac qui devait se trouver à une trentaine de kilomètres de Bucarest. </w:t>
      </w:r>
      <w:r w:rsidR="001F006E" w:rsidRPr="000B1A3B">
        <w:rPr>
          <w:sz w:val="28"/>
          <w:szCs w:val="24"/>
        </w:rPr>
        <w:t>«</w:t>
      </w:r>
      <w:r w:rsidR="00B71BC1" w:rsidRPr="000B1A3B">
        <w:rPr>
          <w:sz w:val="28"/>
          <w:szCs w:val="24"/>
        </w:rPr>
        <w:t> </w:t>
      </w:r>
      <w:r w:rsidRPr="000B1A3B">
        <w:rPr>
          <w:sz w:val="28"/>
          <w:szCs w:val="24"/>
        </w:rPr>
        <w:t>Snagov</w:t>
      </w:r>
      <w:r w:rsidR="00C71C2F" w:rsidRPr="000B1A3B">
        <w:rPr>
          <w:sz w:val="28"/>
          <w:szCs w:val="24"/>
        </w:rPr>
        <w:t> </w:t>
      </w:r>
      <w:r w:rsidR="001F006E" w:rsidRPr="000B1A3B">
        <w:rPr>
          <w:sz w:val="28"/>
          <w:szCs w:val="24"/>
        </w:rPr>
        <w:t>»</w:t>
      </w:r>
      <w:r w:rsidRPr="000B1A3B">
        <w:rPr>
          <w:sz w:val="28"/>
          <w:szCs w:val="24"/>
        </w:rPr>
        <w:t>, dit-il en observant mon visage.</w:t>
      </w:r>
    </w:p>
    <w:p w:rsidR="004449C3" w:rsidRPr="000B1A3B" w:rsidRDefault="00242707" w:rsidP="00943037">
      <w:pPr>
        <w:pStyle w:val="Corpsdutexte1"/>
        <w:spacing w:line="240" w:lineRule="auto"/>
        <w:ind w:right="20" w:firstLine="284"/>
        <w:rPr>
          <w:sz w:val="28"/>
          <w:szCs w:val="24"/>
        </w:rPr>
      </w:pPr>
      <w:r w:rsidRPr="000B1A3B">
        <w:rPr>
          <w:sz w:val="28"/>
          <w:szCs w:val="24"/>
        </w:rPr>
        <w:t>J</w:t>
      </w:r>
      <w:r w:rsidR="000200A2" w:rsidRPr="000B1A3B">
        <w:rPr>
          <w:sz w:val="28"/>
          <w:szCs w:val="24"/>
        </w:rPr>
        <w:t>’</w:t>
      </w:r>
      <w:r w:rsidRPr="000B1A3B">
        <w:rPr>
          <w:sz w:val="28"/>
          <w:szCs w:val="24"/>
        </w:rPr>
        <w:t>aperçus sur l</w:t>
      </w:r>
      <w:r w:rsidR="000200A2" w:rsidRPr="000B1A3B">
        <w:rPr>
          <w:sz w:val="28"/>
          <w:szCs w:val="24"/>
        </w:rPr>
        <w:t>’</w:t>
      </w:r>
      <w:r w:rsidRPr="000B1A3B">
        <w:rPr>
          <w:sz w:val="28"/>
          <w:szCs w:val="24"/>
        </w:rPr>
        <w:t>île, juste avant que les nuages ne diss</w:t>
      </w:r>
      <w:r w:rsidR="00C71C2F" w:rsidRPr="000B1A3B">
        <w:rPr>
          <w:sz w:val="28"/>
          <w:szCs w:val="24"/>
        </w:rPr>
        <w:t>im</w:t>
      </w:r>
      <w:r w:rsidRPr="000B1A3B">
        <w:rPr>
          <w:sz w:val="28"/>
          <w:szCs w:val="24"/>
        </w:rPr>
        <w:t xml:space="preserve">ulent le paysage, une église noire. </w:t>
      </w:r>
      <w:r w:rsidR="001F006E" w:rsidRPr="000B1A3B">
        <w:rPr>
          <w:sz w:val="28"/>
          <w:szCs w:val="24"/>
        </w:rPr>
        <w:t>«</w:t>
      </w:r>
      <w:r w:rsidR="00B71BC1" w:rsidRPr="000B1A3B">
        <w:rPr>
          <w:sz w:val="28"/>
          <w:szCs w:val="24"/>
        </w:rPr>
        <w:t> </w:t>
      </w:r>
      <w:r w:rsidRPr="000B1A3B">
        <w:rPr>
          <w:sz w:val="28"/>
          <w:szCs w:val="24"/>
        </w:rPr>
        <w:t>Oui</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C</w:t>
      </w:r>
      <w:r w:rsidR="000200A2" w:rsidRPr="000B1A3B">
        <w:rPr>
          <w:sz w:val="28"/>
          <w:szCs w:val="24"/>
        </w:rPr>
        <w:t>’</w:t>
      </w:r>
      <w:r w:rsidR="00242707" w:rsidRPr="000B1A3B">
        <w:rPr>
          <w:sz w:val="28"/>
          <w:szCs w:val="24"/>
        </w:rPr>
        <w:t>est là que Vlad Tepes est enterré</w:t>
      </w:r>
      <w:r w:rsidRPr="000B1A3B">
        <w:rPr>
          <w:sz w:val="28"/>
          <w:szCs w:val="24"/>
        </w:rPr>
        <w:t> </w:t>
      </w:r>
      <w:r w:rsidR="001F006E" w:rsidRPr="000B1A3B">
        <w:rPr>
          <w:sz w:val="28"/>
          <w:szCs w:val="24"/>
        </w:rPr>
        <w:t>»</w:t>
      </w:r>
      <w:r w:rsidR="00242707" w:rsidRPr="000B1A3B">
        <w:rPr>
          <w:sz w:val="28"/>
          <w:szCs w:val="24"/>
        </w:rPr>
        <w:t>, commenta Fortuna.</w:t>
      </w:r>
    </w:p>
    <w:p w:rsidR="004449C3" w:rsidRPr="000B1A3B" w:rsidRDefault="00242707" w:rsidP="00943037">
      <w:pPr>
        <w:pStyle w:val="Corpsdutexte1"/>
        <w:spacing w:line="240" w:lineRule="auto"/>
        <w:ind w:right="20" w:firstLine="284"/>
        <w:rPr>
          <w:sz w:val="28"/>
          <w:szCs w:val="24"/>
        </w:rPr>
      </w:pPr>
      <w:r w:rsidRPr="000B1A3B">
        <w:rPr>
          <w:sz w:val="28"/>
          <w:szCs w:val="24"/>
        </w:rPr>
        <w:t>Je hochai la tête. Notre guide se replongea, sous la faible lumière, dans la lecture d</w:t>
      </w:r>
      <w:r w:rsidR="000200A2" w:rsidRPr="000B1A3B">
        <w:rPr>
          <w:sz w:val="28"/>
          <w:szCs w:val="24"/>
        </w:rPr>
        <w:t>’</w:t>
      </w:r>
      <w:r w:rsidRPr="000B1A3B">
        <w:rPr>
          <w:sz w:val="28"/>
          <w:szCs w:val="24"/>
        </w:rPr>
        <w:t>un de nos</w:t>
      </w:r>
      <w:r w:rsidR="00442C40" w:rsidRPr="00F5240C">
        <w:rPr>
          <w:rStyle w:val="CorpsdutexteItalique"/>
          <w:sz w:val="28"/>
          <w:szCs w:val="24"/>
          <w:u w:color="000000" w:themeColor="text1"/>
        </w:rPr>
        <w:t xml:space="preserve"> Time</w:t>
      </w:r>
      <w:r w:rsidR="00442C40" w:rsidRPr="00F5240C">
        <w:rPr>
          <w:rStyle w:val="CorpsdutexteItalique"/>
          <w:i w:val="0"/>
          <w:sz w:val="28"/>
          <w:szCs w:val="24"/>
          <w:u w:color="000000" w:themeColor="text1"/>
        </w:rPr>
        <w:t>.</w:t>
      </w:r>
      <w:r w:rsidRPr="000B1A3B">
        <w:rPr>
          <w:sz w:val="28"/>
          <w:szCs w:val="24"/>
        </w:rPr>
        <w:t xml:space="preserve"> Co</w:t>
      </w:r>
      <w:r w:rsidR="00C71C2F" w:rsidRPr="000B1A3B">
        <w:rPr>
          <w:sz w:val="28"/>
          <w:szCs w:val="24"/>
        </w:rPr>
        <w:t>mm</w:t>
      </w:r>
      <w:r w:rsidRPr="000B1A3B">
        <w:rPr>
          <w:sz w:val="28"/>
          <w:szCs w:val="24"/>
        </w:rPr>
        <w:t>ent pouvait-on lire ou se concentrer pendant un aussi pénible trajet</w:t>
      </w:r>
      <w:r w:rsidR="00C71C2F" w:rsidRPr="000B1A3B">
        <w:rPr>
          <w:sz w:val="28"/>
          <w:szCs w:val="24"/>
        </w:rPr>
        <w:t> ?</w:t>
      </w:r>
      <w:r w:rsidRPr="000B1A3B">
        <w:rPr>
          <w:sz w:val="28"/>
          <w:szCs w:val="24"/>
        </w:rPr>
        <w:t xml:space="preserve"> Je ne le comprendrai jamais. Une minute plus tard, Cari Berry, qui était derrière moi, se pencha pour me chuchoter</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Qui diantre est ce Vlad Tepes</w:t>
      </w:r>
      <w:r w:rsidR="00C71C2F" w:rsidRPr="000B1A3B">
        <w:rPr>
          <w:sz w:val="28"/>
          <w:szCs w:val="24"/>
        </w:rPr>
        <w:t> ?</w:t>
      </w:r>
      <w:r w:rsidRPr="000B1A3B">
        <w:rPr>
          <w:sz w:val="28"/>
          <w:szCs w:val="24"/>
        </w:rPr>
        <w:t xml:space="preserve"> Quelqu</w:t>
      </w:r>
      <w:r w:rsidR="000200A2" w:rsidRPr="000B1A3B">
        <w:rPr>
          <w:sz w:val="28"/>
          <w:szCs w:val="24"/>
        </w:rPr>
        <w:t>’</w:t>
      </w:r>
      <w:r w:rsidRPr="000B1A3B">
        <w:rPr>
          <w:sz w:val="28"/>
          <w:szCs w:val="24"/>
        </w:rPr>
        <w:t>un qui est mort pendant la révolution</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lastRenderedPageBreak/>
        <w:t>Il faisait si sombre dans la cabine que je pouvais à peine apercevoir son visage, pourtant à quelques cent</w:t>
      </w:r>
      <w:r w:rsidR="00C71C2F" w:rsidRPr="000B1A3B">
        <w:rPr>
          <w:sz w:val="28"/>
          <w:szCs w:val="24"/>
        </w:rPr>
        <w:t>im</w:t>
      </w:r>
      <w:r w:rsidRPr="000B1A3B">
        <w:rPr>
          <w:sz w:val="28"/>
          <w:szCs w:val="24"/>
        </w:rPr>
        <w:t xml:space="preserve">ètres seulement du mien. </w:t>
      </w:r>
      <w:r w:rsidR="001F006E" w:rsidRPr="000B1A3B">
        <w:rPr>
          <w:sz w:val="28"/>
          <w:szCs w:val="24"/>
        </w:rPr>
        <w:t>«</w:t>
      </w:r>
      <w:r w:rsidR="00B71BC1" w:rsidRPr="000B1A3B">
        <w:rPr>
          <w:sz w:val="28"/>
          <w:szCs w:val="24"/>
        </w:rPr>
        <w:t> </w:t>
      </w:r>
      <w:r w:rsidRPr="000B1A3B">
        <w:rPr>
          <w:sz w:val="28"/>
          <w:szCs w:val="24"/>
        </w:rPr>
        <w:t>C</w:t>
      </w:r>
      <w:r w:rsidR="000200A2" w:rsidRPr="000B1A3B">
        <w:rPr>
          <w:sz w:val="28"/>
          <w:szCs w:val="24"/>
        </w:rPr>
        <w:t>’</w:t>
      </w:r>
      <w:r w:rsidRPr="000B1A3B">
        <w:rPr>
          <w:sz w:val="28"/>
          <w:szCs w:val="24"/>
        </w:rPr>
        <w:t>est Dracula</w:t>
      </w:r>
      <w:r w:rsidR="00C71C2F" w:rsidRPr="000B1A3B">
        <w:rPr>
          <w:sz w:val="28"/>
          <w:szCs w:val="24"/>
        </w:rPr>
        <w:t> </w:t>
      </w:r>
      <w:r w:rsidR="001F006E" w:rsidRPr="000B1A3B">
        <w:rPr>
          <w:sz w:val="28"/>
          <w:szCs w:val="24"/>
        </w:rPr>
        <w:t>»</w:t>
      </w:r>
      <w:r w:rsidRPr="000B1A3B">
        <w:rPr>
          <w:sz w:val="28"/>
          <w:szCs w:val="24"/>
        </w:rPr>
        <w:t>, répondis</w:t>
      </w:r>
      <w:r w:rsidR="00B112D1" w:rsidRPr="000B1A3B">
        <w:rPr>
          <w:sz w:val="28"/>
          <w:szCs w:val="24"/>
        </w:rPr>
        <w:t>-</w:t>
      </w:r>
      <w:r w:rsidRPr="000B1A3B">
        <w:rPr>
          <w:sz w:val="28"/>
          <w:szCs w:val="24"/>
        </w:rPr>
        <w:t>je au cadre supérieur de l</w:t>
      </w:r>
      <w:r w:rsidR="000200A2" w:rsidRPr="000B1A3B">
        <w:rPr>
          <w:sz w:val="28"/>
          <w:szCs w:val="24"/>
        </w:rPr>
        <w:t>’</w:t>
      </w:r>
      <w:r w:rsidRPr="000B1A3B">
        <w:rPr>
          <w:sz w:val="28"/>
          <w:szCs w:val="24"/>
        </w:rPr>
        <w:t>AT &amp; T.</w:t>
      </w:r>
    </w:p>
    <w:p w:rsidR="004449C3" w:rsidRPr="000B1A3B" w:rsidRDefault="00242707" w:rsidP="00943037">
      <w:pPr>
        <w:pStyle w:val="Corpsdutexte1"/>
        <w:spacing w:line="240" w:lineRule="auto"/>
        <w:ind w:right="20" w:firstLine="284"/>
        <w:rPr>
          <w:sz w:val="28"/>
          <w:szCs w:val="24"/>
        </w:rPr>
      </w:pPr>
      <w:r w:rsidRPr="000B1A3B">
        <w:rPr>
          <w:sz w:val="28"/>
          <w:szCs w:val="24"/>
        </w:rPr>
        <w:t>Berry poussa un soupir de découragement et s</w:t>
      </w:r>
      <w:r w:rsidR="000200A2" w:rsidRPr="000B1A3B">
        <w:rPr>
          <w:sz w:val="28"/>
          <w:szCs w:val="24"/>
        </w:rPr>
        <w:t>’</w:t>
      </w:r>
      <w:r w:rsidRPr="000B1A3B">
        <w:rPr>
          <w:sz w:val="28"/>
          <w:szCs w:val="24"/>
        </w:rPr>
        <w:t>adossa à son siège en resserrant sa ceinture, car nous comme</w:t>
      </w:r>
      <w:r w:rsidR="00C71C2F" w:rsidRPr="000B1A3B">
        <w:rPr>
          <w:sz w:val="28"/>
          <w:szCs w:val="24"/>
        </w:rPr>
        <w:t>nc</w:t>
      </w:r>
      <w:r w:rsidRPr="000B1A3B">
        <w:rPr>
          <w:sz w:val="28"/>
          <w:szCs w:val="24"/>
        </w:rPr>
        <w:t>ions à tanguer sérieusement.</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Vlad l</w:t>
      </w:r>
      <w:r w:rsidR="000200A2" w:rsidRPr="000B1A3B">
        <w:rPr>
          <w:sz w:val="28"/>
          <w:szCs w:val="24"/>
        </w:rPr>
        <w:t>’</w:t>
      </w:r>
      <w:r w:rsidR="00242707" w:rsidRPr="000B1A3B">
        <w:rPr>
          <w:sz w:val="28"/>
          <w:szCs w:val="24"/>
        </w:rPr>
        <w:t>Empaleur</w:t>
      </w:r>
      <w:r w:rsidR="00C71C2F" w:rsidRPr="000B1A3B">
        <w:rPr>
          <w:sz w:val="28"/>
          <w:szCs w:val="24"/>
        </w:rPr>
        <w:t> </w:t>
      </w:r>
      <w:r w:rsidRPr="000B1A3B">
        <w:rPr>
          <w:sz w:val="28"/>
          <w:szCs w:val="24"/>
        </w:rPr>
        <w:t>»</w:t>
      </w:r>
      <w:r w:rsidR="00242707" w:rsidRPr="000B1A3B">
        <w:rPr>
          <w:sz w:val="28"/>
          <w:szCs w:val="24"/>
        </w:rPr>
        <w:t>, chuchotai-je dans le vide.</w:t>
      </w:r>
    </w:p>
    <w:p w:rsidR="00DD6DDB" w:rsidRPr="000B1A3B" w:rsidRDefault="00DD6DDB"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Il n</w:t>
      </w:r>
      <w:r w:rsidR="000200A2" w:rsidRPr="000B1A3B">
        <w:rPr>
          <w:sz w:val="28"/>
          <w:szCs w:val="24"/>
        </w:rPr>
        <w:t>’</w:t>
      </w:r>
      <w:r w:rsidRPr="000B1A3B">
        <w:rPr>
          <w:sz w:val="28"/>
          <w:szCs w:val="24"/>
        </w:rPr>
        <w:t>y avait plus d</w:t>
      </w:r>
      <w:r w:rsidR="000200A2" w:rsidRPr="000B1A3B">
        <w:rPr>
          <w:sz w:val="28"/>
          <w:szCs w:val="24"/>
        </w:rPr>
        <w:t>’</w:t>
      </w:r>
      <w:r w:rsidRPr="000B1A3B">
        <w:rPr>
          <w:sz w:val="28"/>
          <w:szCs w:val="24"/>
        </w:rPr>
        <w:t>électricité, si bien que pour refroidir la morgue on s</w:t>
      </w:r>
      <w:r w:rsidR="000200A2" w:rsidRPr="000B1A3B">
        <w:rPr>
          <w:sz w:val="28"/>
          <w:szCs w:val="24"/>
        </w:rPr>
        <w:t>’</w:t>
      </w:r>
      <w:r w:rsidRPr="000B1A3B">
        <w:rPr>
          <w:sz w:val="28"/>
          <w:szCs w:val="24"/>
        </w:rPr>
        <w:t>était contenté d</w:t>
      </w:r>
      <w:r w:rsidR="000200A2" w:rsidRPr="000B1A3B">
        <w:rPr>
          <w:sz w:val="28"/>
          <w:szCs w:val="24"/>
        </w:rPr>
        <w:t>’</w:t>
      </w:r>
      <w:r w:rsidRPr="000B1A3B">
        <w:rPr>
          <w:sz w:val="28"/>
          <w:szCs w:val="24"/>
        </w:rPr>
        <w:t>ouvrir les hautes fen</w:t>
      </w:r>
      <w:r w:rsidR="00C71C2F" w:rsidRPr="000B1A3B">
        <w:rPr>
          <w:sz w:val="28"/>
          <w:szCs w:val="24"/>
        </w:rPr>
        <w:t>êt</w:t>
      </w:r>
      <w:r w:rsidRPr="000B1A3B">
        <w:rPr>
          <w:sz w:val="28"/>
          <w:szCs w:val="24"/>
        </w:rPr>
        <w:t>res. La lumière encore très faible, comme délavée par les murs vert foncé, les vitres encrassées et les nuages constamment bas, suffisait à éclairer les rangées de cadavres couchés sur les tables et sur le moindre pouce de sol carrelé. Pour rejoindre Fortuna et le médecin ro</w:t>
      </w:r>
      <w:r w:rsidR="00C71C2F" w:rsidRPr="000B1A3B">
        <w:rPr>
          <w:sz w:val="28"/>
          <w:szCs w:val="24"/>
        </w:rPr>
        <w:t>um</w:t>
      </w:r>
      <w:r w:rsidRPr="000B1A3B">
        <w:rPr>
          <w:sz w:val="28"/>
          <w:szCs w:val="24"/>
        </w:rPr>
        <w:t>ain qui se tenaient au centre de la pièce, nous dûmes faire des détours en posant soigneusement les pieds entre les jambes nues, les visages blancs et les ventres diste</w:t>
      </w:r>
      <w:r w:rsidR="00C71C2F" w:rsidRPr="000B1A3B">
        <w:rPr>
          <w:sz w:val="28"/>
          <w:szCs w:val="24"/>
        </w:rPr>
        <w:t>nd</w:t>
      </w:r>
      <w:r w:rsidRPr="000B1A3B">
        <w:rPr>
          <w:sz w:val="28"/>
          <w:szCs w:val="24"/>
        </w:rPr>
        <w:t>us. Il y avait au moins trois ou quatre cents corps dans la longue salle</w:t>
      </w:r>
      <w:r w:rsidR="007561BD" w:rsidRPr="000B1A3B">
        <w:rPr>
          <w:sz w:val="28"/>
          <w:szCs w:val="24"/>
        </w:rPr>
        <w:t>…</w:t>
      </w:r>
      <w:r w:rsidRPr="000B1A3B">
        <w:rPr>
          <w:sz w:val="28"/>
          <w:szCs w:val="24"/>
        </w:rPr>
        <w:t xml:space="preserve"> sans nous compter.</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Pourquoi ne les a-t-on pas enterrés</w:t>
      </w:r>
      <w:r w:rsidR="00C71C2F" w:rsidRPr="000B1A3B">
        <w:rPr>
          <w:sz w:val="28"/>
          <w:szCs w:val="24"/>
        </w:rPr>
        <w:t> ? </w:t>
      </w:r>
      <w:r w:rsidRPr="000B1A3B">
        <w:rPr>
          <w:sz w:val="28"/>
          <w:szCs w:val="24"/>
        </w:rPr>
        <w:t>»</w:t>
      </w:r>
      <w:r w:rsidR="00242707" w:rsidRPr="000B1A3B">
        <w:rPr>
          <w:sz w:val="28"/>
          <w:szCs w:val="24"/>
        </w:rPr>
        <w:t xml:space="preserve"> demanda le père O</w:t>
      </w:r>
      <w:r w:rsidR="000200A2" w:rsidRPr="000B1A3B">
        <w:rPr>
          <w:sz w:val="28"/>
          <w:szCs w:val="24"/>
        </w:rPr>
        <w:t>’</w:t>
      </w:r>
      <w:r w:rsidR="00242707" w:rsidRPr="000B1A3B">
        <w:rPr>
          <w:sz w:val="28"/>
          <w:szCs w:val="24"/>
        </w:rPr>
        <w:t xml:space="preserve">Rourke qui tenait son écharpe devant son visage. Sa voix vibrait de colère. </w:t>
      </w:r>
      <w:r w:rsidRPr="000B1A3B">
        <w:rPr>
          <w:sz w:val="28"/>
          <w:szCs w:val="24"/>
        </w:rPr>
        <w:t>«</w:t>
      </w:r>
      <w:r w:rsidR="00B71BC1" w:rsidRPr="000B1A3B">
        <w:rPr>
          <w:sz w:val="28"/>
          <w:szCs w:val="24"/>
        </w:rPr>
        <w:t> </w:t>
      </w:r>
      <w:r w:rsidR="00242707" w:rsidRPr="000B1A3B">
        <w:rPr>
          <w:sz w:val="28"/>
          <w:szCs w:val="24"/>
        </w:rPr>
        <w:t>Les massacres ont eu lieu il y a au moins une semaine, non</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Fortuna traduisit pour le médecin de Timisoara qui haussa les épaules. Fortuna fit de même. </w:t>
      </w:r>
      <w:r w:rsidR="001F006E" w:rsidRPr="000B1A3B">
        <w:rPr>
          <w:sz w:val="28"/>
          <w:szCs w:val="24"/>
        </w:rPr>
        <w:t>«</w:t>
      </w:r>
      <w:r w:rsidR="00B71BC1" w:rsidRPr="000B1A3B">
        <w:rPr>
          <w:sz w:val="28"/>
          <w:szCs w:val="24"/>
        </w:rPr>
        <w:t> </w:t>
      </w:r>
      <w:r w:rsidRPr="000B1A3B">
        <w:rPr>
          <w:sz w:val="28"/>
          <w:szCs w:val="24"/>
        </w:rPr>
        <w:t>Onze jours depuis la Securitate ils font ça, dit-il. Funérailles bie</w:t>
      </w:r>
      <w:r w:rsidR="00C71C2F" w:rsidRPr="000B1A3B">
        <w:rPr>
          <w:sz w:val="28"/>
          <w:szCs w:val="24"/>
        </w:rPr>
        <w:t>nt</w:t>
      </w:r>
      <w:r w:rsidRPr="000B1A3B">
        <w:rPr>
          <w:sz w:val="28"/>
          <w:szCs w:val="24"/>
        </w:rPr>
        <w:t>ôt. Les</w:t>
      </w:r>
      <w:r w:rsidR="007561BD" w:rsidRPr="000B1A3B">
        <w:rPr>
          <w:sz w:val="28"/>
          <w:szCs w:val="24"/>
        </w:rPr>
        <w:t>…</w:t>
      </w:r>
      <w:r w:rsidRPr="000B1A3B">
        <w:rPr>
          <w:sz w:val="28"/>
          <w:szCs w:val="24"/>
        </w:rPr>
        <w:t xml:space="preserve"> comment vous dites</w:t>
      </w:r>
      <w:r w:rsidR="007561BD" w:rsidRPr="000B1A3B">
        <w:rPr>
          <w:sz w:val="28"/>
          <w:szCs w:val="24"/>
        </w:rPr>
        <w:t>…</w:t>
      </w:r>
      <w:r w:rsidRPr="000B1A3B">
        <w:rPr>
          <w:sz w:val="28"/>
          <w:szCs w:val="24"/>
        </w:rPr>
        <w:t xml:space="preserve"> les autorités, ici, ils veulent montrer à journalistes occidentaux et gens très importants comme vous. Regardez, regardez</w:t>
      </w:r>
      <w:r w:rsidR="00C71C2F" w:rsidRPr="000B1A3B">
        <w:rPr>
          <w:sz w:val="28"/>
          <w:szCs w:val="24"/>
        </w:rPr>
        <w:t>. </w:t>
      </w:r>
      <w:r w:rsidR="001F006E" w:rsidRPr="000B1A3B">
        <w:rPr>
          <w:sz w:val="28"/>
          <w:szCs w:val="24"/>
        </w:rPr>
        <w:t>»</w:t>
      </w:r>
      <w:r w:rsidRPr="000B1A3B">
        <w:rPr>
          <w:sz w:val="28"/>
          <w:szCs w:val="24"/>
        </w:rPr>
        <w:t xml:space="preserve"> Fortuna écarta les bras pour embrasser la pièce d</w:t>
      </w:r>
      <w:r w:rsidR="000200A2" w:rsidRPr="000B1A3B">
        <w:rPr>
          <w:sz w:val="28"/>
          <w:szCs w:val="24"/>
        </w:rPr>
        <w:t>’</w:t>
      </w:r>
      <w:r w:rsidRPr="000B1A3B">
        <w:rPr>
          <w:sz w:val="28"/>
          <w:szCs w:val="24"/>
        </w:rPr>
        <w:t>un geste presque fier, tel un chef cuisinier montrant le banquet qu</w:t>
      </w:r>
      <w:r w:rsidR="000200A2" w:rsidRPr="000B1A3B">
        <w:rPr>
          <w:sz w:val="28"/>
          <w:szCs w:val="24"/>
        </w:rPr>
        <w:t>’</w:t>
      </w:r>
      <w:r w:rsidRPr="000B1A3B">
        <w:rPr>
          <w:sz w:val="28"/>
          <w:szCs w:val="24"/>
        </w:rPr>
        <w:t>il a préparé.</w:t>
      </w:r>
    </w:p>
    <w:p w:rsidR="004449C3" w:rsidRPr="000B1A3B" w:rsidRDefault="00242707" w:rsidP="00943037">
      <w:pPr>
        <w:pStyle w:val="Corpsdutexte1"/>
        <w:spacing w:line="240" w:lineRule="auto"/>
        <w:ind w:firstLine="284"/>
        <w:rPr>
          <w:sz w:val="28"/>
          <w:szCs w:val="24"/>
        </w:rPr>
      </w:pPr>
      <w:r w:rsidRPr="000B1A3B">
        <w:rPr>
          <w:sz w:val="28"/>
          <w:szCs w:val="24"/>
        </w:rPr>
        <w:t>Sur la table, en face de nous, reposait le cadavre d</w:t>
      </w:r>
      <w:r w:rsidR="000200A2" w:rsidRPr="000B1A3B">
        <w:rPr>
          <w:sz w:val="28"/>
          <w:szCs w:val="24"/>
        </w:rPr>
        <w:t>’</w:t>
      </w:r>
      <w:r w:rsidRPr="000B1A3B">
        <w:rPr>
          <w:sz w:val="28"/>
          <w:szCs w:val="24"/>
        </w:rPr>
        <w:t>un vieillard. On l</w:t>
      </w:r>
      <w:r w:rsidR="000200A2" w:rsidRPr="000B1A3B">
        <w:rPr>
          <w:sz w:val="28"/>
          <w:szCs w:val="24"/>
        </w:rPr>
        <w:t>’</w:t>
      </w:r>
      <w:r w:rsidRPr="000B1A3B">
        <w:rPr>
          <w:sz w:val="28"/>
          <w:szCs w:val="24"/>
        </w:rPr>
        <w:t>avait amputé des pieds et des mains avec quelque chose qui coupait fort mal. Il y avait des ma</w:t>
      </w:r>
      <w:r w:rsidR="00C71C2F" w:rsidRPr="000B1A3B">
        <w:rPr>
          <w:sz w:val="28"/>
          <w:szCs w:val="24"/>
        </w:rPr>
        <w:t>rq</w:t>
      </w:r>
      <w:r w:rsidRPr="000B1A3B">
        <w:rPr>
          <w:sz w:val="28"/>
          <w:szCs w:val="24"/>
        </w:rPr>
        <w:t>ues de brûlures sur son bas-ventre et ses organes gén</w:t>
      </w:r>
      <w:r w:rsidR="00C71C2F" w:rsidRPr="000B1A3B">
        <w:rPr>
          <w:sz w:val="28"/>
          <w:szCs w:val="24"/>
        </w:rPr>
        <w:t>it</w:t>
      </w:r>
      <w:r w:rsidRPr="000B1A3B">
        <w:rPr>
          <w:sz w:val="28"/>
          <w:szCs w:val="24"/>
        </w:rPr>
        <w:t>aux, et sur sa poitrine des plaies ouvertes qui me rappelèrent les photos des canaux et des cratères de Mars transmises par</w:t>
      </w:r>
      <w:r w:rsidR="00442C40" w:rsidRPr="00F5240C">
        <w:rPr>
          <w:rStyle w:val="CorpsdutexteItalique"/>
          <w:sz w:val="28"/>
          <w:szCs w:val="24"/>
          <w:u w:color="000000" w:themeColor="text1"/>
        </w:rPr>
        <w:t xml:space="preserve"> Viking</w:t>
      </w:r>
      <w:r w:rsidR="00442C40" w:rsidRPr="00F5240C">
        <w:rPr>
          <w:rStyle w:val="CorpsdutexteItalique"/>
          <w:i w:val="0"/>
          <w:sz w:val="28"/>
          <w:szCs w:val="24"/>
          <w:u w:color="000000" w:themeColor="text1"/>
        </w:rPr>
        <w:t>.</w:t>
      </w:r>
    </w:p>
    <w:p w:rsidR="004449C3" w:rsidRPr="000B1A3B" w:rsidRDefault="00242707" w:rsidP="00943037">
      <w:pPr>
        <w:pStyle w:val="Corpsdutexte1"/>
        <w:spacing w:line="240" w:lineRule="auto"/>
        <w:ind w:firstLine="284"/>
        <w:rPr>
          <w:sz w:val="28"/>
          <w:szCs w:val="24"/>
        </w:rPr>
      </w:pPr>
      <w:r w:rsidRPr="000B1A3B">
        <w:rPr>
          <w:sz w:val="28"/>
          <w:szCs w:val="24"/>
        </w:rPr>
        <w:t>Le médecin roumain prit la parole. Fortuna traduisit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Il dit, la Securitate, ils jouent avec l</w:t>
      </w:r>
      <w:r w:rsidR="000200A2" w:rsidRPr="000B1A3B">
        <w:rPr>
          <w:sz w:val="28"/>
          <w:szCs w:val="24"/>
        </w:rPr>
        <w:t>’</w:t>
      </w:r>
      <w:r w:rsidRPr="000B1A3B">
        <w:rPr>
          <w:sz w:val="28"/>
          <w:szCs w:val="24"/>
        </w:rPr>
        <w:t>acide. Vous savez</w:t>
      </w:r>
      <w:r w:rsidR="00C71C2F" w:rsidRPr="000B1A3B">
        <w:rPr>
          <w:sz w:val="28"/>
          <w:szCs w:val="24"/>
        </w:rPr>
        <w:t> ?</w:t>
      </w:r>
      <w:r w:rsidRPr="000B1A3B">
        <w:rPr>
          <w:sz w:val="28"/>
          <w:szCs w:val="24"/>
        </w:rPr>
        <w:t xml:space="preserve"> Et là</w:t>
      </w:r>
      <w:r w:rsidR="007561BD" w:rsidRPr="000B1A3B">
        <w:rPr>
          <w:sz w:val="28"/>
          <w:szCs w:val="24"/>
        </w:rPr>
        <w:t>…</w:t>
      </w:r>
      <w:r w:rsidR="00C71C2F" w:rsidRPr="000B1A3B">
        <w:rPr>
          <w:sz w:val="28"/>
          <w:szCs w:val="24"/>
        </w:rPr>
        <w:t> </w:t>
      </w:r>
      <w:r w:rsidR="001F006E" w:rsidRPr="000B1A3B">
        <w:rPr>
          <w:sz w:val="28"/>
          <w:szCs w:val="24"/>
        </w:rPr>
        <w:t>»</w:t>
      </w:r>
    </w:p>
    <w:p w:rsidR="000E4452" w:rsidRPr="000B1A3B" w:rsidRDefault="00242707" w:rsidP="00943037">
      <w:pPr>
        <w:pStyle w:val="Corpsdutexte131"/>
        <w:spacing w:line="240" w:lineRule="auto"/>
        <w:ind w:firstLine="284"/>
        <w:jc w:val="both"/>
        <w:rPr>
          <w:sz w:val="28"/>
          <w:szCs w:val="24"/>
        </w:rPr>
      </w:pPr>
      <w:r w:rsidRPr="000B1A3B">
        <w:rPr>
          <w:sz w:val="28"/>
          <w:szCs w:val="24"/>
        </w:rPr>
        <w:t>La jeune femme étendue sur le sol était habillée, mais on avait fendu ses vêtements depuis ses seins jusqu</w:t>
      </w:r>
      <w:r w:rsidR="000200A2" w:rsidRPr="000B1A3B">
        <w:rPr>
          <w:sz w:val="28"/>
          <w:szCs w:val="24"/>
        </w:rPr>
        <w:t>’</w:t>
      </w:r>
      <w:r w:rsidRPr="000B1A3B">
        <w:rPr>
          <w:sz w:val="28"/>
          <w:szCs w:val="24"/>
        </w:rPr>
        <w:t>à son pubis. Ce que je pris d</w:t>
      </w:r>
      <w:r w:rsidR="000200A2" w:rsidRPr="000B1A3B">
        <w:rPr>
          <w:sz w:val="28"/>
          <w:szCs w:val="24"/>
        </w:rPr>
        <w:t>’</w:t>
      </w:r>
      <w:r w:rsidRPr="000B1A3B">
        <w:rPr>
          <w:sz w:val="28"/>
          <w:szCs w:val="24"/>
        </w:rPr>
        <w:t>abord pour une seconde co</w:t>
      </w:r>
      <w:r w:rsidR="00C71C2F" w:rsidRPr="000B1A3B">
        <w:rPr>
          <w:sz w:val="28"/>
          <w:szCs w:val="24"/>
        </w:rPr>
        <w:t>uc</w:t>
      </w:r>
      <w:r w:rsidRPr="000B1A3B">
        <w:rPr>
          <w:sz w:val="28"/>
          <w:szCs w:val="24"/>
        </w:rPr>
        <w:t>he de haillons écarlates lacérés n</w:t>
      </w:r>
      <w:r w:rsidR="000200A2" w:rsidRPr="000B1A3B">
        <w:rPr>
          <w:sz w:val="28"/>
          <w:szCs w:val="24"/>
        </w:rPr>
        <w:t>’</w:t>
      </w:r>
      <w:r w:rsidRPr="000B1A3B">
        <w:rPr>
          <w:sz w:val="28"/>
          <w:szCs w:val="24"/>
        </w:rPr>
        <w:t>était en fait que les replis rouges du péritoine de son abdomen ouvert. Un fœtus de sept mois reposait sur ses cuisses, comme une poupée jetée au rebut. Ç</w:t>
      </w:r>
      <w:r w:rsidR="000200A2" w:rsidRPr="000B1A3B">
        <w:rPr>
          <w:sz w:val="28"/>
          <w:szCs w:val="24"/>
        </w:rPr>
        <w:t>’</w:t>
      </w:r>
      <w:r w:rsidR="000E4452" w:rsidRPr="000B1A3B">
        <w:rPr>
          <w:sz w:val="28"/>
          <w:szCs w:val="24"/>
        </w:rPr>
        <w:t>aurait été un petit garçon.</w:t>
      </w:r>
    </w:p>
    <w:p w:rsidR="004449C3" w:rsidRPr="000B1A3B" w:rsidRDefault="001F006E" w:rsidP="00943037">
      <w:pPr>
        <w:pStyle w:val="Corpsdutexte13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Par ici</w:t>
      </w:r>
      <w:r w:rsidR="00C71C2F" w:rsidRPr="000B1A3B">
        <w:rPr>
          <w:sz w:val="28"/>
          <w:szCs w:val="24"/>
        </w:rPr>
        <w:t> </w:t>
      </w:r>
      <w:r w:rsidRPr="000B1A3B">
        <w:rPr>
          <w:sz w:val="28"/>
          <w:szCs w:val="24"/>
        </w:rPr>
        <w:t>»</w:t>
      </w:r>
      <w:r w:rsidR="00242707" w:rsidRPr="000B1A3B">
        <w:rPr>
          <w:sz w:val="28"/>
          <w:szCs w:val="24"/>
        </w:rPr>
        <w:t>, ordonna Fortuna en faisant quelques pas</w:t>
      </w:r>
      <w:r w:rsidR="00C71C2F" w:rsidRPr="000B1A3B">
        <w:rPr>
          <w:sz w:val="28"/>
          <w:szCs w:val="24"/>
        </w:rPr>
        <w:t xml:space="preserve"> d</w:t>
      </w:r>
      <w:r w:rsidR="00242707" w:rsidRPr="000B1A3B">
        <w:rPr>
          <w:sz w:val="28"/>
          <w:szCs w:val="24"/>
        </w:rPr>
        <w:t>ans le dédale des jambes, puis il nous désigna quelque chose.</w:t>
      </w:r>
    </w:p>
    <w:p w:rsidR="004449C3" w:rsidRPr="000B1A3B" w:rsidRDefault="00242707" w:rsidP="00943037">
      <w:pPr>
        <w:pStyle w:val="Corpsdutexte1"/>
        <w:spacing w:line="240" w:lineRule="auto"/>
        <w:ind w:firstLine="284"/>
        <w:rPr>
          <w:sz w:val="28"/>
          <w:szCs w:val="24"/>
        </w:rPr>
      </w:pPr>
      <w:r w:rsidRPr="000B1A3B">
        <w:rPr>
          <w:sz w:val="28"/>
          <w:szCs w:val="24"/>
        </w:rPr>
        <w:t>C</w:t>
      </w:r>
      <w:r w:rsidR="000200A2" w:rsidRPr="000B1A3B">
        <w:rPr>
          <w:sz w:val="28"/>
          <w:szCs w:val="24"/>
        </w:rPr>
        <w:t>’</w:t>
      </w:r>
      <w:r w:rsidRPr="000B1A3B">
        <w:rPr>
          <w:sz w:val="28"/>
          <w:szCs w:val="24"/>
        </w:rPr>
        <w:t>était un enfant d</w:t>
      </w:r>
      <w:r w:rsidR="000200A2" w:rsidRPr="000B1A3B">
        <w:rPr>
          <w:sz w:val="28"/>
          <w:szCs w:val="24"/>
        </w:rPr>
        <w:t>’</w:t>
      </w:r>
      <w:r w:rsidRPr="000B1A3B">
        <w:rPr>
          <w:sz w:val="28"/>
          <w:szCs w:val="24"/>
        </w:rPr>
        <w:t>une dizaine d</w:t>
      </w:r>
      <w:r w:rsidR="000200A2" w:rsidRPr="000B1A3B">
        <w:rPr>
          <w:sz w:val="28"/>
          <w:szCs w:val="24"/>
        </w:rPr>
        <w:t>’</w:t>
      </w:r>
      <w:r w:rsidRPr="000B1A3B">
        <w:rPr>
          <w:sz w:val="28"/>
          <w:szCs w:val="24"/>
        </w:rPr>
        <w:t>années. Mort. Une semaine au moins de froid glacial avait distendu et mo</w:t>
      </w:r>
      <w:r w:rsidR="00C71C2F" w:rsidRPr="000B1A3B">
        <w:rPr>
          <w:sz w:val="28"/>
          <w:szCs w:val="24"/>
        </w:rPr>
        <w:t>uc</w:t>
      </w:r>
      <w:r w:rsidRPr="000B1A3B">
        <w:rPr>
          <w:sz w:val="28"/>
          <w:szCs w:val="24"/>
        </w:rPr>
        <w:t>heté sa chair, la transformant en un parchemin bourso</w:t>
      </w:r>
      <w:r w:rsidR="00C71C2F" w:rsidRPr="000B1A3B">
        <w:rPr>
          <w:sz w:val="28"/>
          <w:szCs w:val="24"/>
        </w:rPr>
        <w:t>uf</w:t>
      </w:r>
      <w:r w:rsidRPr="000B1A3B">
        <w:rPr>
          <w:sz w:val="28"/>
          <w:szCs w:val="24"/>
        </w:rPr>
        <w:t xml:space="preserve">lé et marbré, mais les marques de fil de fer barbelé sur ses chevilles et ses poignets étaient bien visibles. On lui avait attaché les bras derrière le dos avec une </w:t>
      </w:r>
      <w:r w:rsidRPr="000B1A3B">
        <w:rPr>
          <w:sz w:val="28"/>
          <w:szCs w:val="24"/>
        </w:rPr>
        <w:lastRenderedPageBreak/>
        <w:t>telle force que les articulations de ses épaules étaient sorties de leur cavité. Les mouches avaient visité ses yeux et leur po</w:t>
      </w:r>
      <w:r w:rsidR="00C71C2F" w:rsidRPr="000B1A3B">
        <w:rPr>
          <w:sz w:val="28"/>
          <w:szCs w:val="24"/>
        </w:rPr>
        <w:t>nd</w:t>
      </w:r>
      <w:r w:rsidRPr="000B1A3B">
        <w:rPr>
          <w:sz w:val="28"/>
          <w:szCs w:val="24"/>
        </w:rPr>
        <w:t>aison donnaient l</w:t>
      </w:r>
      <w:r w:rsidR="000200A2" w:rsidRPr="000B1A3B">
        <w:rPr>
          <w:sz w:val="28"/>
          <w:szCs w:val="24"/>
        </w:rPr>
        <w:t>’</w:t>
      </w:r>
      <w:r w:rsidRPr="000B1A3B">
        <w:rPr>
          <w:sz w:val="28"/>
          <w:szCs w:val="24"/>
        </w:rPr>
        <w:t>impression que l</w:t>
      </w:r>
      <w:r w:rsidR="000200A2" w:rsidRPr="000B1A3B">
        <w:rPr>
          <w:sz w:val="28"/>
          <w:szCs w:val="24"/>
        </w:rPr>
        <w:t>’</w:t>
      </w:r>
      <w:r w:rsidRPr="000B1A3B">
        <w:rPr>
          <w:sz w:val="28"/>
          <w:szCs w:val="24"/>
        </w:rPr>
        <w:t>enfant portait de grosses lunettes blanches.</w:t>
      </w:r>
    </w:p>
    <w:p w:rsidR="004449C3" w:rsidRPr="000B1A3B" w:rsidRDefault="00242707" w:rsidP="00943037">
      <w:pPr>
        <w:pStyle w:val="Corpsdutexte1"/>
        <w:spacing w:line="240" w:lineRule="auto"/>
        <w:ind w:firstLine="284"/>
        <w:rPr>
          <w:sz w:val="28"/>
          <w:szCs w:val="24"/>
        </w:rPr>
      </w:pPr>
      <w:r w:rsidRPr="000B1A3B">
        <w:rPr>
          <w:sz w:val="28"/>
          <w:szCs w:val="24"/>
        </w:rPr>
        <w:t>Paxley fit un bruit et sortit de la pièce d</w:t>
      </w:r>
      <w:r w:rsidR="000200A2" w:rsidRPr="000B1A3B">
        <w:rPr>
          <w:sz w:val="28"/>
          <w:szCs w:val="24"/>
        </w:rPr>
        <w:t>’</w:t>
      </w:r>
      <w:r w:rsidRPr="000B1A3B">
        <w:rPr>
          <w:sz w:val="28"/>
          <w:szCs w:val="24"/>
        </w:rPr>
        <w:t>un pas mal assuré, piétinant presque les corps exposés. La main noueuse d</w:t>
      </w:r>
      <w:r w:rsidR="000200A2" w:rsidRPr="000B1A3B">
        <w:rPr>
          <w:sz w:val="28"/>
          <w:szCs w:val="24"/>
        </w:rPr>
        <w:t>’</w:t>
      </w:r>
      <w:r w:rsidRPr="000B1A3B">
        <w:rPr>
          <w:sz w:val="28"/>
          <w:szCs w:val="24"/>
        </w:rPr>
        <w:t>un vieil homme parut vouloir retenir le pr</w:t>
      </w:r>
      <w:r w:rsidR="00C71C2F" w:rsidRPr="000B1A3B">
        <w:rPr>
          <w:sz w:val="28"/>
          <w:szCs w:val="24"/>
        </w:rPr>
        <w:t>of</w:t>
      </w:r>
      <w:r w:rsidRPr="000B1A3B">
        <w:rPr>
          <w:sz w:val="28"/>
          <w:szCs w:val="24"/>
        </w:rPr>
        <w:t>esseur en fuite par son pantalon.</w:t>
      </w:r>
    </w:p>
    <w:p w:rsidR="004449C3" w:rsidRPr="000B1A3B" w:rsidRDefault="00242707" w:rsidP="00943037">
      <w:pPr>
        <w:pStyle w:val="Corpsdutexte1"/>
        <w:spacing w:line="240" w:lineRule="auto"/>
        <w:ind w:firstLine="284"/>
        <w:rPr>
          <w:sz w:val="28"/>
          <w:szCs w:val="24"/>
        </w:rPr>
      </w:pPr>
      <w:r w:rsidRPr="000B1A3B">
        <w:rPr>
          <w:sz w:val="28"/>
          <w:szCs w:val="24"/>
        </w:rPr>
        <w:t>Le père O</w:t>
      </w:r>
      <w:r w:rsidR="000200A2" w:rsidRPr="000B1A3B">
        <w:rPr>
          <w:sz w:val="28"/>
          <w:szCs w:val="24"/>
        </w:rPr>
        <w:t>’</w:t>
      </w:r>
      <w:r w:rsidRPr="000B1A3B">
        <w:rPr>
          <w:sz w:val="28"/>
          <w:szCs w:val="24"/>
        </w:rPr>
        <w:t xml:space="preserve">Rourke saisit Fortuna par les revers de son pardessus et le souleva presque de terre. </w:t>
      </w:r>
      <w:r w:rsidR="001F006E" w:rsidRPr="000B1A3B">
        <w:rPr>
          <w:sz w:val="28"/>
          <w:szCs w:val="24"/>
        </w:rPr>
        <w:t>«</w:t>
      </w:r>
      <w:r w:rsidR="00B71BC1" w:rsidRPr="000B1A3B">
        <w:rPr>
          <w:sz w:val="28"/>
          <w:szCs w:val="24"/>
        </w:rPr>
        <w:t> </w:t>
      </w:r>
      <w:r w:rsidRPr="000B1A3B">
        <w:rPr>
          <w:sz w:val="28"/>
          <w:szCs w:val="24"/>
        </w:rPr>
        <w:t>Pourquoi di</w:t>
      </w:r>
      <w:r w:rsidR="00C71C2F" w:rsidRPr="000B1A3B">
        <w:rPr>
          <w:sz w:val="28"/>
          <w:szCs w:val="24"/>
        </w:rPr>
        <w:t>ab</w:t>
      </w:r>
      <w:r w:rsidRPr="000B1A3B">
        <w:rPr>
          <w:sz w:val="28"/>
          <w:szCs w:val="24"/>
        </w:rPr>
        <w:t>le nous montrez-vous cela</w:t>
      </w:r>
      <w:r w:rsidR="00C71C2F" w:rsidRPr="000B1A3B">
        <w:rPr>
          <w:sz w:val="28"/>
          <w:szCs w:val="24"/>
        </w:rPr>
        <w:t> ? </w:t>
      </w:r>
      <w:r w:rsidR="001F006E" w:rsidRPr="000B1A3B">
        <w:rPr>
          <w:sz w:val="28"/>
          <w:szCs w:val="24"/>
        </w:rPr>
        <w:t>»</w:t>
      </w:r>
    </w:p>
    <w:p w:rsidR="004449C3" w:rsidRPr="000B1A3B" w:rsidRDefault="00242707" w:rsidP="00943037">
      <w:pPr>
        <w:ind w:firstLine="284"/>
        <w:jc w:val="both"/>
        <w:rPr>
          <w:rFonts w:ascii="Times New Roman" w:hAnsi="Times New Roman" w:cs="Times New Roman"/>
          <w:color w:val="auto"/>
          <w:sz w:val="28"/>
        </w:rPr>
      </w:pPr>
      <w:r w:rsidRPr="000B1A3B">
        <w:rPr>
          <w:rFonts w:ascii="Times New Roman" w:hAnsi="Times New Roman" w:cs="Times New Roman"/>
          <w:color w:val="auto"/>
          <w:sz w:val="28"/>
        </w:rPr>
        <w:t>Fortuna sourit d</w:t>
      </w:r>
      <w:r w:rsidR="000200A2" w:rsidRPr="000B1A3B">
        <w:rPr>
          <w:rFonts w:ascii="Times New Roman" w:hAnsi="Times New Roman" w:cs="Times New Roman"/>
          <w:color w:val="auto"/>
          <w:sz w:val="28"/>
        </w:rPr>
        <w:t>’</w:t>
      </w:r>
      <w:r w:rsidRPr="000B1A3B">
        <w:rPr>
          <w:rFonts w:ascii="Times New Roman" w:hAnsi="Times New Roman" w:cs="Times New Roman"/>
          <w:color w:val="auto"/>
          <w:sz w:val="28"/>
        </w:rPr>
        <w:t>une oreille à l</w:t>
      </w:r>
      <w:r w:rsidR="000200A2" w:rsidRPr="000B1A3B">
        <w:rPr>
          <w:rFonts w:ascii="Times New Roman" w:hAnsi="Times New Roman" w:cs="Times New Roman"/>
          <w:color w:val="auto"/>
          <w:sz w:val="28"/>
        </w:rPr>
        <w:t>’</w:t>
      </w:r>
      <w:r w:rsidRPr="000B1A3B">
        <w:rPr>
          <w:rFonts w:ascii="Times New Roman" w:hAnsi="Times New Roman" w:cs="Times New Roman"/>
          <w:color w:val="auto"/>
          <w:sz w:val="28"/>
        </w:rPr>
        <w:t xml:space="preserve">autre. </w:t>
      </w:r>
      <w:r w:rsidR="001F006E" w:rsidRPr="000B1A3B">
        <w:rPr>
          <w:rFonts w:ascii="Times New Roman" w:hAnsi="Times New Roman" w:cs="Times New Roman"/>
          <w:color w:val="auto"/>
          <w:sz w:val="28"/>
        </w:rPr>
        <w:t>«</w:t>
      </w:r>
      <w:r w:rsidR="00B71BC1" w:rsidRPr="000B1A3B">
        <w:rPr>
          <w:rFonts w:ascii="Times New Roman" w:hAnsi="Times New Roman" w:cs="Times New Roman"/>
          <w:color w:val="auto"/>
          <w:sz w:val="28"/>
        </w:rPr>
        <w:t> </w:t>
      </w:r>
      <w:r w:rsidRPr="000B1A3B">
        <w:rPr>
          <w:rFonts w:ascii="Times New Roman" w:hAnsi="Times New Roman" w:cs="Times New Roman"/>
          <w:color w:val="auto"/>
          <w:sz w:val="28"/>
        </w:rPr>
        <w:t>Pas fini, père. Venez</w:t>
      </w:r>
      <w:r w:rsidR="00C71C2F" w:rsidRPr="000B1A3B">
        <w:rPr>
          <w:rFonts w:ascii="Times New Roman" w:hAnsi="Times New Roman" w:cs="Times New Roman"/>
          <w:color w:val="auto"/>
          <w:sz w:val="28"/>
        </w:rPr>
        <w:t>. </w:t>
      </w:r>
      <w:r w:rsidR="001F006E" w:rsidRPr="000B1A3B">
        <w:rPr>
          <w:rFonts w:ascii="Times New Roman" w:hAnsi="Times New Roman" w:cs="Times New Roman"/>
          <w:color w:val="auto"/>
          <w:sz w:val="28"/>
        </w:rPr>
        <w:t>»</w:t>
      </w:r>
    </w:p>
    <w:p w:rsidR="00DD6DDB" w:rsidRPr="000B1A3B" w:rsidRDefault="00DD6DDB" w:rsidP="00943037">
      <w:pPr>
        <w:pStyle w:val="Corpsdutexte131"/>
        <w:spacing w:line="240" w:lineRule="auto"/>
        <w:ind w:firstLine="284"/>
        <w:jc w:val="both"/>
        <w:rPr>
          <w:sz w:val="28"/>
          <w:szCs w:val="24"/>
        </w:rPr>
      </w:pPr>
    </w:p>
    <w:p w:rsidR="004449C3" w:rsidRPr="000B1A3B" w:rsidRDefault="001F006E" w:rsidP="00943037">
      <w:pPr>
        <w:pStyle w:val="Corpsdutexte13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Ceausescu, on l</w:t>
      </w:r>
      <w:r w:rsidR="000200A2" w:rsidRPr="000B1A3B">
        <w:rPr>
          <w:sz w:val="28"/>
          <w:szCs w:val="24"/>
        </w:rPr>
        <w:t>’</w:t>
      </w:r>
      <w:r w:rsidR="00242707" w:rsidRPr="000B1A3B">
        <w:rPr>
          <w:sz w:val="28"/>
          <w:szCs w:val="24"/>
        </w:rPr>
        <w:t xml:space="preserve">appelait </w:t>
      </w:r>
      <w:r w:rsidRPr="000B1A3B">
        <w:rPr>
          <w:sz w:val="28"/>
          <w:szCs w:val="24"/>
        </w:rPr>
        <w:t>«</w:t>
      </w:r>
      <w:r w:rsidR="00B71BC1" w:rsidRPr="000B1A3B">
        <w:rPr>
          <w:sz w:val="28"/>
          <w:szCs w:val="24"/>
        </w:rPr>
        <w:t> </w:t>
      </w:r>
      <w:r w:rsidR="00242707" w:rsidRPr="000B1A3B">
        <w:rPr>
          <w:sz w:val="28"/>
          <w:szCs w:val="24"/>
        </w:rPr>
        <w:t>le vampire</w:t>
      </w:r>
      <w:r w:rsidR="00C71C2F" w:rsidRPr="000B1A3B">
        <w:rPr>
          <w:sz w:val="28"/>
          <w:szCs w:val="24"/>
        </w:rPr>
        <w:t> </w:t>
      </w:r>
      <w:r w:rsidRPr="000B1A3B">
        <w:rPr>
          <w:sz w:val="28"/>
          <w:szCs w:val="24"/>
        </w:rPr>
        <w:t>»</w:t>
      </w:r>
      <w:r w:rsidR="00242707" w:rsidRPr="000B1A3B">
        <w:rPr>
          <w:sz w:val="28"/>
          <w:szCs w:val="24"/>
        </w:rPr>
        <w:t>, dit Donna Wexler, qui avait pris le vol suivant pour nous rejoindre.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Et c</w:t>
      </w:r>
      <w:r w:rsidR="000200A2" w:rsidRPr="000B1A3B">
        <w:rPr>
          <w:sz w:val="28"/>
          <w:szCs w:val="24"/>
        </w:rPr>
        <w:t>’</w:t>
      </w:r>
      <w:r w:rsidR="00242707" w:rsidRPr="000B1A3B">
        <w:rPr>
          <w:sz w:val="28"/>
          <w:szCs w:val="24"/>
        </w:rPr>
        <w:t>est ici, à Timisoara, que cela a démarré, pr</w:t>
      </w:r>
      <w:r w:rsidRPr="000B1A3B">
        <w:rPr>
          <w:sz w:val="28"/>
          <w:szCs w:val="24"/>
        </w:rPr>
        <w:t>éc</w:t>
      </w:r>
      <w:r w:rsidR="00242707" w:rsidRPr="000B1A3B">
        <w:rPr>
          <w:sz w:val="28"/>
          <w:szCs w:val="24"/>
        </w:rPr>
        <w:t>isa Cari Berry en tirant sur sa pipe et en regardant le ciel gris, les b</w:t>
      </w:r>
      <w:r w:rsidR="00547A02" w:rsidRPr="000B1A3B">
        <w:rPr>
          <w:sz w:val="28"/>
          <w:szCs w:val="24"/>
        </w:rPr>
        <w:t>â</w:t>
      </w:r>
      <w:r w:rsidR="00242707" w:rsidRPr="000B1A3B">
        <w:rPr>
          <w:sz w:val="28"/>
          <w:szCs w:val="24"/>
        </w:rPr>
        <w:t>timents gris, la neige fondue grise et les passants gris dans la lumière p</w:t>
      </w:r>
      <w:r w:rsidR="00547A02" w:rsidRPr="000B1A3B">
        <w:rPr>
          <w:sz w:val="28"/>
          <w:szCs w:val="24"/>
        </w:rPr>
        <w:t>â</w:t>
      </w:r>
      <w:r w:rsidR="00242707" w:rsidRPr="000B1A3B">
        <w:rPr>
          <w:sz w:val="28"/>
          <w:szCs w:val="24"/>
        </w:rPr>
        <w:t>le.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ici, à Timisoara, que l</w:t>
      </w:r>
      <w:r w:rsidR="000200A2" w:rsidRPr="000B1A3B">
        <w:rPr>
          <w:sz w:val="28"/>
          <w:szCs w:val="24"/>
        </w:rPr>
        <w:t>’</w:t>
      </w:r>
      <w:r w:rsidR="00242707" w:rsidRPr="000B1A3B">
        <w:rPr>
          <w:sz w:val="28"/>
          <w:szCs w:val="24"/>
        </w:rPr>
        <w:t>explosion finale a commencé, confirma Wexler. Les jeunes s</w:t>
      </w:r>
      <w:r w:rsidR="000200A2" w:rsidRPr="000B1A3B">
        <w:rPr>
          <w:sz w:val="28"/>
          <w:szCs w:val="24"/>
        </w:rPr>
        <w:t>’</w:t>
      </w:r>
      <w:r w:rsidR="00242707" w:rsidRPr="000B1A3B">
        <w:rPr>
          <w:sz w:val="28"/>
          <w:szCs w:val="24"/>
        </w:rPr>
        <w:t>agitaient de plus en plus depuis quelque temps. En un sens, Cea</w:t>
      </w:r>
      <w:r w:rsidRPr="000B1A3B">
        <w:rPr>
          <w:sz w:val="28"/>
          <w:szCs w:val="24"/>
        </w:rPr>
        <w:t>us</w:t>
      </w:r>
      <w:r w:rsidR="00242707" w:rsidRPr="000B1A3B">
        <w:rPr>
          <w:sz w:val="28"/>
          <w:szCs w:val="24"/>
        </w:rPr>
        <w:t>escu a signé sa propre condamnation à mort en créant cette génération.</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Créer cette génération, répéta le père O</w:t>
      </w:r>
      <w:r w:rsidR="000200A2" w:rsidRPr="000B1A3B">
        <w:rPr>
          <w:sz w:val="28"/>
          <w:szCs w:val="24"/>
        </w:rPr>
        <w:t>’</w:t>
      </w:r>
      <w:r w:rsidR="00242707" w:rsidRPr="000B1A3B">
        <w:rPr>
          <w:sz w:val="28"/>
          <w:szCs w:val="24"/>
        </w:rPr>
        <w:t>Rourke en fronçant les sourcils. Expliquez-vous</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Wexler s</w:t>
      </w:r>
      <w:r w:rsidR="000200A2" w:rsidRPr="000B1A3B">
        <w:rPr>
          <w:sz w:val="28"/>
          <w:szCs w:val="24"/>
        </w:rPr>
        <w:t>’</w:t>
      </w:r>
      <w:r w:rsidRPr="000B1A3B">
        <w:rPr>
          <w:sz w:val="28"/>
          <w:szCs w:val="24"/>
        </w:rPr>
        <w:t>expliqua. Au milieu des années soixante, Ceausescu avait interdit l</w:t>
      </w:r>
      <w:r w:rsidR="000200A2" w:rsidRPr="000B1A3B">
        <w:rPr>
          <w:sz w:val="28"/>
          <w:szCs w:val="24"/>
        </w:rPr>
        <w:t>’</w:t>
      </w:r>
      <w:r w:rsidRPr="000B1A3B">
        <w:rPr>
          <w:sz w:val="28"/>
          <w:szCs w:val="24"/>
        </w:rPr>
        <w:t>avortement, mis fin à l</w:t>
      </w:r>
      <w:r w:rsidR="000200A2" w:rsidRPr="000B1A3B">
        <w:rPr>
          <w:sz w:val="28"/>
          <w:szCs w:val="24"/>
        </w:rPr>
        <w:t>’</w:t>
      </w:r>
      <w:r w:rsidRPr="000B1A3B">
        <w:rPr>
          <w:sz w:val="28"/>
          <w:szCs w:val="24"/>
        </w:rPr>
        <w:t>importation de la pilule et du stérilet, et annoncé ciue les</w:t>
      </w:r>
      <w:r w:rsidR="000200A2" w:rsidRPr="000B1A3B">
        <w:rPr>
          <w:sz w:val="28"/>
          <w:szCs w:val="24"/>
        </w:rPr>
        <w:t>’</w:t>
      </w:r>
      <w:r w:rsidRPr="000B1A3B">
        <w:rPr>
          <w:sz w:val="28"/>
          <w:szCs w:val="24"/>
        </w:rPr>
        <w:t xml:space="preserve"> femmes devaient donner beaucoup d</w:t>
      </w:r>
      <w:r w:rsidR="000200A2" w:rsidRPr="000B1A3B">
        <w:rPr>
          <w:sz w:val="28"/>
          <w:szCs w:val="24"/>
        </w:rPr>
        <w:t>’</w:t>
      </w:r>
      <w:r w:rsidRPr="000B1A3B">
        <w:rPr>
          <w:sz w:val="28"/>
          <w:szCs w:val="24"/>
        </w:rPr>
        <w:t>enfants à l</w:t>
      </w:r>
      <w:r w:rsidR="000200A2" w:rsidRPr="000B1A3B">
        <w:rPr>
          <w:sz w:val="28"/>
          <w:szCs w:val="24"/>
        </w:rPr>
        <w:t>’</w:t>
      </w:r>
      <w:r w:rsidRPr="000B1A3B">
        <w:rPr>
          <w:sz w:val="28"/>
          <w:szCs w:val="24"/>
        </w:rPr>
        <w:t>État. De</w:t>
      </w:r>
      <w:r w:rsidR="00C71C2F" w:rsidRPr="000B1A3B">
        <w:rPr>
          <w:sz w:val="28"/>
          <w:szCs w:val="24"/>
        </w:rPr>
        <w:t xml:space="preserve"> p</w:t>
      </w:r>
      <w:r w:rsidRPr="000B1A3B">
        <w:rPr>
          <w:sz w:val="28"/>
          <w:szCs w:val="24"/>
        </w:rPr>
        <w:t>lus, le gouvernement offrait une prime à la naissance et réduisait les impôts des familles qui répondaient à cet appel, tandis que les couples qui avaient moins de cinq enfants payaient une amende et étaient lourdement imposés. Entre 1966 et 1976, on nota une hausse de qu</w:t>
      </w:r>
      <w:r w:rsidR="00C71C2F" w:rsidRPr="000B1A3B">
        <w:rPr>
          <w:sz w:val="28"/>
          <w:szCs w:val="24"/>
        </w:rPr>
        <w:t>ar</w:t>
      </w:r>
      <w:r w:rsidRPr="000B1A3B">
        <w:rPr>
          <w:sz w:val="28"/>
          <w:szCs w:val="24"/>
        </w:rPr>
        <w:t>ante pour cent de la natalité, ainsi qu</w:t>
      </w:r>
      <w:r w:rsidR="000200A2" w:rsidRPr="000B1A3B">
        <w:rPr>
          <w:sz w:val="28"/>
          <w:szCs w:val="24"/>
        </w:rPr>
        <w:t>’</w:t>
      </w:r>
      <w:r w:rsidRPr="000B1A3B">
        <w:rPr>
          <w:sz w:val="28"/>
          <w:szCs w:val="24"/>
        </w:rPr>
        <w:t>un énorme accroissement de la mortalité infantile.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ce surplus de jeunes d</w:t>
      </w:r>
      <w:r w:rsidR="000200A2" w:rsidRPr="000B1A3B">
        <w:rPr>
          <w:sz w:val="28"/>
          <w:szCs w:val="24"/>
        </w:rPr>
        <w:t>’</w:t>
      </w:r>
      <w:r w:rsidR="00242707" w:rsidRPr="000B1A3B">
        <w:rPr>
          <w:sz w:val="28"/>
          <w:szCs w:val="24"/>
        </w:rPr>
        <w:t>une vingtaine d</w:t>
      </w:r>
      <w:r w:rsidR="000200A2" w:rsidRPr="000B1A3B">
        <w:rPr>
          <w:sz w:val="28"/>
          <w:szCs w:val="24"/>
        </w:rPr>
        <w:t>’</w:t>
      </w:r>
      <w:r w:rsidR="00242707" w:rsidRPr="000B1A3B">
        <w:rPr>
          <w:sz w:val="28"/>
          <w:szCs w:val="24"/>
        </w:rPr>
        <w:t>années qui, à la fin des années quatre-vingt, a fourni le noyau de la révolution, dit Donna Wexler. Ils n</w:t>
      </w:r>
      <w:r w:rsidR="000200A2" w:rsidRPr="000B1A3B">
        <w:rPr>
          <w:sz w:val="28"/>
          <w:szCs w:val="24"/>
        </w:rPr>
        <w:t>’</w:t>
      </w:r>
      <w:r w:rsidR="00242707" w:rsidRPr="000B1A3B">
        <w:rPr>
          <w:sz w:val="28"/>
          <w:szCs w:val="24"/>
        </w:rPr>
        <w:t>avaient pas de travail, aucune possibilité de faire des études supérie</w:t>
      </w:r>
      <w:r w:rsidR="00C71C2F" w:rsidRPr="000B1A3B">
        <w:rPr>
          <w:sz w:val="28"/>
          <w:szCs w:val="24"/>
        </w:rPr>
        <w:t>ur</w:t>
      </w:r>
      <w:r w:rsidR="00242707" w:rsidRPr="000B1A3B">
        <w:rPr>
          <w:sz w:val="28"/>
          <w:szCs w:val="24"/>
        </w:rPr>
        <w:t>es</w:t>
      </w:r>
      <w:r w:rsidR="007561BD" w:rsidRPr="000B1A3B">
        <w:rPr>
          <w:sz w:val="28"/>
          <w:szCs w:val="24"/>
        </w:rPr>
        <w:t>…</w:t>
      </w:r>
      <w:r w:rsidR="00242707" w:rsidRPr="000B1A3B">
        <w:rPr>
          <w:sz w:val="28"/>
          <w:szCs w:val="24"/>
        </w:rPr>
        <w:t xml:space="preserve"> pas même une chance de se loger convenablement. Ce sont eux qui ont commencé à manifester, à Timisoara et ailleurs</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 père O</w:t>
      </w:r>
      <w:r w:rsidR="000200A2" w:rsidRPr="000B1A3B">
        <w:rPr>
          <w:sz w:val="28"/>
          <w:szCs w:val="24"/>
        </w:rPr>
        <w:t>’</w:t>
      </w:r>
      <w:r w:rsidRPr="000B1A3B">
        <w:rPr>
          <w:sz w:val="28"/>
          <w:szCs w:val="24"/>
        </w:rPr>
        <w:t xml:space="preserve">Rourke hocha la tête. </w:t>
      </w:r>
      <w:r w:rsidR="001F006E" w:rsidRPr="000B1A3B">
        <w:rPr>
          <w:sz w:val="28"/>
          <w:szCs w:val="24"/>
        </w:rPr>
        <w:t>«</w:t>
      </w:r>
      <w:r w:rsidR="00B71BC1" w:rsidRPr="000B1A3B">
        <w:rPr>
          <w:sz w:val="28"/>
          <w:szCs w:val="24"/>
        </w:rPr>
        <w:t> </w:t>
      </w:r>
      <w:r w:rsidRPr="000B1A3B">
        <w:rPr>
          <w:sz w:val="28"/>
          <w:szCs w:val="24"/>
        </w:rPr>
        <w:t>Ironique, mais juste retour des choses.</w:t>
      </w:r>
    </w:p>
    <w:p w:rsidR="004449C3" w:rsidRPr="000B1A3B" w:rsidRDefault="00C71C2F" w:rsidP="00943037">
      <w:pPr>
        <w:pStyle w:val="Corpsdutexte1"/>
        <w:spacing w:line="240" w:lineRule="auto"/>
        <w:ind w:right="20" w:firstLine="284"/>
        <w:rPr>
          <w:sz w:val="28"/>
          <w:szCs w:val="24"/>
        </w:rPr>
      </w:pPr>
      <w:r w:rsidRPr="000B1A3B">
        <w:rPr>
          <w:sz w:val="28"/>
          <w:szCs w:val="24"/>
        </w:rPr>
        <w:t>— É</w:t>
      </w:r>
      <w:r w:rsidR="00242707" w:rsidRPr="000B1A3B">
        <w:rPr>
          <w:sz w:val="28"/>
          <w:szCs w:val="24"/>
        </w:rPr>
        <w:t>videmment, poursuivit Wexler en s</w:t>
      </w:r>
      <w:r w:rsidR="000200A2" w:rsidRPr="000B1A3B">
        <w:rPr>
          <w:sz w:val="28"/>
          <w:szCs w:val="24"/>
        </w:rPr>
        <w:t>’</w:t>
      </w:r>
      <w:r w:rsidR="00242707" w:rsidRPr="000B1A3B">
        <w:rPr>
          <w:sz w:val="28"/>
          <w:szCs w:val="24"/>
        </w:rPr>
        <w:t>arrêtant près de la gare, la plupart des familles paysannes n</w:t>
      </w:r>
      <w:r w:rsidR="000200A2" w:rsidRPr="000B1A3B">
        <w:rPr>
          <w:sz w:val="28"/>
          <w:szCs w:val="24"/>
        </w:rPr>
        <w:t>’</w:t>
      </w:r>
      <w:r w:rsidR="00242707" w:rsidRPr="000B1A3B">
        <w:rPr>
          <w:sz w:val="28"/>
          <w:szCs w:val="24"/>
        </w:rPr>
        <w:t>avaient pas les moyens d</w:t>
      </w:r>
      <w:r w:rsidR="000200A2" w:rsidRPr="000B1A3B">
        <w:rPr>
          <w:sz w:val="28"/>
          <w:szCs w:val="24"/>
        </w:rPr>
        <w:t>’</w:t>
      </w:r>
      <w:r w:rsidR="00242707" w:rsidRPr="000B1A3B">
        <w:rPr>
          <w:sz w:val="28"/>
          <w:szCs w:val="24"/>
        </w:rPr>
        <w:t>élever une aussi nombreuse progénit</w:t>
      </w:r>
      <w:r w:rsidRPr="000B1A3B">
        <w:rPr>
          <w:sz w:val="28"/>
          <w:szCs w:val="24"/>
        </w:rPr>
        <w:t>ur</w:t>
      </w:r>
      <w:r w:rsidR="00242707" w:rsidRPr="000B1A3B">
        <w:rPr>
          <w:sz w:val="28"/>
          <w:szCs w:val="24"/>
        </w:rPr>
        <w:t>e</w:t>
      </w:r>
      <w:r w:rsidR="007561BD" w:rsidRPr="000B1A3B">
        <w:rPr>
          <w:sz w:val="28"/>
          <w:szCs w:val="24"/>
        </w:rPr>
        <w:t>…</w:t>
      </w:r>
      <w:r w:rsidRPr="000B1A3B">
        <w:rPr>
          <w:sz w:val="28"/>
          <w:szCs w:val="24"/>
        </w:rPr>
        <w:t> </w:t>
      </w:r>
      <w:r w:rsidR="001F006E" w:rsidRPr="000B1A3B">
        <w:rPr>
          <w:sz w:val="28"/>
          <w:szCs w:val="24"/>
        </w:rPr>
        <w:t>»</w:t>
      </w:r>
      <w:r w:rsidR="00242707" w:rsidRPr="000B1A3B">
        <w:rPr>
          <w:sz w:val="28"/>
          <w:szCs w:val="24"/>
        </w:rPr>
        <w:t xml:space="preserve"> Elle s</w:t>
      </w:r>
      <w:r w:rsidR="000200A2" w:rsidRPr="000B1A3B">
        <w:rPr>
          <w:sz w:val="28"/>
          <w:szCs w:val="24"/>
        </w:rPr>
        <w:t>’</w:t>
      </w:r>
      <w:r w:rsidR="00242707" w:rsidRPr="000B1A3B">
        <w:rPr>
          <w:sz w:val="28"/>
          <w:szCs w:val="24"/>
        </w:rPr>
        <w:t>interrompit, tic du diplomate plongé dans l</w:t>
      </w:r>
      <w:r w:rsidR="000200A2" w:rsidRPr="000B1A3B">
        <w:rPr>
          <w:sz w:val="28"/>
          <w:szCs w:val="24"/>
        </w:rPr>
        <w:t>’</w:t>
      </w:r>
      <w:r w:rsidR="00242707" w:rsidRPr="000B1A3B">
        <w:rPr>
          <w:sz w:val="28"/>
          <w:szCs w:val="24"/>
        </w:rPr>
        <w:t>embarras.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Alors, qu</w:t>
      </w:r>
      <w:r w:rsidR="000200A2" w:rsidRPr="000B1A3B">
        <w:rPr>
          <w:sz w:val="28"/>
          <w:szCs w:val="24"/>
        </w:rPr>
        <w:t>’</w:t>
      </w:r>
      <w:r w:rsidR="00242707" w:rsidRPr="000B1A3B">
        <w:rPr>
          <w:sz w:val="28"/>
          <w:szCs w:val="24"/>
        </w:rPr>
        <w:t>est-il arrivé à ces enfants</w:t>
      </w:r>
      <w:r w:rsidR="00C71C2F" w:rsidRPr="000B1A3B">
        <w:rPr>
          <w:sz w:val="28"/>
          <w:szCs w:val="24"/>
        </w:rPr>
        <w:t> ? </w:t>
      </w:r>
      <w:r w:rsidRPr="000B1A3B">
        <w:rPr>
          <w:sz w:val="28"/>
          <w:szCs w:val="24"/>
        </w:rPr>
        <w:t>»</w:t>
      </w:r>
      <w:r w:rsidR="00242707" w:rsidRPr="000B1A3B">
        <w:rPr>
          <w:sz w:val="28"/>
          <w:szCs w:val="24"/>
        </w:rPr>
        <w:t xml:space="preserve"> demandai-je. C</w:t>
      </w:r>
      <w:r w:rsidR="000200A2" w:rsidRPr="000B1A3B">
        <w:rPr>
          <w:sz w:val="28"/>
          <w:szCs w:val="24"/>
        </w:rPr>
        <w:t>’</w:t>
      </w:r>
      <w:r w:rsidR="00242707" w:rsidRPr="000B1A3B">
        <w:rPr>
          <w:sz w:val="28"/>
          <w:szCs w:val="24"/>
        </w:rPr>
        <w:t>était le début de l</w:t>
      </w:r>
      <w:r w:rsidR="000200A2" w:rsidRPr="000B1A3B">
        <w:rPr>
          <w:sz w:val="28"/>
          <w:szCs w:val="24"/>
        </w:rPr>
        <w:t>’</w:t>
      </w:r>
      <w:r w:rsidR="00242707" w:rsidRPr="000B1A3B">
        <w:rPr>
          <w:sz w:val="28"/>
          <w:szCs w:val="24"/>
        </w:rPr>
        <w:t>après-midi, mais la lumière décl</w:t>
      </w:r>
      <w:r w:rsidR="00C71C2F" w:rsidRPr="000B1A3B">
        <w:rPr>
          <w:sz w:val="28"/>
          <w:szCs w:val="24"/>
        </w:rPr>
        <w:t>in</w:t>
      </w:r>
      <w:r w:rsidR="00242707" w:rsidRPr="000B1A3B">
        <w:rPr>
          <w:sz w:val="28"/>
          <w:szCs w:val="24"/>
        </w:rPr>
        <w:t>ante évoquait un crépuscule hivernal. Il n</w:t>
      </w:r>
      <w:r w:rsidR="000200A2" w:rsidRPr="000B1A3B">
        <w:rPr>
          <w:sz w:val="28"/>
          <w:szCs w:val="24"/>
        </w:rPr>
        <w:t>’</w:t>
      </w:r>
      <w:r w:rsidR="00242707" w:rsidRPr="000B1A3B">
        <w:rPr>
          <w:sz w:val="28"/>
          <w:szCs w:val="24"/>
        </w:rPr>
        <w:t>y avait pas d</w:t>
      </w:r>
      <w:r w:rsidR="000200A2" w:rsidRPr="000B1A3B">
        <w:rPr>
          <w:sz w:val="28"/>
          <w:szCs w:val="24"/>
        </w:rPr>
        <w:t>’</w:t>
      </w:r>
      <w:r w:rsidR="00242707" w:rsidRPr="000B1A3B">
        <w:rPr>
          <w:sz w:val="28"/>
          <w:szCs w:val="24"/>
        </w:rPr>
        <w:t>éclairage public dans cette partie du plus grand boul</w:t>
      </w:r>
      <w:r w:rsidR="00C71C2F" w:rsidRPr="000B1A3B">
        <w:rPr>
          <w:sz w:val="28"/>
          <w:szCs w:val="24"/>
        </w:rPr>
        <w:t>ev</w:t>
      </w:r>
      <w:r w:rsidR="00242707" w:rsidRPr="000B1A3B">
        <w:rPr>
          <w:sz w:val="28"/>
          <w:szCs w:val="24"/>
        </w:rPr>
        <w:t>ard de Timisoara. Quelque part, au bout des voies, une locomotive hurla.</w:t>
      </w:r>
    </w:p>
    <w:p w:rsidR="004449C3" w:rsidRPr="000B1A3B" w:rsidRDefault="00242707" w:rsidP="00943037">
      <w:pPr>
        <w:pStyle w:val="Corpsdutexte1"/>
        <w:spacing w:line="240" w:lineRule="auto"/>
        <w:ind w:right="20" w:firstLine="284"/>
        <w:rPr>
          <w:sz w:val="28"/>
          <w:szCs w:val="24"/>
        </w:rPr>
      </w:pPr>
      <w:r w:rsidRPr="000B1A3B">
        <w:rPr>
          <w:sz w:val="28"/>
          <w:szCs w:val="24"/>
        </w:rPr>
        <w:lastRenderedPageBreak/>
        <w:t>L</w:t>
      </w:r>
      <w:r w:rsidR="000200A2" w:rsidRPr="000B1A3B">
        <w:rPr>
          <w:sz w:val="28"/>
          <w:szCs w:val="24"/>
        </w:rPr>
        <w:t>’</w:t>
      </w:r>
      <w:r w:rsidRPr="000B1A3B">
        <w:rPr>
          <w:sz w:val="28"/>
          <w:szCs w:val="24"/>
        </w:rPr>
        <w:t>employée de l</w:t>
      </w:r>
      <w:r w:rsidR="000200A2" w:rsidRPr="000B1A3B">
        <w:rPr>
          <w:sz w:val="28"/>
          <w:szCs w:val="24"/>
        </w:rPr>
        <w:t>’</w:t>
      </w:r>
      <w:r w:rsidRPr="000B1A3B">
        <w:rPr>
          <w:sz w:val="28"/>
          <w:szCs w:val="24"/>
        </w:rPr>
        <w:t xml:space="preserve">ambassade secoua la tête, mais Radu Fortuna se rapprocha de nous. </w:t>
      </w:r>
      <w:r w:rsidR="001F006E" w:rsidRPr="000B1A3B">
        <w:rPr>
          <w:sz w:val="28"/>
          <w:szCs w:val="24"/>
        </w:rPr>
        <w:t>«</w:t>
      </w:r>
      <w:r w:rsidR="00B71BC1" w:rsidRPr="000B1A3B">
        <w:rPr>
          <w:sz w:val="28"/>
          <w:szCs w:val="24"/>
        </w:rPr>
        <w:t> </w:t>
      </w:r>
      <w:r w:rsidRPr="000B1A3B">
        <w:rPr>
          <w:sz w:val="28"/>
          <w:szCs w:val="24"/>
        </w:rPr>
        <w:t>On prend le train ce soir pour Sebes, Sibiu, Copsa Mica et Sighisoara, dit le Roumain en souriant. Vous voir où vont les bébés</w:t>
      </w:r>
      <w:r w:rsidR="00C71C2F" w:rsidRPr="000B1A3B">
        <w:rPr>
          <w:sz w:val="28"/>
          <w:szCs w:val="24"/>
        </w:rPr>
        <w:t>. </w:t>
      </w:r>
      <w:r w:rsidR="001F006E" w:rsidRPr="000B1A3B">
        <w:rPr>
          <w:sz w:val="28"/>
          <w:szCs w:val="24"/>
        </w:rPr>
        <w:t>»</w:t>
      </w:r>
    </w:p>
    <w:p w:rsidR="00DD6DDB" w:rsidRPr="000B1A3B" w:rsidRDefault="00DD6DDB"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Par les fenêtres de notre wagon, je regardai le soir hivernal se transformer en nuit d</w:t>
      </w:r>
      <w:r w:rsidR="000200A2" w:rsidRPr="000B1A3B">
        <w:rPr>
          <w:sz w:val="28"/>
          <w:szCs w:val="24"/>
        </w:rPr>
        <w:t>’</w:t>
      </w:r>
      <w:r w:rsidRPr="000B1A3B">
        <w:rPr>
          <w:sz w:val="28"/>
          <w:szCs w:val="24"/>
        </w:rPr>
        <w:t>hiver. Le train trave</w:t>
      </w:r>
      <w:r w:rsidR="00C71C2F" w:rsidRPr="000B1A3B">
        <w:rPr>
          <w:sz w:val="28"/>
          <w:szCs w:val="24"/>
        </w:rPr>
        <w:t>rs</w:t>
      </w:r>
      <w:r w:rsidRPr="000B1A3B">
        <w:rPr>
          <w:sz w:val="28"/>
          <w:szCs w:val="24"/>
        </w:rPr>
        <w:t>ait des montagnes aussi ébréchées que des dents cariées</w:t>
      </w:r>
      <w:r w:rsidR="00B112D1" w:rsidRPr="000B1A3B">
        <w:rPr>
          <w:sz w:val="28"/>
          <w:szCs w:val="24"/>
        </w:rPr>
        <w:t xml:space="preserve"> </w:t>
      </w:r>
      <w:r w:rsidR="00C71C2F" w:rsidRPr="000B1A3B">
        <w:rPr>
          <w:sz w:val="28"/>
          <w:szCs w:val="24"/>
        </w:rPr>
        <w:t>– j</w:t>
      </w:r>
      <w:r w:rsidRPr="000B1A3B">
        <w:rPr>
          <w:sz w:val="28"/>
          <w:szCs w:val="24"/>
        </w:rPr>
        <w:t>e n</w:t>
      </w:r>
      <w:r w:rsidR="000200A2" w:rsidRPr="000B1A3B">
        <w:rPr>
          <w:sz w:val="28"/>
          <w:szCs w:val="24"/>
        </w:rPr>
        <w:t>’</w:t>
      </w:r>
      <w:r w:rsidRPr="000B1A3B">
        <w:rPr>
          <w:sz w:val="28"/>
          <w:szCs w:val="24"/>
        </w:rPr>
        <w:t>arrivais pas à me rappeler s</w:t>
      </w:r>
      <w:r w:rsidR="000200A2" w:rsidRPr="000B1A3B">
        <w:rPr>
          <w:sz w:val="28"/>
          <w:szCs w:val="24"/>
        </w:rPr>
        <w:t>’</w:t>
      </w:r>
      <w:r w:rsidRPr="000B1A3B">
        <w:rPr>
          <w:sz w:val="28"/>
          <w:szCs w:val="24"/>
        </w:rPr>
        <w:t>il s</w:t>
      </w:r>
      <w:r w:rsidR="000200A2" w:rsidRPr="000B1A3B">
        <w:rPr>
          <w:sz w:val="28"/>
          <w:szCs w:val="24"/>
        </w:rPr>
        <w:t>’</w:t>
      </w:r>
      <w:r w:rsidRPr="000B1A3B">
        <w:rPr>
          <w:sz w:val="28"/>
          <w:szCs w:val="24"/>
        </w:rPr>
        <w:t>agissait des monts Faragas ou des derniers contreforts des Bucegi</w:t>
      </w:r>
      <w:r w:rsidR="00B112D1" w:rsidRPr="000B1A3B">
        <w:rPr>
          <w:sz w:val="28"/>
          <w:szCs w:val="24"/>
        </w:rPr>
        <w:t xml:space="preserve"> </w:t>
      </w:r>
      <w:r w:rsidR="00C71C2F" w:rsidRPr="000B1A3B">
        <w:rPr>
          <w:sz w:val="28"/>
          <w:szCs w:val="24"/>
        </w:rPr>
        <w:t xml:space="preserve">–, </w:t>
      </w:r>
      <w:r w:rsidRPr="000B1A3B">
        <w:rPr>
          <w:sz w:val="28"/>
          <w:szCs w:val="24"/>
        </w:rPr>
        <w:t>et le spectacle lugubre des villages pelotonnés et des fermes affaissées se fondit en ténèbres que perçait parfois la lueur des lampes à pétrole éclairant de lointaines fenêtres. Pendant une seconde, l</w:t>
      </w:r>
      <w:r w:rsidR="000200A2" w:rsidRPr="000B1A3B">
        <w:rPr>
          <w:sz w:val="28"/>
          <w:szCs w:val="24"/>
        </w:rPr>
        <w:t>’</w:t>
      </w:r>
      <w:r w:rsidRPr="000B1A3B">
        <w:rPr>
          <w:sz w:val="28"/>
          <w:szCs w:val="24"/>
        </w:rPr>
        <w:t>illusion fut parfaite et je me crus au xv</w:t>
      </w:r>
      <w:r w:rsidR="00442C40" w:rsidRPr="000B1A3B">
        <w:rPr>
          <w:sz w:val="28"/>
          <w:szCs w:val="24"/>
          <w:vertAlign w:val="superscript"/>
        </w:rPr>
        <w:t>e</w:t>
      </w:r>
      <w:r w:rsidRPr="000B1A3B">
        <w:rPr>
          <w:sz w:val="28"/>
          <w:szCs w:val="24"/>
        </w:rPr>
        <w:t xml:space="preserve"> siècle, traversant ces montagnes en voiture à cheval pour rejoindre mon ch</w:t>
      </w:r>
      <w:r w:rsidR="00547A02" w:rsidRPr="000B1A3B">
        <w:rPr>
          <w:sz w:val="28"/>
          <w:szCs w:val="24"/>
        </w:rPr>
        <w:t>â</w:t>
      </w:r>
      <w:r w:rsidRPr="000B1A3B">
        <w:rPr>
          <w:sz w:val="28"/>
          <w:szCs w:val="24"/>
        </w:rPr>
        <w:t>teau sur les bords de l</w:t>
      </w:r>
      <w:r w:rsidR="000200A2" w:rsidRPr="000B1A3B">
        <w:rPr>
          <w:sz w:val="28"/>
          <w:szCs w:val="24"/>
        </w:rPr>
        <w:t>’</w:t>
      </w:r>
      <w:r w:rsidRPr="000B1A3B">
        <w:rPr>
          <w:sz w:val="28"/>
          <w:szCs w:val="24"/>
        </w:rPr>
        <w:t>Arges, franchissant en toute h</w:t>
      </w:r>
      <w:r w:rsidR="00547A02" w:rsidRPr="000B1A3B">
        <w:rPr>
          <w:sz w:val="28"/>
          <w:szCs w:val="24"/>
        </w:rPr>
        <w:t>â</w:t>
      </w:r>
      <w:r w:rsidRPr="000B1A3B">
        <w:rPr>
          <w:sz w:val="28"/>
          <w:szCs w:val="24"/>
        </w:rPr>
        <w:t>te ces cols en une course folle, poursuivi par des ennemis qui vo</w:t>
      </w:r>
      <w:r w:rsidR="00C71C2F" w:rsidRPr="000B1A3B">
        <w:rPr>
          <w:sz w:val="28"/>
          <w:szCs w:val="24"/>
        </w:rPr>
        <w:t>ul</w:t>
      </w:r>
      <w:r w:rsidRPr="000B1A3B">
        <w:rPr>
          <w:sz w:val="28"/>
          <w:szCs w:val="24"/>
        </w:rPr>
        <w:t>aient</w:t>
      </w:r>
      <w:r w:rsidR="007561BD"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Je m</w:t>
      </w:r>
      <w:r w:rsidR="000200A2" w:rsidRPr="000B1A3B">
        <w:rPr>
          <w:sz w:val="28"/>
          <w:szCs w:val="24"/>
        </w:rPr>
        <w:t>’</w:t>
      </w:r>
      <w:r w:rsidRPr="000B1A3B">
        <w:rPr>
          <w:sz w:val="28"/>
          <w:szCs w:val="24"/>
        </w:rPr>
        <w:t>aperçus en sursautant que je m</w:t>
      </w:r>
      <w:r w:rsidR="000200A2" w:rsidRPr="000B1A3B">
        <w:rPr>
          <w:sz w:val="28"/>
          <w:szCs w:val="24"/>
        </w:rPr>
        <w:t>’</w:t>
      </w:r>
      <w:r w:rsidRPr="000B1A3B">
        <w:rPr>
          <w:sz w:val="28"/>
          <w:szCs w:val="24"/>
        </w:rPr>
        <w:t>étais presque endormi. C</w:t>
      </w:r>
      <w:r w:rsidR="000200A2" w:rsidRPr="000B1A3B">
        <w:rPr>
          <w:sz w:val="28"/>
          <w:szCs w:val="24"/>
        </w:rPr>
        <w:t>’</w:t>
      </w:r>
      <w:r w:rsidRPr="000B1A3B">
        <w:rPr>
          <w:sz w:val="28"/>
          <w:szCs w:val="24"/>
        </w:rPr>
        <w:t>était la Saint-Sylvestre, le dernier soir de 1989, et l</w:t>
      </w:r>
      <w:r w:rsidR="000200A2" w:rsidRPr="000B1A3B">
        <w:rPr>
          <w:sz w:val="28"/>
          <w:szCs w:val="24"/>
        </w:rPr>
        <w:t>’</w:t>
      </w:r>
      <w:r w:rsidRPr="000B1A3B">
        <w:rPr>
          <w:sz w:val="28"/>
          <w:szCs w:val="24"/>
        </w:rPr>
        <w:t>aube se lèverait sur la dernière décennie du millénaire. Mais, en regardant par la fenêtre, j</w:t>
      </w:r>
      <w:r w:rsidR="000200A2" w:rsidRPr="000B1A3B">
        <w:rPr>
          <w:sz w:val="28"/>
          <w:szCs w:val="24"/>
        </w:rPr>
        <w:t>’</w:t>
      </w:r>
      <w:r w:rsidRPr="000B1A3B">
        <w:rPr>
          <w:sz w:val="28"/>
          <w:szCs w:val="24"/>
        </w:rPr>
        <w:t>entr</w:t>
      </w:r>
      <w:r w:rsidR="00C71C2F" w:rsidRPr="000B1A3B">
        <w:rPr>
          <w:sz w:val="28"/>
          <w:szCs w:val="24"/>
        </w:rPr>
        <w:t>ev</w:t>
      </w:r>
      <w:r w:rsidRPr="000B1A3B">
        <w:rPr>
          <w:sz w:val="28"/>
          <w:szCs w:val="24"/>
        </w:rPr>
        <w:t>oyais le xv</w:t>
      </w:r>
      <w:r w:rsidR="00442C40" w:rsidRPr="000B1A3B">
        <w:rPr>
          <w:sz w:val="28"/>
          <w:szCs w:val="24"/>
          <w:vertAlign w:val="superscript"/>
        </w:rPr>
        <w:t>e</w:t>
      </w:r>
      <w:r w:rsidRPr="000B1A3B">
        <w:rPr>
          <w:sz w:val="28"/>
          <w:szCs w:val="24"/>
        </w:rPr>
        <w:t xml:space="preserve"> siècle. Lors de notre départ tardif de Timisoara, la seule intrusion visible de l</w:t>
      </w:r>
      <w:r w:rsidR="000200A2" w:rsidRPr="000B1A3B">
        <w:rPr>
          <w:sz w:val="28"/>
          <w:szCs w:val="24"/>
        </w:rPr>
        <w:t>’</w:t>
      </w:r>
      <w:r w:rsidRPr="000B1A3B">
        <w:rPr>
          <w:sz w:val="28"/>
          <w:szCs w:val="24"/>
        </w:rPr>
        <w:t>ère moderne avait été la présence de quelques véhicules militaires sur les routes enneigées et de rares c</w:t>
      </w:r>
      <w:r w:rsidR="00547A02" w:rsidRPr="000B1A3B">
        <w:rPr>
          <w:sz w:val="28"/>
          <w:szCs w:val="24"/>
        </w:rPr>
        <w:t>â</w:t>
      </w:r>
      <w:r w:rsidRPr="000B1A3B">
        <w:rPr>
          <w:sz w:val="28"/>
          <w:szCs w:val="24"/>
        </w:rPr>
        <w:t>bles électriques serpentant au-dessus des arbres. Puis ces maigres talismans avaient disparu et il n</w:t>
      </w:r>
      <w:r w:rsidR="000200A2" w:rsidRPr="000B1A3B">
        <w:rPr>
          <w:sz w:val="28"/>
          <w:szCs w:val="24"/>
        </w:rPr>
        <w:t>’</w:t>
      </w:r>
      <w:r w:rsidRPr="000B1A3B">
        <w:rPr>
          <w:sz w:val="28"/>
          <w:szCs w:val="24"/>
        </w:rPr>
        <w:t>était plus resté que les villages, les lampes à pétrole, le froid et, de temps à autre, une charrette sur pneus tirée par des chevaux qui semblaient avoir plus d</w:t>
      </w:r>
      <w:r w:rsidR="000200A2" w:rsidRPr="000B1A3B">
        <w:rPr>
          <w:sz w:val="28"/>
          <w:szCs w:val="24"/>
        </w:rPr>
        <w:t>’</w:t>
      </w:r>
      <w:r w:rsidRPr="000B1A3B">
        <w:rPr>
          <w:sz w:val="28"/>
          <w:szCs w:val="24"/>
        </w:rPr>
        <w:t>os que de chair, conduits par des hommes ensevelis sous des lainages sombres. Mais maintenant, même les rues des villages traversés à toute vitesse par ce train qui ne s</w:t>
      </w:r>
      <w:r w:rsidR="000200A2" w:rsidRPr="000B1A3B">
        <w:rPr>
          <w:sz w:val="28"/>
          <w:szCs w:val="24"/>
        </w:rPr>
        <w:t>’</w:t>
      </w:r>
      <w:r w:rsidRPr="000B1A3B">
        <w:rPr>
          <w:sz w:val="28"/>
          <w:szCs w:val="24"/>
        </w:rPr>
        <w:t>arrêtait nulle part étaient vides. Bien qu</w:t>
      </w:r>
      <w:r w:rsidR="000200A2" w:rsidRPr="000B1A3B">
        <w:rPr>
          <w:sz w:val="28"/>
          <w:szCs w:val="24"/>
        </w:rPr>
        <w:t>’</w:t>
      </w:r>
      <w:r w:rsidRPr="000B1A3B">
        <w:rPr>
          <w:sz w:val="28"/>
          <w:szCs w:val="24"/>
        </w:rPr>
        <w:t>il fiCxt à peine dix heures du soir, je me rendis compte que ce</w:t>
      </w:r>
      <w:r w:rsidR="00C71C2F" w:rsidRPr="000B1A3B">
        <w:rPr>
          <w:sz w:val="28"/>
          <w:szCs w:val="24"/>
        </w:rPr>
        <w:t>rt</w:t>
      </w:r>
      <w:r w:rsidRPr="000B1A3B">
        <w:rPr>
          <w:sz w:val="28"/>
          <w:szCs w:val="24"/>
        </w:rPr>
        <w:t>ains hameaux étaient plongés dans l</w:t>
      </w:r>
      <w:r w:rsidR="000200A2" w:rsidRPr="000B1A3B">
        <w:rPr>
          <w:sz w:val="28"/>
          <w:szCs w:val="24"/>
        </w:rPr>
        <w:t>’</w:t>
      </w:r>
      <w:r w:rsidRPr="000B1A3B">
        <w:rPr>
          <w:sz w:val="28"/>
          <w:szCs w:val="24"/>
        </w:rPr>
        <w:t>obscurité et, en me penchant un peu plus, en essuyant le givre sur la vitre, je constatai que celui devant lequel nous passions était mort</w:t>
      </w:r>
      <w:r w:rsidR="00B112D1" w:rsidRPr="000B1A3B">
        <w:rPr>
          <w:sz w:val="28"/>
          <w:szCs w:val="24"/>
        </w:rPr>
        <w:t xml:space="preserve"> </w:t>
      </w:r>
      <w:r w:rsidR="00C71C2F" w:rsidRPr="000B1A3B">
        <w:rPr>
          <w:sz w:val="28"/>
          <w:szCs w:val="24"/>
        </w:rPr>
        <w:t>– s</w:t>
      </w:r>
      <w:r w:rsidRPr="000B1A3B">
        <w:rPr>
          <w:sz w:val="28"/>
          <w:szCs w:val="24"/>
        </w:rPr>
        <w:t>es maisons détruites au bulldozer, ses murs de pierre abattus, ses fermes en ruine.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Systématisation</w:t>
      </w:r>
      <w:r w:rsidR="00C71C2F" w:rsidRPr="000B1A3B">
        <w:rPr>
          <w:sz w:val="28"/>
          <w:szCs w:val="24"/>
        </w:rPr>
        <w:t> </w:t>
      </w:r>
      <w:r w:rsidRPr="000B1A3B">
        <w:rPr>
          <w:sz w:val="28"/>
          <w:szCs w:val="24"/>
        </w:rPr>
        <w:t>»</w:t>
      </w:r>
      <w:r w:rsidR="00242707" w:rsidRPr="000B1A3B">
        <w:rPr>
          <w:sz w:val="28"/>
          <w:szCs w:val="24"/>
        </w:rPr>
        <w:t>, chuchota Radu Fortuna, qui était apparu silencieusement à côté de moi, dans le couloir. Il mastiquait un oignon.</w:t>
      </w:r>
    </w:p>
    <w:p w:rsidR="004449C3" w:rsidRPr="000B1A3B" w:rsidRDefault="00242707" w:rsidP="00943037">
      <w:pPr>
        <w:pStyle w:val="Corpsdutexte1"/>
        <w:spacing w:line="240" w:lineRule="auto"/>
        <w:ind w:firstLine="284"/>
        <w:rPr>
          <w:sz w:val="28"/>
          <w:szCs w:val="24"/>
        </w:rPr>
      </w:pPr>
      <w:r w:rsidRPr="000B1A3B">
        <w:rPr>
          <w:sz w:val="28"/>
          <w:szCs w:val="24"/>
        </w:rPr>
        <w:t>Je ne demandai pas d</w:t>
      </w:r>
      <w:r w:rsidR="000200A2" w:rsidRPr="000B1A3B">
        <w:rPr>
          <w:sz w:val="28"/>
          <w:szCs w:val="24"/>
        </w:rPr>
        <w:t>’</w:t>
      </w:r>
      <w:r w:rsidRPr="000B1A3B">
        <w:rPr>
          <w:sz w:val="28"/>
          <w:szCs w:val="24"/>
        </w:rPr>
        <w:t>explication, mais notre guide sourit et me la fournit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Ceausescu voulait détruire le vieux. Il abat les villages, envoie des milliers de gens dans endroits urbains comme le boulevard de la Victoire-du-Socialisme, à Bucarest</w:t>
      </w:r>
      <w:r w:rsidR="007561BD" w:rsidRPr="000B1A3B">
        <w:rPr>
          <w:sz w:val="28"/>
          <w:szCs w:val="24"/>
        </w:rPr>
        <w:t>…</w:t>
      </w:r>
      <w:r w:rsidRPr="000B1A3B">
        <w:rPr>
          <w:sz w:val="28"/>
          <w:szCs w:val="24"/>
        </w:rPr>
        <w:t xml:space="preserve"> des kilomètres et des kilomètres de grands ensembles. Seulement, les imme</w:t>
      </w:r>
      <w:r w:rsidR="00C71C2F" w:rsidRPr="000B1A3B">
        <w:rPr>
          <w:sz w:val="28"/>
          <w:szCs w:val="24"/>
        </w:rPr>
        <w:t>ub</w:t>
      </w:r>
      <w:r w:rsidRPr="000B1A3B">
        <w:rPr>
          <w:sz w:val="28"/>
          <w:szCs w:val="24"/>
        </w:rPr>
        <w:t>les, ils sont pas finis quand il détruit et déplace les gens. Pas de chaleur. Pas d</w:t>
      </w:r>
      <w:r w:rsidR="000200A2" w:rsidRPr="000B1A3B">
        <w:rPr>
          <w:sz w:val="28"/>
          <w:szCs w:val="24"/>
        </w:rPr>
        <w:t>’</w:t>
      </w:r>
      <w:r w:rsidRPr="000B1A3B">
        <w:rPr>
          <w:sz w:val="28"/>
          <w:szCs w:val="24"/>
        </w:rPr>
        <w:t>eau. Pas d</w:t>
      </w:r>
      <w:r w:rsidR="000200A2" w:rsidRPr="000B1A3B">
        <w:rPr>
          <w:sz w:val="28"/>
          <w:szCs w:val="24"/>
        </w:rPr>
        <w:t>’</w:t>
      </w:r>
      <w:r w:rsidRPr="000B1A3B">
        <w:rPr>
          <w:sz w:val="28"/>
          <w:szCs w:val="24"/>
        </w:rPr>
        <w:t>électricité</w:t>
      </w:r>
      <w:r w:rsidR="007561BD" w:rsidRPr="000B1A3B">
        <w:rPr>
          <w:sz w:val="28"/>
          <w:szCs w:val="24"/>
        </w:rPr>
        <w:t>…</w:t>
      </w:r>
      <w:r w:rsidRPr="000B1A3B">
        <w:rPr>
          <w:sz w:val="28"/>
          <w:szCs w:val="24"/>
        </w:rPr>
        <w:t xml:space="preserve"> il vend l</w:t>
      </w:r>
      <w:r w:rsidR="000200A2" w:rsidRPr="000B1A3B">
        <w:rPr>
          <w:sz w:val="28"/>
          <w:szCs w:val="24"/>
        </w:rPr>
        <w:t>’</w:t>
      </w:r>
      <w:r w:rsidRPr="000B1A3B">
        <w:rPr>
          <w:sz w:val="28"/>
          <w:szCs w:val="24"/>
        </w:rPr>
        <w:t>électricité aux autres pays, vous voyez. Les gens du village, ils ont petite maison ici, sont en famille trois, peut-être quatre cents d</w:t>
      </w:r>
      <w:r w:rsidR="000200A2" w:rsidRPr="000B1A3B">
        <w:rPr>
          <w:sz w:val="28"/>
          <w:szCs w:val="24"/>
        </w:rPr>
        <w:t>’</w:t>
      </w:r>
      <w:r w:rsidRPr="000B1A3B">
        <w:rPr>
          <w:sz w:val="28"/>
          <w:szCs w:val="24"/>
        </w:rPr>
        <w:t>années, mais maintenant ils sont au neuvième étage de mauvais immeuble en brique dans ville étrange</w:t>
      </w:r>
      <w:r w:rsidR="007561BD" w:rsidRPr="000B1A3B">
        <w:rPr>
          <w:sz w:val="28"/>
          <w:szCs w:val="24"/>
        </w:rPr>
        <w:t>…</w:t>
      </w:r>
      <w:r w:rsidRPr="000B1A3B">
        <w:rPr>
          <w:sz w:val="28"/>
          <w:szCs w:val="24"/>
        </w:rPr>
        <w:t xml:space="preserve"> pas de fenêtres, le vent froid souffle dedans. Doivent porter l</w:t>
      </w:r>
      <w:r w:rsidR="000200A2" w:rsidRPr="000B1A3B">
        <w:rPr>
          <w:sz w:val="28"/>
          <w:szCs w:val="24"/>
        </w:rPr>
        <w:t>’</w:t>
      </w:r>
      <w:r w:rsidRPr="000B1A3B">
        <w:rPr>
          <w:sz w:val="28"/>
          <w:szCs w:val="24"/>
        </w:rPr>
        <w:t>eau deux kilomètres, puis la monter neuf étages d</w:t>
      </w:r>
      <w:r w:rsidR="000200A2" w:rsidRPr="000B1A3B">
        <w:rPr>
          <w:sz w:val="28"/>
          <w:szCs w:val="24"/>
        </w:rPr>
        <w:t>’</w:t>
      </w:r>
      <w:r w:rsidRPr="000B1A3B">
        <w:rPr>
          <w:sz w:val="28"/>
          <w:szCs w:val="24"/>
        </w:rPr>
        <w:t>escalier</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Il arracha une grosse bouchée de son oignon et hocha la tête, comme s</w:t>
      </w:r>
      <w:r w:rsidR="000200A2" w:rsidRPr="000B1A3B">
        <w:rPr>
          <w:sz w:val="28"/>
          <w:szCs w:val="24"/>
        </w:rPr>
        <w:t>’</w:t>
      </w:r>
      <w:r w:rsidRPr="000B1A3B">
        <w:rPr>
          <w:sz w:val="28"/>
          <w:szCs w:val="24"/>
        </w:rPr>
        <w:t xml:space="preserve">il était satisfait. </w:t>
      </w:r>
      <w:r w:rsidR="001F006E" w:rsidRPr="000B1A3B">
        <w:rPr>
          <w:sz w:val="28"/>
          <w:szCs w:val="24"/>
        </w:rPr>
        <w:t>«</w:t>
      </w:r>
      <w:r w:rsidR="00B71BC1" w:rsidRPr="000B1A3B">
        <w:rPr>
          <w:sz w:val="28"/>
          <w:szCs w:val="24"/>
        </w:rPr>
        <w:t> </w:t>
      </w:r>
      <w:r w:rsidRPr="000B1A3B">
        <w:rPr>
          <w:sz w:val="28"/>
          <w:szCs w:val="24"/>
        </w:rPr>
        <w:t>La systématisation</w:t>
      </w:r>
      <w:r w:rsidR="00C71C2F" w:rsidRPr="000B1A3B">
        <w:rPr>
          <w:sz w:val="28"/>
          <w:szCs w:val="24"/>
        </w:rPr>
        <w:t>. </w:t>
      </w:r>
      <w:r w:rsidR="001F006E" w:rsidRPr="000B1A3B">
        <w:rPr>
          <w:sz w:val="28"/>
          <w:szCs w:val="24"/>
        </w:rPr>
        <w:t>»</w:t>
      </w:r>
      <w:r w:rsidRPr="000B1A3B">
        <w:rPr>
          <w:sz w:val="28"/>
          <w:szCs w:val="24"/>
        </w:rPr>
        <w:t xml:space="preserve"> Il s</w:t>
      </w:r>
      <w:r w:rsidR="000200A2" w:rsidRPr="000B1A3B">
        <w:rPr>
          <w:sz w:val="28"/>
          <w:szCs w:val="24"/>
        </w:rPr>
        <w:t>’</w:t>
      </w:r>
      <w:r w:rsidRPr="000B1A3B">
        <w:rPr>
          <w:sz w:val="28"/>
          <w:szCs w:val="24"/>
        </w:rPr>
        <w:t>éloigna dans le couloir enfumé.</w:t>
      </w:r>
    </w:p>
    <w:p w:rsidR="004449C3" w:rsidRPr="000B1A3B" w:rsidRDefault="00242707" w:rsidP="00943037">
      <w:pPr>
        <w:pStyle w:val="Corpsdutexte1"/>
        <w:spacing w:line="240" w:lineRule="auto"/>
        <w:ind w:firstLine="284"/>
        <w:rPr>
          <w:sz w:val="28"/>
          <w:szCs w:val="24"/>
        </w:rPr>
      </w:pPr>
      <w:r w:rsidRPr="000B1A3B">
        <w:rPr>
          <w:sz w:val="28"/>
          <w:szCs w:val="24"/>
        </w:rPr>
        <w:t>Les montagnes défilaient dans la nuit. Je recomme</w:t>
      </w:r>
      <w:r w:rsidR="00C71C2F" w:rsidRPr="000B1A3B">
        <w:rPr>
          <w:sz w:val="28"/>
          <w:szCs w:val="24"/>
        </w:rPr>
        <w:t>nç</w:t>
      </w:r>
      <w:r w:rsidRPr="000B1A3B">
        <w:rPr>
          <w:sz w:val="28"/>
          <w:szCs w:val="24"/>
        </w:rPr>
        <w:t>ai à somnoler. J</w:t>
      </w:r>
      <w:r w:rsidR="000200A2" w:rsidRPr="000B1A3B">
        <w:rPr>
          <w:sz w:val="28"/>
          <w:szCs w:val="24"/>
        </w:rPr>
        <w:t>’</w:t>
      </w:r>
      <w:r w:rsidRPr="000B1A3B">
        <w:rPr>
          <w:sz w:val="28"/>
          <w:szCs w:val="24"/>
        </w:rPr>
        <w:t>avais peu dormi la nuit précédente, avec ou sans rêve, et pas du tout dans l</w:t>
      </w:r>
      <w:r w:rsidR="000200A2" w:rsidRPr="000B1A3B">
        <w:rPr>
          <w:sz w:val="28"/>
          <w:szCs w:val="24"/>
        </w:rPr>
        <w:t>’</w:t>
      </w:r>
      <w:r w:rsidRPr="000B1A3B">
        <w:rPr>
          <w:sz w:val="28"/>
          <w:szCs w:val="24"/>
        </w:rPr>
        <w:t xml:space="preserve">avion, </w:t>
      </w:r>
      <w:r w:rsidR="00B112D1" w:rsidRPr="000B1A3B">
        <w:rPr>
          <w:sz w:val="28"/>
          <w:szCs w:val="24"/>
        </w:rPr>
        <w:t>l</w:t>
      </w:r>
      <w:r w:rsidR="000200A2" w:rsidRPr="000B1A3B">
        <w:rPr>
          <w:sz w:val="28"/>
          <w:szCs w:val="24"/>
        </w:rPr>
        <w:t>’</w:t>
      </w:r>
      <w:r w:rsidRPr="000B1A3B">
        <w:rPr>
          <w:sz w:val="28"/>
          <w:szCs w:val="24"/>
        </w:rPr>
        <w:t>avant</w:t>
      </w:r>
      <w:r w:rsidR="00B112D1" w:rsidRPr="000B1A3B">
        <w:rPr>
          <w:sz w:val="28"/>
          <w:szCs w:val="24"/>
        </w:rPr>
        <w:t>-</w:t>
      </w:r>
      <w:r w:rsidRPr="000B1A3B">
        <w:rPr>
          <w:sz w:val="28"/>
          <w:szCs w:val="24"/>
        </w:rPr>
        <w:t>veille</w:t>
      </w:r>
      <w:r w:rsidR="007561BD" w:rsidRPr="000B1A3B">
        <w:rPr>
          <w:sz w:val="28"/>
          <w:szCs w:val="24"/>
        </w:rPr>
        <w:t>…</w:t>
      </w:r>
      <w:r w:rsidRPr="000B1A3B">
        <w:rPr>
          <w:sz w:val="28"/>
          <w:szCs w:val="24"/>
        </w:rPr>
        <w:t xml:space="preserve"> Je me réveillai en sursaut pour découvrir que le professeur émérite était venu s</w:t>
      </w:r>
      <w:r w:rsidR="000200A2" w:rsidRPr="000B1A3B">
        <w:rPr>
          <w:sz w:val="28"/>
          <w:szCs w:val="24"/>
        </w:rPr>
        <w:t>’</w:t>
      </w:r>
      <w:r w:rsidRPr="000B1A3B">
        <w:rPr>
          <w:sz w:val="28"/>
          <w:szCs w:val="24"/>
        </w:rPr>
        <w:t>installer à côté de moi.</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Quel foutu froid, chuchota-t-il en resserrant son écharpe autour de son cou. On pourrait croire que tous ces foutus corps de paysans, ces chèvres et ces poulets, et cette soi-disant voiture de première classe dégag</w:t>
      </w:r>
      <w:r w:rsidR="00C71C2F" w:rsidRPr="000B1A3B">
        <w:rPr>
          <w:sz w:val="28"/>
          <w:szCs w:val="24"/>
        </w:rPr>
        <w:t>er</w:t>
      </w:r>
      <w:r w:rsidR="00242707" w:rsidRPr="000B1A3B">
        <w:rPr>
          <w:sz w:val="28"/>
          <w:szCs w:val="24"/>
        </w:rPr>
        <w:t>aient un peu de chaleur, mais tout cela est aussi froid que le téton mort de Mme Ceausescu</w:t>
      </w:r>
      <w:r w:rsidR="00C71C2F" w:rsidRPr="000B1A3B">
        <w:rPr>
          <w:sz w:val="28"/>
          <w:szCs w:val="24"/>
        </w:rPr>
        <w:t>. </w:t>
      </w:r>
      <w:r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La comparaison me fit cligner des yeux.</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En fait, ajouta Paxley en murmurant comme un conspirateur, ça ne va pas aussi mal qu</w:t>
      </w:r>
      <w:r w:rsidR="000200A2" w:rsidRPr="000B1A3B">
        <w:rPr>
          <w:sz w:val="28"/>
          <w:szCs w:val="24"/>
        </w:rPr>
        <w:t>’</w:t>
      </w:r>
      <w:r w:rsidR="00242707" w:rsidRPr="000B1A3B">
        <w:rPr>
          <w:sz w:val="28"/>
          <w:szCs w:val="24"/>
        </w:rPr>
        <w:t>ils le disent.</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Le froid</w:t>
      </w:r>
      <w:r w:rsidRPr="000B1A3B">
        <w:rPr>
          <w:sz w:val="28"/>
          <w:szCs w:val="24"/>
        </w:rPr>
        <w:t> ?</w:t>
      </w:r>
      <w:r w:rsidR="00242707" w:rsidRPr="000B1A3B">
        <w:rPr>
          <w:sz w:val="28"/>
          <w:szCs w:val="24"/>
        </w:rPr>
        <w:t xml:space="preserve"> demandai-je.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Non, non. L</w:t>
      </w:r>
      <w:r w:rsidR="000200A2" w:rsidRPr="000B1A3B">
        <w:rPr>
          <w:sz w:val="28"/>
          <w:szCs w:val="24"/>
        </w:rPr>
        <w:t>’</w:t>
      </w:r>
      <w:r w:rsidR="00242707" w:rsidRPr="000B1A3B">
        <w:rPr>
          <w:sz w:val="28"/>
          <w:szCs w:val="24"/>
        </w:rPr>
        <w:t>économie. Ceausescu est peut-être le seul chef d</w:t>
      </w:r>
      <w:r w:rsidR="000200A2" w:rsidRPr="000B1A3B">
        <w:rPr>
          <w:sz w:val="28"/>
          <w:szCs w:val="24"/>
        </w:rPr>
        <w:t>’</w:t>
      </w:r>
      <w:r w:rsidR="00242707" w:rsidRPr="000B1A3B">
        <w:rPr>
          <w:sz w:val="28"/>
          <w:szCs w:val="24"/>
        </w:rPr>
        <w:t>État de ce siècle qui ait réellement épongé la dette extérieure de son pays. Bien sûr, pour ce faire, il a dû détourner vers d</w:t>
      </w:r>
      <w:r w:rsidR="000200A2" w:rsidRPr="000B1A3B">
        <w:rPr>
          <w:sz w:val="28"/>
          <w:szCs w:val="24"/>
        </w:rPr>
        <w:t>’</w:t>
      </w:r>
      <w:r w:rsidR="00242707" w:rsidRPr="000B1A3B">
        <w:rPr>
          <w:sz w:val="28"/>
          <w:szCs w:val="24"/>
        </w:rPr>
        <w:t>autres nations une bonne partie de la nourriture, de l</w:t>
      </w:r>
      <w:r w:rsidR="000200A2" w:rsidRPr="000B1A3B">
        <w:rPr>
          <w:sz w:val="28"/>
          <w:szCs w:val="24"/>
        </w:rPr>
        <w:t>’</w:t>
      </w:r>
      <w:r w:rsidR="00242707" w:rsidRPr="000B1A3B">
        <w:rPr>
          <w:sz w:val="28"/>
          <w:szCs w:val="24"/>
        </w:rPr>
        <w:t>électricité et des biens de conso</w:t>
      </w:r>
      <w:r w:rsidRPr="000B1A3B">
        <w:rPr>
          <w:sz w:val="28"/>
          <w:szCs w:val="24"/>
        </w:rPr>
        <w:t>mm</w:t>
      </w:r>
      <w:r w:rsidR="00242707" w:rsidRPr="000B1A3B">
        <w:rPr>
          <w:sz w:val="28"/>
          <w:szCs w:val="24"/>
        </w:rPr>
        <w:t>ation, mais aujourd</w:t>
      </w:r>
      <w:r w:rsidR="000200A2" w:rsidRPr="000B1A3B">
        <w:rPr>
          <w:sz w:val="28"/>
          <w:szCs w:val="24"/>
        </w:rPr>
        <w:t>’</w:t>
      </w:r>
      <w:r w:rsidR="00242707" w:rsidRPr="000B1A3B">
        <w:rPr>
          <w:sz w:val="28"/>
          <w:szCs w:val="24"/>
        </w:rPr>
        <w:t>hui la Roumanie n</w:t>
      </w:r>
      <w:r w:rsidR="000200A2" w:rsidRPr="000B1A3B">
        <w:rPr>
          <w:sz w:val="28"/>
          <w:szCs w:val="24"/>
        </w:rPr>
        <w:t>’</w:t>
      </w:r>
      <w:r w:rsidR="00242707" w:rsidRPr="000B1A3B">
        <w:rPr>
          <w:sz w:val="28"/>
          <w:szCs w:val="24"/>
        </w:rPr>
        <w:t>a plus de dette extérieure. Plus du tout</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J</w:t>
      </w:r>
      <w:r w:rsidR="000200A2" w:rsidRPr="000B1A3B">
        <w:rPr>
          <w:sz w:val="28"/>
          <w:szCs w:val="24"/>
        </w:rPr>
        <w:t>’</w:t>
      </w:r>
      <w:r w:rsidRPr="000B1A3B">
        <w:rPr>
          <w:sz w:val="28"/>
          <w:szCs w:val="24"/>
        </w:rPr>
        <w:t>acquiesçai d</w:t>
      </w:r>
      <w:r w:rsidR="000200A2" w:rsidRPr="000B1A3B">
        <w:rPr>
          <w:sz w:val="28"/>
          <w:szCs w:val="24"/>
        </w:rPr>
        <w:t>’</w:t>
      </w:r>
      <w:r w:rsidRPr="000B1A3B">
        <w:rPr>
          <w:sz w:val="28"/>
          <w:szCs w:val="24"/>
        </w:rPr>
        <w:t>un grognement en essayant de me remémorer quelques fragments du rêve que j</w:t>
      </w:r>
      <w:r w:rsidR="000200A2" w:rsidRPr="000B1A3B">
        <w:rPr>
          <w:sz w:val="28"/>
          <w:szCs w:val="24"/>
        </w:rPr>
        <w:t>’</w:t>
      </w:r>
      <w:r w:rsidRPr="000B1A3B">
        <w:rPr>
          <w:sz w:val="28"/>
          <w:szCs w:val="24"/>
        </w:rPr>
        <w:t>avais fait durant mon bref sommeil. Une histoire de fer et de sang.</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Un excédent commercial d</w:t>
      </w:r>
      <w:r w:rsidR="000200A2" w:rsidRPr="000B1A3B">
        <w:rPr>
          <w:sz w:val="28"/>
          <w:szCs w:val="24"/>
        </w:rPr>
        <w:t>’</w:t>
      </w:r>
      <w:r w:rsidR="00242707" w:rsidRPr="000B1A3B">
        <w:rPr>
          <w:sz w:val="28"/>
          <w:szCs w:val="24"/>
        </w:rPr>
        <w:t>un milliard sept cents millions de dollars, chuchota Paxley en se penchant su</w:t>
      </w:r>
      <w:r w:rsidR="00C71C2F" w:rsidRPr="000B1A3B">
        <w:rPr>
          <w:sz w:val="28"/>
          <w:szCs w:val="24"/>
        </w:rPr>
        <w:t>ff</w:t>
      </w:r>
      <w:r w:rsidR="00242707" w:rsidRPr="000B1A3B">
        <w:rPr>
          <w:sz w:val="28"/>
          <w:szCs w:val="24"/>
        </w:rPr>
        <w:t>isamment pour que je constate que lui aussi avait mangé de l</w:t>
      </w:r>
      <w:r w:rsidR="000200A2" w:rsidRPr="000B1A3B">
        <w:rPr>
          <w:sz w:val="28"/>
          <w:szCs w:val="24"/>
        </w:rPr>
        <w:t>’</w:t>
      </w:r>
      <w:r w:rsidR="00242707" w:rsidRPr="000B1A3B">
        <w:rPr>
          <w:sz w:val="28"/>
          <w:szCs w:val="24"/>
        </w:rPr>
        <w:t>oignon au dîner. Et ils ne doivent rien à l</w:t>
      </w:r>
      <w:r w:rsidR="000200A2" w:rsidRPr="000B1A3B">
        <w:rPr>
          <w:sz w:val="28"/>
          <w:szCs w:val="24"/>
        </w:rPr>
        <w:t>’</w:t>
      </w:r>
      <w:r w:rsidR="00242707" w:rsidRPr="000B1A3B">
        <w:rPr>
          <w:sz w:val="28"/>
          <w:szCs w:val="24"/>
        </w:rPr>
        <w:t>Occident, et rien aux Russes. Incroyable.</w:t>
      </w:r>
    </w:p>
    <w:p w:rsidR="004449C3" w:rsidRPr="000B1A3B" w:rsidRDefault="00C71C2F" w:rsidP="00943037">
      <w:pPr>
        <w:pStyle w:val="Corpsdutexte1"/>
        <w:spacing w:line="240" w:lineRule="auto"/>
        <w:ind w:right="20" w:firstLine="284"/>
        <w:rPr>
          <w:sz w:val="28"/>
          <w:szCs w:val="24"/>
        </w:rPr>
      </w:pPr>
      <w:r w:rsidRPr="000B1A3B">
        <w:rPr>
          <w:sz w:val="28"/>
          <w:szCs w:val="24"/>
        </w:rPr>
        <w:t>— M</w:t>
      </w:r>
      <w:r w:rsidR="00242707" w:rsidRPr="000B1A3B">
        <w:rPr>
          <w:sz w:val="28"/>
          <w:szCs w:val="24"/>
        </w:rPr>
        <w:t>ais les gens meurent de fai</w:t>
      </w:r>
      <w:r w:rsidRPr="000B1A3B">
        <w:rPr>
          <w:sz w:val="28"/>
          <w:szCs w:val="24"/>
        </w:rPr>
        <w:t>m </w:t>
      </w:r>
      <w:r w:rsidR="001F006E" w:rsidRPr="000B1A3B">
        <w:rPr>
          <w:sz w:val="28"/>
          <w:szCs w:val="24"/>
        </w:rPr>
        <w:t>»</w:t>
      </w:r>
      <w:r w:rsidR="00242707" w:rsidRPr="000B1A3B">
        <w:rPr>
          <w:sz w:val="28"/>
          <w:szCs w:val="24"/>
        </w:rPr>
        <w:t>, dis-je à voix basse.</w:t>
      </w:r>
    </w:p>
    <w:p w:rsidR="004449C3" w:rsidRPr="000B1A3B" w:rsidRDefault="00242707" w:rsidP="00943037">
      <w:pPr>
        <w:pStyle w:val="Corpsdutexte1"/>
        <w:spacing w:line="240" w:lineRule="auto"/>
        <w:ind w:right="20" w:firstLine="284"/>
        <w:rPr>
          <w:sz w:val="28"/>
          <w:szCs w:val="24"/>
        </w:rPr>
      </w:pPr>
      <w:r w:rsidRPr="000B1A3B">
        <w:rPr>
          <w:sz w:val="28"/>
          <w:szCs w:val="24"/>
        </w:rPr>
        <w:t>Wexler et le père O</w:t>
      </w:r>
      <w:r w:rsidR="000200A2" w:rsidRPr="000B1A3B">
        <w:rPr>
          <w:sz w:val="28"/>
          <w:szCs w:val="24"/>
        </w:rPr>
        <w:t>’</w:t>
      </w:r>
      <w:r w:rsidRPr="000B1A3B">
        <w:rPr>
          <w:sz w:val="28"/>
          <w:szCs w:val="24"/>
        </w:rPr>
        <w:t>Rourke dormaient sur la ba</w:t>
      </w:r>
      <w:r w:rsidR="00C71C2F" w:rsidRPr="000B1A3B">
        <w:rPr>
          <w:sz w:val="28"/>
          <w:szCs w:val="24"/>
        </w:rPr>
        <w:t>nq</w:t>
      </w:r>
      <w:r w:rsidRPr="000B1A3B">
        <w:rPr>
          <w:sz w:val="28"/>
          <w:szCs w:val="24"/>
        </w:rPr>
        <w:t>uette, en face de nous. Le prêtre barbu marmonna un peu, comme s</w:t>
      </w:r>
      <w:r w:rsidR="000200A2" w:rsidRPr="000B1A3B">
        <w:rPr>
          <w:sz w:val="28"/>
          <w:szCs w:val="24"/>
        </w:rPr>
        <w:t>’</w:t>
      </w:r>
      <w:r w:rsidRPr="000B1A3B">
        <w:rPr>
          <w:sz w:val="28"/>
          <w:szCs w:val="24"/>
        </w:rPr>
        <w:t>il luttait contre un mauvais rêve.</w:t>
      </w:r>
    </w:p>
    <w:p w:rsidR="004449C3" w:rsidRPr="000B1A3B" w:rsidRDefault="00242707" w:rsidP="00943037">
      <w:pPr>
        <w:pStyle w:val="Corpsdutexte1"/>
        <w:spacing w:line="240" w:lineRule="auto"/>
        <w:ind w:right="20" w:firstLine="284"/>
        <w:rPr>
          <w:sz w:val="28"/>
          <w:szCs w:val="24"/>
        </w:rPr>
      </w:pPr>
      <w:r w:rsidRPr="000B1A3B">
        <w:rPr>
          <w:sz w:val="28"/>
          <w:szCs w:val="24"/>
        </w:rPr>
        <w:t>Paxley écarta ma remarque d</w:t>
      </w:r>
      <w:r w:rsidR="000200A2" w:rsidRPr="000B1A3B">
        <w:rPr>
          <w:sz w:val="28"/>
          <w:szCs w:val="24"/>
        </w:rPr>
        <w:t>’</w:t>
      </w:r>
      <w:r w:rsidRPr="000B1A3B">
        <w:rPr>
          <w:sz w:val="28"/>
          <w:szCs w:val="24"/>
        </w:rPr>
        <w:t xml:space="preserve">un geste. </w:t>
      </w:r>
      <w:r w:rsidR="001F006E" w:rsidRPr="000B1A3B">
        <w:rPr>
          <w:sz w:val="28"/>
          <w:szCs w:val="24"/>
        </w:rPr>
        <w:t>«</w:t>
      </w:r>
      <w:r w:rsidR="00B71BC1" w:rsidRPr="000B1A3B">
        <w:rPr>
          <w:sz w:val="28"/>
          <w:szCs w:val="24"/>
        </w:rPr>
        <w:t> </w:t>
      </w:r>
      <w:r w:rsidRPr="000B1A3B">
        <w:rPr>
          <w:sz w:val="28"/>
          <w:szCs w:val="24"/>
        </w:rPr>
        <w:t>Quand l</w:t>
      </w:r>
      <w:r w:rsidR="000200A2" w:rsidRPr="000B1A3B">
        <w:rPr>
          <w:sz w:val="28"/>
          <w:szCs w:val="24"/>
        </w:rPr>
        <w:t>’</w:t>
      </w:r>
      <w:r w:rsidRPr="000B1A3B">
        <w:rPr>
          <w:sz w:val="28"/>
          <w:szCs w:val="24"/>
        </w:rPr>
        <w:t>All</w:t>
      </w:r>
      <w:r w:rsidR="00C71C2F" w:rsidRPr="000B1A3B">
        <w:rPr>
          <w:sz w:val="28"/>
          <w:szCs w:val="24"/>
        </w:rPr>
        <w:t>em</w:t>
      </w:r>
      <w:r w:rsidRPr="000B1A3B">
        <w:rPr>
          <w:sz w:val="28"/>
          <w:szCs w:val="24"/>
        </w:rPr>
        <w:t>agne opérera sa réunification, savez-vous quelle somme la RDA devra investir pour réorganiser les infrastructures de l</w:t>
      </w:r>
      <w:r w:rsidR="000200A2" w:rsidRPr="000B1A3B">
        <w:rPr>
          <w:sz w:val="28"/>
          <w:szCs w:val="24"/>
        </w:rPr>
        <w:t>’</w:t>
      </w:r>
      <w:r w:rsidRPr="000B1A3B">
        <w:rPr>
          <w:sz w:val="28"/>
          <w:szCs w:val="24"/>
        </w:rPr>
        <w:t>Allemagne de l</w:t>
      </w:r>
      <w:r w:rsidR="000200A2" w:rsidRPr="000B1A3B">
        <w:rPr>
          <w:sz w:val="28"/>
          <w:szCs w:val="24"/>
        </w:rPr>
        <w:t>’</w:t>
      </w:r>
      <w:r w:rsidRPr="000B1A3B">
        <w:rPr>
          <w:sz w:val="28"/>
          <w:szCs w:val="24"/>
        </w:rPr>
        <w:t>Est</w:t>
      </w:r>
      <w:r w:rsidR="00C71C2F" w:rsidRPr="000B1A3B">
        <w:rPr>
          <w:sz w:val="28"/>
          <w:szCs w:val="24"/>
        </w:rPr>
        <w:t> ? </w:t>
      </w:r>
      <w:r w:rsidR="001F006E" w:rsidRPr="000B1A3B">
        <w:rPr>
          <w:sz w:val="28"/>
          <w:szCs w:val="24"/>
        </w:rPr>
        <w:t>»</w:t>
      </w:r>
      <w:r w:rsidRPr="000B1A3B">
        <w:rPr>
          <w:sz w:val="28"/>
          <w:szCs w:val="24"/>
        </w:rPr>
        <w:t xml:space="preserve"> Sans attendre ma réponse, il poursuivit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Cent milliards de deutsche Marks</w:t>
      </w:r>
      <w:r w:rsidR="007561BD" w:rsidRPr="000B1A3B">
        <w:rPr>
          <w:sz w:val="28"/>
          <w:szCs w:val="24"/>
        </w:rPr>
        <w:t>…</w:t>
      </w:r>
      <w:r w:rsidRPr="000B1A3B">
        <w:rPr>
          <w:sz w:val="28"/>
          <w:szCs w:val="24"/>
        </w:rPr>
        <w:t xml:space="preserve"> juste pour réamorcer la pompe. En Roumanie, l</w:t>
      </w:r>
      <w:r w:rsidR="000200A2" w:rsidRPr="000B1A3B">
        <w:rPr>
          <w:sz w:val="28"/>
          <w:szCs w:val="24"/>
        </w:rPr>
        <w:t>’</w:t>
      </w:r>
      <w:r w:rsidRPr="000B1A3B">
        <w:rPr>
          <w:sz w:val="28"/>
          <w:szCs w:val="24"/>
        </w:rPr>
        <w:t>infrastructure est si pitoyable qu</w:t>
      </w:r>
      <w:r w:rsidR="000200A2" w:rsidRPr="000B1A3B">
        <w:rPr>
          <w:sz w:val="28"/>
          <w:szCs w:val="24"/>
        </w:rPr>
        <w:t>’</w:t>
      </w:r>
      <w:r w:rsidRPr="000B1A3B">
        <w:rPr>
          <w:sz w:val="28"/>
          <w:szCs w:val="24"/>
        </w:rPr>
        <w:t>il n</w:t>
      </w:r>
      <w:r w:rsidR="000200A2" w:rsidRPr="000B1A3B">
        <w:rPr>
          <w:sz w:val="28"/>
          <w:szCs w:val="24"/>
        </w:rPr>
        <w:t>’</w:t>
      </w:r>
      <w:r w:rsidRPr="000B1A3B">
        <w:rPr>
          <w:sz w:val="28"/>
          <w:szCs w:val="24"/>
        </w:rPr>
        <w:t>y a pas grand-chose à démolir. Juste balancer l</w:t>
      </w:r>
      <w:r w:rsidR="000200A2" w:rsidRPr="000B1A3B">
        <w:rPr>
          <w:sz w:val="28"/>
          <w:szCs w:val="24"/>
        </w:rPr>
        <w:t>’</w:t>
      </w:r>
      <w:r w:rsidRPr="000B1A3B">
        <w:rPr>
          <w:sz w:val="28"/>
          <w:szCs w:val="24"/>
        </w:rPr>
        <w:t>industrie délirante dont Ceausescu était si fier, utiliser la main-d</w:t>
      </w:r>
      <w:r w:rsidR="000200A2" w:rsidRPr="000B1A3B">
        <w:rPr>
          <w:sz w:val="28"/>
          <w:szCs w:val="24"/>
        </w:rPr>
        <w:t>’</w:t>
      </w:r>
      <w:r w:rsidRPr="000B1A3B">
        <w:rPr>
          <w:sz w:val="28"/>
          <w:szCs w:val="24"/>
        </w:rPr>
        <w:t>œuvre à bon marché</w:t>
      </w:r>
      <w:r w:rsidR="007561BD" w:rsidRPr="000B1A3B">
        <w:rPr>
          <w:sz w:val="28"/>
          <w:szCs w:val="24"/>
        </w:rPr>
        <w:t>…</w:t>
      </w:r>
      <w:r w:rsidRPr="000B1A3B">
        <w:rPr>
          <w:sz w:val="28"/>
          <w:szCs w:val="24"/>
        </w:rPr>
        <w:t xml:space="preserve"> bon Dieu, ce sont presque des serfs</w:t>
      </w:r>
      <w:r w:rsidR="007561BD" w:rsidRPr="000B1A3B">
        <w:rPr>
          <w:sz w:val="28"/>
          <w:szCs w:val="24"/>
        </w:rPr>
        <w:t>…</w:t>
      </w:r>
      <w:r w:rsidRPr="000B1A3B">
        <w:rPr>
          <w:sz w:val="28"/>
          <w:szCs w:val="24"/>
        </w:rPr>
        <w:t xml:space="preserve"> et construire toute l</w:t>
      </w:r>
      <w:r w:rsidR="000200A2" w:rsidRPr="000B1A3B">
        <w:rPr>
          <w:sz w:val="28"/>
          <w:szCs w:val="24"/>
        </w:rPr>
        <w:t>’</w:t>
      </w:r>
      <w:r w:rsidRPr="000B1A3B">
        <w:rPr>
          <w:sz w:val="28"/>
          <w:szCs w:val="24"/>
        </w:rPr>
        <w:t>infrastructure industrielle qu</w:t>
      </w:r>
      <w:r w:rsidR="000200A2" w:rsidRPr="000B1A3B">
        <w:rPr>
          <w:sz w:val="28"/>
          <w:szCs w:val="24"/>
        </w:rPr>
        <w:t>’</w:t>
      </w:r>
      <w:r w:rsidRPr="000B1A3B">
        <w:rPr>
          <w:sz w:val="28"/>
          <w:szCs w:val="24"/>
        </w:rPr>
        <w:t>on voudra. On a l</w:t>
      </w:r>
      <w:r w:rsidR="000200A2" w:rsidRPr="000B1A3B">
        <w:rPr>
          <w:sz w:val="28"/>
          <w:szCs w:val="24"/>
        </w:rPr>
        <w:t>’</w:t>
      </w:r>
      <w:r w:rsidRPr="000B1A3B">
        <w:rPr>
          <w:sz w:val="28"/>
          <w:szCs w:val="24"/>
        </w:rPr>
        <w:t>exemple de la Corée du Sud, du Mexique</w:t>
      </w:r>
      <w:r w:rsidR="007561BD" w:rsidRPr="000B1A3B">
        <w:rPr>
          <w:sz w:val="28"/>
          <w:szCs w:val="24"/>
        </w:rPr>
        <w:t>…</w:t>
      </w:r>
      <w:r w:rsidRPr="000B1A3B">
        <w:rPr>
          <w:sz w:val="28"/>
          <w:szCs w:val="24"/>
        </w:rPr>
        <w:t xml:space="preserve"> le pays est ouvert aux entreprises occ</w:t>
      </w:r>
      <w:r w:rsidR="00C71C2F" w:rsidRPr="000B1A3B">
        <w:rPr>
          <w:sz w:val="28"/>
          <w:szCs w:val="24"/>
        </w:rPr>
        <w:t>id</w:t>
      </w:r>
      <w:r w:rsidRPr="000B1A3B">
        <w:rPr>
          <w:sz w:val="28"/>
          <w:szCs w:val="24"/>
        </w:rPr>
        <w:t>entales qui sauront saisir l</w:t>
      </w:r>
      <w:r w:rsidR="000200A2" w:rsidRPr="000B1A3B">
        <w:rPr>
          <w:sz w:val="28"/>
          <w:szCs w:val="24"/>
        </w:rPr>
        <w:t>’</w:t>
      </w:r>
      <w:r w:rsidRPr="000B1A3B">
        <w:rPr>
          <w:sz w:val="28"/>
          <w:szCs w:val="24"/>
        </w:rPr>
        <w:t>occasion</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Je fis mine de sommeiller et le professeur émérite finit par se rendre dans le couloir, à la recherche d</w:t>
      </w:r>
      <w:r w:rsidR="000200A2" w:rsidRPr="000B1A3B">
        <w:rPr>
          <w:sz w:val="28"/>
          <w:szCs w:val="24"/>
        </w:rPr>
        <w:t>’</w:t>
      </w:r>
      <w:r w:rsidRPr="000B1A3B">
        <w:rPr>
          <w:sz w:val="28"/>
          <w:szCs w:val="24"/>
        </w:rPr>
        <w:t>un autre auditeur auquel expliquer les réalités économiques de l</w:t>
      </w:r>
      <w:r w:rsidR="000200A2" w:rsidRPr="000B1A3B">
        <w:rPr>
          <w:sz w:val="28"/>
          <w:szCs w:val="24"/>
        </w:rPr>
        <w:t>’</w:t>
      </w:r>
      <w:r w:rsidRPr="000B1A3B">
        <w:rPr>
          <w:sz w:val="28"/>
          <w:szCs w:val="24"/>
        </w:rPr>
        <w:t>existence. Les villages défilaient dans l</w:t>
      </w:r>
      <w:r w:rsidR="000200A2" w:rsidRPr="000B1A3B">
        <w:rPr>
          <w:sz w:val="28"/>
          <w:szCs w:val="24"/>
        </w:rPr>
        <w:t>’</w:t>
      </w:r>
      <w:r w:rsidRPr="000B1A3B">
        <w:rPr>
          <w:sz w:val="28"/>
          <w:szCs w:val="24"/>
        </w:rPr>
        <w:t>obscurité, ta</w:t>
      </w:r>
      <w:r w:rsidR="00C71C2F" w:rsidRPr="000B1A3B">
        <w:rPr>
          <w:sz w:val="28"/>
          <w:szCs w:val="24"/>
        </w:rPr>
        <w:t>nd</w:t>
      </w:r>
      <w:r w:rsidRPr="000B1A3B">
        <w:rPr>
          <w:sz w:val="28"/>
          <w:szCs w:val="24"/>
        </w:rPr>
        <w:t>is que nous nous enfoncions de plus en plus dans les montagnes de la Transylvanie.</w:t>
      </w:r>
    </w:p>
    <w:p w:rsidR="00DD6DDB" w:rsidRPr="000B1A3B" w:rsidRDefault="00DD6DDB"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Nous sommes arrivés avant l</w:t>
      </w:r>
      <w:r w:rsidR="000200A2" w:rsidRPr="000B1A3B">
        <w:rPr>
          <w:sz w:val="28"/>
          <w:szCs w:val="24"/>
        </w:rPr>
        <w:t>’</w:t>
      </w:r>
      <w:r w:rsidRPr="000B1A3B">
        <w:rPr>
          <w:sz w:val="28"/>
          <w:szCs w:val="24"/>
        </w:rPr>
        <w:t>aube à Sebes. Quelques officiels de moindre importance nous attendaient à la gare pour nous accompagner à l</w:t>
      </w:r>
      <w:r w:rsidR="000200A2" w:rsidRPr="000B1A3B">
        <w:rPr>
          <w:sz w:val="28"/>
          <w:szCs w:val="24"/>
        </w:rPr>
        <w:t>’</w:t>
      </w:r>
      <w:r w:rsidRPr="000B1A3B">
        <w:rPr>
          <w:sz w:val="28"/>
          <w:szCs w:val="24"/>
        </w:rPr>
        <w:t>orphelinat.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Non, </w:t>
      </w:r>
      <w:r w:rsidR="001F006E" w:rsidRPr="000B1A3B">
        <w:rPr>
          <w:sz w:val="28"/>
          <w:szCs w:val="24"/>
        </w:rPr>
        <w:t>«</w:t>
      </w:r>
      <w:r w:rsidR="00B71BC1" w:rsidRPr="000B1A3B">
        <w:rPr>
          <w:sz w:val="28"/>
          <w:szCs w:val="24"/>
        </w:rPr>
        <w:t> </w:t>
      </w:r>
      <w:r w:rsidRPr="000B1A3B">
        <w:rPr>
          <w:sz w:val="28"/>
          <w:szCs w:val="24"/>
        </w:rPr>
        <w:t>orphelinat</w:t>
      </w:r>
      <w:r w:rsidR="00C71C2F" w:rsidRPr="000B1A3B">
        <w:rPr>
          <w:sz w:val="28"/>
          <w:szCs w:val="24"/>
        </w:rPr>
        <w:t> </w:t>
      </w:r>
      <w:r w:rsidR="001F006E" w:rsidRPr="000B1A3B">
        <w:rPr>
          <w:sz w:val="28"/>
          <w:szCs w:val="24"/>
        </w:rPr>
        <w:t>»</w:t>
      </w:r>
      <w:r w:rsidRPr="000B1A3B">
        <w:rPr>
          <w:sz w:val="28"/>
          <w:szCs w:val="24"/>
        </w:rPr>
        <w:t xml:space="preserve"> est un mot trop flatteur. C</w:t>
      </w:r>
      <w:r w:rsidR="000200A2" w:rsidRPr="000B1A3B">
        <w:rPr>
          <w:sz w:val="28"/>
          <w:szCs w:val="24"/>
        </w:rPr>
        <w:t>’</w:t>
      </w:r>
      <w:r w:rsidRPr="000B1A3B">
        <w:rPr>
          <w:sz w:val="28"/>
          <w:szCs w:val="24"/>
        </w:rPr>
        <w:t>était un entrepôt, pas mieux chauffé que les autres frigos à viande que nous avions visités jusqu</w:t>
      </w:r>
      <w:r w:rsidR="000200A2" w:rsidRPr="000B1A3B">
        <w:rPr>
          <w:sz w:val="28"/>
          <w:szCs w:val="24"/>
        </w:rPr>
        <w:t>’</w:t>
      </w:r>
      <w:r w:rsidRPr="000B1A3B">
        <w:rPr>
          <w:sz w:val="28"/>
          <w:szCs w:val="24"/>
        </w:rPr>
        <w:t>ici, sans autre déc</w:t>
      </w:r>
      <w:r w:rsidR="00C71C2F" w:rsidRPr="000B1A3B">
        <w:rPr>
          <w:sz w:val="28"/>
          <w:szCs w:val="24"/>
        </w:rPr>
        <w:t>or</w:t>
      </w:r>
      <w:r w:rsidRPr="000B1A3B">
        <w:rPr>
          <w:sz w:val="28"/>
          <w:szCs w:val="24"/>
        </w:rPr>
        <w:t>ation qu</w:t>
      </w:r>
      <w:r w:rsidR="000200A2" w:rsidRPr="000B1A3B">
        <w:rPr>
          <w:sz w:val="28"/>
          <w:szCs w:val="24"/>
        </w:rPr>
        <w:t>’</w:t>
      </w:r>
      <w:r w:rsidRPr="000B1A3B">
        <w:rPr>
          <w:sz w:val="28"/>
          <w:szCs w:val="24"/>
        </w:rPr>
        <w:t>un dallage crasseux et des murs dont la pei</w:t>
      </w:r>
      <w:r w:rsidR="00C71C2F" w:rsidRPr="000B1A3B">
        <w:rPr>
          <w:sz w:val="28"/>
          <w:szCs w:val="24"/>
        </w:rPr>
        <w:t>nt</w:t>
      </w:r>
      <w:r w:rsidRPr="000B1A3B">
        <w:rPr>
          <w:sz w:val="28"/>
          <w:szCs w:val="24"/>
        </w:rPr>
        <w:t>ure s</w:t>
      </w:r>
      <w:r w:rsidR="000200A2" w:rsidRPr="000B1A3B">
        <w:rPr>
          <w:sz w:val="28"/>
          <w:szCs w:val="24"/>
        </w:rPr>
        <w:t>’</w:t>
      </w:r>
      <w:r w:rsidRPr="000B1A3B">
        <w:rPr>
          <w:sz w:val="28"/>
          <w:szCs w:val="24"/>
        </w:rPr>
        <w:t>écaillait, vert vomissure jusqu</w:t>
      </w:r>
      <w:r w:rsidR="000200A2" w:rsidRPr="000B1A3B">
        <w:rPr>
          <w:sz w:val="28"/>
          <w:szCs w:val="24"/>
        </w:rPr>
        <w:t>’</w:t>
      </w:r>
      <w:r w:rsidRPr="000B1A3B">
        <w:rPr>
          <w:sz w:val="28"/>
          <w:szCs w:val="24"/>
        </w:rPr>
        <w:t>à hauteur d</w:t>
      </w:r>
      <w:r w:rsidR="000200A2" w:rsidRPr="000B1A3B">
        <w:rPr>
          <w:sz w:val="28"/>
          <w:szCs w:val="24"/>
        </w:rPr>
        <w:t>’</w:t>
      </w:r>
      <w:r w:rsidRPr="000B1A3B">
        <w:rPr>
          <w:sz w:val="28"/>
          <w:szCs w:val="24"/>
        </w:rPr>
        <w:t>homme et gris lépreux au-dessus. La salle principale faisait au moins cent mètres de long.</w:t>
      </w:r>
    </w:p>
    <w:p w:rsidR="004449C3" w:rsidRPr="000B1A3B" w:rsidRDefault="00242707" w:rsidP="00943037">
      <w:pPr>
        <w:pStyle w:val="Corpsdutexte121"/>
        <w:spacing w:line="240" w:lineRule="auto"/>
        <w:ind w:firstLine="284"/>
        <w:jc w:val="both"/>
        <w:rPr>
          <w:sz w:val="28"/>
          <w:szCs w:val="24"/>
        </w:rPr>
      </w:pPr>
      <w:r w:rsidRPr="000B1A3B">
        <w:rPr>
          <w:sz w:val="28"/>
          <w:szCs w:val="24"/>
        </w:rPr>
        <w:t>Elle était pleine de berceaux.</w:t>
      </w:r>
    </w:p>
    <w:p w:rsidR="004449C3" w:rsidRPr="000B1A3B" w:rsidRDefault="00242707" w:rsidP="00943037">
      <w:pPr>
        <w:pStyle w:val="Corpsdutexte1"/>
        <w:spacing w:line="240" w:lineRule="auto"/>
        <w:ind w:firstLine="284"/>
        <w:rPr>
          <w:sz w:val="28"/>
          <w:szCs w:val="24"/>
        </w:rPr>
      </w:pPr>
      <w:r w:rsidRPr="000B1A3B">
        <w:rPr>
          <w:sz w:val="28"/>
          <w:szCs w:val="24"/>
        </w:rPr>
        <w:t>Là aussi, le mot est trop généreux. Des berceaux, non, mais des cages métalliques ouvertes sur le dessus. Dans les cages, des enfants. Dont l</w:t>
      </w:r>
      <w:r w:rsidR="000200A2" w:rsidRPr="000B1A3B">
        <w:rPr>
          <w:sz w:val="28"/>
          <w:szCs w:val="24"/>
        </w:rPr>
        <w:t>’</w:t>
      </w:r>
      <w:r w:rsidR="00547A02" w:rsidRPr="000B1A3B">
        <w:rPr>
          <w:sz w:val="28"/>
          <w:szCs w:val="24"/>
        </w:rPr>
        <w:t>â</w:t>
      </w:r>
      <w:r w:rsidRPr="000B1A3B">
        <w:rPr>
          <w:sz w:val="28"/>
          <w:szCs w:val="24"/>
        </w:rPr>
        <w:t>ge allait de quelques he</w:t>
      </w:r>
      <w:r w:rsidR="00C71C2F" w:rsidRPr="000B1A3B">
        <w:rPr>
          <w:sz w:val="28"/>
          <w:szCs w:val="24"/>
        </w:rPr>
        <w:t>ur</w:t>
      </w:r>
      <w:r w:rsidRPr="000B1A3B">
        <w:rPr>
          <w:sz w:val="28"/>
          <w:szCs w:val="24"/>
        </w:rPr>
        <w:t>es à une dizaine d</w:t>
      </w:r>
      <w:r w:rsidR="000200A2" w:rsidRPr="000B1A3B">
        <w:rPr>
          <w:sz w:val="28"/>
          <w:szCs w:val="24"/>
        </w:rPr>
        <w:t>’</w:t>
      </w:r>
      <w:r w:rsidRPr="000B1A3B">
        <w:rPr>
          <w:sz w:val="28"/>
          <w:szCs w:val="24"/>
        </w:rPr>
        <w:t>années. Aucun ne semblait capable de marcher. Tous étaient nus ou vêtus de haillons raidis par la crasse. La plupart criaient ou pleuraient en silence, et la vapeur de leur respiration s</w:t>
      </w:r>
      <w:r w:rsidR="000200A2" w:rsidRPr="000B1A3B">
        <w:rPr>
          <w:sz w:val="28"/>
          <w:szCs w:val="24"/>
        </w:rPr>
        <w:t>’</w:t>
      </w:r>
      <w:r w:rsidRPr="000B1A3B">
        <w:rPr>
          <w:sz w:val="28"/>
          <w:szCs w:val="24"/>
        </w:rPr>
        <w:t>élevait dans l</w:t>
      </w:r>
      <w:r w:rsidR="000200A2" w:rsidRPr="000B1A3B">
        <w:rPr>
          <w:sz w:val="28"/>
          <w:szCs w:val="24"/>
        </w:rPr>
        <w:t>’</w:t>
      </w:r>
      <w:r w:rsidRPr="000B1A3B">
        <w:rPr>
          <w:sz w:val="28"/>
          <w:szCs w:val="24"/>
        </w:rPr>
        <w:t>air froid. Des femmes au visage dur, coiffées de voiles d</w:t>
      </w:r>
      <w:r w:rsidR="000200A2" w:rsidRPr="000B1A3B">
        <w:rPr>
          <w:sz w:val="28"/>
          <w:szCs w:val="24"/>
        </w:rPr>
        <w:t>’</w:t>
      </w:r>
      <w:r w:rsidRPr="000B1A3B">
        <w:rPr>
          <w:sz w:val="28"/>
          <w:szCs w:val="24"/>
        </w:rPr>
        <w:t>infi</w:t>
      </w:r>
      <w:r w:rsidR="00C71C2F" w:rsidRPr="000B1A3B">
        <w:rPr>
          <w:sz w:val="28"/>
          <w:szCs w:val="24"/>
        </w:rPr>
        <w:t>rm</w:t>
      </w:r>
      <w:r w:rsidRPr="000B1A3B">
        <w:rPr>
          <w:sz w:val="28"/>
          <w:szCs w:val="24"/>
        </w:rPr>
        <w:t>ière, fumaient debout à la périphérie de ce gigantesque parc à humains et passaient de temps en temps entre les cages pour tendre brusquement un biberon à un enfant</w:t>
      </w:r>
      <w:r w:rsidR="00B112D1" w:rsidRPr="000B1A3B">
        <w:rPr>
          <w:sz w:val="28"/>
          <w:szCs w:val="24"/>
        </w:rPr>
        <w:t xml:space="preserve"> </w:t>
      </w:r>
      <w:r w:rsidR="00C71C2F" w:rsidRPr="000B1A3B">
        <w:rPr>
          <w:sz w:val="28"/>
          <w:szCs w:val="24"/>
        </w:rPr>
        <w:t>– p</w:t>
      </w:r>
      <w:r w:rsidRPr="000B1A3B">
        <w:rPr>
          <w:sz w:val="28"/>
          <w:szCs w:val="24"/>
        </w:rPr>
        <w:t>arfois un enfant de sept ou huit ans</w:t>
      </w:r>
      <w:r w:rsidR="00B112D1" w:rsidRPr="000B1A3B">
        <w:rPr>
          <w:sz w:val="28"/>
          <w:szCs w:val="24"/>
        </w:rPr>
        <w:t xml:space="preserve"> </w:t>
      </w:r>
      <w:r w:rsidR="00C71C2F" w:rsidRPr="000B1A3B">
        <w:rPr>
          <w:sz w:val="28"/>
          <w:szCs w:val="24"/>
        </w:rPr>
        <w:t>– o</w:t>
      </w:r>
      <w:r w:rsidRPr="000B1A3B">
        <w:rPr>
          <w:sz w:val="28"/>
          <w:szCs w:val="24"/>
        </w:rPr>
        <w:t>u plus fr</w:t>
      </w:r>
      <w:r w:rsidR="00C71C2F" w:rsidRPr="000B1A3B">
        <w:rPr>
          <w:sz w:val="28"/>
          <w:szCs w:val="24"/>
        </w:rPr>
        <w:t>éq</w:t>
      </w:r>
      <w:r w:rsidRPr="000B1A3B">
        <w:rPr>
          <w:sz w:val="28"/>
          <w:szCs w:val="24"/>
        </w:rPr>
        <w:t>uemment pour le faire taire d</w:t>
      </w:r>
      <w:r w:rsidR="000200A2" w:rsidRPr="000B1A3B">
        <w:rPr>
          <w:sz w:val="28"/>
          <w:szCs w:val="24"/>
        </w:rPr>
        <w:t>’</w:t>
      </w:r>
      <w:r w:rsidRPr="000B1A3B">
        <w:rPr>
          <w:sz w:val="28"/>
          <w:szCs w:val="24"/>
        </w:rPr>
        <w:t>une gifle.</w:t>
      </w:r>
    </w:p>
    <w:p w:rsidR="004449C3" w:rsidRPr="000B1A3B" w:rsidRDefault="00242707" w:rsidP="00943037">
      <w:pPr>
        <w:pStyle w:val="Corpsdutexte1"/>
        <w:spacing w:line="240" w:lineRule="auto"/>
        <w:ind w:right="20" w:firstLine="284"/>
        <w:rPr>
          <w:sz w:val="28"/>
          <w:szCs w:val="24"/>
        </w:rPr>
      </w:pPr>
      <w:r w:rsidRPr="000B1A3B">
        <w:rPr>
          <w:sz w:val="28"/>
          <w:szCs w:val="24"/>
        </w:rPr>
        <w:t>Les officiels et l</w:t>
      </w:r>
      <w:r w:rsidR="000200A2" w:rsidRPr="000B1A3B">
        <w:rPr>
          <w:sz w:val="28"/>
          <w:szCs w:val="24"/>
        </w:rPr>
        <w:t>’</w:t>
      </w:r>
      <w:r w:rsidRPr="000B1A3B">
        <w:rPr>
          <w:sz w:val="28"/>
          <w:szCs w:val="24"/>
        </w:rPr>
        <w:t xml:space="preserve">administrateur de </w:t>
      </w:r>
      <w:r w:rsidR="001F006E" w:rsidRPr="000B1A3B">
        <w:rPr>
          <w:sz w:val="28"/>
          <w:szCs w:val="24"/>
        </w:rPr>
        <w:t>«</w:t>
      </w:r>
      <w:r w:rsidR="00B71BC1" w:rsidRPr="000B1A3B">
        <w:rPr>
          <w:sz w:val="28"/>
          <w:szCs w:val="24"/>
        </w:rPr>
        <w:t> </w:t>
      </w:r>
      <w:r w:rsidRPr="000B1A3B">
        <w:rPr>
          <w:sz w:val="28"/>
          <w:szCs w:val="24"/>
        </w:rPr>
        <w:t>l</w:t>
      </w:r>
      <w:r w:rsidR="000200A2" w:rsidRPr="000B1A3B">
        <w:rPr>
          <w:sz w:val="28"/>
          <w:szCs w:val="24"/>
        </w:rPr>
        <w:t>’</w:t>
      </w:r>
      <w:r w:rsidRPr="000B1A3B">
        <w:rPr>
          <w:sz w:val="28"/>
          <w:szCs w:val="24"/>
        </w:rPr>
        <w:t>orphelinat</w:t>
      </w:r>
      <w:r w:rsidR="00C71C2F" w:rsidRPr="000B1A3B">
        <w:rPr>
          <w:sz w:val="28"/>
          <w:szCs w:val="24"/>
        </w:rPr>
        <w:t> </w:t>
      </w:r>
      <w:r w:rsidR="001F006E" w:rsidRPr="000B1A3B">
        <w:rPr>
          <w:sz w:val="28"/>
          <w:szCs w:val="24"/>
        </w:rPr>
        <w:t>»</w:t>
      </w:r>
      <w:r w:rsidRPr="000B1A3B">
        <w:rPr>
          <w:sz w:val="28"/>
          <w:szCs w:val="24"/>
        </w:rPr>
        <w:t>, qui fumait cigarette sur cigarette, nous déclamèrent sèchement une tirade que Fortuna ne daigna pas traduire, puis ils nous firent traverser la pièce et ouvrirent bruyamment une porte.</w:t>
      </w:r>
    </w:p>
    <w:p w:rsidR="004449C3" w:rsidRPr="000B1A3B" w:rsidRDefault="00242707" w:rsidP="00943037">
      <w:pPr>
        <w:pStyle w:val="Corpsdutexte1"/>
        <w:spacing w:line="240" w:lineRule="auto"/>
        <w:ind w:right="20" w:firstLine="284"/>
        <w:rPr>
          <w:sz w:val="28"/>
          <w:szCs w:val="24"/>
        </w:rPr>
      </w:pPr>
      <w:r w:rsidRPr="000B1A3B">
        <w:rPr>
          <w:sz w:val="28"/>
          <w:szCs w:val="24"/>
        </w:rPr>
        <w:t>Apparut une autre salle, plus grande, qui se perdait en des lointains ensevelis dans le froid. Une p</w:t>
      </w:r>
      <w:r w:rsidR="00547A02" w:rsidRPr="000B1A3B">
        <w:rPr>
          <w:sz w:val="28"/>
          <w:szCs w:val="24"/>
        </w:rPr>
        <w:t>â</w:t>
      </w:r>
      <w:r w:rsidRPr="000B1A3B">
        <w:rPr>
          <w:sz w:val="28"/>
          <w:szCs w:val="24"/>
        </w:rPr>
        <w:t>le lumière matinale dardait ses flèches sur les cages et les visages. Il y avait là au moins mille enfants de moins de deux ans. Certains pleuraient, et leurs vagissements réso</w:t>
      </w:r>
      <w:r w:rsidR="00C71C2F" w:rsidRPr="000B1A3B">
        <w:rPr>
          <w:sz w:val="28"/>
          <w:szCs w:val="24"/>
        </w:rPr>
        <w:t>nn</w:t>
      </w:r>
      <w:r w:rsidRPr="000B1A3B">
        <w:rPr>
          <w:sz w:val="28"/>
          <w:szCs w:val="24"/>
        </w:rPr>
        <w:t>aient entre ces murs carrelés, mais la plupart, couchés sur de pauvres loques tachées d</w:t>
      </w:r>
      <w:r w:rsidR="000200A2" w:rsidRPr="000B1A3B">
        <w:rPr>
          <w:sz w:val="28"/>
          <w:szCs w:val="24"/>
        </w:rPr>
        <w:t>’</w:t>
      </w:r>
      <w:r w:rsidRPr="000B1A3B">
        <w:rPr>
          <w:sz w:val="28"/>
          <w:szCs w:val="24"/>
        </w:rPr>
        <w:t>excréments, semblaient trop faibles, trop léthargiques, pour pouvoir pleurer. L</w:t>
      </w:r>
      <w:r w:rsidR="000200A2" w:rsidRPr="000B1A3B">
        <w:rPr>
          <w:sz w:val="28"/>
          <w:szCs w:val="24"/>
        </w:rPr>
        <w:t>’</w:t>
      </w:r>
      <w:r w:rsidRPr="000B1A3B">
        <w:rPr>
          <w:sz w:val="28"/>
          <w:szCs w:val="24"/>
        </w:rPr>
        <w:t>inanition en repliait quelques-uns en position fœtale. D</w:t>
      </w:r>
      <w:r w:rsidR="000200A2" w:rsidRPr="000B1A3B">
        <w:rPr>
          <w:sz w:val="28"/>
          <w:szCs w:val="24"/>
        </w:rPr>
        <w:t>’</w:t>
      </w:r>
      <w:r w:rsidRPr="000B1A3B">
        <w:rPr>
          <w:sz w:val="28"/>
          <w:szCs w:val="24"/>
        </w:rPr>
        <w:t>autres paraissaient morts.</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Radu Fortuna se tourna vers nous et croisa les bras. Il souriait. </w:t>
      </w:r>
      <w:r w:rsidR="001F006E" w:rsidRPr="000B1A3B">
        <w:rPr>
          <w:sz w:val="28"/>
          <w:szCs w:val="24"/>
        </w:rPr>
        <w:t>«</w:t>
      </w:r>
      <w:r w:rsidR="00B71BC1" w:rsidRPr="000B1A3B">
        <w:rPr>
          <w:sz w:val="28"/>
          <w:szCs w:val="24"/>
        </w:rPr>
        <w:t> </w:t>
      </w:r>
      <w:r w:rsidRPr="000B1A3B">
        <w:rPr>
          <w:sz w:val="28"/>
          <w:szCs w:val="24"/>
        </w:rPr>
        <w:t>Vous voyez où les bébés vont, oui</w:t>
      </w:r>
      <w:r w:rsidR="00C71C2F" w:rsidRPr="000B1A3B">
        <w:rPr>
          <w:sz w:val="28"/>
          <w:szCs w:val="24"/>
        </w:rPr>
        <w:t> ? </w:t>
      </w:r>
      <w:r w:rsidR="001F006E" w:rsidRPr="000B1A3B">
        <w:rPr>
          <w:sz w:val="28"/>
          <w:szCs w:val="24"/>
        </w:rPr>
        <w:t>»</w:t>
      </w:r>
    </w:p>
    <w:p w:rsidR="00DD6DDB" w:rsidRPr="000B1A3B" w:rsidRDefault="00DD6DDB" w:rsidP="00943037">
      <w:pPr>
        <w:pStyle w:val="Corpsdutexte1"/>
        <w:spacing w:line="240" w:lineRule="auto"/>
        <w:ind w:right="20" w:firstLine="284"/>
        <w:rPr>
          <w:sz w:val="28"/>
          <w:szCs w:val="24"/>
        </w:rPr>
      </w:pPr>
    </w:p>
    <w:p w:rsidR="00DD6DDB" w:rsidRPr="000B1A3B" w:rsidRDefault="00DD6DDB" w:rsidP="00943037">
      <w:pPr>
        <w:pStyle w:val="Corpsdutexte1"/>
        <w:spacing w:line="240" w:lineRule="auto"/>
        <w:ind w:right="20" w:firstLine="284"/>
        <w:rPr>
          <w:sz w:val="28"/>
          <w:szCs w:val="24"/>
        </w:rPr>
      </w:pPr>
    </w:p>
    <w:p w:rsidR="00DD6DDB" w:rsidRPr="000B1A3B" w:rsidRDefault="00242707" w:rsidP="00AE3FC9">
      <w:pPr>
        <w:pStyle w:val="Titre1"/>
      </w:pPr>
      <w:r w:rsidRPr="000B1A3B">
        <w:t>4</w:t>
      </w:r>
    </w:p>
    <w:p w:rsidR="00DD6DDB" w:rsidRPr="000B1A3B" w:rsidRDefault="00DD6DDB" w:rsidP="00943037">
      <w:pPr>
        <w:pStyle w:val="Corpsdutexte1"/>
        <w:spacing w:line="240" w:lineRule="auto"/>
        <w:ind w:right="20" w:firstLine="284"/>
        <w:rPr>
          <w:sz w:val="28"/>
          <w:szCs w:val="24"/>
        </w:rPr>
      </w:pPr>
    </w:p>
    <w:p w:rsidR="00DD6DDB" w:rsidRPr="000B1A3B" w:rsidRDefault="00DD6DDB"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A Sibiu, nous avons trouvé les enfants qu</w:t>
      </w:r>
      <w:r w:rsidR="000200A2" w:rsidRPr="000B1A3B">
        <w:rPr>
          <w:sz w:val="28"/>
          <w:szCs w:val="24"/>
        </w:rPr>
        <w:t>’</w:t>
      </w:r>
      <w:r w:rsidRPr="000B1A3B">
        <w:rPr>
          <w:sz w:val="28"/>
          <w:szCs w:val="24"/>
        </w:rPr>
        <w:t>on nous cachait. Il y avait quatre orphelinats dans cette ville de cent soixante-dix mille habitants, située au centre de la Transylvanie, et chacun d</w:t>
      </w:r>
      <w:r w:rsidR="000200A2" w:rsidRPr="000B1A3B">
        <w:rPr>
          <w:sz w:val="28"/>
          <w:szCs w:val="24"/>
        </w:rPr>
        <w:t>’</w:t>
      </w:r>
      <w:r w:rsidRPr="000B1A3B">
        <w:rPr>
          <w:sz w:val="28"/>
          <w:szCs w:val="24"/>
        </w:rPr>
        <w:t>eux était plus grand et plus triste que celui de Sebes. Le Dr Aimslea ex</w:t>
      </w:r>
      <w:r w:rsidR="00C71C2F" w:rsidRPr="000B1A3B">
        <w:rPr>
          <w:sz w:val="28"/>
          <w:szCs w:val="24"/>
        </w:rPr>
        <w:t>ig</w:t>
      </w:r>
      <w:r w:rsidRPr="000B1A3B">
        <w:rPr>
          <w:sz w:val="28"/>
          <w:szCs w:val="24"/>
        </w:rPr>
        <w:t>ea, par l</w:t>
      </w:r>
      <w:r w:rsidR="000200A2" w:rsidRPr="000B1A3B">
        <w:rPr>
          <w:sz w:val="28"/>
          <w:szCs w:val="24"/>
        </w:rPr>
        <w:t>’</w:t>
      </w:r>
      <w:r w:rsidRPr="000B1A3B">
        <w:rPr>
          <w:sz w:val="28"/>
          <w:szCs w:val="24"/>
        </w:rPr>
        <w:t>intermédiaire de Fortuna, de voir les enfants sidéens.</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administrateur de l</w:t>
      </w:r>
      <w:r w:rsidR="000200A2" w:rsidRPr="000B1A3B">
        <w:rPr>
          <w:sz w:val="28"/>
          <w:szCs w:val="24"/>
        </w:rPr>
        <w:t>’</w:t>
      </w:r>
      <w:r w:rsidRPr="000B1A3B">
        <w:rPr>
          <w:sz w:val="28"/>
          <w:szCs w:val="24"/>
        </w:rPr>
        <w:t>orphelinat d</w:t>
      </w:r>
      <w:r w:rsidR="000200A2" w:rsidRPr="000B1A3B">
        <w:rPr>
          <w:sz w:val="28"/>
          <w:szCs w:val="24"/>
        </w:rPr>
        <w:t>’</w:t>
      </w:r>
      <w:r w:rsidRPr="000B1A3B">
        <w:rPr>
          <w:sz w:val="28"/>
          <w:szCs w:val="24"/>
        </w:rPr>
        <w:t xml:space="preserve">État du 319, </w:t>
      </w:r>
      <w:r w:rsidR="00DD6DDB" w:rsidRPr="000B1A3B">
        <w:rPr>
          <w:sz w:val="28"/>
          <w:szCs w:val="24"/>
        </w:rPr>
        <w:t>strada Cetatii</w:t>
      </w:r>
      <w:r w:rsidR="00C71C2F" w:rsidRPr="000B1A3B">
        <w:rPr>
          <w:sz w:val="28"/>
          <w:szCs w:val="24"/>
        </w:rPr>
        <w:t>,</w:t>
      </w:r>
      <w:r w:rsidRPr="000B1A3B">
        <w:rPr>
          <w:sz w:val="28"/>
          <w:szCs w:val="24"/>
        </w:rPr>
        <w:t xml:space="preserve"> une vieille b</w:t>
      </w:r>
      <w:r w:rsidR="00547A02" w:rsidRPr="000B1A3B">
        <w:rPr>
          <w:sz w:val="28"/>
          <w:szCs w:val="24"/>
        </w:rPr>
        <w:t>â</w:t>
      </w:r>
      <w:r w:rsidRPr="000B1A3B">
        <w:rPr>
          <w:sz w:val="28"/>
          <w:szCs w:val="24"/>
        </w:rPr>
        <w:t>tisse sans fenêtres à l</w:t>
      </w:r>
      <w:r w:rsidR="000200A2" w:rsidRPr="000B1A3B">
        <w:rPr>
          <w:sz w:val="28"/>
          <w:szCs w:val="24"/>
        </w:rPr>
        <w:t>’</w:t>
      </w:r>
      <w:r w:rsidRPr="000B1A3B">
        <w:rPr>
          <w:sz w:val="28"/>
          <w:szCs w:val="24"/>
        </w:rPr>
        <w:t>ombre des remparts du xvi</w:t>
      </w:r>
      <w:r w:rsidR="00442C40" w:rsidRPr="000B1A3B">
        <w:rPr>
          <w:sz w:val="28"/>
          <w:szCs w:val="24"/>
          <w:vertAlign w:val="superscript"/>
        </w:rPr>
        <w:t>e</w:t>
      </w:r>
      <w:r w:rsidRPr="000B1A3B">
        <w:rPr>
          <w:sz w:val="28"/>
          <w:szCs w:val="24"/>
        </w:rPr>
        <w:t xml:space="preserve"> siècle, refusa formellement d</w:t>
      </w:r>
      <w:r w:rsidR="000200A2" w:rsidRPr="000B1A3B">
        <w:rPr>
          <w:sz w:val="28"/>
          <w:szCs w:val="24"/>
        </w:rPr>
        <w:t>’</w:t>
      </w:r>
      <w:r w:rsidRPr="000B1A3B">
        <w:rPr>
          <w:sz w:val="28"/>
          <w:szCs w:val="24"/>
        </w:rPr>
        <w:t xml:space="preserve">admettre </w:t>
      </w:r>
      <w:r w:rsidR="00442C40" w:rsidRPr="00F5240C">
        <w:rPr>
          <w:rStyle w:val="CorpsdutexteItalique"/>
          <w:sz w:val="28"/>
          <w:szCs w:val="24"/>
          <w:u w:color="000000" w:themeColor="text1"/>
        </w:rPr>
        <w:t>l’existence</w:t>
      </w:r>
      <w:r w:rsidRPr="000B1A3B">
        <w:rPr>
          <w:sz w:val="28"/>
          <w:szCs w:val="24"/>
        </w:rPr>
        <w:t xml:space="preserve"> de bébés sidéens. Il refusa également d</w:t>
      </w:r>
      <w:r w:rsidR="000200A2" w:rsidRPr="000B1A3B">
        <w:rPr>
          <w:sz w:val="28"/>
          <w:szCs w:val="24"/>
        </w:rPr>
        <w:t>’</w:t>
      </w:r>
      <w:r w:rsidRPr="000B1A3B">
        <w:rPr>
          <w:sz w:val="28"/>
          <w:szCs w:val="24"/>
        </w:rPr>
        <w:t>a</w:t>
      </w:r>
      <w:r w:rsidR="00C71C2F" w:rsidRPr="000B1A3B">
        <w:rPr>
          <w:sz w:val="28"/>
          <w:szCs w:val="24"/>
        </w:rPr>
        <w:t>dm</w:t>
      </w:r>
      <w:r w:rsidRPr="000B1A3B">
        <w:rPr>
          <w:sz w:val="28"/>
          <w:szCs w:val="24"/>
        </w:rPr>
        <w:t>ettre que nous avions le droit d</w:t>
      </w:r>
      <w:r w:rsidR="000200A2" w:rsidRPr="000B1A3B">
        <w:rPr>
          <w:sz w:val="28"/>
          <w:szCs w:val="24"/>
        </w:rPr>
        <w:t>’</w:t>
      </w:r>
      <w:r w:rsidRPr="000B1A3B">
        <w:rPr>
          <w:sz w:val="28"/>
          <w:szCs w:val="24"/>
        </w:rPr>
        <w:t>entrer dans son orph</w:t>
      </w:r>
      <w:r w:rsidR="00C71C2F" w:rsidRPr="000B1A3B">
        <w:rPr>
          <w:sz w:val="28"/>
          <w:szCs w:val="24"/>
        </w:rPr>
        <w:t>el</w:t>
      </w:r>
      <w:r w:rsidRPr="000B1A3B">
        <w:rPr>
          <w:sz w:val="28"/>
          <w:szCs w:val="24"/>
        </w:rPr>
        <w:t>inat. Et, à un moment donné, il refusa même d</w:t>
      </w:r>
      <w:r w:rsidR="000200A2" w:rsidRPr="000B1A3B">
        <w:rPr>
          <w:sz w:val="28"/>
          <w:szCs w:val="24"/>
        </w:rPr>
        <w:t>’</w:t>
      </w:r>
      <w:r w:rsidRPr="000B1A3B">
        <w:rPr>
          <w:sz w:val="28"/>
          <w:szCs w:val="24"/>
        </w:rPr>
        <w:t>admettre qu</w:t>
      </w:r>
      <w:r w:rsidR="000200A2" w:rsidRPr="000B1A3B">
        <w:rPr>
          <w:sz w:val="28"/>
          <w:szCs w:val="24"/>
        </w:rPr>
        <w:t>’</w:t>
      </w:r>
      <w:r w:rsidRPr="000B1A3B">
        <w:rPr>
          <w:sz w:val="28"/>
          <w:szCs w:val="24"/>
        </w:rPr>
        <w:t>il était l</w:t>
      </w:r>
      <w:r w:rsidR="000200A2" w:rsidRPr="000B1A3B">
        <w:rPr>
          <w:sz w:val="28"/>
          <w:szCs w:val="24"/>
        </w:rPr>
        <w:t>’</w:t>
      </w:r>
      <w:r w:rsidRPr="000B1A3B">
        <w:rPr>
          <w:sz w:val="28"/>
          <w:szCs w:val="24"/>
        </w:rPr>
        <w:t>administrateur de l</w:t>
      </w:r>
      <w:r w:rsidR="000200A2" w:rsidRPr="000B1A3B">
        <w:rPr>
          <w:sz w:val="28"/>
          <w:szCs w:val="24"/>
        </w:rPr>
        <w:t>’</w:t>
      </w:r>
      <w:r w:rsidRPr="000B1A3B">
        <w:rPr>
          <w:sz w:val="28"/>
          <w:szCs w:val="24"/>
        </w:rPr>
        <w:t>orphelinat d</w:t>
      </w:r>
      <w:r w:rsidR="000200A2" w:rsidRPr="000B1A3B">
        <w:rPr>
          <w:sz w:val="28"/>
          <w:szCs w:val="24"/>
        </w:rPr>
        <w:t>’</w:t>
      </w:r>
      <w:r w:rsidRPr="000B1A3B">
        <w:rPr>
          <w:sz w:val="28"/>
          <w:szCs w:val="24"/>
        </w:rPr>
        <w:t>État du 319, strada Ceta</w:t>
      </w:r>
      <w:r w:rsidR="00C71C2F" w:rsidRPr="000B1A3B">
        <w:rPr>
          <w:sz w:val="28"/>
          <w:szCs w:val="24"/>
        </w:rPr>
        <w:t>t</w:t>
      </w:r>
      <w:r w:rsidR="00DD6DDB" w:rsidRPr="000B1A3B">
        <w:rPr>
          <w:sz w:val="28"/>
          <w:szCs w:val="24"/>
        </w:rPr>
        <w:t>ii</w:t>
      </w:r>
      <w:r w:rsidR="00C71C2F" w:rsidRPr="000B1A3B">
        <w:rPr>
          <w:sz w:val="28"/>
          <w:szCs w:val="24"/>
        </w:rPr>
        <w:t>,</w:t>
      </w:r>
      <w:r w:rsidRPr="000B1A3B">
        <w:rPr>
          <w:sz w:val="28"/>
          <w:szCs w:val="24"/>
        </w:rPr>
        <w:t xml:space="preserve"> en dépit du polycopié apposé sur la porte de son bureau et de la plaque qui trônait sur sa table de travail.</w:t>
      </w:r>
    </w:p>
    <w:p w:rsidR="004449C3" w:rsidRPr="000B1A3B" w:rsidRDefault="00242707" w:rsidP="00943037">
      <w:pPr>
        <w:pStyle w:val="Corpsdutexte1"/>
        <w:spacing w:line="240" w:lineRule="auto"/>
        <w:ind w:right="20" w:firstLine="284"/>
        <w:rPr>
          <w:sz w:val="28"/>
          <w:szCs w:val="24"/>
        </w:rPr>
      </w:pPr>
      <w:r w:rsidRPr="000B1A3B">
        <w:rPr>
          <w:sz w:val="28"/>
          <w:szCs w:val="24"/>
        </w:rPr>
        <w:t>Fortuna lui montra nos sauf-conduits et les formula</w:t>
      </w:r>
      <w:r w:rsidR="00C71C2F" w:rsidRPr="000B1A3B">
        <w:rPr>
          <w:sz w:val="28"/>
          <w:szCs w:val="24"/>
        </w:rPr>
        <w:t>ir</w:t>
      </w:r>
      <w:r w:rsidRPr="000B1A3B">
        <w:rPr>
          <w:sz w:val="28"/>
          <w:szCs w:val="24"/>
        </w:rPr>
        <w:t>es d</w:t>
      </w:r>
      <w:r w:rsidR="000200A2" w:rsidRPr="000B1A3B">
        <w:rPr>
          <w:sz w:val="28"/>
          <w:szCs w:val="24"/>
        </w:rPr>
        <w:t>’</w:t>
      </w:r>
      <w:r w:rsidRPr="000B1A3B">
        <w:rPr>
          <w:sz w:val="28"/>
          <w:szCs w:val="24"/>
        </w:rPr>
        <w:t>autorisation cosignés par le gouvernement de tra</w:t>
      </w:r>
      <w:r w:rsidR="00C71C2F" w:rsidRPr="000B1A3B">
        <w:rPr>
          <w:sz w:val="28"/>
          <w:szCs w:val="24"/>
        </w:rPr>
        <w:t>ns</w:t>
      </w:r>
      <w:r w:rsidRPr="000B1A3B">
        <w:rPr>
          <w:sz w:val="28"/>
          <w:szCs w:val="24"/>
        </w:rPr>
        <w:t>ition</w:t>
      </w:r>
      <w:r w:rsidR="00C71C2F" w:rsidRPr="000B1A3B">
        <w:rPr>
          <w:sz w:val="28"/>
          <w:szCs w:val="24"/>
        </w:rPr>
        <w:t> :</w:t>
      </w:r>
      <w:r w:rsidRPr="000B1A3B">
        <w:rPr>
          <w:sz w:val="28"/>
          <w:szCs w:val="24"/>
        </w:rPr>
        <w:t xml:space="preserve"> le Premier ministre Roman, le président Iliescu et le vice-président Mazilu, qui demandaient en leurs noms la coopération de tous les Roumains.</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 xml:space="preserve">administrateur ricana, tira une grande bouffée de sa courte cigarette, fit non de la tête et nous opposa une fin de non-recevoir. </w:t>
      </w:r>
      <w:r w:rsidR="001F006E" w:rsidRPr="000B1A3B">
        <w:rPr>
          <w:sz w:val="28"/>
          <w:szCs w:val="24"/>
        </w:rPr>
        <w:t>«</w:t>
      </w:r>
      <w:r w:rsidR="00B71BC1" w:rsidRPr="000B1A3B">
        <w:rPr>
          <w:sz w:val="28"/>
          <w:szCs w:val="24"/>
        </w:rPr>
        <w:t> </w:t>
      </w:r>
      <w:r w:rsidRPr="000B1A3B">
        <w:rPr>
          <w:sz w:val="28"/>
          <w:szCs w:val="24"/>
        </w:rPr>
        <w:t>Je reçois mes ordres du ministre de la Santé</w:t>
      </w:r>
      <w:r w:rsidR="00C71C2F" w:rsidRPr="000B1A3B">
        <w:rPr>
          <w:sz w:val="28"/>
          <w:szCs w:val="24"/>
        </w:rPr>
        <w:t> </w:t>
      </w:r>
      <w:r w:rsidR="001F006E" w:rsidRPr="000B1A3B">
        <w:rPr>
          <w:sz w:val="28"/>
          <w:szCs w:val="24"/>
        </w:rPr>
        <w:t>»</w:t>
      </w:r>
      <w:r w:rsidRPr="000B1A3B">
        <w:rPr>
          <w:sz w:val="28"/>
          <w:szCs w:val="24"/>
        </w:rPr>
        <w:t>, traduisit Radu Fortuna.</w:t>
      </w:r>
    </w:p>
    <w:p w:rsidR="004449C3" w:rsidRPr="000B1A3B" w:rsidRDefault="00242707" w:rsidP="00943037">
      <w:pPr>
        <w:pStyle w:val="Corpsdutexte1"/>
        <w:spacing w:line="240" w:lineRule="auto"/>
        <w:ind w:right="20" w:firstLine="284"/>
        <w:rPr>
          <w:sz w:val="28"/>
          <w:szCs w:val="24"/>
        </w:rPr>
      </w:pPr>
      <w:r w:rsidRPr="000B1A3B">
        <w:rPr>
          <w:sz w:val="28"/>
          <w:szCs w:val="24"/>
        </w:rPr>
        <w:t>Il fallut près d</w:t>
      </w:r>
      <w:r w:rsidR="000200A2" w:rsidRPr="000B1A3B">
        <w:rPr>
          <w:sz w:val="28"/>
          <w:szCs w:val="24"/>
        </w:rPr>
        <w:t>’</w:t>
      </w:r>
      <w:r w:rsidRPr="000B1A3B">
        <w:rPr>
          <w:sz w:val="28"/>
          <w:szCs w:val="24"/>
        </w:rPr>
        <w:t>une heure pour obtenir la liaison tél</w:t>
      </w:r>
      <w:r w:rsidR="00C71C2F" w:rsidRPr="000B1A3B">
        <w:rPr>
          <w:sz w:val="28"/>
          <w:szCs w:val="24"/>
        </w:rPr>
        <w:t>ép</w:t>
      </w:r>
      <w:r w:rsidRPr="000B1A3B">
        <w:rPr>
          <w:sz w:val="28"/>
          <w:szCs w:val="24"/>
        </w:rPr>
        <w:t>honique avec la capitale, mais Fortuna finit par conta</w:t>
      </w:r>
      <w:r w:rsidR="00C71C2F" w:rsidRPr="000B1A3B">
        <w:rPr>
          <w:sz w:val="28"/>
          <w:szCs w:val="24"/>
        </w:rPr>
        <w:t>ct</w:t>
      </w:r>
      <w:r w:rsidRPr="000B1A3B">
        <w:rPr>
          <w:sz w:val="28"/>
          <w:szCs w:val="24"/>
        </w:rPr>
        <w:t>er le bureau du Premier ministre, qui appela le ministre de la Santé, qui promit de rappeler immédiatement l</w:t>
      </w:r>
      <w:r w:rsidR="000200A2" w:rsidRPr="000B1A3B">
        <w:rPr>
          <w:sz w:val="28"/>
          <w:szCs w:val="24"/>
        </w:rPr>
        <w:t>’</w:t>
      </w:r>
      <w:r w:rsidRPr="000B1A3B">
        <w:rPr>
          <w:sz w:val="28"/>
          <w:szCs w:val="24"/>
        </w:rPr>
        <w:t>o</w:t>
      </w:r>
      <w:r w:rsidR="00C71C2F" w:rsidRPr="000B1A3B">
        <w:rPr>
          <w:sz w:val="28"/>
          <w:szCs w:val="24"/>
        </w:rPr>
        <w:t>rp</w:t>
      </w:r>
      <w:r w:rsidRPr="000B1A3B">
        <w:rPr>
          <w:sz w:val="28"/>
          <w:szCs w:val="24"/>
        </w:rPr>
        <w:t>helinat d</w:t>
      </w:r>
      <w:r w:rsidR="000200A2" w:rsidRPr="000B1A3B">
        <w:rPr>
          <w:sz w:val="28"/>
          <w:szCs w:val="24"/>
        </w:rPr>
        <w:t>’</w:t>
      </w:r>
      <w:r w:rsidRPr="000B1A3B">
        <w:rPr>
          <w:sz w:val="28"/>
          <w:szCs w:val="24"/>
        </w:rPr>
        <w:t xml:space="preserve">État de la </w:t>
      </w:r>
      <w:r w:rsidR="00DD6DDB" w:rsidRPr="000B1A3B">
        <w:rPr>
          <w:sz w:val="28"/>
          <w:szCs w:val="24"/>
        </w:rPr>
        <w:t>strada Cetatii</w:t>
      </w:r>
      <w:r w:rsidR="00C71C2F" w:rsidRPr="000B1A3B">
        <w:rPr>
          <w:sz w:val="28"/>
          <w:szCs w:val="24"/>
        </w:rPr>
        <w:t>.</w:t>
      </w:r>
      <w:r w:rsidRPr="000B1A3B">
        <w:rPr>
          <w:sz w:val="28"/>
          <w:szCs w:val="24"/>
        </w:rPr>
        <w:t xml:space="preserve"> Il s</w:t>
      </w:r>
      <w:r w:rsidR="000200A2" w:rsidRPr="000B1A3B">
        <w:rPr>
          <w:sz w:val="28"/>
          <w:szCs w:val="24"/>
        </w:rPr>
        <w:t>’</w:t>
      </w:r>
      <w:r w:rsidRPr="000B1A3B">
        <w:rPr>
          <w:sz w:val="28"/>
          <w:szCs w:val="24"/>
        </w:rPr>
        <w:t>écoula encore un peu plus de deux heures avant que l</w:t>
      </w:r>
      <w:r w:rsidR="000200A2" w:rsidRPr="000B1A3B">
        <w:rPr>
          <w:sz w:val="28"/>
          <w:szCs w:val="24"/>
        </w:rPr>
        <w:t>’</w:t>
      </w:r>
      <w:r w:rsidRPr="000B1A3B">
        <w:rPr>
          <w:sz w:val="28"/>
          <w:szCs w:val="24"/>
        </w:rPr>
        <w:t>appel se concrétise, puis l</w:t>
      </w:r>
      <w:r w:rsidR="000200A2" w:rsidRPr="000B1A3B">
        <w:rPr>
          <w:sz w:val="28"/>
          <w:szCs w:val="24"/>
        </w:rPr>
        <w:t>’</w:t>
      </w:r>
      <w:r w:rsidRPr="000B1A3B">
        <w:rPr>
          <w:sz w:val="28"/>
          <w:szCs w:val="24"/>
        </w:rPr>
        <w:t>administrateur lança d</w:t>
      </w:r>
      <w:r w:rsidR="000200A2" w:rsidRPr="000B1A3B">
        <w:rPr>
          <w:sz w:val="28"/>
          <w:szCs w:val="24"/>
        </w:rPr>
        <w:t>’</w:t>
      </w:r>
      <w:r w:rsidRPr="000B1A3B">
        <w:rPr>
          <w:sz w:val="28"/>
          <w:szCs w:val="24"/>
        </w:rPr>
        <w:t>un ton hargneux quelques mots à notre guide, jeta son mégot sur le carrelage cra</w:t>
      </w:r>
      <w:r w:rsidR="00C71C2F" w:rsidRPr="000B1A3B">
        <w:rPr>
          <w:sz w:val="28"/>
          <w:szCs w:val="24"/>
        </w:rPr>
        <w:t>ss</w:t>
      </w:r>
      <w:r w:rsidRPr="000B1A3B">
        <w:rPr>
          <w:sz w:val="28"/>
          <w:szCs w:val="24"/>
        </w:rPr>
        <w:t>eux et aboya un ordre bref à un garçon de salle en lui tendant un énorme trousseau de clés.</w:t>
      </w:r>
    </w:p>
    <w:p w:rsidR="004449C3" w:rsidRPr="000B1A3B" w:rsidRDefault="00242707" w:rsidP="00943037">
      <w:pPr>
        <w:pStyle w:val="Corpsdutexte1"/>
        <w:spacing w:line="240" w:lineRule="auto"/>
        <w:ind w:right="20" w:firstLine="284"/>
        <w:rPr>
          <w:sz w:val="28"/>
          <w:szCs w:val="24"/>
        </w:rPr>
      </w:pPr>
      <w:r w:rsidRPr="000B1A3B">
        <w:rPr>
          <w:sz w:val="28"/>
          <w:szCs w:val="24"/>
        </w:rPr>
        <w:t>Le service des sidéens s</w:t>
      </w:r>
      <w:r w:rsidR="000200A2" w:rsidRPr="000B1A3B">
        <w:rPr>
          <w:sz w:val="28"/>
          <w:szCs w:val="24"/>
        </w:rPr>
        <w:t>’</w:t>
      </w:r>
      <w:r w:rsidRPr="000B1A3B">
        <w:rPr>
          <w:sz w:val="28"/>
          <w:szCs w:val="24"/>
        </w:rPr>
        <w:t>abritait derrière quatre portes fermées à clé. Il n</w:t>
      </w:r>
      <w:r w:rsidR="000200A2" w:rsidRPr="000B1A3B">
        <w:rPr>
          <w:sz w:val="28"/>
          <w:szCs w:val="24"/>
        </w:rPr>
        <w:t>’</w:t>
      </w:r>
      <w:r w:rsidRPr="000B1A3B">
        <w:rPr>
          <w:sz w:val="28"/>
          <w:szCs w:val="24"/>
        </w:rPr>
        <w:t>y avait là ni infirmières ni médecins</w:t>
      </w:r>
      <w:r w:rsidR="00B112D1" w:rsidRPr="000B1A3B">
        <w:rPr>
          <w:sz w:val="28"/>
          <w:szCs w:val="24"/>
        </w:rPr>
        <w:t xml:space="preserve"> </w:t>
      </w:r>
      <w:r w:rsidR="00C71C2F" w:rsidRPr="000B1A3B">
        <w:rPr>
          <w:sz w:val="28"/>
          <w:szCs w:val="24"/>
        </w:rPr>
        <w:t>– a</w:t>
      </w:r>
      <w:r w:rsidRPr="000B1A3B">
        <w:rPr>
          <w:sz w:val="28"/>
          <w:szCs w:val="24"/>
        </w:rPr>
        <w:t>ucun adulte. Pas de berceaux non plus</w:t>
      </w:r>
      <w:r w:rsidR="00C71C2F" w:rsidRPr="000B1A3B">
        <w:rPr>
          <w:sz w:val="28"/>
          <w:szCs w:val="24"/>
        </w:rPr>
        <w:t> :</w:t>
      </w:r>
      <w:r w:rsidRPr="000B1A3B">
        <w:rPr>
          <w:sz w:val="28"/>
          <w:szCs w:val="24"/>
        </w:rPr>
        <w:t xml:space="preserve"> les bébés et les petits enfants étaient assis sur le sol carrelé ou se disputaient une place sur une demi-douzaine de matelas sans literie et tachés d</w:t>
      </w:r>
      <w:r w:rsidR="000200A2" w:rsidRPr="000B1A3B">
        <w:rPr>
          <w:sz w:val="28"/>
          <w:szCs w:val="24"/>
        </w:rPr>
        <w:t>’</w:t>
      </w:r>
      <w:r w:rsidRPr="000B1A3B">
        <w:rPr>
          <w:sz w:val="28"/>
          <w:szCs w:val="24"/>
        </w:rPr>
        <w:t>excréments, jetés contre le mur du fond. Ils étaient nus et on leur avait rasé le cr</w:t>
      </w:r>
      <w:r w:rsidR="00547A02" w:rsidRPr="000B1A3B">
        <w:rPr>
          <w:sz w:val="28"/>
          <w:szCs w:val="24"/>
        </w:rPr>
        <w:t>â</w:t>
      </w:r>
      <w:r w:rsidRPr="000B1A3B">
        <w:rPr>
          <w:sz w:val="28"/>
          <w:szCs w:val="24"/>
        </w:rPr>
        <w:t>ne. Quelques ampoules de quarante watts, à dix ou douze mètres l</w:t>
      </w:r>
      <w:r w:rsidR="000200A2" w:rsidRPr="000B1A3B">
        <w:rPr>
          <w:sz w:val="28"/>
          <w:szCs w:val="24"/>
        </w:rPr>
        <w:t>’</w:t>
      </w:r>
      <w:r w:rsidRPr="000B1A3B">
        <w:rPr>
          <w:sz w:val="28"/>
          <w:szCs w:val="24"/>
        </w:rPr>
        <w:t>une de l</w:t>
      </w:r>
      <w:r w:rsidR="000200A2" w:rsidRPr="000B1A3B">
        <w:rPr>
          <w:sz w:val="28"/>
          <w:szCs w:val="24"/>
        </w:rPr>
        <w:t>’</w:t>
      </w:r>
      <w:r w:rsidRPr="000B1A3B">
        <w:rPr>
          <w:sz w:val="28"/>
          <w:szCs w:val="24"/>
        </w:rPr>
        <w:t>autre, éclairaient cette pièce sans fen</w:t>
      </w:r>
      <w:r w:rsidR="00C71C2F" w:rsidRPr="000B1A3B">
        <w:rPr>
          <w:sz w:val="28"/>
          <w:szCs w:val="24"/>
        </w:rPr>
        <w:t>êt</w:t>
      </w:r>
      <w:r w:rsidRPr="000B1A3B">
        <w:rPr>
          <w:sz w:val="28"/>
          <w:szCs w:val="24"/>
        </w:rPr>
        <w:t>res. Certains enfants étaient rassemblés dans ce rond de lumière douteuse, levant leurs yeux gonflés vers elle comme vers le soleil, mais la plupart restaient couchés dans une ombre épaisse. Lorsqu</w:t>
      </w:r>
      <w:r w:rsidR="000200A2" w:rsidRPr="000B1A3B">
        <w:rPr>
          <w:sz w:val="28"/>
          <w:szCs w:val="24"/>
        </w:rPr>
        <w:t>’</w:t>
      </w:r>
      <w:r w:rsidRPr="000B1A3B">
        <w:rPr>
          <w:sz w:val="28"/>
          <w:szCs w:val="24"/>
        </w:rPr>
        <w:t xml:space="preserve">on ouvrit les portes en acier, les plus </w:t>
      </w:r>
      <w:r w:rsidR="00547A02" w:rsidRPr="000B1A3B">
        <w:rPr>
          <w:sz w:val="28"/>
          <w:szCs w:val="24"/>
        </w:rPr>
        <w:t>â</w:t>
      </w:r>
      <w:r w:rsidRPr="000B1A3B">
        <w:rPr>
          <w:sz w:val="28"/>
          <w:szCs w:val="24"/>
        </w:rPr>
        <w:t>gés s</w:t>
      </w:r>
      <w:r w:rsidR="000200A2" w:rsidRPr="000B1A3B">
        <w:rPr>
          <w:sz w:val="28"/>
          <w:szCs w:val="24"/>
        </w:rPr>
        <w:t>’</w:t>
      </w:r>
      <w:r w:rsidRPr="000B1A3B">
        <w:rPr>
          <w:sz w:val="28"/>
          <w:szCs w:val="24"/>
        </w:rPr>
        <w:t>enfuirent à quatre pattes pour échapper à la lumière.</w:t>
      </w:r>
    </w:p>
    <w:p w:rsidR="004449C3" w:rsidRPr="000B1A3B" w:rsidRDefault="00242707" w:rsidP="00943037">
      <w:pPr>
        <w:pStyle w:val="Corpsdutexte1"/>
        <w:spacing w:line="240" w:lineRule="auto"/>
        <w:ind w:firstLine="284"/>
        <w:rPr>
          <w:sz w:val="28"/>
          <w:szCs w:val="24"/>
        </w:rPr>
      </w:pPr>
      <w:r w:rsidRPr="000B1A3B">
        <w:rPr>
          <w:sz w:val="28"/>
          <w:szCs w:val="24"/>
        </w:rPr>
        <w:t>Il était évident que l</w:t>
      </w:r>
      <w:r w:rsidR="000200A2" w:rsidRPr="000B1A3B">
        <w:rPr>
          <w:sz w:val="28"/>
          <w:szCs w:val="24"/>
        </w:rPr>
        <w:t>’</w:t>
      </w:r>
      <w:r w:rsidRPr="000B1A3B">
        <w:rPr>
          <w:sz w:val="28"/>
          <w:szCs w:val="24"/>
        </w:rPr>
        <w:t>on devait arroser le sol au jet tous les deux ou trois jours</w:t>
      </w:r>
      <w:r w:rsidR="00B112D1" w:rsidRPr="000B1A3B">
        <w:rPr>
          <w:sz w:val="28"/>
          <w:szCs w:val="24"/>
        </w:rPr>
        <w:t xml:space="preserve"> </w:t>
      </w:r>
      <w:r w:rsidR="00C71C2F" w:rsidRPr="000B1A3B">
        <w:rPr>
          <w:sz w:val="28"/>
          <w:szCs w:val="24"/>
        </w:rPr>
        <w:t>– i</w:t>
      </w:r>
      <w:r w:rsidRPr="000B1A3B">
        <w:rPr>
          <w:sz w:val="28"/>
          <w:szCs w:val="24"/>
        </w:rPr>
        <w:t>l y avait des filets d</w:t>
      </w:r>
      <w:r w:rsidR="000200A2" w:rsidRPr="000B1A3B">
        <w:rPr>
          <w:sz w:val="28"/>
          <w:szCs w:val="24"/>
        </w:rPr>
        <w:t>’</w:t>
      </w:r>
      <w:r w:rsidRPr="000B1A3B">
        <w:rPr>
          <w:sz w:val="28"/>
          <w:szCs w:val="24"/>
        </w:rPr>
        <w:t>eau le long des dalles fissurées</w:t>
      </w:r>
      <w:r w:rsidR="00B112D1" w:rsidRPr="000B1A3B">
        <w:rPr>
          <w:sz w:val="28"/>
          <w:szCs w:val="24"/>
        </w:rPr>
        <w:t xml:space="preserve"> </w:t>
      </w:r>
      <w:r w:rsidR="00C71C2F" w:rsidRPr="000B1A3B">
        <w:rPr>
          <w:sz w:val="28"/>
          <w:szCs w:val="24"/>
        </w:rPr>
        <w:t>– e</w:t>
      </w:r>
      <w:r w:rsidRPr="000B1A3B">
        <w:rPr>
          <w:sz w:val="28"/>
          <w:szCs w:val="24"/>
        </w:rPr>
        <w:t>t tout aussi évident qu</w:t>
      </w:r>
      <w:r w:rsidR="000200A2" w:rsidRPr="000B1A3B">
        <w:rPr>
          <w:sz w:val="28"/>
          <w:szCs w:val="24"/>
        </w:rPr>
        <w:t>’</w:t>
      </w:r>
      <w:r w:rsidRPr="000B1A3B">
        <w:rPr>
          <w:sz w:val="28"/>
          <w:szCs w:val="24"/>
        </w:rPr>
        <w:t>aucun autre soin d</w:t>
      </w:r>
      <w:r w:rsidR="000200A2" w:rsidRPr="000B1A3B">
        <w:rPr>
          <w:sz w:val="28"/>
          <w:szCs w:val="24"/>
        </w:rPr>
        <w:t>’</w:t>
      </w:r>
      <w:r w:rsidRPr="000B1A3B">
        <w:rPr>
          <w:sz w:val="28"/>
          <w:szCs w:val="24"/>
        </w:rPr>
        <w:t>hygiène ne leur était apporté. Donna Wexler, Paxley et Berry firent demi-tour pour fuir la puanteur. Le Dr Aimslea jura et frappa du poing le mur de pierre. Le père O</w:t>
      </w:r>
      <w:r w:rsidR="000200A2" w:rsidRPr="000B1A3B">
        <w:rPr>
          <w:sz w:val="28"/>
          <w:szCs w:val="24"/>
        </w:rPr>
        <w:t>’</w:t>
      </w:r>
      <w:r w:rsidRPr="000B1A3B">
        <w:rPr>
          <w:sz w:val="28"/>
          <w:szCs w:val="24"/>
        </w:rPr>
        <w:t>Rourke regarda fixement la scène</w:t>
      </w:r>
      <w:r w:rsidR="00B112D1" w:rsidRPr="000B1A3B">
        <w:rPr>
          <w:sz w:val="28"/>
          <w:szCs w:val="24"/>
        </w:rPr>
        <w:t xml:space="preserve"> </w:t>
      </w:r>
      <w:r w:rsidR="00C71C2F" w:rsidRPr="000B1A3B">
        <w:rPr>
          <w:sz w:val="28"/>
          <w:szCs w:val="24"/>
        </w:rPr>
        <w:t>– l</w:t>
      </w:r>
      <w:r w:rsidRPr="000B1A3B">
        <w:rPr>
          <w:sz w:val="28"/>
          <w:szCs w:val="24"/>
        </w:rPr>
        <w:t>a rage pommelait de rouge son visage d</w:t>
      </w:r>
      <w:r w:rsidR="000200A2" w:rsidRPr="000B1A3B">
        <w:rPr>
          <w:sz w:val="28"/>
          <w:szCs w:val="24"/>
        </w:rPr>
        <w:t>’</w:t>
      </w:r>
      <w:r w:rsidRPr="000B1A3B">
        <w:rPr>
          <w:sz w:val="28"/>
          <w:szCs w:val="24"/>
        </w:rPr>
        <w:t>Irla</w:t>
      </w:r>
      <w:r w:rsidR="00C71C2F" w:rsidRPr="000B1A3B">
        <w:rPr>
          <w:sz w:val="28"/>
          <w:szCs w:val="24"/>
        </w:rPr>
        <w:t>nd</w:t>
      </w:r>
      <w:r w:rsidRPr="000B1A3B">
        <w:rPr>
          <w:sz w:val="28"/>
          <w:szCs w:val="24"/>
        </w:rPr>
        <w:t>ais</w:t>
      </w:r>
      <w:r w:rsidR="00B112D1" w:rsidRPr="000B1A3B">
        <w:rPr>
          <w:sz w:val="28"/>
          <w:szCs w:val="24"/>
        </w:rPr>
        <w:t xml:space="preserve"> </w:t>
      </w:r>
      <w:r w:rsidR="00C71C2F" w:rsidRPr="000B1A3B">
        <w:rPr>
          <w:sz w:val="28"/>
          <w:szCs w:val="24"/>
        </w:rPr>
        <w:t>– p</w:t>
      </w:r>
      <w:r w:rsidRPr="000B1A3B">
        <w:rPr>
          <w:sz w:val="28"/>
          <w:szCs w:val="24"/>
        </w:rPr>
        <w:t>uis il alla de bébé en bébé pour leur caresser la tête, leur chuchoter des mots dans une langue qu</w:t>
      </w:r>
      <w:r w:rsidR="000200A2" w:rsidRPr="000B1A3B">
        <w:rPr>
          <w:sz w:val="28"/>
          <w:szCs w:val="24"/>
        </w:rPr>
        <w:t>’</w:t>
      </w:r>
      <w:r w:rsidRPr="000B1A3B">
        <w:rPr>
          <w:sz w:val="28"/>
          <w:szCs w:val="24"/>
        </w:rPr>
        <w:t>ils ne comprenaient pas et les prendre dans ses bras. J</w:t>
      </w:r>
      <w:r w:rsidR="000200A2" w:rsidRPr="000B1A3B">
        <w:rPr>
          <w:sz w:val="28"/>
          <w:szCs w:val="24"/>
        </w:rPr>
        <w:t>’</w:t>
      </w:r>
      <w:r w:rsidRPr="000B1A3B">
        <w:rPr>
          <w:sz w:val="28"/>
          <w:szCs w:val="24"/>
        </w:rPr>
        <w:t>eus la nette impression que la plupart de ces enfants n</w:t>
      </w:r>
      <w:r w:rsidR="000200A2" w:rsidRPr="000B1A3B">
        <w:rPr>
          <w:sz w:val="28"/>
          <w:szCs w:val="24"/>
        </w:rPr>
        <w:t>’</w:t>
      </w:r>
      <w:r w:rsidRPr="000B1A3B">
        <w:rPr>
          <w:sz w:val="28"/>
          <w:szCs w:val="24"/>
        </w:rPr>
        <w:t>avaient jamais été tenus ainsi, peut-être même jamais touchés.</w:t>
      </w:r>
    </w:p>
    <w:p w:rsidR="004449C3" w:rsidRPr="000B1A3B" w:rsidRDefault="00242707" w:rsidP="00943037">
      <w:pPr>
        <w:pStyle w:val="Corpsdutexte1"/>
        <w:spacing w:line="240" w:lineRule="auto"/>
        <w:ind w:firstLine="284"/>
        <w:rPr>
          <w:sz w:val="28"/>
          <w:szCs w:val="24"/>
        </w:rPr>
      </w:pPr>
      <w:r w:rsidRPr="000B1A3B">
        <w:rPr>
          <w:sz w:val="28"/>
          <w:szCs w:val="24"/>
        </w:rPr>
        <w:t xml:space="preserve">Radu Fortuna nous suivit dans la salle. Il ne souriait plus. </w:t>
      </w:r>
      <w:r w:rsidR="001F006E" w:rsidRPr="000B1A3B">
        <w:rPr>
          <w:sz w:val="28"/>
          <w:szCs w:val="24"/>
        </w:rPr>
        <w:t>«</w:t>
      </w:r>
      <w:r w:rsidR="00B71BC1" w:rsidRPr="000B1A3B">
        <w:rPr>
          <w:sz w:val="28"/>
          <w:szCs w:val="24"/>
        </w:rPr>
        <w:t> </w:t>
      </w:r>
      <w:r w:rsidRPr="000B1A3B">
        <w:rPr>
          <w:sz w:val="28"/>
          <w:szCs w:val="24"/>
        </w:rPr>
        <w:t>Le camarade Ceausescu a dit que le sida était une maladie capitaliste, chuchota-t-il. La Roumanie n</w:t>
      </w:r>
      <w:r w:rsidR="000200A2" w:rsidRPr="000B1A3B">
        <w:rPr>
          <w:sz w:val="28"/>
          <w:szCs w:val="24"/>
        </w:rPr>
        <w:t>’</w:t>
      </w:r>
      <w:r w:rsidRPr="000B1A3B">
        <w:rPr>
          <w:sz w:val="28"/>
          <w:szCs w:val="24"/>
        </w:rPr>
        <w:t>a pas de cas officiels de sida. Aucun.</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Mon Dieu, mon Dieu, murmurait le Dr Aimslea en allant d</w:t>
      </w:r>
      <w:r w:rsidR="000200A2" w:rsidRPr="000B1A3B">
        <w:rPr>
          <w:sz w:val="28"/>
          <w:szCs w:val="24"/>
        </w:rPr>
        <w:t>’</w:t>
      </w:r>
      <w:r w:rsidR="00242707" w:rsidRPr="000B1A3B">
        <w:rPr>
          <w:sz w:val="28"/>
          <w:szCs w:val="24"/>
        </w:rPr>
        <w:t>un enfant à l</w:t>
      </w:r>
      <w:r w:rsidR="000200A2" w:rsidRPr="000B1A3B">
        <w:rPr>
          <w:sz w:val="28"/>
          <w:szCs w:val="24"/>
        </w:rPr>
        <w:t>’</w:t>
      </w:r>
      <w:r w:rsidR="00242707" w:rsidRPr="000B1A3B">
        <w:rPr>
          <w:sz w:val="28"/>
          <w:szCs w:val="24"/>
        </w:rPr>
        <w:t>autre. La plupart de ces gamins sont dans un état avancé de maladies liées au sida. Et ils souffrent de sous-alimentation et d</w:t>
      </w:r>
      <w:r w:rsidR="000200A2" w:rsidRPr="000B1A3B">
        <w:rPr>
          <w:sz w:val="28"/>
          <w:szCs w:val="24"/>
        </w:rPr>
        <w:t>’</w:t>
      </w:r>
      <w:r w:rsidR="00242707" w:rsidRPr="000B1A3B">
        <w:rPr>
          <w:sz w:val="28"/>
          <w:szCs w:val="24"/>
        </w:rPr>
        <w:t>avitaminoses</w:t>
      </w:r>
      <w:r w:rsidRPr="000B1A3B">
        <w:rPr>
          <w:sz w:val="28"/>
          <w:szCs w:val="24"/>
        </w:rPr>
        <w:t>. </w:t>
      </w:r>
      <w:r w:rsidR="001F006E" w:rsidRPr="000B1A3B">
        <w:rPr>
          <w:sz w:val="28"/>
          <w:szCs w:val="24"/>
        </w:rPr>
        <w:t>»</w:t>
      </w:r>
      <w:r w:rsidR="00242707" w:rsidRPr="000B1A3B">
        <w:rPr>
          <w:sz w:val="28"/>
          <w:szCs w:val="24"/>
        </w:rPr>
        <w:t xml:space="preserve"> Il leva les yeux</w:t>
      </w:r>
      <w:r w:rsidRPr="000B1A3B">
        <w:rPr>
          <w:sz w:val="28"/>
          <w:szCs w:val="24"/>
        </w:rPr>
        <w:t> :</w:t>
      </w:r>
      <w:r w:rsidR="00242707" w:rsidRPr="000B1A3B">
        <w:rPr>
          <w:sz w:val="28"/>
          <w:szCs w:val="24"/>
        </w:rPr>
        <w:t xml:space="preserve"> des larmes brillaient derrière ses lunettes. </w:t>
      </w:r>
      <w:r w:rsidR="001F006E" w:rsidRPr="000B1A3B">
        <w:rPr>
          <w:sz w:val="28"/>
          <w:szCs w:val="24"/>
        </w:rPr>
        <w:t>«</w:t>
      </w:r>
      <w:r w:rsidR="00B71BC1" w:rsidRPr="000B1A3B">
        <w:rPr>
          <w:sz w:val="28"/>
          <w:szCs w:val="24"/>
        </w:rPr>
        <w:t> </w:t>
      </w:r>
      <w:r w:rsidR="00242707" w:rsidRPr="000B1A3B">
        <w:rPr>
          <w:sz w:val="28"/>
          <w:szCs w:val="24"/>
        </w:rPr>
        <w:t>Depuis combien de temps sont-ils ici</w:t>
      </w:r>
      <w:r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La plupart peut-être depuis naissance, répondit Fortuna. Les parents les mettent ici. Les bébés ne sortent pas de cette salle, c</w:t>
      </w:r>
      <w:r w:rsidR="000200A2" w:rsidRPr="000B1A3B">
        <w:rPr>
          <w:sz w:val="28"/>
          <w:szCs w:val="24"/>
        </w:rPr>
        <w:t>’</w:t>
      </w:r>
      <w:r w:rsidR="00242707" w:rsidRPr="000B1A3B">
        <w:rPr>
          <w:sz w:val="28"/>
          <w:szCs w:val="24"/>
        </w:rPr>
        <w:t>est pourquoi très peu savent ma</w:t>
      </w:r>
      <w:r w:rsidRPr="000B1A3B">
        <w:rPr>
          <w:sz w:val="28"/>
          <w:szCs w:val="24"/>
        </w:rPr>
        <w:t>rc</w:t>
      </w:r>
      <w:r w:rsidR="00242707" w:rsidRPr="000B1A3B">
        <w:rPr>
          <w:sz w:val="28"/>
          <w:szCs w:val="24"/>
        </w:rPr>
        <w:t>her. Personne pour les tenir quand ils essaient</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Le Dr Aimslea laissa échapper un chapelet de jurons qui semblaient fumer dans l</w:t>
      </w:r>
      <w:r w:rsidR="000200A2" w:rsidRPr="000B1A3B">
        <w:rPr>
          <w:sz w:val="28"/>
          <w:szCs w:val="24"/>
        </w:rPr>
        <w:t>’</w:t>
      </w:r>
      <w:r w:rsidRPr="000B1A3B">
        <w:rPr>
          <w:sz w:val="28"/>
          <w:szCs w:val="24"/>
        </w:rPr>
        <w:t>air glacé.</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Mais on n</w:t>
      </w:r>
      <w:r w:rsidR="000200A2" w:rsidRPr="000B1A3B">
        <w:rPr>
          <w:sz w:val="28"/>
          <w:szCs w:val="24"/>
        </w:rPr>
        <w:t>’</w:t>
      </w:r>
      <w:r w:rsidR="00242707" w:rsidRPr="000B1A3B">
        <w:rPr>
          <w:sz w:val="28"/>
          <w:szCs w:val="24"/>
        </w:rPr>
        <w:t>a pas fait de rapport écrit sur ces</w:t>
      </w:r>
      <w:r w:rsidR="007561BD" w:rsidRPr="000B1A3B">
        <w:rPr>
          <w:sz w:val="28"/>
          <w:szCs w:val="24"/>
        </w:rPr>
        <w:t>…</w:t>
      </w:r>
      <w:r w:rsidR="00242707" w:rsidRPr="000B1A3B">
        <w:rPr>
          <w:sz w:val="28"/>
          <w:szCs w:val="24"/>
        </w:rPr>
        <w:t xml:space="preserve"> cette</w:t>
      </w:r>
      <w:r w:rsidR="007561BD" w:rsidRPr="000B1A3B">
        <w:rPr>
          <w:sz w:val="28"/>
          <w:szCs w:val="24"/>
        </w:rPr>
        <w:t>…</w:t>
      </w:r>
      <w:r w:rsidR="00242707" w:rsidRPr="000B1A3B">
        <w:rPr>
          <w:sz w:val="28"/>
          <w:szCs w:val="24"/>
        </w:rPr>
        <w:t xml:space="preserve"> tragédie</w:t>
      </w:r>
      <w:r w:rsidR="00C71C2F" w:rsidRPr="000B1A3B">
        <w:rPr>
          <w:sz w:val="28"/>
          <w:szCs w:val="24"/>
        </w:rPr>
        <w:t> ? </w:t>
      </w:r>
      <w:r w:rsidRPr="000B1A3B">
        <w:rPr>
          <w:sz w:val="28"/>
          <w:szCs w:val="24"/>
        </w:rPr>
        <w:t>»</w:t>
      </w:r>
      <w:r w:rsidR="00242707" w:rsidRPr="000B1A3B">
        <w:rPr>
          <w:sz w:val="28"/>
          <w:szCs w:val="24"/>
        </w:rPr>
        <w:t xml:space="preserve"> demanda le médecin d</w:t>
      </w:r>
      <w:r w:rsidR="000200A2" w:rsidRPr="000B1A3B">
        <w:rPr>
          <w:sz w:val="28"/>
          <w:szCs w:val="24"/>
        </w:rPr>
        <w:t>’</w:t>
      </w:r>
      <w:r w:rsidR="00242707" w:rsidRPr="000B1A3B">
        <w:rPr>
          <w:sz w:val="28"/>
          <w:szCs w:val="24"/>
        </w:rPr>
        <w:t>une voix étranglée.</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Là, Fortuna sourit. </w:t>
      </w:r>
      <w:r w:rsidR="001F006E" w:rsidRPr="000B1A3B">
        <w:rPr>
          <w:sz w:val="28"/>
          <w:szCs w:val="24"/>
        </w:rPr>
        <w:t>«</w:t>
      </w:r>
      <w:r w:rsidR="00B71BC1" w:rsidRPr="000B1A3B">
        <w:rPr>
          <w:sz w:val="28"/>
          <w:szCs w:val="24"/>
        </w:rPr>
        <w:t> </w:t>
      </w:r>
      <w:r w:rsidRPr="000B1A3B">
        <w:rPr>
          <w:sz w:val="28"/>
          <w:szCs w:val="24"/>
        </w:rPr>
        <w:t>Oh</w:t>
      </w:r>
      <w:r w:rsidR="00C71C2F" w:rsidRPr="000B1A3B">
        <w:rPr>
          <w:sz w:val="28"/>
          <w:szCs w:val="24"/>
        </w:rPr>
        <w:t> !</w:t>
      </w:r>
      <w:r w:rsidRPr="000B1A3B">
        <w:rPr>
          <w:sz w:val="28"/>
          <w:szCs w:val="24"/>
        </w:rPr>
        <w:t xml:space="preserve"> si, si. Le Dr Patrascu de l</w:t>
      </w:r>
      <w:r w:rsidR="000200A2" w:rsidRPr="000B1A3B">
        <w:rPr>
          <w:sz w:val="28"/>
          <w:szCs w:val="24"/>
        </w:rPr>
        <w:t>’</w:t>
      </w:r>
      <w:r w:rsidRPr="000B1A3B">
        <w:rPr>
          <w:sz w:val="28"/>
          <w:szCs w:val="24"/>
        </w:rPr>
        <w:t>Institut de virologie Stefan S. Nicolau, il dit ceci arr</w:t>
      </w:r>
      <w:r w:rsidR="00C71C2F" w:rsidRPr="000B1A3B">
        <w:rPr>
          <w:sz w:val="28"/>
          <w:szCs w:val="24"/>
        </w:rPr>
        <w:t>iv</w:t>
      </w:r>
      <w:r w:rsidRPr="000B1A3B">
        <w:rPr>
          <w:sz w:val="28"/>
          <w:szCs w:val="24"/>
        </w:rPr>
        <w:t>er il y a trois ans</w:t>
      </w:r>
      <w:r w:rsidR="007561BD" w:rsidRPr="000B1A3B">
        <w:rPr>
          <w:sz w:val="28"/>
          <w:szCs w:val="24"/>
        </w:rPr>
        <w:t>…</w:t>
      </w:r>
      <w:r w:rsidRPr="000B1A3B">
        <w:rPr>
          <w:sz w:val="28"/>
          <w:szCs w:val="24"/>
        </w:rPr>
        <w:t xml:space="preserve"> peut-être quatre. Le premier enfant qu</w:t>
      </w:r>
      <w:r w:rsidR="000200A2" w:rsidRPr="000B1A3B">
        <w:rPr>
          <w:sz w:val="28"/>
          <w:szCs w:val="24"/>
        </w:rPr>
        <w:t>’</w:t>
      </w:r>
      <w:r w:rsidRPr="000B1A3B">
        <w:rPr>
          <w:sz w:val="28"/>
          <w:szCs w:val="24"/>
        </w:rPr>
        <w:t>il teste était infecté. Je pense six des quatorze su</w:t>
      </w:r>
      <w:r w:rsidR="00C71C2F" w:rsidRPr="000B1A3B">
        <w:rPr>
          <w:sz w:val="28"/>
          <w:szCs w:val="24"/>
        </w:rPr>
        <w:t>iv</w:t>
      </w:r>
      <w:r w:rsidRPr="000B1A3B">
        <w:rPr>
          <w:sz w:val="28"/>
          <w:szCs w:val="24"/>
        </w:rPr>
        <w:t>ants, aussi malades du sida. Toutes les villes, tous les orphelinats d</w:t>
      </w:r>
      <w:r w:rsidR="000200A2" w:rsidRPr="000B1A3B">
        <w:rPr>
          <w:sz w:val="28"/>
          <w:szCs w:val="24"/>
        </w:rPr>
        <w:t>’</w:t>
      </w:r>
      <w:r w:rsidRPr="000B1A3B">
        <w:rPr>
          <w:sz w:val="28"/>
          <w:szCs w:val="24"/>
        </w:rPr>
        <w:t>État où il est allé</w:t>
      </w:r>
      <w:r w:rsidR="007561BD" w:rsidRPr="000B1A3B">
        <w:rPr>
          <w:sz w:val="28"/>
          <w:szCs w:val="24"/>
        </w:rPr>
        <w:t>…</w:t>
      </w:r>
      <w:r w:rsidRPr="000B1A3B">
        <w:rPr>
          <w:sz w:val="28"/>
          <w:szCs w:val="24"/>
        </w:rPr>
        <w:t xml:space="preserve"> beaucoup, beaucoup d</w:t>
      </w:r>
      <w:r w:rsidR="000200A2" w:rsidRPr="000B1A3B">
        <w:rPr>
          <w:sz w:val="28"/>
          <w:szCs w:val="24"/>
        </w:rPr>
        <w:t>’</w:t>
      </w:r>
      <w:r w:rsidRPr="000B1A3B">
        <w:rPr>
          <w:sz w:val="28"/>
          <w:szCs w:val="24"/>
        </w:rPr>
        <w:t>enfants malades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 Dr Aimslea, qui venait d</w:t>
      </w:r>
      <w:r w:rsidR="000200A2" w:rsidRPr="000B1A3B">
        <w:rPr>
          <w:sz w:val="28"/>
          <w:szCs w:val="24"/>
        </w:rPr>
        <w:t>’</w:t>
      </w:r>
      <w:r w:rsidRPr="000B1A3B">
        <w:rPr>
          <w:sz w:val="28"/>
          <w:szCs w:val="24"/>
        </w:rPr>
        <w:t>éclairer avec sa petite lampe de poche les yeux d</w:t>
      </w:r>
      <w:r w:rsidR="000200A2" w:rsidRPr="000B1A3B">
        <w:rPr>
          <w:sz w:val="28"/>
          <w:szCs w:val="24"/>
        </w:rPr>
        <w:t>’</w:t>
      </w:r>
      <w:r w:rsidRPr="000B1A3B">
        <w:rPr>
          <w:sz w:val="28"/>
          <w:szCs w:val="24"/>
        </w:rPr>
        <w:t>un enfant plongé dans le coma, se releva. Il saisit Fortuna par les revers de son pardessus et, l</w:t>
      </w:r>
      <w:r w:rsidR="000200A2" w:rsidRPr="000B1A3B">
        <w:rPr>
          <w:sz w:val="28"/>
          <w:szCs w:val="24"/>
        </w:rPr>
        <w:t>’</w:t>
      </w:r>
      <w:r w:rsidRPr="000B1A3B">
        <w:rPr>
          <w:sz w:val="28"/>
          <w:szCs w:val="24"/>
        </w:rPr>
        <w:t>espace d</w:t>
      </w:r>
      <w:r w:rsidR="000200A2" w:rsidRPr="000B1A3B">
        <w:rPr>
          <w:sz w:val="28"/>
          <w:szCs w:val="24"/>
        </w:rPr>
        <w:t>’</w:t>
      </w:r>
      <w:r w:rsidRPr="000B1A3B">
        <w:rPr>
          <w:sz w:val="28"/>
          <w:szCs w:val="24"/>
        </w:rPr>
        <w:t>une seconde, je crus qu</w:t>
      </w:r>
      <w:r w:rsidR="000200A2" w:rsidRPr="000B1A3B">
        <w:rPr>
          <w:sz w:val="28"/>
          <w:szCs w:val="24"/>
        </w:rPr>
        <w:t>’</w:t>
      </w:r>
      <w:r w:rsidRPr="000B1A3B">
        <w:rPr>
          <w:sz w:val="28"/>
          <w:szCs w:val="24"/>
        </w:rPr>
        <w:t xml:space="preserve">il allait le gifler. </w:t>
      </w:r>
      <w:r w:rsidR="001F006E" w:rsidRPr="000B1A3B">
        <w:rPr>
          <w:sz w:val="28"/>
          <w:szCs w:val="24"/>
        </w:rPr>
        <w:t>«</w:t>
      </w:r>
      <w:r w:rsidR="00B71BC1" w:rsidRPr="000B1A3B">
        <w:rPr>
          <w:sz w:val="28"/>
          <w:szCs w:val="24"/>
        </w:rPr>
        <w:t> </w:t>
      </w:r>
      <w:r w:rsidRPr="000B1A3B">
        <w:rPr>
          <w:sz w:val="28"/>
          <w:szCs w:val="24"/>
        </w:rPr>
        <w:t>Et, bon Dieu, il n</w:t>
      </w:r>
      <w:r w:rsidR="000200A2" w:rsidRPr="000B1A3B">
        <w:rPr>
          <w:sz w:val="28"/>
          <w:szCs w:val="24"/>
        </w:rPr>
        <w:t>’</w:t>
      </w:r>
      <w:r w:rsidRPr="000B1A3B">
        <w:rPr>
          <w:sz w:val="28"/>
          <w:szCs w:val="24"/>
        </w:rPr>
        <w:t>a rien dit à personne</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Fortuna le regarda, impassible. </w:t>
      </w:r>
      <w:r w:rsidR="001F006E" w:rsidRPr="000B1A3B">
        <w:rPr>
          <w:sz w:val="28"/>
          <w:szCs w:val="24"/>
        </w:rPr>
        <w:t>«</w:t>
      </w:r>
      <w:r w:rsidR="00B71BC1" w:rsidRPr="000B1A3B">
        <w:rPr>
          <w:sz w:val="28"/>
          <w:szCs w:val="24"/>
        </w:rPr>
        <w:t> </w:t>
      </w:r>
      <w:r w:rsidRPr="000B1A3B">
        <w:rPr>
          <w:sz w:val="28"/>
          <w:szCs w:val="24"/>
        </w:rPr>
        <w:t>Oh</w:t>
      </w:r>
      <w:r w:rsidR="00C71C2F" w:rsidRPr="000B1A3B">
        <w:rPr>
          <w:sz w:val="28"/>
          <w:szCs w:val="24"/>
        </w:rPr>
        <w:t> !</w:t>
      </w:r>
      <w:r w:rsidRPr="000B1A3B">
        <w:rPr>
          <w:sz w:val="28"/>
          <w:szCs w:val="24"/>
        </w:rPr>
        <w:t xml:space="preserve"> si. Le Dr P</w:t>
      </w:r>
      <w:r w:rsidR="00C71C2F" w:rsidRPr="000B1A3B">
        <w:rPr>
          <w:sz w:val="28"/>
          <w:szCs w:val="24"/>
        </w:rPr>
        <w:t>at</w:t>
      </w:r>
      <w:r w:rsidRPr="000B1A3B">
        <w:rPr>
          <w:sz w:val="28"/>
          <w:szCs w:val="24"/>
        </w:rPr>
        <w:t>rascu, il parle au ministère de la Santé. Ils disent à lui d</w:t>
      </w:r>
      <w:r w:rsidR="000200A2" w:rsidRPr="000B1A3B">
        <w:rPr>
          <w:sz w:val="28"/>
          <w:szCs w:val="24"/>
        </w:rPr>
        <w:t>’</w:t>
      </w:r>
      <w:r w:rsidRPr="000B1A3B">
        <w:rPr>
          <w:sz w:val="28"/>
          <w:szCs w:val="24"/>
        </w:rPr>
        <w:t>arrêter immédiatement. Ils annulent son séminaire du sida</w:t>
      </w:r>
      <w:r w:rsidR="007561BD" w:rsidRPr="000B1A3B">
        <w:rPr>
          <w:sz w:val="28"/>
          <w:szCs w:val="24"/>
        </w:rPr>
        <w:t>…</w:t>
      </w:r>
      <w:r w:rsidRPr="000B1A3B">
        <w:rPr>
          <w:sz w:val="28"/>
          <w:szCs w:val="24"/>
        </w:rPr>
        <w:t xml:space="preserve"> puis ils brûlent ses notes et ses</w:t>
      </w:r>
      <w:r w:rsidR="007561BD" w:rsidRPr="000B1A3B">
        <w:rPr>
          <w:sz w:val="28"/>
          <w:szCs w:val="24"/>
        </w:rPr>
        <w:t>…</w:t>
      </w:r>
      <w:r w:rsidRPr="000B1A3B">
        <w:rPr>
          <w:sz w:val="28"/>
          <w:szCs w:val="24"/>
        </w:rPr>
        <w:t xml:space="preserve"> comment vous dites ça</w:t>
      </w:r>
      <w:r w:rsidR="00C71C2F" w:rsidRPr="000B1A3B">
        <w:rPr>
          <w:sz w:val="28"/>
          <w:szCs w:val="24"/>
        </w:rPr>
        <w:t> ?</w:t>
      </w:r>
      <w:r w:rsidRPr="000B1A3B">
        <w:rPr>
          <w:sz w:val="28"/>
          <w:szCs w:val="24"/>
        </w:rPr>
        <w:t xml:space="preserve"> comme des petits guides pour les rencontres</w:t>
      </w:r>
      <w:r w:rsidR="007561BD" w:rsidRPr="000B1A3B">
        <w:rPr>
          <w:sz w:val="28"/>
          <w:szCs w:val="24"/>
        </w:rPr>
        <w:t>…</w:t>
      </w:r>
      <w:r w:rsidRPr="000B1A3B">
        <w:rPr>
          <w:sz w:val="28"/>
          <w:szCs w:val="24"/>
        </w:rPr>
        <w:t xml:space="preserve"> </w:t>
      </w:r>
      <w:r w:rsidR="00442C40" w:rsidRPr="00F5240C">
        <w:rPr>
          <w:rStyle w:val="CorpsdutexteItalique"/>
          <w:sz w:val="28"/>
          <w:szCs w:val="24"/>
          <w:u w:color="000000" w:themeColor="text1"/>
        </w:rPr>
        <w:t>programmes</w:t>
      </w:r>
      <w:r w:rsidRPr="000B1A3B">
        <w:rPr>
          <w:sz w:val="28"/>
          <w:szCs w:val="24"/>
        </w:rPr>
        <w:t>. Ils confisquent les programmes imprimés et les brûlent</w:t>
      </w:r>
      <w:r w:rsidR="00C71C2F" w:rsidRPr="000B1A3B">
        <w:rPr>
          <w:sz w:val="28"/>
          <w:szCs w:val="24"/>
        </w:rPr>
        <w:t>. </w:t>
      </w:r>
      <w:r w:rsidR="001F006E" w:rsidRPr="000B1A3B">
        <w:rPr>
          <w:sz w:val="28"/>
          <w:szCs w:val="24"/>
        </w:rPr>
        <w:t>»</w:t>
      </w:r>
    </w:p>
    <w:p w:rsidR="000E4452" w:rsidRPr="000B1A3B" w:rsidRDefault="00242707" w:rsidP="00943037">
      <w:pPr>
        <w:pStyle w:val="Corpsdutexte1"/>
        <w:spacing w:line="240" w:lineRule="auto"/>
        <w:ind w:right="20" w:firstLine="284"/>
        <w:rPr>
          <w:sz w:val="28"/>
          <w:szCs w:val="24"/>
        </w:rPr>
      </w:pPr>
      <w:r w:rsidRPr="000B1A3B">
        <w:rPr>
          <w:sz w:val="28"/>
          <w:szCs w:val="24"/>
        </w:rPr>
        <w:t>Le père O</w:t>
      </w:r>
      <w:r w:rsidR="000200A2" w:rsidRPr="000B1A3B">
        <w:rPr>
          <w:sz w:val="28"/>
          <w:szCs w:val="24"/>
        </w:rPr>
        <w:t>’</w:t>
      </w:r>
      <w:r w:rsidRPr="000B1A3B">
        <w:rPr>
          <w:sz w:val="28"/>
          <w:szCs w:val="24"/>
        </w:rPr>
        <w:t>Rourke reposa à terre une petite fille de deux ans. Ses bras maigres se tendirent vers le prêtre et elle émit de vagues bruits pour l</w:t>
      </w:r>
      <w:r w:rsidR="000200A2" w:rsidRPr="000B1A3B">
        <w:rPr>
          <w:sz w:val="28"/>
          <w:szCs w:val="24"/>
        </w:rPr>
        <w:t>’</w:t>
      </w:r>
      <w:r w:rsidRPr="000B1A3B">
        <w:rPr>
          <w:sz w:val="28"/>
          <w:szCs w:val="24"/>
        </w:rPr>
        <w:t>implorer de la repre</w:t>
      </w:r>
      <w:r w:rsidR="00C71C2F" w:rsidRPr="000B1A3B">
        <w:rPr>
          <w:sz w:val="28"/>
          <w:szCs w:val="24"/>
        </w:rPr>
        <w:t>nd</w:t>
      </w:r>
      <w:r w:rsidRPr="000B1A3B">
        <w:rPr>
          <w:sz w:val="28"/>
          <w:szCs w:val="24"/>
        </w:rPr>
        <w:t xml:space="preserve">re. Il la souleva à nouveau et appuya sa tête chauve couverte de croûtes contre sa joue. </w:t>
      </w:r>
      <w:r w:rsidR="001F006E" w:rsidRPr="000B1A3B">
        <w:rPr>
          <w:sz w:val="28"/>
          <w:szCs w:val="24"/>
        </w:rPr>
        <w:t>«</w:t>
      </w:r>
      <w:r w:rsidR="00B71BC1" w:rsidRPr="000B1A3B">
        <w:rPr>
          <w:sz w:val="28"/>
          <w:szCs w:val="24"/>
        </w:rPr>
        <w:t> </w:t>
      </w:r>
      <w:r w:rsidRPr="000B1A3B">
        <w:rPr>
          <w:sz w:val="28"/>
          <w:szCs w:val="24"/>
        </w:rPr>
        <w:t>Dieu les damne</w:t>
      </w:r>
      <w:r w:rsidR="00C71C2F" w:rsidRPr="000B1A3B">
        <w:rPr>
          <w:sz w:val="28"/>
          <w:szCs w:val="24"/>
        </w:rPr>
        <w:t> !</w:t>
      </w:r>
      <w:r w:rsidRPr="000B1A3B">
        <w:rPr>
          <w:sz w:val="28"/>
          <w:szCs w:val="24"/>
        </w:rPr>
        <w:t xml:space="preserve"> chuchota le prêtre comme s</w:t>
      </w:r>
      <w:r w:rsidR="000200A2" w:rsidRPr="000B1A3B">
        <w:rPr>
          <w:sz w:val="28"/>
          <w:szCs w:val="24"/>
        </w:rPr>
        <w:t>’</w:t>
      </w:r>
      <w:r w:rsidRPr="000B1A3B">
        <w:rPr>
          <w:sz w:val="28"/>
          <w:szCs w:val="24"/>
        </w:rPr>
        <w:t>il les bénissait. Dieu damne le ministre</w:t>
      </w:r>
      <w:r w:rsidR="00C71C2F" w:rsidRPr="000B1A3B">
        <w:rPr>
          <w:sz w:val="28"/>
          <w:szCs w:val="24"/>
        </w:rPr>
        <w:t> !</w:t>
      </w:r>
      <w:r w:rsidRPr="000B1A3B">
        <w:rPr>
          <w:sz w:val="28"/>
          <w:szCs w:val="24"/>
        </w:rPr>
        <w:t xml:space="preserve"> Dieu damne ce salaud, en bas</w:t>
      </w:r>
      <w:r w:rsidR="00C71C2F" w:rsidRPr="000B1A3B">
        <w:rPr>
          <w:sz w:val="28"/>
          <w:szCs w:val="24"/>
        </w:rPr>
        <w:t> !</w:t>
      </w:r>
      <w:r w:rsidRPr="000B1A3B">
        <w:rPr>
          <w:sz w:val="28"/>
          <w:szCs w:val="24"/>
        </w:rPr>
        <w:t xml:space="preserve"> Dieu damne Ceausescu à jamais</w:t>
      </w:r>
      <w:r w:rsidR="00C71C2F" w:rsidRPr="000B1A3B">
        <w:rPr>
          <w:sz w:val="28"/>
          <w:szCs w:val="24"/>
        </w:rPr>
        <w:t> !</w:t>
      </w:r>
      <w:r w:rsidRPr="000B1A3B">
        <w:rPr>
          <w:sz w:val="28"/>
          <w:szCs w:val="24"/>
        </w:rPr>
        <w:t xml:space="preserve"> Puissent-ils tous brûler en enfer</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 Dr Aimslea, accroupi près d</w:t>
      </w:r>
      <w:r w:rsidR="000200A2" w:rsidRPr="000B1A3B">
        <w:rPr>
          <w:sz w:val="28"/>
          <w:szCs w:val="24"/>
        </w:rPr>
        <w:t>’</w:t>
      </w:r>
      <w:r w:rsidRPr="000B1A3B">
        <w:rPr>
          <w:sz w:val="28"/>
          <w:szCs w:val="24"/>
        </w:rPr>
        <w:t>un tout-petit qui n</w:t>
      </w:r>
      <w:r w:rsidR="000200A2" w:rsidRPr="000B1A3B">
        <w:rPr>
          <w:sz w:val="28"/>
          <w:szCs w:val="24"/>
        </w:rPr>
        <w:t>’</w:t>
      </w:r>
      <w:r w:rsidRPr="000B1A3B">
        <w:rPr>
          <w:sz w:val="28"/>
          <w:szCs w:val="24"/>
        </w:rPr>
        <w:t xml:space="preserve">était que côtes et ventre distendu, se releva. </w:t>
      </w:r>
      <w:r w:rsidR="001F006E" w:rsidRPr="000B1A3B">
        <w:rPr>
          <w:sz w:val="28"/>
          <w:szCs w:val="24"/>
        </w:rPr>
        <w:t>«</w:t>
      </w:r>
      <w:r w:rsidR="00B71BC1" w:rsidRPr="000B1A3B">
        <w:rPr>
          <w:sz w:val="28"/>
          <w:szCs w:val="24"/>
        </w:rPr>
        <w:t> </w:t>
      </w:r>
      <w:r w:rsidRPr="000B1A3B">
        <w:rPr>
          <w:sz w:val="28"/>
          <w:szCs w:val="24"/>
        </w:rPr>
        <w:t>Cet enfant est mort</w:t>
      </w:r>
      <w:r w:rsidR="00C71C2F" w:rsidRPr="000B1A3B">
        <w:rPr>
          <w:sz w:val="28"/>
          <w:szCs w:val="24"/>
        </w:rPr>
        <w:t>. </w:t>
      </w:r>
      <w:r w:rsidR="001F006E" w:rsidRPr="000B1A3B">
        <w:rPr>
          <w:sz w:val="28"/>
          <w:szCs w:val="24"/>
        </w:rPr>
        <w:t>»</w:t>
      </w:r>
      <w:r w:rsidRPr="000B1A3B">
        <w:rPr>
          <w:sz w:val="28"/>
          <w:szCs w:val="24"/>
        </w:rPr>
        <w:t xml:space="preserve"> Il se tourna vers Fortuna. </w:t>
      </w:r>
      <w:r w:rsidR="001F006E" w:rsidRPr="000B1A3B">
        <w:rPr>
          <w:sz w:val="28"/>
          <w:szCs w:val="24"/>
        </w:rPr>
        <w:t>«</w:t>
      </w:r>
      <w:r w:rsidR="00B71BC1" w:rsidRPr="000B1A3B">
        <w:rPr>
          <w:sz w:val="28"/>
          <w:szCs w:val="24"/>
        </w:rPr>
        <w:t> </w:t>
      </w:r>
      <w:r w:rsidRPr="000B1A3B">
        <w:rPr>
          <w:sz w:val="28"/>
          <w:szCs w:val="24"/>
        </w:rPr>
        <w:t>Comment diantre cela a-t-il pu arriver</w:t>
      </w:r>
      <w:r w:rsidR="00C71C2F" w:rsidRPr="000B1A3B">
        <w:rPr>
          <w:sz w:val="28"/>
          <w:szCs w:val="24"/>
        </w:rPr>
        <w:t> ?</w:t>
      </w:r>
      <w:r w:rsidRPr="000B1A3B">
        <w:rPr>
          <w:sz w:val="28"/>
          <w:szCs w:val="24"/>
        </w:rPr>
        <w:t xml:space="preserve"> Il ne peut pas y avoir déjà autant de cas de sida dans la population</w:t>
      </w:r>
      <w:r w:rsidR="00C71C2F" w:rsidRPr="000B1A3B">
        <w:rPr>
          <w:sz w:val="28"/>
          <w:szCs w:val="24"/>
        </w:rPr>
        <w:t> ?</w:t>
      </w:r>
      <w:r w:rsidRPr="000B1A3B">
        <w:rPr>
          <w:sz w:val="28"/>
          <w:szCs w:val="24"/>
        </w:rPr>
        <w:t xml:space="preserve"> Est-ce qu</w:t>
      </w:r>
      <w:r w:rsidR="000200A2" w:rsidRPr="000B1A3B">
        <w:rPr>
          <w:sz w:val="28"/>
          <w:szCs w:val="24"/>
        </w:rPr>
        <w:t>’</w:t>
      </w:r>
      <w:r w:rsidRPr="000B1A3B">
        <w:rPr>
          <w:sz w:val="28"/>
          <w:szCs w:val="24"/>
        </w:rPr>
        <w:t>il s</w:t>
      </w:r>
      <w:r w:rsidR="000200A2" w:rsidRPr="000B1A3B">
        <w:rPr>
          <w:sz w:val="28"/>
          <w:szCs w:val="24"/>
        </w:rPr>
        <w:t>’</w:t>
      </w:r>
      <w:r w:rsidRPr="000B1A3B">
        <w:rPr>
          <w:sz w:val="28"/>
          <w:szCs w:val="24"/>
        </w:rPr>
        <w:t>agit d</w:t>
      </w:r>
      <w:r w:rsidR="000200A2" w:rsidRPr="000B1A3B">
        <w:rPr>
          <w:sz w:val="28"/>
          <w:szCs w:val="24"/>
        </w:rPr>
        <w:t>’</w:t>
      </w:r>
      <w:r w:rsidRPr="000B1A3B">
        <w:rPr>
          <w:sz w:val="28"/>
          <w:szCs w:val="24"/>
        </w:rPr>
        <w:t>enfants de droguées</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Je lisais dans les yeux du médecin l</w:t>
      </w:r>
      <w:r w:rsidR="000200A2" w:rsidRPr="000B1A3B">
        <w:rPr>
          <w:sz w:val="28"/>
          <w:szCs w:val="24"/>
        </w:rPr>
        <w:t>’</w:t>
      </w:r>
      <w:r w:rsidRPr="000B1A3B">
        <w:rPr>
          <w:sz w:val="28"/>
          <w:szCs w:val="24"/>
        </w:rPr>
        <w:t>autre question</w:t>
      </w:r>
      <w:r w:rsidR="00C71C2F" w:rsidRPr="000B1A3B">
        <w:rPr>
          <w:sz w:val="28"/>
          <w:szCs w:val="24"/>
        </w:rPr>
        <w:t> :</w:t>
      </w:r>
      <w:r w:rsidRPr="000B1A3B">
        <w:rPr>
          <w:sz w:val="28"/>
          <w:szCs w:val="24"/>
        </w:rPr>
        <w:t xml:space="preserve"> comment pouvait-il y avoir autant d</w:t>
      </w:r>
      <w:r w:rsidR="000200A2" w:rsidRPr="000B1A3B">
        <w:rPr>
          <w:sz w:val="28"/>
          <w:szCs w:val="24"/>
        </w:rPr>
        <w:t>’</w:t>
      </w:r>
      <w:r w:rsidRPr="000B1A3B">
        <w:rPr>
          <w:sz w:val="28"/>
          <w:szCs w:val="24"/>
        </w:rPr>
        <w:t>enfants de droguées dans un pays où les familles de la classe moyenne étaient déjà incapables d</w:t>
      </w:r>
      <w:r w:rsidR="000200A2" w:rsidRPr="000B1A3B">
        <w:rPr>
          <w:sz w:val="28"/>
          <w:szCs w:val="24"/>
        </w:rPr>
        <w:t>’</w:t>
      </w:r>
      <w:r w:rsidRPr="000B1A3B">
        <w:rPr>
          <w:sz w:val="28"/>
          <w:szCs w:val="24"/>
        </w:rPr>
        <w:t>acheter suffisamment de nourriture, et où il suffisait de posséder des stupéfiants pour encourir la peine de mort</w:t>
      </w:r>
      <w:r w:rsidR="00C71C2F" w:rsidRPr="000B1A3B">
        <w:rPr>
          <w:sz w:val="28"/>
          <w:szCs w:val="24"/>
        </w:rPr>
        <w:t> ?</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Venez</w:t>
      </w:r>
      <w:r w:rsidR="00C71C2F" w:rsidRPr="000B1A3B">
        <w:rPr>
          <w:sz w:val="28"/>
          <w:szCs w:val="24"/>
        </w:rPr>
        <w:t> </w:t>
      </w:r>
      <w:r w:rsidRPr="000B1A3B">
        <w:rPr>
          <w:sz w:val="28"/>
          <w:szCs w:val="24"/>
        </w:rPr>
        <w:t>»</w:t>
      </w:r>
      <w:r w:rsidR="00242707" w:rsidRPr="000B1A3B">
        <w:rPr>
          <w:sz w:val="28"/>
          <w:szCs w:val="24"/>
        </w:rPr>
        <w:t>, dit Fortuna, et il nous fit sortir du mouroir, le médecin et moi. Le père O</w:t>
      </w:r>
      <w:r w:rsidR="000200A2" w:rsidRPr="000B1A3B">
        <w:rPr>
          <w:sz w:val="28"/>
          <w:szCs w:val="24"/>
        </w:rPr>
        <w:t>’</w:t>
      </w:r>
      <w:r w:rsidR="00242707" w:rsidRPr="000B1A3B">
        <w:rPr>
          <w:sz w:val="28"/>
          <w:szCs w:val="24"/>
        </w:rPr>
        <w:t>Rourke y demeura, pour prendre dans ses bras et caresser tous les enfants, l</w:t>
      </w:r>
      <w:r w:rsidR="000200A2" w:rsidRPr="000B1A3B">
        <w:rPr>
          <w:sz w:val="28"/>
          <w:szCs w:val="24"/>
        </w:rPr>
        <w:t>’</w:t>
      </w:r>
      <w:r w:rsidR="00242707" w:rsidRPr="000B1A3B">
        <w:rPr>
          <w:sz w:val="28"/>
          <w:szCs w:val="24"/>
        </w:rPr>
        <w:t>un après l</w:t>
      </w:r>
      <w:r w:rsidR="000200A2" w:rsidRPr="000B1A3B">
        <w:rPr>
          <w:sz w:val="28"/>
          <w:szCs w:val="24"/>
        </w:rPr>
        <w:t>’</w:t>
      </w:r>
      <w:r w:rsidR="00242707" w:rsidRPr="000B1A3B">
        <w:rPr>
          <w:sz w:val="28"/>
          <w:szCs w:val="24"/>
        </w:rPr>
        <w:t>autre.</w:t>
      </w:r>
    </w:p>
    <w:p w:rsidR="004449C3" w:rsidRPr="000B1A3B" w:rsidRDefault="00242707" w:rsidP="00943037">
      <w:pPr>
        <w:ind w:firstLine="284"/>
        <w:jc w:val="both"/>
        <w:rPr>
          <w:rFonts w:ascii="Times New Roman" w:hAnsi="Times New Roman" w:cs="Times New Roman"/>
          <w:color w:val="auto"/>
          <w:sz w:val="28"/>
        </w:rPr>
      </w:pPr>
      <w:r w:rsidRPr="000B1A3B">
        <w:rPr>
          <w:rFonts w:ascii="Times New Roman" w:hAnsi="Times New Roman" w:cs="Times New Roman"/>
          <w:color w:val="auto"/>
          <w:sz w:val="28"/>
        </w:rPr>
        <w:t xml:space="preserve">Dans le service des </w:t>
      </w:r>
      <w:r w:rsidR="001F006E" w:rsidRPr="000B1A3B">
        <w:rPr>
          <w:rFonts w:ascii="Times New Roman" w:hAnsi="Times New Roman" w:cs="Times New Roman"/>
          <w:color w:val="auto"/>
          <w:sz w:val="28"/>
        </w:rPr>
        <w:t>«</w:t>
      </w:r>
      <w:r w:rsidR="00B71BC1" w:rsidRPr="000B1A3B">
        <w:rPr>
          <w:rFonts w:ascii="Times New Roman" w:hAnsi="Times New Roman" w:cs="Times New Roman"/>
          <w:color w:val="auto"/>
          <w:sz w:val="28"/>
        </w:rPr>
        <w:t> </w:t>
      </w:r>
      <w:r w:rsidRPr="000B1A3B">
        <w:rPr>
          <w:rFonts w:ascii="Times New Roman" w:hAnsi="Times New Roman" w:cs="Times New Roman"/>
          <w:color w:val="auto"/>
          <w:sz w:val="28"/>
        </w:rPr>
        <w:t>bien-portants</w:t>
      </w:r>
      <w:r w:rsidR="00C71C2F" w:rsidRPr="000B1A3B">
        <w:rPr>
          <w:rFonts w:ascii="Times New Roman" w:hAnsi="Times New Roman" w:cs="Times New Roman"/>
          <w:color w:val="auto"/>
          <w:sz w:val="28"/>
        </w:rPr>
        <w:t> </w:t>
      </w:r>
      <w:r w:rsidR="001F006E" w:rsidRPr="000B1A3B">
        <w:rPr>
          <w:rFonts w:ascii="Times New Roman" w:hAnsi="Times New Roman" w:cs="Times New Roman"/>
          <w:color w:val="auto"/>
          <w:sz w:val="28"/>
        </w:rPr>
        <w:t>»</w:t>
      </w:r>
      <w:r w:rsidRPr="000B1A3B">
        <w:rPr>
          <w:rFonts w:ascii="Times New Roman" w:hAnsi="Times New Roman" w:cs="Times New Roman"/>
          <w:color w:val="auto"/>
          <w:sz w:val="28"/>
        </w:rPr>
        <w:t>, qui ne différait que par ses dimensions de l</w:t>
      </w:r>
      <w:r w:rsidR="000200A2" w:rsidRPr="000B1A3B">
        <w:rPr>
          <w:rFonts w:ascii="Times New Roman" w:hAnsi="Times New Roman" w:cs="Times New Roman"/>
          <w:color w:val="auto"/>
          <w:sz w:val="28"/>
        </w:rPr>
        <w:t>’</w:t>
      </w:r>
      <w:r w:rsidRPr="000B1A3B">
        <w:rPr>
          <w:rFonts w:ascii="Times New Roman" w:hAnsi="Times New Roman" w:cs="Times New Roman"/>
          <w:color w:val="auto"/>
          <w:sz w:val="28"/>
        </w:rPr>
        <w:t>orphelinat de Sebes</w:t>
      </w:r>
      <w:r w:rsidR="00B112D1" w:rsidRPr="000B1A3B">
        <w:rPr>
          <w:rFonts w:ascii="Times New Roman" w:hAnsi="Times New Roman" w:cs="Times New Roman"/>
          <w:color w:val="auto"/>
          <w:sz w:val="28"/>
        </w:rPr>
        <w:t xml:space="preserve"> </w:t>
      </w:r>
      <w:r w:rsidR="00C71C2F" w:rsidRPr="000B1A3B">
        <w:rPr>
          <w:rFonts w:ascii="Times New Roman" w:hAnsi="Times New Roman" w:cs="Times New Roman"/>
          <w:color w:val="auto"/>
          <w:sz w:val="28"/>
        </w:rPr>
        <w:t>– i</w:t>
      </w:r>
      <w:r w:rsidRPr="000B1A3B">
        <w:rPr>
          <w:rFonts w:ascii="Times New Roman" w:hAnsi="Times New Roman" w:cs="Times New Roman"/>
          <w:color w:val="auto"/>
          <w:sz w:val="28"/>
        </w:rPr>
        <w:t>l devait y avoir au moins un millier d</w:t>
      </w:r>
      <w:r w:rsidR="000200A2" w:rsidRPr="000B1A3B">
        <w:rPr>
          <w:rFonts w:ascii="Times New Roman" w:hAnsi="Times New Roman" w:cs="Times New Roman"/>
          <w:color w:val="auto"/>
          <w:sz w:val="28"/>
        </w:rPr>
        <w:t>’</w:t>
      </w:r>
      <w:r w:rsidRPr="000B1A3B">
        <w:rPr>
          <w:rFonts w:ascii="Times New Roman" w:hAnsi="Times New Roman" w:cs="Times New Roman"/>
          <w:color w:val="auto"/>
          <w:sz w:val="28"/>
        </w:rPr>
        <w:t>enfants dans cet océan de berceaux en fer</w:t>
      </w:r>
      <w:r w:rsidR="00B112D1" w:rsidRPr="000B1A3B">
        <w:rPr>
          <w:rFonts w:ascii="Times New Roman" w:hAnsi="Times New Roman" w:cs="Times New Roman"/>
          <w:color w:val="auto"/>
          <w:sz w:val="28"/>
        </w:rPr>
        <w:t xml:space="preserve"> </w:t>
      </w:r>
      <w:r w:rsidR="00C71C2F" w:rsidRPr="000B1A3B">
        <w:rPr>
          <w:rFonts w:ascii="Times New Roman" w:hAnsi="Times New Roman" w:cs="Times New Roman"/>
          <w:color w:val="auto"/>
          <w:sz w:val="28"/>
        </w:rPr>
        <w:t xml:space="preserve">–, </w:t>
      </w:r>
      <w:r w:rsidRPr="000B1A3B">
        <w:rPr>
          <w:rFonts w:ascii="Times New Roman" w:hAnsi="Times New Roman" w:cs="Times New Roman"/>
          <w:color w:val="auto"/>
          <w:sz w:val="28"/>
        </w:rPr>
        <w:t>des infirmières flegm</w:t>
      </w:r>
      <w:r w:rsidR="00C71C2F" w:rsidRPr="000B1A3B">
        <w:rPr>
          <w:rFonts w:ascii="Times New Roman" w:hAnsi="Times New Roman" w:cs="Times New Roman"/>
          <w:color w:val="auto"/>
          <w:sz w:val="28"/>
        </w:rPr>
        <w:t>at</w:t>
      </w:r>
      <w:r w:rsidRPr="000B1A3B">
        <w:rPr>
          <w:rFonts w:ascii="Times New Roman" w:hAnsi="Times New Roman" w:cs="Times New Roman"/>
          <w:color w:val="auto"/>
          <w:sz w:val="28"/>
        </w:rPr>
        <w:t>iques passaient dans les allées pour distribuer des bib</w:t>
      </w:r>
      <w:r w:rsidR="00C71C2F" w:rsidRPr="000B1A3B">
        <w:rPr>
          <w:rFonts w:ascii="Times New Roman" w:hAnsi="Times New Roman" w:cs="Times New Roman"/>
          <w:color w:val="auto"/>
          <w:sz w:val="28"/>
        </w:rPr>
        <w:t>er</w:t>
      </w:r>
      <w:r w:rsidRPr="000B1A3B">
        <w:rPr>
          <w:rFonts w:ascii="Times New Roman" w:hAnsi="Times New Roman" w:cs="Times New Roman"/>
          <w:color w:val="auto"/>
          <w:sz w:val="28"/>
        </w:rPr>
        <w:t>ons contenant un liquide qui ne ressemblait pas à du lait. Ensuite, pendant que les enfants tétaient bruya</w:t>
      </w:r>
      <w:r w:rsidR="00C71C2F" w:rsidRPr="000B1A3B">
        <w:rPr>
          <w:rFonts w:ascii="Times New Roman" w:hAnsi="Times New Roman" w:cs="Times New Roman"/>
          <w:color w:val="auto"/>
          <w:sz w:val="28"/>
        </w:rPr>
        <w:t>mm</w:t>
      </w:r>
      <w:r w:rsidRPr="000B1A3B">
        <w:rPr>
          <w:rFonts w:ascii="Times New Roman" w:hAnsi="Times New Roman" w:cs="Times New Roman"/>
          <w:color w:val="auto"/>
          <w:sz w:val="28"/>
        </w:rPr>
        <w:t>ent, elles leur faisaient une injection intraveineuse. Chaque fois, la femme essuyait l</w:t>
      </w:r>
      <w:r w:rsidR="000200A2" w:rsidRPr="000B1A3B">
        <w:rPr>
          <w:rFonts w:ascii="Times New Roman" w:hAnsi="Times New Roman" w:cs="Times New Roman"/>
          <w:color w:val="auto"/>
          <w:sz w:val="28"/>
        </w:rPr>
        <w:t>’</w:t>
      </w:r>
      <w:r w:rsidRPr="000B1A3B">
        <w:rPr>
          <w:rFonts w:ascii="Times New Roman" w:hAnsi="Times New Roman" w:cs="Times New Roman"/>
          <w:color w:val="auto"/>
          <w:sz w:val="28"/>
        </w:rPr>
        <w:t>aiguille avec un chiffon attaché à sa ceinture, puis l</w:t>
      </w:r>
      <w:r w:rsidR="000200A2" w:rsidRPr="000B1A3B">
        <w:rPr>
          <w:rFonts w:ascii="Times New Roman" w:hAnsi="Times New Roman" w:cs="Times New Roman"/>
          <w:color w:val="auto"/>
          <w:sz w:val="28"/>
        </w:rPr>
        <w:t>’</w:t>
      </w:r>
      <w:r w:rsidRPr="000B1A3B">
        <w:rPr>
          <w:rFonts w:ascii="Times New Roman" w:hAnsi="Times New Roman" w:cs="Times New Roman"/>
          <w:color w:val="auto"/>
          <w:sz w:val="28"/>
        </w:rPr>
        <w:t>introduisait de nouveau dans un grand flacon posé sur le plateau de sa table roulante et passait à l</w:t>
      </w:r>
      <w:r w:rsidR="000200A2" w:rsidRPr="000B1A3B">
        <w:rPr>
          <w:rFonts w:ascii="Times New Roman" w:hAnsi="Times New Roman" w:cs="Times New Roman"/>
          <w:color w:val="auto"/>
          <w:sz w:val="28"/>
        </w:rPr>
        <w:t>’</w:t>
      </w:r>
      <w:r w:rsidRPr="000B1A3B">
        <w:rPr>
          <w:rFonts w:ascii="Times New Roman" w:hAnsi="Times New Roman" w:cs="Times New Roman"/>
          <w:color w:val="auto"/>
          <w:sz w:val="28"/>
        </w:rPr>
        <w:t>enfant suivant.</w:t>
      </w:r>
    </w:p>
    <w:p w:rsidR="004449C3" w:rsidRPr="000B1A3B" w:rsidRDefault="001F006E" w:rsidP="00943037">
      <w:pPr>
        <w:ind w:firstLine="284"/>
        <w:jc w:val="both"/>
        <w:rPr>
          <w:rFonts w:ascii="Times New Roman" w:hAnsi="Times New Roman" w:cs="Times New Roman"/>
          <w:color w:val="auto"/>
          <w:sz w:val="28"/>
        </w:rPr>
      </w:pPr>
      <w:r w:rsidRPr="000B1A3B">
        <w:rPr>
          <w:rFonts w:ascii="Times New Roman" w:hAnsi="Times New Roman" w:cs="Times New Roman"/>
          <w:color w:val="auto"/>
          <w:sz w:val="28"/>
        </w:rPr>
        <w:t>«</w:t>
      </w:r>
      <w:r w:rsidR="00B71BC1" w:rsidRPr="000B1A3B">
        <w:rPr>
          <w:rFonts w:ascii="Times New Roman" w:hAnsi="Times New Roman" w:cs="Times New Roman"/>
          <w:color w:val="auto"/>
          <w:sz w:val="28"/>
        </w:rPr>
        <w:t> </w:t>
      </w:r>
      <w:r w:rsidR="00242707" w:rsidRPr="000B1A3B">
        <w:rPr>
          <w:rFonts w:ascii="Times New Roman" w:hAnsi="Times New Roman" w:cs="Times New Roman"/>
          <w:color w:val="auto"/>
          <w:sz w:val="28"/>
        </w:rPr>
        <w:t>Bon Dieu, chuchota le Dr Aimslea. Vous n</w:t>
      </w:r>
      <w:r w:rsidR="000200A2" w:rsidRPr="000B1A3B">
        <w:rPr>
          <w:rFonts w:ascii="Times New Roman" w:hAnsi="Times New Roman" w:cs="Times New Roman"/>
          <w:color w:val="auto"/>
          <w:sz w:val="28"/>
        </w:rPr>
        <w:t>’</w:t>
      </w:r>
      <w:r w:rsidR="00242707" w:rsidRPr="000B1A3B">
        <w:rPr>
          <w:rFonts w:ascii="Times New Roman" w:hAnsi="Times New Roman" w:cs="Times New Roman"/>
          <w:color w:val="auto"/>
          <w:sz w:val="28"/>
        </w:rPr>
        <w:t>avez pas de seringues jetables</w:t>
      </w:r>
      <w:r w:rsidR="00C71C2F" w:rsidRPr="000B1A3B">
        <w:rPr>
          <w:rFonts w:ascii="Times New Roman" w:hAnsi="Times New Roman" w:cs="Times New Roman"/>
          <w:color w:val="auto"/>
          <w:sz w:val="28"/>
        </w:rPr>
        <w:t> ? </w:t>
      </w:r>
      <w:r w:rsidRPr="000B1A3B">
        <w:rPr>
          <w:rFonts w:ascii="Times New Roman" w:hAnsi="Times New Roman" w:cs="Times New Roman"/>
          <w:color w:val="auto"/>
          <w:sz w:val="28"/>
        </w:rPr>
        <w:t>»</w:t>
      </w:r>
    </w:p>
    <w:p w:rsidR="004449C3" w:rsidRPr="000B1A3B" w:rsidRDefault="00242707" w:rsidP="00943037">
      <w:pPr>
        <w:ind w:firstLine="284"/>
        <w:jc w:val="both"/>
        <w:rPr>
          <w:rFonts w:ascii="Times New Roman" w:hAnsi="Times New Roman" w:cs="Times New Roman"/>
          <w:color w:val="auto"/>
          <w:sz w:val="28"/>
        </w:rPr>
      </w:pPr>
      <w:r w:rsidRPr="000B1A3B">
        <w:rPr>
          <w:rFonts w:ascii="Times New Roman" w:hAnsi="Times New Roman" w:cs="Times New Roman"/>
          <w:color w:val="auto"/>
          <w:sz w:val="28"/>
        </w:rPr>
        <w:t xml:space="preserve">Fortuna fit un geste de mains. </w:t>
      </w:r>
      <w:r w:rsidR="001F006E" w:rsidRPr="000B1A3B">
        <w:rPr>
          <w:rFonts w:ascii="Times New Roman" w:hAnsi="Times New Roman" w:cs="Times New Roman"/>
          <w:color w:val="auto"/>
          <w:sz w:val="28"/>
        </w:rPr>
        <w:t>«</w:t>
      </w:r>
      <w:r w:rsidR="00B71BC1" w:rsidRPr="000B1A3B">
        <w:rPr>
          <w:rFonts w:ascii="Times New Roman" w:hAnsi="Times New Roman" w:cs="Times New Roman"/>
          <w:color w:val="auto"/>
          <w:sz w:val="28"/>
        </w:rPr>
        <w:t> </w:t>
      </w:r>
      <w:r w:rsidRPr="000B1A3B">
        <w:rPr>
          <w:rFonts w:ascii="Times New Roman" w:hAnsi="Times New Roman" w:cs="Times New Roman"/>
          <w:color w:val="auto"/>
          <w:sz w:val="28"/>
        </w:rPr>
        <w:t>Un luxe capitaliste</w:t>
      </w:r>
      <w:r w:rsidR="00C71C2F" w:rsidRPr="000B1A3B">
        <w:rPr>
          <w:rFonts w:ascii="Times New Roman" w:hAnsi="Times New Roman" w:cs="Times New Roman"/>
          <w:color w:val="auto"/>
          <w:sz w:val="28"/>
        </w:rPr>
        <w:t>. </w:t>
      </w:r>
      <w:r w:rsidR="001F006E" w:rsidRPr="000B1A3B">
        <w:rPr>
          <w:rFonts w:ascii="Times New Roman" w:hAnsi="Times New Roman" w:cs="Times New Roman"/>
          <w:color w:val="auto"/>
          <w:sz w:val="28"/>
        </w:rPr>
        <w:t>»</w:t>
      </w:r>
    </w:p>
    <w:p w:rsidR="004449C3" w:rsidRPr="000B1A3B" w:rsidRDefault="00242707" w:rsidP="00943037">
      <w:pPr>
        <w:ind w:firstLine="284"/>
        <w:jc w:val="both"/>
        <w:rPr>
          <w:rFonts w:ascii="Times New Roman" w:hAnsi="Times New Roman" w:cs="Times New Roman"/>
          <w:color w:val="auto"/>
          <w:sz w:val="28"/>
        </w:rPr>
      </w:pPr>
      <w:r w:rsidRPr="000B1A3B">
        <w:rPr>
          <w:rFonts w:ascii="Times New Roman" w:hAnsi="Times New Roman" w:cs="Times New Roman"/>
          <w:color w:val="auto"/>
          <w:sz w:val="28"/>
        </w:rPr>
        <w:t>Le visage d</w:t>
      </w:r>
      <w:r w:rsidR="000200A2" w:rsidRPr="000B1A3B">
        <w:rPr>
          <w:rFonts w:ascii="Times New Roman" w:hAnsi="Times New Roman" w:cs="Times New Roman"/>
          <w:color w:val="auto"/>
          <w:sz w:val="28"/>
        </w:rPr>
        <w:t>’</w:t>
      </w:r>
      <w:r w:rsidRPr="000B1A3B">
        <w:rPr>
          <w:rFonts w:ascii="Times New Roman" w:hAnsi="Times New Roman" w:cs="Times New Roman"/>
          <w:color w:val="auto"/>
          <w:sz w:val="28"/>
        </w:rPr>
        <w:t xml:space="preserve">Aimslea devint si rouge que je crus que ses vaisseaux allaient éclater. </w:t>
      </w:r>
      <w:r w:rsidR="001F006E" w:rsidRPr="000B1A3B">
        <w:rPr>
          <w:rFonts w:ascii="Times New Roman" w:hAnsi="Times New Roman" w:cs="Times New Roman"/>
          <w:color w:val="auto"/>
          <w:sz w:val="28"/>
        </w:rPr>
        <w:t>«</w:t>
      </w:r>
      <w:r w:rsidR="00B71BC1" w:rsidRPr="000B1A3B">
        <w:rPr>
          <w:rFonts w:ascii="Times New Roman" w:hAnsi="Times New Roman" w:cs="Times New Roman"/>
          <w:color w:val="auto"/>
          <w:sz w:val="28"/>
        </w:rPr>
        <w:t> </w:t>
      </w:r>
      <w:r w:rsidRPr="000B1A3B">
        <w:rPr>
          <w:rFonts w:ascii="Times New Roman" w:hAnsi="Times New Roman" w:cs="Times New Roman"/>
          <w:color w:val="auto"/>
          <w:sz w:val="28"/>
        </w:rPr>
        <w:t>Et les autoclaves, c</w:t>
      </w:r>
      <w:r w:rsidR="000200A2" w:rsidRPr="000B1A3B">
        <w:rPr>
          <w:rFonts w:ascii="Times New Roman" w:hAnsi="Times New Roman" w:cs="Times New Roman"/>
          <w:color w:val="auto"/>
          <w:sz w:val="28"/>
        </w:rPr>
        <w:t>’</w:t>
      </w:r>
      <w:r w:rsidRPr="000B1A3B">
        <w:rPr>
          <w:rFonts w:ascii="Times New Roman" w:hAnsi="Times New Roman" w:cs="Times New Roman"/>
          <w:color w:val="auto"/>
          <w:sz w:val="28"/>
        </w:rPr>
        <w:t>est fait pour les chiens</w:t>
      </w:r>
      <w:r w:rsidR="00C71C2F" w:rsidRPr="000B1A3B">
        <w:rPr>
          <w:rFonts w:ascii="Times New Roman" w:hAnsi="Times New Roman" w:cs="Times New Roman"/>
          <w:color w:val="auto"/>
          <w:sz w:val="28"/>
        </w:rPr>
        <w:t> ! </w:t>
      </w:r>
      <w:r w:rsidR="001F006E" w:rsidRPr="000B1A3B">
        <w:rPr>
          <w:rFonts w:ascii="Times New Roman" w:hAnsi="Times New Roman" w:cs="Times New Roman"/>
          <w:color w:val="auto"/>
          <w:sz w:val="28"/>
        </w:rPr>
        <w:t>»</w:t>
      </w:r>
    </w:p>
    <w:p w:rsidR="004449C3" w:rsidRPr="000B1A3B" w:rsidRDefault="00242707" w:rsidP="00943037">
      <w:pPr>
        <w:ind w:firstLine="284"/>
        <w:jc w:val="both"/>
        <w:rPr>
          <w:rFonts w:ascii="Times New Roman" w:hAnsi="Times New Roman" w:cs="Times New Roman"/>
          <w:color w:val="auto"/>
          <w:sz w:val="28"/>
        </w:rPr>
      </w:pPr>
      <w:r w:rsidRPr="000B1A3B">
        <w:rPr>
          <w:rFonts w:ascii="Times New Roman" w:hAnsi="Times New Roman" w:cs="Times New Roman"/>
          <w:color w:val="auto"/>
          <w:sz w:val="28"/>
        </w:rPr>
        <w:t>Fortuna haussa les épaules et dit quelque chose à l</w:t>
      </w:r>
      <w:r w:rsidR="000200A2" w:rsidRPr="000B1A3B">
        <w:rPr>
          <w:rFonts w:ascii="Times New Roman" w:hAnsi="Times New Roman" w:cs="Times New Roman"/>
          <w:color w:val="auto"/>
          <w:sz w:val="28"/>
        </w:rPr>
        <w:t>’</w:t>
      </w:r>
      <w:r w:rsidRPr="000B1A3B">
        <w:rPr>
          <w:rFonts w:ascii="Times New Roman" w:hAnsi="Times New Roman" w:cs="Times New Roman"/>
          <w:color w:val="auto"/>
          <w:sz w:val="28"/>
        </w:rPr>
        <w:t>i</w:t>
      </w:r>
      <w:r w:rsidR="00C71C2F" w:rsidRPr="000B1A3B">
        <w:rPr>
          <w:rFonts w:ascii="Times New Roman" w:hAnsi="Times New Roman" w:cs="Times New Roman"/>
          <w:color w:val="auto"/>
          <w:sz w:val="28"/>
        </w:rPr>
        <w:t>nf</w:t>
      </w:r>
      <w:r w:rsidRPr="000B1A3B">
        <w:rPr>
          <w:rFonts w:ascii="Times New Roman" w:hAnsi="Times New Roman" w:cs="Times New Roman"/>
          <w:color w:val="auto"/>
          <w:sz w:val="28"/>
        </w:rPr>
        <w:t xml:space="preserve">irmière la plus proche. Elle lui répondit sèchement et continua à faire ses piqûres. </w:t>
      </w:r>
      <w:r w:rsidR="001F006E" w:rsidRPr="000B1A3B">
        <w:rPr>
          <w:rFonts w:ascii="Times New Roman" w:hAnsi="Times New Roman" w:cs="Times New Roman"/>
          <w:color w:val="auto"/>
          <w:sz w:val="28"/>
        </w:rPr>
        <w:t>«</w:t>
      </w:r>
      <w:r w:rsidR="00B71BC1" w:rsidRPr="000B1A3B">
        <w:rPr>
          <w:rFonts w:ascii="Times New Roman" w:hAnsi="Times New Roman" w:cs="Times New Roman"/>
          <w:color w:val="auto"/>
          <w:sz w:val="28"/>
        </w:rPr>
        <w:t> </w:t>
      </w:r>
      <w:r w:rsidRPr="000B1A3B">
        <w:rPr>
          <w:rFonts w:ascii="Times New Roman" w:hAnsi="Times New Roman" w:cs="Times New Roman"/>
          <w:color w:val="auto"/>
          <w:sz w:val="28"/>
        </w:rPr>
        <w:t>Elle dit, l</w:t>
      </w:r>
      <w:r w:rsidR="000200A2" w:rsidRPr="000B1A3B">
        <w:rPr>
          <w:rFonts w:ascii="Times New Roman" w:hAnsi="Times New Roman" w:cs="Times New Roman"/>
          <w:color w:val="auto"/>
          <w:sz w:val="28"/>
        </w:rPr>
        <w:t>’</w:t>
      </w:r>
      <w:r w:rsidRPr="000B1A3B">
        <w:rPr>
          <w:rFonts w:ascii="Times New Roman" w:hAnsi="Times New Roman" w:cs="Times New Roman"/>
          <w:color w:val="auto"/>
          <w:sz w:val="28"/>
        </w:rPr>
        <w:t>autoclave cassé. A été cassé. Envoyé au ministère de la Santé pour être réparé, traduisit Fortuna.</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Il y a longtemps</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Il s</w:t>
      </w:r>
      <w:r w:rsidR="000200A2" w:rsidRPr="000B1A3B">
        <w:rPr>
          <w:sz w:val="28"/>
          <w:szCs w:val="24"/>
        </w:rPr>
        <w:t>’</w:t>
      </w:r>
      <w:r w:rsidR="00242707" w:rsidRPr="000B1A3B">
        <w:rPr>
          <w:sz w:val="28"/>
          <w:szCs w:val="24"/>
        </w:rPr>
        <w:t>est cassé quatre ans</w:t>
      </w:r>
      <w:r w:rsidRPr="000B1A3B">
        <w:rPr>
          <w:sz w:val="28"/>
          <w:szCs w:val="24"/>
        </w:rPr>
        <w:t> </w:t>
      </w:r>
      <w:r w:rsidR="001F006E" w:rsidRPr="000B1A3B">
        <w:rPr>
          <w:sz w:val="28"/>
          <w:szCs w:val="24"/>
        </w:rPr>
        <w:t>»</w:t>
      </w:r>
      <w:r w:rsidR="00242707" w:rsidRPr="000B1A3B">
        <w:rPr>
          <w:sz w:val="28"/>
          <w:szCs w:val="24"/>
        </w:rPr>
        <w:t>, précisa Fortuna après avoir posé la question à la femme affairée. Elle ne s</w:t>
      </w:r>
      <w:r w:rsidR="000200A2" w:rsidRPr="000B1A3B">
        <w:rPr>
          <w:sz w:val="28"/>
          <w:szCs w:val="24"/>
        </w:rPr>
        <w:t>’</w:t>
      </w:r>
      <w:r w:rsidR="00242707" w:rsidRPr="000B1A3B">
        <w:rPr>
          <w:sz w:val="28"/>
          <w:szCs w:val="24"/>
        </w:rPr>
        <w:t xml:space="preserve">était même pas donné la peine de se retourner pour répondre. </w:t>
      </w:r>
      <w:r w:rsidR="001F006E" w:rsidRPr="000B1A3B">
        <w:rPr>
          <w:sz w:val="28"/>
          <w:szCs w:val="24"/>
        </w:rPr>
        <w:t>«</w:t>
      </w:r>
      <w:r w:rsidR="00B71BC1" w:rsidRPr="000B1A3B">
        <w:rPr>
          <w:sz w:val="28"/>
          <w:szCs w:val="24"/>
        </w:rPr>
        <w:t> </w:t>
      </w:r>
      <w:r w:rsidR="00242707" w:rsidRPr="000B1A3B">
        <w:rPr>
          <w:sz w:val="28"/>
          <w:szCs w:val="24"/>
        </w:rPr>
        <w:t>Elle dit, c</w:t>
      </w:r>
      <w:r w:rsidR="000200A2" w:rsidRPr="000B1A3B">
        <w:rPr>
          <w:sz w:val="28"/>
          <w:szCs w:val="24"/>
        </w:rPr>
        <w:t>’</w:t>
      </w:r>
      <w:r w:rsidR="00242707" w:rsidRPr="000B1A3B">
        <w:rPr>
          <w:sz w:val="28"/>
          <w:szCs w:val="24"/>
        </w:rPr>
        <w:t>était quatre ans</w:t>
      </w:r>
      <w:r w:rsidR="00442C40" w:rsidRPr="00F5240C">
        <w:rPr>
          <w:rStyle w:val="CorpsdutexteItalique"/>
          <w:i w:val="0"/>
          <w:sz w:val="28"/>
          <w:szCs w:val="24"/>
          <w:u w:color="000000" w:themeColor="text1"/>
        </w:rPr>
        <w:t xml:space="preserve"> </w:t>
      </w:r>
      <w:r w:rsidR="00442C40" w:rsidRPr="00F5240C">
        <w:rPr>
          <w:rStyle w:val="CorpsdutexteItalique"/>
          <w:sz w:val="28"/>
          <w:szCs w:val="24"/>
          <w:u w:color="000000" w:themeColor="text1"/>
        </w:rPr>
        <w:t>avant</w:t>
      </w:r>
      <w:r w:rsidR="00242707" w:rsidRPr="000B1A3B">
        <w:rPr>
          <w:sz w:val="28"/>
          <w:szCs w:val="24"/>
        </w:rPr>
        <w:t xml:space="preserve"> envoyer au ministère pour réparer, l</w:t>
      </w:r>
      <w:r w:rsidR="000200A2" w:rsidRPr="000B1A3B">
        <w:rPr>
          <w:sz w:val="28"/>
          <w:szCs w:val="24"/>
        </w:rPr>
        <w:t>’</w:t>
      </w:r>
      <w:r w:rsidR="00242707" w:rsidRPr="000B1A3B">
        <w:rPr>
          <w:sz w:val="28"/>
          <w:szCs w:val="24"/>
        </w:rPr>
        <w:t>année dernière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 Dr Aimslea s</w:t>
      </w:r>
      <w:r w:rsidR="000200A2" w:rsidRPr="000B1A3B">
        <w:rPr>
          <w:sz w:val="28"/>
          <w:szCs w:val="24"/>
        </w:rPr>
        <w:t>’</w:t>
      </w:r>
      <w:r w:rsidRPr="000B1A3B">
        <w:rPr>
          <w:sz w:val="28"/>
          <w:szCs w:val="24"/>
        </w:rPr>
        <w:t>approcha d</w:t>
      </w:r>
      <w:r w:rsidR="000200A2" w:rsidRPr="000B1A3B">
        <w:rPr>
          <w:sz w:val="28"/>
          <w:szCs w:val="24"/>
        </w:rPr>
        <w:t>’</w:t>
      </w:r>
      <w:r w:rsidRPr="000B1A3B">
        <w:rPr>
          <w:sz w:val="28"/>
          <w:szCs w:val="24"/>
        </w:rPr>
        <w:t>un enfant de six ou sept ans qui, couché dans un berceau, tétait son biberon. Le liquide ressemblait à de l</w:t>
      </w:r>
      <w:r w:rsidR="000200A2" w:rsidRPr="000B1A3B">
        <w:rPr>
          <w:sz w:val="28"/>
          <w:szCs w:val="24"/>
        </w:rPr>
        <w:t>’</w:t>
      </w:r>
      <w:r w:rsidRPr="000B1A3B">
        <w:rPr>
          <w:sz w:val="28"/>
          <w:szCs w:val="24"/>
        </w:rPr>
        <w:t>eau gris</w:t>
      </w:r>
      <w:r w:rsidR="00547A02" w:rsidRPr="000B1A3B">
        <w:rPr>
          <w:sz w:val="28"/>
          <w:szCs w:val="24"/>
        </w:rPr>
        <w:t>â</w:t>
      </w:r>
      <w:r w:rsidRPr="000B1A3B">
        <w:rPr>
          <w:sz w:val="28"/>
          <w:szCs w:val="24"/>
        </w:rPr>
        <w:t xml:space="preserve">tre. </w:t>
      </w:r>
      <w:r w:rsidR="001F006E" w:rsidRPr="000B1A3B">
        <w:rPr>
          <w:sz w:val="28"/>
          <w:szCs w:val="24"/>
        </w:rPr>
        <w:t>«</w:t>
      </w:r>
      <w:r w:rsidR="00B71BC1" w:rsidRPr="000B1A3B">
        <w:rPr>
          <w:sz w:val="28"/>
          <w:szCs w:val="24"/>
        </w:rPr>
        <w:t> </w:t>
      </w:r>
      <w:r w:rsidRPr="000B1A3B">
        <w:rPr>
          <w:sz w:val="28"/>
          <w:szCs w:val="24"/>
        </w:rPr>
        <w:t>Ce sont des vitamines qu</w:t>
      </w:r>
      <w:r w:rsidR="000200A2" w:rsidRPr="000B1A3B">
        <w:rPr>
          <w:sz w:val="28"/>
          <w:szCs w:val="24"/>
        </w:rPr>
        <w:t>’</w:t>
      </w:r>
      <w:r w:rsidRPr="000B1A3B">
        <w:rPr>
          <w:sz w:val="28"/>
          <w:szCs w:val="24"/>
        </w:rPr>
        <w:t>elles leur injectent</w:t>
      </w:r>
      <w:r w:rsidR="00C71C2F"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Oh, non, répondit Fortuna. Du sang</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 médecin se figea sur place, puis se retourna lent</w:t>
      </w:r>
      <w:r w:rsidR="00C71C2F" w:rsidRPr="000B1A3B">
        <w:rPr>
          <w:sz w:val="28"/>
          <w:szCs w:val="24"/>
        </w:rPr>
        <w:t>em</w:t>
      </w:r>
      <w:r w:rsidRPr="000B1A3B">
        <w:rPr>
          <w:sz w:val="28"/>
          <w:szCs w:val="24"/>
        </w:rPr>
        <w:t xml:space="preserve">ent. </w:t>
      </w:r>
      <w:r w:rsidR="001F006E" w:rsidRPr="000B1A3B">
        <w:rPr>
          <w:sz w:val="28"/>
          <w:szCs w:val="24"/>
        </w:rPr>
        <w:t>«</w:t>
      </w:r>
      <w:r w:rsidR="00B71BC1" w:rsidRPr="000B1A3B">
        <w:rPr>
          <w:sz w:val="28"/>
          <w:szCs w:val="24"/>
        </w:rPr>
        <w:t> </w:t>
      </w:r>
      <w:r w:rsidRPr="000B1A3B">
        <w:rPr>
          <w:sz w:val="28"/>
          <w:szCs w:val="24"/>
        </w:rPr>
        <w:t>Du sang</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Oui, oui. Du sang d</w:t>
      </w:r>
      <w:r w:rsidR="000200A2" w:rsidRPr="000B1A3B">
        <w:rPr>
          <w:sz w:val="28"/>
          <w:szCs w:val="24"/>
        </w:rPr>
        <w:t>’</w:t>
      </w:r>
      <w:r w:rsidR="00242707" w:rsidRPr="000B1A3B">
        <w:rPr>
          <w:sz w:val="28"/>
          <w:szCs w:val="24"/>
        </w:rPr>
        <w:t>adulte. Il rend petits bébés forts. Le ministère de la Santé approuve. Ils disent c</w:t>
      </w:r>
      <w:r w:rsidR="000200A2" w:rsidRPr="000B1A3B">
        <w:rPr>
          <w:sz w:val="28"/>
          <w:szCs w:val="24"/>
        </w:rPr>
        <w:t>’</w:t>
      </w:r>
      <w:r w:rsidR="00242707" w:rsidRPr="000B1A3B">
        <w:rPr>
          <w:sz w:val="28"/>
          <w:szCs w:val="24"/>
        </w:rPr>
        <w:t>est médecine très</w:t>
      </w:r>
      <w:r w:rsidR="007561BD" w:rsidRPr="000B1A3B">
        <w:rPr>
          <w:sz w:val="28"/>
          <w:szCs w:val="24"/>
        </w:rPr>
        <w:t>…</w:t>
      </w:r>
      <w:r w:rsidR="00242707" w:rsidRPr="000B1A3B">
        <w:rPr>
          <w:sz w:val="28"/>
          <w:szCs w:val="24"/>
        </w:rPr>
        <w:t xml:space="preserve"> comment vous dites ça</w:t>
      </w:r>
      <w:r w:rsidR="007561BD" w:rsidRPr="000B1A3B">
        <w:rPr>
          <w:sz w:val="28"/>
          <w:szCs w:val="24"/>
        </w:rPr>
        <w:t>…</w:t>
      </w:r>
      <w:r w:rsidR="00242707" w:rsidRPr="000B1A3B">
        <w:rPr>
          <w:sz w:val="28"/>
          <w:szCs w:val="24"/>
        </w:rPr>
        <w:t xml:space="preserve"> très</w:t>
      </w:r>
      <w:r w:rsidR="00442C40" w:rsidRPr="00F5240C">
        <w:rPr>
          <w:rStyle w:val="CorpsdutexteItalique"/>
          <w:sz w:val="28"/>
          <w:szCs w:val="24"/>
          <w:u w:color="000000" w:themeColor="text1"/>
        </w:rPr>
        <w:t xml:space="preserve"> avancée</w:t>
      </w:r>
      <w:r w:rsidR="00442C40" w:rsidRPr="000B1A3B">
        <w:rPr>
          <w:rStyle w:val="CorpsdutexteItalique"/>
          <w:i w:val="0"/>
          <w:sz w:val="28"/>
          <w:szCs w:val="24"/>
        </w:rPr>
        <w:t>. </w:t>
      </w:r>
      <w:r w:rsidR="001F006E" w:rsidRPr="000B1A3B">
        <w:rPr>
          <w:rStyle w:val="CorpsdutexteItalique"/>
          <w:i w:val="0"/>
          <w:sz w:val="28"/>
          <w:szCs w:val="24"/>
        </w:rPr>
        <w:t>»</w:t>
      </w:r>
    </w:p>
    <w:p w:rsidR="00DD6DDB" w:rsidRPr="000B1A3B" w:rsidRDefault="00242707" w:rsidP="00943037">
      <w:pPr>
        <w:pStyle w:val="Corpsdutexte1"/>
        <w:spacing w:line="240" w:lineRule="auto"/>
        <w:ind w:right="20" w:firstLine="284"/>
        <w:rPr>
          <w:sz w:val="28"/>
          <w:szCs w:val="24"/>
        </w:rPr>
      </w:pPr>
      <w:r w:rsidRPr="000B1A3B">
        <w:rPr>
          <w:sz w:val="28"/>
          <w:szCs w:val="24"/>
        </w:rPr>
        <w:t>Aimslea fit un pas vers l</w:t>
      </w:r>
      <w:r w:rsidR="000200A2" w:rsidRPr="000B1A3B">
        <w:rPr>
          <w:sz w:val="28"/>
          <w:szCs w:val="24"/>
        </w:rPr>
        <w:t>’</w:t>
      </w:r>
      <w:r w:rsidRPr="000B1A3B">
        <w:rPr>
          <w:sz w:val="28"/>
          <w:szCs w:val="24"/>
        </w:rPr>
        <w:t>infirmière, puis un autre vers Fortuna, et enfin se tourna vers moi comme s</w:t>
      </w:r>
      <w:r w:rsidR="000200A2" w:rsidRPr="000B1A3B">
        <w:rPr>
          <w:sz w:val="28"/>
          <w:szCs w:val="24"/>
        </w:rPr>
        <w:t>’</w:t>
      </w:r>
      <w:r w:rsidRPr="000B1A3B">
        <w:rPr>
          <w:sz w:val="28"/>
          <w:szCs w:val="24"/>
        </w:rPr>
        <w:t>il craignait de les tuer s</w:t>
      </w:r>
      <w:r w:rsidR="000200A2" w:rsidRPr="000B1A3B">
        <w:rPr>
          <w:sz w:val="28"/>
          <w:szCs w:val="24"/>
        </w:rPr>
        <w:t>’</w:t>
      </w:r>
      <w:r w:rsidRPr="000B1A3B">
        <w:rPr>
          <w:sz w:val="28"/>
          <w:szCs w:val="24"/>
        </w:rPr>
        <w:t>il s</w:t>
      </w:r>
      <w:r w:rsidR="000200A2" w:rsidRPr="000B1A3B">
        <w:rPr>
          <w:sz w:val="28"/>
          <w:szCs w:val="24"/>
        </w:rPr>
        <w:t>’</w:t>
      </w:r>
      <w:r w:rsidRPr="000B1A3B">
        <w:rPr>
          <w:sz w:val="28"/>
          <w:szCs w:val="24"/>
        </w:rPr>
        <w:t xml:space="preserve">en approchait trop. </w:t>
      </w:r>
      <w:r w:rsidR="001F006E" w:rsidRPr="000B1A3B">
        <w:rPr>
          <w:sz w:val="28"/>
          <w:szCs w:val="24"/>
        </w:rPr>
        <w:t>«</w:t>
      </w:r>
      <w:r w:rsidR="00B71BC1" w:rsidRPr="000B1A3B">
        <w:rPr>
          <w:sz w:val="28"/>
          <w:szCs w:val="24"/>
        </w:rPr>
        <w:t> </w:t>
      </w:r>
      <w:r w:rsidR="00442C40" w:rsidRPr="00F5240C">
        <w:rPr>
          <w:rStyle w:val="CorpsdutexteItalique"/>
          <w:sz w:val="28"/>
          <w:szCs w:val="24"/>
          <w:u w:color="000000" w:themeColor="text1"/>
        </w:rPr>
        <w:t>Du sang d’adulte</w:t>
      </w:r>
      <w:r w:rsidR="00442C40" w:rsidRPr="000B1A3B">
        <w:rPr>
          <w:rStyle w:val="CorpsdutexteItalique"/>
          <w:i w:val="0"/>
          <w:sz w:val="28"/>
          <w:szCs w:val="24"/>
        </w:rPr>
        <w:t xml:space="preserve">, </w:t>
      </w:r>
      <w:r w:rsidRPr="000B1A3B">
        <w:rPr>
          <w:sz w:val="28"/>
          <w:szCs w:val="24"/>
        </w:rPr>
        <w:t>Trent. Merde alors</w:t>
      </w:r>
      <w:r w:rsidR="00C71C2F" w:rsidRPr="000B1A3B">
        <w:rPr>
          <w:sz w:val="28"/>
          <w:szCs w:val="24"/>
        </w:rPr>
        <w:t> !</w:t>
      </w:r>
      <w:r w:rsidRPr="000B1A3B">
        <w:rPr>
          <w:sz w:val="28"/>
          <w:szCs w:val="24"/>
        </w:rPr>
        <w:t xml:space="preserve"> C</w:t>
      </w:r>
      <w:r w:rsidR="000200A2" w:rsidRPr="000B1A3B">
        <w:rPr>
          <w:sz w:val="28"/>
          <w:szCs w:val="24"/>
        </w:rPr>
        <w:t>’</w:t>
      </w:r>
      <w:r w:rsidRPr="000B1A3B">
        <w:rPr>
          <w:sz w:val="28"/>
          <w:szCs w:val="24"/>
        </w:rPr>
        <w:t>est une théorie qui a disparu avec l</w:t>
      </w:r>
      <w:r w:rsidR="000200A2" w:rsidRPr="000B1A3B">
        <w:rPr>
          <w:sz w:val="28"/>
          <w:szCs w:val="24"/>
        </w:rPr>
        <w:t>’</w:t>
      </w:r>
      <w:r w:rsidRPr="000B1A3B">
        <w:rPr>
          <w:sz w:val="28"/>
          <w:szCs w:val="24"/>
        </w:rPr>
        <w:t>éclairage au gaz et les guêtres. Mon Dieu, ils ne savent donc pas</w:t>
      </w:r>
      <w:r w:rsidR="007561BD" w:rsidRPr="000B1A3B">
        <w:rPr>
          <w:sz w:val="28"/>
          <w:szCs w:val="24"/>
        </w:rPr>
        <w:t>…</w:t>
      </w:r>
      <w:r w:rsidR="00C71C2F" w:rsidRPr="000B1A3B">
        <w:rPr>
          <w:sz w:val="28"/>
          <w:szCs w:val="24"/>
        </w:rPr>
        <w:t> </w:t>
      </w:r>
      <w:r w:rsidR="001F006E" w:rsidRPr="000B1A3B">
        <w:rPr>
          <w:sz w:val="28"/>
          <w:szCs w:val="24"/>
        </w:rPr>
        <w:t>»</w:t>
      </w:r>
      <w:r w:rsidRPr="000B1A3B">
        <w:rPr>
          <w:sz w:val="28"/>
          <w:szCs w:val="24"/>
        </w:rPr>
        <w:t xml:space="preserve"> Il se retourna brusquement vers notre guide. </w:t>
      </w:r>
      <w:r w:rsidR="001F006E" w:rsidRPr="000B1A3B">
        <w:rPr>
          <w:sz w:val="28"/>
          <w:szCs w:val="24"/>
        </w:rPr>
        <w:t>«</w:t>
      </w:r>
      <w:r w:rsidR="00B71BC1" w:rsidRPr="000B1A3B">
        <w:rPr>
          <w:sz w:val="28"/>
          <w:szCs w:val="24"/>
        </w:rPr>
        <w:t> </w:t>
      </w:r>
      <w:r w:rsidRPr="000B1A3B">
        <w:rPr>
          <w:sz w:val="28"/>
          <w:szCs w:val="24"/>
        </w:rPr>
        <w:t>Fortuna, d</w:t>
      </w:r>
      <w:r w:rsidR="000200A2" w:rsidRPr="000B1A3B">
        <w:rPr>
          <w:sz w:val="28"/>
          <w:szCs w:val="24"/>
        </w:rPr>
        <w:t>’</w:t>
      </w:r>
      <w:r w:rsidRPr="000B1A3B">
        <w:rPr>
          <w:sz w:val="28"/>
          <w:szCs w:val="24"/>
        </w:rPr>
        <w:t>où vient ce</w:t>
      </w:r>
      <w:r w:rsidR="007561BD" w:rsidRPr="000B1A3B">
        <w:rPr>
          <w:sz w:val="28"/>
          <w:szCs w:val="24"/>
        </w:rPr>
        <w:t>…</w:t>
      </w:r>
      <w:r w:rsidRPr="000B1A3B">
        <w:rPr>
          <w:sz w:val="28"/>
          <w:szCs w:val="24"/>
        </w:rPr>
        <w:t xml:space="preserve"> sang</w:t>
      </w:r>
      <w:r w:rsidR="00DD6DDB" w:rsidRPr="000B1A3B">
        <w:rPr>
          <w:sz w:val="28"/>
          <w:szCs w:val="24"/>
        </w:rPr>
        <w:t> ?</w:t>
      </w:r>
    </w:p>
    <w:p w:rsidR="004449C3" w:rsidRPr="000B1A3B" w:rsidRDefault="00DD6DDB"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Il est donné</w:t>
      </w:r>
      <w:r w:rsidR="007561BD" w:rsidRPr="000B1A3B">
        <w:rPr>
          <w:sz w:val="28"/>
          <w:szCs w:val="24"/>
        </w:rPr>
        <w:t>…</w:t>
      </w:r>
      <w:r w:rsidR="00242707" w:rsidRPr="000B1A3B">
        <w:rPr>
          <w:sz w:val="28"/>
          <w:szCs w:val="24"/>
        </w:rPr>
        <w:t xml:space="preserve"> non, mauvais mot. Pas donné, </w:t>
      </w:r>
      <w:r w:rsidR="00442C40" w:rsidRPr="00F5240C">
        <w:rPr>
          <w:rStyle w:val="CorpsdutexteItalique"/>
          <w:sz w:val="28"/>
          <w:szCs w:val="24"/>
          <w:u w:color="000000" w:themeColor="text1"/>
        </w:rPr>
        <w:t>acheté</w:t>
      </w:r>
      <w:r w:rsidR="00242707" w:rsidRPr="000B1A3B">
        <w:rPr>
          <w:sz w:val="28"/>
          <w:szCs w:val="24"/>
        </w:rPr>
        <w:t>. Ces gens dans les grandes villes, qui n</w:t>
      </w:r>
      <w:r w:rsidR="000200A2" w:rsidRPr="000B1A3B">
        <w:rPr>
          <w:sz w:val="28"/>
          <w:szCs w:val="24"/>
        </w:rPr>
        <w:t>’</w:t>
      </w:r>
      <w:r w:rsidR="00242707" w:rsidRPr="000B1A3B">
        <w:rPr>
          <w:sz w:val="28"/>
          <w:szCs w:val="24"/>
        </w:rPr>
        <w:t>ont pas d</w:t>
      </w:r>
      <w:r w:rsidR="000200A2" w:rsidRPr="000B1A3B">
        <w:rPr>
          <w:sz w:val="28"/>
          <w:szCs w:val="24"/>
        </w:rPr>
        <w:t>’</w:t>
      </w:r>
      <w:r w:rsidR="00242707" w:rsidRPr="000B1A3B">
        <w:rPr>
          <w:sz w:val="28"/>
          <w:szCs w:val="24"/>
        </w:rPr>
        <w:t>argent du tout, ils vendent le sang pour les bébés. Quinze lei chaque fois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 Dr Aimslea émit un drôle de bruit de gorge, un bruit qui se transforma en un gloussement. Il mit la main devant ses yeux, recula en titubant et s</w:t>
      </w:r>
      <w:r w:rsidR="000200A2" w:rsidRPr="000B1A3B">
        <w:rPr>
          <w:sz w:val="28"/>
          <w:szCs w:val="24"/>
        </w:rPr>
        <w:t>’</w:t>
      </w:r>
      <w:r w:rsidRPr="000B1A3B">
        <w:rPr>
          <w:sz w:val="28"/>
          <w:szCs w:val="24"/>
        </w:rPr>
        <w:t>appuya contre une table roulante dont le plateau était couvert de bo</w:t>
      </w:r>
      <w:r w:rsidR="00C71C2F" w:rsidRPr="000B1A3B">
        <w:rPr>
          <w:sz w:val="28"/>
          <w:szCs w:val="24"/>
        </w:rPr>
        <w:t>ut</w:t>
      </w:r>
      <w:r w:rsidRPr="000B1A3B">
        <w:rPr>
          <w:sz w:val="28"/>
          <w:szCs w:val="24"/>
        </w:rPr>
        <w:t>eilles remplies d</w:t>
      </w:r>
      <w:r w:rsidR="000200A2" w:rsidRPr="000B1A3B">
        <w:rPr>
          <w:sz w:val="28"/>
          <w:szCs w:val="24"/>
        </w:rPr>
        <w:t>’</w:t>
      </w:r>
      <w:r w:rsidRPr="000B1A3B">
        <w:rPr>
          <w:sz w:val="28"/>
          <w:szCs w:val="24"/>
        </w:rPr>
        <w:t xml:space="preserve">un liquide sombre. </w:t>
      </w:r>
      <w:r w:rsidR="001F006E" w:rsidRPr="000B1A3B">
        <w:rPr>
          <w:sz w:val="28"/>
          <w:szCs w:val="24"/>
        </w:rPr>
        <w:t>«</w:t>
      </w:r>
      <w:r w:rsidR="00B71BC1" w:rsidRPr="000B1A3B">
        <w:rPr>
          <w:sz w:val="28"/>
          <w:szCs w:val="24"/>
        </w:rPr>
        <w:t xml:space="preserve"> </w:t>
      </w:r>
      <w:r w:rsidRPr="000B1A3B">
        <w:rPr>
          <w:sz w:val="28"/>
          <w:szCs w:val="24"/>
        </w:rPr>
        <w:t>Des donneurs payés, chuchota-t-il. Des clochards</w:t>
      </w:r>
      <w:r w:rsidR="007561BD" w:rsidRPr="000B1A3B">
        <w:rPr>
          <w:sz w:val="28"/>
          <w:szCs w:val="24"/>
        </w:rPr>
        <w:t>…</w:t>
      </w:r>
      <w:r w:rsidRPr="000B1A3B">
        <w:rPr>
          <w:sz w:val="28"/>
          <w:szCs w:val="24"/>
        </w:rPr>
        <w:t xml:space="preserve"> des drogués</w:t>
      </w:r>
      <w:r w:rsidR="007561BD" w:rsidRPr="000B1A3B">
        <w:rPr>
          <w:sz w:val="28"/>
          <w:szCs w:val="24"/>
        </w:rPr>
        <w:t>…</w:t>
      </w:r>
      <w:r w:rsidRPr="000B1A3B">
        <w:rPr>
          <w:sz w:val="28"/>
          <w:szCs w:val="24"/>
        </w:rPr>
        <w:t xml:space="preserve"> des prostituées</w:t>
      </w:r>
      <w:r w:rsidR="007561BD" w:rsidRPr="000B1A3B">
        <w:rPr>
          <w:sz w:val="28"/>
          <w:szCs w:val="24"/>
        </w:rPr>
        <w:t>…</w:t>
      </w:r>
      <w:r w:rsidRPr="000B1A3B">
        <w:rPr>
          <w:sz w:val="28"/>
          <w:szCs w:val="24"/>
        </w:rPr>
        <w:t xml:space="preserve"> et ils administrent ça aux bébés des orphel</w:t>
      </w:r>
      <w:r w:rsidR="00C71C2F" w:rsidRPr="000B1A3B">
        <w:rPr>
          <w:sz w:val="28"/>
          <w:szCs w:val="24"/>
        </w:rPr>
        <w:t>in</w:t>
      </w:r>
      <w:r w:rsidRPr="000B1A3B">
        <w:rPr>
          <w:sz w:val="28"/>
          <w:szCs w:val="24"/>
        </w:rPr>
        <w:t>ats d</w:t>
      </w:r>
      <w:r w:rsidR="000200A2" w:rsidRPr="000B1A3B">
        <w:rPr>
          <w:sz w:val="28"/>
          <w:szCs w:val="24"/>
        </w:rPr>
        <w:t>’</w:t>
      </w:r>
      <w:r w:rsidRPr="000B1A3B">
        <w:rPr>
          <w:sz w:val="28"/>
          <w:szCs w:val="24"/>
        </w:rPr>
        <w:t>État avec des seringues réutilisables, non stéril</w:t>
      </w:r>
      <w:r w:rsidR="00C71C2F" w:rsidRPr="000B1A3B">
        <w:rPr>
          <w:sz w:val="28"/>
          <w:szCs w:val="24"/>
        </w:rPr>
        <w:t>is</w:t>
      </w:r>
      <w:r w:rsidRPr="000B1A3B">
        <w:rPr>
          <w:sz w:val="28"/>
          <w:szCs w:val="24"/>
        </w:rPr>
        <w:t>ées</w:t>
      </w:r>
      <w:r w:rsidR="00C71C2F" w:rsidRPr="000B1A3B">
        <w:rPr>
          <w:sz w:val="28"/>
          <w:szCs w:val="24"/>
        </w:rPr>
        <w:t>. </w:t>
      </w:r>
      <w:r w:rsidR="001F006E" w:rsidRPr="000B1A3B">
        <w:rPr>
          <w:sz w:val="28"/>
          <w:szCs w:val="24"/>
        </w:rPr>
        <w:t>»</w:t>
      </w:r>
      <w:r w:rsidRPr="000B1A3B">
        <w:rPr>
          <w:sz w:val="28"/>
          <w:szCs w:val="24"/>
        </w:rPr>
        <w:t xml:space="preserve"> Il gloussait de plus en plus fort. Il finit par s</w:t>
      </w:r>
      <w:r w:rsidR="000200A2" w:rsidRPr="000B1A3B">
        <w:rPr>
          <w:sz w:val="28"/>
          <w:szCs w:val="24"/>
        </w:rPr>
        <w:t>’</w:t>
      </w:r>
      <w:r w:rsidRPr="000B1A3B">
        <w:rPr>
          <w:sz w:val="28"/>
          <w:szCs w:val="24"/>
        </w:rPr>
        <w:t xml:space="preserve">asseoir sur les couches sales, la main toujours sur les yeux, secoué par un rire nerveux. </w:t>
      </w:r>
      <w:r w:rsidR="001F006E" w:rsidRPr="000B1A3B">
        <w:rPr>
          <w:sz w:val="28"/>
          <w:szCs w:val="24"/>
        </w:rPr>
        <w:t>«</w:t>
      </w:r>
      <w:r w:rsidR="00B71BC1" w:rsidRPr="000B1A3B">
        <w:rPr>
          <w:sz w:val="28"/>
          <w:szCs w:val="24"/>
        </w:rPr>
        <w:t> </w:t>
      </w:r>
      <w:r w:rsidRPr="000B1A3B">
        <w:rPr>
          <w:sz w:val="28"/>
          <w:szCs w:val="24"/>
        </w:rPr>
        <w:t>Combien</w:t>
      </w:r>
      <w:r w:rsidR="007561BD" w:rsidRPr="000B1A3B">
        <w:rPr>
          <w:sz w:val="28"/>
          <w:szCs w:val="24"/>
        </w:rPr>
        <w:t>…</w:t>
      </w:r>
      <w:r w:rsidR="00C71C2F" w:rsidRPr="000B1A3B">
        <w:rPr>
          <w:sz w:val="28"/>
          <w:szCs w:val="24"/>
        </w:rPr>
        <w:t> </w:t>
      </w:r>
      <w:r w:rsidR="001F006E" w:rsidRPr="000B1A3B">
        <w:rPr>
          <w:sz w:val="28"/>
          <w:szCs w:val="24"/>
        </w:rPr>
        <w:t>»</w:t>
      </w:r>
      <w:r w:rsidRPr="000B1A3B">
        <w:rPr>
          <w:sz w:val="28"/>
          <w:szCs w:val="24"/>
        </w:rPr>
        <w:t>, essaya-t-il de demander à Fortuna. Il s</w:t>
      </w:r>
      <w:r w:rsidR="000200A2" w:rsidRPr="000B1A3B">
        <w:rPr>
          <w:sz w:val="28"/>
          <w:szCs w:val="24"/>
        </w:rPr>
        <w:t>’</w:t>
      </w:r>
      <w:r w:rsidRPr="000B1A3B">
        <w:rPr>
          <w:sz w:val="28"/>
          <w:szCs w:val="24"/>
        </w:rPr>
        <w:t>éclaircit la gorge et recommença</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Combien y a-t-il de sidéens, d</w:t>
      </w:r>
      <w:r w:rsidR="000200A2" w:rsidRPr="000B1A3B">
        <w:rPr>
          <w:sz w:val="28"/>
          <w:szCs w:val="24"/>
        </w:rPr>
        <w:t>’</w:t>
      </w:r>
      <w:r w:rsidRPr="000B1A3B">
        <w:rPr>
          <w:sz w:val="28"/>
          <w:szCs w:val="24"/>
        </w:rPr>
        <w:t>après les estimations de ce Dr Patrascu</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Fortuna fronça les sourcils en essayant de se souvenir. </w:t>
      </w:r>
      <w:r w:rsidR="001F006E" w:rsidRPr="000B1A3B">
        <w:rPr>
          <w:sz w:val="28"/>
          <w:szCs w:val="24"/>
        </w:rPr>
        <w:t>«</w:t>
      </w:r>
      <w:r w:rsidR="00B71BC1" w:rsidRPr="000B1A3B">
        <w:rPr>
          <w:sz w:val="28"/>
          <w:szCs w:val="24"/>
        </w:rPr>
        <w:t> </w:t>
      </w:r>
      <w:r w:rsidRPr="000B1A3B">
        <w:rPr>
          <w:sz w:val="28"/>
          <w:szCs w:val="24"/>
        </w:rPr>
        <w:t>Je pense peut-être il trouve huit cents dans les premiers deux mille. Plus grand nombre après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Derrière la visière que formait sa main, le Dr Aimslea dit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Quarante pour cent. Et combien y a-t-il</w:t>
      </w:r>
      <w:r w:rsidR="007561BD" w:rsidRPr="000B1A3B">
        <w:rPr>
          <w:sz w:val="28"/>
          <w:szCs w:val="24"/>
        </w:rPr>
        <w:t>…</w:t>
      </w:r>
      <w:r w:rsidRPr="000B1A3B">
        <w:rPr>
          <w:sz w:val="28"/>
          <w:szCs w:val="24"/>
        </w:rPr>
        <w:t xml:space="preserve"> d</w:t>
      </w:r>
      <w:r w:rsidR="000200A2" w:rsidRPr="000B1A3B">
        <w:rPr>
          <w:sz w:val="28"/>
          <w:szCs w:val="24"/>
        </w:rPr>
        <w:t>’</w:t>
      </w:r>
      <w:r w:rsidRPr="000B1A3B">
        <w:rPr>
          <w:sz w:val="28"/>
          <w:szCs w:val="24"/>
        </w:rPr>
        <w:t>orph</w:t>
      </w:r>
      <w:r w:rsidR="00C71C2F" w:rsidRPr="000B1A3B">
        <w:rPr>
          <w:sz w:val="28"/>
          <w:szCs w:val="24"/>
        </w:rPr>
        <w:t>el</w:t>
      </w:r>
      <w:r w:rsidRPr="000B1A3B">
        <w:rPr>
          <w:sz w:val="28"/>
          <w:szCs w:val="24"/>
        </w:rPr>
        <w:t>ins</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Le ministère de la Santé dit peut-être deux cent mille. Je pense plus</w:t>
      </w:r>
      <w:r w:rsidR="007561BD" w:rsidRPr="000B1A3B">
        <w:rPr>
          <w:sz w:val="28"/>
          <w:szCs w:val="24"/>
        </w:rPr>
        <w:t>…</w:t>
      </w:r>
      <w:r w:rsidR="00242707" w:rsidRPr="000B1A3B">
        <w:rPr>
          <w:sz w:val="28"/>
          <w:szCs w:val="24"/>
        </w:rPr>
        <w:t xml:space="preserve"> peut-être un million. Peut-être plus</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 Dr Aimslea ne leva pas les yeux, ne dit plus rien. Les gloussements devinrent de plus en plus forts, et je compris enfin que ce n</w:t>
      </w:r>
      <w:r w:rsidR="000200A2" w:rsidRPr="000B1A3B">
        <w:rPr>
          <w:sz w:val="28"/>
          <w:szCs w:val="24"/>
        </w:rPr>
        <w:t>’</w:t>
      </w:r>
      <w:r w:rsidRPr="000B1A3B">
        <w:rPr>
          <w:sz w:val="28"/>
          <w:szCs w:val="24"/>
        </w:rPr>
        <w:t>était pas un rire, mais des sa</w:t>
      </w:r>
      <w:r w:rsidR="00C71C2F" w:rsidRPr="000B1A3B">
        <w:rPr>
          <w:sz w:val="28"/>
          <w:szCs w:val="24"/>
        </w:rPr>
        <w:t>ng</w:t>
      </w:r>
      <w:r w:rsidRPr="000B1A3B">
        <w:rPr>
          <w:sz w:val="28"/>
          <w:szCs w:val="24"/>
        </w:rPr>
        <w:t>lots.</w:t>
      </w:r>
    </w:p>
    <w:p w:rsidR="0022295A" w:rsidRPr="000B1A3B" w:rsidRDefault="0022295A" w:rsidP="00943037">
      <w:pPr>
        <w:pStyle w:val="Corpsdutexte1"/>
        <w:spacing w:line="240" w:lineRule="auto"/>
        <w:ind w:right="20" w:firstLine="284"/>
        <w:rPr>
          <w:sz w:val="28"/>
          <w:szCs w:val="24"/>
        </w:rPr>
      </w:pPr>
    </w:p>
    <w:p w:rsidR="0022295A" w:rsidRPr="000B1A3B" w:rsidRDefault="0022295A" w:rsidP="00943037">
      <w:pPr>
        <w:pStyle w:val="Corpsdutexte1"/>
        <w:spacing w:line="240" w:lineRule="auto"/>
        <w:ind w:right="20" w:firstLine="284"/>
        <w:rPr>
          <w:sz w:val="28"/>
          <w:szCs w:val="24"/>
        </w:rPr>
      </w:pPr>
    </w:p>
    <w:p w:rsidR="0022295A" w:rsidRPr="000B1A3B" w:rsidRDefault="00242707" w:rsidP="00AE3FC9">
      <w:pPr>
        <w:pStyle w:val="Titre1"/>
      </w:pPr>
      <w:r w:rsidRPr="000B1A3B">
        <w:t>5</w:t>
      </w:r>
    </w:p>
    <w:p w:rsidR="0022295A" w:rsidRPr="000B1A3B" w:rsidRDefault="0022295A" w:rsidP="00943037">
      <w:pPr>
        <w:ind w:firstLine="284"/>
        <w:rPr>
          <w:rFonts w:ascii="Times New Roman" w:hAnsi="Times New Roman" w:cs="Times New Roman"/>
          <w:color w:val="auto"/>
          <w:sz w:val="28"/>
        </w:rPr>
      </w:pPr>
    </w:p>
    <w:p w:rsidR="0022295A" w:rsidRPr="000B1A3B" w:rsidRDefault="0022295A" w:rsidP="00943037">
      <w:pPr>
        <w:ind w:firstLine="284"/>
        <w:rPr>
          <w:rFonts w:ascii="Times New Roman" w:hAnsi="Times New Roman" w:cs="Times New Roman"/>
          <w:color w:val="auto"/>
          <w:sz w:val="28"/>
        </w:rPr>
      </w:pPr>
    </w:p>
    <w:p w:rsidR="004449C3" w:rsidRPr="000B1A3B" w:rsidRDefault="00242707" w:rsidP="00943037">
      <w:pPr>
        <w:ind w:firstLine="284"/>
        <w:rPr>
          <w:rFonts w:ascii="Times New Roman" w:hAnsi="Times New Roman" w:cs="Times New Roman"/>
          <w:color w:val="auto"/>
          <w:sz w:val="28"/>
        </w:rPr>
      </w:pPr>
      <w:r w:rsidRPr="000B1A3B">
        <w:rPr>
          <w:rFonts w:ascii="Times New Roman" w:hAnsi="Times New Roman" w:cs="Times New Roman"/>
          <w:color w:val="auto"/>
          <w:sz w:val="28"/>
        </w:rPr>
        <w:t>Six d</w:t>
      </w:r>
      <w:r w:rsidR="000200A2" w:rsidRPr="000B1A3B">
        <w:rPr>
          <w:rFonts w:ascii="Times New Roman" w:hAnsi="Times New Roman" w:cs="Times New Roman"/>
          <w:color w:val="auto"/>
          <w:sz w:val="28"/>
        </w:rPr>
        <w:t>’</w:t>
      </w:r>
      <w:r w:rsidRPr="000B1A3B">
        <w:rPr>
          <w:rFonts w:ascii="Times New Roman" w:hAnsi="Times New Roman" w:cs="Times New Roman"/>
          <w:color w:val="auto"/>
          <w:sz w:val="28"/>
        </w:rPr>
        <w:t>entre nous prirent le train pour Sighisoara en fin d</w:t>
      </w:r>
      <w:r w:rsidR="000200A2" w:rsidRPr="000B1A3B">
        <w:rPr>
          <w:rFonts w:ascii="Times New Roman" w:hAnsi="Times New Roman" w:cs="Times New Roman"/>
          <w:color w:val="auto"/>
          <w:sz w:val="28"/>
        </w:rPr>
        <w:t>’</w:t>
      </w:r>
      <w:r w:rsidRPr="000B1A3B">
        <w:rPr>
          <w:rFonts w:ascii="Times New Roman" w:hAnsi="Times New Roman" w:cs="Times New Roman"/>
          <w:color w:val="auto"/>
          <w:sz w:val="28"/>
        </w:rPr>
        <w:t>après-midi. Le père O</w:t>
      </w:r>
      <w:r w:rsidR="000200A2" w:rsidRPr="000B1A3B">
        <w:rPr>
          <w:rFonts w:ascii="Times New Roman" w:hAnsi="Times New Roman" w:cs="Times New Roman"/>
          <w:color w:val="auto"/>
          <w:sz w:val="28"/>
        </w:rPr>
        <w:t>’</w:t>
      </w:r>
      <w:r w:rsidRPr="000B1A3B">
        <w:rPr>
          <w:rFonts w:ascii="Times New Roman" w:hAnsi="Times New Roman" w:cs="Times New Roman"/>
          <w:color w:val="auto"/>
          <w:sz w:val="28"/>
        </w:rPr>
        <w:t>Rourke était resté à l</w:t>
      </w:r>
      <w:r w:rsidR="000200A2" w:rsidRPr="000B1A3B">
        <w:rPr>
          <w:rFonts w:ascii="Times New Roman" w:hAnsi="Times New Roman" w:cs="Times New Roman"/>
          <w:color w:val="auto"/>
          <w:sz w:val="28"/>
        </w:rPr>
        <w:t>’</w:t>
      </w:r>
      <w:r w:rsidRPr="000B1A3B">
        <w:rPr>
          <w:rFonts w:ascii="Times New Roman" w:hAnsi="Times New Roman" w:cs="Times New Roman"/>
          <w:color w:val="auto"/>
          <w:sz w:val="28"/>
        </w:rPr>
        <w:t>orphelinat de Sibiu. Fortuna avait prévu un arrêt en cours de route, dans une petite ville.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Monsieur Trent, vous aimez Copsa Mica, dit-il. C</w:t>
      </w:r>
      <w:r w:rsidR="000200A2" w:rsidRPr="000B1A3B">
        <w:rPr>
          <w:sz w:val="28"/>
          <w:szCs w:val="24"/>
        </w:rPr>
        <w:t>’</w:t>
      </w:r>
      <w:r w:rsidR="00242707" w:rsidRPr="000B1A3B">
        <w:rPr>
          <w:sz w:val="28"/>
          <w:szCs w:val="24"/>
        </w:rPr>
        <w:t>est pour vous qu</w:t>
      </w:r>
      <w:r w:rsidR="000200A2" w:rsidRPr="000B1A3B">
        <w:rPr>
          <w:sz w:val="28"/>
          <w:szCs w:val="24"/>
        </w:rPr>
        <w:t>’</w:t>
      </w:r>
      <w:r w:rsidR="00242707" w:rsidRPr="000B1A3B">
        <w:rPr>
          <w:sz w:val="28"/>
          <w:szCs w:val="24"/>
        </w:rPr>
        <w:t>on y va</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Je ne me retournai pas vers lui mais continuai à co</w:t>
      </w:r>
      <w:r w:rsidR="00C71C2F" w:rsidRPr="000B1A3B">
        <w:rPr>
          <w:sz w:val="28"/>
          <w:szCs w:val="24"/>
        </w:rPr>
        <w:t>nt</w:t>
      </w:r>
      <w:r w:rsidRPr="000B1A3B">
        <w:rPr>
          <w:sz w:val="28"/>
          <w:szCs w:val="24"/>
        </w:rPr>
        <w:t xml:space="preserve">empler les villages détruits que nous croisions. </w:t>
      </w:r>
      <w:r w:rsidR="001F006E" w:rsidRPr="000B1A3B">
        <w:rPr>
          <w:sz w:val="28"/>
          <w:szCs w:val="24"/>
        </w:rPr>
        <w:t>«</w:t>
      </w:r>
      <w:r w:rsidR="00B71BC1" w:rsidRPr="000B1A3B">
        <w:rPr>
          <w:sz w:val="28"/>
          <w:szCs w:val="24"/>
        </w:rPr>
        <w:t> </w:t>
      </w:r>
      <w:r w:rsidRPr="000B1A3B">
        <w:rPr>
          <w:sz w:val="28"/>
          <w:szCs w:val="24"/>
        </w:rPr>
        <w:t>Encore des orphelinats</w:t>
      </w:r>
      <w:r w:rsidR="00C71C2F" w:rsidRPr="000B1A3B">
        <w:rPr>
          <w:sz w:val="28"/>
          <w:szCs w:val="24"/>
        </w:rPr>
        <w:t> ?</w:t>
      </w:r>
      <w:r w:rsidRPr="000B1A3B">
        <w:rPr>
          <w:sz w:val="28"/>
          <w:szCs w:val="24"/>
        </w:rPr>
        <w:t xml:space="preserve"> demandai-je.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Non, non. Je veux dire, oui</w:t>
      </w:r>
      <w:r w:rsidR="007561BD" w:rsidRPr="000B1A3B">
        <w:rPr>
          <w:sz w:val="28"/>
          <w:szCs w:val="24"/>
        </w:rPr>
        <w:t>…</w:t>
      </w:r>
      <w:r w:rsidR="00242707" w:rsidRPr="000B1A3B">
        <w:rPr>
          <w:sz w:val="28"/>
          <w:szCs w:val="24"/>
        </w:rPr>
        <w:t xml:space="preserve"> il y a orphelinat à Copsa Mica, mais on ne va pas là. C</w:t>
      </w:r>
      <w:r w:rsidR="000200A2" w:rsidRPr="000B1A3B">
        <w:rPr>
          <w:sz w:val="28"/>
          <w:szCs w:val="24"/>
        </w:rPr>
        <w:t>’</w:t>
      </w:r>
      <w:r w:rsidR="00242707" w:rsidRPr="000B1A3B">
        <w:rPr>
          <w:sz w:val="28"/>
          <w:szCs w:val="24"/>
        </w:rPr>
        <w:t>est petite ville</w:t>
      </w:r>
      <w:r w:rsidR="007561BD" w:rsidRPr="000B1A3B">
        <w:rPr>
          <w:sz w:val="28"/>
          <w:szCs w:val="24"/>
        </w:rPr>
        <w:t>…</w:t>
      </w:r>
      <w:r w:rsidR="00242707" w:rsidRPr="000B1A3B">
        <w:rPr>
          <w:sz w:val="28"/>
          <w:szCs w:val="24"/>
        </w:rPr>
        <w:t xml:space="preserve"> six mille personnes. Mais c</w:t>
      </w:r>
      <w:r w:rsidR="000200A2" w:rsidRPr="000B1A3B">
        <w:rPr>
          <w:sz w:val="28"/>
          <w:szCs w:val="24"/>
        </w:rPr>
        <w:t>’</w:t>
      </w:r>
      <w:r w:rsidR="00242707" w:rsidRPr="000B1A3B">
        <w:rPr>
          <w:sz w:val="28"/>
          <w:szCs w:val="24"/>
        </w:rPr>
        <w:t>est raison pourquoi vous venez à notre pays, oui</w:t>
      </w:r>
      <w:r w:rsidRPr="000B1A3B">
        <w:rPr>
          <w:sz w:val="28"/>
          <w:szCs w:val="24"/>
        </w:rPr>
        <w:t> ? </w:t>
      </w:r>
      <w:r w:rsidR="001F006E" w:rsidRPr="000B1A3B">
        <w:rPr>
          <w:sz w:val="28"/>
          <w:szCs w:val="24"/>
        </w:rPr>
        <w:t>»</w:t>
      </w:r>
    </w:p>
    <w:p w:rsidR="004449C3" w:rsidRPr="000B1A3B" w:rsidRDefault="00242707" w:rsidP="00943037">
      <w:pPr>
        <w:ind w:firstLine="284"/>
        <w:jc w:val="both"/>
        <w:rPr>
          <w:rFonts w:ascii="Times New Roman" w:hAnsi="Times New Roman" w:cs="Times New Roman"/>
          <w:color w:val="auto"/>
          <w:sz w:val="28"/>
        </w:rPr>
      </w:pPr>
      <w:r w:rsidRPr="000B1A3B">
        <w:rPr>
          <w:rFonts w:ascii="Times New Roman" w:hAnsi="Times New Roman" w:cs="Times New Roman"/>
          <w:color w:val="auto"/>
          <w:sz w:val="28"/>
        </w:rPr>
        <w:t xml:space="preserve">Cette fois, je le regardai fixement. </w:t>
      </w:r>
      <w:r w:rsidR="001F006E" w:rsidRPr="000B1A3B">
        <w:rPr>
          <w:rFonts w:ascii="Times New Roman" w:hAnsi="Times New Roman" w:cs="Times New Roman"/>
          <w:color w:val="auto"/>
          <w:sz w:val="28"/>
        </w:rPr>
        <w:t>«</w:t>
      </w:r>
      <w:r w:rsidR="00B71BC1" w:rsidRPr="000B1A3B">
        <w:rPr>
          <w:rFonts w:ascii="Times New Roman" w:hAnsi="Times New Roman" w:cs="Times New Roman"/>
          <w:color w:val="auto"/>
          <w:sz w:val="28"/>
        </w:rPr>
        <w:t> </w:t>
      </w:r>
      <w:r w:rsidRPr="000B1A3B">
        <w:rPr>
          <w:rFonts w:ascii="Times New Roman" w:hAnsi="Times New Roman" w:cs="Times New Roman"/>
          <w:color w:val="auto"/>
          <w:sz w:val="28"/>
        </w:rPr>
        <w:t>L</w:t>
      </w:r>
      <w:r w:rsidR="000200A2" w:rsidRPr="000B1A3B">
        <w:rPr>
          <w:rFonts w:ascii="Times New Roman" w:hAnsi="Times New Roman" w:cs="Times New Roman"/>
          <w:color w:val="auto"/>
          <w:sz w:val="28"/>
        </w:rPr>
        <w:t>’</w:t>
      </w:r>
      <w:r w:rsidRPr="000B1A3B">
        <w:rPr>
          <w:rFonts w:ascii="Times New Roman" w:hAnsi="Times New Roman" w:cs="Times New Roman"/>
          <w:color w:val="auto"/>
          <w:sz w:val="28"/>
        </w:rPr>
        <w:t>industrie</w:t>
      </w:r>
      <w:r w:rsidR="00C71C2F" w:rsidRPr="000B1A3B">
        <w:rPr>
          <w:rFonts w:ascii="Times New Roman" w:hAnsi="Times New Roman" w:cs="Times New Roman"/>
          <w:color w:val="auto"/>
          <w:sz w:val="28"/>
        </w:rPr>
        <w:t> ? </w:t>
      </w:r>
      <w:r w:rsidR="001F006E" w:rsidRPr="000B1A3B">
        <w:rPr>
          <w:rFonts w:ascii="Times New Roman" w:hAnsi="Times New Roman" w:cs="Times New Roman"/>
          <w:color w:val="auto"/>
          <w:sz w:val="28"/>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Fortuna éclata de rire. </w:t>
      </w:r>
      <w:r w:rsidR="001F006E" w:rsidRPr="000B1A3B">
        <w:rPr>
          <w:sz w:val="28"/>
          <w:szCs w:val="24"/>
        </w:rPr>
        <w:t>«</w:t>
      </w:r>
      <w:r w:rsidR="00B71BC1" w:rsidRPr="000B1A3B">
        <w:rPr>
          <w:sz w:val="28"/>
          <w:szCs w:val="24"/>
        </w:rPr>
        <w:t> </w:t>
      </w:r>
      <w:r w:rsidRPr="000B1A3B">
        <w:rPr>
          <w:sz w:val="28"/>
          <w:szCs w:val="24"/>
        </w:rPr>
        <w:t>Ah</w:t>
      </w:r>
      <w:r w:rsidR="00C71C2F" w:rsidRPr="000B1A3B">
        <w:rPr>
          <w:sz w:val="28"/>
          <w:szCs w:val="24"/>
        </w:rPr>
        <w:t> !</w:t>
      </w:r>
      <w:r w:rsidRPr="000B1A3B">
        <w:rPr>
          <w:sz w:val="28"/>
          <w:szCs w:val="24"/>
        </w:rPr>
        <w:t xml:space="preserve"> oui</w:t>
      </w:r>
      <w:r w:rsidR="007561BD" w:rsidRPr="000B1A3B">
        <w:rPr>
          <w:sz w:val="28"/>
          <w:szCs w:val="24"/>
        </w:rPr>
        <w:t>…</w:t>
      </w:r>
      <w:r w:rsidRPr="000B1A3B">
        <w:rPr>
          <w:sz w:val="28"/>
          <w:szCs w:val="24"/>
        </w:rPr>
        <w:t xml:space="preserve"> Copsa Mica est la plus industrieuse. Comme tellement beaucoup de nos villes. Et celle-ci si proche de Sighisoara où le Conseiller Noir du camarade Ceausescu est né.</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Le Conseiller Noir, fis-je d</w:t>
      </w:r>
      <w:r w:rsidR="000200A2" w:rsidRPr="000B1A3B">
        <w:rPr>
          <w:sz w:val="28"/>
          <w:szCs w:val="24"/>
        </w:rPr>
        <w:t>’</w:t>
      </w:r>
      <w:r w:rsidR="00242707" w:rsidRPr="000B1A3B">
        <w:rPr>
          <w:sz w:val="28"/>
          <w:szCs w:val="24"/>
        </w:rPr>
        <w:t>un ton brusque. De qui diable parlez-vous</w:t>
      </w:r>
      <w:r w:rsidRPr="000B1A3B">
        <w:rPr>
          <w:sz w:val="28"/>
          <w:szCs w:val="24"/>
        </w:rPr>
        <w:t> ?</w:t>
      </w:r>
      <w:r w:rsidR="00242707" w:rsidRPr="000B1A3B">
        <w:rPr>
          <w:sz w:val="28"/>
          <w:szCs w:val="24"/>
        </w:rPr>
        <w:t xml:space="preserve"> Le conseiller de Ceausescu, c</w:t>
      </w:r>
      <w:r w:rsidR="000200A2" w:rsidRPr="000B1A3B">
        <w:rPr>
          <w:sz w:val="28"/>
          <w:szCs w:val="24"/>
        </w:rPr>
        <w:t>’</w:t>
      </w:r>
      <w:r w:rsidR="00242707" w:rsidRPr="000B1A3B">
        <w:rPr>
          <w:sz w:val="28"/>
          <w:szCs w:val="24"/>
        </w:rPr>
        <w:t>est Vlad Tepes</w:t>
      </w:r>
      <w:r w:rsidRPr="000B1A3B">
        <w:rPr>
          <w:sz w:val="28"/>
          <w:szCs w:val="24"/>
        </w:rPr>
        <w:t> ? </w:t>
      </w:r>
      <w:r w:rsidR="001F006E" w:rsidRPr="000B1A3B">
        <w:rPr>
          <w:sz w:val="28"/>
          <w:szCs w:val="24"/>
        </w:rPr>
        <w:t>»</w:t>
      </w:r>
      <w:r w:rsidR="00242707" w:rsidRPr="000B1A3B">
        <w:rPr>
          <w:sz w:val="28"/>
          <w:szCs w:val="24"/>
        </w:rPr>
        <w:t xml:space="preserve"> Le guide ne répondit pas.</w:t>
      </w:r>
    </w:p>
    <w:p w:rsidR="004449C3" w:rsidRPr="000B1A3B" w:rsidRDefault="00242707" w:rsidP="00943037">
      <w:pPr>
        <w:pStyle w:val="Corpsdutexte1"/>
        <w:spacing w:line="240" w:lineRule="auto"/>
        <w:ind w:right="20" w:firstLine="284"/>
        <w:rPr>
          <w:sz w:val="28"/>
          <w:szCs w:val="24"/>
        </w:rPr>
      </w:pPr>
      <w:r w:rsidRPr="000B1A3B">
        <w:rPr>
          <w:sz w:val="28"/>
          <w:szCs w:val="24"/>
        </w:rPr>
        <w:t>Sighisoara est une ville médiévale parfaitement conservée où même la présence de quelques rares autos dans les rues étroites aux pavés ronds fait figure d</w:t>
      </w:r>
      <w:r w:rsidR="000200A2" w:rsidRPr="000B1A3B">
        <w:rPr>
          <w:sz w:val="28"/>
          <w:szCs w:val="24"/>
        </w:rPr>
        <w:t>’</w:t>
      </w:r>
      <w:r w:rsidRPr="000B1A3B">
        <w:rPr>
          <w:sz w:val="28"/>
          <w:szCs w:val="24"/>
        </w:rPr>
        <w:t>anachronisme. Les collines qui l</w:t>
      </w:r>
      <w:r w:rsidR="000200A2" w:rsidRPr="000B1A3B">
        <w:rPr>
          <w:sz w:val="28"/>
          <w:szCs w:val="24"/>
        </w:rPr>
        <w:t>’</w:t>
      </w:r>
      <w:r w:rsidRPr="000B1A3B">
        <w:rPr>
          <w:sz w:val="28"/>
          <w:szCs w:val="24"/>
        </w:rPr>
        <w:t>entourent sont pars</w:t>
      </w:r>
      <w:r w:rsidR="00C71C2F" w:rsidRPr="000B1A3B">
        <w:rPr>
          <w:sz w:val="28"/>
          <w:szCs w:val="24"/>
        </w:rPr>
        <w:t>em</w:t>
      </w:r>
      <w:r w:rsidRPr="000B1A3B">
        <w:rPr>
          <w:sz w:val="28"/>
          <w:szCs w:val="24"/>
        </w:rPr>
        <w:t>ées de tours et de donjons en ruine</w:t>
      </w:r>
      <w:r w:rsidR="00C71C2F" w:rsidRPr="000B1A3B">
        <w:rPr>
          <w:sz w:val="28"/>
          <w:szCs w:val="24"/>
        </w:rPr>
        <w:t> ;</w:t>
      </w:r>
      <w:r w:rsidRPr="000B1A3B">
        <w:rPr>
          <w:sz w:val="28"/>
          <w:szCs w:val="24"/>
        </w:rPr>
        <w:t xml:space="preserve"> mais rien de tout cela n</w:t>
      </w:r>
      <w:r w:rsidR="000200A2" w:rsidRPr="000B1A3B">
        <w:rPr>
          <w:sz w:val="28"/>
          <w:szCs w:val="24"/>
        </w:rPr>
        <w:t>’</w:t>
      </w:r>
      <w:r w:rsidRPr="000B1A3B">
        <w:rPr>
          <w:sz w:val="28"/>
          <w:szCs w:val="24"/>
        </w:rPr>
        <w:t>est aussi cinématographique que la demi-douzaine de ch</w:t>
      </w:r>
      <w:r w:rsidR="00547A02" w:rsidRPr="000B1A3B">
        <w:rPr>
          <w:sz w:val="28"/>
          <w:szCs w:val="24"/>
        </w:rPr>
        <w:t>â</w:t>
      </w:r>
      <w:r w:rsidRPr="000B1A3B">
        <w:rPr>
          <w:sz w:val="28"/>
          <w:szCs w:val="24"/>
        </w:rPr>
        <w:t>teaux transylvaniens intacts qui prétendent tous être celui de Dracula afin d</w:t>
      </w:r>
      <w:r w:rsidR="000200A2" w:rsidRPr="000B1A3B">
        <w:rPr>
          <w:sz w:val="28"/>
          <w:szCs w:val="24"/>
        </w:rPr>
        <w:t>’</w:t>
      </w:r>
      <w:r w:rsidRPr="000B1A3B">
        <w:rPr>
          <w:sz w:val="28"/>
          <w:szCs w:val="24"/>
        </w:rPr>
        <w:t>attirer les voyageurs impre</w:t>
      </w:r>
      <w:r w:rsidR="00C71C2F" w:rsidRPr="000B1A3B">
        <w:rPr>
          <w:sz w:val="28"/>
          <w:szCs w:val="24"/>
        </w:rPr>
        <w:t>ss</w:t>
      </w:r>
      <w:r w:rsidRPr="000B1A3B">
        <w:rPr>
          <w:sz w:val="28"/>
          <w:szCs w:val="24"/>
        </w:rPr>
        <w:t>ionnables pourvus de devises fortes. Pourtant, Vlad Dracula est vraiment né dans la vieille maison de la piata Muzeului et il y a vécu de 1431 à 1435. La dernière fois que j</w:t>
      </w:r>
      <w:r w:rsidR="000200A2" w:rsidRPr="000B1A3B">
        <w:rPr>
          <w:sz w:val="28"/>
          <w:szCs w:val="24"/>
        </w:rPr>
        <w:t>’</w:t>
      </w:r>
      <w:r w:rsidRPr="000B1A3B">
        <w:rPr>
          <w:sz w:val="28"/>
          <w:szCs w:val="24"/>
        </w:rPr>
        <w:t>étais venu ici, il y avait plus de dix ans, le premier étage abritait un restaurant et le sous-sol une cave à vin.</w:t>
      </w:r>
    </w:p>
    <w:p w:rsidR="004449C3" w:rsidRPr="000B1A3B" w:rsidRDefault="00242707" w:rsidP="00943037">
      <w:pPr>
        <w:pStyle w:val="Corpsdutexte1"/>
        <w:spacing w:line="240" w:lineRule="auto"/>
        <w:ind w:right="20" w:firstLine="284"/>
        <w:rPr>
          <w:sz w:val="28"/>
          <w:szCs w:val="24"/>
        </w:rPr>
      </w:pPr>
      <w:r w:rsidRPr="000B1A3B">
        <w:rPr>
          <w:sz w:val="28"/>
          <w:szCs w:val="24"/>
        </w:rPr>
        <w:t>Fortuna s</w:t>
      </w:r>
      <w:r w:rsidR="000200A2" w:rsidRPr="000B1A3B">
        <w:rPr>
          <w:sz w:val="28"/>
          <w:szCs w:val="24"/>
        </w:rPr>
        <w:t>’</w:t>
      </w:r>
      <w:r w:rsidRPr="000B1A3B">
        <w:rPr>
          <w:sz w:val="28"/>
          <w:szCs w:val="24"/>
        </w:rPr>
        <w:t>étira et partit à la recherche de quelque nourriture. Le Dr Aimslea, qui avait surpris notre co</w:t>
      </w:r>
      <w:r w:rsidR="00C71C2F" w:rsidRPr="000B1A3B">
        <w:rPr>
          <w:sz w:val="28"/>
          <w:szCs w:val="24"/>
        </w:rPr>
        <w:t>nv</w:t>
      </w:r>
      <w:r w:rsidRPr="000B1A3B">
        <w:rPr>
          <w:sz w:val="28"/>
          <w:szCs w:val="24"/>
        </w:rPr>
        <w:t xml:space="preserve">ersation, se laissa tomber sur le siège à côté de moi. </w:t>
      </w:r>
      <w:r w:rsidR="001F006E" w:rsidRPr="000B1A3B">
        <w:rPr>
          <w:sz w:val="28"/>
          <w:szCs w:val="24"/>
        </w:rPr>
        <w:t>«</w:t>
      </w:r>
      <w:r w:rsidR="00B71BC1" w:rsidRPr="000B1A3B">
        <w:rPr>
          <w:sz w:val="28"/>
          <w:szCs w:val="24"/>
        </w:rPr>
        <w:t> </w:t>
      </w:r>
      <w:r w:rsidRPr="000B1A3B">
        <w:rPr>
          <w:sz w:val="28"/>
          <w:szCs w:val="24"/>
        </w:rPr>
        <w:t>Vous croyez ce que dit cet homme</w:t>
      </w:r>
      <w:r w:rsidR="00C71C2F" w:rsidRPr="000B1A3B">
        <w:rPr>
          <w:sz w:val="28"/>
          <w:szCs w:val="24"/>
        </w:rPr>
        <w:t> ?</w:t>
      </w:r>
      <w:r w:rsidRPr="000B1A3B">
        <w:rPr>
          <w:sz w:val="28"/>
          <w:szCs w:val="24"/>
        </w:rPr>
        <w:t xml:space="preserve"> me chuchota-t-il. Il est prêt à vous raconter des histoires de fantômes sur Dracula.</w:t>
      </w:r>
      <w:r w:rsidR="00442C40" w:rsidRPr="00F5240C">
        <w:rPr>
          <w:rStyle w:val="CorpsdutexteItalique"/>
          <w:sz w:val="28"/>
          <w:szCs w:val="24"/>
          <w:u w:color="000000" w:themeColor="text1"/>
        </w:rPr>
        <w:t xml:space="preserve"> Bon Dieu</w:t>
      </w:r>
      <w:r w:rsidR="00442C40" w:rsidRPr="000B1A3B">
        <w:rPr>
          <w:rStyle w:val="CorpsdutexteItalique"/>
          <w:i w:val="0"/>
          <w:sz w:val="28"/>
          <w:szCs w:val="24"/>
        </w:rPr>
        <w:t> ! </w:t>
      </w:r>
      <w:r w:rsidR="001F006E" w:rsidRPr="000B1A3B">
        <w:rPr>
          <w:rStyle w:val="CorpsdutexteItalique"/>
          <w:i w:val="0"/>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Je hochai la tête et regardai les montagnes et les va</w:t>
      </w:r>
      <w:r w:rsidR="00C71C2F" w:rsidRPr="000B1A3B">
        <w:rPr>
          <w:sz w:val="28"/>
          <w:szCs w:val="24"/>
        </w:rPr>
        <w:t>ll</w:t>
      </w:r>
      <w:r w:rsidRPr="000B1A3B">
        <w:rPr>
          <w:sz w:val="28"/>
          <w:szCs w:val="24"/>
        </w:rPr>
        <w:t>ées défiler dans une grisaille monotone. Je n</w:t>
      </w:r>
      <w:r w:rsidR="000200A2" w:rsidRPr="000B1A3B">
        <w:rPr>
          <w:sz w:val="28"/>
          <w:szCs w:val="24"/>
        </w:rPr>
        <w:t>’</w:t>
      </w:r>
      <w:r w:rsidRPr="000B1A3B">
        <w:rPr>
          <w:sz w:val="28"/>
          <w:szCs w:val="24"/>
        </w:rPr>
        <w:t>avais jamais vu, nulle part ailleurs, région plus désolée, et pourtant, j</w:t>
      </w:r>
      <w:r w:rsidR="000200A2" w:rsidRPr="000B1A3B">
        <w:rPr>
          <w:sz w:val="28"/>
          <w:szCs w:val="24"/>
        </w:rPr>
        <w:t>’</w:t>
      </w:r>
      <w:r w:rsidRPr="000B1A3B">
        <w:rPr>
          <w:sz w:val="28"/>
          <w:szCs w:val="24"/>
        </w:rPr>
        <w:t>avais parcouru plus de pays que n</w:t>
      </w:r>
      <w:r w:rsidR="000200A2" w:rsidRPr="000B1A3B">
        <w:rPr>
          <w:sz w:val="28"/>
          <w:szCs w:val="24"/>
        </w:rPr>
        <w:t>’</w:t>
      </w:r>
      <w:r w:rsidRPr="000B1A3B">
        <w:rPr>
          <w:sz w:val="28"/>
          <w:szCs w:val="24"/>
        </w:rPr>
        <w:t>en com</w:t>
      </w:r>
      <w:r w:rsidR="00C71C2F" w:rsidRPr="000B1A3B">
        <w:rPr>
          <w:sz w:val="28"/>
          <w:szCs w:val="24"/>
        </w:rPr>
        <w:t>pt</w:t>
      </w:r>
      <w:r w:rsidRPr="000B1A3B">
        <w:rPr>
          <w:sz w:val="28"/>
          <w:szCs w:val="24"/>
        </w:rPr>
        <w:t>ent les Nations unies. Les versants, les profonds ravins et les arbres semblaient difformes, tordus, comme que</w:t>
      </w:r>
      <w:r w:rsidR="00C71C2F" w:rsidRPr="000B1A3B">
        <w:rPr>
          <w:sz w:val="28"/>
          <w:szCs w:val="24"/>
        </w:rPr>
        <w:t>lq</w:t>
      </w:r>
      <w:r w:rsidRPr="000B1A3B">
        <w:rPr>
          <w:sz w:val="28"/>
          <w:szCs w:val="24"/>
        </w:rPr>
        <w:t>ue chose se démenant pour s</w:t>
      </w:r>
      <w:r w:rsidR="000200A2" w:rsidRPr="000B1A3B">
        <w:rPr>
          <w:sz w:val="28"/>
          <w:szCs w:val="24"/>
        </w:rPr>
        <w:t>’</w:t>
      </w:r>
      <w:r w:rsidRPr="000B1A3B">
        <w:rPr>
          <w:sz w:val="28"/>
          <w:szCs w:val="24"/>
        </w:rPr>
        <w:t>échapper d</w:t>
      </w:r>
      <w:r w:rsidR="000200A2" w:rsidRPr="000B1A3B">
        <w:rPr>
          <w:sz w:val="28"/>
          <w:szCs w:val="24"/>
        </w:rPr>
        <w:t>’</w:t>
      </w:r>
      <w:r w:rsidRPr="000B1A3B">
        <w:rPr>
          <w:sz w:val="28"/>
          <w:szCs w:val="24"/>
        </w:rPr>
        <w:t>un tableau de Jérôme Bosch.</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aimerais mieux avoir affaire à Dracula, poursuivit le bon docteur. Réfléchissez, Trent. Si nous annoncions que Vlad l</w:t>
      </w:r>
      <w:r w:rsidR="000200A2" w:rsidRPr="000B1A3B">
        <w:rPr>
          <w:sz w:val="28"/>
          <w:szCs w:val="24"/>
        </w:rPr>
        <w:t>’</w:t>
      </w:r>
      <w:r w:rsidR="00242707" w:rsidRPr="000B1A3B">
        <w:rPr>
          <w:sz w:val="28"/>
          <w:szCs w:val="24"/>
        </w:rPr>
        <w:t>Empaleur est vivant et s</w:t>
      </w:r>
      <w:r w:rsidR="000200A2" w:rsidRPr="000B1A3B">
        <w:rPr>
          <w:sz w:val="28"/>
          <w:szCs w:val="24"/>
        </w:rPr>
        <w:t>’</w:t>
      </w:r>
      <w:r w:rsidR="00242707" w:rsidRPr="000B1A3B">
        <w:rPr>
          <w:sz w:val="28"/>
          <w:szCs w:val="24"/>
        </w:rPr>
        <w:t>en prend aux hab</w:t>
      </w:r>
      <w:r w:rsidR="00C71C2F" w:rsidRPr="000B1A3B">
        <w:rPr>
          <w:sz w:val="28"/>
          <w:szCs w:val="24"/>
        </w:rPr>
        <w:t>it</w:t>
      </w:r>
      <w:r w:rsidR="00242707" w:rsidRPr="000B1A3B">
        <w:rPr>
          <w:sz w:val="28"/>
          <w:szCs w:val="24"/>
        </w:rPr>
        <w:t>ants de la Transylvanie, eh bien, bon sang, dix mille journalistes débarqueraient dans le coin. Des camions viendraient se garer sur la place de Sibiu pour transme</w:t>
      </w:r>
      <w:r w:rsidR="00C71C2F" w:rsidRPr="000B1A3B">
        <w:rPr>
          <w:sz w:val="28"/>
          <w:szCs w:val="24"/>
        </w:rPr>
        <w:t>tt</w:t>
      </w:r>
      <w:r w:rsidR="00242707" w:rsidRPr="000B1A3B">
        <w:rPr>
          <w:sz w:val="28"/>
          <w:szCs w:val="24"/>
        </w:rPr>
        <w:t>re par satellite des reportages d</w:t>
      </w:r>
      <w:r w:rsidR="000200A2" w:rsidRPr="000B1A3B">
        <w:rPr>
          <w:sz w:val="28"/>
          <w:szCs w:val="24"/>
        </w:rPr>
        <w:t>’</w:t>
      </w:r>
      <w:r w:rsidR="00242707" w:rsidRPr="000B1A3B">
        <w:rPr>
          <w:sz w:val="28"/>
          <w:szCs w:val="24"/>
        </w:rPr>
        <w:t>InstaCam au marché aux nouvelles de toutes les chaînes locales d</w:t>
      </w:r>
      <w:r w:rsidR="000200A2" w:rsidRPr="000B1A3B">
        <w:rPr>
          <w:sz w:val="28"/>
          <w:szCs w:val="24"/>
        </w:rPr>
        <w:t>’</w:t>
      </w:r>
      <w:r w:rsidR="00242707" w:rsidRPr="000B1A3B">
        <w:rPr>
          <w:sz w:val="28"/>
          <w:szCs w:val="24"/>
        </w:rPr>
        <w:t>Amérique. Un monstre mord quelques dizaines de personnes et cela excite la curiosité du monde entier. Mais des dizaines de milliers de morts, des centaines de milliers d</w:t>
      </w:r>
      <w:r w:rsidR="000200A2" w:rsidRPr="000B1A3B">
        <w:rPr>
          <w:sz w:val="28"/>
          <w:szCs w:val="24"/>
        </w:rPr>
        <w:t>’</w:t>
      </w:r>
      <w:r w:rsidR="00242707" w:rsidRPr="000B1A3B">
        <w:rPr>
          <w:sz w:val="28"/>
          <w:szCs w:val="24"/>
        </w:rPr>
        <w:t>enfants parqués et exposés à</w:t>
      </w:r>
      <w:r w:rsidR="007561BD" w:rsidRPr="000B1A3B">
        <w:rPr>
          <w:sz w:val="28"/>
          <w:szCs w:val="24"/>
        </w:rPr>
        <w:t>…</w:t>
      </w:r>
      <w:r w:rsidR="00442C40" w:rsidRPr="00F5240C">
        <w:rPr>
          <w:rStyle w:val="CorpsdutexteItalique"/>
          <w:sz w:val="28"/>
          <w:szCs w:val="24"/>
          <w:u w:color="000000" w:themeColor="text1"/>
        </w:rPr>
        <w:t xml:space="preserve"> bon Dieu de merde</w:t>
      </w:r>
      <w:r w:rsidR="00442C40" w:rsidRPr="000B1A3B">
        <w:rPr>
          <w:rStyle w:val="CorpsdutexteItalique"/>
          <w:i w:val="0"/>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La banalité du mal, murmurai-je.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Quoi</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La banalité du mal</w:t>
      </w:r>
      <w:r w:rsidRPr="000B1A3B">
        <w:rPr>
          <w:sz w:val="28"/>
          <w:szCs w:val="24"/>
        </w:rPr>
        <w:t>. </w:t>
      </w:r>
      <w:r w:rsidR="001F006E" w:rsidRPr="000B1A3B">
        <w:rPr>
          <w:sz w:val="28"/>
          <w:szCs w:val="24"/>
        </w:rPr>
        <w:t>»</w:t>
      </w:r>
      <w:r w:rsidR="00242707" w:rsidRPr="000B1A3B">
        <w:rPr>
          <w:sz w:val="28"/>
          <w:szCs w:val="24"/>
        </w:rPr>
        <w:t xml:space="preserve"> Je me retournai et adressai un grand sourire au médecin. </w:t>
      </w:r>
      <w:r w:rsidR="001F006E" w:rsidRPr="000B1A3B">
        <w:rPr>
          <w:sz w:val="28"/>
          <w:szCs w:val="24"/>
        </w:rPr>
        <w:t>«</w:t>
      </w:r>
      <w:r w:rsidR="00B71BC1" w:rsidRPr="000B1A3B">
        <w:rPr>
          <w:sz w:val="28"/>
          <w:szCs w:val="24"/>
        </w:rPr>
        <w:t> </w:t>
      </w:r>
      <w:r w:rsidR="00242707" w:rsidRPr="000B1A3B">
        <w:rPr>
          <w:sz w:val="28"/>
          <w:szCs w:val="24"/>
        </w:rPr>
        <w:t>Dracula, ce serait une belle histoire. Mais des centaines de milliers de victimes de l</w:t>
      </w:r>
      <w:r w:rsidR="000200A2" w:rsidRPr="000B1A3B">
        <w:rPr>
          <w:sz w:val="28"/>
          <w:szCs w:val="24"/>
        </w:rPr>
        <w:t>’</w:t>
      </w:r>
      <w:r w:rsidR="00242707" w:rsidRPr="000B1A3B">
        <w:rPr>
          <w:sz w:val="28"/>
          <w:szCs w:val="24"/>
        </w:rPr>
        <w:t>insanité politique, de la bureaucratie, de la stupidité, c</w:t>
      </w:r>
      <w:r w:rsidR="000200A2" w:rsidRPr="000B1A3B">
        <w:rPr>
          <w:sz w:val="28"/>
          <w:szCs w:val="24"/>
        </w:rPr>
        <w:t>’</w:t>
      </w:r>
      <w:r w:rsidR="00242707" w:rsidRPr="000B1A3B">
        <w:rPr>
          <w:sz w:val="28"/>
          <w:szCs w:val="24"/>
        </w:rPr>
        <w:t>est seulement</w:t>
      </w:r>
      <w:r w:rsidR="007561BD" w:rsidRPr="000B1A3B">
        <w:rPr>
          <w:sz w:val="28"/>
          <w:szCs w:val="24"/>
        </w:rPr>
        <w:t>…</w:t>
      </w:r>
      <w:r w:rsidR="00242707" w:rsidRPr="000B1A3B">
        <w:rPr>
          <w:sz w:val="28"/>
          <w:szCs w:val="24"/>
        </w:rPr>
        <w:t xml:space="preserve"> un désagrément</w:t>
      </w:r>
      <w:r w:rsidRPr="000B1A3B">
        <w:rPr>
          <w:sz w:val="28"/>
          <w:szCs w:val="24"/>
        </w:rPr>
        <w:t>. </w:t>
      </w:r>
      <w:r w:rsidR="001F006E" w:rsidRPr="000B1A3B">
        <w:rPr>
          <w:sz w:val="28"/>
          <w:szCs w:val="24"/>
        </w:rPr>
        <w:t>»</w:t>
      </w:r>
    </w:p>
    <w:p w:rsidR="00214DDE" w:rsidRPr="000B1A3B" w:rsidRDefault="00214DDE"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Nous arriv</w:t>
      </w:r>
      <w:r w:rsidR="00547A02" w:rsidRPr="000B1A3B">
        <w:rPr>
          <w:sz w:val="28"/>
          <w:szCs w:val="24"/>
        </w:rPr>
        <w:t>â</w:t>
      </w:r>
      <w:r w:rsidRPr="000B1A3B">
        <w:rPr>
          <w:sz w:val="28"/>
          <w:szCs w:val="24"/>
        </w:rPr>
        <w:t>mes à Copsa Mica juste avant la tombée de la nuit et je m</w:t>
      </w:r>
      <w:r w:rsidR="000200A2" w:rsidRPr="000B1A3B">
        <w:rPr>
          <w:sz w:val="28"/>
          <w:szCs w:val="24"/>
        </w:rPr>
        <w:t>’</w:t>
      </w:r>
      <w:r w:rsidRPr="000B1A3B">
        <w:rPr>
          <w:sz w:val="28"/>
          <w:szCs w:val="24"/>
        </w:rPr>
        <w:t>aperçus aussitôt que c</w:t>
      </w:r>
      <w:r w:rsidR="000200A2" w:rsidRPr="000B1A3B">
        <w:rPr>
          <w:sz w:val="28"/>
          <w:szCs w:val="24"/>
        </w:rPr>
        <w:t>’</w:t>
      </w:r>
      <w:r w:rsidRPr="000B1A3B">
        <w:rPr>
          <w:sz w:val="28"/>
          <w:szCs w:val="24"/>
        </w:rPr>
        <w:t xml:space="preserve">était </w:t>
      </w:r>
      <w:r w:rsidR="001F006E" w:rsidRPr="000B1A3B">
        <w:rPr>
          <w:sz w:val="28"/>
          <w:szCs w:val="24"/>
        </w:rPr>
        <w:t>«</w:t>
      </w:r>
      <w:r w:rsidR="00B71BC1" w:rsidRPr="000B1A3B">
        <w:rPr>
          <w:sz w:val="28"/>
          <w:szCs w:val="24"/>
        </w:rPr>
        <w:t> </w:t>
      </w:r>
      <w:r w:rsidRPr="000B1A3B">
        <w:rPr>
          <w:sz w:val="28"/>
          <w:szCs w:val="24"/>
        </w:rPr>
        <w:t>ma</w:t>
      </w:r>
      <w:r w:rsidR="00C71C2F" w:rsidRPr="000B1A3B">
        <w:rPr>
          <w:sz w:val="28"/>
          <w:szCs w:val="24"/>
        </w:rPr>
        <w:t> </w:t>
      </w:r>
      <w:r w:rsidR="001F006E" w:rsidRPr="000B1A3B">
        <w:rPr>
          <w:sz w:val="28"/>
          <w:szCs w:val="24"/>
        </w:rPr>
        <w:t>»</w:t>
      </w:r>
      <w:r w:rsidRPr="000B1A3B">
        <w:rPr>
          <w:sz w:val="28"/>
          <w:szCs w:val="24"/>
        </w:rPr>
        <w:t xml:space="preserve"> ville. Wexler, Aimslea et Paxley restèrent dans le train pendant cette halte d</w:t>
      </w:r>
      <w:r w:rsidR="000200A2" w:rsidRPr="000B1A3B">
        <w:rPr>
          <w:sz w:val="28"/>
          <w:szCs w:val="24"/>
        </w:rPr>
        <w:t>’</w:t>
      </w:r>
      <w:r w:rsidRPr="000B1A3B">
        <w:rPr>
          <w:sz w:val="28"/>
          <w:szCs w:val="24"/>
        </w:rPr>
        <w:t>une demi-heure</w:t>
      </w:r>
      <w:r w:rsidR="00C71C2F" w:rsidRPr="000B1A3B">
        <w:rPr>
          <w:sz w:val="28"/>
          <w:szCs w:val="24"/>
        </w:rPr>
        <w:t> ;</w:t>
      </w:r>
      <w:r w:rsidRPr="000B1A3B">
        <w:rPr>
          <w:sz w:val="28"/>
          <w:szCs w:val="24"/>
        </w:rPr>
        <w:t xml:space="preserve"> seuls Cari Berry et moi avions affaire ici. Nous suivîmes Fortuna.</w:t>
      </w:r>
    </w:p>
    <w:p w:rsidR="004449C3" w:rsidRPr="000B1A3B" w:rsidRDefault="00242707" w:rsidP="00943037">
      <w:pPr>
        <w:pStyle w:val="Corpsdutexte1"/>
        <w:spacing w:line="240" w:lineRule="auto"/>
        <w:ind w:right="20" w:firstLine="284"/>
        <w:rPr>
          <w:sz w:val="28"/>
          <w:szCs w:val="24"/>
        </w:rPr>
      </w:pPr>
      <w:r w:rsidRPr="000B1A3B">
        <w:rPr>
          <w:sz w:val="28"/>
          <w:szCs w:val="24"/>
        </w:rPr>
        <w:t>Le village</w:t>
      </w:r>
      <w:r w:rsidR="00B112D1" w:rsidRPr="000B1A3B">
        <w:rPr>
          <w:sz w:val="28"/>
          <w:szCs w:val="24"/>
        </w:rPr>
        <w:t xml:space="preserve"> </w:t>
      </w:r>
      <w:r w:rsidR="00C71C2F" w:rsidRPr="000B1A3B">
        <w:rPr>
          <w:sz w:val="28"/>
          <w:szCs w:val="24"/>
        </w:rPr>
        <w:t>– c</w:t>
      </w:r>
      <w:r w:rsidRPr="000B1A3B">
        <w:rPr>
          <w:sz w:val="28"/>
          <w:szCs w:val="24"/>
        </w:rPr>
        <w:t>ette localité était trop petite pour être appelée une ville</w:t>
      </w:r>
      <w:r w:rsidR="00B112D1" w:rsidRPr="000B1A3B">
        <w:rPr>
          <w:sz w:val="28"/>
          <w:szCs w:val="24"/>
        </w:rPr>
        <w:t xml:space="preserve"> </w:t>
      </w:r>
      <w:r w:rsidR="00C71C2F" w:rsidRPr="000B1A3B">
        <w:rPr>
          <w:sz w:val="28"/>
          <w:szCs w:val="24"/>
        </w:rPr>
        <w:t>– s</w:t>
      </w:r>
      <w:r w:rsidR="000200A2" w:rsidRPr="000B1A3B">
        <w:rPr>
          <w:sz w:val="28"/>
          <w:szCs w:val="24"/>
        </w:rPr>
        <w:t>’</w:t>
      </w:r>
      <w:r w:rsidRPr="000B1A3B">
        <w:rPr>
          <w:sz w:val="28"/>
          <w:szCs w:val="24"/>
        </w:rPr>
        <w:t>étendait dans une large vallée entre d</w:t>
      </w:r>
      <w:r w:rsidR="000200A2" w:rsidRPr="000B1A3B">
        <w:rPr>
          <w:sz w:val="28"/>
          <w:szCs w:val="24"/>
        </w:rPr>
        <w:t>’</w:t>
      </w:r>
      <w:r w:rsidRPr="000B1A3B">
        <w:rPr>
          <w:sz w:val="28"/>
          <w:szCs w:val="24"/>
        </w:rPr>
        <w:t>anciennes montagnes. Les glaçons qui pendaient aux sombres avant-toits des b</w:t>
      </w:r>
      <w:r w:rsidR="00547A02" w:rsidRPr="000B1A3B">
        <w:rPr>
          <w:sz w:val="28"/>
          <w:szCs w:val="24"/>
        </w:rPr>
        <w:t>â</w:t>
      </w:r>
      <w:r w:rsidRPr="000B1A3B">
        <w:rPr>
          <w:sz w:val="28"/>
          <w:szCs w:val="24"/>
        </w:rPr>
        <w:t>timents étaient noirs. Sous nos pieds la neige fondue striait de noir et de gris les routes non pavées, et un linceul d</w:t>
      </w:r>
      <w:r w:rsidR="000200A2" w:rsidRPr="000B1A3B">
        <w:rPr>
          <w:sz w:val="28"/>
          <w:szCs w:val="24"/>
        </w:rPr>
        <w:t>’</w:t>
      </w:r>
      <w:r w:rsidRPr="000B1A3B">
        <w:rPr>
          <w:sz w:val="28"/>
          <w:szCs w:val="24"/>
        </w:rPr>
        <w:t>air noir bien visible restait suspendu sur tout le paysage comme si des mi</w:t>
      </w:r>
      <w:r w:rsidR="00C71C2F" w:rsidRPr="000B1A3B">
        <w:rPr>
          <w:sz w:val="28"/>
          <w:szCs w:val="24"/>
        </w:rPr>
        <w:t>ll</w:t>
      </w:r>
      <w:r w:rsidRPr="000B1A3B">
        <w:rPr>
          <w:sz w:val="28"/>
          <w:szCs w:val="24"/>
        </w:rPr>
        <w:t>ions d</w:t>
      </w:r>
      <w:r w:rsidR="000200A2" w:rsidRPr="000B1A3B">
        <w:rPr>
          <w:sz w:val="28"/>
          <w:szCs w:val="24"/>
        </w:rPr>
        <w:t>’</w:t>
      </w:r>
      <w:r w:rsidRPr="000B1A3B">
        <w:rPr>
          <w:sz w:val="28"/>
          <w:szCs w:val="24"/>
        </w:rPr>
        <w:t>insectes microscopiques voletaient dans la lumière déclinante. Des hommes et des femmes en ma</w:t>
      </w:r>
      <w:r w:rsidR="00C71C2F" w:rsidRPr="000B1A3B">
        <w:rPr>
          <w:sz w:val="28"/>
          <w:szCs w:val="24"/>
        </w:rPr>
        <w:t>nt</w:t>
      </w:r>
      <w:r w:rsidRPr="000B1A3B">
        <w:rPr>
          <w:sz w:val="28"/>
          <w:szCs w:val="24"/>
        </w:rPr>
        <w:t>eau et ch</w:t>
      </w:r>
      <w:r w:rsidR="00547A02" w:rsidRPr="000B1A3B">
        <w:rPr>
          <w:sz w:val="28"/>
          <w:szCs w:val="24"/>
        </w:rPr>
        <w:t>â</w:t>
      </w:r>
      <w:r w:rsidRPr="000B1A3B">
        <w:rPr>
          <w:sz w:val="28"/>
          <w:szCs w:val="24"/>
        </w:rPr>
        <w:t>le noirs nous dépassaient, tirant de lourdes voitures à bras ou menant des enfants par la main, et les visages de tous ces gens étaient encrassés de suie Comme nous approchions du centre du village, je m</w:t>
      </w:r>
      <w:r w:rsidR="000200A2" w:rsidRPr="000B1A3B">
        <w:rPr>
          <w:sz w:val="28"/>
          <w:szCs w:val="24"/>
        </w:rPr>
        <w:t>’</w:t>
      </w:r>
      <w:r w:rsidRPr="000B1A3B">
        <w:rPr>
          <w:sz w:val="28"/>
          <w:szCs w:val="24"/>
        </w:rPr>
        <w:t>aperçus que nous pataugions tous trois dans une co</w:t>
      </w:r>
      <w:r w:rsidR="00C71C2F" w:rsidRPr="000B1A3B">
        <w:rPr>
          <w:sz w:val="28"/>
          <w:szCs w:val="24"/>
        </w:rPr>
        <w:t>uc</w:t>
      </w:r>
      <w:r w:rsidRPr="000B1A3B">
        <w:rPr>
          <w:sz w:val="28"/>
          <w:szCs w:val="24"/>
        </w:rPr>
        <w:t>he de cendre et de suie d</w:t>
      </w:r>
      <w:r w:rsidR="000200A2" w:rsidRPr="000B1A3B">
        <w:rPr>
          <w:sz w:val="28"/>
          <w:szCs w:val="24"/>
        </w:rPr>
        <w:t>’</w:t>
      </w:r>
      <w:r w:rsidRPr="000B1A3B">
        <w:rPr>
          <w:sz w:val="28"/>
          <w:szCs w:val="24"/>
        </w:rPr>
        <w:t>au moins huit centimètres d</w:t>
      </w:r>
      <w:r w:rsidR="000200A2" w:rsidRPr="000B1A3B">
        <w:rPr>
          <w:sz w:val="28"/>
          <w:szCs w:val="24"/>
        </w:rPr>
        <w:t>’</w:t>
      </w:r>
      <w:r w:rsidRPr="000B1A3B">
        <w:rPr>
          <w:sz w:val="28"/>
          <w:szCs w:val="24"/>
        </w:rPr>
        <w:t>épaisseur. J</w:t>
      </w:r>
      <w:r w:rsidR="000200A2" w:rsidRPr="000B1A3B">
        <w:rPr>
          <w:sz w:val="28"/>
          <w:szCs w:val="24"/>
        </w:rPr>
        <w:t>’</w:t>
      </w:r>
      <w:r w:rsidRPr="000B1A3B">
        <w:rPr>
          <w:sz w:val="28"/>
          <w:szCs w:val="24"/>
        </w:rPr>
        <w:t>avais vu des volcans en activité, en Am</w:t>
      </w:r>
      <w:r w:rsidR="00C71C2F" w:rsidRPr="000B1A3B">
        <w:rPr>
          <w:sz w:val="28"/>
          <w:szCs w:val="24"/>
        </w:rPr>
        <w:t>ér</w:t>
      </w:r>
      <w:r w:rsidRPr="000B1A3B">
        <w:rPr>
          <w:sz w:val="28"/>
          <w:szCs w:val="24"/>
        </w:rPr>
        <w:t>ique du Sud ou ailleurs, et je retrouvais ici cette même cendre, ces mêmes cieux de minuit.</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une</w:t>
      </w:r>
      <w:r w:rsidR="007561BD" w:rsidRPr="000B1A3B">
        <w:rPr>
          <w:sz w:val="28"/>
          <w:szCs w:val="24"/>
        </w:rPr>
        <w:t>…</w:t>
      </w:r>
      <w:r w:rsidR="00242707" w:rsidRPr="000B1A3B">
        <w:rPr>
          <w:sz w:val="28"/>
          <w:szCs w:val="24"/>
        </w:rPr>
        <w:t xml:space="preserve"> comment vous dites ça</w:t>
      </w:r>
      <w:r w:rsidR="007561BD" w:rsidRPr="000B1A3B">
        <w:rPr>
          <w:sz w:val="28"/>
          <w:szCs w:val="24"/>
        </w:rPr>
        <w:t>…</w:t>
      </w:r>
      <w:r w:rsidR="00242707" w:rsidRPr="000B1A3B">
        <w:rPr>
          <w:sz w:val="28"/>
          <w:szCs w:val="24"/>
        </w:rPr>
        <w:t xml:space="preserve"> une usine de pneus voiture</w:t>
      </w:r>
      <w:r w:rsidR="00C71C2F" w:rsidRPr="000B1A3B">
        <w:rPr>
          <w:sz w:val="28"/>
          <w:szCs w:val="24"/>
        </w:rPr>
        <w:t> </w:t>
      </w:r>
      <w:r w:rsidRPr="000B1A3B">
        <w:rPr>
          <w:sz w:val="28"/>
          <w:szCs w:val="24"/>
        </w:rPr>
        <w:t>»</w:t>
      </w:r>
      <w:r w:rsidR="00242707" w:rsidRPr="000B1A3B">
        <w:rPr>
          <w:sz w:val="28"/>
          <w:szCs w:val="24"/>
        </w:rPr>
        <w:t>, dit Radu Fortuna en montrant d</w:t>
      </w:r>
      <w:r w:rsidR="000200A2" w:rsidRPr="000B1A3B">
        <w:rPr>
          <w:sz w:val="28"/>
          <w:szCs w:val="24"/>
        </w:rPr>
        <w:t>’</w:t>
      </w:r>
      <w:r w:rsidR="00242707" w:rsidRPr="000B1A3B">
        <w:rPr>
          <w:sz w:val="28"/>
          <w:szCs w:val="24"/>
        </w:rPr>
        <w:t>un geste le complexe industriel noir tapi au fond de la va</w:t>
      </w:r>
      <w:r w:rsidR="00C71C2F" w:rsidRPr="000B1A3B">
        <w:rPr>
          <w:sz w:val="28"/>
          <w:szCs w:val="24"/>
        </w:rPr>
        <w:t>ll</w:t>
      </w:r>
      <w:r w:rsidR="00242707" w:rsidRPr="000B1A3B">
        <w:rPr>
          <w:sz w:val="28"/>
          <w:szCs w:val="24"/>
        </w:rPr>
        <w:t xml:space="preserve">ée, tel un dragon retenu au sol. </w:t>
      </w:r>
      <w:r w:rsidRPr="000B1A3B">
        <w:rPr>
          <w:sz w:val="28"/>
          <w:szCs w:val="24"/>
        </w:rPr>
        <w:t>«</w:t>
      </w:r>
      <w:r w:rsidR="00B71BC1" w:rsidRPr="000B1A3B">
        <w:rPr>
          <w:sz w:val="28"/>
          <w:szCs w:val="24"/>
        </w:rPr>
        <w:t> </w:t>
      </w:r>
      <w:r w:rsidR="00242707" w:rsidRPr="000B1A3B">
        <w:rPr>
          <w:sz w:val="28"/>
          <w:szCs w:val="24"/>
        </w:rPr>
        <w:t>Elle fait de la poudre noire pour des produits du caoutchouc</w:t>
      </w:r>
      <w:r w:rsidR="007561BD" w:rsidRPr="000B1A3B">
        <w:rPr>
          <w:sz w:val="28"/>
          <w:szCs w:val="24"/>
        </w:rPr>
        <w:t>…</w:t>
      </w:r>
      <w:r w:rsidR="00242707" w:rsidRPr="000B1A3B">
        <w:rPr>
          <w:sz w:val="28"/>
          <w:szCs w:val="24"/>
        </w:rPr>
        <w:t xml:space="preserve"> travaille vingt</w:t>
      </w:r>
      <w:r w:rsidR="00B112D1" w:rsidRPr="000B1A3B">
        <w:rPr>
          <w:sz w:val="28"/>
          <w:szCs w:val="24"/>
        </w:rPr>
        <w:t>-</w:t>
      </w:r>
      <w:r w:rsidR="00242707" w:rsidRPr="000B1A3B">
        <w:rPr>
          <w:sz w:val="28"/>
          <w:szCs w:val="24"/>
        </w:rPr>
        <w:t>quatre par jour. Le ciel est toujours comme ça</w:t>
      </w:r>
      <w:r w:rsidR="007561BD" w:rsidRPr="000B1A3B">
        <w:rPr>
          <w:sz w:val="28"/>
          <w:szCs w:val="24"/>
        </w:rPr>
        <w:t>…</w:t>
      </w:r>
      <w:r w:rsidR="00C71C2F" w:rsidRPr="000B1A3B">
        <w:rPr>
          <w:sz w:val="28"/>
          <w:szCs w:val="24"/>
        </w:rPr>
        <w:t> </w:t>
      </w:r>
      <w:r w:rsidRPr="000B1A3B">
        <w:rPr>
          <w:sz w:val="28"/>
          <w:szCs w:val="24"/>
        </w:rPr>
        <w:t>»</w:t>
      </w:r>
      <w:r w:rsidR="00242707" w:rsidRPr="000B1A3B">
        <w:rPr>
          <w:sz w:val="28"/>
          <w:szCs w:val="24"/>
        </w:rPr>
        <w:t xml:space="preserve"> Il désigna fièrement le brouillard noir</w:t>
      </w:r>
      <w:r w:rsidR="00547A02" w:rsidRPr="000B1A3B">
        <w:rPr>
          <w:sz w:val="28"/>
          <w:szCs w:val="24"/>
        </w:rPr>
        <w:t>â</w:t>
      </w:r>
      <w:r w:rsidR="00242707" w:rsidRPr="000B1A3B">
        <w:rPr>
          <w:sz w:val="28"/>
          <w:szCs w:val="24"/>
        </w:rPr>
        <w:t>tre qui surplombait tout.</w:t>
      </w:r>
    </w:p>
    <w:p w:rsidR="004449C3" w:rsidRPr="000B1A3B" w:rsidRDefault="00242707" w:rsidP="00943037">
      <w:pPr>
        <w:pStyle w:val="Corpsdutexte1"/>
        <w:spacing w:line="240" w:lineRule="auto"/>
        <w:ind w:right="20" w:firstLine="284"/>
        <w:rPr>
          <w:sz w:val="28"/>
          <w:szCs w:val="24"/>
        </w:rPr>
      </w:pPr>
      <w:r w:rsidRPr="000B1A3B">
        <w:rPr>
          <w:sz w:val="28"/>
          <w:szCs w:val="24"/>
        </w:rPr>
        <w:t>Cari Berry fat pris d</w:t>
      </w:r>
      <w:r w:rsidR="000200A2" w:rsidRPr="000B1A3B">
        <w:rPr>
          <w:sz w:val="28"/>
          <w:szCs w:val="24"/>
        </w:rPr>
        <w:t>’</w:t>
      </w:r>
      <w:r w:rsidRPr="000B1A3B">
        <w:rPr>
          <w:sz w:val="28"/>
          <w:szCs w:val="24"/>
        </w:rPr>
        <w:t xml:space="preserve">une quinte de toux. </w:t>
      </w:r>
      <w:r w:rsidR="001F006E" w:rsidRPr="000B1A3B">
        <w:rPr>
          <w:sz w:val="28"/>
          <w:szCs w:val="24"/>
        </w:rPr>
        <w:t>«</w:t>
      </w:r>
      <w:r w:rsidR="00B71BC1" w:rsidRPr="000B1A3B">
        <w:rPr>
          <w:sz w:val="28"/>
          <w:szCs w:val="24"/>
        </w:rPr>
        <w:t> </w:t>
      </w:r>
      <w:r w:rsidRPr="000B1A3B">
        <w:rPr>
          <w:sz w:val="28"/>
          <w:szCs w:val="24"/>
        </w:rPr>
        <w:t>Bon Dieu</w:t>
      </w:r>
      <w:r w:rsidR="00C71C2F" w:rsidRPr="000B1A3B">
        <w:rPr>
          <w:sz w:val="28"/>
          <w:szCs w:val="24"/>
        </w:rPr>
        <w:t> !</w:t>
      </w:r>
      <w:r w:rsidRPr="000B1A3B">
        <w:rPr>
          <w:sz w:val="28"/>
          <w:szCs w:val="24"/>
        </w:rPr>
        <w:t xml:space="preserve"> Comment les gens font-ils pour vivre là-dedans</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I</w:t>
      </w:r>
      <w:r w:rsidR="00242707" w:rsidRPr="000B1A3B">
        <w:rPr>
          <w:sz w:val="28"/>
          <w:szCs w:val="24"/>
        </w:rPr>
        <w:t>ls ne vivent pas longtemps. Beaucoup des vieux, comme vous et moi, ils ont l</w:t>
      </w:r>
      <w:r w:rsidR="000200A2" w:rsidRPr="000B1A3B">
        <w:rPr>
          <w:sz w:val="28"/>
          <w:szCs w:val="24"/>
        </w:rPr>
        <w:t>’</w:t>
      </w:r>
      <w:r w:rsidR="00242707" w:rsidRPr="000B1A3B">
        <w:rPr>
          <w:sz w:val="28"/>
          <w:szCs w:val="24"/>
        </w:rPr>
        <w:t>empoisonnement du plomb. Les petits enfants ont</w:t>
      </w:r>
      <w:r w:rsidR="007561BD" w:rsidRPr="000B1A3B">
        <w:rPr>
          <w:sz w:val="28"/>
          <w:szCs w:val="24"/>
        </w:rPr>
        <w:t>…</w:t>
      </w:r>
      <w:r w:rsidR="00242707" w:rsidRPr="000B1A3B">
        <w:rPr>
          <w:sz w:val="28"/>
          <w:szCs w:val="24"/>
        </w:rPr>
        <w:t xml:space="preserve"> quel est mot</w:t>
      </w:r>
      <w:r w:rsidRPr="000B1A3B">
        <w:rPr>
          <w:sz w:val="28"/>
          <w:szCs w:val="24"/>
        </w:rPr>
        <w:t> ?</w:t>
      </w:r>
      <w:r w:rsidR="00242707" w:rsidRPr="000B1A3B">
        <w:rPr>
          <w:sz w:val="28"/>
          <w:szCs w:val="24"/>
        </w:rPr>
        <w:t xml:space="preserve"> Toujours tousser</w:t>
      </w:r>
      <w:r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De l</w:t>
      </w:r>
      <w:r w:rsidR="000200A2" w:rsidRPr="000B1A3B">
        <w:rPr>
          <w:sz w:val="28"/>
          <w:szCs w:val="24"/>
        </w:rPr>
        <w:t>’</w:t>
      </w:r>
      <w:r w:rsidR="00242707" w:rsidRPr="000B1A3B">
        <w:rPr>
          <w:sz w:val="28"/>
          <w:szCs w:val="24"/>
        </w:rPr>
        <w:t>asthme, proposa Berry.</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Oui, les petits enfants ont l</w:t>
      </w:r>
      <w:r w:rsidR="000200A2" w:rsidRPr="000B1A3B">
        <w:rPr>
          <w:sz w:val="28"/>
          <w:szCs w:val="24"/>
        </w:rPr>
        <w:t>’</w:t>
      </w:r>
      <w:r w:rsidR="00242707" w:rsidRPr="000B1A3B">
        <w:rPr>
          <w:sz w:val="28"/>
          <w:szCs w:val="24"/>
        </w:rPr>
        <w:t>asthme. Les bébés naissent avec des cœurs</w:t>
      </w:r>
      <w:r w:rsidR="007561BD" w:rsidRPr="000B1A3B">
        <w:rPr>
          <w:sz w:val="28"/>
          <w:szCs w:val="24"/>
        </w:rPr>
        <w:t>…</w:t>
      </w:r>
      <w:r w:rsidR="00242707" w:rsidRPr="000B1A3B">
        <w:rPr>
          <w:sz w:val="28"/>
          <w:szCs w:val="24"/>
        </w:rPr>
        <w:t xml:space="preserve"> comment vous dites, pas bien formés</w:t>
      </w:r>
      <w:r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Mal conformés</w:t>
      </w:r>
      <w:r w:rsidRPr="000B1A3B">
        <w:rPr>
          <w:sz w:val="28"/>
          <w:szCs w:val="24"/>
        </w:rPr>
        <w:t> </w:t>
      </w:r>
      <w:r w:rsidR="001F006E" w:rsidRPr="000B1A3B">
        <w:rPr>
          <w:sz w:val="28"/>
          <w:szCs w:val="24"/>
        </w:rPr>
        <w:t>»</w:t>
      </w:r>
      <w:r w:rsidR="00242707" w:rsidRPr="000B1A3B">
        <w:rPr>
          <w:sz w:val="28"/>
          <w:szCs w:val="24"/>
        </w:rPr>
        <w:t>, répondit Berry.</w:t>
      </w:r>
    </w:p>
    <w:p w:rsidR="004449C3" w:rsidRPr="000B1A3B" w:rsidRDefault="00242707" w:rsidP="00943037">
      <w:pPr>
        <w:pStyle w:val="Corpsdutexte1"/>
        <w:spacing w:line="240" w:lineRule="auto"/>
        <w:ind w:right="20" w:firstLine="284"/>
        <w:rPr>
          <w:sz w:val="28"/>
          <w:szCs w:val="24"/>
        </w:rPr>
      </w:pPr>
      <w:r w:rsidRPr="000B1A3B">
        <w:rPr>
          <w:sz w:val="28"/>
          <w:szCs w:val="24"/>
        </w:rPr>
        <w:t>Je m</w:t>
      </w:r>
      <w:r w:rsidR="000200A2" w:rsidRPr="000B1A3B">
        <w:rPr>
          <w:sz w:val="28"/>
          <w:szCs w:val="24"/>
        </w:rPr>
        <w:t>’</w:t>
      </w:r>
      <w:r w:rsidRPr="000B1A3B">
        <w:rPr>
          <w:sz w:val="28"/>
          <w:szCs w:val="24"/>
        </w:rPr>
        <w:t>arrêtai à une centaine de mètres des barrières no</w:t>
      </w:r>
      <w:r w:rsidR="00C71C2F" w:rsidRPr="000B1A3B">
        <w:rPr>
          <w:sz w:val="28"/>
          <w:szCs w:val="24"/>
        </w:rPr>
        <w:t>ir</w:t>
      </w:r>
      <w:r w:rsidRPr="000B1A3B">
        <w:rPr>
          <w:sz w:val="28"/>
          <w:szCs w:val="24"/>
        </w:rPr>
        <w:t>es et des murs noirs de l</w:t>
      </w:r>
      <w:r w:rsidR="000200A2" w:rsidRPr="000B1A3B">
        <w:rPr>
          <w:sz w:val="28"/>
          <w:szCs w:val="24"/>
        </w:rPr>
        <w:t>’</w:t>
      </w:r>
      <w:r w:rsidRPr="000B1A3B">
        <w:rPr>
          <w:sz w:val="28"/>
          <w:szCs w:val="24"/>
        </w:rPr>
        <w:t>usine. Elle n</w:t>
      </w:r>
      <w:r w:rsidR="000200A2" w:rsidRPr="000B1A3B">
        <w:rPr>
          <w:sz w:val="28"/>
          <w:szCs w:val="24"/>
        </w:rPr>
        <w:t>’</w:t>
      </w:r>
      <w:r w:rsidRPr="000B1A3B">
        <w:rPr>
          <w:sz w:val="28"/>
          <w:szCs w:val="24"/>
        </w:rPr>
        <w:t>était qu</w:t>
      </w:r>
      <w:r w:rsidR="000200A2" w:rsidRPr="000B1A3B">
        <w:rPr>
          <w:sz w:val="28"/>
          <w:szCs w:val="24"/>
        </w:rPr>
        <w:t>’</w:t>
      </w:r>
      <w:r w:rsidRPr="000B1A3B">
        <w:rPr>
          <w:sz w:val="28"/>
          <w:szCs w:val="24"/>
        </w:rPr>
        <w:t>une esquisse en noir et gris. Même la lumière des lampes n</w:t>
      </w:r>
      <w:r w:rsidR="000200A2" w:rsidRPr="000B1A3B">
        <w:rPr>
          <w:sz w:val="28"/>
          <w:szCs w:val="24"/>
        </w:rPr>
        <w:t>’</w:t>
      </w:r>
      <w:r w:rsidRPr="000B1A3B">
        <w:rPr>
          <w:sz w:val="28"/>
          <w:szCs w:val="24"/>
        </w:rPr>
        <w:t>a</w:t>
      </w:r>
      <w:r w:rsidR="00C71C2F" w:rsidRPr="000B1A3B">
        <w:rPr>
          <w:sz w:val="28"/>
          <w:szCs w:val="24"/>
        </w:rPr>
        <w:t>rr</w:t>
      </w:r>
      <w:r w:rsidRPr="000B1A3B">
        <w:rPr>
          <w:sz w:val="28"/>
          <w:szCs w:val="24"/>
        </w:rPr>
        <w:t xml:space="preserve">ivait pas à percer à travers les vitres couvertes de suie. </w:t>
      </w:r>
      <w:r w:rsidR="001F006E" w:rsidRPr="000B1A3B">
        <w:rPr>
          <w:sz w:val="28"/>
          <w:szCs w:val="24"/>
        </w:rPr>
        <w:t>«</w:t>
      </w:r>
      <w:r w:rsidR="00B71BC1" w:rsidRPr="000B1A3B">
        <w:rPr>
          <w:sz w:val="28"/>
          <w:szCs w:val="24"/>
        </w:rPr>
        <w:t> </w:t>
      </w:r>
      <w:r w:rsidRPr="000B1A3B">
        <w:rPr>
          <w:sz w:val="28"/>
          <w:szCs w:val="24"/>
        </w:rPr>
        <w:t xml:space="preserve">Pourquoi est-ce </w:t>
      </w:r>
      <w:r w:rsidR="001F006E" w:rsidRPr="000B1A3B">
        <w:rPr>
          <w:sz w:val="28"/>
          <w:szCs w:val="24"/>
        </w:rPr>
        <w:t>«</w:t>
      </w:r>
      <w:r w:rsidR="00B71BC1" w:rsidRPr="000B1A3B">
        <w:rPr>
          <w:sz w:val="28"/>
          <w:szCs w:val="24"/>
        </w:rPr>
        <w:t> </w:t>
      </w:r>
      <w:r w:rsidRPr="000B1A3B">
        <w:rPr>
          <w:sz w:val="28"/>
          <w:szCs w:val="24"/>
        </w:rPr>
        <w:t>ma ville</w:t>
      </w:r>
      <w:r w:rsidR="00C71C2F" w:rsidRPr="000B1A3B">
        <w:rPr>
          <w:sz w:val="28"/>
          <w:szCs w:val="24"/>
        </w:rPr>
        <w:t> </w:t>
      </w:r>
      <w:r w:rsidR="001F006E" w:rsidRPr="000B1A3B">
        <w:rPr>
          <w:sz w:val="28"/>
          <w:szCs w:val="24"/>
        </w:rPr>
        <w:t>»</w:t>
      </w:r>
      <w:r w:rsidRPr="000B1A3B">
        <w:rPr>
          <w:sz w:val="28"/>
          <w:szCs w:val="24"/>
        </w:rPr>
        <w:t>, Fortuna</w:t>
      </w:r>
      <w:r w:rsidR="00C71C2F" w:rsidRPr="000B1A3B">
        <w:rPr>
          <w:sz w:val="28"/>
          <w:szCs w:val="24"/>
        </w:rPr>
        <w:t> ? </w:t>
      </w:r>
      <w:r w:rsidR="001F006E" w:rsidRPr="000B1A3B">
        <w:rPr>
          <w:sz w:val="28"/>
          <w:szCs w:val="24"/>
        </w:rPr>
        <w:t>»</w:t>
      </w:r>
      <w:r w:rsidRPr="000B1A3B">
        <w:rPr>
          <w:sz w:val="28"/>
          <w:szCs w:val="24"/>
        </w:rPr>
        <w:t xml:space="preserve"> demandai-je.</w:t>
      </w:r>
    </w:p>
    <w:p w:rsidR="004449C3" w:rsidRPr="000B1A3B" w:rsidRDefault="00242707" w:rsidP="00943037">
      <w:pPr>
        <w:pStyle w:val="Corpsdutexte1"/>
        <w:spacing w:line="240" w:lineRule="auto"/>
        <w:ind w:right="20" w:firstLine="284"/>
        <w:rPr>
          <w:sz w:val="28"/>
          <w:szCs w:val="24"/>
        </w:rPr>
      </w:pPr>
      <w:r w:rsidRPr="000B1A3B">
        <w:rPr>
          <w:sz w:val="28"/>
          <w:szCs w:val="24"/>
        </w:rPr>
        <w:t>Il tendit la main vers l</w:t>
      </w:r>
      <w:r w:rsidR="000200A2" w:rsidRPr="000B1A3B">
        <w:rPr>
          <w:sz w:val="28"/>
          <w:szCs w:val="24"/>
        </w:rPr>
        <w:t>’</w:t>
      </w:r>
      <w:r w:rsidRPr="000B1A3B">
        <w:rPr>
          <w:sz w:val="28"/>
          <w:szCs w:val="24"/>
        </w:rPr>
        <w:t>usine. Les lignes de sa paume étaient déjà encrassées de suie, la manchette de sa ch</w:t>
      </w:r>
      <w:r w:rsidR="00C71C2F" w:rsidRPr="000B1A3B">
        <w:rPr>
          <w:sz w:val="28"/>
          <w:szCs w:val="24"/>
        </w:rPr>
        <w:t>em</w:t>
      </w:r>
      <w:r w:rsidRPr="000B1A3B">
        <w:rPr>
          <w:sz w:val="28"/>
          <w:szCs w:val="24"/>
        </w:rPr>
        <w:t>ise blanche d</w:t>
      </w:r>
      <w:r w:rsidR="000200A2" w:rsidRPr="000B1A3B">
        <w:rPr>
          <w:sz w:val="28"/>
          <w:szCs w:val="24"/>
        </w:rPr>
        <w:t>’</w:t>
      </w:r>
      <w:r w:rsidRPr="000B1A3B">
        <w:rPr>
          <w:sz w:val="28"/>
          <w:szCs w:val="24"/>
        </w:rPr>
        <w:t>un gris noir</w:t>
      </w:r>
      <w:r w:rsidR="00547A02" w:rsidRPr="000B1A3B">
        <w:rPr>
          <w:sz w:val="28"/>
          <w:szCs w:val="24"/>
        </w:rPr>
        <w:t>â</w:t>
      </w:r>
      <w:r w:rsidRPr="000B1A3B">
        <w:rPr>
          <w:sz w:val="28"/>
          <w:szCs w:val="24"/>
        </w:rPr>
        <w:t xml:space="preserve">tre. </w:t>
      </w:r>
      <w:r w:rsidR="001F006E" w:rsidRPr="000B1A3B">
        <w:rPr>
          <w:sz w:val="28"/>
          <w:szCs w:val="24"/>
        </w:rPr>
        <w:t>«</w:t>
      </w:r>
      <w:r w:rsidR="00B71BC1" w:rsidRPr="000B1A3B">
        <w:rPr>
          <w:sz w:val="28"/>
          <w:szCs w:val="24"/>
        </w:rPr>
        <w:t> </w:t>
      </w:r>
      <w:r w:rsidRPr="000B1A3B">
        <w:rPr>
          <w:sz w:val="28"/>
          <w:szCs w:val="24"/>
        </w:rPr>
        <w:t>Ceausescu parti mai</w:t>
      </w:r>
      <w:r w:rsidR="00C71C2F" w:rsidRPr="000B1A3B">
        <w:rPr>
          <w:sz w:val="28"/>
          <w:szCs w:val="24"/>
        </w:rPr>
        <w:t>nt</w:t>
      </w:r>
      <w:r w:rsidRPr="000B1A3B">
        <w:rPr>
          <w:sz w:val="28"/>
          <w:szCs w:val="24"/>
        </w:rPr>
        <w:t>enant. L</w:t>
      </w:r>
      <w:r w:rsidR="000200A2" w:rsidRPr="000B1A3B">
        <w:rPr>
          <w:sz w:val="28"/>
          <w:szCs w:val="24"/>
        </w:rPr>
        <w:t>’</w:t>
      </w:r>
      <w:r w:rsidRPr="000B1A3B">
        <w:rPr>
          <w:sz w:val="28"/>
          <w:szCs w:val="24"/>
        </w:rPr>
        <w:t>usine plus obligée de fabriquer choses en caoutchouc pour l</w:t>
      </w:r>
      <w:r w:rsidR="000200A2" w:rsidRPr="000B1A3B">
        <w:rPr>
          <w:sz w:val="28"/>
          <w:szCs w:val="24"/>
        </w:rPr>
        <w:t>’</w:t>
      </w:r>
      <w:r w:rsidRPr="000B1A3B">
        <w:rPr>
          <w:sz w:val="28"/>
          <w:szCs w:val="24"/>
        </w:rPr>
        <w:t>Allemagne de l</w:t>
      </w:r>
      <w:r w:rsidR="000200A2" w:rsidRPr="000B1A3B">
        <w:rPr>
          <w:sz w:val="28"/>
          <w:szCs w:val="24"/>
        </w:rPr>
        <w:t>’</w:t>
      </w:r>
      <w:r w:rsidRPr="000B1A3B">
        <w:rPr>
          <w:sz w:val="28"/>
          <w:szCs w:val="24"/>
        </w:rPr>
        <w:t>Est, la Pologne, la Russie</w:t>
      </w:r>
      <w:r w:rsidR="007561BD" w:rsidRPr="000B1A3B">
        <w:rPr>
          <w:sz w:val="28"/>
          <w:szCs w:val="24"/>
        </w:rPr>
        <w:t>…</w:t>
      </w:r>
      <w:r w:rsidRPr="000B1A3B">
        <w:rPr>
          <w:sz w:val="28"/>
          <w:szCs w:val="24"/>
        </w:rPr>
        <w:t xml:space="preserve"> Vous voulez</w:t>
      </w:r>
      <w:r w:rsidR="00C71C2F" w:rsidRPr="000B1A3B">
        <w:rPr>
          <w:sz w:val="28"/>
          <w:szCs w:val="24"/>
        </w:rPr>
        <w:t> ?</w:t>
      </w:r>
      <w:r w:rsidRPr="000B1A3B">
        <w:rPr>
          <w:sz w:val="28"/>
          <w:szCs w:val="24"/>
        </w:rPr>
        <w:t xml:space="preserve"> Faire des choses que votre entr</w:t>
      </w:r>
      <w:r w:rsidR="00C71C2F" w:rsidRPr="000B1A3B">
        <w:rPr>
          <w:sz w:val="28"/>
          <w:szCs w:val="24"/>
        </w:rPr>
        <w:t>ep</w:t>
      </w:r>
      <w:r w:rsidRPr="000B1A3B">
        <w:rPr>
          <w:sz w:val="28"/>
          <w:szCs w:val="24"/>
        </w:rPr>
        <w:t>rise veut</w:t>
      </w:r>
      <w:r w:rsidR="00C71C2F" w:rsidRPr="000B1A3B">
        <w:rPr>
          <w:sz w:val="28"/>
          <w:szCs w:val="24"/>
        </w:rPr>
        <w:t> ?</w:t>
      </w:r>
      <w:r w:rsidRPr="000B1A3B">
        <w:rPr>
          <w:sz w:val="28"/>
          <w:szCs w:val="24"/>
        </w:rPr>
        <w:t xml:space="preserve"> Pas de</w:t>
      </w:r>
      <w:r w:rsidR="007561BD" w:rsidRPr="000B1A3B">
        <w:rPr>
          <w:sz w:val="28"/>
          <w:szCs w:val="24"/>
        </w:rPr>
        <w:t>…</w:t>
      </w:r>
      <w:r w:rsidRPr="000B1A3B">
        <w:rPr>
          <w:sz w:val="28"/>
          <w:szCs w:val="24"/>
        </w:rPr>
        <w:t xml:space="preserve"> comment vous dites</w:t>
      </w:r>
      <w:r w:rsidR="007561BD" w:rsidRPr="000B1A3B">
        <w:rPr>
          <w:sz w:val="28"/>
          <w:szCs w:val="24"/>
        </w:rPr>
        <w:t>…</w:t>
      </w:r>
      <w:r w:rsidRPr="000B1A3B">
        <w:rPr>
          <w:sz w:val="28"/>
          <w:szCs w:val="24"/>
        </w:rPr>
        <w:t xml:space="preserve"> pas d</w:t>
      </w:r>
      <w:r w:rsidR="000200A2" w:rsidRPr="000B1A3B">
        <w:rPr>
          <w:sz w:val="28"/>
          <w:szCs w:val="24"/>
        </w:rPr>
        <w:t>’</w:t>
      </w:r>
      <w:r w:rsidRPr="000B1A3B">
        <w:rPr>
          <w:sz w:val="28"/>
          <w:szCs w:val="24"/>
        </w:rPr>
        <w:t>études de l</w:t>
      </w:r>
      <w:r w:rsidR="000200A2" w:rsidRPr="000B1A3B">
        <w:rPr>
          <w:sz w:val="28"/>
          <w:szCs w:val="24"/>
        </w:rPr>
        <w:t>’</w:t>
      </w:r>
      <w:r w:rsidRPr="000B1A3B">
        <w:rPr>
          <w:sz w:val="28"/>
          <w:szCs w:val="24"/>
        </w:rPr>
        <w:t>impact sur l</w:t>
      </w:r>
      <w:r w:rsidR="000200A2" w:rsidRPr="000B1A3B">
        <w:rPr>
          <w:sz w:val="28"/>
          <w:szCs w:val="24"/>
        </w:rPr>
        <w:t>’</w:t>
      </w:r>
      <w:r w:rsidRPr="000B1A3B">
        <w:rPr>
          <w:sz w:val="28"/>
          <w:szCs w:val="24"/>
        </w:rPr>
        <w:t>environnement, pas de réglementation contre faire les choses comme vous voulez, jeter les ch</w:t>
      </w:r>
      <w:r w:rsidR="00C71C2F" w:rsidRPr="000B1A3B">
        <w:rPr>
          <w:sz w:val="28"/>
          <w:szCs w:val="24"/>
        </w:rPr>
        <w:t>os</w:t>
      </w:r>
      <w:r w:rsidRPr="000B1A3B">
        <w:rPr>
          <w:sz w:val="28"/>
          <w:szCs w:val="24"/>
        </w:rPr>
        <w:t>es où vous voulez. Alors, vous prenez</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Je restai là un long moment, les pieds dans la neige noire, et je serais peut-être demeuré plus longtemps si le train ne nous avait pas avertis, par son hurlement, qu</w:t>
      </w:r>
      <w:r w:rsidR="000200A2" w:rsidRPr="000B1A3B">
        <w:rPr>
          <w:sz w:val="28"/>
          <w:szCs w:val="24"/>
        </w:rPr>
        <w:t>’</w:t>
      </w:r>
      <w:r w:rsidRPr="000B1A3B">
        <w:rPr>
          <w:sz w:val="28"/>
          <w:szCs w:val="24"/>
        </w:rPr>
        <w:t xml:space="preserve">il partait dans deux minutes. </w:t>
      </w:r>
      <w:r w:rsidR="001F006E" w:rsidRPr="000B1A3B">
        <w:rPr>
          <w:sz w:val="28"/>
          <w:szCs w:val="24"/>
        </w:rPr>
        <w:t>«</w:t>
      </w:r>
      <w:r w:rsidR="00B71BC1" w:rsidRPr="000B1A3B">
        <w:rPr>
          <w:sz w:val="28"/>
          <w:szCs w:val="24"/>
        </w:rPr>
        <w:t xml:space="preserve"> </w:t>
      </w:r>
      <w:r w:rsidRPr="000B1A3B">
        <w:rPr>
          <w:sz w:val="28"/>
          <w:szCs w:val="24"/>
        </w:rPr>
        <w:t>Peut-être, dis-je. Peut</w:t>
      </w:r>
      <w:r w:rsidR="00B112D1" w:rsidRPr="000B1A3B">
        <w:rPr>
          <w:sz w:val="28"/>
          <w:szCs w:val="24"/>
        </w:rPr>
        <w:t>-</w:t>
      </w:r>
      <w:r w:rsidRPr="000B1A3B">
        <w:rPr>
          <w:sz w:val="28"/>
          <w:szCs w:val="24"/>
        </w:rPr>
        <w:t>être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Nous sommes repartis en traînant les pieds dans la cendre.</w:t>
      </w:r>
    </w:p>
    <w:p w:rsidR="0022295A" w:rsidRPr="000B1A3B" w:rsidRDefault="0022295A" w:rsidP="00943037">
      <w:pPr>
        <w:pStyle w:val="Corpsdutexte1"/>
        <w:spacing w:line="240" w:lineRule="auto"/>
        <w:ind w:right="20" w:firstLine="284"/>
        <w:rPr>
          <w:sz w:val="28"/>
          <w:szCs w:val="24"/>
        </w:rPr>
      </w:pPr>
    </w:p>
    <w:p w:rsidR="0022295A" w:rsidRPr="000B1A3B" w:rsidRDefault="0022295A" w:rsidP="00943037">
      <w:pPr>
        <w:pStyle w:val="Corpsdutexte1"/>
        <w:spacing w:line="240" w:lineRule="auto"/>
        <w:ind w:right="20" w:firstLine="284"/>
        <w:rPr>
          <w:sz w:val="28"/>
          <w:szCs w:val="24"/>
        </w:rPr>
      </w:pPr>
    </w:p>
    <w:p w:rsidR="0022295A" w:rsidRPr="000B1A3B" w:rsidRDefault="00442C40" w:rsidP="00AE3FC9">
      <w:pPr>
        <w:pStyle w:val="Titre1"/>
      </w:pPr>
      <w:r w:rsidRPr="000B1A3B">
        <w:t>6</w:t>
      </w:r>
    </w:p>
    <w:p w:rsidR="0022295A" w:rsidRPr="000B1A3B" w:rsidRDefault="0022295A" w:rsidP="00943037">
      <w:pPr>
        <w:pStyle w:val="Corpsdutexte1"/>
        <w:spacing w:line="240" w:lineRule="auto"/>
        <w:ind w:right="20" w:firstLine="284"/>
        <w:rPr>
          <w:sz w:val="28"/>
          <w:szCs w:val="24"/>
        </w:rPr>
      </w:pPr>
    </w:p>
    <w:p w:rsidR="0022295A" w:rsidRPr="000B1A3B" w:rsidRDefault="0022295A"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Donna Wexler, le Dr Aimslea, Cari Berry et notre professeur émérite, Léonard Paxley, retournèrent à Bucarest par le car de l</w:t>
      </w:r>
      <w:r w:rsidR="000200A2" w:rsidRPr="000B1A3B">
        <w:rPr>
          <w:sz w:val="28"/>
          <w:szCs w:val="24"/>
        </w:rPr>
        <w:t>’</w:t>
      </w:r>
      <w:r w:rsidRPr="000B1A3B">
        <w:rPr>
          <w:sz w:val="28"/>
          <w:szCs w:val="24"/>
        </w:rPr>
        <w:t>ONT. Je restai seul. C</w:t>
      </w:r>
      <w:r w:rsidR="000200A2" w:rsidRPr="000B1A3B">
        <w:rPr>
          <w:sz w:val="28"/>
          <w:szCs w:val="24"/>
        </w:rPr>
        <w:t>’</w:t>
      </w:r>
      <w:r w:rsidRPr="000B1A3B">
        <w:rPr>
          <w:sz w:val="28"/>
          <w:szCs w:val="24"/>
        </w:rPr>
        <w:t>était une sombre matinée</w:t>
      </w:r>
      <w:r w:rsidR="00C71C2F" w:rsidRPr="000B1A3B">
        <w:rPr>
          <w:sz w:val="28"/>
          <w:szCs w:val="24"/>
        </w:rPr>
        <w:t> ;</w:t>
      </w:r>
      <w:r w:rsidRPr="000B1A3B">
        <w:rPr>
          <w:sz w:val="28"/>
          <w:szCs w:val="24"/>
        </w:rPr>
        <w:t xml:space="preserve"> d</w:t>
      </w:r>
      <w:r w:rsidR="000200A2" w:rsidRPr="000B1A3B">
        <w:rPr>
          <w:sz w:val="28"/>
          <w:szCs w:val="24"/>
        </w:rPr>
        <w:t>’</w:t>
      </w:r>
      <w:r w:rsidRPr="000B1A3B">
        <w:rPr>
          <w:sz w:val="28"/>
          <w:szCs w:val="24"/>
        </w:rPr>
        <w:t>épais nuages remontaient la vallée et ensevelissaient les crêtes environnantes sous un brouillard ondoyant. Les remparts et leurs onze tours se</w:t>
      </w:r>
      <w:r w:rsidR="00C71C2F" w:rsidRPr="000B1A3B">
        <w:rPr>
          <w:sz w:val="28"/>
          <w:szCs w:val="24"/>
        </w:rPr>
        <w:t>mb</w:t>
      </w:r>
      <w:r w:rsidRPr="000B1A3B">
        <w:rPr>
          <w:sz w:val="28"/>
          <w:szCs w:val="24"/>
        </w:rPr>
        <w:t>laient joindre leurs pierres grises aux cieux gris pour enfermer hermétiquement la ville médiévale sous un solide dôme de mélancolie. Après un petit déjeuner ta</w:t>
      </w:r>
      <w:r w:rsidR="00C71C2F" w:rsidRPr="000B1A3B">
        <w:rPr>
          <w:sz w:val="28"/>
          <w:szCs w:val="24"/>
        </w:rPr>
        <w:t>rd</w:t>
      </w:r>
      <w:r w:rsidRPr="000B1A3B">
        <w:rPr>
          <w:sz w:val="28"/>
          <w:szCs w:val="24"/>
        </w:rPr>
        <w:t>if, je remplis ma Thermos et, laissant derrière moi la place principale, je gravis les vieilles marches menant à la maison de la piata Muzeului. Les portes en fer de la cave à vin étaient closes, celles plus étroites du rez-de</w:t>
      </w:r>
      <w:r w:rsidR="00B112D1" w:rsidRPr="000B1A3B">
        <w:rPr>
          <w:sz w:val="28"/>
          <w:szCs w:val="24"/>
        </w:rPr>
        <w:t>-</w:t>
      </w:r>
      <w:r w:rsidRPr="000B1A3B">
        <w:rPr>
          <w:sz w:val="28"/>
          <w:szCs w:val="24"/>
        </w:rPr>
        <w:t>chaussée scellées par d</w:t>
      </w:r>
      <w:r w:rsidR="000200A2" w:rsidRPr="000B1A3B">
        <w:rPr>
          <w:sz w:val="28"/>
          <w:szCs w:val="24"/>
        </w:rPr>
        <w:t>’</w:t>
      </w:r>
      <w:r w:rsidRPr="000B1A3B">
        <w:rPr>
          <w:sz w:val="28"/>
          <w:szCs w:val="24"/>
        </w:rPr>
        <w:t>épais volets. Un vieil homme assis sur un banc, de l</w:t>
      </w:r>
      <w:r w:rsidR="000200A2" w:rsidRPr="000B1A3B">
        <w:rPr>
          <w:sz w:val="28"/>
          <w:szCs w:val="24"/>
        </w:rPr>
        <w:t>’</w:t>
      </w:r>
      <w:r w:rsidRPr="000B1A3B">
        <w:rPr>
          <w:sz w:val="28"/>
          <w:szCs w:val="24"/>
        </w:rPr>
        <w:t>autre côté de la rue, me dit que le restaurant était fermé depuis plusieurs années, que l</w:t>
      </w:r>
      <w:r w:rsidR="000200A2" w:rsidRPr="000B1A3B">
        <w:rPr>
          <w:sz w:val="28"/>
          <w:szCs w:val="24"/>
        </w:rPr>
        <w:t>’</w:t>
      </w:r>
      <w:r w:rsidRPr="000B1A3B">
        <w:rPr>
          <w:sz w:val="28"/>
          <w:szCs w:val="24"/>
        </w:rPr>
        <w:t>État avait envisagé de transformer la maison en musée, puis décidé que les touristes étrangers ne dépenseraient pas leurs devises fortes pour visiter une maison aussi min</w:t>
      </w:r>
      <w:r w:rsidR="00C71C2F" w:rsidRPr="000B1A3B">
        <w:rPr>
          <w:sz w:val="28"/>
          <w:szCs w:val="24"/>
        </w:rPr>
        <w:t>ab</w:t>
      </w:r>
      <w:r w:rsidRPr="000B1A3B">
        <w:rPr>
          <w:sz w:val="28"/>
          <w:szCs w:val="24"/>
        </w:rPr>
        <w:t>le</w:t>
      </w:r>
      <w:r w:rsidR="007561BD" w:rsidRPr="000B1A3B">
        <w:rPr>
          <w:sz w:val="28"/>
          <w:szCs w:val="24"/>
        </w:rPr>
        <w:t>…</w:t>
      </w:r>
      <w:r w:rsidRPr="000B1A3B">
        <w:rPr>
          <w:sz w:val="28"/>
          <w:szCs w:val="24"/>
        </w:rPr>
        <w:t xml:space="preserve"> pas même celle où Vlad Dracula avait vécu cinq siècles auparavant. Ils préféraient les grands ch</w:t>
      </w:r>
      <w:r w:rsidR="00547A02" w:rsidRPr="000B1A3B">
        <w:rPr>
          <w:sz w:val="28"/>
          <w:szCs w:val="24"/>
        </w:rPr>
        <w:t>â</w:t>
      </w:r>
      <w:r w:rsidRPr="000B1A3B">
        <w:rPr>
          <w:sz w:val="28"/>
          <w:szCs w:val="24"/>
        </w:rPr>
        <w:t>teaux plus proches de Bucarest, construits des siècles après que Vlad Tepes eut abdiqué.</w:t>
      </w:r>
    </w:p>
    <w:p w:rsidR="004449C3" w:rsidRPr="000B1A3B" w:rsidRDefault="00242707" w:rsidP="00943037">
      <w:pPr>
        <w:pStyle w:val="Corpsdutexte1"/>
        <w:spacing w:line="240" w:lineRule="auto"/>
        <w:ind w:firstLine="284"/>
        <w:rPr>
          <w:sz w:val="28"/>
          <w:szCs w:val="24"/>
        </w:rPr>
      </w:pPr>
      <w:r w:rsidRPr="000B1A3B">
        <w:rPr>
          <w:sz w:val="28"/>
          <w:szCs w:val="24"/>
        </w:rPr>
        <w:t>Je retraversai la rue, attendis que le vieux ait nourri ses pigeons et soit parti, puis j</w:t>
      </w:r>
      <w:r w:rsidR="000200A2" w:rsidRPr="000B1A3B">
        <w:rPr>
          <w:sz w:val="28"/>
          <w:szCs w:val="24"/>
        </w:rPr>
        <w:t>’</w:t>
      </w:r>
      <w:r w:rsidRPr="000B1A3B">
        <w:rPr>
          <w:sz w:val="28"/>
          <w:szCs w:val="24"/>
        </w:rPr>
        <w:t>ôtai la lourde barre qui maintenait les volets en place. Les carreaux étaient aussi noirs que l</w:t>
      </w:r>
      <w:r w:rsidR="000200A2" w:rsidRPr="000B1A3B">
        <w:rPr>
          <w:sz w:val="28"/>
          <w:szCs w:val="24"/>
        </w:rPr>
        <w:t>’</w:t>
      </w:r>
      <w:r w:rsidR="00547A02" w:rsidRPr="000B1A3B">
        <w:rPr>
          <w:sz w:val="28"/>
          <w:szCs w:val="24"/>
        </w:rPr>
        <w:t>â</w:t>
      </w:r>
      <w:r w:rsidRPr="000B1A3B">
        <w:rPr>
          <w:sz w:val="28"/>
          <w:szCs w:val="24"/>
        </w:rPr>
        <w:t>me de Copsa Mica. Je grattai au verre séc</w:t>
      </w:r>
      <w:r w:rsidR="00C71C2F" w:rsidRPr="000B1A3B">
        <w:rPr>
          <w:sz w:val="28"/>
          <w:szCs w:val="24"/>
        </w:rPr>
        <w:t>ul</w:t>
      </w:r>
      <w:r w:rsidRPr="000B1A3B">
        <w:rPr>
          <w:sz w:val="28"/>
          <w:szCs w:val="24"/>
        </w:rPr>
        <w:t>aire.</w:t>
      </w:r>
    </w:p>
    <w:p w:rsidR="004449C3" w:rsidRPr="000B1A3B" w:rsidRDefault="00242707" w:rsidP="00943037">
      <w:pPr>
        <w:pStyle w:val="Corpsdutexte1"/>
        <w:spacing w:line="240" w:lineRule="auto"/>
        <w:ind w:firstLine="284"/>
        <w:rPr>
          <w:sz w:val="28"/>
          <w:szCs w:val="24"/>
        </w:rPr>
      </w:pPr>
      <w:r w:rsidRPr="000B1A3B">
        <w:rPr>
          <w:sz w:val="28"/>
          <w:szCs w:val="24"/>
        </w:rPr>
        <w:t>Fortuna m</w:t>
      </w:r>
      <w:r w:rsidR="000200A2" w:rsidRPr="000B1A3B">
        <w:rPr>
          <w:sz w:val="28"/>
          <w:szCs w:val="24"/>
        </w:rPr>
        <w:t>’</w:t>
      </w:r>
      <w:r w:rsidRPr="000B1A3B">
        <w:rPr>
          <w:sz w:val="28"/>
          <w:szCs w:val="24"/>
        </w:rPr>
        <w:t>ouvrit et me fit entrer. La plupart des tables et des chaises avaient été empilées sur un bar en bois brut. Des toiles d</w:t>
      </w:r>
      <w:r w:rsidR="000200A2" w:rsidRPr="000B1A3B">
        <w:rPr>
          <w:sz w:val="28"/>
          <w:szCs w:val="24"/>
        </w:rPr>
        <w:t>’</w:t>
      </w:r>
      <w:r w:rsidRPr="000B1A3B">
        <w:rPr>
          <w:sz w:val="28"/>
          <w:szCs w:val="24"/>
        </w:rPr>
        <w:t>araignées les reliaient aux poutres noircies par la fumée, mais Fortuna s</w:t>
      </w:r>
      <w:r w:rsidR="000200A2" w:rsidRPr="000B1A3B">
        <w:rPr>
          <w:sz w:val="28"/>
          <w:szCs w:val="24"/>
        </w:rPr>
        <w:t>’</w:t>
      </w:r>
      <w:r w:rsidRPr="000B1A3B">
        <w:rPr>
          <w:sz w:val="28"/>
          <w:szCs w:val="24"/>
        </w:rPr>
        <w:t>empara d</w:t>
      </w:r>
      <w:r w:rsidR="000200A2" w:rsidRPr="000B1A3B">
        <w:rPr>
          <w:sz w:val="28"/>
          <w:szCs w:val="24"/>
        </w:rPr>
        <w:t>’</w:t>
      </w:r>
      <w:r w:rsidRPr="000B1A3B">
        <w:rPr>
          <w:sz w:val="28"/>
          <w:szCs w:val="24"/>
        </w:rPr>
        <w:t>une table et la posa au milieu de la pièce. Il épousseta deux chaises et nous nous assîmes.</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La visite vous a plu</w:t>
      </w:r>
      <w:r w:rsidR="00C71C2F" w:rsidRPr="000B1A3B">
        <w:rPr>
          <w:sz w:val="28"/>
          <w:szCs w:val="24"/>
        </w:rPr>
        <w:t> ?</w:t>
      </w:r>
      <w:r w:rsidR="00242707" w:rsidRPr="000B1A3B">
        <w:rPr>
          <w:sz w:val="28"/>
          <w:szCs w:val="24"/>
        </w:rPr>
        <w:t xml:space="preserve"> demanda-t-il en roumain.</w:t>
      </w:r>
    </w:p>
    <w:p w:rsidR="004449C3" w:rsidRPr="000B1A3B" w:rsidRDefault="00442C40" w:rsidP="00943037">
      <w:pPr>
        <w:pStyle w:val="Corpsdutexte1"/>
        <w:spacing w:line="240" w:lineRule="auto"/>
        <w:ind w:firstLine="284"/>
        <w:rPr>
          <w:sz w:val="28"/>
          <w:szCs w:val="24"/>
        </w:rPr>
      </w:pPr>
      <w:r w:rsidRPr="000B1A3B">
        <w:rPr>
          <w:rStyle w:val="CorpsdutexteItalique"/>
          <w:i w:val="0"/>
          <w:sz w:val="28"/>
          <w:szCs w:val="24"/>
        </w:rPr>
        <w:t>— </w:t>
      </w:r>
      <w:r w:rsidRPr="00F5240C">
        <w:rPr>
          <w:rStyle w:val="CorpsdutexteItalique"/>
          <w:sz w:val="28"/>
          <w:szCs w:val="24"/>
          <w:u w:color="000000" w:themeColor="text1"/>
        </w:rPr>
        <w:t>Da</w:t>
      </w:r>
      <w:r w:rsidR="00242707" w:rsidRPr="000B1A3B">
        <w:rPr>
          <w:sz w:val="28"/>
          <w:szCs w:val="24"/>
        </w:rPr>
        <w:t xml:space="preserve"> </w:t>
      </w:r>
      <w:r w:rsidR="001F006E" w:rsidRPr="000B1A3B">
        <w:rPr>
          <w:sz w:val="28"/>
          <w:szCs w:val="24"/>
        </w:rPr>
        <w:t>«</w:t>
      </w:r>
      <w:r w:rsidR="00242707" w:rsidRPr="000B1A3B">
        <w:rPr>
          <w:sz w:val="28"/>
          <w:szCs w:val="24"/>
        </w:rPr>
        <w:t xml:space="preserve">, répondis-je, et je poursuivis dans la même langue. </w:t>
      </w:r>
      <w:r w:rsidR="001F006E" w:rsidRPr="000B1A3B">
        <w:rPr>
          <w:sz w:val="28"/>
          <w:szCs w:val="24"/>
        </w:rPr>
        <w:t>«</w:t>
      </w:r>
      <w:r w:rsidR="00B71BC1" w:rsidRPr="000B1A3B">
        <w:rPr>
          <w:sz w:val="28"/>
          <w:szCs w:val="24"/>
        </w:rPr>
        <w:t> </w:t>
      </w:r>
      <w:r w:rsidR="00242707" w:rsidRPr="000B1A3B">
        <w:rPr>
          <w:sz w:val="28"/>
          <w:szCs w:val="24"/>
        </w:rPr>
        <w:t>Mais je trouve que tu en as fait un peu trop</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Fortuna haussa les épaules. Il se rendit derrière le bar, essuya deux chopes en étain et les rapporta à notre table.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A l</w:t>
      </w:r>
      <w:r w:rsidR="000200A2" w:rsidRPr="000B1A3B">
        <w:rPr>
          <w:sz w:val="28"/>
          <w:szCs w:val="24"/>
        </w:rPr>
        <w:t>’</w:t>
      </w:r>
      <w:r w:rsidR="00242707" w:rsidRPr="000B1A3B">
        <w:rPr>
          <w:sz w:val="28"/>
          <w:szCs w:val="24"/>
        </w:rPr>
        <w:t>aéroport, m</w:t>
      </w:r>
      <w:r w:rsidR="000200A2" w:rsidRPr="000B1A3B">
        <w:rPr>
          <w:sz w:val="28"/>
          <w:szCs w:val="24"/>
        </w:rPr>
        <w:t>’</w:t>
      </w:r>
      <w:r w:rsidR="00242707" w:rsidRPr="000B1A3B">
        <w:rPr>
          <w:sz w:val="28"/>
          <w:szCs w:val="24"/>
        </w:rPr>
        <w:t>aurais-tu reconnu pour un membre de la Famille, même si tu ne m</w:t>
      </w:r>
      <w:r w:rsidR="000200A2" w:rsidRPr="000B1A3B">
        <w:rPr>
          <w:sz w:val="28"/>
          <w:szCs w:val="24"/>
        </w:rPr>
        <w:t>’</w:t>
      </w:r>
      <w:r w:rsidR="00242707" w:rsidRPr="000B1A3B">
        <w:rPr>
          <w:sz w:val="28"/>
          <w:szCs w:val="24"/>
        </w:rPr>
        <w:t>avais jamais vu</w:t>
      </w:r>
      <w:r w:rsidR="00C71C2F" w:rsidRPr="000B1A3B">
        <w:rPr>
          <w:sz w:val="28"/>
          <w:szCs w:val="24"/>
        </w:rPr>
        <w:t> ? </w:t>
      </w:r>
      <w:r w:rsidRPr="000B1A3B">
        <w:rPr>
          <w:sz w:val="28"/>
          <w:szCs w:val="24"/>
        </w:rPr>
        <w:t>»</w:t>
      </w:r>
      <w:r w:rsidR="00242707" w:rsidRPr="000B1A3B">
        <w:rPr>
          <w:sz w:val="28"/>
          <w:szCs w:val="24"/>
        </w:rPr>
        <w:t xml:space="preserve"> demandai-je.</w:t>
      </w:r>
    </w:p>
    <w:p w:rsidR="004449C3" w:rsidRPr="000B1A3B" w:rsidRDefault="00242707" w:rsidP="00943037">
      <w:pPr>
        <w:ind w:firstLine="284"/>
        <w:jc w:val="both"/>
        <w:rPr>
          <w:rFonts w:ascii="Times New Roman" w:hAnsi="Times New Roman" w:cs="Times New Roman"/>
          <w:color w:val="auto"/>
          <w:sz w:val="28"/>
        </w:rPr>
      </w:pPr>
      <w:r w:rsidRPr="000B1A3B">
        <w:rPr>
          <w:rFonts w:ascii="Times New Roman" w:hAnsi="Times New Roman" w:cs="Times New Roman"/>
          <w:color w:val="auto"/>
          <w:sz w:val="28"/>
        </w:rPr>
        <w:t xml:space="preserve">Mon guide de jadis afficha son large sourire. </w:t>
      </w:r>
      <w:r w:rsidR="001F006E" w:rsidRPr="000B1A3B">
        <w:rPr>
          <w:rFonts w:ascii="Times New Roman" w:hAnsi="Times New Roman" w:cs="Times New Roman"/>
          <w:color w:val="auto"/>
          <w:sz w:val="28"/>
        </w:rPr>
        <w:t>«</w:t>
      </w:r>
      <w:r w:rsidR="00B71BC1" w:rsidRPr="000B1A3B">
        <w:rPr>
          <w:rFonts w:ascii="Times New Roman" w:hAnsi="Times New Roman" w:cs="Times New Roman"/>
          <w:color w:val="auto"/>
          <w:sz w:val="28"/>
        </w:rPr>
        <w:t> </w:t>
      </w:r>
      <w:r w:rsidRPr="000B1A3B">
        <w:rPr>
          <w:rFonts w:ascii="Times New Roman" w:hAnsi="Times New Roman" w:cs="Times New Roman"/>
          <w:color w:val="auto"/>
          <w:sz w:val="28"/>
        </w:rPr>
        <w:t>Bien sûr</w:t>
      </w:r>
      <w:r w:rsidR="00C71C2F" w:rsidRPr="000B1A3B">
        <w:rPr>
          <w:rFonts w:ascii="Times New Roman" w:hAnsi="Times New Roman" w:cs="Times New Roman"/>
          <w:color w:val="auto"/>
          <w:sz w:val="28"/>
        </w:rPr>
        <w:t>. </w:t>
      </w:r>
      <w:r w:rsidR="001F006E" w:rsidRPr="000B1A3B">
        <w:rPr>
          <w:rFonts w:ascii="Times New Roman" w:hAnsi="Times New Roman" w:cs="Times New Roman"/>
          <w:color w:val="auto"/>
          <w:sz w:val="28"/>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En entendant cela, je me renfrognai. </w:t>
      </w:r>
      <w:r w:rsidR="001F006E" w:rsidRPr="000B1A3B">
        <w:rPr>
          <w:sz w:val="28"/>
          <w:szCs w:val="24"/>
        </w:rPr>
        <w:t>«</w:t>
      </w:r>
      <w:r w:rsidR="00B71BC1" w:rsidRPr="000B1A3B">
        <w:rPr>
          <w:sz w:val="28"/>
          <w:szCs w:val="24"/>
        </w:rPr>
        <w:t> </w:t>
      </w:r>
      <w:r w:rsidRPr="000B1A3B">
        <w:rPr>
          <w:sz w:val="28"/>
          <w:szCs w:val="24"/>
        </w:rPr>
        <w:t>Pourquoi</w:t>
      </w:r>
      <w:r w:rsidR="00C71C2F" w:rsidRPr="000B1A3B">
        <w:rPr>
          <w:sz w:val="28"/>
          <w:szCs w:val="24"/>
        </w:rPr>
        <w:t> ?</w:t>
      </w:r>
      <w:r w:rsidRPr="000B1A3B">
        <w:rPr>
          <w:sz w:val="28"/>
          <w:szCs w:val="24"/>
        </w:rPr>
        <w:t xml:space="preserve"> Je n</w:t>
      </w:r>
      <w:r w:rsidR="000200A2" w:rsidRPr="000B1A3B">
        <w:rPr>
          <w:sz w:val="28"/>
          <w:szCs w:val="24"/>
        </w:rPr>
        <w:t>’</w:t>
      </w:r>
      <w:r w:rsidRPr="000B1A3B">
        <w:rPr>
          <w:sz w:val="28"/>
          <w:szCs w:val="24"/>
        </w:rPr>
        <w:t>ai pas d</w:t>
      </w:r>
      <w:r w:rsidR="000200A2" w:rsidRPr="000B1A3B">
        <w:rPr>
          <w:sz w:val="28"/>
          <w:szCs w:val="24"/>
        </w:rPr>
        <w:t>’</w:t>
      </w:r>
      <w:r w:rsidRPr="000B1A3B">
        <w:rPr>
          <w:sz w:val="28"/>
          <w:szCs w:val="24"/>
        </w:rPr>
        <w:t>accent et je vis comme un Américain depuis de nombreuses années.</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Vos manières, répliqua Fortuna en faisant rouler le r. Vous êtes bien trop poli pour un Américain</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Je soupirai. Fortuna passa la main sous la table et en ramena une outre, mais je lui fis un signe et sortis la Thermos de la poche de mon pardessus. Je remplis les chopes et Radu Fortuna redevint aussi sérieux qu</w:t>
      </w:r>
      <w:r w:rsidR="000200A2" w:rsidRPr="000B1A3B">
        <w:rPr>
          <w:sz w:val="28"/>
          <w:szCs w:val="24"/>
        </w:rPr>
        <w:t>’</w:t>
      </w:r>
      <w:r w:rsidRPr="000B1A3B">
        <w:rPr>
          <w:sz w:val="28"/>
          <w:szCs w:val="24"/>
        </w:rPr>
        <w:t>il l</w:t>
      </w:r>
      <w:r w:rsidR="000200A2" w:rsidRPr="000B1A3B">
        <w:rPr>
          <w:sz w:val="28"/>
          <w:szCs w:val="24"/>
        </w:rPr>
        <w:t>’</w:t>
      </w:r>
      <w:r w:rsidRPr="000B1A3B">
        <w:rPr>
          <w:sz w:val="28"/>
          <w:szCs w:val="24"/>
        </w:rPr>
        <w:t>avait été durant les trois derniers jours. Nous port</w:t>
      </w:r>
      <w:r w:rsidR="00547A02" w:rsidRPr="000B1A3B">
        <w:rPr>
          <w:sz w:val="28"/>
          <w:szCs w:val="24"/>
        </w:rPr>
        <w:t>â</w:t>
      </w:r>
      <w:r w:rsidRPr="000B1A3B">
        <w:rPr>
          <w:sz w:val="28"/>
          <w:szCs w:val="24"/>
        </w:rPr>
        <w:t>mes un toast.</w:t>
      </w:r>
    </w:p>
    <w:p w:rsidR="004449C3" w:rsidRPr="000B1A3B" w:rsidRDefault="001F006E" w:rsidP="00943037">
      <w:pPr>
        <w:pStyle w:val="Corpsdutexte1"/>
        <w:spacing w:line="240" w:lineRule="auto"/>
        <w:ind w:firstLine="284"/>
        <w:rPr>
          <w:sz w:val="28"/>
          <w:szCs w:val="24"/>
        </w:rPr>
      </w:pPr>
      <w:r w:rsidRPr="000B1A3B">
        <w:rPr>
          <w:rStyle w:val="CorpsdutexteItalique"/>
          <w:i w:val="0"/>
          <w:sz w:val="28"/>
          <w:szCs w:val="24"/>
        </w:rPr>
        <w:t>«</w:t>
      </w:r>
      <w:r w:rsidR="00442C40" w:rsidRPr="000B1A3B">
        <w:rPr>
          <w:rStyle w:val="CorpsdutexteItalique"/>
          <w:i w:val="0"/>
          <w:sz w:val="28"/>
          <w:szCs w:val="24"/>
        </w:rPr>
        <w:t> </w:t>
      </w:r>
      <w:r w:rsidR="00442C40" w:rsidRPr="00F5240C">
        <w:rPr>
          <w:rStyle w:val="CorpsdutexteItalique"/>
          <w:sz w:val="28"/>
          <w:szCs w:val="24"/>
          <w:u w:color="000000" w:themeColor="text1"/>
        </w:rPr>
        <w:t>Skoal</w:t>
      </w:r>
      <w:r w:rsidR="00E77052" w:rsidRPr="000B1A3B">
        <w:rPr>
          <w:sz w:val="28"/>
          <w:szCs w:val="24"/>
        </w:rPr>
        <w:t> »</w:t>
      </w:r>
      <w:r w:rsidR="00242707" w:rsidRPr="000B1A3B">
        <w:rPr>
          <w:sz w:val="28"/>
          <w:szCs w:val="24"/>
        </w:rPr>
        <w:t>, dis-je. Il était délicieux, tout frais, encore à la température du corps, loin de ce point de coagulation où il s</w:t>
      </w:r>
      <w:r w:rsidR="000200A2" w:rsidRPr="000B1A3B">
        <w:rPr>
          <w:sz w:val="28"/>
          <w:szCs w:val="24"/>
        </w:rPr>
        <w:t>’</w:t>
      </w:r>
      <w:r w:rsidR="00242707" w:rsidRPr="000B1A3B">
        <w:rPr>
          <w:sz w:val="28"/>
          <w:szCs w:val="24"/>
        </w:rPr>
        <w:t>entache d</w:t>
      </w:r>
      <w:r w:rsidR="000200A2" w:rsidRPr="000B1A3B">
        <w:rPr>
          <w:sz w:val="28"/>
          <w:szCs w:val="24"/>
        </w:rPr>
        <w:t>’</w:t>
      </w:r>
      <w:r w:rsidR="00242707" w:rsidRPr="000B1A3B">
        <w:rPr>
          <w:sz w:val="28"/>
          <w:szCs w:val="24"/>
        </w:rPr>
        <w:t>une certaine amertume.</w:t>
      </w:r>
    </w:p>
    <w:p w:rsidR="004449C3" w:rsidRPr="000B1A3B" w:rsidRDefault="00242707" w:rsidP="00943037">
      <w:pPr>
        <w:pStyle w:val="Corpsdutexte1"/>
        <w:spacing w:line="240" w:lineRule="auto"/>
        <w:ind w:firstLine="284"/>
        <w:rPr>
          <w:sz w:val="28"/>
          <w:szCs w:val="24"/>
        </w:rPr>
      </w:pPr>
      <w:r w:rsidRPr="000B1A3B">
        <w:rPr>
          <w:sz w:val="28"/>
          <w:szCs w:val="24"/>
        </w:rPr>
        <w:t>Fortuna vida sa chope, s</w:t>
      </w:r>
      <w:r w:rsidR="000200A2" w:rsidRPr="000B1A3B">
        <w:rPr>
          <w:sz w:val="28"/>
          <w:szCs w:val="24"/>
        </w:rPr>
        <w:t>’</w:t>
      </w:r>
      <w:r w:rsidRPr="000B1A3B">
        <w:rPr>
          <w:sz w:val="28"/>
          <w:szCs w:val="24"/>
        </w:rPr>
        <w:t>essuya les moustaches et hocha la tête pour montrer combien il l</w:t>
      </w:r>
      <w:r w:rsidR="000200A2" w:rsidRPr="000B1A3B">
        <w:rPr>
          <w:sz w:val="28"/>
          <w:szCs w:val="24"/>
        </w:rPr>
        <w:t>’</w:t>
      </w:r>
      <w:r w:rsidRPr="000B1A3B">
        <w:rPr>
          <w:sz w:val="28"/>
          <w:szCs w:val="24"/>
        </w:rPr>
        <w:t xml:space="preserve">avait apprécié. </w:t>
      </w:r>
      <w:r w:rsidR="001F006E" w:rsidRPr="000B1A3B">
        <w:rPr>
          <w:sz w:val="28"/>
          <w:szCs w:val="24"/>
        </w:rPr>
        <w:t>«</w:t>
      </w:r>
      <w:r w:rsidR="00B71BC1" w:rsidRPr="000B1A3B">
        <w:rPr>
          <w:sz w:val="28"/>
          <w:szCs w:val="24"/>
        </w:rPr>
        <w:t> </w:t>
      </w:r>
      <w:r w:rsidRPr="000B1A3B">
        <w:rPr>
          <w:sz w:val="28"/>
          <w:szCs w:val="24"/>
        </w:rPr>
        <w:t>Votre société achètera l</w:t>
      </w:r>
      <w:r w:rsidR="000200A2" w:rsidRPr="000B1A3B">
        <w:rPr>
          <w:sz w:val="28"/>
          <w:szCs w:val="24"/>
        </w:rPr>
        <w:t>’</w:t>
      </w:r>
      <w:r w:rsidRPr="000B1A3B">
        <w:rPr>
          <w:sz w:val="28"/>
          <w:szCs w:val="24"/>
        </w:rPr>
        <w:t>usine de Copsa Mica</w:t>
      </w:r>
      <w:r w:rsidR="00C71C2F" w:rsidRPr="000B1A3B">
        <w:rPr>
          <w:sz w:val="28"/>
          <w:szCs w:val="24"/>
        </w:rPr>
        <w:t> ?</w:t>
      </w:r>
      <w:r w:rsidRPr="000B1A3B">
        <w:rPr>
          <w:sz w:val="28"/>
          <w:szCs w:val="24"/>
        </w:rPr>
        <w:t xml:space="preserve"> demanda-t-il.</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Oui.</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Et les autres usines</w:t>
      </w:r>
      <w:r w:rsidR="007561BD" w:rsidRPr="000B1A3B">
        <w:rPr>
          <w:sz w:val="28"/>
          <w:szCs w:val="24"/>
        </w:rPr>
        <w:t>…</w:t>
      </w:r>
      <w:r w:rsidR="00242707" w:rsidRPr="000B1A3B">
        <w:rPr>
          <w:sz w:val="28"/>
          <w:szCs w:val="24"/>
        </w:rPr>
        <w:t xml:space="preserve"> dans d</w:t>
      </w:r>
      <w:r w:rsidR="000200A2" w:rsidRPr="000B1A3B">
        <w:rPr>
          <w:sz w:val="28"/>
          <w:szCs w:val="24"/>
        </w:rPr>
        <w:t>’</w:t>
      </w:r>
      <w:r w:rsidR="00242707" w:rsidRPr="000B1A3B">
        <w:rPr>
          <w:sz w:val="28"/>
          <w:szCs w:val="24"/>
        </w:rPr>
        <w:t>autres Copsa Mica</w:t>
      </w:r>
      <w:r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Oui. Ou notre consortium garantira des investiss</w:t>
      </w:r>
      <w:r w:rsidRPr="000B1A3B">
        <w:rPr>
          <w:sz w:val="28"/>
          <w:szCs w:val="24"/>
        </w:rPr>
        <w:t>em</w:t>
      </w:r>
      <w:r w:rsidR="00242707" w:rsidRPr="000B1A3B">
        <w:rPr>
          <w:sz w:val="28"/>
          <w:szCs w:val="24"/>
        </w:rPr>
        <w:t>ents européens</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Fortuna sourit. </w:t>
      </w:r>
      <w:r w:rsidR="001F006E" w:rsidRPr="000B1A3B">
        <w:rPr>
          <w:sz w:val="28"/>
          <w:szCs w:val="24"/>
        </w:rPr>
        <w:t>«</w:t>
      </w:r>
      <w:r w:rsidR="00B71BC1" w:rsidRPr="000B1A3B">
        <w:rPr>
          <w:sz w:val="28"/>
          <w:szCs w:val="24"/>
        </w:rPr>
        <w:t> </w:t>
      </w:r>
      <w:r w:rsidRPr="000B1A3B">
        <w:rPr>
          <w:sz w:val="28"/>
          <w:szCs w:val="24"/>
        </w:rPr>
        <w:t>Cela va faire plaisir aux actionnaires de la Famille. Il s</w:t>
      </w:r>
      <w:r w:rsidR="000200A2" w:rsidRPr="000B1A3B">
        <w:rPr>
          <w:sz w:val="28"/>
          <w:szCs w:val="24"/>
        </w:rPr>
        <w:t>’</w:t>
      </w:r>
      <w:r w:rsidRPr="000B1A3B">
        <w:rPr>
          <w:sz w:val="28"/>
          <w:szCs w:val="24"/>
        </w:rPr>
        <w:t>écoulera bien vingt-cinq ans avant que ce pays puisse s</w:t>
      </w:r>
      <w:r w:rsidR="000200A2" w:rsidRPr="000B1A3B">
        <w:rPr>
          <w:sz w:val="28"/>
          <w:szCs w:val="24"/>
        </w:rPr>
        <w:t>’</w:t>
      </w:r>
      <w:r w:rsidRPr="000B1A3B">
        <w:rPr>
          <w:sz w:val="28"/>
          <w:szCs w:val="24"/>
        </w:rPr>
        <w:t>offrir le luxe de se préoccuper de l</w:t>
      </w:r>
      <w:r w:rsidR="000200A2" w:rsidRPr="000B1A3B">
        <w:rPr>
          <w:sz w:val="28"/>
          <w:szCs w:val="24"/>
        </w:rPr>
        <w:t>’</w:t>
      </w:r>
      <w:r w:rsidRPr="000B1A3B">
        <w:rPr>
          <w:sz w:val="28"/>
          <w:szCs w:val="24"/>
        </w:rPr>
        <w:t>environnement</w:t>
      </w:r>
      <w:r w:rsidR="007561BD" w:rsidRPr="000B1A3B">
        <w:rPr>
          <w:sz w:val="28"/>
          <w:szCs w:val="24"/>
        </w:rPr>
        <w:t>…</w:t>
      </w:r>
      <w:r w:rsidRPr="000B1A3B">
        <w:rPr>
          <w:sz w:val="28"/>
          <w:szCs w:val="24"/>
        </w:rPr>
        <w:t xml:space="preserve"> et de la santé du peuple.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Dix ans, dis-je. La prise de conscience écologique est contagieuse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Fortuna fit un geste des mains et des épaules, une mimique typiquement transylvanienne que je n</w:t>
      </w:r>
      <w:r w:rsidR="000200A2" w:rsidRPr="000B1A3B">
        <w:rPr>
          <w:sz w:val="28"/>
          <w:szCs w:val="24"/>
        </w:rPr>
        <w:t>’</w:t>
      </w:r>
      <w:r w:rsidRPr="000B1A3B">
        <w:rPr>
          <w:sz w:val="28"/>
          <w:szCs w:val="24"/>
        </w:rPr>
        <w:t>avais pas vue depuis des années.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Quant à l</w:t>
      </w:r>
      <w:r w:rsidR="000200A2" w:rsidRPr="000B1A3B">
        <w:rPr>
          <w:sz w:val="28"/>
          <w:szCs w:val="24"/>
        </w:rPr>
        <w:t>’</w:t>
      </w:r>
      <w:r w:rsidR="00242707" w:rsidRPr="000B1A3B">
        <w:rPr>
          <w:sz w:val="28"/>
          <w:szCs w:val="24"/>
        </w:rPr>
        <w:t>épidémie, repris-je, la situation de l</w:t>
      </w:r>
      <w:r w:rsidR="000200A2" w:rsidRPr="000B1A3B">
        <w:rPr>
          <w:sz w:val="28"/>
          <w:szCs w:val="24"/>
        </w:rPr>
        <w:t>’</w:t>
      </w:r>
      <w:r w:rsidR="00242707" w:rsidRPr="000B1A3B">
        <w:rPr>
          <w:sz w:val="28"/>
          <w:szCs w:val="24"/>
        </w:rPr>
        <w:t>orph</w:t>
      </w:r>
      <w:r w:rsidR="00C71C2F" w:rsidRPr="000B1A3B">
        <w:rPr>
          <w:sz w:val="28"/>
          <w:szCs w:val="24"/>
        </w:rPr>
        <w:t>el</w:t>
      </w:r>
      <w:r w:rsidR="00242707" w:rsidRPr="000B1A3B">
        <w:rPr>
          <w:sz w:val="28"/>
          <w:szCs w:val="24"/>
        </w:rPr>
        <w:t>inat me paraît démentielle</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Le petit homme acquiesça. La faible lumière venue de la porte éclairait son front. Derrière lui, il n</w:t>
      </w:r>
      <w:r w:rsidR="000200A2" w:rsidRPr="000B1A3B">
        <w:rPr>
          <w:sz w:val="28"/>
          <w:szCs w:val="24"/>
        </w:rPr>
        <w:t>’</w:t>
      </w:r>
      <w:r w:rsidRPr="000B1A3B">
        <w:rPr>
          <w:sz w:val="28"/>
          <w:szCs w:val="24"/>
        </w:rPr>
        <w:t xml:space="preserve">y avait que les ténèbres. </w:t>
      </w:r>
      <w:r w:rsidR="001F006E" w:rsidRPr="000B1A3B">
        <w:rPr>
          <w:sz w:val="28"/>
          <w:szCs w:val="24"/>
        </w:rPr>
        <w:t>«</w:t>
      </w:r>
      <w:r w:rsidR="00B71BC1" w:rsidRPr="000B1A3B">
        <w:rPr>
          <w:sz w:val="28"/>
          <w:szCs w:val="24"/>
        </w:rPr>
        <w:t xml:space="preserve"> </w:t>
      </w:r>
      <w:r w:rsidRPr="000B1A3B">
        <w:rPr>
          <w:sz w:val="28"/>
          <w:szCs w:val="24"/>
        </w:rPr>
        <w:t>Nous n</w:t>
      </w:r>
      <w:r w:rsidR="000200A2" w:rsidRPr="000B1A3B">
        <w:rPr>
          <w:sz w:val="28"/>
          <w:szCs w:val="24"/>
        </w:rPr>
        <w:t>’</w:t>
      </w:r>
      <w:r w:rsidRPr="000B1A3B">
        <w:rPr>
          <w:sz w:val="28"/>
          <w:szCs w:val="24"/>
        </w:rPr>
        <w:t>avons rien d</w:t>
      </w:r>
      <w:r w:rsidR="000200A2" w:rsidRPr="000B1A3B">
        <w:rPr>
          <w:sz w:val="28"/>
          <w:szCs w:val="24"/>
        </w:rPr>
        <w:t>’</w:t>
      </w:r>
      <w:r w:rsidRPr="000B1A3B">
        <w:rPr>
          <w:sz w:val="28"/>
          <w:szCs w:val="24"/>
        </w:rPr>
        <w:t>aussi luxueux que votre plasma américain</w:t>
      </w:r>
      <w:r w:rsidR="007561BD" w:rsidRPr="000B1A3B">
        <w:rPr>
          <w:sz w:val="28"/>
          <w:szCs w:val="24"/>
        </w:rPr>
        <w:t>…</w:t>
      </w:r>
      <w:r w:rsidRPr="000B1A3B">
        <w:rPr>
          <w:sz w:val="28"/>
          <w:szCs w:val="24"/>
        </w:rPr>
        <w:t xml:space="preserve"> pas de banques du sang pr</w:t>
      </w:r>
      <w:r w:rsidR="00C71C2F" w:rsidRPr="000B1A3B">
        <w:rPr>
          <w:sz w:val="28"/>
          <w:szCs w:val="24"/>
        </w:rPr>
        <w:t>iv</w:t>
      </w:r>
      <w:r w:rsidRPr="000B1A3B">
        <w:rPr>
          <w:sz w:val="28"/>
          <w:szCs w:val="24"/>
        </w:rPr>
        <w:t>ées. L</w:t>
      </w:r>
      <w:r w:rsidR="000200A2" w:rsidRPr="000B1A3B">
        <w:rPr>
          <w:sz w:val="28"/>
          <w:szCs w:val="24"/>
        </w:rPr>
        <w:t>’</w:t>
      </w:r>
      <w:r w:rsidRPr="000B1A3B">
        <w:rPr>
          <w:sz w:val="28"/>
          <w:szCs w:val="24"/>
        </w:rPr>
        <w:t>État a dû constituer un réservoir.</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Mais le sida</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S</w:t>
      </w:r>
      <w:r w:rsidR="00242707" w:rsidRPr="000B1A3B">
        <w:rPr>
          <w:sz w:val="28"/>
          <w:szCs w:val="24"/>
        </w:rPr>
        <w:t>era endigué, m</w:t>
      </w:r>
      <w:r w:rsidR="000200A2" w:rsidRPr="000B1A3B">
        <w:rPr>
          <w:sz w:val="28"/>
          <w:szCs w:val="24"/>
        </w:rPr>
        <w:t>’</w:t>
      </w:r>
      <w:r w:rsidR="00242707" w:rsidRPr="000B1A3B">
        <w:rPr>
          <w:sz w:val="28"/>
          <w:szCs w:val="24"/>
        </w:rPr>
        <w:t>interrompit Fortuna. Gr</w:t>
      </w:r>
      <w:r w:rsidR="00547A02" w:rsidRPr="000B1A3B">
        <w:rPr>
          <w:sz w:val="28"/>
          <w:szCs w:val="24"/>
        </w:rPr>
        <w:t>â</w:t>
      </w:r>
      <w:r w:rsidR="00242707" w:rsidRPr="000B1A3B">
        <w:rPr>
          <w:sz w:val="28"/>
          <w:szCs w:val="24"/>
        </w:rPr>
        <w:t>ce à l</w:t>
      </w:r>
      <w:r w:rsidR="000200A2" w:rsidRPr="000B1A3B">
        <w:rPr>
          <w:sz w:val="28"/>
          <w:szCs w:val="24"/>
        </w:rPr>
        <w:t>’</w:t>
      </w:r>
      <w:r w:rsidR="00242707" w:rsidRPr="000B1A3B">
        <w:rPr>
          <w:sz w:val="28"/>
          <w:szCs w:val="24"/>
        </w:rPr>
        <w:t>impulsion humanitaire de votre Dr Aimslea et de votre père O</w:t>
      </w:r>
      <w:r w:rsidR="000200A2" w:rsidRPr="000B1A3B">
        <w:rPr>
          <w:sz w:val="28"/>
          <w:szCs w:val="24"/>
        </w:rPr>
        <w:t>’</w:t>
      </w:r>
      <w:r w:rsidR="00242707" w:rsidRPr="000B1A3B">
        <w:rPr>
          <w:sz w:val="28"/>
          <w:szCs w:val="24"/>
        </w:rPr>
        <w:t>Rourke. Dans les mois qui viennent, la télévision américaine diffusera des émissions spéciales à</w:t>
      </w:r>
      <w:r w:rsidR="00442C40" w:rsidRPr="00F5240C">
        <w:rPr>
          <w:rStyle w:val="CorpsdutexteItalique"/>
          <w:sz w:val="28"/>
          <w:szCs w:val="24"/>
          <w:u w:color="000000" w:themeColor="text1"/>
        </w:rPr>
        <w:t xml:space="preserve"> Soixante minutes</w:t>
      </w:r>
      <w:r w:rsidR="00242707" w:rsidRPr="000B1A3B">
        <w:rPr>
          <w:sz w:val="28"/>
          <w:szCs w:val="24"/>
        </w:rPr>
        <w:t xml:space="preserve"> et à</w:t>
      </w:r>
      <w:r w:rsidR="00442C40" w:rsidRPr="00F5240C">
        <w:rPr>
          <w:rStyle w:val="CorpsdutexteItalique"/>
          <w:sz w:val="28"/>
          <w:szCs w:val="24"/>
          <w:u w:color="000000" w:themeColor="text1"/>
        </w:rPr>
        <w:t xml:space="preserve"> 20/20</w:t>
      </w:r>
      <w:r w:rsidR="00242707" w:rsidRPr="000B1A3B">
        <w:rPr>
          <w:sz w:val="28"/>
          <w:szCs w:val="24"/>
        </w:rPr>
        <w:t xml:space="preserve"> ainsi qu</w:t>
      </w:r>
      <w:r w:rsidR="000200A2" w:rsidRPr="000B1A3B">
        <w:rPr>
          <w:sz w:val="28"/>
          <w:szCs w:val="24"/>
        </w:rPr>
        <w:t>’</w:t>
      </w:r>
      <w:r w:rsidR="00242707" w:rsidRPr="000B1A3B">
        <w:rPr>
          <w:sz w:val="28"/>
          <w:szCs w:val="24"/>
        </w:rPr>
        <w:t>aux autres programmes que vous avez créés depuis ma dernière visite. Les Amér</w:t>
      </w:r>
      <w:r w:rsidRPr="000B1A3B">
        <w:rPr>
          <w:sz w:val="28"/>
          <w:szCs w:val="24"/>
        </w:rPr>
        <w:t>ic</w:t>
      </w:r>
      <w:r w:rsidR="00242707" w:rsidRPr="000B1A3B">
        <w:rPr>
          <w:sz w:val="28"/>
          <w:szCs w:val="24"/>
        </w:rPr>
        <w:t>ains sont sentimentaux. Ce sera un tollé général. L</w:t>
      </w:r>
      <w:r w:rsidR="000200A2" w:rsidRPr="000B1A3B">
        <w:rPr>
          <w:sz w:val="28"/>
          <w:szCs w:val="24"/>
        </w:rPr>
        <w:t>’</w:t>
      </w:r>
      <w:r w:rsidR="00242707" w:rsidRPr="000B1A3B">
        <w:rPr>
          <w:sz w:val="28"/>
          <w:szCs w:val="24"/>
        </w:rPr>
        <w:t>aide va affluer de toutes ces associations et de tous ces riches qui n</w:t>
      </w:r>
      <w:r w:rsidR="000200A2" w:rsidRPr="000B1A3B">
        <w:rPr>
          <w:sz w:val="28"/>
          <w:szCs w:val="24"/>
        </w:rPr>
        <w:t>’</w:t>
      </w:r>
      <w:r w:rsidR="00242707" w:rsidRPr="000B1A3B">
        <w:rPr>
          <w:sz w:val="28"/>
          <w:szCs w:val="24"/>
        </w:rPr>
        <w:t>ont rien de mieux à faire de leur temps. Des fami</w:t>
      </w:r>
      <w:r w:rsidRPr="000B1A3B">
        <w:rPr>
          <w:sz w:val="28"/>
          <w:szCs w:val="24"/>
        </w:rPr>
        <w:t>ll</w:t>
      </w:r>
      <w:r w:rsidR="00242707" w:rsidRPr="000B1A3B">
        <w:rPr>
          <w:sz w:val="28"/>
          <w:szCs w:val="24"/>
        </w:rPr>
        <w:t>es adopteront les enfants malades, paieront une fortune pour les faire venir aux États-Unis, et les chaînes de télévision locales intervieweront des mères pleurant de bonheur</w:t>
      </w:r>
      <w:r w:rsidRPr="000B1A3B">
        <w:rPr>
          <w:sz w:val="28"/>
          <w:szCs w:val="24"/>
        </w:rPr>
        <w:t>. </w:t>
      </w:r>
      <w:r w:rsidR="001F006E" w:rsidRPr="000B1A3B">
        <w:rPr>
          <w:sz w:val="28"/>
          <w:szCs w:val="24"/>
        </w:rPr>
        <w:t>»</w:t>
      </w:r>
    </w:p>
    <w:p w:rsidR="00214DDE" w:rsidRPr="000B1A3B" w:rsidRDefault="00242707" w:rsidP="00943037">
      <w:pPr>
        <w:pStyle w:val="Corpsdutexte1"/>
        <w:spacing w:line="240" w:lineRule="auto"/>
        <w:ind w:right="20" w:firstLine="284"/>
        <w:rPr>
          <w:sz w:val="28"/>
          <w:szCs w:val="24"/>
        </w:rPr>
      </w:pPr>
      <w:r w:rsidRPr="000B1A3B">
        <w:rPr>
          <w:sz w:val="28"/>
          <w:szCs w:val="24"/>
        </w:rPr>
        <w:t>J</w:t>
      </w:r>
      <w:r w:rsidR="000200A2" w:rsidRPr="000B1A3B">
        <w:rPr>
          <w:sz w:val="28"/>
          <w:szCs w:val="24"/>
        </w:rPr>
        <w:t>’</w:t>
      </w:r>
      <w:r w:rsidRPr="000B1A3B">
        <w:rPr>
          <w:sz w:val="28"/>
          <w:szCs w:val="24"/>
        </w:rPr>
        <w:t>acquiesçai d</w:t>
      </w:r>
      <w:r w:rsidR="000200A2" w:rsidRPr="000B1A3B">
        <w:rPr>
          <w:sz w:val="28"/>
          <w:szCs w:val="24"/>
        </w:rPr>
        <w:t>’</w:t>
      </w:r>
      <w:r w:rsidRPr="000B1A3B">
        <w:rPr>
          <w:sz w:val="28"/>
          <w:szCs w:val="24"/>
        </w:rPr>
        <w:t>un signe de tête.</w:t>
      </w:r>
    </w:p>
    <w:p w:rsidR="00214DDE"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L</w:t>
      </w:r>
      <w:r w:rsidR="000200A2" w:rsidRPr="000B1A3B">
        <w:rPr>
          <w:sz w:val="28"/>
          <w:szCs w:val="24"/>
        </w:rPr>
        <w:t>’</w:t>
      </w:r>
      <w:r w:rsidR="00242707" w:rsidRPr="000B1A3B">
        <w:rPr>
          <w:sz w:val="28"/>
          <w:szCs w:val="24"/>
        </w:rPr>
        <w:t>aide humanitaire américaine</w:t>
      </w:r>
      <w:r w:rsidR="007561BD" w:rsidRPr="000B1A3B">
        <w:rPr>
          <w:sz w:val="28"/>
          <w:szCs w:val="24"/>
        </w:rPr>
        <w:t>…</w:t>
      </w:r>
      <w:r w:rsidR="00242707" w:rsidRPr="000B1A3B">
        <w:rPr>
          <w:sz w:val="28"/>
          <w:szCs w:val="24"/>
        </w:rPr>
        <w:t xml:space="preserve"> britannique et all</w:t>
      </w:r>
      <w:r w:rsidR="00C71C2F" w:rsidRPr="000B1A3B">
        <w:rPr>
          <w:sz w:val="28"/>
          <w:szCs w:val="24"/>
        </w:rPr>
        <w:t>em</w:t>
      </w:r>
      <w:r w:rsidR="00242707" w:rsidRPr="000B1A3B">
        <w:rPr>
          <w:sz w:val="28"/>
          <w:szCs w:val="24"/>
        </w:rPr>
        <w:t>ande va affluer vers les Carpates, les Bucegi et les monts Fagaras</w:t>
      </w:r>
      <w:r w:rsidR="007561BD" w:rsidRPr="000B1A3B">
        <w:rPr>
          <w:sz w:val="28"/>
          <w:szCs w:val="24"/>
        </w:rPr>
        <w:t>…</w:t>
      </w:r>
      <w:r w:rsidR="00242707" w:rsidRPr="000B1A3B">
        <w:rPr>
          <w:sz w:val="28"/>
          <w:szCs w:val="24"/>
        </w:rPr>
        <w:t xml:space="preserve"> et nous </w:t>
      </w:r>
      <w:r w:rsidRPr="000B1A3B">
        <w:rPr>
          <w:sz w:val="28"/>
          <w:szCs w:val="24"/>
        </w:rPr>
        <w:t>«</w:t>
      </w:r>
      <w:r w:rsidR="00B71BC1" w:rsidRPr="000B1A3B">
        <w:rPr>
          <w:sz w:val="28"/>
          <w:szCs w:val="24"/>
        </w:rPr>
        <w:t> </w:t>
      </w:r>
      <w:r w:rsidR="00242707" w:rsidRPr="000B1A3B">
        <w:rPr>
          <w:sz w:val="28"/>
          <w:szCs w:val="24"/>
        </w:rPr>
        <w:t>découvriron</w:t>
      </w:r>
      <w:r w:rsidR="00C71C2F" w:rsidRPr="000B1A3B">
        <w:rPr>
          <w:sz w:val="28"/>
          <w:szCs w:val="24"/>
        </w:rPr>
        <w:t>s </w:t>
      </w:r>
      <w:r w:rsidRPr="000B1A3B">
        <w:rPr>
          <w:sz w:val="28"/>
          <w:szCs w:val="24"/>
        </w:rPr>
        <w:t>»</w:t>
      </w:r>
      <w:r w:rsidR="00C71C2F" w:rsidRPr="000B1A3B">
        <w:rPr>
          <w:sz w:val="28"/>
          <w:szCs w:val="24"/>
        </w:rPr>
        <w:t> </w:t>
      </w:r>
      <w:r w:rsidR="00242707" w:rsidRPr="000B1A3B">
        <w:rPr>
          <w:sz w:val="28"/>
          <w:szCs w:val="24"/>
        </w:rPr>
        <w:t>beaucoup d</w:t>
      </w:r>
      <w:r w:rsidR="000200A2" w:rsidRPr="000B1A3B">
        <w:rPr>
          <w:sz w:val="28"/>
          <w:szCs w:val="24"/>
        </w:rPr>
        <w:t>’</w:t>
      </w:r>
      <w:r w:rsidR="00242707" w:rsidRPr="000B1A3B">
        <w:rPr>
          <w:sz w:val="28"/>
          <w:szCs w:val="24"/>
        </w:rPr>
        <w:t>a</w:t>
      </w:r>
      <w:r w:rsidR="00C71C2F" w:rsidRPr="000B1A3B">
        <w:rPr>
          <w:sz w:val="28"/>
          <w:szCs w:val="24"/>
        </w:rPr>
        <w:t>ut</w:t>
      </w:r>
      <w:r w:rsidR="00242707" w:rsidRPr="000B1A3B">
        <w:rPr>
          <w:sz w:val="28"/>
          <w:szCs w:val="24"/>
        </w:rPr>
        <w:t>res orphelinats, d</w:t>
      </w:r>
      <w:r w:rsidR="000200A2" w:rsidRPr="000B1A3B">
        <w:rPr>
          <w:sz w:val="28"/>
          <w:szCs w:val="24"/>
        </w:rPr>
        <w:t>’</w:t>
      </w:r>
      <w:r w:rsidR="00242707" w:rsidRPr="000B1A3B">
        <w:rPr>
          <w:sz w:val="28"/>
          <w:szCs w:val="24"/>
        </w:rPr>
        <w:t>autres hôpitaux, d</w:t>
      </w:r>
      <w:r w:rsidR="000200A2" w:rsidRPr="000B1A3B">
        <w:rPr>
          <w:sz w:val="28"/>
          <w:szCs w:val="24"/>
        </w:rPr>
        <w:t>’</w:t>
      </w:r>
      <w:r w:rsidR="00242707" w:rsidRPr="000B1A3B">
        <w:rPr>
          <w:sz w:val="28"/>
          <w:szCs w:val="24"/>
        </w:rPr>
        <w:t>autres services de contagieux. Dans deux ans, l</w:t>
      </w:r>
      <w:r w:rsidR="000200A2" w:rsidRPr="000B1A3B">
        <w:rPr>
          <w:sz w:val="28"/>
          <w:szCs w:val="24"/>
        </w:rPr>
        <w:t>’</w:t>
      </w:r>
      <w:r w:rsidR="00242707" w:rsidRPr="000B1A3B">
        <w:rPr>
          <w:sz w:val="28"/>
          <w:szCs w:val="24"/>
        </w:rPr>
        <w:t>épidémie sera endiguée</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Je hochai de nouveau la tête. </w:t>
      </w:r>
      <w:r w:rsidR="001F006E" w:rsidRPr="000B1A3B">
        <w:rPr>
          <w:sz w:val="28"/>
          <w:szCs w:val="24"/>
        </w:rPr>
        <w:t>«</w:t>
      </w:r>
      <w:r w:rsidR="00B71BC1" w:rsidRPr="000B1A3B">
        <w:rPr>
          <w:sz w:val="28"/>
          <w:szCs w:val="24"/>
        </w:rPr>
        <w:t> </w:t>
      </w:r>
      <w:r w:rsidRPr="000B1A3B">
        <w:rPr>
          <w:sz w:val="28"/>
          <w:szCs w:val="24"/>
        </w:rPr>
        <w:t>Mais ils vont forc</w:t>
      </w:r>
      <w:r w:rsidR="00C71C2F" w:rsidRPr="000B1A3B">
        <w:rPr>
          <w:sz w:val="28"/>
          <w:szCs w:val="24"/>
        </w:rPr>
        <w:t>ém</w:t>
      </w:r>
      <w:r w:rsidRPr="000B1A3B">
        <w:rPr>
          <w:sz w:val="28"/>
          <w:szCs w:val="24"/>
        </w:rPr>
        <w:t>ent puiser dans votre</w:t>
      </w:r>
      <w:r w:rsidR="007561BD" w:rsidRPr="000B1A3B">
        <w:rPr>
          <w:sz w:val="28"/>
          <w:szCs w:val="24"/>
        </w:rPr>
        <w:t>…</w:t>
      </w:r>
      <w:r w:rsidRPr="000B1A3B">
        <w:rPr>
          <w:sz w:val="28"/>
          <w:szCs w:val="24"/>
        </w:rPr>
        <w:t xml:space="preserve"> réservoir</w:t>
      </w:r>
      <w:r w:rsidR="007561BD" w:rsidRPr="000B1A3B">
        <w:rPr>
          <w:sz w:val="28"/>
          <w:szCs w:val="24"/>
        </w:rPr>
        <w:t>…</w:t>
      </w:r>
      <w:r w:rsidRPr="000B1A3B">
        <w:rPr>
          <w:sz w:val="28"/>
          <w:szCs w:val="24"/>
        </w:rPr>
        <w:t xml:space="preserve"> et en emmener avec eux</w:t>
      </w:r>
      <w:r w:rsidR="00C71C2F" w:rsidRPr="000B1A3B">
        <w:rPr>
          <w:sz w:val="28"/>
          <w:szCs w:val="24"/>
        </w:rPr>
        <w:t> </w:t>
      </w:r>
      <w:r w:rsidR="001F006E" w:rsidRPr="000B1A3B">
        <w:rPr>
          <w:sz w:val="28"/>
          <w:szCs w:val="24"/>
        </w:rPr>
        <w:t>»</w:t>
      </w:r>
      <w:r w:rsidRPr="000B1A3B">
        <w:rPr>
          <w:sz w:val="28"/>
          <w:szCs w:val="24"/>
        </w:rPr>
        <w:t>, dis-je d</w:t>
      </w:r>
      <w:r w:rsidR="000200A2" w:rsidRPr="000B1A3B">
        <w:rPr>
          <w:sz w:val="28"/>
          <w:szCs w:val="24"/>
        </w:rPr>
        <w:t>’</w:t>
      </w:r>
      <w:r w:rsidRPr="000B1A3B">
        <w:rPr>
          <w:sz w:val="28"/>
          <w:szCs w:val="24"/>
        </w:rPr>
        <w:t>une voix douce.</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Fortuna sourit et haussa encore les épaules. </w:t>
      </w:r>
      <w:r w:rsidR="001F006E" w:rsidRPr="000B1A3B">
        <w:rPr>
          <w:sz w:val="28"/>
          <w:szCs w:val="24"/>
        </w:rPr>
        <w:t>«</w:t>
      </w:r>
      <w:r w:rsidR="00B71BC1" w:rsidRPr="000B1A3B">
        <w:rPr>
          <w:sz w:val="28"/>
          <w:szCs w:val="24"/>
        </w:rPr>
        <w:t> </w:t>
      </w:r>
      <w:r w:rsidRPr="000B1A3B">
        <w:rPr>
          <w:sz w:val="28"/>
          <w:szCs w:val="24"/>
        </w:rPr>
        <w:t>Il y en aura d</w:t>
      </w:r>
      <w:r w:rsidR="000200A2" w:rsidRPr="000B1A3B">
        <w:rPr>
          <w:sz w:val="28"/>
          <w:szCs w:val="24"/>
        </w:rPr>
        <w:t>’</w:t>
      </w:r>
      <w:r w:rsidRPr="000B1A3B">
        <w:rPr>
          <w:sz w:val="28"/>
          <w:szCs w:val="24"/>
        </w:rPr>
        <w:t>autres. Toujours plus. Même vous, dans ce pays où l</w:t>
      </w:r>
      <w:r w:rsidR="000200A2" w:rsidRPr="000B1A3B">
        <w:rPr>
          <w:sz w:val="28"/>
          <w:szCs w:val="24"/>
        </w:rPr>
        <w:t>’</w:t>
      </w:r>
      <w:r w:rsidRPr="000B1A3B">
        <w:rPr>
          <w:sz w:val="28"/>
          <w:szCs w:val="24"/>
        </w:rPr>
        <w:t>on publie la photo des jeunes fugueurs et des enfants disparus sur les boîtes de lait, vous savez cela, non</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Je terminai mon verre, me levai et marchai vers la lumière. </w:t>
      </w:r>
      <w:r w:rsidR="001F006E" w:rsidRPr="000B1A3B">
        <w:rPr>
          <w:sz w:val="28"/>
          <w:szCs w:val="24"/>
        </w:rPr>
        <w:t>«</w:t>
      </w:r>
      <w:r w:rsidR="00B71BC1" w:rsidRPr="000B1A3B">
        <w:rPr>
          <w:sz w:val="28"/>
          <w:szCs w:val="24"/>
        </w:rPr>
        <w:t> </w:t>
      </w:r>
      <w:r w:rsidRPr="000B1A3B">
        <w:rPr>
          <w:sz w:val="28"/>
          <w:szCs w:val="24"/>
        </w:rPr>
        <w:t>Ces temps-là sont dépassés. Survie égale modération. Tous les membres de la Famille devront comprendre cela un jour</w:t>
      </w:r>
      <w:r w:rsidR="00C71C2F" w:rsidRPr="000B1A3B">
        <w:rPr>
          <w:sz w:val="28"/>
          <w:szCs w:val="24"/>
        </w:rPr>
        <w:t>. </w:t>
      </w:r>
      <w:r w:rsidR="001F006E" w:rsidRPr="000B1A3B">
        <w:rPr>
          <w:sz w:val="28"/>
          <w:szCs w:val="24"/>
        </w:rPr>
        <w:t>»</w:t>
      </w:r>
      <w:r w:rsidRPr="000B1A3B">
        <w:rPr>
          <w:sz w:val="28"/>
          <w:szCs w:val="24"/>
        </w:rPr>
        <w:t xml:space="preserve"> Je me retournai vers Fortuna et il y avait, dans ma voix, plus de colère que je ne m</w:t>
      </w:r>
      <w:r w:rsidR="000200A2" w:rsidRPr="000B1A3B">
        <w:rPr>
          <w:sz w:val="28"/>
          <w:szCs w:val="24"/>
        </w:rPr>
        <w:t>’</w:t>
      </w:r>
      <w:r w:rsidRPr="000B1A3B">
        <w:rPr>
          <w:sz w:val="28"/>
          <w:szCs w:val="24"/>
        </w:rPr>
        <w:t xml:space="preserve">y étais attendu. </w:t>
      </w:r>
      <w:r w:rsidR="001F006E" w:rsidRPr="000B1A3B">
        <w:rPr>
          <w:sz w:val="28"/>
          <w:szCs w:val="24"/>
        </w:rPr>
        <w:t>«</w:t>
      </w:r>
      <w:r w:rsidR="00B71BC1" w:rsidRPr="000B1A3B">
        <w:rPr>
          <w:sz w:val="28"/>
          <w:szCs w:val="24"/>
        </w:rPr>
        <w:t> </w:t>
      </w:r>
      <w:r w:rsidRPr="000B1A3B">
        <w:rPr>
          <w:sz w:val="28"/>
          <w:szCs w:val="24"/>
        </w:rPr>
        <w:t>Autrement, qu</w:t>
      </w:r>
      <w:r w:rsidR="000200A2" w:rsidRPr="000B1A3B">
        <w:rPr>
          <w:sz w:val="28"/>
          <w:szCs w:val="24"/>
        </w:rPr>
        <w:t>’</w:t>
      </w:r>
      <w:r w:rsidRPr="000B1A3B">
        <w:rPr>
          <w:sz w:val="28"/>
          <w:szCs w:val="24"/>
        </w:rPr>
        <w:t>est-ce qui nous attend</w:t>
      </w:r>
      <w:r w:rsidR="00C71C2F" w:rsidRPr="000B1A3B">
        <w:rPr>
          <w:sz w:val="28"/>
          <w:szCs w:val="24"/>
        </w:rPr>
        <w:t> ?</w:t>
      </w:r>
      <w:r w:rsidRPr="000B1A3B">
        <w:rPr>
          <w:sz w:val="28"/>
          <w:szCs w:val="24"/>
        </w:rPr>
        <w:t xml:space="preserve"> La contagion, de nouveau</w:t>
      </w:r>
      <w:r w:rsidR="00C71C2F" w:rsidRPr="000B1A3B">
        <w:rPr>
          <w:sz w:val="28"/>
          <w:szCs w:val="24"/>
        </w:rPr>
        <w:t> ?</w:t>
      </w:r>
      <w:r w:rsidRPr="000B1A3B">
        <w:rPr>
          <w:sz w:val="28"/>
          <w:szCs w:val="24"/>
        </w:rPr>
        <w:t xml:space="preserve"> Une croissance de la famille plus rapide que le cancer, plus virulente que le sida</w:t>
      </w:r>
      <w:r w:rsidR="00C71C2F" w:rsidRPr="000B1A3B">
        <w:rPr>
          <w:sz w:val="28"/>
          <w:szCs w:val="24"/>
        </w:rPr>
        <w:t> ?</w:t>
      </w:r>
      <w:r w:rsidRPr="000B1A3B">
        <w:rPr>
          <w:sz w:val="28"/>
          <w:szCs w:val="24"/>
        </w:rPr>
        <w:t xml:space="preserve"> Si nous la contrôlons, l</w:t>
      </w:r>
      <w:r w:rsidR="000200A2" w:rsidRPr="000B1A3B">
        <w:rPr>
          <w:sz w:val="28"/>
          <w:szCs w:val="24"/>
        </w:rPr>
        <w:t>’</w:t>
      </w:r>
      <w:r w:rsidRPr="000B1A3B">
        <w:rPr>
          <w:sz w:val="28"/>
          <w:szCs w:val="24"/>
        </w:rPr>
        <w:t>équilibre sera maintenu. Si nous nous abandonnons à la</w:t>
      </w:r>
      <w:r w:rsidR="007561BD" w:rsidRPr="000B1A3B">
        <w:rPr>
          <w:sz w:val="28"/>
          <w:szCs w:val="24"/>
        </w:rPr>
        <w:t>…</w:t>
      </w:r>
      <w:r w:rsidRPr="000B1A3B">
        <w:rPr>
          <w:sz w:val="28"/>
          <w:szCs w:val="24"/>
        </w:rPr>
        <w:t xml:space="preserve"> prolifération, il n</w:t>
      </w:r>
      <w:r w:rsidR="000200A2" w:rsidRPr="000B1A3B">
        <w:rPr>
          <w:sz w:val="28"/>
          <w:szCs w:val="24"/>
        </w:rPr>
        <w:t>’</w:t>
      </w:r>
      <w:r w:rsidRPr="000B1A3B">
        <w:rPr>
          <w:sz w:val="28"/>
          <w:szCs w:val="24"/>
        </w:rPr>
        <w:t>y aura plus que des chasseurs sans proie, aussi condamnés à la famine que les lapins sur l</w:t>
      </w:r>
      <w:r w:rsidR="000200A2" w:rsidRPr="000B1A3B">
        <w:rPr>
          <w:sz w:val="28"/>
          <w:szCs w:val="24"/>
        </w:rPr>
        <w:t>’</w:t>
      </w:r>
      <w:r w:rsidRPr="000B1A3B">
        <w:rPr>
          <w:sz w:val="28"/>
          <w:szCs w:val="24"/>
        </w:rPr>
        <w:t>île de P</w:t>
      </w:r>
      <w:r w:rsidR="00547A02" w:rsidRPr="000B1A3B">
        <w:rPr>
          <w:sz w:val="28"/>
          <w:szCs w:val="24"/>
        </w:rPr>
        <w:t>â</w:t>
      </w:r>
      <w:r w:rsidRPr="000B1A3B">
        <w:rPr>
          <w:sz w:val="28"/>
          <w:szCs w:val="24"/>
        </w:rPr>
        <w:t>ques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Fortuna leva les deux mains, paumes tournées vers le ciel. </w:t>
      </w:r>
      <w:r w:rsidR="001F006E" w:rsidRPr="000B1A3B">
        <w:rPr>
          <w:sz w:val="28"/>
          <w:szCs w:val="24"/>
        </w:rPr>
        <w:t>«</w:t>
      </w:r>
      <w:r w:rsidR="00B71BC1" w:rsidRPr="000B1A3B">
        <w:rPr>
          <w:sz w:val="28"/>
          <w:szCs w:val="24"/>
        </w:rPr>
        <w:t> </w:t>
      </w:r>
      <w:r w:rsidRPr="000B1A3B">
        <w:rPr>
          <w:sz w:val="28"/>
          <w:szCs w:val="24"/>
        </w:rPr>
        <w:t>Inutile de discuter. Nous le savons. C</w:t>
      </w:r>
      <w:r w:rsidR="000200A2" w:rsidRPr="000B1A3B">
        <w:rPr>
          <w:sz w:val="28"/>
          <w:szCs w:val="24"/>
        </w:rPr>
        <w:t>’</w:t>
      </w:r>
      <w:r w:rsidRPr="000B1A3B">
        <w:rPr>
          <w:sz w:val="28"/>
          <w:szCs w:val="24"/>
        </w:rPr>
        <w:t>est pour cela que Ceausescu devait disparaître. C</w:t>
      </w:r>
      <w:r w:rsidR="000200A2" w:rsidRPr="000B1A3B">
        <w:rPr>
          <w:sz w:val="28"/>
          <w:szCs w:val="24"/>
        </w:rPr>
        <w:t>’</w:t>
      </w:r>
      <w:r w:rsidRPr="000B1A3B">
        <w:rPr>
          <w:sz w:val="28"/>
          <w:szCs w:val="24"/>
        </w:rPr>
        <w:t>est pour cela que nous l</w:t>
      </w:r>
      <w:r w:rsidR="000200A2" w:rsidRPr="000B1A3B">
        <w:rPr>
          <w:sz w:val="28"/>
          <w:szCs w:val="24"/>
        </w:rPr>
        <w:t>’</w:t>
      </w:r>
      <w:r w:rsidRPr="000B1A3B">
        <w:rPr>
          <w:sz w:val="28"/>
          <w:szCs w:val="24"/>
        </w:rPr>
        <w:t>avons renversé. C</w:t>
      </w:r>
      <w:r w:rsidR="000200A2" w:rsidRPr="000B1A3B">
        <w:rPr>
          <w:sz w:val="28"/>
          <w:szCs w:val="24"/>
        </w:rPr>
        <w:t>’</w:t>
      </w:r>
      <w:r w:rsidRPr="000B1A3B">
        <w:rPr>
          <w:sz w:val="28"/>
          <w:szCs w:val="24"/>
        </w:rPr>
        <w:t>est pour cela que vous lui avez conseillé de ne pas se réfugier dans ses tunnels, de ne pas appuyer sur les boutons qui auraient détruit Bucarest</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Un moment, je me contentai de regarder fixement le petit homme. Quand je repris la parole, ma voix était très lasse</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Tu vas m</w:t>
      </w:r>
      <w:r w:rsidR="000200A2" w:rsidRPr="000B1A3B">
        <w:rPr>
          <w:sz w:val="28"/>
          <w:szCs w:val="24"/>
        </w:rPr>
        <w:t>’</w:t>
      </w:r>
      <w:r w:rsidRPr="000B1A3B">
        <w:rPr>
          <w:sz w:val="28"/>
          <w:szCs w:val="24"/>
        </w:rPr>
        <w:t>obéir, alors</w:t>
      </w:r>
      <w:r w:rsidR="00C71C2F" w:rsidRPr="000B1A3B">
        <w:rPr>
          <w:sz w:val="28"/>
          <w:szCs w:val="24"/>
        </w:rPr>
        <w:t> ?</w:t>
      </w:r>
      <w:r w:rsidRPr="000B1A3B">
        <w:rPr>
          <w:sz w:val="28"/>
          <w:szCs w:val="24"/>
        </w:rPr>
        <w:t xml:space="preserve"> Après toutes ces années</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Les yeux de Fortuna étaient très brillants. </w:t>
      </w:r>
      <w:r w:rsidR="001F006E" w:rsidRPr="000B1A3B">
        <w:rPr>
          <w:sz w:val="28"/>
          <w:szCs w:val="24"/>
        </w:rPr>
        <w:t>«</w:t>
      </w:r>
      <w:r w:rsidR="00B71BC1" w:rsidRPr="000B1A3B">
        <w:rPr>
          <w:sz w:val="28"/>
          <w:szCs w:val="24"/>
        </w:rPr>
        <w:t> </w:t>
      </w:r>
      <w:r w:rsidRPr="000B1A3B">
        <w:rPr>
          <w:sz w:val="28"/>
          <w:szCs w:val="24"/>
        </w:rPr>
        <w:t>Oh, oui.</w:t>
      </w:r>
    </w:p>
    <w:p w:rsidR="004449C3" w:rsidRPr="000B1A3B" w:rsidRDefault="00C71C2F" w:rsidP="00943037">
      <w:pPr>
        <w:pStyle w:val="Corpsdutexte121"/>
        <w:spacing w:line="240" w:lineRule="auto"/>
        <w:ind w:firstLine="284"/>
        <w:jc w:val="both"/>
        <w:rPr>
          <w:sz w:val="28"/>
          <w:szCs w:val="24"/>
        </w:rPr>
      </w:pPr>
      <w:r w:rsidRPr="000B1A3B">
        <w:rPr>
          <w:sz w:val="28"/>
          <w:szCs w:val="24"/>
        </w:rPr>
        <w:t>— E</w:t>
      </w:r>
      <w:r w:rsidR="00242707" w:rsidRPr="000B1A3B">
        <w:rPr>
          <w:sz w:val="28"/>
          <w:szCs w:val="24"/>
        </w:rPr>
        <w:t>t tu sais pourquoi je suis revenu</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Fortuna se leva, marcha vers le sombre couloir où m</w:t>
      </w:r>
      <w:r w:rsidR="000200A2" w:rsidRPr="000B1A3B">
        <w:rPr>
          <w:sz w:val="28"/>
          <w:szCs w:val="24"/>
        </w:rPr>
        <w:t>’</w:t>
      </w:r>
      <w:r w:rsidRPr="000B1A3B">
        <w:rPr>
          <w:sz w:val="28"/>
          <w:szCs w:val="24"/>
        </w:rPr>
        <w:t>attendait un escalier encore plus sombre. Il montra l</w:t>
      </w:r>
      <w:r w:rsidR="000200A2" w:rsidRPr="000B1A3B">
        <w:rPr>
          <w:sz w:val="28"/>
          <w:szCs w:val="24"/>
        </w:rPr>
        <w:t>’</w:t>
      </w:r>
      <w:r w:rsidRPr="000B1A3B">
        <w:rPr>
          <w:sz w:val="28"/>
          <w:szCs w:val="24"/>
        </w:rPr>
        <w:t>étage d</w:t>
      </w:r>
      <w:r w:rsidR="000200A2" w:rsidRPr="000B1A3B">
        <w:rPr>
          <w:sz w:val="28"/>
          <w:szCs w:val="24"/>
        </w:rPr>
        <w:t>’</w:t>
      </w:r>
      <w:r w:rsidRPr="000B1A3B">
        <w:rPr>
          <w:sz w:val="28"/>
          <w:szCs w:val="24"/>
        </w:rPr>
        <w:t>un geste et me précéda dans l</w:t>
      </w:r>
      <w:r w:rsidR="000200A2" w:rsidRPr="000B1A3B">
        <w:rPr>
          <w:sz w:val="28"/>
          <w:szCs w:val="24"/>
        </w:rPr>
        <w:t>’</w:t>
      </w:r>
      <w:r w:rsidRPr="000B1A3B">
        <w:rPr>
          <w:sz w:val="28"/>
          <w:szCs w:val="24"/>
        </w:rPr>
        <w:t>obscurité, me guidant pour la dernière fois.</w:t>
      </w:r>
    </w:p>
    <w:p w:rsidR="00214DDE" w:rsidRPr="000B1A3B" w:rsidRDefault="00214DDE"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La pièce avait servi de réserve, sans doute l</w:t>
      </w:r>
      <w:r w:rsidR="000200A2" w:rsidRPr="000B1A3B">
        <w:rPr>
          <w:sz w:val="28"/>
          <w:szCs w:val="24"/>
        </w:rPr>
        <w:t>’</w:t>
      </w:r>
      <w:r w:rsidRPr="000B1A3B">
        <w:rPr>
          <w:sz w:val="28"/>
          <w:szCs w:val="24"/>
        </w:rPr>
        <w:t>une des plus grandes, au restaurant pour touristes. Il y a cinq siècles, c</w:t>
      </w:r>
      <w:r w:rsidR="000200A2" w:rsidRPr="000B1A3B">
        <w:rPr>
          <w:sz w:val="28"/>
          <w:szCs w:val="24"/>
        </w:rPr>
        <w:t>’</w:t>
      </w:r>
      <w:r w:rsidRPr="000B1A3B">
        <w:rPr>
          <w:sz w:val="28"/>
          <w:szCs w:val="24"/>
        </w:rPr>
        <w:t>était une chambre à coucher. La mienne.</w:t>
      </w:r>
    </w:p>
    <w:p w:rsidR="004449C3" w:rsidRPr="000B1A3B" w:rsidRDefault="00242707" w:rsidP="00943037">
      <w:pPr>
        <w:pStyle w:val="Corpsdutexte1"/>
        <w:spacing w:line="240" w:lineRule="auto"/>
        <w:ind w:right="20" w:firstLine="284"/>
        <w:rPr>
          <w:sz w:val="28"/>
          <w:szCs w:val="24"/>
        </w:rPr>
      </w:pPr>
      <w:r w:rsidRPr="000B1A3B">
        <w:rPr>
          <w:sz w:val="28"/>
          <w:szCs w:val="24"/>
        </w:rPr>
        <w:t>Les autres m</w:t>
      </w:r>
      <w:r w:rsidR="000200A2" w:rsidRPr="000B1A3B">
        <w:rPr>
          <w:sz w:val="28"/>
          <w:szCs w:val="24"/>
        </w:rPr>
        <w:t>’</w:t>
      </w:r>
      <w:r w:rsidRPr="000B1A3B">
        <w:rPr>
          <w:sz w:val="28"/>
          <w:szCs w:val="24"/>
        </w:rPr>
        <w:t>y attendaient, les membres de la Famille que je n</w:t>
      </w:r>
      <w:r w:rsidR="000200A2" w:rsidRPr="000B1A3B">
        <w:rPr>
          <w:sz w:val="28"/>
          <w:szCs w:val="24"/>
        </w:rPr>
        <w:t>’</w:t>
      </w:r>
      <w:r w:rsidRPr="000B1A3B">
        <w:rPr>
          <w:sz w:val="28"/>
          <w:szCs w:val="24"/>
        </w:rPr>
        <w:t>avais pas vus depuis des décennies ou des si</w:t>
      </w:r>
      <w:r w:rsidR="00C71C2F" w:rsidRPr="000B1A3B">
        <w:rPr>
          <w:sz w:val="28"/>
          <w:szCs w:val="24"/>
        </w:rPr>
        <w:t>èc</w:t>
      </w:r>
      <w:r w:rsidRPr="000B1A3B">
        <w:rPr>
          <w:sz w:val="28"/>
          <w:szCs w:val="24"/>
        </w:rPr>
        <w:t>les. Ils portaient les robes sombres que nous n</w:t>
      </w:r>
      <w:r w:rsidR="000200A2" w:rsidRPr="000B1A3B">
        <w:rPr>
          <w:sz w:val="28"/>
          <w:szCs w:val="24"/>
        </w:rPr>
        <w:t>’</w:t>
      </w:r>
      <w:r w:rsidRPr="000B1A3B">
        <w:rPr>
          <w:sz w:val="28"/>
          <w:szCs w:val="24"/>
        </w:rPr>
        <w:t>utilisons que pour les cérémonies les plus sacrées de la Famille.</w:t>
      </w:r>
    </w:p>
    <w:p w:rsidR="004449C3" w:rsidRPr="000B1A3B" w:rsidRDefault="00242707" w:rsidP="00943037">
      <w:pPr>
        <w:pStyle w:val="Corpsdutexte1"/>
        <w:spacing w:line="240" w:lineRule="auto"/>
        <w:ind w:right="20" w:firstLine="284"/>
        <w:rPr>
          <w:sz w:val="28"/>
          <w:szCs w:val="24"/>
        </w:rPr>
      </w:pPr>
      <w:r w:rsidRPr="000B1A3B">
        <w:rPr>
          <w:sz w:val="28"/>
          <w:szCs w:val="24"/>
        </w:rPr>
        <w:t>Le lit m</w:t>
      </w:r>
      <w:r w:rsidR="000200A2" w:rsidRPr="000B1A3B">
        <w:rPr>
          <w:sz w:val="28"/>
          <w:szCs w:val="24"/>
        </w:rPr>
        <w:t>’</w:t>
      </w:r>
      <w:r w:rsidRPr="000B1A3B">
        <w:rPr>
          <w:sz w:val="28"/>
          <w:szCs w:val="24"/>
        </w:rPr>
        <w:t>attendait aussi. Mon portrait était accroché au-dessus</w:t>
      </w:r>
      <w:r w:rsidR="00C71C2F" w:rsidRPr="000B1A3B">
        <w:rPr>
          <w:sz w:val="28"/>
          <w:szCs w:val="24"/>
        </w:rPr>
        <w:t> :</w:t>
      </w:r>
      <w:r w:rsidRPr="000B1A3B">
        <w:rPr>
          <w:sz w:val="28"/>
          <w:szCs w:val="24"/>
        </w:rPr>
        <w:t xml:space="preserve"> celui peint durant ma captivité, à Visegrad, en 1465. Je m</w:t>
      </w:r>
      <w:r w:rsidR="000200A2" w:rsidRPr="000B1A3B">
        <w:rPr>
          <w:sz w:val="28"/>
          <w:szCs w:val="24"/>
        </w:rPr>
        <w:t>’</w:t>
      </w:r>
      <w:r w:rsidRPr="000B1A3B">
        <w:rPr>
          <w:sz w:val="28"/>
          <w:szCs w:val="24"/>
        </w:rPr>
        <w:t>arrêtai un moment pour le contempler</w:t>
      </w:r>
      <w:r w:rsidR="00B112D1" w:rsidRPr="000B1A3B">
        <w:rPr>
          <w:sz w:val="28"/>
          <w:szCs w:val="24"/>
        </w:rPr>
        <w:t xml:space="preserve"> </w:t>
      </w:r>
      <w:r w:rsidR="00C71C2F" w:rsidRPr="000B1A3B">
        <w:rPr>
          <w:sz w:val="28"/>
          <w:szCs w:val="24"/>
        </w:rPr>
        <w:t>– u</w:t>
      </w:r>
      <w:r w:rsidRPr="000B1A3B">
        <w:rPr>
          <w:sz w:val="28"/>
          <w:szCs w:val="24"/>
        </w:rPr>
        <w:t>n noble Hongrois me rendit mon regard</w:t>
      </w:r>
      <w:r w:rsidR="00C71C2F" w:rsidRPr="000B1A3B">
        <w:rPr>
          <w:sz w:val="28"/>
          <w:szCs w:val="24"/>
        </w:rPr>
        <w:t> :</w:t>
      </w:r>
      <w:r w:rsidRPr="000B1A3B">
        <w:rPr>
          <w:sz w:val="28"/>
          <w:szCs w:val="24"/>
        </w:rPr>
        <w:t xml:space="preserve"> col de martre doublé de brocart d</w:t>
      </w:r>
      <w:r w:rsidR="000200A2" w:rsidRPr="000B1A3B">
        <w:rPr>
          <w:sz w:val="28"/>
          <w:szCs w:val="24"/>
        </w:rPr>
        <w:t>’</w:t>
      </w:r>
      <w:r w:rsidRPr="000B1A3B">
        <w:rPr>
          <w:sz w:val="28"/>
          <w:szCs w:val="24"/>
        </w:rPr>
        <w:t>or, boutons en or de la cape, toque en soie à la mode de l</w:t>
      </w:r>
      <w:r w:rsidR="000200A2" w:rsidRPr="000B1A3B">
        <w:rPr>
          <w:sz w:val="28"/>
          <w:szCs w:val="24"/>
        </w:rPr>
        <w:t>’</w:t>
      </w:r>
      <w:r w:rsidRPr="000B1A3B">
        <w:rPr>
          <w:sz w:val="28"/>
          <w:szCs w:val="24"/>
        </w:rPr>
        <w:t>époque ornée de neuf rangs de perles, coiffure maintenue en place par une broche en forme d</w:t>
      </w:r>
      <w:r w:rsidR="000200A2" w:rsidRPr="000B1A3B">
        <w:rPr>
          <w:sz w:val="28"/>
          <w:szCs w:val="24"/>
        </w:rPr>
        <w:t>’</w:t>
      </w:r>
      <w:r w:rsidRPr="000B1A3B">
        <w:rPr>
          <w:sz w:val="28"/>
          <w:szCs w:val="24"/>
        </w:rPr>
        <w:t>étoile avec une grosse topaze au centre. Le visage m</w:t>
      </w:r>
      <w:r w:rsidR="000200A2" w:rsidRPr="000B1A3B">
        <w:rPr>
          <w:sz w:val="28"/>
          <w:szCs w:val="24"/>
        </w:rPr>
        <w:t>’</w:t>
      </w:r>
      <w:r w:rsidRPr="000B1A3B">
        <w:rPr>
          <w:sz w:val="28"/>
          <w:szCs w:val="24"/>
        </w:rPr>
        <w:t>était à la fois intimement familier et odieus</w:t>
      </w:r>
      <w:r w:rsidR="00C71C2F" w:rsidRPr="000B1A3B">
        <w:rPr>
          <w:sz w:val="28"/>
          <w:szCs w:val="24"/>
        </w:rPr>
        <w:t>em</w:t>
      </w:r>
      <w:r w:rsidRPr="000B1A3B">
        <w:rPr>
          <w:sz w:val="28"/>
          <w:szCs w:val="24"/>
        </w:rPr>
        <w:t>ent étranger</w:t>
      </w:r>
      <w:r w:rsidR="00C71C2F" w:rsidRPr="000B1A3B">
        <w:rPr>
          <w:sz w:val="28"/>
          <w:szCs w:val="24"/>
        </w:rPr>
        <w:t> :</w:t>
      </w:r>
      <w:r w:rsidRPr="000B1A3B">
        <w:rPr>
          <w:sz w:val="28"/>
          <w:szCs w:val="24"/>
        </w:rPr>
        <w:t xml:space="preserve"> un nez long et aquilin, des yeux verts si grands qu</w:t>
      </w:r>
      <w:r w:rsidR="000200A2" w:rsidRPr="000B1A3B">
        <w:rPr>
          <w:sz w:val="28"/>
          <w:szCs w:val="24"/>
        </w:rPr>
        <w:t>’</w:t>
      </w:r>
      <w:r w:rsidRPr="000B1A3B">
        <w:rPr>
          <w:sz w:val="28"/>
          <w:szCs w:val="24"/>
        </w:rPr>
        <w:t>ils semblaient grotesques, des sourcils bien fournis et une épaisse moustache, des pommettes sailla</w:t>
      </w:r>
      <w:r w:rsidR="00C71C2F" w:rsidRPr="000B1A3B">
        <w:rPr>
          <w:sz w:val="28"/>
          <w:szCs w:val="24"/>
        </w:rPr>
        <w:t>nt</w:t>
      </w:r>
      <w:r w:rsidRPr="000B1A3B">
        <w:rPr>
          <w:sz w:val="28"/>
          <w:szCs w:val="24"/>
        </w:rPr>
        <w:t>es, une lèvre inférieure trop grosse sur des m</w:t>
      </w:r>
      <w:r w:rsidR="00547A02" w:rsidRPr="000B1A3B">
        <w:rPr>
          <w:sz w:val="28"/>
          <w:szCs w:val="24"/>
        </w:rPr>
        <w:t>â</w:t>
      </w:r>
      <w:r w:rsidRPr="000B1A3B">
        <w:rPr>
          <w:sz w:val="28"/>
          <w:szCs w:val="24"/>
        </w:rPr>
        <w:t>choires prognathes</w:t>
      </w:r>
      <w:r w:rsidR="00B112D1" w:rsidRPr="000B1A3B">
        <w:rPr>
          <w:sz w:val="28"/>
          <w:szCs w:val="24"/>
        </w:rPr>
        <w:t xml:space="preserve"> </w:t>
      </w:r>
      <w:r w:rsidR="00C71C2F" w:rsidRPr="000B1A3B">
        <w:rPr>
          <w:sz w:val="28"/>
          <w:szCs w:val="24"/>
        </w:rPr>
        <w:t>– u</w:t>
      </w:r>
      <w:r w:rsidRPr="000B1A3B">
        <w:rPr>
          <w:sz w:val="28"/>
          <w:szCs w:val="24"/>
        </w:rPr>
        <w:t>n visage à la fois arrogant et inquiétant.</w:t>
      </w:r>
    </w:p>
    <w:p w:rsidR="004449C3" w:rsidRPr="000B1A3B" w:rsidRDefault="00242707" w:rsidP="00943037">
      <w:pPr>
        <w:pStyle w:val="Corpsdutexte1"/>
        <w:spacing w:line="240" w:lineRule="auto"/>
        <w:ind w:right="20" w:firstLine="284"/>
        <w:rPr>
          <w:sz w:val="28"/>
          <w:szCs w:val="24"/>
        </w:rPr>
      </w:pPr>
      <w:r w:rsidRPr="000B1A3B">
        <w:rPr>
          <w:sz w:val="28"/>
          <w:szCs w:val="24"/>
        </w:rPr>
        <w:t>Fortuna m</w:t>
      </w:r>
      <w:r w:rsidR="000200A2" w:rsidRPr="000B1A3B">
        <w:rPr>
          <w:sz w:val="28"/>
          <w:szCs w:val="24"/>
        </w:rPr>
        <w:t>’</w:t>
      </w:r>
      <w:r w:rsidRPr="000B1A3B">
        <w:rPr>
          <w:sz w:val="28"/>
          <w:szCs w:val="24"/>
        </w:rPr>
        <w:t>avait reconnu. En dépit des années, en dépit des ravages de l</w:t>
      </w:r>
      <w:r w:rsidR="000200A2" w:rsidRPr="000B1A3B">
        <w:rPr>
          <w:sz w:val="28"/>
          <w:szCs w:val="24"/>
        </w:rPr>
        <w:t>’</w:t>
      </w:r>
      <w:r w:rsidR="00547A02" w:rsidRPr="000B1A3B">
        <w:rPr>
          <w:sz w:val="28"/>
          <w:szCs w:val="24"/>
        </w:rPr>
        <w:t>â</w:t>
      </w:r>
      <w:r w:rsidRPr="000B1A3B">
        <w:rPr>
          <w:sz w:val="28"/>
          <w:szCs w:val="24"/>
        </w:rPr>
        <w:t>ge et de la chirurgie esthétique, en dépit de tout.</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Père</w:t>
      </w:r>
      <w:r w:rsidR="00C71C2F" w:rsidRPr="000B1A3B">
        <w:rPr>
          <w:sz w:val="28"/>
          <w:szCs w:val="24"/>
        </w:rPr>
        <w:t> </w:t>
      </w:r>
      <w:r w:rsidRPr="000B1A3B">
        <w:rPr>
          <w:sz w:val="28"/>
          <w:szCs w:val="24"/>
        </w:rPr>
        <w:t>»</w:t>
      </w:r>
      <w:r w:rsidR="00242707" w:rsidRPr="000B1A3B">
        <w:rPr>
          <w:sz w:val="28"/>
          <w:szCs w:val="24"/>
        </w:rPr>
        <w:t>, chuchota l</w:t>
      </w:r>
      <w:r w:rsidR="000200A2" w:rsidRPr="000B1A3B">
        <w:rPr>
          <w:sz w:val="28"/>
          <w:szCs w:val="24"/>
        </w:rPr>
        <w:t>’</w:t>
      </w:r>
      <w:r w:rsidR="00242707" w:rsidRPr="000B1A3B">
        <w:rPr>
          <w:sz w:val="28"/>
          <w:szCs w:val="24"/>
        </w:rPr>
        <w:t>un des vieillards debout près de la fenêtre.</w:t>
      </w:r>
    </w:p>
    <w:p w:rsidR="004449C3" w:rsidRPr="000B1A3B" w:rsidRDefault="00242707" w:rsidP="00943037">
      <w:pPr>
        <w:pStyle w:val="Corpsdutexte1"/>
        <w:spacing w:line="240" w:lineRule="auto"/>
        <w:ind w:right="20" w:firstLine="284"/>
        <w:rPr>
          <w:sz w:val="28"/>
          <w:szCs w:val="24"/>
        </w:rPr>
      </w:pPr>
      <w:r w:rsidRPr="000B1A3B">
        <w:rPr>
          <w:sz w:val="28"/>
          <w:szCs w:val="24"/>
        </w:rPr>
        <w:t>Je le regardai, les yeux plissés, soudain très las. Je n</w:t>
      </w:r>
      <w:r w:rsidR="000200A2" w:rsidRPr="000B1A3B">
        <w:rPr>
          <w:sz w:val="28"/>
          <w:szCs w:val="24"/>
        </w:rPr>
        <w:t>’</w:t>
      </w:r>
      <w:r w:rsidRPr="000B1A3B">
        <w:rPr>
          <w:sz w:val="28"/>
          <w:szCs w:val="24"/>
        </w:rPr>
        <w:t>arrivais pas à me rappeler son nom</w:t>
      </w:r>
      <w:r w:rsidR="007561BD" w:rsidRPr="000B1A3B">
        <w:rPr>
          <w:sz w:val="28"/>
          <w:szCs w:val="24"/>
        </w:rPr>
        <w:t>…</w:t>
      </w:r>
      <w:r w:rsidRPr="000B1A3B">
        <w:rPr>
          <w:sz w:val="28"/>
          <w:szCs w:val="24"/>
        </w:rPr>
        <w:t xml:space="preserve"> l</w:t>
      </w:r>
      <w:r w:rsidR="000200A2" w:rsidRPr="000B1A3B">
        <w:rPr>
          <w:sz w:val="28"/>
          <w:szCs w:val="24"/>
        </w:rPr>
        <w:t>’</w:t>
      </w:r>
      <w:r w:rsidRPr="000B1A3B">
        <w:rPr>
          <w:sz w:val="28"/>
          <w:szCs w:val="24"/>
        </w:rPr>
        <w:t>un des cousins des frères Dobrin, peut-être. La dernière fois que je l</w:t>
      </w:r>
      <w:r w:rsidR="000200A2" w:rsidRPr="000B1A3B">
        <w:rPr>
          <w:sz w:val="28"/>
          <w:szCs w:val="24"/>
        </w:rPr>
        <w:t>’</w:t>
      </w:r>
      <w:r w:rsidRPr="000B1A3B">
        <w:rPr>
          <w:sz w:val="28"/>
          <w:szCs w:val="24"/>
        </w:rPr>
        <w:t>avais vu, c</w:t>
      </w:r>
      <w:r w:rsidR="000200A2" w:rsidRPr="000B1A3B">
        <w:rPr>
          <w:sz w:val="28"/>
          <w:szCs w:val="24"/>
        </w:rPr>
        <w:t>’</w:t>
      </w:r>
      <w:r w:rsidRPr="000B1A3B">
        <w:rPr>
          <w:sz w:val="28"/>
          <w:szCs w:val="24"/>
        </w:rPr>
        <w:t>était lors de la dernière cérémonie, avant que j</w:t>
      </w:r>
      <w:r w:rsidR="000200A2" w:rsidRPr="000B1A3B">
        <w:rPr>
          <w:sz w:val="28"/>
          <w:szCs w:val="24"/>
        </w:rPr>
        <w:t>’</w:t>
      </w:r>
      <w:r w:rsidRPr="000B1A3B">
        <w:rPr>
          <w:sz w:val="28"/>
          <w:szCs w:val="24"/>
        </w:rPr>
        <w:t>émigré en Amérique, il y avait plus d</w:t>
      </w:r>
      <w:r w:rsidR="000200A2" w:rsidRPr="000B1A3B">
        <w:rPr>
          <w:sz w:val="28"/>
          <w:szCs w:val="24"/>
        </w:rPr>
        <w:t>’</w:t>
      </w:r>
      <w:r w:rsidRPr="000B1A3B">
        <w:rPr>
          <w:sz w:val="28"/>
          <w:szCs w:val="24"/>
        </w:rPr>
        <w:t>un siècle et demi.</w:t>
      </w:r>
    </w:p>
    <w:p w:rsidR="004449C3" w:rsidRPr="000B1A3B" w:rsidRDefault="00242707" w:rsidP="00943037">
      <w:pPr>
        <w:pStyle w:val="Corpsdutexte1"/>
        <w:spacing w:line="240" w:lineRule="auto"/>
        <w:ind w:right="20" w:firstLine="284"/>
        <w:rPr>
          <w:sz w:val="28"/>
          <w:szCs w:val="24"/>
        </w:rPr>
      </w:pPr>
      <w:r w:rsidRPr="000B1A3B">
        <w:rPr>
          <w:sz w:val="28"/>
          <w:szCs w:val="24"/>
        </w:rPr>
        <w:t>Il s</w:t>
      </w:r>
      <w:r w:rsidR="000200A2" w:rsidRPr="000B1A3B">
        <w:rPr>
          <w:sz w:val="28"/>
          <w:szCs w:val="24"/>
        </w:rPr>
        <w:t>’</w:t>
      </w:r>
      <w:r w:rsidRPr="000B1A3B">
        <w:rPr>
          <w:sz w:val="28"/>
          <w:szCs w:val="24"/>
        </w:rPr>
        <w:t>avança et me toucha la main avec précaution. Je le saluai de la tête, sortis l</w:t>
      </w:r>
      <w:r w:rsidR="000200A2" w:rsidRPr="000B1A3B">
        <w:rPr>
          <w:sz w:val="28"/>
          <w:szCs w:val="24"/>
        </w:rPr>
        <w:t>’</w:t>
      </w:r>
      <w:r w:rsidRPr="000B1A3B">
        <w:rPr>
          <w:sz w:val="28"/>
          <w:szCs w:val="24"/>
        </w:rPr>
        <w:t>anneau de ma poche et le passai à mon doigt.</w:t>
      </w:r>
    </w:p>
    <w:p w:rsidR="004449C3" w:rsidRPr="000B1A3B" w:rsidRDefault="00242707" w:rsidP="00943037">
      <w:pPr>
        <w:pStyle w:val="Corpsdutexte1"/>
        <w:spacing w:line="240" w:lineRule="auto"/>
        <w:ind w:right="20" w:firstLine="284"/>
        <w:rPr>
          <w:sz w:val="28"/>
          <w:szCs w:val="24"/>
        </w:rPr>
      </w:pPr>
      <w:r w:rsidRPr="000B1A3B">
        <w:rPr>
          <w:sz w:val="28"/>
          <w:szCs w:val="24"/>
        </w:rPr>
        <w:t>Les hommes s</w:t>
      </w:r>
      <w:r w:rsidR="000200A2" w:rsidRPr="000B1A3B">
        <w:rPr>
          <w:sz w:val="28"/>
          <w:szCs w:val="24"/>
        </w:rPr>
        <w:t>’</w:t>
      </w:r>
      <w:r w:rsidRPr="000B1A3B">
        <w:rPr>
          <w:sz w:val="28"/>
          <w:szCs w:val="24"/>
        </w:rPr>
        <w:t>agenouillèrent. J</w:t>
      </w:r>
      <w:r w:rsidR="000200A2" w:rsidRPr="000B1A3B">
        <w:rPr>
          <w:sz w:val="28"/>
          <w:szCs w:val="24"/>
        </w:rPr>
        <w:t>’</w:t>
      </w:r>
      <w:r w:rsidRPr="000B1A3B">
        <w:rPr>
          <w:sz w:val="28"/>
          <w:szCs w:val="24"/>
        </w:rPr>
        <w:t>entendis craquer les vieilles articulations.</w:t>
      </w:r>
    </w:p>
    <w:p w:rsidR="004449C3" w:rsidRPr="000B1A3B" w:rsidRDefault="00242707" w:rsidP="00943037">
      <w:pPr>
        <w:pStyle w:val="Corpsdutexte1"/>
        <w:spacing w:line="240" w:lineRule="auto"/>
        <w:ind w:right="20" w:firstLine="284"/>
        <w:rPr>
          <w:sz w:val="28"/>
          <w:szCs w:val="24"/>
        </w:rPr>
      </w:pPr>
      <w:r w:rsidRPr="000B1A3B">
        <w:rPr>
          <w:sz w:val="28"/>
          <w:szCs w:val="24"/>
        </w:rPr>
        <w:t>Le cousin Dobrin se releva et tendit un lourd médai</w:t>
      </w:r>
      <w:r w:rsidR="00C71C2F" w:rsidRPr="000B1A3B">
        <w:rPr>
          <w:sz w:val="28"/>
          <w:szCs w:val="24"/>
        </w:rPr>
        <w:t>ll</w:t>
      </w:r>
      <w:r w:rsidRPr="000B1A3B">
        <w:rPr>
          <w:sz w:val="28"/>
          <w:szCs w:val="24"/>
        </w:rPr>
        <w:t>on vers la lumière.</w:t>
      </w:r>
    </w:p>
    <w:p w:rsidR="004449C3" w:rsidRPr="000B1A3B" w:rsidRDefault="00242707" w:rsidP="00943037">
      <w:pPr>
        <w:pStyle w:val="Corpsdutexte1"/>
        <w:spacing w:line="240" w:lineRule="auto"/>
        <w:ind w:right="20" w:firstLine="284"/>
        <w:rPr>
          <w:sz w:val="28"/>
          <w:szCs w:val="24"/>
        </w:rPr>
      </w:pPr>
      <w:r w:rsidRPr="000B1A3B">
        <w:rPr>
          <w:sz w:val="28"/>
          <w:szCs w:val="24"/>
        </w:rPr>
        <w:t>Je le connaissais. C</w:t>
      </w:r>
      <w:r w:rsidR="000200A2" w:rsidRPr="000B1A3B">
        <w:rPr>
          <w:sz w:val="28"/>
          <w:szCs w:val="24"/>
        </w:rPr>
        <w:t>’</w:t>
      </w:r>
      <w:r w:rsidRPr="000B1A3B">
        <w:rPr>
          <w:sz w:val="28"/>
          <w:szCs w:val="24"/>
        </w:rPr>
        <w:t>était celui de l</w:t>
      </w:r>
      <w:r w:rsidR="000200A2" w:rsidRPr="000B1A3B">
        <w:rPr>
          <w:sz w:val="28"/>
          <w:szCs w:val="24"/>
        </w:rPr>
        <w:t>’</w:t>
      </w:r>
      <w:r w:rsidRPr="000B1A3B">
        <w:rPr>
          <w:sz w:val="28"/>
          <w:szCs w:val="24"/>
        </w:rPr>
        <w:t>ordre du Dragon, une société secrète créée en 1387 et réorganisée en 1408. Le médaillon en or suspendu à la chaîne du même métal représentait un dragon enroulé presque en cercle sur lui</w:t>
      </w:r>
      <w:r w:rsidR="00B112D1" w:rsidRPr="000B1A3B">
        <w:rPr>
          <w:sz w:val="28"/>
          <w:szCs w:val="24"/>
        </w:rPr>
        <w:t>-</w:t>
      </w:r>
      <w:r w:rsidRPr="000B1A3B">
        <w:rPr>
          <w:sz w:val="28"/>
          <w:szCs w:val="24"/>
        </w:rPr>
        <w:t>même, les m</w:t>
      </w:r>
      <w:r w:rsidR="00547A02" w:rsidRPr="000B1A3B">
        <w:rPr>
          <w:sz w:val="28"/>
          <w:szCs w:val="24"/>
        </w:rPr>
        <w:t>â</w:t>
      </w:r>
      <w:r w:rsidRPr="000B1A3B">
        <w:rPr>
          <w:sz w:val="28"/>
          <w:szCs w:val="24"/>
        </w:rPr>
        <w:t>choires ouvertes, les ailes déployées, la queue recourbée au-dessus de la tête, tout le corps s</w:t>
      </w:r>
      <w:r w:rsidR="000200A2" w:rsidRPr="000B1A3B">
        <w:rPr>
          <w:sz w:val="28"/>
          <w:szCs w:val="24"/>
        </w:rPr>
        <w:t>’</w:t>
      </w:r>
      <w:r w:rsidRPr="000B1A3B">
        <w:rPr>
          <w:sz w:val="28"/>
          <w:szCs w:val="24"/>
        </w:rPr>
        <w:t>e</w:t>
      </w:r>
      <w:r w:rsidR="00C71C2F" w:rsidRPr="000B1A3B">
        <w:rPr>
          <w:sz w:val="28"/>
          <w:szCs w:val="24"/>
        </w:rPr>
        <w:t>nt</w:t>
      </w:r>
      <w:r w:rsidRPr="000B1A3B">
        <w:rPr>
          <w:sz w:val="28"/>
          <w:szCs w:val="24"/>
        </w:rPr>
        <w:t>relaçant à une double croix. Sur celle-ci étaient gravées deux devises</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00442C40" w:rsidRPr="00F5240C">
        <w:rPr>
          <w:rStyle w:val="CorpsdutexteItalique"/>
          <w:sz w:val="28"/>
          <w:szCs w:val="24"/>
          <w:u w:color="000000" w:themeColor="text1"/>
        </w:rPr>
        <w:t>O quam misericors est Deus</w:t>
      </w:r>
      <w:r w:rsidR="00442C40" w:rsidRPr="000B1A3B">
        <w:rPr>
          <w:rStyle w:val="CorpsdutexteItalique"/>
          <w:i w:val="0"/>
          <w:sz w:val="28"/>
          <w:szCs w:val="24"/>
        </w:rPr>
        <w:t> </w:t>
      </w:r>
      <w:r w:rsidR="001F006E" w:rsidRPr="000B1A3B">
        <w:rPr>
          <w:rStyle w:val="CorpsdutexteItalique"/>
          <w:i w:val="0"/>
          <w:sz w:val="28"/>
          <w:szCs w:val="24"/>
        </w:rPr>
        <w:t>»</w:t>
      </w:r>
      <w:r w:rsidR="006D717F" w:rsidRPr="000B1A3B">
        <w:rPr>
          <w:rStyle w:val="CorpsdutexteItalique"/>
          <w:i w:val="0"/>
          <w:sz w:val="28"/>
          <w:szCs w:val="24"/>
        </w:rPr>
        <w:t xml:space="preserve"> – </w:t>
      </w:r>
      <w:r w:rsidR="00C71C2F" w:rsidRPr="000B1A3B">
        <w:rPr>
          <w:sz w:val="28"/>
          <w:szCs w:val="24"/>
        </w:rPr>
        <w:t>G</w:t>
      </w:r>
      <w:r w:rsidRPr="000B1A3B">
        <w:rPr>
          <w:sz w:val="28"/>
          <w:szCs w:val="24"/>
        </w:rPr>
        <w:t>rande est la miséricorde de Dieu</w:t>
      </w:r>
      <w:r w:rsidR="00B112D1" w:rsidRPr="000B1A3B">
        <w:rPr>
          <w:sz w:val="28"/>
          <w:szCs w:val="24"/>
        </w:rPr>
        <w:t xml:space="preserve"> </w:t>
      </w:r>
      <w:r w:rsidR="00C71C2F" w:rsidRPr="000B1A3B">
        <w:rPr>
          <w:sz w:val="28"/>
          <w:szCs w:val="24"/>
        </w:rPr>
        <w:t xml:space="preserve">–, </w:t>
      </w:r>
      <w:r w:rsidRPr="000B1A3B">
        <w:rPr>
          <w:sz w:val="28"/>
          <w:szCs w:val="24"/>
        </w:rPr>
        <w:t>et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00442C40" w:rsidRPr="00F5240C">
        <w:rPr>
          <w:rStyle w:val="CorpsdutexteItalique"/>
          <w:sz w:val="28"/>
          <w:szCs w:val="24"/>
          <w:u w:color="000000" w:themeColor="text1"/>
        </w:rPr>
        <w:t>Justus et Pius</w:t>
      </w:r>
      <w:r w:rsidRPr="000B1A3B">
        <w:rPr>
          <w:sz w:val="28"/>
          <w:szCs w:val="24"/>
        </w:rPr>
        <w:t xml:space="preserve"> </w:t>
      </w:r>
      <w:r w:rsidR="001F006E" w:rsidRPr="000B1A3B">
        <w:rPr>
          <w:sz w:val="28"/>
          <w:szCs w:val="24"/>
        </w:rPr>
        <w:t>«</w:t>
      </w:r>
      <w:r w:rsidR="006D717F" w:rsidRPr="000B1A3B">
        <w:rPr>
          <w:rStyle w:val="CorpsdutexteItalique"/>
          <w:i w:val="0"/>
          <w:sz w:val="28"/>
          <w:szCs w:val="24"/>
        </w:rPr>
        <w:t xml:space="preserve"> – </w:t>
      </w:r>
      <w:r w:rsidR="00C71C2F" w:rsidRPr="000B1A3B">
        <w:rPr>
          <w:sz w:val="28"/>
          <w:szCs w:val="24"/>
        </w:rPr>
        <w:t>J</w:t>
      </w:r>
      <w:r w:rsidRPr="000B1A3B">
        <w:rPr>
          <w:sz w:val="28"/>
          <w:szCs w:val="24"/>
        </w:rPr>
        <w:t>uste et Fidèle.</w:t>
      </w:r>
    </w:p>
    <w:p w:rsidR="004449C3" w:rsidRPr="000B1A3B" w:rsidRDefault="00242707" w:rsidP="00943037">
      <w:pPr>
        <w:pStyle w:val="Corpsdutexte1"/>
        <w:spacing w:line="240" w:lineRule="auto"/>
        <w:ind w:right="20" w:firstLine="284"/>
        <w:rPr>
          <w:sz w:val="28"/>
          <w:szCs w:val="24"/>
        </w:rPr>
      </w:pPr>
      <w:r w:rsidRPr="000B1A3B">
        <w:rPr>
          <w:sz w:val="28"/>
          <w:szCs w:val="24"/>
        </w:rPr>
        <w:t>Mon père avait été investi de l</w:t>
      </w:r>
      <w:r w:rsidR="000200A2" w:rsidRPr="000B1A3B">
        <w:rPr>
          <w:sz w:val="28"/>
          <w:szCs w:val="24"/>
        </w:rPr>
        <w:t>’</w:t>
      </w:r>
      <w:r w:rsidRPr="000B1A3B">
        <w:rPr>
          <w:sz w:val="28"/>
          <w:szCs w:val="24"/>
        </w:rPr>
        <w:t>ordre du Dragon le 8 février 1331, l</w:t>
      </w:r>
      <w:r w:rsidR="000200A2" w:rsidRPr="000B1A3B">
        <w:rPr>
          <w:sz w:val="28"/>
          <w:szCs w:val="24"/>
        </w:rPr>
        <w:t>’</w:t>
      </w:r>
      <w:r w:rsidRPr="000B1A3B">
        <w:rPr>
          <w:sz w:val="28"/>
          <w:szCs w:val="24"/>
        </w:rPr>
        <w:t>année de ma naissance. En tant que draconiste</w:t>
      </w:r>
      <w:r w:rsidR="00B112D1" w:rsidRPr="000B1A3B">
        <w:rPr>
          <w:sz w:val="28"/>
          <w:szCs w:val="24"/>
        </w:rPr>
        <w:t xml:space="preserve"> </w:t>
      </w:r>
      <w:r w:rsidR="00C71C2F" w:rsidRPr="000B1A3B">
        <w:rPr>
          <w:sz w:val="28"/>
          <w:szCs w:val="24"/>
        </w:rPr>
        <w:t>– d</w:t>
      </w:r>
      <w:r w:rsidRPr="000B1A3B">
        <w:rPr>
          <w:sz w:val="28"/>
          <w:szCs w:val="24"/>
        </w:rPr>
        <w:t>isciple du dragon,</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draco</w:t>
      </w:r>
      <w:r w:rsidRPr="000B1A3B">
        <w:rPr>
          <w:sz w:val="28"/>
          <w:szCs w:val="24"/>
        </w:rPr>
        <w:t xml:space="preserve"> en latin</w:t>
      </w:r>
      <w:r w:rsidR="00B112D1" w:rsidRPr="000B1A3B">
        <w:rPr>
          <w:sz w:val="28"/>
          <w:szCs w:val="24"/>
        </w:rPr>
        <w:t xml:space="preserve"> </w:t>
      </w:r>
      <w:r w:rsidR="00C71C2F" w:rsidRPr="000B1A3B">
        <w:rPr>
          <w:sz w:val="28"/>
          <w:szCs w:val="24"/>
        </w:rPr>
        <w:t xml:space="preserve">–, </w:t>
      </w:r>
      <w:r w:rsidRPr="000B1A3B">
        <w:rPr>
          <w:sz w:val="28"/>
          <w:szCs w:val="24"/>
        </w:rPr>
        <w:t>il portait cet insigne sur son bouclier et l</w:t>
      </w:r>
      <w:r w:rsidR="000200A2" w:rsidRPr="000B1A3B">
        <w:rPr>
          <w:sz w:val="28"/>
          <w:szCs w:val="24"/>
        </w:rPr>
        <w:t>’</w:t>
      </w:r>
      <w:r w:rsidRPr="000B1A3B">
        <w:rPr>
          <w:sz w:val="28"/>
          <w:szCs w:val="24"/>
        </w:rPr>
        <w:t>avait inscrit sur sa monnaie. Puis il devint Vlad Dracul,</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dracul</w:t>
      </w:r>
      <w:r w:rsidRPr="000B1A3B">
        <w:rPr>
          <w:sz w:val="28"/>
          <w:szCs w:val="24"/>
        </w:rPr>
        <w:t xml:space="preserve"> signifiant à la fois dragon et démon dans ma langue natale.</w:t>
      </w:r>
    </w:p>
    <w:p w:rsidR="004449C3" w:rsidRPr="000B1A3B" w:rsidRDefault="00442C40" w:rsidP="00943037">
      <w:pPr>
        <w:pStyle w:val="Corpsdutexte121"/>
        <w:spacing w:line="240" w:lineRule="auto"/>
        <w:ind w:firstLine="284"/>
        <w:jc w:val="both"/>
        <w:rPr>
          <w:sz w:val="28"/>
          <w:szCs w:val="24"/>
        </w:rPr>
      </w:pPr>
      <w:r w:rsidRPr="00F5240C">
        <w:rPr>
          <w:rStyle w:val="Corpsdutexte12Italique"/>
          <w:sz w:val="28"/>
          <w:szCs w:val="24"/>
          <w:u w:color="000000" w:themeColor="text1"/>
        </w:rPr>
        <w:t>Dracula</w:t>
      </w:r>
      <w:r w:rsidR="00242707" w:rsidRPr="000B1A3B">
        <w:rPr>
          <w:sz w:val="28"/>
          <w:szCs w:val="24"/>
        </w:rPr>
        <w:t xml:space="preserve"> veut simplement dire Fils du Dragon.</w:t>
      </w:r>
    </w:p>
    <w:p w:rsidR="004449C3" w:rsidRPr="000B1A3B" w:rsidRDefault="00242707" w:rsidP="00943037">
      <w:pPr>
        <w:pStyle w:val="Corpsdutexte1"/>
        <w:spacing w:line="240" w:lineRule="auto"/>
        <w:ind w:right="20" w:firstLine="284"/>
        <w:rPr>
          <w:sz w:val="28"/>
          <w:szCs w:val="24"/>
        </w:rPr>
      </w:pPr>
      <w:r w:rsidRPr="000B1A3B">
        <w:rPr>
          <w:sz w:val="28"/>
          <w:szCs w:val="24"/>
        </w:rPr>
        <w:t>Le frère Dobrin me passa la chaîne autour du cou. J</w:t>
      </w:r>
      <w:r w:rsidR="000200A2" w:rsidRPr="000B1A3B">
        <w:rPr>
          <w:sz w:val="28"/>
          <w:szCs w:val="24"/>
        </w:rPr>
        <w:t>’</w:t>
      </w:r>
      <w:r w:rsidRPr="000B1A3B">
        <w:rPr>
          <w:sz w:val="28"/>
          <w:szCs w:val="24"/>
        </w:rPr>
        <w:t>eus l</w:t>
      </w:r>
      <w:r w:rsidR="000200A2" w:rsidRPr="000B1A3B">
        <w:rPr>
          <w:sz w:val="28"/>
          <w:szCs w:val="24"/>
        </w:rPr>
        <w:t>’</w:t>
      </w:r>
      <w:r w:rsidRPr="000B1A3B">
        <w:rPr>
          <w:sz w:val="28"/>
          <w:szCs w:val="24"/>
        </w:rPr>
        <w:t>impression que le poids de l</w:t>
      </w:r>
      <w:r w:rsidR="000200A2" w:rsidRPr="000B1A3B">
        <w:rPr>
          <w:sz w:val="28"/>
          <w:szCs w:val="24"/>
        </w:rPr>
        <w:t>’</w:t>
      </w:r>
      <w:r w:rsidRPr="000B1A3B">
        <w:rPr>
          <w:sz w:val="28"/>
          <w:szCs w:val="24"/>
        </w:rPr>
        <w:t>or voulait m</w:t>
      </w:r>
      <w:r w:rsidR="000200A2" w:rsidRPr="000B1A3B">
        <w:rPr>
          <w:sz w:val="28"/>
          <w:szCs w:val="24"/>
        </w:rPr>
        <w:t>’</w:t>
      </w:r>
      <w:r w:rsidRPr="000B1A3B">
        <w:rPr>
          <w:sz w:val="28"/>
          <w:szCs w:val="24"/>
        </w:rPr>
        <w:t>entraîner vers le bas. La douzaine d</w:t>
      </w:r>
      <w:r w:rsidR="000200A2" w:rsidRPr="000B1A3B">
        <w:rPr>
          <w:sz w:val="28"/>
          <w:szCs w:val="24"/>
        </w:rPr>
        <w:t>’</w:t>
      </w:r>
      <w:r w:rsidRPr="000B1A3B">
        <w:rPr>
          <w:sz w:val="28"/>
          <w:szCs w:val="24"/>
        </w:rPr>
        <w:t>hommes présents dans la chambre entonna un hymne court, puis ils défilèrent l</w:t>
      </w:r>
      <w:r w:rsidR="000200A2" w:rsidRPr="000B1A3B">
        <w:rPr>
          <w:sz w:val="28"/>
          <w:szCs w:val="24"/>
        </w:rPr>
        <w:t>’</w:t>
      </w:r>
      <w:r w:rsidRPr="000B1A3B">
        <w:rPr>
          <w:sz w:val="28"/>
          <w:szCs w:val="24"/>
        </w:rPr>
        <w:t>un après l</w:t>
      </w:r>
      <w:r w:rsidR="000200A2" w:rsidRPr="000B1A3B">
        <w:rPr>
          <w:sz w:val="28"/>
          <w:szCs w:val="24"/>
        </w:rPr>
        <w:t>’</w:t>
      </w:r>
      <w:r w:rsidRPr="000B1A3B">
        <w:rPr>
          <w:sz w:val="28"/>
          <w:szCs w:val="24"/>
        </w:rPr>
        <w:t>autre pour baiser mon anneau et retournèrent à leur place.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Je suis fatigué</w:t>
      </w:r>
      <w:r w:rsidR="00C71C2F" w:rsidRPr="000B1A3B">
        <w:rPr>
          <w:sz w:val="28"/>
          <w:szCs w:val="24"/>
        </w:rPr>
        <w:t> </w:t>
      </w:r>
      <w:r w:rsidRPr="000B1A3B">
        <w:rPr>
          <w:sz w:val="28"/>
          <w:szCs w:val="24"/>
        </w:rPr>
        <w:t>»</w:t>
      </w:r>
      <w:r w:rsidR="00242707" w:rsidRPr="000B1A3B">
        <w:rPr>
          <w:sz w:val="28"/>
          <w:szCs w:val="24"/>
        </w:rPr>
        <w:t>, dis-je enfin. Ma voix fit un bruit de parchemin froissé.</w:t>
      </w:r>
    </w:p>
    <w:p w:rsidR="004449C3" w:rsidRPr="000B1A3B" w:rsidRDefault="00242707" w:rsidP="00943037">
      <w:pPr>
        <w:pStyle w:val="Corpsdutexte1"/>
        <w:spacing w:line="240" w:lineRule="auto"/>
        <w:ind w:firstLine="284"/>
        <w:rPr>
          <w:sz w:val="28"/>
          <w:szCs w:val="24"/>
        </w:rPr>
      </w:pPr>
      <w:r w:rsidRPr="000B1A3B">
        <w:rPr>
          <w:sz w:val="28"/>
          <w:szCs w:val="24"/>
        </w:rPr>
        <w:t>Alors ils m</w:t>
      </w:r>
      <w:r w:rsidR="000200A2" w:rsidRPr="000B1A3B">
        <w:rPr>
          <w:sz w:val="28"/>
          <w:szCs w:val="24"/>
        </w:rPr>
        <w:t>’</w:t>
      </w:r>
      <w:r w:rsidRPr="000B1A3B">
        <w:rPr>
          <w:sz w:val="28"/>
          <w:szCs w:val="24"/>
        </w:rPr>
        <w:t>entourèrent, m</w:t>
      </w:r>
      <w:r w:rsidR="000200A2" w:rsidRPr="000B1A3B">
        <w:rPr>
          <w:sz w:val="28"/>
          <w:szCs w:val="24"/>
        </w:rPr>
        <w:t>’</w:t>
      </w:r>
      <w:r w:rsidRPr="000B1A3B">
        <w:rPr>
          <w:sz w:val="28"/>
          <w:szCs w:val="24"/>
        </w:rPr>
        <w:t>ôtèrent le médaillon ainsi que mon élégant costume, me revêtirent avec des gestes attentifs d</w:t>
      </w:r>
      <w:r w:rsidR="000200A2" w:rsidRPr="000B1A3B">
        <w:rPr>
          <w:sz w:val="28"/>
          <w:szCs w:val="24"/>
        </w:rPr>
        <w:t>’</w:t>
      </w:r>
      <w:r w:rsidRPr="000B1A3B">
        <w:rPr>
          <w:sz w:val="28"/>
          <w:szCs w:val="24"/>
        </w:rPr>
        <w:t>une chemise de nuit en lin et Dobrin rabattit les draps également en lin. Je me mis au lit avec reco</w:t>
      </w:r>
      <w:r w:rsidR="00C71C2F" w:rsidRPr="000B1A3B">
        <w:rPr>
          <w:sz w:val="28"/>
          <w:szCs w:val="24"/>
        </w:rPr>
        <w:t>nn</w:t>
      </w:r>
      <w:r w:rsidRPr="000B1A3B">
        <w:rPr>
          <w:sz w:val="28"/>
          <w:szCs w:val="24"/>
        </w:rPr>
        <w:t>aissance et me renversai sur les grands oreillers.</w:t>
      </w:r>
    </w:p>
    <w:p w:rsidR="004449C3" w:rsidRPr="000B1A3B" w:rsidRDefault="00242707" w:rsidP="00943037">
      <w:pPr>
        <w:pStyle w:val="Corpsdutexte1"/>
        <w:spacing w:line="240" w:lineRule="auto"/>
        <w:ind w:firstLine="284"/>
        <w:rPr>
          <w:sz w:val="28"/>
          <w:szCs w:val="24"/>
        </w:rPr>
      </w:pPr>
      <w:r w:rsidRPr="000B1A3B">
        <w:rPr>
          <w:sz w:val="28"/>
          <w:szCs w:val="24"/>
        </w:rPr>
        <w:t>Radu Fortuna s</w:t>
      </w:r>
      <w:r w:rsidR="000200A2" w:rsidRPr="000B1A3B">
        <w:rPr>
          <w:sz w:val="28"/>
          <w:szCs w:val="24"/>
        </w:rPr>
        <w:t>’</w:t>
      </w:r>
      <w:r w:rsidRPr="000B1A3B">
        <w:rPr>
          <w:sz w:val="28"/>
          <w:szCs w:val="24"/>
        </w:rPr>
        <w:t xml:space="preserve">avança. </w:t>
      </w:r>
      <w:r w:rsidR="001F006E" w:rsidRPr="000B1A3B">
        <w:rPr>
          <w:sz w:val="28"/>
          <w:szCs w:val="24"/>
        </w:rPr>
        <w:t>«</w:t>
      </w:r>
      <w:r w:rsidR="00B71BC1" w:rsidRPr="000B1A3B">
        <w:rPr>
          <w:sz w:val="28"/>
          <w:szCs w:val="24"/>
        </w:rPr>
        <w:t xml:space="preserve"> </w:t>
      </w:r>
      <w:r w:rsidRPr="000B1A3B">
        <w:rPr>
          <w:sz w:val="28"/>
          <w:szCs w:val="24"/>
        </w:rPr>
        <w:t>Alors, Père, vous êtes revenu à la maison pour mourir</w:t>
      </w:r>
      <w:r w:rsidR="00C71C2F" w:rsidRPr="000B1A3B">
        <w:rPr>
          <w:sz w:val="28"/>
          <w:szCs w:val="24"/>
        </w:rPr>
        <w:t>. </w:t>
      </w:r>
      <w:r w:rsidR="001F006E" w:rsidRPr="000B1A3B">
        <w:rPr>
          <w:sz w:val="28"/>
          <w:szCs w:val="24"/>
        </w:rPr>
        <w:t>»</w:t>
      </w:r>
      <w:r w:rsidRPr="000B1A3B">
        <w:rPr>
          <w:sz w:val="28"/>
          <w:szCs w:val="24"/>
        </w:rPr>
        <w:t xml:space="preserve"> Ce n</w:t>
      </w:r>
      <w:r w:rsidR="000200A2" w:rsidRPr="000B1A3B">
        <w:rPr>
          <w:sz w:val="28"/>
          <w:szCs w:val="24"/>
        </w:rPr>
        <w:t>’</w:t>
      </w:r>
      <w:r w:rsidRPr="000B1A3B">
        <w:rPr>
          <w:sz w:val="28"/>
          <w:szCs w:val="24"/>
        </w:rPr>
        <w:t>était pas une question. Je n</w:t>
      </w:r>
      <w:r w:rsidR="000200A2" w:rsidRPr="000B1A3B">
        <w:rPr>
          <w:sz w:val="28"/>
          <w:szCs w:val="24"/>
        </w:rPr>
        <w:t>’</w:t>
      </w:r>
      <w:r w:rsidRPr="000B1A3B">
        <w:rPr>
          <w:sz w:val="28"/>
          <w:szCs w:val="24"/>
        </w:rPr>
        <w:t>avais pas besoin d</w:t>
      </w:r>
      <w:r w:rsidR="000200A2" w:rsidRPr="000B1A3B">
        <w:rPr>
          <w:sz w:val="28"/>
          <w:szCs w:val="24"/>
        </w:rPr>
        <w:t>’</w:t>
      </w:r>
      <w:r w:rsidRPr="000B1A3B">
        <w:rPr>
          <w:sz w:val="28"/>
          <w:szCs w:val="24"/>
        </w:rPr>
        <w:t>acquiescer. D</w:t>
      </w:r>
      <w:r w:rsidR="000200A2" w:rsidRPr="000B1A3B">
        <w:rPr>
          <w:sz w:val="28"/>
          <w:szCs w:val="24"/>
        </w:rPr>
        <w:t>’</w:t>
      </w:r>
      <w:r w:rsidRPr="000B1A3B">
        <w:rPr>
          <w:sz w:val="28"/>
          <w:szCs w:val="24"/>
        </w:rPr>
        <w:t>ailleurs, je n</w:t>
      </w:r>
      <w:r w:rsidR="000200A2" w:rsidRPr="000B1A3B">
        <w:rPr>
          <w:sz w:val="28"/>
          <w:szCs w:val="24"/>
        </w:rPr>
        <w:t>’</w:t>
      </w:r>
      <w:r w:rsidRPr="000B1A3B">
        <w:rPr>
          <w:sz w:val="28"/>
          <w:szCs w:val="24"/>
        </w:rPr>
        <w:t>en aurais pas eu la force.</w:t>
      </w:r>
    </w:p>
    <w:p w:rsidR="004449C3" w:rsidRPr="000B1A3B" w:rsidRDefault="00242707" w:rsidP="00943037">
      <w:pPr>
        <w:pStyle w:val="Corpsdutexte1"/>
        <w:spacing w:line="240" w:lineRule="auto"/>
        <w:ind w:firstLine="284"/>
        <w:rPr>
          <w:sz w:val="28"/>
          <w:szCs w:val="24"/>
        </w:rPr>
      </w:pPr>
      <w:r w:rsidRPr="000B1A3B">
        <w:rPr>
          <w:sz w:val="28"/>
          <w:szCs w:val="24"/>
        </w:rPr>
        <w:t>Un vieil homme qui aurait pu être l</w:t>
      </w:r>
      <w:r w:rsidR="000200A2" w:rsidRPr="000B1A3B">
        <w:rPr>
          <w:sz w:val="28"/>
          <w:szCs w:val="24"/>
        </w:rPr>
        <w:t>’</w:t>
      </w:r>
      <w:r w:rsidRPr="000B1A3B">
        <w:rPr>
          <w:sz w:val="28"/>
          <w:szCs w:val="24"/>
        </w:rPr>
        <w:t>autre frère Dobrin s</w:t>
      </w:r>
      <w:r w:rsidR="000200A2" w:rsidRPr="000B1A3B">
        <w:rPr>
          <w:sz w:val="28"/>
          <w:szCs w:val="24"/>
        </w:rPr>
        <w:t>’</w:t>
      </w:r>
      <w:r w:rsidRPr="000B1A3B">
        <w:rPr>
          <w:sz w:val="28"/>
          <w:szCs w:val="24"/>
        </w:rPr>
        <w:t>approcha, fit une génuflexion, baisa de nouveau mon anneau et dit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Père, le temps est-il venu de penser à la naissance et à l</w:t>
      </w:r>
      <w:r w:rsidR="000200A2" w:rsidRPr="000B1A3B">
        <w:rPr>
          <w:sz w:val="28"/>
          <w:szCs w:val="24"/>
        </w:rPr>
        <w:t>’</w:t>
      </w:r>
      <w:r w:rsidRPr="000B1A3B">
        <w:rPr>
          <w:sz w:val="28"/>
          <w:szCs w:val="24"/>
        </w:rPr>
        <w:t>investiture du nouveau prince</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Je le regardai, en pensant que le Vlad Tepes du po</w:t>
      </w:r>
      <w:r w:rsidR="00C71C2F" w:rsidRPr="000B1A3B">
        <w:rPr>
          <w:sz w:val="28"/>
          <w:szCs w:val="24"/>
        </w:rPr>
        <w:t>rt</w:t>
      </w:r>
      <w:r w:rsidRPr="000B1A3B">
        <w:rPr>
          <w:sz w:val="28"/>
          <w:szCs w:val="24"/>
        </w:rPr>
        <w:t>rait, au-dessus de moi, l</w:t>
      </w:r>
      <w:r w:rsidR="000200A2" w:rsidRPr="000B1A3B">
        <w:rPr>
          <w:sz w:val="28"/>
          <w:szCs w:val="24"/>
        </w:rPr>
        <w:t>’</w:t>
      </w:r>
      <w:r w:rsidRPr="000B1A3B">
        <w:rPr>
          <w:sz w:val="28"/>
          <w:szCs w:val="24"/>
        </w:rPr>
        <w:t>aurait fait empaler ou éventrer pour la brutalité de sa question.</w:t>
      </w:r>
    </w:p>
    <w:p w:rsidR="004449C3" w:rsidRPr="000B1A3B" w:rsidRDefault="00242707" w:rsidP="00943037">
      <w:pPr>
        <w:pStyle w:val="Corpsdutexte121"/>
        <w:spacing w:line="240" w:lineRule="auto"/>
        <w:ind w:firstLine="284"/>
        <w:jc w:val="both"/>
        <w:rPr>
          <w:sz w:val="28"/>
          <w:szCs w:val="24"/>
        </w:rPr>
      </w:pPr>
      <w:r w:rsidRPr="000B1A3B">
        <w:rPr>
          <w:sz w:val="28"/>
          <w:szCs w:val="24"/>
        </w:rPr>
        <w:t>Je me contentai de hocher la tête.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Ce sera fait, dit Radu Fortuna. La femme et la sage</w:t>
      </w:r>
      <w:r w:rsidR="00B112D1" w:rsidRPr="000B1A3B">
        <w:rPr>
          <w:sz w:val="28"/>
          <w:szCs w:val="24"/>
        </w:rPr>
        <w:t>-</w:t>
      </w:r>
      <w:r w:rsidR="00242707" w:rsidRPr="000B1A3B">
        <w:rPr>
          <w:sz w:val="28"/>
          <w:szCs w:val="24"/>
        </w:rPr>
        <w:t>femme ont été choisies</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Je fermai les yeux et me retins de sourire. Le sperme avait été recueilli plusieurs décennies auparavant, et déclaré viable. Je pouvais seulement espérer qu</w:t>
      </w:r>
      <w:r w:rsidR="000200A2" w:rsidRPr="000B1A3B">
        <w:rPr>
          <w:sz w:val="28"/>
          <w:szCs w:val="24"/>
        </w:rPr>
        <w:t>’</w:t>
      </w:r>
      <w:r w:rsidRPr="000B1A3B">
        <w:rPr>
          <w:sz w:val="28"/>
          <w:szCs w:val="24"/>
        </w:rPr>
        <w:t>on l</w:t>
      </w:r>
      <w:r w:rsidR="000200A2" w:rsidRPr="000B1A3B">
        <w:rPr>
          <w:sz w:val="28"/>
          <w:szCs w:val="24"/>
        </w:rPr>
        <w:t>’</w:t>
      </w:r>
      <w:r w:rsidRPr="000B1A3B">
        <w:rPr>
          <w:sz w:val="28"/>
          <w:szCs w:val="24"/>
        </w:rPr>
        <w:t>avait bien conservé dans ce pays incompétent, info</w:t>
      </w:r>
      <w:r w:rsidR="00C71C2F" w:rsidRPr="000B1A3B">
        <w:rPr>
          <w:sz w:val="28"/>
          <w:szCs w:val="24"/>
        </w:rPr>
        <w:t>rt</w:t>
      </w:r>
      <w:r w:rsidRPr="000B1A3B">
        <w:rPr>
          <w:sz w:val="28"/>
          <w:szCs w:val="24"/>
        </w:rPr>
        <w:t>uné, où même l</w:t>
      </w:r>
      <w:r w:rsidR="000200A2" w:rsidRPr="000B1A3B">
        <w:rPr>
          <w:sz w:val="28"/>
          <w:szCs w:val="24"/>
        </w:rPr>
        <w:t>’</w:t>
      </w:r>
      <w:r w:rsidRPr="000B1A3B">
        <w:rPr>
          <w:sz w:val="28"/>
          <w:szCs w:val="24"/>
        </w:rPr>
        <w:t>espoir avait du mal à survivre. Je ne voulais pas connaître les détails grossiers de la sélection et de l</w:t>
      </w:r>
      <w:r w:rsidR="000200A2" w:rsidRPr="000B1A3B">
        <w:rPr>
          <w:sz w:val="28"/>
          <w:szCs w:val="24"/>
        </w:rPr>
        <w:t>’</w:t>
      </w:r>
      <w:r w:rsidRPr="000B1A3B">
        <w:rPr>
          <w:sz w:val="28"/>
          <w:szCs w:val="24"/>
        </w:rPr>
        <w:t>insémination.</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Nous allons entamer les préparatifs de l</w:t>
      </w:r>
      <w:r w:rsidR="000200A2" w:rsidRPr="000B1A3B">
        <w:rPr>
          <w:sz w:val="28"/>
          <w:szCs w:val="24"/>
        </w:rPr>
        <w:t>’</w:t>
      </w:r>
      <w:r w:rsidR="00242707" w:rsidRPr="000B1A3B">
        <w:rPr>
          <w:sz w:val="28"/>
          <w:szCs w:val="24"/>
        </w:rPr>
        <w:t>investit</w:t>
      </w:r>
      <w:r w:rsidR="00C71C2F" w:rsidRPr="000B1A3B">
        <w:rPr>
          <w:sz w:val="28"/>
          <w:szCs w:val="24"/>
        </w:rPr>
        <w:t>ur</w:t>
      </w:r>
      <w:r w:rsidR="00242707" w:rsidRPr="000B1A3B">
        <w:rPr>
          <w:sz w:val="28"/>
          <w:szCs w:val="24"/>
        </w:rPr>
        <w:t>e</w:t>
      </w:r>
      <w:r w:rsidR="00C71C2F" w:rsidRPr="000B1A3B">
        <w:rPr>
          <w:sz w:val="28"/>
          <w:szCs w:val="24"/>
        </w:rPr>
        <w:t> </w:t>
      </w:r>
      <w:r w:rsidRPr="000B1A3B">
        <w:rPr>
          <w:sz w:val="28"/>
          <w:szCs w:val="24"/>
        </w:rPr>
        <w:t>»</w:t>
      </w:r>
      <w:r w:rsidR="00242707" w:rsidRPr="000B1A3B">
        <w:rPr>
          <w:sz w:val="28"/>
          <w:szCs w:val="24"/>
        </w:rPr>
        <w:t>, dit un vieil homme qui autrefois avait été le jeune prince Mihnea.</w:t>
      </w:r>
    </w:p>
    <w:p w:rsidR="004449C3" w:rsidRPr="000B1A3B" w:rsidRDefault="00242707" w:rsidP="00943037">
      <w:pPr>
        <w:pStyle w:val="Corpsdutexte1"/>
        <w:spacing w:line="240" w:lineRule="auto"/>
        <w:ind w:firstLine="284"/>
        <w:rPr>
          <w:sz w:val="28"/>
          <w:szCs w:val="24"/>
        </w:rPr>
      </w:pPr>
      <w:r w:rsidRPr="000B1A3B">
        <w:rPr>
          <w:sz w:val="28"/>
          <w:szCs w:val="24"/>
        </w:rPr>
        <w:t>Il n</w:t>
      </w:r>
      <w:r w:rsidR="000200A2" w:rsidRPr="000B1A3B">
        <w:rPr>
          <w:sz w:val="28"/>
          <w:szCs w:val="24"/>
        </w:rPr>
        <w:t>’</w:t>
      </w:r>
      <w:r w:rsidRPr="000B1A3B">
        <w:rPr>
          <w:sz w:val="28"/>
          <w:szCs w:val="24"/>
        </w:rPr>
        <w:t>y avait pas d</w:t>
      </w:r>
      <w:r w:rsidR="000200A2" w:rsidRPr="000B1A3B">
        <w:rPr>
          <w:sz w:val="28"/>
          <w:szCs w:val="24"/>
        </w:rPr>
        <w:t>’</w:t>
      </w:r>
      <w:r w:rsidRPr="000B1A3B">
        <w:rPr>
          <w:sz w:val="28"/>
          <w:szCs w:val="24"/>
        </w:rPr>
        <w:t>urgence, et je comprenais pourquoi. Mon agonie aussi serait très lente. Cette maladie, en moi depuis tellement longtemps, ne me libérerait pas ais</w:t>
      </w:r>
      <w:r w:rsidR="00C71C2F" w:rsidRPr="000B1A3B">
        <w:rPr>
          <w:sz w:val="28"/>
          <w:szCs w:val="24"/>
        </w:rPr>
        <w:t>ém</w:t>
      </w:r>
      <w:r w:rsidRPr="000B1A3B">
        <w:rPr>
          <w:sz w:val="28"/>
          <w:szCs w:val="24"/>
        </w:rPr>
        <w:t>ent. Même maintenant, assiégé et pourri comme je l</w:t>
      </w:r>
      <w:r w:rsidR="000200A2" w:rsidRPr="000B1A3B">
        <w:rPr>
          <w:sz w:val="28"/>
          <w:szCs w:val="24"/>
        </w:rPr>
        <w:t>’</w:t>
      </w:r>
      <w:r w:rsidRPr="000B1A3B">
        <w:rPr>
          <w:sz w:val="28"/>
          <w:szCs w:val="24"/>
        </w:rPr>
        <w:t>étais par la vieillesse, la maladie gouvernait ma vie et résistait au doux impératif de la mort.</w:t>
      </w:r>
    </w:p>
    <w:p w:rsidR="004449C3" w:rsidRPr="000B1A3B" w:rsidRDefault="00242707" w:rsidP="00943037">
      <w:pPr>
        <w:pStyle w:val="Corpsdutexte1"/>
        <w:spacing w:line="240" w:lineRule="auto"/>
        <w:ind w:firstLine="284"/>
        <w:rPr>
          <w:sz w:val="28"/>
          <w:szCs w:val="24"/>
        </w:rPr>
      </w:pPr>
      <w:r w:rsidRPr="000B1A3B">
        <w:rPr>
          <w:sz w:val="28"/>
          <w:szCs w:val="24"/>
        </w:rPr>
        <w:t>Je ne boirai plus de sang à partir de ce jour. C</w:t>
      </w:r>
      <w:r w:rsidR="000200A2" w:rsidRPr="000B1A3B">
        <w:rPr>
          <w:sz w:val="28"/>
          <w:szCs w:val="24"/>
        </w:rPr>
        <w:t>’</w:t>
      </w:r>
      <w:r w:rsidRPr="000B1A3B">
        <w:rPr>
          <w:sz w:val="28"/>
          <w:szCs w:val="24"/>
        </w:rPr>
        <w:t>est ma décision et elle est irrévocable. Revenu dans cette ma</w:t>
      </w:r>
      <w:r w:rsidR="00C71C2F" w:rsidRPr="000B1A3B">
        <w:rPr>
          <w:sz w:val="28"/>
          <w:szCs w:val="24"/>
        </w:rPr>
        <w:t>is</w:t>
      </w:r>
      <w:r w:rsidRPr="000B1A3B">
        <w:rPr>
          <w:sz w:val="28"/>
          <w:szCs w:val="24"/>
        </w:rPr>
        <w:t>on, dans ce lit, je ne les quitterai pas de bon gré.</w:t>
      </w:r>
    </w:p>
    <w:p w:rsidR="004449C3" w:rsidRPr="000B1A3B" w:rsidRDefault="00242707" w:rsidP="00943037">
      <w:pPr>
        <w:pStyle w:val="Corpsdutexte1"/>
        <w:spacing w:line="240" w:lineRule="auto"/>
        <w:ind w:firstLine="284"/>
        <w:rPr>
          <w:sz w:val="28"/>
          <w:szCs w:val="24"/>
        </w:rPr>
      </w:pPr>
      <w:r w:rsidRPr="000B1A3B">
        <w:rPr>
          <w:sz w:val="28"/>
          <w:szCs w:val="24"/>
        </w:rPr>
        <w:t>Mais, même en jeûnant, la capacité implacable qu</w:t>
      </w:r>
      <w:r w:rsidR="000200A2" w:rsidRPr="000B1A3B">
        <w:rPr>
          <w:sz w:val="28"/>
          <w:szCs w:val="24"/>
        </w:rPr>
        <w:t>’</w:t>
      </w:r>
      <w:r w:rsidRPr="000B1A3B">
        <w:rPr>
          <w:sz w:val="28"/>
          <w:szCs w:val="24"/>
        </w:rPr>
        <w:t>a mon corps de se guérir, de se perpétuer, luttera avec mon désir ardent de mourir. Je pourrai rester couché dans ce lit un an ou deux, même plus longtemps, avant que mon esprit et la force insidieuse de</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continuer</w:t>
      </w:r>
      <w:r w:rsidRPr="000B1A3B">
        <w:rPr>
          <w:sz w:val="28"/>
          <w:szCs w:val="24"/>
        </w:rPr>
        <w:t>, cachée au cœur de mes cellules, ne se rendent à l</w:t>
      </w:r>
      <w:r w:rsidR="000200A2" w:rsidRPr="000B1A3B">
        <w:rPr>
          <w:sz w:val="28"/>
          <w:szCs w:val="24"/>
        </w:rPr>
        <w:t>’</w:t>
      </w:r>
      <w:r w:rsidRPr="000B1A3B">
        <w:rPr>
          <w:sz w:val="28"/>
          <w:szCs w:val="24"/>
        </w:rPr>
        <w:t>inévitable besoin de cesser.</w:t>
      </w:r>
    </w:p>
    <w:p w:rsidR="004449C3" w:rsidRPr="000B1A3B" w:rsidRDefault="00242707" w:rsidP="00943037">
      <w:pPr>
        <w:pStyle w:val="Corpsdutexte1"/>
        <w:spacing w:line="240" w:lineRule="auto"/>
        <w:ind w:firstLine="284"/>
        <w:rPr>
          <w:sz w:val="28"/>
          <w:szCs w:val="24"/>
        </w:rPr>
      </w:pPr>
      <w:r w:rsidRPr="000B1A3B">
        <w:rPr>
          <w:sz w:val="28"/>
          <w:szCs w:val="24"/>
        </w:rPr>
        <w:t>Je suis décidé à vivre jusqu</w:t>
      </w:r>
      <w:r w:rsidR="000200A2" w:rsidRPr="000B1A3B">
        <w:rPr>
          <w:sz w:val="28"/>
          <w:szCs w:val="24"/>
        </w:rPr>
        <w:t>’</w:t>
      </w:r>
      <w:r w:rsidRPr="000B1A3B">
        <w:rPr>
          <w:sz w:val="28"/>
          <w:szCs w:val="24"/>
        </w:rPr>
        <w:t>à la naissance du nouveau prince, jusqu</w:t>
      </w:r>
      <w:r w:rsidR="000200A2" w:rsidRPr="000B1A3B">
        <w:rPr>
          <w:sz w:val="28"/>
          <w:szCs w:val="24"/>
        </w:rPr>
        <w:t>’</w:t>
      </w:r>
      <w:r w:rsidRPr="000B1A3B">
        <w:rPr>
          <w:sz w:val="28"/>
          <w:szCs w:val="24"/>
        </w:rPr>
        <w:t>à son investiture, quel que soit le nombre de mois ou d</w:t>
      </w:r>
      <w:r w:rsidR="000200A2" w:rsidRPr="000B1A3B">
        <w:rPr>
          <w:sz w:val="28"/>
          <w:szCs w:val="24"/>
        </w:rPr>
        <w:t>’</w:t>
      </w:r>
      <w:r w:rsidRPr="000B1A3B">
        <w:rPr>
          <w:sz w:val="28"/>
          <w:szCs w:val="24"/>
        </w:rPr>
        <w:t>années qui s</w:t>
      </w:r>
      <w:r w:rsidR="000200A2" w:rsidRPr="000B1A3B">
        <w:rPr>
          <w:sz w:val="28"/>
          <w:szCs w:val="24"/>
        </w:rPr>
        <w:t>’</w:t>
      </w:r>
      <w:r w:rsidRPr="000B1A3B">
        <w:rPr>
          <w:sz w:val="28"/>
          <w:szCs w:val="24"/>
        </w:rPr>
        <w:t>écouleront.</w:t>
      </w:r>
    </w:p>
    <w:p w:rsidR="004449C3" w:rsidRPr="000B1A3B" w:rsidRDefault="00242707" w:rsidP="00943037">
      <w:pPr>
        <w:pStyle w:val="Corpsdutexte1"/>
        <w:spacing w:line="240" w:lineRule="auto"/>
        <w:ind w:firstLine="284"/>
        <w:rPr>
          <w:sz w:val="28"/>
          <w:szCs w:val="24"/>
        </w:rPr>
      </w:pPr>
      <w:r w:rsidRPr="000B1A3B">
        <w:rPr>
          <w:sz w:val="28"/>
          <w:szCs w:val="24"/>
        </w:rPr>
        <w:t xml:space="preserve">Mais, à ce moment-là, je ne serai plus Vernor Deacon Trent, un homme </w:t>
      </w:r>
      <w:r w:rsidR="00547A02" w:rsidRPr="000B1A3B">
        <w:rPr>
          <w:sz w:val="28"/>
          <w:szCs w:val="24"/>
        </w:rPr>
        <w:t>â</w:t>
      </w:r>
      <w:r w:rsidRPr="000B1A3B">
        <w:rPr>
          <w:sz w:val="28"/>
          <w:szCs w:val="24"/>
        </w:rPr>
        <w:t>gé, mais énergique. Il ne restera plus qu</w:t>
      </w:r>
      <w:r w:rsidR="000200A2" w:rsidRPr="000B1A3B">
        <w:rPr>
          <w:sz w:val="28"/>
          <w:szCs w:val="24"/>
        </w:rPr>
        <w:t>’</w:t>
      </w:r>
      <w:r w:rsidRPr="000B1A3B">
        <w:rPr>
          <w:sz w:val="28"/>
          <w:szCs w:val="24"/>
        </w:rPr>
        <w:t>une caricature momifiée de l</w:t>
      </w:r>
      <w:r w:rsidR="000200A2" w:rsidRPr="000B1A3B">
        <w:rPr>
          <w:sz w:val="28"/>
          <w:szCs w:val="24"/>
        </w:rPr>
        <w:t>’</w:t>
      </w:r>
      <w:r w:rsidRPr="000B1A3B">
        <w:rPr>
          <w:sz w:val="28"/>
          <w:szCs w:val="24"/>
        </w:rPr>
        <w:t>homme dont l</w:t>
      </w:r>
      <w:r w:rsidR="000200A2" w:rsidRPr="000B1A3B">
        <w:rPr>
          <w:sz w:val="28"/>
          <w:szCs w:val="24"/>
        </w:rPr>
        <w:t>’</w:t>
      </w:r>
      <w:r w:rsidRPr="000B1A3B">
        <w:rPr>
          <w:sz w:val="28"/>
          <w:szCs w:val="24"/>
        </w:rPr>
        <w:t>étrange visage est représenté au-dessus de mon lit.</w:t>
      </w:r>
    </w:p>
    <w:p w:rsidR="004449C3" w:rsidRPr="000B1A3B" w:rsidRDefault="00242707" w:rsidP="00943037">
      <w:pPr>
        <w:pStyle w:val="Corpsdutexte1"/>
        <w:spacing w:line="240" w:lineRule="auto"/>
        <w:ind w:firstLine="284"/>
        <w:rPr>
          <w:sz w:val="28"/>
          <w:szCs w:val="24"/>
        </w:rPr>
      </w:pPr>
      <w:r w:rsidRPr="000B1A3B">
        <w:rPr>
          <w:sz w:val="28"/>
          <w:szCs w:val="24"/>
        </w:rPr>
        <w:t>Je m</w:t>
      </w:r>
      <w:r w:rsidR="000200A2" w:rsidRPr="000B1A3B">
        <w:rPr>
          <w:sz w:val="28"/>
          <w:szCs w:val="24"/>
        </w:rPr>
        <w:t>’</w:t>
      </w:r>
      <w:r w:rsidRPr="000B1A3B">
        <w:rPr>
          <w:sz w:val="28"/>
          <w:szCs w:val="24"/>
        </w:rPr>
        <w:t>enfonce plus profondément dans les oreillers, j</w:t>
      </w:r>
      <w:r w:rsidR="000200A2" w:rsidRPr="000B1A3B">
        <w:rPr>
          <w:sz w:val="28"/>
          <w:szCs w:val="24"/>
        </w:rPr>
        <w:t>’</w:t>
      </w:r>
      <w:r w:rsidRPr="000B1A3B">
        <w:rPr>
          <w:sz w:val="28"/>
          <w:szCs w:val="24"/>
        </w:rPr>
        <w:t>abandonne mes doigts jaunes et frêles sur le drap. Je n</w:t>
      </w:r>
      <w:r w:rsidR="000200A2" w:rsidRPr="000B1A3B">
        <w:rPr>
          <w:sz w:val="28"/>
          <w:szCs w:val="24"/>
        </w:rPr>
        <w:t>’</w:t>
      </w:r>
      <w:r w:rsidRPr="000B1A3B">
        <w:rPr>
          <w:sz w:val="28"/>
          <w:szCs w:val="24"/>
        </w:rPr>
        <w:t>ouvre pas les yeux tandis que, un par un, les aînés de la Famille défilent pour baiser une dernière fois mon anneau, puis restent debout dans le couloir à chuchoter et murmurer comme des paysans à un enterrement.</w:t>
      </w:r>
    </w:p>
    <w:p w:rsidR="004449C3" w:rsidRPr="000B1A3B" w:rsidRDefault="00242707" w:rsidP="00943037">
      <w:pPr>
        <w:pStyle w:val="Corpsdutexte1"/>
        <w:spacing w:line="240" w:lineRule="auto"/>
        <w:ind w:firstLine="284"/>
        <w:rPr>
          <w:sz w:val="28"/>
          <w:szCs w:val="24"/>
        </w:rPr>
      </w:pPr>
      <w:r w:rsidRPr="000B1A3B">
        <w:rPr>
          <w:sz w:val="28"/>
          <w:szCs w:val="24"/>
        </w:rPr>
        <w:t>Sur les anciens degrés de la maison où je suis né, j</w:t>
      </w:r>
      <w:r w:rsidR="000200A2" w:rsidRPr="000B1A3B">
        <w:rPr>
          <w:sz w:val="28"/>
          <w:szCs w:val="24"/>
        </w:rPr>
        <w:t>’</w:t>
      </w:r>
      <w:r w:rsidRPr="000B1A3B">
        <w:rPr>
          <w:sz w:val="28"/>
          <w:szCs w:val="24"/>
        </w:rPr>
        <w:t>entends le doux craquement et le glissement des pieds des autres membres de la Famille</w:t>
      </w:r>
      <w:r w:rsidR="00B112D1" w:rsidRPr="000B1A3B">
        <w:rPr>
          <w:sz w:val="28"/>
          <w:szCs w:val="24"/>
        </w:rPr>
        <w:t xml:space="preserve"> </w:t>
      </w:r>
      <w:r w:rsidR="00C71C2F" w:rsidRPr="000B1A3B">
        <w:rPr>
          <w:sz w:val="28"/>
          <w:szCs w:val="24"/>
        </w:rPr>
        <w:t>– l</w:t>
      </w:r>
      <w:r w:rsidRPr="000B1A3B">
        <w:rPr>
          <w:sz w:val="28"/>
          <w:szCs w:val="24"/>
        </w:rPr>
        <w:t>a longue file des membres de la Famille</w:t>
      </w:r>
      <w:r w:rsidR="00B112D1" w:rsidRPr="000B1A3B">
        <w:rPr>
          <w:sz w:val="28"/>
          <w:szCs w:val="24"/>
        </w:rPr>
        <w:t xml:space="preserve"> </w:t>
      </w:r>
      <w:r w:rsidR="00C71C2F" w:rsidRPr="000B1A3B">
        <w:rPr>
          <w:sz w:val="28"/>
          <w:szCs w:val="24"/>
        </w:rPr>
        <w:t>– q</w:t>
      </w:r>
      <w:r w:rsidRPr="000B1A3B">
        <w:rPr>
          <w:sz w:val="28"/>
          <w:szCs w:val="24"/>
        </w:rPr>
        <w:t>ui montent dans un silence respectueux pour me contempler comme une momie de musée, comme un Lénine en cire tout creusé et jauni dans sa tombe, et pour embrasser l</w:t>
      </w:r>
      <w:r w:rsidR="000200A2" w:rsidRPr="000B1A3B">
        <w:rPr>
          <w:sz w:val="28"/>
          <w:szCs w:val="24"/>
        </w:rPr>
        <w:t>’</w:t>
      </w:r>
      <w:r w:rsidRPr="000B1A3B">
        <w:rPr>
          <w:sz w:val="28"/>
          <w:szCs w:val="24"/>
        </w:rPr>
        <w:t>anneau et le médai</w:t>
      </w:r>
      <w:r w:rsidR="00C71C2F" w:rsidRPr="000B1A3B">
        <w:rPr>
          <w:sz w:val="28"/>
          <w:szCs w:val="24"/>
        </w:rPr>
        <w:t>ll</w:t>
      </w:r>
      <w:r w:rsidRPr="000B1A3B">
        <w:rPr>
          <w:sz w:val="28"/>
          <w:szCs w:val="24"/>
        </w:rPr>
        <w:t>on de l</w:t>
      </w:r>
      <w:r w:rsidR="000200A2" w:rsidRPr="000B1A3B">
        <w:rPr>
          <w:sz w:val="28"/>
          <w:szCs w:val="24"/>
        </w:rPr>
        <w:t>’</w:t>
      </w:r>
      <w:r w:rsidRPr="000B1A3B">
        <w:rPr>
          <w:sz w:val="28"/>
          <w:szCs w:val="24"/>
        </w:rPr>
        <w:t>ordre du Dragon.</w:t>
      </w:r>
    </w:p>
    <w:p w:rsidR="004449C3" w:rsidRPr="000B1A3B" w:rsidRDefault="00242707" w:rsidP="00943037">
      <w:pPr>
        <w:pStyle w:val="Corpsdutexte121"/>
        <w:spacing w:line="240" w:lineRule="auto"/>
        <w:ind w:firstLine="284"/>
        <w:jc w:val="both"/>
        <w:rPr>
          <w:sz w:val="28"/>
          <w:szCs w:val="24"/>
        </w:rPr>
      </w:pPr>
      <w:r w:rsidRPr="000B1A3B">
        <w:rPr>
          <w:sz w:val="28"/>
          <w:szCs w:val="24"/>
        </w:rPr>
        <w:t>Je ferme les yeux et m</w:t>
      </w:r>
      <w:r w:rsidR="000200A2" w:rsidRPr="000B1A3B">
        <w:rPr>
          <w:sz w:val="28"/>
          <w:szCs w:val="24"/>
        </w:rPr>
        <w:t>’</w:t>
      </w:r>
      <w:r w:rsidRPr="000B1A3B">
        <w:rPr>
          <w:sz w:val="28"/>
          <w:szCs w:val="24"/>
        </w:rPr>
        <w:t>esquive dans les rêves.</w:t>
      </w:r>
    </w:p>
    <w:p w:rsidR="004449C3" w:rsidRPr="000B1A3B" w:rsidRDefault="00242707" w:rsidP="00943037">
      <w:pPr>
        <w:pStyle w:val="Corpsdutexte1"/>
        <w:spacing w:line="240" w:lineRule="auto"/>
        <w:ind w:firstLine="284"/>
        <w:rPr>
          <w:sz w:val="28"/>
          <w:szCs w:val="24"/>
        </w:rPr>
      </w:pPr>
      <w:r w:rsidRPr="000B1A3B">
        <w:rPr>
          <w:sz w:val="28"/>
          <w:szCs w:val="24"/>
        </w:rPr>
        <w:t>Je les sens rôder au-dessus de moi, rêves du passé, rêves de temps plus heureux, rêves trop fréquents des époques terribles. Et je sens leur poids, à tous ces rêves de fer et de sang.</w:t>
      </w:r>
    </w:p>
    <w:p w:rsidR="004449C3" w:rsidRPr="000B1A3B" w:rsidRDefault="00242707" w:rsidP="00943037">
      <w:pPr>
        <w:pStyle w:val="Corpsdutexte1"/>
        <w:spacing w:line="240" w:lineRule="auto"/>
        <w:ind w:firstLine="284"/>
        <w:rPr>
          <w:sz w:val="28"/>
          <w:szCs w:val="24"/>
        </w:rPr>
      </w:pPr>
      <w:r w:rsidRPr="000B1A3B">
        <w:rPr>
          <w:sz w:val="28"/>
          <w:szCs w:val="24"/>
        </w:rPr>
        <w:t>Je ferme les yeux et je me livre à eux, rêvant par à</w:t>
      </w:r>
      <w:r w:rsidR="00B112D1" w:rsidRPr="000B1A3B">
        <w:rPr>
          <w:sz w:val="28"/>
          <w:szCs w:val="24"/>
        </w:rPr>
        <w:t>-</w:t>
      </w:r>
      <w:r w:rsidRPr="000B1A3B">
        <w:rPr>
          <w:sz w:val="28"/>
          <w:szCs w:val="24"/>
        </w:rPr>
        <w:t>coups pendant que mes derniers jours défilent dans mon esprit, passent en traînant les pieds comme les membres curieux, en deuil, de ma Famille de la Nuit.</w:t>
      </w:r>
    </w:p>
    <w:p w:rsidR="0022295A" w:rsidRPr="000B1A3B" w:rsidRDefault="0022295A" w:rsidP="00943037">
      <w:pPr>
        <w:pStyle w:val="Corpsdutexte1"/>
        <w:spacing w:line="240" w:lineRule="auto"/>
        <w:ind w:firstLine="284"/>
        <w:rPr>
          <w:sz w:val="28"/>
          <w:szCs w:val="24"/>
        </w:rPr>
      </w:pPr>
    </w:p>
    <w:p w:rsidR="0022295A" w:rsidRPr="000B1A3B" w:rsidRDefault="0022295A" w:rsidP="00943037">
      <w:pPr>
        <w:pStyle w:val="Corpsdutexte1"/>
        <w:spacing w:line="240" w:lineRule="auto"/>
        <w:ind w:firstLine="284"/>
        <w:rPr>
          <w:sz w:val="28"/>
          <w:szCs w:val="24"/>
        </w:rPr>
      </w:pPr>
    </w:p>
    <w:p w:rsidR="0022295A" w:rsidRPr="000B1A3B" w:rsidRDefault="00242707" w:rsidP="00AE3FC9">
      <w:pPr>
        <w:pStyle w:val="Titre1"/>
      </w:pPr>
      <w:r w:rsidRPr="000B1A3B">
        <w:t>7</w:t>
      </w:r>
    </w:p>
    <w:p w:rsidR="0022295A" w:rsidRPr="000B1A3B" w:rsidRDefault="0022295A" w:rsidP="00943037">
      <w:pPr>
        <w:pStyle w:val="Corpsdutexte1"/>
        <w:spacing w:line="240" w:lineRule="auto"/>
        <w:ind w:firstLine="284"/>
        <w:rPr>
          <w:sz w:val="28"/>
          <w:szCs w:val="24"/>
        </w:rPr>
      </w:pPr>
    </w:p>
    <w:p w:rsidR="0022295A" w:rsidRPr="000B1A3B" w:rsidRDefault="0022295A"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Le Dr Kate Neuman n</w:t>
      </w:r>
      <w:r w:rsidR="000200A2" w:rsidRPr="000B1A3B">
        <w:rPr>
          <w:sz w:val="28"/>
          <w:szCs w:val="24"/>
        </w:rPr>
        <w:t>’</w:t>
      </w:r>
      <w:r w:rsidRPr="000B1A3B">
        <w:rPr>
          <w:sz w:val="28"/>
          <w:szCs w:val="24"/>
        </w:rPr>
        <w:t>en pouvait plus. Elle sortit de la salle des enfants, passa devant celle des contagieux où ses cas d</w:t>
      </w:r>
      <w:r w:rsidR="000200A2" w:rsidRPr="000B1A3B">
        <w:rPr>
          <w:sz w:val="28"/>
          <w:szCs w:val="24"/>
        </w:rPr>
        <w:t>’</w:t>
      </w:r>
      <w:r w:rsidRPr="000B1A3B">
        <w:rPr>
          <w:sz w:val="28"/>
          <w:szCs w:val="24"/>
        </w:rPr>
        <w:t>hépatite B étaient en train de se rétablir, s</w:t>
      </w:r>
      <w:r w:rsidR="000200A2" w:rsidRPr="000B1A3B">
        <w:rPr>
          <w:sz w:val="28"/>
          <w:szCs w:val="24"/>
        </w:rPr>
        <w:t>’</w:t>
      </w:r>
      <w:r w:rsidRPr="000B1A3B">
        <w:rPr>
          <w:sz w:val="28"/>
          <w:szCs w:val="24"/>
        </w:rPr>
        <w:t>arrêta devant la chambre des bébés mourants dont on ignorait l</w:t>
      </w:r>
      <w:r w:rsidR="000200A2" w:rsidRPr="000B1A3B">
        <w:rPr>
          <w:sz w:val="28"/>
          <w:szCs w:val="24"/>
        </w:rPr>
        <w:t>’</w:t>
      </w:r>
      <w:r w:rsidRPr="000B1A3B">
        <w:rPr>
          <w:sz w:val="28"/>
          <w:szCs w:val="24"/>
        </w:rPr>
        <w:t>identité, juste assez longtemps pour regarder par le judas et envoyer un coup de poing dans le cha</w:t>
      </w:r>
      <w:r w:rsidR="00C71C2F" w:rsidRPr="000B1A3B">
        <w:rPr>
          <w:sz w:val="28"/>
          <w:szCs w:val="24"/>
        </w:rPr>
        <w:t>mb</w:t>
      </w:r>
      <w:r w:rsidRPr="000B1A3B">
        <w:rPr>
          <w:sz w:val="28"/>
          <w:szCs w:val="24"/>
        </w:rPr>
        <w:t>ranle, puis partit à grands pas vers la salle de garde des médecins.</w:t>
      </w:r>
    </w:p>
    <w:p w:rsidR="004449C3" w:rsidRPr="000B1A3B" w:rsidRDefault="00242707" w:rsidP="00943037">
      <w:pPr>
        <w:pStyle w:val="Corpsdutexte1"/>
        <w:spacing w:line="240" w:lineRule="auto"/>
        <w:ind w:firstLine="284"/>
        <w:rPr>
          <w:sz w:val="28"/>
          <w:szCs w:val="24"/>
        </w:rPr>
      </w:pPr>
      <w:r w:rsidRPr="000B1A3B">
        <w:rPr>
          <w:sz w:val="28"/>
          <w:szCs w:val="24"/>
        </w:rPr>
        <w:t>Les couloirs de l</w:t>
      </w:r>
      <w:r w:rsidR="000200A2" w:rsidRPr="000B1A3B">
        <w:rPr>
          <w:sz w:val="28"/>
          <w:szCs w:val="24"/>
        </w:rPr>
        <w:t>’</w:t>
      </w:r>
      <w:r w:rsidRPr="000B1A3B">
        <w:rPr>
          <w:sz w:val="28"/>
          <w:szCs w:val="24"/>
        </w:rPr>
        <w:t>hôpital du Premier Secteur de Buc</w:t>
      </w:r>
      <w:r w:rsidR="00C71C2F" w:rsidRPr="000B1A3B">
        <w:rPr>
          <w:sz w:val="28"/>
          <w:szCs w:val="24"/>
        </w:rPr>
        <w:t>ar</w:t>
      </w:r>
      <w:r w:rsidRPr="000B1A3B">
        <w:rPr>
          <w:sz w:val="28"/>
          <w:szCs w:val="24"/>
        </w:rPr>
        <w:t>est rappelaient à Kate ceux d</w:t>
      </w:r>
      <w:r w:rsidR="000200A2" w:rsidRPr="000B1A3B">
        <w:rPr>
          <w:sz w:val="28"/>
          <w:szCs w:val="24"/>
        </w:rPr>
        <w:t>’</w:t>
      </w:r>
      <w:r w:rsidRPr="000B1A3B">
        <w:rPr>
          <w:sz w:val="28"/>
          <w:szCs w:val="24"/>
        </w:rPr>
        <w:t>un atelier de reliure du Massachusetts où elle avait travaillé un été, à l</w:t>
      </w:r>
      <w:r w:rsidR="000200A2" w:rsidRPr="000B1A3B">
        <w:rPr>
          <w:sz w:val="28"/>
          <w:szCs w:val="24"/>
        </w:rPr>
        <w:t>’</w:t>
      </w:r>
      <w:r w:rsidRPr="000B1A3B">
        <w:rPr>
          <w:sz w:val="28"/>
          <w:szCs w:val="24"/>
        </w:rPr>
        <w:t>époque où elle mettait de l</w:t>
      </w:r>
      <w:r w:rsidR="000200A2" w:rsidRPr="000B1A3B">
        <w:rPr>
          <w:sz w:val="28"/>
          <w:szCs w:val="24"/>
        </w:rPr>
        <w:t>’</w:t>
      </w:r>
      <w:r w:rsidRPr="000B1A3B">
        <w:rPr>
          <w:sz w:val="28"/>
          <w:szCs w:val="24"/>
        </w:rPr>
        <w:t>argent de côté pour aller à Harvard</w:t>
      </w:r>
      <w:r w:rsidR="00C71C2F" w:rsidRPr="000B1A3B">
        <w:rPr>
          <w:sz w:val="28"/>
          <w:szCs w:val="24"/>
        </w:rPr>
        <w:t> ;</w:t>
      </w:r>
      <w:r w:rsidRPr="000B1A3B">
        <w:rPr>
          <w:sz w:val="28"/>
          <w:szCs w:val="24"/>
        </w:rPr>
        <w:t xml:space="preserve"> c</w:t>
      </w:r>
      <w:r w:rsidR="000200A2" w:rsidRPr="000B1A3B">
        <w:rPr>
          <w:sz w:val="28"/>
          <w:szCs w:val="24"/>
        </w:rPr>
        <w:t>’</w:t>
      </w:r>
      <w:r w:rsidRPr="000B1A3B">
        <w:rPr>
          <w:sz w:val="28"/>
          <w:szCs w:val="24"/>
        </w:rPr>
        <w:t>était le même vert crasseux, le même sol carrelé reco</w:t>
      </w:r>
      <w:r w:rsidR="00C71C2F" w:rsidRPr="000B1A3B">
        <w:rPr>
          <w:sz w:val="28"/>
          <w:szCs w:val="24"/>
        </w:rPr>
        <w:t>uv</w:t>
      </w:r>
      <w:r w:rsidRPr="000B1A3B">
        <w:rPr>
          <w:sz w:val="28"/>
          <w:szCs w:val="24"/>
        </w:rPr>
        <w:t>ert d</w:t>
      </w:r>
      <w:r w:rsidR="000200A2" w:rsidRPr="000B1A3B">
        <w:rPr>
          <w:sz w:val="28"/>
          <w:szCs w:val="24"/>
        </w:rPr>
        <w:t>’</w:t>
      </w:r>
      <w:r w:rsidRPr="000B1A3B">
        <w:rPr>
          <w:sz w:val="28"/>
          <w:szCs w:val="24"/>
        </w:rPr>
        <w:t>un linoléum sale et craquelé, le même horrible éclairage fluorescent qui laissait de longues traînées d</w:t>
      </w:r>
      <w:r w:rsidR="000200A2" w:rsidRPr="000B1A3B">
        <w:rPr>
          <w:sz w:val="28"/>
          <w:szCs w:val="24"/>
        </w:rPr>
        <w:t>’</w:t>
      </w:r>
      <w:r w:rsidRPr="000B1A3B">
        <w:rPr>
          <w:sz w:val="28"/>
          <w:szCs w:val="24"/>
        </w:rPr>
        <w:t>obscurité entre les flaques d</w:t>
      </w:r>
      <w:r w:rsidR="000200A2" w:rsidRPr="000B1A3B">
        <w:rPr>
          <w:sz w:val="28"/>
          <w:szCs w:val="24"/>
        </w:rPr>
        <w:t>’</w:t>
      </w:r>
      <w:r w:rsidRPr="000B1A3B">
        <w:rPr>
          <w:sz w:val="28"/>
          <w:szCs w:val="24"/>
        </w:rPr>
        <w:t>une lumière anémique, et le même genre d</w:t>
      </w:r>
      <w:r w:rsidR="000200A2" w:rsidRPr="000B1A3B">
        <w:rPr>
          <w:sz w:val="28"/>
          <w:szCs w:val="24"/>
        </w:rPr>
        <w:t>’</w:t>
      </w:r>
      <w:r w:rsidRPr="000B1A3B">
        <w:rPr>
          <w:sz w:val="28"/>
          <w:szCs w:val="24"/>
        </w:rPr>
        <w:t>hommes aux visages mal rasés y plastronnaient en jetant sur elle des regards obliques, égrillards et présomptueux.</w:t>
      </w:r>
    </w:p>
    <w:p w:rsidR="004449C3" w:rsidRPr="000B1A3B" w:rsidRDefault="00242707" w:rsidP="00943037">
      <w:pPr>
        <w:pStyle w:val="Corpsdutexte1"/>
        <w:spacing w:line="240" w:lineRule="auto"/>
        <w:ind w:firstLine="284"/>
        <w:rPr>
          <w:sz w:val="28"/>
          <w:szCs w:val="24"/>
        </w:rPr>
      </w:pPr>
      <w:r w:rsidRPr="000B1A3B">
        <w:rPr>
          <w:sz w:val="28"/>
          <w:szCs w:val="24"/>
        </w:rPr>
        <w:t>Kate Neuman n</w:t>
      </w:r>
      <w:r w:rsidR="000200A2" w:rsidRPr="000B1A3B">
        <w:rPr>
          <w:sz w:val="28"/>
          <w:szCs w:val="24"/>
        </w:rPr>
        <w:t>’</w:t>
      </w:r>
      <w:r w:rsidRPr="000B1A3B">
        <w:rPr>
          <w:sz w:val="28"/>
          <w:szCs w:val="24"/>
        </w:rPr>
        <w:t xml:space="preserve">en pouvait plus. Elle était arrivée en Roumanie six semaines auparavant pour effectuer un </w:t>
      </w:r>
      <w:r w:rsidR="001F006E" w:rsidRPr="000B1A3B">
        <w:rPr>
          <w:sz w:val="28"/>
          <w:szCs w:val="24"/>
        </w:rPr>
        <w:t>«</w:t>
      </w:r>
      <w:r w:rsidR="00B71BC1" w:rsidRPr="000B1A3B">
        <w:rPr>
          <w:sz w:val="28"/>
          <w:szCs w:val="24"/>
        </w:rPr>
        <w:t> </w:t>
      </w:r>
      <w:r w:rsidRPr="000B1A3B">
        <w:rPr>
          <w:sz w:val="28"/>
          <w:szCs w:val="24"/>
        </w:rPr>
        <w:t>bref tour</w:t>
      </w:r>
      <w:r w:rsidR="00C71C2F" w:rsidRPr="000B1A3B">
        <w:rPr>
          <w:sz w:val="28"/>
          <w:szCs w:val="24"/>
        </w:rPr>
        <w:t> </w:t>
      </w:r>
      <w:r w:rsidR="001F006E" w:rsidRPr="000B1A3B">
        <w:rPr>
          <w:sz w:val="28"/>
          <w:szCs w:val="24"/>
        </w:rPr>
        <w:t>»</w:t>
      </w:r>
      <w:r w:rsidRPr="000B1A3B">
        <w:rPr>
          <w:sz w:val="28"/>
          <w:szCs w:val="24"/>
        </w:rPr>
        <w:t xml:space="preserve"> à titre de consultant</w:t>
      </w:r>
      <w:r w:rsidR="00C71C2F" w:rsidRPr="000B1A3B">
        <w:rPr>
          <w:sz w:val="28"/>
          <w:szCs w:val="24"/>
        </w:rPr>
        <w:t> ;</w:t>
      </w:r>
      <w:r w:rsidRPr="000B1A3B">
        <w:rPr>
          <w:sz w:val="28"/>
          <w:szCs w:val="24"/>
        </w:rPr>
        <w:t xml:space="preserve"> cela faisait quarante</w:t>
      </w:r>
      <w:r w:rsidR="00B112D1" w:rsidRPr="000B1A3B">
        <w:rPr>
          <w:sz w:val="28"/>
          <w:szCs w:val="24"/>
        </w:rPr>
        <w:t>-</w:t>
      </w:r>
      <w:r w:rsidRPr="000B1A3B">
        <w:rPr>
          <w:sz w:val="28"/>
          <w:szCs w:val="24"/>
        </w:rPr>
        <w:t>huit heures qu</w:t>
      </w:r>
      <w:r w:rsidR="000200A2" w:rsidRPr="000B1A3B">
        <w:rPr>
          <w:sz w:val="28"/>
          <w:szCs w:val="24"/>
        </w:rPr>
        <w:t>’</w:t>
      </w:r>
      <w:r w:rsidRPr="000B1A3B">
        <w:rPr>
          <w:sz w:val="28"/>
          <w:szCs w:val="24"/>
        </w:rPr>
        <w:t>elle n</w:t>
      </w:r>
      <w:r w:rsidR="000200A2" w:rsidRPr="000B1A3B">
        <w:rPr>
          <w:sz w:val="28"/>
          <w:szCs w:val="24"/>
        </w:rPr>
        <w:t>’</w:t>
      </w:r>
      <w:r w:rsidRPr="000B1A3B">
        <w:rPr>
          <w:sz w:val="28"/>
          <w:szCs w:val="24"/>
        </w:rPr>
        <w:t>avait pas dormi, sa dernière douche remontait à l</w:t>
      </w:r>
      <w:r w:rsidR="000200A2" w:rsidRPr="000B1A3B">
        <w:rPr>
          <w:sz w:val="28"/>
          <w:szCs w:val="24"/>
        </w:rPr>
        <w:t>’</w:t>
      </w:r>
      <w:r w:rsidRPr="000B1A3B">
        <w:rPr>
          <w:sz w:val="28"/>
          <w:szCs w:val="24"/>
        </w:rPr>
        <w:t>avant-veille, elle n</w:t>
      </w:r>
      <w:r w:rsidR="000200A2" w:rsidRPr="000B1A3B">
        <w:rPr>
          <w:sz w:val="28"/>
          <w:szCs w:val="24"/>
        </w:rPr>
        <w:t>’</w:t>
      </w:r>
      <w:r w:rsidRPr="000B1A3B">
        <w:rPr>
          <w:sz w:val="28"/>
          <w:szCs w:val="24"/>
        </w:rPr>
        <w:t>avait pas aperçu la lumière du soleil depuis des jours et elle venait de perdre encore un bébé. Kate Neuman n</w:t>
      </w:r>
      <w:r w:rsidR="000200A2" w:rsidRPr="000B1A3B">
        <w:rPr>
          <w:sz w:val="28"/>
          <w:szCs w:val="24"/>
        </w:rPr>
        <w:t>’</w:t>
      </w:r>
      <w:r w:rsidRPr="000B1A3B">
        <w:rPr>
          <w:sz w:val="28"/>
          <w:szCs w:val="24"/>
        </w:rPr>
        <w:t>en pouvait plus.</w:t>
      </w:r>
    </w:p>
    <w:p w:rsidR="004449C3" w:rsidRPr="000B1A3B" w:rsidRDefault="00242707" w:rsidP="00943037">
      <w:pPr>
        <w:pStyle w:val="Corpsdutexte1"/>
        <w:spacing w:line="240" w:lineRule="auto"/>
        <w:ind w:firstLine="284"/>
        <w:rPr>
          <w:sz w:val="28"/>
          <w:szCs w:val="24"/>
        </w:rPr>
      </w:pPr>
      <w:r w:rsidRPr="000B1A3B">
        <w:rPr>
          <w:sz w:val="28"/>
          <w:szCs w:val="24"/>
        </w:rPr>
        <w:t>Elle entra dans la salle de garde d</w:t>
      </w:r>
      <w:r w:rsidR="000200A2" w:rsidRPr="000B1A3B">
        <w:rPr>
          <w:sz w:val="28"/>
          <w:szCs w:val="24"/>
        </w:rPr>
        <w:t>’</w:t>
      </w:r>
      <w:r w:rsidRPr="000B1A3B">
        <w:rPr>
          <w:sz w:val="28"/>
          <w:szCs w:val="24"/>
        </w:rPr>
        <w:t>un air rageur et s</w:t>
      </w:r>
      <w:r w:rsidR="000200A2" w:rsidRPr="000B1A3B">
        <w:rPr>
          <w:sz w:val="28"/>
          <w:szCs w:val="24"/>
        </w:rPr>
        <w:t>’</w:t>
      </w:r>
      <w:r w:rsidRPr="000B1A3B">
        <w:rPr>
          <w:sz w:val="28"/>
          <w:szCs w:val="24"/>
        </w:rPr>
        <w:t>arrêta, haletante, pour passer en revue les visages su</w:t>
      </w:r>
      <w:r w:rsidR="00C71C2F" w:rsidRPr="000B1A3B">
        <w:rPr>
          <w:sz w:val="28"/>
          <w:szCs w:val="24"/>
        </w:rPr>
        <w:t>rp</w:t>
      </w:r>
      <w:r w:rsidRPr="000B1A3B">
        <w:rPr>
          <w:sz w:val="28"/>
          <w:szCs w:val="24"/>
        </w:rPr>
        <w:t>ris qui se levèrent vers elle. Les médecins, assis à la longue table ou sur le canapé, étaient en majorité des hommes au teint cireux, aux moustaches ébouriffées, aux blouses souillées. Ils avaient l</w:t>
      </w:r>
      <w:r w:rsidR="000200A2" w:rsidRPr="000B1A3B">
        <w:rPr>
          <w:sz w:val="28"/>
          <w:szCs w:val="24"/>
        </w:rPr>
        <w:t>’</w:t>
      </w:r>
      <w:r w:rsidRPr="000B1A3B">
        <w:rPr>
          <w:sz w:val="28"/>
          <w:szCs w:val="24"/>
        </w:rPr>
        <w:t>air fatigué, mais elle savait que ce n</w:t>
      </w:r>
      <w:r w:rsidR="000200A2" w:rsidRPr="000B1A3B">
        <w:rPr>
          <w:sz w:val="28"/>
          <w:szCs w:val="24"/>
        </w:rPr>
        <w:t>’</w:t>
      </w:r>
      <w:r w:rsidRPr="000B1A3B">
        <w:rPr>
          <w:sz w:val="28"/>
          <w:szCs w:val="24"/>
        </w:rPr>
        <w:t>était pas dû à de longues heures de ga</w:t>
      </w:r>
      <w:r w:rsidR="00C71C2F" w:rsidRPr="000B1A3B">
        <w:rPr>
          <w:sz w:val="28"/>
          <w:szCs w:val="24"/>
        </w:rPr>
        <w:t>rd</w:t>
      </w:r>
      <w:r w:rsidRPr="000B1A3B">
        <w:rPr>
          <w:sz w:val="28"/>
          <w:szCs w:val="24"/>
        </w:rPr>
        <w:t>e</w:t>
      </w:r>
      <w:r w:rsidR="00C71C2F" w:rsidRPr="000B1A3B">
        <w:rPr>
          <w:sz w:val="28"/>
          <w:szCs w:val="24"/>
        </w:rPr>
        <w:t> ;</w:t>
      </w:r>
      <w:r w:rsidRPr="000B1A3B">
        <w:rPr>
          <w:sz w:val="28"/>
          <w:szCs w:val="24"/>
        </w:rPr>
        <w:t xml:space="preserve"> la plupart avaient adopté des horaires de banquier et, s</w:t>
      </w:r>
      <w:r w:rsidR="000200A2" w:rsidRPr="000B1A3B">
        <w:rPr>
          <w:sz w:val="28"/>
          <w:szCs w:val="24"/>
        </w:rPr>
        <w:t>’</w:t>
      </w:r>
      <w:r w:rsidRPr="000B1A3B">
        <w:rPr>
          <w:sz w:val="28"/>
          <w:szCs w:val="24"/>
        </w:rPr>
        <w:t>ils manquaient de sommeil, c</w:t>
      </w:r>
      <w:r w:rsidR="000200A2" w:rsidRPr="000B1A3B">
        <w:rPr>
          <w:sz w:val="28"/>
          <w:szCs w:val="24"/>
        </w:rPr>
        <w:t>’</w:t>
      </w:r>
      <w:r w:rsidRPr="000B1A3B">
        <w:rPr>
          <w:sz w:val="28"/>
          <w:szCs w:val="24"/>
        </w:rPr>
        <w:t>était à cause du se</w:t>
      </w:r>
      <w:r w:rsidR="00C71C2F" w:rsidRPr="000B1A3B">
        <w:rPr>
          <w:sz w:val="28"/>
          <w:szCs w:val="24"/>
        </w:rPr>
        <w:t>mb</w:t>
      </w:r>
      <w:r w:rsidRPr="000B1A3B">
        <w:rPr>
          <w:sz w:val="28"/>
          <w:szCs w:val="24"/>
        </w:rPr>
        <w:t>lant de vie nocturne de cette Bucarest post-révolutionnaire. Kate aperçut un blue-jean au fond de la salle, sur le canapé, et, durant une seconde, elle éprouva un énorme soulagement à l</w:t>
      </w:r>
      <w:r w:rsidR="000200A2" w:rsidRPr="000B1A3B">
        <w:rPr>
          <w:sz w:val="28"/>
          <w:szCs w:val="24"/>
        </w:rPr>
        <w:t>’</w:t>
      </w:r>
      <w:r w:rsidRPr="000B1A3B">
        <w:rPr>
          <w:sz w:val="28"/>
          <w:szCs w:val="24"/>
        </w:rPr>
        <w:t>idée que son ami et interprète roumain, Lucian, était de retour, mais l</w:t>
      </w:r>
      <w:r w:rsidR="000200A2" w:rsidRPr="000B1A3B">
        <w:rPr>
          <w:sz w:val="28"/>
          <w:szCs w:val="24"/>
        </w:rPr>
        <w:t>’</w:t>
      </w:r>
      <w:r w:rsidRPr="000B1A3B">
        <w:rPr>
          <w:sz w:val="28"/>
          <w:szCs w:val="24"/>
        </w:rPr>
        <w:t>homme se pe</w:t>
      </w:r>
      <w:r w:rsidR="00C71C2F" w:rsidRPr="000B1A3B">
        <w:rPr>
          <w:sz w:val="28"/>
          <w:szCs w:val="24"/>
        </w:rPr>
        <w:t>nc</w:t>
      </w:r>
      <w:r w:rsidRPr="000B1A3B">
        <w:rPr>
          <w:sz w:val="28"/>
          <w:szCs w:val="24"/>
        </w:rPr>
        <w:t xml:space="preserve">ha en avant et elle vit que le pantalon appartenait au prêtre américain que les enfants appelaient </w:t>
      </w:r>
      <w:r w:rsidR="001F006E" w:rsidRPr="000B1A3B">
        <w:rPr>
          <w:sz w:val="28"/>
          <w:szCs w:val="24"/>
        </w:rPr>
        <w:t>«</w:t>
      </w:r>
      <w:r w:rsidR="00B71BC1" w:rsidRPr="000B1A3B">
        <w:rPr>
          <w:sz w:val="28"/>
          <w:szCs w:val="24"/>
        </w:rPr>
        <w:t> </w:t>
      </w:r>
      <w:r w:rsidRPr="000B1A3B">
        <w:rPr>
          <w:sz w:val="28"/>
          <w:szCs w:val="24"/>
        </w:rPr>
        <w:t>le père Mike</w:t>
      </w:r>
      <w:r w:rsidR="00C71C2F" w:rsidRPr="000B1A3B">
        <w:rPr>
          <w:sz w:val="28"/>
          <w:szCs w:val="24"/>
        </w:rPr>
        <w:t> </w:t>
      </w:r>
      <w:r w:rsidR="001F006E" w:rsidRPr="000B1A3B">
        <w:rPr>
          <w:sz w:val="28"/>
          <w:szCs w:val="24"/>
        </w:rPr>
        <w:t>»</w:t>
      </w:r>
      <w:r w:rsidRPr="000B1A3B">
        <w:rPr>
          <w:sz w:val="28"/>
          <w:szCs w:val="24"/>
        </w:rPr>
        <w:t>, et la colère la submergea de nouveau, comme une marée noire.</w:t>
      </w:r>
    </w:p>
    <w:p w:rsidR="004449C3" w:rsidRPr="000B1A3B" w:rsidRDefault="00242707" w:rsidP="00943037">
      <w:pPr>
        <w:pStyle w:val="Corpsdutexte1"/>
        <w:spacing w:line="240" w:lineRule="auto"/>
        <w:ind w:right="20" w:firstLine="284"/>
        <w:rPr>
          <w:sz w:val="28"/>
          <w:szCs w:val="24"/>
        </w:rPr>
      </w:pPr>
      <w:r w:rsidRPr="000B1A3B">
        <w:rPr>
          <w:sz w:val="28"/>
          <w:szCs w:val="24"/>
        </w:rPr>
        <w:t>Elle repéra l</w:t>
      </w:r>
      <w:r w:rsidR="000200A2" w:rsidRPr="000B1A3B">
        <w:rPr>
          <w:sz w:val="28"/>
          <w:szCs w:val="24"/>
        </w:rPr>
        <w:t>’</w:t>
      </w:r>
      <w:r w:rsidRPr="000B1A3B">
        <w:rPr>
          <w:sz w:val="28"/>
          <w:szCs w:val="24"/>
        </w:rPr>
        <w:t>administrateur de l</w:t>
      </w:r>
      <w:r w:rsidR="000200A2" w:rsidRPr="000B1A3B">
        <w:rPr>
          <w:sz w:val="28"/>
          <w:szCs w:val="24"/>
        </w:rPr>
        <w:t>’</w:t>
      </w:r>
      <w:r w:rsidRPr="000B1A3B">
        <w:rPr>
          <w:sz w:val="28"/>
          <w:szCs w:val="24"/>
        </w:rPr>
        <w:t>hôpital, M. Popescu, debout près du distributeur d</w:t>
      </w:r>
      <w:r w:rsidR="000200A2" w:rsidRPr="000B1A3B">
        <w:rPr>
          <w:sz w:val="28"/>
          <w:szCs w:val="24"/>
        </w:rPr>
        <w:t>’</w:t>
      </w:r>
      <w:r w:rsidRPr="000B1A3B">
        <w:rPr>
          <w:sz w:val="28"/>
          <w:szCs w:val="24"/>
        </w:rPr>
        <w:t xml:space="preserve">eau chaude, et se dirigea vers lui. </w:t>
      </w:r>
      <w:r w:rsidR="001F006E" w:rsidRPr="000B1A3B">
        <w:rPr>
          <w:sz w:val="28"/>
          <w:szCs w:val="24"/>
        </w:rPr>
        <w:t>«</w:t>
      </w:r>
      <w:r w:rsidR="00B71BC1" w:rsidRPr="000B1A3B">
        <w:rPr>
          <w:sz w:val="28"/>
          <w:szCs w:val="24"/>
        </w:rPr>
        <w:t xml:space="preserve"> </w:t>
      </w:r>
      <w:r w:rsidRPr="000B1A3B">
        <w:rPr>
          <w:sz w:val="28"/>
          <w:szCs w:val="24"/>
        </w:rPr>
        <w:t>Monsieur, on a encore perdu un bébé cet après-midi. Encore un bébé mort. Mort sans raison</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 petit homme joufflu la regarda en clignant des yeux et continua à tourner la cuillère dans son thé. Mais il l</w:t>
      </w:r>
      <w:r w:rsidR="000200A2" w:rsidRPr="000B1A3B">
        <w:rPr>
          <w:sz w:val="28"/>
          <w:szCs w:val="24"/>
        </w:rPr>
        <w:t>’</w:t>
      </w:r>
      <w:r w:rsidRPr="000B1A3B">
        <w:rPr>
          <w:sz w:val="28"/>
          <w:szCs w:val="24"/>
        </w:rPr>
        <w:t>avait comprise, Kate en était certaine.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Vous ne voulez pas savoir pourquoi il est mort</w:t>
      </w:r>
      <w:r w:rsidR="00C71C2F" w:rsidRPr="000B1A3B">
        <w:rPr>
          <w:sz w:val="28"/>
          <w:szCs w:val="24"/>
        </w:rPr>
        <w:t> ? </w:t>
      </w:r>
      <w:r w:rsidRPr="000B1A3B">
        <w:rPr>
          <w:sz w:val="28"/>
          <w:szCs w:val="24"/>
        </w:rPr>
        <w:t>»</w:t>
      </w:r>
      <w:r w:rsidR="00242707" w:rsidRPr="000B1A3B">
        <w:rPr>
          <w:sz w:val="28"/>
          <w:szCs w:val="24"/>
        </w:rPr>
        <w:t xml:space="preserve"> demanda-t-elle.</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Deux des pédiatres commencèrent à se glisser vers la porte, mais Kate se posta sur le seuil et leva la main, comme un agent de la circulation. </w:t>
      </w:r>
      <w:r w:rsidR="001F006E" w:rsidRPr="000B1A3B">
        <w:rPr>
          <w:sz w:val="28"/>
          <w:szCs w:val="24"/>
        </w:rPr>
        <w:t>«</w:t>
      </w:r>
      <w:r w:rsidR="00B71BC1" w:rsidRPr="000B1A3B">
        <w:rPr>
          <w:sz w:val="28"/>
          <w:szCs w:val="24"/>
        </w:rPr>
        <w:t> </w:t>
      </w:r>
      <w:r w:rsidRPr="000B1A3B">
        <w:rPr>
          <w:sz w:val="28"/>
          <w:szCs w:val="24"/>
        </w:rPr>
        <w:t>Tout le monde doit entendre ce que j</w:t>
      </w:r>
      <w:r w:rsidR="000200A2" w:rsidRPr="000B1A3B">
        <w:rPr>
          <w:sz w:val="28"/>
          <w:szCs w:val="24"/>
        </w:rPr>
        <w:t>’</w:t>
      </w:r>
      <w:r w:rsidRPr="000B1A3B">
        <w:rPr>
          <w:sz w:val="28"/>
          <w:szCs w:val="24"/>
        </w:rPr>
        <w:t>ai à dire</w:t>
      </w:r>
      <w:r w:rsidR="00C71C2F" w:rsidRPr="000B1A3B">
        <w:rPr>
          <w:sz w:val="28"/>
          <w:szCs w:val="24"/>
        </w:rPr>
        <w:t>. </w:t>
      </w:r>
      <w:r w:rsidR="001F006E" w:rsidRPr="000B1A3B">
        <w:rPr>
          <w:sz w:val="28"/>
          <w:szCs w:val="24"/>
        </w:rPr>
        <w:t>»</w:t>
      </w:r>
      <w:r w:rsidRPr="000B1A3B">
        <w:rPr>
          <w:sz w:val="28"/>
          <w:szCs w:val="24"/>
        </w:rPr>
        <w:t xml:space="preserve"> Elle parlait d</w:t>
      </w:r>
      <w:r w:rsidR="000200A2" w:rsidRPr="000B1A3B">
        <w:rPr>
          <w:sz w:val="28"/>
          <w:szCs w:val="24"/>
        </w:rPr>
        <w:t>’</w:t>
      </w:r>
      <w:r w:rsidRPr="000B1A3B">
        <w:rPr>
          <w:sz w:val="28"/>
          <w:szCs w:val="24"/>
        </w:rPr>
        <w:t xml:space="preserve">une voix douce et son regard ne quittait pas M. Popescu. </w:t>
      </w:r>
      <w:r w:rsidR="001F006E" w:rsidRPr="000B1A3B">
        <w:rPr>
          <w:sz w:val="28"/>
          <w:szCs w:val="24"/>
        </w:rPr>
        <w:t>«</w:t>
      </w:r>
      <w:r w:rsidR="00B71BC1" w:rsidRPr="000B1A3B">
        <w:rPr>
          <w:sz w:val="28"/>
          <w:szCs w:val="24"/>
        </w:rPr>
        <w:t> </w:t>
      </w:r>
      <w:r w:rsidRPr="000B1A3B">
        <w:rPr>
          <w:sz w:val="28"/>
          <w:szCs w:val="24"/>
        </w:rPr>
        <w:t>Est-ce que vous ne souhaitez pas savoir pourquoi on a encore perdu un enfant aujourd</w:t>
      </w:r>
      <w:r w:rsidR="000200A2" w:rsidRPr="000B1A3B">
        <w:rPr>
          <w:sz w:val="28"/>
          <w:szCs w:val="24"/>
        </w:rPr>
        <w:t>’</w:t>
      </w:r>
      <w:r w:rsidRPr="000B1A3B">
        <w:rPr>
          <w:sz w:val="28"/>
          <w:szCs w:val="24"/>
        </w:rPr>
        <w:t>hui</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administrateur s</w:t>
      </w:r>
      <w:r w:rsidR="000200A2" w:rsidRPr="000B1A3B">
        <w:rPr>
          <w:sz w:val="28"/>
          <w:szCs w:val="24"/>
        </w:rPr>
        <w:t>’</w:t>
      </w:r>
      <w:r w:rsidRPr="000B1A3B">
        <w:rPr>
          <w:sz w:val="28"/>
          <w:szCs w:val="24"/>
        </w:rPr>
        <w:t xml:space="preserve">humecta les lèvres. </w:t>
      </w:r>
      <w:r w:rsidR="001F006E" w:rsidRPr="000B1A3B">
        <w:rPr>
          <w:sz w:val="28"/>
          <w:szCs w:val="24"/>
        </w:rPr>
        <w:t>«</w:t>
      </w:r>
      <w:r w:rsidR="00B71BC1" w:rsidRPr="000B1A3B">
        <w:rPr>
          <w:sz w:val="28"/>
          <w:szCs w:val="24"/>
        </w:rPr>
        <w:t> </w:t>
      </w:r>
      <w:r w:rsidRPr="000B1A3B">
        <w:rPr>
          <w:sz w:val="28"/>
          <w:szCs w:val="24"/>
        </w:rPr>
        <w:t>Docteur Neuman vous êtes</w:t>
      </w:r>
      <w:r w:rsidR="007561BD" w:rsidRPr="000B1A3B">
        <w:rPr>
          <w:sz w:val="28"/>
          <w:szCs w:val="24"/>
        </w:rPr>
        <w:t>…</w:t>
      </w:r>
      <w:r w:rsidRPr="000B1A3B">
        <w:rPr>
          <w:sz w:val="28"/>
          <w:szCs w:val="24"/>
        </w:rPr>
        <w:t xml:space="preserve"> peut-être</w:t>
      </w:r>
      <w:r w:rsidR="007561BD" w:rsidRPr="000B1A3B">
        <w:rPr>
          <w:sz w:val="28"/>
          <w:szCs w:val="24"/>
        </w:rPr>
        <w:t>…</w:t>
      </w:r>
      <w:r w:rsidRPr="000B1A3B">
        <w:rPr>
          <w:sz w:val="28"/>
          <w:szCs w:val="24"/>
        </w:rPr>
        <w:t xml:space="preserve"> très fatiguée, non</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le fixait toujours du regard. </w:t>
      </w:r>
      <w:r w:rsidR="001F006E" w:rsidRPr="000B1A3B">
        <w:rPr>
          <w:sz w:val="28"/>
          <w:szCs w:val="24"/>
        </w:rPr>
        <w:t>«</w:t>
      </w:r>
      <w:r w:rsidR="00B71BC1" w:rsidRPr="000B1A3B">
        <w:rPr>
          <w:sz w:val="28"/>
          <w:szCs w:val="24"/>
        </w:rPr>
        <w:t> </w:t>
      </w:r>
      <w:r w:rsidRPr="000B1A3B">
        <w:rPr>
          <w:sz w:val="28"/>
          <w:szCs w:val="24"/>
        </w:rPr>
        <w:t>On a perdu une petite fille, salle neuf, dit-elle d</w:t>
      </w:r>
      <w:r w:rsidR="000200A2" w:rsidRPr="000B1A3B">
        <w:rPr>
          <w:sz w:val="28"/>
          <w:szCs w:val="24"/>
        </w:rPr>
        <w:t>’</w:t>
      </w:r>
      <w:r w:rsidRPr="000B1A3B">
        <w:rPr>
          <w:sz w:val="28"/>
          <w:szCs w:val="24"/>
        </w:rPr>
        <w:t>une voix aussi inexpre</w:t>
      </w:r>
      <w:r w:rsidR="00C71C2F" w:rsidRPr="000B1A3B">
        <w:rPr>
          <w:sz w:val="28"/>
          <w:szCs w:val="24"/>
        </w:rPr>
        <w:t>ss</w:t>
      </w:r>
      <w:r w:rsidRPr="000B1A3B">
        <w:rPr>
          <w:sz w:val="28"/>
          <w:szCs w:val="24"/>
        </w:rPr>
        <w:t>ive que son regard. Elle est morte parce que quelqu</w:t>
      </w:r>
      <w:r w:rsidR="000200A2" w:rsidRPr="000B1A3B">
        <w:rPr>
          <w:sz w:val="28"/>
          <w:szCs w:val="24"/>
        </w:rPr>
        <w:t>’</w:t>
      </w:r>
      <w:r w:rsidRPr="000B1A3B">
        <w:rPr>
          <w:sz w:val="28"/>
          <w:szCs w:val="24"/>
        </w:rPr>
        <w:t>un s</w:t>
      </w:r>
      <w:r w:rsidR="000200A2" w:rsidRPr="000B1A3B">
        <w:rPr>
          <w:sz w:val="28"/>
          <w:szCs w:val="24"/>
        </w:rPr>
        <w:t>’</w:t>
      </w:r>
      <w:r w:rsidRPr="000B1A3B">
        <w:rPr>
          <w:sz w:val="28"/>
          <w:szCs w:val="24"/>
        </w:rPr>
        <w:t>est montré négligent en lui faisant une perfusion</w:t>
      </w:r>
      <w:r w:rsidR="00B112D1" w:rsidRPr="000B1A3B">
        <w:rPr>
          <w:sz w:val="28"/>
          <w:szCs w:val="24"/>
        </w:rPr>
        <w:t xml:space="preserve"> </w:t>
      </w:r>
      <w:r w:rsidR="00C71C2F" w:rsidRPr="000B1A3B">
        <w:rPr>
          <w:sz w:val="28"/>
          <w:szCs w:val="24"/>
        </w:rPr>
        <w:t>– u</w:t>
      </w:r>
      <w:r w:rsidRPr="000B1A3B">
        <w:rPr>
          <w:sz w:val="28"/>
          <w:szCs w:val="24"/>
        </w:rPr>
        <w:t>ne saloperie de perfusion, la simple routine</w:t>
      </w:r>
      <w:r w:rsidR="00B112D1" w:rsidRPr="000B1A3B">
        <w:rPr>
          <w:sz w:val="28"/>
          <w:szCs w:val="24"/>
        </w:rPr>
        <w:t xml:space="preserve"> </w:t>
      </w:r>
      <w:r w:rsidR="00C71C2F" w:rsidRPr="000B1A3B">
        <w:rPr>
          <w:sz w:val="28"/>
          <w:szCs w:val="24"/>
        </w:rPr>
        <w:t>– e</w:t>
      </w:r>
      <w:r w:rsidRPr="000B1A3B">
        <w:rPr>
          <w:sz w:val="28"/>
          <w:szCs w:val="24"/>
        </w:rPr>
        <w:t>t que la grosse infirmière qui pue l</w:t>
      </w:r>
      <w:r w:rsidR="000200A2" w:rsidRPr="000B1A3B">
        <w:rPr>
          <w:sz w:val="28"/>
          <w:szCs w:val="24"/>
        </w:rPr>
        <w:t>’</w:t>
      </w:r>
      <w:r w:rsidRPr="000B1A3B">
        <w:rPr>
          <w:sz w:val="28"/>
          <w:szCs w:val="24"/>
        </w:rPr>
        <w:t>ail lui a envoyé une bulle d</w:t>
      </w:r>
      <w:r w:rsidR="000200A2" w:rsidRPr="000B1A3B">
        <w:rPr>
          <w:sz w:val="28"/>
          <w:szCs w:val="24"/>
        </w:rPr>
        <w:t>’</w:t>
      </w:r>
      <w:r w:rsidRPr="000B1A3B">
        <w:rPr>
          <w:sz w:val="28"/>
          <w:szCs w:val="24"/>
        </w:rPr>
        <w:t>air dans le cœur.</w:t>
      </w:r>
    </w:p>
    <w:p w:rsidR="00442C40" w:rsidRPr="00F5240C" w:rsidRDefault="00442C40" w:rsidP="00943037">
      <w:pPr>
        <w:pStyle w:val="Corpsdutexte141"/>
        <w:spacing w:line="240" w:lineRule="auto"/>
        <w:ind w:right="20" w:firstLine="284"/>
        <w:rPr>
          <w:sz w:val="28"/>
          <w:szCs w:val="24"/>
          <w:u w:color="000000" w:themeColor="text1"/>
        </w:rPr>
      </w:pPr>
      <w:r w:rsidRPr="000B1A3B">
        <w:rPr>
          <w:i w:val="0"/>
          <w:sz w:val="28"/>
          <w:szCs w:val="24"/>
        </w:rPr>
        <w:t>— </w:t>
      </w:r>
      <w:r w:rsidR="00214DDE" w:rsidRPr="00F5240C">
        <w:rPr>
          <w:sz w:val="28"/>
          <w:szCs w:val="24"/>
          <w:u w:color="000000" w:themeColor="text1"/>
        </w:rPr>
        <w:t>Î</w:t>
      </w:r>
      <w:r w:rsidRPr="00F5240C">
        <w:rPr>
          <w:sz w:val="28"/>
          <w:szCs w:val="24"/>
          <w:u w:color="000000" w:themeColor="text1"/>
        </w:rPr>
        <w:t xml:space="preserve">mipare foarte </w:t>
      </w:r>
      <w:r w:rsidR="00214DDE" w:rsidRPr="00F5240C">
        <w:rPr>
          <w:sz w:val="28"/>
          <w:szCs w:val="24"/>
          <w:u w:color="000000" w:themeColor="text1"/>
        </w:rPr>
        <w:t>ř</w:t>
      </w:r>
      <w:r w:rsidRPr="00F5240C">
        <w:rPr>
          <w:sz w:val="28"/>
          <w:szCs w:val="24"/>
          <w:u w:color="000000" w:themeColor="text1"/>
        </w:rPr>
        <w:t>au,</w:t>
      </w:r>
      <w:r w:rsidR="00242707" w:rsidRPr="000B1A3B">
        <w:rPr>
          <w:rStyle w:val="Corpsdutexte14NonItalique"/>
          <w:sz w:val="28"/>
          <w:szCs w:val="24"/>
        </w:rPr>
        <w:t xml:space="preserve"> murmura M. Popescu,</w:t>
      </w:r>
      <w:r w:rsidRPr="00F5240C">
        <w:rPr>
          <w:sz w:val="28"/>
          <w:szCs w:val="24"/>
          <w:u w:color="000000" w:themeColor="text1"/>
        </w:rPr>
        <w:t xml:space="preserve"> nu am </w:t>
      </w:r>
      <w:r w:rsidR="00214DDE" w:rsidRPr="00F5240C">
        <w:rPr>
          <w:sz w:val="28"/>
          <w:szCs w:val="24"/>
          <w:u w:color="000000" w:themeColor="text1"/>
        </w:rPr>
        <w:t>î</w:t>
      </w:r>
      <w:r w:rsidRPr="00F5240C">
        <w:rPr>
          <w:sz w:val="28"/>
          <w:szCs w:val="24"/>
          <w:u w:color="000000" w:themeColor="text1"/>
        </w:rPr>
        <w:t>nteles</w:t>
      </w:r>
      <w:r w:rsidRPr="000B1A3B">
        <w:rPr>
          <w:i w:val="0"/>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Mon œil que vous ne comprenez pas, répliqua sèchement Kate qui sentait sa colère monter en flèche. Vous comprenez parfaitement bien</w:t>
      </w:r>
      <w:r w:rsidRPr="000B1A3B">
        <w:rPr>
          <w:sz w:val="28"/>
          <w:szCs w:val="24"/>
        </w:rPr>
        <w:t>. </w:t>
      </w:r>
      <w:r w:rsidR="001F006E" w:rsidRPr="000B1A3B">
        <w:rPr>
          <w:sz w:val="28"/>
          <w:szCs w:val="24"/>
        </w:rPr>
        <w:t>»</w:t>
      </w:r>
      <w:r w:rsidR="00242707" w:rsidRPr="000B1A3B">
        <w:rPr>
          <w:sz w:val="28"/>
          <w:szCs w:val="24"/>
        </w:rPr>
        <w:t xml:space="preserve"> Elle se retourna pour regarder la douzaine de médecins debout ou assis qui la contemplait fixement. </w:t>
      </w:r>
      <w:r w:rsidR="001F006E" w:rsidRPr="000B1A3B">
        <w:rPr>
          <w:sz w:val="28"/>
          <w:szCs w:val="24"/>
        </w:rPr>
        <w:t>«</w:t>
      </w:r>
      <w:r w:rsidR="00B71BC1" w:rsidRPr="000B1A3B">
        <w:rPr>
          <w:sz w:val="28"/>
          <w:szCs w:val="24"/>
        </w:rPr>
        <w:t> </w:t>
      </w:r>
      <w:r w:rsidR="00242707" w:rsidRPr="000B1A3B">
        <w:rPr>
          <w:sz w:val="28"/>
          <w:szCs w:val="24"/>
        </w:rPr>
        <w:t>Vous comprenez tous très bien. Les mots sont faciles à comprendre</w:t>
      </w:r>
      <w:r w:rsidRPr="000B1A3B">
        <w:rPr>
          <w:sz w:val="28"/>
          <w:szCs w:val="24"/>
        </w:rPr>
        <w:t> :</w:t>
      </w:r>
      <w:r w:rsidR="00242707" w:rsidRPr="000B1A3B">
        <w:rPr>
          <w:sz w:val="28"/>
          <w:szCs w:val="24"/>
        </w:rPr>
        <w:t xml:space="preserve"> incurie, faute professionnelle, négligence. C</w:t>
      </w:r>
      <w:r w:rsidR="000200A2" w:rsidRPr="000B1A3B">
        <w:rPr>
          <w:sz w:val="28"/>
          <w:szCs w:val="24"/>
        </w:rPr>
        <w:t>’</w:t>
      </w:r>
      <w:r w:rsidR="00242707" w:rsidRPr="000B1A3B">
        <w:rPr>
          <w:sz w:val="28"/>
          <w:szCs w:val="24"/>
        </w:rPr>
        <w:t>est le troisième enfant que nous perdons ce mois-ci par pure incompétence</w:t>
      </w:r>
      <w:r w:rsidRPr="000B1A3B">
        <w:rPr>
          <w:sz w:val="28"/>
          <w:szCs w:val="24"/>
        </w:rPr>
        <w:t>. </w:t>
      </w:r>
      <w:r w:rsidR="001F006E" w:rsidRPr="000B1A3B">
        <w:rPr>
          <w:sz w:val="28"/>
          <w:szCs w:val="24"/>
        </w:rPr>
        <w:t>»</w:t>
      </w:r>
      <w:r w:rsidR="00242707" w:rsidRPr="000B1A3B">
        <w:rPr>
          <w:sz w:val="28"/>
          <w:szCs w:val="24"/>
        </w:rPr>
        <w:t xml:space="preserve"> Elle regarda droit dans les yeux les pédiatres les plus proches. </w:t>
      </w:r>
      <w:r w:rsidR="001F006E" w:rsidRPr="000B1A3B">
        <w:rPr>
          <w:sz w:val="28"/>
          <w:szCs w:val="24"/>
        </w:rPr>
        <w:t>«</w:t>
      </w:r>
      <w:r w:rsidR="00B71BC1" w:rsidRPr="000B1A3B">
        <w:rPr>
          <w:sz w:val="28"/>
          <w:szCs w:val="24"/>
        </w:rPr>
        <w:t> </w:t>
      </w:r>
      <w:r w:rsidR="00242707" w:rsidRPr="000B1A3B">
        <w:rPr>
          <w:sz w:val="28"/>
          <w:szCs w:val="24"/>
        </w:rPr>
        <w:t>Où étiez-vous</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 plus grand se tourna vers son compagnon avec un petit sourire narquois et lui chuchota quelque chose en roumain. On entendit clairement les mots</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tiganesc</w:t>
      </w:r>
      <w:r w:rsidRPr="000B1A3B">
        <w:rPr>
          <w:sz w:val="28"/>
          <w:szCs w:val="24"/>
        </w:rPr>
        <w:t xml:space="preserve"> et </w:t>
      </w:r>
      <w:r w:rsidR="00442C40" w:rsidRPr="00F5240C">
        <w:rPr>
          <w:rStyle w:val="CorpsdutexteItalique"/>
          <w:sz w:val="28"/>
          <w:szCs w:val="24"/>
          <w:u w:color="000000" w:themeColor="text1"/>
        </w:rPr>
        <w:t>corcitura</w:t>
      </w:r>
      <w:r w:rsidR="00442C40" w:rsidRPr="000B1A3B">
        <w:rPr>
          <w:rStyle w:val="CorpsdutexteItalique"/>
          <w:i w:val="0"/>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avança d</w:t>
      </w:r>
      <w:r w:rsidR="000200A2" w:rsidRPr="000B1A3B">
        <w:rPr>
          <w:sz w:val="28"/>
          <w:szCs w:val="24"/>
        </w:rPr>
        <w:t>’</w:t>
      </w:r>
      <w:r w:rsidRPr="000B1A3B">
        <w:rPr>
          <w:sz w:val="28"/>
          <w:szCs w:val="24"/>
        </w:rPr>
        <w:t>un pas vers lui, résistant à l</w:t>
      </w:r>
      <w:r w:rsidR="000200A2" w:rsidRPr="000B1A3B">
        <w:rPr>
          <w:sz w:val="28"/>
          <w:szCs w:val="24"/>
        </w:rPr>
        <w:t>’</w:t>
      </w:r>
      <w:r w:rsidRPr="000B1A3B">
        <w:rPr>
          <w:sz w:val="28"/>
          <w:szCs w:val="24"/>
        </w:rPr>
        <w:t xml:space="preserve">envie de lui envoyer un coup de poing juste au-dessus de sa moustache broussailleuse. </w:t>
      </w:r>
      <w:r w:rsidR="001F006E" w:rsidRPr="000B1A3B">
        <w:rPr>
          <w:sz w:val="28"/>
          <w:szCs w:val="24"/>
        </w:rPr>
        <w:t>«</w:t>
      </w:r>
      <w:r w:rsidR="00B71BC1" w:rsidRPr="000B1A3B">
        <w:rPr>
          <w:sz w:val="28"/>
          <w:szCs w:val="24"/>
        </w:rPr>
        <w:t> </w:t>
      </w:r>
      <w:r w:rsidRPr="000B1A3B">
        <w:rPr>
          <w:sz w:val="28"/>
          <w:szCs w:val="24"/>
        </w:rPr>
        <w:t>Je sais que l</w:t>
      </w:r>
      <w:r w:rsidR="000200A2" w:rsidRPr="000B1A3B">
        <w:rPr>
          <w:sz w:val="28"/>
          <w:szCs w:val="24"/>
        </w:rPr>
        <w:t>’</w:t>
      </w:r>
      <w:r w:rsidRPr="000B1A3B">
        <w:rPr>
          <w:sz w:val="28"/>
          <w:szCs w:val="24"/>
        </w:rPr>
        <w:t>enfant était à moitié tsigane, pauvre merdeux</w:t>
      </w:r>
      <w:r w:rsidR="00C71C2F" w:rsidRPr="000B1A3B">
        <w:rPr>
          <w:sz w:val="28"/>
          <w:szCs w:val="24"/>
        </w:rPr>
        <w:t>. </w:t>
      </w:r>
      <w:r w:rsidR="001F006E" w:rsidRPr="000B1A3B">
        <w:rPr>
          <w:sz w:val="28"/>
          <w:szCs w:val="24"/>
        </w:rPr>
        <w:t>»</w:t>
      </w:r>
      <w:r w:rsidRPr="000B1A3B">
        <w:rPr>
          <w:sz w:val="28"/>
          <w:szCs w:val="24"/>
        </w:rPr>
        <w:t xml:space="preserve"> Elle s</w:t>
      </w:r>
      <w:r w:rsidR="000200A2" w:rsidRPr="000B1A3B">
        <w:rPr>
          <w:sz w:val="28"/>
          <w:szCs w:val="24"/>
        </w:rPr>
        <w:t>’</w:t>
      </w:r>
      <w:r w:rsidRPr="000B1A3B">
        <w:rPr>
          <w:sz w:val="28"/>
          <w:szCs w:val="24"/>
        </w:rPr>
        <w:t>approcha encore et, quoi qu</w:t>
      </w:r>
      <w:r w:rsidR="000200A2" w:rsidRPr="000B1A3B">
        <w:rPr>
          <w:sz w:val="28"/>
          <w:szCs w:val="24"/>
        </w:rPr>
        <w:t>’</w:t>
      </w:r>
      <w:r w:rsidRPr="000B1A3B">
        <w:rPr>
          <w:sz w:val="28"/>
          <w:szCs w:val="24"/>
        </w:rPr>
        <w:t>elle fît douze centimètres et trente kilos de moins que lui, le pédiatre recula contre le mur.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Je sais aussi que vous vendez les bébés qui survivent à ces connards d</w:t>
      </w:r>
      <w:r w:rsidR="000200A2" w:rsidRPr="000B1A3B">
        <w:rPr>
          <w:sz w:val="28"/>
          <w:szCs w:val="24"/>
        </w:rPr>
        <w:t>’</w:t>
      </w:r>
      <w:r w:rsidR="00242707" w:rsidRPr="000B1A3B">
        <w:rPr>
          <w:sz w:val="28"/>
          <w:szCs w:val="24"/>
        </w:rPr>
        <w:t>Américains qui traînent dans le coin</w:t>
      </w:r>
      <w:r w:rsidR="00C71C2F" w:rsidRPr="000B1A3B">
        <w:rPr>
          <w:sz w:val="28"/>
          <w:szCs w:val="24"/>
        </w:rPr>
        <w:t> </w:t>
      </w:r>
      <w:r w:rsidRPr="000B1A3B">
        <w:rPr>
          <w:sz w:val="28"/>
          <w:szCs w:val="24"/>
        </w:rPr>
        <w:t>»</w:t>
      </w:r>
      <w:r w:rsidR="00242707" w:rsidRPr="000B1A3B">
        <w:rPr>
          <w:sz w:val="28"/>
          <w:szCs w:val="24"/>
        </w:rPr>
        <w:t xml:space="preserve">, dit-elle au médecin en levant le doigt comme si elle allait le lui enfoncer dans la poitrine. A la dernière seconde, elle se détourna de lui, comme repoussée par son odeur. </w:t>
      </w:r>
      <w:r w:rsidRPr="000B1A3B">
        <w:rPr>
          <w:sz w:val="28"/>
          <w:szCs w:val="24"/>
        </w:rPr>
        <w:t>«</w:t>
      </w:r>
      <w:r w:rsidR="00B71BC1" w:rsidRPr="000B1A3B">
        <w:rPr>
          <w:sz w:val="28"/>
          <w:szCs w:val="24"/>
        </w:rPr>
        <w:t> </w:t>
      </w:r>
      <w:r w:rsidR="00242707" w:rsidRPr="000B1A3B">
        <w:rPr>
          <w:sz w:val="28"/>
          <w:szCs w:val="24"/>
        </w:rPr>
        <w:t>Et je sais aussi quel genre d</w:t>
      </w:r>
      <w:r w:rsidR="000200A2" w:rsidRPr="000B1A3B">
        <w:rPr>
          <w:sz w:val="28"/>
          <w:szCs w:val="24"/>
        </w:rPr>
        <w:t>’</w:t>
      </w:r>
      <w:r w:rsidR="00242707" w:rsidRPr="000B1A3B">
        <w:rPr>
          <w:sz w:val="28"/>
          <w:szCs w:val="24"/>
        </w:rPr>
        <w:t>affaires vous pratiquez tous, continua-t-elle d</w:t>
      </w:r>
      <w:r w:rsidR="000200A2" w:rsidRPr="000B1A3B">
        <w:rPr>
          <w:sz w:val="28"/>
          <w:szCs w:val="24"/>
        </w:rPr>
        <w:t>’</w:t>
      </w:r>
      <w:r w:rsidR="00242707" w:rsidRPr="000B1A3B">
        <w:rPr>
          <w:sz w:val="28"/>
          <w:szCs w:val="24"/>
        </w:rPr>
        <w:t>une voix si lasse et si pleine de dégoût qu</w:t>
      </w:r>
      <w:r w:rsidR="000200A2" w:rsidRPr="000B1A3B">
        <w:rPr>
          <w:sz w:val="28"/>
          <w:szCs w:val="24"/>
        </w:rPr>
        <w:t>’</w:t>
      </w:r>
      <w:r w:rsidR="00242707" w:rsidRPr="000B1A3B">
        <w:rPr>
          <w:sz w:val="28"/>
          <w:szCs w:val="24"/>
        </w:rPr>
        <w:t>elle eut du mal à la reconnaître pour sienne. Le moins que vous puissiez faire, c</w:t>
      </w:r>
      <w:r w:rsidR="000200A2" w:rsidRPr="000B1A3B">
        <w:rPr>
          <w:sz w:val="28"/>
          <w:szCs w:val="24"/>
        </w:rPr>
        <w:t>’</w:t>
      </w:r>
      <w:r w:rsidR="00242707" w:rsidRPr="000B1A3B">
        <w:rPr>
          <w:sz w:val="28"/>
          <w:szCs w:val="24"/>
        </w:rPr>
        <w:t>est d</w:t>
      </w:r>
      <w:r w:rsidR="000200A2" w:rsidRPr="000B1A3B">
        <w:rPr>
          <w:sz w:val="28"/>
          <w:szCs w:val="24"/>
        </w:rPr>
        <w:t>’</w:t>
      </w:r>
      <w:r w:rsidR="00242707" w:rsidRPr="000B1A3B">
        <w:rPr>
          <w:sz w:val="28"/>
          <w:szCs w:val="24"/>
        </w:rPr>
        <w:t>en</w:t>
      </w:r>
      <w:r w:rsidR="00442C40" w:rsidRPr="00F5240C">
        <w:rPr>
          <w:rStyle w:val="CorpsdutexteItalique"/>
          <w:sz w:val="28"/>
          <w:szCs w:val="24"/>
          <w:u w:color="000000" w:themeColor="text1"/>
        </w:rPr>
        <w:t xml:space="preserve"> sauver</w:t>
      </w:r>
      <w:r w:rsidR="00242707" w:rsidRPr="000B1A3B">
        <w:rPr>
          <w:sz w:val="28"/>
          <w:szCs w:val="24"/>
        </w:rPr>
        <w:t xml:space="preserve"> le plus possible</w:t>
      </w:r>
      <w:r w:rsidR="007561BD" w:rsidRPr="000B1A3B">
        <w:rPr>
          <w:sz w:val="28"/>
          <w:szCs w:val="24"/>
        </w:rPr>
        <w:t>…</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Les deux pédiatres qui étaient près de la porte la fra</w:t>
      </w:r>
      <w:r w:rsidR="00C71C2F" w:rsidRPr="000B1A3B">
        <w:rPr>
          <w:sz w:val="28"/>
          <w:szCs w:val="24"/>
        </w:rPr>
        <w:t>nc</w:t>
      </w:r>
      <w:r w:rsidRPr="000B1A3B">
        <w:rPr>
          <w:sz w:val="28"/>
          <w:szCs w:val="24"/>
        </w:rPr>
        <w:t>hirent en toute h</w:t>
      </w:r>
      <w:r w:rsidR="00547A02" w:rsidRPr="000B1A3B">
        <w:rPr>
          <w:sz w:val="28"/>
          <w:szCs w:val="24"/>
        </w:rPr>
        <w:t>â</w:t>
      </w:r>
      <w:r w:rsidRPr="000B1A3B">
        <w:rPr>
          <w:sz w:val="28"/>
          <w:szCs w:val="24"/>
        </w:rPr>
        <w:t>te. Les autres, assis à la table ou sur le canapé, abandonnèrent leur thé et quittèrent la pièce. M. Popescu s</w:t>
      </w:r>
      <w:r w:rsidR="000200A2" w:rsidRPr="000B1A3B">
        <w:rPr>
          <w:sz w:val="28"/>
          <w:szCs w:val="24"/>
        </w:rPr>
        <w:t>’</w:t>
      </w:r>
      <w:r w:rsidRPr="000B1A3B">
        <w:rPr>
          <w:sz w:val="28"/>
          <w:szCs w:val="24"/>
        </w:rPr>
        <w:t>approcha d</w:t>
      </w:r>
      <w:r w:rsidR="000200A2" w:rsidRPr="000B1A3B">
        <w:rPr>
          <w:sz w:val="28"/>
          <w:szCs w:val="24"/>
        </w:rPr>
        <w:t>’</w:t>
      </w:r>
      <w:r w:rsidRPr="000B1A3B">
        <w:rPr>
          <w:sz w:val="28"/>
          <w:szCs w:val="24"/>
        </w:rPr>
        <w:t xml:space="preserve">elle, tendit la main comme pour lui toucher le bras, puis se ravisa. </w:t>
      </w:r>
      <w:r w:rsidR="001F006E" w:rsidRPr="000B1A3B">
        <w:rPr>
          <w:sz w:val="28"/>
          <w:szCs w:val="24"/>
        </w:rPr>
        <w:t>«</w:t>
      </w:r>
      <w:r w:rsidR="00B71BC1" w:rsidRPr="000B1A3B">
        <w:rPr>
          <w:sz w:val="28"/>
          <w:szCs w:val="24"/>
        </w:rPr>
        <w:t> </w:t>
      </w:r>
      <w:r w:rsidRPr="000B1A3B">
        <w:rPr>
          <w:sz w:val="28"/>
          <w:szCs w:val="24"/>
        </w:rPr>
        <w:t>Vous êtes très fatiguée, madame Neuman</w:t>
      </w:r>
      <w:r w:rsidR="007561BD" w:rsidRPr="000B1A3B">
        <w:rPr>
          <w:sz w:val="28"/>
          <w:szCs w:val="24"/>
        </w:rPr>
        <w:t>…</w:t>
      </w:r>
    </w:p>
    <w:p w:rsidR="004449C3" w:rsidRPr="000B1A3B" w:rsidRDefault="00442C40" w:rsidP="00943037">
      <w:pPr>
        <w:pStyle w:val="Corpsdutexte1"/>
        <w:spacing w:line="240" w:lineRule="auto"/>
        <w:ind w:firstLine="284"/>
        <w:rPr>
          <w:sz w:val="28"/>
          <w:szCs w:val="24"/>
        </w:rPr>
      </w:pPr>
      <w:r w:rsidRPr="000B1A3B">
        <w:rPr>
          <w:rStyle w:val="CorpsdutexteItalique"/>
          <w:i w:val="0"/>
          <w:sz w:val="28"/>
          <w:szCs w:val="24"/>
        </w:rPr>
        <w:t>— </w:t>
      </w:r>
      <w:r w:rsidRPr="00F5240C">
        <w:rPr>
          <w:rStyle w:val="CorpsdutexteItalique"/>
          <w:sz w:val="28"/>
          <w:szCs w:val="24"/>
          <w:u w:color="000000" w:themeColor="text1"/>
        </w:rPr>
        <w:t>Docteur</w:t>
      </w:r>
      <w:r w:rsidR="00242707" w:rsidRPr="000B1A3B">
        <w:rPr>
          <w:sz w:val="28"/>
          <w:szCs w:val="24"/>
        </w:rPr>
        <w:t xml:space="preserve"> Neuman, le reprit Kate sans lever les yeux. Si je ne constate pas une meilleure surveillance des salles et si un seul enfant meurt encore sans raison, je vous jure que j</w:t>
      </w:r>
      <w:r w:rsidR="000200A2" w:rsidRPr="000B1A3B">
        <w:rPr>
          <w:sz w:val="28"/>
          <w:szCs w:val="24"/>
        </w:rPr>
        <w:t>’</w:t>
      </w:r>
      <w:r w:rsidR="00242707" w:rsidRPr="000B1A3B">
        <w:rPr>
          <w:sz w:val="28"/>
          <w:szCs w:val="24"/>
        </w:rPr>
        <w:t>envoie un rapport à l</w:t>
      </w:r>
      <w:r w:rsidR="000200A2" w:rsidRPr="000B1A3B">
        <w:rPr>
          <w:sz w:val="28"/>
          <w:szCs w:val="24"/>
        </w:rPr>
        <w:t>’</w:t>
      </w:r>
      <w:r w:rsidR="00242707" w:rsidRPr="000B1A3B">
        <w:rPr>
          <w:sz w:val="28"/>
          <w:szCs w:val="24"/>
        </w:rPr>
        <w:t>UNICEF et aux différentes associations d</w:t>
      </w:r>
      <w:r w:rsidR="000200A2" w:rsidRPr="000B1A3B">
        <w:rPr>
          <w:sz w:val="28"/>
          <w:szCs w:val="24"/>
        </w:rPr>
        <w:t>’</w:t>
      </w:r>
      <w:r w:rsidR="00242707" w:rsidRPr="000B1A3B">
        <w:rPr>
          <w:sz w:val="28"/>
          <w:szCs w:val="24"/>
        </w:rPr>
        <w:t>aide à l</w:t>
      </w:r>
      <w:r w:rsidR="000200A2" w:rsidRPr="000B1A3B">
        <w:rPr>
          <w:sz w:val="28"/>
          <w:szCs w:val="24"/>
        </w:rPr>
        <w:t>’</w:t>
      </w:r>
      <w:r w:rsidR="00242707" w:rsidRPr="000B1A3B">
        <w:rPr>
          <w:sz w:val="28"/>
          <w:szCs w:val="24"/>
        </w:rPr>
        <w:t>enfance et à l</w:t>
      </w:r>
      <w:r w:rsidR="000200A2" w:rsidRPr="000B1A3B">
        <w:rPr>
          <w:sz w:val="28"/>
          <w:szCs w:val="24"/>
        </w:rPr>
        <w:t>’</w:t>
      </w:r>
      <w:r w:rsidR="00242707" w:rsidRPr="000B1A3B">
        <w:rPr>
          <w:sz w:val="28"/>
          <w:szCs w:val="24"/>
        </w:rPr>
        <w:t>adoption sur le dos desquelles vous vous engraissez</w:t>
      </w:r>
      <w:r w:rsidR="007561BD" w:rsidRPr="000B1A3B">
        <w:rPr>
          <w:sz w:val="28"/>
          <w:szCs w:val="24"/>
        </w:rPr>
        <w:t>…</w:t>
      </w:r>
      <w:r w:rsidR="00242707" w:rsidRPr="000B1A3B">
        <w:rPr>
          <w:sz w:val="28"/>
          <w:szCs w:val="24"/>
        </w:rPr>
        <w:t xml:space="preserve"> un rapport si accablant que vous ne verrez jamais plus un dollar américain et que vos amis si cupides, en ville, vous enverront dans ce qui, pour le moment, fait office de goulag en ce pays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M. Popescu avait viré au rouge, puis il était devenu blême. Il rougit de nouveau tout en s</w:t>
      </w:r>
      <w:r w:rsidR="000200A2" w:rsidRPr="000B1A3B">
        <w:rPr>
          <w:sz w:val="28"/>
          <w:szCs w:val="24"/>
        </w:rPr>
        <w:t>’</w:t>
      </w:r>
      <w:r w:rsidRPr="000B1A3B">
        <w:rPr>
          <w:sz w:val="28"/>
          <w:szCs w:val="24"/>
        </w:rPr>
        <w:t>éloignant à rec</w:t>
      </w:r>
      <w:r w:rsidR="00C71C2F" w:rsidRPr="000B1A3B">
        <w:rPr>
          <w:sz w:val="28"/>
          <w:szCs w:val="24"/>
        </w:rPr>
        <w:t>ul</w:t>
      </w:r>
      <w:r w:rsidRPr="000B1A3B">
        <w:rPr>
          <w:sz w:val="28"/>
          <w:szCs w:val="24"/>
        </w:rPr>
        <w:t>ons pour longer le côté de la table tourné vers la porte</w:t>
      </w:r>
      <w:r w:rsidR="00C71C2F" w:rsidRPr="000B1A3B">
        <w:rPr>
          <w:sz w:val="28"/>
          <w:szCs w:val="24"/>
        </w:rPr>
        <w:t> ;</w:t>
      </w:r>
      <w:r w:rsidRPr="000B1A3B">
        <w:rPr>
          <w:sz w:val="28"/>
          <w:szCs w:val="24"/>
        </w:rPr>
        <w:t xml:space="preserve"> il posa sa tasse derrière lui, manqua la table, siffla que</w:t>
      </w:r>
      <w:r w:rsidR="00C71C2F" w:rsidRPr="000B1A3B">
        <w:rPr>
          <w:sz w:val="28"/>
          <w:szCs w:val="24"/>
        </w:rPr>
        <w:t>lq</w:t>
      </w:r>
      <w:r w:rsidRPr="000B1A3B">
        <w:rPr>
          <w:sz w:val="28"/>
          <w:szCs w:val="24"/>
        </w:rPr>
        <w:t>ue chose en roumain et sortit d</w:t>
      </w:r>
      <w:r w:rsidR="000200A2" w:rsidRPr="000B1A3B">
        <w:rPr>
          <w:sz w:val="28"/>
          <w:szCs w:val="24"/>
        </w:rPr>
        <w:t>’</w:t>
      </w:r>
      <w:r w:rsidRPr="000B1A3B">
        <w:rPr>
          <w:sz w:val="28"/>
          <w:szCs w:val="24"/>
        </w:rPr>
        <w:t>un air digne.</w:t>
      </w:r>
    </w:p>
    <w:p w:rsidR="004449C3" w:rsidRPr="000B1A3B" w:rsidRDefault="00242707" w:rsidP="00943037">
      <w:pPr>
        <w:pStyle w:val="Corpsdutexte1"/>
        <w:spacing w:line="240" w:lineRule="auto"/>
        <w:ind w:right="20" w:firstLine="284"/>
        <w:rPr>
          <w:sz w:val="28"/>
          <w:szCs w:val="24"/>
        </w:rPr>
      </w:pPr>
      <w:r w:rsidRPr="000B1A3B">
        <w:rPr>
          <w:sz w:val="28"/>
          <w:szCs w:val="24"/>
        </w:rPr>
        <w:t>Kate Neuman attendit un moment, les yeux toujours baissés, puis elle ramassa la tasse, l</w:t>
      </w:r>
      <w:r w:rsidR="000200A2" w:rsidRPr="000B1A3B">
        <w:rPr>
          <w:sz w:val="28"/>
          <w:szCs w:val="24"/>
        </w:rPr>
        <w:t>’</w:t>
      </w:r>
      <w:r w:rsidRPr="000B1A3B">
        <w:rPr>
          <w:sz w:val="28"/>
          <w:szCs w:val="24"/>
        </w:rPr>
        <w:t>essuya avec un chi</w:t>
      </w:r>
      <w:r w:rsidR="00C71C2F" w:rsidRPr="000B1A3B">
        <w:rPr>
          <w:sz w:val="28"/>
          <w:szCs w:val="24"/>
        </w:rPr>
        <w:t>ff</w:t>
      </w:r>
      <w:r w:rsidRPr="000B1A3B">
        <w:rPr>
          <w:sz w:val="28"/>
          <w:szCs w:val="24"/>
        </w:rPr>
        <w:t>on posé sur le comptoir et la rangea dans sa niche, au</w:t>
      </w:r>
      <w:r w:rsidR="00B112D1" w:rsidRPr="000B1A3B">
        <w:rPr>
          <w:sz w:val="28"/>
          <w:szCs w:val="24"/>
        </w:rPr>
        <w:t>-</w:t>
      </w:r>
      <w:r w:rsidRPr="000B1A3B">
        <w:rPr>
          <w:sz w:val="28"/>
          <w:szCs w:val="24"/>
        </w:rPr>
        <w:t>dessus du distributeur d</w:t>
      </w:r>
      <w:r w:rsidR="000200A2" w:rsidRPr="000B1A3B">
        <w:rPr>
          <w:sz w:val="28"/>
          <w:szCs w:val="24"/>
        </w:rPr>
        <w:t>’</w:t>
      </w:r>
      <w:r w:rsidRPr="000B1A3B">
        <w:rPr>
          <w:sz w:val="28"/>
          <w:szCs w:val="24"/>
        </w:rPr>
        <w:t>eau chaude. Elle ferma les yeux car la fatigue, telles des vagues lentes et longues sous un petit bateau, allait la faire osciller.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Votre séjour est presque terminé, alors</w:t>
      </w:r>
      <w:r w:rsidR="00C71C2F" w:rsidRPr="000B1A3B">
        <w:rPr>
          <w:sz w:val="28"/>
          <w:szCs w:val="24"/>
        </w:rPr>
        <w:t> ? </w:t>
      </w:r>
      <w:r w:rsidRPr="000B1A3B">
        <w:rPr>
          <w:sz w:val="28"/>
          <w:szCs w:val="24"/>
        </w:rPr>
        <w:t>»</w:t>
      </w:r>
      <w:r w:rsidR="00242707" w:rsidRPr="000B1A3B">
        <w:rPr>
          <w:sz w:val="28"/>
          <w:szCs w:val="24"/>
        </w:rPr>
        <w:t xml:space="preserve"> demanda une voix à l</w:t>
      </w:r>
      <w:r w:rsidR="000200A2" w:rsidRPr="000B1A3B">
        <w:rPr>
          <w:sz w:val="28"/>
          <w:szCs w:val="24"/>
        </w:rPr>
        <w:t>’</w:t>
      </w:r>
      <w:r w:rsidR="00242707" w:rsidRPr="000B1A3B">
        <w:rPr>
          <w:sz w:val="28"/>
          <w:szCs w:val="24"/>
        </w:rPr>
        <w:t>accent américain.</w:t>
      </w:r>
    </w:p>
    <w:p w:rsidR="004449C3" w:rsidRPr="000B1A3B" w:rsidRDefault="00242707" w:rsidP="00943037">
      <w:pPr>
        <w:pStyle w:val="Corpsdutexte1"/>
        <w:spacing w:line="240" w:lineRule="auto"/>
        <w:ind w:right="20" w:firstLine="284"/>
        <w:rPr>
          <w:sz w:val="28"/>
          <w:szCs w:val="24"/>
        </w:rPr>
      </w:pPr>
      <w:r w:rsidRPr="000B1A3B">
        <w:rPr>
          <w:sz w:val="28"/>
          <w:szCs w:val="24"/>
        </w:rPr>
        <w:t>Kate se redressa soudain. Le prêtre barbu était resté assis sur le canapé</w:t>
      </w:r>
      <w:r w:rsidR="00C71C2F" w:rsidRPr="000B1A3B">
        <w:rPr>
          <w:sz w:val="28"/>
          <w:szCs w:val="24"/>
        </w:rPr>
        <w:t> ;</w:t>
      </w:r>
      <w:r w:rsidRPr="000B1A3B">
        <w:rPr>
          <w:sz w:val="28"/>
          <w:szCs w:val="24"/>
        </w:rPr>
        <w:t xml:space="preserve"> son blue-jean, son pull gris et ses Reebok semblaient incongrus et un peu absurdes. Kate prépara une réplique cassante, puis laissa tomber. </w:t>
      </w:r>
      <w:r w:rsidR="001F006E" w:rsidRPr="000B1A3B">
        <w:rPr>
          <w:sz w:val="28"/>
          <w:szCs w:val="24"/>
        </w:rPr>
        <w:t>«</w:t>
      </w:r>
      <w:r w:rsidR="00B71BC1" w:rsidRPr="000B1A3B">
        <w:rPr>
          <w:sz w:val="28"/>
          <w:szCs w:val="24"/>
        </w:rPr>
        <w:t> </w:t>
      </w:r>
      <w:r w:rsidRPr="000B1A3B">
        <w:rPr>
          <w:sz w:val="28"/>
          <w:szCs w:val="24"/>
        </w:rPr>
        <w:t>Oui, dit-elle. Encore une semaine et je pars, quoi qu</w:t>
      </w:r>
      <w:r w:rsidR="000200A2" w:rsidRPr="000B1A3B">
        <w:rPr>
          <w:sz w:val="28"/>
          <w:szCs w:val="24"/>
        </w:rPr>
        <w:t>’</w:t>
      </w:r>
      <w:r w:rsidRPr="000B1A3B">
        <w:rPr>
          <w:sz w:val="28"/>
          <w:szCs w:val="24"/>
        </w:rPr>
        <w:t>il arrive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Le prêtre hocha la tête, termina son thé et reposa la chope ébréchée. </w:t>
      </w:r>
      <w:r w:rsidR="001F006E" w:rsidRPr="000B1A3B">
        <w:rPr>
          <w:sz w:val="28"/>
          <w:szCs w:val="24"/>
        </w:rPr>
        <w:t>«</w:t>
      </w:r>
      <w:r w:rsidR="00B71BC1" w:rsidRPr="000B1A3B">
        <w:rPr>
          <w:sz w:val="28"/>
          <w:szCs w:val="24"/>
        </w:rPr>
        <w:t> </w:t>
      </w:r>
      <w:r w:rsidRPr="000B1A3B">
        <w:rPr>
          <w:sz w:val="28"/>
          <w:szCs w:val="24"/>
        </w:rPr>
        <w:t>Je vous ai observée</w:t>
      </w:r>
      <w:r w:rsidR="00C71C2F" w:rsidRPr="000B1A3B">
        <w:rPr>
          <w:sz w:val="28"/>
          <w:szCs w:val="24"/>
        </w:rPr>
        <w:t> </w:t>
      </w:r>
      <w:r w:rsidR="001F006E" w:rsidRPr="000B1A3B">
        <w:rPr>
          <w:sz w:val="28"/>
          <w:szCs w:val="24"/>
        </w:rPr>
        <w:t>»</w:t>
      </w:r>
      <w:r w:rsidRPr="000B1A3B">
        <w:rPr>
          <w:sz w:val="28"/>
          <w:szCs w:val="24"/>
        </w:rPr>
        <w:t>, dit-il do</w:t>
      </w:r>
      <w:r w:rsidR="00C71C2F" w:rsidRPr="000B1A3B">
        <w:rPr>
          <w:sz w:val="28"/>
          <w:szCs w:val="24"/>
        </w:rPr>
        <w:t>uc</w:t>
      </w:r>
      <w:r w:rsidRPr="000B1A3B">
        <w:rPr>
          <w:sz w:val="28"/>
          <w:szCs w:val="24"/>
        </w:rPr>
        <w:t>ement.</w:t>
      </w:r>
    </w:p>
    <w:p w:rsidR="004449C3" w:rsidRPr="000B1A3B" w:rsidRDefault="00242707" w:rsidP="00943037">
      <w:pPr>
        <w:pStyle w:val="Corpsdutexte1"/>
        <w:spacing w:line="240" w:lineRule="auto"/>
        <w:ind w:right="20" w:firstLine="284"/>
        <w:rPr>
          <w:sz w:val="28"/>
          <w:szCs w:val="24"/>
        </w:rPr>
      </w:pPr>
      <w:r w:rsidRPr="000B1A3B">
        <w:rPr>
          <w:sz w:val="28"/>
          <w:szCs w:val="24"/>
        </w:rPr>
        <w:t>Kate lui jeta un regard furieux. Elle n</w:t>
      </w:r>
      <w:r w:rsidR="000200A2" w:rsidRPr="000B1A3B">
        <w:rPr>
          <w:sz w:val="28"/>
          <w:szCs w:val="24"/>
        </w:rPr>
        <w:t>’</w:t>
      </w:r>
      <w:r w:rsidRPr="000B1A3B">
        <w:rPr>
          <w:sz w:val="28"/>
          <w:szCs w:val="24"/>
        </w:rPr>
        <w:t>avait jamais beaucoup aimé les gens pieux, et les prêtres catholiques, tenus au célibat, lui tapaient encore plus sur les nerfs. C</w:t>
      </w:r>
      <w:r w:rsidR="000200A2" w:rsidRPr="000B1A3B">
        <w:rPr>
          <w:sz w:val="28"/>
          <w:szCs w:val="24"/>
        </w:rPr>
        <w:t>’</w:t>
      </w:r>
      <w:r w:rsidRPr="000B1A3B">
        <w:rPr>
          <w:sz w:val="28"/>
          <w:szCs w:val="24"/>
        </w:rPr>
        <w:t>était pour elle d</w:t>
      </w:r>
      <w:r w:rsidR="000200A2" w:rsidRPr="000B1A3B">
        <w:rPr>
          <w:sz w:val="28"/>
          <w:szCs w:val="24"/>
        </w:rPr>
        <w:t>’</w:t>
      </w:r>
      <w:r w:rsidRPr="000B1A3B">
        <w:rPr>
          <w:sz w:val="28"/>
          <w:szCs w:val="24"/>
        </w:rPr>
        <w:t>inutiles anachronismes</w:t>
      </w:r>
      <w:r w:rsidR="00B112D1" w:rsidRPr="000B1A3B">
        <w:rPr>
          <w:sz w:val="28"/>
          <w:szCs w:val="24"/>
        </w:rPr>
        <w:t xml:space="preserve"> </w:t>
      </w:r>
      <w:r w:rsidR="00C71C2F" w:rsidRPr="000B1A3B">
        <w:rPr>
          <w:sz w:val="28"/>
          <w:szCs w:val="24"/>
        </w:rPr>
        <w:t>– d</w:t>
      </w:r>
      <w:r w:rsidRPr="000B1A3B">
        <w:rPr>
          <w:sz w:val="28"/>
          <w:szCs w:val="24"/>
        </w:rPr>
        <w:t>es chamans qui avaient échangé leurs masques effrayants pour des cols romains, des dispensateurs de faux soins, des vautours qui planaient au-dessus des malades et des mourants.</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w:t>
      </w:r>
      <w:r w:rsidR="0036553F" w:rsidRPr="000B1A3B">
        <w:rPr>
          <w:sz w:val="28"/>
          <w:szCs w:val="24"/>
        </w:rPr>
        <w:t>e</w:t>
      </w:r>
      <w:r w:rsidRPr="000B1A3B">
        <w:rPr>
          <w:sz w:val="28"/>
          <w:szCs w:val="24"/>
        </w:rPr>
        <w:t xml:space="preserve">ut conscience de son immense fatigue. </w:t>
      </w:r>
      <w:r w:rsidR="001F006E" w:rsidRPr="000B1A3B">
        <w:rPr>
          <w:sz w:val="28"/>
          <w:szCs w:val="24"/>
        </w:rPr>
        <w:t>«</w:t>
      </w:r>
      <w:r w:rsidR="00B71BC1" w:rsidRPr="000B1A3B">
        <w:rPr>
          <w:sz w:val="28"/>
          <w:szCs w:val="24"/>
        </w:rPr>
        <w:t> </w:t>
      </w:r>
      <w:r w:rsidRPr="000B1A3B">
        <w:rPr>
          <w:sz w:val="28"/>
          <w:szCs w:val="24"/>
        </w:rPr>
        <w:t>Moi, je ne vous ai pas observé, répondit-elle. Mais je vous ai vu avec les enfants qui arrivent, je me suis aperçue du travail que vous faites dans les salles. Les enfants vous aiment bien.</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Et vous, vous leur sauvez la vie</w:t>
      </w:r>
      <w:r w:rsidRPr="000B1A3B">
        <w:rPr>
          <w:sz w:val="28"/>
          <w:szCs w:val="24"/>
        </w:rPr>
        <w:t>. </w:t>
      </w:r>
      <w:r w:rsidR="001F006E" w:rsidRPr="000B1A3B">
        <w:rPr>
          <w:sz w:val="28"/>
          <w:szCs w:val="24"/>
        </w:rPr>
        <w:t>»</w:t>
      </w:r>
      <w:r w:rsidR="00242707" w:rsidRPr="000B1A3B">
        <w:rPr>
          <w:sz w:val="28"/>
          <w:szCs w:val="24"/>
        </w:rPr>
        <w:t xml:space="preserve"> Il alla à la fen</w:t>
      </w:r>
      <w:r w:rsidRPr="000B1A3B">
        <w:rPr>
          <w:sz w:val="28"/>
          <w:szCs w:val="24"/>
        </w:rPr>
        <w:t>êt</w:t>
      </w:r>
      <w:r w:rsidR="00242707" w:rsidRPr="000B1A3B">
        <w:rPr>
          <w:sz w:val="28"/>
          <w:szCs w:val="24"/>
        </w:rPr>
        <w:t>re et écarta les épais rideaux. Une somptueuse lumière inonda la pièce, peut-être pour la première fois depuis des dizaines d</w:t>
      </w:r>
      <w:r w:rsidR="000200A2" w:rsidRPr="000B1A3B">
        <w:rPr>
          <w:sz w:val="28"/>
          <w:szCs w:val="24"/>
        </w:rPr>
        <w:t>’</w:t>
      </w:r>
      <w:r w:rsidR="00242707" w:rsidRPr="000B1A3B">
        <w:rPr>
          <w:sz w:val="28"/>
          <w:szCs w:val="24"/>
        </w:rPr>
        <w:t>années.</w:t>
      </w:r>
    </w:p>
    <w:p w:rsidR="004449C3" w:rsidRPr="000B1A3B" w:rsidRDefault="00242707" w:rsidP="00943037">
      <w:pPr>
        <w:pStyle w:val="Corpsdutexte121"/>
        <w:spacing w:line="240" w:lineRule="auto"/>
        <w:ind w:firstLine="284"/>
        <w:jc w:val="both"/>
        <w:rPr>
          <w:sz w:val="28"/>
          <w:szCs w:val="24"/>
        </w:rPr>
      </w:pPr>
      <w:r w:rsidRPr="000B1A3B">
        <w:rPr>
          <w:sz w:val="28"/>
          <w:szCs w:val="24"/>
        </w:rPr>
        <w:t>Kate se frotta les yeux.</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Vous en avez assez fait pour aujourd</w:t>
      </w:r>
      <w:r w:rsidR="000200A2" w:rsidRPr="000B1A3B">
        <w:rPr>
          <w:sz w:val="28"/>
          <w:szCs w:val="24"/>
        </w:rPr>
        <w:t>’</w:t>
      </w:r>
      <w:r w:rsidR="00242707" w:rsidRPr="000B1A3B">
        <w:rPr>
          <w:sz w:val="28"/>
          <w:szCs w:val="24"/>
        </w:rPr>
        <w:t>hui, docteur Neuman, dit le prêtre. J</w:t>
      </w:r>
      <w:r w:rsidR="000200A2" w:rsidRPr="000B1A3B">
        <w:rPr>
          <w:sz w:val="28"/>
          <w:szCs w:val="24"/>
        </w:rPr>
        <w:t>’</w:t>
      </w:r>
      <w:r w:rsidR="00242707" w:rsidRPr="000B1A3B">
        <w:rPr>
          <w:sz w:val="28"/>
          <w:szCs w:val="24"/>
        </w:rPr>
        <w:t>aimerais bien marcher un peu avec vous.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Je n</w:t>
      </w:r>
      <w:r w:rsidR="000200A2" w:rsidRPr="000B1A3B">
        <w:rPr>
          <w:sz w:val="28"/>
          <w:szCs w:val="24"/>
        </w:rPr>
        <w:t>’</w:t>
      </w:r>
      <w:r w:rsidR="00242707" w:rsidRPr="000B1A3B">
        <w:rPr>
          <w:sz w:val="28"/>
          <w:szCs w:val="24"/>
        </w:rPr>
        <w:t>en vois pas la nécessité</w:t>
      </w:r>
      <w:r w:rsidR="007561BD" w:rsidRPr="000B1A3B">
        <w:rPr>
          <w:sz w:val="28"/>
          <w:szCs w:val="24"/>
        </w:rPr>
        <w:t>…</w:t>
      </w:r>
      <w:r w:rsidRPr="000B1A3B">
        <w:rPr>
          <w:sz w:val="28"/>
          <w:szCs w:val="24"/>
        </w:rPr>
        <w:t> </w:t>
      </w:r>
      <w:r w:rsidR="001F006E" w:rsidRPr="000B1A3B">
        <w:rPr>
          <w:sz w:val="28"/>
          <w:szCs w:val="24"/>
        </w:rPr>
        <w:t>»</w:t>
      </w:r>
      <w:r w:rsidR="00242707" w:rsidRPr="000B1A3B">
        <w:rPr>
          <w:sz w:val="28"/>
          <w:szCs w:val="24"/>
        </w:rPr>
        <w:t>, commença Kate en essayant de se remettre en colère devant l</w:t>
      </w:r>
      <w:r w:rsidR="000200A2" w:rsidRPr="000B1A3B">
        <w:rPr>
          <w:sz w:val="28"/>
          <w:szCs w:val="24"/>
        </w:rPr>
        <w:t>’</w:t>
      </w:r>
      <w:r w:rsidR="00242707" w:rsidRPr="000B1A3B">
        <w:rPr>
          <w:sz w:val="28"/>
          <w:szCs w:val="24"/>
        </w:rPr>
        <w:t>audace de cet homme, mais elle n</w:t>
      </w:r>
      <w:r w:rsidR="000200A2" w:rsidRPr="000B1A3B">
        <w:rPr>
          <w:sz w:val="28"/>
          <w:szCs w:val="24"/>
        </w:rPr>
        <w:t>’</w:t>
      </w:r>
      <w:r w:rsidR="00242707" w:rsidRPr="000B1A3B">
        <w:rPr>
          <w:sz w:val="28"/>
          <w:szCs w:val="24"/>
        </w:rPr>
        <w:t xml:space="preserve">y arriva pas. Elle sentait ses émotions décroître progressivement comme une batterie morte. </w:t>
      </w:r>
      <w:r w:rsidR="001F006E" w:rsidRPr="000B1A3B">
        <w:rPr>
          <w:sz w:val="28"/>
          <w:szCs w:val="24"/>
        </w:rPr>
        <w:t>«</w:t>
      </w:r>
      <w:r w:rsidR="00B71BC1" w:rsidRPr="000B1A3B">
        <w:rPr>
          <w:sz w:val="28"/>
          <w:szCs w:val="24"/>
        </w:rPr>
        <w:t> </w:t>
      </w:r>
      <w:r w:rsidR="00242707" w:rsidRPr="000B1A3B">
        <w:rPr>
          <w:sz w:val="28"/>
          <w:szCs w:val="24"/>
        </w:rPr>
        <w:t>D</w:t>
      </w:r>
      <w:r w:rsidR="000200A2" w:rsidRPr="000B1A3B">
        <w:rPr>
          <w:sz w:val="28"/>
          <w:szCs w:val="24"/>
        </w:rPr>
        <w:t>’</w:t>
      </w:r>
      <w:r w:rsidR="00242707" w:rsidRPr="000B1A3B">
        <w:rPr>
          <w:sz w:val="28"/>
          <w:szCs w:val="24"/>
        </w:rPr>
        <w:t>accord</w:t>
      </w:r>
      <w:r w:rsidRPr="000B1A3B">
        <w:rPr>
          <w:sz w:val="28"/>
          <w:szCs w:val="24"/>
        </w:rPr>
        <w:t> </w:t>
      </w:r>
      <w:r w:rsidR="001F006E" w:rsidRPr="000B1A3B">
        <w:rPr>
          <w:sz w:val="28"/>
          <w:szCs w:val="24"/>
        </w:rPr>
        <w:t>»</w:t>
      </w:r>
      <w:r w:rsidR="00242707" w:rsidRPr="000B1A3B">
        <w:rPr>
          <w:sz w:val="28"/>
          <w:szCs w:val="24"/>
        </w:rPr>
        <w:t>, dit-elle.</w:t>
      </w:r>
    </w:p>
    <w:p w:rsidR="004449C3" w:rsidRPr="000B1A3B" w:rsidRDefault="00242707" w:rsidP="00943037">
      <w:pPr>
        <w:pStyle w:val="Corpsdutexte1"/>
        <w:spacing w:line="240" w:lineRule="auto"/>
        <w:ind w:right="20" w:firstLine="284"/>
        <w:rPr>
          <w:sz w:val="28"/>
          <w:szCs w:val="24"/>
        </w:rPr>
      </w:pPr>
      <w:r w:rsidRPr="000B1A3B">
        <w:rPr>
          <w:sz w:val="28"/>
          <w:szCs w:val="24"/>
        </w:rPr>
        <w:t>Il sortit de l</w:t>
      </w:r>
      <w:r w:rsidR="000200A2" w:rsidRPr="000B1A3B">
        <w:rPr>
          <w:sz w:val="28"/>
          <w:szCs w:val="24"/>
        </w:rPr>
        <w:t>’</w:t>
      </w:r>
      <w:r w:rsidRPr="000B1A3B">
        <w:rPr>
          <w:sz w:val="28"/>
          <w:szCs w:val="24"/>
        </w:rPr>
        <w:t>hôpital avec elle pour plonger dans la lumière vespérale de Bucarest.</w:t>
      </w:r>
    </w:p>
    <w:p w:rsidR="0022295A" w:rsidRPr="000B1A3B" w:rsidRDefault="0022295A" w:rsidP="00943037">
      <w:pPr>
        <w:pStyle w:val="Corpsdutexte1"/>
        <w:spacing w:line="240" w:lineRule="auto"/>
        <w:ind w:right="20" w:firstLine="284"/>
        <w:rPr>
          <w:sz w:val="28"/>
          <w:szCs w:val="24"/>
        </w:rPr>
      </w:pPr>
    </w:p>
    <w:p w:rsidR="0022295A" w:rsidRPr="000B1A3B" w:rsidRDefault="0022295A" w:rsidP="00943037">
      <w:pPr>
        <w:pStyle w:val="Corpsdutexte1"/>
        <w:spacing w:line="240" w:lineRule="auto"/>
        <w:ind w:right="20" w:firstLine="284"/>
        <w:rPr>
          <w:sz w:val="28"/>
          <w:szCs w:val="24"/>
        </w:rPr>
      </w:pPr>
    </w:p>
    <w:p w:rsidR="0022295A" w:rsidRPr="000B1A3B" w:rsidRDefault="00242707" w:rsidP="00AE3FC9">
      <w:pPr>
        <w:pStyle w:val="Titre1"/>
      </w:pPr>
      <w:r w:rsidRPr="000B1A3B">
        <w:t>8</w:t>
      </w:r>
    </w:p>
    <w:p w:rsidR="0022295A" w:rsidRPr="000B1A3B" w:rsidRDefault="0022295A" w:rsidP="00943037">
      <w:pPr>
        <w:pStyle w:val="Corpsdutexte1"/>
        <w:spacing w:line="240" w:lineRule="auto"/>
        <w:ind w:right="20" w:firstLine="284"/>
        <w:rPr>
          <w:sz w:val="28"/>
          <w:szCs w:val="24"/>
        </w:rPr>
      </w:pPr>
    </w:p>
    <w:p w:rsidR="0022295A" w:rsidRPr="000B1A3B" w:rsidRDefault="0022295A"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D</w:t>
      </w:r>
      <w:r w:rsidR="000200A2" w:rsidRPr="000B1A3B">
        <w:rPr>
          <w:sz w:val="28"/>
          <w:szCs w:val="24"/>
        </w:rPr>
        <w:t>’</w:t>
      </w:r>
      <w:r w:rsidRPr="000B1A3B">
        <w:rPr>
          <w:sz w:val="28"/>
          <w:szCs w:val="24"/>
        </w:rPr>
        <w:t>habitude, lorsque Kate finissait sa journée de tr</w:t>
      </w:r>
      <w:r w:rsidR="00C71C2F" w:rsidRPr="000B1A3B">
        <w:rPr>
          <w:sz w:val="28"/>
          <w:szCs w:val="24"/>
        </w:rPr>
        <w:t>av</w:t>
      </w:r>
      <w:r w:rsidRPr="000B1A3B">
        <w:rPr>
          <w:sz w:val="28"/>
          <w:szCs w:val="24"/>
        </w:rPr>
        <w:t>ail, il faisait nuit et elle prenait un taxi, mais ce soir-là, le prêtre la reconduisit chez elle à pied. Elle cligna des yeux dans la p</w:t>
      </w:r>
      <w:r w:rsidR="00547A02" w:rsidRPr="000B1A3B">
        <w:rPr>
          <w:sz w:val="28"/>
          <w:szCs w:val="24"/>
        </w:rPr>
        <w:t>â</w:t>
      </w:r>
      <w:r w:rsidRPr="000B1A3B">
        <w:rPr>
          <w:sz w:val="28"/>
          <w:szCs w:val="24"/>
        </w:rPr>
        <w:t>teuse lumière du soir qui se reflétait sur les façades des immeubles. C</w:t>
      </w:r>
      <w:r w:rsidR="000200A2" w:rsidRPr="000B1A3B">
        <w:rPr>
          <w:sz w:val="28"/>
          <w:szCs w:val="24"/>
        </w:rPr>
        <w:t>’</w:t>
      </w:r>
      <w:r w:rsidRPr="000B1A3B">
        <w:rPr>
          <w:sz w:val="28"/>
          <w:szCs w:val="24"/>
        </w:rPr>
        <w:t>était comme si, jusque-là, elle n</w:t>
      </w:r>
      <w:r w:rsidR="000200A2" w:rsidRPr="000B1A3B">
        <w:rPr>
          <w:sz w:val="28"/>
          <w:szCs w:val="24"/>
        </w:rPr>
        <w:t>’</w:t>
      </w:r>
      <w:r w:rsidRPr="000B1A3B">
        <w:rPr>
          <w:sz w:val="28"/>
          <w:szCs w:val="24"/>
        </w:rPr>
        <w:t>avait jamais vu Bucarest.</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Vous ne logez pas à l</w:t>
      </w:r>
      <w:r w:rsidR="000200A2" w:rsidRPr="000B1A3B">
        <w:rPr>
          <w:sz w:val="28"/>
          <w:szCs w:val="24"/>
        </w:rPr>
        <w:t>’</w:t>
      </w:r>
      <w:r w:rsidR="00242707" w:rsidRPr="000B1A3B">
        <w:rPr>
          <w:sz w:val="28"/>
          <w:szCs w:val="24"/>
        </w:rPr>
        <w:t>hôtel</w:t>
      </w:r>
      <w:r w:rsidR="00C71C2F" w:rsidRPr="000B1A3B">
        <w:rPr>
          <w:sz w:val="28"/>
          <w:szCs w:val="24"/>
        </w:rPr>
        <w:t> ? </w:t>
      </w:r>
      <w:r w:rsidRPr="000B1A3B">
        <w:rPr>
          <w:sz w:val="28"/>
          <w:szCs w:val="24"/>
        </w:rPr>
        <w:t>»</w:t>
      </w:r>
      <w:r w:rsidR="00242707" w:rsidRPr="000B1A3B">
        <w:rPr>
          <w:sz w:val="28"/>
          <w:szCs w:val="24"/>
        </w:rPr>
        <w:t xml:space="preserve"> demanda le prêtre.</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se secoua pour sortir de sa rêverie. </w:t>
      </w:r>
      <w:r w:rsidR="001F006E" w:rsidRPr="000B1A3B">
        <w:rPr>
          <w:sz w:val="28"/>
          <w:szCs w:val="24"/>
        </w:rPr>
        <w:t>«</w:t>
      </w:r>
      <w:r w:rsidR="00B71BC1" w:rsidRPr="000B1A3B">
        <w:rPr>
          <w:sz w:val="28"/>
          <w:szCs w:val="24"/>
        </w:rPr>
        <w:t xml:space="preserve"> </w:t>
      </w:r>
      <w:r w:rsidRPr="000B1A3B">
        <w:rPr>
          <w:sz w:val="28"/>
          <w:szCs w:val="24"/>
        </w:rPr>
        <w:t>Non, la Fondation a loué un petit appartement pour moi, sur Stirbei Voda</w:t>
      </w:r>
      <w:r w:rsidR="00C71C2F" w:rsidRPr="000B1A3B">
        <w:rPr>
          <w:sz w:val="28"/>
          <w:szCs w:val="24"/>
        </w:rPr>
        <w:t>. </w:t>
      </w:r>
      <w:r w:rsidR="001F006E" w:rsidRPr="000B1A3B">
        <w:rPr>
          <w:sz w:val="28"/>
          <w:szCs w:val="24"/>
        </w:rPr>
        <w:t>»</w:t>
      </w:r>
      <w:r w:rsidRPr="000B1A3B">
        <w:rPr>
          <w:sz w:val="28"/>
          <w:szCs w:val="24"/>
        </w:rPr>
        <w:t xml:space="preserve"> Elle donna son adresse.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Ah, dit le père O</w:t>
      </w:r>
      <w:r w:rsidR="000200A2" w:rsidRPr="000B1A3B">
        <w:rPr>
          <w:sz w:val="28"/>
          <w:szCs w:val="24"/>
        </w:rPr>
        <w:t>’</w:t>
      </w:r>
      <w:r w:rsidR="00242707" w:rsidRPr="000B1A3B">
        <w:rPr>
          <w:sz w:val="28"/>
          <w:szCs w:val="24"/>
        </w:rPr>
        <w:t>Rourke, c</w:t>
      </w:r>
      <w:r w:rsidR="000200A2" w:rsidRPr="000B1A3B">
        <w:rPr>
          <w:sz w:val="28"/>
          <w:szCs w:val="24"/>
        </w:rPr>
        <w:t>’</w:t>
      </w:r>
      <w:r w:rsidR="00242707" w:rsidRPr="000B1A3B">
        <w:rPr>
          <w:sz w:val="28"/>
          <w:szCs w:val="24"/>
        </w:rPr>
        <w:t>est tout près du Cismigiu.</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Près de quoi</w:t>
      </w:r>
      <w:r w:rsidRPr="000B1A3B">
        <w:rPr>
          <w:sz w:val="28"/>
          <w:szCs w:val="24"/>
        </w:rPr>
        <w:t> ? </w:t>
      </w:r>
      <w:r w:rsidR="001F006E" w:rsidRPr="000B1A3B">
        <w:rPr>
          <w:sz w:val="28"/>
          <w:szCs w:val="24"/>
        </w:rPr>
        <w:t>»</w:t>
      </w:r>
      <w:r w:rsidR="00242707" w:rsidRPr="000B1A3B">
        <w:rPr>
          <w:sz w:val="28"/>
          <w:szCs w:val="24"/>
        </w:rPr>
        <w:t xml:space="preserve"> Le dernier mot avait ressemblé à un éternuement.</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Le parc du Cismigiu. L</w:t>
      </w:r>
      <w:r w:rsidR="000200A2" w:rsidRPr="000B1A3B">
        <w:rPr>
          <w:sz w:val="28"/>
          <w:szCs w:val="24"/>
        </w:rPr>
        <w:t>’</w:t>
      </w:r>
      <w:r w:rsidR="00242707" w:rsidRPr="000B1A3B">
        <w:rPr>
          <w:sz w:val="28"/>
          <w:szCs w:val="24"/>
        </w:rPr>
        <w:t>un de mes endroits préférés, dans cette ville.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Je n</w:t>
      </w:r>
      <w:r w:rsidR="000200A2" w:rsidRPr="000B1A3B">
        <w:rPr>
          <w:sz w:val="28"/>
          <w:szCs w:val="24"/>
        </w:rPr>
        <w:t>’</w:t>
      </w:r>
      <w:r w:rsidR="00242707" w:rsidRPr="000B1A3B">
        <w:rPr>
          <w:sz w:val="28"/>
          <w:szCs w:val="24"/>
        </w:rPr>
        <w:t>y suis jamais allée</w:t>
      </w:r>
      <w:r w:rsidRPr="000B1A3B">
        <w:rPr>
          <w:sz w:val="28"/>
          <w:szCs w:val="24"/>
        </w:rPr>
        <w:t>. </w:t>
      </w:r>
      <w:r w:rsidR="001F006E" w:rsidRPr="000B1A3B">
        <w:rPr>
          <w:sz w:val="28"/>
          <w:szCs w:val="24"/>
        </w:rPr>
        <w:t>»</w:t>
      </w:r>
      <w:r w:rsidR="00242707" w:rsidRPr="000B1A3B">
        <w:rPr>
          <w:sz w:val="28"/>
          <w:szCs w:val="24"/>
        </w:rPr>
        <w:t xml:space="preserve"> Elle eut un petit sourire triste. </w:t>
      </w:r>
      <w:r w:rsidR="001F006E" w:rsidRPr="000B1A3B">
        <w:rPr>
          <w:sz w:val="28"/>
          <w:szCs w:val="24"/>
        </w:rPr>
        <w:t>«</w:t>
      </w:r>
      <w:r w:rsidR="00B71BC1" w:rsidRPr="000B1A3B">
        <w:rPr>
          <w:sz w:val="28"/>
          <w:szCs w:val="24"/>
        </w:rPr>
        <w:t> </w:t>
      </w:r>
      <w:r w:rsidR="00242707" w:rsidRPr="000B1A3B">
        <w:rPr>
          <w:sz w:val="28"/>
          <w:szCs w:val="24"/>
        </w:rPr>
        <w:t>Je n</w:t>
      </w:r>
      <w:r w:rsidR="000200A2" w:rsidRPr="000B1A3B">
        <w:rPr>
          <w:sz w:val="28"/>
          <w:szCs w:val="24"/>
        </w:rPr>
        <w:t>’</w:t>
      </w:r>
      <w:r w:rsidR="00242707" w:rsidRPr="000B1A3B">
        <w:rPr>
          <w:sz w:val="28"/>
          <w:szCs w:val="24"/>
        </w:rPr>
        <w:t>ai pas vu grand-chose depuis que je suis ici. J</w:t>
      </w:r>
      <w:r w:rsidR="000200A2" w:rsidRPr="000B1A3B">
        <w:rPr>
          <w:sz w:val="28"/>
          <w:szCs w:val="24"/>
        </w:rPr>
        <w:t>’</w:t>
      </w:r>
      <w:r w:rsidR="00242707" w:rsidRPr="000B1A3B">
        <w:rPr>
          <w:sz w:val="28"/>
          <w:szCs w:val="24"/>
        </w:rPr>
        <w:t>ai eu trois jours de congé, mais je les ai passés à dormir.</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Quand êtes-vous arrivée</w:t>
      </w:r>
      <w:r w:rsidRPr="000B1A3B">
        <w:rPr>
          <w:sz w:val="28"/>
          <w:szCs w:val="24"/>
        </w:rPr>
        <w:t> ? </w:t>
      </w:r>
      <w:r w:rsidR="001F006E" w:rsidRPr="000B1A3B">
        <w:rPr>
          <w:sz w:val="28"/>
          <w:szCs w:val="24"/>
        </w:rPr>
        <w:t>»</w:t>
      </w:r>
      <w:r w:rsidR="00242707" w:rsidRPr="000B1A3B">
        <w:rPr>
          <w:sz w:val="28"/>
          <w:szCs w:val="24"/>
        </w:rPr>
        <w:t xml:space="preserve"> demanda-t-il. Kate remarqua qu</w:t>
      </w:r>
      <w:r w:rsidR="000200A2" w:rsidRPr="000B1A3B">
        <w:rPr>
          <w:sz w:val="28"/>
          <w:szCs w:val="24"/>
        </w:rPr>
        <w:t>’</w:t>
      </w:r>
      <w:r w:rsidR="00242707" w:rsidRPr="000B1A3B">
        <w:rPr>
          <w:sz w:val="28"/>
          <w:szCs w:val="24"/>
        </w:rPr>
        <w:t>il boitait lorsqu</w:t>
      </w:r>
      <w:r w:rsidR="000200A2" w:rsidRPr="000B1A3B">
        <w:rPr>
          <w:sz w:val="28"/>
          <w:szCs w:val="24"/>
        </w:rPr>
        <w:t>’</w:t>
      </w:r>
      <w:r w:rsidR="00242707" w:rsidRPr="000B1A3B">
        <w:rPr>
          <w:sz w:val="28"/>
          <w:szCs w:val="24"/>
        </w:rPr>
        <w:t>ils durent h</w:t>
      </w:r>
      <w:r w:rsidR="00547A02" w:rsidRPr="000B1A3B">
        <w:rPr>
          <w:sz w:val="28"/>
          <w:szCs w:val="24"/>
        </w:rPr>
        <w:t>â</w:t>
      </w:r>
      <w:r w:rsidR="00242707" w:rsidRPr="000B1A3B">
        <w:rPr>
          <w:sz w:val="28"/>
          <w:szCs w:val="24"/>
        </w:rPr>
        <w:t>ter le pas pour traverser le boulevard Balcescu. Dans les petites rues près de l</w:t>
      </w:r>
      <w:r w:rsidR="000200A2" w:rsidRPr="000B1A3B">
        <w:rPr>
          <w:sz w:val="28"/>
          <w:szCs w:val="24"/>
        </w:rPr>
        <w:t>’</w:t>
      </w:r>
      <w:r w:rsidR="00242707" w:rsidRPr="000B1A3B">
        <w:rPr>
          <w:sz w:val="28"/>
          <w:szCs w:val="24"/>
        </w:rPr>
        <w:t>université, l</w:t>
      </w:r>
      <w:r w:rsidR="000200A2" w:rsidRPr="000B1A3B">
        <w:rPr>
          <w:sz w:val="28"/>
          <w:szCs w:val="24"/>
        </w:rPr>
        <w:t>’</w:t>
      </w:r>
      <w:r w:rsidR="00242707" w:rsidRPr="000B1A3B">
        <w:rPr>
          <w:sz w:val="28"/>
          <w:szCs w:val="24"/>
        </w:rPr>
        <w:t>ombre était plus épaisse, l</w:t>
      </w:r>
      <w:r w:rsidR="000200A2" w:rsidRPr="000B1A3B">
        <w:rPr>
          <w:sz w:val="28"/>
          <w:szCs w:val="24"/>
        </w:rPr>
        <w:t>’</w:t>
      </w:r>
      <w:r w:rsidR="00242707" w:rsidRPr="000B1A3B">
        <w:rPr>
          <w:sz w:val="28"/>
          <w:szCs w:val="24"/>
        </w:rPr>
        <w:t>air plus froid.</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Heu</w:t>
      </w:r>
      <w:r w:rsidR="007561BD" w:rsidRPr="000B1A3B">
        <w:rPr>
          <w:sz w:val="28"/>
          <w:szCs w:val="24"/>
        </w:rPr>
        <w:t>…</w:t>
      </w:r>
      <w:r w:rsidR="00242707" w:rsidRPr="000B1A3B">
        <w:rPr>
          <w:sz w:val="28"/>
          <w:szCs w:val="24"/>
        </w:rPr>
        <w:t xml:space="preserve"> le 4 avril. Mon Dieu.</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Je sais. A l</w:t>
      </w:r>
      <w:r w:rsidR="000200A2" w:rsidRPr="000B1A3B">
        <w:rPr>
          <w:sz w:val="28"/>
          <w:szCs w:val="24"/>
        </w:rPr>
        <w:t>’</w:t>
      </w:r>
      <w:r w:rsidR="00242707" w:rsidRPr="000B1A3B">
        <w:rPr>
          <w:sz w:val="28"/>
          <w:szCs w:val="24"/>
        </w:rPr>
        <w:t>hôpital, un jour dure une semaine. Et une semaine, c</w:t>
      </w:r>
      <w:r w:rsidR="000200A2" w:rsidRPr="000B1A3B">
        <w:rPr>
          <w:sz w:val="28"/>
          <w:szCs w:val="24"/>
        </w:rPr>
        <w:t>’</w:t>
      </w:r>
      <w:r w:rsidR="00242707" w:rsidRPr="000B1A3B">
        <w:rPr>
          <w:sz w:val="28"/>
          <w:szCs w:val="24"/>
        </w:rPr>
        <w:t>est une éternité</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Ils venaient d</w:t>
      </w:r>
      <w:r w:rsidR="000200A2" w:rsidRPr="000B1A3B">
        <w:rPr>
          <w:sz w:val="28"/>
          <w:szCs w:val="24"/>
        </w:rPr>
        <w:t>’</w:t>
      </w:r>
      <w:r w:rsidRPr="000B1A3B">
        <w:rPr>
          <w:sz w:val="28"/>
          <w:szCs w:val="24"/>
        </w:rPr>
        <w:t>arriver sur la grand-place, dans la calea Victoriei, lorsque Kate s</w:t>
      </w:r>
      <w:r w:rsidR="000200A2" w:rsidRPr="000B1A3B">
        <w:rPr>
          <w:sz w:val="28"/>
          <w:szCs w:val="24"/>
        </w:rPr>
        <w:t>’</w:t>
      </w:r>
      <w:r w:rsidRPr="000B1A3B">
        <w:rPr>
          <w:sz w:val="28"/>
          <w:szCs w:val="24"/>
        </w:rPr>
        <w:t xml:space="preserve">arrêta et fronça les sourcils. </w:t>
      </w:r>
      <w:r w:rsidR="001F006E" w:rsidRPr="000B1A3B">
        <w:rPr>
          <w:sz w:val="28"/>
          <w:szCs w:val="24"/>
        </w:rPr>
        <w:t>«</w:t>
      </w:r>
      <w:r w:rsidR="00B71BC1" w:rsidRPr="000B1A3B">
        <w:rPr>
          <w:sz w:val="28"/>
          <w:szCs w:val="24"/>
        </w:rPr>
        <w:t> </w:t>
      </w:r>
      <w:r w:rsidRPr="000B1A3B">
        <w:rPr>
          <w:sz w:val="28"/>
          <w:szCs w:val="24"/>
        </w:rPr>
        <w:t>Quel jour on est</w:t>
      </w:r>
      <w:r w:rsidR="00C71C2F"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Le 15 mai. Un mercredi</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se frotta le visage. Sa peau semblait anesthésiée. </w:t>
      </w:r>
      <w:r w:rsidR="001F006E" w:rsidRPr="000B1A3B">
        <w:rPr>
          <w:sz w:val="28"/>
          <w:szCs w:val="24"/>
        </w:rPr>
        <w:t>«</w:t>
      </w:r>
      <w:r w:rsidR="00B71BC1" w:rsidRPr="000B1A3B">
        <w:rPr>
          <w:sz w:val="28"/>
          <w:szCs w:val="24"/>
        </w:rPr>
        <w:t> </w:t>
      </w:r>
      <w:r w:rsidRPr="000B1A3B">
        <w:rPr>
          <w:sz w:val="28"/>
          <w:szCs w:val="24"/>
        </w:rPr>
        <w:t>J</w:t>
      </w:r>
      <w:r w:rsidR="000200A2" w:rsidRPr="000B1A3B">
        <w:rPr>
          <w:sz w:val="28"/>
          <w:szCs w:val="24"/>
        </w:rPr>
        <w:t>’</w:t>
      </w:r>
      <w:r w:rsidRPr="000B1A3B">
        <w:rPr>
          <w:sz w:val="28"/>
          <w:szCs w:val="24"/>
        </w:rPr>
        <w:t>ai promis au CCM que je serais revenue pour le 20. On m</w:t>
      </w:r>
      <w:r w:rsidR="000200A2" w:rsidRPr="000B1A3B">
        <w:rPr>
          <w:sz w:val="28"/>
          <w:szCs w:val="24"/>
        </w:rPr>
        <w:t>’</w:t>
      </w:r>
      <w:r w:rsidRPr="000B1A3B">
        <w:rPr>
          <w:sz w:val="28"/>
          <w:szCs w:val="24"/>
        </w:rPr>
        <w:t>a envoyé mon billet. J</w:t>
      </w:r>
      <w:r w:rsidR="000200A2" w:rsidRPr="000B1A3B">
        <w:rPr>
          <w:sz w:val="28"/>
          <w:szCs w:val="24"/>
        </w:rPr>
        <w:t>’</w:t>
      </w:r>
      <w:r w:rsidRPr="000B1A3B">
        <w:rPr>
          <w:sz w:val="28"/>
          <w:szCs w:val="24"/>
        </w:rPr>
        <w:t>avais oublié que c</w:t>
      </w:r>
      <w:r w:rsidR="000200A2" w:rsidRPr="000B1A3B">
        <w:rPr>
          <w:sz w:val="28"/>
          <w:szCs w:val="24"/>
        </w:rPr>
        <w:t>’</w:t>
      </w:r>
      <w:r w:rsidRPr="000B1A3B">
        <w:rPr>
          <w:sz w:val="28"/>
          <w:szCs w:val="24"/>
        </w:rPr>
        <w:t>était si</w:t>
      </w:r>
      <w:r w:rsidR="007561BD" w:rsidRPr="000B1A3B">
        <w:rPr>
          <w:sz w:val="28"/>
          <w:szCs w:val="24"/>
        </w:rPr>
        <w:t>…</w:t>
      </w:r>
      <w:r w:rsidR="00C71C2F" w:rsidRPr="000B1A3B">
        <w:rPr>
          <w:sz w:val="28"/>
          <w:szCs w:val="24"/>
        </w:rPr>
        <w:t> </w:t>
      </w:r>
      <w:r w:rsidR="001F006E" w:rsidRPr="000B1A3B">
        <w:rPr>
          <w:sz w:val="28"/>
          <w:szCs w:val="24"/>
        </w:rPr>
        <w:t>»</w:t>
      </w:r>
      <w:r w:rsidRPr="000B1A3B">
        <w:rPr>
          <w:sz w:val="28"/>
          <w:szCs w:val="24"/>
        </w:rPr>
        <w:t xml:space="preserve"> Elle secoua de nouveau la tête et regarda autour d</w:t>
      </w:r>
      <w:r w:rsidR="000200A2" w:rsidRPr="000B1A3B">
        <w:rPr>
          <w:sz w:val="28"/>
          <w:szCs w:val="24"/>
        </w:rPr>
        <w:t>’</w:t>
      </w:r>
      <w:r w:rsidRPr="000B1A3B">
        <w:rPr>
          <w:sz w:val="28"/>
          <w:szCs w:val="24"/>
        </w:rPr>
        <w:t>elle</w:t>
      </w:r>
      <w:r w:rsidR="00C71C2F" w:rsidRPr="000B1A3B">
        <w:rPr>
          <w:sz w:val="28"/>
          <w:szCs w:val="24"/>
        </w:rPr>
        <w:t> ;</w:t>
      </w:r>
      <w:r w:rsidRPr="000B1A3B">
        <w:rPr>
          <w:sz w:val="28"/>
          <w:szCs w:val="24"/>
        </w:rPr>
        <w:t xml:space="preserve"> la circulation du soir restait dense. Derrière eux, des échafaudages entouraient l</w:t>
      </w:r>
      <w:r w:rsidR="000200A2" w:rsidRPr="000B1A3B">
        <w:rPr>
          <w:sz w:val="28"/>
          <w:szCs w:val="24"/>
        </w:rPr>
        <w:t>’</w:t>
      </w:r>
      <w:r w:rsidRPr="000B1A3B">
        <w:rPr>
          <w:sz w:val="28"/>
          <w:szCs w:val="24"/>
        </w:rPr>
        <w:t>église Cretulescu, mais les impacts de balles étaient toujours visibles sur la façade noire de suie. De l</w:t>
      </w:r>
      <w:r w:rsidR="000200A2" w:rsidRPr="000B1A3B">
        <w:rPr>
          <w:sz w:val="28"/>
          <w:szCs w:val="24"/>
        </w:rPr>
        <w:t>’</w:t>
      </w:r>
      <w:r w:rsidRPr="000B1A3B">
        <w:rPr>
          <w:sz w:val="28"/>
          <w:szCs w:val="24"/>
        </w:rPr>
        <w:t>autre côté de la place, le palais de la République avait encore plus souffert. De longs étendards rouge et blanc flottaient au-dessus des colo</w:t>
      </w:r>
      <w:r w:rsidR="00C71C2F" w:rsidRPr="000B1A3B">
        <w:rPr>
          <w:sz w:val="28"/>
          <w:szCs w:val="24"/>
        </w:rPr>
        <w:t>nn</w:t>
      </w:r>
      <w:r w:rsidRPr="000B1A3B">
        <w:rPr>
          <w:sz w:val="28"/>
          <w:szCs w:val="24"/>
        </w:rPr>
        <w:t>es de l</w:t>
      </w:r>
      <w:r w:rsidR="000200A2" w:rsidRPr="000B1A3B">
        <w:rPr>
          <w:sz w:val="28"/>
          <w:szCs w:val="24"/>
        </w:rPr>
        <w:t>’</w:t>
      </w:r>
      <w:r w:rsidRPr="000B1A3B">
        <w:rPr>
          <w:sz w:val="28"/>
          <w:szCs w:val="24"/>
        </w:rPr>
        <w:t>entrée, mais les portes et les fenêtres brisées étaient encore obstruées par des planches. Sur leur droite, les fenêtres vides de l</w:t>
      </w:r>
      <w:r w:rsidR="000200A2" w:rsidRPr="000B1A3B">
        <w:rPr>
          <w:sz w:val="28"/>
          <w:szCs w:val="24"/>
        </w:rPr>
        <w:t>’</w:t>
      </w:r>
      <w:r w:rsidRPr="000B1A3B">
        <w:rPr>
          <w:sz w:val="28"/>
          <w:szCs w:val="24"/>
        </w:rPr>
        <w:t>Athénée-Palace, pourtant ouvert, et les trous laissés par les balles ressemblaient à des cicatrices récentes sur la peau d</w:t>
      </w:r>
      <w:r w:rsidR="000200A2" w:rsidRPr="000B1A3B">
        <w:rPr>
          <w:sz w:val="28"/>
          <w:szCs w:val="24"/>
        </w:rPr>
        <w:t>’</w:t>
      </w:r>
      <w:r w:rsidRPr="000B1A3B">
        <w:rPr>
          <w:sz w:val="28"/>
          <w:szCs w:val="24"/>
        </w:rPr>
        <w:t>un héroïnomane.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Le CCM, dit le père O</w:t>
      </w:r>
      <w:r w:rsidR="000200A2" w:rsidRPr="000B1A3B">
        <w:rPr>
          <w:sz w:val="28"/>
          <w:szCs w:val="24"/>
        </w:rPr>
        <w:t>’</w:t>
      </w:r>
      <w:r w:rsidR="00242707" w:rsidRPr="000B1A3B">
        <w:rPr>
          <w:sz w:val="28"/>
          <w:szCs w:val="24"/>
        </w:rPr>
        <w:t>Rourke. Vous venez d</w:t>
      </w:r>
      <w:r w:rsidR="000200A2" w:rsidRPr="000B1A3B">
        <w:rPr>
          <w:sz w:val="28"/>
          <w:szCs w:val="24"/>
        </w:rPr>
        <w:t>’</w:t>
      </w:r>
      <w:r w:rsidR="00242707" w:rsidRPr="000B1A3B">
        <w:rPr>
          <w:sz w:val="28"/>
          <w:szCs w:val="24"/>
        </w:rPr>
        <w:t>Atlanta</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De Boulder, dans le Colorado. Le quartier général est toujours à Atlanta, mais, depuis plusieurs années, il y a plusieurs Centres de contrôle des maladies. Les in</w:t>
      </w:r>
      <w:r w:rsidRPr="000B1A3B">
        <w:rPr>
          <w:sz w:val="28"/>
          <w:szCs w:val="24"/>
        </w:rPr>
        <w:t>st</w:t>
      </w:r>
      <w:r w:rsidR="00242707" w:rsidRPr="000B1A3B">
        <w:rPr>
          <w:sz w:val="28"/>
          <w:szCs w:val="24"/>
        </w:rPr>
        <w:t>allations de Boulder sont relativement récentes</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Ils traversèrent la calea Victoriei au feu, puis empru</w:t>
      </w:r>
      <w:r w:rsidR="00C71C2F" w:rsidRPr="000B1A3B">
        <w:rPr>
          <w:sz w:val="28"/>
          <w:szCs w:val="24"/>
        </w:rPr>
        <w:t>nt</w:t>
      </w:r>
      <w:r w:rsidRPr="000B1A3B">
        <w:rPr>
          <w:sz w:val="28"/>
          <w:szCs w:val="24"/>
        </w:rPr>
        <w:t>èrent la strada Stirbei Voda, mais trois Tsiganes qui mendiaient devant l</w:t>
      </w:r>
      <w:r w:rsidR="000200A2" w:rsidRPr="000B1A3B">
        <w:rPr>
          <w:sz w:val="28"/>
          <w:szCs w:val="24"/>
        </w:rPr>
        <w:t>’</w:t>
      </w:r>
      <w:r w:rsidRPr="000B1A3B">
        <w:rPr>
          <w:sz w:val="28"/>
          <w:szCs w:val="24"/>
        </w:rPr>
        <w:t>hôtel Bucharesti les repérèrent et foncèrent sur eux en brandissant leurs bébés</w:t>
      </w:r>
      <w:r w:rsidR="00C71C2F" w:rsidRPr="000B1A3B">
        <w:rPr>
          <w:sz w:val="28"/>
          <w:szCs w:val="24"/>
        </w:rPr>
        <w:t> ;</w:t>
      </w:r>
      <w:r w:rsidRPr="000B1A3B">
        <w:rPr>
          <w:sz w:val="28"/>
          <w:szCs w:val="24"/>
        </w:rPr>
        <w:t xml:space="preserve"> elles s</w:t>
      </w:r>
      <w:r w:rsidR="000200A2" w:rsidRPr="000B1A3B">
        <w:rPr>
          <w:sz w:val="28"/>
          <w:szCs w:val="24"/>
        </w:rPr>
        <w:t>’</w:t>
      </w:r>
      <w:r w:rsidRPr="000B1A3B">
        <w:rPr>
          <w:sz w:val="28"/>
          <w:szCs w:val="24"/>
        </w:rPr>
        <w:t>e</w:t>
      </w:r>
      <w:r w:rsidR="00C71C2F" w:rsidRPr="000B1A3B">
        <w:rPr>
          <w:sz w:val="28"/>
          <w:szCs w:val="24"/>
        </w:rPr>
        <w:t>mb</w:t>
      </w:r>
      <w:r w:rsidRPr="000B1A3B">
        <w:rPr>
          <w:sz w:val="28"/>
          <w:szCs w:val="24"/>
        </w:rPr>
        <w:t>rassèrent la main et tapèrent sur l</w:t>
      </w:r>
      <w:r w:rsidR="000200A2" w:rsidRPr="000B1A3B">
        <w:rPr>
          <w:sz w:val="28"/>
          <w:szCs w:val="24"/>
        </w:rPr>
        <w:t>’</w:t>
      </w:r>
      <w:r w:rsidRPr="000B1A3B">
        <w:rPr>
          <w:sz w:val="28"/>
          <w:szCs w:val="24"/>
        </w:rPr>
        <w:t>épaule de Kate en disant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00442C40" w:rsidRPr="00F5240C">
        <w:rPr>
          <w:rStyle w:val="CorpsdutexteItalique"/>
          <w:sz w:val="28"/>
          <w:szCs w:val="24"/>
          <w:u w:color="000000" w:themeColor="text1"/>
        </w:rPr>
        <w:t>Por la bambina</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por la bambina</w:t>
      </w:r>
      <w:r w:rsidR="00442C40" w:rsidRPr="000B1A3B">
        <w:rPr>
          <w:rStyle w:val="CorpsdutexteItalique"/>
          <w:i w:val="0"/>
          <w:sz w:val="28"/>
          <w:szCs w:val="24"/>
        </w:rPr>
        <w:t>… </w:t>
      </w:r>
      <w:r w:rsidR="001F006E" w:rsidRPr="000B1A3B">
        <w:rPr>
          <w:rStyle w:val="CorpsdutexteItalique"/>
          <w:i w:val="0"/>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leva une main fatiguée, mais le père O</w:t>
      </w:r>
      <w:r w:rsidR="000200A2" w:rsidRPr="000B1A3B">
        <w:rPr>
          <w:sz w:val="28"/>
          <w:szCs w:val="24"/>
        </w:rPr>
        <w:t>’</w:t>
      </w:r>
      <w:r w:rsidRPr="000B1A3B">
        <w:rPr>
          <w:sz w:val="28"/>
          <w:szCs w:val="24"/>
        </w:rPr>
        <w:t>Rourke trouva dans ses poches de la monnaie pour chacune d</w:t>
      </w:r>
      <w:r w:rsidR="000200A2" w:rsidRPr="000B1A3B">
        <w:rPr>
          <w:sz w:val="28"/>
          <w:szCs w:val="24"/>
        </w:rPr>
        <w:t>’</w:t>
      </w:r>
      <w:r w:rsidRPr="000B1A3B">
        <w:rPr>
          <w:sz w:val="28"/>
          <w:szCs w:val="24"/>
        </w:rPr>
        <w:t>e</w:t>
      </w:r>
      <w:r w:rsidR="00C71C2F" w:rsidRPr="000B1A3B">
        <w:rPr>
          <w:sz w:val="28"/>
          <w:szCs w:val="24"/>
        </w:rPr>
        <w:t>ll</w:t>
      </w:r>
      <w:r w:rsidRPr="000B1A3B">
        <w:rPr>
          <w:sz w:val="28"/>
          <w:szCs w:val="24"/>
        </w:rPr>
        <w:t>es. Les Tsiganes firent la grimace en voyant la modicité des pièces, lancèrent quelque chose dans leur dialecte et se h</w:t>
      </w:r>
      <w:r w:rsidR="00547A02" w:rsidRPr="000B1A3B">
        <w:rPr>
          <w:sz w:val="28"/>
          <w:szCs w:val="24"/>
        </w:rPr>
        <w:t>â</w:t>
      </w:r>
      <w:r w:rsidRPr="000B1A3B">
        <w:rPr>
          <w:sz w:val="28"/>
          <w:szCs w:val="24"/>
        </w:rPr>
        <w:t>tèrent de reprendre leur place devant l</w:t>
      </w:r>
      <w:r w:rsidR="000200A2" w:rsidRPr="000B1A3B">
        <w:rPr>
          <w:sz w:val="28"/>
          <w:szCs w:val="24"/>
        </w:rPr>
        <w:t>’</w:t>
      </w:r>
      <w:r w:rsidRPr="000B1A3B">
        <w:rPr>
          <w:sz w:val="28"/>
          <w:szCs w:val="24"/>
        </w:rPr>
        <w:t>hôtel. Les changeurs en blue-jean et blouson de cuir, qui traînaient aux abords de l</w:t>
      </w:r>
      <w:r w:rsidR="000200A2" w:rsidRPr="000B1A3B">
        <w:rPr>
          <w:sz w:val="28"/>
          <w:szCs w:val="24"/>
        </w:rPr>
        <w:t>’</w:t>
      </w:r>
      <w:r w:rsidRPr="000B1A3B">
        <w:rPr>
          <w:sz w:val="28"/>
          <w:szCs w:val="24"/>
        </w:rPr>
        <w:t>hôtel, suivirent la scène d</w:t>
      </w:r>
      <w:r w:rsidR="000200A2" w:rsidRPr="000B1A3B">
        <w:rPr>
          <w:sz w:val="28"/>
          <w:szCs w:val="24"/>
        </w:rPr>
        <w:t>’</w:t>
      </w:r>
      <w:r w:rsidRPr="000B1A3B">
        <w:rPr>
          <w:sz w:val="28"/>
          <w:szCs w:val="24"/>
        </w:rPr>
        <w:t>un air impa</w:t>
      </w:r>
      <w:r w:rsidR="00C71C2F" w:rsidRPr="000B1A3B">
        <w:rPr>
          <w:sz w:val="28"/>
          <w:szCs w:val="24"/>
        </w:rPr>
        <w:t>ss</w:t>
      </w:r>
      <w:r w:rsidRPr="000B1A3B">
        <w:rPr>
          <w:sz w:val="28"/>
          <w:szCs w:val="24"/>
        </w:rPr>
        <w:t>ible.</w:t>
      </w:r>
    </w:p>
    <w:p w:rsidR="004449C3" w:rsidRPr="000B1A3B" w:rsidRDefault="00242707" w:rsidP="00943037">
      <w:pPr>
        <w:pStyle w:val="Corpsdutexte1"/>
        <w:spacing w:line="240" w:lineRule="auto"/>
        <w:ind w:right="20" w:firstLine="284"/>
        <w:rPr>
          <w:sz w:val="28"/>
          <w:szCs w:val="24"/>
        </w:rPr>
      </w:pPr>
      <w:r w:rsidRPr="000B1A3B">
        <w:rPr>
          <w:sz w:val="28"/>
          <w:szCs w:val="24"/>
        </w:rPr>
        <w:t>Dans la strada Stirbei Voda, plus étroite, les minables Dacia, les Mercedes et les BMW des changeurs circ</w:t>
      </w:r>
      <w:r w:rsidR="00C71C2F" w:rsidRPr="000B1A3B">
        <w:rPr>
          <w:sz w:val="28"/>
          <w:szCs w:val="24"/>
        </w:rPr>
        <w:t>ul</w:t>
      </w:r>
      <w:r w:rsidRPr="000B1A3B">
        <w:rPr>
          <w:sz w:val="28"/>
          <w:szCs w:val="24"/>
        </w:rPr>
        <w:t>aient bruyamment sur les briques et l</w:t>
      </w:r>
      <w:r w:rsidR="000200A2" w:rsidRPr="000B1A3B">
        <w:rPr>
          <w:sz w:val="28"/>
          <w:szCs w:val="24"/>
        </w:rPr>
        <w:t>’</w:t>
      </w:r>
      <w:r w:rsidRPr="000B1A3B">
        <w:rPr>
          <w:sz w:val="28"/>
          <w:szCs w:val="24"/>
        </w:rPr>
        <w:t>asphalte usé. Kate remarqua de nouveau la légère claudication du prêtre et décida de ne pas le questionner à ce sujet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Votre base de départ à vous, c</w:t>
      </w:r>
      <w:r w:rsidR="000200A2" w:rsidRPr="000B1A3B">
        <w:rPr>
          <w:sz w:val="28"/>
          <w:szCs w:val="24"/>
        </w:rPr>
        <w:t>’</w:t>
      </w:r>
      <w:r w:rsidRPr="000B1A3B">
        <w:rPr>
          <w:sz w:val="28"/>
          <w:szCs w:val="24"/>
        </w:rPr>
        <w:t>est quoi</w:t>
      </w:r>
      <w:r w:rsidR="00C71C2F" w:rsidRPr="000B1A3B">
        <w:rPr>
          <w:sz w:val="28"/>
          <w:szCs w:val="24"/>
        </w:rPr>
        <w:t> ? </w:t>
      </w:r>
      <w:r w:rsidR="001F006E" w:rsidRPr="000B1A3B">
        <w:rPr>
          <w:sz w:val="28"/>
          <w:szCs w:val="24"/>
        </w:rPr>
        <w:t>»</w:t>
      </w:r>
      <w:r w:rsidRPr="000B1A3B">
        <w:rPr>
          <w:sz w:val="28"/>
          <w:szCs w:val="24"/>
        </w:rPr>
        <w:t xml:space="preserve"> Elle avait envisagé d</w:t>
      </w:r>
      <w:r w:rsidR="000200A2" w:rsidRPr="000B1A3B">
        <w:rPr>
          <w:sz w:val="28"/>
          <w:szCs w:val="24"/>
        </w:rPr>
        <w:t>’</w:t>
      </w:r>
      <w:r w:rsidRPr="000B1A3B">
        <w:rPr>
          <w:sz w:val="28"/>
          <w:szCs w:val="24"/>
        </w:rPr>
        <w:t>ajouter</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père</w:t>
      </w:r>
      <w:r w:rsidR="00442C40" w:rsidRPr="000B1A3B">
        <w:rPr>
          <w:rStyle w:val="CorpsdutexteItalique"/>
          <w:i w:val="0"/>
          <w:sz w:val="28"/>
          <w:szCs w:val="24"/>
        </w:rPr>
        <w:t>,</w:t>
      </w:r>
      <w:r w:rsidRPr="000B1A3B">
        <w:rPr>
          <w:sz w:val="28"/>
          <w:szCs w:val="24"/>
        </w:rPr>
        <w:t xml:space="preserve"> mais cela ne lui venait pas naturellement.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Le prêtre eut un petit sourire. </w:t>
      </w:r>
      <w:r w:rsidR="001F006E" w:rsidRPr="000B1A3B">
        <w:rPr>
          <w:sz w:val="28"/>
          <w:szCs w:val="24"/>
        </w:rPr>
        <w:t>«</w:t>
      </w:r>
      <w:r w:rsidR="00B71BC1" w:rsidRPr="000B1A3B">
        <w:rPr>
          <w:sz w:val="28"/>
          <w:szCs w:val="24"/>
        </w:rPr>
        <w:t> </w:t>
      </w:r>
      <w:r w:rsidRPr="000B1A3B">
        <w:rPr>
          <w:sz w:val="28"/>
          <w:szCs w:val="24"/>
        </w:rPr>
        <w:t>Eh bien, l</w:t>
      </w:r>
      <w:r w:rsidR="000200A2" w:rsidRPr="000B1A3B">
        <w:rPr>
          <w:sz w:val="28"/>
          <w:szCs w:val="24"/>
        </w:rPr>
        <w:t>’</w:t>
      </w:r>
      <w:r w:rsidRPr="000B1A3B">
        <w:rPr>
          <w:sz w:val="28"/>
          <w:szCs w:val="24"/>
        </w:rPr>
        <w:t>ordre pour lequel je travaille est basé à Chicago et, pour ce voyage, je reçois mes instructions de l</w:t>
      </w:r>
      <w:r w:rsidR="000200A2" w:rsidRPr="000B1A3B">
        <w:rPr>
          <w:sz w:val="28"/>
          <w:szCs w:val="24"/>
        </w:rPr>
        <w:t>’</w:t>
      </w:r>
      <w:r w:rsidRPr="000B1A3B">
        <w:rPr>
          <w:sz w:val="28"/>
          <w:szCs w:val="24"/>
        </w:rPr>
        <w:t>archidiocèse de cette ville, mais cela fait pas mal de temps que je n</w:t>
      </w:r>
      <w:r w:rsidR="000200A2" w:rsidRPr="000B1A3B">
        <w:rPr>
          <w:sz w:val="28"/>
          <w:szCs w:val="24"/>
        </w:rPr>
        <w:t>’</w:t>
      </w:r>
      <w:r w:rsidRPr="000B1A3B">
        <w:rPr>
          <w:sz w:val="28"/>
          <w:szCs w:val="24"/>
        </w:rPr>
        <w:t>y ai pas mis les pieds. Récemment, j</w:t>
      </w:r>
      <w:r w:rsidR="000200A2" w:rsidRPr="000B1A3B">
        <w:rPr>
          <w:sz w:val="28"/>
          <w:szCs w:val="24"/>
        </w:rPr>
        <w:t>’</w:t>
      </w:r>
      <w:r w:rsidRPr="000B1A3B">
        <w:rPr>
          <w:sz w:val="28"/>
          <w:szCs w:val="24"/>
        </w:rPr>
        <w:t>ai surtout vécu en Amérique latine. Et avant, en Afrique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jeta un coup d</w:t>
      </w:r>
      <w:r w:rsidR="000200A2" w:rsidRPr="000B1A3B">
        <w:rPr>
          <w:sz w:val="28"/>
          <w:szCs w:val="24"/>
        </w:rPr>
        <w:t>’</w:t>
      </w:r>
      <w:r w:rsidRPr="000B1A3B">
        <w:rPr>
          <w:sz w:val="28"/>
          <w:szCs w:val="24"/>
        </w:rPr>
        <w:t xml:space="preserve">œil sur sa gauche, reconnut la </w:t>
      </w:r>
      <w:r w:rsidRPr="004F5F64">
        <w:rPr>
          <w:sz w:val="28"/>
          <w:szCs w:val="24"/>
        </w:rPr>
        <w:t>strada 1</w:t>
      </w:r>
      <w:r w:rsidR="00C71C2F" w:rsidRPr="004F5F64">
        <w:rPr>
          <w:sz w:val="28"/>
          <w:szCs w:val="24"/>
        </w:rPr>
        <w:t>3</w:t>
      </w:r>
      <w:r w:rsidR="004F5F64" w:rsidRPr="004F5F64">
        <w:rPr>
          <w:sz w:val="28"/>
          <w:szCs w:val="24"/>
        </w:rPr>
        <w:t>-</w:t>
      </w:r>
      <w:r w:rsidR="00C71C2F" w:rsidRPr="004F5F64">
        <w:rPr>
          <w:sz w:val="28"/>
          <w:szCs w:val="24"/>
        </w:rPr>
        <w:t>D</w:t>
      </w:r>
      <w:r w:rsidRPr="004F5F64">
        <w:rPr>
          <w:sz w:val="28"/>
          <w:szCs w:val="24"/>
        </w:rPr>
        <w:t>ecembrie</w:t>
      </w:r>
      <w:r w:rsidRPr="000B1A3B">
        <w:rPr>
          <w:sz w:val="28"/>
          <w:szCs w:val="24"/>
        </w:rPr>
        <w:t>, et s</w:t>
      </w:r>
      <w:r w:rsidR="000200A2" w:rsidRPr="000B1A3B">
        <w:rPr>
          <w:sz w:val="28"/>
          <w:szCs w:val="24"/>
        </w:rPr>
        <w:t>’</w:t>
      </w:r>
      <w:r w:rsidRPr="000B1A3B">
        <w:rPr>
          <w:sz w:val="28"/>
          <w:szCs w:val="24"/>
        </w:rPr>
        <w:t>aperçut qu</w:t>
      </w:r>
      <w:r w:rsidR="000200A2" w:rsidRPr="000B1A3B">
        <w:rPr>
          <w:sz w:val="28"/>
          <w:szCs w:val="24"/>
        </w:rPr>
        <w:t>’</w:t>
      </w:r>
      <w:r w:rsidRPr="000B1A3B">
        <w:rPr>
          <w:sz w:val="28"/>
          <w:szCs w:val="24"/>
        </w:rPr>
        <w:t>elle n</w:t>
      </w:r>
      <w:r w:rsidR="000200A2" w:rsidRPr="000B1A3B">
        <w:rPr>
          <w:sz w:val="28"/>
          <w:szCs w:val="24"/>
        </w:rPr>
        <w:t>’</w:t>
      </w:r>
      <w:r w:rsidRPr="000B1A3B">
        <w:rPr>
          <w:sz w:val="28"/>
          <w:szCs w:val="24"/>
        </w:rPr>
        <w:t>était qu</w:t>
      </w:r>
      <w:r w:rsidR="000200A2" w:rsidRPr="000B1A3B">
        <w:rPr>
          <w:sz w:val="28"/>
          <w:szCs w:val="24"/>
        </w:rPr>
        <w:t>’</w:t>
      </w:r>
      <w:r w:rsidRPr="000B1A3B">
        <w:rPr>
          <w:sz w:val="28"/>
          <w:szCs w:val="24"/>
        </w:rPr>
        <w:t>à un ou deux p</w:t>
      </w:r>
      <w:r w:rsidR="00547A02" w:rsidRPr="000B1A3B">
        <w:rPr>
          <w:sz w:val="28"/>
          <w:szCs w:val="24"/>
        </w:rPr>
        <w:t>â</w:t>
      </w:r>
      <w:r w:rsidRPr="000B1A3B">
        <w:rPr>
          <w:sz w:val="28"/>
          <w:szCs w:val="24"/>
        </w:rPr>
        <w:t>tés de maisons de son appartement. L</w:t>
      </w:r>
      <w:r w:rsidR="000200A2" w:rsidRPr="000B1A3B">
        <w:rPr>
          <w:sz w:val="28"/>
          <w:szCs w:val="24"/>
        </w:rPr>
        <w:t>’</w:t>
      </w:r>
      <w:r w:rsidRPr="000B1A3B">
        <w:rPr>
          <w:sz w:val="28"/>
          <w:szCs w:val="24"/>
        </w:rPr>
        <w:t xml:space="preserve">avenue semblait différente, à la lumière du jour et à pied. </w:t>
      </w:r>
      <w:r w:rsidR="001F006E" w:rsidRPr="000B1A3B">
        <w:rPr>
          <w:sz w:val="28"/>
          <w:szCs w:val="24"/>
        </w:rPr>
        <w:t>«</w:t>
      </w:r>
      <w:r w:rsidR="00B71BC1" w:rsidRPr="000B1A3B">
        <w:rPr>
          <w:sz w:val="28"/>
          <w:szCs w:val="24"/>
        </w:rPr>
        <w:t> </w:t>
      </w:r>
      <w:r w:rsidRPr="000B1A3B">
        <w:rPr>
          <w:sz w:val="28"/>
          <w:szCs w:val="24"/>
        </w:rPr>
        <w:t>Vous êtes une sorte d</w:t>
      </w:r>
      <w:r w:rsidR="000200A2" w:rsidRPr="000B1A3B">
        <w:rPr>
          <w:sz w:val="28"/>
          <w:szCs w:val="24"/>
        </w:rPr>
        <w:t>’</w:t>
      </w:r>
      <w:r w:rsidRPr="000B1A3B">
        <w:rPr>
          <w:sz w:val="28"/>
          <w:szCs w:val="24"/>
        </w:rPr>
        <w:t>expert du tiers monde, dit-elle, trop fat</w:t>
      </w:r>
      <w:r w:rsidR="00C71C2F" w:rsidRPr="000B1A3B">
        <w:rPr>
          <w:sz w:val="28"/>
          <w:szCs w:val="24"/>
        </w:rPr>
        <w:t>ig</w:t>
      </w:r>
      <w:r w:rsidRPr="000B1A3B">
        <w:rPr>
          <w:sz w:val="28"/>
          <w:szCs w:val="24"/>
        </w:rPr>
        <w:t>uée pour se concentrer sur la conversation, mais pr</w:t>
      </w:r>
      <w:r w:rsidR="00C71C2F" w:rsidRPr="000B1A3B">
        <w:rPr>
          <w:sz w:val="28"/>
          <w:szCs w:val="24"/>
        </w:rPr>
        <w:t>en</w:t>
      </w:r>
      <w:r w:rsidRPr="000B1A3B">
        <w:rPr>
          <w:sz w:val="28"/>
          <w:szCs w:val="24"/>
        </w:rPr>
        <w:t>ant plaisir à entendre parler anglais.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Pour ainsi dire.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Et vous vous spécialisez dans les orphelinats</w:t>
      </w:r>
      <w:r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Pas vraiment. Si j</w:t>
      </w:r>
      <w:r w:rsidR="000200A2" w:rsidRPr="000B1A3B">
        <w:rPr>
          <w:sz w:val="28"/>
          <w:szCs w:val="24"/>
        </w:rPr>
        <w:t>’</w:t>
      </w:r>
      <w:r w:rsidR="00242707" w:rsidRPr="000B1A3B">
        <w:rPr>
          <w:sz w:val="28"/>
          <w:szCs w:val="24"/>
        </w:rPr>
        <w:t>ai une spécialité, ce sont les enfants. C</w:t>
      </w:r>
      <w:r w:rsidR="000200A2" w:rsidRPr="000B1A3B">
        <w:rPr>
          <w:sz w:val="28"/>
          <w:szCs w:val="24"/>
        </w:rPr>
        <w:t>’</w:t>
      </w:r>
      <w:r w:rsidR="00242707" w:rsidRPr="000B1A3B">
        <w:rPr>
          <w:sz w:val="28"/>
          <w:szCs w:val="24"/>
        </w:rPr>
        <w:t>est simplement qu</w:t>
      </w:r>
      <w:r w:rsidR="000200A2" w:rsidRPr="000B1A3B">
        <w:rPr>
          <w:sz w:val="28"/>
          <w:szCs w:val="24"/>
        </w:rPr>
        <w:t>’</w:t>
      </w:r>
      <w:r w:rsidR="00242707" w:rsidRPr="000B1A3B">
        <w:rPr>
          <w:sz w:val="28"/>
          <w:szCs w:val="24"/>
        </w:rPr>
        <w:t>on les trouve plutôt dans les hôpitaux et les orphelinats</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En bordure de l</w:t>
      </w:r>
      <w:r w:rsidR="000200A2" w:rsidRPr="000B1A3B">
        <w:rPr>
          <w:sz w:val="28"/>
          <w:szCs w:val="24"/>
        </w:rPr>
        <w:t>’</w:t>
      </w:r>
      <w:r w:rsidRPr="000B1A3B">
        <w:rPr>
          <w:sz w:val="28"/>
          <w:szCs w:val="24"/>
        </w:rPr>
        <w:t>avenue, quelques ch</w:t>
      </w:r>
      <w:r w:rsidR="00547A02" w:rsidRPr="000B1A3B">
        <w:rPr>
          <w:sz w:val="28"/>
          <w:szCs w:val="24"/>
        </w:rPr>
        <w:t>â</w:t>
      </w:r>
      <w:r w:rsidRPr="000B1A3B">
        <w:rPr>
          <w:sz w:val="28"/>
          <w:szCs w:val="24"/>
        </w:rPr>
        <w:t>taigniers ret</w:t>
      </w:r>
      <w:r w:rsidR="00C71C2F" w:rsidRPr="000B1A3B">
        <w:rPr>
          <w:sz w:val="28"/>
          <w:szCs w:val="24"/>
        </w:rPr>
        <w:t>en</w:t>
      </w:r>
      <w:r w:rsidRPr="000B1A3B">
        <w:rPr>
          <w:sz w:val="28"/>
          <w:szCs w:val="24"/>
        </w:rPr>
        <w:t>aient les restes de lumière reflétés par les b</w:t>
      </w:r>
      <w:r w:rsidR="00547A02" w:rsidRPr="000B1A3B">
        <w:rPr>
          <w:sz w:val="28"/>
          <w:szCs w:val="24"/>
        </w:rPr>
        <w:t>â</w:t>
      </w:r>
      <w:r w:rsidRPr="000B1A3B">
        <w:rPr>
          <w:sz w:val="28"/>
          <w:szCs w:val="24"/>
        </w:rPr>
        <w:t>timents situés à l</w:t>
      </w:r>
      <w:r w:rsidR="000200A2" w:rsidRPr="000B1A3B">
        <w:rPr>
          <w:sz w:val="28"/>
          <w:szCs w:val="24"/>
        </w:rPr>
        <w:t>’</w:t>
      </w:r>
      <w:r w:rsidRPr="000B1A3B">
        <w:rPr>
          <w:sz w:val="28"/>
          <w:szCs w:val="24"/>
        </w:rPr>
        <w:t>est et semblaient auréolés d</w:t>
      </w:r>
      <w:r w:rsidR="000200A2" w:rsidRPr="000B1A3B">
        <w:rPr>
          <w:sz w:val="28"/>
          <w:szCs w:val="24"/>
        </w:rPr>
        <w:t>’</w:t>
      </w:r>
      <w:r w:rsidRPr="000B1A3B">
        <w:rPr>
          <w:sz w:val="28"/>
          <w:szCs w:val="24"/>
        </w:rPr>
        <w:t>une couronne d</w:t>
      </w:r>
      <w:r w:rsidR="000200A2" w:rsidRPr="000B1A3B">
        <w:rPr>
          <w:sz w:val="28"/>
          <w:szCs w:val="24"/>
        </w:rPr>
        <w:t>’</w:t>
      </w:r>
      <w:r w:rsidRPr="000B1A3B">
        <w:rPr>
          <w:sz w:val="28"/>
          <w:szCs w:val="24"/>
        </w:rPr>
        <w:t>or orangé. L</w:t>
      </w:r>
      <w:r w:rsidR="000200A2" w:rsidRPr="000B1A3B">
        <w:rPr>
          <w:sz w:val="28"/>
          <w:szCs w:val="24"/>
        </w:rPr>
        <w:t>’</w:t>
      </w:r>
      <w:r w:rsidRPr="000B1A3B">
        <w:rPr>
          <w:sz w:val="28"/>
          <w:szCs w:val="24"/>
        </w:rPr>
        <w:t>air était fortement imprégné des odeurs pr</w:t>
      </w:r>
      <w:r w:rsidR="00C71C2F" w:rsidRPr="000B1A3B">
        <w:rPr>
          <w:sz w:val="28"/>
          <w:szCs w:val="24"/>
        </w:rPr>
        <w:t>op</w:t>
      </w:r>
      <w:r w:rsidRPr="000B1A3B">
        <w:rPr>
          <w:sz w:val="28"/>
          <w:szCs w:val="24"/>
        </w:rPr>
        <w:t>res aux villes d</w:t>
      </w:r>
      <w:r w:rsidR="000200A2" w:rsidRPr="000B1A3B">
        <w:rPr>
          <w:sz w:val="28"/>
          <w:szCs w:val="24"/>
        </w:rPr>
        <w:t>’</w:t>
      </w:r>
      <w:r w:rsidRPr="000B1A3B">
        <w:rPr>
          <w:sz w:val="28"/>
          <w:szCs w:val="24"/>
        </w:rPr>
        <w:t>Europe de l</w:t>
      </w:r>
      <w:r w:rsidR="000200A2" w:rsidRPr="000B1A3B">
        <w:rPr>
          <w:sz w:val="28"/>
          <w:szCs w:val="24"/>
        </w:rPr>
        <w:t>’</w:t>
      </w:r>
      <w:r w:rsidRPr="000B1A3B">
        <w:rPr>
          <w:sz w:val="28"/>
          <w:szCs w:val="24"/>
        </w:rPr>
        <w:t>Est</w:t>
      </w:r>
      <w:r w:rsidR="00B112D1" w:rsidRPr="000B1A3B">
        <w:rPr>
          <w:sz w:val="28"/>
          <w:szCs w:val="24"/>
        </w:rPr>
        <w:t xml:space="preserve"> </w:t>
      </w:r>
      <w:r w:rsidR="00C71C2F" w:rsidRPr="000B1A3B">
        <w:rPr>
          <w:sz w:val="28"/>
          <w:szCs w:val="24"/>
        </w:rPr>
        <w:t>– g</w:t>
      </w:r>
      <w:r w:rsidRPr="000B1A3B">
        <w:rPr>
          <w:sz w:val="28"/>
          <w:szCs w:val="24"/>
        </w:rPr>
        <w:t>az d</w:t>
      </w:r>
      <w:r w:rsidR="000200A2" w:rsidRPr="000B1A3B">
        <w:rPr>
          <w:sz w:val="28"/>
          <w:szCs w:val="24"/>
        </w:rPr>
        <w:t>’</w:t>
      </w:r>
      <w:r w:rsidRPr="000B1A3B">
        <w:rPr>
          <w:sz w:val="28"/>
          <w:szCs w:val="24"/>
        </w:rPr>
        <w:t>échappement non dilués, vidanges grossières, ordures pourri</w:t>
      </w:r>
      <w:r w:rsidR="00C71C2F" w:rsidRPr="000B1A3B">
        <w:rPr>
          <w:sz w:val="28"/>
          <w:szCs w:val="24"/>
        </w:rPr>
        <w:t>ss</w:t>
      </w:r>
      <w:r w:rsidRPr="000B1A3B">
        <w:rPr>
          <w:sz w:val="28"/>
          <w:szCs w:val="24"/>
        </w:rPr>
        <w:t>antes</w:t>
      </w:r>
      <w:r w:rsidR="00B112D1" w:rsidRPr="000B1A3B">
        <w:rPr>
          <w:sz w:val="28"/>
          <w:szCs w:val="24"/>
        </w:rPr>
        <w:t xml:space="preserve"> </w:t>
      </w:r>
      <w:r w:rsidR="00C71C2F" w:rsidRPr="000B1A3B">
        <w:rPr>
          <w:sz w:val="28"/>
          <w:szCs w:val="24"/>
        </w:rPr>
        <w:t xml:space="preserve">–, </w:t>
      </w:r>
      <w:r w:rsidRPr="000B1A3B">
        <w:rPr>
          <w:sz w:val="28"/>
          <w:szCs w:val="24"/>
        </w:rPr>
        <w:t>mais la brise du soir apportait aussi le parfum des fleurs et de la verdure.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A-t-il fait toujours aussi beau depuis que je suis ici</w:t>
      </w:r>
      <w:r w:rsidR="00C71C2F" w:rsidRPr="000B1A3B">
        <w:rPr>
          <w:sz w:val="28"/>
          <w:szCs w:val="24"/>
        </w:rPr>
        <w:t> ?</w:t>
      </w:r>
      <w:r w:rsidR="00242707" w:rsidRPr="000B1A3B">
        <w:rPr>
          <w:sz w:val="28"/>
          <w:szCs w:val="24"/>
        </w:rPr>
        <w:t xml:space="preserve"> Je ne me souviens que de la pluie et du froid</w:t>
      </w:r>
      <w:r w:rsidR="00C71C2F" w:rsidRPr="000B1A3B">
        <w:rPr>
          <w:sz w:val="28"/>
          <w:szCs w:val="24"/>
        </w:rPr>
        <w:t> </w:t>
      </w:r>
      <w:r w:rsidRPr="000B1A3B">
        <w:rPr>
          <w:sz w:val="28"/>
          <w:szCs w:val="24"/>
        </w:rPr>
        <w:t>»</w:t>
      </w:r>
      <w:r w:rsidR="00242707" w:rsidRPr="000B1A3B">
        <w:rPr>
          <w:sz w:val="28"/>
          <w:szCs w:val="24"/>
        </w:rPr>
        <w:t>, dit Kate d</w:t>
      </w:r>
      <w:r w:rsidR="000200A2" w:rsidRPr="000B1A3B">
        <w:rPr>
          <w:sz w:val="28"/>
          <w:szCs w:val="24"/>
        </w:rPr>
        <w:t>’</w:t>
      </w:r>
      <w:r w:rsidR="00242707" w:rsidRPr="000B1A3B">
        <w:rPr>
          <w:sz w:val="28"/>
          <w:szCs w:val="24"/>
        </w:rPr>
        <w:t>une voix douce.</w:t>
      </w:r>
    </w:p>
    <w:p w:rsidR="004449C3" w:rsidRPr="000B1A3B" w:rsidRDefault="00242707" w:rsidP="00943037">
      <w:pPr>
        <w:pStyle w:val="Corpsdutexte1"/>
        <w:spacing w:line="240" w:lineRule="auto"/>
        <w:ind w:firstLine="284"/>
        <w:rPr>
          <w:sz w:val="28"/>
          <w:szCs w:val="24"/>
        </w:rPr>
      </w:pPr>
      <w:r w:rsidRPr="000B1A3B">
        <w:rPr>
          <w:sz w:val="28"/>
          <w:szCs w:val="24"/>
        </w:rPr>
        <w:t>Le père O</w:t>
      </w:r>
      <w:r w:rsidR="000200A2" w:rsidRPr="000B1A3B">
        <w:rPr>
          <w:sz w:val="28"/>
          <w:szCs w:val="24"/>
        </w:rPr>
        <w:t>’</w:t>
      </w:r>
      <w:r w:rsidRPr="000B1A3B">
        <w:rPr>
          <w:sz w:val="28"/>
          <w:szCs w:val="24"/>
        </w:rPr>
        <w:t xml:space="preserve">Rourke sourit. </w:t>
      </w:r>
      <w:r w:rsidR="001F006E" w:rsidRPr="000B1A3B">
        <w:rPr>
          <w:sz w:val="28"/>
          <w:szCs w:val="24"/>
        </w:rPr>
        <w:t>«</w:t>
      </w:r>
      <w:r w:rsidR="00B71BC1" w:rsidRPr="000B1A3B">
        <w:rPr>
          <w:sz w:val="28"/>
          <w:szCs w:val="24"/>
        </w:rPr>
        <w:t> </w:t>
      </w:r>
      <w:r w:rsidRPr="000B1A3B">
        <w:rPr>
          <w:sz w:val="28"/>
          <w:szCs w:val="24"/>
        </w:rPr>
        <w:t>On se croirait en été depuis le 1</w:t>
      </w:r>
      <w:r w:rsidR="00442C40" w:rsidRPr="000B1A3B">
        <w:rPr>
          <w:sz w:val="28"/>
          <w:szCs w:val="24"/>
          <w:vertAlign w:val="superscript"/>
        </w:rPr>
        <w:t>er</w:t>
      </w:r>
      <w:r w:rsidR="00442C40" w:rsidRPr="000B1A3B">
        <w:rPr>
          <w:sz w:val="28"/>
          <w:szCs w:val="24"/>
        </w:rPr>
        <w:t xml:space="preserve"> </w:t>
      </w:r>
      <w:r w:rsidRPr="000B1A3B">
        <w:rPr>
          <w:sz w:val="28"/>
          <w:szCs w:val="24"/>
        </w:rPr>
        <w:t>mai. Les arbres des avenues, un peu plus au nord, sont splendides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s</w:t>
      </w:r>
      <w:r w:rsidR="000200A2" w:rsidRPr="000B1A3B">
        <w:rPr>
          <w:sz w:val="28"/>
          <w:szCs w:val="24"/>
        </w:rPr>
        <w:t>’</w:t>
      </w:r>
      <w:r w:rsidRPr="000B1A3B">
        <w:rPr>
          <w:sz w:val="28"/>
          <w:szCs w:val="24"/>
        </w:rPr>
        <w:t xml:space="preserve">arrêta. </w:t>
      </w:r>
      <w:r w:rsidR="001F006E" w:rsidRPr="000B1A3B">
        <w:rPr>
          <w:sz w:val="28"/>
          <w:szCs w:val="24"/>
        </w:rPr>
        <w:t>«</w:t>
      </w:r>
      <w:r w:rsidR="00B71BC1" w:rsidRPr="000B1A3B">
        <w:rPr>
          <w:sz w:val="28"/>
          <w:szCs w:val="24"/>
        </w:rPr>
        <w:t> </w:t>
      </w:r>
      <w:r w:rsidRPr="000B1A3B">
        <w:rPr>
          <w:sz w:val="28"/>
          <w:szCs w:val="24"/>
        </w:rPr>
        <w:t>Voilà le 5. C</w:t>
      </w:r>
      <w:r w:rsidR="000200A2" w:rsidRPr="000B1A3B">
        <w:rPr>
          <w:sz w:val="28"/>
          <w:szCs w:val="24"/>
        </w:rPr>
        <w:t>’</w:t>
      </w:r>
      <w:r w:rsidRPr="000B1A3B">
        <w:rPr>
          <w:sz w:val="28"/>
          <w:szCs w:val="24"/>
        </w:rPr>
        <w:t>est mon immeuble</w:t>
      </w:r>
      <w:r w:rsidR="00C71C2F" w:rsidRPr="000B1A3B">
        <w:rPr>
          <w:sz w:val="28"/>
          <w:szCs w:val="24"/>
        </w:rPr>
        <w:t>. </w:t>
      </w:r>
      <w:r w:rsidR="001F006E" w:rsidRPr="000B1A3B">
        <w:rPr>
          <w:sz w:val="28"/>
          <w:szCs w:val="24"/>
        </w:rPr>
        <w:t>»</w:t>
      </w:r>
      <w:r w:rsidRPr="000B1A3B">
        <w:rPr>
          <w:sz w:val="28"/>
          <w:szCs w:val="24"/>
        </w:rPr>
        <w:t xml:space="preserve"> Elle tendit la main. </w:t>
      </w:r>
      <w:r w:rsidR="001F006E" w:rsidRPr="000B1A3B">
        <w:rPr>
          <w:sz w:val="28"/>
          <w:szCs w:val="24"/>
        </w:rPr>
        <w:t>«</w:t>
      </w:r>
      <w:r w:rsidR="00B71BC1" w:rsidRPr="000B1A3B">
        <w:rPr>
          <w:sz w:val="28"/>
          <w:szCs w:val="24"/>
        </w:rPr>
        <w:t xml:space="preserve"> </w:t>
      </w:r>
      <w:r w:rsidRPr="000B1A3B">
        <w:rPr>
          <w:sz w:val="28"/>
          <w:szCs w:val="24"/>
        </w:rPr>
        <w:t>Merci pour la promenade et la conversation</w:t>
      </w:r>
      <w:r w:rsidR="007561BD" w:rsidRPr="000B1A3B">
        <w:rPr>
          <w:sz w:val="28"/>
          <w:szCs w:val="24"/>
        </w:rPr>
        <w:t>…</w:t>
      </w:r>
      <w:r w:rsidRPr="000B1A3B">
        <w:rPr>
          <w:sz w:val="28"/>
          <w:szCs w:val="24"/>
        </w:rPr>
        <w:t xml:space="preserve"> euh, père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Le prêtre la regarda sans lui serrer la main. Il avait une expression un peu ironique, mais pas dirigée contre elle</w:t>
      </w:r>
      <w:r w:rsidR="00C71C2F" w:rsidRPr="000B1A3B">
        <w:rPr>
          <w:sz w:val="28"/>
          <w:szCs w:val="24"/>
        </w:rPr>
        <w:t> ;</w:t>
      </w:r>
      <w:r w:rsidRPr="000B1A3B">
        <w:rPr>
          <w:sz w:val="28"/>
          <w:szCs w:val="24"/>
        </w:rPr>
        <w:t xml:space="preserve"> on aurait plutôt dit qu</w:t>
      </w:r>
      <w:r w:rsidR="000200A2" w:rsidRPr="000B1A3B">
        <w:rPr>
          <w:sz w:val="28"/>
          <w:szCs w:val="24"/>
        </w:rPr>
        <w:t>’</w:t>
      </w:r>
      <w:r w:rsidRPr="000B1A3B">
        <w:rPr>
          <w:sz w:val="28"/>
          <w:szCs w:val="24"/>
        </w:rPr>
        <w:t>il se posait une question. Kate remarqua pour la première fois combien ses yeux gris étaient clairs.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Le parc est juste là, dit-il en montrant le bas de Stirbei Voda. A moins d</w:t>
      </w:r>
      <w:r w:rsidR="000200A2" w:rsidRPr="000B1A3B">
        <w:rPr>
          <w:sz w:val="28"/>
          <w:szCs w:val="24"/>
        </w:rPr>
        <w:t>’</w:t>
      </w:r>
      <w:r w:rsidR="00242707" w:rsidRPr="000B1A3B">
        <w:rPr>
          <w:sz w:val="28"/>
          <w:szCs w:val="24"/>
        </w:rPr>
        <w:t>un p</w:t>
      </w:r>
      <w:r w:rsidR="00547A02" w:rsidRPr="000B1A3B">
        <w:rPr>
          <w:sz w:val="28"/>
          <w:szCs w:val="24"/>
        </w:rPr>
        <w:t>â</w:t>
      </w:r>
      <w:r w:rsidR="00242707" w:rsidRPr="000B1A3B">
        <w:rPr>
          <w:sz w:val="28"/>
          <w:szCs w:val="24"/>
        </w:rPr>
        <w:t>té de maisons. L</w:t>
      </w:r>
      <w:r w:rsidR="000200A2" w:rsidRPr="000B1A3B">
        <w:rPr>
          <w:sz w:val="28"/>
          <w:szCs w:val="24"/>
        </w:rPr>
        <w:t>’</w:t>
      </w:r>
      <w:r w:rsidR="00242707" w:rsidRPr="000B1A3B">
        <w:rPr>
          <w:sz w:val="28"/>
          <w:szCs w:val="24"/>
        </w:rPr>
        <w:t>entrée est un peu difficile à trouver si l</w:t>
      </w:r>
      <w:r w:rsidR="000200A2" w:rsidRPr="000B1A3B">
        <w:rPr>
          <w:sz w:val="28"/>
          <w:szCs w:val="24"/>
        </w:rPr>
        <w:t>’</w:t>
      </w:r>
      <w:r w:rsidR="00242707" w:rsidRPr="000B1A3B">
        <w:rPr>
          <w:sz w:val="28"/>
          <w:szCs w:val="24"/>
        </w:rPr>
        <w:t>on n</w:t>
      </w:r>
      <w:r w:rsidR="000200A2" w:rsidRPr="000B1A3B">
        <w:rPr>
          <w:sz w:val="28"/>
          <w:szCs w:val="24"/>
        </w:rPr>
        <w:t>’</w:t>
      </w:r>
      <w:r w:rsidR="00242707" w:rsidRPr="000B1A3B">
        <w:rPr>
          <w:sz w:val="28"/>
          <w:szCs w:val="24"/>
        </w:rPr>
        <w:t>est pas au courant. Je sais que vous êtes épuisée, mais</w:t>
      </w:r>
      <w:r w:rsidR="007561BD" w:rsidRPr="000B1A3B">
        <w:rPr>
          <w:sz w:val="28"/>
          <w:szCs w:val="24"/>
        </w:rPr>
        <w:t>…</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était vraiment épuisée, et de mauvaise humeur, et pas du tout tentée par ce prêtre catholique en Reebok, malgré ses yeux extraordinairement beaux. Mais c</w:t>
      </w:r>
      <w:r w:rsidR="000200A2" w:rsidRPr="000B1A3B">
        <w:rPr>
          <w:sz w:val="28"/>
          <w:szCs w:val="24"/>
        </w:rPr>
        <w:t>’</w:t>
      </w:r>
      <w:r w:rsidRPr="000B1A3B">
        <w:rPr>
          <w:sz w:val="28"/>
          <w:szCs w:val="24"/>
        </w:rPr>
        <w:t>était sa première conversation non médicale depuis des semaines et, à sa grande surprise, elle découvrit qu</w:t>
      </w:r>
      <w:r w:rsidR="000200A2" w:rsidRPr="000B1A3B">
        <w:rPr>
          <w:sz w:val="28"/>
          <w:szCs w:val="24"/>
        </w:rPr>
        <w:t>’</w:t>
      </w:r>
      <w:r w:rsidRPr="000B1A3B">
        <w:rPr>
          <w:sz w:val="28"/>
          <w:szCs w:val="24"/>
        </w:rPr>
        <w:t>elle n</w:t>
      </w:r>
      <w:r w:rsidR="000200A2" w:rsidRPr="000B1A3B">
        <w:rPr>
          <w:sz w:val="28"/>
          <w:szCs w:val="24"/>
        </w:rPr>
        <w:t>’</w:t>
      </w:r>
      <w:r w:rsidRPr="000B1A3B">
        <w:rPr>
          <w:sz w:val="28"/>
          <w:szCs w:val="24"/>
        </w:rPr>
        <w:t>avait pas envie d</w:t>
      </w:r>
      <w:r w:rsidR="000200A2" w:rsidRPr="000B1A3B">
        <w:rPr>
          <w:sz w:val="28"/>
          <w:szCs w:val="24"/>
        </w:rPr>
        <w:t>’</w:t>
      </w:r>
      <w:r w:rsidRPr="000B1A3B">
        <w:rPr>
          <w:sz w:val="28"/>
          <w:szCs w:val="24"/>
        </w:rPr>
        <w:t xml:space="preserve">y mettre fin. </w:t>
      </w:r>
      <w:r w:rsidR="001F006E" w:rsidRPr="000B1A3B">
        <w:rPr>
          <w:sz w:val="28"/>
          <w:szCs w:val="24"/>
        </w:rPr>
        <w:t>«</w:t>
      </w:r>
      <w:r w:rsidR="00B71BC1" w:rsidRPr="000B1A3B">
        <w:rPr>
          <w:sz w:val="28"/>
          <w:szCs w:val="24"/>
        </w:rPr>
        <w:t> </w:t>
      </w:r>
      <w:r w:rsidRPr="000B1A3B">
        <w:rPr>
          <w:sz w:val="28"/>
          <w:szCs w:val="24"/>
        </w:rPr>
        <w:t>Bon. Montrez-moi ça</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Le Cismigiu rappela à Kate ce qu</w:t>
      </w:r>
      <w:r w:rsidR="000200A2" w:rsidRPr="000B1A3B">
        <w:rPr>
          <w:sz w:val="28"/>
          <w:szCs w:val="24"/>
        </w:rPr>
        <w:t>’</w:t>
      </w:r>
      <w:r w:rsidRPr="000B1A3B">
        <w:rPr>
          <w:sz w:val="28"/>
          <w:szCs w:val="24"/>
        </w:rPr>
        <w:t>avait dû être autr</w:t>
      </w:r>
      <w:r w:rsidR="00C71C2F" w:rsidRPr="000B1A3B">
        <w:rPr>
          <w:sz w:val="28"/>
          <w:szCs w:val="24"/>
        </w:rPr>
        <w:t>ef</w:t>
      </w:r>
      <w:r w:rsidRPr="000B1A3B">
        <w:rPr>
          <w:sz w:val="28"/>
          <w:szCs w:val="24"/>
        </w:rPr>
        <w:t>ois Central Park, à New York, avant qu</w:t>
      </w:r>
      <w:r w:rsidR="000200A2" w:rsidRPr="000B1A3B">
        <w:rPr>
          <w:sz w:val="28"/>
          <w:szCs w:val="24"/>
        </w:rPr>
        <w:t>’</w:t>
      </w:r>
      <w:r w:rsidRPr="000B1A3B">
        <w:rPr>
          <w:sz w:val="28"/>
          <w:szCs w:val="24"/>
        </w:rPr>
        <w:t>il ne livre ses nuits à la violence et ses jours au bruit. C</w:t>
      </w:r>
      <w:r w:rsidR="000200A2" w:rsidRPr="000B1A3B">
        <w:rPr>
          <w:sz w:val="28"/>
          <w:szCs w:val="24"/>
        </w:rPr>
        <w:t>’</w:t>
      </w:r>
      <w:r w:rsidRPr="000B1A3B">
        <w:rPr>
          <w:sz w:val="28"/>
          <w:szCs w:val="24"/>
        </w:rPr>
        <w:t>était une véritable oasis urbaine, un vallon caché avec des arbres, de l</w:t>
      </w:r>
      <w:r w:rsidR="000200A2" w:rsidRPr="000B1A3B">
        <w:rPr>
          <w:sz w:val="28"/>
          <w:szCs w:val="24"/>
        </w:rPr>
        <w:t>’</w:t>
      </w:r>
      <w:r w:rsidRPr="000B1A3B">
        <w:rPr>
          <w:sz w:val="28"/>
          <w:szCs w:val="24"/>
        </w:rPr>
        <w:t>eau, des ombrages feuillus et des fleurs.</w:t>
      </w:r>
    </w:p>
    <w:p w:rsidR="004449C3" w:rsidRPr="000B1A3B" w:rsidRDefault="00242707" w:rsidP="00943037">
      <w:pPr>
        <w:pStyle w:val="Corpsdutexte1"/>
        <w:spacing w:line="240" w:lineRule="auto"/>
        <w:ind w:right="20" w:firstLine="284"/>
        <w:rPr>
          <w:sz w:val="28"/>
          <w:szCs w:val="24"/>
        </w:rPr>
      </w:pPr>
      <w:r w:rsidRPr="000B1A3B">
        <w:rPr>
          <w:sz w:val="28"/>
          <w:szCs w:val="24"/>
        </w:rPr>
        <w:t>Ils franchirent un étroit portillon dans une haute cl</w:t>
      </w:r>
      <w:r w:rsidR="00C71C2F" w:rsidRPr="000B1A3B">
        <w:rPr>
          <w:sz w:val="28"/>
          <w:szCs w:val="24"/>
        </w:rPr>
        <w:t>ôt</w:t>
      </w:r>
      <w:r w:rsidRPr="000B1A3B">
        <w:rPr>
          <w:sz w:val="28"/>
          <w:szCs w:val="24"/>
        </w:rPr>
        <w:t>ure que Kate n</w:t>
      </w:r>
      <w:r w:rsidR="000200A2" w:rsidRPr="000B1A3B">
        <w:rPr>
          <w:sz w:val="28"/>
          <w:szCs w:val="24"/>
        </w:rPr>
        <w:t>’</w:t>
      </w:r>
      <w:r w:rsidRPr="000B1A3B">
        <w:rPr>
          <w:sz w:val="28"/>
          <w:szCs w:val="24"/>
        </w:rPr>
        <w:t>avait jamais remarquée, descendirent des escaliers entre de grands rochers et émergèrent dans un dédale de chemins pavés et de passages dallés. Le parc était grand, mais toutes ses perspectives donnaient une impression d</w:t>
      </w:r>
      <w:r w:rsidR="000200A2" w:rsidRPr="000B1A3B">
        <w:rPr>
          <w:sz w:val="28"/>
          <w:szCs w:val="24"/>
        </w:rPr>
        <w:t>’</w:t>
      </w:r>
      <w:r w:rsidRPr="000B1A3B">
        <w:rPr>
          <w:sz w:val="28"/>
          <w:szCs w:val="24"/>
        </w:rPr>
        <w:t>intimité</w:t>
      </w:r>
      <w:r w:rsidR="00C71C2F" w:rsidRPr="000B1A3B">
        <w:rPr>
          <w:sz w:val="28"/>
          <w:szCs w:val="24"/>
        </w:rPr>
        <w:t> :</w:t>
      </w:r>
      <w:r w:rsidRPr="000B1A3B">
        <w:rPr>
          <w:sz w:val="28"/>
          <w:szCs w:val="24"/>
        </w:rPr>
        <w:t xml:space="preserve"> là, un canal se faufilait sous l</w:t>
      </w:r>
      <w:r w:rsidR="000200A2" w:rsidRPr="000B1A3B">
        <w:rPr>
          <w:sz w:val="28"/>
          <w:szCs w:val="24"/>
        </w:rPr>
        <w:t>’</w:t>
      </w:r>
      <w:r w:rsidRPr="000B1A3B">
        <w:rPr>
          <w:sz w:val="28"/>
          <w:szCs w:val="24"/>
        </w:rPr>
        <w:t>arche d</w:t>
      </w:r>
      <w:r w:rsidR="000200A2" w:rsidRPr="000B1A3B">
        <w:rPr>
          <w:sz w:val="28"/>
          <w:szCs w:val="24"/>
        </w:rPr>
        <w:t>’</w:t>
      </w:r>
      <w:r w:rsidRPr="000B1A3B">
        <w:rPr>
          <w:sz w:val="28"/>
          <w:szCs w:val="24"/>
        </w:rPr>
        <w:t>un pont de pierre pour s</w:t>
      </w:r>
      <w:r w:rsidR="000200A2" w:rsidRPr="000B1A3B">
        <w:rPr>
          <w:sz w:val="28"/>
          <w:szCs w:val="24"/>
        </w:rPr>
        <w:t>’</w:t>
      </w:r>
      <w:r w:rsidRPr="000B1A3B">
        <w:rPr>
          <w:sz w:val="28"/>
          <w:szCs w:val="24"/>
        </w:rPr>
        <w:t>élargir en un lac ombragé</w:t>
      </w:r>
      <w:r w:rsidR="00C71C2F" w:rsidRPr="000B1A3B">
        <w:rPr>
          <w:sz w:val="28"/>
          <w:szCs w:val="24"/>
        </w:rPr>
        <w:t> ;</w:t>
      </w:r>
      <w:r w:rsidRPr="000B1A3B">
        <w:rPr>
          <w:sz w:val="28"/>
          <w:szCs w:val="24"/>
        </w:rPr>
        <w:t xml:space="preserve"> ici, une longue prairie négligée, qu</w:t>
      </w:r>
      <w:r w:rsidR="000200A2" w:rsidRPr="000B1A3B">
        <w:rPr>
          <w:sz w:val="28"/>
          <w:szCs w:val="24"/>
        </w:rPr>
        <w:t>’</w:t>
      </w:r>
      <w:r w:rsidRPr="000B1A3B">
        <w:rPr>
          <w:sz w:val="28"/>
          <w:szCs w:val="24"/>
        </w:rPr>
        <w:t>avaient épargnée depuis longtemps la lame et les cisailles d</w:t>
      </w:r>
      <w:r w:rsidR="000200A2" w:rsidRPr="000B1A3B">
        <w:rPr>
          <w:sz w:val="28"/>
          <w:szCs w:val="24"/>
        </w:rPr>
        <w:t>’</w:t>
      </w:r>
      <w:r w:rsidRPr="000B1A3B">
        <w:rPr>
          <w:sz w:val="28"/>
          <w:szCs w:val="24"/>
        </w:rPr>
        <w:t>un jardinier, était jonchée d</w:t>
      </w:r>
      <w:r w:rsidR="000200A2" w:rsidRPr="000B1A3B">
        <w:rPr>
          <w:sz w:val="28"/>
          <w:szCs w:val="24"/>
        </w:rPr>
        <w:t>’</w:t>
      </w:r>
      <w:r w:rsidRPr="000B1A3B">
        <w:rPr>
          <w:sz w:val="28"/>
          <w:szCs w:val="24"/>
        </w:rPr>
        <w:t>une profusion de fleurs sauv</w:t>
      </w:r>
      <w:r w:rsidR="00C71C2F" w:rsidRPr="000B1A3B">
        <w:rPr>
          <w:sz w:val="28"/>
          <w:szCs w:val="24"/>
        </w:rPr>
        <w:t>ag</w:t>
      </w:r>
      <w:r w:rsidRPr="000B1A3B">
        <w:rPr>
          <w:sz w:val="28"/>
          <w:szCs w:val="24"/>
        </w:rPr>
        <w:t>es, et une aire de jeux bourdonnait de gamins encore habillés pour l</w:t>
      </w:r>
      <w:r w:rsidR="000200A2" w:rsidRPr="000B1A3B">
        <w:rPr>
          <w:sz w:val="28"/>
          <w:szCs w:val="24"/>
        </w:rPr>
        <w:t>’</w:t>
      </w:r>
      <w:r w:rsidRPr="000B1A3B">
        <w:rPr>
          <w:sz w:val="28"/>
          <w:szCs w:val="24"/>
        </w:rPr>
        <w:t>hiver à peine terminé</w:t>
      </w:r>
      <w:r w:rsidR="00C71C2F" w:rsidRPr="000B1A3B">
        <w:rPr>
          <w:sz w:val="28"/>
          <w:szCs w:val="24"/>
        </w:rPr>
        <w:t> ;</w:t>
      </w:r>
      <w:r w:rsidRPr="000B1A3B">
        <w:rPr>
          <w:sz w:val="28"/>
          <w:szCs w:val="24"/>
        </w:rPr>
        <w:t xml:space="preserve"> il y avait de longs bancs occupés par des grands-parents qui surveillaient les enfants, des tables et des bancs de pierre où des petits groupes regardaient des hommes jouer aux échecs, et, dans une île, un restaurant paré de lumières colorées et bruissant de rires qui arrivaient jusqu</w:t>
      </w:r>
      <w:r w:rsidR="000200A2" w:rsidRPr="000B1A3B">
        <w:rPr>
          <w:sz w:val="28"/>
          <w:szCs w:val="24"/>
        </w:rPr>
        <w:t>’</w:t>
      </w:r>
      <w:r w:rsidRPr="000B1A3B">
        <w:rPr>
          <w:sz w:val="28"/>
          <w:szCs w:val="24"/>
        </w:rPr>
        <w:t>à la berge.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merveilleux</w:t>
      </w:r>
      <w:r w:rsidR="00C71C2F" w:rsidRPr="000B1A3B">
        <w:rPr>
          <w:sz w:val="28"/>
          <w:szCs w:val="24"/>
        </w:rPr>
        <w:t> </w:t>
      </w:r>
      <w:r w:rsidRPr="000B1A3B">
        <w:rPr>
          <w:sz w:val="28"/>
          <w:szCs w:val="24"/>
        </w:rPr>
        <w:t>»</w:t>
      </w:r>
      <w:r w:rsidR="00242707" w:rsidRPr="000B1A3B">
        <w:rPr>
          <w:sz w:val="28"/>
          <w:szCs w:val="24"/>
        </w:rPr>
        <w:t>, dit Kate. Ils avaient suivi sans se presser la rive est du lac en laissant derrière eux l</w:t>
      </w:r>
      <w:r w:rsidR="000200A2" w:rsidRPr="000B1A3B">
        <w:rPr>
          <w:sz w:val="28"/>
          <w:szCs w:val="24"/>
        </w:rPr>
        <w:t>’</w:t>
      </w:r>
      <w:r w:rsidR="00242707" w:rsidRPr="000B1A3B">
        <w:rPr>
          <w:sz w:val="28"/>
          <w:szCs w:val="24"/>
        </w:rPr>
        <w:t>an</w:t>
      </w:r>
      <w:r w:rsidR="00C71C2F" w:rsidRPr="000B1A3B">
        <w:rPr>
          <w:sz w:val="28"/>
          <w:szCs w:val="24"/>
        </w:rPr>
        <w:t>im</w:t>
      </w:r>
      <w:r w:rsidR="00242707" w:rsidRPr="000B1A3B">
        <w:rPr>
          <w:sz w:val="28"/>
          <w:szCs w:val="24"/>
        </w:rPr>
        <w:t>ation de l</w:t>
      </w:r>
      <w:r w:rsidR="000200A2" w:rsidRPr="000B1A3B">
        <w:rPr>
          <w:sz w:val="28"/>
          <w:szCs w:val="24"/>
        </w:rPr>
        <w:t>’</w:t>
      </w:r>
      <w:r w:rsidR="00242707" w:rsidRPr="000B1A3B">
        <w:rPr>
          <w:sz w:val="28"/>
          <w:szCs w:val="24"/>
        </w:rPr>
        <w:t>aire de jeux, traversé un pont fait de rondins et de branchettes en béton, et s</w:t>
      </w:r>
      <w:r w:rsidR="000200A2" w:rsidRPr="000B1A3B">
        <w:rPr>
          <w:sz w:val="28"/>
          <w:szCs w:val="24"/>
        </w:rPr>
        <w:t>’</w:t>
      </w:r>
      <w:r w:rsidR="00242707" w:rsidRPr="000B1A3B">
        <w:rPr>
          <w:sz w:val="28"/>
          <w:szCs w:val="24"/>
        </w:rPr>
        <w:t>étaient arrêtés pour rega</w:t>
      </w:r>
      <w:r w:rsidR="00C71C2F" w:rsidRPr="000B1A3B">
        <w:rPr>
          <w:sz w:val="28"/>
          <w:szCs w:val="24"/>
        </w:rPr>
        <w:t>rd</w:t>
      </w:r>
      <w:r w:rsidR="00242707" w:rsidRPr="000B1A3B">
        <w:rPr>
          <w:sz w:val="28"/>
          <w:szCs w:val="24"/>
        </w:rPr>
        <w:t>er des couples ramer sur le canal.</w:t>
      </w:r>
    </w:p>
    <w:p w:rsidR="004449C3" w:rsidRPr="000B1A3B" w:rsidRDefault="00242707" w:rsidP="00943037">
      <w:pPr>
        <w:pStyle w:val="Corpsdutexte1"/>
        <w:spacing w:line="240" w:lineRule="auto"/>
        <w:ind w:right="20" w:firstLine="284"/>
        <w:rPr>
          <w:sz w:val="28"/>
          <w:szCs w:val="24"/>
        </w:rPr>
      </w:pPr>
      <w:r w:rsidRPr="000B1A3B">
        <w:rPr>
          <w:sz w:val="28"/>
          <w:szCs w:val="24"/>
        </w:rPr>
        <w:t>Le père O</w:t>
      </w:r>
      <w:r w:rsidR="000200A2" w:rsidRPr="000B1A3B">
        <w:rPr>
          <w:sz w:val="28"/>
          <w:szCs w:val="24"/>
        </w:rPr>
        <w:t>’</w:t>
      </w:r>
      <w:r w:rsidRPr="000B1A3B">
        <w:rPr>
          <w:sz w:val="28"/>
          <w:szCs w:val="24"/>
        </w:rPr>
        <w:t>Rourke hocha la tête et s</w:t>
      </w:r>
      <w:r w:rsidR="000200A2" w:rsidRPr="000B1A3B">
        <w:rPr>
          <w:sz w:val="28"/>
          <w:szCs w:val="24"/>
        </w:rPr>
        <w:t>’</w:t>
      </w:r>
      <w:r w:rsidRPr="000B1A3B">
        <w:rPr>
          <w:sz w:val="28"/>
          <w:szCs w:val="24"/>
        </w:rPr>
        <w:t xml:space="preserve">appuya sur le garde-fou. </w:t>
      </w:r>
      <w:r w:rsidR="001F006E" w:rsidRPr="000B1A3B">
        <w:rPr>
          <w:sz w:val="28"/>
          <w:szCs w:val="24"/>
        </w:rPr>
        <w:t>«</w:t>
      </w:r>
      <w:r w:rsidR="00B71BC1" w:rsidRPr="000B1A3B">
        <w:rPr>
          <w:sz w:val="28"/>
          <w:szCs w:val="24"/>
        </w:rPr>
        <w:t> </w:t>
      </w:r>
      <w:r w:rsidRPr="000B1A3B">
        <w:rPr>
          <w:sz w:val="28"/>
          <w:szCs w:val="24"/>
        </w:rPr>
        <w:t>On a tendance à ne voir qu</w:t>
      </w:r>
      <w:r w:rsidR="000200A2" w:rsidRPr="000B1A3B">
        <w:rPr>
          <w:sz w:val="28"/>
          <w:szCs w:val="24"/>
        </w:rPr>
        <w:t>’</w:t>
      </w:r>
      <w:r w:rsidRPr="000B1A3B">
        <w:rPr>
          <w:sz w:val="28"/>
          <w:szCs w:val="24"/>
        </w:rPr>
        <w:t>un aspect des choses. Bucarest est peut-être une ville difficile à aimer, mais elle ne manque pas d</w:t>
      </w:r>
      <w:r w:rsidR="000200A2" w:rsidRPr="000B1A3B">
        <w:rPr>
          <w:sz w:val="28"/>
          <w:szCs w:val="24"/>
        </w:rPr>
        <w:t>’</w:t>
      </w:r>
      <w:r w:rsidRPr="000B1A3B">
        <w:rPr>
          <w:sz w:val="28"/>
          <w:szCs w:val="24"/>
        </w:rPr>
        <w:t>attraits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regardait un jeune couple passer en dessous d</w:t>
      </w:r>
      <w:r w:rsidR="000200A2" w:rsidRPr="000B1A3B">
        <w:rPr>
          <w:sz w:val="28"/>
          <w:szCs w:val="24"/>
        </w:rPr>
        <w:t>’</w:t>
      </w:r>
      <w:r w:rsidRPr="000B1A3B">
        <w:rPr>
          <w:sz w:val="28"/>
          <w:szCs w:val="24"/>
        </w:rPr>
        <w:t>eux</w:t>
      </w:r>
      <w:r w:rsidR="00C71C2F" w:rsidRPr="000B1A3B">
        <w:rPr>
          <w:sz w:val="28"/>
          <w:szCs w:val="24"/>
        </w:rPr>
        <w:t> :</w:t>
      </w:r>
      <w:r w:rsidRPr="000B1A3B">
        <w:rPr>
          <w:sz w:val="28"/>
          <w:szCs w:val="24"/>
        </w:rPr>
        <w:t xml:space="preserve"> le garçon se débattait avec les lourdes rames tout en essayant de faire croire que cela lui était aisé, sa belle était allongée langoureusement</w:t>
      </w:r>
      <w:r w:rsidR="00B112D1" w:rsidRPr="000B1A3B">
        <w:rPr>
          <w:sz w:val="28"/>
          <w:szCs w:val="24"/>
        </w:rPr>
        <w:t xml:space="preserve"> </w:t>
      </w:r>
      <w:r w:rsidR="00C71C2F" w:rsidRPr="000B1A3B">
        <w:rPr>
          <w:sz w:val="28"/>
          <w:szCs w:val="24"/>
        </w:rPr>
        <w:t>– d</w:t>
      </w:r>
      <w:r w:rsidRPr="000B1A3B">
        <w:rPr>
          <w:sz w:val="28"/>
          <w:szCs w:val="24"/>
        </w:rPr>
        <w:t>u moins l</w:t>
      </w:r>
      <w:r w:rsidR="000200A2" w:rsidRPr="000B1A3B">
        <w:rPr>
          <w:sz w:val="28"/>
          <w:szCs w:val="24"/>
        </w:rPr>
        <w:t>’</w:t>
      </w:r>
      <w:r w:rsidRPr="000B1A3B">
        <w:rPr>
          <w:sz w:val="28"/>
          <w:szCs w:val="24"/>
        </w:rPr>
        <w:t>imaginait</w:t>
      </w:r>
      <w:r w:rsidR="00B112D1" w:rsidRPr="000B1A3B">
        <w:rPr>
          <w:sz w:val="28"/>
          <w:szCs w:val="24"/>
        </w:rPr>
        <w:t>-</w:t>
      </w:r>
      <w:r w:rsidRPr="000B1A3B">
        <w:rPr>
          <w:sz w:val="28"/>
          <w:szCs w:val="24"/>
        </w:rPr>
        <w:t>elle</w:t>
      </w:r>
      <w:r w:rsidR="00B112D1" w:rsidRPr="000B1A3B">
        <w:rPr>
          <w:sz w:val="28"/>
          <w:szCs w:val="24"/>
        </w:rPr>
        <w:t xml:space="preserve"> </w:t>
      </w:r>
      <w:r w:rsidR="00C71C2F" w:rsidRPr="000B1A3B">
        <w:rPr>
          <w:sz w:val="28"/>
          <w:szCs w:val="24"/>
        </w:rPr>
        <w:t>– à</w:t>
      </w:r>
      <w:r w:rsidRPr="000B1A3B">
        <w:rPr>
          <w:sz w:val="28"/>
          <w:szCs w:val="24"/>
        </w:rPr>
        <w:t xml:space="preserve"> l</w:t>
      </w:r>
      <w:r w:rsidR="000200A2" w:rsidRPr="000B1A3B">
        <w:rPr>
          <w:sz w:val="28"/>
          <w:szCs w:val="24"/>
        </w:rPr>
        <w:t>’</w:t>
      </w:r>
      <w:r w:rsidRPr="000B1A3B">
        <w:rPr>
          <w:sz w:val="28"/>
          <w:szCs w:val="24"/>
        </w:rPr>
        <w:t>avant. Le canot était presque aussi grand qu</w:t>
      </w:r>
      <w:r w:rsidR="000200A2" w:rsidRPr="000B1A3B">
        <w:rPr>
          <w:sz w:val="28"/>
          <w:szCs w:val="24"/>
        </w:rPr>
        <w:t>’</w:t>
      </w:r>
      <w:r w:rsidRPr="000B1A3B">
        <w:rPr>
          <w:sz w:val="28"/>
          <w:szCs w:val="24"/>
        </w:rPr>
        <w:t>un bateau de sauvetage du</w:t>
      </w:r>
      <w:r w:rsidR="00442C40" w:rsidRPr="00F5240C">
        <w:rPr>
          <w:rStyle w:val="CorpsdutexteItalique"/>
          <w:sz w:val="28"/>
          <w:szCs w:val="24"/>
          <w:u w:color="000000" w:themeColor="text1"/>
        </w:rPr>
        <w:t xml:space="preserve"> Queen Elizabeth II</w:t>
      </w:r>
      <w:r w:rsidRPr="000B1A3B">
        <w:rPr>
          <w:sz w:val="28"/>
          <w:szCs w:val="24"/>
        </w:rPr>
        <w:t xml:space="preserve"> et facile à manœuvrer. Le couple disparut à un tournant, au moment où le jeune homme, suant et jurant, se pe</w:t>
      </w:r>
      <w:r w:rsidR="00C71C2F" w:rsidRPr="000B1A3B">
        <w:rPr>
          <w:sz w:val="28"/>
          <w:szCs w:val="24"/>
        </w:rPr>
        <w:t>nc</w:t>
      </w:r>
      <w:r w:rsidRPr="000B1A3B">
        <w:rPr>
          <w:sz w:val="28"/>
          <w:szCs w:val="24"/>
        </w:rPr>
        <w:t>hait sur les avirons pour éviter un pédalo qui arrivait en sens inverse.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Ceausescu et la révolution semblent bien loin, n</w:t>
      </w:r>
      <w:r w:rsidR="000200A2" w:rsidRPr="000B1A3B">
        <w:rPr>
          <w:sz w:val="28"/>
          <w:szCs w:val="24"/>
        </w:rPr>
        <w:t>’</w:t>
      </w:r>
      <w:r w:rsidR="00242707" w:rsidRPr="000B1A3B">
        <w:rPr>
          <w:sz w:val="28"/>
          <w:szCs w:val="24"/>
        </w:rPr>
        <w:t>est</w:t>
      </w:r>
      <w:r w:rsidR="00B112D1" w:rsidRPr="000B1A3B">
        <w:rPr>
          <w:sz w:val="28"/>
          <w:szCs w:val="24"/>
        </w:rPr>
        <w:t>-</w:t>
      </w:r>
      <w:r w:rsidR="00242707" w:rsidRPr="000B1A3B">
        <w:rPr>
          <w:sz w:val="28"/>
          <w:szCs w:val="24"/>
        </w:rPr>
        <w:t>ce pas</w:t>
      </w:r>
      <w:r w:rsidR="00C71C2F" w:rsidRPr="000B1A3B">
        <w:rPr>
          <w:sz w:val="28"/>
          <w:szCs w:val="24"/>
        </w:rPr>
        <w:t> ?</w:t>
      </w:r>
      <w:r w:rsidR="00242707" w:rsidRPr="000B1A3B">
        <w:rPr>
          <w:sz w:val="28"/>
          <w:szCs w:val="24"/>
        </w:rPr>
        <w:t xml:space="preserve"> dit Kate. On a du mal à imaginer que ces gens ont vécu tant d</w:t>
      </w:r>
      <w:r w:rsidR="000200A2" w:rsidRPr="000B1A3B">
        <w:rPr>
          <w:sz w:val="28"/>
          <w:szCs w:val="24"/>
        </w:rPr>
        <w:t>’</w:t>
      </w:r>
      <w:r w:rsidR="00242707" w:rsidRPr="000B1A3B">
        <w:rPr>
          <w:sz w:val="28"/>
          <w:szCs w:val="24"/>
        </w:rPr>
        <w:t>années sous l</w:t>
      </w:r>
      <w:r w:rsidR="000200A2" w:rsidRPr="000B1A3B">
        <w:rPr>
          <w:sz w:val="28"/>
          <w:szCs w:val="24"/>
        </w:rPr>
        <w:t>’</w:t>
      </w:r>
      <w:r w:rsidR="00242707" w:rsidRPr="000B1A3B">
        <w:rPr>
          <w:sz w:val="28"/>
          <w:szCs w:val="24"/>
        </w:rPr>
        <w:t>un des pires dictateurs de la planète.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Avez-vous vu le nouveau palais présidentiel et son boulevard de la Victoire-du-Socialisme</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lutta pour remettre son esprit fatigué en prise. </w:t>
      </w:r>
      <w:r w:rsidR="001F006E" w:rsidRPr="000B1A3B">
        <w:rPr>
          <w:sz w:val="28"/>
          <w:szCs w:val="24"/>
        </w:rPr>
        <w:t>«</w:t>
      </w:r>
      <w:r w:rsidR="00B71BC1" w:rsidRPr="000B1A3B">
        <w:rPr>
          <w:sz w:val="28"/>
          <w:szCs w:val="24"/>
        </w:rPr>
        <w:t> </w:t>
      </w:r>
      <w:r w:rsidRPr="000B1A3B">
        <w:rPr>
          <w:sz w:val="28"/>
          <w:szCs w:val="24"/>
        </w:rPr>
        <w:t>Je ne crois pas.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Il faut voir ça avant de partir</w:t>
      </w:r>
      <w:r w:rsidRPr="000B1A3B">
        <w:rPr>
          <w:sz w:val="28"/>
          <w:szCs w:val="24"/>
        </w:rPr>
        <w:t>. </w:t>
      </w:r>
      <w:r w:rsidR="001F006E" w:rsidRPr="000B1A3B">
        <w:rPr>
          <w:sz w:val="28"/>
          <w:szCs w:val="24"/>
        </w:rPr>
        <w:t>»</w:t>
      </w:r>
      <w:r w:rsidR="00242707" w:rsidRPr="000B1A3B">
        <w:rPr>
          <w:sz w:val="28"/>
          <w:szCs w:val="24"/>
        </w:rPr>
        <w:t xml:space="preserve"> Les yeux gris du père O</w:t>
      </w:r>
      <w:r w:rsidR="000200A2" w:rsidRPr="000B1A3B">
        <w:rPr>
          <w:sz w:val="28"/>
          <w:szCs w:val="24"/>
        </w:rPr>
        <w:t>’</w:t>
      </w:r>
      <w:r w:rsidR="00242707" w:rsidRPr="000B1A3B">
        <w:rPr>
          <w:sz w:val="28"/>
          <w:szCs w:val="24"/>
        </w:rPr>
        <w:t>Rourke paraissaient absorbés par quelque dial</w:t>
      </w:r>
      <w:r w:rsidRPr="000B1A3B">
        <w:rPr>
          <w:sz w:val="28"/>
          <w:szCs w:val="24"/>
        </w:rPr>
        <w:t>og</w:t>
      </w:r>
      <w:r w:rsidR="00242707" w:rsidRPr="000B1A3B">
        <w:rPr>
          <w:sz w:val="28"/>
          <w:szCs w:val="24"/>
        </w:rPr>
        <w:t>ue intérieur.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le nouveau quartier de Bucarest qu</w:t>
      </w:r>
      <w:r w:rsidR="000200A2" w:rsidRPr="000B1A3B">
        <w:rPr>
          <w:sz w:val="28"/>
          <w:szCs w:val="24"/>
        </w:rPr>
        <w:t>’</w:t>
      </w:r>
      <w:r w:rsidR="00242707" w:rsidRPr="000B1A3B">
        <w:rPr>
          <w:sz w:val="28"/>
          <w:szCs w:val="24"/>
        </w:rPr>
        <w:t>il avait fait construire</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Cela me rappelle les maquettes architecturales qu</w:t>
      </w:r>
      <w:r w:rsidR="000200A2" w:rsidRPr="000B1A3B">
        <w:rPr>
          <w:sz w:val="28"/>
          <w:szCs w:val="24"/>
        </w:rPr>
        <w:t>’</w:t>
      </w:r>
      <w:r w:rsidR="00242707" w:rsidRPr="000B1A3B">
        <w:rPr>
          <w:sz w:val="28"/>
          <w:szCs w:val="24"/>
        </w:rPr>
        <w:t>Albert Speer avait conçues pour Hitler. Berlin tel qu</w:t>
      </w:r>
      <w:r w:rsidR="000200A2" w:rsidRPr="000B1A3B">
        <w:rPr>
          <w:sz w:val="28"/>
          <w:szCs w:val="24"/>
        </w:rPr>
        <w:t>’</w:t>
      </w:r>
      <w:r w:rsidR="00242707" w:rsidRPr="000B1A3B">
        <w:rPr>
          <w:sz w:val="28"/>
          <w:szCs w:val="24"/>
        </w:rPr>
        <w:t>il aurait été après l</w:t>
      </w:r>
      <w:r w:rsidR="000200A2" w:rsidRPr="000B1A3B">
        <w:rPr>
          <w:sz w:val="28"/>
          <w:szCs w:val="24"/>
        </w:rPr>
        <w:t>’</w:t>
      </w:r>
      <w:r w:rsidR="00242707" w:rsidRPr="000B1A3B">
        <w:rPr>
          <w:sz w:val="28"/>
          <w:szCs w:val="24"/>
        </w:rPr>
        <w:t>ultime triomphe du</w:t>
      </w:r>
      <w:r w:rsidRPr="000B1A3B">
        <w:rPr>
          <w:sz w:val="28"/>
          <w:szCs w:val="24"/>
        </w:rPr>
        <w:t xml:space="preserve"> III</w:t>
      </w:r>
      <w:r w:rsidR="00442C40" w:rsidRPr="000B1A3B">
        <w:rPr>
          <w:sz w:val="28"/>
          <w:szCs w:val="24"/>
          <w:vertAlign w:val="superscript"/>
        </w:rPr>
        <w:t>e</w:t>
      </w:r>
      <w:r w:rsidR="00242707" w:rsidRPr="000B1A3B">
        <w:rPr>
          <w:sz w:val="28"/>
          <w:szCs w:val="24"/>
        </w:rPr>
        <w:t xml:space="preserve"> Reich. Le palais présidentiel est peut-être la plus grande résidence du monde</w:t>
      </w:r>
      <w:r w:rsidR="007561BD" w:rsidRPr="000B1A3B">
        <w:rPr>
          <w:sz w:val="28"/>
          <w:szCs w:val="24"/>
        </w:rPr>
        <w:t>…</w:t>
      </w:r>
      <w:r w:rsidR="00242707" w:rsidRPr="000B1A3B">
        <w:rPr>
          <w:sz w:val="28"/>
          <w:szCs w:val="24"/>
        </w:rPr>
        <w:t xml:space="preserve"> seulement, personne n</w:t>
      </w:r>
      <w:r w:rsidR="000200A2" w:rsidRPr="000B1A3B">
        <w:rPr>
          <w:sz w:val="28"/>
          <w:szCs w:val="24"/>
        </w:rPr>
        <w:t>’</w:t>
      </w:r>
      <w:r w:rsidR="00242707" w:rsidRPr="000B1A3B">
        <w:rPr>
          <w:sz w:val="28"/>
          <w:szCs w:val="24"/>
        </w:rPr>
        <w:t>y réside plus maint</w:t>
      </w:r>
      <w:r w:rsidRPr="000B1A3B">
        <w:rPr>
          <w:sz w:val="28"/>
          <w:szCs w:val="24"/>
        </w:rPr>
        <w:t>en</w:t>
      </w:r>
      <w:r w:rsidR="00242707" w:rsidRPr="000B1A3B">
        <w:rPr>
          <w:sz w:val="28"/>
          <w:szCs w:val="24"/>
        </w:rPr>
        <w:t>ant. Le nouveau régime ne sait foutre pas quoi en faire. Et le boulevard est une succession d</w:t>
      </w:r>
      <w:r w:rsidR="000200A2" w:rsidRPr="000B1A3B">
        <w:rPr>
          <w:sz w:val="28"/>
          <w:szCs w:val="24"/>
        </w:rPr>
        <w:t>’</w:t>
      </w:r>
      <w:r w:rsidR="00242707" w:rsidRPr="000B1A3B">
        <w:rPr>
          <w:sz w:val="28"/>
          <w:szCs w:val="24"/>
        </w:rPr>
        <w:t>immeubles d</w:t>
      </w:r>
      <w:r w:rsidR="000200A2" w:rsidRPr="000B1A3B">
        <w:rPr>
          <w:sz w:val="28"/>
          <w:szCs w:val="24"/>
        </w:rPr>
        <w:t>’</w:t>
      </w:r>
      <w:r w:rsidR="00242707" w:rsidRPr="000B1A3B">
        <w:rPr>
          <w:sz w:val="28"/>
          <w:szCs w:val="24"/>
        </w:rPr>
        <w:t>hab</w:t>
      </w:r>
      <w:r w:rsidRPr="000B1A3B">
        <w:rPr>
          <w:sz w:val="28"/>
          <w:szCs w:val="24"/>
        </w:rPr>
        <w:t>it</w:t>
      </w:r>
      <w:r w:rsidR="00242707" w:rsidRPr="000B1A3B">
        <w:rPr>
          <w:sz w:val="28"/>
          <w:szCs w:val="24"/>
        </w:rPr>
        <w:t>ation et de bureaux d</w:t>
      </w:r>
      <w:r w:rsidR="000200A2" w:rsidRPr="000B1A3B">
        <w:rPr>
          <w:sz w:val="28"/>
          <w:szCs w:val="24"/>
        </w:rPr>
        <w:t>’</w:t>
      </w:r>
      <w:r w:rsidR="00242707" w:rsidRPr="000B1A3B">
        <w:rPr>
          <w:sz w:val="28"/>
          <w:szCs w:val="24"/>
        </w:rPr>
        <w:t>un blanc étincelant</w:t>
      </w:r>
      <w:r w:rsidR="00B112D1" w:rsidRPr="000B1A3B">
        <w:rPr>
          <w:sz w:val="28"/>
          <w:szCs w:val="24"/>
        </w:rPr>
        <w:t xml:space="preserve"> </w:t>
      </w:r>
      <w:r w:rsidRPr="000B1A3B">
        <w:rPr>
          <w:sz w:val="28"/>
          <w:szCs w:val="24"/>
        </w:rPr>
        <w:t>– e</w:t>
      </w:r>
      <w:r w:rsidR="00242707" w:rsidRPr="000B1A3B">
        <w:rPr>
          <w:sz w:val="28"/>
          <w:szCs w:val="24"/>
        </w:rPr>
        <w:t>n partie</w:t>
      </w:r>
      <w:r w:rsidRPr="000B1A3B">
        <w:rPr>
          <w:sz w:val="28"/>
          <w:szCs w:val="24"/>
        </w:rPr>
        <w:t xml:space="preserve"> III</w:t>
      </w:r>
      <w:r w:rsidR="00442C40" w:rsidRPr="000B1A3B">
        <w:rPr>
          <w:sz w:val="28"/>
          <w:szCs w:val="24"/>
          <w:vertAlign w:val="superscript"/>
        </w:rPr>
        <w:t>e</w:t>
      </w:r>
      <w:r w:rsidR="00242707" w:rsidRPr="000B1A3B">
        <w:rPr>
          <w:sz w:val="28"/>
          <w:szCs w:val="24"/>
        </w:rPr>
        <w:t xml:space="preserve"> Reich, en partie Rome impériale, en partie gothique coréen. Tout cela traverse le plus beau secteur de la ville comme autant de machines de guerre martiennes. Les vieux quartiers ont disparu à jamais</w:t>
      </w:r>
      <w:r w:rsidR="007561BD" w:rsidRPr="000B1A3B">
        <w:rPr>
          <w:sz w:val="28"/>
          <w:szCs w:val="24"/>
        </w:rPr>
        <w:t>…</w:t>
      </w:r>
      <w:r w:rsidR="00242707" w:rsidRPr="000B1A3B">
        <w:rPr>
          <w:sz w:val="28"/>
          <w:szCs w:val="24"/>
        </w:rPr>
        <w:t xml:space="preserve"> aussi morts que Ceausescu</w:t>
      </w:r>
      <w:r w:rsidRPr="000B1A3B">
        <w:rPr>
          <w:sz w:val="28"/>
          <w:szCs w:val="24"/>
        </w:rPr>
        <w:t>. </w:t>
      </w:r>
      <w:r w:rsidR="001F006E" w:rsidRPr="000B1A3B">
        <w:rPr>
          <w:sz w:val="28"/>
          <w:szCs w:val="24"/>
        </w:rPr>
        <w:t>»</w:t>
      </w:r>
      <w:r w:rsidR="00242707" w:rsidRPr="000B1A3B">
        <w:rPr>
          <w:sz w:val="28"/>
          <w:szCs w:val="24"/>
        </w:rPr>
        <w:t xml:space="preserve"> Il se frotta le cou. </w:t>
      </w:r>
      <w:r w:rsidR="001F006E" w:rsidRPr="000B1A3B">
        <w:rPr>
          <w:sz w:val="28"/>
          <w:szCs w:val="24"/>
        </w:rPr>
        <w:t>«</w:t>
      </w:r>
      <w:r w:rsidR="00B71BC1" w:rsidRPr="000B1A3B">
        <w:rPr>
          <w:sz w:val="28"/>
          <w:szCs w:val="24"/>
        </w:rPr>
        <w:t> </w:t>
      </w:r>
      <w:r w:rsidR="00242707" w:rsidRPr="000B1A3B">
        <w:rPr>
          <w:sz w:val="28"/>
          <w:szCs w:val="24"/>
        </w:rPr>
        <w:t>Vous voulez bien qu</w:t>
      </w:r>
      <w:r w:rsidR="000200A2" w:rsidRPr="000B1A3B">
        <w:rPr>
          <w:sz w:val="28"/>
          <w:szCs w:val="24"/>
        </w:rPr>
        <w:t>’</w:t>
      </w:r>
      <w:r w:rsidR="00242707" w:rsidRPr="000B1A3B">
        <w:rPr>
          <w:sz w:val="28"/>
          <w:szCs w:val="24"/>
        </w:rPr>
        <w:t>on s</w:t>
      </w:r>
      <w:r w:rsidR="000200A2" w:rsidRPr="000B1A3B">
        <w:rPr>
          <w:sz w:val="28"/>
          <w:szCs w:val="24"/>
        </w:rPr>
        <w:t>’</w:t>
      </w:r>
      <w:r w:rsidR="00242707" w:rsidRPr="000B1A3B">
        <w:rPr>
          <w:sz w:val="28"/>
          <w:szCs w:val="24"/>
        </w:rPr>
        <w:t>assoie ici un moment</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s</w:t>
      </w:r>
      <w:r w:rsidR="000200A2" w:rsidRPr="000B1A3B">
        <w:rPr>
          <w:sz w:val="28"/>
          <w:szCs w:val="24"/>
        </w:rPr>
        <w:t>’</w:t>
      </w:r>
      <w:r w:rsidRPr="000B1A3B">
        <w:rPr>
          <w:sz w:val="28"/>
          <w:szCs w:val="24"/>
        </w:rPr>
        <w:t>avança avec lui vers un banc. Le coucher de soleil avait perdu tout son éclat, sauf dans les nuages les plus élevés</w:t>
      </w:r>
      <w:r w:rsidR="00C71C2F" w:rsidRPr="000B1A3B">
        <w:rPr>
          <w:sz w:val="28"/>
          <w:szCs w:val="24"/>
        </w:rPr>
        <w:t> ;</w:t>
      </w:r>
      <w:r w:rsidRPr="000B1A3B">
        <w:rPr>
          <w:sz w:val="28"/>
          <w:szCs w:val="24"/>
        </w:rPr>
        <w:t xml:space="preserve"> cette tiède soirée de printemps se fondait lentement dans le crépuscule. Quelques réverbères à gaz s</w:t>
      </w:r>
      <w:r w:rsidR="000200A2" w:rsidRPr="000B1A3B">
        <w:rPr>
          <w:sz w:val="28"/>
          <w:szCs w:val="24"/>
        </w:rPr>
        <w:t>’</w:t>
      </w:r>
      <w:r w:rsidRPr="000B1A3B">
        <w:rPr>
          <w:sz w:val="28"/>
          <w:szCs w:val="24"/>
        </w:rPr>
        <w:t xml:space="preserve">allumèrent le long du chemin sinueux. </w:t>
      </w:r>
      <w:r w:rsidR="001F006E" w:rsidRPr="000B1A3B">
        <w:rPr>
          <w:sz w:val="28"/>
          <w:szCs w:val="24"/>
        </w:rPr>
        <w:t>«</w:t>
      </w:r>
      <w:r w:rsidR="00B71BC1" w:rsidRPr="000B1A3B">
        <w:rPr>
          <w:sz w:val="28"/>
          <w:szCs w:val="24"/>
        </w:rPr>
        <w:t xml:space="preserve"> </w:t>
      </w:r>
      <w:r w:rsidRPr="000B1A3B">
        <w:rPr>
          <w:sz w:val="28"/>
          <w:szCs w:val="24"/>
        </w:rPr>
        <w:t>Vous avez mal aux jambes, dit-elle.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Celle-là ne me fait pas mal</w:t>
      </w:r>
      <w:r w:rsidRPr="000B1A3B">
        <w:rPr>
          <w:sz w:val="28"/>
          <w:szCs w:val="24"/>
        </w:rPr>
        <w:t> </w:t>
      </w:r>
      <w:r w:rsidR="001F006E" w:rsidRPr="000B1A3B">
        <w:rPr>
          <w:sz w:val="28"/>
          <w:szCs w:val="24"/>
        </w:rPr>
        <w:t>»</w:t>
      </w:r>
      <w:r w:rsidR="00242707" w:rsidRPr="000B1A3B">
        <w:rPr>
          <w:sz w:val="28"/>
          <w:szCs w:val="24"/>
        </w:rPr>
        <w:t>, répondit le prêtre en souriant et en relevant la jambe gauche de son pantalon au-dessus d</w:t>
      </w:r>
      <w:r w:rsidR="000200A2" w:rsidRPr="000B1A3B">
        <w:rPr>
          <w:sz w:val="28"/>
          <w:szCs w:val="24"/>
        </w:rPr>
        <w:t>’</w:t>
      </w:r>
      <w:r w:rsidR="00242707" w:rsidRPr="000B1A3B">
        <w:rPr>
          <w:sz w:val="28"/>
          <w:szCs w:val="24"/>
        </w:rPr>
        <w:t xml:space="preserve">une socquette de sport. Il donna un coup sec au plastique rose de sa prothèse. </w:t>
      </w:r>
      <w:r w:rsidR="001F006E" w:rsidRPr="000B1A3B">
        <w:rPr>
          <w:sz w:val="28"/>
          <w:szCs w:val="24"/>
        </w:rPr>
        <w:t>«</w:t>
      </w:r>
      <w:r w:rsidR="00B71BC1" w:rsidRPr="000B1A3B">
        <w:rPr>
          <w:sz w:val="28"/>
          <w:szCs w:val="24"/>
        </w:rPr>
        <w:t> </w:t>
      </w:r>
      <w:r w:rsidR="00242707" w:rsidRPr="000B1A3B">
        <w:rPr>
          <w:sz w:val="28"/>
          <w:szCs w:val="24"/>
        </w:rPr>
        <w:t>Du moins jusqu</w:t>
      </w:r>
      <w:r w:rsidR="000200A2" w:rsidRPr="000B1A3B">
        <w:rPr>
          <w:sz w:val="28"/>
          <w:szCs w:val="24"/>
        </w:rPr>
        <w:t>’</w:t>
      </w:r>
      <w:r w:rsidR="00242707" w:rsidRPr="000B1A3B">
        <w:rPr>
          <w:sz w:val="28"/>
          <w:szCs w:val="24"/>
        </w:rPr>
        <w:t>au genou. Plus haut, cela peut faire un mal du diable</w:t>
      </w:r>
      <w:r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 xml:space="preserve">Kate se mordit la lèvre. </w:t>
      </w:r>
      <w:r w:rsidR="001F006E" w:rsidRPr="000B1A3B">
        <w:rPr>
          <w:sz w:val="28"/>
          <w:szCs w:val="24"/>
        </w:rPr>
        <w:t>«</w:t>
      </w:r>
      <w:r w:rsidR="00B71BC1" w:rsidRPr="000B1A3B">
        <w:rPr>
          <w:sz w:val="28"/>
          <w:szCs w:val="24"/>
        </w:rPr>
        <w:t> </w:t>
      </w:r>
      <w:r w:rsidRPr="000B1A3B">
        <w:rPr>
          <w:sz w:val="28"/>
          <w:szCs w:val="24"/>
        </w:rPr>
        <w:t>Un accident d</w:t>
      </w:r>
      <w:r w:rsidR="000200A2" w:rsidRPr="000B1A3B">
        <w:rPr>
          <w:sz w:val="28"/>
          <w:szCs w:val="24"/>
        </w:rPr>
        <w:t>’</w:t>
      </w:r>
      <w:r w:rsidRPr="000B1A3B">
        <w:rPr>
          <w:sz w:val="28"/>
          <w:szCs w:val="24"/>
        </w:rPr>
        <w:t>auto</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O</w:t>
      </w:r>
      <w:r w:rsidR="00242707" w:rsidRPr="000B1A3B">
        <w:rPr>
          <w:sz w:val="28"/>
          <w:szCs w:val="24"/>
        </w:rPr>
        <w:t>n pourrait dire cela. Une sorte d</w:t>
      </w:r>
      <w:r w:rsidR="000200A2" w:rsidRPr="000B1A3B">
        <w:rPr>
          <w:sz w:val="28"/>
          <w:szCs w:val="24"/>
        </w:rPr>
        <w:t>’</w:t>
      </w:r>
      <w:r w:rsidR="00242707" w:rsidRPr="000B1A3B">
        <w:rPr>
          <w:sz w:val="28"/>
          <w:szCs w:val="24"/>
        </w:rPr>
        <w:t>accident d</w:t>
      </w:r>
      <w:r w:rsidR="000200A2" w:rsidRPr="000B1A3B">
        <w:rPr>
          <w:sz w:val="28"/>
          <w:szCs w:val="24"/>
        </w:rPr>
        <w:t>’</w:t>
      </w:r>
      <w:r w:rsidR="00242707" w:rsidRPr="000B1A3B">
        <w:rPr>
          <w:sz w:val="28"/>
          <w:szCs w:val="24"/>
        </w:rPr>
        <w:t>auto national. Le Vietnam</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fut surprise. Elle était encore au lycée pendant la guerre et elle avait cru que le prêtre avait son </w:t>
      </w:r>
      <w:r w:rsidR="00547A02" w:rsidRPr="000B1A3B">
        <w:rPr>
          <w:sz w:val="28"/>
          <w:szCs w:val="24"/>
        </w:rPr>
        <w:t>â</w:t>
      </w:r>
      <w:r w:rsidRPr="000B1A3B">
        <w:rPr>
          <w:sz w:val="28"/>
          <w:szCs w:val="24"/>
        </w:rPr>
        <w:t>ge, ou était un peu plus jeune qu</w:t>
      </w:r>
      <w:r w:rsidR="000200A2" w:rsidRPr="000B1A3B">
        <w:rPr>
          <w:sz w:val="28"/>
          <w:szCs w:val="24"/>
        </w:rPr>
        <w:t>’</w:t>
      </w:r>
      <w:r w:rsidRPr="000B1A3B">
        <w:rPr>
          <w:sz w:val="28"/>
          <w:szCs w:val="24"/>
        </w:rPr>
        <w:t>elle. Maintenant qu</w:t>
      </w:r>
      <w:r w:rsidR="000200A2" w:rsidRPr="000B1A3B">
        <w:rPr>
          <w:sz w:val="28"/>
          <w:szCs w:val="24"/>
        </w:rPr>
        <w:t>’</w:t>
      </w:r>
      <w:r w:rsidRPr="000B1A3B">
        <w:rPr>
          <w:sz w:val="28"/>
          <w:szCs w:val="24"/>
        </w:rPr>
        <w:t>elle regardait attentivement son visage, au-dessus de la barbe noire, elle remarqua les pattes-d</w:t>
      </w:r>
      <w:r w:rsidR="000200A2" w:rsidRPr="000B1A3B">
        <w:rPr>
          <w:sz w:val="28"/>
          <w:szCs w:val="24"/>
        </w:rPr>
        <w:t>’</w:t>
      </w:r>
      <w:r w:rsidRPr="000B1A3B">
        <w:rPr>
          <w:sz w:val="28"/>
          <w:szCs w:val="24"/>
        </w:rPr>
        <w:t>oie au coin de ses yeux, vit réellement l</w:t>
      </w:r>
      <w:r w:rsidR="000200A2" w:rsidRPr="000B1A3B">
        <w:rPr>
          <w:sz w:val="28"/>
          <w:szCs w:val="24"/>
        </w:rPr>
        <w:t>’</w:t>
      </w:r>
      <w:r w:rsidRPr="000B1A3B">
        <w:rPr>
          <w:sz w:val="28"/>
          <w:szCs w:val="24"/>
        </w:rPr>
        <w:t>homme pour la première fois et s</w:t>
      </w:r>
      <w:r w:rsidR="000200A2" w:rsidRPr="000B1A3B">
        <w:rPr>
          <w:sz w:val="28"/>
          <w:szCs w:val="24"/>
        </w:rPr>
        <w:t>’</w:t>
      </w:r>
      <w:r w:rsidRPr="000B1A3B">
        <w:rPr>
          <w:sz w:val="28"/>
          <w:szCs w:val="24"/>
        </w:rPr>
        <w:t>ape</w:t>
      </w:r>
      <w:r w:rsidR="00C71C2F" w:rsidRPr="000B1A3B">
        <w:rPr>
          <w:sz w:val="28"/>
          <w:szCs w:val="24"/>
        </w:rPr>
        <w:t>rç</w:t>
      </w:r>
      <w:r w:rsidRPr="000B1A3B">
        <w:rPr>
          <w:sz w:val="28"/>
          <w:szCs w:val="24"/>
        </w:rPr>
        <w:t>ut qu</w:t>
      </w:r>
      <w:r w:rsidR="000200A2" w:rsidRPr="000B1A3B">
        <w:rPr>
          <w:sz w:val="28"/>
          <w:szCs w:val="24"/>
        </w:rPr>
        <w:t>’</w:t>
      </w:r>
      <w:r w:rsidRPr="000B1A3B">
        <w:rPr>
          <w:sz w:val="28"/>
          <w:szCs w:val="24"/>
        </w:rPr>
        <w:t xml:space="preserve">il était son aîné de quelques années, peut-être avait-il même dépassé la quarantaine. </w:t>
      </w:r>
      <w:r w:rsidR="001F006E" w:rsidRPr="000B1A3B">
        <w:rPr>
          <w:sz w:val="28"/>
          <w:szCs w:val="24"/>
        </w:rPr>
        <w:t>«</w:t>
      </w:r>
      <w:r w:rsidR="00B71BC1" w:rsidRPr="000B1A3B">
        <w:rPr>
          <w:sz w:val="28"/>
          <w:szCs w:val="24"/>
        </w:rPr>
        <w:t> </w:t>
      </w:r>
      <w:r w:rsidRPr="000B1A3B">
        <w:rPr>
          <w:sz w:val="28"/>
          <w:szCs w:val="24"/>
        </w:rPr>
        <w:t>Je suis désolée pour votre jambe, dit-elle.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Moi aussi, répliqua le prêtre en riant.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était une mine</w:t>
      </w:r>
      <w:r w:rsidRPr="000B1A3B">
        <w:rPr>
          <w:sz w:val="28"/>
          <w:szCs w:val="24"/>
        </w:rPr>
        <w:t> ? </w:t>
      </w:r>
      <w:r w:rsidR="001F006E" w:rsidRPr="000B1A3B">
        <w:rPr>
          <w:sz w:val="28"/>
          <w:szCs w:val="24"/>
        </w:rPr>
        <w:t>»</w:t>
      </w:r>
      <w:r w:rsidR="00242707" w:rsidRPr="000B1A3B">
        <w:rPr>
          <w:sz w:val="28"/>
          <w:szCs w:val="24"/>
        </w:rPr>
        <w:t xml:space="preserve"> Kate avait fait son internat avec un médecin spécialisé dans les cas des vétérans du Vietnam.</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Pas vraiment</w:t>
      </w:r>
      <w:r w:rsidR="00C71C2F" w:rsidRPr="000B1A3B">
        <w:rPr>
          <w:sz w:val="28"/>
          <w:szCs w:val="24"/>
        </w:rPr>
        <w:t>. </w:t>
      </w:r>
      <w:r w:rsidRPr="000B1A3B">
        <w:rPr>
          <w:sz w:val="28"/>
          <w:szCs w:val="24"/>
        </w:rPr>
        <w:t>»</w:t>
      </w:r>
      <w:r w:rsidR="00242707" w:rsidRPr="000B1A3B">
        <w:rPr>
          <w:sz w:val="28"/>
          <w:szCs w:val="24"/>
        </w:rPr>
        <w:t xml:space="preserve"> Le père O</w:t>
      </w:r>
      <w:r w:rsidR="000200A2" w:rsidRPr="000B1A3B">
        <w:rPr>
          <w:sz w:val="28"/>
          <w:szCs w:val="24"/>
        </w:rPr>
        <w:t>’</w:t>
      </w:r>
      <w:r w:rsidR="00242707" w:rsidRPr="000B1A3B">
        <w:rPr>
          <w:sz w:val="28"/>
          <w:szCs w:val="24"/>
        </w:rPr>
        <w:t>Rourke ne semblait pas gêné et n</w:t>
      </w:r>
      <w:r w:rsidR="000200A2" w:rsidRPr="000B1A3B">
        <w:rPr>
          <w:sz w:val="28"/>
          <w:szCs w:val="24"/>
        </w:rPr>
        <w:t>’</w:t>
      </w:r>
      <w:r w:rsidR="00242707" w:rsidRPr="000B1A3B">
        <w:rPr>
          <w:sz w:val="28"/>
          <w:szCs w:val="24"/>
        </w:rPr>
        <w:t>hésitait pas à en parler, à l</w:t>
      </w:r>
      <w:r w:rsidR="000200A2" w:rsidRPr="000B1A3B">
        <w:rPr>
          <w:sz w:val="28"/>
          <w:szCs w:val="24"/>
        </w:rPr>
        <w:t>’</w:t>
      </w:r>
      <w:r w:rsidR="00242707" w:rsidRPr="000B1A3B">
        <w:rPr>
          <w:sz w:val="28"/>
          <w:szCs w:val="24"/>
        </w:rPr>
        <w:t>inverse de beaucoup de vétérans.</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Quels que soient les démons que la guerre et sa blessure avaient déchaînés contre lui, il en était maintenant libéré</w:t>
      </w:r>
      <w:r w:rsidR="00242707" w:rsidRPr="000B1A3B">
        <w:rPr>
          <w:sz w:val="28"/>
          <w:szCs w:val="24"/>
        </w:rPr>
        <w:t xml:space="preserve">, pensa-t-elle. </w:t>
      </w:r>
      <w:r w:rsidRPr="000B1A3B">
        <w:rPr>
          <w:sz w:val="28"/>
          <w:szCs w:val="24"/>
        </w:rPr>
        <w:t>«</w:t>
      </w:r>
      <w:r w:rsidR="00B71BC1"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étais un rat de tunnel. J</w:t>
      </w:r>
      <w:r w:rsidR="000200A2" w:rsidRPr="000B1A3B">
        <w:rPr>
          <w:sz w:val="28"/>
          <w:szCs w:val="24"/>
        </w:rPr>
        <w:t>’</w:t>
      </w:r>
      <w:r w:rsidR="00242707" w:rsidRPr="000B1A3B">
        <w:rPr>
          <w:sz w:val="28"/>
          <w:szCs w:val="24"/>
        </w:rPr>
        <w:t>y ai rencontré un Viet qui était plus un traquenard qu</w:t>
      </w:r>
      <w:r w:rsidR="000200A2" w:rsidRPr="000B1A3B">
        <w:rPr>
          <w:sz w:val="28"/>
          <w:szCs w:val="24"/>
        </w:rPr>
        <w:t>’</w:t>
      </w:r>
      <w:r w:rsidR="00242707" w:rsidRPr="000B1A3B">
        <w:rPr>
          <w:sz w:val="28"/>
          <w:szCs w:val="24"/>
        </w:rPr>
        <w:t>un cadavre</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ne savait pas bien ce qu</w:t>
      </w:r>
      <w:r w:rsidR="000200A2" w:rsidRPr="000B1A3B">
        <w:rPr>
          <w:sz w:val="28"/>
          <w:szCs w:val="24"/>
        </w:rPr>
        <w:t>’</w:t>
      </w:r>
      <w:r w:rsidRPr="000B1A3B">
        <w:rPr>
          <w:sz w:val="28"/>
          <w:szCs w:val="24"/>
        </w:rPr>
        <w:t>était un rat de tunnel, mais elle ne demanda pas d</w:t>
      </w:r>
      <w:r w:rsidR="000200A2" w:rsidRPr="000B1A3B">
        <w:rPr>
          <w:sz w:val="28"/>
          <w:szCs w:val="24"/>
        </w:rPr>
        <w:t>’</w:t>
      </w:r>
      <w:r w:rsidRPr="000B1A3B">
        <w:rPr>
          <w:sz w:val="28"/>
          <w:szCs w:val="24"/>
        </w:rPr>
        <w:t>explication.</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Vous faites un travail formidable à l</w:t>
      </w:r>
      <w:r w:rsidR="000200A2" w:rsidRPr="000B1A3B">
        <w:rPr>
          <w:sz w:val="28"/>
          <w:szCs w:val="24"/>
        </w:rPr>
        <w:t>’</w:t>
      </w:r>
      <w:r w:rsidR="00242707" w:rsidRPr="000B1A3B">
        <w:rPr>
          <w:sz w:val="28"/>
          <w:szCs w:val="24"/>
        </w:rPr>
        <w:t>hôpital, dit le prêtre. Le taux des survivants à l</w:t>
      </w:r>
      <w:r w:rsidR="000200A2" w:rsidRPr="000B1A3B">
        <w:rPr>
          <w:sz w:val="28"/>
          <w:szCs w:val="24"/>
        </w:rPr>
        <w:t>’</w:t>
      </w:r>
      <w:r w:rsidR="00242707" w:rsidRPr="000B1A3B">
        <w:rPr>
          <w:sz w:val="28"/>
          <w:szCs w:val="24"/>
        </w:rPr>
        <w:t>hépatite a doublé depuis votre arrivée.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Ce n</w:t>
      </w:r>
      <w:r w:rsidR="000200A2" w:rsidRPr="000B1A3B">
        <w:rPr>
          <w:sz w:val="28"/>
          <w:szCs w:val="24"/>
        </w:rPr>
        <w:t>’</w:t>
      </w:r>
      <w:r w:rsidR="00242707" w:rsidRPr="000B1A3B">
        <w:rPr>
          <w:sz w:val="28"/>
          <w:szCs w:val="24"/>
        </w:rPr>
        <w:t>est pas suffisant</w:t>
      </w:r>
      <w:r w:rsidRPr="000B1A3B">
        <w:rPr>
          <w:sz w:val="28"/>
          <w:szCs w:val="24"/>
        </w:rPr>
        <w:t> </w:t>
      </w:r>
      <w:r w:rsidR="001F006E" w:rsidRPr="000B1A3B">
        <w:rPr>
          <w:sz w:val="28"/>
          <w:szCs w:val="24"/>
        </w:rPr>
        <w:t>»</w:t>
      </w:r>
      <w:r w:rsidR="00242707" w:rsidRPr="000B1A3B">
        <w:rPr>
          <w:sz w:val="28"/>
          <w:szCs w:val="24"/>
        </w:rPr>
        <w:t>, répliqua sèchement Kate. Elle entendit ce que sa réponse avait de caustique et soupira. Quand elle parla de nouveau, sa voix était plus douce</w:t>
      </w:r>
      <w:r w:rsidRPr="000B1A3B">
        <w:rPr>
          <w:sz w:val="28"/>
          <w:szCs w:val="24"/>
        </w:rPr>
        <w:t> :</w:t>
      </w:r>
      <w:r w:rsidR="00242707" w:rsidRPr="000B1A3B">
        <w:rPr>
          <w:sz w:val="28"/>
          <w:szCs w:val="24"/>
        </w:rPr>
        <w:t xml:space="preserve"> </w:t>
      </w:r>
      <w:r w:rsidR="001F006E" w:rsidRPr="000B1A3B">
        <w:rPr>
          <w:sz w:val="28"/>
          <w:szCs w:val="24"/>
        </w:rPr>
        <w:t>«</w:t>
      </w:r>
      <w:r w:rsidR="00B71BC1" w:rsidRPr="000B1A3B">
        <w:rPr>
          <w:sz w:val="28"/>
          <w:szCs w:val="24"/>
        </w:rPr>
        <w:t> </w:t>
      </w:r>
      <w:r w:rsidR="00242707" w:rsidRPr="000B1A3B">
        <w:rPr>
          <w:sz w:val="28"/>
          <w:szCs w:val="24"/>
        </w:rPr>
        <w:t>Cela fait combien de temps que vous êtes ici</w:t>
      </w:r>
      <w:r w:rsidR="007561BD" w:rsidRPr="000B1A3B">
        <w:rPr>
          <w:sz w:val="28"/>
          <w:szCs w:val="24"/>
        </w:rPr>
        <w:t>…</w:t>
      </w:r>
      <w:r w:rsidR="00242707" w:rsidRPr="000B1A3B">
        <w:rPr>
          <w:sz w:val="28"/>
          <w:szCs w:val="24"/>
        </w:rPr>
        <w:t xml:space="preserve"> euh</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Pourquoi vous ne m</w:t>
      </w:r>
      <w:r w:rsidR="000200A2" w:rsidRPr="000B1A3B">
        <w:rPr>
          <w:sz w:val="28"/>
          <w:szCs w:val="24"/>
        </w:rPr>
        <w:t>’</w:t>
      </w:r>
      <w:r w:rsidR="00242707" w:rsidRPr="000B1A3B">
        <w:rPr>
          <w:sz w:val="28"/>
          <w:szCs w:val="24"/>
        </w:rPr>
        <w:t>appelez pas Mike</w:t>
      </w:r>
      <w:r w:rsidRPr="000B1A3B">
        <w:rPr>
          <w:sz w:val="28"/>
          <w:szCs w:val="24"/>
        </w:rPr>
        <w:t> ? </w:t>
      </w:r>
      <w:r w:rsidR="001F006E" w:rsidRPr="000B1A3B">
        <w:rPr>
          <w:sz w:val="28"/>
          <w:szCs w:val="24"/>
        </w:rPr>
        <w:t>»</w:t>
      </w:r>
      <w:r w:rsidR="00242707" w:rsidRPr="000B1A3B">
        <w:rPr>
          <w:sz w:val="28"/>
          <w:szCs w:val="24"/>
        </w:rPr>
        <w:t xml:space="preserve"> fit-il en se grattant la barbe.</w:t>
      </w:r>
    </w:p>
    <w:p w:rsidR="004449C3" w:rsidRPr="000B1A3B" w:rsidRDefault="00242707" w:rsidP="00943037">
      <w:pPr>
        <w:pStyle w:val="Corpsdutexte1"/>
        <w:spacing w:line="240" w:lineRule="auto"/>
        <w:ind w:right="20" w:firstLine="284"/>
        <w:rPr>
          <w:sz w:val="28"/>
          <w:szCs w:val="24"/>
        </w:rPr>
      </w:pPr>
      <w:r w:rsidRPr="000B1A3B">
        <w:rPr>
          <w:sz w:val="28"/>
          <w:szCs w:val="24"/>
        </w:rPr>
        <w:t>Kate, au moment de répondre, hésita. Si elle n</w:t>
      </w:r>
      <w:r w:rsidR="000200A2" w:rsidRPr="000B1A3B">
        <w:rPr>
          <w:sz w:val="28"/>
          <w:szCs w:val="24"/>
        </w:rPr>
        <w:t>’</w:t>
      </w:r>
      <w:r w:rsidRPr="000B1A3B">
        <w:rPr>
          <w:sz w:val="28"/>
          <w:szCs w:val="24"/>
        </w:rPr>
        <w:t xml:space="preserve">arrivait pas à dire </w:t>
      </w:r>
      <w:r w:rsidR="001F006E" w:rsidRPr="000B1A3B">
        <w:rPr>
          <w:sz w:val="28"/>
          <w:szCs w:val="24"/>
        </w:rPr>
        <w:t>«</w:t>
      </w:r>
      <w:r w:rsidR="00B71BC1" w:rsidRPr="000B1A3B">
        <w:rPr>
          <w:sz w:val="28"/>
          <w:szCs w:val="24"/>
        </w:rPr>
        <w:t> </w:t>
      </w:r>
      <w:r w:rsidRPr="000B1A3B">
        <w:rPr>
          <w:sz w:val="28"/>
          <w:szCs w:val="24"/>
        </w:rPr>
        <w:t>père</w:t>
      </w:r>
      <w:r w:rsidR="00C71C2F" w:rsidRPr="000B1A3B">
        <w:rPr>
          <w:sz w:val="28"/>
          <w:szCs w:val="24"/>
        </w:rPr>
        <w:t> </w:t>
      </w:r>
      <w:r w:rsidR="001F006E" w:rsidRPr="000B1A3B">
        <w:rPr>
          <w:sz w:val="28"/>
          <w:szCs w:val="24"/>
        </w:rPr>
        <w:t>»</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Mike</w:t>
      </w:r>
      <w:r w:rsidR="00C71C2F" w:rsidRPr="000B1A3B">
        <w:rPr>
          <w:sz w:val="28"/>
          <w:szCs w:val="24"/>
        </w:rPr>
        <w:t> </w:t>
      </w:r>
      <w:r w:rsidR="001F006E" w:rsidRPr="000B1A3B">
        <w:rPr>
          <w:sz w:val="28"/>
          <w:szCs w:val="24"/>
        </w:rPr>
        <w:t>»</w:t>
      </w:r>
      <w:r w:rsidRPr="000B1A3B">
        <w:rPr>
          <w:sz w:val="28"/>
          <w:szCs w:val="24"/>
        </w:rPr>
        <w:t xml:space="preserve"> ne collait pas vraiment non plus.</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Le prêtre lui adressa un grand sourire. </w:t>
      </w:r>
      <w:r w:rsidR="001F006E" w:rsidRPr="000B1A3B">
        <w:rPr>
          <w:sz w:val="28"/>
          <w:szCs w:val="24"/>
        </w:rPr>
        <w:t>«</w:t>
      </w:r>
      <w:r w:rsidR="00B71BC1" w:rsidRPr="000B1A3B">
        <w:rPr>
          <w:sz w:val="28"/>
          <w:szCs w:val="24"/>
        </w:rPr>
        <w:t> </w:t>
      </w:r>
      <w:r w:rsidRPr="000B1A3B">
        <w:rPr>
          <w:sz w:val="28"/>
          <w:szCs w:val="24"/>
        </w:rPr>
        <w:t>OK, pourquoi pas O</w:t>
      </w:r>
      <w:r w:rsidR="000200A2" w:rsidRPr="000B1A3B">
        <w:rPr>
          <w:sz w:val="28"/>
          <w:szCs w:val="24"/>
        </w:rPr>
        <w:t>’</w:t>
      </w:r>
      <w:r w:rsidRPr="000B1A3B">
        <w:rPr>
          <w:sz w:val="28"/>
          <w:szCs w:val="24"/>
        </w:rPr>
        <w:t>Rourke</w:t>
      </w:r>
      <w:r w:rsidR="00C71C2F" w:rsidRPr="000B1A3B">
        <w:rPr>
          <w:sz w:val="28"/>
          <w:szCs w:val="24"/>
        </w:rPr>
        <w:t> ?</w:t>
      </w:r>
      <w:r w:rsidRPr="000B1A3B">
        <w:rPr>
          <w:sz w:val="28"/>
          <w:szCs w:val="24"/>
        </w:rPr>
        <w:t xml:space="preserve"> Cela marchait bien dans l</w:t>
      </w:r>
      <w:r w:rsidR="000200A2" w:rsidRPr="000B1A3B">
        <w:rPr>
          <w:sz w:val="28"/>
          <w:szCs w:val="24"/>
        </w:rPr>
        <w:t>’</w:t>
      </w:r>
      <w:r w:rsidRPr="000B1A3B">
        <w:rPr>
          <w:sz w:val="28"/>
          <w:szCs w:val="24"/>
        </w:rPr>
        <w:t>armée.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D</w:t>
      </w:r>
      <w:r w:rsidR="000200A2" w:rsidRPr="000B1A3B">
        <w:rPr>
          <w:sz w:val="28"/>
          <w:szCs w:val="24"/>
        </w:rPr>
        <w:t>’</w:t>
      </w:r>
      <w:r w:rsidR="00242707" w:rsidRPr="000B1A3B">
        <w:rPr>
          <w:sz w:val="28"/>
          <w:szCs w:val="24"/>
        </w:rPr>
        <w:t>accord, O</w:t>
      </w:r>
      <w:r w:rsidR="000200A2" w:rsidRPr="000B1A3B">
        <w:rPr>
          <w:sz w:val="28"/>
          <w:szCs w:val="24"/>
        </w:rPr>
        <w:t>’</w:t>
      </w:r>
      <w:r w:rsidR="00242707" w:rsidRPr="000B1A3B">
        <w:rPr>
          <w:sz w:val="28"/>
          <w:szCs w:val="24"/>
        </w:rPr>
        <w:t>Rourke</w:t>
      </w:r>
      <w:r w:rsidRPr="000B1A3B">
        <w:rPr>
          <w:sz w:val="28"/>
          <w:szCs w:val="24"/>
        </w:rPr>
        <w:t>. </w:t>
      </w:r>
      <w:r w:rsidR="001F006E" w:rsidRPr="000B1A3B">
        <w:rPr>
          <w:sz w:val="28"/>
          <w:szCs w:val="24"/>
        </w:rPr>
        <w:t>»</w:t>
      </w:r>
      <w:r w:rsidR="00242707" w:rsidRPr="000B1A3B">
        <w:rPr>
          <w:sz w:val="28"/>
          <w:szCs w:val="24"/>
        </w:rPr>
        <w:t xml:space="preserve"> Elle lui tendit la main. </w:t>
      </w:r>
      <w:r w:rsidR="001F006E" w:rsidRPr="000B1A3B">
        <w:rPr>
          <w:sz w:val="28"/>
          <w:szCs w:val="24"/>
        </w:rPr>
        <w:t>«</w:t>
      </w:r>
      <w:r w:rsidR="00B71BC1" w:rsidRPr="000B1A3B">
        <w:rPr>
          <w:sz w:val="28"/>
          <w:szCs w:val="24"/>
        </w:rPr>
        <w:t> </w:t>
      </w:r>
      <w:r w:rsidR="00242707" w:rsidRPr="000B1A3B">
        <w:rPr>
          <w:sz w:val="28"/>
          <w:szCs w:val="24"/>
        </w:rPr>
        <w:t>Moi, c</w:t>
      </w:r>
      <w:r w:rsidR="000200A2" w:rsidRPr="000B1A3B">
        <w:rPr>
          <w:sz w:val="28"/>
          <w:szCs w:val="24"/>
        </w:rPr>
        <w:t>’</w:t>
      </w:r>
      <w:r w:rsidR="00242707" w:rsidRPr="000B1A3B">
        <w:rPr>
          <w:sz w:val="28"/>
          <w:szCs w:val="24"/>
        </w:rPr>
        <w:t>est Neuman</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Sa poignée de main était ferme, mais Kate perçut de</w:t>
      </w:r>
      <w:r w:rsidR="00C71C2F" w:rsidRPr="000B1A3B">
        <w:rPr>
          <w:sz w:val="28"/>
          <w:szCs w:val="24"/>
        </w:rPr>
        <w:t>rr</w:t>
      </w:r>
      <w:r w:rsidRPr="000B1A3B">
        <w:rPr>
          <w:sz w:val="28"/>
          <w:szCs w:val="24"/>
        </w:rPr>
        <w:t xml:space="preserve">ière cette vigueur une grande gentillesse. </w:t>
      </w:r>
      <w:r w:rsidR="001F006E" w:rsidRPr="000B1A3B">
        <w:rPr>
          <w:sz w:val="28"/>
          <w:szCs w:val="24"/>
        </w:rPr>
        <w:t>«</w:t>
      </w:r>
      <w:r w:rsidR="00B71BC1" w:rsidRPr="000B1A3B">
        <w:rPr>
          <w:sz w:val="28"/>
          <w:szCs w:val="24"/>
        </w:rPr>
        <w:t xml:space="preserve"> </w:t>
      </w:r>
      <w:r w:rsidRPr="000B1A3B">
        <w:rPr>
          <w:sz w:val="28"/>
          <w:szCs w:val="24"/>
        </w:rPr>
        <w:t>Eh bien, Neuman, pour répondre à votre question</w:t>
      </w:r>
      <w:r w:rsidR="007561BD" w:rsidRPr="000B1A3B">
        <w:rPr>
          <w:sz w:val="28"/>
          <w:szCs w:val="24"/>
        </w:rPr>
        <w:t>…</w:t>
      </w:r>
      <w:r w:rsidRPr="000B1A3B">
        <w:rPr>
          <w:sz w:val="28"/>
          <w:szCs w:val="24"/>
        </w:rPr>
        <w:t xml:space="preserve"> Je suis plus ou moins dans le coin depuis un an et demi.</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Vous vous êtes consacré aux enfants pendant tout ce temps-là</w:t>
      </w:r>
      <w:r w:rsidRPr="000B1A3B">
        <w:rPr>
          <w:sz w:val="28"/>
          <w:szCs w:val="24"/>
        </w:rPr>
        <w:t> ?</w:t>
      </w:r>
      <w:r w:rsidR="00242707" w:rsidRPr="000B1A3B">
        <w:rPr>
          <w:sz w:val="28"/>
          <w:szCs w:val="24"/>
        </w:rPr>
        <w:t xml:space="preserve"> demanda Kate, étonnée.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En grande partie</w:t>
      </w:r>
      <w:r w:rsidRPr="000B1A3B">
        <w:rPr>
          <w:sz w:val="28"/>
          <w:szCs w:val="24"/>
        </w:rPr>
        <w:t>. </w:t>
      </w:r>
      <w:r w:rsidR="001F006E" w:rsidRPr="000B1A3B">
        <w:rPr>
          <w:sz w:val="28"/>
          <w:szCs w:val="24"/>
        </w:rPr>
        <w:t>»</w:t>
      </w:r>
      <w:r w:rsidR="00242707" w:rsidRPr="000B1A3B">
        <w:rPr>
          <w:sz w:val="28"/>
          <w:szCs w:val="24"/>
        </w:rPr>
        <w:t xml:space="preserve"> Il se pencha en avant pour se masser négligemment le genou. Un autre canot passa. Du rock et des paroles de chansons inintelligibles flo</w:t>
      </w:r>
      <w:r w:rsidRPr="000B1A3B">
        <w:rPr>
          <w:sz w:val="28"/>
          <w:szCs w:val="24"/>
        </w:rPr>
        <w:t>tt</w:t>
      </w:r>
      <w:r w:rsidR="00242707" w:rsidRPr="000B1A3B">
        <w:rPr>
          <w:sz w:val="28"/>
          <w:szCs w:val="24"/>
        </w:rPr>
        <w:t xml:space="preserve">aient sur le lac depuis le restaurant. </w:t>
      </w:r>
      <w:r w:rsidR="001F006E" w:rsidRPr="000B1A3B">
        <w:rPr>
          <w:sz w:val="28"/>
          <w:szCs w:val="24"/>
        </w:rPr>
        <w:t>«</w:t>
      </w:r>
      <w:r w:rsidR="00B71BC1" w:rsidRPr="000B1A3B">
        <w:rPr>
          <w:sz w:val="28"/>
          <w:szCs w:val="24"/>
        </w:rPr>
        <w:t> </w:t>
      </w:r>
      <w:r w:rsidR="00242707" w:rsidRPr="000B1A3B">
        <w:rPr>
          <w:sz w:val="28"/>
          <w:szCs w:val="24"/>
        </w:rPr>
        <w:t>La première année</w:t>
      </w:r>
      <w:r w:rsidR="007561BD" w:rsidRPr="000B1A3B">
        <w:rPr>
          <w:sz w:val="28"/>
          <w:szCs w:val="24"/>
        </w:rPr>
        <w:t>…</w:t>
      </w:r>
      <w:r w:rsidR="00242707" w:rsidRPr="000B1A3B">
        <w:rPr>
          <w:sz w:val="28"/>
          <w:szCs w:val="24"/>
        </w:rPr>
        <w:t xml:space="preserve"> eh bien, vous savez comment sont les orphel</w:t>
      </w:r>
      <w:r w:rsidRPr="000B1A3B">
        <w:rPr>
          <w:sz w:val="28"/>
          <w:szCs w:val="24"/>
        </w:rPr>
        <w:t>in</w:t>
      </w:r>
      <w:r w:rsidR="00242707" w:rsidRPr="000B1A3B">
        <w:rPr>
          <w:sz w:val="28"/>
          <w:szCs w:val="24"/>
        </w:rPr>
        <w:t>ats d</w:t>
      </w:r>
      <w:r w:rsidR="000200A2" w:rsidRPr="000B1A3B">
        <w:rPr>
          <w:sz w:val="28"/>
          <w:szCs w:val="24"/>
        </w:rPr>
        <w:t>’</w:t>
      </w:r>
      <w:r w:rsidR="00242707" w:rsidRPr="000B1A3B">
        <w:rPr>
          <w:sz w:val="28"/>
          <w:szCs w:val="24"/>
        </w:rPr>
        <w:t>État. Le plus urgent, c</w:t>
      </w:r>
      <w:r w:rsidR="000200A2" w:rsidRPr="000B1A3B">
        <w:rPr>
          <w:sz w:val="28"/>
          <w:szCs w:val="24"/>
        </w:rPr>
        <w:t>’</w:t>
      </w:r>
      <w:r w:rsidR="00242707" w:rsidRPr="000B1A3B">
        <w:rPr>
          <w:sz w:val="28"/>
          <w:szCs w:val="24"/>
        </w:rPr>
        <w:t>était de transférer les enfants les plus malades dans les hôpitaux</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frotta doucement ses paupières fatiguées. Curieusement, la lassitude presque nauséeuse avait un peu régressé pour laisser place à une simple fatigue. </w:t>
      </w:r>
      <w:r w:rsidR="001F006E" w:rsidRPr="000B1A3B">
        <w:rPr>
          <w:sz w:val="28"/>
          <w:szCs w:val="24"/>
        </w:rPr>
        <w:t>«</w:t>
      </w:r>
      <w:r w:rsidR="00B71BC1" w:rsidRPr="000B1A3B">
        <w:rPr>
          <w:sz w:val="28"/>
          <w:szCs w:val="24"/>
        </w:rPr>
        <w:t> </w:t>
      </w:r>
      <w:r w:rsidRPr="000B1A3B">
        <w:rPr>
          <w:sz w:val="28"/>
          <w:szCs w:val="24"/>
        </w:rPr>
        <w:t>Les hôpitaux ne sont pas beaucoup mieux, dit-elle.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Les hôpitaux de l</w:t>
      </w:r>
      <w:r w:rsidR="000200A2" w:rsidRPr="000B1A3B">
        <w:rPr>
          <w:sz w:val="28"/>
          <w:szCs w:val="24"/>
        </w:rPr>
        <w:t>’</w:t>
      </w:r>
      <w:r w:rsidR="00242707" w:rsidRPr="000B1A3B">
        <w:rPr>
          <w:sz w:val="28"/>
          <w:szCs w:val="24"/>
        </w:rPr>
        <w:t>élite du Parti, si, répliqua le père O</w:t>
      </w:r>
      <w:r w:rsidR="000200A2" w:rsidRPr="000B1A3B">
        <w:rPr>
          <w:sz w:val="28"/>
          <w:szCs w:val="24"/>
        </w:rPr>
        <w:t>’</w:t>
      </w:r>
      <w:r w:rsidR="00242707" w:rsidRPr="000B1A3B">
        <w:rPr>
          <w:sz w:val="28"/>
          <w:szCs w:val="24"/>
        </w:rPr>
        <w:t>Rourke sans la regarder. Vous les avez vus</w:t>
      </w:r>
      <w:r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Non.</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Ils ne sont pas sur la liste du ministère de la Santé. Il n</w:t>
      </w:r>
      <w:r w:rsidR="000200A2" w:rsidRPr="000B1A3B">
        <w:rPr>
          <w:sz w:val="28"/>
          <w:szCs w:val="24"/>
        </w:rPr>
        <w:t>’</w:t>
      </w:r>
      <w:r w:rsidR="00242707" w:rsidRPr="000B1A3B">
        <w:rPr>
          <w:sz w:val="28"/>
          <w:szCs w:val="24"/>
        </w:rPr>
        <w:t>y a rien d</w:t>
      </w:r>
      <w:r w:rsidR="000200A2" w:rsidRPr="000B1A3B">
        <w:rPr>
          <w:sz w:val="28"/>
          <w:szCs w:val="24"/>
        </w:rPr>
        <w:t>’</w:t>
      </w:r>
      <w:r w:rsidR="00242707" w:rsidRPr="000B1A3B">
        <w:rPr>
          <w:sz w:val="28"/>
          <w:szCs w:val="24"/>
        </w:rPr>
        <w:t>écrit au-dessus de la porte. Mais l</w:t>
      </w:r>
      <w:r w:rsidR="000200A2" w:rsidRPr="000B1A3B">
        <w:rPr>
          <w:sz w:val="28"/>
          <w:szCs w:val="24"/>
        </w:rPr>
        <w:t>’</w:t>
      </w:r>
      <w:r w:rsidR="00242707" w:rsidRPr="000B1A3B">
        <w:rPr>
          <w:sz w:val="28"/>
          <w:szCs w:val="24"/>
        </w:rPr>
        <w:t>équip</w:t>
      </w:r>
      <w:r w:rsidRPr="000B1A3B">
        <w:rPr>
          <w:sz w:val="28"/>
          <w:szCs w:val="24"/>
        </w:rPr>
        <w:t>em</w:t>
      </w:r>
      <w:r w:rsidR="00242707" w:rsidRPr="000B1A3B">
        <w:rPr>
          <w:sz w:val="28"/>
          <w:szCs w:val="24"/>
        </w:rPr>
        <w:t>ent médical et le personnel ont des années-lumière d</w:t>
      </w:r>
      <w:r w:rsidR="000200A2" w:rsidRPr="000B1A3B">
        <w:rPr>
          <w:sz w:val="28"/>
          <w:szCs w:val="24"/>
        </w:rPr>
        <w:t>’</w:t>
      </w:r>
      <w:r w:rsidR="00242707" w:rsidRPr="000B1A3B">
        <w:rPr>
          <w:sz w:val="28"/>
          <w:szCs w:val="24"/>
        </w:rPr>
        <w:t>avance sur ceux de l</w:t>
      </w:r>
      <w:r w:rsidR="000200A2" w:rsidRPr="000B1A3B">
        <w:rPr>
          <w:sz w:val="28"/>
          <w:szCs w:val="24"/>
        </w:rPr>
        <w:t>’</w:t>
      </w:r>
      <w:r w:rsidR="00242707" w:rsidRPr="000B1A3B">
        <w:rPr>
          <w:sz w:val="28"/>
          <w:szCs w:val="24"/>
        </w:rPr>
        <w:t>Assistance publique où vous avez travaillé</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tourna la tête pour regarder un couple qui se promenait main dans la main. Le ciel s</w:t>
      </w:r>
      <w:r w:rsidR="000200A2" w:rsidRPr="000B1A3B">
        <w:rPr>
          <w:sz w:val="28"/>
          <w:szCs w:val="24"/>
        </w:rPr>
        <w:t>’</w:t>
      </w:r>
      <w:r w:rsidRPr="000B1A3B">
        <w:rPr>
          <w:sz w:val="28"/>
          <w:szCs w:val="24"/>
        </w:rPr>
        <w:t>était obscurci entre les branches qui surplombaient l</w:t>
      </w:r>
      <w:r w:rsidR="000200A2" w:rsidRPr="000B1A3B">
        <w:rPr>
          <w:sz w:val="28"/>
          <w:szCs w:val="24"/>
        </w:rPr>
        <w:t>’</w:t>
      </w:r>
      <w:r w:rsidRPr="000B1A3B">
        <w:rPr>
          <w:sz w:val="28"/>
          <w:szCs w:val="24"/>
        </w:rPr>
        <w:t xml:space="preserve">allée. </w:t>
      </w:r>
      <w:r w:rsidR="001F006E" w:rsidRPr="000B1A3B">
        <w:rPr>
          <w:sz w:val="28"/>
          <w:szCs w:val="24"/>
        </w:rPr>
        <w:t>«</w:t>
      </w:r>
      <w:r w:rsidR="00B71BC1" w:rsidRPr="000B1A3B">
        <w:rPr>
          <w:sz w:val="28"/>
          <w:szCs w:val="24"/>
        </w:rPr>
        <w:t> </w:t>
      </w:r>
      <w:r w:rsidRPr="000B1A3B">
        <w:rPr>
          <w:sz w:val="28"/>
          <w:szCs w:val="24"/>
        </w:rPr>
        <w:t>Mais il n</w:t>
      </w:r>
      <w:r w:rsidR="000200A2" w:rsidRPr="000B1A3B">
        <w:rPr>
          <w:sz w:val="28"/>
          <w:szCs w:val="24"/>
        </w:rPr>
        <w:t>’</w:t>
      </w:r>
      <w:r w:rsidRPr="000B1A3B">
        <w:rPr>
          <w:sz w:val="28"/>
          <w:szCs w:val="24"/>
        </w:rPr>
        <w:t>y a pas d</w:t>
      </w:r>
      <w:r w:rsidR="000200A2" w:rsidRPr="000B1A3B">
        <w:rPr>
          <w:sz w:val="28"/>
          <w:szCs w:val="24"/>
        </w:rPr>
        <w:t>’</w:t>
      </w:r>
      <w:r w:rsidRPr="000B1A3B">
        <w:rPr>
          <w:sz w:val="28"/>
          <w:szCs w:val="24"/>
        </w:rPr>
        <w:t>enfants dans ces hôpitaux-là, n</w:t>
      </w:r>
      <w:r w:rsidR="000200A2" w:rsidRPr="000B1A3B">
        <w:rPr>
          <w:sz w:val="28"/>
          <w:szCs w:val="24"/>
        </w:rPr>
        <w:t>’</w:t>
      </w:r>
      <w:r w:rsidRPr="000B1A3B">
        <w:rPr>
          <w:sz w:val="28"/>
          <w:szCs w:val="24"/>
        </w:rPr>
        <w:t>est-ce pas, O</w:t>
      </w:r>
      <w:r w:rsidR="000200A2" w:rsidRPr="000B1A3B">
        <w:rPr>
          <w:sz w:val="28"/>
          <w:szCs w:val="24"/>
        </w:rPr>
        <w:t>’</w:t>
      </w:r>
      <w:r w:rsidRPr="000B1A3B">
        <w:rPr>
          <w:sz w:val="28"/>
          <w:szCs w:val="24"/>
        </w:rPr>
        <w:t>Rourke</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Pas d</w:t>
      </w:r>
      <w:r w:rsidR="000200A2" w:rsidRPr="000B1A3B">
        <w:rPr>
          <w:sz w:val="28"/>
          <w:szCs w:val="24"/>
        </w:rPr>
        <w:t>’</w:t>
      </w:r>
      <w:r w:rsidR="00242707" w:rsidRPr="000B1A3B">
        <w:rPr>
          <w:sz w:val="28"/>
          <w:szCs w:val="24"/>
        </w:rPr>
        <w:t>enfants abandonnés. Juste quelques gamins bien nourris venus là pour une amygdalectomie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 couple avait lentement disparu, mais Kate cont</w:t>
      </w:r>
      <w:r w:rsidR="00C71C2F" w:rsidRPr="000B1A3B">
        <w:rPr>
          <w:sz w:val="28"/>
          <w:szCs w:val="24"/>
        </w:rPr>
        <w:t>in</w:t>
      </w:r>
      <w:r w:rsidRPr="000B1A3B">
        <w:rPr>
          <w:sz w:val="28"/>
          <w:szCs w:val="24"/>
        </w:rPr>
        <w:t>uait à regarder dans leur direction. Les bruits agréables du parc semblaient s</w:t>
      </w:r>
      <w:r w:rsidR="000200A2" w:rsidRPr="000B1A3B">
        <w:rPr>
          <w:sz w:val="28"/>
          <w:szCs w:val="24"/>
        </w:rPr>
        <w:t>’</w:t>
      </w:r>
      <w:r w:rsidRPr="000B1A3B">
        <w:rPr>
          <w:sz w:val="28"/>
          <w:szCs w:val="24"/>
        </w:rPr>
        <w:t xml:space="preserve">affaiblir dans le lointain. </w:t>
      </w:r>
      <w:r w:rsidR="001F006E" w:rsidRPr="000B1A3B">
        <w:rPr>
          <w:sz w:val="28"/>
          <w:szCs w:val="24"/>
        </w:rPr>
        <w:t>«</w:t>
      </w:r>
      <w:r w:rsidR="00B71BC1" w:rsidRPr="000B1A3B">
        <w:rPr>
          <w:sz w:val="28"/>
          <w:szCs w:val="24"/>
        </w:rPr>
        <w:t> </w:t>
      </w:r>
      <w:r w:rsidRPr="000B1A3B">
        <w:rPr>
          <w:sz w:val="28"/>
          <w:szCs w:val="24"/>
        </w:rPr>
        <w:t>Bon Dieu, chuchota-t-elle, qu</w:t>
      </w:r>
      <w:r w:rsidR="000200A2" w:rsidRPr="000B1A3B">
        <w:rPr>
          <w:sz w:val="28"/>
          <w:szCs w:val="24"/>
        </w:rPr>
        <w:t>’</w:t>
      </w:r>
      <w:r w:rsidRPr="000B1A3B">
        <w:rPr>
          <w:sz w:val="28"/>
          <w:szCs w:val="24"/>
        </w:rPr>
        <w:t>est-ce qu</w:t>
      </w:r>
      <w:r w:rsidR="000200A2" w:rsidRPr="000B1A3B">
        <w:rPr>
          <w:sz w:val="28"/>
          <w:szCs w:val="24"/>
        </w:rPr>
        <w:t>’</w:t>
      </w:r>
      <w:r w:rsidRPr="000B1A3B">
        <w:rPr>
          <w:sz w:val="28"/>
          <w:szCs w:val="24"/>
        </w:rPr>
        <w:t>on va faire</w:t>
      </w:r>
      <w:r w:rsidR="00C71C2F" w:rsidRPr="000B1A3B">
        <w:rPr>
          <w:sz w:val="28"/>
          <w:szCs w:val="24"/>
        </w:rPr>
        <w:t> ?</w:t>
      </w:r>
      <w:r w:rsidRPr="000B1A3B">
        <w:rPr>
          <w:sz w:val="28"/>
          <w:szCs w:val="24"/>
        </w:rPr>
        <w:t xml:space="preserve"> Six cents hôpitaux de l</w:t>
      </w:r>
      <w:r w:rsidR="000200A2" w:rsidRPr="000B1A3B">
        <w:rPr>
          <w:sz w:val="28"/>
          <w:szCs w:val="24"/>
        </w:rPr>
        <w:t>’</w:t>
      </w:r>
      <w:r w:rsidRPr="000B1A3B">
        <w:rPr>
          <w:sz w:val="28"/>
          <w:szCs w:val="24"/>
        </w:rPr>
        <w:t xml:space="preserve">Assistance publique, avec au moins </w:t>
      </w:r>
      <w:r w:rsidR="00442C40" w:rsidRPr="000B1A3B">
        <w:rPr>
          <w:rStyle w:val="Corpsdutexte15"/>
          <w:b w:val="0"/>
          <w:sz w:val="28"/>
          <w:szCs w:val="24"/>
        </w:rPr>
        <w:t>deux cent mille enfants, dont cinquante pour cent atteints d’hépatite</w:t>
      </w:r>
      <w:r w:rsidR="00442C40" w:rsidRPr="000B1A3B">
        <w:rPr>
          <w:rStyle w:val="Corpsdutexte15NonGras"/>
          <w:b w:val="0"/>
          <w:sz w:val="28"/>
          <w:szCs w:val="24"/>
        </w:rPr>
        <w:t xml:space="preserve"> B…</w:t>
      </w:r>
      <w:r w:rsidR="00442C40" w:rsidRPr="000B1A3B">
        <w:rPr>
          <w:rStyle w:val="Corpsdutexte15"/>
          <w:b w:val="0"/>
          <w:sz w:val="28"/>
          <w:szCs w:val="24"/>
        </w:rPr>
        <w:t xml:space="preserve"> et presque autant de séropositifs dans certains de ces lieux infernaux.</w:t>
      </w:r>
      <w:r w:rsidR="00442C40" w:rsidRPr="000B1A3B">
        <w:rPr>
          <w:rStyle w:val="Corpsdutexte15NonGras"/>
          <w:b w:val="0"/>
          <w:sz w:val="28"/>
          <w:szCs w:val="24"/>
        </w:rPr>
        <w:t xml:space="preserve"> Qu</w:t>
      </w:r>
      <w:r w:rsidR="00442C40" w:rsidRPr="000B1A3B">
        <w:rPr>
          <w:rStyle w:val="Corpsdutexte15"/>
          <w:b w:val="0"/>
          <w:sz w:val="28"/>
          <w:szCs w:val="24"/>
        </w:rPr>
        <w:t>’est-ce qu’on va faire, O’Rourke ? </w:t>
      </w:r>
      <w:r w:rsidR="001F006E" w:rsidRPr="000B1A3B">
        <w:rPr>
          <w:rStyle w:val="Corpsdutexte15"/>
          <w:b w:val="0"/>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Le prêtre la regardait dans la lumière déclinante. </w:t>
      </w:r>
      <w:r w:rsidR="001F006E" w:rsidRPr="000B1A3B">
        <w:rPr>
          <w:sz w:val="28"/>
          <w:szCs w:val="24"/>
        </w:rPr>
        <w:t>«</w:t>
      </w:r>
      <w:r w:rsidR="00B71BC1" w:rsidRPr="000B1A3B">
        <w:rPr>
          <w:sz w:val="28"/>
          <w:szCs w:val="24"/>
        </w:rPr>
        <w:t> </w:t>
      </w:r>
      <w:r w:rsidRPr="000B1A3B">
        <w:rPr>
          <w:sz w:val="28"/>
          <w:szCs w:val="24"/>
        </w:rPr>
        <w:t>L</w:t>
      </w:r>
      <w:r w:rsidR="000200A2" w:rsidRPr="000B1A3B">
        <w:rPr>
          <w:sz w:val="28"/>
          <w:szCs w:val="24"/>
        </w:rPr>
        <w:t>’</w:t>
      </w:r>
      <w:r w:rsidRPr="000B1A3B">
        <w:rPr>
          <w:sz w:val="28"/>
          <w:szCs w:val="24"/>
        </w:rPr>
        <w:t>argent et les soins venus de l</w:t>
      </w:r>
      <w:r w:rsidR="000200A2" w:rsidRPr="000B1A3B">
        <w:rPr>
          <w:sz w:val="28"/>
          <w:szCs w:val="24"/>
        </w:rPr>
        <w:t>’</w:t>
      </w:r>
      <w:r w:rsidRPr="000B1A3B">
        <w:rPr>
          <w:sz w:val="28"/>
          <w:szCs w:val="24"/>
        </w:rPr>
        <w:t>Ouest en ont aidé ce</w:t>
      </w:r>
      <w:r w:rsidR="00C71C2F" w:rsidRPr="000B1A3B">
        <w:rPr>
          <w:sz w:val="28"/>
          <w:szCs w:val="24"/>
        </w:rPr>
        <w:t>rt</w:t>
      </w:r>
      <w:r w:rsidRPr="000B1A3B">
        <w:rPr>
          <w:sz w:val="28"/>
          <w:szCs w:val="24"/>
        </w:rPr>
        <w:t>ains</w:t>
      </w:r>
      <w:r w:rsidR="00C71C2F"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Kate ricana.</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Si, insista le père O</w:t>
      </w:r>
      <w:r w:rsidR="000200A2" w:rsidRPr="000B1A3B">
        <w:rPr>
          <w:sz w:val="28"/>
          <w:szCs w:val="24"/>
        </w:rPr>
        <w:t>’</w:t>
      </w:r>
      <w:r w:rsidR="00242707" w:rsidRPr="000B1A3B">
        <w:rPr>
          <w:sz w:val="28"/>
          <w:szCs w:val="24"/>
        </w:rPr>
        <w:t>Rourke. Les enfants ne sont plus parqués dans des cages comme lorsque je suis arrivé avec la tournée d</w:t>
      </w:r>
      <w:r w:rsidR="000200A2" w:rsidRPr="000B1A3B">
        <w:rPr>
          <w:sz w:val="28"/>
          <w:szCs w:val="24"/>
        </w:rPr>
        <w:t>’</w:t>
      </w:r>
      <w:r w:rsidR="00242707" w:rsidRPr="000B1A3B">
        <w:rPr>
          <w:sz w:val="28"/>
          <w:szCs w:val="24"/>
        </w:rPr>
        <w:t>inspection organisée par Vernor Deacon Trent.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Non, c</w:t>
      </w:r>
      <w:r w:rsidR="000200A2" w:rsidRPr="000B1A3B">
        <w:rPr>
          <w:sz w:val="28"/>
          <w:szCs w:val="24"/>
        </w:rPr>
        <w:t>’</w:t>
      </w:r>
      <w:r w:rsidR="00242707" w:rsidRPr="000B1A3B">
        <w:rPr>
          <w:sz w:val="28"/>
          <w:szCs w:val="24"/>
        </w:rPr>
        <w:t>est vrai, acquiesça Kate. Maintenant, on les laisse se balancer comme des ours et devenir des arriérés dans des berceaux propres.</w:t>
      </w:r>
    </w:p>
    <w:p w:rsidR="004449C3" w:rsidRPr="000B1A3B" w:rsidRDefault="0036553F" w:rsidP="00943037">
      <w:pPr>
        <w:pStyle w:val="Corpsdutexte1"/>
        <w:spacing w:line="240" w:lineRule="auto"/>
        <w:ind w:firstLine="284"/>
        <w:rPr>
          <w:sz w:val="28"/>
          <w:szCs w:val="24"/>
        </w:rPr>
      </w:pPr>
      <w:r w:rsidRPr="000B1A3B">
        <w:rPr>
          <w:sz w:val="28"/>
          <w:szCs w:val="24"/>
        </w:rPr>
        <w:t>— </w:t>
      </w:r>
      <w:r w:rsidR="00242707" w:rsidRPr="000B1A3B">
        <w:rPr>
          <w:sz w:val="28"/>
          <w:szCs w:val="24"/>
        </w:rPr>
        <w:t>Et il y a toujours l</w:t>
      </w:r>
      <w:r w:rsidR="000200A2" w:rsidRPr="000B1A3B">
        <w:rPr>
          <w:sz w:val="28"/>
          <w:szCs w:val="24"/>
        </w:rPr>
        <w:t>’</w:t>
      </w:r>
      <w:r w:rsidR="00242707" w:rsidRPr="000B1A3B">
        <w:rPr>
          <w:sz w:val="28"/>
          <w:szCs w:val="24"/>
        </w:rPr>
        <w:t>espoir qu</w:t>
      </w:r>
      <w:r w:rsidR="000200A2" w:rsidRPr="000B1A3B">
        <w:rPr>
          <w:sz w:val="28"/>
          <w:szCs w:val="24"/>
        </w:rPr>
        <w:t>’</w:t>
      </w:r>
      <w:r w:rsidR="00242707" w:rsidRPr="000B1A3B">
        <w:rPr>
          <w:sz w:val="28"/>
          <w:szCs w:val="24"/>
        </w:rPr>
        <w:t>ils soient adoptés</w:t>
      </w:r>
      <w:r w:rsidR="007561BD" w:rsidRPr="000B1A3B">
        <w:rPr>
          <w:sz w:val="28"/>
          <w:szCs w:val="24"/>
        </w:rPr>
        <w:t>…</w:t>
      </w:r>
      <w:r w:rsidR="00C71C2F" w:rsidRPr="000B1A3B">
        <w:rPr>
          <w:sz w:val="28"/>
          <w:szCs w:val="24"/>
        </w:rPr>
        <w:t> </w:t>
      </w:r>
      <w:r w:rsidR="001F006E" w:rsidRPr="000B1A3B">
        <w:rPr>
          <w:sz w:val="28"/>
          <w:szCs w:val="24"/>
        </w:rPr>
        <w:t>»</w:t>
      </w:r>
      <w:r w:rsidR="00242707" w:rsidRPr="000B1A3B">
        <w:rPr>
          <w:sz w:val="28"/>
          <w:szCs w:val="24"/>
        </w:rPr>
        <w:t xml:space="preserve"> Kate l</w:t>
      </w:r>
      <w:r w:rsidR="000200A2" w:rsidRPr="000B1A3B">
        <w:rPr>
          <w:sz w:val="28"/>
          <w:szCs w:val="24"/>
        </w:rPr>
        <w:t>’</w:t>
      </w:r>
      <w:r w:rsidR="00242707" w:rsidRPr="000B1A3B">
        <w:rPr>
          <w:sz w:val="28"/>
          <w:szCs w:val="24"/>
        </w:rPr>
        <w:t xml:space="preserve">interrompit. </w:t>
      </w:r>
      <w:r w:rsidR="001F006E" w:rsidRPr="000B1A3B">
        <w:rPr>
          <w:sz w:val="28"/>
          <w:szCs w:val="24"/>
        </w:rPr>
        <w:t>«</w:t>
      </w:r>
      <w:r w:rsidR="00B71BC1" w:rsidRPr="000B1A3B">
        <w:rPr>
          <w:sz w:val="28"/>
          <w:szCs w:val="24"/>
        </w:rPr>
        <w:t xml:space="preserve"> </w:t>
      </w:r>
      <w:r w:rsidR="00242707" w:rsidRPr="000B1A3B">
        <w:rPr>
          <w:sz w:val="28"/>
          <w:szCs w:val="24"/>
        </w:rPr>
        <w:t>Vous faites partie de ce foutu</w:t>
      </w:r>
      <w:r w:rsidR="00C71C2F" w:rsidRPr="000B1A3B">
        <w:rPr>
          <w:sz w:val="28"/>
          <w:szCs w:val="24"/>
        </w:rPr>
        <w:t xml:space="preserve"> c</w:t>
      </w:r>
      <w:r w:rsidR="00242707" w:rsidRPr="000B1A3B">
        <w:rPr>
          <w:sz w:val="28"/>
          <w:szCs w:val="24"/>
        </w:rPr>
        <w:t>irque</w:t>
      </w:r>
      <w:r w:rsidR="00C71C2F" w:rsidRPr="000B1A3B">
        <w:rPr>
          <w:sz w:val="28"/>
          <w:szCs w:val="24"/>
        </w:rPr>
        <w:t> ?</w:t>
      </w:r>
      <w:r w:rsidR="00242707" w:rsidRPr="000B1A3B">
        <w:rPr>
          <w:sz w:val="28"/>
          <w:szCs w:val="24"/>
        </w:rPr>
        <w:t xml:space="preserve"> Vous raflez des petits Roumains en bonne santé pour les vendre à ces rustres d</w:t>
      </w:r>
      <w:r w:rsidR="000200A2" w:rsidRPr="000B1A3B">
        <w:rPr>
          <w:sz w:val="28"/>
          <w:szCs w:val="24"/>
        </w:rPr>
        <w:t>’</w:t>
      </w:r>
      <w:r w:rsidR="00242707" w:rsidRPr="000B1A3B">
        <w:rPr>
          <w:sz w:val="28"/>
          <w:szCs w:val="24"/>
        </w:rPr>
        <w:t>Américains suralime</w:t>
      </w:r>
      <w:r w:rsidR="00C71C2F" w:rsidRPr="000B1A3B">
        <w:rPr>
          <w:sz w:val="28"/>
          <w:szCs w:val="24"/>
        </w:rPr>
        <w:t>nt</w:t>
      </w:r>
      <w:r w:rsidR="00242707" w:rsidRPr="000B1A3B">
        <w:rPr>
          <w:sz w:val="28"/>
          <w:szCs w:val="24"/>
        </w:rPr>
        <w:t>és</w:t>
      </w:r>
      <w:r w:rsidR="00C71C2F" w:rsidRPr="000B1A3B">
        <w:rPr>
          <w:sz w:val="28"/>
          <w:szCs w:val="24"/>
        </w:rPr>
        <w:t> ?</w:t>
      </w:r>
      <w:r w:rsidR="00242707" w:rsidRPr="000B1A3B">
        <w:rPr>
          <w:sz w:val="28"/>
          <w:szCs w:val="24"/>
        </w:rPr>
        <w:t xml:space="preserve"> C</w:t>
      </w:r>
      <w:r w:rsidR="000200A2" w:rsidRPr="000B1A3B">
        <w:rPr>
          <w:sz w:val="28"/>
          <w:szCs w:val="24"/>
        </w:rPr>
        <w:t>’</w:t>
      </w:r>
      <w:r w:rsidR="00242707" w:rsidRPr="000B1A3B">
        <w:rPr>
          <w:sz w:val="28"/>
          <w:szCs w:val="24"/>
        </w:rPr>
        <w:t>est ça, votre rôle</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Le père O</w:t>
      </w:r>
      <w:r w:rsidR="000200A2" w:rsidRPr="000B1A3B">
        <w:rPr>
          <w:sz w:val="28"/>
          <w:szCs w:val="24"/>
        </w:rPr>
        <w:t>’</w:t>
      </w:r>
      <w:r w:rsidRPr="000B1A3B">
        <w:rPr>
          <w:sz w:val="28"/>
          <w:szCs w:val="24"/>
        </w:rPr>
        <w:t>Rourke resta un instant silencieux face à sa colère et son visage impassible. Sa voix était douce lor</w:t>
      </w:r>
      <w:r w:rsidR="00C71C2F" w:rsidRPr="000B1A3B">
        <w:rPr>
          <w:sz w:val="28"/>
          <w:szCs w:val="24"/>
        </w:rPr>
        <w:t>sq</w:t>
      </w:r>
      <w:r w:rsidRPr="000B1A3B">
        <w:rPr>
          <w:sz w:val="28"/>
          <w:szCs w:val="24"/>
        </w:rPr>
        <w:t>u</w:t>
      </w:r>
      <w:r w:rsidR="000200A2" w:rsidRPr="000B1A3B">
        <w:rPr>
          <w:sz w:val="28"/>
          <w:szCs w:val="24"/>
        </w:rPr>
        <w:t>’</w:t>
      </w:r>
      <w:r w:rsidRPr="000B1A3B">
        <w:rPr>
          <w:sz w:val="28"/>
          <w:szCs w:val="24"/>
        </w:rPr>
        <w:t>il dit enfin</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Vous voulez voir le rôle que je joue dans tout cela, Neuman</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hésita une seconde. Elle sentit la rage monter une fois de plus comme une bile brûlante. Les enfants souffraient et mouraient par milliers</w:t>
      </w:r>
      <w:r w:rsidR="007561BD" w:rsidRPr="000B1A3B">
        <w:rPr>
          <w:sz w:val="28"/>
          <w:szCs w:val="24"/>
        </w:rPr>
        <w:t>…</w:t>
      </w:r>
      <w:r w:rsidRPr="000B1A3B">
        <w:rPr>
          <w:sz w:val="28"/>
          <w:szCs w:val="24"/>
        </w:rPr>
        <w:t xml:space="preserve"> par dizaines de milliers</w:t>
      </w:r>
      <w:r w:rsidR="007561BD" w:rsidRPr="000B1A3B">
        <w:rPr>
          <w:sz w:val="28"/>
          <w:szCs w:val="24"/>
        </w:rPr>
        <w:t>…</w:t>
      </w:r>
      <w:r w:rsidRPr="000B1A3B">
        <w:rPr>
          <w:sz w:val="28"/>
          <w:szCs w:val="24"/>
        </w:rPr>
        <w:t xml:space="preserve"> et ce prêtre catholique anachronique faisait partie du Grand Marché aux Bébés, ces attractions fora</w:t>
      </w:r>
      <w:r w:rsidR="00C71C2F" w:rsidRPr="000B1A3B">
        <w:rPr>
          <w:sz w:val="28"/>
          <w:szCs w:val="24"/>
        </w:rPr>
        <w:t>in</w:t>
      </w:r>
      <w:r w:rsidRPr="000B1A3B">
        <w:rPr>
          <w:sz w:val="28"/>
          <w:szCs w:val="24"/>
        </w:rPr>
        <w:t>es organisées uniquement pour le fric par les voyous et les ex-indicateurs qui constituaient la mafia crasseuse de ce pays.</w:t>
      </w:r>
    </w:p>
    <w:p w:rsidR="004449C3" w:rsidRPr="000B1A3B" w:rsidRDefault="001F006E" w:rsidP="00943037">
      <w:pPr>
        <w:ind w:firstLine="284"/>
        <w:rPr>
          <w:rFonts w:ascii="Times New Roman" w:hAnsi="Times New Roman" w:cs="Times New Roman"/>
          <w:color w:val="auto"/>
          <w:sz w:val="28"/>
        </w:rPr>
      </w:pPr>
      <w:r w:rsidRPr="000B1A3B">
        <w:rPr>
          <w:rFonts w:ascii="Times New Roman" w:hAnsi="Times New Roman" w:cs="Times New Roman"/>
          <w:color w:val="auto"/>
          <w:sz w:val="28"/>
        </w:rPr>
        <w:t>«</w:t>
      </w:r>
      <w:r w:rsidR="00B71BC1" w:rsidRPr="000B1A3B">
        <w:rPr>
          <w:rFonts w:ascii="Times New Roman" w:hAnsi="Times New Roman" w:cs="Times New Roman"/>
          <w:color w:val="auto"/>
          <w:sz w:val="28"/>
        </w:rPr>
        <w:t> </w:t>
      </w:r>
      <w:r w:rsidR="00242707" w:rsidRPr="000B1A3B">
        <w:rPr>
          <w:rFonts w:ascii="Times New Roman" w:hAnsi="Times New Roman" w:cs="Times New Roman"/>
          <w:color w:val="auto"/>
          <w:sz w:val="28"/>
        </w:rPr>
        <w:t>Oui, finit-elle par répondre d</w:t>
      </w:r>
      <w:r w:rsidR="000200A2" w:rsidRPr="000B1A3B">
        <w:rPr>
          <w:rFonts w:ascii="Times New Roman" w:hAnsi="Times New Roman" w:cs="Times New Roman"/>
          <w:color w:val="auto"/>
          <w:sz w:val="28"/>
        </w:rPr>
        <w:t>’</w:t>
      </w:r>
      <w:r w:rsidR="00242707" w:rsidRPr="000B1A3B">
        <w:rPr>
          <w:rFonts w:ascii="Times New Roman" w:hAnsi="Times New Roman" w:cs="Times New Roman"/>
          <w:color w:val="auto"/>
          <w:sz w:val="28"/>
        </w:rPr>
        <w:t>un ton grinçant. Montrez-moi ça</w:t>
      </w:r>
      <w:r w:rsidR="00C71C2F" w:rsidRPr="000B1A3B">
        <w:rPr>
          <w:rFonts w:ascii="Times New Roman" w:hAnsi="Times New Roman" w:cs="Times New Roman"/>
          <w:color w:val="auto"/>
          <w:sz w:val="28"/>
        </w:rPr>
        <w:t>. </w:t>
      </w:r>
      <w:r w:rsidRPr="000B1A3B">
        <w:rPr>
          <w:rFonts w:ascii="Times New Roman" w:hAnsi="Times New Roman" w:cs="Times New Roman"/>
          <w:color w:val="auto"/>
          <w:sz w:val="28"/>
        </w:rPr>
        <w:t>»</w:t>
      </w:r>
    </w:p>
    <w:p w:rsidR="004449C3" w:rsidRPr="000B1A3B" w:rsidRDefault="00242707" w:rsidP="00943037">
      <w:pPr>
        <w:pStyle w:val="Corpsdutexte1"/>
        <w:spacing w:line="240" w:lineRule="auto"/>
        <w:ind w:firstLine="284"/>
        <w:rPr>
          <w:sz w:val="28"/>
          <w:szCs w:val="24"/>
        </w:rPr>
      </w:pPr>
      <w:r w:rsidRPr="000B1A3B">
        <w:rPr>
          <w:sz w:val="28"/>
          <w:szCs w:val="24"/>
        </w:rPr>
        <w:t>Sans ajouter un mot, le père O</w:t>
      </w:r>
      <w:r w:rsidR="000200A2" w:rsidRPr="000B1A3B">
        <w:rPr>
          <w:sz w:val="28"/>
          <w:szCs w:val="24"/>
        </w:rPr>
        <w:t>’</w:t>
      </w:r>
      <w:r w:rsidRPr="000B1A3B">
        <w:rPr>
          <w:sz w:val="28"/>
          <w:szCs w:val="24"/>
        </w:rPr>
        <w:t>Rourke se leva du banc et l</w:t>
      </w:r>
      <w:r w:rsidR="000200A2" w:rsidRPr="000B1A3B">
        <w:rPr>
          <w:sz w:val="28"/>
          <w:szCs w:val="24"/>
        </w:rPr>
        <w:t>’</w:t>
      </w:r>
      <w:r w:rsidRPr="000B1A3B">
        <w:rPr>
          <w:sz w:val="28"/>
          <w:szCs w:val="24"/>
        </w:rPr>
        <w:t>emmena hors du parc, dans la cité obscure.</w:t>
      </w:r>
    </w:p>
    <w:p w:rsidR="00D13D84" w:rsidRPr="000B1A3B" w:rsidRDefault="00D13D84" w:rsidP="00943037">
      <w:pPr>
        <w:pStyle w:val="Corpsdutexte1"/>
        <w:spacing w:line="240" w:lineRule="auto"/>
        <w:ind w:right="20" w:firstLine="284"/>
        <w:rPr>
          <w:sz w:val="28"/>
          <w:szCs w:val="24"/>
        </w:rPr>
      </w:pPr>
    </w:p>
    <w:p w:rsidR="00D13D84" w:rsidRPr="000B1A3B" w:rsidRDefault="00D13D84" w:rsidP="00943037">
      <w:pPr>
        <w:pStyle w:val="Corpsdutexte1"/>
        <w:spacing w:line="240" w:lineRule="auto"/>
        <w:ind w:right="20" w:firstLine="284"/>
        <w:rPr>
          <w:sz w:val="28"/>
          <w:szCs w:val="24"/>
        </w:rPr>
      </w:pPr>
    </w:p>
    <w:p w:rsidR="00D13D84" w:rsidRPr="000B1A3B" w:rsidRDefault="00D13D84" w:rsidP="00AE3FC9">
      <w:pPr>
        <w:pStyle w:val="Titre1"/>
      </w:pPr>
      <w:r w:rsidRPr="000B1A3B">
        <w:t>9</w:t>
      </w:r>
    </w:p>
    <w:p w:rsidR="00D13D84" w:rsidRPr="000B1A3B" w:rsidRDefault="00D13D84" w:rsidP="00943037">
      <w:pPr>
        <w:pStyle w:val="Corpsdutexte1"/>
        <w:spacing w:line="240" w:lineRule="auto"/>
        <w:ind w:right="20" w:firstLine="284"/>
        <w:rPr>
          <w:sz w:val="28"/>
          <w:szCs w:val="24"/>
        </w:rPr>
      </w:pPr>
    </w:p>
    <w:p w:rsidR="00D13D84" w:rsidRPr="000B1A3B" w:rsidRDefault="00D13D84"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Pitesti était un mur de flammes dans la nuit. Une muraille compacte de cheminées de raffinerie, de cite</w:t>
      </w:r>
      <w:r w:rsidR="00C71C2F" w:rsidRPr="000B1A3B">
        <w:rPr>
          <w:sz w:val="28"/>
          <w:szCs w:val="24"/>
        </w:rPr>
        <w:t>rn</w:t>
      </w:r>
      <w:r w:rsidRPr="000B1A3B">
        <w:rPr>
          <w:sz w:val="28"/>
          <w:szCs w:val="24"/>
        </w:rPr>
        <w:t>es, de tours de réfrigération et d</w:t>
      </w:r>
      <w:r w:rsidR="000200A2" w:rsidRPr="000B1A3B">
        <w:rPr>
          <w:sz w:val="28"/>
          <w:szCs w:val="24"/>
        </w:rPr>
        <w:t>’</w:t>
      </w:r>
      <w:r w:rsidRPr="000B1A3B">
        <w:rPr>
          <w:sz w:val="28"/>
          <w:szCs w:val="24"/>
        </w:rPr>
        <w:t>échafaudages se prof</w:t>
      </w:r>
      <w:r w:rsidR="00C71C2F" w:rsidRPr="000B1A3B">
        <w:rPr>
          <w:sz w:val="28"/>
          <w:szCs w:val="24"/>
        </w:rPr>
        <w:t>il</w:t>
      </w:r>
      <w:r w:rsidRPr="000B1A3B">
        <w:rPr>
          <w:sz w:val="28"/>
          <w:szCs w:val="24"/>
        </w:rPr>
        <w:t>ant à l</w:t>
      </w:r>
      <w:r w:rsidR="000200A2" w:rsidRPr="000B1A3B">
        <w:rPr>
          <w:sz w:val="28"/>
          <w:szCs w:val="24"/>
        </w:rPr>
        <w:t>’</w:t>
      </w:r>
      <w:r w:rsidRPr="000B1A3B">
        <w:rPr>
          <w:sz w:val="28"/>
          <w:szCs w:val="24"/>
        </w:rPr>
        <w:t>horizon sur des kilomètres</w:t>
      </w:r>
      <w:r w:rsidR="00C71C2F" w:rsidRPr="000B1A3B">
        <w:rPr>
          <w:sz w:val="28"/>
          <w:szCs w:val="24"/>
        </w:rPr>
        <w:t> :</w:t>
      </w:r>
      <w:r w:rsidRPr="000B1A3B">
        <w:rPr>
          <w:sz w:val="28"/>
          <w:szCs w:val="24"/>
        </w:rPr>
        <w:t xml:space="preserve"> des flammes s</w:t>
      </w:r>
      <w:r w:rsidR="000200A2" w:rsidRPr="000B1A3B">
        <w:rPr>
          <w:sz w:val="28"/>
          <w:szCs w:val="24"/>
        </w:rPr>
        <w:t>’</w:t>
      </w:r>
      <w:r w:rsidRPr="000B1A3B">
        <w:rPr>
          <w:sz w:val="28"/>
          <w:szCs w:val="24"/>
        </w:rPr>
        <w:t>élevaient d</w:t>
      </w:r>
      <w:r w:rsidR="000200A2" w:rsidRPr="000B1A3B">
        <w:rPr>
          <w:sz w:val="28"/>
          <w:szCs w:val="24"/>
        </w:rPr>
        <w:t>’</w:t>
      </w:r>
      <w:r w:rsidRPr="000B1A3B">
        <w:rPr>
          <w:sz w:val="28"/>
          <w:szCs w:val="24"/>
        </w:rPr>
        <w:t>un millier de valves, de dômes sombres et de b</w:t>
      </w:r>
      <w:r w:rsidR="00547A02" w:rsidRPr="000B1A3B">
        <w:rPr>
          <w:sz w:val="28"/>
          <w:szCs w:val="24"/>
        </w:rPr>
        <w:t>â</w:t>
      </w:r>
      <w:r w:rsidRPr="000B1A3B">
        <w:rPr>
          <w:sz w:val="28"/>
          <w:szCs w:val="24"/>
        </w:rPr>
        <w:t>timents noirs. Il s</w:t>
      </w:r>
      <w:r w:rsidR="000200A2" w:rsidRPr="000B1A3B">
        <w:rPr>
          <w:sz w:val="28"/>
          <w:szCs w:val="24"/>
        </w:rPr>
        <w:t>’</w:t>
      </w:r>
      <w:r w:rsidRPr="000B1A3B">
        <w:rPr>
          <w:sz w:val="28"/>
          <w:szCs w:val="24"/>
        </w:rPr>
        <w:t>agissait d</w:t>
      </w:r>
      <w:r w:rsidR="000200A2" w:rsidRPr="000B1A3B">
        <w:rPr>
          <w:sz w:val="28"/>
          <w:szCs w:val="24"/>
        </w:rPr>
        <w:t>’</w:t>
      </w:r>
      <w:r w:rsidRPr="000B1A3B">
        <w:rPr>
          <w:sz w:val="28"/>
          <w:szCs w:val="24"/>
        </w:rPr>
        <w:t>une ville industrielle, Kate le savait, mais, lorsqu</w:t>
      </w:r>
      <w:r w:rsidR="000200A2" w:rsidRPr="000B1A3B">
        <w:rPr>
          <w:sz w:val="28"/>
          <w:szCs w:val="24"/>
        </w:rPr>
        <w:t>’</w:t>
      </w:r>
      <w:r w:rsidRPr="000B1A3B">
        <w:rPr>
          <w:sz w:val="28"/>
          <w:szCs w:val="24"/>
        </w:rPr>
        <w:t>ils arrivèrent à proximité, cela ressemblait à l</w:t>
      </w:r>
      <w:r w:rsidR="000200A2" w:rsidRPr="000B1A3B">
        <w:rPr>
          <w:sz w:val="28"/>
          <w:szCs w:val="24"/>
        </w:rPr>
        <w:t>’</w:t>
      </w:r>
      <w:r w:rsidRPr="000B1A3B">
        <w:rPr>
          <w:sz w:val="28"/>
          <w:szCs w:val="24"/>
        </w:rPr>
        <w:t>enfer.</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était passé par sa chambre, à l</w:t>
      </w:r>
      <w:r w:rsidR="000200A2" w:rsidRPr="000B1A3B">
        <w:rPr>
          <w:sz w:val="28"/>
          <w:szCs w:val="24"/>
        </w:rPr>
        <w:t>’</w:t>
      </w:r>
      <w:r w:rsidRPr="000B1A3B">
        <w:rPr>
          <w:sz w:val="28"/>
          <w:szCs w:val="24"/>
        </w:rPr>
        <w:t>UNICEF, sur la strada Stirbei Voda, pour revêtir ce qu</w:t>
      </w:r>
      <w:r w:rsidR="000200A2" w:rsidRPr="000B1A3B">
        <w:rPr>
          <w:sz w:val="28"/>
          <w:szCs w:val="24"/>
        </w:rPr>
        <w:t>’</w:t>
      </w:r>
      <w:r w:rsidRPr="000B1A3B">
        <w:rPr>
          <w:sz w:val="28"/>
          <w:szCs w:val="24"/>
        </w:rPr>
        <w:t>il appelait son costume de prêtre mutant ninja</w:t>
      </w:r>
      <w:r w:rsidR="00C71C2F" w:rsidRPr="000B1A3B">
        <w:rPr>
          <w:sz w:val="28"/>
          <w:szCs w:val="24"/>
        </w:rPr>
        <w:t> :</w:t>
      </w:r>
      <w:r w:rsidRPr="000B1A3B">
        <w:rPr>
          <w:sz w:val="28"/>
          <w:szCs w:val="24"/>
        </w:rPr>
        <w:t xml:space="preserve"> une chemise noire, une veste noire, un pantalon noir. Un col romain. Il avait conduit Kate à la petite Dacia garée derrière le b</w:t>
      </w:r>
      <w:r w:rsidR="00547A02" w:rsidRPr="000B1A3B">
        <w:rPr>
          <w:sz w:val="28"/>
          <w:szCs w:val="24"/>
        </w:rPr>
        <w:t>â</w:t>
      </w:r>
      <w:r w:rsidRPr="000B1A3B">
        <w:rPr>
          <w:sz w:val="28"/>
          <w:szCs w:val="24"/>
        </w:rPr>
        <w:t>timent gothique, puis ils avaient bringuebalé sur les pavés ju</w:t>
      </w:r>
      <w:r w:rsidR="00C71C2F" w:rsidRPr="000B1A3B">
        <w:rPr>
          <w:sz w:val="28"/>
          <w:szCs w:val="24"/>
        </w:rPr>
        <w:t>sq</w:t>
      </w:r>
      <w:r w:rsidRPr="000B1A3B">
        <w:rPr>
          <w:sz w:val="28"/>
          <w:szCs w:val="24"/>
        </w:rPr>
        <w:t>u</w:t>
      </w:r>
      <w:r w:rsidR="000200A2" w:rsidRPr="000B1A3B">
        <w:rPr>
          <w:sz w:val="28"/>
          <w:szCs w:val="24"/>
        </w:rPr>
        <w:t>’</w:t>
      </w:r>
      <w:r w:rsidRPr="000B1A3B">
        <w:rPr>
          <w:sz w:val="28"/>
          <w:szCs w:val="24"/>
        </w:rPr>
        <w:t>à l</w:t>
      </w:r>
      <w:r w:rsidR="000200A2" w:rsidRPr="000B1A3B">
        <w:rPr>
          <w:sz w:val="28"/>
          <w:szCs w:val="24"/>
        </w:rPr>
        <w:t>’</w:t>
      </w:r>
      <w:r w:rsidRPr="000B1A3B">
        <w:rPr>
          <w:sz w:val="28"/>
          <w:szCs w:val="24"/>
        </w:rPr>
        <w:t>hôtel du Lido, boulevard Magheru. Au lieu de s</w:t>
      </w:r>
      <w:r w:rsidR="000200A2" w:rsidRPr="000B1A3B">
        <w:rPr>
          <w:sz w:val="28"/>
          <w:szCs w:val="24"/>
        </w:rPr>
        <w:t>’</w:t>
      </w:r>
      <w:r w:rsidRPr="000B1A3B">
        <w:rPr>
          <w:sz w:val="28"/>
          <w:szCs w:val="24"/>
        </w:rPr>
        <w:t>arrêter, O</w:t>
      </w:r>
      <w:r w:rsidR="000200A2" w:rsidRPr="000B1A3B">
        <w:rPr>
          <w:sz w:val="28"/>
          <w:szCs w:val="24"/>
        </w:rPr>
        <w:t>’</w:t>
      </w:r>
      <w:r w:rsidRPr="000B1A3B">
        <w:rPr>
          <w:sz w:val="28"/>
          <w:szCs w:val="24"/>
        </w:rPr>
        <w:t>Rourke avait pris la strada C.A. Roseitti et fait le tour du p</w:t>
      </w:r>
      <w:r w:rsidR="00547A02" w:rsidRPr="000B1A3B">
        <w:rPr>
          <w:sz w:val="28"/>
          <w:szCs w:val="24"/>
        </w:rPr>
        <w:t>â</w:t>
      </w:r>
      <w:r w:rsidRPr="000B1A3B">
        <w:rPr>
          <w:sz w:val="28"/>
          <w:szCs w:val="24"/>
        </w:rPr>
        <w:t>té de maisons, en ralentissant chaque fois qu</w:t>
      </w:r>
      <w:r w:rsidR="000200A2" w:rsidRPr="000B1A3B">
        <w:rPr>
          <w:sz w:val="28"/>
          <w:szCs w:val="24"/>
        </w:rPr>
        <w:t>’</w:t>
      </w:r>
      <w:r w:rsidRPr="000B1A3B">
        <w:rPr>
          <w:sz w:val="28"/>
          <w:szCs w:val="24"/>
        </w:rPr>
        <w:t>il passait devant l</w:t>
      </w:r>
      <w:r w:rsidR="000200A2" w:rsidRPr="000B1A3B">
        <w:rPr>
          <w:sz w:val="28"/>
          <w:szCs w:val="24"/>
        </w:rPr>
        <w:t>’</w:t>
      </w:r>
      <w:r w:rsidRPr="000B1A3B">
        <w:rPr>
          <w:sz w:val="28"/>
          <w:szCs w:val="24"/>
        </w:rPr>
        <w:t>hôtel dont les lumières s</w:t>
      </w:r>
      <w:r w:rsidR="000200A2" w:rsidRPr="000B1A3B">
        <w:rPr>
          <w:sz w:val="28"/>
          <w:szCs w:val="24"/>
        </w:rPr>
        <w:t>’</w:t>
      </w:r>
      <w:r w:rsidRPr="000B1A3B">
        <w:rPr>
          <w:sz w:val="28"/>
          <w:szCs w:val="24"/>
        </w:rPr>
        <w:t>éte</w:t>
      </w:r>
      <w:r w:rsidR="00C71C2F" w:rsidRPr="000B1A3B">
        <w:rPr>
          <w:sz w:val="28"/>
          <w:szCs w:val="24"/>
        </w:rPr>
        <w:t>ig</w:t>
      </w:r>
      <w:r w:rsidRPr="000B1A3B">
        <w:rPr>
          <w:sz w:val="28"/>
          <w:szCs w:val="24"/>
        </w:rPr>
        <w:t>naient peu à peu.</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Qu</w:t>
      </w:r>
      <w:r w:rsidR="000200A2" w:rsidRPr="000B1A3B">
        <w:rPr>
          <w:sz w:val="28"/>
          <w:szCs w:val="24"/>
        </w:rPr>
        <w:t>’</w:t>
      </w:r>
      <w:r w:rsidR="00242707" w:rsidRPr="000B1A3B">
        <w:rPr>
          <w:sz w:val="28"/>
          <w:szCs w:val="24"/>
        </w:rPr>
        <w:t>est-ce que nous</w:t>
      </w:r>
      <w:r w:rsidR="007561BD" w:rsidRPr="000B1A3B">
        <w:rPr>
          <w:sz w:val="28"/>
          <w:szCs w:val="24"/>
        </w:rPr>
        <w:t>…</w:t>
      </w:r>
      <w:r w:rsidR="00242707" w:rsidRPr="000B1A3B">
        <w:rPr>
          <w:sz w:val="28"/>
          <w:szCs w:val="24"/>
        </w:rPr>
        <w:t>, commença Kate au troisième tour.</w:t>
      </w:r>
    </w:p>
    <w:p w:rsidR="004449C3" w:rsidRPr="000B1A3B" w:rsidRDefault="00C71C2F" w:rsidP="00943037">
      <w:pPr>
        <w:pStyle w:val="Corpsdutexte1"/>
        <w:spacing w:line="240" w:lineRule="auto"/>
        <w:ind w:right="20" w:firstLine="284"/>
        <w:rPr>
          <w:sz w:val="28"/>
          <w:szCs w:val="24"/>
        </w:rPr>
      </w:pPr>
      <w:r w:rsidRPr="000B1A3B">
        <w:rPr>
          <w:sz w:val="28"/>
          <w:szCs w:val="24"/>
        </w:rPr>
        <w:t>— A</w:t>
      </w:r>
      <w:r w:rsidR="00242707" w:rsidRPr="000B1A3B">
        <w:rPr>
          <w:sz w:val="28"/>
          <w:szCs w:val="24"/>
        </w:rPr>
        <w:t>ttendez</w:t>
      </w:r>
      <w:r w:rsidR="007561BD" w:rsidRPr="000B1A3B">
        <w:rPr>
          <w:sz w:val="28"/>
          <w:szCs w:val="24"/>
        </w:rPr>
        <w:t>…</w:t>
      </w:r>
      <w:r w:rsidR="00442C40" w:rsidRPr="00F5240C">
        <w:rPr>
          <w:rStyle w:val="CorpsdutexteItalique"/>
          <w:sz w:val="28"/>
          <w:szCs w:val="24"/>
          <w:u w:color="000000" w:themeColor="text1"/>
        </w:rPr>
        <w:t xml:space="preserve"> voilà</w:t>
      </w:r>
      <w:r w:rsidRPr="000B1A3B">
        <w:rPr>
          <w:sz w:val="28"/>
          <w:szCs w:val="24"/>
        </w:rPr>
        <w:t>. </w:t>
      </w:r>
      <w:r w:rsidR="001F006E" w:rsidRPr="000B1A3B">
        <w:rPr>
          <w:sz w:val="28"/>
          <w:szCs w:val="24"/>
        </w:rPr>
        <w:t>»</w:t>
      </w:r>
      <w:r w:rsidR="00242707" w:rsidRPr="000B1A3B">
        <w:rPr>
          <w:sz w:val="28"/>
          <w:szCs w:val="24"/>
        </w:rPr>
        <w:t xml:space="preserve"> O</w:t>
      </w:r>
      <w:r w:rsidR="000200A2" w:rsidRPr="000B1A3B">
        <w:rPr>
          <w:sz w:val="28"/>
          <w:szCs w:val="24"/>
        </w:rPr>
        <w:t>’</w:t>
      </w:r>
      <w:r w:rsidR="00242707" w:rsidRPr="000B1A3B">
        <w:rPr>
          <w:sz w:val="28"/>
          <w:szCs w:val="24"/>
        </w:rPr>
        <w:t>Rourke montra du doigt un couple en vêtements occidentaux qui venait de sortir de l</w:t>
      </w:r>
      <w:r w:rsidR="000200A2" w:rsidRPr="000B1A3B">
        <w:rPr>
          <w:sz w:val="28"/>
          <w:szCs w:val="24"/>
        </w:rPr>
        <w:t>’</w:t>
      </w:r>
      <w:r w:rsidR="00242707" w:rsidRPr="000B1A3B">
        <w:rPr>
          <w:sz w:val="28"/>
          <w:szCs w:val="24"/>
        </w:rPr>
        <w:t>hôtel et bavardait avec un homme grand en manteau de cuir</w:t>
      </w:r>
      <w:r w:rsidRPr="000B1A3B">
        <w:rPr>
          <w:sz w:val="28"/>
          <w:szCs w:val="24"/>
        </w:rPr>
        <w:t> ;</w:t>
      </w:r>
      <w:r w:rsidR="00242707" w:rsidRPr="000B1A3B">
        <w:rPr>
          <w:sz w:val="28"/>
          <w:szCs w:val="24"/>
        </w:rPr>
        <w:t xml:space="preserve"> tous trois s</w:t>
      </w:r>
      <w:r w:rsidR="000200A2" w:rsidRPr="000B1A3B">
        <w:rPr>
          <w:sz w:val="28"/>
          <w:szCs w:val="24"/>
        </w:rPr>
        <w:t>’</w:t>
      </w:r>
      <w:r w:rsidR="00242707" w:rsidRPr="000B1A3B">
        <w:rPr>
          <w:sz w:val="28"/>
          <w:szCs w:val="24"/>
        </w:rPr>
        <w:t>installèrent sur le siège arrière d</w:t>
      </w:r>
      <w:r w:rsidR="000200A2" w:rsidRPr="000B1A3B">
        <w:rPr>
          <w:sz w:val="28"/>
          <w:szCs w:val="24"/>
        </w:rPr>
        <w:t>’</w:t>
      </w:r>
      <w:r w:rsidR="00242707" w:rsidRPr="000B1A3B">
        <w:rPr>
          <w:sz w:val="28"/>
          <w:szCs w:val="24"/>
        </w:rPr>
        <w:t>une Mercedes qui attendait près du trottoir, sur une aire de stationnement interdit. O</w:t>
      </w:r>
      <w:r w:rsidR="000200A2" w:rsidRPr="000B1A3B">
        <w:rPr>
          <w:sz w:val="28"/>
          <w:szCs w:val="24"/>
        </w:rPr>
        <w:t>’</w:t>
      </w:r>
      <w:r w:rsidR="00242707" w:rsidRPr="000B1A3B">
        <w:rPr>
          <w:sz w:val="28"/>
          <w:szCs w:val="24"/>
        </w:rPr>
        <w:t>Rourke avait arrêté la Dacia à l</w:t>
      </w:r>
      <w:r w:rsidR="000200A2" w:rsidRPr="000B1A3B">
        <w:rPr>
          <w:sz w:val="28"/>
          <w:szCs w:val="24"/>
        </w:rPr>
        <w:t>’</w:t>
      </w:r>
      <w:r w:rsidR="00242707" w:rsidRPr="000B1A3B">
        <w:rPr>
          <w:sz w:val="28"/>
          <w:szCs w:val="24"/>
        </w:rPr>
        <w:t>ombre des arbres de la strada Franklin et éteint les ph</w:t>
      </w:r>
      <w:r w:rsidRPr="000B1A3B">
        <w:rPr>
          <w:sz w:val="28"/>
          <w:szCs w:val="24"/>
        </w:rPr>
        <w:t>ar</w:t>
      </w:r>
      <w:r w:rsidR="00242707" w:rsidRPr="000B1A3B">
        <w:rPr>
          <w:sz w:val="28"/>
          <w:szCs w:val="24"/>
        </w:rPr>
        <w:t>es. Un peu plus tard, quand la Mercedes se glissa dans la circulation réduite, il la suivit.</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Des amis à vous</w:t>
      </w:r>
      <w:r w:rsidR="00C71C2F" w:rsidRPr="000B1A3B">
        <w:rPr>
          <w:sz w:val="28"/>
          <w:szCs w:val="24"/>
        </w:rPr>
        <w:t> ? </w:t>
      </w:r>
      <w:r w:rsidRPr="000B1A3B">
        <w:rPr>
          <w:sz w:val="28"/>
          <w:szCs w:val="24"/>
        </w:rPr>
        <w:t>»</w:t>
      </w:r>
      <w:r w:rsidR="00242707" w:rsidRPr="000B1A3B">
        <w:rPr>
          <w:sz w:val="28"/>
          <w:szCs w:val="24"/>
        </w:rPr>
        <w:t xml:space="preserve"> demanda Kate, un peu déco</w:t>
      </w:r>
      <w:r w:rsidR="00C71C2F" w:rsidRPr="000B1A3B">
        <w:rPr>
          <w:sz w:val="28"/>
          <w:szCs w:val="24"/>
        </w:rPr>
        <w:t>nc</w:t>
      </w:r>
      <w:r w:rsidR="00242707" w:rsidRPr="000B1A3B">
        <w:rPr>
          <w:sz w:val="28"/>
          <w:szCs w:val="24"/>
        </w:rPr>
        <w:t>ertée par ce comportement grotesque de barbouze.</w:t>
      </w:r>
    </w:p>
    <w:p w:rsidR="004449C3" w:rsidRPr="000B1A3B" w:rsidRDefault="00242707" w:rsidP="00943037">
      <w:pPr>
        <w:pStyle w:val="Corpsdutexte1"/>
        <w:spacing w:line="240" w:lineRule="auto"/>
        <w:ind w:right="20" w:firstLine="284"/>
        <w:rPr>
          <w:sz w:val="28"/>
          <w:szCs w:val="24"/>
        </w:rPr>
      </w:pPr>
      <w:r w:rsidRPr="000B1A3B">
        <w:rPr>
          <w:sz w:val="28"/>
          <w:szCs w:val="24"/>
        </w:rPr>
        <w:t>Les dents d</w:t>
      </w:r>
      <w:r w:rsidR="000200A2" w:rsidRPr="000B1A3B">
        <w:rPr>
          <w:sz w:val="28"/>
          <w:szCs w:val="24"/>
        </w:rPr>
        <w:t>’</w:t>
      </w:r>
      <w:r w:rsidRPr="000B1A3B">
        <w:rPr>
          <w:sz w:val="28"/>
          <w:szCs w:val="24"/>
        </w:rPr>
        <w:t>O</w:t>
      </w:r>
      <w:r w:rsidR="000200A2" w:rsidRPr="000B1A3B">
        <w:rPr>
          <w:sz w:val="28"/>
          <w:szCs w:val="24"/>
        </w:rPr>
        <w:t>’</w:t>
      </w:r>
      <w:r w:rsidRPr="000B1A3B">
        <w:rPr>
          <w:sz w:val="28"/>
          <w:szCs w:val="24"/>
        </w:rPr>
        <w:t xml:space="preserve">Rourke semblaient très blanches, en contraste avec sa barbe noire bien taillée. </w:t>
      </w:r>
      <w:r w:rsidR="001F006E" w:rsidRPr="000B1A3B">
        <w:rPr>
          <w:sz w:val="28"/>
          <w:szCs w:val="24"/>
        </w:rPr>
        <w:t>«</w:t>
      </w:r>
      <w:r w:rsidR="00B71BC1" w:rsidRPr="000B1A3B">
        <w:rPr>
          <w:sz w:val="28"/>
          <w:szCs w:val="24"/>
        </w:rPr>
        <w:t> </w:t>
      </w:r>
      <w:r w:rsidRPr="000B1A3B">
        <w:rPr>
          <w:sz w:val="28"/>
          <w:szCs w:val="24"/>
        </w:rPr>
        <w:t>Des Amér</w:t>
      </w:r>
      <w:r w:rsidR="00C71C2F" w:rsidRPr="000B1A3B">
        <w:rPr>
          <w:sz w:val="28"/>
          <w:szCs w:val="24"/>
        </w:rPr>
        <w:t>ic</w:t>
      </w:r>
      <w:r w:rsidRPr="000B1A3B">
        <w:rPr>
          <w:sz w:val="28"/>
          <w:szCs w:val="24"/>
        </w:rPr>
        <w:t>ains, évidemment. Je savais qu</w:t>
      </w:r>
      <w:r w:rsidR="000200A2" w:rsidRPr="000B1A3B">
        <w:rPr>
          <w:sz w:val="28"/>
          <w:szCs w:val="24"/>
        </w:rPr>
        <w:t>’</w:t>
      </w:r>
      <w:r w:rsidRPr="000B1A3B">
        <w:rPr>
          <w:sz w:val="28"/>
          <w:szCs w:val="24"/>
        </w:rPr>
        <w:t>ils avaient rendez-vous avec ce type.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Une adoption</w:t>
      </w:r>
      <w:r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Bien sûr.</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Vous y êtes pour quelque chose</w:t>
      </w:r>
      <w:r w:rsidRPr="000B1A3B">
        <w:rPr>
          <w:sz w:val="28"/>
          <w:szCs w:val="24"/>
        </w:rPr>
        <w:t> ? </w:t>
      </w:r>
      <w:r w:rsidR="001F006E" w:rsidRPr="000B1A3B">
        <w:rPr>
          <w:sz w:val="28"/>
          <w:szCs w:val="24"/>
        </w:rPr>
        <w:t>»</w:t>
      </w:r>
    </w:p>
    <w:p w:rsidR="004449C3" w:rsidRPr="000B1A3B" w:rsidRDefault="00242707" w:rsidP="00943037">
      <w:pPr>
        <w:ind w:firstLine="284"/>
        <w:jc w:val="both"/>
        <w:rPr>
          <w:rFonts w:ascii="Times New Roman" w:hAnsi="Times New Roman" w:cs="Times New Roman"/>
          <w:color w:val="auto"/>
          <w:sz w:val="28"/>
        </w:rPr>
      </w:pPr>
      <w:r w:rsidRPr="000B1A3B">
        <w:rPr>
          <w:rFonts w:ascii="Times New Roman" w:hAnsi="Times New Roman" w:cs="Times New Roman"/>
          <w:color w:val="auto"/>
          <w:sz w:val="28"/>
        </w:rPr>
        <w:t>O</w:t>
      </w:r>
      <w:r w:rsidR="000200A2" w:rsidRPr="000B1A3B">
        <w:rPr>
          <w:rFonts w:ascii="Times New Roman" w:hAnsi="Times New Roman" w:cs="Times New Roman"/>
          <w:color w:val="auto"/>
          <w:sz w:val="28"/>
        </w:rPr>
        <w:t>’</w:t>
      </w:r>
      <w:r w:rsidRPr="000B1A3B">
        <w:rPr>
          <w:rFonts w:ascii="Times New Roman" w:hAnsi="Times New Roman" w:cs="Times New Roman"/>
          <w:color w:val="auto"/>
          <w:sz w:val="28"/>
        </w:rPr>
        <w:t>Rourke lui jeta un coup d</w:t>
      </w:r>
      <w:r w:rsidR="000200A2" w:rsidRPr="000B1A3B">
        <w:rPr>
          <w:rFonts w:ascii="Times New Roman" w:hAnsi="Times New Roman" w:cs="Times New Roman"/>
          <w:color w:val="auto"/>
          <w:sz w:val="28"/>
        </w:rPr>
        <w:t>’</w:t>
      </w:r>
      <w:r w:rsidR="00C71C2F" w:rsidRPr="000B1A3B">
        <w:rPr>
          <w:rFonts w:ascii="Times New Roman" w:hAnsi="Times New Roman" w:cs="Times New Roman"/>
          <w:color w:val="auto"/>
          <w:sz w:val="28"/>
        </w:rPr>
        <w:t>œ</w:t>
      </w:r>
      <w:r w:rsidRPr="000B1A3B">
        <w:rPr>
          <w:rFonts w:ascii="Times New Roman" w:hAnsi="Times New Roman" w:cs="Times New Roman"/>
          <w:color w:val="auto"/>
          <w:sz w:val="28"/>
        </w:rPr>
        <w:t xml:space="preserve">il. </w:t>
      </w:r>
      <w:r w:rsidR="001F006E" w:rsidRPr="000B1A3B">
        <w:rPr>
          <w:rFonts w:ascii="Times New Roman" w:hAnsi="Times New Roman" w:cs="Times New Roman"/>
          <w:color w:val="auto"/>
          <w:sz w:val="28"/>
        </w:rPr>
        <w:t>«</w:t>
      </w:r>
      <w:r w:rsidR="00B71BC1" w:rsidRPr="000B1A3B">
        <w:rPr>
          <w:rFonts w:ascii="Times New Roman" w:hAnsi="Times New Roman" w:cs="Times New Roman"/>
          <w:color w:val="auto"/>
          <w:sz w:val="28"/>
        </w:rPr>
        <w:t> </w:t>
      </w:r>
      <w:r w:rsidRPr="000B1A3B">
        <w:rPr>
          <w:rFonts w:ascii="Times New Roman" w:hAnsi="Times New Roman" w:cs="Times New Roman"/>
          <w:color w:val="auto"/>
          <w:sz w:val="28"/>
        </w:rPr>
        <w:t>Pas encore</w:t>
      </w:r>
      <w:r w:rsidR="00C71C2F" w:rsidRPr="000B1A3B">
        <w:rPr>
          <w:rFonts w:ascii="Times New Roman" w:hAnsi="Times New Roman" w:cs="Times New Roman"/>
          <w:color w:val="auto"/>
          <w:sz w:val="28"/>
        </w:rPr>
        <w:t>. </w:t>
      </w:r>
      <w:r w:rsidR="001F006E" w:rsidRPr="000B1A3B">
        <w:rPr>
          <w:rFonts w:ascii="Times New Roman" w:hAnsi="Times New Roman" w:cs="Times New Roman"/>
          <w:color w:val="auto"/>
          <w:sz w:val="28"/>
        </w:rPr>
        <w:t>»</w:t>
      </w:r>
    </w:p>
    <w:p w:rsidR="004449C3" w:rsidRPr="000B1A3B" w:rsidRDefault="00242707" w:rsidP="00943037">
      <w:pPr>
        <w:pStyle w:val="Corpsdutexte1"/>
        <w:spacing w:line="240" w:lineRule="auto"/>
        <w:ind w:firstLine="284"/>
        <w:rPr>
          <w:sz w:val="28"/>
          <w:szCs w:val="24"/>
        </w:rPr>
      </w:pPr>
      <w:r w:rsidRPr="000B1A3B">
        <w:rPr>
          <w:sz w:val="28"/>
          <w:szCs w:val="24"/>
        </w:rPr>
        <w:t>Ils suivirent la Mercedes sur le boulevard Magheru jusqu</w:t>
      </w:r>
      <w:r w:rsidR="000200A2" w:rsidRPr="000B1A3B">
        <w:rPr>
          <w:sz w:val="28"/>
          <w:szCs w:val="24"/>
        </w:rPr>
        <w:t>’</w:t>
      </w:r>
      <w:r w:rsidRPr="000B1A3B">
        <w:rPr>
          <w:sz w:val="28"/>
          <w:szCs w:val="24"/>
        </w:rPr>
        <w:t>à ce qu</w:t>
      </w:r>
      <w:r w:rsidR="000200A2" w:rsidRPr="000B1A3B">
        <w:rPr>
          <w:sz w:val="28"/>
          <w:szCs w:val="24"/>
        </w:rPr>
        <w:t>’</w:t>
      </w:r>
      <w:r w:rsidRPr="000B1A3B">
        <w:rPr>
          <w:sz w:val="28"/>
          <w:szCs w:val="24"/>
        </w:rPr>
        <w:t xml:space="preserve">il devienne le boulevard Nicolae Balcescu, puis tournèrent à sa suite sur la plaza </w:t>
      </w:r>
      <w:r w:rsidR="0036553F" w:rsidRPr="000B1A3B">
        <w:rPr>
          <w:sz w:val="28"/>
          <w:szCs w:val="24"/>
        </w:rPr>
        <w:t>Universitatii</w:t>
      </w:r>
      <w:r w:rsidR="00C71C2F" w:rsidRPr="000B1A3B">
        <w:rPr>
          <w:sz w:val="28"/>
          <w:szCs w:val="24"/>
        </w:rPr>
        <w:t xml:space="preserve"> </w:t>
      </w:r>
      <w:r w:rsidRPr="000B1A3B">
        <w:rPr>
          <w:sz w:val="28"/>
          <w:szCs w:val="24"/>
        </w:rPr>
        <w:t xml:space="preserve">et empruntèrent la large chaussée du boulevard </w:t>
      </w:r>
      <w:r w:rsidR="000E4452" w:rsidRPr="000B1A3B">
        <w:rPr>
          <w:sz w:val="28"/>
          <w:szCs w:val="24"/>
        </w:rPr>
        <w:t>Republicii</w:t>
      </w:r>
      <w:r w:rsidR="00C71C2F" w:rsidRPr="000B1A3B">
        <w:rPr>
          <w:sz w:val="28"/>
          <w:szCs w:val="24"/>
        </w:rPr>
        <w:t>,</w:t>
      </w:r>
      <w:r w:rsidRPr="000B1A3B">
        <w:rPr>
          <w:sz w:val="28"/>
          <w:szCs w:val="24"/>
        </w:rPr>
        <w:t xml:space="preserve"> rebaptisé maintenant Gheorghe Gheorghiu-Dej. Après avoir traversé le canal bétonné qui avait été la rivière Dimbovita, ils se retrouvèrent dans un quartier d</w:t>
      </w:r>
      <w:r w:rsidR="000200A2" w:rsidRPr="000B1A3B">
        <w:rPr>
          <w:sz w:val="28"/>
          <w:szCs w:val="24"/>
        </w:rPr>
        <w:t>’</w:t>
      </w:r>
      <w:r w:rsidRPr="000B1A3B">
        <w:rPr>
          <w:sz w:val="28"/>
          <w:szCs w:val="24"/>
        </w:rPr>
        <w:t>imme</w:t>
      </w:r>
      <w:r w:rsidR="00C71C2F" w:rsidRPr="000B1A3B">
        <w:rPr>
          <w:sz w:val="28"/>
          <w:szCs w:val="24"/>
        </w:rPr>
        <w:t>ub</w:t>
      </w:r>
      <w:r w:rsidRPr="000B1A3B">
        <w:rPr>
          <w:sz w:val="28"/>
          <w:szCs w:val="24"/>
        </w:rPr>
        <w:t>les résidentiels staliniens et d</w:t>
      </w:r>
      <w:r w:rsidR="000200A2" w:rsidRPr="000B1A3B">
        <w:rPr>
          <w:sz w:val="28"/>
          <w:szCs w:val="24"/>
        </w:rPr>
        <w:t>’</w:t>
      </w:r>
      <w:r w:rsidRPr="000B1A3B">
        <w:rPr>
          <w:sz w:val="28"/>
          <w:szCs w:val="24"/>
        </w:rPr>
        <w:t>usines électroniques. Ici, les rues étaient larges, parsemées de profonds nids-de</w:t>
      </w:r>
      <w:r w:rsidR="00B112D1" w:rsidRPr="000B1A3B">
        <w:rPr>
          <w:sz w:val="28"/>
          <w:szCs w:val="24"/>
        </w:rPr>
        <w:t>-</w:t>
      </w:r>
      <w:r w:rsidRPr="000B1A3B">
        <w:rPr>
          <w:sz w:val="28"/>
          <w:szCs w:val="24"/>
        </w:rPr>
        <w:t>poule et quasiment désertes, à part de petits groupes de piétons vêtus de couleurs sombres, quelques taxis pre</w:t>
      </w:r>
      <w:r w:rsidR="00C71C2F" w:rsidRPr="000B1A3B">
        <w:rPr>
          <w:sz w:val="28"/>
          <w:szCs w:val="24"/>
        </w:rPr>
        <w:t>ss</w:t>
      </w:r>
      <w:r w:rsidRPr="000B1A3B">
        <w:rPr>
          <w:sz w:val="28"/>
          <w:szCs w:val="24"/>
        </w:rPr>
        <w:t>és et des trams qui faisaient un bruit de ferraille. La vitesse y était limitée à cinquante, mais la Mercedes accéléra, atteignit cent à l</w:t>
      </w:r>
      <w:r w:rsidR="000200A2" w:rsidRPr="000B1A3B">
        <w:rPr>
          <w:sz w:val="28"/>
          <w:szCs w:val="24"/>
        </w:rPr>
        <w:t>’</w:t>
      </w:r>
      <w:r w:rsidRPr="000B1A3B">
        <w:rPr>
          <w:sz w:val="28"/>
          <w:szCs w:val="24"/>
        </w:rPr>
        <w:t>heure et O</w:t>
      </w:r>
      <w:r w:rsidR="000200A2" w:rsidRPr="000B1A3B">
        <w:rPr>
          <w:sz w:val="28"/>
          <w:szCs w:val="24"/>
        </w:rPr>
        <w:t>’</w:t>
      </w:r>
      <w:r w:rsidRPr="000B1A3B">
        <w:rPr>
          <w:sz w:val="28"/>
          <w:szCs w:val="24"/>
        </w:rPr>
        <w:t>Rourke poussa la Dacia pour la suivre.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Vous allez vous faire arrêter par un flic</w:t>
      </w:r>
      <w:r w:rsidR="00C71C2F" w:rsidRPr="000B1A3B">
        <w:rPr>
          <w:sz w:val="28"/>
          <w:szCs w:val="24"/>
        </w:rPr>
        <w:t> </w:t>
      </w:r>
      <w:r w:rsidRPr="000B1A3B">
        <w:rPr>
          <w:sz w:val="28"/>
          <w:szCs w:val="24"/>
        </w:rPr>
        <w:t>»</w:t>
      </w:r>
      <w:r w:rsidR="00242707" w:rsidRPr="000B1A3B">
        <w:rPr>
          <w:sz w:val="28"/>
          <w:szCs w:val="24"/>
        </w:rPr>
        <w:t>, dit Kate.</w:t>
      </w:r>
    </w:p>
    <w:p w:rsidR="004449C3" w:rsidRPr="000B1A3B" w:rsidRDefault="00242707" w:rsidP="00943037">
      <w:pPr>
        <w:pStyle w:val="Corpsdutexte1"/>
        <w:spacing w:line="240" w:lineRule="auto"/>
        <w:ind w:firstLine="284"/>
        <w:rPr>
          <w:sz w:val="28"/>
          <w:szCs w:val="24"/>
        </w:rPr>
      </w:pPr>
      <w:r w:rsidRPr="000B1A3B">
        <w:rPr>
          <w:sz w:val="28"/>
          <w:szCs w:val="24"/>
        </w:rPr>
        <w:t>Le prêtre montra la boîte à gants d</w:t>
      </w:r>
      <w:r w:rsidR="000200A2" w:rsidRPr="000B1A3B">
        <w:rPr>
          <w:sz w:val="28"/>
          <w:szCs w:val="24"/>
        </w:rPr>
        <w:t>’</w:t>
      </w:r>
      <w:r w:rsidRPr="000B1A3B">
        <w:rPr>
          <w:sz w:val="28"/>
          <w:szCs w:val="24"/>
        </w:rPr>
        <w:t xml:space="preserve">un signe de tête. </w:t>
      </w:r>
      <w:r w:rsidR="001F006E" w:rsidRPr="000B1A3B">
        <w:rPr>
          <w:sz w:val="28"/>
          <w:szCs w:val="24"/>
        </w:rPr>
        <w:t>«</w:t>
      </w:r>
      <w:r w:rsidR="00B71BC1" w:rsidRPr="000B1A3B">
        <w:rPr>
          <w:sz w:val="28"/>
          <w:szCs w:val="24"/>
        </w:rPr>
        <w:t> </w:t>
      </w:r>
      <w:r w:rsidRPr="000B1A3B">
        <w:rPr>
          <w:sz w:val="28"/>
          <w:szCs w:val="24"/>
        </w:rPr>
        <w:t>J</w:t>
      </w:r>
      <w:r w:rsidR="000200A2" w:rsidRPr="000B1A3B">
        <w:rPr>
          <w:sz w:val="28"/>
          <w:szCs w:val="24"/>
        </w:rPr>
        <w:t>’</w:t>
      </w:r>
      <w:r w:rsidRPr="000B1A3B">
        <w:rPr>
          <w:sz w:val="28"/>
          <w:szCs w:val="24"/>
        </w:rPr>
        <w:t>ai là quatre cartouches de Kent, au cas où</w:t>
      </w:r>
      <w:r w:rsidR="00C71C2F" w:rsidRPr="000B1A3B">
        <w:rPr>
          <w:sz w:val="28"/>
          <w:szCs w:val="24"/>
        </w:rPr>
        <w:t> </w:t>
      </w:r>
      <w:r w:rsidR="001F006E" w:rsidRPr="000B1A3B">
        <w:rPr>
          <w:sz w:val="28"/>
          <w:szCs w:val="24"/>
        </w:rPr>
        <w:t>»</w:t>
      </w:r>
      <w:r w:rsidRPr="000B1A3B">
        <w:rPr>
          <w:sz w:val="28"/>
          <w:szCs w:val="24"/>
        </w:rPr>
        <w:t>, répondit-il en donnant un coup de volant pour éviter des pi</w:t>
      </w:r>
      <w:r w:rsidR="00C71C2F" w:rsidRPr="000B1A3B">
        <w:rPr>
          <w:sz w:val="28"/>
          <w:szCs w:val="24"/>
        </w:rPr>
        <w:t>ét</w:t>
      </w:r>
      <w:r w:rsidRPr="000B1A3B">
        <w:rPr>
          <w:sz w:val="28"/>
          <w:szCs w:val="24"/>
        </w:rPr>
        <w:t>ons arrêtés au milieu de la chaussée. Le boulevard n</w:t>
      </w:r>
      <w:r w:rsidR="000200A2" w:rsidRPr="000B1A3B">
        <w:rPr>
          <w:sz w:val="28"/>
          <w:szCs w:val="24"/>
        </w:rPr>
        <w:t>’</w:t>
      </w:r>
      <w:r w:rsidRPr="000B1A3B">
        <w:rPr>
          <w:sz w:val="28"/>
          <w:szCs w:val="24"/>
        </w:rPr>
        <w:t>était éclairé que par la lueur d</w:t>
      </w:r>
      <w:r w:rsidR="000200A2" w:rsidRPr="000B1A3B">
        <w:rPr>
          <w:sz w:val="28"/>
          <w:szCs w:val="24"/>
        </w:rPr>
        <w:t>’</w:t>
      </w:r>
      <w:r w:rsidRPr="000B1A3B">
        <w:rPr>
          <w:sz w:val="28"/>
          <w:szCs w:val="24"/>
        </w:rPr>
        <w:t>un jaune maladif de quelques rares lampes à vapeur de sodium très éloignées les unes des autres.</w:t>
      </w:r>
    </w:p>
    <w:p w:rsidR="00C71C2F" w:rsidRPr="000B1A3B" w:rsidRDefault="00242707" w:rsidP="00943037">
      <w:pPr>
        <w:pStyle w:val="Corpsdutexte1"/>
        <w:spacing w:line="240" w:lineRule="auto"/>
        <w:ind w:firstLine="284"/>
        <w:rPr>
          <w:sz w:val="24"/>
        </w:rPr>
      </w:pPr>
      <w:r w:rsidRPr="000B1A3B">
        <w:rPr>
          <w:sz w:val="28"/>
          <w:szCs w:val="24"/>
        </w:rPr>
        <w:t>Brusquement, les immeubles d</w:t>
      </w:r>
      <w:r w:rsidR="000200A2" w:rsidRPr="000B1A3B">
        <w:rPr>
          <w:sz w:val="28"/>
          <w:szCs w:val="24"/>
        </w:rPr>
        <w:t>’</w:t>
      </w:r>
      <w:r w:rsidRPr="000B1A3B">
        <w:rPr>
          <w:sz w:val="28"/>
          <w:szCs w:val="24"/>
        </w:rPr>
        <w:t>habitation se raréfi</w:t>
      </w:r>
      <w:r w:rsidR="00C71C2F" w:rsidRPr="000B1A3B">
        <w:rPr>
          <w:sz w:val="28"/>
          <w:szCs w:val="24"/>
        </w:rPr>
        <w:t>èr</w:t>
      </w:r>
      <w:r w:rsidRPr="000B1A3B">
        <w:rPr>
          <w:sz w:val="28"/>
          <w:szCs w:val="24"/>
        </w:rPr>
        <w:t>ent, puis disparurent, et ils se retrouvèrent soudain dans la campagne où ils durent accélérer encore pour ne pas perdre de vue les feux arrière de la Mercedes. Kate vit un panneau passer comme un éclair</w:t>
      </w:r>
      <w:r w:rsidR="00442C40" w:rsidRPr="000B1A3B">
        <w:rPr>
          <w:rStyle w:val="Corpsdutexte10pt"/>
          <w:sz w:val="28"/>
          <w:szCs w:val="24"/>
        </w:rPr>
        <w:t xml:space="preserve"> : a</w:t>
      </w:r>
      <w:r w:rsidRPr="000B1A3B">
        <w:rPr>
          <w:smallCaps/>
          <w:sz w:val="28"/>
          <w:szCs w:val="24"/>
        </w:rPr>
        <w:t xml:space="preserve"> 1</w:t>
      </w:r>
      <w:r w:rsidRPr="000B1A3B">
        <w:rPr>
          <w:sz w:val="28"/>
          <w:szCs w:val="24"/>
        </w:rPr>
        <w:t>,</w:t>
      </w:r>
      <w:r w:rsidR="00442C40" w:rsidRPr="000B1A3B">
        <w:rPr>
          <w:rStyle w:val="Corpsdutexte10pt"/>
          <w:sz w:val="28"/>
          <w:szCs w:val="24"/>
        </w:rPr>
        <w:t xml:space="preserve"> auto strada</w:t>
      </w:r>
      <w:r w:rsidR="0036553F" w:rsidRPr="000B1A3B">
        <w:rPr>
          <w:rStyle w:val="Corpsdutexte10pt"/>
          <w:smallCaps w:val="0"/>
          <w:sz w:val="28"/>
          <w:szCs w:val="24"/>
        </w:rPr>
        <w:t xml:space="preserve"> </w:t>
      </w:r>
      <w:r w:rsidR="00C71C2F" w:rsidRPr="000B1A3B">
        <w:rPr>
          <w:smallCaps/>
          <w:sz w:val="24"/>
        </w:rPr>
        <w:t>bucuresti-pitesti. pitesti, 113 km</w:t>
      </w:r>
      <w:r w:rsidR="00C71C2F" w:rsidRPr="000B1A3B">
        <w:rPr>
          <w:sz w:val="24"/>
        </w:rPr>
        <w:t>.</w:t>
      </w:r>
    </w:p>
    <w:p w:rsidR="004449C3" w:rsidRPr="000B1A3B" w:rsidRDefault="00242707" w:rsidP="00943037">
      <w:pPr>
        <w:pStyle w:val="Corpsdutexte1"/>
        <w:spacing w:line="240" w:lineRule="auto"/>
        <w:ind w:firstLine="284"/>
        <w:rPr>
          <w:sz w:val="28"/>
          <w:szCs w:val="24"/>
        </w:rPr>
      </w:pPr>
      <w:r w:rsidRPr="000B1A3B">
        <w:rPr>
          <w:sz w:val="28"/>
          <w:szCs w:val="24"/>
        </w:rPr>
        <w:t>Le trajet dura un peu plus d</w:t>
      </w:r>
      <w:r w:rsidR="000200A2" w:rsidRPr="000B1A3B">
        <w:rPr>
          <w:sz w:val="28"/>
          <w:szCs w:val="24"/>
        </w:rPr>
        <w:t>’</w:t>
      </w:r>
      <w:r w:rsidRPr="000B1A3B">
        <w:rPr>
          <w:sz w:val="28"/>
          <w:szCs w:val="24"/>
        </w:rPr>
        <w:t>une heure, et pendant ce temps le prêtre et elle parlèrent peu</w:t>
      </w:r>
      <w:r w:rsidR="00C71C2F" w:rsidRPr="000B1A3B">
        <w:rPr>
          <w:sz w:val="28"/>
          <w:szCs w:val="24"/>
        </w:rPr>
        <w:t> :</w:t>
      </w:r>
      <w:r w:rsidRPr="000B1A3B">
        <w:rPr>
          <w:sz w:val="28"/>
          <w:szCs w:val="24"/>
        </w:rPr>
        <w:t xml:space="preserve"> Kate, parce qu</w:t>
      </w:r>
      <w:r w:rsidR="000200A2" w:rsidRPr="000B1A3B">
        <w:rPr>
          <w:sz w:val="28"/>
          <w:szCs w:val="24"/>
        </w:rPr>
        <w:t>’</w:t>
      </w:r>
      <w:r w:rsidRPr="000B1A3B">
        <w:rPr>
          <w:sz w:val="28"/>
          <w:szCs w:val="24"/>
        </w:rPr>
        <w:t>elle était trop épuisée pour formuler quoi que ce soit, O</w:t>
      </w:r>
      <w:r w:rsidR="000200A2" w:rsidRPr="000B1A3B">
        <w:rPr>
          <w:sz w:val="28"/>
          <w:szCs w:val="24"/>
        </w:rPr>
        <w:t>’</w:t>
      </w:r>
      <w:r w:rsidRPr="000B1A3B">
        <w:rPr>
          <w:sz w:val="28"/>
          <w:szCs w:val="24"/>
        </w:rPr>
        <w:t>Rourke parce qu</w:t>
      </w:r>
      <w:r w:rsidR="000200A2" w:rsidRPr="000B1A3B">
        <w:rPr>
          <w:sz w:val="28"/>
          <w:szCs w:val="24"/>
        </w:rPr>
        <w:t>’</w:t>
      </w:r>
      <w:r w:rsidRPr="000B1A3B">
        <w:rPr>
          <w:sz w:val="28"/>
          <w:szCs w:val="24"/>
        </w:rPr>
        <w:t>il était apparemment plongé dans ses pensées. La route ressemblait à une</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Interstate</w:t>
      </w:r>
      <w:r w:rsidRPr="000B1A3B">
        <w:rPr>
          <w:sz w:val="28"/>
          <w:szCs w:val="24"/>
        </w:rPr>
        <w:t xml:space="preserve"> amér</w:t>
      </w:r>
      <w:r w:rsidR="00C71C2F" w:rsidRPr="000B1A3B">
        <w:rPr>
          <w:sz w:val="28"/>
          <w:szCs w:val="24"/>
        </w:rPr>
        <w:t>ic</w:t>
      </w:r>
      <w:r w:rsidRPr="000B1A3B">
        <w:rPr>
          <w:sz w:val="28"/>
          <w:szCs w:val="24"/>
        </w:rPr>
        <w:t>aine dépourvue d</w:t>
      </w:r>
      <w:r w:rsidR="000200A2" w:rsidRPr="000B1A3B">
        <w:rPr>
          <w:sz w:val="28"/>
          <w:szCs w:val="24"/>
        </w:rPr>
        <w:t>’</w:t>
      </w:r>
      <w:r w:rsidRPr="000B1A3B">
        <w:rPr>
          <w:sz w:val="28"/>
          <w:szCs w:val="24"/>
        </w:rPr>
        <w:t>accotements et pleine de nids-de</w:t>
      </w:r>
      <w:r w:rsidR="00B112D1" w:rsidRPr="000B1A3B">
        <w:rPr>
          <w:sz w:val="28"/>
          <w:szCs w:val="24"/>
        </w:rPr>
        <w:t>-</w:t>
      </w:r>
      <w:r w:rsidRPr="000B1A3B">
        <w:rPr>
          <w:sz w:val="28"/>
          <w:szCs w:val="24"/>
        </w:rPr>
        <w:t>poule, pourtant la campagne qu</w:t>
      </w:r>
      <w:r w:rsidR="000200A2" w:rsidRPr="000B1A3B">
        <w:rPr>
          <w:sz w:val="28"/>
          <w:szCs w:val="24"/>
        </w:rPr>
        <w:t>’</w:t>
      </w:r>
      <w:r w:rsidRPr="000B1A3B">
        <w:rPr>
          <w:sz w:val="28"/>
          <w:szCs w:val="24"/>
        </w:rPr>
        <w:t>ils traversaient était bien plus sombre que les terres cultivées des États-Unis dont Kate se souvenait. Parfois, on apercevait au loin un vi</w:t>
      </w:r>
      <w:r w:rsidR="00C71C2F" w:rsidRPr="000B1A3B">
        <w:rPr>
          <w:sz w:val="28"/>
          <w:szCs w:val="24"/>
        </w:rPr>
        <w:t>ll</w:t>
      </w:r>
      <w:r w:rsidRPr="000B1A3B">
        <w:rPr>
          <w:sz w:val="28"/>
          <w:szCs w:val="24"/>
        </w:rPr>
        <w:t>age, mais il ne brillait que faiblement, comme s</w:t>
      </w:r>
      <w:r w:rsidR="000200A2" w:rsidRPr="000B1A3B">
        <w:rPr>
          <w:sz w:val="28"/>
          <w:szCs w:val="24"/>
        </w:rPr>
        <w:t>’</w:t>
      </w:r>
      <w:r w:rsidRPr="000B1A3B">
        <w:rPr>
          <w:sz w:val="28"/>
          <w:szCs w:val="24"/>
        </w:rPr>
        <w:t>il s</w:t>
      </w:r>
      <w:r w:rsidR="000200A2" w:rsidRPr="000B1A3B">
        <w:rPr>
          <w:sz w:val="28"/>
          <w:szCs w:val="24"/>
        </w:rPr>
        <w:t>’</w:t>
      </w:r>
      <w:r w:rsidRPr="000B1A3B">
        <w:rPr>
          <w:sz w:val="28"/>
          <w:szCs w:val="24"/>
        </w:rPr>
        <w:t>éclairait à la lampe à pétrole et non à l</w:t>
      </w:r>
      <w:r w:rsidR="000200A2" w:rsidRPr="000B1A3B">
        <w:rPr>
          <w:sz w:val="28"/>
          <w:szCs w:val="24"/>
        </w:rPr>
        <w:t>’</w:t>
      </w:r>
      <w:r w:rsidRPr="000B1A3B">
        <w:rPr>
          <w:sz w:val="28"/>
          <w:szCs w:val="24"/>
        </w:rPr>
        <w:t>électricité.</w:t>
      </w:r>
    </w:p>
    <w:p w:rsidR="004449C3" w:rsidRPr="000B1A3B" w:rsidRDefault="00242707" w:rsidP="00943037">
      <w:pPr>
        <w:pStyle w:val="Corpsdutexte1"/>
        <w:spacing w:line="240" w:lineRule="auto"/>
        <w:ind w:right="20" w:firstLine="284"/>
        <w:rPr>
          <w:sz w:val="28"/>
          <w:szCs w:val="24"/>
        </w:rPr>
      </w:pPr>
      <w:r w:rsidRPr="000B1A3B">
        <w:rPr>
          <w:sz w:val="28"/>
          <w:szCs w:val="24"/>
        </w:rPr>
        <w:t>Pitesti les surprit d</w:t>
      </w:r>
      <w:r w:rsidR="000200A2" w:rsidRPr="000B1A3B">
        <w:rPr>
          <w:sz w:val="28"/>
          <w:szCs w:val="24"/>
        </w:rPr>
        <w:t>’</w:t>
      </w:r>
      <w:r w:rsidRPr="000B1A3B">
        <w:rPr>
          <w:sz w:val="28"/>
          <w:szCs w:val="24"/>
        </w:rPr>
        <w:t>autant plus avec son mur de fla</w:t>
      </w:r>
      <w:r w:rsidR="00C71C2F" w:rsidRPr="000B1A3B">
        <w:rPr>
          <w:sz w:val="28"/>
          <w:szCs w:val="24"/>
        </w:rPr>
        <w:t>mm</w:t>
      </w:r>
      <w:r w:rsidRPr="000B1A3B">
        <w:rPr>
          <w:sz w:val="28"/>
          <w:szCs w:val="24"/>
        </w:rPr>
        <w:t>es s</w:t>
      </w:r>
      <w:r w:rsidR="000200A2" w:rsidRPr="000B1A3B">
        <w:rPr>
          <w:sz w:val="28"/>
          <w:szCs w:val="24"/>
        </w:rPr>
        <w:t>’</w:t>
      </w:r>
      <w:r w:rsidRPr="000B1A3B">
        <w:rPr>
          <w:sz w:val="28"/>
          <w:szCs w:val="24"/>
        </w:rPr>
        <w:t>élevant dans la nuit.</w:t>
      </w:r>
    </w:p>
    <w:p w:rsidR="004449C3" w:rsidRPr="000B1A3B" w:rsidRDefault="00242707" w:rsidP="00943037">
      <w:pPr>
        <w:pStyle w:val="Corpsdutexte1"/>
        <w:spacing w:line="240" w:lineRule="auto"/>
        <w:ind w:right="20" w:firstLine="284"/>
        <w:rPr>
          <w:sz w:val="28"/>
          <w:szCs w:val="24"/>
        </w:rPr>
      </w:pPr>
      <w:r w:rsidRPr="000B1A3B">
        <w:rPr>
          <w:sz w:val="28"/>
          <w:szCs w:val="24"/>
        </w:rPr>
        <w:t>La Mercedes emprunta la première sortie vers Pitesti et O</w:t>
      </w:r>
      <w:r w:rsidR="000200A2" w:rsidRPr="000B1A3B">
        <w:rPr>
          <w:sz w:val="28"/>
          <w:szCs w:val="24"/>
        </w:rPr>
        <w:t>’</w:t>
      </w:r>
      <w:r w:rsidRPr="000B1A3B">
        <w:rPr>
          <w:sz w:val="28"/>
          <w:szCs w:val="24"/>
        </w:rPr>
        <w:t>Rourke accéléra de nouveau pour réduire leur écart. La bretelle d</w:t>
      </w:r>
      <w:r w:rsidR="000200A2" w:rsidRPr="000B1A3B">
        <w:rPr>
          <w:sz w:val="28"/>
          <w:szCs w:val="24"/>
        </w:rPr>
        <w:t>’</w:t>
      </w:r>
      <w:r w:rsidRPr="000B1A3B">
        <w:rPr>
          <w:sz w:val="28"/>
          <w:szCs w:val="24"/>
        </w:rPr>
        <w:t>accès aboutissait à une avenue mal écla</w:t>
      </w:r>
      <w:r w:rsidR="00C71C2F" w:rsidRPr="000B1A3B">
        <w:rPr>
          <w:sz w:val="28"/>
          <w:szCs w:val="24"/>
        </w:rPr>
        <w:t>ir</w:t>
      </w:r>
      <w:r w:rsidRPr="000B1A3B">
        <w:rPr>
          <w:sz w:val="28"/>
          <w:szCs w:val="24"/>
        </w:rPr>
        <w:t>ée, suivie d</w:t>
      </w:r>
      <w:r w:rsidR="000200A2" w:rsidRPr="000B1A3B">
        <w:rPr>
          <w:sz w:val="28"/>
          <w:szCs w:val="24"/>
        </w:rPr>
        <w:t>’</w:t>
      </w:r>
      <w:r w:rsidRPr="000B1A3B">
        <w:rPr>
          <w:sz w:val="28"/>
          <w:szCs w:val="24"/>
        </w:rPr>
        <w:t>une rue plus étroite sans aucun réverbère. Les immeubles d</w:t>
      </w:r>
      <w:r w:rsidR="000200A2" w:rsidRPr="000B1A3B">
        <w:rPr>
          <w:sz w:val="28"/>
          <w:szCs w:val="24"/>
        </w:rPr>
        <w:t>’</w:t>
      </w:r>
      <w:r w:rsidRPr="000B1A3B">
        <w:rPr>
          <w:sz w:val="28"/>
          <w:szCs w:val="24"/>
        </w:rPr>
        <w:t>habitation paraissaient encore plus sinistres que ceux de Bucarest</w:t>
      </w:r>
      <w:r w:rsidR="00C71C2F" w:rsidRPr="000B1A3B">
        <w:rPr>
          <w:sz w:val="28"/>
          <w:szCs w:val="24"/>
        </w:rPr>
        <w:t> ;</w:t>
      </w:r>
      <w:r w:rsidRPr="000B1A3B">
        <w:rPr>
          <w:sz w:val="28"/>
          <w:szCs w:val="24"/>
        </w:rPr>
        <w:t xml:space="preserve"> il n</w:t>
      </w:r>
      <w:r w:rsidR="000200A2" w:rsidRPr="000B1A3B">
        <w:rPr>
          <w:sz w:val="28"/>
          <w:szCs w:val="24"/>
        </w:rPr>
        <w:t>’</w:t>
      </w:r>
      <w:r w:rsidRPr="000B1A3B">
        <w:rPr>
          <w:sz w:val="28"/>
          <w:szCs w:val="24"/>
        </w:rPr>
        <w:t>était pas encore vingt-deux heures, mais seules quelques rares lumières filtraient à travers les rideaux. Les b</w:t>
      </w:r>
      <w:r w:rsidR="00547A02" w:rsidRPr="000B1A3B">
        <w:rPr>
          <w:sz w:val="28"/>
          <w:szCs w:val="24"/>
        </w:rPr>
        <w:t>â</w:t>
      </w:r>
      <w:r w:rsidRPr="000B1A3B">
        <w:rPr>
          <w:sz w:val="28"/>
          <w:szCs w:val="24"/>
        </w:rPr>
        <w:t>timents en béton brut se détachaient à contre-jour sur les pulsations du rougeoiement orange reflété par les nuages bas. Kate et O</w:t>
      </w:r>
      <w:r w:rsidR="000200A2" w:rsidRPr="000B1A3B">
        <w:rPr>
          <w:sz w:val="28"/>
          <w:szCs w:val="24"/>
        </w:rPr>
        <w:t>’</w:t>
      </w:r>
      <w:r w:rsidRPr="000B1A3B">
        <w:rPr>
          <w:sz w:val="28"/>
          <w:szCs w:val="24"/>
        </w:rPr>
        <w:t xml:space="preserve">Rourke avaient baissé les vitres de la Dacia et les émanations </w:t>
      </w:r>
      <w:r w:rsidR="00547A02" w:rsidRPr="000B1A3B">
        <w:rPr>
          <w:sz w:val="28"/>
          <w:szCs w:val="24"/>
        </w:rPr>
        <w:t>â</w:t>
      </w:r>
      <w:r w:rsidRPr="000B1A3B">
        <w:rPr>
          <w:sz w:val="28"/>
          <w:szCs w:val="24"/>
        </w:rPr>
        <w:t>cres des raffineries les faisaient larmoyer, leur brûlaient la gorge. Kate pensa de nouveau à l</w:t>
      </w:r>
      <w:r w:rsidR="000200A2" w:rsidRPr="000B1A3B">
        <w:rPr>
          <w:sz w:val="28"/>
          <w:szCs w:val="24"/>
        </w:rPr>
        <w:t>’</w:t>
      </w:r>
      <w:r w:rsidRPr="000B1A3B">
        <w:rPr>
          <w:sz w:val="28"/>
          <w:szCs w:val="24"/>
        </w:rPr>
        <w:t>enfer.</w:t>
      </w:r>
    </w:p>
    <w:p w:rsidR="004449C3" w:rsidRPr="000B1A3B" w:rsidRDefault="00242707" w:rsidP="00943037">
      <w:pPr>
        <w:pStyle w:val="Corpsdutexte1"/>
        <w:spacing w:line="240" w:lineRule="auto"/>
        <w:ind w:right="20" w:firstLine="284"/>
        <w:rPr>
          <w:sz w:val="28"/>
          <w:szCs w:val="24"/>
        </w:rPr>
      </w:pPr>
      <w:r w:rsidRPr="000B1A3B">
        <w:rPr>
          <w:sz w:val="28"/>
          <w:szCs w:val="24"/>
        </w:rPr>
        <w:t>La Mercedes s</w:t>
      </w:r>
      <w:r w:rsidR="000200A2" w:rsidRPr="000B1A3B">
        <w:rPr>
          <w:sz w:val="28"/>
          <w:szCs w:val="24"/>
        </w:rPr>
        <w:t>’</w:t>
      </w:r>
      <w:r w:rsidRPr="000B1A3B">
        <w:rPr>
          <w:sz w:val="28"/>
          <w:szCs w:val="24"/>
        </w:rPr>
        <w:t>engagea dans une rue encore plus étroite et s</w:t>
      </w:r>
      <w:r w:rsidR="000200A2" w:rsidRPr="000B1A3B">
        <w:rPr>
          <w:sz w:val="28"/>
          <w:szCs w:val="24"/>
        </w:rPr>
        <w:t>’</w:t>
      </w:r>
      <w:r w:rsidRPr="000B1A3B">
        <w:rPr>
          <w:sz w:val="28"/>
          <w:szCs w:val="24"/>
        </w:rPr>
        <w:t>arrêta. O</w:t>
      </w:r>
      <w:r w:rsidR="000200A2" w:rsidRPr="000B1A3B">
        <w:rPr>
          <w:sz w:val="28"/>
          <w:szCs w:val="24"/>
        </w:rPr>
        <w:t>’</w:t>
      </w:r>
      <w:r w:rsidRPr="000B1A3B">
        <w:rPr>
          <w:sz w:val="28"/>
          <w:szCs w:val="24"/>
        </w:rPr>
        <w:t>Rourke gara la Dacia le long du trottoir, juste après un carrefour.</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Et maintenant</w:t>
      </w:r>
      <w:r w:rsidR="00C71C2F" w:rsidRPr="000B1A3B">
        <w:rPr>
          <w:sz w:val="28"/>
          <w:szCs w:val="24"/>
        </w:rPr>
        <w:t> ?</w:t>
      </w:r>
      <w:r w:rsidR="00242707" w:rsidRPr="000B1A3B">
        <w:rPr>
          <w:sz w:val="28"/>
          <w:szCs w:val="24"/>
        </w:rPr>
        <w:t xml:space="preserve"> demanda Kate.</w:t>
      </w:r>
    </w:p>
    <w:p w:rsidR="004449C3" w:rsidRPr="000B1A3B" w:rsidRDefault="00C71C2F" w:rsidP="00943037">
      <w:pPr>
        <w:pStyle w:val="Corpsdutexte1"/>
        <w:spacing w:line="240" w:lineRule="auto"/>
        <w:ind w:right="20" w:firstLine="284"/>
        <w:rPr>
          <w:sz w:val="28"/>
          <w:szCs w:val="24"/>
        </w:rPr>
      </w:pPr>
      <w:r w:rsidRPr="000B1A3B">
        <w:rPr>
          <w:sz w:val="28"/>
          <w:szCs w:val="24"/>
        </w:rPr>
        <w:t>— V</w:t>
      </w:r>
      <w:r w:rsidR="00242707" w:rsidRPr="000B1A3B">
        <w:rPr>
          <w:sz w:val="28"/>
          <w:szCs w:val="24"/>
        </w:rPr>
        <w:t>ous pouvez rester ici ou entrer dans l</w:t>
      </w:r>
      <w:r w:rsidR="000200A2" w:rsidRPr="000B1A3B">
        <w:rPr>
          <w:sz w:val="28"/>
          <w:szCs w:val="24"/>
        </w:rPr>
        <w:t>’</w:t>
      </w:r>
      <w:r w:rsidR="00242707" w:rsidRPr="000B1A3B">
        <w:rPr>
          <w:sz w:val="28"/>
          <w:szCs w:val="24"/>
        </w:rPr>
        <w:t>immeuble avec moi</w:t>
      </w:r>
      <w:r w:rsidRPr="000B1A3B">
        <w:rPr>
          <w:sz w:val="28"/>
          <w:szCs w:val="24"/>
        </w:rPr>
        <w:t> </w:t>
      </w:r>
      <w:r w:rsidR="001F006E" w:rsidRPr="000B1A3B">
        <w:rPr>
          <w:sz w:val="28"/>
          <w:szCs w:val="24"/>
        </w:rPr>
        <w:t>»</w:t>
      </w:r>
      <w:r w:rsidR="00242707" w:rsidRPr="000B1A3B">
        <w:rPr>
          <w:sz w:val="28"/>
          <w:szCs w:val="24"/>
        </w:rPr>
        <w:t>, répondit le prêtre.</w:t>
      </w:r>
    </w:p>
    <w:p w:rsidR="004449C3" w:rsidRPr="000B1A3B" w:rsidRDefault="00242707" w:rsidP="00943037">
      <w:pPr>
        <w:pStyle w:val="Corpsdutexte1"/>
        <w:spacing w:line="240" w:lineRule="auto"/>
        <w:ind w:right="20" w:firstLine="284"/>
        <w:rPr>
          <w:sz w:val="28"/>
          <w:szCs w:val="24"/>
        </w:rPr>
      </w:pPr>
      <w:r w:rsidRPr="000B1A3B">
        <w:rPr>
          <w:sz w:val="28"/>
          <w:szCs w:val="24"/>
        </w:rPr>
        <w:t>Kate descendit de voiture et le suivit. Il tourna le coin et traversa la rue. Des bruits de radios ou de télévisions émanaient des étages supérieurs perdus dans l</w:t>
      </w:r>
      <w:r w:rsidR="000200A2" w:rsidRPr="000B1A3B">
        <w:rPr>
          <w:sz w:val="28"/>
          <w:szCs w:val="24"/>
        </w:rPr>
        <w:t>’</w:t>
      </w:r>
      <w:r w:rsidRPr="000B1A3B">
        <w:rPr>
          <w:sz w:val="28"/>
          <w:szCs w:val="24"/>
        </w:rPr>
        <w:t>ombre. L</w:t>
      </w:r>
      <w:r w:rsidR="000200A2" w:rsidRPr="000B1A3B">
        <w:rPr>
          <w:sz w:val="28"/>
          <w:szCs w:val="24"/>
        </w:rPr>
        <w:t>’</w:t>
      </w:r>
      <w:r w:rsidRPr="000B1A3B">
        <w:rPr>
          <w:sz w:val="28"/>
          <w:szCs w:val="24"/>
        </w:rPr>
        <w:t>air printanier semblait froid en dépit de la lueur infe</w:t>
      </w:r>
      <w:r w:rsidR="00C71C2F" w:rsidRPr="000B1A3B">
        <w:rPr>
          <w:sz w:val="28"/>
          <w:szCs w:val="24"/>
        </w:rPr>
        <w:t>rn</w:t>
      </w:r>
      <w:r w:rsidRPr="000B1A3B">
        <w:rPr>
          <w:sz w:val="28"/>
          <w:szCs w:val="24"/>
        </w:rPr>
        <w:t>ale qui brillait au-dessus de leurs têtes. L</w:t>
      </w:r>
      <w:r w:rsidR="000200A2" w:rsidRPr="000B1A3B">
        <w:rPr>
          <w:sz w:val="28"/>
          <w:szCs w:val="24"/>
        </w:rPr>
        <w:t>’</w:t>
      </w:r>
      <w:r w:rsidRPr="000B1A3B">
        <w:rPr>
          <w:sz w:val="28"/>
          <w:szCs w:val="24"/>
        </w:rPr>
        <w:t>ascenseur était en panne</w:t>
      </w:r>
      <w:r w:rsidR="00C71C2F" w:rsidRPr="000B1A3B">
        <w:rPr>
          <w:sz w:val="28"/>
          <w:szCs w:val="24"/>
        </w:rPr>
        <w:t> ;</w:t>
      </w:r>
      <w:r w:rsidRPr="000B1A3B">
        <w:rPr>
          <w:sz w:val="28"/>
          <w:szCs w:val="24"/>
        </w:rPr>
        <w:t xml:space="preserve"> des pas résonnaient dans l</w:t>
      </w:r>
      <w:r w:rsidR="000200A2" w:rsidRPr="000B1A3B">
        <w:rPr>
          <w:sz w:val="28"/>
          <w:szCs w:val="24"/>
        </w:rPr>
        <w:t>’</w:t>
      </w:r>
      <w:r w:rsidRPr="000B1A3B">
        <w:rPr>
          <w:sz w:val="28"/>
          <w:szCs w:val="24"/>
        </w:rPr>
        <w:t>escalier. Le prêtre lui fit signe de se h</w:t>
      </w:r>
      <w:r w:rsidR="00547A02" w:rsidRPr="000B1A3B">
        <w:rPr>
          <w:sz w:val="28"/>
          <w:szCs w:val="24"/>
        </w:rPr>
        <w:t>â</w:t>
      </w:r>
      <w:r w:rsidRPr="000B1A3B">
        <w:rPr>
          <w:sz w:val="28"/>
          <w:szCs w:val="24"/>
        </w:rPr>
        <w:t>ter et Kate grimpa les marches deux à deux, derrière lui. Quatre autres personnes mo</w:t>
      </w:r>
      <w:r w:rsidR="00C71C2F" w:rsidRPr="000B1A3B">
        <w:rPr>
          <w:sz w:val="28"/>
          <w:szCs w:val="24"/>
        </w:rPr>
        <w:t>nt</w:t>
      </w:r>
      <w:r w:rsidRPr="000B1A3B">
        <w:rPr>
          <w:sz w:val="28"/>
          <w:szCs w:val="24"/>
        </w:rPr>
        <w:t>aient lourdement, mais O</w:t>
      </w:r>
      <w:r w:rsidR="000200A2" w:rsidRPr="000B1A3B">
        <w:rPr>
          <w:sz w:val="28"/>
          <w:szCs w:val="24"/>
        </w:rPr>
        <w:t>’</w:t>
      </w:r>
      <w:r w:rsidRPr="000B1A3B">
        <w:rPr>
          <w:sz w:val="28"/>
          <w:szCs w:val="24"/>
        </w:rPr>
        <w:t>Rourke ne faisait presque pas de bruit. Elle remarqua qu</w:t>
      </w:r>
      <w:r w:rsidR="000200A2" w:rsidRPr="000B1A3B">
        <w:rPr>
          <w:sz w:val="28"/>
          <w:szCs w:val="24"/>
        </w:rPr>
        <w:t>’</w:t>
      </w:r>
      <w:r w:rsidRPr="000B1A3B">
        <w:rPr>
          <w:sz w:val="28"/>
          <w:szCs w:val="24"/>
        </w:rPr>
        <w:t>il avait gardé ses Reebok et sourit tout en commençant à haleter.</w:t>
      </w:r>
    </w:p>
    <w:p w:rsidR="004449C3" w:rsidRPr="000B1A3B" w:rsidRDefault="00242707" w:rsidP="00943037">
      <w:pPr>
        <w:pStyle w:val="Corpsdutexte1"/>
        <w:spacing w:line="240" w:lineRule="auto"/>
        <w:ind w:right="20" w:firstLine="284"/>
        <w:rPr>
          <w:sz w:val="28"/>
          <w:szCs w:val="24"/>
        </w:rPr>
      </w:pPr>
      <w:r w:rsidRPr="000B1A3B">
        <w:rPr>
          <w:sz w:val="28"/>
          <w:szCs w:val="24"/>
        </w:rPr>
        <w:t>Ils s</w:t>
      </w:r>
      <w:r w:rsidR="000200A2" w:rsidRPr="000B1A3B">
        <w:rPr>
          <w:sz w:val="28"/>
          <w:szCs w:val="24"/>
        </w:rPr>
        <w:t>’</w:t>
      </w:r>
      <w:r w:rsidRPr="000B1A3B">
        <w:rPr>
          <w:sz w:val="28"/>
          <w:szCs w:val="24"/>
        </w:rPr>
        <w:t>arrêtèrent au sixième. Dès qu</w:t>
      </w:r>
      <w:r w:rsidR="000200A2" w:rsidRPr="000B1A3B">
        <w:rPr>
          <w:sz w:val="28"/>
          <w:szCs w:val="24"/>
        </w:rPr>
        <w:t>’</w:t>
      </w:r>
      <w:r w:rsidRPr="000B1A3B">
        <w:rPr>
          <w:sz w:val="28"/>
          <w:szCs w:val="24"/>
        </w:rPr>
        <w:t>O</w:t>
      </w:r>
      <w:r w:rsidR="000200A2" w:rsidRPr="000B1A3B">
        <w:rPr>
          <w:sz w:val="28"/>
          <w:szCs w:val="24"/>
        </w:rPr>
        <w:t>’</w:t>
      </w:r>
      <w:r w:rsidRPr="000B1A3B">
        <w:rPr>
          <w:sz w:val="28"/>
          <w:szCs w:val="24"/>
        </w:rPr>
        <w:t>Rourke ouvrit la porte de l</w:t>
      </w:r>
      <w:r w:rsidR="000200A2" w:rsidRPr="000B1A3B">
        <w:rPr>
          <w:sz w:val="28"/>
          <w:szCs w:val="24"/>
        </w:rPr>
        <w:t>’</w:t>
      </w:r>
      <w:r w:rsidRPr="000B1A3B">
        <w:rPr>
          <w:sz w:val="28"/>
          <w:szCs w:val="24"/>
        </w:rPr>
        <w:t xml:space="preserve">escalier, ils furent assaillis par des relents de cuisine presque aussi corrosifs que la puanteur chimique </w:t>
      </w:r>
      <w:r w:rsidRPr="000B1A3B">
        <w:rPr>
          <w:rStyle w:val="Corpsdutexte9pt"/>
          <w:sz w:val="28"/>
          <w:szCs w:val="24"/>
        </w:rPr>
        <w:t>qui</w:t>
      </w:r>
      <w:r w:rsidRPr="000B1A3B">
        <w:rPr>
          <w:sz w:val="28"/>
          <w:szCs w:val="24"/>
        </w:rPr>
        <w:t xml:space="preserve"> régnait à l</w:t>
      </w:r>
      <w:r w:rsidR="000200A2" w:rsidRPr="000B1A3B">
        <w:rPr>
          <w:sz w:val="28"/>
          <w:szCs w:val="24"/>
        </w:rPr>
        <w:t>’</w:t>
      </w:r>
      <w:r w:rsidRPr="000B1A3B">
        <w:rPr>
          <w:sz w:val="28"/>
          <w:szCs w:val="24"/>
        </w:rPr>
        <w:t>extérieur. Des voix résonnaient dans l</w:t>
      </w:r>
      <w:r w:rsidR="000200A2" w:rsidRPr="000B1A3B">
        <w:rPr>
          <w:sz w:val="28"/>
          <w:szCs w:val="24"/>
        </w:rPr>
        <w:t>’</w:t>
      </w:r>
      <w:r w:rsidRPr="000B1A3B">
        <w:rPr>
          <w:sz w:val="28"/>
          <w:szCs w:val="24"/>
        </w:rPr>
        <w:t>étroit corridor.</w:t>
      </w:r>
    </w:p>
    <w:p w:rsidR="00442C40" w:rsidRPr="000B1A3B" w:rsidRDefault="00442C40" w:rsidP="00943037">
      <w:pPr>
        <w:pStyle w:val="Corpsdutexte151"/>
        <w:spacing w:line="240" w:lineRule="auto"/>
        <w:ind w:firstLine="284"/>
        <w:rPr>
          <w:b w:val="0"/>
          <w:sz w:val="28"/>
          <w:szCs w:val="24"/>
        </w:rPr>
      </w:pPr>
      <w:r w:rsidRPr="000B1A3B">
        <w:rPr>
          <w:b w:val="0"/>
          <w:sz w:val="28"/>
          <w:szCs w:val="24"/>
        </w:rPr>
        <w:t xml:space="preserve">O’Rourke leva la main pour lui faire signe de rester dans l’ombre, près de l’escalier, puis il s’engagea silencieusement dans le couloir. Kate pensa que l’expression </w:t>
      </w:r>
      <w:r w:rsidR="001F006E" w:rsidRPr="000B1A3B">
        <w:rPr>
          <w:b w:val="0"/>
          <w:sz w:val="28"/>
          <w:szCs w:val="24"/>
        </w:rPr>
        <w:t>«</w:t>
      </w:r>
      <w:r w:rsidR="00B71BC1" w:rsidRPr="000B1A3B">
        <w:rPr>
          <w:b w:val="0"/>
          <w:sz w:val="28"/>
          <w:szCs w:val="24"/>
        </w:rPr>
        <w:t xml:space="preserve"> </w:t>
      </w:r>
      <w:r w:rsidRPr="000B1A3B">
        <w:rPr>
          <w:b w:val="0"/>
          <w:sz w:val="28"/>
          <w:szCs w:val="24"/>
        </w:rPr>
        <w:t>prêtre mutant ninja </w:t>
      </w:r>
      <w:r w:rsidR="001F006E" w:rsidRPr="000B1A3B">
        <w:rPr>
          <w:b w:val="0"/>
          <w:sz w:val="28"/>
          <w:szCs w:val="24"/>
        </w:rPr>
        <w:t>»</w:t>
      </w:r>
      <w:r w:rsidRPr="000B1A3B">
        <w:rPr>
          <w:b w:val="0"/>
          <w:sz w:val="28"/>
          <w:szCs w:val="24"/>
        </w:rPr>
        <w:t xml:space="preserve"> lui allait vraiment bien : sa grande silhouette se fondait dans les flaques d’obscurité, entre les faibles lampes.</w:t>
      </w:r>
    </w:p>
    <w:p w:rsidR="004449C3" w:rsidRPr="000B1A3B" w:rsidRDefault="00242707" w:rsidP="00943037">
      <w:pPr>
        <w:pStyle w:val="Corpsdutexte1"/>
        <w:spacing w:line="240" w:lineRule="auto"/>
        <w:ind w:firstLine="284"/>
        <w:rPr>
          <w:sz w:val="28"/>
          <w:szCs w:val="24"/>
        </w:rPr>
      </w:pPr>
      <w:r w:rsidRPr="000B1A3B">
        <w:rPr>
          <w:sz w:val="28"/>
          <w:szCs w:val="24"/>
        </w:rPr>
        <w:t>Bien qu</w:t>
      </w:r>
      <w:r w:rsidR="000200A2" w:rsidRPr="000B1A3B">
        <w:rPr>
          <w:sz w:val="28"/>
          <w:szCs w:val="24"/>
        </w:rPr>
        <w:t>’</w:t>
      </w:r>
      <w:r w:rsidRPr="000B1A3B">
        <w:rPr>
          <w:sz w:val="28"/>
          <w:szCs w:val="24"/>
        </w:rPr>
        <w:t>il lui ait demandé de rester en arrière</w:t>
      </w:r>
      <w:r w:rsidR="00B112D1" w:rsidRPr="000B1A3B">
        <w:rPr>
          <w:sz w:val="28"/>
          <w:szCs w:val="24"/>
        </w:rPr>
        <w:t xml:space="preserve"> </w:t>
      </w:r>
      <w:r w:rsidR="00C71C2F" w:rsidRPr="000B1A3B">
        <w:rPr>
          <w:sz w:val="28"/>
          <w:szCs w:val="24"/>
        </w:rPr>
        <w:t>– o</w:t>
      </w:r>
      <w:r w:rsidRPr="000B1A3B">
        <w:rPr>
          <w:sz w:val="28"/>
          <w:szCs w:val="24"/>
        </w:rPr>
        <w:t>u peut-être à cause de cela</w:t>
      </w:r>
      <w:r w:rsidR="00B112D1" w:rsidRPr="000B1A3B">
        <w:rPr>
          <w:sz w:val="28"/>
          <w:szCs w:val="24"/>
        </w:rPr>
        <w:t xml:space="preserve"> </w:t>
      </w:r>
      <w:r w:rsidR="00C71C2F" w:rsidRPr="000B1A3B">
        <w:rPr>
          <w:sz w:val="28"/>
          <w:szCs w:val="24"/>
        </w:rPr>
        <w:t xml:space="preserve">–, </w:t>
      </w:r>
      <w:r w:rsidRPr="000B1A3B">
        <w:rPr>
          <w:sz w:val="28"/>
          <w:szCs w:val="24"/>
        </w:rPr>
        <w:t>Kate le suivit en rasant les murs, là où il faisait le plus noir. Elle se doutait déjà de ce qu</w:t>
      </w:r>
      <w:r w:rsidR="000200A2" w:rsidRPr="000B1A3B">
        <w:rPr>
          <w:sz w:val="28"/>
          <w:szCs w:val="24"/>
        </w:rPr>
        <w:t>’</w:t>
      </w:r>
      <w:r w:rsidRPr="000B1A3B">
        <w:rPr>
          <w:sz w:val="28"/>
          <w:szCs w:val="24"/>
        </w:rPr>
        <w:t>elle allait voir en atteignant la porte ouverte de l</w:t>
      </w:r>
      <w:r w:rsidR="000200A2" w:rsidRPr="000B1A3B">
        <w:rPr>
          <w:sz w:val="28"/>
          <w:szCs w:val="24"/>
        </w:rPr>
        <w:t>’</w:t>
      </w:r>
      <w:r w:rsidRPr="000B1A3B">
        <w:rPr>
          <w:sz w:val="28"/>
          <w:szCs w:val="24"/>
        </w:rPr>
        <w:t>appartement et ne fut pas déçue.</w:t>
      </w:r>
    </w:p>
    <w:p w:rsidR="004449C3" w:rsidRPr="000B1A3B" w:rsidRDefault="00242707" w:rsidP="00943037">
      <w:pPr>
        <w:pStyle w:val="Corpsdutexte1"/>
        <w:spacing w:line="240" w:lineRule="auto"/>
        <w:ind w:firstLine="284"/>
        <w:rPr>
          <w:sz w:val="28"/>
          <w:szCs w:val="24"/>
        </w:rPr>
      </w:pPr>
      <w:r w:rsidRPr="000B1A3B">
        <w:rPr>
          <w:sz w:val="28"/>
          <w:szCs w:val="24"/>
        </w:rPr>
        <w:t>Deux Roumains en blouson de cuir traduisaient ce que disaient les Américains et discutaient avec le couple qui habitait là. Trois jeunes enfants s</w:t>
      </w:r>
      <w:r w:rsidR="000200A2" w:rsidRPr="000B1A3B">
        <w:rPr>
          <w:sz w:val="28"/>
          <w:szCs w:val="24"/>
        </w:rPr>
        <w:t>’</w:t>
      </w:r>
      <w:r w:rsidRPr="000B1A3B">
        <w:rPr>
          <w:sz w:val="28"/>
          <w:szCs w:val="24"/>
        </w:rPr>
        <w:t>accrochaient aux ja</w:t>
      </w:r>
      <w:r w:rsidR="00C71C2F" w:rsidRPr="000B1A3B">
        <w:rPr>
          <w:sz w:val="28"/>
          <w:szCs w:val="24"/>
        </w:rPr>
        <w:t>mb</w:t>
      </w:r>
      <w:r w:rsidRPr="000B1A3B">
        <w:rPr>
          <w:sz w:val="28"/>
          <w:szCs w:val="24"/>
        </w:rPr>
        <w:t>es de leur mère et un bébé pleurait dans une chambre à la porte restée ouverte. L</w:t>
      </w:r>
      <w:r w:rsidR="000200A2" w:rsidRPr="000B1A3B">
        <w:rPr>
          <w:sz w:val="28"/>
          <w:szCs w:val="24"/>
        </w:rPr>
        <w:t>’</w:t>
      </w:r>
      <w:r w:rsidRPr="000B1A3B">
        <w:rPr>
          <w:sz w:val="28"/>
          <w:szCs w:val="24"/>
        </w:rPr>
        <w:t>appartement était petit, en désordre et sale</w:t>
      </w:r>
      <w:r w:rsidR="00C71C2F" w:rsidRPr="000B1A3B">
        <w:rPr>
          <w:sz w:val="28"/>
          <w:szCs w:val="24"/>
        </w:rPr>
        <w:t> ;</w:t>
      </w:r>
      <w:r w:rsidRPr="000B1A3B">
        <w:rPr>
          <w:sz w:val="28"/>
          <w:szCs w:val="24"/>
        </w:rPr>
        <w:t xml:space="preserve"> des casseroles et des poêles jonchaient la moquette élimée, comme si les bambins avaient joué avec, par terre. Régnait une odeur de friture et de co</w:t>
      </w:r>
      <w:r w:rsidR="00C71C2F" w:rsidRPr="000B1A3B">
        <w:rPr>
          <w:sz w:val="28"/>
          <w:szCs w:val="24"/>
        </w:rPr>
        <w:t>uc</w:t>
      </w:r>
      <w:r w:rsidRPr="000B1A3B">
        <w:rPr>
          <w:sz w:val="28"/>
          <w:szCs w:val="24"/>
        </w:rPr>
        <w:t>hes souillées.</w:t>
      </w:r>
    </w:p>
    <w:p w:rsidR="004449C3" w:rsidRPr="000B1A3B" w:rsidRDefault="00242707" w:rsidP="00943037">
      <w:pPr>
        <w:pStyle w:val="Corpsdutexte1"/>
        <w:spacing w:line="240" w:lineRule="auto"/>
        <w:ind w:firstLine="284"/>
        <w:rPr>
          <w:sz w:val="28"/>
          <w:szCs w:val="24"/>
        </w:rPr>
      </w:pPr>
      <w:r w:rsidRPr="000B1A3B">
        <w:rPr>
          <w:sz w:val="28"/>
          <w:szCs w:val="24"/>
        </w:rPr>
        <w:t>Les adultes en train de discuter dans la pièce éclairée ne voyaient apparemment pas O</w:t>
      </w:r>
      <w:r w:rsidR="000200A2" w:rsidRPr="000B1A3B">
        <w:rPr>
          <w:sz w:val="28"/>
          <w:szCs w:val="24"/>
        </w:rPr>
        <w:t>’</w:t>
      </w:r>
      <w:r w:rsidRPr="000B1A3B">
        <w:rPr>
          <w:sz w:val="28"/>
          <w:szCs w:val="24"/>
        </w:rPr>
        <w:t>Rourke qui se tenait dans l</w:t>
      </w:r>
      <w:r w:rsidR="000200A2" w:rsidRPr="000B1A3B">
        <w:rPr>
          <w:sz w:val="28"/>
          <w:szCs w:val="24"/>
        </w:rPr>
        <w:t>’</w:t>
      </w:r>
      <w:r w:rsidRPr="000B1A3B">
        <w:rPr>
          <w:sz w:val="28"/>
          <w:szCs w:val="24"/>
        </w:rPr>
        <w:t>ombre, sur le seuil de l</w:t>
      </w:r>
      <w:r w:rsidR="000200A2" w:rsidRPr="000B1A3B">
        <w:rPr>
          <w:sz w:val="28"/>
          <w:szCs w:val="24"/>
        </w:rPr>
        <w:t>’</w:t>
      </w:r>
      <w:r w:rsidRPr="000B1A3B">
        <w:rPr>
          <w:sz w:val="28"/>
          <w:szCs w:val="24"/>
        </w:rPr>
        <w:t>appartement. Les deux Roumains qui avaient amené les Américains avaient le type habituel du changeur mafïoso</w:t>
      </w:r>
      <w:r w:rsidR="00C71C2F" w:rsidRPr="000B1A3B">
        <w:rPr>
          <w:sz w:val="28"/>
          <w:szCs w:val="24"/>
        </w:rPr>
        <w:t> :</w:t>
      </w:r>
      <w:r w:rsidRPr="000B1A3B">
        <w:rPr>
          <w:sz w:val="28"/>
          <w:szCs w:val="24"/>
        </w:rPr>
        <w:t xml:space="preserve"> l</w:t>
      </w:r>
      <w:r w:rsidR="000200A2" w:rsidRPr="000B1A3B">
        <w:rPr>
          <w:sz w:val="28"/>
          <w:szCs w:val="24"/>
        </w:rPr>
        <w:t>’</w:t>
      </w:r>
      <w:r w:rsidRPr="000B1A3B">
        <w:rPr>
          <w:sz w:val="28"/>
          <w:szCs w:val="24"/>
        </w:rPr>
        <w:t>un avait une mou</w:t>
      </w:r>
      <w:r w:rsidR="00C71C2F" w:rsidRPr="000B1A3B">
        <w:rPr>
          <w:sz w:val="28"/>
          <w:szCs w:val="24"/>
        </w:rPr>
        <w:t>st</w:t>
      </w:r>
      <w:r w:rsidRPr="000B1A3B">
        <w:rPr>
          <w:sz w:val="28"/>
          <w:szCs w:val="24"/>
        </w:rPr>
        <w:t>ache de bandit, l</w:t>
      </w:r>
      <w:r w:rsidR="000200A2" w:rsidRPr="000B1A3B">
        <w:rPr>
          <w:sz w:val="28"/>
          <w:szCs w:val="24"/>
        </w:rPr>
        <w:t>’</w:t>
      </w:r>
      <w:r w:rsidRPr="000B1A3B">
        <w:rPr>
          <w:sz w:val="28"/>
          <w:szCs w:val="24"/>
        </w:rPr>
        <w:t>autre ne s</w:t>
      </w:r>
      <w:r w:rsidR="000200A2" w:rsidRPr="000B1A3B">
        <w:rPr>
          <w:sz w:val="28"/>
          <w:szCs w:val="24"/>
        </w:rPr>
        <w:t>’</w:t>
      </w:r>
      <w:r w:rsidRPr="000B1A3B">
        <w:rPr>
          <w:sz w:val="28"/>
          <w:szCs w:val="24"/>
        </w:rPr>
        <w:t>était pas rasé depuis trois jours, ils portaient des jeans haute couture et des chem</w:t>
      </w:r>
      <w:r w:rsidR="00C71C2F" w:rsidRPr="000B1A3B">
        <w:rPr>
          <w:sz w:val="28"/>
          <w:szCs w:val="24"/>
        </w:rPr>
        <w:t>is</w:t>
      </w:r>
      <w:r w:rsidRPr="000B1A3B">
        <w:rPr>
          <w:sz w:val="28"/>
          <w:szCs w:val="24"/>
        </w:rPr>
        <w:t>es de soie sous leurs blousons de cuir, tous deux aff</w:t>
      </w:r>
      <w:r w:rsidR="00C71C2F" w:rsidRPr="000B1A3B">
        <w:rPr>
          <w:sz w:val="28"/>
          <w:szCs w:val="24"/>
        </w:rPr>
        <w:t>ic</w:t>
      </w:r>
      <w:r w:rsidRPr="000B1A3B">
        <w:rPr>
          <w:sz w:val="28"/>
          <w:szCs w:val="24"/>
        </w:rPr>
        <w:t>haient une attitude condescendante et brutale que Kate avait déjà pu observer sur trois continents.</w:t>
      </w:r>
    </w:p>
    <w:p w:rsidR="004449C3" w:rsidRPr="000B1A3B" w:rsidRDefault="00242707" w:rsidP="00943037">
      <w:pPr>
        <w:pStyle w:val="Corpsdutexte1"/>
        <w:spacing w:line="240" w:lineRule="auto"/>
        <w:ind w:firstLine="284"/>
        <w:rPr>
          <w:sz w:val="28"/>
          <w:szCs w:val="24"/>
        </w:rPr>
      </w:pPr>
      <w:r w:rsidRPr="000B1A3B">
        <w:rPr>
          <w:sz w:val="28"/>
          <w:szCs w:val="24"/>
        </w:rPr>
        <w:t>Les habitants de l</w:t>
      </w:r>
      <w:r w:rsidR="000200A2" w:rsidRPr="000B1A3B">
        <w:rPr>
          <w:sz w:val="28"/>
          <w:szCs w:val="24"/>
        </w:rPr>
        <w:t>’</w:t>
      </w:r>
      <w:r w:rsidRPr="000B1A3B">
        <w:rPr>
          <w:sz w:val="28"/>
          <w:szCs w:val="24"/>
        </w:rPr>
        <w:t>appartement, plus petits, avaient le teint cireux</w:t>
      </w:r>
      <w:r w:rsidR="00C71C2F" w:rsidRPr="000B1A3B">
        <w:rPr>
          <w:sz w:val="28"/>
          <w:szCs w:val="24"/>
        </w:rPr>
        <w:t> ;</w:t>
      </w:r>
      <w:r w:rsidRPr="000B1A3B">
        <w:rPr>
          <w:sz w:val="28"/>
          <w:szCs w:val="24"/>
        </w:rPr>
        <w:t xml:space="preserve"> la femme semblait dans tous ses états</w:t>
      </w:r>
      <w:r w:rsidR="00C71C2F" w:rsidRPr="000B1A3B">
        <w:rPr>
          <w:sz w:val="28"/>
          <w:szCs w:val="24"/>
        </w:rPr>
        <w:t> ;</w:t>
      </w:r>
      <w:r w:rsidRPr="000B1A3B">
        <w:rPr>
          <w:sz w:val="28"/>
          <w:szCs w:val="24"/>
        </w:rPr>
        <w:t xml:space="preserve"> le mari jacassait et affichait un fréquent sourire qui n</w:t>
      </w:r>
      <w:r w:rsidR="000200A2" w:rsidRPr="000B1A3B">
        <w:rPr>
          <w:sz w:val="28"/>
          <w:szCs w:val="24"/>
        </w:rPr>
        <w:t>’</w:t>
      </w:r>
      <w:r w:rsidRPr="000B1A3B">
        <w:rPr>
          <w:sz w:val="28"/>
          <w:szCs w:val="24"/>
        </w:rPr>
        <w:t>était guère plus qu</w:t>
      </w:r>
      <w:r w:rsidR="000200A2" w:rsidRPr="000B1A3B">
        <w:rPr>
          <w:sz w:val="28"/>
          <w:szCs w:val="24"/>
        </w:rPr>
        <w:t>’</w:t>
      </w:r>
      <w:r w:rsidRPr="000B1A3B">
        <w:rPr>
          <w:sz w:val="28"/>
          <w:szCs w:val="24"/>
        </w:rPr>
        <w:t>un tic. Au milieu de tout cela, le couple d</w:t>
      </w:r>
      <w:r w:rsidR="000200A2" w:rsidRPr="000B1A3B">
        <w:rPr>
          <w:sz w:val="28"/>
          <w:szCs w:val="24"/>
        </w:rPr>
        <w:t>’</w:t>
      </w:r>
      <w:r w:rsidRPr="000B1A3B">
        <w:rPr>
          <w:sz w:val="28"/>
          <w:szCs w:val="24"/>
        </w:rPr>
        <w:t>Américains</w:t>
      </w:r>
      <w:r w:rsidR="000C6977" w:rsidRPr="000B1A3B">
        <w:rPr>
          <w:sz w:val="28"/>
          <w:szCs w:val="24"/>
        </w:rPr>
        <w:t xml:space="preserve"> – </w:t>
      </w:r>
      <w:r w:rsidRPr="000B1A3B">
        <w:rPr>
          <w:sz w:val="28"/>
          <w:szCs w:val="24"/>
        </w:rPr>
        <w:t>jeunes, blonds, les joues roses, habillés d</w:t>
      </w:r>
      <w:r w:rsidR="000200A2" w:rsidRPr="000B1A3B">
        <w:rPr>
          <w:sz w:val="28"/>
          <w:szCs w:val="24"/>
        </w:rPr>
        <w:t>’</w:t>
      </w:r>
      <w:r w:rsidRPr="000B1A3B">
        <w:rPr>
          <w:sz w:val="28"/>
          <w:szCs w:val="24"/>
        </w:rPr>
        <w:t>une manière conventionnelle</w:t>
      </w:r>
      <w:r w:rsidR="00B112D1" w:rsidRPr="000B1A3B">
        <w:rPr>
          <w:sz w:val="28"/>
          <w:szCs w:val="24"/>
        </w:rPr>
        <w:t xml:space="preserve"> </w:t>
      </w:r>
      <w:r w:rsidR="00C71C2F" w:rsidRPr="000B1A3B">
        <w:rPr>
          <w:sz w:val="28"/>
          <w:szCs w:val="24"/>
        </w:rPr>
        <w:t>– p</w:t>
      </w:r>
      <w:r w:rsidRPr="000B1A3B">
        <w:rPr>
          <w:sz w:val="28"/>
          <w:szCs w:val="24"/>
        </w:rPr>
        <w:t>araissait un peu perdu. La femme s</w:t>
      </w:r>
      <w:r w:rsidR="000200A2" w:rsidRPr="000B1A3B">
        <w:rPr>
          <w:sz w:val="28"/>
          <w:szCs w:val="24"/>
        </w:rPr>
        <w:t>’</w:t>
      </w:r>
      <w:r w:rsidRPr="000B1A3B">
        <w:rPr>
          <w:sz w:val="28"/>
          <w:szCs w:val="24"/>
        </w:rPr>
        <w:t>était accroupie et, tout sourires, te</w:t>
      </w:r>
      <w:r w:rsidR="00C71C2F" w:rsidRPr="000B1A3B">
        <w:rPr>
          <w:sz w:val="28"/>
          <w:szCs w:val="24"/>
        </w:rPr>
        <w:t>nd</w:t>
      </w:r>
      <w:r w:rsidRPr="000B1A3B">
        <w:rPr>
          <w:sz w:val="28"/>
          <w:szCs w:val="24"/>
        </w:rPr>
        <w:t>ait les bras aux petits pas très propres, mais eux ne cessaient de se glisser derrière leurs parents ou de filer dans la chambre non éclairée.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Combien pour celui-là</w:t>
      </w:r>
      <w:r w:rsidR="00C71C2F" w:rsidRPr="000B1A3B">
        <w:rPr>
          <w:sz w:val="28"/>
          <w:szCs w:val="24"/>
        </w:rPr>
        <w:t> ? </w:t>
      </w:r>
      <w:r w:rsidRPr="000B1A3B">
        <w:rPr>
          <w:sz w:val="28"/>
          <w:szCs w:val="24"/>
        </w:rPr>
        <w:t>»</w:t>
      </w:r>
      <w:r w:rsidR="00242707" w:rsidRPr="000B1A3B">
        <w:rPr>
          <w:sz w:val="28"/>
          <w:szCs w:val="24"/>
        </w:rPr>
        <w:t xml:space="preserve"> demanda l</w:t>
      </w:r>
      <w:r w:rsidR="000200A2" w:rsidRPr="000B1A3B">
        <w:rPr>
          <w:sz w:val="28"/>
          <w:szCs w:val="24"/>
        </w:rPr>
        <w:t>’</w:t>
      </w:r>
      <w:r w:rsidR="00242707" w:rsidRPr="000B1A3B">
        <w:rPr>
          <w:sz w:val="28"/>
          <w:szCs w:val="24"/>
        </w:rPr>
        <w:t>Américain en essayant d</w:t>
      </w:r>
      <w:r w:rsidR="000200A2" w:rsidRPr="000B1A3B">
        <w:rPr>
          <w:sz w:val="28"/>
          <w:szCs w:val="24"/>
        </w:rPr>
        <w:t>’</w:t>
      </w:r>
      <w:r w:rsidR="00242707" w:rsidRPr="000B1A3B">
        <w:rPr>
          <w:sz w:val="28"/>
          <w:szCs w:val="24"/>
        </w:rPr>
        <w:t>ébouriffer les cheveux du petit garçon de trois ou quatre ans qui s</w:t>
      </w:r>
      <w:r w:rsidR="000200A2" w:rsidRPr="000B1A3B">
        <w:rPr>
          <w:sz w:val="28"/>
          <w:szCs w:val="24"/>
        </w:rPr>
        <w:t>’</w:t>
      </w:r>
      <w:r w:rsidR="00242707" w:rsidRPr="000B1A3B">
        <w:rPr>
          <w:sz w:val="28"/>
          <w:szCs w:val="24"/>
        </w:rPr>
        <w:t>accrochait à la jupe de sa mère. L</w:t>
      </w:r>
      <w:r w:rsidR="000200A2" w:rsidRPr="000B1A3B">
        <w:rPr>
          <w:sz w:val="28"/>
          <w:szCs w:val="24"/>
        </w:rPr>
        <w:t>’</w:t>
      </w:r>
      <w:r w:rsidR="00242707" w:rsidRPr="000B1A3B">
        <w:rPr>
          <w:sz w:val="28"/>
          <w:szCs w:val="24"/>
        </w:rPr>
        <w:t>enfant se h</w:t>
      </w:r>
      <w:r w:rsidR="00547A02" w:rsidRPr="000B1A3B">
        <w:rPr>
          <w:sz w:val="28"/>
          <w:szCs w:val="24"/>
        </w:rPr>
        <w:t>â</w:t>
      </w:r>
      <w:r w:rsidR="00242707" w:rsidRPr="000B1A3B">
        <w:rPr>
          <w:sz w:val="28"/>
          <w:szCs w:val="24"/>
        </w:rPr>
        <w:t>ta de reculer. Le plus grand des deux gu</w:t>
      </w:r>
      <w:r w:rsidR="00C71C2F" w:rsidRPr="000B1A3B">
        <w:rPr>
          <w:sz w:val="28"/>
          <w:szCs w:val="24"/>
        </w:rPr>
        <w:t>id</w:t>
      </w:r>
      <w:r w:rsidR="00242707" w:rsidRPr="000B1A3B">
        <w:rPr>
          <w:sz w:val="28"/>
          <w:szCs w:val="24"/>
        </w:rPr>
        <w:t>es lança une question d</w:t>
      </w:r>
      <w:r w:rsidR="000200A2" w:rsidRPr="000B1A3B">
        <w:rPr>
          <w:sz w:val="28"/>
          <w:szCs w:val="24"/>
        </w:rPr>
        <w:t>’</w:t>
      </w:r>
      <w:r w:rsidR="00242707" w:rsidRPr="000B1A3B">
        <w:rPr>
          <w:sz w:val="28"/>
          <w:szCs w:val="24"/>
        </w:rPr>
        <w:t>un ton sec, puis coupa la parole au père.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Il dit cent mille lei et une Turbo, répondit le plus grand avec un sourire suffisant.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Une Turbo</w:t>
      </w:r>
      <w:r w:rsidRPr="000B1A3B">
        <w:rPr>
          <w:sz w:val="28"/>
          <w:szCs w:val="24"/>
        </w:rPr>
        <w:t> ?</w:t>
      </w:r>
      <w:r w:rsidR="00242707" w:rsidRPr="000B1A3B">
        <w:rPr>
          <w:sz w:val="28"/>
          <w:szCs w:val="24"/>
        </w:rPr>
        <w:t xml:space="preserve"> dit l</w:t>
      </w:r>
      <w:r w:rsidR="000200A2" w:rsidRPr="000B1A3B">
        <w:rPr>
          <w:sz w:val="28"/>
          <w:szCs w:val="24"/>
        </w:rPr>
        <w:t>’</w:t>
      </w:r>
      <w:r w:rsidR="00242707" w:rsidRPr="000B1A3B">
        <w:rPr>
          <w:sz w:val="28"/>
          <w:szCs w:val="24"/>
        </w:rPr>
        <w:t>Américaine en clignant des yeux.</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Une auto</w:t>
      </w:r>
      <w:r w:rsidRPr="000B1A3B">
        <w:rPr>
          <w:sz w:val="28"/>
          <w:szCs w:val="24"/>
        </w:rPr>
        <w:t> </w:t>
      </w:r>
      <w:r w:rsidR="001F006E" w:rsidRPr="000B1A3B">
        <w:rPr>
          <w:sz w:val="28"/>
          <w:szCs w:val="24"/>
        </w:rPr>
        <w:t>»</w:t>
      </w:r>
      <w:r w:rsidR="00242707" w:rsidRPr="000B1A3B">
        <w:rPr>
          <w:sz w:val="28"/>
          <w:szCs w:val="24"/>
        </w:rPr>
        <w:t>, précisa le plus petit et le plus basané des deux trafiquants. Quand il sourit, la lumière se refléta sur une dent en or.</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Américain sortit une calculatrice de sa poche et pi</w:t>
      </w:r>
      <w:r w:rsidR="00C71C2F" w:rsidRPr="000B1A3B">
        <w:rPr>
          <w:sz w:val="28"/>
          <w:szCs w:val="24"/>
        </w:rPr>
        <w:t>an</w:t>
      </w:r>
      <w:r w:rsidRPr="000B1A3B">
        <w:rPr>
          <w:sz w:val="28"/>
          <w:szCs w:val="24"/>
        </w:rPr>
        <w:t xml:space="preserve">ota dessus. </w:t>
      </w:r>
      <w:r w:rsidR="001F006E" w:rsidRPr="000B1A3B">
        <w:rPr>
          <w:sz w:val="28"/>
          <w:szCs w:val="24"/>
        </w:rPr>
        <w:t>«</w:t>
      </w:r>
      <w:r w:rsidR="00B71BC1" w:rsidRPr="000B1A3B">
        <w:rPr>
          <w:sz w:val="28"/>
          <w:szCs w:val="24"/>
        </w:rPr>
        <w:t> </w:t>
      </w:r>
      <w:r w:rsidRPr="000B1A3B">
        <w:rPr>
          <w:sz w:val="28"/>
          <w:szCs w:val="24"/>
        </w:rPr>
        <w:t>Cent mille lei, mon chou, ça devrait faire seize cent soixante-cinq dollars au taux officiel, dit-il à sa femme. Mmmm</w:t>
      </w:r>
      <w:r w:rsidR="007561BD" w:rsidRPr="000B1A3B">
        <w:rPr>
          <w:sz w:val="28"/>
          <w:szCs w:val="24"/>
        </w:rPr>
        <w:t>…</w:t>
      </w:r>
      <w:r w:rsidRPr="000B1A3B">
        <w:rPr>
          <w:sz w:val="28"/>
          <w:szCs w:val="24"/>
        </w:rPr>
        <w:t xml:space="preserve"> mais seulement cinq cents à celui du marché noir Quant à la voiture</w:t>
      </w:r>
      <w:r w:rsidR="007561BD" w:rsidRPr="000B1A3B">
        <w:rPr>
          <w:sz w:val="28"/>
          <w:szCs w:val="24"/>
        </w:rPr>
        <w:t>…</w:t>
      </w:r>
      <w:r w:rsidRPr="000B1A3B">
        <w:rPr>
          <w:sz w:val="28"/>
          <w:szCs w:val="24"/>
        </w:rPr>
        <w:t xml:space="preserve"> je ne sais pas</w:t>
      </w:r>
      <w:r w:rsidR="007561BD" w:rsidRPr="000B1A3B">
        <w:rPr>
          <w:sz w:val="28"/>
          <w:szCs w:val="24"/>
        </w:rPr>
        <w:t>…</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 plus grand sourit d</w:t>
      </w:r>
      <w:r w:rsidR="000200A2" w:rsidRPr="000B1A3B">
        <w:rPr>
          <w:sz w:val="28"/>
          <w:szCs w:val="24"/>
        </w:rPr>
        <w:t>’</w:t>
      </w:r>
      <w:r w:rsidRPr="000B1A3B">
        <w:rPr>
          <w:sz w:val="28"/>
          <w:szCs w:val="24"/>
        </w:rPr>
        <w:t>un</w:t>
      </w:r>
      <w:r w:rsidR="00B112D1" w:rsidRPr="000B1A3B">
        <w:rPr>
          <w:sz w:val="28"/>
          <w:szCs w:val="24"/>
        </w:rPr>
        <w:t xml:space="preserve"> </w:t>
      </w:r>
      <w:r w:rsidR="00C71C2F" w:rsidRPr="000B1A3B">
        <w:rPr>
          <w:sz w:val="28"/>
          <w:szCs w:val="24"/>
        </w:rPr>
        <w:t>a</w:t>
      </w:r>
      <w:r w:rsidRPr="000B1A3B">
        <w:rPr>
          <w:sz w:val="28"/>
          <w:szCs w:val="24"/>
        </w:rPr>
        <w:t xml:space="preserve">ir narquois. </w:t>
      </w:r>
      <w:r w:rsidR="001F006E" w:rsidRPr="000B1A3B">
        <w:rPr>
          <w:sz w:val="28"/>
          <w:szCs w:val="24"/>
        </w:rPr>
        <w:t>«</w:t>
      </w:r>
      <w:r w:rsidR="00B71BC1" w:rsidRPr="000B1A3B">
        <w:rPr>
          <w:sz w:val="28"/>
          <w:szCs w:val="24"/>
        </w:rPr>
        <w:t> </w:t>
      </w:r>
      <w:r w:rsidRPr="000B1A3B">
        <w:rPr>
          <w:sz w:val="28"/>
          <w:szCs w:val="24"/>
        </w:rPr>
        <w:t>Non, non, non, dit-il. Ils demandent cent mille lei. Ne payez pas. C</w:t>
      </w:r>
      <w:r w:rsidR="000200A2" w:rsidRPr="000B1A3B">
        <w:rPr>
          <w:sz w:val="28"/>
          <w:szCs w:val="24"/>
        </w:rPr>
        <w:t>’</w:t>
      </w:r>
      <w:r w:rsidRPr="000B1A3B">
        <w:rPr>
          <w:sz w:val="28"/>
          <w:szCs w:val="24"/>
        </w:rPr>
        <w:t>est des romanichels</w:t>
      </w:r>
      <w:r w:rsidR="007561BD" w:rsidRPr="000B1A3B">
        <w:rPr>
          <w:sz w:val="28"/>
          <w:szCs w:val="24"/>
        </w:rPr>
        <w:t>…</w:t>
      </w:r>
      <w:r w:rsidRPr="000B1A3B">
        <w:rPr>
          <w:sz w:val="28"/>
          <w:szCs w:val="24"/>
        </w:rPr>
        <w:t xml:space="preserve"> vous comprenez</w:t>
      </w:r>
      <w:r w:rsidR="00C71C2F" w:rsidRPr="000B1A3B">
        <w:rPr>
          <w:sz w:val="28"/>
          <w:szCs w:val="24"/>
        </w:rPr>
        <w:t> ?</w:t>
      </w:r>
      <w:r w:rsidRPr="000B1A3B">
        <w:rPr>
          <w:sz w:val="28"/>
          <w:szCs w:val="24"/>
        </w:rPr>
        <w:t xml:space="preserve"> Des gens très gourmands. Le bébé romanichel ne vaut pas cent mille lei. Les enfants valent encore moins. Nous offrons trente mille, dites-leur que s</w:t>
      </w:r>
      <w:r w:rsidR="000200A2" w:rsidRPr="000B1A3B">
        <w:rPr>
          <w:sz w:val="28"/>
          <w:szCs w:val="24"/>
        </w:rPr>
        <w:t>’</w:t>
      </w:r>
      <w:r w:rsidRPr="000B1A3B">
        <w:rPr>
          <w:sz w:val="28"/>
          <w:szCs w:val="24"/>
        </w:rPr>
        <w:t>ils refusent, on va ailleurs</w:t>
      </w:r>
      <w:r w:rsidR="00C71C2F" w:rsidRPr="000B1A3B">
        <w:rPr>
          <w:sz w:val="28"/>
          <w:szCs w:val="24"/>
        </w:rPr>
        <w:t>. </w:t>
      </w:r>
      <w:r w:rsidR="001F006E" w:rsidRPr="000B1A3B">
        <w:rPr>
          <w:sz w:val="28"/>
          <w:szCs w:val="24"/>
        </w:rPr>
        <w:t>»</w:t>
      </w:r>
      <w:r w:rsidRPr="000B1A3B">
        <w:rPr>
          <w:sz w:val="28"/>
          <w:szCs w:val="24"/>
        </w:rPr>
        <w:t xml:space="preserve"> Il se retourna et tapa sur la poitrine du père, pas très gent</w:t>
      </w:r>
      <w:r w:rsidR="00C71C2F" w:rsidRPr="000B1A3B">
        <w:rPr>
          <w:sz w:val="28"/>
          <w:szCs w:val="24"/>
        </w:rPr>
        <w:t>im</w:t>
      </w:r>
      <w:r w:rsidRPr="000B1A3B">
        <w:rPr>
          <w:sz w:val="28"/>
          <w:szCs w:val="24"/>
        </w:rPr>
        <w:t>ent. Le petit homme fit un sourire tordu et écouta le flot de paroles aboyées en roumain.</w:t>
      </w:r>
    </w:p>
    <w:p w:rsidR="004449C3" w:rsidRPr="000B1A3B" w:rsidRDefault="00242707" w:rsidP="00943037">
      <w:pPr>
        <w:pStyle w:val="Corpsdutexte1"/>
        <w:spacing w:line="240" w:lineRule="auto"/>
        <w:ind w:right="20" w:firstLine="284"/>
        <w:rPr>
          <w:sz w:val="28"/>
          <w:szCs w:val="24"/>
        </w:rPr>
      </w:pPr>
      <w:r w:rsidRPr="000B1A3B">
        <w:rPr>
          <w:sz w:val="28"/>
          <w:szCs w:val="24"/>
        </w:rPr>
        <w:t>Kate ne comprit que quelques mots</w:t>
      </w:r>
      <w:r w:rsidR="00C71C2F" w:rsidRPr="000B1A3B">
        <w:rPr>
          <w:sz w:val="28"/>
          <w:szCs w:val="24"/>
        </w:rPr>
        <w:t> :</w:t>
      </w:r>
      <w:r w:rsidRPr="000B1A3B">
        <w:rPr>
          <w:sz w:val="28"/>
          <w:szCs w:val="24"/>
        </w:rPr>
        <w:t xml:space="preserve"> Amérique, do</w:t>
      </w:r>
      <w:r w:rsidR="00C71C2F" w:rsidRPr="000B1A3B">
        <w:rPr>
          <w:sz w:val="28"/>
          <w:szCs w:val="24"/>
        </w:rPr>
        <w:t>ll</w:t>
      </w:r>
      <w:r w:rsidRPr="000B1A3B">
        <w:rPr>
          <w:sz w:val="28"/>
          <w:szCs w:val="24"/>
        </w:rPr>
        <w:t>ars, idiot, autorités.</w:t>
      </w:r>
    </w:p>
    <w:p w:rsidR="004449C3" w:rsidRPr="000B1A3B" w:rsidRDefault="00242707" w:rsidP="00943037">
      <w:pPr>
        <w:pStyle w:val="Corpsdutexte1"/>
        <w:spacing w:line="240" w:lineRule="auto"/>
        <w:ind w:right="20" w:firstLine="284"/>
        <w:rPr>
          <w:sz w:val="28"/>
          <w:szCs w:val="24"/>
        </w:rPr>
      </w:pPr>
      <w:r w:rsidRPr="000B1A3B">
        <w:rPr>
          <w:sz w:val="28"/>
          <w:szCs w:val="24"/>
        </w:rPr>
        <w:t>La jeune Américaine, sur le seuil de la chambre ob</w:t>
      </w:r>
      <w:r w:rsidR="00C71C2F" w:rsidRPr="000B1A3B">
        <w:rPr>
          <w:sz w:val="28"/>
          <w:szCs w:val="24"/>
        </w:rPr>
        <w:t>sc</w:t>
      </w:r>
      <w:r w:rsidRPr="000B1A3B">
        <w:rPr>
          <w:sz w:val="28"/>
          <w:szCs w:val="24"/>
        </w:rPr>
        <w:t>urcie, tentait à grand renfort de cajoleries d</w:t>
      </w:r>
      <w:r w:rsidR="000200A2" w:rsidRPr="000B1A3B">
        <w:rPr>
          <w:sz w:val="28"/>
          <w:szCs w:val="24"/>
        </w:rPr>
        <w:t>’</w:t>
      </w:r>
      <w:r w:rsidRPr="000B1A3B">
        <w:rPr>
          <w:sz w:val="28"/>
          <w:szCs w:val="24"/>
        </w:rPr>
        <w:t>attirer la petite de deux ans dans la lumière. Son mari s</w:t>
      </w:r>
      <w:r w:rsidR="000200A2" w:rsidRPr="000B1A3B">
        <w:rPr>
          <w:sz w:val="28"/>
          <w:szCs w:val="24"/>
        </w:rPr>
        <w:t>’</w:t>
      </w:r>
      <w:r w:rsidRPr="000B1A3B">
        <w:rPr>
          <w:sz w:val="28"/>
          <w:szCs w:val="24"/>
        </w:rPr>
        <w:t>escrimait toujours sur la calculette, le front brillant de sueur sous l</w:t>
      </w:r>
      <w:r w:rsidR="000200A2" w:rsidRPr="000B1A3B">
        <w:rPr>
          <w:sz w:val="28"/>
          <w:szCs w:val="24"/>
        </w:rPr>
        <w:t>’</w:t>
      </w:r>
      <w:r w:rsidRPr="000B1A3B">
        <w:rPr>
          <w:sz w:val="28"/>
          <w:szCs w:val="24"/>
        </w:rPr>
        <w:t>ampoule nue.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Aaah, dit le guide avec un grand sourire. La petite fille, en très bonne santé, ils sont d</w:t>
      </w:r>
      <w:r w:rsidR="000200A2" w:rsidRPr="000B1A3B">
        <w:rPr>
          <w:sz w:val="28"/>
          <w:szCs w:val="24"/>
        </w:rPr>
        <w:t>’</w:t>
      </w:r>
      <w:r w:rsidR="00242707" w:rsidRPr="000B1A3B">
        <w:rPr>
          <w:sz w:val="28"/>
          <w:szCs w:val="24"/>
        </w:rPr>
        <w:t>accord pour qua</w:t>
      </w:r>
      <w:r w:rsidR="00242707" w:rsidRPr="000B1A3B">
        <w:rPr>
          <w:rStyle w:val="Corpsdutexte9pt"/>
          <w:sz w:val="28"/>
          <w:szCs w:val="24"/>
        </w:rPr>
        <w:t>rante</w:t>
      </w:r>
      <w:r w:rsidR="00242707" w:rsidRPr="000B1A3B">
        <w:rPr>
          <w:sz w:val="28"/>
          <w:szCs w:val="24"/>
        </w:rPr>
        <w:t>-cinq mille lei. Peut partir ce soir, Tout de suite</w:t>
      </w:r>
      <w:r w:rsidR="00C71C2F" w:rsidRPr="000B1A3B">
        <w:rPr>
          <w:sz w:val="28"/>
          <w:szCs w:val="24"/>
        </w:rPr>
        <w:t>. </w:t>
      </w:r>
      <w:r w:rsidRPr="000B1A3B">
        <w:rPr>
          <w:sz w:val="28"/>
          <w:szCs w:val="24"/>
        </w:rPr>
        <w:t>»</w:t>
      </w:r>
    </w:p>
    <w:p w:rsidR="00442C40" w:rsidRPr="000B1A3B" w:rsidRDefault="00442C40" w:rsidP="00943037">
      <w:pPr>
        <w:pStyle w:val="Corpsdutexte151"/>
        <w:spacing w:line="240" w:lineRule="auto"/>
        <w:ind w:right="20" w:firstLine="284"/>
        <w:rPr>
          <w:b w:val="0"/>
          <w:sz w:val="28"/>
          <w:szCs w:val="24"/>
        </w:rPr>
      </w:pPr>
      <w:r w:rsidRPr="000B1A3B">
        <w:rPr>
          <w:b w:val="0"/>
          <w:sz w:val="28"/>
          <w:szCs w:val="24"/>
        </w:rPr>
        <w:t xml:space="preserve">L’Américaine ferma les yeux et chuchota : </w:t>
      </w:r>
      <w:r w:rsidR="001F006E" w:rsidRPr="000B1A3B">
        <w:rPr>
          <w:b w:val="0"/>
          <w:sz w:val="28"/>
          <w:szCs w:val="24"/>
        </w:rPr>
        <w:t>«</w:t>
      </w:r>
      <w:r w:rsidR="00B71BC1" w:rsidRPr="000B1A3B">
        <w:rPr>
          <w:b w:val="0"/>
          <w:sz w:val="28"/>
          <w:szCs w:val="24"/>
        </w:rPr>
        <w:t> </w:t>
      </w:r>
      <w:r w:rsidRPr="000B1A3B">
        <w:rPr>
          <w:b w:val="0"/>
          <w:sz w:val="28"/>
          <w:szCs w:val="24"/>
        </w:rPr>
        <w:t>Merci, Seigneur. </w:t>
      </w:r>
      <w:r w:rsidR="001F006E" w:rsidRPr="000B1A3B">
        <w:rPr>
          <w:b w:val="0"/>
          <w:sz w:val="28"/>
          <w:szCs w:val="24"/>
        </w:rPr>
        <w:t>»</w:t>
      </w:r>
      <w:r w:rsidRPr="000B1A3B">
        <w:rPr>
          <w:b w:val="0"/>
          <w:sz w:val="28"/>
          <w:szCs w:val="24"/>
        </w:rPr>
        <w:t>‘Son mari cligna des yeux et passa la langue sur ses lèvres. Le plus petit des deux guides sourit à son collègue.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C71C2F"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illégal</w:t>
      </w:r>
      <w:r w:rsidR="00C71C2F" w:rsidRPr="000B1A3B">
        <w:rPr>
          <w:sz w:val="28"/>
          <w:szCs w:val="24"/>
        </w:rPr>
        <w:t> </w:t>
      </w:r>
      <w:r w:rsidRPr="000B1A3B">
        <w:rPr>
          <w:sz w:val="28"/>
          <w:szCs w:val="24"/>
        </w:rPr>
        <w:t>»</w:t>
      </w:r>
      <w:r w:rsidR="00242707" w:rsidRPr="000B1A3B">
        <w:rPr>
          <w:sz w:val="28"/>
          <w:szCs w:val="24"/>
        </w:rPr>
        <w:t>, dit O</w:t>
      </w:r>
      <w:r w:rsidR="000200A2" w:rsidRPr="000B1A3B">
        <w:rPr>
          <w:sz w:val="28"/>
          <w:szCs w:val="24"/>
        </w:rPr>
        <w:t>’</w:t>
      </w:r>
      <w:r w:rsidR="00242707" w:rsidRPr="000B1A3B">
        <w:rPr>
          <w:sz w:val="28"/>
          <w:szCs w:val="24"/>
        </w:rPr>
        <w:t>Rourke en pénétrant dans l</w:t>
      </w:r>
      <w:r w:rsidR="000200A2" w:rsidRPr="000B1A3B">
        <w:rPr>
          <w:sz w:val="28"/>
          <w:szCs w:val="24"/>
        </w:rPr>
        <w:t>’</w:t>
      </w:r>
      <w:r w:rsidR="00242707" w:rsidRPr="000B1A3B">
        <w:rPr>
          <w:sz w:val="28"/>
          <w:szCs w:val="24"/>
        </w:rPr>
        <w:t>a</w:t>
      </w:r>
      <w:r w:rsidR="00C71C2F" w:rsidRPr="000B1A3B">
        <w:rPr>
          <w:sz w:val="28"/>
          <w:szCs w:val="24"/>
        </w:rPr>
        <w:t>pp</w:t>
      </w:r>
      <w:r w:rsidR="00242707" w:rsidRPr="000B1A3B">
        <w:rPr>
          <w:sz w:val="28"/>
          <w:szCs w:val="24"/>
        </w:rPr>
        <w:t>artement.</w:t>
      </w:r>
    </w:p>
    <w:p w:rsidR="004449C3" w:rsidRPr="000B1A3B" w:rsidRDefault="00242707" w:rsidP="00943037">
      <w:pPr>
        <w:pStyle w:val="Corpsdutexte1"/>
        <w:spacing w:line="240" w:lineRule="auto"/>
        <w:ind w:right="20" w:firstLine="284"/>
        <w:rPr>
          <w:sz w:val="28"/>
          <w:szCs w:val="24"/>
        </w:rPr>
      </w:pPr>
      <w:r w:rsidRPr="000B1A3B">
        <w:rPr>
          <w:sz w:val="28"/>
          <w:szCs w:val="24"/>
        </w:rPr>
        <w:t>Les Américains sursautèrent et prirent un air penaud. Les trafiquants se renfrognèrent et avancèrent d</w:t>
      </w:r>
      <w:r w:rsidR="000200A2" w:rsidRPr="000B1A3B">
        <w:rPr>
          <w:sz w:val="28"/>
          <w:szCs w:val="24"/>
        </w:rPr>
        <w:t>’</w:t>
      </w:r>
      <w:r w:rsidRPr="000B1A3B">
        <w:rPr>
          <w:sz w:val="28"/>
          <w:szCs w:val="24"/>
        </w:rPr>
        <w:t>un pas. Le Tsigane regarda sa femme</w:t>
      </w:r>
      <w:r w:rsidR="00C71C2F" w:rsidRPr="000B1A3B">
        <w:rPr>
          <w:sz w:val="28"/>
          <w:szCs w:val="24"/>
        </w:rPr>
        <w:t> ;</w:t>
      </w:r>
      <w:r w:rsidRPr="000B1A3B">
        <w:rPr>
          <w:sz w:val="28"/>
          <w:szCs w:val="24"/>
        </w:rPr>
        <w:t xml:space="preserve"> tous deux étaient affolés à l</w:t>
      </w:r>
      <w:r w:rsidR="000200A2" w:rsidRPr="000B1A3B">
        <w:rPr>
          <w:sz w:val="28"/>
          <w:szCs w:val="24"/>
        </w:rPr>
        <w:t>’</w:t>
      </w:r>
      <w:r w:rsidRPr="000B1A3B">
        <w:rPr>
          <w:sz w:val="28"/>
          <w:szCs w:val="24"/>
        </w:rPr>
        <w:t>idée de perdre une telle somme.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illégal et ce n</w:t>
      </w:r>
      <w:r w:rsidR="000200A2" w:rsidRPr="000B1A3B">
        <w:rPr>
          <w:sz w:val="28"/>
          <w:szCs w:val="24"/>
        </w:rPr>
        <w:t>’</w:t>
      </w:r>
      <w:r w:rsidR="00242707" w:rsidRPr="000B1A3B">
        <w:rPr>
          <w:sz w:val="28"/>
          <w:szCs w:val="24"/>
        </w:rPr>
        <w:t>est pas nécessaire, dit le prêtre en se mettant entre les guides et le couple d</w:t>
      </w:r>
      <w:r w:rsidR="000200A2" w:rsidRPr="000B1A3B">
        <w:rPr>
          <w:sz w:val="28"/>
          <w:szCs w:val="24"/>
        </w:rPr>
        <w:t>’</w:t>
      </w:r>
      <w:r w:rsidR="00242707" w:rsidRPr="000B1A3B">
        <w:rPr>
          <w:sz w:val="28"/>
          <w:szCs w:val="24"/>
        </w:rPr>
        <w:t>Américains. Il y a des orphelinats où vous pouvez procéder à une adoption légitime.</w:t>
      </w:r>
    </w:p>
    <w:p w:rsidR="00442C40" w:rsidRPr="00F5240C" w:rsidRDefault="00442C40" w:rsidP="00943037">
      <w:pPr>
        <w:pStyle w:val="Corpsdutexte141"/>
        <w:spacing w:line="240" w:lineRule="auto"/>
        <w:ind w:right="20" w:firstLine="284"/>
        <w:rPr>
          <w:sz w:val="28"/>
          <w:szCs w:val="24"/>
          <w:u w:color="000000" w:themeColor="text1"/>
        </w:rPr>
      </w:pPr>
      <w:r w:rsidRPr="000B1A3B">
        <w:rPr>
          <w:i w:val="0"/>
          <w:sz w:val="28"/>
          <w:szCs w:val="24"/>
        </w:rPr>
        <w:t>— </w:t>
      </w:r>
      <w:r w:rsidRPr="00F5240C">
        <w:rPr>
          <w:sz w:val="28"/>
          <w:szCs w:val="24"/>
          <w:u w:color="000000" w:themeColor="text1"/>
        </w:rPr>
        <w:t>Cine sînt</w:t>
      </w:r>
      <w:r w:rsidR="00D47161" w:rsidRPr="00F5240C">
        <w:rPr>
          <w:sz w:val="28"/>
          <w:szCs w:val="24"/>
          <w:u w:color="000000" w:themeColor="text1"/>
        </w:rPr>
        <w:t>ęti dumneavoastř</w:t>
      </w:r>
      <w:r w:rsidRPr="00F5240C">
        <w:rPr>
          <w:sz w:val="28"/>
          <w:szCs w:val="24"/>
          <w:u w:color="000000" w:themeColor="text1"/>
        </w:rPr>
        <w:t>a ?</w:t>
      </w:r>
      <w:r w:rsidR="00242707" w:rsidRPr="000B1A3B">
        <w:rPr>
          <w:rStyle w:val="Corpsdutexte14NonItalique1"/>
          <w:sz w:val="28"/>
          <w:szCs w:val="24"/>
        </w:rPr>
        <w:t xml:space="preserve"> demanda le plus grand des trafiquants, en colère.</w:t>
      </w:r>
      <w:r w:rsidRPr="00F5240C">
        <w:rPr>
          <w:sz w:val="28"/>
          <w:szCs w:val="24"/>
          <w:u w:color="000000" w:themeColor="text1"/>
        </w:rPr>
        <w:t xml:space="preserve"> Ce este aceasta ?</w:t>
      </w:r>
      <w:r w:rsidRPr="000B1A3B">
        <w:rPr>
          <w:i w:val="0"/>
          <w:sz w:val="28"/>
          <w:szCs w:val="24"/>
        </w:rPr>
        <w:t> </w:t>
      </w:r>
      <w:r w:rsidR="001F006E" w:rsidRPr="000B1A3B">
        <w:rPr>
          <w:i w:val="0"/>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l</w:t>
      </w:r>
      <w:r w:rsidR="000200A2" w:rsidRPr="000B1A3B">
        <w:rPr>
          <w:sz w:val="28"/>
          <w:szCs w:val="24"/>
        </w:rPr>
        <w:t>’</w:t>
      </w:r>
      <w:r w:rsidRPr="000B1A3B">
        <w:rPr>
          <w:sz w:val="28"/>
          <w:szCs w:val="24"/>
        </w:rPr>
        <w:t>ignora et s</w:t>
      </w:r>
      <w:r w:rsidR="000200A2" w:rsidRPr="000B1A3B">
        <w:rPr>
          <w:sz w:val="28"/>
          <w:szCs w:val="24"/>
        </w:rPr>
        <w:t>’</w:t>
      </w:r>
      <w:r w:rsidRPr="000B1A3B">
        <w:rPr>
          <w:sz w:val="28"/>
          <w:szCs w:val="24"/>
        </w:rPr>
        <w:t>adressa à l</w:t>
      </w:r>
      <w:r w:rsidR="000200A2" w:rsidRPr="000B1A3B">
        <w:rPr>
          <w:sz w:val="28"/>
          <w:szCs w:val="24"/>
        </w:rPr>
        <w:t>’</w:t>
      </w:r>
      <w:r w:rsidRPr="000B1A3B">
        <w:rPr>
          <w:sz w:val="28"/>
          <w:szCs w:val="24"/>
        </w:rPr>
        <w:t>Américaine</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A</w:t>
      </w:r>
      <w:r w:rsidR="00C71C2F" w:rsidRPr="000B1A3B">
        <w:rPr>
          <w:sz w:val="28"/>
          <w:szCs w:val="24"/>
        </w:rPr>
        <w:t>uc</w:t>
      </w:r>
      <w:r w:rsidRPr="000B1A3B">
        <w:rPr>
          <w:sz w:val="28"/>
          <w:szCs w:val="24"/>
        </w:rPr>
        <w:t>un de ces enfants n</w:t>
      </w:r>
      <w:r w:rsidR="000200A2" w:rsidRPr="000B1A3B">
        <w:rPr>
          <w:sz w:val="28"/>
          <w:szCs w:val="24"/>
        </w:rPr>
        <w:t>’</w:t>
      </w:r>
      <w:r w:rsidRPr="000B1A3B">
        <w:rPr>
          <w:sz w:val="28"/>
          <w:szCs w:val="24"/>
        </w:rPr>
        <w:t>est candidat à l</w:t>
      </w:r>
      <w:r w:rsidR="000200A2" w:rsidRPr="000B1A3B">
        <w:rPr>
          <w:sz w:val="28"/>
          <w:szCs w:val="24"/>
        </w:rPr>
        <w:t>’</w:t>
      </w:r>
      <w:r w:rsidRPr="000B1A3B">
        <w:rPr>
          <w:sz w:val="28"/>
          <w:szCs w:val="24"/>
        </w:rPr>
        <w:t>adoption</w:t>
      </w:r>
      <w:r w:rsidR="00C71C2F" w:rsidRPr="000B1A3B">
        <w:rPr>
          <w:sz w:val="28"/>
          <w:szCs w:val="24"/>
        </w:rPr>
        <w:t> ;</w:t>
      </w:r>
      <w:r w:rsidRPr="000B1A3B">
        <w:rPr>
          <w:sz w:val="28"/>
          <w:szCs w:val="24"/>
        </w:rPr>
        <w:t xml:space="preserve"> ce ne sont pas des enfants abandonnés. Le père et la mère tr</w:t>
      </w:r>
      <w:r w:rsidR="00C71C2F" w:rsidRPr="000B1A3B">
        <w:rPr>
          <w:sz w:val="28"/>
          <w:szCs w:val="24"/>
        </w:rPr>
        <w:t>av</w:t>
      </w:r>
      <w:r w:rsidRPr="000B1A3B">
        <w:rPr>
          <w:sz w:val="28"/>
          <w:szCs w:val="24"/>
        </w:rPr>
        <w:t>aillent à la raffinerie. Ces deux-là</w:t>
      </w:r>
      <w:r w:rsidR="007561BD" w:rsidRPr="000B1A3B">
        <w:rPr>
          <w:sz w:val="28"/>
          <w:szCs w:val="24"/>
        </w:rPr>
        <w:t>…</w:t>
      </w:r>
      <w:r w:rsidRPr="000B1A3B">
        <w:rPr>
          <w:sz w:val="28"/>
          <w:szCs w:val="24"/>
        </w:rPr>
        <w:t xml:space="preserve"> (il montra les gu</w:t>
      </w:r>
      <w:r w:rsidR="00C71C2F" w:rsidRPr="000B1A3B">
        <w:rPr>
          <w:sz w:val="28"/>
          <w:szCs w:val="24"/>
        </w:rPr>
        <w:t>id</w:t>
      </w:r>
      <w:r w:rsidRPr="000B1A3B">
        <w:rPr>
          <w:sz w:val="28"/>
          <w:szCs w:val="24"/>
        </w:rPr>
        <w:t>es d</w:t>
      </w:r>
      <w:r w:rsidR="000200A2" w:rsidRPr="000B1A3B">
        <w:rPr>
          <w:sz w:val="28"/>
          <w:szCs w:val="24"/>
        </w:rPr>
        <w:t>’</w:t>
      </w:r>
      <w:r w:rsidRPr="000B1A3B">
        <w:rPr>
          <w:sz w:val="28"/>
          <w:szCs w:val="24"/>
        </w:rPr>
        <w:t>un geste méprisant, comme s</w:t>
      </w:r>
      <w:r w:rsidR="000200A2" w:rsidRPr="000B1A3B">
        <w:rPr>
          <w:sz w:val="28"/>
          <w:szCs w:val="24"/>
        </w:rPr>
        <w:t>’</w:t>
      </w:r>
      <w:r w:rsidRPr="000B1A3B">
        <w:rPr>
          <w:sz w:val="28"/>
          <w:szCs w:val="24"/>
        </w:rPr>
        <w:t>il était trop écœuré pour les regarder), ce sont des petits voyous</w:t>
      </w:r>
      <w:r w:rsidR="007561BD" w:rsidRPr="000B1A3B">
        <w:rPr>
          <w:sz w:val="28"/>
          <w:szCs w:val="24"/>
        </w:rPr>
        <w:t>…</w:t>
      </w:r>
      <w:r w:rsidRPr="000B1A3B">
        <w:rPr>
          <w:sz w:val="28"/>
          <w:szCs w:val="24"/>
        </w:rPr>
        <w:t xml:space="preserve"> des ind</w:t>
      </w:r>
      <w:r w:rsidR="00C71C2F" w:rsidRPr="000B1A3B">
        <w:rPr>
          <w:sz w:val="28"/>
          <w:szCs w:val="24"/>
        </w:rPr>
        <w:t>ic</w:t>
      </w:r>
      <w:r w:rsidRPr="000B1A3B">
        <w:rPr>
          <w:sz w:val="28"/>
          <w:szCs w:val="24"/>
        </w:rPr>
        <w:t>ateurs</w:t>
      </w:r>
      <w:r w:rsidR="007561BD" w:rsidRPr="000B1A3B">
        <w:rPr>
          <w:sz w:val="28"/>
          <w:szCs w:val="24"/>
        </w:rPr>
        <w:t>…</w:t>
      </w:r>
      <w:r w:rsidRPr="000B1A3B">
        <w:rPr>
          <w:sz w:val="28"/>
          <w:szCs w:val="24"/>
        </w:rPr>
        <w:t xml:space="preserve"> des gangsters. Ils ont choisi cette famille parce que d</w:t>
      </w:r>
      <w:r w:rsidR="000200A2" w:rsidRPr="000B1A3B">
        <w:rPr>
          <w:sz w:val="28"/>
          <w:szCs w:val="24"/>
        </w:rPr>
        <w:t>’</w:t>
      </w:r>
      <w:r w:rsidRPr="000B1A3B">
        <w:rPr>
          <w:sz w:val="28"/>
          <w:szCs w:val="24"/>
        </w:rPr>
        <w:t>autres, dans ce même immeuble, ont déjà vendu leurs enfants sous la contrainte. Je vous en prie, réfl</w:t>
      </w:r>
      <w:r w:rsidR="00C71C2F" w:rsidRPr="000B1A3B">
        <w:rPr>
          <w:sz w:val="28"/>
          <w:szCs w:val="24"/>
        </w:rPr>
        <w:t>éc</w:t>
      </w:r>
      <w:r w:rsidRPr="000B1A3B">
        <w:rPr>
          <w:sz w:val="28"/>
          <w:szCs w:val="24"/>
        </w:rPr>
        <w:t>hissez à ce que vous faites.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Eh bien</w:t>
      </w:r>
      <w:r w:rsidR="007561BD" w:rsidRPr="000B1A3B">
        <w:rPr>
          <w:sz w:val="28"/>
          <w:szCs w:val="24"/>
        </w:rPr>
        <w:t>…</w:t>
      </w:r>
      <w:r w:rsidR="00242707" w:rsidRPr="000B1A3B">
        <w:rPr>
          <w:sz w:val="28"/>
          <w:szCs w:val="24"/>
        </w:rPr>
        <w:t>, dit l</w:t>
      </w:r>
      <w:r w:rsidR="000200A2" w:rsidRPr="000B1A3B">
        <w:rPr>
          <w:sz w:val="28"/>
          <w:szCs w:val="24"/>
        </w:rPr>
        <w:t>’</w:t>
      </w:r>
      <w:r w:rsidR="00242707" w:rsidRPr="000B1A3B">
        <w:rPr>
          <w:sz w:val="28"/>
          <w:szCs w:val="24"/>
        </w:rPr>
        <w:t>Américain en se léchant de no</w:t>
      </w:r>
      <w:r w:rsidRPr="000B1A3B">
        <w:rPr>
          <w:sz w:val="28"/>
          <w:szCs w:val="24"/>
        </w:rPr>
        <w:t>uv</w:t>
      </w:r>
      <w:r w:rsidR="00242707" w:rsidRPr="000B1A3B">
        <w:rPr>
          <w:sz w:val="28"/>
          <w:szCs w:val="24"/>
        </w:rPr>
        <w:t>eau les lèvres et en tenant sa calculatrice à deux mains, nous n</w:t>
      </w:r>
      <w:r w:rsidR="000200A2" w:rsidRPr="000B1A3B">
        <w:rPr>
          <w:sz w:val="28"/>
          <w:szCs w:val="24"/>
        </w:rPr>
        <w:t>’</w:t>
      </w:r>
      <w:r w:rsidR="00242707" w:rsidRPr="000B1A3B">
        <w:rPr>
          <w:sz w:val="28"/>
          <w:szCs w:val="24"/>
        </w:rPr>
        <w:t>avions pas l</w:t>
      </w:r>
      <w:r w:rsidR="000200A2" w:rsidRPr="000B1A3B">
        <w:rPr>
          <w:sz w:val="28"/>
          <w:szCs w:val="24"/>
        </w:rPr>
        <w:t>’</w:t>
      </w:r>
      <w:r w:rsidR="00242707" w:rsidRPr="000B1A3B">
        <w:rPr>
          <w:sz w:val="28"/>
          <w:szCs w:val="24"/>
        </w:rPr>
        <w:t>intention de</w:t>
      </w:r>
      <w:r w:rsidR="007561BD" w:rsidRPr="000B1A3B">
        <w:rPr>
          <w:sz w:val="28"/>
          <w:szCs w:val="24"/>
        </w:rPr>
        <w:t>…</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Sa femme semblait sur le point d</w:t>
      </w:r>
      <w:r w:rsidR="000200A2" w:rsidRPr="000B1A3B">
        <w:rPr>
          <w:sz w:val="28"/>
          <w:szCs w:val="24"/>
        </w:rPr>
        <w:t>’</w:t>
      </w:r>
      <w:r w:rsidRPr="000B1A3B">
        <w:rPr>
          <w:sz w:val="28"/>
          <w:szCs w:val="24"/>
        </w:rPr>
        <w:t xml:space="preserve">éclater en sanglots. </w:t>
      </w:r>
      <w:r w:rsidR="001F006E" w:rsidRPr="000B1A3B">
        <w:rPr>
          <w:sz w:val="28"/>
          <w:szCs w:val="24"/>
        </w:rPr>
        <w:t>«</w:t>
      </w:r>
      <w:r w:rsidR="00B71BC1" w:rsidRPr="000B1A3B">
        <w:rPr>
          <w:sz w:val="28"/>
          <w:szCs w:val="24"/>
        </w:rPr>
        <w:t> </w:t>
      </w:r>
      <w:r w:rsidRPr="000B1A3B">
        <w:rPr>
          <w:sz w:val="28"/>
          <w:szCs w:val="24"/>
        </w:rPr>
        <w:t>Oui, mais on a</w:t>
      </w:r>
      <w:r w:rsidR="00442C40" w:rsidRPr="00F5240C">
        <w:rPr>
          <w:rStyle w:val="CorpsdutexteItalique"/>
          <w:sz w:val="28"/>
          <w:szCs w:val="24"/>
          <w:u w:color="000000" w:themeColor="text1"/>
        </w:rPr>
        <w:t xml:space="preserve"> tant</w:t>
      </w:r>
      <w:r w:rsidRPr="000B1A3B">
        <w:rPr>
          <w:sz w:val="28"/>
          <w:szCs w:val="24"/>
        </w:rPr>
        <w:t xml:space="preserve"> de mal à obtenir des visas pour les enfants malades, dit-elle avec un accent de l</w:t>
      </w:r>
      <w:r w:rsidR="000200A2" w:rsidRPr="000B1A3B">
        <w:rPr>
          <w:sz w:val="28"/>
          <w:szCs w:val="24"/>
        </w:rPr>
        <w:t>’</w:t>
      </w:r>
      <w:r w:rsidRPr="000B1A3B">
        <w:rPr>
          <w:sz w:val="28"/>
          <w:szCs w:val="24"/>
        </w:rPr>
        <w:t>Oklahoma ou du Texas.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Ferme-la</w:t>
      </w:r>
      <w:r w:rsidRPr="000B1A3B">
        <w:rPr>
          <w:sz w:val="28"/>
          <w:szCs w:val="24"/>
        </w:rPr>
        <w:t> ! </w:t>
      </w:r>
      <w:r w:rsidR="001F006E" w:rsidRPr="000B1A3B">
        <w:rPr>
          <w:sz w:val="28"/>
          <w:szCs w:val="24"/>
        </w:rPr>
        <w:t>»</w:t>
      </w:r>
      <w:r w:rsidR="00242707" w:rsidRPr="000B1A3B">
        <w:rPr>
          <w:sz w:val="28"/>
          <w:szCs w:val="24"/>
        </w:rPr>
        <w:t xml:space="preserve"> hurla le plus grand des guides. C</w:t>
      </w:r>
      <w:r w:rsidR="000200A2" w:rsidRPr="000B1A3B">
        <w:rPr>
          <w:sz w:val="28"/>
          <w:szCs w:val="24"/>
        </w:rPr>
        <w:t>’</w:t>
      </w:r>
      <w:r w:rsidR="00242707" w:rsidRPr="000B1A3B">
        <w:rPr>
          <w:sz w:val="28"/>
          <w:szCs w:val="24"/>
        </w:rPr>
        <w:t>est à O</w:t>
      </w:r>
      <w:r w:rsidR="000200A2" w:rsidRPr="000B1A3B">
        <w:rPr>
          <w:sz w:val="28"/>
          <w:szCs w:val="24"/>
        </w:rPr>
        <w:t>’</w:t>
      </w:r>
      <w:r w:rsidR="00242707" w:rsidRPr="000B1A3B">
        <w:rPr>
          <w:sz w:val="28"/>
          <w:szCs w:val="24"/>
        </w:rPr>
        <w:t>Rourke qu</w:t>
      </w:r>
      <w:r w:rsidR="000200A2" w:rsidRPr="000B1A3B">
        <w:rPr>
          <w:sz w:val="28"/>
          <w:szCs w:val="24"/>
        </w:rPr>
        <w:t>’</w:t>
      </w:r>
      <w:r w:rsidR="00242707" w:rsidRPr="000B1A3B">
        <w:rPr>
          <w:sz w:val="28"/>
          <w:szCs w:val="24"/>
        </w:rPr>
        <w:t>il criait cela, pas au couple. Il fit trois pas en avant et brandit le poing, comme s</w:t>
      </w:r>
      <w:r w:rsidR="000200A2" w:rsidRPr="000B1A3B">
        <w:rPr>
          <w:sz w:val="28"/>
          <w:szCs w:val="24"/>
        </w:rPr>
        <w:t>’</w:t>
      </w:r>
      <w:r w:rsidR="00242707" w:rsidRPr="000B1A3B">
        <w:rPr>
          <w:sz w:val="28"/>
          <w:szCs w:val="24"/>
        </w:rPr>
        <w:t>il voulait enfoncer le prêtre dans le sol en le martelant.</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se retourna lentement puis, d</w:t>
      </w:r>
      <w:r w:rsidR="000200A2" w:rsidRPr="000B1A3B">
        <w:rPr>
          <w:sz w:val="28"/>
          <w:szCs w:val="24"/>
        </w:rPr>
        <w:t>’</w:t>
      </w:r>
      <w:r w:rsidRPr="000B1A3B">
        <w:rPr>
          <w:sz w:val="28"/>
          <w:szCs w:val="24"/>
        </w:rPr>
        <w:t>un mouv</w:t>
      </w:r>
      <w:r w:rsidR="00C71C2F" w:rsidRPr="000B1A3B">
        <w:rPr>
          <w:sz w:val="28"/>
          <w:szCs w:val="24"/>
        </w:rPr>
        <w:t>em</w:t>
      </w:r>
      <w:r w:rsidRPr="000B1A3B">
        <w:rPr>
          <w:sz w:val="28"/>
          <w:szCs w:val="24"/>
        </w:rPr>
        <w:t>ent vif, lui attrapa le bras et le rabaissa. Le guide leva la main gauche pour se défendre, mais il interrompit son geste. Kate vit le visage du Roumain devenir de plus en plus rouge, elle entendit ses lourdes bottes racler le plancher lorsqu</w:t>
      </w:r>
      <w:r w:rsidR="000200A2" w:rsidRPr="000B1A3B">
        <w:rPr>
          <w:sz w:val="28"/>
          <w:szCs w:val="24"/>
        </w:rPr>
        <w:t>’</w:t>
      </w:r>
      <w:r w:rsidRPr="000B1A3B">
        <w:rPr>
          <w:sz w:val="28"/>
          <w:szCs w:val="24"/>
        </w:rPr>
        <w:t>il essaya de trouver une meilleure pos</w:t>
      </w:r>
      <w:r w:rsidR="00C71C2F" w:rsidRPr="000B1A3B">
        <w:rPr>
          <w:sz w:val="28"/>
          <w:szCs w:val="24"/>
        </w:rPr>
        <w:t>it</w:t>
      </w:r>
      <w:r w:rsidRPr="000B1A3B">
        <w:rPr>
          <w:sz w:val="28"/>
          <w:szCs w:val="24"/>
        </w:rPr>
        <w:t>ion pour lutter contre le prêtre, mais son poignet cont</w:t>
      </w:r>
      <w:r w:rsidR="00C71C2F" w:rsidRPr="000B1A3B">
        <w:rPr>
          <w:sz w:val="28"/>
          <w:szCs w:val="24"/>
        </w:rPr>
        <w:t>in</w:t>
      </w:r>
      <w:r w:rsidRPr="000B1A3B">
        <w:rPr>
          <w:sz w:val="28"/>
          <w:szCs w:val="24"/>
        </w:rPr>
        <w:t>ua à descendre jusqu</w:t>
      </w:r>
      <w:r w:rsidR="000200A2" w:rsidRPr="000B1A3B">
        <w:rPr>
          <w:sz w:val="28"/>
          <w:szCs w:val="24"/>
        </w:rPr>
        <w:t>’</w:t>
      </w:r>
      <w:r w:rsidRPr="000B1A3B">
        <w:rPr>
          <w:sz w:val="28"/>
          <w:szCs w:val="24"/>
        </w:rPr>
        <w:t>à ce qu</w:t>
      </w:r>
      <w:r w:rsidR="000200A2" w:rsidRPr="000B1A3B">
        <w:rPr>
          <w:sz w:val="28"/>
          <w:szCs w:val="24"/>
        </w:rPr>
        <w:t>’</w:t>
      </w:r>
      <w:r w:rsidRPr="000B1A3B">
        <w:rPr>
          <w:sz w:val="28"/>
          <w:szCs w:val="24"/>
        </w:rPr>
        <w:t>O</w:t>
      </w:r>
      <w:r w:rsidR="000200A2" w:rsidRPr="000B1A3B">
        <w:rPr>
          <w:sz w:val="28"/>
          <w:szCs w:val="24"/>
        </w:rPr>
        <w:t>’</w:t>
      </w:r>
      <w:r w:rsidRPr="000B1A3B">
        <w:rPr>
          <w:sz w:val="28"/>
          <w:szCs w:val="24"/>
        </w:rPr>
        <w:t>Rourke lui immobilise le bras contre le flanc. Le visage du guide était passé du rouge au violet</w:t>
      </w:r>
      <w:r w:rsidR="00C71C2F" w:rsidRPr="000B1A3B">
        <w:rPr>
          <w:sz w:val="28"/>
          <w:szCs w:val="24"/>
        </w:rPr>
        <w:t> ;</w:t>
      </w:r>
      <w:r w:rsidRPr="000B1A3B">
        <w:rPr>
          <w:sz w:val="28"/>
          <w:szCs w:val="24"/>
        </w:rPr>
        <w:t xml:space="preserve"> tout son corps tremblait des efforts qu</w:t>
      </w:r>
      <w:r w:rsidR="000200A2" w:rsidRPr="000B1A3B">
        <w:rPr>
          <w:sz w:val="28"/>
          <w:szCs w:val="24"/>
        </w:rPr>
        <w:t>’</w:t>
      </w:r>
      <w:r w:rsidRPr="000B1A3B">
        <w:rPr>
          <w:sz w:val="28"/>
          <w:szCs w:val="24"/>
        </w:rPr>
        <w:t>il faisait pour se libérer. Celui du prêtre n</w:t>
      </w:r>
      <w:r w:rsidR="000200A2" w:rsidRPr="000B1A3B">
        <w:rPr>
          <w:sz w:val="28"/>
          <w:szCs w:val="24"/>
        </w:rPr>
        <w:t>’</w:t>
      </w:r>
      <w:r w:rsidRPr="000B1A3B">
        <w:rPr>
          <w:sz w:val="28"/>
          <w:szCs w:val="24"/>
        </w:rPr>
        <w:t>avait pas changé d</w:t>
      </w:r>
      <w:r w:rsidR="000200A2" w:rsidRPr="000B1A3B">
        <w:rPr>
          <w:sz w:val="28"/>
          <w:szCs w:val="24"/>
        </w:rPr>
        <w:t>’</w:t>
      </w:r>
      <w:r w:rsidRPr="000B1A3B">
        <w:rPr>
          <w:sz w:val="28"/>
          <w:szCs w:val="24"/>
        </w:rPr>
        <w:t>expression.</w:t>
      </w:r>
    </w:p>
    <w:p w:rsidR="004449C3" w:rsidRPr="000B1A3B" w:rsidRDefault="00242707" w:rsidP="00943037">
      <w:pPr>
        <w:pStyle w:val="Corpsdutexte1"/>
        <w:spacing w:line="240" w:lineRule="auto"/>
        <w:ind w:firstLine="284"/>
        <w:rPr>
          <w:sz w:val="28"/>
          <w:szCs w:val="24"/>
        </w:rPr>
      </w:pPr>
      <w:r w:rsidRPr="000B1A3B">
        <w:rPr>
          <w:sz w:val="28"/>
          <w:szCs w:val="24"/>
        </w:rPr>
        <w:t>Le plus petit fouilla dans sa veste et sortit un couteau à cran d</w:t>
      </w:r>
      <w:r w:rsidR="000200A2" w:rsidRPr="000B1A3B">
        <w:rPr>
          <w:sz w:val="28"/>
          <w:szCs w:val="24"/>
        </w:rPr>
        <w:t>’</w:t>
      </w:r>
      <w:r w:rsidRPr="000B1A3B">
        <w:rPr>
          <w:sz w:val="28"/>
          <w:szCs w:val="24"/>
        </w:rPr>
        <w:t>arrêt. La lame jaillit et l</w:t>
      </w:r>
      <w:r w:rsidR="000200A2" w:rsidRPr="000B1A3B">
        <w:rPr>
          <w:sz w:val="28"/>
          <w:szCs w:val="24"/>
        </w:rPr>
        <w:t>’</w:t>
      </w:r>
      <w:r w:rsidRPr="000B1A3B">
        <w:rPr>
          <w:sz w:val="28"/>
          <w:szCs w:val="24"/>
        </w:rPr>
        <w:t>homme s</w:t>
      </w:r>
      <w:r w:rsidR="000200A2" w:rsidRPr="000B1A3B">
        <w:rPr>
          <w:sz w:val="28"/>
          <w:szCs w:val="24"/>
        </w:rPr>
        <w:t>’</w:t>
      </w:r>
      <w:r w:rsidRPr="000B1A3B">
        <w:rPr>
          <w:sz w:val="28"/>
          <w:szCs w:val="24"/>
        </w:rPr>
        <w:t>avança d</w:t>
      </w:r>
      <w:r w:rsidR="000200A2" w:rsidRPr="000B1A3B">
        <w:rPr>
          <w:sz w:val="28"/>
          <w:szCs w:val="24"/>
        </w:rPr>
        <w:t>’</w:t>
      </w:r>
      <w:r w:rsidRPr="000B1A3B">
        <w:rPr>
          <w:sz w:val="28"/>
          <w:szCs w:val="24"/>
        </w:rPr>
        <w:t>un pas.</w:t>
      </w:r>
    </w:p>
    <w:p w:rsidR="004449C3" w:rsidRPr="000B1A3B" w:rsidRDefault="00242707" w:rsidP="00943037">
      <w:pPr>
        <w:pStyle w:val="Corpsdutexte1"/>
        <w:spacing w:line="240" w:lineRule="auto"/>
        <w:ind w:firstLine="284"/>
        <w:rPr>
          <w:sz w:val="28"/>
          <w:szCs w:val="24"/>
        </w:rPr>
      </w:pPr>
      <w:r w:rsidRPr="000B1A3B">
        <w:rPr>
          <w:sz w:val="28"/>
          <w:szCs w:val="24"/>
        </w:rPr>
        <w:t>Le plus grand lui dit quelque chose d</w:t>
      </w:r>
      <w:r w:rsidR="000200A2" w:rsidRPr="000B1A3B">
        <w:rPr>
          <w:sz w:val="28"/>
          <w:szCs w:val="24"/>
        </w:rPr>
        <w:t>’</w:t>
      </w:r>
      <w:r w:rsidRPr="000B1A3B">
        <w:rPr>
          <w:sz w:val="28"/>
          <w:szCs w:val="24"/>
        </w:rPr>
        <w:t>un ton sec, ta</w:t>
      </w:r>
      <w:r w:rsidR="00C71C2F" w:rsidRPr="000B1A3B">
        <w:rPr>
          <w:sz w:val="28"/>
          <w:szCs w:val="24"/>
        </w:rPr>
        <w:t>nd</w:t>
      </w:r>
      <w:r w:rsidRPr="000B1A3B">
        <w:rPr>
          <w:sz w:val="28"/>
          <w:szCs w:val="24"/>
        </w:rPr>
        <w:t>is que les parents se mettaient à crier et que l</w:t>
      </w:r>
      <w:r w:rsidR="000200A2" w:rsidRPr="000B1A3B">
        <w:rPr>
          <w:sz w:val="28"/>
          <w:szCs w:val="24"/>
        </w:rPr>
        <w:t>’</w:t>
      </w:r>
      <w:r w:rsidRPr="000B1A3B">
        <w:rPr>
          <w:sz w:val="28"/>
          <w:szCs w:val="24"/>
        </w:rPr>
        <w:t>Amér</w:t>
      </w:r>
      <w:r w:rsidR="00C71C2F" w:rsidRPr="000B1A3B">
        <w:rPr>
          <w:sz w:val="28"/>
          <w:szCs w:val="24"/>
        </w:rPr>
        <w:t>ic</w:t>
      </w:r>
      <w:r w:rsidRPr="000B1A3B">
        <w:rPr>
          <w:sz w:val="28"/>
          <w:szCs w:val="24"/>
        </w:rPr>
        <w:t>aine éclatait en sanglots. O</w:t>
      </w:r>
      <w:r w:rsidR="000200A2" w:rsidRPr="000B1A3B">
        <w:rPr>
          <w:sz w:val="28"/>
          <w:szCs w:val="24"/>
        </w:rPr>
        <w:t>’</w:t>
      </w:r>
      <w:r w:rsidRPr="000B1A3B">
        <w:rPr>
          <w:sz w:val="28"/>
          <w:szCs w:val="24"/>
        </w:rPr>
        <w:t>Rourke l</w:t>
      </w:r>
      <w:r w:rsidR="00547A02" w:rsidRPr="000B1A3B">
        <w:rPr>
          <w:sz w:val="28"/>
          <w:szCs w:val="24"/>
        </w:rPr>
        <w:t>â</w:t>
      </w:r>
      <w:r w:rsidRPr="000B1A3B">
        <w:rPr>
          <w:sz w:val="28"/>
          <w:szCs w:val="24"/>
        </w:rPr>
        <w:t>cha le poignet du guide qui se prit la main et remua ses doigts, devenus tout blancs. Il lança un autre ordre, d</w:t>
      </w:r>
      <w:r w:rsidR="000200A2" w:rsidRPr="000B1A3B">
        <w:rPr>
          <w:sz w:val="28"/>
          <w:szCs w:val="24"/>
        </w:rPr>
        <w:t>’</w:t>
      </w:r>
      <w:r w:rsidRPr="000B1A3B">
        <w:rPr>
          <w:sz w:val="28"/>
          <w:szCs w:val="24"/>
        </w:rPr>
        <w:t>un ton hargneux. Son compagnon rangea le couteau et fit sortir les Amér</w:t>
      </w:r>
      <w:r w:rsidR="00C71C2F" w:rsidRPr="000B1A3B">
        <w:rPr>
          <w:sz w:val="28"/>
          <w:szCs w:val="24"/>
        </w:rPr>
        <w:t>ic</w:t>
      </w:r>
      <w:r w:rsidRPr="000B1A3B">
        <w:rPr>
          <w:sz w:val="28"/>
          <w:szCs w:val="24"/>
        </w:rPr>
        <w:t>ains de l</w:t>
      </w:r>
      <w:r w:rsidR="000200A2" w:rsidRPr="000B1A3B">
        <w:rPr>
          <w:sz w:val="28"/>
          <w:szCs w:val="24"/>
        </w:rPr>
        <w:t>’</w:t>
      </w:r>
      <w:r w:rsidRPr="000B1A3B">
        <w:rPr>
          <w:sz w:val="28"/>
          <w:szCs w:val="24"/>
        </w:rPr>
        <w:t>appartement. Les enfants pleuraient, ainsi que la Tsigane. Le père frottait ses joues mal rasées comme s</w:t>
      </w:r>
      <w:r w:rsidR="000200A2" w:rsidRPr="000B1A3B">
        <w:rPr>
          <w:sz w:val="28"/>
          <w:szCs w:val="24"/>
        </w:rPr>
        <w:t>’</w:t>
      </w:r>
      <w:r w:rsidRPr="000B1A3B">
        <w:rPr>
          <w:sz w:val="28"/>
          <w:szCs w:val="24"/>
        </w:rPr>
        <w:t>il avait été giflé.</w:t>
      </w:r>
    </w:p>
    <w:p w:rsidR="004449C3" w:rsidRPr="000B1A3B" w:rsidRDefault="001F006E" w:rsidP="00943037">
      <w:pPr>
        <w:pStyle w:val="Corpsdutexte1"/>
        <w:spacing w:line="240" w:lineRule="auto"/>
        <w:ind w:firstLine="284"/>
        <w:rPr>
          <w:sz w:val="28"/>
          <w:szCs w:val="24"/>
        </w:rPr>
      </w:pPr>
      <w:r w:rsidRPr="000B1A3B">
        <w:rPr>
          <w:rStyle w:val="CorpsdutexteItalique"/>
          <w:i w:val="0"/>
          <w:sz w:val="28"/>
          <w:szCs w:val="24"/>
        </w:rPr>
        <w:t>«</w:t>
      </w:r>
      <w:r w:rsidR="00442C40" w:rsidRPr="000B1A3B">
        <w:rPr>
          <w:rStyle w:val="CorpsdutexteItalique"/>
          <w:i w:val="0"/>
          <w:sz w:val="28"/>
          <w:szCs w:val="24"/>
        </w:rPr>
        <w:t> </w:t>
      </w:r>
      <w:r w:rsidR="00D47161" w:rsidRPr="00F5240C">
        <w:rPr>
          <w:rStyle w:val="CorpsdutexteItalique"/>
          <w:sz w:val="28"/>
          <w:szCs w:val="24"/>
          <w:u w:color="000000" w:themeColor="text1"/>
        </w:rPr>
        <w:t>Î</w:t>
      </w:r>
      <w:r w:rsidR="00442C40" w:rsidRPr="00F5240C">
        <w:rPr>
          <w:rStyle w:val="CorpsdutexteItalique"/>
          <w:sz w:val="28"/>
          <w:szCs w:val="24"/>
          <w:u w:color="000000" w:themeColor="text1"/>
        </w:rPr>
        <w:t xml:space="preserve">mi pare foarte </w:t>
      </w:r>
      <w:r w:rsidR="00D47161" w:rsidRPr="00F5240C">
        <w:rPr>
          <w:rStyle w:val="CorpsdutexteItalique"/>
          <w:sz w:val="28"/>
          <w:szCs w:val="24"/>
          <w:u w:color="000000" w:themeColor="text1"/>
        </w:rPr>
        <w:t>ř</w:t>
      </w:r>
      <w:r w:rsidR="00442C40" w:rsidRPr="00F5240C">
        <w:rPr>
          <w:rStyle w:val="CorpsdutexteItalique"/>
          <w:sz w:val="28"/>
          <w:szCs w:val="24"/>
          <w:u w:color="000000" w:themeColor="text1"/>
        </w:rPr>
        <w:t>au</w:t>
      </w:r>
      <w:r w:rsidR="00442C40" w:rsidRPr="000B1A3B">
        <w:rPr>
          <w:rStyle w:val="CorpsdutexteItalique"/>
          <w:i w:val="0"/>
          <w:sz w:val="28"/>
          <w:szCs w:val="24"/>
        </w:rPr>
        <w:t> </w:t>
      </w:r>
      <w:r w:rsidRPr="000B1A3B">
        <w:rPr>
          <w:rStyle w:val="CorpsdutexteItalique"/>
          <w:i w:val="0"/>
          <w:sz w:val="28"/>
          <w:szCs w:val="24"/>
        </w:rPr>
        <w:t>»</w:t>
      </w:r>
      <w:r w:rsidR="00442C40" w:rsidRPr="000B1A3B">
        <w:rPr>
          <w:rStyle w:val="CorpsdutexteItalique"/>
          <w:i w:val="0"/>
          <w:sz w:val="28"/>
          <w:szCs w:val="24"/>
        </w:rPr>
        <w:t>,</w:t>
      </w:r>
      <w:r w:rsidR="00242707" w:rsidRPr="000B1A3B">
        <w:rPr>
          <w:sz w:val="28"/>
          <w:szCs w:val="24"/>
        </w:rPr>
        <w:t xml:space="preserve"> dit O</w:t>
      </w:r>
      <w:r w:rsidR="000200A2" w:rsidRPr="000B1A3B">
        <w:rPr>
          <w:sz w:val="28"/>
          <w:szCs w:val="24"/>
        </w:rPr>
        <w:t>’</w:t>
      </w:r>
      <w:r w:rsidR="00242707" w:rsidRPr="000B1A3B">
        <w:rPr>
          <w:sz w:val="28"/>
          <w:szCs w:val="24"/>
        </w:rPr>
        <w:t>Rourke au couple, et Kate comprit que cela voulait dire</w:t>
      </w:r>
      <w:r w:rsidR="00C71C2F" w:rsidRPr="000B1A3B">
        <w:rPr>
          <w:sz w:val="28"/>
          <w:szCs w:val="24"/>
        </w:rPr>
        <w:t> :</w:t>
      </w:r>
      <w:r w:rsidR="00242707" w:rsidRPr="000B1A3B">
        <w:rPr>
          <w:sz w:val="28"/>
          <w:szCs w:val="24"/>
        </w:rPr>
        <w:t xml:space="preserve"> Je suis vraiment désolé. </w:t>
      </w:r>
      <w:r w:rsidRPr="000B1A3B">
        <w:rPr>
          <w:sz w:val="28"/>
          <w:szCs w:val="24"/>
        </w:rPr>
        <w:t>«</w:t>
      </w:r>
      <w:r w:rsidR="00B71BC1" w:rsidRPr="000B1A3B">
        <w:rPr>
          <w:sz w:val="28"/>
          <w:szCs w:val="24"/>
        </w:rPr>
        <w:t> </w:t>
      </w:r>
      <w:r w:rsidR="00442C40" w:rsidRPr="00F5240C">
        <w:rPr>
          <w:rStyle w:val="CorpsdutexteItalique"/>
          <w:sz w:val="28"/>
          <w:szCs w:val="24"/>
          <w:u w:color="000000" w:themeColor="text1"/>
        </w:rPr>
        <w:t>Noapte bu</w:t>
      </w:r>
      <w:r w:rsidR="00D47161" w:rsidRPr="00F5240C">
        <w:rPr>
          <w:rStyle w:val="CorpsdutexteItalique"/>
          <w:sz w:val="28"/>
          <w:szCs w:val="24"/>
          <w:u w:color="000000" w:themeColor="text1"/>
        </w:rPr>
        <w:t>ň</w:t>
      </w:r>
      <w:r w:rsidR="00442C40" w:rsidRPr="00F5240C">
        <w:rPr>
          <w:rStyle w:val="CorpsdutexteItalique"/>
          <w:sz w:val="28"/>
          <w:szCs w:val="24"/>
          <w:u w:color="000000" w:themeColor="text1"/>
        </w:rPr>
        <w:t>a</w:t>
      </w:r>
      <w:r w:rsidR="00442C40" w:rsidRPr="000B1A3B">
        <w:rPr>
          <w:rStyle w:val="CorpsdutexteItalique"/>
          <w:i w:val="0"/>
          <w:sz w:val="28"/>
          <w:szCs w:val="24"/>
        </w:rPr>
        <w:t> </w:t>
      </w:r>
      <w:r w:rsidRPr="000B1A3B">
        <w:rPr>
          <w:rStyle w:val="CorpsdutexteItalique"/>
          <w:i w:val="0"/>
          <w:sz w:val="28"/>
          <w:szCs w:val="24"/>
        </w:rPr>
        <w:t>»</w:t>
      </w:r>
      <w:r w:rsidR="00442C40" w:rsidRPr="000B1A3B">
        <w:rPr>
          <w:rStyle w:val="CorpsdutexteItalique"/>
          <w:i w:val="0"/>
          <w:sz w:val="28"/>
          <w:szCs w:val="24"/>
        </w:rPr>
        <w:t>,</w:t>
      </w:r>
      <w:r w:rsidR="00242707" w:rsidRPr="000B1A3B">
        <w:rPr>
          <w:sz w:val="28"/>
          <w:szCs w:val="24"/>
        </w:rPr>
        <w:t xml:space="preserve"> ajouta-t-il en sortant à reculons de l</w:t>
      </w:r>
      <w:r w:rsidR="000200A2" w:rsidRPr="000B1A3B">
        <w:rPr>
          <w:sz w:val="28"/>
          <w:szCs w:val="24"/>
        </w:rPr>
        <w:t>’</w:t>
      </w:r>
      <w:r w:rsidR="00242707" w:rsidRPr="000B1A3B">
        <w:rPr>
          <w:sz w:val="28"/>
          <w:szCs w:val="24"/>
        </w:rPr>
        <w:t>appartement</w:t>
      </w:r>
      <w:r w:rsidR="00C71C2F" w:rsidRPr="000B1A3B">
        <w:rPr>
          <w:sz w:val="28"/>
          <w:szCs w:val="24"/>
        </w:rPr>
        <w:t> :</w:t>
      </w:r>
      <w:r w:rsidR="00242707" w:rsidRPr="000B1A3B">
        <w:rPr>
          <w:sz w:val="28"/>
          <w:szCs w:val="24"/>
        </w:rPr>
        <w:t xml:space="preserve"> Bonne nuit.</w:t>
      </w:r>
    </w:p>
    <w:p w:rsidR="004449C3" w:rsidRPr="000B1A3B" w:rsidRDefault="00242707" w:rsidP="00943037">
      <w:pPr>
        <w:pStyle w:val="Corpsdutexte121"/>
        <w:spacing w:line="240" w:lineRule="auto"/>
        <w:ind w:firstLine="284"/>
        <w:jc w:val="both"/>
        <w:rPr>
          <w:sz w:val="28"/>
          <w:szCs w:val="24"/>
        </w:rPr>
      </w:pPr>
      <w:r w:rsidRPr="000B1A3B">
        <w:rPr>
          <w:sz w:val="28"/>
          <w:szCs w:val="24"/>
        </w:rPr>
        <w:t>La porte claqua et il regarda Kate.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Vous n</w:t>
      </w:r>
      <w:r w:rsidR="000200A2" w:rsidRPr="000B1A3B">
        <w:rPr>
          <w:sz w:val="28"/>
          <w:szCs w:val="24"/>
        </w:rPr>
        <w:t>’</w:t>
      </w:r>
      <w:r w:rsidR="00242707" w:rsidRPr="000B1A3B">
        <w:rPr>
          <w:sz w:val="28"/>
          <w:szCs w:val="24"/>
        </w:rPr>
        <w:t>avez pas envie de rattraper les Américains et de les obliger à revenir avec nous à Bucares</w:t>
      </w:r>
      <w:r w:rsidR="00C71C2F" w:rsidRPr="000B1A3B">
        <w:rPr>
          <w:sz w:val="28"/>
          <w:szCs w:val="24"/>
        </w:rPr>
        <w:t>t ?</w:t>
      </w:r>
      <w:r w:rsidR="00242707" w:rsidRPr="000B1A3B">
        <w:rPr>
          <w:sz w:val="28"/>
          <w:szCs w:val="24"/>
        </w:rPr>
        <w:t xml:space="preserve"> demanda Kate.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Pourquoi</w:t>
      </w:r>
      <w:r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Ils vont se contenter d</w:t>
      </w:r>
      <w:r w:rsidR="000200A2" w:rsidRPr="000B1A3B">
        <w:rPr>
          <w:sz w:val="28"/>
          <w:szCs w:val="24"/>
        </w:rPr>
        <w:t>’</w:t>
      </w:r>
      <w:r w:rsidR="00242707" w:rsidRPr="000B1A3B">
        <w:rPr>
          <w:sz w:val="28"/>
          <w:szCs w:val="24"/>
        </w:rPr>
        <w:t>aller ailleurs avec ces</w:t>
      </w:r>
      <w:r w:rsidR="007561BD" w:rsidRPr="000B1A3B">
        <w:rPr>
          <w:sz w:val="28"/>
          <w:szCs w:val="24"/>
        </w:rPr>
        <w:t>…</w:t>
      </w:r>
      <w:r w:rsidR="00242707" w:rsidRPr="000B1A3B">
        <w:rPr>
          <w:sz w:val="28"/>
          <w:szCs w:val="24"/>
        </w:rPr>
        <w:t xml:space="preserve"> ces saligauds. Ils vont finir par arracher un autre enfant à son lit.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Pas ce soir, je ne pense pas. Cette petite scène a cassé le rythme de leur soirée. Je les appellerai demain au Lido</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jeta un coup d</w:t>
      </w:r>
      <w:r w:rsidR="000200A2" w:rsidRPr="000B1A3B">
        <w:rPr>
          <w:sz w:val="28"/>
          <w:szCs w:val="24"/>
        </w:rPr>
        <w:t>’</w:t>
      </w:r>
      <w:r w:rsidRPr="000B1A3B">
        <w:rPr>
          <w:sz w:val="28"/>
          <w:szCs w:val="24"/>
        </w:rPr>
        <w:t>œil à l</w:t>
      </w:r>
      <w:r w:rsidR="000200A2" w:rsidRPr="000B1A3B">
        <w:rPr>
          <w:sz w:val="28"/>
          <w:szCs w:val="24"/>
        </w:rPr>
        <w:t>’</w:t>
      </w:r>
      <w:r w:rsidRPr="000B1A3B">
        <w:rPr>
          <w:sz w:val="28"/>
          <w:szCs w:val="24"/>
        </w:rPr>
        <w:t>escalier plongé dans l</w:t>
      </w:r>
      <w:r w:rsidR="000200A2" w:rsidRPr="000B1A3B">
        <w:rPr>
          <w:sz w:val="28"/>
          <w:szCs w:val="24"/>
        </w:rPr>
        <w:t>’</w:t>
      </w:r>
      <w:r w:rsidRPr="000B1A3B">
        <w:rPr>
          <w:sz w:val="28"/>
          <w:szCs w:val="24"/>
        </w:rPr>
        <w:t>ob</w:t>
      </w:r>
      <w:r w:rsidR="00C71C2F" w:rsidRPr="000B1A3B">
        <w:rPr>
          <w:sz w:val="28"/>
          <w:szCs w:val="24"/>
        </w:rPr>
        <w:t>sc</w:t>
      </w:r>
      <w:r w:rsidRPr="000B1A3B">
        <w:rPr>
          <w:sz w:val="28"/>
          <w:szCs w:val="24"/>
        </w:rPr>
        <w:t xml:space="preserve">urité. </w:t>
      </w:r>
      <w:r w:rsidR="001F006E" w:rsidRPr="000B1A3B">
        <w:rPr>
          <w:sz w:val="28"/>
          <w:szCs w:val="24"/>
        </w:rPr>
        <w:t>«</w:t>
      </w:r>
      <w:r w:rsidR="00B71BC1" w:rsidRPr="000B1A3B">
        <w:rPr>
          <w:sz w:val="28"/>
          <w:szCs w:val="24"/>
        </w:rPr>
        <w:t> </w:t>
      </w:r>
      <w:r w:rsidRPr="000B1A3B">
        <w:rPr>
          <w:sz w:val="28"/>
          <w:szCs w:val="24"/>
        </w:rPr>
        <w:t>Vous n</w:t>
      </w:r>
      <w:r w:rsidR="000200A2" w:rsidRPr="000B1A3B">
        <w:rPr>
          <w:sz w:val="28"/>
          <w:szCs w:val="24"/>
        </w:rPr>
        <w:t>’</w:t>
      </w:r>
      <w:r w:rsidRPr="000B1A3B">
        <w:rPr>
          <w:sz w:val="28"/>
          <w:szCs w:val="24"/>
        </w:rPr>
        <w:t>avez pas peur que l</w:t>
      </w:r>
      <w:r w:rsidR="000200A2" w:rsidRPr="000B1A3B">
        <w:rPr>
          <w:sz w:val="28"/>
          <w:szCs w:val="24"/>
        </w:rPr>
        <w:t>’</w:t>
      </w:r>
      <w:r w:rsidRPr="000B1A3B">
        <w:rPr>
          <w:sz w:val="28"/>
          <w:szCs w:val="24"/>
        </w:rPr>
        <w:t>un de ces voyous vous attende à la sortie</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Je ne crois pas, dit-il doucement, avec un soupçon de regret dans la voix. Ils sont trop occupés à ramener leurs pigeons chez eux, à essayer de les calmer et à org</w:t>
      </w:r>
      <w:r w:rsidRPr="000B1A3B">
        <w:rPr>
          <w:sz w:val="28"/>
          <w:szCs w:val="24"/>
        </w:rPr>
        <w:t>an</w:t>
      </w:r>
      <w:r w:rsidR="00242707" w:rsidRPr="000B1A3B">
        <w:rPr>
          <w:sz w:val="28"/>
          <w:szCs w:val="24"/>
        </w:rPr>
        <w:t>iser une autre partie de plaisir</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descendit l</w:t>
      </w:r>
      <w:r w:rsidR="000200A2" w:rsidRPr="000B1A3B">
        <w:rPr>
          <w:sz w:val="28"/>
          <w:szCs w:val="24"/>
        </w:rPr>
        <w:t>’</w:t>
      </w:r>
      <w:r w:rsidRPr="000B1A3B">
        <w:rPr>
          <w:sz w:val="28"/>
          <w:szCs w:val="24"/>
        </w:rPr>
        <w:t>escalier avec lui et sortit de l</w:t>
      </w:r>
      <w:r w:rsidR="000200A2" w:rsidRPr="000B1A3B">
        <w:rPr>
          <w:sz w:val="28"/>
          <w:szCs w:val="24"/>
        </w:rPr>
        <w:t>’</w:t>
      </w:r>
      <w:r w:rsidRPr="000B1A3B">
        <w:rPr>
          <w:sz w:val="28"/>
          <w:szCs w:val="24"/>
        </w:rPr>
        <w:t>imme</w:t>
      </w:r>
      <w:r w:rsidR="00C71C2F" w:rsidRPr="000B1A3B">
        <w:rPr>
          <w:sz w:val="28"/>
          <w:szCs w:val="24"/>
        </w:rPr>
        <w:t>ub</w:t>
      </w:r>
      <w:r w:rsidRPr="000B1A3B">
        <w:rPr>
          <w:sz w:val="28"/>
          <w:szCs w:val="24"/>
        </w:rPr>
        <w:t>le qui puait l</w:t>
      </w:r>
      <w:r w:rsidR="000200A2" w:rsidRPr="000B1A3B">
        <w:rPr>
          <w:sz w:val="28"/>
          <w:szCs w:val="24"/>
        </w:rPr>
        <w:t>’</w:t>
      </w:r>
      <w:r w:rsidRPr="000B1A3B">
        <w:rPr>
          <w:sz w:val="28"/>
          <w:szCs w:val="24"/>
        </w:rPr>
        <w:t>ail, l</w:t>
      </w:r>
      <w:r w:rsidR="000200A2" w:rsidRPr="000B1A3B">
        <w:rPr>
          <w:sz w:val="28"/>
          <w:szCs w:val="24"/>
        </w:rPr>
        <w:t>’</w:t>
      </w:r>
      <w:r w:rsidRPr="000B1A3B">
        <w:rPr>
          <w:sz w:val="28"/>
          <w:szCs w:val="24"/>
        </w:rPr>
        <w:t>urine et le désespoir.</w:t>
      </w:r>
    </w:p>
    <w:p w:rsidR="00D47161" w:rsidRPr="000B1A3B" w:rsidRDefault="00D47161"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Malgré sa fatigue, Kate se montra un peu plus bavarde pendant le voyage de retour à Bucarest. La Dacia ajo</w:t>
      </w:r>
      <w:r w:rsidR="00C71C2F" w:rsidRPr="000B1A3B">
        <w:rPr>
          <w:sz w:val="28"/>
          <w:szCs w:val="24"/>
        </w:rPr>
        <w:t>ut</w:t>
      </w:r>
      <w:r w:rsidRPr="000B1A3B">
        <w:rPr>
          <w:sz w:val="28"/>
          <w:szCs w:val="24"/>
        </w:rPr>
        <w:t>ait les borborygmes de son embrayage aux gémiss</w:t>
      </w:r>
      <w:r w:rsidR="00C71C2F" w:rsidRPr="000B1A3B">
        <w:rPr>
          <w:sz w:val="28"/>
          <w:szCs w:val="24"/>
        </w:rPr>
        <w:t>em</w:t>
      </w:r>
      <w:r w:rsidRPr="000B1A3B">
        <w:rPr>
          <w:sz w:val="28"/>
          <w:szCs w:val="24"/>
        </w:rPr>
        <w:t>ents mécaniques et aux craquements de la suspension, mais ils élevèrent la voix et parlèrent tout de même.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Je savais que la plupart des couples américains fini</w:t>
      </w:r>
      <w:r w:rsidR="00C71C2F" w:rsidRPr="000B1A3B">
        <w:rPr>
          <w:sz w:val="28"/>
          <w:szCs w:val="24"/>
        </w:rPr>
        <w:t>ss</w:t>
      </w:r>
      <w:r w:rsidR="00242707" w:rsidRPr="000B1A3B">
        <w:rPr>
          <w:sz w:val="28"/>
          <w:szCs w:val="24"/>
        </w:rPr>
        <w:t>aient par payer pour obtenir des enfants en bonne santé, dit Kate. Mais j</w:t>
      </w:r>
      <w:r w:rsidR="000200A2" w:rsidRPr="000B1A3B">
        <w:rPr>
          <w:sz w:val="28"/>
          <w:szCs w:val="24"/>
        </w:rPr>
        <w:t>’</w:t>
      </w:r>
      <w:r w:rsidR="00242707" w:rsidRPr="000B1A3B">
        <w:rPr>
          <w:sz w:val="28"/>
          <w:szCs w:val="24"/>
        </w:rPr>
        <w:t>ignorais que les tournées d</w:t>
      </w:r>
      <w:r w:rsidR="000200A2" w:rsidRPr="000B1A3B">
        <w:rPr>
          <w:sz w:val="28"/>
          <w:szCs w:val="24"/>
        </w:rPr>
        <w:t>’</w:t>
      </w:r>
      <w:r w:rsidR="00242707" w:rsidRPr="000B1A3B">
        <w:rPr>
          <w:sz w:val="28"/>
          <w:szCs w:val="24"/>
        </w:rPr>
        <w:t>achat se déroulaient avec autant de cynisme</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hocha la tête sans quitter la route obscure des yeux. Le mur de flammes de Pitesti disparaissait derrière eux.</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Vous devriez voir ça quand ils les amènent dans l</w:t>
      </w:r>
      <w:r w:rsidR="000200A2" w:rsidRPr="000B1A3B">
        <w:rPr>
          <w:sz w:val="28"/>
          <w:szCs w:val="24"/>
        </w:rPr>
        <w:t>’</w:t>
      </w:r>
      <w:r w:rsidR="00242707" w:rsidRPr="000B1A3B">
        <w:rPr>
          <w:sz w:val="28"/>
          <w:szCs w:val="24"/>
        </w:rPr>
        <w:t>un des plus pauvres villages tsiganes. Ça tourne à la vente aux enchères</w:t>
      </w:r>
      <w:r w:rsidR="007561BD" w:rsidRPr="000B1A3B">
        <w:rPr>
          <w:sz w:val="28"/>
          <w:szCs w:val="24"/>
        </w:rPr>
        <w:t>…</w:t>
      </w:r>
      <w:r w:rsidR="00242707" w:rsidRPr="000B1A3B">
        <w:rPr>
          <w:sz w:val="28"/>
          <w:szCs w:val="24"/>
        </w:rPr>
        <w:t xml:space="preserve"> une véritable émeute.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Ils s</w:t>
      </w:r>
      <w:r w:rsidR="000200A2" w:rsidRPr="000B1A3B">
        <w:rPr>
          <w:sz w:val="28"/>
          <w:szCs w:val="24"/>
        </w:rPr>
        <w:t>’</w:t>
      </w:r>
      <w:r w:rsidR="00242707" w:rsidRPr="000B1A3B">
        <w:rPr>
          <w:sz w:val="28"/>
          <w:szCs w:val="24"/>
        </w:rPr>
        <w:t>en tiennent aux Tsiganes, alors</w:t>
      </w:r>
      <w:r w:rsidRPr="000B1A3B">
        <w:rPr>
          <w:sz w:val="28"/>
          <w:szCs w:val="24"/>
        </w:rPr>
        <w:t> ? </w:t>
      </w:r>
      <w:r w:rsidR="001F006E" w:rsidRPr="000B1A3B">
        <w:rPr>
          <w:sz w:val="28"/>
          <w:szCs w:val="24"/>
        </w:rPr>
        <w:t>»</w:t>
      </w:r>
      <w:r w:rsidR="00242707" w:rsidRPr="000B1A3B">
        <w:rPr>
          <w:sz w:val="28"/>
          <w:szCs w:val="24"/>
        </w:rPr>
        <w:t xml:space="preserve"> Kate entendit combien sa voix était lourde de lassitude. Elle se surprit à désirer ardemment une cigarette, et pourtant elle n</w:t>
      </w:r>
      <w:r w:rsidR="000200A2" w:rsidRPr="000B1A3B">
        <w:rPr>
          <w:sz w:val="28"/>
          <w:szCs w:val="24"/>
        </w:rPr>
        <w:t>’</w:t>
      </w:r>
      <w:r w:rsidR="00242707" w:rsidRPr="000B1A3B">
        <w:rPr>
          <w:sz w:val="28"/>
          <w:szCs w:val="24"/>
        </w:rPr>
        <w:t>avait pas fumé depuis l</w:t>
      </w:r>
      <w:r w:rsidR="000200A2" w:rsidRPr="000B1A3B">
        <w:rPr>
          <w:sz w:val="28"/>
          <w:szCs w:val="24"/>
        </w:rPr>
        <w:t>’</w:t>
      </w:r>
      <w:r w:rsidR="00242707" w:rsidRPr="000B1A3B">
        <w:rPr>
          <w:sz w:val="28"/>
          <w:szCs w:val="24"/>
        </w:rPr>
        <w:t>adolescence.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La plupart du temps. Ces gens-là sont suffisamment pauvres, suffisamment désespérés, et guère prêts à s</w:t>
      </w:r>
      <w:r w:rsidR="000200A2" w:rsidRPr="000B1A3B">
        <w:rPr>
          <w:sz w:val="28"/>
          <w:szCs w:val="24"/>
        </w:rPr>
        <w:t>’</w:t>
      </w:r>
      <w:r w:rsidR="00242707" w:rsidRPr="000B1A3B">
        <w:rPr>
          <w:sz w:val="28"/>
          <w:szCs w:val="24"/>
        </w:rPr>
        <w:t>adresser aux autorités lorsqu</w:t>
      </w:r>
      <w:r w:rsidR="000200A2" w:rsidRPr="000B1A3B">
        <w:rPr>
          <w:sz w:val="28"/>
          <w:szCs w:val="24"/>
        </w:rPr>
        <w:t>’</w:t>
      </w:r>
      <w:r w:rsidR="00242707" w:rsidRPr="000B1A3B">
        <w:rPr>
          <w:sz w:val="28"/>
          <w:szCs w:val="24"/>
        </w:rPr>
        <w:t>on les menace</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regarda les lumières clairsemées d</w:t>
      </w:r>
      <w:r w:rsidR="000200A2" w:rsidRPr="000B1A3B">
        <w:rPr>
          <w:sz w:val="28"/>
          <w:szCs w:val="24"/>
        </w:rPr>
        <w:t>’</w:t>
      </w:r>
      <w:r w:rsidRPr="000B1A3B">
        <w:rPr>
          <w:sz w:val="28"/>
          <w:szCs w:val="24"/>
        </w:rPr>
        <w:t>un village situé à un ou deux kilomètres de l</w:t>
      </w:r>
      <w:r w:rsidR="000200A2" w:rsidRPr="000B1A3B">
        <w:rPr>
          <w:sz w:val="28"/>
          <w:szCs w:val="24"/>
        </w:rPr>
        <w:t>’</w:t>
      </w:r>
      <w:r w:rsidRPr="000B1A3B">
        <w:rPr>
          <w:sz w:val="28"/>
          <w:szCs w:val="24"/>
        </w:rPr>
        <w:t>autoroute. Des signaux lumineux clignotaient à la hauteur des véhicules en panne dans l</w:t>
      </w:r>
      <w:r w:rsidR="000200A2" w:rsidRPr="000B1A3B">
        <w:rPr>
          <w:sz w:val="28"/>
          <w:szCs w:val="24"/>
        </w:rPr>
        <w:t>’</w:t>
      </w:r>
      <w:r w:rsidRPr="000B1A3B">
        <w:rPr>
          <w:sz w:val="28"/>
          <w:szCs w:val="24"/>
        </w:rPr>
        <w:t xml:space="preserve">herbe, au bord de la route. Elle avait compté au moins un camion ou une voiture immobilisés tous les deux kilomètres. </w:t>
      </w:r>
      <w:r w:rsidR="001F006E" w:rsidRPr="000B1A3B">
        <w:rPr>
          <w:sz w:val="28"/>
          <w:szCs w:val="24"/>
        </w:rPr>
        <w:t>«</w:t>
      </w:r>
      <w:r w:rsidR="00B71BC1" w:rsidRPr="000B1A3B">
        <w:rPr>
          <w:sz w:val="28"/>
          <w:szCs w:val="24"/>
        </w:rPr>
        <w:t> </w:t>
      </w:r>
      <w:r w:rsidRPr="000B1A3B">
        <w:rPr>
          <w:sz w:val="28"/>
          <w:szCs w:val="24"/>
        </w:rPr>
        <w:t>Ces crétins d</w:t>
      </w:r>
      <w:r w:rsidR="000200A2" w:rsidRPr="000B1A3B">
        <w:rPr>
          <w:sz w:val="28"/>
          <w:szCs w:val="24"/>
        </w:rPr>
        <w:t>’</w:t>
      </w:r>
      <w:r w:rsidRPr="000B1A3B">
        <w:rPr>
          <w:sz w:val="28"/>
          <w:szCs w:val="24"/>
        </w:rPr>
        <w:t>Américain, adeptes de je ne sais quelles sectes n</w:t>
      </w:r>
      <w:r w:rsidR="000200A2" w:rsidRPr="000B1A3B">
        <w:rPr>
          <w:sz w:val="28"/>
          <w:szCs w:val="24"/>
        </w:rPr>
        <w:t>’</w:t>
      </w:r>
      <w:r w:rsidRPr="000B1A3B">
        <w:rPr>
          <w:sz w:val="28"/>
          <w:szCs w:val="24"/>
        </w:rPr>
        <w:t>adoptent jamais d</w:t>
      </w:r>
      <w:r w:rsidR="000200A2" w:rsidRPr="000B1A3B">
        <w:rPr>
          <w:sz w:val="28"/>
          <w:szCs w:val="24"/>
        </w:rPr>
        <w:t>’</w:t>
      </w:r>
      <w:r w:rsidRPr="000B1A3B">
        <w:rPr>
          <w:sz w:val="28"/>
          <w:szCs w:val="24"/>
        </w:rPr>
        <w:t>enfants des orphelinats</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Parfois. Mais vous savez les difficultés que cela soulève.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Oui. La moitié des enfants sont malades. La pl</w:t>
      </w:r>
      <w:r w:rsidRPr="000B1A3B">
        <w:rPr>
          <w:sz w:val="28"/>
          <w:szCs w:val="24"/>
        </w:rPr>
        <w:t>up</w:t>
      </w:r>
      <w:r w:rsidR="00242707" w:rsidRPr="000B1A3B">
        <w:rPr>
          <w:sz w:val="28"/>
          <w:szCs w:val="24"/>
        </w:rPr>
        <w:t>art des autres sont arriérés ou caractériels. Et l</w:t>
      </w:r>
      <w:r w:rsidR="000200A2" w:rsidRPr="000B1A3B">
        <w:rPr>
          <w:sz w:val="28"/>
          <w:szCs w:val="24"/>
        </w:rPr>
        <w:t>’</w:t>
      </w:r>
      <w:r w:rsidR="00242707" w:rsidRPr="000B1A3B">
        <w:rPr>
          <w:sz w:val="28"/>
          <w:szCs w:val="24"/>
        </w:rPr>
        <w:t>amba</w:t>
      </w:r>
      <w:r w:rsidRPr="000B1A3B">
        <w:rPr>
          <w:sz w:val="28"/>
          <w:szCs w:val="24"/>
        </w:rPr>
        <w:t>ss</w:t>
      </w:r>
      <w:r w:rsidR="00242707" w:rsidRPr="000B1A3B">
        <w:rPr>
          <w:sz w:val="28"/>
          <w:szCs w:val="24"/>
        </w:rPr>
        <w:t>ade américaine n</w:t>
      </w:r>
      <w:r w:rsidR="000200A2" w:rsidRPr="000B1A3B">
        <w:rPr>
          <w:sz w:val="28"/>
          <w:szCs w:val="24"/>
        </w:rPr>
        <w:t>’</w:t>
      </w:r>
      <w:r w:rsidR="00242707" w:rsidRPr="000B1A3B">
        <w:rPr>
          <w:sz w:val="28"/>
          <w:szCs w:val="24"/>
        </w:rPr>
        <w:t>accorde pas de visa aux malades</w:t>
      </w:r>
      <w:r w:rsidRPr="000B1A3B">
        <w:rPr>
          <w:sz w:val="28"/>
          <w:szCs w:val="24"/>
        </w:rPr>
        <w:t>. </w:t>
      </w:r>
      <w:r w:rsidR="001F006E" w:rsidRPr="000B1A3B">
        <w:rPr>
          <w:sz w:val="28"/>
          <w:szCs w:val="24"/>
        </w:rPr>
        <w:t>»</w:t>
      </w:r>
      <w:r w:rsidR="00242707" w:rsidRPr="000B1A3B">
        <w:rPr>
          <w:sz w:val="28"/>
          <w:szCs w:val="24"/>
        </w:rPr>
        <w:t xml:space="preserve"> Elle rit et fut choquée de sa propre dureté. </w:t>
      </w:r>
      <w:r w:rsidR="001F006E" w:rsidRPr="000B1A3B">
        <w:rPr>
          <w:sz w:val="28"/>
          <w:szCs w:val="24"/>
        </w:rPr>
        <w:t>«</w:t>
      </w:r>
      <w:r w:rsidR="00B71BC1" w:rsidRPr="000B1A3B">
        <w:rPr>
          <w:sz w:val="28"/>
          <w:szCs w:val="24"/>
        </w:rPr>
        <w:t> </w:t>
      </w:r>
      <w:r w:rsidR="00242707" w:rsidRPr="000B1A3B">
        <w:rPr>
          <w:sz w:val="28"/>
          <w:szCs w:val="24"/>
        </w:rPr>
        <w:t>Quel foutu merdier.</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Oui</w:t>
      </w:r>
      <w:r w:rsidRPr="000B1A3B">
        <w:rPr>
          <w:sz w:val="28"/>
          <w:szCs w:val="24"/>
        </w:rPr>
        <w:t> </w:t>
      </w:r>
      <w:r w:rsidR="001F006E" w:rsidRPr="000B1A3B">
        <w:rPr>
          <w:sz w:val="28"/>
          <w:szCs w:val="24"/>
        </w:rPr>
        <w:t>»</w:t>
      </w:r>
      <w:r w:rsidR="00242707" w:rsidRPr="000B1A3B">
        <w:rPr>
          <w:sz w:val="28"/>
          <w:szCs w:val="24"/>
        </w:rPr>
        <w:t>, dit simplement O</w:t>
      </w:r>
      <w:r w:rsidR="000200A2" w:rsidRPr="000B1A3B">
        <w:rPr>
          <w:sz w:val="28"/>
          <w:szCs w:val="24"/>
        </w:rPr>
        <w:t>’</w:t>
      </w:r>
      <w:r w:rsidR="00242707" w:rsidRPr="000B1A3B">
        <w:rPr>
          <w:sz w:val="28"/>
          <w:szCs w:val="24"/>
        </w:rPr>
        <w:t>Rourke.</w:t>
      </w:r>
    </w:p>
    <w:p w:rsidR="004449C3" w:rsidRPr="000B1A3B" w:rsidRDefault="00242707" w:rsidP="00943037">
      <w:pPr>
        <w:pStyle w:val="Corpsdutexte1"/>
        <w:spacing w:line="240" w:lineRule="auto"/>
        <w:ind w:firstLine="284"/>
        <w:rPr>
          <w:sz w:val="28"/>
          <w:szCs w:val="24"/>
        </w:rPr>
      </w:pPr>
      <w:r w:rsidRPr="000B1A3B">
        <w:rPr>
          <w:sz w:val="28"/>
          <w:szCs w:val="24"/>
        </w:rPr>
        <w:t>Brusquement, Kate se retrouva en train de parler des</w:t>
      </w:r>
      <w:r w:rsidR="00C71C2F" w:rsidRPr="000B1A3B">
        <w:rPr>
          <w:sz w:val="28"/>
          <w:szCs w:val="24"/>
        </w:rPr>
        <w:t xml:space="preserve"> e</w:t>
      </w:r>
      <w:r w:rsidRPr="000B1A3B">
        <w:rPr>
          <w:sz w:val="28"/>
          <w:szCs w:val="24"/>
        </w:rPr>
        <w:t>nfants qu</w:t>
      </w:r>
      <w:r w:rsidR="000200A2" w:rsidRPr="000B1A3B">
        <w:rPr>
          <w:sz w:val="28"/>
          <w:szCs w:val="24"/>
        </w:rPr>
        <w:t>’</w:t>
      </w:r>
      <w:r w:rsidRPr="000B1A3B">
        <w:rPr>
          <w:sz w:val="28"/>
          <w:szCs w:val="24"/>
        </w:rPr>
        <w:t>elle avait essayé d</w:t>
      </w:r>
      <w:r w:rsidR="000200A2" w:rsidRPr="000B1A3B">
        <w:rPr>
          <w:sz w:val="28"/>
          <w:szCs w:val="24"/>
        </w:rPr>
        <w:t>’</w:t>
      </w:r>
      <w:r w:rsidRPr="000B1A3B">
        <w:rPr>
          <w:sz w:val="28"/>
          <w:szCs w:val="24"/>
        </w:rPr>
        <w:t>aider, de ceux qui étaient morts par manque de traitements appropriés ou de nou</w:t>
      </w:r>
      <w:r w:rsidR="00C71C2F" w:rsidRPr="000B1A3B">
        <w:rPr>
          <w:sz w:val="28"/>
          <w:szCs w:val="24"/>
        </w:rPr>
        <w:t>rr</w:t>
      </w:r>
      <w:r w:rsidRPr="000B1A3B">
        <w:rPr>
          <w:sz w:val="28"/>
          <w:szCs w:val="24"/>
        </w:rPr>
        <w:t>iture, ou à cause de la rudesse et de l</w:t>
      </w:r>
      <w:r w:rsidR="000200A2" w:rsidRPr="000B1A3B">
        <w:rPr>
          <w:sz w:val="28"/>
          <w:szCs w:val="24"/>
        </w:rPr>
        <w:t>’</w:t>
      </w:r>
      <w:r w:rsidRPr="000B1A3B">
        <w:rPr>
          <w:sz w:val="28"/>
          <w:szCs w:val="24"/>
        </w:rPr>
        <w:t>incompétence du personnel hospitalier roumain. Elle se surprit en train de lui parler du bébé de la salle des contagieux</w:t>
      </w:r>
      <w:r w:rsidR="00C71C2F" w:rsidRPr="000B1A3B">
        <w:rPr>
          <w:sz w:val="28"/>
          <w:szCs w:val="24"/>
        </w:rPr>
        <w:t> :</w:t>
      </w:r>
      <w:r w:rsidRPr="000B1A3B">
        <w:rPr>
          <w:sz w:val="28"/>
          <w:szCs w:val="24"/>
        </w:rPr>
        <w:t xml:space="preserve"> le petit garçon abandonné, sans nom, vulnérable, qui avait d</w:t>
      </w:r>
      <w:r w:rsidR="000200A2" w:rsidRPr="000B1A3B">
        <w:rPr>
          <w:sz w:val="28"/>
          <w:szCs w:val="24"/>
        </w:rPr>
        <w:t>’</w:t>
      </w:r>
      <w:r w:rsidRPr="000B1A3B">
        <w:rPr>
          <w:sz w:val="28"/>
          <w:szCs w:val="24"/>
        </w:rPr>
        <w:t>abord bien réagi aûx transfusions, puis s</w:t>
      </w:r>
      <w:r w:rsidR="000200A2" w:rsidRPr="000B1A3B">
        <w:rPr>
          <w:sz w:val="28"/>
          <w:szCs w:val="24"/>
        </w:rPr>
        <w:t>’</w:t>
      </w:r>
      <w:r w:rsidRPr="000B1A3B">
        <w:rPr>
          <w:sz w:val="28"/>
          <w:szCs w:val="24"/>
        </w:rPr>
        <w:t>était mis à dépérir de nouveau, à cause d</w:t>
      </w:r>
      <w:r w:rsidR="000200A2" w:rsidRPr="000B1A3B">
        <w:rPr>
          <w:sz w:val="28"/>
          <w:szCs w:val="24"/>
        </w:rPr>
        <w:t>’</w:t>
      </w:r>
      <w:r w:rsidRPr="000B1A3B">
        <w:rPr>
          <w:sz w:val="28"/>
          <w:szCs w:val="24"/>
        </w:rPr>
        <w:t>une déficience immunologique qu</w:t>
      </w:r>
      <w:r w:rsidR="000200A2" w:rsidRPr="000B1A3B">
        <w:rPr>
          <w:sz w:val="28"/>
          <w:szCs w:val="24"/>
        </w:rPr>
        <w:t>’</w:t>
      </w:r>
      <w:r w:rsidRPr="000B1A3B">
        <w:rPr>
          <w:sz w:val="28"/>
          <w:szCs w:val="24"/>
        </w:rPr>
        <w:t>elle n</w:t>
      </w:r>
      <w:r w:rsidR="000200A2" w:rsidRPr="000B1A3B">
        <w:rPr>
          <w:sz w:val="28"/>
          <w:szCs w:val="24"/>
        </w:rPr>
        <w:t>’</w:t>
      </w:r>
      <w:r w:rsidRPr="000B1A3B">
        <w:rPr>
          <w:sz w:val="28"/>
          <w:szCs w:val="24"/>
        </w:rPr>
        <w:t>arrivait pas à diagnostiquer avec l</w:t>
      </w:r>
      <w:r w:rsidR="000200A2" w:rsidRPr="000B1A3B">
        <w:rPr>
          <w:sz w:val="28"/>
          <w:szCs w:val="24"/>
        </w:rPr>
        <w:t>’</w:t>
      </w:r>
      <w:r w:rsidRPr="000B1A3B">
        <w:rPr>
          <w:sz w:val="28"/>
          <w:szCs w:val="24"/>
        </w:rPr>
        <w:t>équ</w:t>
      </w:r>
      <w:r w:rsidR="00C71C2F" w:rsidRPr="000B1A3B">
        <w:rPr>
          <w:sz w:val="28"/>
          <w:szCs w:val="24"/>
        </w:rPr>
        <w:t>ip</w:t>
      </w:r>
      <w:r w:rsidRPr="000B1A3B">
        <w:rPr>
          <w:sz w:val="28"/>
          <w:szCs w:val="24"/>
        </w:rPr>
        <w:t>ement rudimentaire qui lui était offert.</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Ce n</w:t>
      </w:r>
      <w:r w:rsidR="000200A2" w:rsidRPr="000B1A3B">
        <w:rPr>
          <w:sz w:val="28"/>
          <w:szCs w:val="24"/>
        </w:rPr>
        <w:t>’</w:t>
      </w:r>
      <w:r w:rsidR="00242707" w:rsidRPr="000B1A3B">
        <w:rPr>
          <w:sz w:val="28"/>
          <w:szCs w:val="24"/>
        </w:rPr>
        <w:t>est pas le sida, dit-elle. Ni une simple anémie ni une hépatite, aucun des troubles de l</w:t>
      </w:r>
      <w:r w:rsidR="000200A2" w:rsidRPr="000B1A3B">
        <w:rPr>
          <w:sz w:val="28"/>
          <w:szCs w:val="24"/>
        </w:rPr>
        <w:t>’</w:t>
      </w:r>
      <w:r w:rsidR="00242707" w:rsidRPr="000B1A3B">
        <w:rPr>
          <w:sz w:val="28"/>
          <w:szCs w:val="24"/>
        </w:rPr>
        <w:t>immunité liés au sang qui me sont familiers</w:t>
      </w:r>
      <w:r w:rsidR="00B112D1" w:rsidRPr="000B1A3B">
        <w:rPr>
          <w:sz w:val="28"/>
          <w:szCs w:val="24"/>
        </w:rPr>
        <w:t xml:space="preserve"> </w:t>
      </w:r>
      <w:r w:rsidR="00C71C2F" w:rsidRPr="000B1A3B">
        <w:rPr>
          <w:sz w:val="28"/>
          <w:szCs w:val="24"/>
        </w:rPr>
        <w:t>– p</w:t>
      </w:r>
      <w:r w:rsidR="00242707" w:rsidRPr="000B1A3B">
        <w:rPr>
          <w:sz w:val="28"/>
          <w:szCs w:val="24"/>
        </w:rPr>
        <w:t>as même ceux qui sont rares. Je suis convaincue qu</w:t>
      </w:r>
      <w:r w:rsidR="000200A2" w:rsidRPr="000B1A3B">
        <w:rPr>
          <w:sz w:val="28"/>
          <w:szCs w:val="24"/>
        </w:rPr>
        <w:t>’</w:t>
      </w:r>
      <w:r w:rsidR="00242707" w:rsidRPr="000B1A3B">
        <w:rPr>
          <w:sz w:val="28"/>
          <w:szCs w:val="24"/>
        </w:rPr>
        <w:t>aux États-Unis, avec l</w:t>
      </w:r>
      <w:r w:rsidR="000200A2" w:rsidRPr="000B1A3B">
        <w:rPr>
          <w:sz w:val="28"/>
          <w:szCs w:val="24"/>
        </w:rPr>
        <w:t>’</w:t>
      </w:r>
      <w:r w:rsidR="00242707" w:rsidRPr="000B1A3B">
        <w:rPr>
          <w:sz w:val="28"/>
          <w:szCs w:val="24"/>
        </w:rPr>
        <w:t>équ</w:t>
      </w:r>
      <w:r w:rsidR="00C71C2F" w:rsidRPr="000B1A3B">
        <w:rPr>
          <w:sz w:val="28"/>
          <w:szCs w:val="24"/>
        </w:rPr>
        <w:t>ip</w:t>
      </w:r>
      <w:r w:rsidR="00242707" w:rsidRPr="000B1A3B">
        <w:rPr>
          <w:sz w:val="28"/>
          <w:szCs w:val="24"/>
        </w:rPr>
        <w:t>ement et le personnel dont je dispose au CCM de Boulder, je pourrais trouver de quoi il s</w:t>
      </w:r>
      <w:r w:rsidR="000200A2" w:rsidRPr="000B1A3B">
        <w:rPr>
          <w:sz w:val="28"/>
          <w:szCs w:val="24"/>
        </w:rPr>
        <w:t>’</w:t>
      </w:r>
      <w:r w:rsidR="00242707" w:rsidRPr="000B1A3B">
        <w:rPr>
          <w:sz w:val="28"/>
          <w:szCs w:val="24"/>
        </w:rPr>
        <w:t>agit et soigner l</w:t>
      </w:r>
      <w:r w:rsidR="000200A2" w:rsidRPr="000B1A3B">
        <w:rPr>
          <w:sz w:val="28"/>
          <w:szCs w:val="24"/>
        </w:rPr>
        <w:t>’</w:t>
      </w:r>
      <w:r w:rsidR="00242707" w:rsidRPr="000B1A3B">
        <w:rPr>
          <w:sz w:val="28"/>
          <w:szCs w:val="24"/>
        </w:rPr>
        <w:t>enfant. Mais il n</w:t>
      </w:r>
      <w:r w:rsidR="000200A2" w:rsidRPr="000B1A3B">
        <w:rPr>
          <w:sz w:val="28"/>
          <w:szCs w:val="24"/>
        </w:rPr>
        <w:t>’</w:t>
      </w:r>
      <w:r w:rsidR="00242707" w:rsidRPr="000B1A3B">
        <w:rPr>
          <w:sz w:val="28"/>
          <w:szCs w:val="24"/>
        </w:rPr>
        <w:t>a pas de famille et ce pays ne paiera jamais son transfert aux États-Unis, on ne m</w:t>
      </w:r>
      <w:r w:rsidR="000200A2" w:rsidRPr="000B1A3B">
        <w:rPr>
          <w:sz w:val="28"/>
          <w:szCs w:val="24"/>
        </w:rPr>
        <w:t>’</w:t>
      </w:r>
      <w:r w:rsidR="00242707" w:rsidRPr="000B1A3B">
        <w:rPr>
          <w:sz w:val="28"/>
          <w:szCs w:val="24"/>
        </w:rPr>
        <w:t>accorderait même pas un visa si je payais son voyage. Il a sept mois, il ne peut compter que sur moi, il est mourant</w:t>
      </w:r>
      <w:r w:rsidR="007561BD" w:rsidRPr="000B1A3B">
        <w:rPr>
          <w:sz w:val="28"/>
          <w:szCs w:val="24"/>
        </w:rPr>
        <w:t>…</w:t>
      </w:r>
      <w:r w:rsidR="00242707" w:rsidRPr="000B1A3B">
        <w:rPr>
          <w:sz w:val="28"/>
          <w:szCs w:val="24"/>
        </w:rPr>
        <w:t xml:space="preserve"> et, bon Dieu, je ne peux rien faire</w:t>
      </w:r>
      <w:r w:rsidR="00C71C2F" w:rsidRPr="000B1A3B">
        <w:rPr>
          <w:sz w:val="28"/>
          <w:szCs w:val="24"/>
        </w:rPr>
        <w:t>. </w:t>
      </w:r>
      <w:r w:rsidRPr="000B1A3B">
        <w:rPr>
          <w:sz w:val="28"/>
          <w:szCs w:val="24"/>
        </w:rPr>
        <w:t>»</w:t>
      </w:r>
      <w:r w:rsidR="00242707" w:rsidRPr="000B1A3B">
        <w:rPr>
          <w:sz w:val="28"/>
          <w:szCs w:val="24"/>
        </w:rPr>
        <w:t xml:space="preserve"> Elle découvrit que ses joues étaient mouillées de larmes. Elle se tourna vers la vitre.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Pourquoi est-ce que vous ne l</w:t>
      </w:r>
      <w:r w:rsidR="000200A2" w:rsidRPr="000B1A3B">
        <w:rPr>
          <w:sz w:val="28"/>
          <w:szCs w:val="24"/>
        </w:rPr>
        <w:t>’</w:t>
      </w:r>
      <w:r w:rsidR="00242707" w:rsidRPr="000B1A3B">
        <w:rPr>
          <w:sz w:val="28"/>
          <w:szCs w:val="24"/>
        </w:rPr>
        <w:t>adoptez pas</w:t>
      </w:r>
      <w:r w:rsidR="00C71C2F" w:rsidRPr="000B1A3B">
        <w:rPr>
          <w:sz w:val="28"/>
          <w:szCs w:val="24"/>
        </w:rPr>
        <w:t> ? </w:t>
      </w:r>
      <w:r w:rsidRPr="000B1A3B">
        <w:rPr>
          <w:sz w:val="28"/>
          <w:szCs w:val="24"/>
        </w:rPr>
        <w:t>»</w:t>
      </w:r>
      <w:r w:rsidR="00242707" w:rsidRPr="000B1A3B">
        <w:rPr>
          <w:sz w:val="28"/>
          <w:szCs w:val="24"/>
        </w:rPr>
        <w:t xml:space="preserve"> dit doucement O</w:t>
      </w:r>
      <w:r w:rsidR="000200A2" w:rsidRPr="000B1A3B">
        <w:rPr>
          <w:sz w:val="28"/>
          <w:szCs w:val="24"/>
        </w:rPr>
        <w:t>’</w:t>
      </w:r>
      <w:r w:rsidR="00242707" w:rsidRPr="000B1A3B">
        <w:rPr>
          <w:sz w:val="28"/>
          <w:szCs w:val="24"/>
        </w:rPr>
        <w:t>Rourke.</w:t>
      </w:r>
    </w:p>
    <w:p w:rsidR="004449C3" w:rsidRPr="000B1A3B" w:rsidRDefault="00242707" w:rsidP="00943037">
      <w:pPr>
        <w:pStyle w:val="Corpsdutexte1"/>
        <w:spacing w:line="240" w:lineRule="auto"/>
        <w:ind w:firstLine="284"/>
        <w:rPr>
          <w:sz w:val="28"/>
          <w:szCs w:val="24"/>
        </w:rPr>
      </w:pPr>
      <w:r w:rsidRPr="000B1A3B">
        <w:rPr>
          <w:sz w:val="28"/>
          <w:szCs w:val="24"/>
        </w:rPr>
        <w:t>Elle le regarda, stupéfaite. Il lui rendit son regard, mais n</w:t>
      </w:r>
      <w:r w:rsidR="000200A2" w:rsidRPr="000B1A3B">
        <w:rPr>
          <w:sz w:val="28"/>
          <w:szCs w:val="24"/>
        </w:rPr>
        <w:t>’</w:t>
      </w:r>
      <w:r w:rsidRPr="000B1A3B">
        <w:rPr>
          <w:sz w:val="28"/>
          <w:szCs w:val="24"/>
        </w:rPr>
        <w:t>ajouta rien. Elle non plus. Ils entrèrent en silence dans Bucarest endormie.</w:t>
      </w:r>
    </w:p>
    <w:p w:rsidR="00D13D84" w:rsidRPr="000B1A3B" w:rsidRDefault="00D13D84" w:rsidP="00943037">
      <w:pPr>
        <w:pStyle w:val="Corpsdutexte1"/>
        <w:spacing w:line="240" w:lineRule="auto"/>
        <w:ind w:right="20" w:firstLine="284"/>
        <w:rPr>
          <w:sz w:val="28"/>
          <w:szCs w:val="24"/>
        </w:rPr>
      </w:pPr>
    </w:p>
    <w:p w:rsidR="00D13D84" w:rsidRPr="000B1A3B" w:rsidRDefault="00D13D84" w:rsidP="00943037">
      <w:pPr>
        <w:pStyle w:val="Corpsdutexte1"/>
        <w:spacing w:line="240" w:lineRule="auto"/>
        <w:ind w:right="20" w:firstLine="284"/>
        <w:rPr>
          <w:sz w:val="28"/>
          <w:szCs w:val="24"/>
        </w:rPr>
      </w:pPr>
    </w:p>
    <w:p w:rsidR="00D13D84" w:rsidRPr="000B1A3B" w:rsidRDefault="00D13D84" w:rsidP="00AE3FC9">
      <w:pPr>
        <w:pStyle w:val="Titre1"/>
      </w:pPr>
      <w:r w:rsidRPr="000B1A3B">
        <w:t>10</w:t>
      </w:r>
    </w:p>
    <w:p w:rsidR="00D13D84" w:rsidRPr="000B1A3B" w:rsidRDefault="00D13D84" w:rsidP="00943037">
      <w:pPr>
        <w:pStyle w:val="Corpsdutexte1"/>
        <w:spacing w:line="240" w:lineRule="auto"/>
        <w:ind w:right="20" w:firstLine="284"/>
        <w:rPr>
          <w:sz w:val="28"/>
          <w:szCs w:val="24"/>
        </w:rPr>
      </w:pPr>
    </w:p>
    <w:p w:rsidR="00D13D84" w:rsidRPr="000B1A3B" w:rsidRDefault="00D13D84"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Le bébé de sept mois de la salle des contagieux de l</w:t>
      </w:r>
      <w:r w:rsidR="000200A2" w:rsidRPr="000B1A3B">
        <w:rPr>
          <w:sz w:val="28"/>
          <w:szCs w:val="24"/>
        </w:rPr>
        <w:t>’</w:t>
      </w:r>
      <w:r w:rsidRPr="000B1A3B">
        <w:rPr>
          <w:sz w:val="28"/>
          <w:szCs w:val="24"/>
        </w:rPr>
        <w:t>hôpital du Premier Secteur s</w:t>
      </w:r>
      <w:r w:rsidR="000200A2" w:rsidRPr="000B1A3B">
        <w:rPr>
          <w:sz w:val="28"/>
          <w:szCs w:val="24"/>
        </w:rPr>
        <w:t>’</w:t>
      </w:r>
      <w:r w:rsidRPr="000B1A3B">
        <w:rPr>
          <w:sz w:val="28"/>
          <w:szCs w:val="24"/>
        </w:rPr>
        <w:t>appelait, d</w:t>
      </w:r>
      <w:r w:rsidR="000200A2" w:rsidRPr="000B1A3B">
        <w:rPr>
          <w:sz w:val="28"/>
          <w:szCs w:val="24"/>
        </w:rPr>
        <w:t>’</w:t>
      </w:r>
      <w:r w:rsidRPr="000B1A3B">
        <w:rPr>
          <w:sz w:val="28"/>
          <w:szCs w:val="24"/>
        </w:rPr>
        <w:t>après le do</w:t>
      </w:r>
      <w:r w:rsidR="00C71C2F" w:rsidRPr="000B1A3B">
        <w:rPr>
          <w:sz w:val="28"/>
          <w:szCs w:val="24"/>
        </w:rPr>
        <w:t>ss</w:t>
      </w:r>
      <w:r w:rsidRPr="000B1A3B">
        <w:rPr>
          <w:sz w:val="28"/>
          <w:szCs w:val="24"/>
        </w:rPr>
        <w:t xml:space="preserve">ier que Lucien avait traduit pour Kate, </w:t>
      </w:r>
      <w:r w:rsidR="001F006E" w:rsidRPr="000B1A3B">
        <w:rPr>
          <w:sz w:val="28"/>
          <w:szCs w:val="24"/>
        </w:rPr>
        <w:t>«</w:t>
      </w:r>
      <w:r w:rsidR="00B71BC1" w:rsidRPr="000B1A3B">
        <w:rPr>
          <w:sz w:val="28"/>
          <w:szCs w:val="24"/>
        </w:rPr>
        <w:t> </w:t>
      </w:r>
      <w:r w:rsidRPr="000B1A3B">
        <w:rPr>
          <w:sz w:val="28"/>
          <w:szCs w:val="24"/>
        </w:rPr>
        <w:t>Patient Juv</w:t>
      </w:r>
      <w:r w:rsidR="00C71C2F" w:rsidRPr="000B1A3B">
        <w:rPr>
          <w:sz w:val="28"/>
          <w:szCs w:val="24"/>
        </w:rPr>
        <w:t>én</w:t>
      </w:r>
      <w:r w:rsidRPr="000B1A3B">
        <w:rPr>
          <w:sz w:val="28"/>
          <w:szCs w:val="24"/>
        </w:rPr>
        <w:t>ile Non Identifié 2613</w:t>
      </w:r>
      <w:r w:rsidR="00C71C2F" w:rsidRPr="000B1A3B">
        <w:rPr>
          <w:sz w:val="28"/>
          <w:szCs w:val="24"/>
        </w:rPr>
        <w:t> </w:t>
      </w:r>
      <w:r w:rsidR="001F006E" w:rsidRPr="000B1A3B">
        <w:rPr>
          <w:sz w:val="28"/>
          <w:szCs w:val="24"/>
        </w:rPr>
        <w:t>»</w:t>
      </w:r>
      <w:r w:rsidRPr="000B1A3B">
        <w:rPr>
          <w:sz w:val="28"/>
          <w:szCs w:val="24"/>
        </w:rPr>
        <w:t>. Les fiches de la plupart des enfants abandonnés précisaient l</w:t>
      </w:r>
      <w:r w:rsidR="000200A2" w:rsidRPr="000B1A3B">
        <w:rPr>
          <w:sz w:val="28"/>
          <w:szCs w:val="24"/>
        </w:rPr>
        <w:t>’</w:t>
      </w:r>
      <w:r w:rsidRPr="000B1A3B">
        <w:rPr>
          <w:sz w:val="28"/>
          <w:szCs w:val="24"/>
        </w:rPr>
        <w:t>identité des parents, ou celle de la personne qui les avait déposés à l</w:t>
      </w:r>
      <w:r w:rsidR="000200A2" w:rsidRPr="000B1A3B">
        <w:rPr>
          <w:sz w:val="28"/>
          <w:szCs w:val="24"/>
        </w:rPr>
        <w:t>’</w:t>
      </w:r>
      <w:r w:rsidRPr="000B1A3B">
        <w:rPr>
          <w:sz w:val="28"/>
          <w:szCs w:val="24"/>
        </w:rPr>
        <w:t>orphelinat ou à l</w:t>
      </w:r>
      <w:r w:rsidR="000200A2" w:rsidRPr="000B1A3B">
        <w:rPr>
          <w:sz w:val="28"/>
          <w:szCs w:val="24"/>
        </w:rPr>
        <w:t>’</w:t>
      </w:r>
      <w:r w:rsidRPr="000B1A3B">
        <w:rPr>
          <w:sz w:val="28"/>
          <w:szCs w:val="24"/>
        </w:rPr>
        <w:t>hôpital, ou du moins à quel endroit on les avait trouvés, mais celle du Patient Juvénile Non Identifié 2613 ne comportait aucune de ces informations.</w:t>
      </w:r>
    </w:p>
    <w:p w:rsidR="004449C3" w:rsidRPr="000B1A3B" w:rsidRDefault="00242707" w:rsidP="00943037">
      <w:pPr>
        <w:pStyle w:val="Corpsdutexte1"/>
        <w:spacing w:line="240" w:lineRule="auto"/>
        <w:ind w:right="20" w:firstLine="284"/>
        <w:rPr>
          <w:sz w:val="28"/>
          <w:szCs w:val="24"/>
        </w:rPr>
      </w:pPr>
      <w:r w:rsidRPr="000B1A3B">
        <w:rPr>
          <w:sz w:val="28"/>
          <w:szCs w:val="24"/>
        </w:rPr>
        <w:t>Kate avait parcouru ce dossier la veille au soir, après son retour de Pitesti. Elle avait remercié le père O</w:t>
      </w:r>
      <w:r w:rsidR="000200A2" w:rsidRPr="000B1A3B">
        <w:rPr>
          <w:sz w:val="28"/>
          <w:szCs w:val="24"/>
        </w:rPr>
        <w:t>’</w:t>
      </w:r>
      <w:r w:rsidRPr="000B1A3B">
        <w:rPr>
          <w:sz w:val="28"/>
          <w:szCs w:val="24"/>
        </w:rPr>
        <w:t>Rourke pour cette expédition en descendant de la Dacia devant son immeuble, à minuit passé, mais ils n</w:t>
      </w:r>
      <w:r w:rsidR="000200A2" w:rsidRPr="000B1A3B">
        <w:rPr>
          <w:sz w:val="28"/>
          <w:szCs w:val="24"/>
        </w:rPr>
        <w:t>’</w:t>
      </w:r>
      <w:r w:rsidRPr="000B1A3B">
        <w:rPr>
          <w:sz w:val="28"/>
          <w:szCs w:val="24"/>
        </w:rPr>
        <w:t>avaient plus reparlé de son conseil</w:t>
      </w:r>
      <w:r w:rsidR="00B112D1" w:rsidRPr="000B1A3B">
        <w:rPr>
          <w:sz w:val="28"/>
          <w:szCs w:val="24"/>
        </w:rPr>
        <w:t xml:space="preserve"> </w:t>
      </w:r>
      <w:r w:rsidR="00C71C2F" w:rsidRPr="000B1A3B">
        <w:rPr>
          <w:sz w:val="28"/>
          <w:szCs w:val="24"/>
        </w:rPr>
        <w:t>– s</w:t>
      </w:r>
      <w:r w:rsidRPr="000B1A3B">
        <w:rPr>
          <w:sz w:val="28"/>
          <w:szCs w:val="24"/>
        </w:rPr>
        <w:t>i toutefois il s</w:t>
      </w:r>
      <w:r w:rsidR="000200A2" w:rsidRPr="000B1A3B">
        <w:rPr>
          <w:sz w:val="28"/>
          <w:szCs w:val="24"/>
        </w:rPr>
        <w:t>’</w:t>
      </w:r>
      <w:r w:rsidRPr="000B1A3B">
        <w:rPr>
          <w:sz w:val="28"/>
          <w:szCs w:val="24"/>
        </w:rPr>
        <w:t>agissait bien d</w:t>
      </w:r>
      <w:r w:rsidR="000200A2" w:rsidRPr="000B1A3B">
        <w:rPr>
          <w:sz w:val="28"/>
          <w:szCs w:val="24"/>
        </w:rPr>
        <w:t>’</w:t>
      </w:r>
      <w:r w:rsidRPr="000B1A3B">
        <w:rPr>
          <w:sz w:val="28"/>
          <w:szCs w:val="24"/>
        </w:rPr>
        <w:t>un conseil. Kate se demandait encore si le prêtre n</w:t>
      </w:r>
      <w:r w:rsidR="000200A2" w:rsidRPr="000B1A3B">
        <w:rPr>
          <w:sz w:val="28"/>
          <w:szCs w:val="24"/>
        </w:rPr>
        <w:t>’</w:t>
      </w:r>
      <w:r w:rsidRPr="000B1A3B">
        <w:rPr>
          <w:sz w:val="28"/>
          <w:szCs w:val="24"/>
        </w:rPr>
        <w:t>avait pas simplement plaisanté.</w:t>
      </w:r>
    </w:p>
    <w:p w:rsidR="004449C3" w:rsidRPr="000B1A3B" w:rsidRDefault="00242707" w:rsidP="00943037">
      <w:pPr>
        <w:pStyle w:val="Corpsdutexte1"/>
        <w:spacing w:line="240" w:lineRule="auto"/>
        <w:ind w:right="20" w:firstLine="284"/>
        <w:rPr>
          <w:sz w:val="28"/>
          <w:szCs w:val="24"/>
        </w:rPr>
      </w:pPr>
      <w:r w:rsidRPr="000B1A3B">
        <w:rPr>
          <w:sz w:val="28"/>
          <w:szCs w:val="24"/>
        </w:rPr>
        <w:t>Pourtant, elle avait relu ses propres notes avant de s</w:t>
      </w:r>
      <w:r w:rsidR="000200A2" w:rsidRPr="000B1A3B">
        <w:rPr>
          <w:sz w:val="28"/>
          <w:szCs w:val="24"/>
        </w:rPr>
        <w:t>’</w:t>
      </w:r>
      <w:r w:rsidRPr="000B1A3B">
        <w:rPr>
          <w:sz w:val="28"/>
          <w:szCs w:val="24"/>
        </w:rPr>
        <w:t>effondrer sur son lit.</w:t>
      </w:r>
    </w:p>
    <w:p w:rsidR="004449C3" w:rsidRPr="000B1A3B" w:rsidRDefault="00242707" w:rsidP="00943037">
      <w:pPr>
        <w:pStyle w:val="Corpsdutexte1"/>
        <w:spacing w:line="240" w:lineRule="auto"/>
        <w:ind w:right="20" w:firstLine="284"/>
        <w:rPr>
          <w:sz w:val="28"/>
          <w:szCs w:val="24"/>
        </w:rPr>
      </w:pPr>
      <w:r w:rsidRPr="000B1A3B">
        <w:rPr>
          <w:sz w:val="28"/>
          <w:szCs w:val="24"/>
        </w:rPr>
        <w:t>On avait amené le Patient Juvénile Non Identifié 2613 à l</w:t>
      </w:r>
      <w:r w:rsidR="000200A2" w:rsidRPr="000B1A3B">
        <w:rPr>
          <w:sz w:val="28"/>
          <w:szCs w:val="24"/>
        </w:rPr>
        <w:t>’</w:t>
      </w:r>
      <w:r w:rsidRPr="000B1A3B">
        <w:rPr>
          <w:sz w:val="28"/>
          <w:szCs w:val="24"/>
        </w:rPr>
        <w:t>hôpital du Premier Secteur parce que les médecins du service de pédiatrie d</w:t>
      </w:r>
      <w:r w:rsidR="000200A2" w:rsidRPr="000B1A3B">
        <w:rPr>
          <w:sz w:val="28"/>
          <w:szCs w:val="24"/>
        </w:rPr>
        <w:t>’</w:t>
      </w:r>
      <w:r w:rsidRPr="000B1A3B">
        <w:rPr>
          <w:sz w:val="28"/>
          <w:szCs w:val="24"/>
        </w:rPr>
        <w:t>un hôpital de Tirgoviste ne réussissaient pas à établir de diagnostic sur l</w:t>
      </w:r>
      <w:r w:rsidR="000200A2" w:rsidRPr="000B1A3B">
        <w:rPr>
          <w:sz w:val="28"/>
          <w:szCs w:val="24"/>
        </w:rPr>
        <w:t>’</w:t>
      </w:r>
      <w:r w:rsidRPr="000B1A3B">
        <w:rPr>
          <w:sz w:val="28"/>
          <w:szCs w:val="24"/>
        </w:rPr>
        <w:t>état ala</w:t>
      </w:r>
      <w:r w:rsidR="00C71C2F" w:rsidRPr="000B1A3B">
        <w:rPr>
          <w:sz w:val="28"/>
          <w:szCs w:val="24"/>
        </w:rPr>
        <w:t>rm</w:t>
      </w:r>
      <w:r w:rsidRPr="000B1A3B">
        <w:rPr>
          <w:sz w:val="28"/>
          <w:szCs w:val="24"/>
        </w:rPr>
        <w:t>ant du bébé. Les symptômes comprenaient une perte de poids, une apathie, des vomissements, un refus de s</w:t>
      </w:r>
      <w:r w:rsidR="000200A2" w:rsidRPr="000B1A3B">
        <w:rPr>
          <w:sz w:val="28"/>
          <w:szCs w:val="24"/>
        </w:rPr>
        <w:t>’</w:t>
      </w:r>
      <w:r w:rsidRPr="000B1A3B">
        <w:rPr>
          <w:sz w:val="28"/>
          <w:szCs w:val="24"/>
        </w:rPr>
        <w:t>alimenter, et une déficience immunologique qui re</w:t>
      </w:r>
      <w:r w:rsidR="00C71C2F" w:rsidRPr="000B1A3B">
        <w:rPr>
          <w:sz w:val="28"/>
          <w:szCs w:val="24"/>
        </w:rPr>
        <w:t>nd</w:t>
      </w:r>
      <w:r w:rsidRPr="000B1A3B">
        <w:rPr>
          <w:sz w:val="28"/>
          <w:szCs w:val="24"/>
        </w:rPr>
        <w:t>ait tout virus, même celui de la grippe ou du coryza, mortel pour l</w:t>
      </w:r>
      <w:r w:rsidR="000200A2" w:rsidRPr="000B1A3B">
        <w:rPr>
          <w:sz w:val="28"/>
          <w:szCs w:val="24"/>
        </w:rPr>
        <w:t>’</w:t>
      </w:r>
      <w:r w:rsidRPr="000B1A3B">
        <w:rPr>
          <w:sz w:val="28"/>
          <w:szCs w:val="24"/>
        </w:rPr>
        <w:t>enfant. Les analyses du sang ne montraient aucune trace d</w:t>
      </w:r>
      <w:r w:rsidR="000200A2" w:rsidRPr="000B1A3B">
        <w:rPr>
          <w:sz w:val="28"/>
          <w:szCs w:val="24"/>
        </w:rPr>
        <w:t>’</w:t>
      </w:r>
      <w:r w:rsidRPr="000B1A3B">
        <w:rPr>
          <w:sz w:val="28"/>
          <w:szCs w:val="24"/>
        </w:rPr>
        <w:t>hépatite ou de dysfonctionnement du foie, ni d</w:t>
      </w:r>
      <w:r w:rsidR="000200A2" w:rsidRPr="000B1A3B">
        <w:rPr>
          <w:sz w:val="28"/>
          <w:szCs w:val="24"/>
        </w:rPr>
        <w:t>’</w:t>
      </w:r>
      <w:r w:rsidRPr="000B1A3B">
        <w:rPr>
          <w:sz w:val="28"/>
          <w:szCs w:val="24"/>
        </w:rPr>
        <w:t>anémie, mais le nombre de globules blancs était beaucoup trop bas. Les transfusions, commencées lorsque l</w:t>
      </w:r>
      <w:r w:rsidR="000200A2" w:rsidRPr="000B1A3B">
        <w:rPr>
          <w:sz w:val="28"/>
          <w:szCs w:val="24"/>
        </w:rPr>
        <w:t>’</w:t>
      </w:r>
      <w:r w:rsidRPr="000B1A3B">
        <w:rPr>
          <w:sz w:val="28"/>
          <w:szCs w:val="24"/>
        </w:rPr>
        <w:t>enfant avait cinq mois, avaient eu un effet miraculeux pendant près de deux semaines, le petit ga</w:t>
      </w:r>
      <w:r w:rsidR="00C71C2F" w:rsidRPr="000B1A3B">
        <w:rPr>
          <w:sz w:val="28"/>
          <w:szCs w:val="24"/>
        </w:rPr>
        <w:t>rç</w:t>
      </w:r>
      <w:r w:rsidRPr="000B1A3B">
        <w:rPr>
          <w:sz w:val="28"/>
          <w:szCs w:val="24"/>
        </w:rPr>
        <w:t>on avait bu ses biberons et repris du poids, et le système immunitaire avait réagi de façon positive aux tests cut</w:t>
      </w:r>
      <w:r w:rsidR="00C71C2F" w:rsidRPr="000B1A3B">
        <w:rPr>
          <w:sz w:val="28"/>
          <w:szCs w:val="24"/>
        </w:rPr>
        <w:t>an</w:t>
      </w:r>
      <w:r w:rsidRPr="000B1A3B">
        <w:rPr>
          <w:sz w:val="28"/>
          <w:szCs w:val="24"/>
        </w:rPr>
        <w:t>és, puis les déficiences immunologiques étaient à no</w:t>
      </w:r>
      <w:r w:rsidR="00C71C2F" w:rsidRPr="000B1A3B">
        <w:rPr>
          <w:sz w:val="28"/>
          <w:szCs w:val="24"/>
        </w:rPr>
        <w:t>uv</w:t>
      </w:r>
      <w:r w:rsidRPr="000B1A3B">
        <w:rPr>
          <w:sz w:val="28"/>
          <w:szCs w:val="24"/>
        </w:rPr>
        <w:t>eau apparues et le cycle avait recommencé. Les plus récentes transfusions n</w:t>
      </w:r>
      <w:r w:rsidR="000200A2" w:rsidRPr="000B1A3B">
        <w:rPr>
          <w:sz w:val="28"/>
          <w:szCs w:val="24"/>
        </w:rPr>
        <w:t>’</w:t>
      </w:r>
      <w:r w:rsidRPr="000B1A3B">
        <w:rPr>
          <w:sz w:val="28"/>
          <w:szCs w:val="24"/>
        </w:rPr>
        <w:t>amenaient que des rémissions de plus en plus courtes. L</w:t>
      </w:r>
      <w:r w:rsidR="000200A2" w:rsidRPr="000B1A3B">
        <w:rPr>
          <w:sz w:val="28"/>
          <w:szCs w:val="24"/>
        </w:rPr>
        <w:t>’</w:t>
      </w:r>
      <w:r w:rsidRPr="000B1A3B">
        <w:rPr>
          <w:sz w:val="28"/>
          <w:szCs w:val="24"/>
        </w:rPr>
        <w:t>hôpital de Tirgoviste avait donc envoyé l</w:t>
      </w:r>
      <w:r w:rsidR="000200A2" w:rsidRPr="000B1A3B">
        <w:rPr>
          <w:sz w:val="28"/>
          <w:szCs w:val="24"/>
        </w:rPr>
        <w:t>’</w:t>
      </w:r>
      <w:r w:rsidRPr="000B1A3B">
        <w:rPr>
          <w:sz w:val="28"/>
          <w:szCs w:val="24"/>
        </w:rPr>
        <w:t>enfant à Bucarest. Il y avait cinq semaines de cela et depuis, Kate Neuman passait le plus clair de son temps à essayer de le garder en vie.</w:t>
      </w:r>
    </w:p>
    <w:p w:rsidR="004449C3" w:rsidRPr="000B1A3B" w:rsidRDefault="00242707" w:rsidP="00943037">
      <w:pPr>
        <w:pStyle w:val="Corpsdutexte1"/>
        <w:spacing w:line="240" w:lineRule="auto"/>
        <w:ind w:firstLine="284"/>
        <w:rPr>
          <w:sz w:val="28"/>
          <w:szCs w:val="24"/>
        </w:rPr>
      </w:pPr>
      <w:r w:rsidRPr="000B1A3B">
        <w:rPr>
          <w:sz w:val="28"/>
          <w:szCs w:val="24"/>
        </w:rPr>
        <w:t>Elle entra dans la salle des contagieux. La grosse infirmière au bec-de-lièvre était en train de le nourrir, debout près de son berceau, ou plutôt elle fumait une cigarette en regardant dans la direction opposée et pre</w:t>
      </w:r>
      <w:r w:rsidR="00C71C2F" w:rsidRPr="000B1A3B">
        <w:rPr>
          <w:sz w:val="28"/>
          <w:szCs w:val="24"/>
        </w:rPr>
        <w:t>ss</w:t>
      </w:r>
      <w:r w:rsidRPr="000B1A3B">
        <w:rPr>
          <w:sz w:val="28"/>
          <w:szCs w:val="24"/>
        </w:rPr>
        <w:t>ait contre la joue du bébé la tétine d</w:t>
      </w:r>
      <w:r w:rsidR="000200A2" w:rsidRPr="000B1A3B">
        <w:rPr>
          <w:sz w:val="28"/>
          <w:szCs w:val="24"/>
        </w:rPr>
        <w:t>’</w:t>
      </w:r>
      <w:r w:rsidRPr="000B1A3B">
        <w:rPr>
          <w:sz w:val="28"/>
          <w:szCs w:val="24"/>
        </w:rPr>
        <w:t>un biberon passé entre les barreaux. Il pleurait faiblement sans réagir à l</w:t>
      </w:r>
      <w:r w:rsidR="000200A2" w:rsidRPr="000B1A3B">
        <w:rPr>
          <w:sz w:val="28"/>
          <w:szCs w:val="24"/>
        </w:rPr>
        <w:t>’</w:t>
      </w:r>
      <w:r w:rsidRPr="000B1A3B">
        <w:rPr>
          <w:sz w:val="28"/>
          <w:szCs w:val="24"/>
        </w:rPr>
        <w:t>odeur du lait.</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Fichez le camp</w:t>
      </w:r>
      <w:r w:rsidR="00C71C2F" w:rsidRPr="000B1A3B">
        <w:rPr>
          <w:sz w:val="28"/>
          <w:szCs w:val="24"/>
        </w:rPr>
        <w:t> </w:t>
      </w:r>
      <w:r w:rsidRPr="000B1A3B">
        <w:rPr>
          <w:sz w:val="28"/>
          <w:szCs w:val="24"/>
        </w:rPr>
        <w:t>»</w:t>
      </w:r>
      <w:r w:rsidR="00242707" w:rsidRPr="000B1A3B">
        <w:rPr>
          <w:sz w:val="28"/>
          <w:szCs w:val="24"/>
        </w:rPr>
        <w:t>, dit Kate. Elle répéta sa phrase en roumain. L</w:t>
      </w:r>
      <w:r w:rsidR="000200A2" w:rsidRPr="000B1A3B">
        <w:rPr>
          <w:sz w:val="28"/>
          <w:szCs w:val="24"/>
        </w:rPr>
        <w:t>’</w:t>
      </w:r>
      <w:r w:rsidR="00242707" w:rsidRPr="000B1A3B">
        <w:rPr>
          <w:sz w:val="28"/>
          <w:szCs w:val="24"/>
        </w:rPr>
        <w:t>infirmière glissa le biberon dans la poche crasseuse de sa blouse, adressa à Kate un sourire ma</w:t>
      </w:r>
      <w:r w:rsidR="00C71C2F" w:rsidRPr="000B1A3B">
        <w:rPr>
          <w:sz w:val="28"/>
          <w:szCs w:val="24"/>
        </w:rPr>
        <w:t>lv</w:t>
      </w:r>
      <w:r w:rsidR="00242707" w:rsidRPr="000B1A3B">
        <w:rPr>
          <w:sz w:val="28"/>
          <w:szCs w:val="24"/>
        </w:rPr>
        <w:t>eillant, fit tomber la cendre de sa cigarette d</w:t>
      </w:r>
      <w:r w:rsidR="000200A2" w:rsidRPr="000B1A3B">
        <w:rPr>
          <w:sz w:val="28"/>
          <w:szCs w:val="24"/>
        </w:rPr>
        <w:t>’</w:t>
      </w:r>
      <w:r w:rsidR="00242707" w:rsidRPr="000B1A3B">
        <w:rPr>
          <w:sz w:val="28"/>
          <w:szCs w:val="24"/>
        </w:rPr>
        <w:t>un petit coup sec et partit en se dandinant.</w:t>
      </w:r>
    </w:p>
    <w:p w:rsidR="004449C3" w:rsidRPr="000B1A3B" w:rsidRDefault="00242707" w:rsidP="00943037">
      <w:pPr>
        <w:pStyle w:val="Corpsdutexte1"/>
        <w:spacing w:line="240" w:lineRule="auto"/>
        <w:ind w:firstLine="284"/>
        <w:rPr>
          <w:sz w:val="28"/>
          <w:szCs w:val="24"/>
        </w:rPr>
      </w:pPr>
      <w:r w:rsidRPr="000B1A3B">
        <w:rPr>
          <w:sz w:val="28"/>
          <w:szCs w:val="24"/>
        </w:rPr>
        <w:t>Kate prit le bébé dans ses bras et chercha des yeux le fauteuil à bascule qu</w:t>
      </w:r>
      <w:r w:rsidR="000200A2" w:rsidRPr="000B1A3B">
        <w:rPr>
          <w:sz w:val="28"/>
          <w:szCs w:val="24"/>
        </w:rPr>
        <w:t>’</w:t>
      </w:r>
      <w:r w:rsidRPr="000B1A3B">
        <w:rPr>
          <w:sz w:val="28"/>
          <w:szCs w:val="24"/>
        </w:rPr>
        <w:t>elle avait réquisitionné. Il avait encore disparu. Elle s</w:t>
      </w:r>
      <w:r w:rsidR="000200A2" w:rsidRPr="000B1A3B">
        <w:rPr>
          <w:sz w:val="28"/>
          <w:szCs w:val="24"/>
        </w:rPr>
        <w:t>’</w:t>
      </w:r>
      <w:r w:rsidRPr="000B1A3B">
        <w:rPr>
          <w:sz w:val="28"/>
          <w:szCs w:val="24"/>
        </w:rPr>
        <w:t>assit sur le radiateur froid, sous la fenêtre, et berça doucement l</w:t>
      </w:r>
      <w:r w:rsidR="000200A2" w:rsidRPr="000B1A3B">
        <w:rPr>
          <w:sz w:val="28"/>
          <w:szCs w:val="24"/>
        </w:rPr>
        <w:t>’</w:t>
      </w:r>
      <w:r w:rsidRPr="000B1A3B">
        <w:rPr>
          <w:sz w:val="28"/>
          <w:szCs w:val="24"/>
        </w:rPr>
        <w:t>enfant.</w:t>
      </w:r>
      <w:r w:rsidR="00442C40" w:rsidRPr="00F5240C">
        <w:rPr>
          <w:rStyle w:val="CorpsdutexteItalique"/>
          <w:sz w:val="28"/>
          <w:szCs w:val="24"/>
          <w:u w:color="000000" w:themeColor="text1"/>
        </w:rPr>
        <w:t xml:space="preserve"> Je vais tout de suite ordonner qu’on le nourrisse par perfusion</w:t>
      </w:r>
      <w:r w:rsidRPr="000B1A3B">
        <w:rPr>
          <w:sz w:val="28"/>
          <w:szCs w:val="24"/>
        </w:rPr>
        <w:t>, pensa-t-elle. La dernière transfusion avait apporté une rémission de cinq jours seulement.</w:t>
      </w:r>
    </w:p>
    <w:p w:rsidR="004449C3" w:rsidRPr="000B1A3B" w:rsidRDefault="00242707" w:rsidP="00943037">
      <w:pPr>
        <w:pStyle w:val="Corpsdutexte1"/>
        <w:spacing w:line="240" w:lineRule="auto"/>
        <w:ind w:firstLine="284"/>
        <w:rPr>
          <w:sz w:val="28"/>
          <w:szCs w:val="24"/>
        </w:rPr>
      </w:pPr>
      <w:r w:rsidRPr="000B1A3B">
        <w:rPr>
          <w:sz w:val="28"/>
          <w:szCs w:val="24"/>
        </w:rPr>
        <w:t>Le minuscule bébé fixa son regard sur elle et cessa de pleurer. Il était si petit qu</w:t>
      </w:r>
      <w:r w:rsidR="000200A2" w:rsidRPr="000B1A3B">
        <w:rPr>
          <w:sz w:val="28"/>
          <w:szCs w:val="24"/>
        </w:rPr>
        <w:t>’</w:t>
      </w:r>
      <w:r w:rsidRPr="000B1A3B">
        <w:rPr>
          <w:sz w:val="28"/>
          <w:szCs w:val="24"/>
        </w:rPr>
        <w:t>on l</w:t>
      </w:r>
      <w:r w:rsidR="000200A2" w:rsidRPr="000B1A3B">
        <w:rPr>
          <w:sz w:val="28"/>
          <w:szCs w:val="24"/>
        </w:rPr>
        <w:t>’</w:t>
      </w:r>
      <w:r w:rsidRPr="000B1A3B">
        <w:rPr>
          <w:sz w:val="28"/>
          <w:szCs w:val="24"/>
        </w:rPr>
        <w:t xml:space="preserve">aurait cru </w:t>
      </w:r>
      <w:r w:rsidR="00547A02" w:rsidRPr="000B1A3B">
        <w:rPr>
          <w:sz w:val="28"/>
          <w:szCs w:val="24"/>
        </w:rPr>
        <w:t>â</w:t>
      </w:r>
      <w:r w:rsidRPr="000B1A3B">
        <w:rPr>
          <w:sz w:val="28"/>
          <w:szCs w:val="24"/>
        </w:rPr>
        <w:t>gé de sept semaines, et non de sept mois. La chair de ses petits pieds et de ses mains minuscules était rose et presque translucide. Ses yeux semblaient très grands. Il regardait Kate avec une vive attention, comme s</w:t>
      </w:r>
      <w:r w:rsidR="000200A2" w:rsidRPr="000B1A3B">
        <w:rPr>
          <w:sz w:val="28"/>
          <w:szCs w:val="24"/>
        </w:rPr>
        <w:t>’</w:t>
      </w:r>
      <w:r w:rsidRPr="000B1A3B">
        <w:rPr>
          <w:sz w:val="28"/>
          <w:szCs w:val="24"/>
        </w:rPr>
        <w:t>il attendait une réponse à une ancienne question.</w:t>
      </w:r>
    </w:p>
    <w:p w:rsidR="004449C3" w:rsidRPr="000B1A3B" w:rsidRDefault="00242707" w:rsidP="00943037">
      <w:pPr>
        <w:pStyle w:val="Corpsdutexte1"/>
        <w:spacing w:line="240" w:lineRule="auto"/>
        <w:ind w:firstLine="284"/>
        <w:rPr>
          <w:sz w:val="28"/>
          <w:szCs w:val="24"/>
        </w:rPr>
      </w:pPr>
      <w:r w:rsidRPr="000B1A3B">
        <w:rPr>
          <w:sz w:val="28"/>
          <w:szCs w:val="24"/>
        </w:rPr>
        <w:t>Kate prit le biberon qu</w:t>
      </w:r>
      <w:r w:rsidR="000200A2" w:rsidRPr="000B1A3B">
        <w:rPr>
          <w:sz w:val="28"/>
          <w:szCs w:val="24"/>
        </w:rPr>
        <w:t>’</w:t>
      </w:r>
      <w:r w:rsidRPr="000B1A3B">
        <w:rPr>
          <w:sz w:val="28"/>
          <w:szCs w:val="24"/>
        </w:rPr>
        <w:t>elle avait fait chauffer avant d</w:t>
      </w:r>
      <w:r w:rsidR="000200A2" w:rsidRPr="000B1A3B">
        <w:rPr>
          <w:sz w:val="28"/>
          <w:szCs w:val="24"/>
        </w:rPr>
        <w:t>’</w:t>
      </w:r>
      <w:r w:rsidRPr="000B1A3B">
        <w:rPr>
          <w:sz w:val="28"/>
          <w:szCs w:val="24"/>
        </w:rPr>
        <w:t>entrer et chercha la petite bouche avec la tétine. Il tourna la tête et le refusa plusieurs fois, mais son regard revenait toujours se fixer sur elle. Kate posa le biberon sur le rebord de la fenêtre et se contenta de le bercer. Les yeux du bébé se refermèrent lentement et sa respir</w:t>
      </w:r>
      <w:r w:rsidR="00C71C2F" w:rsidRPr="000B1A3B">
        <w:rPr>
          <w:sz w:val="28"/>
          <w:szCs w:val="24"/>
        </w:rPr>
        <w:t>at</w:t>
      </w:r>
      <w:r w:rsidRPr="000B1A3B">
        <w:rPr>
          <w:sz w:val="28"/>
          <w:szCs w:val="24"/>
        </w:rPr>
        <w:t>ion rapide ralentit lorsqu</w:t>
      </w:r>
      <w:r w:rsidR="000200A2" w:rsidRPr="000B1A3B">
        <w:rPr>
          <w:sz w:val="28"/>
          <w:szCs w:val="24"/>
        </w:rPr>
        <w:t>’</w:t>
      </w:r>
      <w:r w:rsidRPr="000B1A3B">
        <w:rPr>
          <w:sz w:val="28"/>
          <w:szCs w:val="24"/>
        </w:rPr>
        <w:t>il s</w:t>
      </w:r>
      <w:r w:rsidR="000200A2" w:rsidRPr="000B1A3B">
        <w:rPr>
          <w:sz w:val="28"/>
          <w:szCs w:val="24"/>
        </w:rPr>
        <w:t>’</w:t>
      </w:r>
      <w:r w:rsidRPr="000B1A3B">
        <w:rPr>
          <w:sz w:val="28"/>
          <w:szCs w:val="24"/>
        </w:rPr>
        <w:t>endormit. Elle le berçait doucement en fredonnant une berceuse que sa mère lui avait chantée</w:t>
      </w:r>
      <w:r w:rsidR="00C71C2F" w:rsidRPr="000B1A3B">
        <w:rPr>
          <w:sz w:val="28"/>
          <w:szCs w:val="24"/>
        </w:rPr>
        <w:t> :</w:t>
      </w:r>
    </w:p>
    <w:p w:rsidR="004A3FC1" w:rsidRPr="000B1A3B" w:rsidRDefault="004A3FC1" w:rsidP="00943037">
      <w:pPr>
        <w:pStyle w:val="Corpsdutexte1"/>
        <w:spacing w:line="240" w:lineRule="auto"/>
        <w:ind w:firstLine="284"/>
        <w:rPr>
          <w:sz w:val="28"/>
          <w:szCs w:val="24"/>
        </w:rPr>
      </w:pPr>
    </w:p>
    <w:p w:rsidR="004A3FC1" w:rsidRPr="00F5240C" w:rsidRDefault="00442C40" w:rsidP="00943037">
      <w:pPr>
        <w:pStyle w:val="Corpsdutexte111"/>
        <w:spacing w:line="240" w:lineRule="auto"/>
        <w:ind w:right="720" w:firstLine="851"/>
        <w:jc w:val="both"/>
        <w:rPr>
          <w:sz w:val="28"/>
          <w:szCs w:val="24"/>
          <w:u w:color="000000" w:themeColor="text1"/>
        </w:rPr>
      </w:pPr>
      <w:r w:rsidRPr="00F5240C">
        <w:rPr>
          <w:sz w:val="28"/>
          <w:szCs w:val="24"/>
          <w:u w:color="000000" w:themeColor="text1"/>
        </w:rPr>
        <w:t>Chut, petit bébé, ne dis pas un mot,</w:t>
      </w:r>
    </w:p>
    <w:p w:rsidR="004A3FC1" w:rsidRPr="00F5240C" w:rsidRDefault="00442C40" w:rsidP="00943037">
      <w:pPr>
        <w:pStyle w:val="Corpsdutexte111"/>
        <w:spacing w:line="240" w:lineRule="auto"/>
        <w:ind w:right="720" w:firstLine="851"/>
        <w:jc w:val="both"/>
        <w:rPr>
          <w:sz w:val="28"/>
          <w:szCs w:val="24"/>
          <w:u w:color="000000" w:themeColor="text1"/>
        </w:rPr>
      </w:pPr>
      <w:r w:rsidRPr="00F5240C">
        <w:rPr>
          <w:sz w:val="28"/>
          <w:szCs w:val="24"/>
          <w:u w:color="000000" w:themeColor="text1"/>
        </w:rPr>
        <w:t>Maman va t’acheter un oiseau moqueur</w:t>
      </w:r>
    </w:p>
    <w:p w:rsidR="004A3FC1" w:rsidRPr="00F5240C" w:rsidRDefault="00442C40" w:rsidP="00943037">
      <w:pPr>
        <w:pStyle w:val="Corpsdutexte111"/>
        <w:spacing w:line="240" w:lineRule="auto"/>
        <w:ind w:right="720" w:firstLine="851"/>
        <w:jc w:val="both"/>
        <w:rPr>
          <w:sz w:val="28"/>
          <w:szCs w:val="24"/>
          <w:u w:color="000000" w:themeColor="text1"/>
        </w:rPr>
      </w:pPr>
      <w:r w:rsidRPr="00F5240C">
        <w:rPr>
          <w:sz w:val="28"/>
          <w:szCs w:val="24"/>
          <w:u w:color="000000" w:themeColor="text1"/>
        </w:rPr>
        <w:t>Et si cet oiseau ne veut pas chanter,</w:t>
      </w:r>
    </w:p>
    <w:p w:rsidR="00442C40" w:rsidRPr="00F5240C" w:rsidRDefault="00442C40" w:rsidP="00943037">
      <w:pPr>
        <w:pStyle w:val="Corpsdutexte111"/>
        <w:spacing w:line="240" w:lineRule="auto"/>
        <w:ind w:right="720" w:firstLine="851"/>
        <w:jc w:val="both"/>
        <w:rPr>
          <w:sz w:val="28"/>
          <w:szCs w:val="24"/>
          <w:u w:color="000000" w:themeColor="text1"/>
        </w:rPr>
      </w:pPr>
      <w:r w:rsidRPr="00F5240C">
        <w:rPr>
          <w:sz w:val="28"/>
          <w:szCs w:val="24"/>
          <w:u w:color="000000" w:themeColor="text1"/>
        </w:rPr>
        <w:t>Maman t’achètera un anneau d’argent.</w:t>
      </w:r>
    </w:p>
    <w:p w:rsidR="004A3FC1" w:rsidRPr="000B1A3B" w:rsidRDefault="004A3FC1"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Brusquement, Kate s</w:t>
      </w:r>
      <w:r w:rsidR="000200A2" w:rsidRPr="000B1A3B">
        <w:rPr>
          <w:sz w:val="28"/>
          <w:szCs w:val="24"/>
        </w:rPr>
        <w:t>’</w:t>
      </w:r>
      <w:r w:rsidRPr="000B1A3B">
        <w:rPr>
          <w:sz w:val="28"/>
          <w:szCs w:val="24"/>
        </w:rPr>
        <w:t>arrêta et leva l</w:t>
      </w:r>
      <w:r w:rsidR="000200A2" w:rsidRPr="000B1A3B">
        <w:rPr>
          <w:sz w:val="28"/>
          <w:szCs w:val="24"/>
        </w:rPr>
        <w:t>’</w:t>
      </w:r>
      <w:r w:rsidRPr="000B1A3B">
        <w:rPr>
          <w:sz w:val="28"/>
          <w:szCs w:val="24"/>
        </w:rPr>
        <w:t>enfant. Elle huma l</w:t>
      </w:r>
      <w:r w:rsidR="000200A2" w:rsidRPr="000B1A3B">
        <w:rPr>
          <w:sz w:val="28"/>
          <w:szCs w:val="24"/>
        </w:rPr>
        <w:t>’</w:t>
      </w:r>
      <w:r w:rsidRPr="000B1A3B">
        <w:rPr>
          <w:sz w:val="28"/>
          <w:szCs w:val="24"/>
        </w:rPr>
        <w:t>odeur de sa peau, sentit la douceur infinie du duvet noir sur son cr</w:t>
      </w:r>
      <w:r w:rsidR="00547A02" w:rsidRPr="000B1A3B">
        <w:rPr>
          <w:sz w:val="28"/>
          <w:szCs w:val="24"/>
        </w:rPr>
        <w:t>â</w:t>
      </w:r>
      <w:r w:rsidRPr="000B1A3B">
        <w:rPr>
          <w:sz w:val="28"/>
          <w:szCs w:val="24"/>
        </w:rPr>
        <w:t>ne. Son souffle était chaud et rapide contre sa joue</w:t>
      </w:r>
      <w:r w:rsidR="00C71C2F" w:rsidRPr="000B1A3B">
        <w:rPr>
          <w:sz w:val="28"/>
          <w:szCs w:val="24"/>
        </w:rPr>
        <w:t> ;</w:t>
      </w:r>
      <w:r w:rsidRPr="000B1A3B">
        <w:rPr>
          <w:sz w:val="28"/>
          <w:szCs w:val="24"/>
        </w:rPr>
        <w:t xml:space="preserve"> elle entendit le petit bruit que faisait son nez lor</w:t>
      </w:r>
      <w:r w:rsidR="00C71C2F" w:rsidRPr="000B1A3B">
        <w:rPr>
          <w:sz w:val="28"/>
          <w:szCs w:val="24"/>
        </w:rPr>
        <w:t>sq</w:t>
      </w:r>
      <w:r w:rsidRPr="000B1A3B">
        <w:rPr>
          <w:sz w:val="28"/>
          <w:szCs w:val="24"/>
        </w:rPr>
        <w:t>u</w:t>
      </w:r>
      <w:r w:rsidR="000200A2" w:rsidRPr="000B1A3B">
        <w:rPr>
          <w:sz w:val="28"/>
          <w:szCs w:val="24"/>
        </w:rPr>
        <w:t>’</w:t>
      </w:r>
      <w:r w:rsidRPr="000B1A3B">
        <w:rPr>
          <w:sz w:val="28"/>
          <w:szCs w:val="24"/>
        </w:rPr>
        <w:t>il inhalait.</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T</w:t>
      </w:r>
      <w:r w:rsidR="000200A2" w:rsidRPr="000B1A3B">
        <w:rPr>
          <w:sz w:val="28"/>
          <w:szCs w:val="24"/>
        </w:rPr>
        <w:t>’</w:t>
      </w:r>
      <w:r w:rsidR="00242707" w:rsidRPr="000B1A3B">
        <w:rPr>
          <w:sz w:val="28"/>
          <w:szCs w:val="24"/>
        </w:rPr>
        <w:t>en fais pas, Joshua, chuchota-t-elle en le berçant. T</w:t>
      </w:r>
      <w:r w:rsidR="000200A2" w:rsidRPr="000B1A3B">
        <w:rPr>
          <w:sz w:val="28"/>
          <w:szCs w:val="24"/>
        </w:rPr>
        <w:t>’</w:t>
      </w:r>
      <w:r w:rsidR="00242707" w:rsidRPr="000B1A3B">
        <w:rPr>
          <w:sz w:val="28"/>
          <w:szCs w:val="24"/>
        </w:rPr>
        <w:t>en fais pas, petit Joshua. Il ne t</w:t>
      </w:r>
      <w:r w:rsidR="000200A2" w:rsidRPr="000B1A3B">
        <w:rPr>
          <w:sz w:val="28"/>
          <w:szCs w:val="24"/>
        </w:rPr>
        <w:t>’</w:t>
      </w:r>
      <w:r w:rsidR="00242707" w:rsidRPr="000B1A3B">
        <w:rPr>
          <w:sz w:val="28"/>
          <w:szCs w:val="24"/>
        </w:rPr>
        <w:t>arrivera rien. Je ne vais pas te laisser partir</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 lendemain matin, après une garde de seize heures et trois seulement de sommeil, Kate se rendit au ministère idoine pour entamer l</w:t>
      </w:r>
      <w:r w:rsidR="000200A2" w:rsidRPr="000B1A3B">
        <w:rPr>
          <w:sz w:val="28"/>
          <w:szCs w:val="24"/>
        </w:rPr>
        <w:t>’</w:t>
      </w:r>
      <w:r w:rsidRPr="000B1A3B">
        <w:rPr>
          <w:sz w:val="28"/>
          <w:szCs w:val="24"/>
        </w:rPr>
        <w:t>interminable processus bureaucratique de l</w:t>
      </w:r>
      <w:r w:rsidR="000200A2" w:rsidRPr="000B1A3B">
        <w:rPr>
          <w:sz w:val="28"/>
          <w:szCs w:val="24"/>
        </w:rPr>
        <w:t>’</w:t>
      </w:r>
      <w:r w:rsidRPr="000B1A3B">
        <w:rPr>
          <w:sz w:val="28"/>
          <w:szCs w:val="24"/>
        </w:rPr>
        <w:t>adoption.</w:t>
      </w:r>
    </w:p>
    <w:p w:rsidR="004A3FC1" w:rsidRPr="000B1A3B" w:rsidRDefault="004A3FC1"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Lorsqu</w:t>
      </w:r>
      <w:r w:rsidR="000200A2" w:rsidRPr="000B1A3B">
        <w:rPr>
          <w:sz w:val="28"/>
          <w:szCs w:val="24"/>
        </w:rPr>
        <w:t>’</w:t>
      </w:r>
      <w:r w:rsidRPr="000B1A3B">
        <w:rPr>
          <w:sz w:val="28"/>
          <w:szCs w:val="24"/>
        </w:rPr>
        <w:t>elle revint à l</w:t>
      </w:r>
      <w:r w:rsidR="000200A2" w:rsidRPr="000B1A3B">
        <w:rPr>
          <w:sz w:val="28"/>
          <w:szCs w:val="24"/>
        </w:rPr>
        <w:t>’</w:t>
      </w:r>
      <w:r w:rsidRPr="000B1A3B">
        <w:rPr>
          <w:sz w:val="28"/>
          <w:szCs w:val="24"/>
        </w:rPr>
        <w:t>hôpital, cet après-midi-là, Lucian Forsea, son jeune ami, la croisa dans l</w:t>
      </w:r>
      <w:r w:rsidR="000200A2" w:rsidRPr="000B1A3B">
        <w:rPr>
          <w:sz w:val="28"/>
          <w:szCs w:val="24"/>
        </w:rPr>
        <w:t>’</w:t>
      </w:r>
      <w:r w:rsidRPr="000B1A3B">
        <w:rPr>
          <w:sz w:val="28"/>
          <w:szCs w:val="24"/>
        </w:rPr>
        <w:t>escalier. Il descendit quelques marches les bras grands ouverts, l</w:t>
      </w:r>
      <w:r w:rsidR="000200A2" w:rsidRPr="000B1A3B">
        <w:rPr>
          <w:sz w:val="28"/>
          <w:szCs w:val="24"/>
        </w:rPr>
        <w:t>’</w:t>
      </w:r>
      <w:r w:rsidRPr="000B1A3B">
        <w:rPr>
          <w:sz w:val="28"/>
          <w:szCs w:val="24"/>
        </w:rPr>
        <w:t>étreignit et l</w:t>
      </w:r>
      <w:r w:rsidR="000200A2" w:rsidRPr="000B1A3B">
        <w:rPr>
          <w:sz w:val="28"/>
          <w:szCs w:val="24"/>
        </w:rPr>
        <w:t>’</w:t>
      </w:r>
      <w:r w:rsidRPr="000B1A3B">
        <w:rPr>
          <w:sz w:val="28"/>
          <w:szCs w:val="24"/>
        </w:rPr>
        <w:t xml:space="preserve">embrassa résolument sur les joues, puis recula. </w:t>
      </w:r>
      <w:r w:rsidR="001F006E" w:rsidRPr="000B1A3B">
        <w:rPr>
          <w:sz w:val="28"/>
          <w:szCs w:val="24"/>
        </w:rPr>
        <w:t>«</w:t>
      </w:r>
      <w:r w:rsidR="00B71BC1" w:rsidRPr="000B1A3B">
        <w:rPr>
          <w:sz w:val="28"/>
          <w:szCs w:val="24"/>
        </w:rPr>
        <w:t> </w:t>
      </w:r>
      <w:r w:rsidRPr="000B1A3B">
        <w:rPr>
          <w:sz w:val="28"/>
          <w:szCs w:val="24"/>
        </w:rPr>
        <w:t>Alors, c</w:t>
      </w:r>
      <w:r w:rsidR="000200A2" w:rsidRPr="000B1A3B">
        <w:rPr>
          <w:sz w:val="28"/>
          <w:szCs w:val="24"/>
        </w:rPr>
        <w:t>’</w:t>
      </w:r>
      <w:r w:rsidRPr="000B1A3B">
        <w:rPr>
          <w:sz w:val="28"/>
          <w:szCs w:val="24"/>
        </w:rPr>
        <w:t>est vrai</w:t>
      </w:r>
      <w:r w:rsidR="00C71C2F" w:rsidRPr="000B1A3B">
        <w:rPr>
          <w:sz w:val="28"/>
          <w:szCs w:val="24"/>
        </w:rPr>
        <w:t> ?</w:t>
      </w:r>
      <w:r w:rsidRPr="000B1A3B">
        <w:rPr>
          <w:sz w:val="28"/>
          <w:szCs w:val="24"/>
        </w:rPr>
        <w:t xml:space="preserve"> demanda-t-il. Tu vas adopter l</w:t>
      </w:r>
      <w:r w:rsidR="000200A2" w:rsidRPr="000B1A3B">
        <w:rPr>
          <w:sz w:val="28"/>
          <w:szCs w:val="24"/>
        </w:rPr>
        <w:t>’</w:t>
      </w:r>
      <w:r w:rsidRPr="000B1A3B">
        <w:rPr>
          <w:sz w:val="28"/>
          <w:szCs w:val="24"/>
        </w:rPr>
        <w:t>enfant de la salle trois</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le regarda fixement sans pouvoir répondre. Elle n</w:t>
      </w:r>
      <w:r w:rsidR="000200A2" w:rsidRPr="000B1A3B">
        <w:rPr>
          <w:sz w:val="28"/>
          <w:szCs w:val="24"/>
        </w:rPr>
        <w:t>’</w:t>
      </w:r>
      <w:r w:rsidRPr="000B1A3B">
        <w:rPr>
          <w:sz w:val="28"/>
          <w:szCs w:val="24"/>
        </w:rPr>
        <w:t>en avait parlé à personne. Seulement le matin même aux fonctionnaires du ministère. Mais elle avait déjà remarqué cela</w:t>
      </w:r>
      <w:r w:rsidR="00C71C2F" w:rsidRPr="000B1A3B">
        <w:rPr>
          <w:sz w:val="28"/>
          <w:szCs w:val="24"/>
        </w:rPr>
        <w:t> :</w:t>
      </w:r>
      <w:r w:rsidRPr="000B1A3B">
        <w:rPr>
          <w:sz w:val="28"/>
          <w:szCs w:val="24"/>
        </w:rPr>
        <w:t xml:space="preserve"> à Bucarest, tout le monde semblait au courant de tout. </w:t>
      </w:r>
      <w:r w:rsidR="001F006E" w:rsidRPr="000B1A3B">
        <w:rPr>
          <w:sz w:val="28"/>
          <w:szCs w:val="24"/>
        </w:rPr>
        <w:t>«</w:t>
      </w:r>
      <w:r w:rsidR="00B71BC1" w:rsidRPr="000B1A3B">
        <w:rPr>
          <w:sz w:val="28"/>
          <w:szCs w:val="24"/>
        </w:rPr>
        <w:t> </w:t>
      </w:r>
      <w:r w:rsidRPr="000B1A3B">
        <w:rPr>
          <w:sz w:val="28"/>
          <w:szCs w:val="24"/>
        </w:rPr>
        <w:t>C</w:t>
      </w:r>
      <w:r w:rsidR="000200A2" w:rsidRPr="000B1A3B">
        <w:rPr>
          <w:sz w:val="28"/>
          <w:szCs w:val="24"/>
        </w:rPr>
        <w:t>’</w:t>
      </w:r>
      <w:r w:rsidRPr="000B1A3B">
        <w:rPr>
          <w:sz w:val="28"/>
          <w:szCs w:val="24"/>
        </w:rPr>
        <w:t>est vrai</w:t>
      </w:r>
      <w:r w:rsidR="00C71C2F" w:rsidRPr="000B1A3B">
        <w:rPr>
          <w:sz w:val="28"/>
          <w:szCs w:val="24"/>
        </w:rPr>
        <w:t> </w:t>
      </w:r>
      <w:r w:rsidR="001F006E" w:rsidRPr="000B1A3B">
        <w:rPr>
          <w:sz w:val="28"/>
          <w:szCs w:val="24"/>
        </w:rPr>
        <w:t>»</w:t>
      </w:r>
      <w:r w:rsidRPr="000B1A3B">
        <w:rPr>
          <w:sz w:val="28"/>
          <w:szCs w:val="24"/>
        </w:rPr>
        <w:t>, dit-elle.</w:t>
      </w:r>
    </w:p>
    <w:p w:rsidR="004449C3" w:rsidRPr="000B1A3B" w:rsidRDefault="00242707" w:rsidP="00943037">
      <w:pPr>
        <w:pStyle w:val="Corpsdutexte1"/>
        <w:spacing w:line="240" w:lineRule="auto"/>
        <w:ind w:right="20" w:firstLine="284"/>
        <w:rPr>
          <w:sz w:val="28"/>
          <w:szCs w:val="24"/>
        </w:rPr>
      </w:pPr>
      <w:r w:rsidRPr="000B1A3B">
        <w:rPr>
          <w:sz w:val="28"/>
          <w:szCs w:val="24"/>
        </w:rPr>
        <w:t>Lucian lui fit un grand sourire et l</w:t>
      </w:r>
      <w:r w:rsidR="000200A2" w:rsidRPr="000B1A3B">
        <w:rPr>
          <w:sz w:val="28"/>
          <w:szCs w:val="24"/>
        </w:rPr>
        <w:t>’</w:t>
      </w:r>
      <w:r w:rsidRPr="000B1A3B">
        <w:rPr>
          <w:sz w:val="28"/>
          <w:szCs w:val="24"/>
        </w:rPr>
        <w:t>étreignit de nouveau.</w:t>
      </w:r>
    </w:p>
    <w:p w:rsidR="004449C3" w:rsidRPr="000B1A3B" w:rsidRDefault="00242707" w:rsidP="00943037">
      <w:pPr>
        <w:pStyle w:val="Corpsdutexte1"/>
        <w:spacing w:line="240" w:lineRule="auto"/>
        <w:ind w:right="20" w:firstLine="284"/>
        <w:rPr>
          <w:sz w:val="28"/>
          <w:szCs w:val="24"/>
        </w:rPr>
      </w:pPr>
      <w:r w:rsidRPr="000B1A3B">
        <w:rPr>
          <w:sz w:val="28"/>
          <w:szCs w:val="24"/>
        </w:rPr>
        <w:t>Kate se sentit obligée de lui rendre la pareille. L</w:t>
      </w:r>
      <w:r w:rsidR="000200A2" w:rsidRPr="000B1A3B">
        <w:rPr>
          <w:sz w:val="28"/>
          <w:szCs w:val="24"/>
        </w:rPr>
        <w:t>’</w:t>
      </w:r>
      <w:r w:rsidRPr="000B1A3B">
        <w:rPr>
          <w:sz w:val="28"/>
          <w:szCs w:val="24"/>
        </w:rPr>
        <w:t>ét</w:t>
      </w:r>
      <w:r w:rsidR="00C71C2F" w:rsidRPr="000B1A3B">
        <w:rPr>
          <w:sz w:val="28"/>
          <w:szCs w:val="24"/>
        </w:rPr>
        <w:t>ud</w:t>
      </w:r>
      <w:r w:rsidRPr="000B1A3B">
        <w:rPr>
          <w:sz w:val="28"/>
          <w:szCs w:val="24"/>
        </w:rPr>
        <w:t xml:space="preserve">iant en médecine roumain était </w:t>
      </w:r>
      <w:r w:rsidR="00547A02" w:rsidRPr="000B1A3B">
        <w:rPr>
          <w:sz w:val="28"/>
          <w:szCs w:val="24"/>
        </w:rPr>
        <w:t>â</w:t>
      </w:r>
      <w:r w:rsidRPr="000B1A3B">
        <w:rPr>
          <w:sz w:val="28"/>
          <w:szCs w:val="24"/>
        </w:rPr>
        <w:t>gé d</w:t>
      </w:r>
      <w:r w:rsidR="000200A2" w:rsidRPr="000B1A3B">
        <w:rPr>
          <w:sz w:val="28"/>
          <w:szCs w:val="24"/>
        </w:rPr>
        <w:t>’</w:t>
      </w:r>
      <w:r w:rsidRPr="000B1A3B">
        <w:rPr>
          <w:sz w:val="28"/>
          <w:szCs w:val="24"/>
        </w:rPr>
        <w:t>environ vingt</w:t>
      </w:r>
      <w:r w:rsidR="00B112D1" w:rsidRPr="000B1A3B">
        <w:rPr>
          <w:sz w:val="28"/>
          <w:szCs w:val="24"/>
        </w:rPr>
        <w:t>-</w:t>
      </w:r>
      <w:r w:rsidRPr="000B1A3B">
        <w:rPr>
          <w:sz w:val="28"/>
          <w:szCs w:val="24"/>
        </w:rPr>
        <w:t>cinq ans, mais il n</w:t>
      </w:r>
      <w:r w:rsidR="000200A2" w:rsidRPr="000B1A3B">
        <w:rPr>
          <w:sz w:val="28"/>
          <w:szCs w:val="24"/>
        </w:rPr>
        <w:t>’</w:t>
      </w:r>
      <w:r w:rsidRPr="000B1A3B">
        <w:rPr>
          <w:sz w:val="28"/>
          <w:szCs w:val="24"/>
        </w:rPr>
        <w:t>avait l</w:t>
      </w:r>
      <w:r w:rsidR="000200A2" w:rsidRPr="000B1A3B">
        <w:rPr>
          <w:sz w:val="28"/>
          <w:szCs w:val="24"/>
        </w:rPr>
        <w:t>’</w:t>
      </w:r>
      <w:r w:rsidRPr="000B1A3B">
        <w:rPr>
          <w:sz w:val="28"/>
          <w:szCs w:val="24"/>
        </w:rPr>
        <w:t>air ni d</w:t>
      </w:r>
      <w:r w:rsidR="000200A2" w:rsidRPr="000B1A3B">
        <w:rPr>
          <w:sz w:val="28"/>
          <w:szCs w:val="24"/>
        </w:rPr>
        <w:t>’</w:t>
      </w:r>
      <w:r w:rsidRPr="000B1A3B">
        <w:rPr>
          <w:sz w:val="28"/>
          <w:szCs w:val="24"/>
        </w:rPr>
        <w:t>un Roumain ni d</w:t>
      </w:r>
      <w:r w:rsidR="000200A2" w:rsidRPr="000B1A3B">
        <w:rPr>
          <w:sz w:val="28"/>
          <w:szCs w:val="24"/>
        </w:rPr>
        <w:t>’</w:t>
      </w:r>
      <w:r w:rsidRPr="000B1A3B">
        <w:rPr>
          <w:sz w:val="28"/>
          <w:szCs w:val="24"/>
        </w:rPr>
        <w:t>un étudiant en médecine. Aujourd</w:t>
      </w:r>
      <w:r w:rsidR="000200A2" w:rsidRPr="000B1A3B">
        <w:rPr>
          <w:sz w:val="28"/>
          <w:szCs w:val="24"/>
        </w:rPr>
        <w:t>’</w:t>
      </w:r>
      <w:r w:rsidRPr="000B1A3B">
        <w:rPr>
          <w:sz w:val="28"/>
          <w:szCs w:val="24"/>
        </w:rPr>
        <w:t>hui, il portait une ch</w:t>
      </w:r>
      <w:r w:rsidR="00C71C2F" w:rsidRPr="000B1A3B">
        <w:rPr>
          <w:sz w:val="28"/>
          <w:szCs w:val="24"/>
        </w:rPr>
        <w:t>em</w:t>
      </w:r>
      <w:r w:rsidRPr="000B1A3B">
        <w:rPr>
          <w:sz w:val="28"/>
          <w:szCs w:val="24"/>
        </w:rPr>
        <w:t xml:space="preserve">ise </w:t>
      </w:r>
      <w:r w:rsidR="004A3FC1" w:rsidRPr="000B1A3B">
        <w:rPr>
          <w:sz w:val="28"/>
          <w:szCs w:val="24"/>
        </w:rPr>
        <w:t>hawaiienne</w:t>
      </w:r>
      <w:r w:rsidRPr="000B1A3B">
        <w:rPr>
          <w:sz w:val="28"/>
          <w:szCs w:val="24"/>
        </w:rPr>
        <w:t xml:space="preserve"> avec d</w:t>
      </w:r>
      <w:r w:rsidR="000200A2" w:rsidRPr="000B1A3B">
        <w:rPr>
          <w:sz w:val="28"/>
          <w:szCs w:val="24"/>
        </w:rPr>
        <w:t>’</w:t>
      </w:r>
      <w:r w:rsidRPr="000B1A3B">
        <w:rPr>
          <w:sz w:val="28"/>
          <w:szCs w:val="24"/>
        </w:rPr>
        <w:t>énormes fleurs roses, un jean délavé et une paire de Nike. Ses cheveux étaient bien coupés, dans un style presque punk, et il avait au poignet une Rolex coûteuse mais pas tapageuse</w:t>
      </w:r>
      <w:r w:rsidR="00C71C2F" w:rsidRPr="000B1A3B">
        <w:rPr>
          <w:sz w:val="28"/>
          <w:szCs w:val="24"/>
        </w:rPr>
        <w:t> ;</w:t>
      </w:r>
      <w:r w:rsidRPr="000B1A3B">
        <w:rPr>
          <w:sz w:val="28"/>
          <w:szCs w:val="24"/>
        </w:rPr>
        <w:t xml:space="preserve"> son visage était trop bronzé pour un étudiant en médecine, ses yeux trop clairs, son comportement trop extraverti pour un Ro</w:t>
      </w:r>
      <w:r w:rsidR="00C71C2F" w:rsidRPr="000B1A3B">
        <w:rPr>
          <w:sz w:val="28"/>
          <w:szCs w:val="24"/>
        </w:rPr>
        <w:t>um</w:t>
      </w:r>
      <w:r w:rsidRPr="000B1A3B">
        <w:rPr>
          <w:sz w:val="28"/>
          <w:szCs w:val="24"/>
        </w:rPr>
        <w:t>ain, et il parlait l</w:t>
      </w:r>
      <w:r w:rsidR="000200A2" w:rsidRPr="000B1A3B">
        <w:rPr>
          <w:sz w:val="28"/>
          <w:szCs w:val="24"/>
        </w:rPr>
        <w:t>’</w:t>
      </w:r>
      <w:r w:rsidRPr="000B1A3B">
        <w:rPr>
          <w:sz w:val="28"/>
          <w:szCs w:val="24"/>
        </w:rPr>
        <w:t>anglais idiomatique avec aisance. Kate pensait souvent que si elle avait eu quinze ans de moins, même dix, elle aurait été fortement attirée par lui. C</w:t>
      </w:r>
      <w:r w:rsidR="000200A2" w:rsidRPr="000B1A3B">
        <w:rPr>
          <w:sz w:val="28"/>
          <w:szCs w:val="24"/>
        </w:rPr>
        <w:t>’</w:t>
      </w:r>
      <w:r w:rsidRPr="000B1A3B">
        <w:rPr>
          <w:sz w:val="28"/>
          <w:szCs w:val="24"/>
        </w:rPr>
        <w:t>était son seul véritable ami dans ce pays étrange et triste.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formidable</w:t>
      </w:r>
      <w:r w:rsidR="00C71C2F" w:rsidRPr="000B1A3B">
        <w:rPr>
          <w:sz w:val="28"/>
          <w:szCs w:val="24"/>
        </w:rPr>
        <w:t> !</w:t>
      </w:r>
      <w:r w:rsidR="00242707" w:rsidRPr="000B1A3B">
        <w:rPr>
          <w:sz w:val="28"/>
          <w:szCs w:val="24"/>
        </w:rPr>
        <w:t xml:space="preserve"> s</w:t>
      </w:r>
      <w:r w:rsidR="000200A2" w:rsidRPr="000B1A3B">
        <w:rPr>
          <w:sz w:val="28"/>
          <w:szCs w:val="24"/>
        </w:rPr>
        <w:t>’</w:t>
      </w:r>
      <w:r w:rsidR="00242707" w:rsidRPr="000B1A3B">
        <w:rPr>
          <w:sz w:val="28"/>
          <w:szCs w:val="24"/>
        </w:rPr>
        <w:t>écria-t-il, toujours souriant. Si on se marie tous les deux, on aura déjà un enfant tout fait, sans avoir besoin d</w:t>
      </w:r>
      <w:r w:rsidR="000200A2" w:rsidRPr="000B1A3B">
        <w:rPr>
          <w:sz w:val="28"/>
          <w:szCs w:val="24"/>
        </w:rPr>
        <w:t>’</w:t>
      </w:r>
      <w:r w:rsidR="00242707" w:rsidRPr="000B1A3B">
        <w:rPr>
          <w:sz w:val="28"/>
          <w:szCs w:val="24"/>
        </w:rPr>
        <w:t>attendre</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lui frappa la poitrine du tranchant de la main. </w:t>
      </w:r>
      <w:r w:rsidR="001F006E" w:rsidRPr="000B1A3B">
        <w:rPr>
          <w:sz w:val="28"/>
          <w:szCs w:val="24"/>
        </w:rPr>
        <w:t>«</w:t>
      </w:r>
      <w:r w:rsidR="00B71BC1" w:rsidRPr="000B1A3B">
        <w:rPr>
          <w:sz w:val="28"/>
          <w:szCs w:val="24"/>
        </w:rPr>
        <w:t> </w:t>
      </w:r>
      <w:r w:rsidRPr="000B1A3B">
        <w:rPr>
          <w:sz w:val="28"/>
          <w:szCs w:val="24"/>
        </w:rPr>
        <w:t>Arrête. Et tes examens</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Finie l</w:t>
      </w:r>
      <w:r w:rsidR="000200A2" w:rsidRPr="000B1A3B">
        <w:rPr>
          <w:sz w:val="28"/>
          <w:szCs w:val="24"/>
        </w:rPr>
        <w:t>’</w:t>
      </w:r>
      <w:r w:rsidR="00242707" w:rsidRPr="000B1A3B">
        <w:rPr>
          <w:sz w:val="28"/>
          <w:szCs w:val="24"/>
        </w:rPr>
        <w:t>éprouvante épreuve des épreuves</w:t>
      </w:r>
      <w:r w:rsidRPr="000B1A3B">
        <w:rPr>
          <w:sz w:val="28"/>
          <w:szCs w:val="24"/>
        </w:rPr>
        <w:t> </w:t>
      </w:r>
      <w:r w:rsidR="001F006E" w:rsidRPr="000B1A3B">
        <w:rPr>
          <w:sz w:val="28"/>
          <w:szCs w:val="24"/>
        </w:rPr>
        <w:t>»</w:t>
      </w:r>
      <w:r w:rsidR="00242707" w:rsidRPr="000B1A3B">
        <w:rPr>
          <w:sz w:val="28"/>
          <w:szCs w:val="24"/>
        </w:rPr>
        <w:t>, répo</w:t>
      </w:r>
      <w:r w:rsidRPr="000B1A3B">
        <w:rPr>
          <w:sz w:val="28"/>
          <w:szCs w:val="24"/>
        </w:rPr>
        <w:t>nd</w:t>
      </w:r>
      <w:r w:rsidR="00242707" w:rsidRPr="000B1A3B">
        <w:rPr>
          <w:sz w:val="28"/>
          <w:szCs w:val="24"/>
        </w:rPr>
        <w:t xml:space="preserve">it Lucian. Il la prit par le bras et remonta les escaliers. </w:t>
      </w:r>
      <w:r w:rsidR="001F006E" w:rsidRPr="000B1A3B">
        <w:rPr>
          <w:sz w:val="28"/>
          <w:szCs w:val="24"/>
        </w:rPr>
        <w:t>«</w:t>
      </w:r>
      <w:r w:rsidR="00B71BC1" w:rsidRPr="000B1A3B">
        <w:rPr>
          <w:sz w:val="28"/>
          <w:szCs w:val="24"/>
        </w:rPr>
        <w:t> </w:t>
      </w:r>
      <w:r w:rsidR="00242707" w:rsidRPr="000B1A3B">
        <w:rPr>
          <w:sz w:val="28"/>
          <w:szCs w:val="24"/>
        </w:rPr>
        <w:t>Parle-moi de tes démarches au ministère. On t</w:t>
      </w:r>
      <w:r w:rsidR="000200A2" w:rsidRPr="000B1A3B">
        <w:rPr>
          <w:sz w:val="28"/>
          <w:szCs w:val="24"/>
        </w:rPr>
        <w:t>’</w:t>
      </w:r>
      <w:r w:rsidR="00242707" w:rsidRPr="000B1A3B">
        <w:rPr>
          <w:sz w:val="28"/>
          <w:szCs w:val="24"/>
        </w:rPr>
        <w:t>a fait attendre des heures</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Bien sûr</w:t>
      </w:r>
      <w:r w:rsidRPr="000B1A3B">
        <w:rPr>
          <w:sz w:val="28"/>
          <w:szCs w:val="24"/>
        </w:rPr>
        <w:t>. </w:t>
      </w:r>
      <w:r w:rsidR="001F006E" w:rsidRPr="000B1A3B">
        <w:rPr>
          <w:sz w:val="28"/>
          <w:szCs w:val="24"/>
        </w:rPr>
        <w:t>»</w:t>
      </w:r>
      <w:r w:rsidR="00242707" w:rsidRPr="000B1A3B">
        <w:rPr>
          <w:sz w:val="28"/>
          <w:szCs w:val="24"/>
        </w:rPr>
        <w:t xml:space="preserve"> Après avoir franchi la grande porte, ils entrèrent dans le hall sombre et sonore de l</w:t>
      </w:r>
      <w:r w:rsidR="000200A2" w:rsidRPr="000B1A3B">
        <w:rPr>
          <w:sz w:val="28"/>
          <w:szCs w:val="24"/>
        </w:rPr>
        <w:t>’</w:t>
      </w:r>
      <w:r w:rsidR="00242707" w:rsidRPr="000B1A3B">
        <w:rPr>
          <w:sz w:val="28"/>
          <w:szCs w:val="24"/>
        </w:rPr>
        <w:t>hôpital. Le long de l</w:t>
      </w:r>
      <w:r w:rsidR="000200A2" w:rsidRPr="000B1A3B">
        <w:rPr>
          <w:sz w:val="28"/>
          <w:szCs w:val="24"/>
        </w:rPr>
        <w:t>’</w:t>
      </w:r>
      <w:r w:rsidR="00242707" w:rsidRPr="000B1A3B">
        <w:rPr>
          <w:sz w:val="28"/>
          <w:szCs w:val="24"/>
        </w:rPr>
        <w:t>immense couloir, des malades alignés sur les bancs attendaient leur admission. Des brancards oubliés, où gisaient des patients endormis ou dans le coma, év</w:t>
      </w:r>
      <w:r w:rsidRPr="000B1A3B">
        <w:rPr>
          <w:sz w:val="28"/>
          <w:szCs w:val="24"/>
        </w:rPr>
        <w:t>oq</w:t>
      </w:r>
      <w:r w:rsidR="00242707" w:rsidRPr="000B1A3B">
        <w:rPr>
          <w:sz w:val="28"/>
          <w:szCs w:val="24"/>
        </w:rPr>
        <w:t>uaient des véhicules stationnés en double file. L</w:t>
      </w:r>
      <w:r w:rsidR="000200A2" w:rsidRPr="000B1A3B">
        <w:rPr>
          <w:sz w:val="28"/>
          <w:szCs w:val="24"/>
        </w:rPr>
        <w:t>’</w:t>
      </w:r>
      <w:r w:rsidR="00242707" w:rsidRPr="000B1A3B">
        <w:rPr>
          <w:sz w:val="28"/>
          <w:szCs w:val="24"/>
        </w:rPr>
        <w:t>air sentait l</w:t>
      </w:r>
      <w:r w:rsidR="000200A2" w:rsidRPr="000B1A3B">
        <w:rPr>
          <w:sz w:val="28"/>
          <w:szCs w:val="24"/>
        </w:rPr>
        <w:t>’</w:t>
      </w:r>
      <w:r w:rsidR="00242707" w:rsidRPr="000B1A3B">
        <w:rPr>
          <w:sz w:val="28"/>
          <w:szCs w:val="24"/>
        </w:rPr>
        <w:t>éther et tout un mélange de médicaments.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Et une fois les papiers remplis, ils t</w:t>
      </w:r>
      <w:r w:rsidR="000200A2" w:rsidRPr="000B1A3B">
        <w:rPr>
          <w:sz w:val="28"/>
          <w:szCs w:val="24"/>
        </w:rPr>
        <w:t>’</w:t>
      </w:r>
      <w:r w:rsidR="00242707" w:rsidRPr="000B1A3B">
        <w:rPr>
          <w:sz w:val="28"/>
          <w:szCs w:val="24"/>
        </w:rPr>
        <w:t>ont fait attendre encore des heures</w:t>
      </w:r>
      <w:r w:rsidR="00C71C2F" w:rsidRPr="000B1A3B">
        <w:rPr>
          <w:sz w:val="28"/>
          <w:szCs w:val="24"/>
        </w:rPr>
        <w:t> ? </w:t>
      </w:r>
      <w:r w:rsidRPr="000B1A3B">
        <w:rPr>
          <w:sz w:val="28"/>
          <w:szCs w:val="24"/>
        </w:rPr>
        <w:t>»</w:t>
      </w:r>
      <w:r w:rsidR="00242707" w:rsidRPr="000B1A3B">
        <w:rPr>
          <w:sz w:val="28"/>
          <w:szCs w:val="24"/>
        </w:rPr>
        <w:t xml:space="preserve"> Les yeux bleus de Lucian la rega</w:t>
      </w:r>
      <w:r w:rsidR="00C71C2F" w:rsidRPr="000B1A3B">
        <w:rPr>
          <w:sz w:val="28"/>
          <w:szCs w:val="24"/>
        </w:rPr>
        <w:t>rd</w:t>
      </w:r>
      <w:r w:rsidR="00242707" w:rsidRPr="000B1A3B">
        <w:rPr>
          <w:sz w:val="28"/>
          <w:szCs w:val="24"/>
        </w:rPr>
        <w:t>aient avec un mélange de gaieté et</w:t>
      </w:r>
      <w:r w:rsidR="007561BD" w:rsidRPr="000B1A3B">
        <w:rPr>
          <w:sz w:val="28"/>
          <w:szCs w:val="24"/>
        </w:rPr>
        <w:t>…</w:t>
      </w:r>
      <w:r w:rsidR="00242707" w:rsidRPr="000B1A3B">
        <w:rPr>
          <w:sz w:val="28"/>
          <w:szCs w:val="24"/>
        </w:rPr>
        <w:t xml:space="preserve"> de quoi</w:t>
      </w:r>
      <w:r w:rsidR="00C71C2F" w:rsidRPr="000B1A3B">
        <w:rPr>
          <w:sz w:val="28"/>
          <w:szCs w:val="24"/>
        </w:rPr>
        <w:t> ?</w:t>
      </w:r>
      <w:r w:rsidR="007561BD" w:rsidRPr="000B1A3B">
        <w:rPr>
          <w:sz w:val="28"/>
          <w:szCs w:val="24"/>
        </w:rPr>
        <w:t>…</w:t>
      </w:r>
      <w:r w:rsidR="00242707" w:rsidRPr="000B1A3B">
        <w:rPr>
          <w:sz w:val="28"/>
          <w:szCs w:val="24"/>
        </w:rPr>
        <w:t xml:space="preserve"> d</w:t>
      </w:r>
      <w:r w:rsidR="000200A2" w:rsidRPr="000B1A3B">
        <w:rPr>
          <w:sz w:val="28"/>
          <w:szCs w:val="24"/>
        </w:rPr>
        <w:t>’</w:t>
      </w:r>
      <w:r w:rsidR="00242707" w:rsidRPr="000B1A3B">
        <w:rPr>
          <w:sz w:val="28"/>
          <w:szCs w:val="24"/>
        </w:rPr>
        <w:t>a</w:t>
      </w:r>
      <w:r w:rsidR="00C71C2F" w:rsidRPr="000B1A3B">
        <w:rPr>
          <w:sz w:val="28"/>
          <w:szCs w:val="24"/>
        </w:rPr>
        <w:t>ff</w:t>
      </w:r>
      <w:r w:rsidR="00242707" w:rsidRPr="000B1A3B">
        <w:rPr>
          <w:sz w:val="28"/>
          <w:szCs w:val="24"/>
        </w:rPr>
        <w:t>ection</w:t>
      </w:r>
      <w:r w:rsidR="00C71C2F" w:rsidRPr="000B1A3B">
        <w:rPr>
          <w:sz w:val="28"/>
          <w:szCs w:val="24"/>
        </w:rPr>
        <w:t> ?</w:t>
      </w:r>
      <w:r w:rsidR="00242707" w:rsidRPr="000B1A3B">
        <w:rPr>
          <w:sz w:val="28"/>
          <w:szCs w:val="24"/>
        </w:rPr>
        <w:t xml:space="preserve"> d</w:t>
      </w:r>
      <w:r w:rsidR="000200A2" w:rsidRPr="000B1A3B">
        <w:rPr>
          <w:sz w:val="28"/>
          <w:szCs w:val="24"/>
        </w:rPr>
        <w:t>’</w:t>
      </w:r>
      <w:r w:rsidR="00242707" w:rsidRPr="000B1A3B">
        <w:rPr>
          <w:sz w:val="28"/>
          <w:szCs w:val="24"/>
        </w:rPr>
        <w:t>amour</w:t>
      </w:r>
      <w:r w:rsidR="00C71C2F" w:rsidRPr="000B1A3B">
        <w:rPr>
          <w:sz w:val="28"/>
          <w:szCs w:val="24"/>
        </w:rPr>
        <w:t> ?</w:t>
      </w:r>
      <w:r w:rsidR="00242707" w:rsidRPr="000B1A3B">
        <w:rPr>
          <w:sz w:val="28"/>
          <w:szCs w:val="24"/>
        </w:rPr>
        <w:t xml:space="preserve"> Kate repoussa cette pensée.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Eh bien, non</w:t>
      </w:r>
      <w:r w:rsidR="00C71C2F" w:rsidRPr="000B1A3B">
        <w:rPr>
          <w:sz w:val="28"/>
          <w:szCs w:val="24"/>
        </w:rPr>
        <w:t>. </w:t>
      </w:r>
      <w:r w:rsidRPr="000B1A3B">
        <w:rPr>
          <w:sz w:val="28"/>
          <w:szCs w:val="24"/>
        </w:rPr>
        <w:t>»</w:t>
      </w:r>
      <w:r w:rsidR="00242707" w:rsidRPr="000B1A3B">
        <w:rPr>
          <w:sz w:val="28"/>
          <w:szCs w:val="24"/>
        </w:rPr>
        <w:t xml:space="preserve"> En prenant conscience de cela, elle s</w:t>
      </w:r>
      <w:r w:rsidR="000200A2" w:rsidRPr="000B1A3B">
        <w:rPr>
          <w:sz w:val="28"/>
          <w:szCs w:val="24"/>
        </w:rPr>
        <w:t>’</w:t>
      </w:r>
      <w:r w:rsidR="00242707" w:rsidRPr="000B1A3B">
        <w:rPr>
          <w:sz w:val="28"/>
          <w:szCs w:val="24"/>
        </w:rPr>
        <w:t>interrompit avant de reprendre</w:t>
      </w:r>
      <w:r w:rsidR="00C71C2F" w:rsidRPr="000B1A3B">
        <w:rPr>
          <w:sz w:val="28"/>
          <w:szCs w:val="24"/>
        </w:rPr>
        <w:t> :</w:t>
      </w:r>
      <w:r w:rsidR="00242707" w:rsidRPr="000B1A3B">
        <w:rPr>
          <w:sz w:val="28"/>
          <w:szCs w:val="24"/>
        </w:rPr>
        <w:t xml:space="preserve"> </w:t>
      </w:r>
      <w:r w:rsidRPr="000B1A3B">
        <w:rPr>
          <w:sz w:val="28"/>
          <w:szCs w:val="24"/>
        </w:rPr>
        <w:t>«</w:t>
      </w:r>
      <w:r w:rsidR="00B71BC1" w:rsidRPr="000B1A3B">
        <w:rPr>
          <w:sz w:val="28"/>
          <w:szCs w:val="24"/>
        </w:rPr>
        <w:t> </w:t>
      </w:r>
      <w:r w:rsidR="00242707" w:rsidRPr="000B1A3B">
        <w:rPr>
          <w:sz w:val="28"/>
          <w:szCs w:val="24"/>
        </w:rPr>
        <w:t>Dès que j</w:t>
      </w:r>
      <w:r w:rsidR="000200A2" w:rsidRPr="000B1A3B">
        <w:rPr>
          <w:sz w:val="28"/>
          <w:szCs w:val="24"/>
        </w:rPr>
        <w:t>’</w:t>
      </w:r>
      <w:r w:rsidR="00242707" w:rsidRPr="000B1A3B">
        <w:rPr>
          <w:sz w:val="28"/>
          <w:szCs w:val="24"/>
        </w:rPr>
        <w:t>ai eu re</w:t>
      </w:r>
      <w:r w:rsidR="00C71C2F" w:rsidRPr="000B1A3B">
        <w:rPr>
          <w:sz w:val="28"/>
          <w:szCs w:val="24"/>
        </w:rPr>
        <w:t>mp</w:t>
      </w:r>
      <w:r w:rsidR="00242707" w:rsidRPr="000B1A3B">
        <w:rPr>
          <w:sz w:val="28"/>
          <w:szCs w:val="24"/>
        </w:rPr>
        <w:t>li les formulaires, ils sont devenus très efficaces. En fait, je n</w:t>
      </w:r>
      <w:r w:rsidR="000200A2" w:rsidRPr="000B1A3B">
        <w:rPr>
          <w:sz w:val="28"/>
          <w:szCs w:val="24"/>
        </w:rPr>
        <w:t>’</w:t>
      </w:r>
      <w:r w:rsidR="00242707" w:rsidRPr="000B1A3B">
        <w:rPr>
          <w:sz w:val="28"/>
          <w:szCs w:val="24"/>
        </w:rPr>
        <w:t>ai eu affaire qu</w:t>
      </w:r>
      <w:r w:rsidR="000200A2" w:rsidRPr="000B1A3B">
        <w:rPr>
          <w:sz w:val="28"/>
          <w:szCs w:val="24"/>
        </w:rPr>
        <w:t>’</w:t>
      </w:r>
      <w:r w:rsidR="00242707" w:rsidRPr="000B1A3B">
        <w:rPr>
          <w:sz w:val="28"/>
          <w:szCs w:val="24"/>
        </w:rPr>
        <w:t>à un seul type. Il m</w:t>
      </w:r>
      <w:r w:rsidR="000200A2" w:rsidRPr="000B1A3B">
        <w:rPr>
          <w:sz w:val="28"/>
          <w:szCs w:val="24"/>
        </w:rPr>
        <w:t>’</w:t>
      </w:r>
      <w:r w:rsidR="00242707" w:rsidRPr="000B1A3B">
        <w:rPr>
          <w:sz w:val="28"/>
          <w:szCs w:val="24"/>
        </w:rPr>
        <w:t>a dit qu</w:t>
      </w:r>
      <w:r w:rsidR="000200A2" w:rsidRPr="000B1A3B">
        <w:rPr>
          <w:sz w:val="28"/>
          <w:szCs w:val="24"/>
        </w:rPr>
        <w:t>’</w:t>
      </w:r>
      <w:r w:rsidR="00242707" w:rsidRPr="000B1A3B">
        <w:rPr>
          <w:sz w:val="28"/>
          <w:szCs w:val="24"/>
        </w:rPr>
        <w:t>il allait h</w:t>
      </w:r>
      <w:r w:rsidR="00547A02" w:rsidRPr="000B1A3B">
        <w:rPr>
          <w:sz w:val="28"/>
          <w:szCs w:val="24"/>
        </w:rPr>
        <w:t>â</w:t>
      </w:r>
      <w:r w:rsidR="00242707" w:rsidRPr="000B1A3B">
        <w:rPr>
          <w:sz w:val="28"/>
          <w:szCs w:val="24"/>
        </w:rPr>
        <w:t>ter les choses et je m</w:t>
      </w:r>
      <w:r w:rsidR="000200A2" w:rsidRPr="000B1A3B">
        <w:rPr>
          <w:sz w:val="28"/>
          <w:szCs w:val="24"/>
        </w:rPr>
        <w:t>’</w:t>
      </w:r>
      <w:r w:rsidR="00242707" w:rsidRPr="000B1A3B">
        <w:rPr>
          <w:sz w:val="28"/>
          <w:szCs w:val="24"/>
        </w:rPr>
        <w:t>aperçois, maintenant, qu</w:t>
      </w:r>
      <w:r w:rsidR="000200A2" w:rsidRPr="000B1A3B">
        <w:rPr>
          <w:sz w:val="28"/>
          <w:szCs w:val="24"/>
        </w:rPr>
        <w:t>’</w:t>
      </w:r>
      <w:r w:rsidR="00242707" w:rsidRPr="000B1A3B">
        <w:rPr>
          <w:sz w:val="28"/>
          <w:szCs w:val="24"/>
        </w:rPr>
        <w:t>il a tenu parole. C</w:t>
      </w:r>
      <w:r w:rsidR="000200A2" w:rsidRPr="000B1A3B">
        <w:rPr>
          <w:sz w:val="28"/>
          <w:szCs w:val="24"/>
        </w:rPr>
        <w:t>’</w:t>
      </w:r>
      <w:r w:rsidR="00242707" w:rsidRPr="000B1A3B">
        <w:rPr>
          <w:sz w:val="28"/>
          <w:szCs w:val="24"/>
        </w:rPr>
        <w:t>est bizarre, non</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Lucian fit une mimique comique. Kate pensait parfois que le jeune homme aurait dû être acteur, et non méd</w:t>
      </w:r>
      <w:r w:rsidR="00C71C2F" w:rsidRPr="000B1A3B">
        <w:rPr>
          <w:sz w:val="28"/>
          <w:szCs w:val="24"/>
        </w:rPr>
        <w:t>ec</w:t>
      </w:r>
      <w:r w:rsidRPr="000B1A3B">
        <w:rPr>
          <w:sz w:val="28"/>
          <w:szCs w:val="24"/>
        </w:rPr>
        <w:t>in</w:t>
      </w:r>
      <w:r w:rsidR="00C71C2F" w:rsidRPr="000B1A3B">
        <w:rPr>
          <w:sz w:val="28"/>
          <w:szCs w:val="24"/>
        </w:rPr>
        <w:t> ;</w:t>
      </w:r>
      <w:r w:rsidRPr="000B1A3B">
        <w:rPr>
          <w:sz w:val="28"/>
          <w:szCs w:val="24"/>
        </w:rPr>
        <w:t xml:space="preserve"> il avait l</w:t>
      </w:r>
      <w:r w:rsidR="000200A2" w:rsidRPr="000B1A3B">
        <w:rPr>
          <w:sz w:val="28"/>
          <w:szCs w:val="24"/>
        </w:rPr>
        <w:t>’</w:t>
      </w:r>
      <w:r w:rsidRPr="000B1A3B">
        <w:rPr>
          <w:sz w:val="28"/>
          <w:szCs w:val="24"/>
        </w:rPr>
        <w:t>esprit vif et un visage tellement expressif.</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Oui, c</w:t>
      </w:r>
      <w:r w:rsidR="000200A2" w:rsidRPr="000B1A3B">
        <w:rPr>
          <w:sz w:val="28"/>
          <w:szCs w:val="24"/>
        </w:rPr>
        <w:t>’</w:t>
      </w:r>
      <w:r w:rsidR="00242707" w:rsidRPr="000B1A3B">
        <w:rPr>
          <w:sz w:val="28"/>
          <w:szCs w:val="24"/>
        </w:rPr>
        <w:t>est bizarre</w:t>
      </w:r>
      <w:r w:rsidR="00C71C2F" w:rsidRPr="000B1A3B">
        <w:rPr>
          <w:sz w:val="28"/>
          <w:szCs w:val="24"/>
        </w:rPr>
        <w:t> !</w:t>
      </w:r>
      <w:r w:rsidR="00242707" w:rsidRPr="000B1A3B">
        <w:rPr>
          <w:sz w:val="28"/>
          <w:szCs w:val="24"/>
        </w:rPr>
        <w:t xml:space="preserve"> Cela ne s</w:t>
      </w:r>
      <w:r w:rsidR="000200A2" w:rsidRPr="000B1A3B">
        <w:rPr>
          <w:sz w:val="28"/>
          <w:szCs w:val="24"/>
        </w:rPr>
        <w:t>’</w:t>
      </w:r>
      <w:r w:rsidR="00242707" w:rsidRPr="000B1A3B">
        <w:rPr>
          <w:sz w:val="28"/>
          <w:szCs w:val="24"/>
        </w:rPr>
        <w:t>est encore jamais vu</w:t>
      </w:r>
      <w:r w:rsidR="00C71C2F" w:rsidRPr="000B1A3B">
        <w:rPr>
          <w:sz w:val="28"/>
          <w:szCs w:val="24"/>
        </w:rPr>
        <w:t> !</w:t>
      </w:r>
      <w:r w:rsidR="00242707" w:rsidRPr="000B1A3B">
        <w:rPr>
          <w:sz w:val="28"/>
          <w:szCs w:val="24"/>
        </w:rPr>
        <w:t xml:space="preserve"> Je n</w:t>
      </w:r>
      <w:r w:rsidR="000200A2" w:rsidRPr="000B1A3B">
        <w:rPr>
          <w:sz w:val="28"/>
          <w:szCs w:val="24"/>
        </w:rPr>
        <w:t>’</w:t>
      </w:r>
      <w:r w:rsidR="00242707" w:rsidRPr="000B1A3B">
        <w:rPr>
          <w:sz w:val="28"/>
          <w:szCs w:val="24"/>
        </w:rPr>
        <w:t>ai jamais entendu ça</w:t>
      </w:r>
      <w:r w:rsidR="00C71C2F" w:rsidRPr="000B1A3B">
        <w:rPr>
          <w:sz w:val="28"/>
          <w:szCs w:val="24"/>
        </w:rPr>
        <w:t> !</w:t>
      </w:r>
      <w:r w:rsidR="00242707" w:rsidRPr="000B1A3B">
        <w:rPr>
          <w:sz w:val="28"/>
          <w:szCs w:val="24"/>
        </w:rPr>
        <w:t xml:space="preserve"> Un fonctionnaire efficace à </w:t>
      </w:r>
      <w:r w:rsidR="00442C40" w:rsidRPr="000B1A3B">
        <w:rPr>
          <w:rStyle w:val="CorpsdutexteGras"/>
          <w:b w:val="0"/>
          <w:sz w:val="28"/>
          <w:szCs w:val="24"/>
        </w:rPr>
        <w:t>Bucarest…</w:t>
      </w:r>
      <w:r w:rsidR="00242707" w:rsidRPr="000B1A3B">
        <w:rPr>
          <w:sz w:val="28"/>
          <w:szCs w:val="24"/>
        </w:rPr>
        <w:t xml:space="preserve"> bon Dieu</w:t>
      </w:r>
      <w:r w:rsidR="00C71C2F" w:rsidRPr="000B1A3B">
        <w:rPr>
          <w:sz w:val="28"/>
          <w:szCs w:val="24"/>
        </w:rPr>
        <w:t> !</w:t>
      </w:r>
      <w:r w:rsidR="00242707" w:rsidRPr="000B1A3B">
        <w:rPr>
          <w:sz w:val="28"/>
          <w:szCs w:val="24"/>
        </w:rPr>
        <w:t xml:space="preserve"> Et maintenant,</w:t>
      </w:r>
      <w:r w:rsidR="00442C40" w:rsidRPr="000B1A3B">
        <w:rPr>
          <w:rStyle w:val="CorpsdutexteGras"/>
          <w:b w:val="0"/>
          <w:sz w:val="28"/>
          <w:szCs w:val="24"/>
        </w:rPr>
        <w:t xml:space="preserve"> tu</w:t>
      </w:r>
      <w:r w:rsidR="00242707" w:rsidRPr="000B1A3B">
        <w:rPr>
          <w:sz w:val="28"/>
          <w:szCs w:val="24"/>
        </w:rPr>
        <w:t xml:space="preserve"> vas me dire qu</w:t>
      </w:r>
      <w:r w:rsidR="000200A2" w:rsidRPr="000B1A3B">
        <w:rPr>
          <w:sz w:val="28"/>
          <w:szCs w:val="24"/>
        </w:rPr>
        <w:t>’</w:t>
      </w:r>
      <w:r w:rsidR="00242707" w:rsidRPr="000B1A3B">
        <w:rPr>
          <w:sz w:val="28"/>
          <w:szCs w:val="24"/>
        </w:rPr>
        <w:t>il y a un vrai patriote au Front de salut national</w:t>
      </w:r>
      <w:r w:rsidR="00C71C2F" w:rsidRPr="000B1A3B">
        <w:rPr>
          <w:sz w:val="28"/>
          <w:szCs w:val="24"/>
        </w:rPr>
        <w:t> ! </w:t>
      </w:r>
      <w:r w:rsidRPr="000B1A3B">
        <w:rPr>
          <w:sz w:val="28"/>
          <w:szCs w:val="24"/>
        </w:rPr>
        <w:t>»</w:t>
      </w:r>
      <w:r w:rsidR="00242707" w:rsidRPr="000B1A3B">
        <w:rPr>
          <w:sz w:val="28"/>
          <w:szCs w:val="24"/>
        </w:rPr>
        <w:t xml:space="preserve"> Lucian n</w:t>
      </w:r>
      <w:r w:rsidR="000200A2" w:rsidRPr="000B1A3B">
        <w:rPr>
          <w:sz w:val="28"/>
          <w:szCs w:val="24"/>
        </w:rPr>
        <w:t>’</w:t>
      </w:r>
      <w:r w:rsidR="00242707" w:rsidRPr="000B1A3B">
        <w:rPr>
          <w:sz w:val="28"/>
          <w:szCs w:val="24"/>
        </w:rPr>
        <w:t>avait pas baissé la voix et deux membres de l</w:t>
      </w:r>
      <w:r w:rsidR="000200A2" w:rsidRPr="000B1A3B">
        <w:rPr>
          <w:sz w:val="28"/>
          <w:szCs w:val="24"/>
        </w:rPr>
        <w:t>’</w:t>
      </w:r>
      <w:r w:rsidR="00242707" w:rsidRPr="000B1A3B">
        <w:rPr>
          <w:sz w:val="28"/>
          <w:szCs w:val="24"/>
        </w:rPr>
        <w:t>admini</w:t>
      </w:r>
      <w:r w:rsidR="00C71C2F" w:rsidRPr="000B1A3B">
        <w:rPr>
          <w:sz w:val="28"/>
          <w:szCs w:val="24"/>
        </w:rPr>
        <w:t>st</w:t>
      </w:r>
      <w:r w:rsidR="00242707" w:rsidRPr="000B1A3B">
        <w:rPr>
          <w:sz w:val="28"/>
          <w:szCs w:val="24"/>
        </w:rPr>
        <w:t>ration de l</w:t>
      </w:r>
      <w:r w:rsidR="000200A2" w:rsidRPr="000B1A3B">
        <w:rPr>
          <w:sz w:val="28"/>
          <w:szCs w:val="24"/>
        </w:rPr>
        <w:t>’</w:t>
      </w:r>
      <w:r w:rsidR="00242707" w:rsidRPr="000B1A3B">
        <w:rPr>
          <w:sz w:val="28"/>
          <w:szCs w:val="24"/>
        </w:rPr>
        <w:t>hôpital se retournèrent pour le regarder, les sourcils froncés.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Sans blague, continua-t-il en lui tapotant la main, comment s</w:t>
      </w:r>
      <w:r w:rsidR="000200A2" w:rsidRPr="000B1A3B">
        <w:rPr>
          <w:sz w:val="28"/>
          <w:szCs w:val="24"/>
        </w:rPr>
        <w:t>’</w:t>
      </w:r>
      <w:r w:rsidR="00242707" w:rsidRPr="000B1A3B">
        <w:rPr>
          <w:sz w:val="28"/>
          <w:szCs w:val="24"/>
        </w:rPr>
        <w:t>appelle ce bureaucrate</w:t>
      </w:r>
      <w:r w:rsidR="00C71C2F" w:rsidRPr="000B1A3B">
        <w:rPr>
          <w:sz w:val="28"/>
          <w:szCs w:val="24"/>
        </w:rPr>
        <w:t> ?</w:t>
      </w:r>
      <w:r w:rsidR="00242707" w:rsidRPr="000B1A3B">
        <w:rPr>
          <w:sz w:val="28"/>
          <w:szCs w:val="24"/>
        </w:rPr>
        <w:t xml:space="preserve"> Moi aussi, je peux avoir un jour besoin d</w:t>
      </w:r>
      <w:r w:rsidR="000200A2" w:rsidRPr="000B1A3B">
        <w:rPr>
          <w:sz w:val="28"/>
          <w:szCs w:val="24"/>
        </w:rPr>
        <w:t>’</w:t>
      </w:r>
      <w:r w:rsidR="00242707" w:rsidRPr="000B1A3B">
        <w:rPr>
          <w:sz w:val="28"/>
          <w:szCs w:val="24"/>
        </w:rPr>
        <w:t>un homme efficace</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avait fait la connaissance du père de Lucian, un poète célèbre, un intellectuel hostile au régime, alors que son épouse, ironie du sort, appartenait à la Nomenklatura, l</w:t>
      </w:r>
      <w:r w:rsidR="000200A2" w:rsidRPr="000B1A3B">
        <w:rPr>
          <w:sz w:val="28"/>
          <w:szCs w:val="24"/>
        </w:rPr>
        <w:t>’</w:t>
      </w:r>
      <w:r w:rsidRPr="000B1A3B">
        <w:rPr>
          <w:sz w:val="28"/>
          <w:szCs w:val="24"/>
        </w:rPr>
        <w:t>élite du Parti, qui pouvait faire ses achats dans des magasins spéciaux et jouissait de privilèges particuliers. Bucarest comptait près de deux millions et demi d</w:t>
      </w:r>
      <w:r w:rsidR="000200A2" w:rsidRPr="000B1A3B">
        <w:rPr>
          <w:sz w:val="28"/>
          <w:szCs w:val="24"/>
        </w:rPr>
        <w:t>’</w:t>
      </w:r>
      <w:r w:rsidRPr="000B1A3B">
        <w:rPr>
          <w:sz w:val="28"/>
          <w:szCs w:val="24"/>
        </w:rPr>
        <w:t>hab</w:t>
      </w:r>
      <w:r w:rsidR="00C71C2F" w:rsidRPr="000B1A3B">
        <w:rPr>
          <w:sz w:val="28"/>
          <w:szCs w:val="24"/>
        </w:rPr>
        <w:t>it</w:t>
      </w:r>
      <w:r w:rsidRPr="000B1A3B">
        <w:rPr>
          <w:sz w:val="28"/>
          <w:szCs w:val="24"/>
        </w:rPr>
        <w:t>ants, et parfois Kate pensait que Lucian les connaissait tous personnellement. Bien qu</w:t>
      </w:r>
      <w:r w:rsidR="000200A2" w:rsidRPr="000B1A3B">
        <w:rPr>
          <w:sz w:val="28"/>
          <w:szCs w:val="24"/>
        </w:rPr>
        <w:t>’</w:t>
      </w:r>
      <w:r w:rsidRPr="000B1A3B">
        <w:rPr>
          <w:sz w:val="28"/>
          <w:szCs w:val="24"/>
        </w:rPr>
        <w:t>en relation avec la Nomenklatura et menant une vie privilégiée, le jeune homme méprisait ouvertement à la fois Ceausescu et le régime actuel.</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Il s</w:t>
      </w:r>
      <w:r w:rsidR="000200A2" w:rsidRPr="000B1A3B">
        <w:rPr>
          <w:sz w:val="28"/>
          <w:szCs w:val="24"/>
        </w:rPr>
        <w:t>’</w:t>
      </w:r>
      <w:r w:rsidR="00242707" w:rsidRPr="000B1A3B">
        <w:rPr>
          <w:sz w:val="28"/>
          <w:szCs w:val="24"/>
        </w:rPr>
        <w:t>appelle Stancu, je crois, dit-elle. Oui, Stancu.</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Ah, comme le romancier mort il y a dix-sept ans. Pas étonnant qu</w:t>
      </w:r>
      <w:r w:rsidR="000200A2" w:rsidRPr="000B1A3B">
        <w:rPr>
          <w:sz w:val="28"/>
          <w:szCs w:val="24"/>
        </w:rPr>
        <w:t>’</w:t>
      </w:r>
      <w:r w:rsidR="00242707" w:rsidRPr="000B1A3B">
        <w:rPr>
          <w:sz w:val="28"/>
          <w:szCs w:val="24"/>
        </w:rPr>
        <w:t>il soit efficace. Il a de grandes chausse</w:t>
      </w:r>
      <w:r w:rsidRPr="000B1A3B">
        <w:rPr>
          <w:sz w:val="28"/>
          <w:szCs w:val="24"/>
        </w:rPr>
        <w:t>tt</w:t>
      </w:r>
      <w:r w:rsidR="00242707" w:rsidRPr="000B1A3B">
        <w:rPr>
          <w:sz w:val="28"/>
          <w:szCs w:val="24"/>
        </w:rPr>
        <w:t>es à chausser avec un nom pareil.</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De grandes bottes</w:t>
      </w:r>
      <w:r w:rsidRPr="000B1A3B">
        <w:rPr>
          <w:sz w:val="28"/>
          <w:szCs w:val="24"/>
        </w:rPr>
        <w:t> </w:t>
      </w:r>
      <w:r w:rsidR="001F006E" w:rsidRPr="000B1A3B">
        <w:rPr>
          <w:sz w:val="28"/>
          <w:szCs w:val="24"/>
        </w:rPr>
        <w:t>»</w:t>
      </w:r>
      <w:r w:rsidR="00242707" w:rsidRPr="000B1A3B">
        <w:rPr>
          <w:sz w:val="28"/>
          <w:szCs w:val="24"/>
        </w:rPr>
        <w:t>, le reprit distraitement Kate. Elle se rappelait justement comment le fonctionnaire avait passé des coups de fil, réduit les paperasses au minimum et promis que le visa de sortie du petit Ro</w:t>
      </w:r>
      <w:r w:rsidRPr="000B1A3B">
        <w:rPr>
          <w:sz w:val="28"/>
          <w:szCs w:val="24"/>
        </w:rPr>
        <w:t>um</w:t>
      </w:r>
      <w:r w:rsidR="00242707" w:rsidRPr="000B1A3B">
        <w:rPr>
          <w:sz w:val="28"/>
          <w:szCs w:val="24"/>
        </w:rPr>
        <w:t>ain serait prêt à huit heures et demie, le lendemain matin. Quand elle avait soulevé le problème épineux de la santé de Joshua</w:t>
      </w:r>
      <w:r w:rsidR="00B112D1" w:rsidRPr="000B1A3B">
        <w:rPr>
          <w:sz w:val="28"/>
          <w:szCs w:val="24"/>
        </w:rPr>
        <w:t xml:space="preserve"> </w:t>
      </w:r>
      <w:r w:rsidRPr="000B1A3B">
        <w:rPr>
          <w:sz w:val="28"/>
          <w:szCs w:val="24"/>
        </w:rPr>
        <w:t>– e</w:t>
      </w:r>
      <w:r w:rsidR="00242707" w:rsidRPr="000B1A3B">
        <w:rPr>
          <w:sz w:val="28"/>
          <w:szCs w:val="24"/>
        </w:rPr>
        <w:t>lle ne pensait plus à l</w:t>
      </w:r>
      <w:r w:rsidR="000200A2" w:rsidRPr="000B1A3B">
        <w:rPr>
          <w:sz w:val="28"/>
          <w:szCs w:val="24"/>
        </w:rPr>
        <w:t>’</w:t>
      </w:r>
      <w:r w:rsidR="00242707" w:rsidRPr="000B1A3B">
        <w:rPr>
          <w:sz w:val="28"/>
          <w:szCs w:val="24"/>
        </w:rPr>
        <w:t>enfant que sous ce nom-là, bien qu</w:t>
      </w:r>
      <w:r w:rsidR="000200A2" w:rsidRPr="000B1A3B">
        <w:rPr>
          <w:sz w:val="28"/>
          <w:szCs w:val="24"/>
        </w:rPr>
        <w:t>’</w:t>
      </w:r>
      <w:r w:rsidR="00242707" w:rsidRPr="000B1A3B">
        <w:rPr>
          <w:sz w:val="28"/>
          <w:szCs w:val="24"/>
        </w:rPr>
        <w:t>elle ne sache pas pourquoi il lui était venu à l</w:t>
      </w:r>
      <w:r w:rsidR="000200A2" w:rsidRPr="000B1A3B">
        <w:rPr>
          <w:sz w:val="28"/>
          <w:szCs w:val="24"/>
        </w:rPr>
        <w:t>’</w:t>
      </w:r>
      <w:r w:rsidR="00242707" w:rsidRPr="000B1A3B">
        <w:rPr>
          <w:sz w:val="28"/>
          <w:szCs w:val="24"/>
        </w:rPr>
        <w:t>esprit</w:t>
      </w:r>
      <w:r w:rsidR="00B112D1" w:rsidRPr="000B1A3B">
        <w:rPr>
          <w:sz w:val="28"/>
          <w:szCs w:val="24"/>
        </w:rPr>
        <w:t xml:space="preserve"> </w:t>
      </w:r>
      <w:r w:rsidRPr="000B1A3B">
        <w:rPr>
          <w:sz w:val="28"/>
          <w:szCs w:val="24"/>
        </w:rPr>
        <w:t xml:space="preserve">–, </w:t>
      </w:r>
      <w:r w:rsidR="00242707" w:rsidRPr="000B1A3B">
        <w:rPr>
          <w:sz w:val="28"/>
          <w:szCs w:val="24"/>
        </w:rPr>
        <w:t>M. Stancu avait écarté ce détail en disant que cela ne poserait de problème qu</w:t>
      </w:r>
      <w:r w:rsidR="000200A2" w:rsidRPr="000B1A3B">
        <w:rPr>
          <w:sz w:val="28"/>
          <w:szCs w:val="24"/>
        </w:rPr>
        <w:t>’</w:t>
      </w:r>
      <w:r w:rsidR="00242707" w:rsidRPr="000B1A3B">
        <w:rPr>
          <w:sz w:val="28"/>
          <w:szCs w:val="24"/>
        </w:rPr>
        <w:t>avec l</w:t>
      </w:r>
      <w:r w:rsidR="000200A2" w:rsidRPr="000B1A3B">
        <w:rPr>
          <w:sz w:val="28"/>
          <w:szCs w:val="24"/>
        </w:rPr>
        <w:t>’</w:t>
      </w:r>
      <w:r w:rsidR="00242707" w:rsidRPr="000B1A3B">
        <w:rPr>
          <w:sz w:val="28"/>
          <w:szCs w:val="24"/>
        </w:rPr>
        <w:t>a</w:t>
      </w:r>
      <w:r w:rsidRPr="000B1A3B">
        <w:rPr>
          <w:sz w:val="28"/>
          <w:szCs w:val="24"/>
        </w:rPr>
        <w:t>mb</w:t>
      </w:r>
      <w:r w:rsidR="00242707" w:rsidRPr="000B1A3B">
        <w:rPr>
          <w:sz w:val="28"/>
          <w:szCs w:val="24"/>
        </w:rPr>
        <w:t>assade américaine.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Oui, des bottes, c</w:t>
      </w:r>
      <w:r w:rsidR="000200A2" w:rsidRPr="000B1A3B">
        <w:rPr>
          <w:sz w:val="28"/>
          <w:szCs w:val="24"/>
        </w:rPr>
        <w:t>’</w:t>
      </w:r>
      <w:r w:rsidR="00242707" w:rsidRPr="000B1A3B">
        <w:rPr>
          <w:sz w:val="28"/>
          <w:szCs w:val="24"/>
        </w:rPr>
        <w:t>est vrai, répliqua Lucian en cont</w:t>
      </w:r>
      <w:r w:rsidR="00C71C2F" w:rsidRPr="000B1A3B">
        <w:rPr>
          <w:sz w:val="28"/>
          <w:szCs w:val="24"/>
        </w:rPr>
        <w:t>in</w:t>
      </w:r>
      <w:r w:rsidR="00242707" w:rsidRPr="000B1A3B">
        <w:rPr>
          <w:sz w:val="28"/>
          <w:szCs w:val="24"/>
        </w:rPr>
        <w:t>uant sur le même ton badin. Mais ce serait un vrai plouc s</w:t>
      </w:r>
      <w:r w:rsidR="000200A2" w:rsidRPr="000B1A3B">
        <w:rPr>
          <w:sz w:val="28"/>
          <w:szCs w:val="24"/>
        </w:rPr>
        <w:t>’</w:t>
      </w:r>
      <w:r w:rsidR="00242707" w:rsidRPr="000B1A3B">
        <w:rPr>
          <w:sz w:val="28"/>
          <w:szCs w:val="24"/>
        </w:rPr>
        <w:t>il ne portait pas de chaussettes avec ses souliers noirs pointus de bureaucrate, non</w:t>
      </w:r>
      <w:r w:rsidR="00C71C2F" w:rsidRPr="000B1A3B">
        <w:rPr>
          <w:sz w:val="28"/>
          <w:szCs w:val="24"/>
        </w:rPr>
        <w:t> ?</w:t>
      </w:r>
      <w:r w:rsidR="00242707" w:rsidRPr="000B1A3B">
        <w:rPr>
          <w:sz w:val="28"/>
          <w:szCs w:val="24"/>
        </w:rPr>
        <w:t xml:space="preserve"> Il doit forcément chausser les chaussettes du romancier Stancu avant de chausser ses bottes. Tiens, à propos de chaussettes</w:t>
      </w:r>
      <w:r w:rsidR="007561BD" w:rsidRPr="000B1A3B">
        <w:rPr>
          <w:sz w:val="28"/>
          <w:szCs w:val="24"/>
        </w:rPr>
        <w:t>…</w:t>
      </w:r>
      <w:r w:rsidR="00C71C2F" w:rsidRPr="000B1A3B">
        <w:rPr>
          <w:sz w:val="28"/>
          <w:szCs w:val="24"/>
        </w:rPr>
        <w:t> </w:t>
      </w:r>
      <w:r w:rsidRPr="000B1A3B">
        <w:rPr>
          <w:sz w:val="28"/>
          <w:szCs w:val="24"/>
        </w:rPr>
        <w:t>»</w:t>
      </w:r>
    </w:p>
    <w:p w:rsidR="004A3FC1" w:rsidRPr="000B1A3B" w:rsidRDefault="00242707" w:rsidP="00943037">
      <w:pPr>
        <w:pStyle w:val="Corpsdutexte1"/>
        <w:spacing w:line="240" w:lineRule="auto"/>
        <w:ind w:firstLine="284"/>
        <w:rPr>
          <w:sz w:val="28"/>
          <w:szCs w:val="24"/>
        </w:rPr>
      </w:pPr>
      <w:r w:rsidRPr="000B1A3B">
        <w:rPr>
          <w:sz w:val="28"/>
          <w:szCs w:val="24"/>
        </w:rPr>
        <w:t>Après avoir pris l</w:t>
      </w:r>
      <w:r w:rsidR="000200A2" w:rsidRPr="000B1A3B">
        <w:rPr>
          <w:sz w:val="28"/>
          <w:szCs w:val="24"/>
        </w:rPr>
        <w:t>’</w:t>
      </w:r>
      <w:r w:rsidRPr="000B1A3B">
        <w:rPr>
          <w:sz w:val="28"/>
          <w:szCs w:val="24"/>
        </w:rPr>
        <w:t>ascenseur jusqu</w:t>
      </w:r>
      <w:r w:rsidR="000200A2" w:rsidRPr="000B1A3B">
        <w:rPr>
          <w:sz w:val="28"/>
          <w:szCs w:val="24"/>
        </w:rPr>
        <w:t>’</w:t>
      </w:r>
      <w:r w:rsidRPr="000B1A3B">
        <w:rPr>
          <w:sz w:val="28"/>
          <w:szCs w:val="24"/>
        </w:rPr>
        <w:t xml:space="preserve">au troisième, ils étaient en train de se choisir une blouse propre et un masque dans le placard de la lingerie. </w:t>
      </w:r>
      <w:r w:rsidR="001F006E" w:rsidRPr="000B1A3B">
        <w:rPr>
          <w:sz w:val="28"/>
          <w:szCs w:val="24"/>
        </w:rPr>
        <w:t>«</w:t>
      </w:r>
      <w:r w:rsidR="00B71BC1" w:rsidRPr="000B1A3B">
        <w:rPr>
          <w:sz w:val="28"/>
          <w:szCs w:val="24"/>
        </w:rPr>
        <w:t xml:space="preserve"> </w:t>
      </w:r>
      <w:r w:rsidRPr="000B1A3B">
        <w:rPr>
          <w:sz w:val="28"/>
          <w:szCs w:val="24"/>
        </w:rPr>
        <w:t>Les masques suffiront</w:t>
      </w:r>
      <w:r w:rsidR="00C71C2F" w:rsidRPr="000B1A3B">
        <w:rPr>
          <w:sz w:val="28"/>
          <w:szCs w:val="24"/>
        </w:rPr>
        <w:t> </w:t>
      </w:r>
      <w:r w:rsidR="001F006E" w:rsidRPr="000B1A3B">
        <w:rPr>
          <w:sz w:val="28"/>
          <w:szCs w:val="24"/>
        </w:rPr>
        <w:t>»</w:t>
      </w:r>
      <w:r w:rsidRPr="000B1A3B">
        <w:rPr>
          <w:sz w:val="28"/>
          <w:szCs w:val="24"/>
        </w:rPr>
        <w:t>, dit Kate. Le taux de globules blancs de Joshua était modérément bas, sur la feuille du matin.</w:t>
      </w:r>
    </w:p>
    <w:p w:rsidR="004A3FC1"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Salut, Silver</w:t>
      </w:r>
      <w:r w:rsidR="00C71C2F" w:rsidRPr="000B1A3B">
        <w:rPr>
          <w:sz w:val="28"/>
          <w:szCs w:val="24"/>
        </w:rPr>
        <w:t> </w:t>
      </w:r>
      <w:r w:rsidRPr="000B1A3B">
        <w:rPr>
          <w:sz w:val="28"/>
          <w:szCs w:val="24"/>
        </w:rPr>
        <w:t>»</w:t>
      </w:r>
      <w:r w:rsidR="00242707" w:rsidRPr="000B1A3B">
        <w:rPr>
          <w:sz w:val="28"/>
          <w:szCs w:val="24"/>
        </w:rPr>
        <w:t xml:space="preserve">, dit </w:t>
      </w:r>
      <w:r w:rsidR="004A3FC1" w:rsidRPr="000B1A3B">
        <w:rPr>
          <w:sz w:val="28"/>
          <w:szCs w:val="24"/>
        </w:rPr>
        <w:t>Lucian en mettant son masque.</w:t>
      </w:r>
    </w:p>
    <w:p w:rsidR="004449C3" w:rsidRPr="000B1A3B" w:rsidRDefault="00242707" w:rsidP="00943037">
      <w:pPr>
        <w:pStyle w:val="Corpsdutexte1"/>
        <w:spacing w:line="240" w:lineRule="auto"/>
        <w:ind w:firstLine="284"/>
        <w:rPr>
          <w:sz w:val="28"/>
          <w:szCs w:val="24"/>
        </w:rPr>
      </w:pPr>
      <w:r w:rsidRPr="000B1A3B">
        <w:rPr>
          <w:sz w:val="28"/>
          <w:szCs w:val="24"/>
        </w:rPr>
        <w:t>Il lui avait dit qu</w:t>
      </w:r>
      <w:r w:rsidR="000200A2" w:rsidRPr="000B1A3B">
        <w:rPr>
          <w:sz w:val="28"/>
          <w:szCs w:val="24"/>
        </w:rPr>
        <w:t>’</w:t>
      </w:r>
      <w:r w:rsidRPr="000B1A3B">
        <w:rPr>
          <w:sz w:val="28"/>
          <w:szCs w:val="24"/>
        </w:rPr>
        <w:t>il n</w:t>
      </w:r>
      <w:r w:rsidR="000200A2" w:rsidRPr="000B1A3B">
        <w:rPr>
          <w:sz w:val="28"/>
          <w:szCs w:val="24"/>
        </w:rPr>
        <w:t>’</w:t>
      </w:r>
      <w:r w:rsidRPr="000B1A3B">
        <w:rPr>
          <w:sz w:val="28"/>
          <w:szCs w:val="24"/>
        </w:rPr>
        <w:t>était allé que deux fois aux États-Unis avec ses parents, et seulement pour quelques jours. Comment aurait-il pu connaître les Lone Ranger</w:t>
      </w:r>
      <w:r w:rsidR="00C71C2F" w:rsidRPr="000B1A3B">
        <w:rPr>
          <w:sz w:val="28"/>
          <w:szCs w:val="24"/>
        </w:rPr>
        <w:t> ?</w:t>
      </w:r>
    </w:p>
    <w:p w:rsidR="004449C3" w:rsidRPr="000B1A3B" w:rsidRDefault="00242707" w:rsidP="00943037">
      <w:pPr>
        <w:pStyle w:val="Corpsdutexte1"/>
        <w:spacing w:line="240" w:lineRule="auto"/>
        <w:ind w:firstLine="284"/>
        <w:rPr>
          <w:sz w:val="28"/>
          <w:szCs w:val="24"/>
        </w:rPr>
      </w:pPr>
      <w:r w:rsidRPr="000B1A3B">
        <w:rPr>
          <w:sz w:val="28"/>
          <w:szCs w:val="24"/>
        </w:rPr>
        <w:t>Lucian dut lire dans ses pensées, car elle vit ses yeux se plisser</w:t>
      </w:r>
      <w:r w:rsidR="00C71C2F" w:rsidRPr="000B1A3B">
        <w:rPr>
          <w:sz w:val="28"/>
          <w:szCs w:val="24"/>
        </w:rPr>
        <w:t> ;</w:t>
      </w:r>
      <w:r w:rsidRPr="000B1A3B">
        <w:rPr>
          <w:sz w:val="28"/>
          <w:szCs w:val="24"/>
        </w:rPr>
        <w:t xml:space="preserve"> il souriait sous le masque. </w:t>
      </w:r>
      <w:r w:rsidR="001F006E" w:rsidRPr="000B1A3B">
        <w:rPr>
          <w:sz w:val="28"/>
          <w:szCs w:val="24"/>
        </w:rPr>
        <w:t>«</w:t>
      </w:r>
      <w:r w:rsidR="00B71BC1" w:rsidRPr="000B1A3B">
        <w:rPr>
          <w:sz w:val="28"/>
          <w:szCs w:val="24"/>
        </w:rPr>
        <w:t> </w:t>
      </w:r>
      <w:r w:rsidRPr="000B1A3B">
        <w:rPr>
          <w:sz w:val="28"/>
          <w:szCs w:val="24"/>
        </w:rPr>
        <w:t>Des cassettes de vieilles émissions radio, dit-il. Mon père les avait enr</w:t>
      </w:r>
      <w:r w:rsidR="00C71C2F" w:rsidRPr="000B1A3B">
        <w:rPr>
          <w:sz w:val="28"/>
          <w:szCs w:val="24"/>
        </w:rPr>
        <w:t>eg</w:t>
      </w:r>
      <w:r w:rsidRPr="000B1A3B">
        <w:rPr>
          <w:sz w:val="28"/>
          <w:szCs w:val="24"/>
        </w:rPr>
        <w:t>istrées à New York, il y a quelques années.</w:t>
      </w:r>
    </w:p>
    <w:p w:rsidR="004449C3" w:rsidRPr="000B1A3B" w:rsidRDefault="00C71C2F" w:rsidP="00943037">
      <w:pPr>
        <w:pStyle w:val="Corpsdutexte1"/>
        <w:spacing w:line="240" w:lineRule="auto"/>
        <w:ind w:firstLine="284"/>
        <w:rPr>
          <w:sz w:val="28"/>
          <w:szCs w:val="24"/>
        </w:rPr>
      </w:pPr>
      <w:r w:rsidRPr="000B1A3B">
        <w:rPr>
          <w:sz w:val="28"/>
          <w:szCs w:val="24"/>
        </w:rPr>
        <w:t>— Q</w:t>
      </w:r>
      <w:r w:rsidR="00242707" w:rsidRPr="000B1A3B">
        <w:rPr>
          <w:sz w:val="28"/>
          <w:szCs w:val="24"/>
        </w:rPr>
        <w:t>uand tu étais petit</w:t>
      </w:r>
      <w:r w:rsidRPr="000B1A3B">
        <w:rPr>
          <w:sz w:val="28"/>
          <w:szCs w:val="24"/>
        </w:rPr>
        <w:t> </w:t>
      </w:r>
      <w:r w:rsidR="001F006E" w:rsidRPr="000B1A3B">
        <w:rPr>
          <w:sz w:val="28"/>
          <w:szCs w:val="24"/>
        </w:rPr>
        <w:t>»</w:t>
      </w:r>
      <w:r w:rsidR="00242707" w:rsidRPr="000B1A3B">
        <w:rPr>
          <w:sz w:val="28"/>
          <w:szCs w:val="24"/>
        </w:rPr>
        <w:t>, précisa Kate. Si elle co</w:t>
      </w:r>
      <w:r w:rsidRPr="000B1A3B">
        <w:rPr>
          <w:sz w:val="28"/>
          <w:szCs w:val="24"/>
        </w:rPr>
        <w:t>mm</w:t>
      </w:r>
      <w:r w:rsidR="00242707" w:rsidRPr="000B1A3B">
        <w:rPr>
          <w:sz w:val="28"/>
          <w:szCs w:val="24"/>
        </w:rPr>
        <w:t>ençait à trouver Lucian irrésistible, elle ne devait su</w:t>
      </w:r>
      <w:r w:rsidRPr="000B1A3B">
        <w:rPr>
          <w:sz w:val="28"/>
          <w:szCs w:val="24"/>
        </w:rPr>
        <w:t>rt</w:t>
      </w:r>
      <w:r w:rsidR="00242707" w:rsidRPr="000B1A3B">
        <w:rPr>
          <w:sz w:val="28"/>
          <w:szCs w:val="24"/>
        </w:rPr>
        <w:t>out pas oublier qu</w:t>
      </w:r>
      <w:r w:rsidR="000200A2" w:rsidRPr="000B1A3B">
        <w:rPr>
          <w:sz w:val="28"/>
          <w:szCs w:val="24"/>
        </w:rPr>
        <w:t>’</w:t>
      </w:r>
      <w:r w:rsidR="00242707" w:rsidRPr="000B1A3B">
        <w:rPr>
          <w:sz w:val="28"/>
          <w:szCs w:val="24"/>
        </w:rPr>
        <w:t>il n</w:t>
      </w:r>
      <w:r w:rsidR="000200A2" w:rsidRPr="000B1A3B">
        <w:rPr>
          <w:sz w:val="28"/>
          <w:szCs w:val="24"/>
        </w:rPr>
        <w:t>’</w:t>
      </w:r>
      <w:r w:rsidR="00242707" w:rsidRPr="000B1A3B">
        <w:rPr>
          <w:sz w:val="28"/>
          <w:szCs w:val="24"/>
        </w:rPr>
        <w:t>était pas né lors de l</w:t>
      </w:r>
      <w:r w:rsidR="000200A2" w:rsidRPr="000B1A3B">
        <w:rPr>
          <w:sz w:val="28"/>
          <w:szCs w:val="24"/>
        </w:rPr>
        <w:t>’</w:t>
      </w:r>
      <w:r w:rsidR="00242707" w:rsidRPr="000B1A3B">
        <w:rPr>
          <w:sz w:val="28"/>
          <w:szCs w:val="24"/>
        </w:rPr>
        <w:t>assassinat du président Kennedy</w:t>
      </w:r>
      <w:r w:rsidR="007561BD" w:rsidRPr="000B1A3B">
        <w:rPr>
          <w:sz w:val="28"/>
          <w:szCs w:val="24"/>
        </w:rPr>
        <w:t>…</w:t>
      </w:r>
      <w:r w:rsidR="00242707" w:rsidRPr="000B1A3B">
        <w:rPr>
          <w:sz w:val="28"/>
          <w:szCs w:val="24"/>
        </w:rPr>
        <w:t xml:space="preserve"> et qu</w:t>
      </w:r>
      <w:r w:rsidR="000200A2" w:rsidRPr="000B1A3B">
        <w:rPr>
          <w:sz w:val="28"/>
          <w:szCs w:val="24"/>
        </w:rPr>
        <w:t>’</w:t>
      </w:r>
      <w:r w:rsidR="00242707" w:rsidRPr="000B1A3B">
        <w:rPr>
          <w:sz w:val="28"/>
          <w:szCs w:val="24"/>
        </w:rPr>
        <w:t>il n</w:t>
      </w:r>
      <w:r w:rsidR="000200A2" w:rsidRPr="000B1A3B">
        <w:rPr>
          <w:sz w:val="28"/>
          <w:szCs w:val="24"/>
        </w:rPr>
        <w:t>’</w:t>
      </w:r>
      <w:r w:rsidR="00242707" w:rsidRPr="000B1A3B">
        <w:rPr>
          <w:sz w:val="28"/>
          <w:szCs w:val="24"/>
        </w:rPr>
        <w:t>avait que trois ans lorsqu</w:t>
      </w:r>
      <w:r w:rsidR="000200A2" w:rsidRPr="000B1A3B">
        <w:rPr>
          <w:sz w:val="28"/>
          <w:szCs w:val="24"/>
        </w:rPr>
        <w:t>’</w:t>
      </w:r>
      <w:r w:rsidR="00242707" w:rsidRPr="000B1A3B">
        <w:rPr>
          <w:sz w:val="28"/>
          <w:szCs w:val="24"/>
        </w:rPr>
        <w:t>on avait tué Robert Kennedy et Martin Luther King. A cette idée, Kate se sentit vieille, bien qu</w:t>
      </w:r>
      <w:r w:rsidR="000200A2" w:rsidRPr="000B1A3B">
        <w:rPr>
          <w:sz w:val="28"/>
          <w:szCs w:val="24"/>
        </w:rPr>
        <w:t>’</w:t>
      </w:r>
      <w:r w:rsidR="00242707" w:rsidRPr="000B1A3B">
        <w:rPr>
          <w:sz w:val="28"/>
          <w:szCs w:val="24"/>
        </w:rPr>
        <w:t>elle</w:t>
      </w:r>
      <w:r w:rsidR="00B112D1" w:rsidRPr="000B1A3B">
        <w:rPr>
          <w:sz w:val="28"/>
          <w:szCs w:val="24"/>
        </w:rPr>
        <w:t>-</w:t>
      </w:r>
      <w:r w:rsidR="00242707" w:rsidRPr="000B1A3B">
        <w:rPr>
          <w:sz w:val="28"/>
          <w:szCs w:val="24"/>
        </w:rPr>
        <w:t>même n</w:t>
      </w:r>
      <w:r w:rsidR="000200A2" w:rsidRPr="000B1A3B">
        <w:rPr>
          <w:sz w:val="28"/>
          <w:szCs w:val="24"/>
        </w:rPr>
        <w:t>’</w:t>
      </w:r>
      <w:r w:rsidR="00242707" w:rsidRPr="000B1A3B">
        <w:rPr>
          <w:sz w:val="28"/>
          <w:szCs w:val="24"/>
        </w:rPr>
        <w:t>eût que dix ans à la mort de Kennedy, et qu</w:t>
      </w:r>
      <w:r w:rsidR="000200A2" w:rsidRPr="000B1A3B">
        <w:rPr>
          <w:sz w:val="28"/>
          <w:szCs w:val="24"/>
        </w:rPr>
        <w:t>’</w:t>
      </w:r>
      <w:r w:rsidR="00242707" w:rsidRPr="000B1A3B">
        <w:rPr>
          <w:sz w:val="28"/>
          <w:szCs w:val="24"/>
        </w:rPr>
        <w:t>elle fréquent</w:t>
      </w:r>
      <w:r w:rsidR="00547A02" w:rsidRPr="000B1A3B">
        <w:rPr>
          <w:sz w:val="28"/>
          <w:szCs w:val="24"/>
        </w:rPr>
        <w:t>â</w:t>
      </w:r>
      <w:r w:rsidR="00242707" w:rsidRPr="000B1A3B">
        <w:rPr>
          <w:sz w:val="28"/>
          <w:szCs w:val="24"/>
        </w:rPr>
        <w:t>t encore le lycée lorsqu</w:t>
      </w:r>
      <w:r w:rsidR="000200A2" w:rsidRPr="000B1A3B">
        <w:rPr>
          <w:sz w:val="28"/>
          <w:szCs w:val="24"/>
        </w:rPr>
        <w:t>’</w:t>
      </w:r>
      <w:r w:rsidR="00242707" w:rsidRPr="000B1A3B">
        <w:rPr>
          <w:sz w:val="28"/>
          <w:szCs w:val="24"/>
        </w:rPr>
        <w:t>on avait tiré sur Bobby.</w:t>
      </w:r>
    </w:p>
    <w:p w:rsidR="004449C3" w:rsidRPr="000B1A3B" w:rsidRDefault="00242707" w:rsidP="00943037">
      <w:pPr>
        <w:pStyle w:val="Corpsdutexte1"/>
        <w:spacing w:line="240" w:lineRule="auto"/>
        <w:ind w:firstLine="284"/>
        <w:rPr>
          <w:sz w:val="28"/>
          <w:szCs w:val="24"/>
        </w:rPr>
      </w:pPr>
      <w:r w:rsidRPr="000B1A3B">
        <w:rPr>
          <w:sz w:val="28"/>
          <w:szCs w:val="24"/>
        </w:rPr>
        <w:t xml:space="preserve">Lucian haussa les épaules. </w:t>
      </w:r>
      <w:r w:rsidR="001F006E" w:rsidRPr="000B1A3B">
        <w:rPr>
          <w:sz w:val="28"/>
          <w:szCs w:val="24"/>
        </w:rPr>
        <w:t>«</w:t>
      </w:r>
      <w:r w:rsidR="00B71BC1" w:rsidRPr="000B1A3B">
        <w:rPr>
          <w:sz w:val="28"/>
          <w:szCs w:val="24"/>
        </w:rPr>
        <w:t> </w:t>
      </w:r>
      <w:r w:rsidRPr="000B1A3B">
        <w:rPr>
          <w:sz w:val="28"/>
          <w:szCs w:val="24"/>
        </w:rPr>
        <w:t>Oui, grand-mère. Alors, on va voir ton bébé, oui ou non</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entra la première dans la chambre, le cœur sub</w:t>
      </w:r>
      <w:r w:rsidR="00C71C2F" w:rsidRPr="000B1A3B">
        <w:rPr>
          <w:sz w:val="28"/>
          <w:szCs w:val="24"/>
        </w:rPr>
        <w:t>it</w:t>
      </w:r>
      <w:r w:rsidRPr="000B1A3B">
        <w:rPr>
          <w:sz w:val="28"/>
          <w:szCs w:val="24"/>
        </w:rPr>
        <w:t>ement serré, prise d</w:t>
      </w:r>
      <w:r w:rsidR="000200A2" w:rsidRPr="000B1A3B">
        <w:rPr>
          <w:sz w:val="28"/>
          <w:szCs w:val="24"/>
        </w:rPr>
        <w:t>’</w:t>
      </w:r>
      <w:r w:rsidRPr="000B1A3B">
        <w:rPr>
          <w:sz w:val="28"/>
          <w:szCs w:val="24"/>
        </w:rPr>
        <w:t>une prémonition</w:t>
      </w:r>
      <w:r w:rsidR="00C71C2F" w:rsidRPr="000B1A3B">
        <w:rPr>
          <w:sz w:val="28"/>
          <w:szCs w:val="24"/>
        </w:rPr>
        <w:t> :</w:t>
      </w:r>
      <w:r w:rsidRPr="000B1A3B">
        <w:rPr>
          <w:sz w:val="28"/>
          <w:szCs w:val="24"/>
        </w:rPr>
        <w:t xml:space="preserve"> et si Joshua était étendu mort, glacé, dans son berceau</w:t>
      </w:r>
      <w:r w:rsidR="00C71C2F" w:rsidRPr="000B1A3B">
        <w:rPr>
          <w:sz w:val="28"/>
          <w:szCs w:val="24"/>
        </w:rPr>
        <w:t> ?</w:t>
      </w:r>
    </w:p>
    <w:p w:rsidR="004449C3" w:rsidRPr="000B1A3B" w:rsidRDefault="00242707" w:rsidP="00943037">
      <w:pPr>
        <w:pStyle w:val="Corpsdutexte1"/>
        <w:spacing w:line="240" w:lineRule="auto"/>
        <w:ind w:firstLine="284"/>
        <w:rPr>
          <w:sz w:val="28"/>
          <w:szCs w:val="24"/>
        </w:rPr>
      </w:pPr>
      <w:r w:rsidRPr="000B1A3B">
        <w:rPr>
          <w:sz w:val="28"/>
          <w:szCs w:val="24"/>
        </w:rPr>
        <w:t>Le bébé était vivant. Couché sur le dos, il les regarda avec de grands yeux</w:t>
      </w:r>
      <w:r w:rsidR="00C71C2F" w:rsidRPr="000B1A3B">
        <w:rPr>
          <w:sz w:val="28"/>
          <w:szCs w:val="24"/>
        </w:rPr>
        <w:t> ;</w:t>
      </w:r>
      <w:r w:rsidRPr="000B1A3B">
        <w:rPr>
          <w:sz w:val="28"/>
          <w:szCs w:val="24"/>
        </w:rPr>
        <w:t xml:space="preserve"> ses petites mains s</w:t>
      </w:r>
      <w:r w:rsidR="000200A2" w:rsidRPr="000B1A3B">
        <w:rPr>
          <w:sz w:val="28"/>
          <w:szCs w:val="24"/>
        </w:rPr>
        <w:t>’</w:t>
      </w:r>
      <w:r w:rsidRPr="000B1A3B">
        <w:rPr>
          <w:sz w:val="28"/>
          <w:szCs w:val="24"/>
        </w:rPr>
        <w:t>ouvraient et se fermaient. A part sa couche, il était nu, ayant sans doute, à force de coups de pied, rejeté sa couverture trop légère. Personne ne l</w:t>
      </w:r>
      <w:r w:rsidR="000200A2" w:rsidRPr="000B1A3B">
        <w:rPr>
          <w:sz w:val="28"/>
          <w:szCs w:val="24"/>
        </w:rPr>
        <w:t>’</w:t>
      </w:r>
      <w:r w:rsidRPr="000B1A3B">
        <w:rPr>
          <w:sz w:val="28"/>
          <w:szCs w:val="24"/>
        </w:rPr>
        <w:t>avait remise en place. Le Patient Juvénile Non Identifié 2613</w:t>
      </w:r>
      <w:r w:rsidR="00B112D1" w:rsidRPr="000B1A3B">
        <w:rPr>
          <w:sz w:val="28"/>
          <w:szCs w:val="24"/>
        </w:rPr>
        <w:t xml:space="preserve"> </w:t>
      </w:r>
      <w:r w:rsidR="00C71C2F" w:rsidRPr="000B1A3B">
        <w:rPr>
          <w:sz w:val="28"/>
          <w:szCs w:val="24"/>
        </w:rPr>
        <w:t>– b</w:t>
      </w:r>
      <w:r w:rsidRPr="000B1A3B">
        <w:rPr>
          <w:sz w:val="28"/>
          <w:szCs w:val="24"/>
        </w:rPr>
        <w:t>ientôt Joshua Arthur Neuman</w:t>
      </w:r>
      <w:r w:rsidR="00B112D1" w:rsidRPr="000B1A3B">
        <w:rPr>
          <w:sz w:val="28"/>
          <w:szCs w:val="24"/>
        </w:rPr>
        <w:t xml:space="preserve"> </w:t>
      </w:r>
      <w:r w:rsidR="00C71C2F" w:rsidRPr="000B1A3B">
        <w:rPr>
          <w:sz w:val="28"/>
          <w:szCs w:val="24"/>
        </w:rPr>
        <w:t>– r</w:t>
      </w:r>
      <w:r w:rsidRPr="000B1A3B">
        <w:rPr>
          <w:sz w:val="28"/>
          <w:szCs w:val="24"/>
        </w:rPr>
        <w:t>essemblait un peu à un oisillon tombé du nid</w:t>
      </w:r>
      <w:r w:rsidR="00C71C2F" w:rsidRPr="000B1A3B">
        <w:rPr>
          <w:sz w:val="28"/>
          <w:szCs w:val="24"/>
        </w:rPr>
        <w:t> :</w:t>
      </w:r>
      <w:r w:rsidRPr="000B1A3B">
        <w:rPr>
          <w:sz w:val="28"/>
          <w:szCs w:val="24"/>
        </w:rPr>
        <w:t xml:space="preserve"> un ventre distendu, des côtes saillantes sous une peau d</w:t>
      </w:r>
      <w:r w:rsidR="000200A2" w:rsidRPr="000B1A3B">
        <w:rPr>
          <w:sz w:val="28"/>
          <w:szCs w:val="24"/>
        </w:rPr>
        <w:t>’</w:t>
      </w:r>
      <w:r w:rsidRPr="000B1A3B">
        <w:rPr>
          <w:sz w:val="28"/>
          <w:szCs w:val="24"/>
        </w:rPr>
        <w:t>un rose p</w:t>
      </w:r>
      <w:r w:rsidR="00547A02" w:rsidRPr="000B1A3B">
        <w:rPr>
          <w:sz w:val="28"/>
          <w:szCs w:val="24"/>
        </w:rPr>
        <w:t>â</w:t>
      </w:r>
      <w:r w:rsidRPr="000B1A3B">
        <w:rPr>
          <w:sz w:val="28"/>
          <w:szCs w:val="24"/>
        </w:rPr>
        <w:t>le, de minuscules doigts repliés, plus l</w:t>
      </w:r>
      <w:r w:rsidR="000200A2" w:rsidRPr="000B1A3B">
        <w:rPr>
          <w:sz w:val="28"/>
          <w:szCs w:val="24"/>
        </w:rPr>
        <w:t>’</w:t>
      </w:r>
      <w:r w:rsidRPr="000B1A3B">
        <w:rPr>
          <w:sz w:val="28"/>
          <w:szCs w:val="24"/>
        </w:rPr>
        <w:t>obscénité de l</w:t>
      </w:r>
      <w:r w:rsidR="000200A2" w:rsidRPr="000B1A3B">
        <w:rPr>
          <w:sz w:val="28"/>
          <w:szCs w:val="24"/>
        </w:rPr>
        <w:t>’</w:t>
      </w:r>
      <w:r w:rsidRPr="000B1A3B">
        <w:rPr>
          <w:sz w:val="28"/>
          <w:szCs w:val="24"/>
        </w:rPr>
        <w:t>aiguille et du sparadrap maintenant en place l</w:t>
      </w:r>
      <w:r w:rsidR="000200A2" w:rsidRPr="000B1A3B">
        <w:rPr>
          <w:sz w:val="28"/>
          <w:szCs w:val="24"/>
        </w:rPr>
        <w:t>’</w:t>
      </w:r>
      <w:r w:rsidRPr="000B1A3B">
        <w:rPr>
          <w:sz w:val="28"/>
          <w:szCs w:val="24"/>
        </w:rPr>
        <w:t>ombilic disgracieux du goutte-à-goutte.</w:t>
      </w:r>
    </w:p>
    <w:p w:rsidR="004449C3" w:rsidRPr="000B1A3B" w:rsidRDefault="00242707" w:rsidP="00943037">
      <w:pPr>
        <w:pStyle w:val="Corpsdutexte1"/>
        <w:spacing w:line="240" w:lineRule="auto"/>
        <w:ind w:right="20" w:firstLine="284"/>
        <w:rPr>
          <w:sz w:val="28"/>
          <w:szCs w:val="24"/>
        </w:rPr>
      </w:pPr>
      <w:r w:rsidRPr="000B1A3B">
        <w:rPr>
          <w:sz w:val="28"/>
          <w:szCs w:val="24"/>
        </w:rPr>
        <w:t>Kate s</w:t>
      </w:r>
      <w:r w:rsidR="000200A2" w:rsidRPr="000B1A3B">
        <w:rPr>
          <w:sz w:val="28"/>
          <w:szCs w:val="24"/>
        </w:rPr>
        <w:t>’</w:t>
      </w:r>
      <w:r w:rsidRPr="000B1A3B">
        <w:rPr>
          <w:sz w:val="28"/>
          <w:szCs w:val="24"/>
        </w:rPr>
        <w:t>avança pour vérifier la perfusion, mais Lucian était déjà en train de régler l</w:t>
      </w:r>
      <w:r w:rsidR="000200A2" w:rsidRPr="000B1A3B">
        <w:rPr>
          <w:sz w:val="28"/>
          <w:szCs w:val="24"/>
        </w:rPr>
        <w:t>’</w:t>
      </w:r>
      <w:r w:rsidRPr="000B1A3B">
        <w:rPr>
          <w:sz w:val="28"/>
          <w:szCs w:val="24"/>
        </w:rPr>
        <w:t>écoulement d</w:t>
      </w:r>
      <w:r w:rsidR="000200A2" w:rsidRPr="000B1A3B">
        <w:rPr>
          <w:sz w:val="28"/>
          <w:szCs w:val="24"/>
        </w:rPr>
        <w:t>’</w:t>
      </w:r>
      <w:r w:rsidRPr="000B1A3B">
        <w:rPr>
          <w:sz w:val="28"/>
          <w:szCs w:val="24"/>
        </w:rPr>
        <w:t>une main expérimentée.</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se pencha sur le grand berceau et embrassa le bébé doucement sur la joue. </w:t>
      </w:r>
      <w:r w:rsidR="001F006E" w:rsidRPr="000B1A3B">
        <w:rPr>
          <w:sz w:val="28"/>
          <w:szCs w:val="24"/>
        </w:rPr>
        <w:t>«</w:t>
      </w:r>
      <w:r w:rsidR="00B71BC1" w:rsidRPr="000B1A3B">
        <w:rPr>
          <w:sz w:val="28"/>
          <w:szCs w:val="24"/>
        </w:rPr>
        <w:t> </w:t>
      </w:r>
      <w:r w:rsidRPr="000B1A3B">
        <w:rPr>
          <w:sz w:val="28"/>
          <w:szCs w:val="24"/>
        </w:rPr>
        <w:t>Plus que quelques jours, mon tout-petit</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 visage de l</w:t>
      </w:r>
      <w:r w:rsidR="000200A2" w:rsidRPr="000B1A3B">
        <w:rPr>
          <w:sz w:val="28"/>
          <w:szCs w:val="24"/>
        </w:rPr>
        <w:t>’</w:t>
      </w:r>
      <w:r w:rsidRPr="000B1A3B">
        <w:rPr>
          <w:sz w:val="28"/>
          <w:szCs w:val="24"/>
        </w:rPr>
        <w:t>enfant se tordit comme s</w:t>
      </w:r>
      <w:r w:rsidR="000200A2" w:rsidRPr="000B1A3B">
        <w:rPr>
          <w:sz w:val="28"/>
          <w:szCs w:val="24"/>
        </w:rPr>
        <w:t>’</w:t>
      </w:r>
      <w:r w:rsidRPr="000B1A3B">
        <w:rPr>
          <w:sz w:val="28"/>
          <w:szCs w:val="24"/>
        </w:rPr>
        <w:t>il allait ple</w:t>
      </w:r>
      <w:r w:rsidR="00C71C2F" w:rsidRPr="000B1A3B">
        <w:rPr>
          <w:sz w:val="28"/>
          <w:szCs w:val="24"/>
        </w:rPr>
        <w:t>ur</w:t>
      </w:r>
      <w:r w:rsidRPr="000B1A3B">
        <w:rPr>
          <w:sz w:val="28"/>
          <w:szCs w:val="24"/>
        </w:rPr>
        <w:t xml:space="preserve">er, mais il se contenta de pousser un soupir. Ses yeux se fixèrent sur le visage de Lucian. </w:t>
      </w:r>
      <w:r w:rsidR="001F006E" w:rsidRPr="000B1A3B">
        <w:rPr>
          <w:sz w:val="28"/>
          <w:szCs w:val="24"/>
        </w:rPr>
        <w:t>«</w:t>
      </w:r>
      <w:r w:rsidR="00B71BC1" w:rsidRPr="000B1A3B">
        <w:rPr>
          <w:sz w:val="28"/>
          <w:szCs w:val="24"/>
        </w:rPr>
        <w:t> </w:t>
      </w:r>
      <w:r w:rsidRPr="000B1A3B">
        <w:rPr>
          <w:sz w:val="28"/>
          <w:szCs w:val="24"/>
        </w:rPr>
        <w:t>Salut, môme, dit le jeune homme dans un chuchotement thé</w:t>
      </w:r>
      <w:r w:rsidR="00547A02" w:rsidRPr="000B1A3B">
        <w:rPr>
          <w:sz w:val="28"/>
          <w:szCs w:val="24"/>
        </w:rPr>
        <w:t>â</w:t>
      </w:r>
      <w:r w:rsidRPr="000B1A3B">
        <w:rPr>
          <w:sz w:val="28"/>
          <w:szCs w:val="24"/>
        </w:rPr>
        <w:t>tral. C</w:t>
      </w:r>
      <w:r w:rsidR="000200A2" w:rsidRPr="000B1A3B">
        <w:rPr>
          <w:sz w:val="28"/>
          <w:szCs w:val="24"/>
        </w:rPr>
        <w:t>’</w:t>
      </w:r>
      <w:r w:rsidRPr="000B1A3B">
        <w:rPr>
          <w:sz w:val="28"/>
          <w:szCs w:val="24"/>
        </w:rPr>
        <w:t>est l</w:t>
      </w:r>
      <w:r w:rsidR="000200A2" w:rsidRPr="000B1A3B">
        <w:rPr>
          <w:sz w:val="28"/>
          <w:szCs w:val="24"/>
        </w:rPr>
        <w:t>’</w:t>
      </w:r>
      <w:r w:rsidRPr="000B1A3B">
        <w:rPr>
          <w:sz w:val="28"/>
          <w:szCs w:val="24"/>
        </w:rPr>
        <w:t>heure de Neil Diamond</w:t>
      </w:r>
      <w:r w:rsidR="00C71C2F" w:rsidRPr="000B1A3B">
        <w:rPr>
          <w:sz w:val="28"/>
          <w:szCs w:val="24"/>
        </w:rPr>
        <w:t>. </w:t>
      </w:r>
      <w:r w:rsidR="001F006E" w:rsidRPr="000B1A3B">
        <w:rPr>
          <w:sz w:val="28"/>
          <w:szCs w:val="24"/>
        </w:rPr>
        <w:t>»</w:t>
      </w:r>
      <w:r w:rsidRPr="000B1A3B">
        <w:rPr>
          <w:sz w:val="28"/>
          <w:szCs w:val="24"/>
        </w:rPr>
        <w:t xml:space="preserve"> Lucian fredonna quelques mesures de</w:t>
      </w:r>
      <w:r w:rsidR="00442C40" w:rsidRPr="00F5240C">
        <w:rPr>
          <w:rStyle w:val="CorpsdutexteItalique"/>
          <w:sz w:val="28"/>
          <w:szCs w:val="24"/>
          <w:u w:color="000000" w:themeColor="text1"/>
        </w:rPr>
        <w:t xml:space="preserve"> Coming to America.</w:t>
      </w:r>
    </w:p>
    <w:p w:rsidR="004449C3" w:rsidRPr="000B1A3B" w:rsidRDefault="00242707" w:rsidP="00943037">
      <w:pPr>
        <w:pStyle w:val="Corpsdutexte1"/>
        <w:spacing w:line="240" w:lineRule="auto"/>
        <w:ind w:right="20" w:firstLine="284"/>
        <w:rPr>
          <w:sz w:val="28"/>
          <w:szCs w:val="24"/>
        </w:rPr>
      </w:pPr>
      <w:r w:rsidRPr="000B1A3B">
        <w:rPr>
          <w:sz w:val="28"/>
          <w:szCs w:val="24"/>
        </w:rPr>
        <w:t>Kate avait décroché la tablette en métal suspendue aux barreaux du berceau et regardait, sourcils froncés, ce que le laboratoire avait ajouté depuis qu</w:t>
      </w:r>
      <w:r w:rsidR="000200A2" w:rsidRPr="000B1A3B">
        <w:rPr>
          <w:sz w:val="28"/>
          <w:szCs w:val="24"/>
        </w:rPr>
        <w:t>’</w:t>
      </w:r>
      <w:r w:rsidRPr="000B1A3B">
        <w:rPr>
          <w:sz w:val="28"/>
          <w:szCs w:val="24"/>
        </w:rPr>
        <w:t>elle s</w:t>
      </w:r>
      <w:r w:rsidR="000200A2" w:rsidRPr="000B1A3B">
        <w:rPr>
          <w:sz w:val="28"/>
          <w:szCs w:val="24"/>
        </w:rPr>
        <w:t>’</w:t>
      </w:r>
      <w:r w:rsidRPr="000B1A3B">
        <w:rPr>
          <w:sz w:val="28"/>
          <w:szCs w:val="24"/>
        </w:rPr>
        <w:t>était arrêtée là, le matin même, avant de se rendre au mini</w:t>
      </w:r>
      <w:r w:rsidR="00C71C2F" w:rsidRPr="000B1A3B">
        <w:rPr>
          <w:sz w:val="28"/>
          <w:szCs w:val="24"/>
        </w:rPr>
        <w:t>st</w:t>
      </w:r>
      <w:r w:rsidRPr="000B1A3B">
        <w:rPr>
          <w:sz w:val="28"/>
          <w:szCs w:val="24"/>
        </w:rPr>
        <w:t xml:space="preserve">ère. </w:t>
      </w:r>
      <w:r w:rsidR="001F006E" w:rsidRPr="000B1A3B">
        <w:rPr>
          <w:sz w:val="28"/>
          <w:szCs w:val="24"/>
        </w:rPr>
        <w:t>«</w:t>
      </w:r>
      <w:r w:rsidR="00B71BC1" w:rsidRPr="000B1A3B">
        <w:rPr>
          <w:sz w:val="28"/>
          <w:szCs w:val="24"/>
        </w:rPr>
        <w:t> </w:t>
      </w:r>
      <w:r w:rsidRPr="000B1A3B">
        <w:rPr>
          <w:sz w:val="28"/>
          <w:szCs w:val="24"/>
        </w:rPr>
        <w:t>Ils ont enfin terminé l</w:t>
      </w:r>
      <w:r w:rsidR="000200A2" w:rsidRPr="000B1A3B">
        <w:rPr>
          <w:sz w:val="28"/>
          <w:szCs w:val="24"/>
        </w:rPr>
        <w:t>’</w:t>
      </w:r>
      <w:r w:rsidRPr="000B1A3B">
        <w:rPr>
          <w:sz w:val="28"/>
          <w:szCs w:val="24"/>
        </w:rPr>
        <w:t>analyse de sang que j</w:t>
      </w:r>
      <w:r w:rsidR="000200A2" w:rsidRPr="000B1A3B">
        <w:rPr>
          <w:sz w:val="28"/>
          <w:szCs w:val="24"/>
        </w:rPr>
        <w:t>’</w:t>
      </w:r>
      <w:r w:rsidRPr="000B1A3B">
        <w:rPr>
          <w:sz w:val="28"/>
          <w:szCs w:val="24"/>
        </w:rPr>
        <w:t>avais demandée il y a trois semaines, dit-elle Je l</w:t>
      </w:r>
      <w:r w:rsidR="000200A2" w:rsidRPr="000B1A3B">
        <w:rPr>
          <w:sz w:val="28"/>
          <w:szCs w:val="24"/>
        </w:rPr>
        <w:t>’</w:t>
      </w:r>
      <w:r w:rsidRPr="000B1A3B">
        <w:rPr>
          <w:sz w:val="28"/>
          <w:szCs w:val="24"/>
        </w:rPr>
        <w:t>aurais faite moi-même si, dans ce foutu hôpital, il y avait une centr</w:t>
      </w:r>
      <w:r w:rsidR="00C71C2F" w:rsidRPr="000B1A3B">
        <w:rPr>
          <w:sz w:val="28"/>
          <w:szCs w:val="24"/>
        </w:rPr>
        <w:t>if</w:t>
      </w:r>
      <w:r w:rsidRPr="000B1A3B">
        <w:rPr>
          <w:sz w:val="28"/>
          <w:szCs w:val="24"/>
        </w:rPr>
        <w:t>ugeuse et un microscope dignes de ce nom.</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Que disent les résultats</w:t>
      </w:r>
      <w:r w:rsidRPr="000B1A3B">
        <w:rPr>
          <w:sz w:val="28"/>
          <w:szCs w:val="24"/>
        </w:rPr>
        <w:t> ?</w:t>
      </w:r>
      <w:r w:rsidR="00242707" w:rsidRPr="000B1A3B">
        <w:rPr>
          <w:sz w:val="28"/>
          <w:szCs w:val="24"/>
        </w:rPr>
        <w:t xml:space="preserve"> demanda Lucian en ch</w:t>
      </w:r>
      <w:r w:rsidRPr="000B1A3B">
        <w:rPr>
          <w:sz w:val="28"/>
          <w:szCs w:val="24"/>
        </w:rPr>
        <w:t>at</w:t>
      </w:r>
      <w:r w:rsidR="00242707" w:rsidRPr="000B1A3B">
        <w:rPr>
          <w:sz w:val="28"/>
          <w:szCs w:val="24"/>
        </w:rPr>
        <w:t>ouillant le nombril du bébé.</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La même insuffisance en globules blancs. Et ils confirment un déficit en adénosine désaminase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Lucian fit brusquement semblant de se concentrer, ferma les yeux et énonça des petites phrases courtes, comme s</w:t>
      </w:r>
      <w:r w:rsidR="000200A2" w:rsidRPr="000B1A3B">
        <w:rPr>
          <w:sz w:val="28"/>
          <w:szCs w:val="24"/>
        </w:rPr>
        <w:t>’</w:t>
      </w:r>
      <w:r w:rsidRPr="000B1A3B">
        <w:rPr>
          <w:sz w:val="28"/>
          <w:szCs w:val="24"/>
        </w:rPr>
        <w:t>il répondait aux questions d</w:t>
      </w:r>
      <w:r w:rsidR="000200A2" w:rsidRPr="000B1A3B">
        <w:rPr>
          <w:sz w:val="28"/>
          <w:szCs w:val="24"/>
        </w:rPr>
        <w:t>’</w:t>
      </w:r>
      <w:r w:rsidRPr="000B1A3B">
        <w:rPr>
          <w:sz w:val="28"/>
          <w:szCs w:val="24"/>
        </w:rPr>
        <w:t>un examen oral</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Adénosine désaminase</w:t>
      </w:r>
      <w:r w:rsidR="007561BD" w:rsidRPr="000B1A3B">
        <w:rPr>
          <w:sz w:val="28"/>
          <w:szCs w:val="24"/>
        </w:rPr>
        <w:t>…</w:t>
      </w:r>
      <w:r w:rsidRPr="000B1A3B">
        <w:rPr>
          <w:sz w:val="28"/>
          <w:szCs w:val="24"/>
        </w:rPr>
        <w:t xml:space="preserve"> enzyme cruciale indispens</w:t>
      </w:r>
      <w:r w:rsidR="00C71C2F" w:rsidRPr="000B1A3B">
        <w:rPr>
          <w:sz w:val="28"/>
          <w:szCs w:val="24"/>
        </w:rPr>
        <w:t>ab</w:t>
      </w:r>
      <w:r w:rsidRPr="000B1A3B">
        <w:rPr>
          <w:sz w:val="28"/>
          <w:szCs w:val="24"/>
        </w:rPr>
        <w:t>le à la dissociation des sous-produits toxiques d</w:t>
      </w:r>
      <w:r w:rsidR="000200A2" w:rsidRPr="000B1A3B">
        <w:rPr>
          <w:sz w:val="28"/>
          <w:szCs w:val="24"/>
        </w:rPr>
        <w:t>’</w:t>
      </w:r>
      <w:r w:rsidRPr="000B1A3B">
        <w:rPr>
          <w:sz w:val="28"/>
          <w:szCs w:val="24"/>
        </w:rPr>
        <w:t>un métabolisme normal</w:t>
      </w:r>
      <w:r w:rsidR="007561BD" w:rsidRPr="000B1A3B">
        <w:rPr>
          <w:sz w:val="28"/>
          <w:szCs w:val="24"/>
        </w:rPr>
        <w:t>…</w:t>
      </w:r>
      <w:r w:rsidRPr="000B1A3B">
        <w:rPr>
          <w:sz w:val="28"/>
          <w:szCs w:val="24"/>
        </w:rPr>
        <w:t xml:space="preserve"> manque lors de troubles rares tels que le déficit en adénosine désaminase</w:t>
      </w:r>
      <w:r w:rsidR="00C71C2F" w:rsidRPr="000B1A3B">
        <w:rPr>
          <w:sz w:val="28"/>
          <w:szCs w:val="24"/>
        </w:rPr>
        <w:t>. </w:t>
      </w:r>
      <w:r w:rsidR="001F006E" w:rsidRPr="000B1A3B">
        <w:rPr>
          <w:sz w:val="28"/>
          <w:szCs w:val="24"/>
        </w:rPr>
        <w:t>»</w:t>
      </w:r>
      <w:r w:rsidRPr="000B1A3B">
        <w:rPr>
          <w:sz w:val="28"/>
          <w:szCs w:val="24"/>
        </w:rPr>
        <w:t xml:space="preserve"> Lucian ouvrit les yeux et, quand il reprit la parole, sa voix était sérieuse</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xml:space="preserve"> </w:t>
      </w:r>
      <w:r w:rsidRPr="000B1A3B">
        <w:rPr>
          <w:sz w:val="28"/>
          <w:szCs w:val="24"/>
        </w:rPr>
        <w:t>Excuse-moi, Kate. Il n</w:t>
      </w:r>
      <w:r w:rsidR="000200A2" w:rsidRPr="000B1A3B">
        <w:rPr>
          <w:sz w:val="28"/>
          <w:szCs w:val="24"/>
        </w:rPr>
        <w:t>’</w:t>
      </w:r>
      <w:r w:rsidRPr="000B1A3B">
        <w:rPr>
          <w:sz w:val="28"/>
          <w:szCs w:val="24"/>
        </w:rPr>
        <w:t>y a pas de trait</w:t>
      </w:r>
      <w:r w:rsidR="00C71C2F" w:rsidRPr="000B1A3B">
        <w:rPr>
          <w:sz w:val="28"/>
          <w:szCs w:val="24"/>
        </w:rPr>
        <w:t>em</w:t>
      </w:r>
      <w:r w:rsidRPr="000B1A3B">
        <w:rPr>
          <w:sz w:val="28"/>
          <w:szCs w:val="24"/>
        </w:rPr>
        <w:t>ent</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Si, répondit sèchement Kate en posant brusqu</w:t>
      </w:r>
      <w:r w:rsidRPr="000B1A3B">
        <w:rPr>
          <w:sz w:val="28"/>
          <w:szCs w:val="24"/>
        </w:rPr>
        <w:t>em</w:t>
      </w:r>
      <w:r w:rsidR="00242707" w:rsidRPr="000B1A3B">
        <w:rPr>
          <w:sz w:val="28"/>
          <w:szCs w:val="24"/>
        </w:rPr>
        <w:t>ent la tablette sur le radiateur, si bien que le bruit du métal sur le métal résonna trop fort dans la petite chambre. C</w:t>
      </w:r>
      <w:r w:rsidR="000200A2" w:rsidRPr="000B1A3B">
        <w:rPr>
          <w:sz w:val="28"/>
          <w:szCs w:val="24"/>
        </w:rPr>
        <w:t>’</w:t>
      </w:r>
      <w:r w:rsidR="00242707" w:rsidRPr="000B1A3B">
        <w:rPr>
          <w:sz w:val="28"/>
          <w:szCs w:val="24"/>
        </w:rPr>
        <w:t>est une maladie extrêmement rare</w:t>
      </w:r>
      <w:r w:rsidR="007561BD" w:rsidRPr="000B1A3B">
        <w:rPr>
          <w:sz w:val="28"/>
          <w:szCs w:val="24"/>
        </w:rPr>
        <w:t>…</w:t>
      </w:r>
      <w:r w:rsidR="00242707" w:rsidRPr="000B1A3B">
        <w:rPr>
          <w:sz w:val="28"/>
          <w:szCs w:val="24"/>
        </w:rPr>
        <w:t xml:space="preserve"> il y a peut</w:t>
      </w:r>
      <w:r w:rsidR="00B112D1" w:rsidRPr="000B1A3B">
        <w:rPr>
          <w:sz w:val="28"/>
          <w:szCs w:val="24"/>
        </w:rPr>
        <w:t>-</w:t>
      </w:r>
      <w:r w:rsidR="00242707" w:rsidRPr="000B1A3B">
        <w:rPr>
          <w:sz w:val="28"/>
          <w:szCs w:val="24"/>
        </w:rPr>
        <w:t>être moins de trente enfants dans le monde</w:t>
      </w:r>
      <w:r w:rsidR="007561BD" w:rsidRPr="000B1A3B">
        <w:rPr>
          <w:sz w:val="28"/>
          <w:szCs w:val="24"/>
        </w:rPr>
        <w:t>…</w:t>
      </w:r>
      <w:r w:rsidR="00242707" w:rsidRPr="000B1A3B">
        <w:rPr>
          <w:sz w:val="28"/>
          <w:szCs w:val="24"/>
        </w:rPr>
        <w:t xml:space="preserve"> mais on peut la guérir. Aux États-Unis, on prescrit</w:t>
      </w:r>
      <w:r w:rsidR="007561BD" w:rsidRPr="000B1A3B">
        <w:rPr>
          <w:sz w:val="28"/>
          <w:szCs w:val="24"/>
        </w:rPr>
        <w: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Une enzyme synthétique appelée PEG-ADA, compléta Lucian à sa place. Mais je doute qu</w:t>
      </w:r>
      <w:r w:rsidR="000200A2" w:rsidRPr="000B1A3B">
        <w:rPr>
          <w:sz w:val="28"/>
          <w:szCs w:val="24"/>
        </w:rPr>
        <w:t>’</w:t>
      </w:r>
      <w:r w:rsidR="00242707" w:rsidRPr="000B1A3B">
        <w:rPr>
          <w:sz w:val="28"/>
          <w:szCs w:val="24"/>
        </w:rPr>
        <w:t>il y en ait en Roumanie. Peut-être bien dans aucun pays de l</w:t>
      </w:r>
      <w:r w:rsidR="000200A2" w:rsidRPr="000B1A3B">
        <w:rPr>
          <w:sz w:val="28"/>
          <w:szCs w:val="24"/>
        </w:rPr>
        <w:t>’</w:t>
      </w:r>
      <w:r w:rsidR="00242707" w:rsidRPr="000B1A3B">
        <w:rPr>
          <w:sz w:val="28"/>
          <w:szCs w:val="24"/>
        </w:rPr>
        <w:t>E</w:t>
      </w:r>
      <w:r w:rsidRPr="000B1A3B">
        <w:rPr>
          <w:sz w:val="28"/>
          <w:szCs w:val="24"/>
        </w:rPr>
        <w:t>ur</w:t>
      </w:r>
      <w:r w:rsidR="00242707" w:rsidRPr="000B1A3B">
        <w:rPr>
          <w:sz w:val="28"/>
          <w:szCs w:val="24"/>
        </w:rPr>
        <w:t>ope de l</w:t>
      </w:r>
      <w:r w:rsidR="000200A2" w:rsidRPr="000B1A3B">
        <w:rPr>
          <w:sz w:val="28"/>
          <w:szCs w:val="24"/>
        </w:rPr>
        <w:t>’</w:t>
      </w:r>
      <w:r w:rsidR="00242707" w:rsidRPr="000B1A3B">
        <w:rPr>
          <w:sz w:val="28"/>
          <w:szCs w:val="24"/>
        </w:rPr>
        <w:t>Est.</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Pas même dans les hôpitaux du Parti</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Lucian fit lentement signe que non. Kate remarqua</w:t>
      </w:r>
      <w:r w:rsidR="00C71C2F" w:rsidRPr="000B1A3B">
        <w:rPr>
          <w:sz w:val="28"/>
          <w:szCs w:val="24"/>
        </w:rPr>
        <w:t xml:space="preserve"> c</w:t>
      </w:r>
      <w:r w:rsidRPr="000B1A3B">
        <w:rPr>
          <w:sz w:val="28"/>
          <w:szCs w:val="24"/>
        </w:rPr>
        <w:t>ombien son menton était volontaire, combien était douce la peau de ses joues. Pour lire le rapport du labo, il avait chaussé des lunettes à monture d</w:t>
      </w:r>
      <w:r w:rsidR="000200A2" w:rsidRPr="000B1A3B">
        <w:rPr>
          <w:sz w:val="28"/>
          <w:szCs w:val="24"/>
        </w:rPr>
        <w:t>’</w:t>
      </w:r>
      <w:r w:rsidRPr="000B1A3B">
        <w:rPr>
          <w:sz w:val="28"/>
          <w:szCs w:val="24"/>
        </w:rPr>
        <w:t>écaillé, mais, au lieu de le vieillir ou de le rendre plus sérieux, elles lui donnaient l</w:t>
      </w:r>
      <w:r w:rsidR="000200A2" w:rsidRPr="000B1A3B">
        <w:rPr>
          <w:sz w:val="28"/>
          <w:szCs w:val="24"/>
        </w:rPr>
        <w:t>’</w:t>
      </w:r>
      <w:r w:rsidRPr="000B1A3B">
        <w:rPr>
          <w:sz w:val="28"/>
          <w:szCs w:val="24"/>
        </w:rPr>
        <w:t>air encore plus gamin.</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Je pourrais faire venir l</w:t>
      </w:r>
      <w:r w:rsidR="000200A2" w:rsidRPr="000B1A3B">
        <w:rPr>
          <w:sz w:val="28"/>
          <w:szCs w:val="24"/>
        </w:rPr>
        <w:t>’</w:t>
      </w:r>
      <w:r w:rsidR="00242707" w:rsidRPr="000B1A3B">
        <w:rPr>
          <w:sz w:val="28"/>
          <w:szCs w:val="24"/>
        </w:rPr>
        <w:t>enzyme d</w:t>
      </w:r>
      <w:r w:rsidR="000200A2" w:rsidRPr="000B1A3B">
        <w:rPr>
          <w:sz w:val="28"/>
          <w:szCs w:val="24"/>
        </w:rPr>
        <w:t>’</w:t>
      </w:r>
      <w:r w:rsidR="00242707" w:rsidRPr="000B1A3B">
        <w:rPr>
          <w:sz w:val="28"/>
          <w:szCs w:val="24"/>
        </w:rPr>
        <w:t>Amérique, ou par la Croix-Rouge, dit-elle, mais, le temps de régler tous les problèmes de paperasserie, il s</w:t>
      </w:r>
      <w:r w:rsidR="000200A2" w:rsidRPr="000B1A3B">
        <w:rPr>
          <w:sz w:val="28"/>
          <w:szCs w:val="24"/>
        </w:rPr>
        <w:t>’</w:t>
      </w:r>
      <w:r w:rsidR="00242707" w:rsidRPr="000B1A3B">
        <w:rPr>
          <w:sz w:val="28"/>
          <w:szCs w:val="24"/>
        </w:rPr>
        <w:t>écoulerait un mois ou plus et Joshua serait déjà mort d</w:t>
      </w:r>
      <w:r w:rsidR="000200A2" w:rsidRPr="000B1A3B">
        <w:rPr>
          <w:sz w:val="28"/>
          <w:szCs w:val="24"/>
        </w:rPr>
        <w:t>’</w:t>
      </w:r>
      <w:r w:rsidR="00242707" w:rsidRPr="000B1A3B">
        <w:rPr>
          <w:sz w:val="28"/>
          <w:szCs w:val="24"/>
        </w:rPr>
        <w:t>un virus quelconque. Non, c</w:t>
      </w:r>
      <w:r w:rsidR="000200A2" w:rsidRPr="000B1A3B">
        <w:rPr>
          <w:sz w:val="28"/>
          <w:szCs w:val="24"/>
        </w:rPr>
        <w:t>’</w:t>
      </w:r>
      <w:r w:rsidR="00242707" w:rsidRPr="000B1A3B">
        <w:rPr>
          <w:sz w:val="28"/>
          <w:szCs w:val="24"/>
        </w:rPr>
        <w:t>est plus rapide de l</w:t>
      </w:r>
      <w:r w:rsidR="000200A2" w:rsidRPr="000B1A3B">
        <w:rPr>
          <w:sz w:val="28"/>
          <w:szCs w:val="24"/>
        </w:rPr>
        <w:t>’</w:t>
      </w:r>
      <w:r w:rsidR="00242707" w:rsidRPr="000B1A3B">
        <w:rPr>
          <w:sz w:val="28"/>
          <w:szCs w:val="24"/>
        </w:rPr>
        <w:t>emmener aux États-Unis</w:t>
      </w:r>
      <w:r w:rsidR="00C71C2F" w:rsidRPr="000B1A3B">
        <w:rPr>
          <w:sz w:val="28"/>
          <w:szCs w:val="24"/>
        </w:rPr>
        <w:t>. </w:t>
      </w:r>
      <w:r w:rsidRPr="000B1A3B">
        <w:rPr>
          <w:sz w:val="28"/>
          <w:szCs w:val="24"/>
        </w:rPr>
        <w:t>»</w:t>
      </w:r>
      <w:r w:rsidR="00242707" w:rsidRPr="000B1A3B">
        <w:rPr>
          <w:sz w:val="28"/>
          <w:szCs w:val="24"/>
        </w:rPr>
        <w:t xml:space="preserve"> Elle fit une pause. </w:t>
      </w:r>
      <w:r w:rsidRPr="000B1A3B">
        <w:rPr>
          <w:sz w:val="28"/>
          <w:szCs w:val="24"/>
        </w:rPr>
        <w:t>«</w:t>
      </w:r>
      <w:r w:rsidR="00B71BC1" w:rsidRPr="000B1A3B">
        <w:rPr>
          <w:sz w:val="28"/>
          <w:szCs w:val="24"/>
        </w:rPr>
        <w:t> </w:t>
      </w:r>
      <w:r w:rsidR="00242707" w:rsidRPr="000B1A3B">
        <w:rPr>
          <w:sz w:val="28"/>
          <w:szCs w:val="24"/>
        </w:rPr>
        <w:t>Lucian, c</w:t>
      </w:r>
      <w:r w:rsidR="000200A2" w:rsidRPr="000B1A3B">
        <w:rPr>
          <w:sz w:val="28"/>
          <w:szCs w:val="24"/>
        </w:rPr>
        <w:t>’</w:t>
      </w:r>
      <w:r w:rsidR="00242707" w:rsidRPr="000B1A3B">
        <w:rPr>
          <w:sz w:val="28"/>
          <w:szCs w:val="24"/>
        </w:rPr>
        <w:t>est incroyable que tu sois au courant du déficit en adénosine désaminase. La pl</w:t>
      </w:r>
      <w:r w:rsidR="00C71C2F" w:rsidRPr="000B1A3B">
        <w:rPr>
          <w:sz w:val="28"/>
          <w:szCs w:val="24"/>
        </w:rPr>
        <w:t>up</w:t>
      </w:r>
      <w:r w:rsidR="00242707" w:rsidRPr="000B1A3B">
        <w:rPr>
          <w:sz w:val="28"/>
          <w:szCs w:val="24"/>
        </w:rPr>
        <w:t>art des docteurs en pharmacie américains n</w:t>
      </w:r>
      <w:r w:rsidR="000200A2" w:rsidRPr="000B1A3B">
        <w:rPr>
          <w:sz w:val="28"/>
          <w:szCs w:val="24"/>
        </w:rPr>
        <w:t>’</w:t>
      </w:r>
      <w:r w:rsidR="00242707" w:rsidRPr="000B1A3B">
        <w:rPr>
          <w:sz w:val="28"/>
          <w:szCs w:val="24"/>
        </w:rPr>
        <w:t>en ont jamais entendu parler. Tu as eu combien à tes derniers examens</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Dix-huit virgule zéro, zéro, zéro, répondit-il. Exceptionnel dans tous les domaines. Et surtout en amour</w:t>
      </w:r>
      <w:r w:rsidRPr="000B1A3B">
        <w:rPr>
          <w:sz w:val="28"/>
          <w:szCs w:val="24"/>
        </w:rPr>
        <w:t>. </w:t>
      </w:r>
      <w:r w:rsidR="001F006E" w:rsidRPr="000B1A3B">
        <w:rPr>
          <w:sz w:val="28"/>
          <w:szCs w:val="24"/>
        </w:rPr>
        <w:t>»</w:t>
      </w:r>
      <w:r w:rsidR="00242707" w:rsidRPr="000B1A3B">
        <w:rPr>
          <w:sz w:val="28"/>
          <w:szCs w:val="24"/>
        </w:rPr>
        <w:t xml:space="preserve"> Il se pencha une fois de plus sur le berceau. </w:t>
      </w:r>
      <w:r w:rsidR="001F006E" w:rsidRPr="000B1A3B">
        <w:rPr>
          <w:sz w:val="28"/>
          <w:szCs w:val="24"/>
        </w:rPr>
        <w:t>«</w:t>
      </w:r>
      <w:r w:rsidR="00B71BC1" w:rsidRPr="000B1A3B">
        <w:rPr>
          <w:sz w:val="28"/>
          <w:szCs w:val="24"/>
        </w:rPr>
        <w:t> </w:t>
      </w:r>
      <w:r w:rsidR="00242707" w:rsidRPr="000B1A3B">
        <w:rPr>
          <w:sz w:val="28"/>
          <w:szCs w:val="24"/>
        </w:rPr>
        <w:t>Et toi, petit homoncule, tu ferais mieux de transporter ton petit cul transylvanien à Boulder, dans le Colorado, avec ta maman, le docteur Neuman ici présente, afin qu</w:t>
      </w:r>
      <w:r w:rsidR="000200A2" w:rsidRPr="000B1A3B">
        <w:rPr>
          <w:sz w:val="28"/>
          <w:szCs w:val="24"/>
        </w:rPr>
        <w:t>’</w:t>
      </w:r>
      <w:r w:rsidR="00242707" w:rsidRPr="000B1A3B">
        <w:rPr>
          <w:sz w:val="28"/>
          <w:szCs w:val="24"/>
        </w:rPr>
        <w:t>on puisse t</w:t>
      </w:r>
      <w:r w:rsidR="000200A2" w:rsidRPr="000B1A3B">
        <w:rPr>
          <w:sz w:val="28"/>
          <w:szCs w:val="24"/>
        </w:rPr>
        <w:t>’</w:t>
      </w:r>
      <w:r w:rsidR="00242707" w:rsidRPr="000B1A3B">
        <w:rPr>
          <w:sz w:val="28"/>
          <w:szCs w:val="24"/>
        </w:rPr>
        <w:t>injecter une bonne dose de PEG-ADA</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Dans son berceau, Joshua parut réfléchir un moment à cette déclaration avant de serrer les poings, de faire la grimace et de se mettre à pleurer.</w:t>
      </w:r>
    </w:p>
    <w:p w:rsidR="00D13D84" w:rsidRPr="000B1A3B" w:rsidRDefault="00D13D84" w:rsidP="00943037">
      <w:pPr>
        <w:pStyle w:val="Corpsdutexte1"/>
        <w:spacing w:line="240" w:lineRule="auto"/>
        <w:ind w:firstLine="284"/>
        <w:rPr>
          <w:sz w:val="28"/>
          <w:szCs w:val="24"/>
        </w:rPr>
      </w:pPr>
    </w:p>
    <w:p w:rsidR="00D13D84" w:rsidRPr="000B1A3B" w:rsidRDefault="00D13D84" w:rsidP="00943037">
      <w:pPr>
        <w:pStyle w:val="Corpsdutexte1"/>
        <w:spacing w:line="240" w:lineRule="auto"/>
        <w:ind w:firstLine="284"/>
        <w:rPr>
          <w:sz w:val="28"/>
          <w:szCs w:val="24"/>
        </w:rPr>
      </w:pPr>
    </w:p>
    <w:p w:rsidR="00D13D84" w:rsidRPr="000B1A3B" w:rsidRDefault="00D13D84" w:rsidP="00AE3FC9">
      <w:pPr>
        <w:pStyle w:val="Titre1"/>
      </w:pPr>
      <w:r w:rsidRPr="000B1A3B">
        <w:t>11</w:t>
      </w:r>
    </w:p>
    <w:p w:rsidR="00D13D84" w:rsidRPr="000B1A3B" w:rsidRDefault="00D13D84" w:rsidP="00943037">
      <w:pPr>
        <w:pStyle w:val="Corpsdutexte1"/>
        <w:spacing w:line="240" w:lineRule="auto"/>
        <w:ind w:firstLine="284"/>
        <w:rPr>
          <w:sz w:val="28"/>
          <w:szCs w:val="24"/>
        </w:rPr>
      </w:pPr>
    </w:p>
    <w:p w:rsidR="00D13D84" w:rsidRPr="000B1A3B" w:rsidRDefault="00D13D84"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Kate se rendit à l</w:t>
      </w:r>
      <w:r w:rsidR="000200A2" w:rsidRPr="000B1A3B">
        <w:rPr>
          <w:sz w:val="28"/>
          <w:szCs w:val="24"/>
        </w:rPr>
        <w:t>’</w:t>
      </w:r>
      <w:r w:rsidRPr="000B1A3B">
        <w:rPr>
          <w:sz w:val="28"/>
          <w:szCs w:val="24"/>
        </w:rPr>
        <w:t>ambassade des États-Unis le lend</w:t>
      </w:r>
      <w:r w:rsidR="00C71C2F" w:rsidRPr="000B1A3B">
        <w:rPr>
          <w:sz w:val="28"/>
          <w:szCs w:val="24"/>
        </w:rPr>
        <w:t>em</w:t>
      </w:r>
      <w:r w:rsidRPr="000B1A3B">
        <w:rPr>
          <w:sz w:val="28"/>
          <w:szCs w:val="24"/>
        </w:rPr>
        <w:t>ain matin</w:t>
      </w:r>
      <w:r w:rsidR="00C71C2F" w:rsidRPr="000B1A3B">
        <w:rPr>
          <w:sz w:val="28"/>
          <w:szCs w:val="24"/>
        </w:rPr>
        <w:t> ;</w:t>
      </w:r>
      <w:r w:rsidRPr="000B1A3B">
        <w:rPr>
          <w:sz w:val="28"/>
          <w:szCs w:val="24"/>
        </w:rPr>
        <w:t xml:space="preserve"> elle suivit le boulevard Balcescu jusqu</w:t>
      </w:r>
      <w:r w:rsidR="000200A2" w:rsidRPr="000B1A3B">
        <w:rPr>
          <w:sz w:val="28"/>
          <w:szCs w:val="24"/>
        </w:rPr>
        <w:t>’</w:t>
      </w:r>
      <w:r w:rsidRPr="000B1A3B">
        <w:rPr>
          <w:sz w:val="28"/>
          <w:szCs w:val="24"/>
        </w:rPr>
        <w:t>au repère que constituait l</w:t>
      </w:r>
      <w:r w:rsidR="000200A2" w:rsidRPr="000B1A3B">
        <w:rPr>
          <w:sz w:val="28"/>
          <w:szCs w:val="24"/>
        </w:rPr>
        <w:t>’</w:t>
      </w:r>
      <w:r w:rsidRPr="000B1A3B">
        <w:rPr>
          <w:sz w:val="28"/>
          <w:szCs w:val="24"/>
        </w:rPr>
        <w:t>hôtel Intercontinental, puis la strada Batistei sur une centaine de mètres, et se retrouva strada Tudor Arghezi. Il n</w:t>
      </w:r>
      <w:r w:rsidR="000200A2" w:rsidRPr="000B1A3B">
        <w:rPr>
          <w:sz w:val="28"/>
          <w:szCs w:val="24"/>
        </w:rPr>
        <w:t>’</w:t>
      </w:r>
      <w:r w:rsidRPr="000B1A3B">
        <w:rPr>
          <w:sz w:val="28"/>
          <w:szCs w:val="24"/>
        </w:rPr>
        <w:t>était pas encore neuf heures, mais déjà une longue queue de Roumains s</w:t>
      </w:r>
      <w:r w:rsidR="000200A2" w:rsidRPr="000B1A3B">
        <w:rPr>
          <w:sz w:val="28"/>
          <w:szCs w:val="24"/>
        </w:rPr>
        <w:t>’</w:t>
      </w:r>
      <w:r w:rsidRPr="000B1A3B">
        <w:rPr>
          <w:sz w:val="28"/>
          <w:szCs w:val="24"/>
        </w:rPr>
        <w:t>alignait sur le trottoir de l</w:t>
      </w:r>
      <w:r w:rsidR="000200A2" w:rsidRPr="000B1A3B">
        <w:rPr>
          <w:sz w:val="28"/>
          <w:szCs w:val="24"/>
        </w:rPr>
        <w:t>’</w:t>
      </w:r>
      <w:r w:rsidRPr="000B1A3B">
        <w:rPr>
          <w:sz w:val="28"/>
          <w:szCs w:val="24"/>
        </w:rPr>
        <w:t>étroite rue. Elle la remonta en se culpabil</w:t>
      </w:r>
      <w:r w:rsidR="00C71C2F" w:rsidRPr="000B1A3B">
        <w:rPr>
          <w:sz w:val="28"/>
          <w:szCs w:val="24"/>
        </w:rPr>
        <w:t>is</w:t>
      </w:r>
      <w:r w:rsidRPr="000B1A3B">
        <w:rPr>
          <w:sz w:val="28"/>
          <w:szCs w:val="24"/>
        </w:rPr>
        <w:t>ant, tout en sachant qu</w:t>
      </w:r>
      <w:r w:rsidR="000200A2" w:rsidRPr="000B1A3B">
        <w:rPr>
          <w:sz w:val="28"/>
          <w:szCs w:val="24"/>
        </w:rPr>
        <w:t>’</w:t>
      </w:r>
      <w:r w:rsidRPr="000B1A3B">
        <w:rPr>
          <w:sz w:val="28"/>
          <w:szCs w:val="24"/>
        </w:rPr>
        <w:t>elle n</w:t>
      </w:r>
      <w:r w:rsidR="000200A2" w:rsidRPr="000B1A3B">
        <w:rPr>
          <w:sz w:val="28"/>
          <w:szCs w:val="24"/>
        </w:rPr>
        <w:t>’</w:t>
      </w:r>
      <w:r w:rsidRPr="000B1A3B">
        <w:rPr>
          <w:sz w:val="28"/>
          <w:szCs w:val="24"/>
        </w:rPr>
        <w:t>avait pas le temps d</w:t>
      </w:r>
      <w:r w:rsidR="000200A2" w:rsidRPr="000B1A3B">
        <w:rPr>
          <w:sz w:val="28"/>
          <w:szCs w:val="24"/>
        </w:rPr>
        <w:t>’</w:t>
      </w:r>
      <w:r w:rsidRPr="000B1A3B">
        <w:rPr>
          <w:sz w:val="28"/>
          <w:szCs w:val="24"/>
        </w:rPr>
        <w:t>atte</w:t>
      </w:r>
      <w:r w:rsidR="00C71C2F" w:rsidRPr="000B1A3B">
        <w:rPr>
          <w:sz w:val="28"/>
          <w:szCs w:val="24"/>
        </w:rPr>
        <w:t>nd</w:t>
      </w:r>
      <w:r w:rsidRPr="000B1A3B">
        <w:rPr>
          <w:sz w:val="28"/>
          <w:szCs w:val="24"/>
        </w:rPr>
        <w:t>re avec ces gens. Les soldats roumains examinèrent son passeport et lui firent signe qu</w:t>
      </w:r>
      <w:r w:rsidR="000200A2" w:rsidRPr="000B1A3B">
        <w:rPr>
          <w:sz w:val="28"/>
          <w:szCs w:val="24"/>
        </w:rPr>
        <w:t>’</w:t>
      </w:r>
      <w:r w:rsidRPr="000B1A3B">
        <w:rPr>
          <w:sz w:val="28"/>
          <w:szCs w:val="24"/>
        </w:rPr>
        <w:t>elle pouvait gagner la porte</w:t>
      </w:r>
      <w:r w:rsidR="00C71C2F" w:rsidRPr="000B1A3B">
        <w:rPr>
          <w:sz w:val="28"/>
          <w:szCs w:val="24"/>
        </w:rPr>
        <w:t> ;</w:t>
      </w:r>
      <w:r w:rsidRPr="000B1A3B">
        <w:rPr>
          <w:sz w:val="28"/>
          <w:szCs w:val="24"/>
        </w:rPr>
        <w:t xml:space="preserve"> le marine posté à l</w:t>
      </w:r>
      <w:r w:rsidR="000200A2" w:rsidRPr="000B1A3B">
        <w:rPr>
          <w:sz w:val="28"/>
          <w:szCs w:val="24"/>
        </w:rPr>
        <w:t>’</w:t>
      </w:r>
      <w:r w:rsidRPr="000B1A3B">
        <w:rPr>
          <w:sz w:val="28"/>
          <w:szCs w:val="24"/>
        </w:rPr>
        <w:t>intérieur hocha la tête et parla dans un téléphone noir.</w:t>
      </w:r>
    </w:p>
    <w:p w:rsidR="00442C40" w:rsidRPr="000B1A3B" w:rsidRDefault="00242707" w:rsidP="00943037">
      <w:pPr>
        <w:pStyle w:val="Corpsdutexte1"/>
        <w:spacing w:line="240" w:lineRule="auto"/>
        <w:ind w:firstLine="284"/>
        <w:rPr>
          <w:sz w:val="28"/>
          <w:szCs w:val="24"/>
        </w:rPr>
      </w:pPr>
      <w:r w:rsidRPr="000B1A3B">
        <w:rPr>
          <w:sz w:val="28"/>
          <w:szCs w:val="24"/>
        </w:rPr>
        <w:t>Pendant ce temps-là, Kate regarda de l</w:t>
      </w:r>
      <w:r w:rsidR="000200A2" w:rsidRPr="000B1A3B">
        <w:rPr>
          <w:sz w:val="28"/>
          <w:szCs w:val="24"/>
        </w:rPr>
        <w:t>’</w:t>
      </w:r>
      <w:r w:rsidRPr="000B1A3B">
        <w:rPr>
          <w:sz w:val="28"/>
          <w:szCs w:val="24"/>
        </w:rPr>
        <w:t>autre côté de la rue plusieurs contestataires, le dos contre un mur de brique. On pouvait lire sur leur banderole</w:t>
      </w:r>
      <w:r w:rsidR="00C71C2F" w:rsidRPr="000B1A3B">
        <w:rPr>
          <w:sz w:val="28"/>
          <w:szCs w:val="24"/>
        </w:rPr>
        <w:t> :</w:t>
      </w:r>
      <w:r w:rsidR="00442C40" w:rsidRPr="000B1A3B">
        <w:rPr>
          <w:rStyle w:val="Corpsdutexte10pt"/>
          <w:sz w:val="28"/>
          <w:szCs w:val="24"/>
        </w:rPr>
        <w:t xml:space="preserve"> nous attendons des visas d’immigration 1982-1987.</w:t>
      </w:r>
      <w:r w:rsidRPr="000B1A3B">
        <w:rPr>
          <w:sz w:val="28"/>
          <w:szCs w:val="24"/>
        </w:rPr>
        <w:t xml:space="preserve"> Ils portaient aussi des pancartes disant</w:t>
      </w:r>
      <w:r w:rsidR="00C71C2F" w:rsidRPr="000B1A3B">
        <w:rPr>
          <w:sz w:val="28"/>
          <w:szCs w:val="24"/>
        </w:rPr>
        <w:t> :</w:t>
      </w:r>
      <w:r w:rsidR="00442C40" w:rsidRPr="000B1A3B">
        <w:rPr>
          <w:rStyle w:val="Corpsdutexte10pt"/>
          <w:sz w:val="28"/>
          <w:szCs w:val="24"/>
        </w:rPr>
        <w:t xml:space="preserve"> greve de la faim pour le visa d</w:t>
      </w:r>
      <w:r w:rsidR="004A3FC1" w:rsidRPr="000B1A3B">
        <w:rPr>
          <w:rStyle w:val="Corpsdutexte10pt"/>
          <w:sz w:val="28"/>
          <w:szCs w:val="24"/>
        </w:rPr>
        <w:t>’i</w:t>
      </w:r>
      <w:r w:rsidR="00442C40" w:rsidRPr="000B1A3B">
        <w:rPr>
          <w:rStyle w:val="Corpsdutexte10pt"/>
          <w:sz w:val="28"/>
          <w:szCs w:val="24"/>
        </w:rPr>
        <w:t>m</w:t>
      </w:r>
      <w:r w:rsidR="00442C40" w:rsidRPr="000B1A3B">
        <w:rPr>
          <w:smallCaps/>
          <w:sz w:val="28"/>
          <w:szCs w:val="24"/>
        </w:rPr>
        <w:t>migration</w:t>
      </w:r>
      <w:r w:rsidR="00442C40" w:rsidRPr="000B1A3B">
        <w:rPr>
          <w:sz w:val="28"/>
          <w:szCs w:val="24"/>
        </w:rPr>
        <w:t>,</w:t>
      </w:r>
      <w:r w:rsidRPr="000B1A3B">
        <w:rPr>
          <w:rStyle w:val="Corpsdutexte169pt"/>
          <w:sz w:val="28"/>
          <w:szCs w:val="24"/>
        </w:rPr>
        <w:t xml:space="preserve"> </w:t>
      </w:r>
      <w:r w:rsidRPr="000B1A3B">
        <w:rPr>
          <w:rStyle w:val="Corpsdutexte169pt"/>
          <w:smallCaps w:val="0"/>
          <w:sz w:val="28"/>
          <w:szCs w:val="24"/>
        </w:rPr>
        <w:t>et</w:t>
      </w:r>
      <w:r w:rsidR="00C71C2F" w:rsidRPr="000B1A3B">
        <w:rPr>
          <w:rStyle w:val="Corpsdutexte169pt"/>
          <w:smallCaps w:val="0"/>
          <w:sz w:val="28"/>
          <w:szCs w:val="24"/>
        </w:rPr>
        <w:t> :</w:t>
      </w:r>
      <w:r w:rsidR="004A3FC1" w:rsidRPr="000B1A3B">
        <w:rPr>
          <w:smallCaps/>
          <w:sz w:val="28"/>
          <w:szCs w:val="24"/>
        </w:rPr>
        <w:t xml:space="preserve"> ou est votre f</w:t>
      </w:r>
      <w:r w:rsidR="00442C40" w:rsidRPr="000B1A3B">
        <w:rPr>
          <w:smallCaps/>
          <w:sz w:val="28"/>
          <w:szCs w:val="24"/>
        </w:rPr>
        <w:t>air-play</w:t>
      </w:r>
      <w:r w:rsidRPr="000B1A3B">
        <w:rPr>
          <w:rStyle w:val="Corpsdutexte169pt"/>
          <w:smallCaps w:val="0"/>
          <w:sz w:val="28"/>
          <w:szCs w:val="24"/>
        </w:rPr>
        <w:t xml:space="preserve"> ?</w:t>
      </w:r>
      <w:r w:rsidRPr="000B1A3B">
        <w:rPr>
          <w:rStyle w:val="Corpsdutexte169pt"/>
          <w:sz w:val="28"/>
          <w:szCs w:val="24"/>
        </w:rPr>
        <w:t xml:space="preserve">, </w:t>
      </w:r>
      <w:r w:rsidR="005522D8" w:rsidRPr="000B1A3B">
        <w:rPr>
          <w:rStyle w:val="Corpsdutexte169pt"/>
          <w:smallCaps w:val="0"/>
          <w:sz w:val="28"/>
          <w:szCs w:val="24"/>
        </w:rPr>
        <w:t>ou</w:t>
      </w:r>
      <w:r w:rsidR="004A3FC1" w:rsidRPr="000B1A3B">
        <w:rPr>
          <w:rStyle w:val="Corpsdutexte169pt"/>
          <w:smallCaps w:val="0"/>
          <w:sz w:val="28"/>
          <w:szCs w:val="24"/>
        </w:rPr>
        <w:t> :</w:t>
      </w:r>
      <w:r w:rsidR="00442C40" w:rsidRPr="000B1A3B">
        <w:rPr>
          <w:smallCaps/>
          <w:sz w:val="28"/>
          <w:szCs w:val="24"/>
        </w:rPr>
        <w:t xml:space="preserve"> mettez fin a l’injustice</w:t>
      </w:r>
      <w:r w:rsidRPr="000B1A3B">
        <w:rPr>
          <w:rStyle w:val="Corpsdutexte1611pt"/>
          <w:smallCaps w:val="0"/>
          <w:sz w:val="28"/>
          <w:szCs w:val="24"/>
        </w:rPr>
        <w:t>, ou encore</w:t>
      </w:r>
      <w:r w:rsidR="00C71C2F" w:rsidRPr="000B1A3B">
        <w:rPr>
          <w:rStyle w:val="Corpsdutexte1611pt"/>
          <w:smallCaps w:val="0"/>
          <w:sz w:val="28"/>
          <w:szCs w:val="24"/>
        </w:rPr>
        <w:t> :</w:t>
      </w:r>
      <w:r w:rsidR="00442C40" w:rsidRPr="000B1A3B">
        <w:rPr>
          <w:smallCaps/>
          <w:sz w:val="28"/>
          <w:szCs w:val="24"/>
        </w:rPr>
        <w:t xml:space="preserve"> </w:t>
      </w:r>
      <w:r w:rsidR="00E77052" w:rsidRPr="000B1A3B">
        <w:rPr>
          <w:smallCaps/>
          <w:sz w:val="28"/>
          <w:szCs w:val="24"/>
        </w:rPr>
        <w:t>w</w:t>
      </w:r>
      <w:r w:rsidR="00442C40" w:rsidRPr="000B1A3B">
        <w:rPr>
          <w:smallCaps/>
          <w:sz w:val="28"/>
          <w:szCs w:val="24"/>
        </w:rPr>
        <w:t>ashington dit oui. pourquoi la roumanie dit non ? que dit le consulat americain </w:t>
      </w:r>
      <w:r w:rsidR="00442C40"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Le marine revint, le soldat roumain ouvrit la porte noire blindée et Kate pénétra dans la cour de l</w:t>
      </w:r>
      <w:r w:rsidR="000200A2" w:rsidRPr="000B1A3B">
        <w:rPr>
          <w:sz w:val="28"/>
          <w:szCs w:val="24"/>
        </w:rPr>
        <w:t>’</w:t>
      </w:r>
      <w:r w:rsidRPr="000B1A3B">
        <w:rPr>
          <w:sz w:val="28"/>
          <w:szCs w:val="24"/>
        </w:rPr>
        <w:t>amba</w:t>
      </w:r>
      <w:r w:rsidR="00C71C2F" w:rsidRPr="000B1A3B">
        <w:rPr>
          <w:sz w:val="28"/>
          <w:szCs w:val="24"/>
        </w:rPr>
        <w:t>ss</w:t>
      </w:r>
      <w:r w:rsidRPr="000B1A3B">
        <w:rPr>
          <w:sz w:val="28"/>
          <w:szCs w:val="24"/>
        </w:rPr>
        <w:t>ade en présentant ses excuses, d</w:t>
      </w:r>
      <w:r w:rsidR="000200A2" w:rsidRPr="000B1A3B">
        <w:rPr>
          <w:sz w:val="28"/>
          <w:szCs w:val="24"/>
        </w:rPr>
        <w:t>’</w:t>
      </w:r>
      <w:r w:rsidRPr="000B1A3B">
        <w:rPr>
          <w:sz w:val="28"/>
          <w:szCs w:val="24"/>
        </w:rPr>
        <w:t>un geste, aux gens qui faisaient stoïquement la queue.</w:t>
      </w:r>
    </w:p>
    <w:p w:rsidR="004449C3" w:rsidRPr="000B1A3B" w:rsidRDefault="00242707" w:rsidP="00943037">
      <w:pPr>
        <w:pStyle w:val="Corpsdutexte1"/>
        <w:spacing w:line="240" w:lineRule="auto"/>
        <w:ind w:firstLine="284"/>
        <w:rPr>
          <w:sz w:val="28"/>
          <w:szCs w:val="24"/>
        </w:rPr>
      </w:pPr>
      <w:r w:rsidRPr="000B1A3B">
        <w:rPr>
          <w:sz w:val="28"/>
          <w:szCs w:val="24"/>
        </w:rPr>
        <w:t>Elle passa dans un détecteur de métal, comme dans les aéroports, présenta son sac à la fouille, puis se soumit à l</w:t>
      </w:r>
      <w:r w:rsidR="000200A2" w:rsidRPr="000B1A3B">
        <w:rPr>
          <w:sz w:val="28"/>
          <w:szCs w:val="24"/>
        </w:rPr>
        <w:t>’</w:t>
      </w:r>
      <w:r w:rsidRPr="000B1A3B">
        <w:rPr>
          <w:sz w:val="28"/>
          <w:szCs w:val="24"/>
        </w:rPr>
        <w:t>inspection accomplie d</w:t>
      </w:r>
      <w:r w:rsidR="000200A2" w:rsidRPr="000B1A3B">
        <w:rPr>
          <w:sz w:val="28"/>
          <w:szCs w:val="24"/>
        </w:rPr>
        <w:t>’</w:t>
      </w:r>
      <w:r w:rsidRPr="000B1A3B">
        <w:rPr>
          <w:sz w:val="28"/>
          <w:szCs w:val="24"/>
        </w:rPr>
        <w:t>un garde qui avait l</w:t>
      </w:r>
      <w:r w:rsidR="000200A2" w:rsidRPr="000B1A3B">
        <w:rPr>
          <w:sz w:val="28"/>
          <w:szCs w:val="24"/>
        </w:rPr>
        <w:t>’</w:t>
      </w:r>
      <w:r w:rsidRPr="000B1A3B">
        <w:rPr>
          <w:sz w:val="28"/>
          <w:szCs w:val="24"/>
        </w:rPr>
        <w:t>air de s</w:t>
      </w:r>
      <w:r w:rsidR="000200A2" w:rsidRPr="000B1A3B">
        <w:rPr>
          <w:sz w:val="28"/>
          <w:szCs w:val="24"/>
        </w:rPr>
        <w:t>’</w:t>
      </w:r>
      <w:r w:rsidRPr="000B1A3B">
        <w:rPr>
          <w:sz w:val="28"/>
          <w:szCs w:val="24"/>
        </w:rPr>
        <w:t>ennuyer. On lui rendit son sac à main et elle fut inv</w:t>
      </w:r>
      <w:r w:rsidR="00C71C2F" w:rsidRPr="000B1A3B">
        <w:rPr>
          <w:sz w:val="28"/>
          <w:szCs w:val="24"/>
        </w:rPr>
        <w:t>it</w:t>
      </w:r>
      <w:r w:rsidRPr="000B1A3B">
        <w:rPr>
          <w:sz w:val="28"/>
          <w:szCs w:val="24"/>
        </w:rPr>
        <w:t>ée, par l</w:t>
      </w:r>
      <w:r w:rsidR="000200A2" w:rsidRPr="000B1A3B">
        <w:rPr>
          <w:sz w:val="28"/>
          <w:szCs w:val="24"/>
        </w:rPr>
        <w:t>’</w:t>
      </w:r>
      <w:r w:rsidRPr="000B1A3B">
        <w:rPr>
          <w:sz w:val="28"/>
          <w:szCs w:val="24"/>
        </w:rPr>
        <w:t>interphone, à entrer à l</w:t>
      </w:r>
      <w:r w:rsidR="000200A2" w:rsidRPr="000B1A3B">
        <w:rPr>
          <w:sz w:val="28"/>
          <w:szCs w:val="24"/>
        </w:rPr>
        <w:t>’</w:t>
      </w:r>
      <w:r w:rsidRPr="000B1A3B">
        <w:rPr>
          <w:sz w:val="28"/>
          <w:szCs w:val="24"/>
        </w:rPr>
        <w:t>intérieur de l</w:t>
      </w:r>
      <w:r w:rsidR="000200A2" w:rsidRPr="000B1A3B">
        <w:rPr>
          <w:sz w:val="28"/>
          <w:szCs w:val="24"/>
        </w:rPr>
        <w:t>’</w:t>
      </w:r>
      <w:r w:rsidRPr="000B1A3B">
        <w:rPr>
          <w:sz w:val="28"/>
          <w:szCs w:val="24"/>
        </w:rPr>
        <w:t>a</w:t>
      </w:r>
      <w:r w:rsidR="00C71C2F" w:rsidRPr="000B1A3B">
        <w:rPr>
          <w:sz w:val="28"/>
          <w:szCs w:val="24"/>
        </w:rPr>
        <w:t>mb</w:t>
      </w:r>
      <w:r w:rsidRPr="000B1A3B">
        <w:rPr>
          <w:sz w:val="28"/>
          <w:szCs w:val="24"/>
        </w:rPr>
        <w:t>assade.</w:t>
      </w:r>
    </w:p>
    <w:p w:rsidR="004449C3" w:rsidRPr="000B1A3B" w:rsidRDefault="00242707" w:rsidP="00943037">
      <w:pPr>
        <w:pStyle w:val="Corpsdutexte1"/>
        <w:spacing w:line="240" w:lineRule="auto"/>
        <w:ind w:firstLine="284"/>
        <w:rPr>
          <w:sz w:val="28"/>
          <w:szCs w:val="24"/>
        </w:rPr>
      </w:pPr>
      <w:r w:rsidRPr="000B1A3B">
        <w:rPr>
          <w:sz w:val="28"/>
          <w:szCs w:val="24"/>
        </w:rPr>
        <w:t>Le hall du rez-de-chaussée, autrefois immense, avait été divisé en une salle d</w:t>
      </w:r>
      <w:r w:rsidR="000200A2" w:rsidRPr="000B1A3B">
        <w:rPr>
          <w:sz w:val="28"/>
          <w:szCs w:val="24"/>
        </w:rPr>
        <w:t>’</w:t>
      </w:r>
      <w:r w:rsidRPr="000B1A3B">
        <w:rPr>
          <w:sz w:val="28"/>
          <w:szCs w:val="24"/>
        </w:rPr>
        <w:t>attente et une douzaine de boxes. Des gens faisaient la queue partout</w:t>
      </w:r>
      <w:r w:rsidR="00C71C2F" w:rsidRPr="000B1A3B">
        <w:rPr>
          <w:sz w:val="28"/>
          <w:szCs w:val="24"/>
        </w:rPr>
        <w:t> :</w:t>
      </w:r>
      <w:r w:rsidRPr="000B1A3B">
        <w:rPr>
          <w:sz w:val="28"/>
          <w:szCs w:val="24"/>
        </w:rPr>
        <w:t xml:space="preserve"> les Ro</w:t>
      </w:r>
      <w:r w:rsidR="00C71C2F" w:rsidRPr="000B1A3B">
        <w:rPr>
          <w:sz w:val="28"/>
          <w:szCs w:val="24"/>
        </w:rPr>
        <w:t>um</w:t>
      </w:r>
      <w:r w:rsidRPr="000B1A3B">
        <w:rPr>
          <w:sz w:val="28"/>
          <w:szCs w:val="24"/>
        </w:rPr>
        <w:t>ains demandeurs de visa constituaient la plus longue file, tout au fond de la salle</w:t>
      </w:r>
      <w:r w:rsidR="00C71C2F" w:rsidRPr="000B1A3B">
        <w:rPr>
          <w:sz w:val="28"/>
          <w:szCs w:val="24"/>
        </w:rPr>
        <w:t> ;</w:t>
      </w:r>
      <w:r w:rsidRPr="000B1A3B">
        <w:rPr>
          <w:sz w:val="28"/>
          <w:szCs w:val="24"/>
        </w:rPr>
        <w:t xml:space="preserve"> et quelques Américains attendaient devant la vitre de chaque bureau. Il y avait huit rangées de sièges dans la principale salle d</w:t>
      </w:r>
      <w:r w:rsidR="000200A2" w:rsidRPr="000B1A3B">
        <w:rPr>
          <w:sz w:val="28"/>
          <w:szCs w:val="24"/>
        </w:rPr>
        <w:t>’</w:t>
      </w:r>
      <w:r w:rsidRPr="000B1A3B">
        <w:rPr>
          <w:sz w:val="28"/>
          <w:szCs w:val="24"/>
        </w:rPr>
        <w:t>attente, dont la plupart étaient occupés par des Américaines tenant des bébés dans les bras et par de petits enfants roumains. La cacophonie était difficile à supporter. En prenant place dans la première file, à l</w:t>
      </w:r>
      <w:r w:rsidR="000200A2" w:rsidRPr="000B1A3B">
        <w:rPr>
          <w:sz w:val="28"/>
          <w:szCs w:val="24"/>
        </w:rPr>
        <w:t>’</w:t>
      </w:r>
      <w:r w:rsidRPr="000B1A3B">
        <w:rPr>
          <w:sz w:val="28"/>
          <w:szCs w:val="24"/>
        </w:rPr>
        <w:t>accueil, Kate se</w:t>
      </w:r>
      <w:r w:rsidR="00C71C2F" w:rsidRPr="000B1A3B">
        <w:rPr>
          <w:sz w:val="28"/>
          <w:szCs w:val="24"/>
        </w:rPr>
        <w:t>nt</w:t>
      </w:r>
      <w:r w:rsidRPr="000B1A3B">
        <w:rPr>
          <w:sz w:val="28"/>
          <w:szCs w:val="24"/>
        </w:rPr>
        <w:t>it son cœur se serrer devant l</w:t>
      </w:r>
      <w:r w:rsidR="000200A2" w:rsidRPr="000B1A3B">
        <w:rPr>
          <w:sz w:val="28"/>
          <w:szCs w:val="24"/>
        </w:rPr>
        <w:t>’</w:t>
      </w:r>
      <w:r w:rsidRPr="000B1A3B">
        <w:rPr>
          <w:sz w:val="28"/>
          <w:szCs w:val="24"/>
        </w:rPr>
        <w:t>état désespéré de la situation.</w:t>
      </w:r>
    </w:p>
    <w:p w:rsidR="004449C3" w:rsidRPr="000B1A3B" w:rsidRDefault="00242707" w:rsidP="00943037">
      <w:pPr>
        <w:pStyle w:val="Corpsdutexte1"/>
        <w:spacing w:line="240" w:lineRule="auto"/>
        <w:ind w:right="20" w:firstLine="284"/>
        <w:rPr>
          <w:sz w:val="28"/>
          <w:szCs w:val="24"/>
        </w:rPr>
      </w:pPr>
      <w:r w:rsidRPr="000B1A3B">
        <w:rPr>
          <w:sz w:val="28"/>
          <w:szCs w:val="24"/>
        </w:rPr>
        <w:t>Deux heures et demie plus tard, son désespoir était total. Kate avait expliqué son cas à quatre fonctionnaires et menacé de hurler si on ne la laissait pas parler au responsable du service. Un secrétaire de l</w:t>
      </w:r>
      <w:r w:rsidR="000200A2" w:rsidRPr="000B1A3B">
        <w:rPr>
          <w:sz w:val="28"/>
          <w:szCs w:val="24"/>
        </w:rPr>
        <w:t>’</w:t>
      </w:r>
      <w:r w:rsidRPr="000B1A3B">
        <w:rPr>
          <w:sz w:val="28"/>
          <w:szCs w:val="24"/>
        </w:rPr>
        <w:t>ambassadeur était descendu, avait tiré une chaise pliante en métal, l</w:t>
      </w:r>
      <w:r w:rsidR="000200A2" w:rsidRPr="000B1A3B">
        <w:rPr>
          <w:sz w:val="28"/>
          <w:szCs w:val="24"/>
        </w:rPr>
        <w:t>’</w:t>
      </w:r>
      <w:r w:rsidRPr="000B1A3B">
        <w:rPr>
          <w:sz w:val="28"/>
          <w:szCs w:val="24"/>
        </w:rPr>
        <w:t>avait enfourchée avec un sourire et lui avait lentement expliqué</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exactement</w:t>
      </w:r>
      <w:r w:rsidRPr="000B1A3B">
        <w:rPr>
          <w:sz w:val="28"/>
          <w:szCs w:val="24"/>
        </w:rPr>
        <w:t xml:space="preserve"> ce que les quatre premiers fonctio</w:t>
      </w:r>
      <w:r w:rsidR="00C71C2F" w:rsidRPr="000B1A3B">
        <w:rPr>
          <w:sz w:val="28"/>
          <w:szCs w:val="24"/>
        </w:rPr>
        <w:t>nn</w:t>
      </w:r>
      <w:r w:rsidRPr="000B1A3B">
        <w:rPr>
          <w:sz w:val="28"/>
          <w:szCs w:val="24"/>
        </w:rPr>
        <w:t>aires lui avaient déjà expliqué.</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Nous ne pouvons pas laisser ces enfants sidéens entrer aux États-Unis</w:t>
      </w:r>
      <w:r w:rsidR="00C71C2F" w:rsidRPr="000B1A3B">
        <w:rPr>
          <w:sz w:val="28"/>
          <w:szCs w:val="24"/>
        </w:rPr>
        <w:t> </w:t>
      </w:r>
      <w:r w:rsidRPr="000B1A3B">
        <w:rPr>
          <w:sz w:val="28"/>
          <w:szCs w:val="24"/>
        </w:rPr>
        <w:t>»</w:t>
      </w:r>
      <w:r w:rsidR="00242707" w:rsidRPr="000B1A3B">
        <w:rPr>
          <w:sz w:val="28"/>
          <w:szCs w:val="24"/>
        </w:rPr>
        <w:t>, dit-il. Ses dents étaient parfaites, sa coupe de cheveux était parfaite, le pli de son pantalon gris était parfait. Il s</w:t>
      </w:r>
      <w:r w:rsidR="000200A2" w:rsidRPr="000B1A3B">
        <w:rPr>
          <w:sz w:val="28"/>
          <w:szCs w:val="24"/>
        </w:rPr>
        <w:t>’</w:t>
      </w:r>
      <w:r w:rsidR="00242707" w:rsidRPr="000B1A3B">
        <w:rPr>
          <w:sz w:val="28"/>
          <w:szCs w:val="24"/>
        </w:rPr>
        <w:t>était présenté</w:t>
      </w:r>
      <w:r w:rsidR="00C71C2F" w:rsidRPr="000B1A3B">
        <w:rPr>
          <w:sz w:val="28"/>
          <w:szCs w:val="24"/>
        </w:rPr>
        <w:t> :</w:t>
      </w:r>
      <w:r w:rsidR="00242707" w:rsidRPr="000B1A3B">
        <w:rPr>
          <w:sz w:val="28"/>
          <w:szCs w:val="24"/>
        </w:rPr>
        <w:t xml:space="preserve"> un certain Cully ou Cawley ou Crawley. </w:t>
      </w:r>
      <w:r w:rsidRPr="000B1A3B">
        <w:rPr>
          <w:sz w:val="28"/>
          <w:szCs w:val="24"/>
        </w:rPr>
        <w:t>«</w:t>
      </w:r>
      <w:r w:rsidR="00B71BC1" w:rsidRPr="000B1A3B">
        <w:rPr>
          <w:sz w:val="28"/>
          <w:szCs w:val="24"/>
        </w:rPr>
        <w:t> </w:t>
      </w:r>
      <w:r w:rsidR="00242707" w:rsidRPr="000B1A3B">
        <w:rPr>
          <w:sz w:val="28"/>
          <w:szCs w:val="24"/>
        </w:rPr>
        <w:t>Les États-Unis ont déjà assez de problèmes avec leurs propres sidéens. Vous pouvez sûrement comprendre cela, madame</w:t>
      </w:r>
      <w:r w:rsidR="007561BD" w:rsidRPr="000B1A3B">
        <w:rPr>
          <w:sz w:val="28"/>
          <w:szCs w:val="24"/>
        </w:rPr>
        <w:t>…</w:t>
      </w:r>
      <w:r w:rsidR="00242707" w:rsidRPr="000B1A3B">
        <w:rPr>
          <w:sz w:val="28"/>
          <w:szCs w:val="24"/>
        </w:rPr>
        <w:t xml:space="preserve"> euh</w:t>
      </w:r>
      <w:r w:rsidR="007561BD" w:rsidRPr="000B1A3B">
        <w:rPr>
          <w:sz w:val="28"/>
          <w:szCs w:val="24"/>
        </w:rPr>
        <w:t>…</w:t>
      </w:r>
      <w:r w:rsidR="00242707" w:rsidRPr="000B1A3B">
        <w:rPr>
          <w:sz w:val="28"/>
          <w:szCs w:val="24"/>
        </w:rPr>
        <w:t xml:space="preserve"> Neuman.</w:t>
      </w:r>
    </w:p>
    <w:p w:rsidR="004449C3" w:rsidRPr="000B1A3B" w:rsidRDefault="00442C40" w:rsidP="00943037">
      <w:pPr>
        <w:pStyle w:val="Corpsdutexte1"/>
        <w:spacing w:line="240" w:lineRule="auto"/>
        <w:ind w:right="20" w:firstLine="284"/>
        <w:rPr>
          <w:sz w:val="28"/>
          <w:szCs w:val="24"/>
        </w:rPr>
      </w:pPr>
      <w:r w:rsidRPr="000B1A3B">
        <w:rPr>
          <w:rStyle w:val="CorpsdutexteItalique"/>
          <w:i w:val="0"/>
          <w:sz w:val="28"/>
          <w:szCs w:val="24"/>
        </w:rPr>
        <w:t>— </w:t>
      </w:r>
      <w:r w:rsidRPr="00F5240C">
        <w:rPr>
          <w:rStyle w:val="CorpsdutexteItalique"/>
          <w:sz w:val="28"/>
          <w:szCs w:val="24"/>
          <w:u w:color="000000" w:themeColor="text1"/>
        </w:rPr>
        <w:t>Docteur</w:t>
      </w:r>
      <w:r w:rsidR="00242707" w:rsidRPr="000B1A3B">
        <w:rPr>
          <w:sz w:val="28"/>
          <w:szCs w:val="24"/>
        </w:rPr>
        <w:t xml:space="preserve"> Neuman</w:t>
      </w:r>
      <w:r w:rsidR="00C71C2F" w:rsidRPr="000B1A3B">
        <w:rPr>
          <w:sz w:val="28"/>
          <w:szCs w:val="24"/>
        </w:rPr>
        <w:t>. </w:t>
      </w:r>
      <w:r w:rsidR="001F006E" w:rsidRPr="000B1A3B">
        <w:rPr>
          <w:sz w:val="28"/>
          <w:szCs w:val="24"/>
        </w:rPr>
        <w:t>»</w:t>
      </w:r>
      <w:r w:rsidR="00242707" w:rsidRPr="000B1A3B">
        <w:rPr>
          <w:sz w:val="28"/>
          <w:szCs w:val="24"/>
        </w:rPr>
        <w:t xml:space="preserve"> Cela faisait déjà cinq fois que Kate le reprenait. </w:t>
      </w:r>
      <w:r w:rsidR="001F006E" w:rsidRPr="000B1A3B">
        <w:rPr>
          <w:sz w:val="28"/>
          <w:szCs w:val="24"/>
        </w:rPr>
        <w:t>«</w:t>
      </w:r>
      <w:r w:rsidR="00B71BC1" w:rsidRPr="000B1A3B">
        <w:rPr>
          <w:sz w:val="28"/>
          <w:szCs w:val="24"/>
        </w:rPr>
        <w:t> </w:t>
      </w:r>
      <w:r w:rsidR="00242707" w:rsidRPr="000B1A3B">
        <w:rPr>
          <w:sz w:val="28"/>
          <w:szCs w:val="24"/>
        </w:rPr>
        <w:t>Mais cet enfant n</w:t>
      </w:r>
      <w:r w:rsidR="000200A2" w:rsidRPr="000B1A3B">
        <w:rPr>
          <w:sz w:val="28"/>
          <w:szCs w:val="24"/>
        </w:rPr>
        <w:t>’</w:t>
      </w:r>
      <w:r w:rsidR="00242707" w:rsidRPr="000B1A3B">
        <w:rPr>
          <w:sz w:val="28"/>
          <w:szCs w:val="24"/>
        </w:rPr>
        <w:t>a pas le sida. Je peux l</w:t>
      </w:r>
      <w:r w:rsidR="000200A2" w:rsidRPr="000B1A3B">
        <w:rPr>
          <w:sz w:val="28"/>
          <w:szCs w:val="24"/>
        </w:rPr>
        <w:t>’</w:t>
      </w:r>
      <w:r w:rsidR="00242707" w:rsidRPr="000B1A3B">
        <w:rPr>
          <w:sz w:val="28"/>
          <w:szCs w:val="24"/>
        </w:rPr>
        <w:t>assurer. Je suis</w:t>
      </w:r>
      <w:r w:rsidRPr="000B1A3B">
        <w:rPr>
          <w:rStyle w:val="CorpsdutexteItalique"/>
          <w:i w:val="0"/>
          <w:sz w:val="28"/>
          <w:szCs w:val="24"/>
        </w:rPr>
        <w:t xml:space="preserve"> </w:t>
      </w:r>
      <w:r w:rsidRPr="00F5240C">
        <w:rPr>
          <w:rStyle w:val="CorpsdutexteItalique"/>
          <w:sz w:val="28"/>
          <w:szCs w:val="24"/>
          <w:u w:color="000000" w:themeColor="text1"/>
        </w:rPr>
        <w:t>spécialiste</w:t>
      </w:r>
      <w:r w:rsidR="00242707" w:rsidRPr="000B1A3B">
        <w:rPr>
          <w:sz w:val="28"/>
          <w:szCs w:val="24"/>
        </w:rPr>
        <w:t xml:space="preserve"> des maladies du sang</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homme fit la moue et hocha lentement la tête, comme s</w:t>
      </w:r>
      <w:r w:rsidR="000200A2" w:rsidRPr="000B1A3B">
        <w:rPr>
          <w:sz w:val="28"/>
          <w:szCs w:val="24"/>
        </w:rPr>
        <w:t>’</w:t>
      </w:r>
      <w:r w:rsidRPr="000B1A3B">
        <w:rPr>
          <w:sz w:val="28"/>
          <w:szCs w:val="24"/>
        </w:rPr>
        <w:t xml:space="preserve">il évaluait des données complexes. </w:t>
      </w:r>
      <w:r w:rsidR="001F006E" w:rsidRPr="000B1A3B">
        <w:rPr>
          <w:sz w:val="28"/>
          <w:szCs w:val="24"/>
        </w:rPr>
        <w:t>«</w:t>
      </w:r>
      <w:r w:rsidR="00B71BC1" w:rsidRPr="000B1A3B">
        <w:rPr>
          <w:sz w:val="28"/>
          <w:szCs w:val="24"/>
        </w:rPr>
        <w:t xml:space="preserve"> </w:t>
      </w:r>
      <w:r w:rsidRPr="000B1A3B">
        <w:rPr>
          <w:sz w:val="28"/>
          <w:szCs w:val="24"/>
        </w:rPr>
        <w:t>Est-ce que la clinique Trojan a vérifié tout cela</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ricana. La clinique Trojan était un très médiocre labo où l</w:t>
      </w:r>
      <w:r w:rsidR="000200A2" w:rsidRPr="000B1A3B">
        <w:rPr>
          <w:sz w:val="28"/>
          <w:szCs w:val="24"/>
        </w:rPr>
        <w:t>’</w:t>
      </w:r>
      <w:r w:rsidRPr="000B1A3B">
        <w:rPr>
          <w:sz w:val="28"/>
          <w:szCs w:val="24"/>
        </w:rPr>
        <w:t>on faisait des prélèvements à la chaîne. L</w:t>
      </w:r>
      <w:r w:rsidR="000200A2" w:rsidRPr="000B1A3B">
        <w:rPr>
          <w:sz w:val="28"/>
          <w:szCs w:val="24"/>
        </w:rPr>
        <w:t>’</w:t>
      </w:r>
      <w:r w:rsidRPr="000B1A3B">
        <w:rPr>
          <w:sz w:val="28"/>
          <w:szCs w:val="24"/>
        </w:rPr>
        <w:t>a</w:t>
      </w:r>
      <w:r w:rsidR="00C71C2F" w:rsidRPr="000B1A3B">
        <w:rPr>
          <w:sz w:val="28"/>
          <w:szCs w:val="24"/>
        </w:rPr>
        <w:t>mb</w:t>
      </w:r>
      <w:r w:rsidRPr="000B1A3B">
        <w:rPr>
          <w:sz w:val="28"/>
          <w:szCs w:val="24"/>
        </w:rPr>
        <w:t>assade des États-Unis l</w:t>
      </w:r>
      <w:r w:rsidR="000200A2" w:rsidRPr="000B1A3B">
        <w:rPr>
          <w:sz w:val="28"/>
          <w:szCs w:val="24"/>
        </w:rPr>
        <w:t>’</w:t>
      </w:r>
      <w:r w:rsidRPr="000B1A3B">
        <w:rPr>
          <w:sz w:val="28"/>
          <w:szCs w:val="24"/>
        </w:rPr>
        <w:t>avait pourtant choisie pour effectuer tous les tests de séropositivité et d</w:t>
      </w:r>
      <w:r w:rsidR="000200A2" w:rsidRPr="000B1A3B">
        <w:rPr>
          <w:sz w:val="28"/>
          <w:szCs w:val="24"/>
        </w:rPr>
        <w:t>’</w:t>
      </w:r>
      <w:r w:rsidRPr="000B1A3B">
        <w:rPr>
          <w:sz w:val="28"/>
          <w:szCs w:val="24"/>
        </w:rPr>
        <w:t xml:space="preserve">hépatite B nécessaires aux visas. Kate aurait préféré consulter un astrologue plutôt que de faire confiance aux analyses de la clinique Trojan. </w:t>
      </w:r>
      <w:r w:rsidR="001F006E" w:rsidRPr="000B1A3B">
        <w:rPr>
          <w:sz w:val="28"/>
          <w:szCs w:val="24"/>
        </w:rPr>
        <w:t>«</w:t>
      </w:r>
      <w:r w:rsidR="00B71BC1" w:rsidRPr="000B1A3B">
        <w:rPr>
          <w:sz w:val="28"/>
          <w:szCs w:val="24"/>
        </w:rPr>
        <w:t> </w:t>
      </w:r>
      <w:r w:rsidRPr="000B1A3B">
        <w:rPr>
          <w:sz w:val="28"/>
          <w:szCs w:val="24"/>
        </w:rPr>
        <w:t>Je m</w:t>
      </w:r>
      <w:r w:rsidR="000200A2" w:rsidRPr="000B1A3B">
        <w:rPr>
          <w:sz w:val="28"/>
          <w:szCs w:val="24"/>
        </w:rPr>
        <w:t>’</w:t>
      </w:r>
      <w:r w:rsidRPr="000B1A3B">
        <w:rPr>
          <w:sz w:val="28"/>
          <w:szCs w:val="24"/>
        </w:rPr>
        <w:t>en suis chargée</w:t>
      </w:r>
      <w:r w:rsidR="00442C40" w:rsidRPr="00F5240C">
        <w:rPr>
          <w:rStyle w:val="CorpsdutexteItalique"/>
          <w:sz w:val="28"/>
          <w:szCs w:val="24"/>
          <w:u w:color="000000" w:themeColor="text1"/>
        </w:rPr>
        <w:t xml:space="preserve"> moi-même</w:t>
      </w:r>
      <w:r w:rsidR="00442C40" w:rsidRPr="000B1A3B">
        <w:rPr>
          <w:rStyle w:val="CorpsdutexteItalique"/>
          <w:i w:val="0"/>
          <w:sz w:val="28"/>
          <w:szCs w:val="24"/>
        </w:rPr>
        <w:t xml:space="preserve">, </w:t>
      </w:r>
      <w:r w:rsidRPr="000B1A3B">
        <w:rPr>
          <w:sz w:val="28"/>
          <w:szCs w:val="24"/>
        </w:rPr>
        <w:t>dit-elle. Nous avons fait les analyses à l</w:t>
      </w:r>
      <w:r w:rsidR="000200A2" w:rsidRPr="000B1A3B">
        <w:rPr>
          <w:sz w:val="28"/>
          <w:szCs w:val="24"/>
        </w:rPr>
        <w:t>’</w:t>
      </w:r>
      <w:r w:rsidRPr="000B1A3B">
        <w:rPr>
          <w:sz w:val="28"/>
          <w:szCs w:val="24"/>
        </w:rPr>
        <w:t>hôpital du Pr</w:t>
      </w:r>
      <w:r w:rsidR="00C71C2F" w:rsidRPr="000B1A3B">
        <w:rPr>
          <w:sz w:val="28"/>
          <w:szCs w:val="24"/>
        </w:rPr>
        <w:t>em</w:t>
      </w:r>
      <w:r w:rsidRPr="000B1A3B">
        <w:rPr>
          <w:sz w:val="28"/>
          <w:szCs w:val="24"/>
        </w:rPr>
        <w:t>ier Secteur il y a cinq semaines. Et, par la même occ</w:t>
      </w:r>
      <w:r w:rsidR="00C71C2F" w:rsidRPr="000B1A3B">
        <w:rPr>
          <w:sz w:val="28"/>
          <w:szCs w:val="24"/>
        </w:rPr>
        <w:t>as</w:t>
      </w:r>
      <w:r w:rsidRPr="000B1A3B">
        <w:rPr>
          <w:sz w:val="28"/>
          <w:szCs w:val="24"/>
        </w:rPr>
        <w:t>ion, nous avons éliminé la possibilité d</w:t>
      </w:r>
      <w:r w:rsidR="000200A2" w:rsidRPr="000B1A3B">
        <w:rPr>
          <w:sz w:val="28"/>
          <w:szCs w:val="24"/>
        </w:rPr>
        <w:t>’</w:t>
      </w:r>
      <w:r w:rsidRPr="000B1A3B">
        <w:rPr>
          <w:sz w:val="28"/>
          <w:szCs w:val="24"/>
        </w:rPr>
        <w:t>hépatite. J</w:t>
      </w:r>
      <w:r w:rsidR="000200A2" w:rsidRPr="000B1A3B">
        <w:rPr>
          <w:sz w:val="28"/>
          <w:szCs w:val="24"/>
        </w:rPr>
        <w:t>’</w:t>
      </w:r>
      <w:r w:rsidRPr="000B1A3B">
        <w:rPr>
          <w:sz w:val="28"/>
          <w:szCs w:val="24"/>
        </w:rPr>
        <w:t>ai les résultats d</w:t>
      </w:r>
      <w:r w:rsidR="000200A2" w:rsidRPr="000B1A3B">
        <w:rPr>
          <w:sz w:val="28"/>
          <w:szCs w:val="24"/>
        </w:rPr>
        <w:t>’</w:t>
      </w:r>
      <w:r w:rsidRPr="000B1A3B">
        <w:rPr>
          <w:sz w:val="28"/>
          <w:szCs w:val="24"/>
        </w:rPr>
        <w:t>examens, vérifiés, confirmés et signés par le Dr Ragrevscu et le Dr Grigorescu, le chef du service de pathologie de cet hôpital et son assistant</w:t>
      </w:r>
      <w:r w:rsidR="00C71C2F" w:rsidRPr="000B1A3B">
        <w:rPr>
          <w:sz w:val="28"/>
          <w:szCs w:val="24"/>
        </w:rPr>
        <w:t>. </w:t>
      </w:r>
      <w:r w:rsidR="001F006E" w:rsidRPr="000B1A3B">
        <w:rPr>
          <w:sz w:val="28"/>
          <w:szCs w:val="24"/>
        </w:rPr>
        <w:t>»</w:t>
      </w:r>
    </w:p>
    <w:p w:rsidR="004449C3" w:rsidRPr="000B1A3B" w:rsidRDefault="00B112D1" w:rsidP="00943037">
      <w:pPr>
        <w:pStyle w:val="Corpsdutexte1"/>
        <w:spacing w:line="240" w:lineRule="auto"/>
        <w:ind w:right="20" w:firstLine="284"/>
        <w:rPr>
          <w:sz w:val="28"/>
          <w:szCs w:val="24"/>
        </w:rPr>
      </w:pPr>
      <w:r w:rsidRPr="000B1A3B">
        <w:rPr>
          <w:rStyle w:val="CorpsdutexteGras"/>
          <w:b w:val="0"/>
          <w:sz w:val="28"/>
          <w:szCs w:val="24"/>
        </w:rPr>
        <w:t>L</w:t>
      </w:r>
      <w:r w:rsidR="000200A2" w:rsidRPr="000B1A3B">
        <w:rPr>
          <w:sz w:val="28"/>
          <w:szCs w:val="24"/>
        </w:rPr>
        <w:t>’</w:t>
      </w:r>
      <w:r w:rsidR="00242707" w:rsidRPr="000B1A3B">
        <w:rPr>
          <w:sz w:val="28"/>
          <w:szCs w:val="24"/>
        </w:rPr>
        <w:t>employé de l</w:t>
      </w:r>
      <w:r w:rsidR="000200A2" w:rsidRPr="000B1A3B">
        <w:rPr>
          <w:sz w:val="28"/>
          <w:szCs w:val="24"/>
        </w:rPr>
        <w:t>’</w:t>
      </w:r>
      <w:r w:rsidR="00242707" w:rsidRPr="000B1A3B">
        <w:rPr>
          <w:sz w:val="28"/>
          <w:szCs w:val="24"/>
        </w:rPr>
        <w:t>ambassade</w:t>
      </w:r>
      <w:r w:rsidR="006D717F" w:rsidRPr="000B1A3B">
        <w:rPr>
          <w:sz w:val="28"/>
          <w:szCs w:val="24"/>
        </w:rPr>
        <w:t xml:space="preserve"> – </w:t>
      </w:r>
      <w:r w:rsidR="00C71C2F" w:rsidRPr="000B1A3B">
        <w:rPr>
          <w:sz w:val="28"/>
          <w:szCs w:val="24"/>
        </w:rPr>
        <w:t>C</w:t>
      </w:r>
      <w:r w:rsidR="00242707" w:rsidRPr="000B1A3B">
        <w:rPr>
          <w:sz w:val="28"/>
          <w:szCs w:val="24"/>
        </w:rPr>
        <w:t>urly</w:t>
      </w:r>
      <w:r w:rsidR="00C71C2F" w:rsidRPr="000B1A3B">
        <w:rPr>
          <w:sz w:val="28"/>
          <w:szCs w:val="24"/>
        </w:rPr>
        <w:t> ?</w:t>
      </w:r>
      <w:r w:rsidR="00242707" w:rsidRPr="000B1A3B">
        <w:rPr>
          <w:sz w:val="28"/>
          <w:szCs w:val="24"/>
        </w:rPr>
        <w:t xml:space="preserve"> Cally</w:t>
      </w:r>
      <w:r w:rsidR="00C71C2F" w:rsidRPr="000B1A3B">
        <w:rPr>
          <w:sz w:val="28"/>
          <w:szCs w:val="24"/>
        </w:rPr>
        <w:t> ?</w:t>
      </w:r>
      <w:r w:rsidR="00442C40" w:rsidRPr="00F5240C">
        <w:rPr>
          <w:rStyle w:val="CorpsdutexteItalique"/>
          <w:sz w:val="28"/>
          <w:szCs w:val="24"/>
          <w:u w:color="000000" w:themeColor="text1"/>
        </w:rPr>
        <w:t xml:space="preserve"> Crawley</w:t>
      </w:r>
      <w:r w:rsidR="006D717F" w:rsidRPr="000B1A3B">
        <w:rPr>
          <w:sz w:val="28"/>
          <w:szCs w:val="24"/>
        </w:rPr>
        <w:t xml:space="preserve"> – </w:t>
      </w:r>
      <w:r w:rsidR="00242707" w:rsidRPr="000B1A3B">
        <w:rPr>
          <w:sz w:val="28"/>
          <w:szCs w:val="24"/>
        </w:rPr>
        <w:t>fit de nouveau la moue et dit</w:t>
      </w:r>
      <w:r w:rsidR="00C71C2F" w:rsidRPr="000B1A3B">
        <w:rPr>
          <w:sz w:val="28"/>
          <w:szCs w:val="24"/>
        </w:rPr>
        <w:t> :</w:t>
      </w:r>
      <w:r w:rsidR="00242707" w:rsidRPr="000B1A3B">
        <w:rPr>
          <w:sz w:val="28"/>
          <w:szCs w:val="24"/>
        </w:rPr>
        <w:t xml:space="preserve"> </w:t>
      </w:r>
      <w:r w:rsidR="001F006E" w:rsidRPr="000B1A3B">
        <w:rPr>
          <w:sz w:val="28"/>
          <w:szCs w:val="24"/>
        </w:rPr>
        <w:t>«</w:t>
      </w:r>
      <w:r w:rsidR="00B71BC1" w:rsidRPr="000B1A3B">
        <w:rPr>
          <w:sz w:val="28"/>
          <w:szCs w:val="24"/>
        </w:rPr>
        <w:t> </w:t>
      </w:r>
      <w:r w:rsidR="00242707" w:rsidRPr="000B1A3B">
        <w:rPr>
          <w:sz w:val="28"/>
          <w:szCs w:val="24"/>
        </w:rPr>
        <w:t>Mais il faudra, bien entendu, que la clinique Trojan confirme que l</w:t>
      </w:r>
      <w:r w:rsidR="000200A2" w:rsidRPr="000B1A3B">
        <w:rPr>
          <w:sz w:val="28"/>
          <w:szCs w:val="24"/>
        </w:rPr>
        <w:t>’</w:t>
      </w:r>
      <w:r w:rsidR="00242707" w:rsidRPr="000B1A3B">
        <w:rPr>
          <w:sz w:val="28"/>
          <w:szCs w:val="24"/>
        </w:rPr>
        <w:t>e</w:t>
      </w:r>
      <w:r w:rsidR="00C71C2F" w:rsidRPr="000B1A3B">
        <w:rPr>
          <w:sz w:val="28"/>
          <w:szCs w:val="24"/>
        </w:rPr>
        <w:t>nf</w:t>
      </w:r>
      <w:r w:rsidR="00242707" w:rsidRPr="000B1A3B">
        <w:rPr>
          <w:sz w:val="28"/>
          <w:szCs w:val="24"/>
        </w:rPr>
        <w:t>ant est sain. Et, bien sûr, vous devrez présenter un cert</w:t>
      </w:r>
      <w:r w:rsidR="00C71C2F" w:rsidRPr="000B1A3B">
        <w:rPr>
          <w:sz w:val="28"/>
          <w:szCs w:val="24"/>
        </w:rPr>
        <w:t>if</w:t>
      </w:r>
      <w:r w:rsidR="00242707" w:rsidRPr="000B1A3B">
        <w:rPr>
          <w:sz w:val="28"/>
          <w:szCs w:val="24"/>
        </w:rPr>
        <w:t>icat d</w:t>
      </w:r>
      <w:r w:rsidR="000200A2" w:rsidRPr="000B1A3B">
        <w:rPr>
          <w:sz w:val="28"/>
          <w:szCs w:val="24"/>
        </w:rPr>
        <w:t>’</w:t>
      </w:r>
      <w:r w:rsidR="00242707" w:rsidRPr="000B1A3B">
        <w:rPr>
          <w:sz w:val="28"/>
          <w:szCs w:val="24"/>
        </w:rPr>
        <w:t>abandon signé par l</w:t>
      </w:r>
      <w:r w:rsidR="000200A2" w:rsidRPr="000B1A3B">
        <w:rPr>
          <w:sz w:val="28"/>
          <w:szCs w:val="24"/>
        </w:rPr>
        <w:t>’</w:t>
      </w:r>
      <w:r w:rsidR="00242707" w:rsidRPr="000B1A3B">
        <w:rPr>
          <w:sz w:val="28"/>
          <w:szCs w:val="24"/>
        </w:rPr>
        <w:t>un des parents ou les deux.</w:t>
      </w:r>
    </w:p>
    <w:p w:rsidR="004449C3" w:rsidRPr="000B1A3B" w:rsidRDefault="00C71C2F" w:rsidP="00943037">
      <w:pPr>
        <w:pStyle w:val="Corpsdutexte1"/>
        <w:spacing w:line="240" w:lineRule="auto"/>
        <w:ind w:right="20" w:firstLine="284"/>
        <w:rPr>
          <w:sz w:val="28"/>
          <w:szCs w:val="24"/>
        </w:rPr>
      </w:pPr>
      <w:r w:rsidRPr="000B1A3B">
        <w:rPr>
          <w:sz w:val="28"/>
          <w:szCs w:val="24"/>
        </w:rPr>
        <w:t>— B</w:t>
      </w:r>
      <w:r w:rsidR="00242707" w:rsidRPr="000B1A3B">
        <w:rPr>
          <w:sz w:val="28"/>
          <w:szCs w:val="24"/>
        </w:rPr>
        <w:t>on Dieu de merde</w:t>
      </w:r>
      <w:r w:rsidRPr="000B1A3B">
        <w:rPr>
          <w:sz w:val="28"/>
          <w:szCs w:val="24"/>
        </w:rPr>
        <w:t> !</w:t>
      </w:r>
      <w:r w:rsidR="00242707" w:rsidRPr="000B1A3B">
        <w:rPr>
          <w:sz w:val="28"/>
          <w:szCs w:val="24"/>
        </w:rPr>
        <w:t xml:space="preserve"> s</w:t>
      </w:r>
      <w:r w:rsidR="000200A2" w:rsidRPr="000B1A3B">
        <w:rPr>
          <w:sz w:val="28"/>
          <w:szCs w:val="24"/>
        </w:rPr>
        <w:t>’</w:t>
      </w:r>
      <w:r w:rsidR="00242707" w:rsidRPr="000B1A3B">
        <w:rPr>
          <w:sz w:val="28"/>
          <w:szCs w:val="24"/>
        </w:rPr>
        <w:t>écria Kate en se penchant si violemment vers lui que M. Curly, toujours à califou</w:t>
      </w:r>
      <w:r w:rsidRPr="000B1A3B">
        <w:rPr>
          <w:sz w:val="28"/>
          <w:szCs w:val="24"/>
        </w:rPr>
        <w:t>rc</w:t>
      </w:r>
      <w:r w:rsidR="00242707" w:rsidRPr="000B1A3B">
        <w:rPr>
          <w:sz w:val="28"/>
          <w:szCs w:val="24"/>
        </w:rPr>
        <w:t>hon, recula et faillit faire tomber sa chaise. Premièr</w:t>
      </w:r>
      <w:r w:rsidRPr="000B1A3B">
        <w:rPr>
          <w:sz w:val="28"/>
          <w:szCs w:val="24"/>
        </w:rPr>
        <w:t>em</w:t>
      </w:r>
      <w:r w:rsidR="00242707" w:rsidRPr="000B1A3B">
        <w:rPr>
          <w:sz w:val="28"/>
          <w:szCs w:val="24"/>
        </w:rPr>
        <w:t>ent, et je vous le répète pour la dixième fois</w:t>
      </w:r>
      <w:r w:rsidRPr="000B1A3B">
        <w:rPr>
          <w:sz w:val="28"/>
          <w:szCs w:val="24"/>
        </w:rPr>
        <w:t> :</w:t>
      </w:r>
      <w:r w:rsidR="00242707" w:rsidRPr="000B1A3B">
        <w:rPr>
          <w:sz w:val="28"/>
          <w:szCs w:val="24"/>
        </w:rPr>
        <w:t xml:space="preserve"> le bébé n</w:t>
      </w:r>
      <w:r w:rsidR="000200A2" w:rsidRPr="000B1A3B">
        <w:rPr>
          <w:sz w:val="28"/>
          <w:szCs w:val="24"/>
        </w:rPr>
        <w:t>’</w:t>
      </w:r>
      <w:r w:rsidR="00242707" w:rsidRPr="000B1A3B">
        <w:rPr>
          <w:sz w:val="28"/>
          <w:szCs w:val="24"/>
        </w:rPr>
        <w:t>a pas de certificat de naissance, ni père ni mère. Aucun papier d</w:t>
      </w:r>
      <w:r w:rsidR="000200A2" w:rsidRPr="000B1A3B">
        <w:rPr>
          <w:sz w:val="28"/>
          <w:szCs w:val="24"/>
        </w:rPr>
        <w:t>’</w:t>
      </w:r>
      <w:r w:rsidR="00242707" w:rsidRPr="000B1A3B">
        <w:rPr>
          <w:sz w:val="28"/>
          <w:szCs w:val="24"/>
        </w:rPr>
        <w:t>aucune sorte. C</w:t>
      </w:r>
      <w:r w:rsidR="000200A2" w:rsidRPr="000B1A3B">
        <w:rPr>
          <w:sz w:val="28"/>
          <w:szCs w:val="24"/>
        </w:rPr>
        <w:t>’</w:t>
      </w:r>
      <w:r w:rsidR="00242707" w:rsidRPr="000B1A3B">
        <w:rPr>
          <w:sz w:val="28"/>
          <w:szCs w:val="24"/>
        </w:rPr>
        <w:t>est un enfant trouvé. Vraiment abandonné. Dans la rue, pour qu</w:t>
      </w:r>
      <w:r w:rsidR="000200A2" w:rsidRPr="000B1A3B">
        <w:rPr>
          <w:sz w:val="28"/>
          <w:szCs w:val="24"/>
        </w:rPr>
        <w:t>’</w:t>
      </w:r>
      <w:r w:rsidR="00242707" w:rsidRPr="000B1A3B">
        <w:rPr>
          <w:sz w:val="28"/>
          <w:szCs w:val="24"/>
        </w:rPr>
        <w:t>il y meure. L</w:t>
      </w:r>
      <w:r w:rsidR="000200A2" w:rsidRPr="000B1A3B">
        <w:rPr>
          <w:sz w:val="28"/>
          <w:szCs w:val="24"/>
        </w:rPr>
        <w:t>’</w:t>
      </w:r>
      <w:r w:rsidR="00242707" w:rsidRPr="000B1A3B">
        <w:rPr>
          <w:sz w:val="28"/>
          <w:szCs w:val="24"/>
        </w:rPr>
        <w:t>orphelinat de Tirgoviste n</w:t>
      </w:r>
      <w:r w:rsidR="000200A2" w:rsidRPr="000B1A3B">
        <w:rPr>
          <w:sz w:val="28"/>
          <w:szCs w:val="24"/>
        </w:rPr>
        <w:t>’</w:t>
      </w:r>
      <w:r w:rsidR="00242707" w:rsidRPr="000B1A3B">
        <w:rPr>
          <w:sz w:val="28"/>
          <w:szCs w:val="24"/>
        </w:rPr>
        <w:t>a même pas inscrit le nom de la personne qui l</w:t>
      </w:r>
      <w:r w:rsidR="000200A2" w:rsidRPr="000B1A3B">
        <w:rPr>
          <w:sz w:val="28"/>
          <w:szCs w:val="24"/>
        </w:rPr>
        <w:t>’</w:t>
      </w:r>
      <w:r w:rsidR="00242707" w:rsidRPr="000B1A3B">
        <w:rPr>
          <w:sz w:val="28"/>
          <w:szCs w:val="24"/>
        </w:rPr>
        <w:t>a amené. Deuxièmement, il</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n’est pas</w:t>
      </w:r>
      <w:r w:rsidR="00242707" w:rsidRPr="000B1A3B">
        <w:rPr>
          <w:sz w:val="28"/>
          <w:szCs w:val="24"/>
        </w:rPr>
        <w:t xml:space="preserve"> en bonne santé</w:t>
      </w:r>
      <w:r w:rsidR="00B112D1" w:rsidRPr="000B1A3B">
        <w:rPr>
          <w:sz w:val="28"/>
          <w:szCs w:val="24"/>
        </w:rPr>
        <w:t xml:space="preserve"> </w:t>
      </w:r>
      <w:r w:rsidRPr="000B1A3B">
        <w:rPr>
          <w:sz w:val="28"/>
          <w:szCs w:val="24"/>
        </w:rPr>
        <w:t>– c</w:t>
      </w:r>
      <w:r w:rsidR="000200A2" w:rsidRPr="000B1A3B">
        <w:rPr>
          <w:sz w:val="28"/>
          <w:szCs w:val="24"/>
        </w:rPr>
        <w:t>’</w:t>
      </w:r>
      <w:r w:rsidR="00242707" w:rsidRPr="000B1A3B">
        <w:rPr>
          <w:sz w:val="28"/>
          <w:szCs w:val="24"/>
        </w:rPr>
        <w:t>est une des raisons pour lesquelles je veux l</w:t>
      </w:r>
      <w:r w:rsidR="000200A2" w:rsidRPr="000B1A3B">
        <w:rPr>
          <w:sz w:val="28"/>
          <w:szCs w:val="24"/>
        </w:rPr>
        <w:t>’</w:t>
      </w:r>
      <w:r w:rsidR="00242707" w:rsidRPr="000B1A3B">
        <w:rPr>
          <w:sz w:val="28"/>
          <w:szCs w:val="24"/>
        </w:rPr>
        <w:t>emmener aux États-Unis. J</w:t>
      </w:r>
      <w:r w:rsidR="000200A2" w:rsidRPr="000B1A3B">
        <w:rPr>
          <w:sz w:val="28"/>
          <w:szCs w:val="24"/>
        </w:rPr>
        <w:t>’</w:t>
      </w:r>
      <w:r w:rsidR="00242707" w:rsidRPr="000B1A3B">
        <w:rPr>
          <w:sz w:val="28"/>
          <w:szCs w:val="24"/>
        </w:rPr>
        <w:t>ai expliqué cela quinze fois. Mais il n</w:t>
      </w:r>
      <w:r w:rsidR="000200A2" w:rsidRPr="000B1A3B">
        <w:rPr>
          <w:sz w:val="28"/>
          <w:szCs w:val="24"/>
        </w:rPr>
        <w:t>’</w:t>
      </w:r>
      <w:r w:rsidR="00242707" w:rsidRPr="000B1A3B">
        <w:rPr>
          <w:sz w:val="28"/>
          <w:szCs w:val="24"/>
        </w:rPr>
        <w:t>est pas contagieux. Il n</w:t>
      </w:r>
      <w:r w:rsidR="000200A2" w:rsidRPr="000B1A3B">
        <w:rPr>
          <w:sz w:val="28"/>
          <w:szCs w:val="24"/>
        </w:rPr>
        <w:t>’</w:t>
      </w:r>
      <w:r w:rsidR="00242707" w:rsidRPr="000B1A3B">
        <w:rPr>
          <w:sz w:val="28"/>
          <w:szCs w:val="24"/>
        </w:rPr>
        <w:t>a pas l</w:t>
      </w:r>
      <w:r w:rsidR="000200A2" w:rsidRPr="000B1A3B">
        <w:rPr>
          <w:sz w:val="28"/>
          <w:szCs w:val="24"/>
        </w:rPr>
        <w:t>’</w:t>
      </w:r>
      <w:r w:rsidR="00242707" w:rsidRPr="000B1A3B">
        <w:rPr>
          <w:sz w:val="28"/>
          <w:szCs w:val="24"/>
        </w:rPr>
        <w:t>hépatite B. Ni le sida. Ni aucune maladie contagieuse d</w:t>
      </w:r>
      <w:r w:rsidR="000200A2" w:rsidRPr="000B1A3B">
        <w:rPr>
          <w:sz w:val="28"/>
          <w:szCs w:val="24"/>
        </w:rPr>
        <w:t>’</w:t>
      </w:r>
      <w:r w:rsidR="00242707" w:rsidRPr="000B1A3B">
        <w:rPr>
          <w:sz w:val="28"/>
          <w:szCs w:val="24"/>
        </w:rPr>
        <w:t>aucune sorte. L</w:t>
      </w:r>
      <w:r w:rsidR="000200A2" w:rsidRPr="000B1A3B">
        <w:rPr>
          <w:sz w:val="28"/>
          <w:szCs w:val="24"/>
        </w:rPr>
        <w:t>’</w:t>
      </w:r>
      <w:r w:rsidR="00242707" w:rsidRPr="000B1A3B">
        <w:rPr>
          <w:sz w:val="28"/>
          <w:szCs w:val="24"/>
        </w:rPr>
        <w:t>enfant souffre d</w:t>
      </w:r>
      <w:r w:rsidR="000200A2" w:rsidRPr="000B1A3B">
        <w:rPr>
          <w:sz w:val="28"/>
          <w:szCs w:val="24"/>
        </w:rPr>
        <w:t>’</w:t>
      </w:r>
      <w:r w:rsidR="00242707" w:rsidRPr="000B1A3B">
        <w:rPr>
          <w:sz w:val="28"/>
          <w:szCs w:val="24"/>
        </w:rPr>
        <w:t xml:space="preserve">une déficience immunologique qui est presque certainement génétique et qui lui sera fatale </w:t>
      </w:r>
      <w:r w:rsidR="00442C40" w:rsidRPr="00F5240C">
        <w:rPr>
          <w:rStyle w:val="CorpsdutexteItalique"/>
          <w:sz w:val="28"/>
          <w:szCs w:val="24"/>
          <w:u w:color="000000" w:themeColor="text1"/>
        </w:rPr>
        <w:t>si vous ne me laissez pas l’emmener dans un endroit où je pourrais le soigner</w:t>
      </w:r>
      <w:r w:rsidR="00442C40" w:rsidRPr="000B1A3B">
        <w:rPr>
          <w:rStyle w:val="CorpsdutexteItalique"/>
          <w:i w:val="0"/>
          <w:sz w:val="28"/>
          <w:szCs w:val="24"/>
        </w:rPr>
        <w:t>. </w:t>
      </w:r>
      <w:r w:rsidR="001F006E" w:rsidRPr="000B1A3B">
        <w:rPr>
          <w:rStyle w:val="CorpsdutexteItalique"/>
          <w:i w:val="0"/>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employé de l</w:t>
      </w:r>
      <w:r w:rsidR="000200A2" w:rsidRPr="000B1A3B">
        <w:rPr>
          <w:sz w:val="28"/>
          <w:szCs w:val="24"/>
        </w:rPr>
        <w:t>’</w:t>
      </w:r>
      <w:r w:rsidRPr="000B1A3B">
        <w:rPr>
          <w:sz w:val="28"/>
          <w:szCs w:val="24"/>
        </w:rPr>
        <w:t>ambassade hocha la tête, tapa le bureau avec son crayon, fit un signe à son subordonné, croisa les bras et dit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Eh bien, madame Neuman, nous voudrions bien vous aider, mais il faudrait au moins un mois pour constituer le dossier d</w:t>
      </w:r>
      <w:r w:rsidR="000200A2" w:rsidRPr="000B1A3B">
        <w:rPr>
          <w:sz w:val="28"/>
          <w:szCs w:val="24"/>
        </w:rPr>
        <w:t>’</w:t>
      </w:r>
      <w:r w:rsidRPr="000B1A3B">
        <w:rPr>
          <w:sz w:val="28"/>
          <w:szCs w:val="24"/>
        </w:rPr>
        <w:t>un cas</w:t>
      </w:r>
      <w:r w:rsidR="007561BD" w:rsidRPr="000B1A3B">
        <w:rPr>
          <w:sz w:val="28"/>
          <w:szCs w:val="24"/>
        </w:rPr>
        <w:t>…</w:t>
      </w:r>
      <w:r w:rsidRPr="000B1A3B">
        <w:rPr>
          <w:sz w:val="28"/>
          <w:szCs w:val="24"/>
        </w:rPr>
        <w:t xml:space="preserve"> euh</w:t>
      </w:r>
      <w:r w:rsidR="007561BD" w:rsidRPr="000B1A3B">
        <w:rPr>
          <w:sz w:val="28"/>
          <w:szCs w:val="24"/>
        </w:rPr>
        <w:t>…</w:t>
      </w:r>
      <w:r w:rsidRPr="000B1A3B">
        <w:rPr>
          <w:sz w:val="28"/>
          <w:szCs w:val="24"/>
        </w:rPr>
        <w:t xml:space="preserve"> aussi particulier, et, selon toute probabilité, la demande de visa sera repoussée si vous n</w:t>
      </w:r>
      <w:r w:rsidR="000200A2" w:rsidRPr="000B1A3B">
        <w:rPr>
          <w:sz w:val="28"/>
          <w:szCs w:val="24"/>
        </w:rPr>
        <w:t>’</w:t>
      </w:r>
      <w:r w:rsidRPr="000B1A3B">
        <w:rPr>
          <w:sz w:val="28"/>
          <w:szCs w:val="24"/>
        </w:rPr>
        <w:t>avez pas une permission écrite de la mère de l</w:t>
      </w:r>
      <w:r w:rsidR="000200A2" w:rsidRPr="000B1A3B">
        <w:rPr>
          <w:sz w:val="28"/>
          <w:szCs w:val="24"/>
        </w:rPr>
        <w:t>’</w:t>
      </w:r>
      <w:r w:rsidRPr="000B1A3B">
        <w:rPr>
          <w:sz w:val="28"/>
          <w:szCs w:val="24"/>
        </w:rPr>
        <w:t>enfant et un certificat de bonne santé de la clinique Trojan. Avez-vous pensé à adopter un enfant en bonne santé</w:t>
      </w:r>
      <w:r w:rsidR="00C71C2F" w:rsidRPr="000B1A3B">
        <w:rPr>
          <w:sz w:val="28"/>
          <w:szCs w:val="24"/>
        </w:rPr>
        <w:t> ? </w:t>
      </w:r>
      <w:r w:rsidR="001F006E" w:rsidRPr="000B1A3B">
        <w:rPr>
          <w:sz w:val="28"/>
          <w:szCs w:val="24"/>
        </w:rPr>
        <w:t>»</w:t>
      </w:r>
    </w:p>
    <w:p w:rsidR="005522D8" w:rsidRPr="000B1A3B" w:rsidRDefault="00242707" w:rsidP="00943037">
      <w:pPr>
        <w:pStyle w:val="Corpsdutexte1"/>
        <w:spacing w:line="240" w:lineRule="auto"/>
        <w:ind w:right="20" w:firstLine="284"/>
        <w:rPr>
          <w:sz w:val="28"/>
          <w:szCs w:val="24"/>
        </w:rPr>
      </w:pPr>
      <w:r w:rsidRPr="000B1A3B">
        <w:rPr>
          <w:sz w:val="28"/>
          <w:szCs w:val="24"/>
        </w:rPr>
        <w:t>Le hurlement de Kate retentit jusque dans la rue.</w:t>
      </w:r>
    </w:p>
    <w:p w:rsidR="004449C3" w:rsidRPr="000B1A3B" w:rsidRDefault="00242707" w:rsidP="00943037">
      <w:pPr>
        <w:pStyle w:val="Corpsdutexte1"/>
        <w:spacing w:line="240" w:lineRule="auto"/>
        <w:ind w:right="20" w:firstLine="284"/>
        <w:rPr>
          <w:sz w:val="28"/>
          <w:szCs w:val="24"/>
        </w:rPr>
      </w:pPr>
      <w:r w:rsidRPr="000B1A3B">
        <w:rPr>
          <w:sz w:val="28"/>
          <w:szCs w:val="24"/>
        </w:rPr>
        <w:t>Un marine affecté à la sécurité la reconduisait à la porte de l</w:t>
      </w:r>
      <w:r w:rsidR="000200A2" w:rsidRPr="000B1A3B">
        <w:rPr>
          <w:sz w:val="28"/>
          <w:szCs w:val="24"/>
        </w:rPr>
        <w:t>’</w:t>
      </w:r>
      <w:r w:rsidRPr="000B1A3B">
        <w:rPr>
          <w:sz w:val="28"/>
          <w:szCs w:val="24"/>
        </w:rPr>
        <w:t>ambassade lorsqu</w:t>
      </w:r>
      <w:r w:rsidR="000200A2" w:rsidRPr="000B1A3B">
        <w:rPr>
          <w:sz w:val="28"/>
          <w:szCs w:val="24"/>
        </w:rPr>
        <w:t>’</w:t>
      </w:r>
      <w:r w:rsidRPr="000B1A3B">
        <w:rPr>
          <w:sz w:val="28"/>
          <w:szCs w:val="24"/>
        </w:rPr>
        <w:t>elle aperçut le costume de prêtre mutant ninja dans la salle d</w:t>
      </w:r>
      <w:r w:rsidR="000200A2" w:rsidRPr="000B1A3B">
        <w:rPr>
          <w:sz w:val="28"/>
          <w:szCs w:val="24"/>
        </w:rPr>
        <w:t>’</w:t>
      </w:r>
      <w:r w:rsidRPr="000B1A3B">
        <w:rPr>
          <w:sz w:val="28"/>
          <w:szCs w:val="24"/>
        </w:rPr>
        <w:t>attente, silhouette</w:t>
      </w:r>
      <w:r w:rsidR="00C71C2F" w:rsidRPr="000B1A3B">
        <w:rPr>
          <w:sz w:val="28"/>
          <w:szCs w:val="24"/>
        </w:rPr>
        <w:t xml:space="preserve"> n</w:t>
      </w:r>
      <w:r w:rsidRPr="000B1A3B">
        <w:rPr>
          <w:sz w:val="28"/>
          <w:szCs w:val="24"/>
        </w:rPr>
        <w:t>oire au sein de la débauche de couleurs pastel des Am</w:t>
      </w:r>
      <w:r w:rsidR="00C71C2F" w:rsidRPr="000B1A3B">
        <w:rPr>
          <w:sz w:val="28"/>
          <w:szCs w:val="24"/>
        </w:rPr>
        <w:t>ér</w:t>
      </w:r>
      <w:r w:rsidRPr="000B1A3B">
        <w:rPr>
          <w:sz w:val="28"/>
          <w:szCs w:val="24"/>
        </w:rPr>
        <w:t>icains et du gris des Roumains.</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O</w:t>
      </w:r>
      <w:r w:rsidR="000200A2" w:rsidRPr="000B1A3B">
        <w:rPr>
          <w:sz w:val="28"/>
          <w:szCs w:val="24"/>
        </w:rPr>
        <w:t>’</w:t>
      </w:r>
      <w:r w:rsidR="00242707" w:rsidRPr="000B1A3B">
        <w:rPr>
          <w:sz w:val="28"/>
          <w:szCs w:val="24"/>
        </w:rPr>
        <w:t>Rourke</w:t>
      </w:r>
      <w:r w:rsidR="00C71C2F" w:rsidRPr="000B1A3B">
        <w:rPr>
          <w:sz w:val="28"/>
          <w:szCs w:val="24"/>
        </w:rPr>
        <w:t> ! </w:t>
      </w:r>
      <w:r w:rsidRPr="000B1A3B">
        <w:rPr>
          <w:sz w:val="28"/>
          <w:szCs w:val="24"/>
        </w:rPr>
        <w:t>»</w:t>
      </w:r>
      <w:r w:rsidR="00242707" w:rsidRPr="000B1A3B">
        <w:rPr>
          <w:sz w:val="28"/>
          <w:szCs w:val="24"/>
        </w:rPr>
        <w:t xml:space="preserve"> C</w:t>
      </w:r>
      <w:r w:rsidR="000200A2" w:rsidRPr="000B1A3B">
        <w:rPr>
          <w:sz w:val="28"/>
          <w:szCs w:val="24"/>
        </w:rPr>
        <w:t>’</w:t>
      </w:r>
      <w:r w:rsidR="00242707" w:rsidRPr="000B1A3B">
        <w:rPr>
          <w:sz w:val="28"/>
          <w:szCs w:val="24"/>
        </w:rPr>
        <w:t>était plus un sanglot qu</w:t>
      </w:r>
      <w:r w:rsidR="000200A2" w:rsidRPr="000B1A3B">
        <w:rPr>
          <w:sz w:val="28"/>
          <w:szCs w:val="24"/>
        </w:rPr>
        <w:t>’</w:t>
      </w:r>
      <w:r w:rsidR="00242707" w:rsidRPr="000B1A3B">
        <w:rPr>
          <w:sz w:val="28"/>
          <w:szCs w:val="24"/>
        </w:rPr>
        <w:t>un appel.</w:t>
      </w:r>
    </w:p>
    <w:p w:rsidR="004449C3" w:rsidRPr="000B1A3B" w:rsidRDefault="00242707" w:rsidP="00943037">
      <w:pPr>
        <w:pStyle w:val="Corpsdutexte1"/>
        <w:spacing w:line="240" w:lineRule="auto"/>
        <w:ind w:right="20" w:firstLine="284"/>
        <w:rPr>
          <w:sz w:val="28"/>
          <w:szCs w:val="24"/>
        </w:rPr>
      </w:pPr>
      <w:r w:rsidRPr="000B1A3B">
        <w:rPr>
          <w:sz w:val="28"/>
          <w:szCs w:val="24"/>
        </w:rPr>
        <w:t>Le prêtre se retourna, commença à sourire, vit son expression et traversa en toute h</w:t>
      </w:r>
      <w:r w:rsidR="00547A02" w:rsidRPr="000B1A3B">
        <w:rPr>
          <w:sz w:val="28"/>
          <w:szCs w:val="24"/>
        </w:rPr>
        <w:t>â</w:t>
      </w:r>
      <w:r w:rsidRPr="000B1A3B">
        <w:rPr>
          <w:sz w:val="28"/>
          <w:szCs w:val="24"/>
        </w:rPr>
        <w:t>te la pièce bondée. Il fit signe au garde de partir et le marine n</w:t>
      </w:r>
      <w:r w:rsidR="000200A2" w:rsidRPr="000B1A3B">
        <w:rPr>
          <w:sz w:val="28"/>
          <w:szCs w:val="24"/>
        </w:rPr>
        <w:t>’</w:t>
      </w:r>
      <w:r w:rsidRPr="000B1A3B">
        <w:rPr>
          <w:sz w:val="28"/>
          <w:szCs w:val="24"/>
        </w:rPr>
        <w:t>hésita qu</w:t>
      </w:r>
      <w:r w:rsidR="000200A2" w:rsidRPr="000B1A3B">
        <w:rPr>
          <w:sz w:val="28"/>
          <w:szCs w:val="24"/>
        </w:rPr>
        <w:t>’</w:t>
      </w:r>
      <w:r w:rsidRPr="000B1A3B">
        <w:rPr>
          <w:sz w:val="28"/>
          <w:szCs w:val="24"/>
        </w:rPr>
        <w:t>une seconde avant de l</w:t>
      </w:r>
      <w:r w:rsidR="00547A02" w:rsidRPr="000B1A3B">
        <w:rPr>
          <w:sz w:val="28"/>
          <w:szCs w:val="24"/>
        </w:rPr>
        <w:t>â</w:t>
      </w:r>
      <w:r w:rsidRPr="000B1A3B">
        <w:rPr>
          <w:sz w:val="28"/>
          <w:szCs w:val="24"/>
        </w:rPr>
        <w:t>cher le bras de Kate. Le père O</w:t>
      </w:r>
      <w:r w:rsidR="000200A2" w:rsidRPr="000B1A3B">
        <w:rPr>
          <w:sz w:val="28"/>
          <w:szCs w:val="24"/>
        </w:rPr>
        <w:t>’</w:t>
      </w:r>
      <w:r w:rsidRPr="000B1A3B">
        <w:rPr>
          <w:sz w:val="28"/>
          <w:szCs w:val="24"/>
        </w:rPr>
        <w:t>Rourke l</w:t>
      </w:r>
      <w:r w:rsidR="000200A2" w:rsidRPr="000B1A3B">
        <w:rPr>
          <w:sz w:val="28"/>
          <w:szCs w:val="24"/>
        </w:rPr>
        <w:t>’</w:t>
      </w:r>
      <w:r w:rsidRPr="000B1A3B">
        <w:rPr>
          <w:sz w:val="28"/>
          <w:szCs w:val="24"/>
        </w:rPr>
        <w:t>entraîna jusqu</w:t>
      </w:r>
      <w:r w:rsidR="000200A2" w:rsidRPr="000B1A3B">
        <w:rPr>
          <w:sz w:val="28"/>
          <w:szCs w:val="24"/>
        </w:rPr>
        <w:t>’</w:t>
      </w:r>
      <w:r w:rsidRPr="000B1A3B">
        <w:rPr>
          <w:sz w:val="28"/>
          <w:szCs w:val="24"/>
        </w:rPr>
        <w:t>à une chaise, dans le coin le moins encombré, et envoya balader d</w:t>
      </w:r>
      <w:r w:rsidR="000200A2" w:rsidRPr="000B1A3B">
        <w:rPr>
          <w:sz w:val="28"/>
          <w:szCs w:val="24"/>
        </w:rPr>
        <w:t>’</w:t>
      </w:r>
      <w:r w:rsidRPr="000B1A3B">
        <w:rPr>
          <w:sz w:val="28"/>
          <w:szCs w:val="24"/>
        </w:rPr>
        <w:t>un coup de pied la pile de papiers qui y était posée. Elle faillit crier son nom quand il se retourna pour s</w:t>
      </w:r>
      <w:r w:rsidR="000200A2" w:rsidRPr="000B1A3B">
        <w:rPr>
          <w:sz w:val="28"/>
          <w:szCs w:val="24"/>
        </w:rPr>
        <w:t>’</w:t>
      </w:r>
      <w:r w:rsidRPr="000B1A3B">
        <w:rPr>
          <w:sz w:val="28"/>
          <w:szCs w:val="24"/>
        </w:rPr>
        <w:t>éloigner mais, quelques secondes plus tard, il était de retour avec un gobelet en carton rempli d</w:t>
      </w:r>
      <w:r w:rsidR="000200A2" w:rsidRPr="000B1A3B">
        <w:rPr>
          <w:sz w:val="28"/>
          <w:szCs w:val="24"/>
        </w:rPr>
        <w:t>’</w:t>
      </w:r>
      <w:r w:rsidRPr="000B1A3B">
        <w:rPr>
          <w:sz w:val="28"/>
          <w:szCs w:val="24"/>
        </w:rPr>
        <w:t>eau bien froide. Kate le vida avec gr</w:t>
      </w:r>
      <w:r w:rsidR="00C71C2F" w:rsidRPr="000B1A3B">
        <w:rPr>
          <w:sz w:val="28"/>
          <w:szCs w:val="24"/>
        </w:rPr>
        <w:t>at</w:t>
      </w:r>
      <w:r w:rsidRPr="000B1A3B">
        <w:rPr>
          <w:sz w:val="28"/>
          <w:szCs w:val="24"/>
        </w:rPr>
        <w:t>itude.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Qu</w:t>
      </w:r>
      <w:r w:rsidR="000200A2" w:rsidRPr="000B1A3B">
        <w:rPr>
          <w:sz w:val="28"/>
          <w:szCs w:val="24"/>
        </w:rPr>
        <w:t>’</w:t>
      </w:r>
      <w:r w:rsidR="00242707" w:rsidRPr="000B1A3B">
        <w:rPr>
          <w:sz w:val="28"/>
          <w:szCs w:val="24"/>
        </w:rPr>
        <w:t>est-ce qui se passe, Neuman</w:t>
      </w:r>
      <w:r w:rsidR="00C71C2F" w:rsidRPr="000B1A3B">
        <w:rPr>
          <w:sz w:val="28"/>
          <w:szCs w:val="24"/>
        </w:rPr>
        <w:t> ? </w:t>
      </w:r>
      <w:r w:rsidRPr="000B1A3B">
        <w:rPr>
          <w:sz w:val="28"/>
          <w:szCs w:val="24"/>
        </w:rPr>
        <w:t>»</w:t>
      </w:r>
      <w:r w:rsidR="00242707" w:rsidRPr="000B1A3B">
        <w:rPr>
          <w:sz w:val="28"/>
          <w:szCs w:val="24"/>
        </w:rPr>
        <w:t xml:space="preserve"> Sa voix était douce. Ses yeux gris ne quittaient pas son visage.</w:t>
      </w:r>
    </w:p>
    <w:p w:rsidR="00442C40" w:rsidRPr="00F5240C" w:rsidRDefault="00242707" w:rsidP="00943037">
      <w:pPr>
        <w:pStyle w:val="Corpsdutexte141"/>
        <w:spacing w:line="240" w:lineRule="auto"/>
        <w:ind w:right="20" w:firstLine="284"/>
        <w:rPr>
          <w:sz w:val="28"/>
          <w:szCs w:val="24"/>
          <w:u w:color="000000" w:themeColor="text1"/>
        </w:rPr>
      </w:pPr>
      <w:r w:rsidRPr="000B1A3B">
        <w:rPr>
          <w:rStyle w:val="Corpsdutexte14NonItalique"/>
          <w:sz w:val="28"/>
          <w:szCs w:val="24"/>
        </w:rPr>
        <w:t>Elle lui raconta tout, et, tandis qu</w:t>
      </w:r>
      <w:r w:rsidR="000200A2" w:rsidRPr="000B1A3B">
        <w:rPr>
          <w:rStyle w:val="Corpsdutexte14NonItalique"/>
          <w:sz w:val="28"/>
          <w:szCs w:val="24"/>
        </w:rPr>
        <w:t>’</w:t>
      </w:r>
      <w:r w:rsidRPr="000B1A3B">
        <w:rPr>
          <w:rStyle w:val="Corpsdutexte14NonItalique"/>
          <w:sz w:val="28"/>
          <w:szCs w:val="24"/>
        </w:rPr>
        <w:t>elle parlait, une pa</w:t>
      </w:r>
      <w:r w:rsidR="00C71C2F" w:rsidRPr="000B1A3B">
        <w:rPr>
          <w:rStyle w:val="Corpsdutexte14NonItalique"/>
          <w:sz w:val="28"/>
          <w:szCs w:val="24"/>
        </w:rPr>
        <w:t>rt</w:t>
      </w:r>
      <w:r w:rsidRPr="000B1A3B">
        <w:rPr>
          <w:rStyle w:val="Corpsdutexte14NonItalique"/>
          <w:sz w:val="28"/>
          <w:szCs w:val="24"/>
        </w:rPr>
        <w:t>ie de son esprit pensait</w:t>
      </w:r>
      <w:r w:rsidR="00C71C2F" w:rsidRPr="000B1A3B">
        <w:rPr>
          <w:rStyle w:val="Corpsdutexte14NonItalique"/>
          <w:sz w:val="28"/>
          <w:szCs w:val="24"/>
        </w:rPr>
        <w:t> :</w:t>
      </w:r>
      <w:r w:rsidR="00442C40" w:rsidRPr="000B1A3B">
        <w:rPr>
          <w:i w:val="0"/>
          <w:sz w:val="28"/>
          <w:szCs w:val="24"/>
        </w:rPr>
        <w:t xml:space="preserve"> </w:t>
      </w:r>
      <w:r w:rsidR="00442C40" w:rsidRPr="00F5240C">
        <w:rPr>
          <w:sz w:val="28"/>
          <w:szCs w:val="24"/>
          <w:u w:color="000000" w:themeColor="text1"/>
        </w:rPr>
        <w:t>Est-ce que c’est ça, la confession ? Est-ce le sentiment que la religion inspire… lorsqu’on livre ainsi ses problèmes à quelqu’un d’autre</w:t>
      </w:r>
      <w:r w:rsidR="00442C40" w:rsidRPr="000B1A3B">
        <w:rPr>
          <w:i w:val="0"/>
          <w:sz w:val="28"/>
          <w:szCs w:val="24"/>
        </w:rPr>
        <w:t> ?</w:t>
      </w:r>
      <w:r w:rsidRPr="000B1A3B">
        <w:rPr>
          <w:rStyle w:val="Corpsdutexte14NonItalique"/>
          <w:sz w:val="28"/>
          <w:szCs w:val="24"/>
        </w:rPr>
        <w:t xml:space="preserve"> Elle se dit que non.</w:t>
      </w:r>
    </w:p>
    <w:p w:rsidR="004449C3" w:rsidRPr="000B1A3B" w:rsidRDefault="00242707" w:rsidP="00943037">
      <w:pPr>
        <w:pStyle w:val="Corpsdutexte1"/>
        <w:spacing w:line="240" w:lineRule="auto"/>
        <w:ind w:right="20" w:firstLine="284"/>
        <w:rPr>
          <w:sz w:val="28"/>
          <w:szCs w:val="24"/>
        </w:rPr>
      </w:pPr>
      <w:r w:rsidRPr="000B1A3B">
        <w:rPr>
          <w:sz w:val="28"/>
          <w:szCs w:val="24"/>
        </w:rPr>
        <w:t>Quand elle eut fini, O</w:t>
      </w:r>
      <w:r w:rsidR="000200A2" w:rsidRPr="000B1A3B">
        <w:rPr>
          <w:sz w:val="28"/>
          <w:szCs w:val="24"/>
        </w:rPr>
        <w:t>’</w:t>
      </w:r>
      <w:r w:rsidRPr="000B1A3B">
        <w:rPr>
          <w:sz w:val="28"/>
          <w:szCs w:val="24"/>
        </w:rPr>
        <w:t>Rourke lui demanda</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Et vous êtes sûre que les fonctionnaires roumains auront réglé le problème de la sortie de l</w:t>
      </w:r>
      <w:r w:rsidR="000200A2" w:rsidRPr="000B1A3B">
        <w:rPr>
          <w:sz w:val="28"/>
          <w:szCs w:val="24"/>
        </w:rPr>
        <w:t>’</w:t>
      </w:r>
      <w:r w:rsidRPr="000B1A3B">
        <w:rPr>
          <w:sz w:val="28"/>
          <w:szCs w:val="24"/>
        </w:rPr>
        <w:t>enfant à la date de votre départ, même si les Américains ne le font pas</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hocha vigoureusement la tête. Lorsqu</w:t>
      </w:r>
      <w:r w:rsidR="000200A2" w:rsidRPr="000B1A3B">
        <w:rPr>
          <w:sz w:val="28"/>
          <w:szCs w:val="24"/>
        </w:rPr>
        <w:t>’</w:t>
      </w:r>
      <w:r w:rsidRPr="000B1A3B">
        <w:rPr>
          <w:sz w:val="28"/>
          <w:szCs w:val="24"/>
        </w:rPr>
        <w:t>elle baissa les yeux, elle s</w:t>
      </w:r>
      <w:r w:rsidR="000200A2" w:rsidRPr="000B1A3B">
        <w:rPr>
          <w:sz w:val="28"/>
          <w:szCs w:val="24"/>
        </w:rPr>
        <w:t>’</w:t>
      </w:r>
      <w:r w:rsidRPr="000B1A3B">
        <w:rPr>
          <w:sz w:val="28"/>
          <w:szCs w:val="24"/>
        </w:rPr>
        <w:t>aperçut avec surprise qu</w:t>
      </w:r>
      <w:r w:rsidR="000200A2" w:rsidRPr="000B1A3B">
        <w:rPr>
          <w:sz w:val="28"/>
          <w:szCs w:val="24"/>
        </w:rPr>
        <w:t>’</w:t>
      </w:r>
      <w:r w:rsidRPr="000B1A3B">
        <w:rPr>
          <w:sz w:val="28"/>
          <w:szCs w:val="24"/>
        </w:rPr>
        <w:t>elle tenait le gobelet en carton à deux mains.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Combien, le bakchich</w:t>
      </w:r>
      <w:r w:rsidR="00C71C2F" w:rsidRPr="000B1A3B">
        <w:rPr>
          <w:sz w:val="28"/>
          <w:szCs w:val="24"/>
        </w:rPr>
        <w:t> ?</w:t>
      </w:r>
      <w:r w:rsidR="00242707" w:rsidRPr="000B1A3B">
        <w:rPr>
          <w:sz w:val="28"/>
          <w:szCs w:val="24"/>
        </w:rPr>
        <w:t xml:space="preserve"> demanda-t-il. Je parle du fonctionnaire roumain.</w:t>
      </w:r>
    </w:p>
    <w:p w:rsidR="004449C3" w:rsidRPr="000B1A3B" w:rsidRDefault="00C71C2F" w:rsidP="00943037">
      <w:pPr>
        <w:pStyle w:val="Corpsdutexte1"/>
        <w:spacing w:line="240" w:lineRule="auto"/>
        <w:ind w:right="20" w:firstLine="284"/>
        <w:rPr>
          <w:sz w:val="28"/>
          <w:szCs w:val="24"/>
        </w:rPr>
      </w:pPr>
      <w:r w:rsidRPr="000B1A3B">
        <w:rPr>
          <w:sz w:val="28"/>
          <w:szCs w:val="24"/>
        </w:rPr>
        <w:t>— A</w:t>
      </w:r>
      <w:r w:rsidR="00242707" w:rsidRPr="000B1A3B">
        <w:rPr>
          <w:sz w:val="28"/>
          <w:szCs w:val="24"/>
        </w:rPr>
        <w:t>ucun. Je m</w:t>
      </w:r>
      <w:r w:rsidR="000200A2" w:rsidRPr="000B1A3B">
        <w:rPr>
          <w:sz w:val="28"/>
          <w:szCs w:val="24"/>
        </w:rPr>
        <w:t>’</w:t>
      </w:r>
      <w:r w:rsidR="00242707" w:rsidRPr="000B1A3B">
        <w:rPr>
          <w:sz w:val="28"/>
          <w:szCs w:val="24"/>
        </w:rPr>
        <w:t>attendais à payer</w:t>
      </w:r>
      <w:r w:rsidR="007561BD" w:rsidRPr="000B1A3B">
        <w:rPr>
          <w:sz w:val="28"/>
          <w:szCs w:val="24"/>
        </w:rPr>
        <w:t>…</w:t>
      </w:r>
      <w:r w:rsidR="00242707" w:rsidRPr="000B1A3B">
        <w:rPr>
          <w:sz w:val="28"/>
          <w:szCs w:val="24"/>
        </w:rPr>
        <w:t xml:space="preserve"> cinq ou six mille dollars, mais rien. M. Stancu, l</w:t>
      </w:r>
      <w:r w:rsidR="000200A2" w:rsidRPr="000B1A3B">
        <w:rPr>
          <w:sz w:val="28"/>
          <w:szCs w:val="24"/>
        </w:rPr>
        <w:t>’</w:t>
      </w:r>
      <w:r w:rsidR="00242707" w:rsidRPr="000B1A3B">
        <w:rPr>
          <w:sz w:val="28"/>
          <w:szCs w:val="24"/>
        </w:rPr>
        <w:t>homme du ministère, il ne m</w:t>
      </w:r>
      <w:r w:rsidR="000200A2" w:rsidRPr="000B1A3B">
        <w:rPr>
          <w:sz w:val="28"/>
          <w:szCs w:val="24"/>
        </w:rPr>
        <w:t>’</w:t>
      </w:r>
      <w:r w:rsidR="00242707" w:rsidRPr="000B1A3B">
        <w:rPr>
          <w:sz w:val="28"/>
          <w:szCs w:val="24"/>
        </w:rPr>
        <w:t>a rien demandé et je</w:t>
      </w:r>
      <w:r w:rsidR="007561BD" w:rsidRPr="000B1A3B">
        <w:rPr>
          <w:sz w:val="28"/>
          <w:szCs w:val="24"/>
        </w:rPr>
        <w:t>…</w:t>
      </w:r>
      <w:r w:rsidR="00242707" w:rsidRPr="000B1A3B">
        <w:rPr>
          <w:sz w:val="28"/>
          <w:szCs w:val="24"/>
        </w:rPr>
        <w:t xml:space="preserve"> non, rien</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 père O</w:t>
      </w:r>
      <w:r w:rsidR="000200A2" w:rsidRPr="000B1A3B">
        <w:rPr>
          <w:sz w:val="28"/>
          <w:szCs w:val="24"/>
        </w:rPr>
        <w:t>’</w:t>
      </w:r>
      <w:r w:rsidRPr="000B1A3B">
        <w:rPr>
          <w:sz w:val="28"/>
          <w:szCs w:val="24"/>
        </w:rPr>
        <w:t>Rourke devint silencieux et elle put lire de l</w:t>
      </w:r>
      <w:r w:rsidR="000200A2" w:rsidRPr="000B1A3B">
        <w:rPr>
          <w:sz w:val="28"/>
          <w:szCs w:val="24"/>
        </w:rPr>
        <w:t>’</w:t>
      </w:r>
      <w:r w:rsidRPr="000B1A3B">
        <w:rPr>
          <w:sz w:val="28"/>
          <w:szCs w:val="24"/>
        </w:rPr>
        <w:t>incrédulité dans ses yeux.</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sortit une liasse de documents de son sac à main </w:t>
      </w:r>
      <w:r w:rsidR="001F006E" w:rsidRPr="000B1A3B">
        <w:rPr>
          <w:sz w:val="28"/>
          <w:szCs w:val="24"/>
        </w:rPr>
        <w:t>«</w:t>
      </w:r>
      <w:r w:rsidR="00B71BC1" w:rsidRPr="000B1A3B">
        <w:rPr>
          <w:sz w:val="28"/>
          <w:szCs w:val="24"/>
        </w:rPr>
        <w:t> </w:t>
      </w:r>
      <w:r w:rsidRPr="000B1A3B">
        <w:rPr>
          <w:sz w:val="28"/>
          <w:szCs w:val="24"/>
        </w:rPr>
        <w:t>Ils étaient prêts ce matin. Regardez, O</w:t>
      </w:r>
      <w:r w:rsidR="000200A2" w:rsidRPr="000B1A3B">
        <w:rPr>
          <w:sz w:val="28"/>
          <w:szCs w:val="24"/>
        </w:rPr>
        <w:t>’</w:t>
      </w:r>
      <w:r w:rsidRPr="000B1A3B">
        <w:rPr>
          <w:sz w:val="28"/>
          <w:szCs w:val="24"/>
        </w:rPr>
        <w:t>Rourke. Lucian dit que tout y est. J</w:t>
      </w:r>
      <w:r w:rsidR="000200A2" w:rsidRPr="000B1A3B">
        <w:rPr>
          <w:sz w:val="28"/>
          <w:szCs w:val="24"/>
        </w:rPr>
        <w:t>’</w:t>
      </w:r>
      <w:r w:rsidRPr="000B1A3B">
        <w:rPr>
          <w:sz w:val="28"/>
          <w:szCs w:val="24"/>
        </w:rPr>
        <w:t>ai essayé de les montrer à ces gens de l</w:t>
      </w:r>
      <w:r w:rsidR="000200A2" w:rsidRPr="000B1A3B">
        <w:rPr>
          <w:sz w:val="28"/>
          <w:szCs w:val="24"/>
        </w:rPr>
        <w:t>’</w:t>
      </w:r>
      <w:r w:rsidRPr="000B1A3B">
        <w:rPr>
          <w:sz w:val="28"/>
          <w:szCs w:val="24"/>
        </w:rPr>
        <w:t>ambassade</w:t>
      </w:r>
      <w:r w:rsidR="007561BD" w:rsidRPr="000B1A3B">
        <w:rPr>
          <w:sz w:val="28"/>
          <w:szCs w:val="24"/>
        </w:rPr>
        <w:t>…</w:t>
      </w:r>
      <w:r w:rsidRPr="000B1A3B">
        <w:rPr>
          <w:sz w:val="28"/>
          <w:szCs w:val="24"/>
        </w:rPr>
        <w:t xml:space="preserve"> à</w:t>
      </w:r>
      <w:r w:rsidR="00442C40" w:rsidRPr="00F5240C">
        <w:rPr>
          <w:rStyle w:val="CorpsdutexteItalique"/>
          <w:sz w:val="28"/>
          <w:szCs w:val="24"/>
          <w:u w:color="000000" w:themeColor="text1"/>
        </w:rPr>
        <w:t xml:space="preserve"> nos</w:t>
      </w:r>
      <w:r w:rsidRPr="000B1A3B">
        <w:rPr>
          <w:sz w:val="28"/>
          <w:szCs w:val="24"/>
        </w:rPr>
        <w:t xml:space="preserve"> gens</w:t>
      </w:r>
      <w:r w:rsidR="007561BD" w:rsidRPr="000B1A3B">
        <w:rPr>
          <w:sz w:val="28"/>
          <w:szCs w:val="24"/>
        </w:rPr>
        <w:t>…</w:t>
      </w:r>
      <w:r w:rsidRPr="000B1A3B">
        <w:rPr>
          <w:sz w:val="28"/>
          <w:szCs w:val="24"/>
        </w:rPr>
        <w:t xml:space="preserve"> mais ces espèces de connards sont tellement</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E</w:t>
      </w:r>
      <w:r w:rsidR="00242707" w:rsidRPr="000B1A3B">
        <w:rPr>
          <w:sz w:val="28"/>
          <w:szCs w:val="24"/>
        </w:rPr>
        <w:t>ntendu, Neuman. Entendu</w:t>
      </w:r>
      <w:r w:rsidRPr="000B1A3B">
        <w:rPr>
          <w:sz w:val="28"/>
          <w:szCs w:val="24"/>
        </w:rPr>
        <w:t>. </w:t>
      </w:r>
      <w:r w:rsidR="001F006E" w:rsidRPr="000B1A3B">
        <w:rPr>
          <w:sz w:val="28"/>
          <w:szCs w:val="24"/>
        </w:rPr>
        <w:t>»</w:t>
      </w:r>
      <w:r w:rsidR="00242707" w:rsidRPr="000B1A3B">
        <w:rPr>
          <w:sz w:val="28"/>
          <w:szCs w:val="24"/>
        </w:rPr>
        <w:t xml:space="preserve"> La main du prêtre, sur son bras, était amicale mais ferme.</w:t>
      </w:r>
    </w:p>
    <w:p w:rsidR="004449C3" w:rsidRPr="000B1A3B" w:rsidRDefault="00242707" w:rsidP="00943037">
      <w:pPr>
        <w:pStyle w:val="Corpsdutexte121"/>
        <w:spacing w:line="240" w:lineRule="auto"/>
        <w:ind w:firstLine="284"/>
        <w:jc w:val="both"/>
        <w:rPr>
          <w:sz w:val="28"/>
          <w:szCs w:val="24"/>
        </w:rPr>
      </w:pPr>
      <w:r w:rsidRPr="000B1A3B">
        <w:rPr>
          <w:sz w:val="28"/>
          <w:szCs w:val="24"/>
        </w:rPr>
        <w:t>Kate se tut et respira à fond.</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Je reviens dans une minute, d</w:t>
      </w:r>
      <w:r w:rsidR="000200A2" w:rsidRPr="000B1A3B">
        <w:rPr>
          <w:sz w:val="28"/>
          <w:szCs w:val="24"/>
        </w:rPr>
        <w:t>’</w:t>
      </w:r>
      <w:r w:rsidR="00242707" w:rsidRPr="000B1A3B">
        <w:rPr>
          <w:sz w:val="28"/>
          <w:szCs w:val="24"/>
        </w:rPr>
        <w:t>accord</w:t>
      </w:r>
      <w:r w:rsidR="00C71C2F" w:rsidRPr="000B1A3B">
        <w:rPr>
          <w:sz w:val="28"/>
          <w:szCs w:val="24"/>
        </w:rPr>
        <w:t> ? </w:t>
      </w:r>
      <w:r w:rsidRPr="000B1A3B">
        <w:rPr>
          <w:sz w:val="28"/>
          <w:szCs w:val="24"/>
        </w:rPr>
        <w:t>»</w:t>
      </w:r>
      <w:r w:rsidR="00242707" w:rsidRPr="000B1A3B">
        <w:rPr>
          <w:sz w:val="28"/>
          <w:szCs w:val="24"/>
        </w:rPr>
        <w:t xml:space="preserve"> Il rapporta un autre gobelet d</w:t>
      </w:r>
      <w:r w:rsidR="000200A2" w:rsidRPr="000B1A3B">
        <w:rPr>
          <w:sz w:val="28"/>
          <w:szCs w:val="24"/>
        </w:rPr>
        <w:t>’</w:t>
      </w:r>
      <w:r w:rsidR="00242707" w:rsidRPr="000B1A3B">
        <w:rPr>
          <w:sz w:val="28"/>
          <w:szCs w:val="24"/>
        </w:rPr>
        <w:t>eau et lui caressa brièvement la tête pendant qu</w:t>
      </w:r>
      <w:r w:rsidR="000200A2" w:rsidRPr="000B1A3B">
        <w:rPr>
          <w:sz w:val="28"/>
          <w:szCs w:val="24"/>
        </w:rPr>
        <w:t>’</w:t>
      </w:r>
      <w:r w:rsidR="00242707" w:rsidRPr="000B1A3B">
        <w:rPr>
          <w:sz w:val="28"/>
          <w:szCs w:val="24"/>
        </w:rPr>
        <w:t>elle buvait.</w:t>
      </w:r>
    </w:p>
    <w:p w:rsidR="004449C3" w:rsidRPr="000B1A3B" w:rsidRDefault="00242707" w:rsidP="00943037">
      <w:pPr>
        <w:pStyle w:val="Corpsdutexte1"/>
        <w:spacing w:line="240" w:lineRule="auto"/>
        <w:ind w:right="20" w:firstLine="284"/>
        <w:rPr>
          <w:sz w:val="28"/>
          <w:szCs w:val="24"/>
        </w:rPr>
      </w:pPr>
      <w:r w:rsidRPr="000B1A3B">
        <w:rPr>
          <w:sz w:val="28"/>
          <w:szCs w:val="24"/>
        </w:rPr>
        <w:t>Kate sentit la colère monter en elle comme une na</w:t>
      </w:r>
      <w:r w:rsidR="00C71C2F" w:rsidRPr="000B1A3B">
        <w:rPr>
          <w:sz w:val="28"/>
          <w:szCs w:val="24"/>
        </w:rPr>
        <w:t>us</w:t>
      </w:r>
      <w:r w:rsidRPr="000B1A3B">
        <w:rPr>
          <w:sz w:val="28"/>
          <w:szCs w:val="24"/>
        </w:rPr>
        <w:t>ée. Cela faisait des années qu</w:t>
      </w:r>
      <w:r w:rsidR="000200A2" w:rsidRPr="000B1A3B">
        <w:rPr>
          <w:sz w:val="28"/>
          <w:szCs w:val="24"/>
        </w:rPr>
        <w:t>’</w:t>
      </w:r>
      <w:r w:rsidRPr="000B1A3B">
        <w:rPr>
          <w:sz w:val="28"/>
          <w:szCs w:val="24"/>
        </w:rPr>
        <w:t>elle n</w:t>
      </w:r>
      <w:r w:rsidR="000200A2" w:rsidRPr="000B1A3B">
        <w:rPr>
          <w:sz w:val="28"/>
          <w:szCs w:val="24"/>
        </w:rPr>
        <w:t>’</w:t>
      </w:r>
      <w:r w:rsidRPr="000B1A3B">
        <w:rPr>
          <w:sz w:val="28"/>
          <w:szCs w:val="24"/>
        </w:rPr>
        <w:t>avait pas craqué ainsi.</w:t>
      </w:r>
    </w:p>
    <w:p w:rsidR="004449C3" w:rsidRPr="000B1A3B" w:rsidRDefault="00242707" w:rsidP="00943037">
      <w:pPr>
        <w:pStyle w:val="Corpsdutexte1"/>
        <w:spacing w:line="240" w:lineRule="auto"/>
        <w:ind w:right="20" w:firstLine="284"/>
        <w:rPr>
          <w:sz w:val="28"/>
          <w:szCs w:val="24"/>
        </w:rPr>
      </w:pPr>
      <w:r w:rsidRPr="000B1A3B">
        <w:rPr>
          <w:sz w:val="28"/>
          <w:szCs w:val="24"/>
        </w:rPr>
        <w:t>Le père O</w:t>
      </w:r>
      <w:r w:rsidR="000200A2" w:rsidRPr="000B1A3B">
        <w:rPr>
          <w:sz w:val="28"/>
          <w:szCs w:val="24"/>
        </w:rPr>
        <w:t>’</w:t>
      </w:r>
      <w:r w:rsidRPr="000B1A3B">
        <w:rPr>
          <w:sz w:val="28"/>
          <w:szCs w:val="24"/>
        </w:rPr>
        <w:t xml:space="preserve">Rourke se pencha vers le box voisin. </w:t>
      </w:r>
      <w:r w:rsidR="001F006E" w:rsidRPr="000B1A3B">
        <w:rPr>
          <w:sz w:val="28"/>
          <w:szCs w:val="24"/>
        </w:rPr>
        <w:t>«</w:t>
      </w:r>
      <w:r w:rsidR="00B71BC1" w:rsidRPr="000B1A3B">
        <w:rPr>
          <w:sz w:val="28"/>
          <w:szCs w:val="24"/>
        </w:rPr>
        <w:t> </w:t>
      </w:r>
      <w:r w:rsidRPr="000B1A3B">
        <w:rPr>
          <w:sz w:val="28"/>
          <w:szCs w:val="24"/>
        </w:rPr>
        <w:t>Donna, puis-je utiliser votre bureau un moment</w:t>
      </w:r>
      <w:r w:rsidR="00C71C2F" w:rsidRPr="000B1A3B">
        <w:rPr>
          <w:sz w:val="28"/>
          <w:szCs w:val="24"/>
        </w:rPr>
        <w:t> ?</w:t>
      </w:r>
      <w:r w:rsidRPr="000B1A3B">
        <w:rPr>
          <w:sz w:val="28"/>
          <w:szCs w:val="24"/>
        </w:rPr>
        <w:t xml:space="preserve"> Juste pour quelques minutes, promis. Je répondrai si Son Altesse téléphone. Merci, Donna, vous êtes un amour</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s</w:t>
      </w:r>
      <w:r w:rsidR="000200A2" w:rsidRPr="000B1A3B">
        <w:rPr>
          <w:sz w:val="28"/>
          <w:szCs w:val="24"/>
        </w:rPr>
        <w:t>’</w:t>
      </w:r>
      <w:r w:rsidRPr="000B1A3B">
        <w:rPr>
          <w:sz w:val="28"/>
          <w:szCs w:val="24"/>
        </w:rPr>
        <w:t>aperçut qu</w:t>
      </w:r>
      <w:r w:rsidR="000200A2" w:rsidRPr="000B1A3B">
        <w:rPr>
          <w:sz w:val="28"/>
          <w:szCs w:val="24"/>
        </w:rPr>
        <w:t>’</w:t>
      </w:r>
      <w:r w:rsidRPr="000B1A3B">
        <w:rPr>
          <w:sz w:val="28"/>
          <w:szCs w:val="24"/>
        </w:rPr>
        <w:t>elle battait des paupières pour refouler ses larmes en regardant partir la jeune femme. Le père O</w:t>
      </w:r>
      <w:r w:rsidR="000200A2" w:rsidRPr="000B1A3B">
        <w:rPr>
          <w:sz w:val="28"/>
          <w:szCs w:val="24"/>
        </w:rPr>
        <w:t>’</w:t>
      </w:r>
      <w:r w:rsidRPr="000B1A3B">
        <w:rPr>
          <w:sz w:val="28"/>
          <w:szCs w:val="24"/>
        </w:rPr>
        <w:t>Rourke lui fit un clin d</w:t>
      </w:r>
      <w:r w:rsidR="000200A2" w:rsidRPr="000B1A3B">
        <w:rPr>
          <w:sz w:val="28"/>
          <w:szCs w:val="24"/>
        </w:rPr>
        <w:t>’</w:t>
      </w:r>
      <w:r w:rsidRPr="000B1A3B">
        <w:rPr>
          <w:sz w:val="28"/>
          <w:szCs w:val="24"/>
        </w:rPr>
        <w:t>œil en se glissant dans le box. Elle l</w:t>
      </w:r>
      <w:r w:rsidR="000200A2" w:rsidRPr="000B1A3B">
        <w:rPr>
          <w:sz w:val="28"/>
          <w:szCs w:val="24"/>
        </w:rPr>
        <w:t>’</w:t>
      </w:r>
      <w:r w:rsidRPr="000B1A3B">
        <w:rPr>
          <w:sz w:val="28"/>
          <w:szCs w:val="24"/>
        </w:rPr>
        <w:t>entendit demander les États-Unis par liaison satellite à la standardiste, plus précisément le 202, qui, elle le savait, était l</w:t>
      </w:r>
      <w:r w:rsidR="000200A2" w:rsidRPr="000B1A3B">
        <w:rPr>
          <w:sz w:val="28"/>
          <w:szCs w:val="24"/>
        </w:rPr>
        <w:t>’</w:t>
      </w:r>
      <w:r w:rsidRPr="000B1A3B">
        <w:rPr>
          <w:sz w:val="28"/>
          <w:szCs w:val="24"/>
        </w:rPr>
        <w:t>indicatif du district de Columbia.</w:t>
      </w:r>
    </w:p>
    <w:p w:rsidR="004449C3" w:rsidRPr="000B1A3B" w:rsidRDefault="00242707" w:rsidP="00943037">
      <w:pPr>
        <w:pStyle w:val="Corpsdutexte1"/>
        <w:spacing w:line="240" w:lineRule="auto"/>
        <w:ind w:right="20" w:firstLine="284"/>
        <w:rPr>
          <w:sz w:val="28"/>
          <w:szCs w:val="24"/>
        </w:rPr>
      </w:pPr>
      <w:r w:rsidRPr="000B1A3B">
        <w:rPr>
          <w:sz w:val="28"/>
          <w:szCs w:val="24"/>
        </w:rPr>
        <w:t>La communication ne dura pas plus de deux minutes, et Kate n</w:t>
      </w:r>
      <w:r w:rsidR="000200A2" w:rsidRPr="000B1A3B">
        <w:rPr>
          <w:sz w:val="28"/>
          <w:szCs w:val="24"/>
        </w:rPr>
        <w:t>’</w:t>
      </w:r>
      <w:r w:rsidRPr="000B1A3B">
        <w:rPr>
          <w:sz w:val="28"/>
          <w:szCs w:val="24"/>
        </w:rPr>
        <w:t>en saisit que des bribes, car elle pensait à ce qu</w:t>
      </w:r>
      <w:r w:rsidR="000200A2" w:rsidRPr="000B1A3B">
        <w:rPr>
          <w:sz w:val="28"/>
          <w:szCs w:val="24"/>
        </w:rPr>
        <w:t>’</w:t>
      </w:r>
      <w:r w:rsidRPr="000B1A3B">
        <w:rPr>
          <w:sz w:val="28"/>
          <w:szCs w:val="24"/>
        </w:rPr>
        <w:t>elle aurait</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dû</w:t>
      </w:r>
      <w:r w:rsidRPr="000B1A3B">
        <w:rPr>
          <w:sz w:val="28"/>
          <w:szCs w:val="24"/>
        </w:rPr>
        <w:t xml:space="preserve"> dire à M. Crully.</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Salut, Jim</w:t>
      </w:r>
      <w:r w:rsidR="007561BD" w:rsidRPr="000B1A3B">
        <w:rPr>
          <w:sz w:val="28"/>
          <w:szCs w:val="24"/>
        </w:rPr>
        <w:t>…</w:t>
      </w:r>
      <w:r w:rsidR="00242707" w:rsidRPr="000B1A3B">
        <w:rPr>
          <w:sz w:val="28"/>
          <w:szCs w:val="24"/>
        </w:rPr>
        <w:t xml:space="preserve"> oui, c</w:t>
      </w:r>
      <w:r w:rsidR="000200A2" w:rsidRPr="000B1A3B">
        <w:rPr>
          <w:sz w:val="28"/>
          <w:szCs w:val="24"/>
        </w:rPr>
        <w:t>’</w:t>
      </w:r>
      <w:r w:rsidR="00242707" w:rsidRPr="000B1A3B">
        <w:rPr>
          <w:sz w:val="28"/>
          <w:szCs w:val="24"/>
        </w:rPr>
        <w:t>est Mike O</w:t>
      </w:r>
      <w:r w:rsidR="000200A2" w:rsidRPr="000B1A3B">
        <w:rPr>
          <w:sz w:val="28"/>
          <w:szCs w:val="24"/>
        </w:rPr>
        <w:t>’</w:t>
      </w:r>
      <w:r w:rsidR="00242707" w:rsidRPr="000B1A3B">
        <w:rPr>
          <w:sz w:val="28"/>
          <w:szCs w:val="24"/>
        </w:rPr>
        <w:t>Rourke, oui</w:t>
      </w:r>
      <w:r w:rsidR="007561BD" w:rsidRPr="000B1A3B">
        <w:rPr>
          <w:sz w:val="28"/>
          <w:szCs w:val="24"/>
        </w:rPr>
        <w:t>…</w:t>
      </w:r>
      <w:r w:rsidR="00242707" w:rsidRPr="000B1A3B">
        <w:rPr>
          <w:sz w:val="28"/>
          <w:szCs w:val="24"/>
        </w:rPr>
        <w:t xml:space="preserve"> bien, bien. Comment tu vas</w:t>
      </w:r>
      <w:r w:rsidR="00C71C2F" w:rsidRPr="000B1A3B">
        <w:rPr>
          <w:sz w:val="28"/>
          <w:szCs w:val="24"/>
        </w:rPr>
        <w:t> ?</w:t>
      </w:r>
      <w:r w:rsidR="00242707" w:rsidRPr="000B1A3B">
        <w:rPr>
          <w:sz w:val="28"/>
          <w:szCs w:val="24"/>
        </w:rPr>
        <w:t xml:space="preserve"> Non, pas Lima ou Santiago</w:t>
      </w:r>
      <w:r w:rsidR="007561BD" w:rsidRPr="000B1A3B">
        <w:rPr>
          <w:sz w:val="28"/>
          <w:szCs w:val="24"/>
        </w:rPr>
        <w:t>…</w:t>
      </w:r>
      <w:r w:rsidR="00242707" w:rsidRPr="000B1A3B">
        <w:rPr>
          <w:sz w:val="28"/>
          <w:szCs w:val="24"/>
        </w:rPr>
        <w:t xml:space="preserve"> Bucarest. Ouais</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ferma les yeux. Elle faisait partie des quinze plus éminents hématologues de l</w:t>
      </w:r>
      <w:r w:rsidR="000200A2" w:rsidRPr="000B1A3B">
        <w:rPr>
          <w:sz w:val="28"/>
          <w:szCs w:val="24"/>
        </w:rPr>
        <w:t>’</w:t>
      </w:r>
      <w:r w:rsidRPr="000B1A3B">
        <w:rPr>
          <w:sz w:val="28"/>
          <w:szCs w:val="24"/>
        </w:rPr>
        <w:t>Occident et elle écoutait un simple prêtre tailler une bavette avec un de ses copains, probablement un autre prêtre de l</w:t>
      </w:r>
      <w:r w:rsidR="000200A2" w:rsidRPr="000B1A3B">
        <w:rPr>
          <w:sz w:val="28"/>
          <w:szCs w:val="24"/>
        </w:rPr>
        <w:t>’</w:t>
      </w:r>
      <w:r w:rsidRPr="000B1A3B">
        <w:rPr>
          <w:sz w:val="28"/>
          <w:szCs w:val="24"/>
        </w:rPr>
        <w:t>université de Georg</w:t>
      </w:r>
      <w:r w:rsidR="00C71C2F" w:rsidRPr="000B1A3B">
        <w:rPr>
          <w:sz w:val="28"/>
          <w:szCs w:val="24"/>
        </w:rPr>
        <w:t>et</w:t>
      </w:r>
      <w:r w:rsidRPr="000B1A3B">
        <w:rPr>
          <w:sz w:val="28"/>
          <w:szCs w:val="24"/>
        </w:rPr>
        <w:t>own ou d</w:t>
      </w:r>
      <w:r w:rsidR="000200A2" w:rsidRPr="000B1A3B">
        <w:rPr>
          <w:sz w:val="28"/>
          <w:szCs w:val="24"/>
        </w:rPr>
        <w:t>’</w:t>
      </w:r>
      <w:r w:rsidRPr="000B1A3B">
        <w:rPr>
          <w:sz w:val="28"/>
          <w:szCs w:val="24"/>
        </w:rPr>
        <w:t>ailleurs</w:t>
      </w:r>
      <w:r w:rsidR="007561BD" w:rsidRPr="000B1A3B">
        <w:rPr>
          <w:sz w:val="28"/>
          <w:szCs w:val="24"/>
        </w:rPr>
        <w:t>…</w:t>
      </w:r>
      <w:r w:rsidRPr="000B1A3B">
        <w:rPr>
          <w:sz w:val="28"/>
          <w:szCs w:val="24"/>
        </w:rPr>
        <w:t xml:space="preserve"> un con de jésuite diplômé en droit qui travaillait au Département d</w:t>
      </w:r>
      <w:r w:rsidR="000200A2" w:rsidRPr="000B1A3B">
        <w:rPr>
          <w:sz w:val="28"/>
          <w:szCs w:val="24"/>
        </w:rPr>
        <w:t>’</w:t>
      </w:r>
      <w:r w:rsidRPr="000B1A3B">
        <w:rPr>
          <w:sz w:val="28"/>
          <w:szCs w:val="24"/>
        </w:rPr>
        <w:t>État.</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Non,</w:t>
      </w:r>
      <w:r w:rsidR="00242707" w:rsidRPr="000B1A3B">
        <w:rPr>
          <w:rStyle w:val="Corpsdutexte14NonItalique"/>
          <w:sz w:val="28"/>
          <w:szCs w:val="24"/>
        </w:rPr>
        <w:t xml:space="preserve"> se reprit-elle,</w:t>
      </w:r>
      <w:r w:rsidRPr="000B1A3B">
        <w:rPr>
          <w:i w:val="0"/>
          <w:sz w:val="28"/>
          <w:szCs w:val="24"/>
        </w:rPr>
        <w:t xml:space="preserve"> </w:t>
      </w:r>
      <w:r w:rsidRPr="00F5240C">
        <w:rPr>
          <w:sz w:val="28"/>
          <w:szCs w:val="24"/>
          <w:u w:color="000000" w:themeColor="text1"/>
        </w:rPr>
        <w:t>les prêtres ne sont pas diplômés en droit. Ou peut-être que si</w:t>
      </w:r>
      <w:r w:rsidRPr="000B1A3B">
        <w:rPr>
          <w:i w:val="0"/>
          <w:sz w:val="28"/>
          <w:szCs w:val="24"/>
        </w:rPr>
        <w:t> ?</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C71C2F"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exactement ça</w:t>
      </w:r>
      <w:r w:rsidR="00C71C2F" w:rsidRPr="000B1A3B">
        <w:rPr>
          <w:sz w:val="28"/>
          <w:szCs w:val="24"/>
        </w:rPr>
        <w:t> </w:t>
      </w:r>
      <w:r w:rsidRPr="000B1A3B">
        <w:rPr>
          <w:sz w:val="28"/>
          <w:szCs w:val="24"/>
        </w:rPr>
        <w:t>»</w:t>
      </w:r>
      <w:r w:rsidR="00242707" w:rsidRPr="000B1A3B">
        <w:rPr>
          <w:sz w:val="28"/>
          <w:szCs w:val="24"/>
        </w:rPr>
        <w:t>, disait O</w:t>
      </w:r>
      <w:r w:rsidR="000200A2" w:rsidRPr="000B1A3B">
        <w:rPr>
          <w:sz w:val="28"/>
          <w:szCs w:val="24"/>
        </w:rPr>
        <w:t>’</w:t>
      </w:r>
      <w:r w:rsidR="00242707" w:rsidRPr="000B1A3B">
        <w:rPr>
          <w:sz w:val="28"/>
          <w:szCs w:val="24"/>
        </w:rPr>
        <w:t>Rourke. Kate s</w:t>
      </w:r>
      <w:r w:rsidR="000200A2" w:rsidRPr="000B1A3B">
        <w:rPr>
          <w:sz w:val="28"/>
          <w:szCs w:val="24"/>
        </w:rPr>
        <w:t>’</w:t>
      </w:r>
      <w:r w:rsidR="00242707" w:rsidRPr="000B1A3B">
        <w:rPr>
          <w:sz w:val="28"/>
          <w:szCs w:val="24"/>
        </w:rPr>
        <w:t>aperçut qu</w:t>
      </w:r>
      <w:r w:rsidR="000200A2" w:rsidRPr="000B1A3B">
        <w:rPr>
          <w:sz w:val="28"/>
          <w:szCs w:val="24"/>
        </w:rPr>
        <w:t>’</w:t>
      </w:r>
      <w:r w:rsidR="00242707" w:rsidRPr="000B1A3B">
        <w:rPr>
          <w:sz w:val="28"/>
          <w:szCs w:val="24"/>
        </w:rPr>
        <w:t>elle l</w:t>
      </w:r>
      <w:r w:rsidR="000200A2" w:rsidRPr="000B1A3B">
        <w:rPr>
          <w:sz w:val="28"/>
          <w:szCs w:val="24"/>
        </w:rPr>
        <w:t>’</w:t>
      </w:r>
      <w:r w:rsidR="00242707" w:rsidRPr="000B1A3B">
        <w:rPr>
          <w:sz w:val="28"/>
          <w:szCs w:val="24"/>
        </w:rPr>
        <w:t xml:space="preserve">avait entendu résumer ses problèmes de visa en une douzaine de mots maximum. </w:t>
      </w:r>
      <w:r w:rsidRPr="000B1A3B">
        <w:rPr>
          <w:sz w:val="28"/>
          <w:szCs w:val="24"/>
        </w:rPr>
        <w:t>«</w:t>
      </w:r>
      <w:r w:rsidR="00B71BC1" w:rsidRPr="000B1A3B">
        <w:rPr>
          <w:sz w:val="28"/>
          <w:szCs w:val="24"/>
        </w:rPr>
        <w:t> </w:t>
      </w:r>
      <w:r w:rsidR="00242707" w:rsidRPr="000B1A3B">
        <w:rPr>
          <w:sz w:val="28"/>
          <w:szCs w:val="24"/>
        </w:rPr>
        <w:t>Oui, Jim</w:t>
      </w:r>
      <w:r w:rsidR="007561BD" w:rsidRPr="000B1A3B">
        <w:rPr>
          <w:sz w:val="28"/>
          <w:szCs w:val="24"/>
        </w:rPr>
        <w:t>…</w:t>
      </w:r>
      <w:r w:rsidR="00C71C2F" w:rsidRPr="000B1A3B">
        <w:rPr>
          <w:sz w:val="28"/>
          <w:szCs w:val="24"/>
        </w:rPr>
        <w:t xml:space="preserve"> t</w:t>
      </w:r>
      <w:r w:rsidR="00242707" w:rsidRPr="000B1A3B">
        <w:rPr>
          <w:sz w:val="28"/>
          <w:szCs w:val="24"/>
        </w:rPr>
        <w:t>u n</w:t>
      </w:r>
      <w:r w:rsidR="000200A2" w:rsidRPr="000B1A3B">
        <w:rPr>
          <w:sz w:val="28"/>
          <w:szCs w:val="24"/>
        </w:rPr>
        <w:t>’</w:t>
      </w:r>
      <w:r w:rsidR="00242707" w:rsidRPr="000B1A3B">
        <w:rPr>
          <w:sz w:val="28"/>
          <w:szCs w:val="24"/>
        </w:rPr>
        <w:t>es pas devenu trop idiot avec l</w:t>
      </w:r>
      <w:r w:rsidR="000200A2" w:rsidRPr="000B1A3B">
        <w:rPr>
          <w:sz w:val="28"/>
          <w:szCs w:val="24"/>
        </w:rPr>
        <w:t>’</w:t>
      </w:r>
      <w:r w:rsidR="00547A02" w:rsidRPr="000B1A3B">
        <w:rPr>
          <w:sz w:val="28"/>
          <w:szCs w:val="24"/>
        </w:rPr>
        <w:t>â</w:t>
      </w:r>
      <w:r w:rsidR="00242707" w:rsidRPr="000B1A3B">
        <w:rPr>
          <w:sz w:val="28"/>
          <w:szCs w:val="24"/>
        </w:rPr>
        <w:t>ge. C</w:t>
      </w:r>
      <w:r w:rsidR="000200A2" w:rsidRPr="000B1A3B">
        <w:rPr>
          <w:sz w:val="28"/>
          <w:szCs w:val="24"/>
        </w:rPr>
        <w:t>’</w:t>
      </w:r>
      <w:r w:rsidR="00242707" w:rsidRPr="000B1A3B">
        <w:rPr>
          <w:sz w:val="28"/>
          <w:szCs w:val="24"/>
        </w:rPr>
        <w:t>est l</w:t>
      </w:r>
      <w:r w:rsidR="000200A2" w:rsidRPr="000B1A3B">
        <w:rPr>
          <w:sz w:val="28"/>
          <w:szCs w:val="24"/>
        </w:rPr>
        <w:t>’</w:t>
      </w:r>
      <w:r w:rsidR="00242707" w:rsidRPr="000B1A3B">
        <w:rPr>
          <w:sz w:val="28"/>
          <w:szCs w:val="24"/>
        </w:rPr>
        <w:t>une des rares Américaines que j</w:t>
      </w:r>
      <w:r w:rsidR="000200A2" w:rsidRPr="000B1A3B">
        <w:rPr>
          <w:sz w:val="28"/>
          <w:szCs w:val="24"/>
        </w:rPr>
        <w:t>’</w:t>
      </w:r>
      <w:r w:rsidR="00242707" w:rsidRPr="000B1A3B">
        <w:rPr>
          <w:sz w:val="28"/>
          <w:szCs w:val="24"/>
        </w:rPr>
        <w:t>aie vues, depuis un an et demi que je suis ici, tenter d</w:t>
      </w:r>
      <w:r w:rsidR="000200A2" w:rsidRPr="000B1A3B">
        <w:rPr>
          <w:sz w:val="28"/>
          <w:szCs w:val="24"/>
        </w:rPr>
        <w:t>’</w:t>
      </w:r>
      <w:r w:rsidR="00242707" w:rsidRPr="000B1A3B">
        <w:rPr>
          <w:sz w:val="28"/>
          <w:szCs w:val="24"/>
        </w:rPr>
        <w:t>adopter un véritable orphelin</w:t>
      </w:r>
      <w:r w:rsidR="007561BD" w:rsidRPr="000B1A3B">
        <w:rPr>
          <w:sz w:val="28"/>
          <w:szCs w:val="24"/>
        </w:rPr>
        <w:t>…</w:t>
      </w:r>
      <w:r w:rsidR="00242707" w:rsidRPr="000B1A3B">
        <w:rPr>
          <w:sz w:val="28"/>
          <w:szCs w:val="24"/>
        </w:rPr>
        <w:t xml:space="preserve"> un enfant très malade</w:t>
      </w:r>
      <w:r w:rsidR="007561BD" w:rsidRPr="000B1A3B">
        <w:rPr>
          <w:sz w:val="28"/>
          <w:szCs w:val="24"/>
        </w:rPr>
        <w:t>…</w:t>
      </w:r>
      <w:r w:rsidR="00242707" w:rsidRPr="000B1A3B">
        <w:rPr>
          <w:sz w:val="28"/>
          <w:szCs w:val="24"/>
        </w:rPr>
        <w:t xml:space="preserve"> malade, mais pas contagieux</w:t>
      </w:r>
      <w:r w:rsidR="007561BD" w:rsidRPr="000B1A3B">
        <w:rPr>
          <w:sz w:val="28"/>
          <w:szCs w:val="24"/>
        </w:rPr>
        <w:t>…</w:t>
      </w:r>
      <w:r w:rsidR="00242707" w:rsidRPr="000B1A3B">
        <w:rPr>
          <w:sz w:val="28"/>
          <w:szCs w:val="24"/>
        </w:rPr>
        <w:t xml:space="preserve"> exact</w:t>
      </w:r>
      <w:r w:rsidR="007561BD" w:rsidRPr="000B1A3B">
        <w:rPr>
          <w:sz w:val="28"/>
          <w:szCs w:val="24"/>
        </w:rPr>
        <w:t>…</w:t>
      </w:r>
      <w:r w:rsidR="00242707" w:rsidRPr="000B1A3B">
        <w:rPr>
          <w:sz w:val="28"/>
          <w:szCs w:val="24"/>
        </w:rPr>
        <w:t xml:space="preserve"> et ce connard du service des visas fait le barrage. Oui</w:t>
      </w:r>
      <w:r w:rsidR="007561BD" w:rsidRPr="000B1A3B">
        <w:rPr>
          <w:sz w:val="28"/>
          <w:szCs w:val="24"/>
        </w:rPr>
        <w:t>…</w:t>
      </w:r>
      <w:r w:rsidR="00242707" w:rsidRPr="000B1A3B">
        <w:rPr>
          <w:sz w:val="28"/>
          <w:szCs w:val="24"/>
        </w:rPr>
        <w:t xml:space="preserve"> je suis d</w:t>
      </w:r>
      <w:r w:rsidR="000200A2" w:rsidRPr="000B1A3B">
        <w:rPr>
          <w:sz w:val="28"/>
          <w:szCs w:val="24"/>
        </w:rPr>
        <w:t>’</w:t>
      </w:r>
      <w:r w:rsidR="00242707" w:rsidRPr="000B1A3B">
        <w:rPr>
          <w:sz w:val="28"/>
          <w:szCs w:val="24"/>
        </w:rPr>
        <w:t>accord, c</w:t>
      </w:r>
      <w:r w:rsidR="000200A2" w:rsidRPr="000B1A3B">
        <w:rPr>
          <w:sz w:val="28"/>
          <w:szCs w:val="24"/>
        </w:rPr>
        <w:t>’</w:t>
      </w:r>
      <w:r w:rsidR="00242707" w:rsidRPr="000B1A3B">
        <w:rPr>
          <w:sz w:val="28"/>
          <w:szCs w:val="24"/>
        </w:rPr>
        <w:t>est comme si on le condamnait à mort</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sentit sa peau devenir moite et froide en ente</w:t>
      </w:r>
      <w:r w:rsidR="00C71C2F" w:rsidRPr="000B1A3B">
        <w:rPr>
          <w:sz w:val="28"/>
          <w:szCs w:val="24"/>
        </w:rPr>
        <w:t>nd</w:t>
      </w:r>
      <w:r w:rsidRPr="000B1A3B">
        <w:rPr>
          <w:sz w:val="28"/>
          <w:szCs w:val="24"/>
        </w:rPr>
        <w:t>ant quelqu</w:t>
      </w:r>
      <w:r w:rsidR="000200A2" w:rsidRPr="000B1A3B">
        <w:rPr>
          <w:sz w:val="28"/>
          <w:szCs w:val="24"/>
        </w:rPr>
        <w:t>’</w:t>
      </w:r>
      <w:r w:rsidRPr="000B1A3B">
        <w:rPr>
          <w:sz w:val="28"/>
          <w:szCs w:val="24"/>
        </w:rPr>
        <w:t>un d</w:t>
      </w:r>
      <w:r w:rsidR="000200A2" w:rsidRPr="000B1A3B">
        <w:rPr>
          <w:sz w:val="28"/>
          <w:szCs w:val="24"/>
        </w:rPr>
        <w:t>’</w:t>
      </w:r>
      <w:r w:rsidRPr="000B1A3B">
        <w:rPr>
          <w:sz w:val="28"/>
          <w:szCs w:val="24"/>
        </w:rPr>
        <w:t>autre dire cela.</w:t>
      </w:r>
      <w:r w:rsidR="00442C40" w:rsidRPr="00F5240C">
        <w:rPr>
          <w:rStyle w:val="CorpsdutexteItalique"/>
          <w:sz w:val="28"/>
          <w:szCs w:val="24"/>
          <w:u w:color="000000" w:themeColor="text1"/>
        </w:rPr>
        <w:t xml:space="preserve"> Joshua. Mort.</w:t>
      </w:r>
      <w:r w:rsidRPr="000B1A3B">
        <w:rPr>
          <w:sz w:val="28"/>
          <w:szCs w:val="24"/>
        </w:rPr>
        <w:t xml:space="preserve"> Elle pensa à ses doigts minuscules, à ses yeux confiants. Elle pensa aux dizaines de petites tombes sans inscription, derrière les orphelinats et les hôpitaux d</w:t>
      </w:r>
      <w:r w:rsidR="000200A2" w:rsidRPr="000B1A3B">
        <w:rPr>
          <w:sz w:val="28"/>
          <w:szCs w:val="24"/>
        </w:rPr>
        <w:t>’</w:t>
      </w:r>
      <w:r w:rsidRPr="000B1A3B">
        <w:rPr>
          <w:sz w:val="28"/>
          <w:szCs w:val="24"/>
        </w:rPr>
        <w:t>enfants qu</w:t>
      </w:r>
      <w:r w:rsidR="000200A2" w:rsidRPr="000B1A3B">
        <w:rPr>
          <w:sz w:val="28"/>
          <w:szCs w:val="24"/>
        </w:rPr>
        <w:t>’</w:t>
      </w:r>
      <w:r w:rsidRPr="000B1A3B">
        <w:rPr>
          <w:sz w:val="28"/>
          <w:szCs w:val="24"/>
        </w:rPr>
        <w:t>elle avait visités à Bucarest et ailleurs.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D</w:t>
      </w:r>
      <w:r w:rsidR="000200A2" w:rsidRPr="000B1A3B">
        <w:rPr>
          <w:sz w:val="28"/>
          <w:szCs w:val="24"/>
        </w:rPr>
        <w:t>’</w:t>
      </w:r>
      <w:r w:rsidR="00242707" w:rsidRPr="000B1A3B">
        <w:rPr>
          <w:sz w:val="28"/>
          <w:szCs w:val="24"/>
        </w:rPr>
        <w:t>accord, Jimmy. Et toi de même, mon vieux. Kev est toujours à Houston, à la NASA, je crois, et Dale travaille à son nouveau livre. Non, oui, oui, c</w:t>
      </w:r>
      <w:r w:rsidR="000200A2" w:rsidRPr="000B1A3B">
        <w:rPr>
          <w:sz w:val="28"/>
          <w:szCs w:val="24"/>
        </w:rPr>
        <w:t>’</w:t>
      </w:r>
      <w:r w:rsidR="00242707" w:rsidRPr="000B1A3B">
        <w:rPr>
          <w:sz w:val="28"/>
          <w:szCs w:val="24"/>
        </w:rPr>
        <w:t xml:space="preserve">était le </w:t>
      </w:r>
      <w:r w:rsidR="00442C40" w:rsidRPr="00F5240C">
        <w:rPr>
          <w:rStyle w:val="CorpsdutexteItalique"/>
          <w:sz w:val="28"/>
          <w:szCs w:val="24"/>
          <w:u w:color="000000" w:themeColor="text1"/>
        </w:rPr>
        <w:t>troisième mariage</w:t>
      </w:r>
      <w:r w:rsidR="00242707" w:rsidRPr="000B1A3B">
        <w:rPr>
          <w:sz w:val="28"/>
          <w:szCs w:val="24"/>
        </w:rPr>
        <w:t xml:space="preserve"> de Lawrence</w:t>
      </w:r>
      <w:r w:rsidR="007561BD" w:rsidRPr="000B1A3B">
        <w:rPr>
          <w:sz w:val="28"/>
          <w:szCs w:val="24"/>
        </w:rPr>
        <w:t>…</w:t>
      </w:r>
      <w:r w:rsidR="00242707" w:rsidRPr="000B1A3B">
        <w:rPr>
          <w:sz w:val="28"/>
          <w:szCs w:val="24"/>
        </w:rPr>
        <w:t xml:space="preserve"> Non, j</w:t>
      </w:r>
      <w:r w:rsidR="000200A2" w:rsidRPr="000B1A3B">
        <w:rPr>
          <w:sz w:val="28"/>
          <w:szCs w:val="24"/>
        </w:rPr>
        <w:t>’</w:t>
      </w:r>
      <w:r w:rsidR="00242707" w:rsidRPr="000B1A3B">
        <w:rPr>
          <w:sz w:val="28"/>
          <w:szCs w:val="24"/>
        </w:rPr>
        <w:t>étais un simple invité. Ils avaient une espèce d</w:t>
      </w:r>
      <w:r w:rsidR="000200A2" w:rsidRPr="000B1A3B">
        <w:rPr>
          <w:sz w:val="28"/>
          <w:szCs w:val="24"/>
        </w:rPr>
        <w:t>’</w:t>
      </w:r>
      <w:r w:rsidR="00242707" w:rsidRPr="000B1A3B">
        <w:rPr>
          <w:sz w:val="28"/>
          <w:szCs w:val="24"/>
        </w:rPr>
        <w:t>as du Grand Prix qui, en plus, joue les gourous zen. C</w:t>
      </w:r>
      <w:r w:rsidR="000200A2" w:rsidRPr="000B1A3B">
        <w:rPr>
          <w:sz w:val="28"/>
          <w:szCs w:val="24"/>
        </w:rPr>
        <w:t>’</w:t>
      </w:r>
      <w:r w:rsidR="00242707" w:rsidRPr="000B1A3B">
        <w:rPr>
          <w:sz w:val="28"/>
          <w:szCs w:val="24"/>
        </w:rPr>
        <w:t>est lui qui a dirigé la célébration</w:t>
      </w:r>
      <w:r w:rsidR="007561BD" w:rsidRPr="000B1A3B">
        <w:rPr>
          <w:sz w:val="28"/>
          <w:szCs w:val="24"/>
        </w:rPr>
        <w:t>…</w:t>
      </w:r>
      <w:r w:rsidR="00242707" w:rsidRPr="000B1A3B">
        <w:rPr>
          <w:sz w:val="28"/>
          <w:szCs w:val="24"/>
        </w:rPr>
        <w:t xml:space="preserve"> Toi aussi, Amigo. On se rappelle bientôt</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Il sortit du box et toucha le genou de Kate, comme un père tapote la jambe de son enfant qui pleure. Kate ravala sa colère contre la situation et contre elle-même. Elle essayait de penser aux hématologues, aux admini</w:t>
      </w:r>
      <w:r w:rsidR="00C71C2F" w:rsidRPr="000B1A3B">
        <w:rPr>
          <w:sz w:val="28"/>
          <w:szCs w:val="24"/>
        </w:rPr>
        <w:t>st</w:t>
      </w:r>
      <w:r w:rsidRPr="000B1A3B">
        <w:rPr>
          <w:sz w:val="28"/>
          <w:szCs w:val="24"/>
        </w:rPr>
        <w:t>rateurs des CCM, aux gens des médias, aux journalistes de la presse et aux membres d</w:t>
      </w:r>
      <w:r w:rsidR="000200A2" w:rsidRPr="000B1A3B">
        <w:rPr>
          <w:sz w:val="28"/>
          <w:szCs w:val="24"/>
        </w:rPr>
        <w:t>’</w:t>
      </w:r>
      <w:r w:rsidRPr="000B1A3B">
        <w:rPr>
          <w:sz w:val="28"/>
          <w:szCs w:val="24"/>
        </w:rPr>
        <w:t>un groupe de pression médical qu</w:t>
      </w:r>
      <w:r w:rsidR="000200A2" w:rsidRPr="000B1A3B">
        <w:rPr>
          <w:sz w:val="28"/>
          <w:szCs w:val="24"/>
        </w:rPr>
        <w:t>’</w:t>
      </w:r>
      <w:r w:rsidRPr="000B1A3B">
        <w:rPr>
          <w:sz w:val="28"/>
          <w:szCs w:val="24"/>
        </w:rPr>
        <w:t>elle connaissait. Parmi eux, il y avait certa</w:t>
      </w:r>
      <w:r w:rsidR="00C71C2F" w:rsidRPr="000B1A3B">
        <w:rPr>
          <w:sz w:val="28"/>
          <w:szCs w:val="24"/>
        </w:rPr>
        <w:t>in</w:t>
      </w:r>
      <w:r w:rsidRPr="000B1A3B">
        <w:rPr>
          <w:sz w:val="28"/>
          <w:szCs w:val="24"/>
        </w:rPr>
        <w:t>ement quelqu</w:t>
      </w:r>
      <w:r w:rsidR="000200A2" w:rsidRPr="000B1A3B">
        <w:rPr>
          <w:sz w:val="28"/>
          <w:szCs w:val="24"/>
        </w:rPr>
        <w:t>’</w:t>
      </w:r>
      <w:r w:rsidRPr="000B1A3B">
        <w:rPr>
          <w:sz w:val="28"/>
          <w:szCs w:val="24"/>
        </w:rPr>
        <w:t>un qui avait plus de poids que le copain de ce prêtre. Elle allait commencer à les appeler cet après-midi même. L</w:t>
      </w:r>
      <w:r w:rsidR="000200A2" w:rsidRPr="000B1A3B">
        <w:rPr>
          <w:sz w:val="28"/>
          <w:szCs w:val="24"/>
        </w:rPr>
        <w:t>’</w:t>
      </w:r>
      <w:r w:rsidRPr="000B1A3B">
        <w:rPr>
          <w:sz w:val="28"/>
          <w:szCs w:val="24"/>
        </w:rPr>
        <w:t>un d</w:t>
      </w:r>
      <w:r w:rsidR="000200A2" w:rsidRPr="000B1A3B">
        <w:rPr>
          <w:sz w:val="28"/>
          <w:szCs w:val="24"/>
        </w:rPr>
        <w:t>’</w:t>
      </w:r>
      <w:r w:rsidRPr="000B1A3B">
        <w:rPr>
          <w:sz w:val="28"/>
          <w:szCs w:val="24"/>
        </w:rPr>
        <w:t>eux ferait pression, pour elle, sur le Département d</w:t>
      </w:r>
      <w:r w:rsidR="000200A2" w:rsidRPr="000B1A3B">
        <w:rPr>
          <w:sz w:val="28"/>
          <w:szCs w:val="24"/>
        </w:rPr>
        <w:t>’</w:t>
      </w:r>
      <w:r w:rsidRPr="000B1A3B">
        <w:rPr>
          <w:sz w:val="28"/>
          <w:szCs w:val="24"/>
        </w:rPr>
        <w:t>Etat.</w:t>
      </w:r>
      <w:r w:rsidR="00442C40" w:rsidRPr="00F5240C">
        <w:rPr>
          <w:rStyle w:val="CorpsdutexteItalique"/>
          <w:sz w:val="28"/>
          <w:szCs w:val="24"/>
          <w:u w:color="000000" w:themeColor="text1"/>
        </w:rPr>
        <w:t xml:space="preserve"> En trois jours ?</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Je vous reconduis à l</w:t>
      </w:r>
      <w:r w:rsidR="000200A2" w:rsidRPr="000B1A3B">
        <w:rPr>
          <w:sz w:val="28"/>
          <w:szCs w:val="24"/>
        </w:rPr>
        <w:t>’</w:t>
      </w:r>
      <w:r w:rsidR="00242707" w:rsidRPr="000B1A3B">
        <w:rPr>
          <w:sz w:val="28"/>
          <w:szCs w:val="24"/>
        </w:rPr>
        <w:t>hôpital, dit le prêtre.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D</w:t>
      </w:r>
      <w:r w:rsidR="000200A2" w:rsidRPr="000B1A3B">
        <w:rPr>
          <w:sz w:val="28"/>
          <w:szCs w:val="24"/>
        </w:rPr>
        <w:t>’</w:t>
      </w:r>
      <w:r w:rsidR="00242707" w:rsidRPr="000B1A3B">
        <w:rPr>
          <w:sz w:val="28"/>
          <w:szCs w:val="24"/>
        </w:rPr>
        <w:t>accord</w:t>
      </w:r>
      <w:r w:rsidRPr="000B1A3B">
        <w:rPr>
          <w:sz w:val="28"/>
          <w:szCs w:val="24"/>
        </w:rPr>
        <w:t>. </w:t>
      </w:r>
      <w:r w:rsidR="001F006E" w:rsidRPr="000B1A3B">
        <w:rPr>
          <w:sz w:val="28"/>
          <w:szCs w:val="24"/>
        </w:rPr>
        <w:t>»</w:t>
      </w:r>
      <w:r w:rsidR="00242707" w:rsidRPr="000B1A3B">
        <w:rPr>
          <w:sz w:val="28"/>
          <w:szCs w:val="24"/>
        </w:rPr>
        <w:t xml:space="preserve"> Avant qu</w:t>
      </w:r>
      <w:r w:rsidR="000200A2" w:rsidRPr="000B1A3B">
        <w:rPr>
          <w:sz w:val="28"/>
          <w:szCs w:val="24"/>
        </w:rPr>
        <w:t>’</w:t>
      </w:r>
      <w:r w:rsidR="00242707" w:rsidRPr="000B1A3B">
        <w:rPr>
          <w:sz w:val="28"/>
          <w:szCs w:val="24"/>
        </w:rPr>
        <w:t>ils franchissent les portes intérieures de l</w:t>
      </w:r>
      <w:r w:rsidR="000200A2" w:rsidRPr="000B1A3B">
        <w:rPr>
          <w:sz w:val="28"/>
          <w:szCs w:val="24"/>
        </w:rPr>
        <w:t>’</w:t>
      </w:r>
      <w:r w:rsidR="00242707" w:rsidRPr="000B1A3B">
        <w:rPr>
          <w:sz w:val="28"/>
          <w:szCs w:val="24"/>
        </w:rPr>
        <w:t xml:space="preserve">ambassade, elle lui serra le bras. </w:t>
      </w:r>
      <w:r w:rsidR="001F006E" w:rsidRPr="000B1A3B">
        <w:rPr>
          <w:sz w:val="28"/>
          <w:szCs w:val="24"/>
        </w:rPr>
        <w:t>«</w:t>
      </w:r>
      <w:r w:rsidR="00B71BC1" w:rsidRPr="000B1A3B">
        <w:rPr>
          <w:sz w:val="28"/>
          <w:szCs w:val="24"/>
        </w:rPr>
        <w:t> </w:t>
      </w:r>
      <w:r w:rsidR="00242707" w:rsidRPr="000B1A3B">
        <w:rPr>
          <w:sz w:val="28"/>
          <w:szCs w:val="24"/>
        </w:rPr>
        <w:t>Merci, O</w:t>
      </w:r>
      <w:r w:rsidR="000200A2" w:rsidRPr="000B1A3B">
        <w:rPr>
          <w:sz w:val="28"/>
          <w:szCs w:val="24"/>
        </w:rPr>
        <w:t>’</w:t>
      </w:r>
      <w:r w:rsidR="00242707" w:rsidRPr="000B1A3B">
        <w:rPr>
          <w:sz w:val="28"/>
          <w:szCs w:val="24"/>
        </w:rPr>
        <w:t>Rourke. Merci d</w:t>
      </w:r>
      <w:r w:rsidR="000200A2" w:rsidRPr="000B1A3B">
        <w:rPr>
          <w:sz w:val="28"/>
          <w:szCs w:val="24"/>
        </w:rPr>
        <w:t>’</w:t>
      </w:r>
      <w:r w:rsidR="00242707" w:rsidRPr="000B1A3B">
        <w:rPr>
          <w:sz w:val="28"/>
          <w:szCs w:val="24"/>
        </w:rPr>
        <w:t>avoir essayé.</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était avec plaisir, Neuman</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Ils étaient encore sur le seuil de la porte lorsque M. Crawly descendit en toute h</w:t>
      </w:r>
      <w:r w:rsidR="00547A02" w:rsidRPr="000B1A3B">
        <w:rPr>
          <w:sz w:val="28"/>
          <w:szCs w:val="24"/>
        </w:rPr>
        <w:t>â</w:t>
      </w:r>
      <w:r w:rsidRPr="000B1A3B">
        <w:rPr>
          <w:sz w:val="28"/>
          <w:szCs w:val="24"/>
        </w:rPr>
        <w:t>te l</w:t>
      </w:r>
      <w:r w:rsidR="000200A2" w:rsidRPr="000B1A3B">
        <w:rPr>
          <w:sz w:val="28"/>
          <w:szCs w:val="24"/>
        </w:rPr>
        <w:t>’</w:t>
      </w:r>
      <w:r w:rsidRPr="000B1A3B">
        <w:rPr>
          <w:sz w:val="28"/>
          <w:szCs w:val="24"/>
        </w:rPr>
        <w:t xml:space="preserve">escalier et faillit tomber en dérapant sur le marbre. Sa cravate était de </w:t>
      </w:r>
      <w:r w:rsidR="00442C40" w:rsidRPr="000B1A3B">
        <w:rPr>
          <w:rStyle w:val="CorpsdutexteGras"/>
          <w:b w:val="0"/>
          <w:sz w:val="28"/>
          <w:szCs w:val="24"/>
        </w:rPr>
        <w:t>travers,</w:t>
      </w:r>
      <w:r w:rsidRPr="000B1A3B">
        <w:rPr>
          <w:sz w:val="28"/>
          <w:szCs w:val="24"/>
        </w:rPr>
        <w:t xml:space="preserve"> ses cheveux ébouriffés, son visage cramoisi, mais p</w:t>
      </w:r>
      <w:r w:rsidR="00547A02" w:rsidRPr="000B1A3B">
        <w:rPr>
          <w:sz w:val="28"/>
          <w:szCs w:val="24"/>
        </w:rPr>
        <w:t>â</w:t>
      </w:r>
      <w:r w:rsidRPr="000B1A3B">
        <w:rPr>
          <w:sz w:val="28"/>
          <w:szCs w:val="24"/>
        </w:rPr>
        <w:t>le autour de la bouche, et ses yeux avaient une expression qui fit penser à Kate qu</w:t>
      </w:r>
      <w:r w:rsidR="000200A2" w:rsidRPr="000B1A3B">
        <w:rPr>
          <w:sz w:val="28"/>
          <w:szCs w:val="24"/>
        </w:rPr>
        <w:t>’</w:t>
      </w:r>
      <w:r w:rsidRPr="000B1A3B">
        <w:rPr>
          <w:sz w:val="28"/>
          <w:szCs w:val="24"/>
        </w:rPr>
        <w:t>un certain fonctio</w:t>
      </w:r>
      <w:r w:rsidR="00C71C2F" w:rsidRPr="000B1A3B">
        <w:rPr>
          <w:sz w:val="28"/>
          <w:szCs w:val="24"/>
        </w:rPr>
        <w:t>nn</w:t>
      </w:r>
      <w:r w:rsidRPr="000B1A3B">
        <w:rPr>
          <w:sz w:val="28"/>
          <w:szCs w:val="24"/>
        </w:rPr>
        <w:t>aire au nom facile à oublier venait d</w:t>
      </w:r>
      <w:r w:rsidR="000200A2" w:rsidRPr="000B1A3B">
        <w:rPr>
          <w:sz w:val="28"/>
          <w:szCs w:val="24"/>
        </w:rPr>
        <w:t>’</w:t>
      </w:r>
      <w:r w:rsidRPr="000B1A3B">
        <w:rPr>
          <w:sz w:val="28"/>
          <w:szCs w:val="24"/>
        </w:rPr>
        <w:t>avoir un aperçu de la fin spectaculaire et sanglante de sa carrière.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Madame</w:t>
      </w:r>
      <w:r w:rsidR="007561BD" w:rsidRPr="000B1A3B">
        <w:rPr>
          <w:sz w:val="28"/>
          <w:szCs w:val="24"/>
        </w:rPr>
        <w:t>…</w:t>
      </w:r>
      <w:r w:rsidR="00242707" w:rsidRPr="000B1A3B">
        <w:rPr>
          <w:sz w:val="28"/>
          <w:szCs w:val="24"/>
        </w:rPr>
        <w:t xml:space="preserve"> ah</w:t>
      </w:r>
      <w:r w:rsidR="007561BD" w:rsidRPr="000B1A3B">
        <w:rPr>
          <w:sz w:val="28"/>
          <w:szCs w:val="24"/>
        </w:rPr>
        <w:t>…</w:t>
      </w:r>
      <w:r w:rsidR="00242707" w:rsidRPr="000B1A3B">
        <w:rPr>
          <w:sz w:val="28"/>
          <w:szCs w:val="24"/>
        </w:rPr>
        <w:t xml:space="preserve"> docteur</w:t>
      </w:r>
      <w:r w:rsidR="007561BD" w:rsidRPr="000B1A3B">
        <w:rPr>
          <w:sz w:val="28"/>
          <w:szCs w:val="24"/>
        </w:rPr>
        <w:t>…</w:t>
      </w:r>
      <w:r w:rsidR="00242707" w:rsidRPr="000B1A3B">
        <w:rPr>
          <w:sz w:val="28"/>
          <w:szCs w:val="24"/>
        </w:rPr>
        <w:t xml:space="preserve"> ! cria l</w:t>
      </w:r>
      <w:r w:rsidR="000200A2" w:rsidRPr="000B1A3B">
        <w:rPr>
          <w:sz w:val="28"/>
          <w:szCs w:val="24"/>
        </w:rPr>
        <w:t>’</w:t>
      </w:r>
      <w:r w:rsidR="00242707" w:rsidRPr="000B1A3B">
        <w:rPr>
          <w:sz w:val="28"/>
          <w:szCs w:val="24"/>
        </w:rPr>
        <w:t>employé de l</w:t>
      </w:r>
      <w:r w:rsidR="000200A2" w:rsidRPr="000B1A3B">
        <w:rPr>
          <w:sz w:val="28"/>
          <w:szCs w:val="24"/>
        </w:rPr>
        <w:t>’</w:t>
      </w:r>
      <w:r w:rsidR="00242707" w:rsidRPr="000B1A3B">
        <w:rPr>
          <w:sz w:val="28"/>
          <w:szCs w:val="24"/>
        </w:rPr>
        <w:t>a</w:t>
      </w:r>
      <w:r w:rsidR="00C71C2F" w:rsidRPr="000B1A3B">
        <w:rPr>
          <w:sz w:val="28"/>
          <w:szCs w:val="24"/>
        </w:rPr>
        <w:t>mb</w:t>
      </w:r>
      <w:r w:rsidR="00242707" w:rsidRPr="000B1A3B">
        <w:rPr>
          <w:sz w:val="28"/>
          <w:szCs w:val="24"/>
        </w:rPr>
        <w:t>assade, une expression de soulagement évidente sur le visage. Je suis content de vous avoir rattrapée. Il y a eu confusion</w:t>
      </w:r>
      <w:r w:rsidR="007561BD" w:rsidRPr="000B1A3B">
        <w:rPr>
          <w:sz w:val="28"/>
          <w:szCs w:val="24"/>
        </w:rPr>
        <w:t>…</w:t>
      </w:r>
      <w:r w:rsidR="00242707" w:rsidRPr="000B1A3B">
        <w:rPr>
          <w:sz w:val="28"/>
          <w:szCs w:val="24"/>
        </w:rPr>
        <w:t xml:space="preserve"> c</w:t>
      </w:r>
      <w:r w:rsidR="000200A2" w:rsidRPr="000B1A3B">
        <w:rPr>
          <w:sz w:val="28"/>
          <w:szCs w:val="24"/>
        </w:rPr>
        <w:t>’</w:t>
      </w:r>
      <w:r w:rsidR="00242707" w:rsidRPr="000B1A3B">
        <w:rPr>
          <w:sz w:val="28"/>
          <w:szCs w:val="24"/>
        </w:rPr>
        <w:t>est de ma faute, j</w:t>
      </w:r>
      <w:r w:rsidR="000200A2" w:rsidRPr="000B1A3B">
        <w:rPr>
          <w:sz w:val="28"/>
          <w:szCs w:val="24"/>
        </w:rPr>
        <w:t>’</w:t>
      </w:r>
      <w:r w:rsidR="00242707" w:rsidRPr="000B1A3B">
        <w:rPr>
          <w:sz w:val="28"/>
          <w:szCs w:val="24"/>
        </w:rPr>
        <w:t>ai dû mal m</w:t>
      </w:r>
      <w:r w:rsidR="000200A2" w:rsidRPr="000B1A3B">
        <w:rPr>
          <w:sz w:val="28"/>
          <w:szCs w:val="24"/>
        </w:rPr>
        <w:t>’</w:t>
      </w:r>
      <w:r w:rsidR="00242707" w:rsidRPr="000B1A3B">
        <w:rPr>
          <w:sz w:val="28"/>
          <w:szCs w:val="24"/>
        </w:rPr>
        <w:t>exprimer</w:t>
      </w:r>
      <w:r w:rsidR="00C71C2F" w:rsidRPr="000B1A3B">
        <w:rPr>
          <w:sz w:val="28"/>
          <w:szCs w:val="24"/>
        </w:rPr>
        <w:t>. </w:t>
      </w:r>
      <w:r w:rsidRPr="000B1A3B">
        <w:rPr>
          <w:sz w:val="28"/>
          <w:szCs w:val="24"/>
        </w:rPr>
        <w:t>»</w:t>
      </w:r>
      <w:r w:rsidR="00242707" w:rsidRPr="000B1A3B">
        <w:rPr>
          <w:sz w:val="28"/>
          <w:szCs w:val="24"/>
        </w:rPr>
        <w:t xml:space="preserve"> Il lui fourra une liasse de documents dans la main. </w:t>
      </w:r>
      <w:r w:rsidRPr="000B1A3B">
        <w:rPr>
          <w:sz w:val="28"/>
          <w:szCs w:val="24"/>
        </w:rPr>
        <w:t>«</w:t>
      </w:r>
      <w:r w:rsidR="00B71BC1" w:rsidRPr="000B1A3B">
        <w:rPr>
          <w:sz w:val="28"/>
          <w:szCs w:val="24"/>
        </w:rPr>
        <w:t> </w:t>
      </w:r>
      <w:r w:rsidR="00242707" w:rsidRPr="000B1A3B">
        <w:rPr>
          <w:sz w:val="28"/>
          <w:szCs w:val="24"/>
        </w:rPr>
        <w:t>Le visa sera établi demain matin. Celui-là n</w:t>
      </w:r>
      <w:r w:rsidR="000200A2" w:rsidRPr="000B1A3B">
        <w:rPr>
          <w:sz w:val="28"/>
          <w:szCs w:val="24"/>
        </w:rPr>
        <w:t>’</w:t>
      </w:r>
      <w:r w:rsidR="00242707" w:rsidRPr="000B1A3B">
        <w:rPr>
          <w:sz w:val="28"/>
          <w:szCs w:val="24"/>
        </w:rPr>
        <w:t>est que prov</w:t>
      </w:r>
      <w:r w:rsidR="00C71C2F" w:rsidRPr="000B1A3B">
        <w:rPr>
          <w:sz w:val="28"/>
          <w:szCs w:val="24"/>
        </w:rPr>
        <w:t>is</w:t>
      </w:r>
      <w:r w:rsidR="00242707" w:rsidRPr="000B1A3B">
        <w:rPr>
          <w:sz w:val="28"/>
          <w:szCs w:val="24"/>
        </w:rPr>
        <w:t>oire, mais suffira à satisfaire les autorités roumaines s</w:t>
      </w:r>
      <w:r w:rsidR="000200A2" w:rsidRPr="000B1A3B">
        <w:rPr>
          <w:sz w:val="28"/>
          <w:szCs w:val="24"/>
        </w:rPr>
        <w:t>’</w:t>
      </w:r>
      <w:r w:rsidR="00242707" w:rsidRPr="000B1A3B">
        <w:rPr>
          <w:sz w:val="28"/>
          <w:szCs w:val="24"/>
        </w:rPr>
        <w:t>il y avait un problème de leur côté</w:t>
      </w:r>
      <w:r w:rsidR="007561BD" w:rsidRPr="000B1A3B">
        <w:rPr>
          <w:sz w:val="28"/>
          <w:szCs w:val="24"/>
        </w:rPr>
        <w:t>…</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Plus tard, tandis qu</w:t>
      </w:r>
      <w:r w:rsidR="000200A2" w:rsidRPr="000B1A3B">
        <w:rPr>
          <w:sz w:val="28"/>
          <w:szCs w:val="24"/>
        </w:rPr>
        <w:t>’</w:t>
      </w:r>
      <w:r w:rsidRPr="000B1A3B">
        <w:rPr>
          <w:sz w:val="28"/>
          <w:szCs w:val="24"/>
        </w:rPr>
        <w:t>ils se dirigeaient à pied vers l</w:t>
      </w:r>
      <w:r w:rsidR="000200A2" w:rsidRPr="000B1A3B">
        <w:rPr>
          <w:sz w:val="28"/>
          <w:szCs w:val="24"/>
        </w:rPr>
        <w:t>’</w:t>
      </w:r>
      <w:r w:rsidRPr="000B1A3B">
        <w:rPr>
          <w:sz w:val="28"/>
          <w:szCs w:val="24"/>
        </w:rPr>
        <w:t>h</w:t>
      </w:r>
      <w:r w:rsidR="00C71C2F" w:rsidRPr="000B1A3B">
        <w:rPr>
          <w:sz w:val="28"/>
          <w:szCs w:val="24"/>
        </w:rPr>
        <w:t>ôp</w:t>
      </w:r>
      <w:r w:rsidRPr="000B1A3B">
        <w:rPr>
          <w:sz w:val="28"/>
          <w:szCs w:val="24"/>
        </w:rPr>
        <w:t>ital, Kate dit à O</w:t>
      </w:r>
      <w:r w:rsidR="000200A2" w:rsidRPr="000B1A3B">
        <w:rPr>
          <w:sz w:val="28"/>
          <w:szCs w:val="24"/>
        </w:rPr>
        <w:t>’</w:t>
      </w:r>
      <w:r w:rsidRPr="000B1A3B">
        <w:rPr>
          <w:sz w:val="28"/>
          <w:szCs w:val="24"/>
        </w:rPr>
        <w:t>Rourke</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Qu</w:t>
      </w:r>
      <w:r w:rsidR="000200A2" w:rsidRPr="000B1A3B">
        <w:rPr>
          <w:sz w:val="28"/>
          <w:szCs w:val="24"/>
        </w:rPr>
        <w:t>’</w:t>
      </w:r>
      <w:r w:rsidRPr="000B1A3B">
        <w:rPr>
          <w:sz w:val="28"/>
          <w:szCs w:val="24"/>
        </w:rPr>
        <w:t>est-ce que vous faisiez à l</w:t>
      </w:r>
      <w:r w:rsidR="000200A2" w:rsidRPr="000B1A3B">
        <w:rPr>
          <w:sz w:val="28"/>
          <w:szCs w:val="24"/>
        </w:rPr>
        <w:t>’</w:t>
      </w:r>
      <w:r w:rsidRPr="000B1A3B">
        <w:rPr>
          <w:sz w:val="28"/>
          <w:szCs w:val="24"/>
        </w:rPr>
        <w:t>ambassade</w:t>
      </w:r>
      <w:r w:rsidR="00C71C2F"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y étais pour mon travail.</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Pour arrêter d</w:t>
      </w:r>
      <w:r w:rsidR="000200A2" w:rsidRPr="000B1A3B">
        <w:rPr>
          <w:sz w:val="28"/>
          <w:szCs w:val="24"/>
        </w:rPr>
        <w:t>’</w:t>
      </w:r>
      <w:r w:rsidR="00242707" w:rsidRPr="000B1A3B">
        <w:rPr>
          <w:sz w:val="28"/>
          <w:szCs w:val="24"/>
        </w:rPr>
        <w:t>autres adoptions indésirables</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Il se contenta de hausser les épaules. Kate pensa alors, tout à fait hors de propos, que cet homme était, avec son costume noir et son col blanc, très beau, très soigné et très irlandais. </w:t>
      </w:r>
      <w:r w:rsidR="001F006E" w:rsidRPr="000B1A3B">
        <w:rPr>
          <w:sz w:val="28"/>
          <w:szCs w:val="24"/>
        </w:rPr>
        <w:t>«</w:t>
      </w:r>
      <w:r w:rsidR="00B71BC1" w:rsidRPr="000B1A3B">
        <w:rPr>
          <w:sz w:val="28"/>
          <w:szCs w:val="24"/>
        </w:rPr>
        <w:t> </w:t>
      </w:r>
      <w:r w:rsidRPr="000B1A3B">
        <w:rPr>
          <w:sz w:val="28"/>
          <w:szCs w:val="24"/>
        </w:rPr>
        <w:t>Parfois, dit-il, j</w:t>
      </w:r>
      <w:r w:rsidR="000200A2" w:rsidRPr="000B1A3B">
        <w:rPr>
          <w:sz w:val="28"/>
          <w:szCs w:val="24"/>
        </w:rPr>
        <w:t>’</w:t>
      </w:r>
      <w:r w:rsidRPr="000B1A3B">
        <w:rPr>
          <w:sz w:val="28"/>
          <w:szCs w:val="24"/>
        </w:rPr>
        <w:t>active aussi les choses.</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Dans mon cas, c</w:t>
      </w:r>
      <w:r w:rsidR="000200A2" w:rsidRPr="000B1A3B">
        <w:rPr>
          <w:sz w:val="28"/>
          <w:szCs w:val="24"/>
        </w:rPr>
        <w:t>’</w:t>
      </w:r>
      <w:r w:rsidR="00242707" w:rsidRPr="000B1A3B">
        <w:rPr>
          <w:sz w:val="28"/>
          <w:szCs w:val="24"/>
        </w:rPr>
        <w:t>est évident. Vous avez sans doute activé la dernière chance qu</w:t>
      </w:r>
      <w:r w:rsidR="000200A2" w:rsidRPr="000B1A3B">
        <w:rPr>
          <w:sz w:val="28"/>
          <w:szCs w:val="24"/>
        </w:rPr>
        <w:t>’</w:t>
      </w:r>
      <w:r w:rsidR="00242707" w:rsidRPr="000B1A3B">
        <w:rPr>
          <w:sz w:val="28"/>
          <w:szCs w:val="24"/>
        </w:rPr>
        <w:t>a Joshua de survivre</w:t>
      </w:r>
      <w:r w:rsidRPr="000B1A3B">
        <w:rPr>
          <w:sz w:val="28"/>
          <w:szCs w:val="24"/>
        </w:rPr>
        <w:t>. </w:t>
      </w:r>
      <w:r w:rsidR="001F006E" w:rsidRPr="000B1A3B">
        <w:rPr>
          <w:sz w:val="28"/>
          <w:szCs w:val="24"/>
        </w:rPr>
        <w:t>»</w:t>
      </w:r>
      <w:r w:rsidR="00242707" w:rsidRPr="000B1A3B">
        <w:rPr>
          <w:sz w:val="28"/>
          <w:szCs w:val="24"/>
        </w:rPr>
        <w:t xml:space="preserve"> Elle s</w:t>
      </w:r>
      <w:r w:rsidR="000200A2" w:rsidRPr="000B1A3B">
        <w:rPr>
          <w:sz w:val="28"/>
          <w:szCs w:val="24"/>
        </w:rPr>
        <w:t>’</w:t>
      </w:r>
      <w:r w:rsidR="00242707" w:rsidRPr="000B1A3B">
        <w:rPr>
          <w:sz w:val="28"/>
          <w:szCs w:val="24"/>
        </w:rPr>
        <w:t>arrêta pour regarder les voitures défiler sur le boul</w:t>
      </w:r>
      <w:r w:rsidRPr="000B1A3B">
        <w:rPr>
          <w:sz w:val="28"/>
          <w:szCs w:val="24"/>
        </w:rPr>
        <w:t>ev</w:t>
      </w:r>
      <w:r w:rsidR="00242707" w:rsidRPr="000B1A3B">
        <w:rPr>
          <w:sz w:val="28"/>
          <w:szCs w:val="24"/>
        </w:rPr>
        <w:t xml:space="preserve">ard Balcescu très animé. </w:t>
      </w:r>
      <w:r w:rsidR="001F006E" w:rsidRPr="000B1A3B">
        <w:rPr>
          <w:sz w:val="28"/>
          <w:szCs w:val="24"/>
        </w:rPr>
        <w:t>«</w:t>
      </w:r>
      <w:r w:rsidR="00B71BC1" w:rsidRPr="000B1A3B">
        <w:rPr>
          <w:sz w:val="28"/>
          <w:szCs w:val="24"/>
        </w:rPr>
        <w:t> </w:t>
      </w:r>
      <w:r w:rsidR="00242707" w:rsidRPr="000B1A3B">
        <w:rPr>
          <w:sz w:val="28"/>
          <w:szCs w:val="24"/>
        </w:rPr>
        <w:t>Pouvez-vous me dire le nom de famille de votre ami Jim</w:t>
      </w:r>
      <w:r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Pourquoi pas</w:t>
      </w:r>
      <w:r w:rsidRPr="000B1A3B">
        <w:rPr>
          <w:sz w:val="28"/>
          <w:szCs w:val="24"/>
        </w:rPr>
        <w:t> ?</w:t>
      </w:r>
      <w:r w:rsidR="00242707" w:rsidRPr="000B1A3B">
        <w:rPr>
          <w:sz w:val="28"/>
          <w:szCs w:val="24"/>
        </w:rPr>
        <w:t xml:space="preserve"> répondit O</w:t>
      </w:r>
      <w:r w:rsidR="000200A2" w:rsidRPr="000B1A3B">
        <w:rPr>
          <w:sz w:val="28"/>
          <w:szCs w:val="24"/>
        </w:rPr>
        <w:t>’</w:t>
      </w:r>
      <w:r w:rsidR="00242707" w:rsidRPr="000B1A3B">
        <w:rPr>
          <w:sz w:val="28"/>
          <w:szCs w:val="24"/>
        </w:rPr>
        <w:t>Rourke en se grattant le menton à travers sa courte barbe. C</w:t>
      </w:r>
      <w:r w:rsidR="000200A2" w:rsidRPr="000B1A3B">
        <w:rPr>
          <w:sz w:val="28"/>
          <w:szCs w:val="24"/>
        </w:rPr>
        <w:t>’</w:t>
      </w:r>
      <w:r w:rsidR="00242707" w:rsidRPr="000B1A3B">
        <w:rPr>
          <w:sz w:val="28"/>
          <w:szCs w:val="24"/>
        </w:rPr>
        <w:t>est Harlen.</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Le</w:t>
      </w:r>
      <w:r w:rsidR="00442C40" w:rsidRPr="00F5240C">
        <w:rPr>
          <w:rStyle w:val="CorpsdutexteItalique"/>
          <w:sz w:val="28"/>
          <w:szCs w:val="24"/>
          <w:u w:color="000000" w:themeColor="text1"/>
        </w:rPr>
        <w:t xml:space="preserve"> sénateur</w:t>
      </w:r>
      <w:r w:rsidR="00242707" w:rsidRPr="000B1A3B">
        <w:rPr>
          <w:sz w:val="28"/>
          <w:szCs w:val="24"/>
        </w:rPr>
        <w:t xml:space="preserve"> Harlen</w:t>
      </w:r>
      <w:r w:rsidRPr="000B1A3B">
        <w:rPr>
          <w:sz w:val="28"/>
          <w:szCs w:val="24"/>
        </w:rPr>
        <w:t> ?</w:t>
      </w:r>
      <w:r w:rsidR="00442C40" w:rsidRPr="00F5240C">
        <w:rPr>
          <w:rStyle w:val="CorpsdutexteItalique"/>
          <w:sz w:val="28"/>
          <w:szCs w:val="24"/>
          <w:u w:color="000000" w:themeColor="text1"/>
        </w:rPr>
        <w:t xml:space="preserve"> James</w:t>
      </w:r>
      <w:r w:rsidR="00242707" w:rsidRPr="000B1A3B">
        <w:rPr>
          <w:sz w:val="28"/>
          <w:szCs w:val="24"/>
        </w:rPr>
        <w:t xml:space="preserve"> Harlen</w:t>
      </w:r>
      <w:r w:rsidRPr="000B1A3B">
        <w:rPr>
          <w:sz w:val="28"/>
          <w:szCs w:val="24"/>
        </w:rPr>
        <w:t> ?</w:t>
      </w:r>
      <w:r w:rsidR="00242707" w:rsidRPr="000B1A3B">
        <w:rPr>
          <w:sz w:val="28"/>
          <w:szCs w:val="24"/>
        </w:rPr>
        <w:t xml:space="preserve"> Le sénateur qui dirige la commission des Affaires étrangères</w:t>
      </w:r>
      <w:r w:rsidRPr="000B1A3B">
        <w:rPr>
          <w:sz w:val="28"/>
          <w:szCs w:val="24"/>
        </w:rPr>
        <w:t> ?</w:t>
      </w:r>
      <w:r w:rsidR="00242707" w:rsidRPr="000B1A3B">
        <w:rPr>
          <w:sz w:val="28"/>
          <w:szCs w:val="24"/>
        </w:rPr>
        <w:t xml:space="preserve"> Celui dont le secrétaire d</w:t>
      </w:r>
      <w:r w:rsidR="000200A2" w:rsidRPr="000B1A3B">
        <w:rPr>
          <w:sz w:val="28"/>
          <w:szCs w:val="24"/>
        </w:rPr>
        <w:t>’</w:t>
      </w:r>
      <w:r w:rsidR="00242707" w:rsidRPr="000B1A3B">
        <w:rPr>
          <w:sz w:val="28"/>
          <w:szCs w:val="24"/>
        </w:rPr>
        <w:t>État Baker voulait faire son bras droit, alors qu</w:t>
      </w:r>
      <w:r w:rsidR="000200A2" w:rsidRPr="000B1A3B">
        <w:rPr>
          <w:sz w:val="28"/>
          <w:szCs w:val="24"/>
        </w:rPr>
        <w:t>’</w:t>
      </w:r>
      <w:r w:rsidR="00242707" w:rsidRPr="000B1A3B">
        <w:rPr>
          <w:sz w:val="28"/>
          <w:szCs w:val="24"/>
        </w:rPr>
        <w:t>il n</w:t>
      </w:r>
      <w:r w:rsidR="000200A2" w:rsidRPr="000B1A3B">
        <w:rPr>
          <w:sz w:val="28"/>
          <w:szCs w:val="24"/>
        </w:rPr>
        <w:t>’</w:t>
      </w:r>
      <w:r w:rsidR="00242707" w:rsidRPr="000B1A3B">
        <w:rPr>
          <w:sz w:val="28"/>
          <w:szCs w:val="24"/>
        </w:rPr>
        <w:t>appartenait pas au bon parti</w:t>
      </w:r>
      <w:r w:rsidRPr="000B1A3B">
        <w:rPr>
          <w:sz w:val="28"/>
          <w:szCs w:val="24"/>
        </w:rPr>
        <w:t> ?</w:t>
      </w:r>
      <w:r w:rsidR="00242707" w:rsidRPr="000B1A3B">
        <w:rPr>
          <w:sz w:val="28"/>
          <w:szCs w:val="24"/>
        </w:rPr>
        <w:t xml:space="preserve"> Le sénateur que Dukakis a failli choisir pour vice-président en 88, à la place de Lloyd Bentsen</w:t>
      </w:r>
      <w:r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Jimmy avait raison de penser que ce n</w:t>
      </w:r>
      <w:r w:rsidR="000200A2" w:rsidRPr="000B1A3B">
        <w:rPr>
          <w:sz w:val="28"/>
          <w:szCs w:val="24"/>
        </w:rPr>
        <w:t>’</w:t>
      </w:r>
      <w:r w:rsidR="00242707" w:rsidRPr="000B1A3B">
        <w:rPr>
          <w:sz w:val="28"/>
          <w:szCs w:val="24"/>
        </w:rPr>
        <w:t>était pas une bonne idée. Moi, je le poussais à accepter, ce qui montre ma naïveté. Il aurait dû attendre jusqu</w:t>
      </w:r>
      <w:r w:rsidR="000200A2" w:rsidRPr="000B1A3B">
        <w:rPr>
          <w:sz w:val="28"/>
          <w:szCs w:val="24"/>
        </w:rPr>
        <w:t>’</w:t>
      </w:r>
      <w:r w:rsidR="00242707" w:rsidRPr="000B1A3B">
        <w:rPr>
          <w:sz w:val="28"/>
          <w:szCs w:val="24"/>
        </w:rPr>
        <w:t>en 96 pour intervenir dans les affaires de politique intérieure</w:t>
      </w:r>
      <w:r w:rsidR="007561BD" w:rsidRPr="000B1A3B">
        <w:rPr>
          <w:sz w:val="28"/>
          <w:szCs w:val="24"/>
        </w:rPr>
        <w:t>…</w:t>
      </w:r>
      <w:r w:rsidR="00242707" w:rsidRPr="000B1A3B">
        <w:rPr>
          <w:sz w:val="28"/>
          <w:szCs w:val="24"/>
        </w:rPr>
        <w:t xml:space="preserve"> et ce n</w:t>
      </w:r>
      <w:r w:rsidR="000200A2" w:rsidRPr="000B1A3B">
        <w:rPr>
          <w:sz w:val="28"/>
          <w:szCs w:val="24"/>
        </w:rPr>
        <w:t>’</w:t>
      </w:r>
      <w:r w:rsidR="00242707" w:rsidRPr="000B1A3B">
        <w:rPr>
          <w:sz w:val="28"/>
          <w:szCs w:val="24"/>
        </w:rPr>
        <w:t>aurait pas été à un poste de vice-président. Cuomo et lui sont les seuls démocrates encore capables de se po</w:t>
      </w:r>
      <w:r w:rsidRPr="000B1A3B">
        <w:rPr>
          <w:sz w:val="28"/>
          <w:szCs w:val="24"/>
        </w:rPr>
        <w:t>rt</w:t>
      </w:r>
      <w:r w:rsidR="00242707" w:rsidRPr="000B1A3B">
        <w:rPr>
          <w:sz w:val="28"/>
          <w:szCs w:val="24"/>
        </w:rPr>
        <w:t>er candidats à la présidence</w:t>
      </w:r>
      <w:r w:rsidR="007561BD" w:rsidRPr="000B1A3B">
        <w:rPr>
          <w:sz w:val="28"/>
          <w:szCs w:val="24"/>
        </w:rPr>
        <w:t>…</w:t>
      </w:r>
      <w:r w:rsidR="00242707" w:rsidRPr="000B1A3B">
        <w:rPr>
          <w:sz w:val="28"/>
          <w:szCs w:val="24"/>
        </w:rPr>
        <w:t xml:space="preserve"> et je pense que Jimmy a l</w:t>
      </w:r>
      <w:r w:rsidR="000200A2" w:rsidRPr="000B1A3B">
        <w:rPr>
          <w:sz w:val="28"/>
          <w:szCs w:val="24"/>
        </w:rPr>
        <w:t>’</w:t>
      </w:r>
      <w:r w:rsidR="00242707" w:rsidRPr="000B1A3B">
        <w:rPr>
          <w:sz w:val="28"/>
          <w:szCs w:val="24"/>
        </w:rPr>
        <w:t>énergie et les idées nouvelles qui vont avec.</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Et vous êtes amis, dit Kate en s</w:t>
      </w:r>
      <w:r w:rsidR="000200A2" w:rsidRPr="000B1A3B">
        <w:rPr>
          <w:sz w:val="28"/>
          <w:szCs w:val="24"/>
        </w:rPr>
        <w:t>’</w:t>
      </w:r>
      <w:r w:rsidR="00242707" w:rsidRPr="000B1A3B">
        <w:rPr>
          <w:sz w:val="28"/>
          <w:szCs w:val="24"/>
        </w:rPr>
        <w:t>apercevant co</w:t>
      </w:r>
      <w:r w:rsidRPr="000B1A3B">
        <w:rPr>
          <w:sz w:val="28"/>
          <w:szCs w:val="24"/>
        </w:rPr>
        <w:t>mb</w:t>
      </w:r>
      <w:r w:rsidR="00242707" w:rsidRPr="000B1A3B">
        <w:rPr>
          <w:sz w:val="28"/>
          <w:szCs w:val="24"/>
        </w:rPr>
        <w:t>ien sa déclaration était stupide.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Nous sommes amis. Depuis longtemps</w:t>
      </w:r>
      <w:r w:rsidRPr="000B1A3B">
        <w:rPr>
          <w:sz w:val="28"/>
          <w:szCs w:val="24"/>
        </w:rPr>
        <w:t>. </w:t>
      </w:r>
      <w:r w:rsidR="001F006E" w:rsidRPr="000B1A3B">
        <w:rPr>
          <w:sz w:val="28"/>
          <w:szCs w:val="24"/>
        </w:rPr>
        <w:t>»</w:t>
      </w:r>
      <w:r w:rsidR="00242707" w:rsidRPr="000B1A3B">
        <w:rPr>
          <w:sz w:val="28"/>
          <w:szCs w:val="24"/>
        </w:rPr>
        <w:t xml:space="preserve"> Le père O</w:t>
      </w:r>
      <w:r w:rsidR="000200A2" w:rsidRPr="000B1A3B">
        <w:rPr>
          <w:sz w:val="28"/>
          <w:szCs w:val="24"/>
        </w:rPr>
        <w:t>’</w:t>
      </w:r>
      <w:r w:rsidR="00242707" w:rsidRPr="000B1A3B">
        <w:rPr>
          <w:sz w:val="28"/>
          <w:szCs w:val="24"/>
        </w:rPr>
        <w:t>Rourke regardait fixement l</w:t>
      </w:r>
      <w:r w:rsidR="000200A2" w:rsidRPr="000B1A3B">
        <w:rPr>
          <w:sz w:val="28"/>
          <w:szCs w:val="24"/>
        </w:rPr>
        <w:t>’</w:t>
      </w:r>
      <w:r w:rsidR="00242707" w:rsidRPr="000B1A3B">
        <w:rPr>
          <w:sz w:val="28"/>
          <w:szCs w:val="24"/>
        </w:rPr>
        <w:t>Office de tourisme, de l</w:t>
      </w:r>
      <w:r w:rsidR="000200A2" w:rsidRPr="000B1A3B">
        <w:rPr>
          <w:sz w:val="28"/>
          <w:szCs w:val="24"/>
        </w:rPr>
        <w:t>’</w:t>
      </w:r>
      <w:r w:rsidR="00242707" w:rsidRPr="000B1A3B">
        <w:rPr>
          <w:sz w:val="28"/>
          <w:szCs w:val="24"/>
        </w:rPr>
        <w:t>autre côté du boulevard, mais ses yeux voyaient autre chose.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Eh bien, si je croyais aux miracles, je dirais qu</w:t>
      </w:r>
      <w:r w:rsidR="000200A2" w:rsidRPr="000B1A3B">
        <w:rPr>
          <w:sz w:val="28"/>
          <w:szCs w:val="24"/>
        </w:rPr>
        <w:t>’</w:t>
      </w:r>
      <w:r w:rsidR="00242707" w:rsidRPr="000B1A3B">
        <w:rPr>
          <w:sz w:val="28"/>
          <w:szCs w:val="24"/>
        </w:rPr>
        <w:t>il y en a eu beaucoup ces deux derniers jours</w:t>
      </w:r>
      <w:r w:rsidR="00C71C2F" w:rsidRPr="000B1A3B">
        <w:rPr>
          <w:sz w:val="28"/>
          <w:szCs w:val="24"/>
        </w:rPr>
        <w:t> </w:t>
      </w:r>
      <w:r w:rsidRPr="000B1A3B">
        <w:rPr>
          <w:sz w:val="28"/>
          <w:szCs w:val="24"/>
        </w:rPr>
        <w:t>»</w:t>
      </w:r>
      <w:r w:rsidR="00242707" w:rsidRPr="000B1A3B">
        <w:rPr>
          <w:sz w:val="28"/>
          <w:szCs w:val="24"/>
        </w:rPr>
        <w:t>, dit Kate, pleine d</w:t>
      </w:r>
      <w:r w:rsidR="000200A2" w:rsidRPr="000B1A3B">
        <w:rPr>
          <w:sz w:val="28"/>
          <w:szCs w:val="24"/>
        </w:rPr>
        <w:t>’</w:t>
      </w:r>
      <w:r w:rsidR="00242707" w:rsidRPr="000B1A3B">
        <w:rPr>
          <w:sz w:val="28"/>
          <w:szCs w:val="24"/>
        </w:rPr>
        <w:t>une étrange sensation.</w:t>
      </w:r>
      <w:r w:rsidR="00442C40" w:rsidRPr="00F5240C">
        <w:rPr>
          <w:rStyle w:val="CorpsdutexteItalique"/>
          <w:sz w:val="28"/>
          <w:szCs w:val="24"/>
          <w:u w:color="000000" w:themeColor="text1"/>
        </w:rPr>
        <w:t xml:space="preserve"> Ce n’est pas un rêve. C’est vraiment arrivé. Je vais avoir un enfant</w:t>
      </w:r>
      <w:r w:rsidR="00242707" w:rsidRPr="000B1A3B">
        <w:rPr>
          <w:sz w:val="28"/>
          <w:szCs w:val="24"/>
        </w:rPr>
        <w:t xml:space="preserve"> Elle se revit, jeune fille, au bord du plongeoir de la piscine municipale de Kenmore après un pari, trop épouvantée pour sauter, trop fière pour reculer.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Le seul miracle, c</w:t>
      </w:r>
      <w:r w:rsidR="000200A2" w:rsidRPr="000B1A3B">
        <w:rPr>
          <w:sz w:val="28"/>
          <w:szCs w:val="24"/>
        </w:rPr>
        <w:t>’</w:t>
      </w:r>
      <w:r w:rsidR="00242707" w:rsidRPr="000B1A3B">
        <w:rPr>
          <w:sz w:val="28"/>
          <w:szCs w:val="24"/>
        </w:rPr>
        <w:t>est qu</w:t>
      </w:r>
      <w:r w:rsidR="000200A2" w:rsidRPr="000B1A3B">
        <w:rPr>
          <w:sz w:val="28"/>
          <w:szCs w:val="24"/>
        </w:rPr>
        <w:t>’</w:t>
      </w:r>
      <w:r w:rsidR="00242707" w:rsidRPr="000B1A3B">
        <w:rPr>
          <w:sz w:val="28"/>
          <w:szCs w:val="24"/>
        </w:rPr>
        <w:t>un fonctionnaire roumain ait rendu un service à quelqu</w:t>
      </w:r>
      <w:r w:rsidR="000200A2" w:rsidRPr="000B1A3B">
        <w:rPr>
          <w:sz w:val="28"/>
          <w:szCs w:val="24"/>
        </w:rPr>
        <w:t>’</w:t>
      </w:r>
      <w:r w:rsidR="00242707" w:rsidRPr="000B1A3B">
        <w:rPr>
          <w:sz w:val="28"/>
          <w:szCs w:val="24"/>
        </w:rPr>
        <w:t>un sans réclamer un énorme bakchic</w:t>
      </w:r>
      <w:r w:rsidR="00C71C2F" w:rsidRPr="000B1A3B">
        <w:rPr>
          <w:sz w:val="28"/>
          <w:szCs w:val="24"/>
        </w:rPr>
        <w:t>h </w:t>
      </w:r>
      <w:r w:rsidRPr="000B1A3B">
        <w:rPr>
          <w:sz w:val="28"/>
          <w:szCs w:val="24"/>
        </w:rPr>
        <w:t>»</w:t>
      </w:r>
      <w:r w:rsidR="00242707" w:rsidRPr="000B1A3B">
        <w:rPr>
          <w:sz w:val="28"/>
          <w:szCs w:val="24"/>
        </w:rPr>
        <w:t>, répliqua O</w:t>
      </w:r>
      <w:r w:rsidR="000200A2" w:rsidRPr="000B1A3B">
        <w:rPr>
          <w:sz w:val="28"/>
          <w:szCs w:val="24"/>
        </w:rPr>
        <w:t>’</w:t>
      </w:r>
      <w:r w:rsidR="00242707" w:rsidRPr="000B1A3B">
        <w:rPr>
          <w:sz w:val="28"/>
          <w:szCs w:val="24"/>
        </w:rPr>
        <w:t>Rourke. Quand il vit qu</w:t>
      </w:r>
      <w:r w:rsidR="000200A2" w:rsidRPr="000B1A3B">
        <w:rPr>
          <w:sz w:val="28"/>
          <w:szCs w:val="24"/>
        </w:rPr>
        <w:t>’</w:t>
      </w:r>
      <w:r w:rsidR="00242707" w:rsidRPr="000B1A3B">
        <w:rPr>
          <w:sz w:val="28"/>
          <w:szCs w:val="24"/>
        </w:rPr>
        <w:t xml:space="preserve">elle tremblait, il esquissa de nouveau le geste de lui toucher le bras, mais laissa retomber sa main. Kate sentit la force de son regard sur elle. </w:t>
      </w:r>
      <w:r w:rsidRPr="000B1A3B">
        <w:rPr>
          <w:sz w:val="28"/>
          <w:szCs w:val="24"/>
        </w:rPr>
        <w:t>«</w:t>
      </w:r>
      <w:r w:rsidR="00B71BC1" w:rsidRPr="000B1A3B">
        <w:rPr>
          <w:sz w:val="28"/>
          <w:szCs w:val="24"/>
        </w:rPr>
        <w:t> </w:t>
      </w:r>
      <w:r w:rsidR="00242707" w:rsidRPr="000B1A3B">
        <w:rPr>
          <w:sz w:val="28"/>
          <w:szCs w:val="24"/>
        </w:rPr>
        <w:t>Neuman, vous devrez accomplir des miracles pour que le gamin survive.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Je sais</w:t>
      </w:r>
      <w:r w:rsidRPr="000B1A3B">
        <w:rPr>
          <w:sz w:val="28"/>
          <w:szCs w:val="24"/>
        </w:rPr>
        <w:t>. </w:t>
      </w:r>
      <w:r w:rsidR="001F006E" w:rsidRPr="000B1A3B">
        <w:rPr>
          <w:sz w:val="28"/>
          <w:szCs w:val="24"/>
        </w:rPr>
        <w:t>»</w:t>
      </w:r>
      <w:r w:rsidR="00242707" w:rsidRPr="000B1A3B">
        <w:rPr>
          <w:sz w:val="28"/>
          <w:szCs w:val="24"/>
        </w:rPr>
        <w:t xml:space="preserve"> Puis, s</w:t>
      </w:r>
      <w:r w:rsidR="000200A2" w:rsidRPr="000B1A3B">
        <w:rPr>
          <w:sz w:val="28"/>
          <w:szCs w:val="24"/>
        </w:rPr>
        <w:t>’</w:t>
      </w:r>
      <w:r w:rsidR="00242707" w:rsidRPr="000B1A3B">
        <w:rPr>
          <w:sz w:val="28"/>
          <w:szCs w:val="24"/>
        </w:rPr>
        <w:t>apercevant qu</w:t>
      </w:r>
      <w:r w:rsidR="000200A2" w:rsidRPr="000B1A3B">
        <w:rPr>
          <w:sz w:val="28"/>
          <w:szCs w:val="24"/>
        </w:rPr>
        <w:t>’</w:t>
      </w:r>
      <w:r w:rsidR="00242707" w:rsidRPr="000B1A3B">
        <w:rPr>
          <w:sz w:val="28"/>
          <w:szCs w:val="24"/>
        </w:rPr>
        <w:t>elle n</w:t>
      </w:r>
      <w:r w:rsidR="000200A2" w:rsidRPr="000B1A3B">
        <w:rPr>
          <w:sz w:val="28"/>
          <w:szCs w:val="24"/>
        </w:rPr>
        <w:t>’</w:t>
      </w:r>
      <w:r w:rsidR="00242707" w:rsidRPr="000B1A3B">
        <w:rPr>
          <w:sz w:val="28"/>
          <w:szCs w:val="24"/>
        </w:rPr>
        <w:t>avait peut</w:t>
      </w:r>
      <w:r w:rsidR="00B112D1" w:rsidRPr="000B1A3B">
        <w:rPr>
          <w:sz w:val="28"/>
          <w:szCs w:val="24"/>
        </w:rPr>
        <w:t>-</w:t>
      </w:r>
      <w:r w:rsidR="00242707" w:rsidRPr="000B1A3B">
        <w:rPr>
          <w:sz w:val="28"/>
          <w:szCs w:val="24"/>
        </w:rPr>
        <w:t>être pas parlé tout haut, Kate répéta clairement, d</w:t>
      </w:r>
      <w:r w:rsidR="000200A2" w:rsidRPr="000B1A3B">
        <w:rPr>
          <w:sz w:val="28"/>
          <w:szCs w:val="24"/>
        </w:rPr>
        <w:t>’</w:t>
      </w:r>
      <w:r w:rsidR="00242707" w:rsidRPr="000B1A3B">
        <w:rPr>
          <w:sz w:val="28"/>
          <w:szCs w:val="24"/>
        </w:rPr>
        <w:t>une voix ferme</w:t>
      </w:r>
      <w:r w:rsidRPr="000B1A3B">
        <w:rPr>
          <w:sz w:val="28"/>
          <w:szCs w:val="24"/>
        </w:rPr>
        <w:t> :</w:t>
      </w:r>
      <w:r w:rsidR="00242707" w:rsidRPr="000B1A3B">
        <w:rPr>
          <w:sz w:val="28"/>
          <w:szCs w:val="24"/>
        </w:rPr>
        <w:t xml:space="preserve"> </w:t>
      </w:r>
      <w:r w:rsidR="001F006E" w:rsidRPr="000B1A3B">
        <w:rPr>
          <w:sz w:val="28"/>
          <w:szCs w:val="24"/>
        </w:rPr>
        <w:t>«</w:t>
      </w:r>
      <w:r w:rsidR="00B71BC1" w:rsidRPr="000B1A3B">
        <w:rPr>
          <w:sz w:val="28"/>
          <w:szCs w:val="24"/>
        </w:rPr>
        <w:t> </w:t>
      </w:r>
      <w:r w:rsidR="00242707" w:rsidRPr="000B1A3B">
        <w:rPr>
          <w:sz w:val="28"/>
          <w:szCs w:val="24"/>
        </w:rPr>
        <w:t>Je sais</w:t>
      </w:r>
      <w:r w:rsidRPr="000B1A3B">
        <w:rPr>
          <w:sz w:val="28"/>
          <w:szCs w:val="24"/>
        </w:rPr>
        <w:t>. </w:t>
      </w:r>
      <w:r w:rsidR="001F006E" w:rsidRPr="000B1A3B">
        <w:rPr>
          <w:sz w:val="28"/>
          <w:szCs w:val="24"/>
        </w:rPr>
        <w:t>»</w:t>
      </w:r>
    </w:p>
    <w:p w:rsidR="0022295A" w:rsidRPr="000B1A3B" w:rsidRDefault="0022295A" w:rsidP="00943037">
      <w:pPr>
        <w:pStyle w:val="Corpsdutexte1"/>
        <w:spacing w:line="240" w:lineRule="auto"/>
        <w:ind w:right="20" w:firstLine="284"/>
        <w:rPr>
          <w:sz w:val="28"/>
          <w:szCs w:val="24"/>
        </w:rPr>
      </w:pPr>
    </w:p>
    <w:p w:rsidR="0022295A" w:rsidRPr="000B1A3B" w:rsidRDefault="0022295A" w:rsidP="00943037">
      <w:pPr>
        <w:pStyle w:val="Corpsdutexte1"/>
        <w:spacing w:line="240" w:lineRule="auto"/>
        <w:ind w:right="20" w:firstLine="284"/>
        <w:rPr>
          <w:sz w:val="28"/>
          <w:szCs w:val="24"/>
        </w:rPr>
      </w:pPr>
    </w:p>
    <w:p w:rsidR="0022295A" w:rsidRPr="000B1A3B" w:rsidRDefault="00242707" w:rsidP="00AE3FC9">
      <w:pPr>
        <w:pStyle w:val="Titre1"/>
      </w:pPr>
      <w:r w:rsidRPr="000B1A3B">
        <w:t>12</w:t>
      </w:r>
    </w:p>
    <w:p w:rsidR="0022295A" w:rsidRPr="000B1A3B" w:rsidRDefault="0022295A" w:rsidP="00943037">
      <w:pPr>
        <w:pStyle w:val="Corpsdutexte1"/>
        <w:spacing w:line="240" w:lineRule="auto"/>
        <w:ind w:right="20" w:firstLine="284"/>
        <w:rPr>
          <w:sz w:val="28"/>
          <w:szCs w:val="24"/>
        </w:rPr>
      </w:pPr>
    </w:p>
    <w:p w:rsidR="0022295A" w:rsidRPr="000B1A3B" w:rsidRDefault="0022295A"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Kate devait partir avec Joshua pour les États-Unis le lundi 20 mai, mais le dimanche 19 au soir, elle cont</w:t>
      </w:r>
      <w:r w:rsidR="00C71C2F" w:rsidRPr="000B1A3B">
        <w:rPr>
          <w:sz w:val="28"/>
          <w:szCs w:val="24"/>
        </w:rPr>
        <w:t>in</w:t>
      </w:r>
      <w:r w:rsidRPr="000B1A3B">
        <w:rPr>
          <w:sz w:val="28"/>
          <w:szCs w:val="24"/>
        </w:rPr>
        <w:t>uait à croire qu</w:t>
      </w:r>
      <w:r w:rsidR="000200A2" w:rsidRPr="000B1A3B">
        <w:rPr>
          <w:sz w:val="28"/>
          <w:szCs w:val="24"/>
        </w:rPr>
        <w:t>’</w:t>
      </w:r>
      <w:r w:rsidRPr="000B1A3B">
        <w:rPr>
          <w:sz w:val="28"/>
          <w:szCs w:val="24"/>
        </w:rPr>
        <w:t>on ne les laisserait jamais quitter le pays.</w:t>
      </w:r>
    </w:p>
    <w:p w:rsidR="004449C3" w:rsidRPr="000B1A3B" w:rsidRDefault="00242707" w:rsidP="00943037">
      <w:pPr>
        <w:pStyle w:val="Corpsdutexte1"/>
        <w:spacing w:line="240" w:lineRule="auto"/>
        <w:ind w:firstLine="284"/>
        <w:rPr>
          <w:sz w:val="28"/>
          <w:szCs w:val="24"/>
        </w:rPr>
      </w:pPr>
      <w:r w:rsidRPr="000B1A3B">
        <w:rPr>
          <w:sz w:val="28"/>
          <w:szCs w:val="24"/>
        </w:rPr>
        <w:t>L</w:t>
      </w:r>
      <w:r w:rsidR="000200A2" w:rsidRPr="000B1A3B">
        <w:rPr>
          <w:sz w:val="28"/>
          <w:szCs w:val="24"/>
        </w:rPr>
        <w:t>’</w:t>
      </w:r>
      <w:r w:rsidRPr="000B1A3B">
        <w:rPr>
          <w:sz w:val="28"/>
          <w:szCs w:val="24"/>
        </w:rPr>
        <w:t>UNICEF, cocommanditaire avec le CCM de ses six semaines d</w:t>
      </w:r>
      <w:r w:rsidR="000200A2" w:rsidRPr="000B1A3B">
        <w:rPr>
          <w:sz w:val="28"/>
          <w:szCs w:val="24"/>
        </w:rPr>
        <w:t>’</w:t>
      </w:r>
      <w:r w:rsidRPr="000B1A3B">
        <w:rPr>
          <w:sz w:val="28"/>
          <w:szCs w:val="24"/>
        </w:rPr>
        <w:t>aide humanitaire en Roumanie, lui avait envoyé le billet de la PanAm plusieurs semaines aupar</w:t>
      </w:r>
      <w:r w:rsidR="00C71C2F" w:rsidRPr="000B1A3B">
        <w:rPr>
          <w:sz w:val="28"/>
          <w:szCs w:val="24"/>
        </w:rPr>
        <w:t>av</w:t>
      </w:r>
      <w:r w:rsidRPr="000B1A3B">
        <w:rPr>
          <w:sz w:val="28"/>
          <w:szCs w:val="24"/>
        </w:rPr>
        <w:t>ant, et, comme l</w:t>
      </w:r>
      <w:r w:rsidR="000200A2" w:rsidRPr="000B1A3B">
        <w:rPr>
          <w:sz w:val="28"/>
          <w:szCs w:val="24"/>
        </w:rPr>
        <w:t>’</w:t>
      </w:r>
      <w:r w:rsidRPr="000B1A3B">
        <w:rPr>
          <w:sz w:val="28"/>
          <w:szCs w:val="24"/>
        </w:rPr>
        <w:t>aéroport d</w:t>
      </w:r>
      <w:r w:rsidR="000200A2" w:rsidRPr="000B1A3B">
        <w:rPr>
          <w:sz w:val="28"/>
          <w:szCs w:val="24"/>
        </w:rPr>
        <w:t>’</w:t>
      </w:r>
      <w:r w:rsidRPr="000B1A3B">
        <w:rPr>
          <w:sz w:val="28"/>
          <w:szCs w:val="24"/>
        </w:rPr>
        <w:t>Otopeni ne permettait pas que l</w:t>
      </w:r>
      <w:r w:rsidR="000200A2" w:rsidRPr="000B1A3B">
        <w:rPr>
          <w:sz w:val="28"/>
          <w:szCs w:val="24"/>
        </w:rPr>
        <w:t>’</w:t>
      </w:r>
      <w:r w:rsidRPr="000B1A3B">
        <w:rPr>
          <w:sz w:val="28"/>
          <w:szCs w:val="24"/>
        </w:rPr>
        <w:t>on confirme ses réservations par téléphone, elle appela l</w:t>
      </w:r>
      <w:r w:rsidR="000200A2" w:rsidRPr="000B1A3B">
        <w:rPr>
          <w:sz w:val="28"/>
          <w:szCs w:val="24"/>
        </w:rPr>
        <w:t>’</w:t>
      </w:r>
      <w:r w:rsidRPr="000B1A3B">
        <w:rPr>
          <w:sz w:val="28"/>
          <w:szCs w:val="24"/>
        </w:rPr>
        <w:t>Office du tourisme presque dix fois par jour. Pas encore satisfaite, elle envoya Lucian se renseigner à l</w:t>
      </w:r>
      <w:r w:rsidR="000200A2" w:rsidRPr="000B1A3B">
        <w:rPr>
          <w:sz w:val="28"/>
          <w:szCs w:val="24"/>
        </w:rPr>
        <w:t>’</w:t>
      </w:r>
      <w:r w:rsidRPr="000B1A3B">
        <w:rPr>
          <w:sz w:val="28"/>
          <w:szCs w:val="24"/>
        </w:rPr>
        <w:t>aéroport, deux fois le samedi et trois fois le dimanche, pour savoir si le vol était toujours prévu et si on lui avait bien réservé une place. Joshua ferait le voyage dans ses bras et n</w:t>
      </w:r>
      <w:r w:rsidR="000200A2" w:rsidRPr="000B1A3B">
        <w:rPr>
          <w:sz w:val="28"/>
          <w:szCs w:val="24"/>
        </w:rPr>
        <w:t>’</w:t>
      </w:r>
      <w:r w:rsidRPr="000B1A3B">
        <w:rPr>
          <w:sz w:val="28"/>
          <w:szCs w:val="24"/>
        </w:rPr>
        <w:t>avait pas besoin de billet. Lucian avait aussi demandé confirmation de cela.</w:t>
      </w:r>
    </w:p>
    <w:p w:rsidR="004449C3" w:rsidRPr="000B1A3B" w:rsidRDefault="00242707" w:rsidP="00943037">
      <w:pPr>
        <w:pStyle w:val="Corpsdutexte1"/>
        <w:spacing w:line="240" w:lineRule="auto"/>
        <w:ind w:right="20" w:firstLine="284"/>
        <w:rPr>
          <w:sz w:val="28"/>
          <w:szCs w:val="24"/>
        </w:rPr>
      </w:pPr>
      <w:r w:rsidRPr="000B1A3B">
        <w:rPr>
          <w:sz w:val="28"/>
          <w:szCs w:val="24"/>
        </w:rPr>
        <w:t>M. Stancu, du ministère, aussi efficace qu</w:t>
      </w:r>
      <w:r w:rsidR="000200A2" w:rsidRPr="000B1A3B">
        <w:rPr>
          <w:sz w:val="28"/>
          <w:szCs w:val="24"/>
        </w:rPr>
        <w:t>’</w:t>
      </w:r>
      <w:r w:rsidRPr="000B1A3B">
        <w:rPr>
          <w:sz w:val="28"/>
          <w:szCs w:val="24"/>
        </w:rPr>
        <w:t>il l</w:t>
      </w:r>
      <w:r w:rsidR="000200A2" w:rsidRPr="000B1A3B">
        <w:rPr>
          <w:sz w:val="28"/>
          <w:szCs w:val="24"/>
        </w:rPr>
        <w:t>’</w:t>
      </w:r>
      <w:r w:rsidRPr="000B1A3B">
        <w:rPr>
          <w:sz w:val="28"/>
          <w:szCs w:val="24"/>
        </w:rPr>
        <w:t>avait promis</w:t>
      </w:r>
      <w:r w:rsidR="00B112D1" w:rsidRPr="000B1A3B">
        <w:rPr>
          <w:sz w:val="28"/>
          <w:szCs w:val="24"/>
        </w:rPr>
        <w:t xml:space="preserve"> </w:t>
      </w:r>
      <w:r w:rsidR="00C71C2F" w:rsidRPr="000B1A3B">
        <w:rPr>
          <w:sz w:val="28"/>
          <w:szCs w:val="24"/>
        </w:rPr>
        <w:t>– c</w:t>
      </w:r>
      <w:r w:rsidR="000200A2" w:rsidRPr="000B1A3B">
        <w:rPr>
          <w:sz w:val="28"/>
          <w:szCs w:val="24"/>
        </w:rPr>
        <w:t>’</w:t>
      </w:r>
      <w:r w:rsidRPr="000B1A3B">
        <w:rPr>
          <w:sz w:val="28"/>
          <w:szCs w:val="24"/>
        </w:rPr>
        <w:t>était un petit homme enjoué, aux joues ro</w:t>
      </w:r>
      <w:r w:rsidR="00C71C2F" w:rsidRPr="000B1A3B">
        <w:rPr>
          <w:sz w:val="28"/>
          <w:szCs w:val="24"/>
        </w:rPr>
        <w:t>ug</w:t>
      </w:r>
      <w:r w:rsidRPr="000B1A3B">
        <w:rPr>
          <w:sz w:val="28"/>
          <w:szCs w:val="24"/>
        </w:rPr>
        <w:t>es, qui ne correspondait pas au stéréotype du fonctio</w:t>
      </w:r>
      <w:r w:rsidR="00C71C2F" w:rsidRPr="000B1A3B">
        <w:rPr>
          <w:sz w:val="28"/>
          <w:szCs w:val="24"/>
        </w:rPr>
        <w:t>nn</w:t>
      </w:r>
      <w:r w:rsidRPr="000B1A3B">
        <w:rPr>
          <w:sz w:val="28"/>
          <w:szCs w:val="24"/>
        </w:rPr>
        <w:t>aire de l</w:t>
      </w:r>
      <w:r w:rsidR="000200A2" w:rsidRPr="000B1A3B">
        <w:rPr>
          <w:sz w:val="28"/>
          <w:szCs w:val="24"/>
        </w:rPr>
        <w:t>’</w:t>
      </w:r>
      <w:r w:rsidRPr="000B1A3B">
        <w:rPr>
          <w:sz w:val="28"/>
          <w:szCs w:val="24"/>
        </w:rPr>
        <w:t>Europe de l</w:t>
      </w:r>
      <w:r w:rsidR="000200A2" w:rsidRPr="000B1A3B">
        <w:rPr>
          <w:sz w:val="28"/>
          <w:szCs w:val="24"/>
        </w:rPr>
        <w:t>’</w:t>
      </w:r>
      <w:r w:rsidRPr="000B1A3B">
        <w:rPr>
          <w:sz w:val="28"/>
          <w:szCs w:val="24"/>
        </w:rPr>
        <w:t>Est et différait en tout des bureaucrates que Kate avait rencontrés dans ce pays</w:t>
      </w:r>
      <w:r w:rsidR="00B112D1" w:rsidRPr="000B1A3B">
        <w:rPr>
          <w:sz w:val="28"/>
          <w:szCs w:val="24"/>
        </w:rPr>
        <w:t xml:space="preserve"> </w:t>
      </w:r>
      <w:r w:rsidR="00C71C2F" w:rsidRPr="000B1A3B">
        <w:rPr>
          <w:sz w:val="28"/>
          <w:szCs w:val="24"/>
        </w:rPr>
        <w:t xml:space="preserve">–, </w:t>
      </w:r>
      <w:r w:rsidRPr="000B1A3B">
        <w:rPr>
          <w:sz w:val="28"/>
          <w:szCs w:val="24"/>
        </w:rPr>
        <w:t>confirma que le visa de sortie de Joshua était en règle. Ils avaient renoncé à la signature de l</w:t>
      </w:r>
      <w:r w:rsidR="000200A2" w:rsidRPr="000B1A3B">
        <w:rPr>
          <w:sz w:val="28"/>
          <w:szCs w:val="24"/>
        </w:rPr>
        <w:t>’</w:t>
      </w:r>
      <w:r w:rsidRPr="000B1A3B">
        <w:rPr>
          <w:sz w:val="28"/>
          <w:szCs w:val="24"/>
        </w:rPr>
        <w:t>un des parents naturels. Du côté roumain, le processus d</w:t>
      </w:r>
      <w:r w:rsidR="000200A2" w:rsidRPr="000B1A3B">
        <w:rPr>
          <w:sz w:val="28"/>
          <w:szCs w:val="24"/>
        </w:rPr>
        <w:t>’</w:t>
      </w:r>
      <w:r w:rsidRPr="000B1A3B">
        <w:rPr>
          <w:sz w:val="28"/>
          <w:szCs w:val="24"/>
        </w:rPr>
        <w:t>adoption était étonnamment simple.</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ambassade des États-Unis fut plus lente, mais, le samedi après-midi, M. Crawley activa enfin l</w:t>
      </w:r>
      <w:r w:rsidR="000200A2" w:rsidRPr="000B1A3B">
        <w:rPr>
          <w:sz w:val="28"/>
          <w:szCs w:val="24"/>
        </w:rPr>
        <w:t>’</w:t>
      </w:r>
      <w:r w:rsidRPr="000B1A3B">
        <w:rPr>
          <w:sz w:val="28"/>
          <w:szCs w:val="24"/>
        </w:rPr>
        <w:t>établiss</w:t>
      </w:r>
      <w:r w:rsidR="00C71C2F" w:rsidRPr="000B1A3B">
        <w:rPr>
          <w:sz w:val="28"/>
          <w:szCs w:val="24"/>
        </w:rPr>
        <w:t>em</w:t>
      </w:r>
      <w:r w:rsidRPr="000B1A3B">
        <w:rPr>
          <w:sz w:val="28"/>
          <w:szCs w:val="24"/>
        </w:rPr>
        <w:t>ent du visa de sortie de Joshua. Lucian apporta un Nikon à l</w:t>
      </w:r>
      <w:r w:rsidR="000200A2" w:rsidRPr="000B1A3B">
        <w:rPr>
          <w:sz w:val="28"/>
          <w:szCs w:val="24"/>
        </w:rPr>
        <w:t>’</w:t>
      </w:r>
      <w:r w:rsidRPr="000B1A3B">
        <w:rPr>
          <w:sz w:val="28"/>
          <w:szCs w:val="24"/>
        </w:rPr>
        <w:t>hôpital pour photographier le bébé mais ce fut inutile car on ne réclama pas de photo</w:t>
      </w:r>
      <w:r w:rsidR="007561BD" w:rsidRPr="000B1A3B">
        <w:rPr>
          <w:sz w:val="28"/>
          <w:szCs w:val="24"/>
        </w:rPr>
        <w:t>…</w:t>
      </w:r>
      <w:r w:rsidRPr="000B1A3B">
        <w:rPr>
          <w:sz w:val="28"/>
          <w:szCs w:val="24"/>
        </w:rPr>
        <w:t xml:space="preserve"> Puis l</w:t>
      </w:r>
      <w:r w:rsidR="000200A2" w:rsidRPr="000B1A3B">
        <w:rPr>
          <w:sz w:val="28"/>
          <w:szCs w:val="24"/>
        </w:rPr>
        <w:t>’</w:t>
      </w:r>
      <w:r w:rsidRPr="000B1A3B">
        <w:rPr>
          <w:sz w:val="28"/>
          <w:szCs w:val="24"/>
        </w:rPr>
        <w:t>employé américain contacta les services du Rocky Mountain Adoption Option. Leur siège principal étant à Denver, Kate n</w:t>
      </w:r>
      <w:r w:rsidR="000200A2" w:rsidRPr="000B1A3B">
        <w:rPr>
          <w:sz w:val="28"/>
          <w:szCs w:val="24"/>
        </w:rPr>
        <w:t>’</w:t>
      </w:r>
      <w:r w:rsidRPr="000B1A3B">
        <w:rPr>
          <w:sz w:val="28"/>
          <w:szCs w:val="24"/>
        </w:rPr>
        <w:t>aurait pas de difficulté à poursuivre les déma</w:t>
      </w:r>
      <w:r w:rsidR="00C71C2F" w:rsidRPr="000B1A3B">
        <w:rPr>
          <w:sz w:val="28"/>
          <w:szCs w:val="24"/>
        </w:rPr>
        <w:t>rc</w:t>
      </w:r>
      <w:r w:rsidRPr="000B1A3B">
        <w:rPr>
          <w:sz w:val="28"/>
          <w:szCs w:val="24"/>
        </w:rPr>
        <w:t>hes une fois arrivée chez elle.</w:t>
      </w:r>
    </w:p>
    <w:p w:rsidR="004449C3" w:rsidRPr="000B1A3B" w:rsidRDefault="00242707" w:rsidP="00943037">
      <w:pPr>
        <w:pStyle w:val="Corpsdutexte1"/>
        <w:spacing w:line="240" w:lineRule="auto"/>
        <w:ind w:right="20" w:firstLine="284"/>
        <w:rPr>
          <w:sz w:val="28"/>
          <w:szCs w:val="24"/>
        </w:rPr>
      </w:pPr>
      <w:r w:rsidRPr="000B1A3B">
        <w:rPr>
          <w:sz w:val="28"/>
          <w:szCs w:val="24"/>
        </w:rPr>
        <w:t>M. Popescu, l</w:t>
      </w:r>
      <w:r w:rsidR="000200A2" w:rsidRPr="000B1A3B">
        <w:rPr>
          <w:sz w:val="28"/>
          <w:szCs w:val="24"/>
        </w:rPr>
        <w:t>’</w:t>
      </w:r>
      <w:r w:rsidRPr="000B1A3B">
        <w:rPr>
          <w:sz w:val="28"/>
          <w:szCs w:val="24"/>
        </w:rPr>
        <w:t>administrateur en chef de l</w:t>
      </w:r>
      <w:r w:rsidR="000200A2" w:rsidRPr="000B1A3B">
        <w:rPr>
          <w:sz w:val="28"/>
          <w:szCs w:val="24"/>
        </w:rPr>
        <w:t>’</w:t>
      </w:r>
      <w:r w:rsidRPr="000B1A3B">
        <w:rPr>
          <w:sz w:val="28"/>
          <w:szCs w:val="24"/>
        </w:rPr>
        <w:t>hôpital du Premier Secteur, fut d</w:t>
      </w:r>
      <w:r w:rsidR="000200A2" w:rsidRPr="000B1A3B">
        <w:rPr>
          <w:sz w:val="28"/>
          <w:szCs w:val="24"/>
        </w:rPr>
        <w:t>’</w:t>
      </w:r>
      <w:r w:rsidRPr="000B1A3B">
        <w:rPr>
          <w:sz w:val="28"/>
          <w:szCs w:val="24"/>
        </w:rPr>
        <w:t>abord très mécontent que leur fougueuse visiteuse américaine enlève l</w:t>
      </w:r>
      <w:r w:rsidR="000200A2" w:rsidRPr="000B1A3B">
        <w:rPr>
          <w:sz w:val="28"/>
          <w:szCs w:val="24"/>
        </w:rPr>
        <w:t>’</w:t>
      </w:r>
      <w:r w:rsidRPr="000B1A3B">
        <w:rPr>
          <w:sz w:val="28"/>
          <w:szCs w:val="24"/>
        </w:rPr>
        <w:t>un des enfants de leurs salles</w:t>
      </w:r>
      <w:r w:rsidR="00B112D1" w:rsidRPr="000B1A3B">
        <w:rPr>
          <w:sz w:val="28"/>
          <w:szCs w:val="24"/>
        </w:rPr>
        <w:t xml:space="preserve"> </w:t>
      </w:r>
      <w:r w:rsidR="00C71C2F" w:rsidRPr="000B1A3B">
        <w:rPr>
          <w:sz w:val="28"/>
          <w:szCs w:val="24"/>
        </w:rPr>
        <w:t>– s</w:t>
      </w:r>
      <w:r w:rsidRPr="000B1A3B">
        <w:rPr>
          <w:sz w:val="28"/>
          <w:szCs w:val="24"/>
        </w:rPr>
        <w:t>urtout sans rien débourser</w:t>
      </w:r>
      <w:r w:rsidR="00B112D1" w:rsidRPr="000B1A3B">
        <w:rPr>
          <w:sz w:val="28"/>
          <w:szCs w:val="24"/>
        </w:rPr>
        <w:t xml:space="preserve"> </w:t>
      </w:r>
      <w:r w:rsidR="00C71C2F" w:rsidRPr="000B1A3B">
        <w:rPr>
          <w:sz w:val="28"/>
          <w:szCs w:val="24"/>
        </w:rPr>
        <w:t>– m</w:t>
      </w:r>
      <w:r w:rsidRPr="000B1A3B">
        <w:rPr>
          <w:sz w:val="28"/>
          <w:szCs w:val="24"/>
        </w:rPr>
        <w:t>ais des coups de téléphone émanant du ministère de la Santé et les déclarations de ses pédiatres affirmant que l</w:t>
      </w:r>
      <w:r w:rsidR="000200A2" w:rsidRPr="000B1A3B">
        <w:rPr>
          <w:sz w:val="28"/>
          <w:szCs w:val="24"/>
        </w:rPr>
        <w:t>’</w:t>
      </w:r>
      <w:r w:rsidRPr="000B1A3B">
        <w:rPr>
          <w:sz w:val="28"/>
          <w:szCs w:val="24"/>
        </w:rPr>
        <w:t>enfant n</w:t>
      </w:r>
      <w:r w:rsidR="000200A2" w:rsidRPr="000B1A3B">
        <w:rPr>
          <w:sz w:val="28"/>
          <w:szCs w:val="24"/>
        </w:rPr>
        <w:t>’</w:t>
      </w:r>
      <w:r w:rsidRPr="000B1A3B">
        <w:rPr>
          <w:sz w:val="28"/>
          <w:szCs w:val="24"/>
        </w:rPr>
        <w:t>avait pour ainsi dire aucune chance de survivre ici et qu</w:t>
      </w:r>
      <w:r w:rsidR="000200A2" w:rsidRPr="000B1A3B">
        <w:rPr>
          <w:sz w:val="28"/>
          <w:szCs w:val="24"/>
        </w:rPr>
        <w:t>’</w:t>
      </w:r>
      <w:r w:rsidRPr="000B1A3B">
        <w:rPr>
          <w:sz w:val="28"/>
          <w:szCs w:val="24"/>
        </w:rPr>
        <w:t>il coûtait fort cher à l</w:t>
      </w:r>
      <w:r w:rsidR="000200A2" w:rsidRPr="000B1A3B">
        <w:rPr>
          <w:sz w:val="28"/>
          <w:szCs w:val="24"/>
        </w:rPr>
        <w:t>’</w:t>
      </w:r>
      <w:r w:rsidRPr="000B1A3B">
        <w:rPr>
          <w:sz w:val="28"/>
          <w:szCs w:val="24"/>
        </w:rPr>
        <w:t>hôpital suffirent à rassurer le petit homme, qui se contenta de regarder Kate d</w:t>
      </w:r>
      <w:r w:rsidR="000200A2" w:rsidRPr="000B1A3B">
        <w:rPr>
          <w:sz w:val="28"/>
          <w:szCs w:val="24"/>
        </w:rPr>
        <w:t>’</w:t>
      </w:r>
      <w:r w:rsidRPr="000B1A3B">
        <w:rPr>
          <w:sz w:val="28"/>
          <w:szCs w:val="24"/>
        </w:rPr>
        <w:t>un petit air narquois durant son dernier jour de travail.</w:t>
      </w:r>
    </w:p>
    <w:p w:rsidR="004449C3" w:rsidRPr="000B1A3B" w:rsidRDefault="00242707" w:rsidP="00943037">
      <w:pPr>
        <w:pStyle w:val="Corpsdutexte1"/>
        <w:spacing w:line="240" w:lineRule="auto"/>
        <w:ind w:firstLine="284"/>
        <w:rPr>
          <w:sz w:val="28"/>
          <w:szCs w:val="24"/>
        </w:rPr>
      </w:pPr>
      <w:r w:rsidRPr="000B1A3B">
        <w:rPr>
          <w:sz w:val="28"/>
          <w:szCs w:val="24"/>
        </w:rPr>
        <w:t>Toute la paperasserie était en ordre. La Pan American avait été prévenue qu</w:t>
      </w:r>
      <w:r w:rsidR="000200A2" w:rsidRPr="000B1A3B">
        <w:rPr>
          <w:sz w:val="28"/>
          <w:szCs w:val="24"/>
        </w:rPr>
        <w:t>’</w:t>
      </w:r>
      <w:r w:rsidRPr="000B1A3B">
        <w:rPr>
          <w:sz w:val="28"/>
          <w:szCs w:val="24"/>
        </w:rPr>
        <w:t>un enfant très malade serait tran</w:t>
      </w:r>
      <w:r w:rsidR="00C71C2F" w:rsidRPr="000B1A3B">
        <w:rPr>
          <w:sz w:val="28"/>
          <w:szCs w:val="24"/>
        </w:rPr>
        <w:t>sp</w:t>
      </w:r>
      <w:r w:rsidRPr="000B1A3B">
        <w:rPr>
          <w:sz w:val="28"/>
          <w:szCs w:val="24"/>
        </w:rPr>
        <w:t>orté aux États-Unis et qu</w:t>
      </w:r>
      <w:r w:rsidR="000200A2" w:rsidRPr="000B1A3B">
        <w:rPr>
          <w:sz w:val="28"/>
          <w:szCs w:val="24"/>
        </w:rPr>
        <w:t>’</w:t>
      </w:r>
      <w:r w:rsidRPr="000B1A3B">
        <w:rPr>
          <w:sz w:val="28"/>
          <w:szCs w:val="24"/>
        </w:rPr>
        <w:t>un équipement médical su</w:t>
      </w:r>
      <w:r w:rsidR="00C71C2F" w:rsidRPr="000B1A3B">
        <w:rPr>
          <w:sz w:val="28"/>
          <w:szCs w:val="24"/>
        </w:rPr>
        <w:t>pp</w:t>
      </w:r>
      <w:r w:rsidRPr="000B1A3B">
        <w:rPr>
          <w:sz w:val="28"/>
          <w:szCs w:val="24"/>
        </w:rPr>
        <w:t>lémentaire l</w:t>
      </w:r>
      <w:r w:rsidR="000200A2" w:rsidRPr="000B1A3B">
        <w:rPr>
          <w:sz w:val="28"/>
          <w:szCs w:val="24"/>
        </w:rPr>
        <w:t>’</w:t>
      </w:r>
      <w:r w:rsidRPr="000B1A3B">
        <w:rPr>
          <w:sz w:val="28"/>
          <w:szCs w:val="24"/>
        </w:rPr>
        <w:t>attendrait à Francfort. Kate aurait à bord de l</w:t>
      </w:r>
      <w:r w:rsidR="000200A2" w:rsidRPr="000B1A3B">
        <w:rPr>
          <w:sz w:val="28"/>
          <w:szCs w:val="24"/>
        </w:rPr>
        <w:t>’</w:t>
      </w:r>
      <w:r w:rsidRPr="000B1A3B">
        <w:rPr>
          <w:sz w:val="28"/>
          <w:szCs w:val="24"/>
        </w:rPr>
        <w:t>avion sa propre trousse réapprovisionnée par la Croix-Rouge, sans compter des seringues jetables, encore dans leur emballage stérile, un matériel de perf</w:t>
      </w:r>
      <w:r w:rsidR="00C71C2F" w:rsidRPr="000B1A3B">
        <w:rPr>
          <w:sz w:val="28"/>
          <w:szCs w:val="24"/>
        </w:rPr>
        <w:t>us</w:t>
      </w:r>
      <w:r w:rsidRPr="000B1A3B">
        <w:rPr>
          <w:sz w:val="28"/>
          <w:szCs w:val="24"/>
        </w:rPr>
        <w:t>ion et des antibiotiques de contrebande d</w:t>
      </w:r>
      <w:r w:rsidR="000200A2" w:rsidRPr="000B1A3B">
        <w:rPr>
          <w:sz w:val="28"/>
          <w:szCs w:val="24"/>
        </w:rPr>
        <w:t>’</w:t>
      </w:r>
      <w:r w:rsidRPr="000B1A3B">
        <w:rPr>
          <w:sz w:val="28"/>
          <w:szCs w:val="24"/>
        </w:rPr>
        <w:t>Allemagne de l</w:t>
      </w:r>
      <w:r w:rsidR="000200A2" w:rsidRPr="000B1A3B">
        <w:rPr>
          <w:sz w:val="28"/>
          <w:szCs w:val="24"/>
        </w:rPr>
        <w:t>’</w:t>
      </w:r>
      <w:r w:rsidRPr="000B1A3B">
        <w:rPr>
          <w:sz w:val="28"/>
          <w:szCs w:val="24"/>
        </w:rPr>
        <w:t>Est que Lucian avait empruntés à l</w:t>
      </w:r>
      <w:r w:rsidR="000200A2" w:rsidRPr="000B1A3B">
        <w:rPr>
          <w:sz w:val="28"/>
          <w:szCs w:val="24"/>
        </w:rPr>
        <w:t>’</w:t>
      </w:r>
      <w:r w:rsidRPr="000B1A3B">
        <w:rPr>
          <w:sz w:val="28"/>
          <w:szCs w:val="24"/>
        </w:rPr>
        <w:t>École de médecine. Kate en fut profondément touchée, sachant combien tout cela coûtait cher au marché noir.</w:t>
      </w:r>
    </w:p>
    <w:p w:rsidR="004449C3" w:rsidRPr="000B1A3B" w:rsidRDefault="00242707" w:rsidP="00943037">
      <w:pPr>
        <w:pStyle w:val="Corpsdutexte1"/>
        <w:spacing w:line="240" w:lineRule="auto"/>
        <w:ind w:firstLine="284"/>
        <w:rPr>
          <w:sz w:val="28"/>
          <w:szCs w:val="24"/>
        </w:rPr>
      </w:pPr>
      <w:r w:rsidRPr="000B1A3B">
        <w:rPr>
          <w:sz w:val="28"/>
          <w:szCs w:val="24"/>
        </w:rPr>
        <w:t>Même si elle pensait que ces réserves auraient dû re</w:t>
      </w:r>
      <w:r w:rsidR="00C71C2F" w:rsidRPr="000B1A3B">
        <w:rPr>
          <w:sz w:val="28"/>
          <w:szCs w:val="24"/>
        </w:rPr>
        <w:t>st</w:t>
      </w:r>
      <w:r w:rsidRPr="000B1A3B">
        <w:rPr>
          <w:sz w:val="28"/>
          <w:szCs w:val="24"/>
        </w:rPr>
        <w:t>er en Roumanie pour aider quelques-uns des milliers d</w:t>
      </w:r>
      <w:r w:rsidR="000200A2" w:rsidRPr="000B1A3B">
        <w:rPr>
          <w:sz w:val="28"/>
          <w:szCs w:val="24"/>
        </w:rPr>
        <w:t>’</w:t>
      </w:r>
      <w:r w:rsidRPr="000B1A3B">
        <w:rPr>
          <w:sz w:val="28"/>
          <w:szCs w:val="24"/>
        </w:rPr>
        <w:t>enfants hospitalisés, elle savait qu</w:t>
      </w:r>
      <w:r w:rsidR="000200A2" w:rsidRPr="000B1A3B">
        <w:rPr>
          <w:sz w:val="28"/>
          <w:szCs w:val="24"/>
        </w:rPr>
        <w:t>’</w:t>
      </w:r>
      <w:r w:rsidRPr="000B1A3B">
        <w:rPr>
          <w:sz w:val="28"/>
          <w:szCs w:val="24"/>
        </w:rPr>
        <w:t>elle volerait n</w:t>
      </w:r>
      <w:r w:rsidR="000200A2" w:rsidRPr="000B1A3B">
        <w:rPr>
          <w:sz w:val="28"/>
          <w:szCs w:val="24"/>
        </w:rPr>
        <w:t>’</w:t>
      </w:r>
      <w:r w:rsidRPr="000B1A3B">
        <w:rPr>
          <w:sz w:val="28"/>
          <w:szCs w:val="24"/>
        </w:rPr>
        <w:t>i</w:t>
      </w:r>
      <w:r w:rsidR="00C71C2F" w:rsidRPr="000B1A3B">
        <w:rPr>
          <w:sz w:val="28"/>
          <w:szCs w:val="24"/>
        </w:rPr>
        <w:t>mp</w:t>
      </w:r>
      <w:r w:rsidRPr="000B1A3B">
        <w:rPr>
          <w:sz w:val="28"/>
          <w:szCs w:val="24"/>
        </w:rPr>
        <w:t>orte quoi, qu</w:t>
      </w:r>
      <w:r w:rsidR="000200A2" w:rsidRPr="000B1A3B">
        <w:rPr>
          <w:sz w:val="28"/>
          <w:szCs w:val="24"/>
        </w:rPr>
        <w:t>’</w:t>
      </w:r>
      <w:r w:rsidRPr="000B1A3B">
        <w:rPr>
          <w:sz w:val="28"/>
          <w:szCs w:val="24"/>
        </w:rPr>
        <w:t>elle dépouillerait n</w:t>
      </w:r>
      <w:r w:rsidR="000200A2" w:rsidRPr="000B1A3B">
        <w:rPr>
          <w:sz w:val="28"/>
          <w:szCs w:val="24"/>
        </w:rPr>
        <w:t>’</w:t>
      </w:r>
      <w:r w:rsidRPr="000B1A3B">
        <w:rPr>
          <w:sz w:val="28"/>
          <w:szCs w:val="24"/>
        </w:rPr>
        <w:t>importe qui, qu</w:t>
      </w:r>
      <w:r w:rsidR="000200A2" w:rsidRPr="000B1A3B">
        <w:rPr>
          <w:sz w:val="28"/>
          <w:szCs w:val="24"/>
        </w:rPr>
        <w:t>’</w:t>
      </w:r>
      <w:r w:rsidRPr="000B1A3B">
        <w:rPr>
          <w:sz w:val="28"/>
          <w:szCs w:val="24"/>
        </w:rPr>
        <w:t>elle ferait tout pour garder Joshua vivant. C</w:t>
      </w:r>
      <w:r w:rsidR="000200A2" w:rsidRPr="000B1A3B">
        <w:rPr>
          <w:sz w:val="28"/>
          <w:szCs w:val="24"/>
        </w:rPr>
        <w:t>’</w:t>
      </w:r>
      <w:r w:rsidRPr="000B1A3B">
        <w:rPr>
          <w:sz w:val="28"/>
          <w:szCs w:val="24"/>
        </w:rPr>
        <w:t>était un choc pour elle, après vingt années passées au service de l</w:t>
      </w:r>
      <w:r w:rsidR="000200A2" w:rsidRPr="000B1A3B">
        <w:rPr>
          <w:sz w:val="28"/>
          <w:szCs w:val="24"/>
        </w:rPr>
        <w:t>’</w:t>
      </w:r>
      <w:r w:rsidRPr="000B1A3B">
        <w:rPr>
          <w:sz w:val="28"/>
          <w:szCs w:val="24"/>
        </w:rPr>
        <w:t>éth</w:t>
      </w:r>
      <w:r w:rsidR="00C71C2F" w:rsidRPr="000B1A3B">
        <w:rPr>
          <w:sz w:val="28"/>
          <w:szCs w:val="24"/>
        </w:rPr>
        <w:t>iq</w:t>
      </w:r>
      <w:r w:rsidRPr="000B1A3B">
        <w:rPr>
          <w:sz w:val="28"/>
          <w:szCs w:val="24"/>
        </w:rPr>
        <w:t>ue médicale, de s</w:t>
      </w:r>
      <w:r w:rsidR="000200A2" w:rsidRPr="000B1A3B">
        <w:rPr>
          <w:sz w:val="28"/>
          <w:szCs w:val="24"/>
        </w:rPr>
        <w:t>’</w:t>
      </w:r>
      <w:r w:rsidRPr="000B1A3B">
        <w:rPr>
          <w:sz w:val="28"/>
          <w:szCs w:val="24"/>
        </w:rPr>
        <w:t>apercevoir qu</w:t>
      </w:r>
      <w:r w:rsidR="000200A2" w:rsidRPr="000B1A3B">
        <w:rPr>
          <w:sz w:val="28"/>
          <w:szCs w:val="24"/>
        </w:rPr>
        <w:t>’</w:t>
      </w:r>
      <w:r w:rsidRPr="000B1A3B">
        <w:rPr>
          <w:sz w:val="28"/>
          <w:szCs w:val="24"/>
        </w:rPr>
        <w:t>il existait des impér</w:t>
      </w:r>
      <w:r w:rsidR="00C71C2F" w:rsidRPr="000B1A3B">
        <w:rPr>
          <w:sz w:val="28"/>
          <w:szCs w:val="24"/>
        </w:rPr>
        <w:t>at</w:t>
      </w:r>
      <w:r w:rsidRPr="000B1A3B">
        <w:rPr>
          <w:sz w:val="28"/>
          <w:szCs w:val="24"/>
        </w:rPr>
        <w:t>ifs plus puissants.</w:t>
      </w:r>
    </w:p>
    <w:p w:rsidR="004449C3" w:rsidRPr="000B1A3B" w:rsidRDefault="00242707" w:rsidP="00943037">
      <w:pPr>
        <w:pStyle w:val="Corpsdutexte1"/>
        <w:spacing w:line="240" w:lineRule="auto"/>
        <w:ind w:firstLine="284"/>
        <w:rPr>
          <w:sz w:val="28"/>
          <w:szCs w:val="24"/>
        </w:rPr>
      </w:pPr>
      <w:r w:rsidRPr="000B1A3B">
        <w:rPr>
          <w:sz w:val="28"/>
          <w:szCs w:val="24"/>
        </w:rPr>
        <w:t>Depuis le jeudi, elle avait essayé plusieurs fois de joindre Tom, son ex-mari, à Boulder, mais son répo</w:t>
      </w:r>
      <w:r w:rsidR="00C71C2F" w:rsidRPr="000B1A3B">
        <w:rPr>
          <w:sz w:val="28"/>
          <w:szCs w:val="24"/>
        </w:rPr>
        <w:t>nd</w:t>
      </w:r>
      <w:r w:rsidRPr="000B1A3B">
        <w:rPr>
          <w:sz w:val="28"/>
          <w:szCs w:val="24"/>
        </w:rPr>
        <w:t>eur avait chaque fois laissé entendre sa voix heureuse et grave de petit garçon, annonçant qu</w:t>
      </w:r>
      <w:r w:rsidR="000200A2" w:rsidRPr="000B1A3B">
        <w:rPr>
          <w:sz w:val="28"/>
          <w:szCs w:val="24"/>
        </w:rPr>
        <w:t>’</w:t>
      </w:r>
      <w:r w:rsidRPr="000B1A3B">
        <w:rPr>
          <w:sz w:val="28"/>
          <w:szCs w:val="24"/>
        </w:rPr>
        <w:t>il était parti faire du radeau sur l</w:t>
      </w:r>
      <w:r w:rsidR="000200A2" w:rsidRPr="000B1A3B">
        <w:rPr>
          <w:sz w:val="28"/>
          <w:szCs w:val="24"/>
        </w:rPr>
        <w:t>’</w:t>
      </w:r>
      <w:r w:rsidRPr="000B1A3B">
        <w:rPr>
          <w:sz w:val="28"/>
          <w:szCs w:val="24"/>
        </w:rPr>
        <w:t>Arkansas River et rappellerait à son retour. Si vous voulez vous pouvez laisser un message. Kate avait laissé quatre messages, tous plus incohérents les uns que les autres.</w:t>
      </w:r>
    </w:p>
    <w:p w:rsidR="004449C3" w:rsidRPr="000B1A3B" w:rsidRDefault="00242707" w:rsidP="00943037">
      <w:pPr>
        <w:pStyle w:val="Corpsdutexte1"/>
        <w:spacing w:line="240" w:lineRule="auto"/>
        <w:ind w:firstLine="284"/>
        <w:rPr>
          <w:sz w:val="28"/>
          <w:szCs w:val="24"/>
        </w:rPr>
      </w:pPr>
      <w:r w:rsidRPr="000B1A3B">
        <w:rPr>
          <w:sz w:val="28"/>
          <w:szCs w:val="24"/>
        </w:rPr>
        <w:t>Sa rupture avec Tom, quatre ans auparavant, avait été plus calme que mélodramatique, plus résignée que cou</w:t>
      </w:r>
      <w:r w:rsidR="00C71C2F" w:rsidRPr="000B1A3B">
        <w:rPr>
          <w:sz w:val="28"/>
          <w:szCs w:val="24"/>
        </w:rPr>
        <w:t>rr</w:t>
      </w:r>
      <w:r w:rsidRPr="000B1A3B">
        <w:rPr>
          <w:sz w:val="28"/>
          <w:szCs w:val="24"/>
        </w:rPr>
        <w:t>oucée. Comme cela arrive dans un pour cent des cas, son ex-mari et elle étaient devenus de grands amis</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après</w:t>
      </w:r>
      <w:r w:rsidR="00442C40" w:rsidRPr="000B1A3B">
        <w:rPr>
          <w:rStyle w:val="CorpsdutexteItalique"/>
          <w:i w:val="0"/>
          <w:sz w:val="28"/>
          <w:szCs w:val="24"/>
        </w:rPr>
        <w:t xml:space="preserve"> </w:t>
      </w:r>
      <w:r w:rsidRPr="000B1A3B">
        <w:rPr>
          <w:sz w:val="28"/>
          <w:szCs w:val="24"/>
        </w:rPr>
        <w:t>leur divorce, et souvent ils dînaient ensemble ou pr</w:t>
      </w:r>
      <w:r w:rsidR="00C71C2F" w:rsidRPr="000B1A3B">
        <w:rPr>
          <w:sz w:val="28"/>
          <w:szCs w:val="24"/>
        </w:rPr>
        <w:t>en</w:t>
      </w:r>
      <w:r w:rsidRPr="000B1A3B">
        <w:rPr>
          <w:sz w:val="28"/>
          <w:szCs w:val="24"/>
        </w:rPr>
        <w:t>aient un verre après le travail. Tom qui, à quarante ans, avait la force proverbiale du bœuf, et une beauté dans le genre</w:t>
      </w:r>
      <w:r w:rsidR="00442C40" w:rsidRPr="00F5240C">
        <w:rPr>
          <w:rStyle w:val="CorpsdutexteItalique"/>
          <w:sz w:val="28"/>
          <w:szCs w:val="24"/>
          <w:u w:color="000000" w:themeColor="text1"/>
        </w:rPr>
        <w:t xml:space="preserve"> Tom Sawyer</w:t>
      </w:r>
      <w:r w:rsidR="00442C40" w:rsidRPr="000B1A3B">
        <w:rPr>
          <w:rStyle w:val="CorpsdutexteItalique"/>
          <w:i w:val="0"/>
          <w:sz w:val="28"/>
          <w:szCs w:val="24"/>
        </w:rPr>
        <w:t>,</w:t>
      </w:r>
      <w:r w:rsidRPr="000B1A3B">
        <w:rPr>
          <w:sz w:val="28"/>
          <w:szCs w:val="24"/>
        </w:rPr>
        <w:t xml:space="preserve"> avait fini par reconnaître qu</w:t>
      </w:r>
      <w:r w:rsidR="000200A2" w:rsidRPr="000B1A3B">
        <w:rPr>
          <w:sz w:val="28"/>
          <w:szCs w:val="24"/>
        </w:rPr>
        <w:t>’</w:t>
      </w:r>
      <w:r w:rsidRPr="000B1A3B">
        <w:rPr>
          <w:sz w:val="28"/>
          <w:szCs w:val="24"/>
        </w:rPr>
        <w:t>il n</w:t>
      </w:r>
      <w:r w:rsidR="000200A2" w:rsidRPr="000B1A3B">
        <w:rPr>
          <w:sz w:val="28"/>
          <w:szCs w:val="24"/>
        </w:rPr>
        <w:t>’</w:t>
      </w:r>
      <w:r w:rsidRPr="000B1A3B">
        <w:rPr>
          <w:sz w:val="28"/>
          <w:szCs w:val="24"/>
        </w:rPr>
        <w:t>avait jamais grandi. Son métier de guide qui l</w:t>
      </w:r>
      <w:r w:rsidR="000200A2" w:rsidRPr="000B1A3B">
        <w:rPr>
          <w:sz w:val="28"/>
          <w:szCs w:val="24"/>
        </w:rPr>
        <w:t>’</w:t>
      </w:r>
      <w:r w:rsidRPr="000B1A3B">
        <w:rPr>
          <w:sz w:val="28"/>
          <w:szCs w:val="24"/>
        </w:rPr>
        <w:t>amenait à être en partie alpiniste, en partie coureur cycliste, en partie guide d</w:t>
      </w:r>
      <w:r w:rsidR="000200A2" w:rsidRPr="000B1A3B">
        <w:rPr>
          <w:sz w:val="28"/>
          <w:szCs w:val="24"/>
        </w:rPr>
        <w:t>’</w:t>
      </w:r>
      <w:r w:rsidRPr="000B1A3B">
        <w:rPr>
          <w:sz w:val="28"/>
          <w:szCs w:val="24"/>
        </w:rPr>
        <w:t>expédition dans l</w:t>
      </w:r>
      <w:r w:rsidR="000200A2" w:rsidRPr="000B1A3B">
        <w:rPr>
          <w:sz w:val="28"/>
          <w:szCs w:val="24"/>
        </w:rPr>
        <w:t>’</w:t>
      </w:r>
      <w:r w:rsidRPr="000B1A3B">
        <w:rPr>
          <w:sz w:val="28"/>
          <w:szCs w:val="24"/>
        </w:rPr>
        <w:t>Himalaya, en partie photographe de nature et chercheur d</w:t>
      </w:r>
      <w:r w:rsidR="000200A2" w:rsidRPr="000B1A3B">
        <w:rPr>
          <w:sz w:val="28"/>
          <w:szCs w:val="24"/>
        </w:rPr>
        <w:t>’</w:t>
      </w:r>
      <w:r w:rsidRPr="000B1A3B">
        <w:rPr>
          <w:sz w:val="28"/>
          <w:szCs w:val="24"/>
        </w:rPr>
        <w:t>aventures à plein temps, avait constitué</w:t>
      </w:r>
      <w:r w:rsidR="00B112D1" w:rsidRPr="000B1A3B">
        <w:rPr>
          <w:sz w:val="28"/>
          <w:szCs w:val="24"/>
        </w:rPr>
        <w:t xml:space="preserve"> </w:t>
      </w:r>
      <w:r w:rsidR="00C71C2F" w:rsidRPr="000B1A3B">
        <w:rPr>
          <w:sz w:val="28"/>
          <w:szCs w:val="24"/>
        </w:rPr>
        <w:t>– i</w:t>
      </w:r>
      <w:r w:rsidRPr="000B1A3B">
        <w:rPr>
          <w:sz w:val="28"/>
          <w:szCs w:val="24"/>
        </w:rPr>
        <w:t>l l</w:t>
      </w:r>
      <w:r w:rsidR="000200A2" w:rsidRPr="000B1A3B">
        <w:rPr>
          <w:sz w:val="28"/>
          <w:szCs w:val="24"/>
        </w:rPr>
        <w:t>’</w:t>
      </w:r>
      <w:r w:rsidRPr="000B1A3B">
        <w:rPr>
          <w:sz w:val="28"/>
          <w:szCs w:val="24"/>
        </w:rPr>
        <w:t>admettait maintenant</w:t>
      </w:r>
      <w:r w:rsidR="00B112D1" w:rsidRPr="000B1A3B">
        <w:rPr>
          <w:sz w:val="28"/>
          <w:szCs w:val="24"/>
        </w:rPr>
        <w:t xml:space="preserve"> </w:t>
      </w:r>
      <w:r w:rsidR="00C71C2F" w:rsidRPr="000B1A3B">
        <w:rPr>
          <w:sz w:val="28"/>
          <w:szCs w:val="24"/>
        </w:rPr>
        <w:t>– u</w:t>
      </w:r>
      <w:r w:rsidRPr="000B1A3B">
        <w:rPr>
          <w:sz w:val="28"/>
          <w:szCs w:val="24"/>
        </w:rPr>
        <w:t>ne excellente excuse pour ne pas mûrir.</w:t>
      </w:r>
    </w:p>
    <w:p w:rsidR="004449C3" w:rsidRPr="000B1A3B" w:rsidRDefault="00242707" w:rsidP="00943037">
      <w:pPr>
        <w:pStyle w:val="Corpsdutexte1"/>
        <w:spacing w:line="240" w:lineRule="auto"/>
        <w:ind w:right="20" w:firstLine="284"/>
        <w:rPr>
          <w:sz w:val="28"/>
          <w:szCs w:val="24"/>
        </w:rPr>
      </w:pPr>
      <w:r w:rsidRPr="000B1A3B">
        <w:rPr>
          <w:sz w:val="28"/>
          <w:szCs w:val="24"/>
        </w:rPr>
        <w:t>Quant à Kate, elle avait réussi à s</w:t>
      </w:r>
      <w:r w:rsidR="000200A2" w:rsidRPr="000B1A3B">
        <w:rPr>
          <w:sz w:val="28"/>
          <w:szCs w:val="24"/>
        </w:rPr>
        <w:t>’</w:t>
      </w:r>
      <w:r w:rsidRPr="000B1A3B">
        <w:rPr>
          <w:sz w:val="28"/>
          <w:szCs w:val="24"/>
        </w:rPr>
        <w:t>avouer, depuis que</w:t>
      </w:r>
      <w:r w:rsidR="00C71C2F" w:rsidRPr="000B1A3B">
        <w:rPr>
          <w:sz w:val="28"/>
          <w:szCs w:val="24"/>
        </w:rPr>
        <w:t>lq</w:t>
      </w:r>
      <w:r w:rsidRPr="000B1A3B">
        <w:rPr>
          <w:sz w:val="28"/>
          <w:szCs w:val="24"/>
        </w:rPr>
        <w:t>ues mois, qu</w:t>
      </w:r>
      <w:r w:rsidR="000200A2" w:rsidRPr="000B1A3B">
        <w:rPr>
          <w:sz w:val="28"/>
          <w:szCs w:val="24"/>
        </w:rPr>
        <w:t>’</w:t>
      </w:r>
      <w:r w:rsidRPr="000B1A3B">
        <w:rPr>
          <w:sz w:val="28"/>
          <w:szCs w:val="24"/>
        </w:rPr>
        <w:t>elle était peut-être trop mûre, que son pe</w:t>
      </w:r>
      <w:r w:rsidR="00C71C2F" w:rsidRPr="000B1A3B">
        <w:rPr>
          <w:sz w:val="28"/>
          <w:szCs w:val="24"/>
        </w:rPr>
        <w:t>rs</w:t>
      </w:r>
      <w:r w:rsidRPr="000B1A3B">
        <w:rPr>
          <w:sz w:val="28"/>
          <w:szCs w:val="24"/>
        </w:rPr>
        <w:t>onnage de médecin très adulte avait fini par exclure les plaisirs enfantins qu</w:t>
      </w:r>
      <w:r w:rsidR="000200A2" w:rsidRPr="000B1A3B">
        <w:rPr>
          <w:sz w:val="28"/>
          <w:szCs w:val="24"/>
        </w:rPr>
        <w:t>’</w:t>
      </w:r>
      <w:r w:rsidRPr="000B1A3B">
        <w:rPr>
          <w:sz w:val="28"/>
          <w:szCs w:val="24"/>
        </w:rPr>
        <w:t>elle partageait avec lui au début de leur union. Ils n</w:t>
      </w:r>
      <w:r w:rsidR="000200A2" w:rsidRPr="000B1A3B">
        <w:rPr>
          <w:sz w:val="28"/>
          <w:szCs w:val="24"/>
        </w:rPr>
        <w:t>’</w:t>
      </w:r>
      <w:r w:rsidRPr="000B1A3B">
        <w:rPr>
          <w:sz w:val="28"/>
          <w:szCs w:val="24"/>
        </w:rPr>
        <w:t>avaient jamais parlé de réconciliation</w:t>
      </w:r>
      <w:r w:rsidR="006D717F" w:rsidRPr="000B1A3B">
        <w:rPr>
          <w:sz w:val="28"/>
          <w:szCs w:val="24"/>
        </w:rPr>
        <w:t xml:space="preserve"> – </w:t>
      </w:r>
      <w:r w:rsidR="00C71C2F" w:rsidRPr="000B1A3B">
        <w:rPr>
          <w:sz w:val="28"/>
          <w:szCs w:val="24"/>
        </w:rPr>
        <w:t>K</w:t>
      </w:r>
      <w:r w:rsidRPr="000B1A3B">
        <w:rPr>
          <w:sz w:val="28"/>
          <w:szCs w:val="24"/>
        </w:rPr>
        <w:t>ate était convaincue que ni l</w:t>
      </w:r>
      <w:r w:rsidR="000200A2" w:rsidRPr="000B1A3B">
        <w:rPr>
          <w:sz w:val="28"/>
          <w:szCs w:val="24"/>
        </w:rPr>
        <w:t>’</w:t>
      </w:r>
      <w:r w:rsidRPr="000B1A3B">
        <w:rPr>
          <w:sz w:val="28"/>
          <w:szCs w:val="24"/>
        </w:rPr>
        <w:t>un ni l</w:t>
      </w:r>
      <w:r w:rsidR="000200A2" w:rsidRPr="000B1A3B">
        <w:rPr>
          <w:sz w:val="28"/>
          <w:szCs w:val="24"/>
        </w:rPr>
        <w:t>’</w:t>
      </w:r>
      <w:r w:rsidRPr="000B1A3B">
        <w:rPr>
          <w:sz w:val="28"/>
          <w:szCs w:val="24"/>
        </w:rPr>
        <w:t>autre n</w:t>
      </w:r>
      <w:r w:rsidR="000200A2" w:rsidRPr="000B1A3B">
        <w:rPr>
          <w:sz w:val="28"/>
          <w:szCs w:val="24"/>
        </w:rPr>
        <w:t>’</w:t>
      </w:r>
      <w:r w:rsidRPr="000B1A3B">
        <w:rPr>
          <w:sz w:val="28"/>
          <w:szCs w:val="24"/>
        </w:rPr>
        <w:t>imag</w:t>
      </w:r>
      <w:r w:rsidR="00C71C2F" w:rsidRPr="000B1A3B">
        <w:rPr>
          <w:sz w:val="28"/>
          <w:szCs w:val="24"/>
        </w:rPr>
        <w:t>in</w:t>
      </w:r>
      <w:r w:rsidRPr="000B1A3B">
        <w:rPr>
          <w:sz w:val="28"/>
          <w:szCs w:val="24"/>
        </w:rPr>
        <w:t>aient la possibilité de revivre ensemble</w:t>
      </w:r>
      <w:r w:rsidR="00B112D1" w:rsidRPr="000B1A3B">
        <w:rPr>
          <w:sz w:val="28"/>
          <w:szCs w:val="24"/>
        </w:rPr>
        <w:t xml:space="preserve"> </w:t>
      </w:r>
      <w:r w:rsidR="00C71C2F" w:rsidRPr="000B1A3B">
        <w:rPr>
          <w:sz w:val="28"/>
          <w:szCs w:val="24"/>
        </w:rPr>
        <w:t xml:space="preserve">–, </w:t>
      </w:r>
      <w:r w:rsidRPr="000B1A3B">
        <w:rPr>
          <w:sz w:val="28"/>
          <w:szCs w:val="24"/>
        </w:rPr>
        <w:t>mais ils bavardaient d</w:t>
      </w:r>
      <w:r w:rsidR="000200A2" w:rsidRPr="000B1A3B">
        <w:rPr>
          <w:sz w:val="28"/>
          <w:szCs w:val="24"/>
        </w:rPr>
        <w:t>’</w:t>
      </w:r>
      <w:r w:rsidRPr="000B1A3B">
        <w:rPr>
          <w:sz w:val="28"/>
          <w:szCs w:val="24"/>
        </w:rPr>
        <w:t>une manière détendue, ils partageaient plus facilement leurs petits problèmes et se confiaient des choses plus importantes.</w:t>
      </w:r>
    </w:p>
    <w:p w:rsidR="004449C3" w:rsidRPr="000B1A3B" w:rsidRDefault="00242707" w:rsidP="00943037">
      <w:pPr>
        <w:pStyle w:val="Corpsdutexte1"/>
        <w:spacing w:line="240" w:lineRule="auto"/>
        <w:ind w:right="20" w:firstLine="284"/>
        <w:rPr>
          <w:sz w:val="28"/>
          <w:szCs w:val="24"/>
        </w:rPr>
      </w:pPr>
      <w:r w:rsidRPr="000B1A3B">
        <w:rPr>
          <w:sz w:val="28"/>
          <w:szCs w:val="24"/>
        </w:rPr>
        <w:t>Maintenant, Kate revenait avec un bébé. Après avoir affirmé tous deux pendant des années, chacun pour ses propres raisons, qu</w:t>
      </w:r>
      <w:r w:rsidR="000200A2" w:rsidRPr="000B1A3B">
        <w:rPr>
          <w:sz w:val="28"/>
          <w:szCs w:val="24"/>
        </w:rPr>
        <w:t>’</w:t>
      </w:r>
      <w:r w:rsidRPr="000B1A3B">
        <w:rPr>
          <w:sz w:val="28"/>
          <w:szCs w:val="24"/>
        </w:rPr>
        <w:t>ils ne voulaient pas d</w:t>
      </w:r>
      <w:r w:rsidR="000200A2" w:rsidRPr="000B1A3B">
        <w:rPr>
          <w:sz w:val="28"/>
          <w:szCs w:val="24"/>
        </w:rPr>
        <w:t>’</w:t>
      </w:r>
      <w:r w:rsidRPr="000B1A3B">
        <w:rPr>
          <w:sz w:val="28"/>
          <w:szCs w:val="24"/>
        </w:rPr>
        <w:t>enfants, voilà que le Dr Kate Neuman, à l</w:t>
      </w:r>
      <w:r w:rsidR="000200A2" w:rsidRPr="000B1A3B">
        <w:rPr>
          <w:sz w:val="28"/>
          <w:szCs w:val="24"/>
        </w:rPr>
        <w:t>’</w:t>
      </w:r>
      <w:r w:rsidR="00547A02" w:rsidRPr="000B1A3B">
        <w:rPr>
          <w:sz w:val="28"/>
          <w:szCs w:val="24"/>
        </w:rPr>
        <w:t>â</w:t>
      </w:r>
      <w:r w:rsidRPr="000B1A3B">
        <w:rPr>
          <w:sz w:val="28"/>
          <w:szCs w:val="24"/>
        </w:rPr>
        <w:t>ge de trente-huit ans, re</w:t>
      </w:r>
      <w:r w:rsidR="00C71C2F" w:rsidRPr="000B1A3B">
        <w:rPr>
          <w:sz w:val="28"/>
          <w:szCs w:val="24"/>
        </w:rPr>
        <w:t>nt</w:t>
      </w:r>
      <w:r w:rsidRPr="000B1A3B">
        <w:rPr>
          <w:sz w:val="28"/>
          <w:szCs w:val="24"/>
        </w:rPr>
        <w:t>rait chez elle avec un bébé.</w:t>
      </w:r>
    </w:p>
    <w:p w:rsidR="004449C3" w:rsidRPr="000B1A3B" w:rsidRDefault="00242707" w:rsidP="00943037">
      <w:pPr>
        <w:pStyle w:val="Corpsdutexte1"/>
        <w:spacing w:line="240" w:lineRule="auto"/>
        <w:ind w:right="20" w:firstLine="284"/>
        <w:rPr>
          <w:sz w:val="28"/>
          <w:szCs w:val="24"/>
        </w:rPr>
      </w:pPr>
      <w:r w:rsidRPr="000B1A3B">
        <w:rPr>
          <w:sz w:val="28"/>
          <w:szCs w:val="24"/>
        </w:rPr>
        <w:t>Tom réussit à la joindre strada Stirbei Voda, le dima</w:t>
      </w:r>
      <w:r w:rsidR="00C71C2F" w:rsidRPr="000B1A3B">
        <w:rPr>
          <w:sz w:val="28"/>
          <w:szCs w:val="24"/>
        </w:rPr>
        <w:t>nc</w:t>
      </w:r>
      <w:r w:rsidRPr="000B1A3B">
        <w:rPr>
          <w:sz w:val="28"/>
          <w:szCs w:val="24"/>
        </w:rPr>
        <w:t>he soir. Son expédition en radeau avait été un vrai su</w:t>
      </w:r>
      <w:r w:rsidR="00C71C2F" w:rsidRPr="000B1A3B">
        <w:rPr>
          <w:sz w:val="28"/>
          <w:szCs w:val="24"/>
        </w:rPr>
        <w:t>cc</w:t>
      </w:r>
      <w:r w:rsidRPr="000B1A3B">
        <w:rPr>
          <w:sz w:val="28"/>
          <w:szCs w:val="24"/>
        </w:rPr>
        <w:t>ès. Il n</w:t>
      </w:r>
      <w:r w:rsidR="000200A2" w:rsidRPr="000B1A3B">
        <w:rPr>
          <w:sz w:val="28"/>
          <w:szCs w:val="24"/>
        </w:rPr>
        <w:t>’</w:t>
      </w:r>
      <w:r w:rsidRPr="000B1A3B">
        <w:rPr>
          <w:sz w:val="28"/>
          <w:szCs w:val="24"/>
        </w:rPr>
        <w:t>arrivait pas à croire au message qu</w:t>
      </w:r>
      <w:r w:rsidR="000200A2" w:rsidRPr="000B1A3B">
        <w:rPr>
          <w:sz w:val="28"/>
          <w:szCs w:val="24"/>
        </w:rPr>
        <w:t>’</w:t>
      </w:r>
      <w:r w:rsidRPr="000B1A3B">
        <w:rPr>
          <w:sz w:val="28"/>
          <w:szCs w:val="24"/>
        </w:rPr>
        <w:t>elle avait laissé sur son répondeur. Sa voix offrait le mélange hab</w:t>
      </w:r>
      <w:r w:rsidR="00C71C2F" w:rsidRPr="000B1A3B">
        <w:rPr>
          <w:sz w:val="28"/>
          <w:szCs w:val="24"/>
        </w:rPr>
        <w:t>it</w:t>
      </w:r>
      <w:r w:rsidRPr="000B1A3B">
        <w:rPr>
          <w:sz w:val="28"/>
          <w:szCs w:val="24"/>
        </w:rPr>
        <w:t>uel d</w:t>
      </w:r>
      <w:r w:rsidR="000200A2" w:rsidRPr="000B1A3B">
        <w:rPr>
          <w:sz w:val="28"/>
          <w:szCs w:val="24"/>
        </w:rPr>
        <w:t>’</w:t>
      </w:r>
      <w:r w:rsidRPr="000B1A3B">
        <w:rPr>
          <w:sz w:val="28"/>
          <w:szCs w:val="24"/>
        </w:rPr>
        <w:t>énergie puérile et d</w:t>
      </w:r>
      <w:r w:rsidR="000200A2" w:rsidRPr="000B1A3B">
        <w:rPr>
          <w:sz w:val="28"/>
          <w:szCs w:val="24"/>
        </w:rPr>
        <w:t>’</w:t>
      </w:r>
      <w:r w:rsidRPr="000B1A3B">
        <w:rPr>
          <w:sz w:val="28"/>
          <w:szCs w:val="24"/>
        </w:rPr>
        <w:t>enthousiasme bouldérien. Cela donna à Kate envie de pleurer.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ai peur qu</w:t>
      </w:r>
      <w:r w:rsidR="000200A2" w:rsidRPr="000B1A3B">
        <w:rPr>
          <w:sz w:val="28"/>
          <w:szCs w:val="24"/>
        </w:rPr>
        <w:t>’</w:t>
      </w:r>
      <w:r w:rsidR="00242707" w:rsidRPr="000B1A3B">
        <w:rPr>
          <w:sz w:val="28"/>
          <w:szCs w:val="24"/>
        </w:rPr>
        <w:t>il se passe quelque chose</w:t>
      </w:r>
      <w:r w:rsidR="00C71C2F" w:rsidRPr="000B1A3B">
        <w:rPr>
          <w:sz w:val="28"/>
          <w:szCs w:val="24"/>
        </w:rPr>
        <w:t> </w:t>
      </w:r>
      <w:r w:rsidRPr="000B1A3B">
        <w:rPr>
          <w:sz w:val="28"/>
          <w:szCs w:val="24"/>
        </w:rPr>
        <w:t>»</w:t>
      </w:r>
      <w:r w:rsidR="00242707" w:rsidRPr="000B1A3B">
        <w:rPr>
          <w:sz w:val="28"/>
          <w:szCs w:val="24"/>
        </w:rPr>
        <w:t>, dit-elle. La liaison était mauvaise, avec les échos, le temps de tran</w:t>
      </w:r>
      <w:r w:rsidR="00C71C2F" w:rsidRPr="000B1A3B">
        <w:rPr>
          <w:sz w:val="28"/>
          <w:szCs w:val="24"/>
        </w:rPr>
        <w:t>sm</w:t>
      </w:r>
      <w:r w:rsidR="00242707" w:rsidRPr="000B1A3B">
        <w:rPr>
          <w:sz w:val="28"/>
          <w:szCs w:val="24"/>
        </w:rPr>
        <w:t>ission et le timbre caverneux typiques de la plupart des appels transatlantiques, auxquels s</w:t>
      </w:r>
      <w:r w:rsidR="000200A2" w:rsidRPr="000B1A3B">
        <w:rPr>
          <w:sz w:val="28"/>
          <w:szCs w:val="24"/>
        </w:rPr>
        <w:t>’</w:t>
      </w:r>
      <w:r w:rsidR="00242707" w:rsidRPr="000B1A3B">
        <w:rPr>
          <w:sz w:val="28"/>
          <w:szCs w:val="24"/>
        </w:rPr>
        <w:t>ajoutaient les bruiss</w:t>
      </w:r>
      <w:r w:rsidR="00C71C2F" w:rsidRPr="000B1A3B">
        <w:rPr>
          <w:sz w:val="28"/>
          <w:szCs w:val="24"/>
        </w:rPr>
        <w:t>em</w:t>
      </w:r>
      <w:r w:rsidR="00242707" w:rsidRPr="000B1A3B">
        <w:rPr>
          <w:sz w:val="28"/>
          <w:szCs w:val="24"/>
        </w:rPr>
        <w:t>ents, les bruits sourds, les grincements et les propres échos du service téléphonique roumain.</w:t>
      </w:r>
    </w:p>
    <w:p w:rsidR="004449C3" w:rsidRPr="000B1A3B" w:rsidRDefault="00242707" w:rsidP="00943037">
      <w:pPr>
        <w:pStyle w:val="Corpsdutexte1"/>
        <w:spacing w:line="240" w:lineRule="auto"/>
        <w:ind w:right="20" w:firstLine="284"/>
        <w:rPr>
          <w:sz w:val="28"/>
          <w:szCs w:val="24"/>
        </w:rPr>
      </w:pPr>
      <w:r w:rsidRPr="000B1A3B">
        <w:rPr>
          <w:sz w:val="28"/>
          <w:szCs w:val="24"/>
        </w:rPr>
        <w:t>Pourtant, Tom semblait bien l</w:t>
      </w:r>
      <w:r w:rsidR="000200A2" w:rsidRPr="000B1A3B">
        <w:rPr>
          <w:sz w:val="28"/>
          <w:szCs w:val="24"/>
        </w:rPr>
        <w:t>’</w:t>
      </w:r>
      <w:r w:rsidRPr="000B1A3B">
        <w:rPr>
          <w:sz w:val="28"/>
          <w:szCs w:val="24"/>
        </w:rPr>
        <w:t xml:space="preserve">entendre. </w:t>
      </w:r>
      <w:r w:rsidR="001F006E" w:rsidRPr="000B1A3B">
        <w:rPr>
          <w:sz w:val="28"/>
          <w:szCs w:val="24"/>
        </w:rPr>
        <w:t>«</w:t>
      </w:r>
      <w:r w:rsidR="00B71BC1" w:rsidRPr="000B1A3B">
        <w:rPr>
          <w:sz w:val="28"/>
          <w:szCs w:val="24"/>
        </w:rPr>
        <w:t> </w:t>
      </w:r>
      <w:r w:rsidRPr="000B1A3B">
        <w:rPr>
          <w:sz w:val="28"/>
          <w:szCs w:val="24"/>
        </w:rPr>
        <w:t>Et pourquoi donc</w:t>
      </w:r>
      <w:r w:rsidR="00C71C2F" w:rsidRPr="000B1A3B">
        <w:rPr>
          <w:sz w:val="28"/>
          <w:szCs w:val="24"/>
        </w:rPr>
        <w:t> ?</w:t>
      </w:r>
      <w:r w:rsidRPr="000B1A3B">
        <w:rPr>
          <w:sz w:val="28"/>
          <w:szCs w:val="24"/>
        </w:rPr>
        <w:t xml:space="preserve"> Tu as pourtant résolu les problèmes de paperass</w:t>
      </w:r>
      <w:r w:rsidR="00C71C2F" w:rsidRPr="000B1A3B">
        <w:rPr>
          <w:sz w:val="28"/>
          <w:szCs w:val="24"/>
        </w:rPr>
        <w:t>er</w:t>
      </w:r>
      <w:r w:rsidRPr="000B1A3B">
        <w:rPr>
          <w:sz w:val="28"/>
          <w:szCs w:val="24"/>
        </w:rPr>
        <w:t>ie, non</w:t>
      </w:r>
      <w:r w:rsidR="00C71C2F" w:rsidRPr="000B1A3B">
        <w:rPr>
          <w:sz w:val="28"/>
          <w:szCs w:val="24"/>
        </w:rPr>
        <w:t> ?</w:t>
      </w:r>
      <w:r w:rsidRPr="000B1A3B">
        <w:rPr>
          <w:sz w:val="28"/>
          <w:szCs w:val="24"/>
        </w:rPr>
        <w:t xml:space="preserve"> Le bébé</w:t>
      </w:r>
      <w:r w:rsidR="007561BD" w:rsidRPr="000B1A3B">
        <w:rPr>
          <w:sz w:val="28"/>
          <w:szCs w:val="24"/>
        </w:rPr>
        <w:t>…</w:t>
      </w:r>
      <w:r w:rsidRPr="000B1A3B">
        <w:rPr>
          <w:sz w:val="28"/>
          <w:szCs w:val="24"/>
        </w:rPr>
        <w:t xml:space="preserve"> Joshua</w:t>
      </w:r>
      <w:r w:rsidR="007561BD" w:rsidRPr="000B1A3B">
        <w:rPr>
          <w:sz w:val="28"/>
          <w:szCs w:val="24"/>
        </w:rPr>
        <w:t>…</w:t>
      </w:r>
      <w:r w:rsidRPr="000B1A3B">
        <w:rPr>
          <w:sz w:val="28"/>
          <w:szCs w:val="24"/>
        </w:rPr>
        <w:t xml:space="preserve"> tu n</w:t>
      </w:r>
      <w:r w:rsidR="000200A2" w:rsidRPr="000B1A3B">
        <w:rPr>
          <w:sz w:val="28"/>
          <w:szCs w:val="24"/>
        </w:rPr>
        <w:t>’</w:t>
      </w:r>
      <w:r w:rsidRPr="000B1A3B">
        <w:rPr>
          <w:sz w:val="28"/>
          <w:szCs w:val="24"/>
        </w:rPr>
        <w:t>as pas dit qu</w:t>
      </w:r>
      <w:r w:rsidR="000200A2" w:rsidRPr="000B1A3B">
        <w:rPr>
          <w:sz w:val="28"/>
          <w:szCs w:val="24"/>
        </w:rPr>
        <w:t>’</w:t>
      </w:r>
      <w:r w:rsidRPr="000B1A3B">
        <w:rPr>
          <w:sz w:val="28"/>
          <w:szCs w:val="24"/>
        </w:rPr>
        <w:t>il était OK maintenant</w:t>
      </w:r>
      <w:r w:rsidR="00C71C2F"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Il est stabilisé, oui.</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Alors, pourquoi</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Je ne sais pas</w:t>
      </w:r>
      <w:r w:rsidRPr="000B1A3B">
        <w:rPr>
          <w:sz w:val="28"/>
          <w:szCs w:val="24"/>
        </w:rPr>
        <w:t>. </w:t>
      </w:r>
      <w:r w:rsidR="001F006E" w:rsidRPr="000B1A3B">
        <w:rPr>
          <w:sz w:val="28"/>
          <w:szCs w:val="24"/>
        </w:rPr>
        <w:t>»</w:t>
      </w:r>
      <w:r w:rsidR="00242707" w:rsidRPr="000B1A3B">
        <w:rPr>
          <w:sz w:val="28"/>
          <w:szCs w:val="24"/>
        </w:rPr>
        <w:t xml:space="preserve"> Kate prit conscience qu</w:t>
      </w:r>
      <w:r w:rsidR="000200A2" w:rsidRPr="000B1A3B">
        <w:rPr>
          <w:sz w:val="28"/>
          <w:szCs w:val="24"/>
        </w:rPr>
        <w:t>’</w:t>
      </w:r>
      <w:r w:rsidR="00242707" w:rsidRPr="000B1A3B">
        <w:rPr>
          <w:sz w:val="28"/>
          <w:szCs w:val="24"/>
        </w:rPr>
        <w:t>ici, il était sept heures du matin</w:t>
      </w:r>
      <w:r w:rsidR="00B112D1" w:rsidRPr="000B1A3B">
        <w:rPr>
          <w:sz w:val="28"/>
          <w:szCs w:val="24"/>
        </w:rPr>
        <w:t xml:space="preserve"> </w:t>
      </w:r>
      <w:r w:rsidRPr="000B1A3B">
        <w:rPr>
          <w:sz w:val="28"/>
          <w:szCs w:val="24"/>
        </w:rPr>
        <w:t>– l</w:t>
      </w:r>
      <w:r w:rsidR="00242707" w:rsidRPr="000B1A3B">
        <w:rPr>
          <w:sz w:val="28"/>
          <w:szCs w:val="24"/>
        </w:rPr>
        <w:t>a somptueuse lumière de mai illuminait le ch</w:t>
      </w:r>
      <w:r w:rsidR="00547A02" w:rsidRPr="000B1A3B">
        <w:rPr>
          <w:sz w:val="28"/>
          <w:szCs w:val="24"/>
        </w:rPr>
        <w:t>â</w:t>
      </w:r>
      <w:r w:rsidR="00242707" w:rsidRPr="000B1A3B">
        <w:rPr>
          <w:sz w:val="28"/>
          <w:szCs w:val="24"/>
        </w:rPr>
        <w:t>taignier devant sa fenêtre</w:t>
      </w:r>
      <w:r w:rsidR="00B112D1" w:rsidRPr="000B1A3B">
        <w:rPr>
          <w:sz w:val="28"/>
          <w:szCs w:val="24"/>
        </w:rPr>
        <w:t xml:space="preserve"> </w:t>
      </w:r>
      <w:r w:rsidRPr="000B1A3B">
        <w:rPr>
          <w:sz w:val="28"/>
          <w:szCs w:val="24"/>
        </w:rPr>
        <w:t xml:space="preserve">–, </w:t>
      </w:r>
      <w:r w:rsidR="00242707" w:rsidRPr="000B1A3B">
        <w:rPr>
          <w:sz w:val="28"/>
          <w:szCs w:val="24"/>
        </w:rPr>
        <w:t>mais qu</w:t>
      </w:r>
      <w:r w:rsidR="000200A2" w:rsidRPr="000B1A3B">
        <w:rPr>
          <w:sz w:val="28"/>
          <w:szCs w:val="24"/>
        </w:rPr>
        <w:t>’</w:t>
      </w:r>
      <w:r w:rsidR="00242707" w:rsidRPr="000B1A3B">
        <w:rPr>
          <w:sz w:val="28"/>
          <w:szCs w:val="24"/>
        </w:rPr>
        <w:t xml:space="preserve">il devait être dix heures du soir à Boulder. Elle respira à fond. </w:t>
      </w:r>
      <w:r w:rsidR="001F006E" w:rsidRPr="000B1A3B">
        <w:rPr>
          <w:sz w:val="28"/>
          <w:szCs w:val="24"/>
        </w:rPr>
        <w:t>«</w:t>
      </w:r>
      <w:r w:rsidR="00B71BC1"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ai la terrible impression que je ne vais pas y arriver. Que quelque chose va</w:t>
      </w:r>
      <w:r w:rsidR="007561BD" w:rsidRPr="000B1A3B">
        <w:rPr>
          <w:sz w:val="28"/>
          <w:szCs w:val="24"/>
        </w:rPr>
        <w:t>…</w:t>
      </w:r>
      <w:r w:rsidR="00242707" w:rsidRPr="000B1A3B">
        <w:rPr>
          <w:sz w:val="28"/>
          <w:szCs w:val="24"/>
        </w:rPr>
        <w:t xml:space="preserve"> nous retenir ici</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Elle n</w:t>
      </w:r>
      <w:r w:rsidR="000200A2" w:rsidRPr="000B1A3B">
        <w:rPr>
          <w:sz w:val="28"/>
          <w:szCs w:val="24"/>
        </w:rPr>
        <w:t>’</w:t>
      </w:r>
      <w:r w:rsidRPr="000B1A3B">
        <w:rPr>
          <w:sz w:val="28"/>
          <w:szCs w:val="24"/>
        </w:rPr>
        <w:t>avait jamais entendu Tom prendre un ton aussi sérieux</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Cela ne te ressemble pas, Kat. Qu</w:t>
      </w:r>
      <w:r w:rsidR="000200A2" w:rsidRPr="000B1A3B">
        <w:rPr>
          <w:sz w:val="28"/>
          <w:szCs w:val="24"/>
        </w:rPr>
        <w:t>’</w:t>
      </w:r>
      <w:r w:rsidRPr="000B1A3B">
        <w:rPr>
          <w:sz w:val="28"/>
          <w:szCs w:val="24"/>
        </w:rPr>
        <w:t>est-il arrivé à la Dame de Fer que je connaissais et que j</w:t>
      </w:r>
      <w:r w:rsidR="000200A2" w:rsidRPr="000B1A3B">
        <w:rPr>
          <w:sz w:val="28"/>
          <w:szCs w:val="24"/>
        </w:rPr>
        <w:t>’</w:t>
      </w:r>
      <w:r w:rsidRPr="000B1A3B">
        <w:rPr>
          <w:sz w:val="28"/>
          <w:szCs w:val="24"/>
        </w:rPr>
        <w:t>a</w:t>
      </w:r>
      <w:r w:rsidR="00C71C2F" w:rsidRPr="000B1A3B">
        <w:rPr>
          <w:sz w:val="28"/>
          <w:szCs w:val="24"/>
        </w:rPr>
        <w:t>im</w:t>
      </w:r>
      <w:r w:rsidRPr="000B1A3B">
        <w:rPr>
          <w:sz w:val="28"/>
          <w:szCs w:val="24"/>
        </w:rPr>
        <w:t>ais</w:t>
      </w:r>
      <w:r w:rsidR="00C71C2F" w:rsidRPr="000B1A3B">
        <w:rPr>
          <w:sz w:val="28"/>
          <w:szCs w:val="24"/>
        </w:rPr>
        <w:t> ?</w:t>
      </w:r>
      <w:r w:rsidRPr="000B1A3B">
        <w:rPr>
          <w:sz w:val="28"/>
          <w:szCs w:val="24"/>
        </w:rPr>
        <w:t xml:space="preserve"> La femme qui allait guérir le monde entier, qu</w:t>
      </w:r>
      <w:r w:rsidR="000200A2" w:rsidRPr="000B1A3B">
        <w:rPr>
          <w:sz w:val="28"/>
          <w:szCs w:val="24"/>
        </w:rPr>
        <w:t>’</w:t>
      </w:r>
      <w:r w:rsidRPr="000B1A3B">
        <w:rPr>
          <w:sz w:val="28"/>
          <w:szCs w:val="24"/>
        </w:rPr>
        <w:t>il le veuille ou non</w:t>
      </w:r>
      <w:r w:rsidR="00C71C2F" w:rsidRPr="000B1A3B">
        <w:rPr>
          <w:sz w:val="28"/>
          <w:szCs w:val="24"/>
        </w:rPr>
        <w:t> ? </w:t>
      </w:r>
      <w:r w:rsidR="001F006E" w:rsidRPr="000B1A3B">
        <w:rPr>
          <w:sz w:val="28"/>
          <w:szCs w:val="24"/>
        </w:rPr>
        <w:t>»</w:t>
      </w:r>
      <w:r w:rsidRPr="000B1A3B">
        <w:rPr>
          <w:sz w:val="28"/>
          <w:szCs w:val="24"/>
        </w:rPr>
        <w:t xml:space="preserve"> La gentillesse de sa voix démentait son propos.</w:t>
      </w:r>
    </w:p>
    <w:p w:rsidR="004449C3" w:rsidRPr="000B1A3B" w:rsidRDefault="00242707" w:rsidP="00943037">
      <w:pPr>
        <w:pStyle w:val="Corpsdutexte1"/>
        <w:spacing w:line="240" w:lineRule="auto"/>
        <w:ind w:firstLine="284"/>
        <w:rPr>
          <w:sz w:val="28"/>
          <w:szCs w:val="24"/>
        </w:rPr>
      </w:pPr>
      <w:r w:rsidRPr="000B1A3B">
        <w:rPr>
          <w:sz w:val="28"/>
          <w:szCs w:val="24"/>
        </w:rPr>
        <w:t>Elle sursauta en l</w:t>
      </w:r>
      <w:r w:rsidR="000200A2" w:rsidRPr="000B1A3B">
        <w:rPr>
          <w:sz w:val="28"/>
          <w:szCs w:val="24"/>
        </w:rPr>
        <w:t>’</w:t>
      </w:r>
      <w:r w:rsidRPr="000B1A3B">
        <w:rPr>
          <w:sz w:val="28"/>
          <w:szCs w:val="24"/>
        </w:rPr>
        <w:t xml:space="preserve">entendant dire </w:t>
      </w:r>
      <w:r w:rsidR="001F006E" w:rsidRPr="000B1A3B">
        <w:rPr>
          <w:sz w:val="28"/>
          <w:szCs w:val="24"/>
        </w:rPr>
        <w:t>«</w:t>
      </w:r>
      <w:r w:rsidR="00B71BC1" w:rsidRPr="000B1A3B">
        <w:rPr>
          <w:sz w:val="28"/>
          <w:szCs w:val="24"/>
        </w:rPr>
        <w:t> </w:t>
      </w:r>
      <w:r w:rsidRPr="000B1A3B">
        <w:rPr>
          <w:sz w:val="28"/>
          <w:szCs w:val="24"/>
        </w:rPr>
        <w:t>Kat</w:t>
      </w:r>
      <w:r w:rsidR="00C71C2F" w:rsidRPr="000B1A3B">
        <w:rPr>
          <w:sz w:val="28"/>
          <w:szCs w:val="24"/>
        </w:rPr>
        <w:t> </w:t>
      </w:r>
      <w:r w:rsidR="001F006E" w:rsidRPr="000B1A3B">
        <w:rPr>
          <w:sz w:val="28"/>
          <w:szCs w:val="24"/>
        </w:rPr>
        <w:t>»</w:t>
      </w:r>
      <w:r w:rsidRPr="000B1A3B">
        <w:rPr>
          <w:sz w:val="28"/>
          <w:szCs w:val="24"/>
        </w:rPr>
        <w:t>. Il l</w:t>
      </w:r>
      <w:r w:rsidR="000200A2" w:rsidRPr="000B1A3B">
        <w:rPr>
          <w:sz w:val="28"/>
          <w:szCs w:val="24"/>
        </w:rPr>
        <w:t>’</w:t>
      </w:r>
      <w:r w:rsidRPr="000B1A3B">
        <w:rPr>
          <w:sz w:val="28"/>
          <w:szCs w:val="24"/>
        </w:rPr>
        <w:t>appelait ainsi lorsqu</w:t>
      </w:r>
      <w:r w:rsidR="000200A2" w:rsidRPr="000B1A3B">
        <w:rPr>
          <w:sz w:val="28"/>
          <w:szCs w:val="24"/>
        </w:rPr>
        <w:t>’</w:t>
      </w:r>
      <w:r w:rsidRPr="000B1A3B">
        <w:rPr>
          <w:sz w:val="28"/>
          <w:szCs w:val="24"/>
        </w:rPr>
        <w:t>ils faisaient l</w:t>
      </w:r>
      <w:r w:rsidR="000200A2" w:rsidRPr="000B1A3B">
        <w:rPr>
          <w:sz w:val="28"/>
          <w:szCs w:val="24"/>
        </w:rPr>
        <w:t>’</w:t>
      </w:r>
      <w:r w:rsidRPr="000B1A3B">
        <w:rPr>
          <w:sz w:val="28"/>
          <w:szCs w:val="24"/>
        </w:rPr>
        <w:t xml:space="preserve">amour, au tout début de leur mariage. </w:t>
      </w:r>
      <w:r w:rsidR="001F006E" w:rsidRPr="000B1A3B">
        <w:rPr>
          <w:sz w:val="28"/>
          <w:szCs w:val="24"/>
        </w:rPr>
        <w:t>«</w:t>
      </w:r>
      <w:r w:rsidR="00B71BC1" w:rsidRPr="000B1A3B">
        <w:rPr>
          <w:sz w:val="28"/>
          <w:szCs w:val="24"/>
        </w:rPr>
        <w:t> </w:t>
      </w:r>
      <w:r w:rsidRPr="000B1A3B">
        <w:rPr>
          <w:sz w:val="28"/>
          <w:szCs w:val="24"/>
        </w:rPr>
        <w:t>C</w:t>
      </w:r>
      <w:r w:rsidR="000200A2" w:rsidRPr="000B1A3B">
        <w:rPr>
          <w:sz w:val="28"/>
          <w:szCs w:val="24"/>
        </w:rPr>
        <w:t>’</w:t>
      </w:r>
      <w:r w:rsidRPr="000B1A3B">
        <w:rPr>
          <w:sz w:val="28"/>
          <w:szCs w:val="24"/>
        </w:rPr>
        <w:t>est ce pays. Il vous rend paranoïaque. Quelqu</w:t>
      </w:r>
      <w:r w:rsidR="000200A2" w:rsidRPr="000B1A3B">
        <w:rPr>
          <w:sz w:val="28"/>
          <w:szCs w:val="24"/>
        </w:rPr>
        <w:t>’</w:t>
      </w:r>
      <w:r w:rsidRPr="000B1A3B">
        <w:rPr>
          <w:sz w:val="28"/>
          <w:szCs w:val="24"/>
        </w:rPr>
        <w:t>un m</w:t>
      </w:r>
      <w:r w:rsidR="000200A2" w:rsidRPr="000B1A3B">
        <w:rPr>
          <w:sz w:val="28"/>
          <w:szCs w:val="24"/>
        </w:rPr>
        <w:t>’</w:t>
      </w:r>
      <w:r w:rsidRPr="000B1A3B">
        <w:rPr>
          <w:sz w:val="28"/>
          <w:szCs w:val="24"/>
        </w:rPr>
        <w:t>a dit qu</w:t>
      </w:r>
      <w:r w:rsidR="000200A2" w:rsidRPr="000B1A3B">
        <w:rPr>
          <w:sz w:val="28"/>
          <w:szCs w:val="24"/>
        </w:rPr>
        <w:t>’</w:t>
      </w:r>
      <w:r w:rsidRPr="000B1A3B">
        <w:rPr>
          <w:sz w:val="28"/>
          <w:szCs w:val="24"/>
        </w:rPr>
        <w:t>une personne sur trois, ou sur qu</w:t>
      </w:r>
      <w:r w:rsidR="00C71C2F" w:rsidRPr="000B1A3B">
        <w:rPr>
          <w:sz w:val="28"/>
          <w:szCs w:val="24"/>
        </w:rPr>
        <w:t>at</w:t>
      </w:r>
      <w:r w:rsidRPr="000B1A3B">
        <w:rPr>
          <w:sz w:val="28"/>
          <w:szCs w:val="24"/>
        </w:rPr>
        <w:t>re, était un indicateur payé par la police durant les années Ceausescu</w:t>
      </w:r>
      <w:r w:rsidR="00C71C2F" w:rsidRPr="000B1A3B">
        <w:rPr>
          <w:sz w:val="28"/>
          <w:szCs w:val="24"/>
        </w:rPr>
        <w:t>. </w:t>
      </w:r>
      <w:r w:rsidR="001F006E" w:rsidRPr="000B1A3B">
        <w:rPr>
          <w:sz w:val="28"/>
          <w:szCs w:val="24"/>
        </w:rPr>
        <w:t>»</w:t>
      </w:r>
      <w:r w:rsidRPr="000B1A3B">
        <w:rPr>
          <w:sz w:val="28"/>
          <w:szCs w:val="24"/>
        </w:rPr>
        <w:t xml:space="preserve"> Le téléphone fit un bruit sourd et se mit à siffler. La distance bourdonnait sur les fils. </w:t>
      </w:r>
      <w:r w:rsidR="001F006E" w:rsidRPr="000B1A3B">
        <w:rPr>
          <w:sz w:val="28"/>
          <w:szCs w:val="24"/>
        </w:rPr>
        <w:t>«</w:t>
      </w:r>
      <w:r w:rsidR="00B71BC1" w:rsidRPr="000B1A3B">
        <w:rPr>
          <w:sz w:val="28"/>
          <w:szCs w:val="24"/>
        </w:rPr>
        <w:t> </w:t>
      </w:r>
      <w:r w:rsidRPr="000B1A3B">
        <w:rPr>
          <w:sz w:val="28"/>
          <w:szCs w:val="24"/>
        </w:rPr>
        <w:t>Ce qui me rappelle, ajouta-t-elle, que je n</w:t>
      </w:r>
      <w:r w:rsidR="000200A2" w:rsidRPr="000B1A3B">
        <w:rPr>
          <w:sz w:val="28"/>
          <w:szCs w:val="24"/>
        </w:rPr>
        <w:t>’</w:t>
      </w:r>
      <w:r w:rsidRPr="000B1A3B">
        <w:rPr>
          <w:sz w:val="28"/>
          <w:szCs w:val="24"/>
        </w:rPr>
        <w:t>aurais pas dû te téléphoner.</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Des oreilles indiscrètes</w:t>
      </w:r>
      <w:r w:rsidRPr="000B1A3B">
        <w:rPr>
          <w:sz w:val="28"/>
          <w:szCs w:val="24"/>
        </w:rPr>
        <w:t> ?</w:t>
      </w:r>
      <w:r w:rsidR="00242707" w:rsidRPr="000B1A3B">
        <w:rPr>
          <w:sz w:val="28"/>
          <w:szCs w:val="24"/>
        </w:rPr>
        <w:t xml:space="preserve"> On est sur écoute</w:t>
      </w:r>
      <w:r w:rsidRPr="000B1A3B">
        <w:rPr>
          <w:sz w:val="28"/>
          <w:szCs w:val="24"/>
        </w:rPr>
        <w:t> ?</w:t>
      </w:r>
      <w:r w:rsidR="00242707" w:rsidRPr="000B1A3B">
        <w:rPr>
          <w:sz w:val="28"/>
          <w:szCs w:val="24"/>
        </w:rPr>
        <w:t xml:space="preserve"> Le KGB ou son équivalent roumain</w:t>
      </w:r>
      <w:r w:rsidRPr="000B1A3B">
        <w:rPr>
          <w:sz w:val="28"/>
          <w:szCs w:val="24"/>
        </w:rPr>
        <w:t> ?</w:t>
      </w:r>
      <w:r w:rsidR="00242707" w:rsidRPr="000B1A3B">
        <w:rPr>
          <w:sz w:val="28"/>
          <w:szCs w:val="24"/>
        </w:rPr>
        <w:t xml:space="preserve"> s</w:t>
      </w:r>
      <w:r w:rsidR="000200A2" w:rsidRPr="000B1A3B">
        <w:rPr>
          <w:sz w:val="28"/>
          <w:szCs w:val="24"/>
        </w:rPr>
        <w:t>’</w:t>
      </w:r>
      <w:r w:rsidR="00242707" w:rsidRPr="000B1A3B">
        <w:rPr>
          <w:sz w:val="28"/>
          <w:szCs w:val="24"/>
        </w:rPr>
        <w:t>exclama Tom pa</w:t>
      </w:r>
      <w:r w:rsidRPr="000B1A3B">
        <w:rPr>
          <w:sz w:val="28"/>
          <w:szCs w:val="24"/>
        </w:rPr>
        <w:t>rd</w:t>
      </w:r>
      <w:r w:rsidR="00242707" w:rsidRPr="000B1A3B">
        <w:rPr>
          <w:sz w:val="28"/>
          <w:szCs w:val="24"/>
        </w:rPr>
        <w:t>essus la friture. Qu</w:t>
      </w:r>
      <w:r w:rsidR="000200A2" w:rsidRPr="000B1A3B">
        <w:rPr>
          <w:sz w:val="28"/>
          <w:szCs w:val="24"/>
        </w:rPr>
        <w:t>’</w:t>
      </w:r>
      <w:r w:rsidR="00242707" w:rsidRPr="000B1A3B">
        <w:rPr>
          <w:sz w:val="28"/>
          <w:szCs w:val="24"/>
        </w:rPr>
        <w:t>ils aillent se faire foutre. Allez vous faire foutre, vous qui nous écoutez.</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Je ne parle pas de la Securitate, mais de la note de téléphone, répliqua Kate en essayant de sourire.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Que l</w:t>
      </w:r>
      <w:r w:rsidR="000200A2" w:rsidRPr="000B1A3B">
        <w:rPr>
          <w:sz w:val="28"/>
          <w:szCs w:val="24"/>
        </w:rPr>
        <w:t>’</w:t>
      </w:r>
      <w:r w:rsidR="00242707" w:rsidRPr="000B1A3B">
        <w:rPr>
          <w:sz w:val="28"/>
          <w:szCs w:val="24"/>
        </w:rPr>
        <w:t>AT &amp; T aille aussi se faire foutre. Ou la MCI. Ou la société téléphonique avec laquelle j</w:t>
      </w:r>
      <w:r w:rsidR="000200A2" w:rsidRPr="000B1A3B">
        <w:rPr>
          <w:sz w:val="28"/>
          <w:szCs w:val="24"/>
        </w:rPr>
        <w:t>’</w:t>
      </w:r>
      <w:r w:rsidR="00242707" w:rsidRPr="000B1A3B">
        <w:rPr>
          <w:sz w:val="28"/>
          <w:szCs w:val="24"/>
        </w:rPr>
        <w:t>ai un contrat</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sourit. C</w:t>
      </w:r>
      <w:r w:rsidR="000200A2" w:rsidRPr="000B1A3B">
        <w:rPr>
          <w:sz w:val="28"/>
          <w:szCs w:val="24"/>
        </w:rPr>
        <w:t>’</w:t>
      </w:r>
      <w:r w:rsidRPr="000B1A3B">
        <w:rPr>
          <w:sz w:val="28"/>
          <w:szCs w:val="24"/>
        </w:rPr>
        <w:t>était toujours elle qui payait les factures lorsqu</w:t>
      </w:r>
      <w:r w:rsidR="000200A2" w:rsidRPr="000B1A3B">
        <w:rPr>
          <w:sz w:val="28"/>
          <w:szCs w:val="24"/>
        </w:rPr>
        <w:t>’</w:t>
      </w:r>
      <w:r w:rsidRPr="000B1A3B">
        <w:rPr>
          <w:sz w:val="28"/>
          <w:szCs w:val="24"/>
        </w:rPr>
        <w:t>ils étaient mariés. Tom savait rarement à qui il devait payer, et pour quoi. Elle se demanda qui réglait ses factures maintenant.</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A quelle heure arriveras-tu à Stapleton demain</w:t>
      </w:r>
      <w:r w:rsidR="00C71C2F" w:rsidRPr="000B1A3B">
        <w:rPr>
          <w:sz w:val="28"/>
          <w:szCs w:val="24"/>
        </w:rPr>
        <w:t> ? </w:t>
      </w:r>
      <w:r w:rsidRPr="000B1A3B">
        <w:rPr>
          <w:sz w:val="28"/>
          <w:szCs w:val="24"/>
        </w:rPr>
        <w:t>»</w:t>
      </w:r>
      <w:r w:rsidR="00242707" w:rsidRPr="000B1A3B">
        <w:rPr>
          <w:sz w:val="28"/>
          <w:szCs w:val="24"/>
        </w:rPr>
        <w:t xml:space="preserve"> demanda Tom. Sa voix était à peine audible.</w:t>
      </w:r>
    </w:p>
    <w:p w:rsidR="004449C3" w:rsidRPr="000B1A3B" w:rsidRDefault="00242707" w:rsidP="00943037">
      <w:pPr>
        <w:pStyle w:val="Corpsdutexte1"/>
        <w:spacing w:line="240" w:lineRule="auto"/>
        <w:ind w:firstLine="284"/>
        <w:rPr>
          <w:sz w:val="28"/>
          <w:szCs w:val="24"/>
        </w:rPr>
      </w:pPr>
      <w:r w:rsidRPr="000B1A3B">
        <w:rPr>
          <w:sz w:val="28"/>
          <w:szCs w:val="24"/>
        </w:rPr>
        <w:t>Kate ferma les yeux et récita sa litanie</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On décolle de Bucarest par le vol 1070 de la PanAm en direction de Francfort, escale à Varsovie à sept heures dix du matin. On repart de Francfort à dix heures trente par le vol 67 et on atterrit à JFK à treize heures cinq. Puis, par le vol 597, on arrive à Denver à dix-neuf heures cinquante-huit.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Ouh, la, la. Une sacrée journée pour le gamin. Pour la mère aussi</w:t>
      </w:r>
      <w:r w:rsidRPr="000B1A3B">
        <w:rPr>
          <w:sz w:val="28"/>
          <w:szCs w:val="24"/>
        </w:rPr>
        <w:t>. </w:t>
      </w:r>
      <w:r w:rsidR="001F006E" w:rsidRPr="000B1A3B">
        <w:rPr>
          <w:sz w:val="28"/>
          <w:szCs w:val="24"/>
        </w:rPr>
        <w:t>»</w:t>
      </w:r>
      <w:r w:rsidR="00242707" w:rsidRPr="000B1A3B">
        <w:rPr>
          <w:sz w:val="28"/>
          <w:szCs w:val="24"/>
        </w:rPr>
        <w:t xml:space="preserve"> Il y eut un moment de silence, sauf le bruit de la ligne. </w:t>
      </w:r>
      <w:r w:rsidR="001F006E" w:rsidRPr="000B1A3B">
        <w:rPr>
          <w:sz w:val="28"/>
          <w:szCs w:val="24"/>
        </w:rPr>
        <w:t>«</w:t>
      </w:r>
      <w:r w:rsidR="00B71BC1" w:rsidRPr="000B1A3B">
        <w:rPr>
          <w:sz w:val="28"/>
          <w:szCs w:val="24"/>
        </w:rPr>
        <w:t> </w:t>
      </w:r>
      <w:r w:rsidR="00242707" w:rsidRPr="000B1A3B">
        <w:rPr>
          <w:sz w:val="28"/>
          <w:szCs w:val="24"/>
        </w:rPr>
        <w:t>Je viendrai te chercher à Stapleton.</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Tu n</w:t>
      </w:r>
      <w:r w:rsidR="000200A2" w:rsidRPr="000B1A3B">
        <w:rPr>
          <w:sz w:val="28"/>
          <w:szCs w:val="24"/>
        </w:rPr>
        <w:t>’</w:t>
      </w:r>
      <w:r w:rsidR="00242707" w:rsidRPr="000B1A3B">
        <w:rPr>
          <w:sz w:val="28"/>
          <w:szCs w:val="24"/>
        </w:rPr>
        <w:t>es pas obligé de</w:t>
      </w:r>
      <w:r w:rsidR="007561BD" w:rsidRPr="000B1A3B">
        <w:rPr>
          <w:sz w:val="28"/>
          <w:szCs w:val="24"/>
        </w:rPr>
        <w:t>…</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y serai</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ne discuta pas plus longtemps. </w:t>
      </w:r>
      <w:r w:rsidR="001F006E" w:rsidRPr="000B1A3B">
        <w:rPr>
          <w:sz w:val="28"/>
          <w:szCs w:val="24"/>
        </w:rPr>
        <w:t>«</w:t>
      </w:r>
      <w:r w:rsidR="00B71BC1" w:rsidRPr="000B1A3B">
        <w:rPr>
          <w:sz w:val="28"/>
          <w:szCs w:val="24"/>
        </w:rPr>
        <w:t> </w:t>
      </w:r>
      <w:r w:rsidRPr="000B1A3B">
        <w:rPr>
          <w:sz w:val="28"/>
          <w:szCs w:val="24"/>
        </w:rPr>
        <w:t>Merci, Tom. Oh</w:t>
      </w:r>
      <w:r w:rsidR="007561BD" w:rsidRPr="000B1A3B">
        <w:rPr>
          <w:sz w:val="28"/>
          <w:szCs w:val="24"/>
        </w:rPr>
        <w:t>…</w:t>
      </w:r>
      <w:r w:rsidRPr="000B1A3B">
        <w:rPr>
          <w:sz w:val="28"/>
          <w:szCs w:val="24"/>
        </w:rPr>
        <w:t xml:space="preserve"> apporte un siège.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Un quoi</w:t>
      </w:r>
      <w:r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Un siège de bébé</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Elle entendit un rire étouffé, puis un juron. </w:t>
      </w:r>
      <w:r w:rsidR="001F006E" w:rsidRPr="000B1A3B">
        <w:rPr>
          <w:sz w:val="28"/>
          <w:szCs w:val="24"/>
        </w:rPr>
        <w:t>«</w:t>
      </w:r>
      <w:r w:rsidR="00B71BC1" w:rsidRPr="000B1A3B">
        <w:rPr>
          <w:sz w:val="28"/>
          <w:szCs w:val="24"/>
        </w:rPr>
        <w:t> </w:t>
      </w:r>
      <w:r w:rsidRPr="000B1A3B">
        <w:rPr>
          <w:sz w:val="28"/>
          <w:szCs w:val="24"/>
        </w:rPr>
        <w:t>Chouette, je vais passer toute la journée à chercher un siège de voiture pour bébé. Je l</w:t>
      </w:r>
      <w:r w:rsidR="000200A2" w:rsidRPr="000B1A3B">
        <w:rPr>
          <w:sz w:val="28"/>
          <w:szCs w:val="24"/>
        </w:rPr>
        <w:t>’</w:t>
      </w:r>
      <w:r w:rsidRPr="000B1A3B">
        <w:rPr>
          <w:sz w:val="28"/>
          <w:szCs w:val="24"/>
        </w:rPr>
        <w:t>aurai, Kat. Je t</w:t>
      </w:r>
      <w:r w:rsidR="000200A2" w:rsidRPr="000B1A3B">
        <w:rPr>
          <w:sz w:val="28"/>
          <w:szCs w:val="24"/>
        </w:rPr>
        <w:t>’</w:t>
      </w:r>
      <w:r w:rsidRPr="000B1A3B">
        <w:rPr>
          <w:sz w:val="28"/>
          <w:szCs w:val="24"/>
        </w:rPr>
        <w:t>aime. A demain soir</w:t>
      </w:r>
      <w:r w:rsidR="00C71C2F" w:rsidRPr="000B1A3B">
        <w:rPr>
          <w:sz w:val="28"/>
          <w:szCs w:val="24"/>
        </w:rPr>
        <w:t>. </w:t>
      </w:r>
      <w:r w:rsidR="001F006E" w:rsidRPr="000B1A3B">
        <w:rPr>
          <w:sz w:val="28"/>
          <w:szCs w:val="24"/>
        </w:rPr>
        <w:t>»</w:t>
      </w:r>
      <w:r w:rsidRPr="000B1A3B">
        <w:rPr>
          <w:sz w:val="28"/>
          <w:szCs w:val="24"/>
        </w:rPr>
        <w:t xml:space="preserve"> Il raccrocha avec cette brusquerie qui pr</w:t>
      </w:r>
      <w:r w:rsidR="00C71C2F" w:rsidRPr="000B1A3B">
        <w:rPr>
          <w:sz w:val="28"/>
          <w:szCs w:val="24"/>
        </w:rPr>
        <w:t>en</w:t>
      </w:r>
      <w:r w:rsidRPr="000B1A3B">
        <w:rPr>
          <w:sz w:val="28"/>
          <w:szCs w:val="24"/>
        </w:rPr>
        <w:t>ait toujours Kate par surprise.</w:t>
      </w:r>
    </w:p>
    <w:p w:rsidR="004449C3" w:rsidRPr="000B1A3B" w:rsidRDefault="00242707" w:rsidP="00943037">
      <w:pPr>
        <w:pStyle w:val="Corpsdutexte1"/>
        <w:spacing w:line="240" w:lineRule="auto"/>
        <w:ind w:right="20" w:firstLine="284"/>
        <w:rPr>
          <w:sz w:val="28"/>
          <w:szCs w:val="24"/>
        </w:rPr>
      </w:pPr>
      <w:r w:rsidRPr="000B1A3B">
        <w:rPr>
          <w:sz w:val="28"/>
          <w:szCs w:val="24"/>
        </w:rPr>
        <w:t>Après cette conversation, le silence fut encore plus pénible. Kate arpenta cent fois sa chambre, vérifia pour la cinquantième fois ses bagages</w:t>
      </w:r>
      <w:r w:rsidR="00B112D1" w:rsidRPr="000B1A3B">
        <w:rPr>
          <w:sz w:val="28"/>
          <w:szCs w:val="24"/>
        </w:rPr>
        <w:t xml:space="preserve"> </w:t>
      </w:r>
      <w:r w:rsidR="00C71C2F" w:rsidRPr="000B1A3B">
        <w:rPr>
          <w:sz w:val="28"/>
          <w:szCs w:val="24"/>
        </w:rPr>
        <w:t>– t</w:t>
      </w:r>
      <w:r w:rsidRPr="000B1A3B">
        <w:rPr>
          <w:sz w:val="28"/>
          <w:szCs w:val="24"/>
        </w:rPr>
        <w:t>out était emballé, sauf son pyjama et sa trousse de toilette</w:t>
      </w:r>
      <w:r w:rsidR="00B112D1" w:rsidRPr="000B1A3B">
        <w:rPr>
          <w:sz w:val="28"/>
          <w:szCs w:val="24"/>
        </w:rPr>
        <w:t xml:space="preserve"> </w:t>
      </w:r>
      <w:r w:rsidR="00C71C2F" w:rsidRPr="000B1A3B">
        <w:rPr>
          <w:sz w:val="28"/>
          <w:szCs w:val="24"/>
        </w:rPr>
        <w:t>– e</w:t>
      </w:r>
      <w:r w:rsidRPr="000B1A3B">
        <w:rPr>
          <w:sz w:val="28"/>
          <w:szCs w:val="24"/>
        </w:rPr>
        <w:t>t examina à fond pour la cinq centième fois les papiers, dans la poche de sa saharienne</w:t>
      </w:r>
      <w:r w:rsidR="00C71C2F" w:rsidRPr="000B1A3B">
        <w:rPr>
          <w:sz w:val="28"/>
          <w:szCs w:val="24"/>
        </w:rPr>
        <w:t> :</w:t>
      </w:r>
      <w:r w:rsidRPr="000B1A3B">
        <w:rPr>
          <w:sz w:val="28"/>
          <w:szCs w:val="24"/>
        </w:rPr>
        <w:t xml:space="preserve"> son passeport, son visa, celui de Joshua, les formulaires de l</w:t>
      </w:r>
      <w:r w:rsidR="000200A2" w:rsidRPr="000B1A3B">
        <w:rPr>
          <w:sz w:val="28"/>
          <w:szCs w:val="24"/>
        </w:rPr>
        <w:t>’</w:t>
      </w:r>
      <w:r w:rsidRPr="000B1A3B">
        <w:rPr>
          <w:sz w:val="28"/>
          <w:szCs w:val="24"/>
        </w:rPr>
        <w:t>adoption</w:t>
      </w:r>
      <w:r w:rsidR="00B112D1" w:rsidRPr="000B1A3B">
        <w:rPr>
          <w:sz w:val="28"/>
          <w:szCs w:val="24"/>
        </w:rPr>
        <w:t xml:space="preserve"> </w:t>
      </w:r>
      <w:r w:rsidR="00C71C2F" w:rsidRPr="000B1A3B">
        <w:rPr>
          <w:sz w:val="28"/>
          <w:szCs w:val="24"/>
        </w:rPr>
        <w:t>– a</w:t>
      </w:r>
      <w:r w:rsidRPr="000B1A3B">
        <w:rPr>
          <w:sz w:val="28"/>
          <w:szCs w:val="24"/>
        </w:rPr>
        <w:t>vec les ta</w:t>
      </w:r>
      <w:r w:rsidR="00C71C2F" w:rsidRPr="000B1A3B">
        <w:rPr>
          <w:sz w:val="28"/>
          <w:szCs w:val="24"/>
        </w:rPr>
        <w:t>mp</w:t>
      </w:r>
      <w:r w:rsidRPr="000B1A3B">
        <w:rPr>
          <w:sz w:val="28"/>
          <w:szCs w:val="24"/>
        </w:rPr>
        <w:t>ons du ministère et de l</w:t>
      </w:r>
      <w:r w:rsidR="000200A2" w:rsidRPr="000B1A3B">
        <w:rPr>
          <w:sz w:val="28"/>
          <w:szCs w:val="24"/>
        </w:rPr>
        <w:t>’</w:t>
      </w:r>
      <w:r w:rsidRPr="000B1A3B">
        <w:rPr>
          <w:sz w:val="28"/>
          <w:szCs w:val="24"/>
        </w:rPr>
        <w:t>ambassade des Etats-Unis</w:t>
      </w:r>
      <w:r w:rsidR="00B112D1" w:rsidRPr="000B1A3B">
        <w:rPr>
          <w:sz w:val="28"/>
          <w:szCs w:val="24"/>
        </w:rPr>
        <w:t xml:space="preserve"> </w:t>
      </w:r>
      <w:r w:rsidR="00C71C2F" w:rsidRPr="000B1A3B">
        <w:rPr>
          <w:sz w:val="28"/>
          <w:szCs w:val="24"/>
        </w:rPr>
        <w:t xml:space="preserve">–, </w:t>
      </w:r>
      <w:r w:rsidRPr="000B1A3B">
        <w:rPr>
          <w:sz w:val="28"/>
          <w:szCs w:val="24"/>
        </w:rPr>
        <w:t>le certificat attestant l</w:t>
      </w:r>
      <w:r w:rsidR="000200A2" w:rsidRPr="000B1A3B">
        <w:rPr>
          <w:sz w:val="28"/>
          <w:szCs w:val="24"/>
        </w:rPr>
        <w:t>’</w:t>
      </w:r>
      <w:r w:rsidRPr="000B1A3B">
        <w:rPr>
          <w:sz w:val="28"/>
          <w:szCs w:val="24"/>
        </w:rPr>
        <w:t>absence de maladie contagieuse, une lettre du service de M. Stancu demandant qu</w:t>
      </w:r>
      <w:r w:rsidR="000200A2" w:rsidRPr="000B1A3B">
        <w:rPr>
          <w:sz w:val="28"/>
          <w:szCs w:val="24"/>
        </w:rPr>
        <w:t>’</w:t>
      </w:r>
      <w:r w:rsidRPr="000B1A3B">
        <w:rPr>
          <w:sz w:val="28"/>
          <w:szCs w:val="24"/>
        </w:rPr>
        <w:t>on lui remette les médicaments expédiés, et une lettre similaire de M. Crawley de l</w:t>
      </w:r>
      <w:r w:rsidR="000200A2" w:rsidRPr="000B1A3B">
        <w:rPr>
          <w:sz w:val="28"/>
          <w:szCs w:val="24"/>
        </w:rPr>
        <w:t>’</w:t>
      </w:r>
      <w:r w:rsidRPr="000B1A3B">
        <w:rPr>
          <w:sz w:val="28"/>
          <w:szCs w:val="24"/>
        </w:rPr>
        <w:t>ambassade. Il ne manquait rien et tout était constellé de visas, de tampons, de sceaux.</w:t>
      </w:r>
    </w:p>
    <w:p w:rsidR="004449C3" w:rsidRPr="000B1A3B" w:rsidRDefault="00242707" w:rsidP="00943037">
      <w:pPr>
        <w:pStyle w:val="Corpsdutexte1"/>
        <w:spacing w:line="240" w:lineRule="auto"/>
        <w:ind w:right="20" w:firstLine="284"/>
        <w:rPr>
          <w:sz w:val="28"/>
          <w:szCs w:val="24"/>
        </w:rPr>
      </w:pPr>
      <w:r w:rsidRPr="000B1A3B">
        <w:rPr>
          <w:sz w:val="28"/>
          <w:szCs w:val="24"/>
        </w:rPr>
        <w:t>Il allait se passer quelque chose. Elle le savait. Chaque bruit de pas dans le couloir ou dans la cour, c</w:t>
      </w:r>
      <w:r w:rsidR="000200A2" w:rsidRPr="000B1A3B">
        <w:rPr>
          <w:sz w:val="28"/>
          <w:szCs w:val="24"/>
        </w:rPr>
        <w:t>’</w:t>
      </w:r>
      <w:r w:rsidRPr="000B1A3B">
        <w:rPr>
          <w:sz w:val="28"/>
          <w:szCs w:val="24"/>
        </w:rPr>
        <w:t>était un fonctionnaire apportant une mauvaise nouvelle. Joshua était mort depuis qu</w:t>
      </w:r>
      <w:r w:rsidR="000200A2" w:rsidRPr="000B1A3B">
        <w:rPr>
          <w:sz w:val="28"/>
          <w:szCs w:val="24"/>
        </w:rPr>
        <w:t>’</w:t>
      </w:r>
      <w:r w:rsidRPr="000B1A3B">
        <w:rPr>
          <w:sz w:val="28"/>
          <w:szCs w:val="24"/>
        </w:rPr>
        <w:t>elle l</w:t>
      </w:r>
      <w:r w:rsidR="000200A2" w:rsidRPr="000B1A3B">
        <w:rPr>
          <w:sz w:val="28"/>
          <w:szCs w:val="24"/>
        </w:rPr>
        <w:t>’</w:t>
      </w:r>
      <w:r w:rsidRPr="000B1A3B">
        <w:rPr>
          <w:sz w:val="28"/>
          <w:szCs w:val="24"/>
        </w:rPr>
        <w:t>avait vu, paisiblement endormi dans son berceau de l</w:t>
      </w:r>
      <w:r w:rsidR="000200A2" w:rsidRPr="000B1A3B">
        <w:rPr>
          <w:sz w:val="28"/>
          <w:szCs w:val="24"/>
        </w:rPr>
        <w:t>’</w:t>
      </w:r>
      <w:r w:rsidRPr="000B1A3B">
        <w:rPr>
          <w:sz w:val="28"/>
          <w:szCs w:val="24"/>
        </w:rPr>
        <w:t>hôpital. Ou le ministère était revenu sur sa décision. Ou</w:t>
      </w:r>
      <w:r w:rsidR="007561BD"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Il allait se passer quelque chose.</w:t>
      </w:r>
    </w:p>
    <w:p w:rsidR="004449C3" w:rsidRPr="000B1A3B" w:rsidRDefault="00242707" w:rsidP="00943037">
      <w:pPr>
        <w:pStyle w:val="Corpsdutexte1"/>
        <w:spacing w:line="240" w:lineRule="auto"/>
        <w:ind w:right="20" w:firstLine="284"/>
        <w:rPr>
          <w:sz w:val="28"/>
          <w:szCs w:val="24"/>
        </w:rPr>
      </w:pPr>
      <w:r w:rsidRPr="000B1A3B">
        <w:rPr>
          <w:sz w:val="28"/>
          <w:szCs w:val="24"/>
        </w:rPr>
        <w:t>Lucian avait proposé de la conduire en voiture à l</w:t>
      </w:r>
      <w:r w:rsidR="000200A2" w:rsidRPr="000B1A3B">
        <w:rPr>
          <w:sz w:val="28"/>
          <w:szCs w:val="24"/>
        </w:rPr>
        <w:t>’</w:t>
      </w:r>
      <w:r w:rsidRPr="000B1A3B">
        <w:rPr>
          <w:sz w:val="28"/>
          <w:szCs w:val="24"/>
        </w:rPr>
        <w:t>a</w:t>
      </w:r>
      <w:r w:rsidR="00C71C2F" w:rsidRPr="000B1A3B">
        <w:rPr>
          <w:sz w:val="28"/>
          <w:szCs w:val="24"/>
        </w:rPr>
        <w:t>ér</w:t>
      </w:r>
      <w:r w:rsidRPr="000B1A3B">
        <w:rPr>
          <w:sz w:val="28"/>
          <w:szCs w:val="24"/>
        </w:rPr>
        <w:t>oport et elle avait accepté. Le père O</w:t>
      </w:r>
      <w:r w:rsidR="000200A2" w:rsidRPr="000B1A3B">
        <w:rPr>
          <w:sz w:val="28"/>
          <w:szCs w:val="24"/>
        </w:rPr>
        <w:t>’</w:t>
      </w:r>
      <w:r w:rsidRPr="000B1A3B">
        <w:rPr>
          <w:sz w:val="28"/>
          <w:szCs w:val="24"/>
        </w:rPr>
        <w:t>Rourke devait se rendre à Tirgoviste le lundi, à une cinquantaine de kilomètres de la capitale, mais il avait insisté pour la voir à l</w:t>
      </w:r>
      <w:r w:rsidR="000200A2" w:rsidRPr="000B1A3B">
        <w:rPr>
          <w:sz w:val="28"/>
          <w:szCs w:val="24"/>
        </w:rPr>
        <w:t>’</w:t>
      </w:r>
      <w:r w:rsidRPr="000B1A3B">
        <w:rPr>
          <w:sz w:val="28"/>
          <w:szCs w:val="24"/>
        </w:rPr>
        <w:t>hôpital à six heures, quand elle viendrait chercher Joshua. Tout était minuté, arrangé, emballé</w:t>
      </w:r>
      <w:r w:rsidR="007561BD" w:rsidRPr="000B1A3B">
        <w:rPr>
          <w:sz w:val="28"/>
          <w:szCs w:val="24"/>
        </w:rPr>
        <w:t>…</w:t>
      </w:r>
      <w:r w:rsidRPr="000B1A3B">
        <w:rPr>
          <w:sz w:val="28"/>
          <w:szCs w:val="24"/>
        </w:rPr>
        <w:t xml:space="preserve"> Lucian s</w:t>
      </w:r>
      <w:r w:rsidR="000200A2" w:rsidRPr="000B1A3B">
        <w:rPr>
          <w:sz w:val="28"/>
          <w:szCs w:val="24"/>
        </w:rPr>
        <w:t>’</w:t>
      </w:r>
      <w:r w:rsidRPr="000B1A3B">
        <w:rPr>
          <w:sz w:val="28"/>
          <w:szCs w:val="24"/>
        </w:rPr>
        <w:t>était même renseigné sur les horaires de P Orient-Express, au cas où la PanAm et la Tarom cess</w:t>
      </w:r>
      <w:r w:rsidR="00C71C2F" w:rsidRPr="000B1A3B">
        <w:rPr>
          <w:sz w:val="28"/>
          <w:szCs w:val="24"/>
        </w:rPr>
        <w:t>er</w:t>
      </w:r>
      <w:r w:rsidRPr="000B1A3B">
        <w:rPr>
          <w:sz w:val="28"/>
          <w:szCs w:val="24"/>
        </w:rPr>
        <w:t>aient subitement de desservir Bucarest</w:t>
      </w:r>
      <w:r w:rsidR="007561BD" w:rsidRPr="000B1A3B">
        <w:rPr>
          <w:sz w:val="28"/>
          <w:szCs w:val="24"/>
        </w:rPr>
        <w:t>…</w:t>
      </w:r>
      <w:r w:rsidRPr="000B1A3B">
        <w:rPr>
          <w:sz w:val="28"/>
          <w:szCs w:val="24"/>
        </w:rPr>
        <w:t xml:space="preserve"> mais Kate était sûre que les choses allaient mal tourner.</w:t>
      </w:r>
    </w:p>
    <w:p w:rsidR="004449C3" w:rsidRPr="000B1A3B" w:rsidRDefault="00242707" w:rsidP="00943037">
      <w:pPr>
        <w:pStyle w:val="Corpsdutexte1"/>
        <w:spacing w:line="240" w:lineRule="auto"/>
        <w:ind w:firstLine="284"/>
        <w:rPr>
          <w:sz w:val="28"/>
          <w:szCs w:val="24"/>
        </w:rPr>
      </w:pPr>
      <w:r w:rsidRPr="000B1A3B">
        <w:rPr>
          <w:sz w:val="28"/>
          <w:szCs w:val="24"/>
        </w:rPr>
        <w:t xml:space="preserve">A dix heures du soir, Kate enfila son pyjama, se lava les dents, régla la sonnerie du réveil pour </w:t>
      </w:r>
      <w:r w:rsidR="00C71C2F" w:rsidRPr="000B1A3B">
        <w:rPr>
          <w:sz w:val="28"/>
          <w:szCs w:val="24"/>
        </w:rPr>
        <w:t>4 h 4</w:t>
      </w:r>
      <w:r w:rsidRPr="000B1A3B">
        <w:rPr>
          <w:sz w:val="28"/>
          <w:szCs w:val="24"/>
        </w:rPr>
        <w:t>5 et se coucha en sachant qu</w:t>
      </w:r>
      <w:r w:rsidR="000200A2" w:rsidRPr="000B1A3B">
        <w:rPr>
          <w:sz w:val="28"/>
          <w:szCs w:val="24"/>
        </w:rPr>
        <w:t>’</w:t>
      </w:r>
      <w:r w:rsidRPr="000B1A3B">
        <w:rPr>
          <w:sz w:val="28"/>
          <w:szCs w:val="24"/>
        </w:rPr>
        <w:t>elle n</w:t>
      </w:r>
      <w:r w:rsidR="000200A2" w:rsidRPr="000B1A3B">
        <w:rPr>
          <w:sz w:val="28"/>
          <w:szCs w:val="24"/>
        </w:rPr>
        <w:t>’</w:t>
      </w:r>
      <w:r w:rsidRPr="000B1A3B">
        <w:rPr>
          <w:sz w:val="28"/>
          <w:szCs w:val="24"/>
        </w:rPr>
        <w:t>allait pas dormir. Les yeux fixés au plafond, pensant à Joshua en train de sommeiller sur le ventre, ou sur le dos, encore sous perfusion pour qu</w:t>
      </w:r>
      <w:r w:rsidR="000200A2" w:rsidRPr="000B1A3B">
        <w:rPr>
          <w:sz w:val="28"/>
          <w:szCs w:val="24"/>
        </w:rPr>
        <w:t>’</w:t>
      </w:r>
      <w:r w:rsidRPr="000B1A3B">
        <w:rPr>
          <w:sz w:val="28"/>
          <w:szCs w:val="24"/>
        </w:rPr>
        <w:t>il puisse affronter l</w:t>
      </w:r>
      <w:r w:rsidR="000200A2" w:rsidRPr="000B1A3B">
        <w:rPr>
          <w:sz w:val="28"/>
          <w:szCs w:val="24"/>
        </w:rPr>
        <w:t>’</w:t>
      </w:r>
      <w:r w:rsidRPr="000B1A3B">
        <w:rPr>
          <w:sz w:val="28"/>
          <w:szCs w:val="24"/>
        </w:rPr>
        <w:t>épreuve de demain, Kate entama une longue nuit d</w:t>
      </w:r>
      <w:r w:rsidR="000200A2" w:rsidRPr="000B1A3B">
        <w:rPr>
          <w:sz w:val="28"/>
          <w:szCs w:val="24"/>
        </w:rPr>
        <w:t>’</w:t>
      </w:r>
      <w:r w:rsidRPr="000B1A3B">
        <w:rPr>
          <w:sz w:val="28"/>
          <w:szCs w:val="24"/>
        </w:rPr>
        <w:t>attente.</w:t>
      </w:r>
    </w:p>
    <w:p w:rsidR="00D13D84" w:rsidRPr="000B1A3B" w:rsidRDefault="00D13D84" w:rsidP="00943037">
      <w:pPr>
        <w:pStyle w:val="Corpsdutexte141"/>
        <w:spacing w:line="240" w:lineRule="auto"/>
        <w:ind w:firstLine="284"/>
        <w:rPr>
          <w:i w:val="0"/>
          <w:sz w:val="28"/>
          <w:szCs w:val="24"/>
        </w:rPr>
      </w:pPr>
    </w:p>
    <w:p w:rsidR="00D13D84" w:rsidRPr="000B1A3B" w:rsidRDefault="00D13D84" w:rsidP="00943037">
      <w:pPr>
        <w:pStyle w:val="Corpsdutexte141"/>
        <w:spacing w:line="240" w:lineRule="auto"/>
        <w:ind w:firstLine="284"/>
        <w:rPr>
          <w:i w:val="0"/>
          <w:sz w:val="28"/>
          <w:szCs w:val="24"/>
        </w:rPr>
      </w:pPr>
    </w:p>
    <w:p w:rsidR="00D13D84" w:rsidRPr="00F5240C" w:rsidRDefault="00442C40" w:rsidP="00AE3FC9">
      <w:pPr>
        <w:pStyle w:val="Titre1"/>
        <w:rPr>
          <w:i/>
          <w:u w:color="000000" w:themeColor="text1"/>
        </w:rPr>
      </w:pPr>
      <w:r w:rsidRPr="000B1A3B">
        <w:t>Rêves de Fer et de Sang</w:t>
      </w:r>
    </w:p>
    <w:p w:rsidR="00D13D84" w:rsidRPr="000B1A3B" w:rsidRDefault="00D13D84" w:rsidP="00943037">
      <w:pPr>
        <w:pStyle w:val="Corpsdutexte141"/>
        <w:spacing w:line="240" w:lineRule="auto"/>
        <w:ind w:firstLine="284"/>
        <w:rPr>
          <w:i w:val="0"/>
          <w:sz w:val="28"/>
          <w:szCs w:val="24"/>
        </w:rPr>
      </w:pPr>
    </w:p>
    <w:p w:rsidR="00D13D84" w:rsidRPr="000B1A3B" w:rsidRDefault="00D13D84" w:rsidP="00943037">
      <w:pPr>
        <w:pStyle w:val="Corpsdutexte141"/>
        <w:spacing w:line="240" w:lineRule="auto"/>
        <w:ind w:firstLine="284"/>
        <w:rPr>
          <w:i w:val="0"/>
          <w:sz w:val="28"/>
          <w:szCs w:val="24"/>
        </w:rPr>
      </w:pP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Je regardais par ces fenêtres… ces petites fenêtres qui répandent maintenant sur moi si peu de lumière… J’avais alors trois ou quatre ans et je regardais par ces fenêtres lorsqu’ils emmenaient les voleurs, les brigands, les meurtriers et les fraudeurs fiscaux de la prison surpeuplée de la place des Conseillers au lieu d’exécution, dans le donjon des Joailliers. Je me souviens du visage de ces prisonniers, de ces condamnés : pas lavés, les yeux cernés de rouge, les traits creusés, barbus et violents, jetant des regards désespérés alentour lorsqu’ils prenaient conscience qu’ils n’avaient plus que quelques minutes à vivre avant que la corde leur serre le cou et que le bourreau les fasse tomber de la plate-forme. Une fois, je m’en souviens, il y eut trois femmes, que l’on avait gardées à part dans une cellule provisoire de la tour des Conseillers, et, par une fraîche matinée d’automne, je les vis sortir enchaînées de la tour, traverser la place, descendre la colline aux pavés ronds et disparaître à mes yeux avides. Mais, oh, ces secondes de pure vision lorsque je m’agenouillais là, sur le lit, dans la chambre de mon père, qui servait à la fois de tribunal et d’appartement privé… oh, ces interminables moments d’extase !</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Les femmes étaient vêtues de guenilles crasseuses, comme les hommes. Je voyais leurs seins entre les lambeaux d’un affreux tissu marron. Elles étaient zébrées de saleté et de sang, car les geôliers les avaient maltraitées. Mais leurs seins étaient blancs, sans défense. J’apercevais leurs jambes tachées et leurs cuisses p</w:t>
      </w:r>
      <w:r w:rsidR="00547A02" w:rsidRPr="00F5240C">
        <w:rPr>
          <w:sz w:val="28"/>
          <w:szCs w:val="24"/>
          <w:u w:color="000000" w:themeColor="text1"/>
        </w:rPr>
        <w:t>â</w:t>
      </w:r>
      <w:r w:rsidRPr="00F5240C">
        <w:rPr>
          <w:sz w:val="28"/>
          <w:szCs w:val="24"/>
          <w:u w:color="000000" w:themeColor="text1"/>
        </w:rPr>
        <w:t xml:space="preserve">les ; je vis même quelque chose de noir entre ces cuisses quand la plus </w:t>
      </w:r>
      <w:r w:rsidR="00547A02" w:rsidRPr="00F5240C">
        <w:rPr>
          <w:sz w:val="28"/>
          <w:szCs w:val="24"/>
          <w:u w:color="000000" w:themeColor="text1"/>
        </w:rPr>
        <w:t>â</w:t>
      </w:r>
      <w:r w:rsidRPr="00F5240C">
        <w:rPr>
          <w:sz w:val="28"/>
          <w:szCs w:val="24"/>
          <w:u w:color="000000" w:themeColor="text1"/>
        </w:rPr>
        <w:t>gée tomba, jambes écartées, et glissa sur les pavés, tandis que le garde continuait à la traîner par ses chaînes ; elle gémissait et criait. Mais c’est de leurs yeux que je me souviens le mieux… aussi affolés que ceux des prisonniers que j’avais l’habitude de voir, si agrandis que le blanc se montrait tout autour des iris sombres comme les yeux que roulent les juments qui ne veulent plus avancer après avoir senti l’odeur du sang frais, ou la présence du m</w:t>
      </w:r>
      <w:r w:rsidR="00547A02" w:rsidRPr="00F5240C">
        <w:rPr>
          <w:sz w:val="28"/>
          <w:szCs w:val="24"/>
          <w:u w:color="000000" w:themeColor="text1"/>
        </w:rPr>
        <w:t>â</w:t>
      </w:r>
      <w:r w:rsidRPr="00F5240C">
        <w:rPr>
          <w:sz w:val="28"/>
          <w:szCs w:val="24"/>
          <w:u w:color="000000" w:themeColor="text1"/>
        </w:rPr>
        <w:t>le.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Ce fut mon premier moment d’excitation – la montée d’un tressaillement dans ma poitrine, tandis que je regardais la certitude de la mort descendre sur ces hommes et ces femmes –, l’excitation et la pureté palpitante de la sensation. Je me souviens que je suis retombé, les jambes trop faibles pour me soutenir, sur la couche de mon père, sous cette même fenêtre, le cœur battant la chamade ; les images de ces hommes et ces femmes tirés de force, condamnés à mort, brûlaient d’une manière nouvelle dans ma conscience, alors que leurs cris résonnaient et s’éloignaient dans l’air froid soufflant par les fenêtres ouvertes.</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Mon père,</w:t>
      </w:r>
      <w:r w:rsidR="00242707" w:rsidRPr="000B1A3B">
        <w:rPr>
          <w:rStyle w:val="Corpsdutexte14NonItalique"/>
          <w:sz w:val="28"/>
          <w:szCs w:val="24"/>
        </w:rPr>
        <w:t xml:space="preserve"> Vlad Dracul,</w:t>
      </w:r>
      <w:r w:rsidRPr="00F5240C">
        <w:rPr>
          <w:sz w:val="28"/>
          <w:szCs w:val="24"/>
          <w:u w:color="000000" w:themeColor="text1"/>
        </w:rPr>
        <w:t xml:space="preserve"> avait condamné ces gens-là à la pendaison. Ou plutôt, il avait confirmé la sentence d’un hochement de tête ou d’un simple geste de la main. Père avait créé les lois qui condamnaient ces femmes, ces hommes, et il les faisait respecter. C’était Père qui avait plongé ces gens-là dans une si grande terreur. Père qui avait mandé sur la place ce battement palpable des ailes de la Mort.</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Je me souviens d’être resté couché sur le lit, rouge de honte à cause de cette étrange excitation, sentant mon cœur revenir lentement à la normale… Je me souviens d’être resté couché à penser :</w:t>
      </w:r>
      <w:r w:rsidR="00242707" w:rsidRPr="000B1A3B">
        <w:rPr>
          <w:rStyle w:val="Corpsdutexte14NonItalique"/>
          <w:sz w:val="28"/>
          <w:szCs w:val="24"/>
        </w:rPr>
        <w:t xml:space="preserve"> Un jour, j</w:t>
      </w:r>
      <w:r w:rsidR="000200A2" w:rsidRPr="000B1A3B">
        <w:rPr>
          <w:rStyle w:val="Corpsdutexte14NonItalique"/>
          <w:sz w:val="28"/>
          <w:szCs w:val="24"/>
        </w:rPr>
        <w:t>’</w:t>
      </w:r>
      <w:r w:rsidR="00242707" w:rsidRPr="000B1A3B">
        <w:rPr>
          <w:rStyle w:val="Corpsdutexte14NonItalique"/>
          <w:sz w:val="28"/>
          <w:szCs w:val="24"/>
        </w:rPr>
        <w:t>aurai ce pouvoir-là.</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C’est dans cette chambre, à l’</w:t>
      </w:r>
      <w:r w:rsidR="00547A02" w:rsidRPr="00F5240C">
        <w:rPr>
          <w:sz w:val="28"/>
          <w:szCs w:val="24"/>
          <w:u w:color="000000" w:themeColor="text1"/>
        </w:rPr>
        <w:t>â</w:t>
      </w:r>
      <w:r w:rsidRPr="00F5240C">
        <w:rPr>
          <w:sz w:val="28"/>
          <w:szCs w:val="24"/>
          <w:u w:color="000000" w:themeColor="text1"/>
        </w:rPr>
        <w:t>ge de quatre ans, que je bus pour la première fois au Calice. Je me souviens de tout, dans les moindres détails. Ma mère n’était pas là. Seul Père et cinq autres hommes que je n’avais jamais vus auparavant, tous vêtus de robes, la tête couverte d’un capuchon, dans le costume de cérémonie vert sur rouge des draconistes, étaient de service ce soir-là. Je me souviens de la tapisserie aux vives couleurs derrière le trône de Père, suspendue là pour ce soir-là seulement – le grand dragon enroulé en un cercle d’écaillés dorées, sa gueule terrifiante grande ouverte, ses ailes déployées, ses griffes puissantes recourbées comme des serres préhensiles. Je me souviens de la lumière des torches et du rituel murmuré de l’ordre du Dragon. Je me souviens de la présentation du Calice. Je me souviens du goût de ce premier sang. Je me souviens des rêves qu’il m’a apportés, cette nuit-là.</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C’est dans cette chambre, à l’</w:t>
      </w:r>
      <w:r w:rsidR="00547A02" w:rsidRPr="00F5240C">
        <w:rPr>
          <w:sz w:val="28"/>
          <w:szCs w:val="24"/>
          <w:u w:color="000000" w:themeColor="text1"/>
        </w:rPr>
        <w:t>â</w:t>
      </w:r>
      <w:r w:rsidRPr="00F5240C">
        <w:rPr>
          <w:sz w:val="28"/>
          <w:szCs w:val="24"/>
          <w:u w:color="000000" w:themeColor="text1"/>
        </w:rPr>
        <w:t>ge de cinq ans, en l’an de gr</w:t>
      </w:r>
      <w:r w:rsidR="00547A02" w:rsidRPr="00F5240C">
        <w:rPr>
          <w:sz w:val="28"/>
          <w:szCs w:val="24"/>
          <w:u w:color="000000" w:themeColor="text1"/>
        </w:rPr>
        <w:t>â</w:t>
      </w:r>
      <w:r w:rsidRPr="00F5240C">
        <w:rPr>
          <w:sz w:val="28"/>
          <w:szCs w:val="24"/>
          <w:u w:color="000000" w:themeColor="text1"/>
        </w:rPr>
        <w:t>ce 1436, que j’entendis mon père déclarer à la Cour son intention de s’emparer du domaine et du titre de son demi-frère mourant Alexandre Aldea, ce qui devait faire de Père le premier prince de Valachie. Je me souviens du bruit des sabots ferrés des chevaux dans l’air hivernal, à travers la vitre de ma chambrette, du craquement du cuir et du cliquetis du fer contre le fer lorsque la cavalerie défila sous nos fenêtres, ce soir de décembre. Je me souviens que j’adorais la richesse de la cité impériale de Tirgoviste, je me souviens de la sensualité des mots italiens, hongrois et latins que j’y appris, chaque syllabe aussi généreuse que le goût du sang dans ma bouche, je me souviens de l’excitation que me procurait l’histoire aride que m’enseignèrent là-bas mon précepteur boyard et les vieux moines. Et je me souviens combien ce temps fut court.</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J’avais douze ans lorsque mon père nous livra, Radu, mon demi-frère plus jeune, et moi, en otages au sultan turc Murad. Peut-être n’avait-il pas prévu de le faire lorsque nous partîmes à cheval pour Gallipoli afin de rencontrer notre suzerain, car les hommes du sultan se saisirent de Père quelques minutes seulement après que nous eûmes atteint les portes de la ville. Mais, plus tard, Père jura sur la Bible et sur le Coran de ne pas s’opposer à la volonté du sultan, et notre rôle d’otages était inclus dans ce serment. Radu n’avait que huit ans et je me souviens de ses larmes lorsque le chariot escorté par les soldats nous emmena loin de Gallipoli, vers la forteresse d’Egrigoz, dans la province de Karaman, en Anatolie.</w:t>
      </w:r>
    </w:p>
    <w:p w:rsidR="00442C40" w:rsidRPr="00F5240C" w:rsidRDefault="00442C40" w:rsidP="00943037">
      <w:pPr>
        <w:pStyle w:val="Corpsdutexte111"/>
        <w:spacing w:line="240" w:lineRule="auto"/>
        <w:ind w:firstLine="284"/>
        <w:jc w:val="both"/>
        <w:rPr>
          <w:sz w:val="28"/>
          <w:szCs w:val="24"/>
          <w:u w:color="000000" w:themeColor="text1"/>
        </w:rPr>
      </w:pPr>
      <w:r w:rsidRPr="00F5240C">
        <w:rPr>
          <w:sz w:val="28"/>
          <w:szCs w:val="24"/>
          <w:u w:color="000000" w:themeColor="text1"/>
        </w:rPr>
        <w:t>Je n’ai pas pleuré.</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Je me souviens combien l’hiver fut froid, la nourriture étrange, et que les domestiques qui s’occupaient de nous fermaient à clé la porte de notre appartement dès que le crépuscule commençait à descendre sur la ville montagneuse. Je me souviens de l’horreur éprouvée par les gens du sultan lorsqu’on leur expliqua la cérémonie du Calice, mais ils l’acceptèrent comme une coutume barbare de la foi chrétienne. Leurs prisons étaient pleines de criminels, d’esclaves et de prisonniers de guerre attendant leur sort ; aussi n’eûmes-nous pas trop de difficultés à trouver des donneurs. Plus tard, on nous emmena à Tokat, et plus tard encore à Andrinople, où nous avons vécu, mangé, voyagé et mûri en compagnie du sultan.</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Murad était un homme cruel, mais moins cruel que Père, je pense. Il se montra plus paternel envers nous que Père ne l’avait jamais été. Je me souviens que le sultan me caressa la joue, un jour où, tout excité, je lui montrai le vol et l’attaque en piqué d’un faucon que j’avais dressé. Le frôlement étonnamment gentil de ses doigts persista sur ma joue.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Au bout de six années, je pensais plus fréquemment en turc que dans ma propre langue et, même maintenant, lorsque ma force décline et que ma conscience s’estompe, c’est en turc que je forme mes pensées.</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Radu avait toujours été beau, même petit, et l’était encore lorsqu’il montra les premiers signes de la virilité. Moi, je restais laid. Radu dévorait les paroles des philosophes et des lettrés qui nous donnaient des leçons. Je résistais aux efforts qu’ils faisaient pour m’enseigner la culture byzantine. Radu renonça au Calice alors que moi je trouvais nécessaire d’y boire une fois par semaine et non pas une fois par mois, puis chaque jour et non plus toutes les semaines. Radu se gagna les récompenses et les caresses de nos geôliers et de nos professeurs ; moi, c’était le fouet que je recevais. Lorsqu’il eut treize ans, Radu sut plaire à la fois aux femmes du sérail et aux courtisans qui venaient dans notre appartement, tard, le soir.</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Je haïssais mon demi-frère, et il me rendait cette haine en y ajoutant le mépris. Chacun de nous savait que si nous survivions – et nous y étions l’un et l’autre bien déterminés –, nous serions rivaux pour le trône de notre père, et donc ennemis.</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Radu suivit sa voie vers le trône en devenant le mignon du sultan Murad II et en entrant dans le harem de son successeur, Mehmed. Il resta en Turquie</w:t>
      </w:r>
      <w:r w:rsidR="009666AD" w:rsidRPr="00F5240C">
        <w:rPr>
          <w:sz w:val="28"/>
          <w:szCs w:val="24"/>
          <w:u w:color="000000" w:themeColor="text1"/>
          <w:vertAlign w:val="superscript"/>
        </w:rPr>
        <w:t xml:space="preserve"> </w:t>
      </w:r>
      <w:r w:rsidRPr="00F5240C">
        <w:rPr>
          <w:sz w:val="28"/>
          <w:szCs w:val="24"/>
          <w:u w:color="000000" w:themeColor="text1"/>
        </w:rPr>
        <w:t xml:space="preserve">jusqu’en 1462 ; à vingt-sept ans, Radu était toujours beau, mais trop </w:t>
      </w:r>
      <w:r w:rsidR="00547A02" w:rsidRPr="00F5240C">
        <w:rPr>
          <w:sz w:val="28"/>
          <w:szCs w:val="24"/>
          <w:u w:color="000000" w:themeColor="text1"/>
        </w:rPr>
        <w:t>â</w:t>
      </w:r>
      <w:r w:rsidRPr="00F5240C">
        <w:rPr>
          <w:sz w:val="28"/>
          <w:szCs w:val="24"/>
          <w:u w:color="000000" w:themeColor="text1"/>
        </w:rPr>
        <w:t>gé pour continuer à faire partie du harem. Le sultan lui avait promis le titre de mon père, mais mon frère s’aperçut qu’il était revendiqué par quelqu’un de plus hardi et de plus ingénieux. Moi.</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Je me souviens du jour – j’avais seize ans – où la nouvelle de la mort de mon père atteignit la cour du sultan. C’était à la fin de l’automne 1447. Cazan, le plus fidèle chancelier de Père, avait chevauché cinq jours pour la porter</w:t>
      </w:r>
      <w:r w:rsidR="009666AD" w:rsidRPr="00F5240C">
        <w:rPr>
          <w:sz w:val="28"/>
          <w:szCs w:val="24"/>
          <w:u w:color="000000" w:themeColor="text1"/>
          <w:vertAlign w:val="superscript"/>
        </w:rPr>
        <w:t xml:space="preserve"> </w:t>
      </w:r>
      <w:r w:rsidRPr="00F5240C">
        <w:rPr>
          <w:sz w:val="28"/>
          <w:szCs w:val="24"/>
          <w:u w:color="000000" w:themeColor="text1"/>
        </w:rPr>
        <w:t>jusqu’à Andrinople. Le récit fut bref mais douloureux. Les boyards et les habitants de Tirgoviste s’étaient révoltés, poussés par le rapace roi de Hongrie, Hunyadi, et son allié valache, le boyard Vladislav II. Mircea, mon frère aîné, avait été capturé à Tirgoviste et enterré vivant. Vlad Dracul, mon père, avait été poursuivi et massacré dans les marais de Balteni, près de Bucarest Cazan nous informa que le corps de Père avait été secrètement ramené dans une chapelle, près de Tirgoviste.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Cazan, ses yeux chassieux de vieillard plus mouillés qu’à Vordinaire, me présenta alors deux objets que Père lui avait demandé de m’apporter en héritage, tandis qu’ils fuyaient vers le Danube poursuivis par des assassins. Une belle épée de Tolède offerte à Père par l’empereur Sigismond, à Nuremberg, l’année de ma naissance, et le pendentif en or que Dracul avait reçu en s’affiliant à l’ordre du Dragon.</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xml:space="preserve">Je le passai à mon cou et, brandissant l’épée au-dessus de ma tête, la lame brillante réfléchissant la lumière des torches, je prêtai serment devant Cazan, et Cazan seul.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Je jure sur le Sang du Christ et le Sang du Calice, m’écriai-je d’une voix qui ne tremblait pas, que Vlad Dracul sera vengé ; que je boirai moi-même</w:t>
      </w:r>
      <w:r w:rsidR="009666AD" w:rsidRPr="00F5240C">
        <w:rPr>
          <w:sz w:val="28"/>
          <w:szCs w:val="24"/>
          <w:u w:color="000000" w:themeColor="text1"/>
          <w:vertAlign w:val="superscript"/>
        </w:rPr>
        <w:t xml:space="preserve"> </w:t>
      </w:r>
      <w:r w:rsidRPr="00F5240C">
        <w:rPr>
          <w:sz w:val="28"/>
          <w:szCs w:val="24"/>
          <w:u w:color="000000" w:themeColor="text1"/>
        </w:rPr>
        <w:t>jusqu’à la dernière goutte le sang de Vladislav, et que ceux qui ont organisé et perpétré cette trahison regretteront le jour où ils ont assassiné Vlad Dracul et se sont gagné l’inimitié de Vlad Dracula, le Fils du Dragon.</w:t>
      </w:r>
      <w:r w:rsidR="009666AD" w:rsidRPr="00F5240C">
        <w:rPr>
          <w:sz w:val="28"/>
          <w:szCs w:val="24"/>
          <w:u w:color="000000" w:themeColor="text1"/>
          <w:vertAlign w:val="superscript"/>
        </w:rPr>
        <w:t xml:space="preserve"> </w:t>
      </w:r>
      <w:r w:rsidRPr="00F5240C">
        <w:rPr>
          <w:sz w:val="28"/>
          <w:szCs w:val="24"/>
          <w:u w:color="000000" w:themeColor="text1"/>
        </w:rPr>
        <w:t>jusqu’à ce jour, ils ignoreront ce qu’est la vraie terreur. Je le jure sur le Sang du Christ et le Sang du Calice, et puissent toutes les forces du Ciel ou de l’Enfer me venir en aide dans l’accomplissement de ce projet sacré. </w:t>
      </w:r>
      <w:r w:rsidR="001F006E" w:rsidRPr="00F5240C">
        <w:rPr>
          <w:sz w:val="28"/>
          <w:szCs w:val="24"/>
          <w:u w:color="000000" w:themeColor="text1"/>
        </w:rPr>
        <w:t>»</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Je remis l’épée au fourreau, tapotai l’épaule du chancelier en pleurs et revins à mes quartiers où je restai éveillé à préparer mon évasion et ma vengeance.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Aujourd’hui aussi je reste éveillé. Comme les épées de Tolède sont forgées dans les fourneaux et les creusets des flammes, ainsi les hommes le sont-ils dans les creusets de la douleur, du deuil et de la peur, j’en suis bien conscient. Et, comme pour une belle épée, il faut des siècles pour que ces lames humaines perdent leur terrible tranchant.</w:t>
      </w: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La lumière a baissé. Je vais faire semblant de dormir.</w:t>
      </w:r>
    </w:p>
    <w:p w:rsidR="00D13D84" w:rsidRPr="000B1A3B" w:rsidRDefault="00D13D84" w:rsidP="00943037">
      <w:pPr>
        <w:pStyle w:val="Corpsdutexte1"/>
        <w:spacing w:line="240" w:lineRule="auto"/>
        <w:ind w:firstLine="284"/>
        <w:rPr>
          <w:sz w:val="28"/>
          <w:szCs w:val="24"/>
        </w:rPr>
      </w:pPr>
    </w:p>
    <w:p w:rsidR="00D13D84" w:rsidRPr="000B1A3B" w:rsidRDefault="00D13D84" w:rsidP="00943037">
      <w:pPr>
        <w:pStyle w:val="Corpsdutexte1"/>
        <w:spacing w:line="240" w:lineRule="auto"/>
        <w:ind w:firstLine="284"/>
        <w:rPr>
          <w:sz w:val="28"/>
          <w:szCs w:val="24"/>
        </w:rPr>
      </w:pPr>
    </w:p>
    <w:p w:rsidR="00D13D84" w:rsidRPr="000B1A3B" w:rsidRDefault="00D13D84" w:rsidP="00AE3FC9">
      <w:pPr>
        <w:pStyle w:val="Titre1"/>
      </w:pPr>
      <w:r w:rsidRPr="000B1A3B">
        <w:t>13</w:t>
      </w:r>
    </w:p>
    <w:p w:rsidR="00D13D84" w:rsidRPr="000B1A3B" w:rsidRDefault="00D13D84" w:rsidP="00943037">
      <w:pPr>
        <w:pStyle w:val="Corpsdutexte1"/>
        <w:spacing w:line="240" w:lineRule="auto"/>
        <w:ind w:firstLine="284"/>
        <w:rPr>
          <w:sz w:val="28"/>
          <w:szCs w:val="24"/>
        </w:rPr>
      </w:pPr>
    </w:p>
    <w:p w:rsidR="00D13D84" w:rsidRPr="000B1A3B" w:rsidRDefault="00D13D84"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Le Centre de contrôle des maladies du Colorado occ</w:t>
      </w:r>
      <w:r w:rsidR="00C71C2F" w:rsidRPr="000B1A3B">
        <w:rPr>
          <w:sz w:val="28"/>
          <w:szCs w:val="24"/>
        </w:rPr>
        <w:t>up</w:t>
      </w:r>
      <w:r w:rsidRPr="000B1A3B">
        <w:rPr>
          <w:sz w:val="28"/>
          <w:szCs w:val="24"/>
        </w:rPr>
        <w:t>ait un b</w:t>
      </w:r>
      <w:r w:rsidR="00547A02" w:rsidRPr="000B1A3B">
        <w:rPr>
          <w:sz w:val="28"/>
          <w:szCs w:val="24"/>
        </w:rPr>
        <w:t>â</w:t>
      </w:r>
      <w:r w:rsidRPr="000B1A3B">
        <w:rPr>
          <w:sz w:val="28"/>
          <w:szCs w:val="24"/>
        </w:rPr>
        <w:t>timent dans les contreforts des montagnes, au</w:t>
      </w:r>
      <w:r w:rsidR="00B112D1" w:rsidRPr="000B1A3B">
        <w:rPr>
          <w:sz w:val="28"/>
          <w:szCs w:val="24"/>
        </w:rPr>
        <w:t>-</w:t>
      </w:r>
      <w:r w:rsidRPr="000B1A3B">
        <w:rPr>
          <w:sz w:val="28"/>
          <w:szCs w:val="24"/>
        </w:rPr>
        <w:t>dessus de Boulder, sur la ceinture verte, juste sous la formation géologique baptisée les Flatirons. Les gens du coin continuaient à l</w:t>
      </w:r>
      <w:r w:rsidR="000200A2" w:rsidRPr="000B1A3B">
        <w:rPr>
          <w:sz w:val="28"/>
          <w:szCs w:val="24"/>
        </w:rPr>
        <w:t>’</w:t>
      </w:r>
      <w:r w:rsidRPr="000B1A3B">
        <w:rPr>
          <w:sz w:val="28"/>
          <w:szCs w:val="24"/>
        </w:rPr>
        <w:t>appeler le CNRA parce que les locaux avaient abrité, pendant vingt-cinq ans, le Centre national de recherches atmosphériques. Quand, un an auparavant, le CNRA devenu trop important pour le site, était allé s</w:t>
      </w:r>
      <w:r w:rsidR="000200A2" w:rsidRPr="000B1A3B">
        <w:rPr>
          <w:sz w:val="28"/>
          <w:szCs w:val="24"/>
        </w:rPr>
        <w:t>’</w:t>
      </w:r>
      <w:r w:rsidRPr="000B1A3B">
        <w:rPr>
          <w:sz w:val="28"/>
          <w:szCs w:val="24"/>
        </w:rPr>
        <w:t>installer en ville, le CCM s</w:t>
      </w:r>
      <w:r w:rsidR="000200A2" w:rsidRPr="000B1A3B">
        <w:rPr>
          <w:sz w:val="28"/>
          <w:szCs w:val="24"/>
        </w:rPr>
        <w:t>’</w:t>
      </w:r>
      <w:r w:rsidRPr="000B1A3B">
        <w:rPr>
          <w:sz w:val="28"/>
          <w:szCs w:val="24"/>
        </w:rPr>
        <w:t>était rapidement implanté là.</w:t>
      </w:r>
    </w:p>
    <w:p w:rsidR="004449C3" w:rsidRPr="000B1A3B" w:rsidRDefault="00242707" w:rsidP="00943037">
      <w:pPr>
        <w:pStyle w:val="Corpsdutexte1"/>
        <w:spacing w:line="240" w:lineRule="auto"/>
        <w:ind w:firstLine="284"/>
        <w:rPr>
          <w:sz w:val="28"/>
          <w:szCs w:val="24"/>
        </w:rPr>
      </w:pPr>
      <w:r w:rsidRPr="000B1A3B">
        <w:rPr>
          <w:sz w:val="28"/>
          <w:szCs w:val="24"/>
        </w:rPr>
        <w:t>L</w:t>
      </w:r>
      <w:r w:rsidR="000200A2" w:rsidRPr="000B1A3B">
        <w:rPr>
          <w:sz w:val="28"/>
          <w:szCs w:val="24"/>
        </w:rPr>
        <w:t>’</w:t>
      </w:r>
      <w:r w:rsidRPr="000B1A3B">
        <w:rPr>
          <w:sz w:val="28"/>
          <w:szCs w:val="24"/>
        </w:rPr>
        <w:t>architecte, I.P. Pei, avait utilisé pour sa construction le même conglomérat pennsylvanien et permien rouge foncé qui avait formé les grands blocs inclinés des Flat</w:t>
      </w:r>
      <w:r w:rsidR="00C71C2F" w:rsidRPr="000B1A3B">
        <w:rPr>
          <w:sz w:val="28"/>
          <w:szCs w:val="24"/>
        </w:rPr>
        <w:t>ir</w:t>
      </w:r>
      <w:r w:rsidRPr="000B1A3B">
        <w:rPr>
          <w:sz w:val="28"/>
          <w:szCs w:val="24"/>
        </w:rPr>
        <w:t>ons dominant les collines, au-dessus de Boulder. Sa théorie, c</w:t>
      </w:r>
      <w:r w:rsidR="000200A2" w:rsidRPr="000B1A3B">
        <w:rPr>
          <w:sz w:val="28"/>
          <w:szCs w:val="24"/>
        </w:rPr>
        <w:t>’</w:t>
      </w:r>
      <w:r w:rsidRPr="000B1A3B">
        <w:rPr>
          <w:sz w:val="28"/>
          <w:szCs w:val="24"/>
        </w:rPr>
        <w:t>était que ce matériau semblable au grès s</w:t>
      </w:r>
      <w:r w:rsidR="000200A2" w:rsidRPr="000B1A3B">
        <w:rPr>
          <w:sz w:val="28"/>
          <w:szCs w:val="24"/>
        </w:rPr>
        <w:t>’</w:t>
      </w:r>
      <w:r w:rsidRPr="000B1A3B">
        <w:rPr>
          <w:sz w:val="28"/>
          <w:szCs w:val="24"/>
        </w:rPr>
        <w:t>éroderait au même rythme que les Flatirons et que le b</w:t>
      </w:r>
      <w:r w:rsidR="00547A02" w:rsidRPr="000B1A3B">
        <w:rPr>
          <w:sz w:val="28"/>
          <w:szCs w:val="24"/>
        </w:rPr>
        <w:t>â</w:t>
      </w:r>
      <w:r w:rsidRPr="000B1A3B">
        <w:rPr>
          <w:sz w:val="28"/>
          <w:szCs w:val="24"/>
        </w:rPr>
        <w:t>t</w:t>
      </w:r>
      <w:r w:rsidR="00C71C2F" w:rsidRPr="000B1A3B">
        <w:rPr>
          <w:sz w:val="28"/>
          <w:szCs w:val="24"/>
        </w:rPr>
        <w:t>im</w:t>
      </w:r>
      <w:r w:rsidRPr="000B1A3B">
        <w:rPr>
          <w:sz w:val="28"/>
          <w:szCs w:val="24"/>
        </w:rPr>
        <w:t xml:space="preserve">ent finirait par </w:t>
      </w:r>
      <w:r w:rsidR="001F006E" w:rsidRPr="000B1A3B">
        <w:rPr>
          <w:sz w:val="28"/>
          <w:szCs w:val="24"/>
        </w:rPr>
        <w:t>«</w:t>
      </w:r>
      <w:r w:rsidR="00B71BC1" w:rsidRPr="000B1A3B">
        <w:rPr>
          <w:sz w:val="28"/>
          <w:szCs w:val="24"/>
        </w:rPr>
        <w:t> </w:t>
      </w:r>
      <w:r w:rsidRPr="000B1A3B">
        <w:rPr>
          <w:sz w:val="28"/>
          <w:szCs w:val="24"/>
        </w:rPr>
        <w:t>se fondre</w:t>
      </w:r>
      <w:r w:rsidR="00C71C2F" w:rsidRPr="000B1A3B">
        <w:rPr>
          <w:sz w:val="28"/>
          <w:szCs w:val="24"/>
        </w:rPr>
        <w:t> </w:t>
      </w:r>
      <w:r w:rsidR="001F006E" w:rsidRPr="000B1A3B">
        <w:rPr>
          <w:sz w:val="28"/>
          <w:szCs w:val="24"/>
        </w:rPr>
        <w:t>»</w:t>
      </w:r>
      <w:r w:rsidRPr="000B1A3B">
        <w:rPr>
          <w:sz w:val="28"/>
          <w:szCs w:val="24"/>
        </w:rPr>
        <w:t xml:space="preserve"> dans l</w:t>
      </w:r>
      <w:r w:rsidR="000200A2" w:rsidRPr="000B1A3B">
        <w:rPr>
          <w:sz w:val="28"/>
          <w:szCs w:val="24"/>
        </w:rPr>
        <w:t>’</w:t>
      </w:r>
      <w:r w:rsidRPr="000B1A3B">
        <w:rPr>
          <w:sz w:val="28"/>
          <w:szCs w:val="24"/>
        </w:rPr>
        <w:t>environnement. Pei avait eu, en grande partie, raison. Bien que les lumières du CCM soient bien visibles la nuit sur la masse sombre des contreforts et la forêt de la ceinture verte, de jour les touristes pouvaient, au premier coup d</w:t>
      </w:r>
      <w:r w:rsidR="000200A2" w:rsidRPr="000B1A3B">
        <w:rPr>
          <w:sz w:val="28"/>
          <w:szCs w:val="24"/>
        </w:rPr>
        <w:t>’</w:t>
      </w:r>
      <w:r w:rsidRPr="000B1A3B">
        <w:rPr>
          <w:sz w:val="28"/>
          <w:szCs w:val="24"/>
        </w:rPr>
        <w:t>œil, le prendre pour un étrange affleurement de grès du Front Range, cette spectaculaire chaîne des montagnes Rocheuses.</w:t>
      </w:r>
    </w:p>
    <w:p w:rsidR="004449C3" w:rsidRPr="000B1A3B" w:rsidRDefault="00242707" w:rsidP="00943037">
      <w:pPr>
        <w:pStyle w:val="Corpsdutexte1"/>
        <w:spacing w:line="240" w:lineRule="auto"/>
        <w:ind w:firstLine="284"/>
        <w:rPr>
          <w:sz w:val="28"/>
          <w:szCs w:val="24"/>
        </w:rPr>
      </w:pPr>
      <w:r w:rsidRPr="000B1A3B">
        <w:rPr>
          <w:sz w:val="28"/>
          <w:szCs w:val="24"/>
        </w:rPr>
        <w:t>Kate Neuman aimait son bureau et, depuis son retour de Roumanie, elle goûtait l</w:t>
      </w:r>
      <w:r w:rsidR="000200A2" w:rsidRPr="000B1A3B">
        <w:rPr>
          <w:sz w:val="28"/>
          <w:szCs w:val="24"/>
        </w:rPr>
        <w:t>’</w:t>
      </w:r>
      <w:r w:rsidRPr="000B1A3B">
        <w:rPr>
          <w:sz w:val="28"/>
          <w:szCs w:val="24"/>
        </w:rPr>
        <w:t>esthétique du lieu presque comme si elle ne l</w:t>
      </w:r>
      <w:r w:rsidR="000200A2" w:rsidRPr="000B1A3B">
        <w:rPr>
          <w:sz w:val="28"/>
          <w:szCs w:val="24"/>
        </w:rPr>
        <w:t>’</w:t>
      </w:r>
      <w:r w:rsidRPr="000B1A3B">
        <w:rPr>
          <w:sz w:val="28"/>
          <w:szCs w:val="24"/>
        </w:rPr>
        <w:t>avait jamais vu auparavant. Il était situé au coin nord-ouest du b</w:t>
      </w:r>
      <w:r w:rsidR="00547A02" w:rsidRPr="000B1A3B">
        <w:rPr>
          <w:sz w:val="28"/>
          <w:szCs w:val="24"/>
        </w:rPr>
        <w:t>â</w:t>
      </w:r>
      <w:r w:rsidRPr="000B1A3B">
        <w:rPr>
          <w:sz w:val="28"/>
          <w:szCs w:val="24"/>
        </w:rPr>
        <w:t>timent</w:t>
      </w:r>
      <w:r w:rsidR="00B112D1" w:rsidRPr="000B1A3B">
        <w:rPr>
          <w:sz w:val="28"/>
          <w:szCs w:val="24"/>
        </w:rPr>
        <w:t xml:space="preserve"> </w:t>
      </w:r>
      <w:r w:rsidR="00C71C2F" w:rsidRPr="000B1A3B">
        <w:rPr>
          <w:sz w:val="28"/>
          <w:szCs w:val="24"/>
        </w:rPr>
        <w:t>– q</w:t>
      </w:r>
      <w:r w:rsidRPr="000B1A3B">
        <w:rPr>
          <w:sz w:val="28"/>
          <w:szCs w:val="24"/>
        </w:rPr>
        <w:t>ue Pei avait conçu comme une série de dalles verticales et de bacs en encorbellement grès et schiste argileux, avec de la</w:t>
      </w:r>
      <w:r w:rsidR="00C71C2F" w:rsidRPr="000B1A3B">
        <w:rPr>
          <w:sz w:val="28"/>
          <w:szCs w:val="24"/>
        </w:rPr>
        <w:t>rg</w:t>
      </w:r>
      <w:r w:rsidRPr="000B1A3B">
        <w:rPr>
          <w:sz w:val="28"/>
          <w:szCs w:val="24"/>
        </w:rPr>
        <w:t>es baies</w:t>
      </w:r>
      <w:r w:rsidR="00B112D1" w:rsidRPr="000B1A3B">
        <w:rPr>
          <w:sz w:val="28"/>
          <w:szCs w:val="24"/>
        </w:rPr>
        <w:t xml:space="preserve"> </w:t>
      </w:r>
      <w:r w:rsidR="00C71C2F" w:rsidRPr="000B1A3B">
        <w:rPr>
          <w:sz w:val="28"/>
          <w:szCs w:val="24"/>
        </w:rPr>
        <w:t>– e</w:t>
      </w:r>
      <w:r w:rsidRPr="000B1A3B">
        <w:rPr>
          <w:sz w:val="28"/>
          <w:szCs w:val="24"/>
        </w:rPr>
        <w:t>t de sa fenêtre elle pouvait voir la grande paroi des trois premiers Flatirons, à leur pied des prairies vallonnées et des forêts de pins, plus loin la ligne de crête des formations gréseuses de la Fountain émergeant du maigre sol des prairies comme l</w:t>
      </w:r>
      <w:r w:rsidR="000200A2" w:rsidRPr="000B1A3B">
        <w:rPr>
          <w:sz w:val="28"/>
          <w:szCs w:val="24"/>
        </w:rPr>
        <w:t>’</w:t>
      </w:r>
      <w:r w:rsidRPr="000B1A3B">
        <w:rPr>
          <w:sz w:val="28"/>
          <w:szCs w:val="24"/>
        </w:rPr>
        <w:t>épine dorsale d</w:t>
      </w:r>
      <w:r w:rsidR="000200A2" w:rsidRPr="000B1A3B">
        <w:rPr>
          <w:sz w:val="28"/>
          <w:szCs w:val="24"/>
        </w:rPr>
        <w:t>’</w:t>
      </w:r>
      <w:r w:rsidRPr="000B1A3B">
        <w:rPr>
          <w:sz w:val="28"/>
          <w:szCs w:val="24"/>
        </w:rPr>
        <w:t>un stégosaure, puis les plaines qui, de Boulder, se déployaient jusqu</w:t>
      </w:r>
      <w:r w:rsidR="000200A2" w:rsidRPr="000B1A3B">
        <w:rPr>
          <w:sz w:val="28"/>
          <w:szCs w:val="24"/>
        </w:rPr>
        <w:t>’</w:t>
      </w:r>
      <w:r w:rsidRPr="000B1A3B">
        <w:rPr>
          <w:sz w:val="28"/>
          <w:szCs w:val="24"/>
        </w:rPr>
        <w:t>à l</w:t>
      </w:r>
      <w:r w:rsidR="000200A2" w:rsidRPr="000B1A3B">
        <w:rPr>
          <w:sz w:val="28"/>
          <w:szCs w:val="24"/>
        </w:rPr>
        <w:t>’</w:t>
      </w:r>
      <w:r w:rsidRPr="000B1A3B">
        <w:rPr>
          <w:sz w:val="28"/>
          <w:szCs w:val="24"/>
        </w:rPr>
        <w:t>horizon, au nord et à l</w:t>
      </w:r>
      <w:r w:rsidR="000200A2" w:rsidRPr="000B1A3B">
        <w:rPr>
          <w:sz w:val="28"/>
          <w:szCs w:val="24"/>
        </w:rPr>
        <w:t>’</w:t>
      </w:r>
      <w:r w:rsidRPr="000B1A3B">
        <w:rPr>
          <w:sz w:val="28"/>
          <w:szCs w:val="24"/>
        </w:rPr>
        <w:t>est. Tom, son ex-époux, lui avait appris que les Flatirons étaient à l</w:t>
      </w:r>
      <w:r w:rsidR="000200A2" w:rsidRPr="000B1A3B">
        <w:rPr>
          <w:sz w:val="28"/>
          <w:szCs w:val="24"/>
        </w:rPr>
        <w:t>’</w:t>
      </w:r>
      <w:r w:rsidRPr="000B1A3B">
        <w:rPr>
          <w:sz w:val="28"/>
          <w:szCs w:val="24"/>
        </w:rPr>
        <w:t>origine des couches de sédiments déposées au fond d</w:t>
      </w:r>
      <w:r w:rsidR="000200A2" w:rsidRPr="000B1A3B">
        <w:rPr>
          <w:sz w:val="28"/>
          <w:szCs w:val="24"/>
        </w:rPr>
        <w:t>’</w:t>
      </w:r>
      <w:r w:rsidRPr="000B1A3B">
        <w:rPr>
          <w:sz w:val="28"/>
          <w:szCs w:val="24"/>
        </w:rPr>
        <w:t>une ancienne mer intérieure, puis s</w:t>
      </w:r>
      <w:r w:rsidR="000200A2" w:rsidRPr="000B1A3B">
        <w:rPr>
          <w:sz w:val="28"/>
          <w:szCs w:val="24"/>
        </w:rPr>
        <w:t>’</w:t>
      </w:r>
      <w:r w:rsidRPr="000B1A3B">
        <w:rPr>
          <w:sz w:val="28"/>
          <w:szCs w:val="24"/>
        </w:rPr>
        <w:t>étaient soulevées, il y avait une soixantaine de millions d</w:t>
      </w:r>
      <w:r w:rsidR="000200A2" w:rsidRPr="000B1A3B">
        <w:rPr>
          <w:sz w:val="28"/>
          <w:szCs w:val="24"/>
        </w:rPr>
        <w:t>’</w:t>
      </w:r>
      <w:r w:rsidRPr="000B1A3B">
        <w:rPr>
          <w:sz w:val="28"/>
          <w:szCs w:val="24"/>
        </w:rPr>
        <w:t>années, lors du surgissement violent des montagnes qui se prolongeaient à l</w:t>
      </w:r>
      <w:r w:rsidR="000200A2" w:rsidRPr="000B1A3B">
        <w:rPr>
          <w:sz w:val="28"/>
          <w:szCs w:val="24"/>
        </w:rPr>
        <w:t>’</w:t>
      </w:r>
      <w:r w:rsidRPr="000B1A3B">
        <w:rPr>
          <w:sz w:val="28"/>
          <w:szCs w:val="24"/>
        </w:rPr>
        <w:t>ouest jusqu</w:t>
      </w:r>
      <w:r w:rsidR="000200A2" w:rsidRPr="000B1A3B">
        <w:rPr>
          <w:sz w:val="28"/>
          <w:szCs w:val="24"/>
        </w:rPr>
        <w:t>’</w:t>
      </w:r>
      <w:r w:rsidRPr="000B1A3B">
        <w:rPr>
          <w:sz w:val="28"/>
          <w:szCs w:val="24"/>
        </w:rPr>
        <w:t>aux Rocheuses. Maintenant, Kate ne voyait jamais les Flatirons sans penser aux dalles d</w:t>
      </w:r>
      <w:r w:rsidR="000200A2" w:rsidRPr="000B1A3B">
        <w:rPr>
          <w:sz w:val="28"/>
          <w:szCs w:val="24"/>
        </w:rPr>
        <w:t>’</w:t>
      </w:r>
      <w:r w:rsidRPr="000B1A3B">
        <w:rPr>
          <w:sz w:val="28"/>
          <w:szCs w:val="24"/>
        </w:rPr>
        <w:t>un trottoir en ciment que des racines auraient lentement dressées.</w:t>
      </w:r>
    </w:p>
    <w:p w:rsidR="004449C3" w:rsidRPr="000B1A3B" w:rsidRDefault="00242707" w:rsidP="00943037">
      <w:pPr>
        <w:pStyle w:val="Corpsdutexte1"/>
        <w:spacing w:line="240" w:lineRule="auto"/>
        <w:ind w:firstLine="284"/>
        <w:rPr>
          <w:sz w:val="28"/>
          <w:szCs w:val="24"/>
        </w:rPr>
      </w:pPr>
      <w:r w:rsidRPr="000B1A3B">
        <w:rPr>
          <w:sz w:val="28"/>
          <w:szCs w:val="24"/>
        </w:rPr>
        <w:t>Un sentier partait de la porte de derrière du CCM et, au-delà de la crête suivante, elle voyait celui plus large de la Mesa</w:t>
      </w:r>
      <w:r w:rsidR="00C71C2F" w:rsidRPr="000B1A3B">
        <w:rPr>
          <w:sz w:val="28"/>
          <w:szCs w:val="24"/>
        </w:rPr>
        <w:t> ;</w:t>
      </w:r>
      <w:r w:rsidRPr="000B1A3B">
        <w:rPr>
          <w:sz w:val="28"/>
          <w:szCs w:val="24"/>
        </w:rPr>
        <w:t xml:space="preserve"> un daim descendait paître juste sous sa fenêtre et ses collègues l</w:t>
      </w:r>
      <w:r w:rsidR="000200A2" w:rsidRPr="000B1A3B">
        <w:rPr>
          <w:sz w:val="28"/>
          <w:szCs w:val="24"/>
        </w:rPr>
        <w:t>’</w:t>
      </w:r>
      <w:r w:rsidRPr="000B1A3B">
        <w:rPr>
          <w:sz w:val="28"/>
          <w:szCs w:val="24"/>
        </w:rPr>
        <w:t>informèrent qu</w:t>
      </w:r>
      <w:r w:rsidR="000200A2" w:rsidRPr="000B1A3B">
        <w:rPr>
          <w:sz w:val="28"/>
          <w:szCs w:val="24"/>
        </w:rPr>
        <w:t>’</w:t>
      </w:r>
      <w:r w:rsidRPr="000B1A3B">
        <w:rPr>
          <w:sz w:val="28"/>
          <w:szCs w:val="24"/>
        </w:rPr>
        <w:t>on avait vu cet été un puma dans les arbres, à moins de trente mètres du b</w:t>
      </w:r>
      <w:r w:rsidR="00547A02" w:rsidRPr="000B1A3B">
        <w:rPr>
          <w:sz w:val="28"/>
          <w:szCs w:val="24"/>
        </w:rPr>
        <w:t>â</w:t>
      </w:r>
      <w:r w:rsidRPr="000B1A3B">
        <w:rPr>
          <w:sz w:val="28"/>
          <w:szCs w:val="24"/>
        </w:rPr>
        <w:t>timent.</w:t>
      </w:r>
    </w:p>
    <w:p w:rsidR="004449C3" w:rsidRPr="000B1A3B" w:rsidRDefault="00242707" w:rsidP="00943037">
      <w:pPr>
        <w:pStyle w:val="Corpsdutexte1"/>
        <w:spacing w:line="240" w:lineRule="auto"/>
        <w:ind w:firstLine="284"/>
        <w:rPr>
          <w:sz w:val="28"/>
          <w:szCs w:val="24"/>
        </w:rPr>
      </w:pPr>
      <w:r w:rsidRPr="000B1A3B">
        <w:rPr>
          <w:sz w:val="28"/>
          <w:szCs w:val="24"/>
        </w:rPr>
        <w:t>Kate ne pensait à rien de tout cela. Elle ne prêtait aucune attention aux papiers empilés sur son bureau, ni au curseur clignotant sur l</w:t>
      </w:r>
      <w:r w:rsidR="000200A2" w:rsidRPr="000B1A3B">
        <w:rPr>
          <w:sz w:val="28"/>
          <w:szCs w:val="24"/>
        </w:rPr>
        <w:t>’</w:t>
      </w:r>
      <w:r w:rsidRPr="000B1A3B">
        <w:rPr>
          <w:sz w:val="28"/>
          <w:szCs w:val="24"/>
        </w:rPr>
        <w:t>écran de son ordinateur</w:t>
      </w:r>
      <w:r w:rsidR="00C71C2F" w:rsidRPr="000B1A3B">
        <w:rPr>
          <w:sz w:val="28"/>
          <w:szCs w:val="24"/>
        </w:rPr>
        <w:t> ;</w:t>
      </w:r>
      <w:r w:rsidRPr="000B1A3B">
        <w:rPr>
          <w:sz w:val="28"/>
          <w:szCs w:val="24"/>
        </w:rPr>
        <w:t xml:space="preserve"> elle pensait à son fils. Elle pensait à Joshua.</w:t>
      </w:r>
    </w:p>
    <w:p w:rsidR="00531C15" w:rsidRPr="000B1A3B" w:rsidRDefault="00531C15"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Incapable de dormir pendant cette dernière nuit passée à Bucarest, elle avait rassemblé ses bagages, trouvé un taxi dans les rues sombres et pluvieuses, et s</w:t>
      </w:r>
      <w:r w:rsidR="000200A2" w:rsidRPr="000B1A3B">
        <w:rPr>
          <w:sz w:val="28"/>
          <w:szCs w:val="24"/>
        </w:rPr>
        <w:t>’</w:t>
      </w:r>
      <w:r w:rsidRPr="000B1A3B">
        <w:rPr>
          <w:sz w:val="28"/>
          <w:szCs w:val="24"/>
        </w:rPr>
        <w:t>était rendue à l</w:t>
      </w:r>
      <w:r w:rsidR="000200A2" w:rsidRPr="000B1A3B">
        <w:rPr>
          <w:sz w:val="28"/>
          <w:szCs w:val="24"/>
        </w:rPr>
        <w:t>’</w:t>
      </w:r>
      <w:r w:rsidRPr="000B1A3B">
        <w:rPr>
          <w:sz w:val="28"/>
          <w:szCs w:val="24"/>
        </w:rPr>
        <w:t>hôpital afin de rester au chevet de Joshua jusqu</w:t>
      </w:r>
      <w:r w:rsidR="000200A2" w:rsidRPr="000B1A3B">
        <w:rPr>
          <w:sz w:val="28"/>
          <w:szCs w:val="24"/>
        </w:rPr>
        <w:t>’</w:t>
      </w:r>
      <w:r w:rsidRPr="000B1A3B">
        <w:rPr>
          <w:sz w:val="28"/>
          <w:szCs w:val="24"/>
        </w:rPr>
        <w:t>au moment de partir pour l</w:t>
      </w:r>
      <w:r w:rsidR="000200A2" w:rsidRPr="000B1A3B">
        <w:rPr>
          <w:sz w:val="28"/>
          <w:szCs w:val="24"/>
        </w:rPr>
        <w:t>’</w:t>
      </w:r>
      <w:r w:rsidRPr="000B1A3B">
        <w:rPr>
          <w:sz w:val="28"/>
          <w:szCs w:val="24"/>
        </w:rPr>
        <w:t>aéroport. L</w:t>
      </w:r>
      <w:r w:rsidR="000200A2" w:rsidRPr="000B1A3B">
        <w:rPr>
          <w:sz w:val="28"/>
          <w:szCs w:val="24"/>
        </w:rPr>
        <w:t>’</w:t>
      </w:r>
      <w:r w:rsidRPr="000B1A3B">
        <w:rPr>
          <w:sz w:val="28"/>
          <w:szCs w:val="24"/>
        </w:rPr>
        <w:t>ascenseur était en panne et elle avait monté les escaliers en courant, bru</w:t>
      </w:r>
      <w:r w:rsidR="00C71C2F" w:rsidRPr="000B1A3B">
        <w:rPr>
          <w:sz w:val="28"/>
          <w:szCs w:val="24"/>
        </w:rPr>
        <w:t>sq</w:t>
      </w:r>
      <w:r w:rsidRPr="000B1A3B">
        <w:rPr>
          <w:sz w:val="28"/>
          <w:szCs w:val="24"/>
        </w:rPr>
        <w:t>uement certaine que le berceau, dans la salle d</w:t>
      </w:r>
      <w:r w:rsidR="000200A2" w:rsidRPr="000B1A3B">
        <w:rPr>
          <w:sz w:val="28"/>
          <w:szCs w:val="24"/>
        </w:rPr>
        <w:t>’</w:t>
      </w:r>
      <w:r w:rsidRPr="000B1A3B">
        <w:rPr>
          <w:sz w:val="28"/>
          <w:szCs w:val="24"/>
        </w:rPr>
        <w:t>isol</w:t>
      </w:r>
      <w:r w:rsidR="00C71C2F" w:rsidRPr="000B1A3B">
        <w:rPr>
          <w:sz w:val="28"/>
          <w:szCs w:val="24"/>
        </w:rPr>
        <w:t>em</w:t>
      </w:r>
      <w:r w:rsidRPr="000B1A3B">
        <w:rPr>
          <w:sz w:val="28"/>
          <w:szCs w:val="24"/>
        </w:rPr>
        <w:t>ent numéro trois, serait vide.</w:t>
      </w:r>
    </w:p>
    <w:p w:rsidR="004449C3" w:rsidRPr="000B1A3B" w:rsidRDefault="00242707" w:rsidP="00943037">
      <w:pPr>
        <w:pStyle w:val="Corpsdutexte1"/>
        <w:spacing w:line="240" w:lineRule="auto"/>
        <w:ind w:firstLine="284"/>
        <w:rPr>
          <w:sz w:val="28"/>
          <w:szCs w:val="24"/>
        </w:rPr>
      </w:pPr>
      <w:r w:rsidRPr="000B1A3B">
        <w:rPr>
          <w:sz w:val="28"/>
          <w:szCs w:val="24"/>
        </w:rPr>
        <w:t>Joshua dormait. La dernière transfusion de sang, et non de plasma, prescrite par elle la veille, lui avait redonné les apparences d</w:t>
      </w:r>
      <w:r w:rsidR="000200A2" w:rsidRPr="000B1A3B">
        <w:rPr>
          <w:sz w:val="28"/>
          <w:szCs w:val="24"/>
        </w:rPr>
        <w:t>’</w:t>
      </w:r>
      <w:r w:rsidRPr="000B1A3B">
        <w:rPr>
          <w:sz w:val="28"/>
          <w:szCs w:val="24"/>
        </w:rPr>
        <w:t>un bébé en bonne santé. Kate s</w:t>
      </w:r>
      <w:r w:rsidR="000200A2" w:rsidRPr="000B1A3B">
        <w:rPr>
          <w:sz w:val="28"/>
          <w:szCs w:val="24"/>
        </w:rPr>
        <w:t>’</w:t>
      </w:r>
      <w:r w:rsidRPr="000B1A3B">
        <w:rPr>
          <w:sz w:val="28"/>
          <w:szCs w:val="24"/>
        </w:rPr>
        <w:t>assit, le menton appuyé sur le poing, et regarda dormir son fils adoptif jusqu</w:t>
      </w:r>
      <w:r w:rsidR="000200A2" w:rsidRPr="000B1A3B">
        <w:rPr>
          <w:sz w:val="28"/>
          <w:szCs w:val="24"/>
        </w:rPr>
        <w:t>’</w:t>
      </w:r>
      <w:r w:rsidRPr="000B1A3B">
        <w:rPr>
          <w:sz w:val="28"/>
          <w:szCs w:val="24"/>
        </w:rPr>
        <w:t>à ce que les premières lueurs de l</w:t>
      </w:r>
      <w:r w:rsidR="000200A2" w:rsidRPr="000B1A3B">
        <w:rPr>
          <w:sz w:val="28"/>
          <w:szCs w:val="24"/>
        </w:rPr>
        <w:t>’</w:t>
      </w:r>
      <w:r w:rsidRPr="000B1A3B">
        <w:rPr>
          <w:sz w:val="28"/>
          <w:szCs w:val="24"/>
        </w:rPr>
        <w:t>aube filtrent au travers des vitres sales.</w:t>
      </w:r>
    </w:p>
    <w:p w:rsidR="004449C3" w:rsidRPr="000B1A3B" w:rsidRDefault="00242707" w:rsidP="00943037">
      <w:pPr>
        <w:pStyle w:val="Corpsdutexte1"/>
        <w:spacing w:line="240" w:lineRule="auto"/>
        <w:ind w:firstLine="284"/>
        <w:rPr>
          <w:sz w:val="28"/>
          <w:szCs w:val="24"/>
        </w:rPr>
      </w:pPr>
      <w:r w:rsidRPr="000B1A3B">
        <w:rPr>
          <w:sz w:val="28"/>
          <w:szCs w:val="24"/>
        </w:rPr>
        <w:t>Lucian vint les chercher en voiture. Les démarches administratives de l</w:t>
      </w:r>
      <w:r w:rsidR="000200A2" w:rsidRPr="000B1A3B">
        <w:rPr>
          <w:sz w:val="28"/>
          <w:szCs w:val="24"/>
        </w:rPr>
        <w:t>’</w:t>
      </w:r>
      <w:r w:rsidRPr="000B1A3B">
        <w:rPr>
          <w:sz w:val="28"/>
          <w:szCs w:val="24"/>
        </w:rPr>
        <w:t>hôpital furent moins contraignantes que Kate ne l</w:t>
      </w:r>
      <w:r w:rsidR="000200A2" w:rsidRPr="000B1A3B">
        <w:rPr>
          <w:sz w:val="28"/>
          <w:szCs w:val="24"/>
        </w:rPr>
        <w:t>’</w:t>
      </w:r>
      <w:r w:rsidRPr="000B1A3B">
        <w:rPr>
          <w:sz w:val="28"/>
          <w:szCs w:val="24"/>
        </w:rPr>
        <w:t>avait craint. Le père O</w:t>
      </w:r>
      <w:r w:rsidR="000200A2" w:rsidRPr="000B1A3B">
        <w:rPr>
          <w:sz w:val="28"/>
          <w:szCs w:val="24"/>
        </w:rPr>
        <w:t>’</w:t>
      </w:r>
      <w:r w:rsidRPr="000B1A3B">
        <w:rPr>
          <w:sz w:val="28"/>
          <w:szCs w:val="24"/>
        </w:rPr>
        <w:t>Rourke arriva, comme promis. Lorsqu</w:t>
      </w:r>
      <w:r w:rsidR="000200A2" w:rsidRPr="000B1A3B">
        <w:rPr>
          <w:sz w:val="28"/>
          <w:szCs w:val="24"/>
        </w:rPr>
        <w:t>’</w:t>
      </w:r>
      <w:r w:rsidRPr="000B1A3B">
        <w:rPr>
          <w:sz w:val="28"/>
          <w:szCs w:val="24"/>
        </w:rPr>
        <w:t>ils se serrèrent la main sur le perron, Kate céda à l</w:t>
      </w:r>
      <w:r w:rsidR="000200A2" w:rsidRPr="000B1A3B">
        <w:rPr>
          <w:sz w:val="28"/>
          <w:szCs w:val="24"/>
        </w:rPr>
        <w:t>’</w:t>
      </w:r>
      <w:r w:rsidRPr="000B1A3B">
        <w:rPr>
          <w:sz w:val="28"/>
          <w:szCs w:val="24"/>
        </w:rPr>
        <w:t>envie qu</w:t>
      </w:r>
      <w:r w:rsidR="000200A2" w:rsidRPr="000B1A3B">
        <w:rPr>
          <w:sz w:val="28"/>
          <w:szCs w:val="24"/>
        </w:rPr>
        <w:t>’</w:t>
      </w:r>
      <w:r w:rsidRPr="000B1A3B">
        <w:rPr>
          <w:sz w:val="28"/>
          <w:szCs w:val="24"/>
        </w:rPr>
        <w:t>elle avait de l</w:t>
      </w:r>
      <w:r w:rsidR="000200A2" w:rsidRPr="000B1A3B">
        <w:rPr>
          <w:sz w:val="28"/>
          <w:szCs w:val="24"/>
        </w:rPr>
        <w:t>’</w:t>
      </w:r>
      <w:r w:rsidRPr="000B1A3B">
        <w:rPr>
          <w:sz w:val="28"/>
          <w:szCs w:val="24"/>
        </w:rPr>
        <w:t>embrasser sur la joue. O</w:t>
      </w:r>
      <w:r w:rsidR="000200A2" w:rsidRPr="000B1A3B">
        <w:rPr>
          <w:sz w:val="28"/>
          <w:szCs w:val="24"/>
        </w:rPr>
        <w:t>’</w:t>
      </w:r>
      <w:r w:rsidRPr="000B1A3B">
        <w:rPr>
          <w:sz w:val="28"/>
          <w:szCs w:val="24"/>
        </w:rPr>
        <w:t>Rourke sourit, tint le visage de la jeune femme entre ses mains un long moment, puis, avant que Kate ait pu protester, il bénit Joshua en effleurant tendr</w:t>
      </w:r>
      <w:r w:rsidR="00C71C2F" w:rsidRPr="000B1A3B">
        <w:rPr>
          <w:sz w:val="28"/>
          <w:szCs w:val="24"/>
        </w:rPr>
        <w:t>em</w:t>
      </w:r>
      <w:r w:rsidRPr="000B1A3B">
        <w:rPr>
          <w:sz w:val="28"/>
          <w:szCs w:val="24"/>
        </w:rPr>
        <w:t>ent du pouce le front du bébé et en faisant un rapide, signe de croix.</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Je ne vous oublierai pas</w:t>
      </w:r>
      <w:r w:rsidR="00C71C2F" w:rsidRPr="000B1A3B">
        <w:rPr>
          <w:sz w:val="28"/>
          <w:szCs w:val="24"/>
        </w:rPr>
        <w:t> </w:t>
      </w:r>
      <w:r w:rsidRPr="000B1A3B">
        <w:rPr>
          <w:sz w:val="28"/>
          <w:szCs w:val="24"/>
        </w:rPr>
        <w:t>»</w:t>
      </w:r>
      <w:r w:rsidR="00242707" w:rsidRPr="000B1A3B">
        <w:rPr>
          <w:sz w:val="28"/>
          <w:szCs w:val="24"/>
        </w:rPr>
        <w:t>, dit doucement O</w:t>
      </w:r>
      <w:r w:rsidR="000200A2" w:rsidRPr="000B1A3B">
        <w:rPr>
          <w:sz w:val="28"/>
          <w:szCs w:val="24"/>
        </w:rPr>
        <w:t>’</w:t>
      </w:r>
      <w:r w:rsidR="00242707" w:rsidRPr="000B1A3B">
        <w:rPr>
          <w:sz w:val="28"/>
          <w:szCs w:val="24"/>
        </w:rPr>
        <w:t xml:space="preserve">Rourke en tenant la porte de la Dacia ouverte pour Kate et le bébé. Le prêtre regarda Lucian. </w:t>
      </w:r>
      <w:r w:rsidRPr="000B1A3B">
        <w:rPr>
          <w:sz w:val="28"/>
          <w:szCs w:val="24"/>
        </w:rPr>
        <w:t>«</w:t>
      </w:r>
      <w:r w:rsidR="00B71BC1" w:rsidRPr="000B1A3B">
        <w:rPr>
          <w:sz w:val="28"/>
          <w:szCs w:val="24"/>
        </w:rPr>
        <w:t> </w:t>
      </w:r>
      <w:r w:rsidR="00242707" w:rsidRPr="000B1A3B">
        <w:rPr>
          <w:sz w:val="28"/>
          <w:szCs w:val="24"/>
        </w:rPr>
        <w:t>Conduisez prude</w:t>
      </w:r>
      <w:r w:rsidR="00C71C2F" w:rsidRPr="000B1A3B">
        <w:rPr>
          <w:sz w:val="28"/>
          <w:szCs w:val="24"/>
        </w:rPr>
        <w:t>mm</w:t>
      </w:r>
      <w:r w:rsidR="00242707" w:rsidRPr="000B1A3B">
        <w:rPr>
          <w:sz w:val="28"/>
          <w:szCs w:val="24"/>
        </w:rPr>
        <w:t>ent, vous m</w:t>
      </w:r>
      <w:r w:rsidR="000200A2" w:rsidRPr="000B1A3B">
        <w:rPr>
          <w:sz w:val="28"/>
          <w:szCs w:val="24"/>
        </w:rPr>
        <w:t>’</w:t>
      </w:r>
      <w:r w:rsidR="00242707" w:rsidRPr="000B1A3B">
        <w:rPr>
          <w:sz w:val="28"/>
          <w:szCs w:val="24"/>
        </w:rPr>
        <w:t>entendez</w:t>
      </w:r>
      <w:r w:rsidR="00C71C2F" w:rsidRPr="000B1A3B">
        <w:rPr>
          <w:sz w:val="28"/>
          <w:szCs w:val="24"/>
        </w:rPr>
        <w:t> ? </w:t>
      </w:r>
      <w:r w:rsidRPr="000B1A3B">
        <w:rPr>
          <w:sz w:val="28"/>
          <w:szCs w:val="24"/>
        </w:rPr>
        <w:t>»</w:t>
      </w:r>
      <w:r w:rsidR="00242707" w:rsidRPr="000B1A3B">
        <w:rPr>
          <w:sz w:val="28"/>
          <w:szCs w:val="24"/>
        </w:rPr>
        <w:t xml:space="preserve"> Lucian sourit sans répondre.</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autoroute de l</w:t>
      </w:r>
      <w:r w:rsidR="000200A2" w:rsidRPr="000B1A3B">
        <w:rPr>
          <w:sz w:val="28"/>
          <w:szCs w:val="24"/>
        </w:rPr>
        <w:t>’</w:t>
      </w:r>
      <w:r w:rsidRPr="000B1A3B">
        <w:rPr>
          <w:sz w:val="28"/>
          <w:szCs w:val="24"/>
        </w:rPr>
        <w:t>aéroport était presque déserte. Joshua se réveilla pendant le trajet mais ne pleura pas. Il se contenta de regarder Kate de ses grands yeux sombres, pleins de questions. Lucian parut sentir l</w:t>
      </w:r>
      <w:r w:rsidR="000200A2" w:rsidRPr="000B1A3B">
        <w:rPr>
          <w:sz w:val="28"/>
          <w:szCs w:val="24"/>
        </w:rPr>
        <w:t>’</w:t>
      </w:r>
      <w:r w:rsidRPr="000B1A3B">
        <w:rPr>
          <w:sz w:val="28"/>
          <w:szCs w:val="24"/>
        </w:rPr>
        <w:t xml:space="preserve">inquiétude de Kate. </w:t>
      </w:r>
      <w:r w:rsidR="001F006E" w:rsidRPr="000B1A3B">
        <w:rPr>
          <w:sz w:val="28"/>
          <w:szCs w:val="24"/>
        </w:rPr>
        <w:t>«</w:t>
      </w:r>
      <w:r w:rsidR="00B71BC1" w:rsidRPr="000B1A3B">
        <w:rPr>
          <w:sz w:val="28"/>
          <w:szCs w:val="24"/>
        </w:rPr>
        <w:t> </w:t>
      </w:r>
      <w:r w:rsidRPr="000B1A3B">
        <w:rPr>
          <w:sz w:val="28"/>
          <w:szCs w:val="24"/>
        </w:rPr>
        <w:t>Ça t</w:t>
      </w:r>
      <w:r w:rsidR="000200A2" w:rsidRPr="000B1A3B">
        <w:rPr>
          <w:sz w:val="28"/>
          <w:szCs w:val="24"/>
        </w:rPr>
        <w:t>’</w:t>
      </w:r>
      <w:r w:rsidRPr="000B1A3B">
        <w:rPr>
          <w:sz w:val="28"/>
          <w:szCs w:val="24"/>
        </w:rPr>
        <w:t>amuserait d</w:t>
      </w:r>
      <w:r w:rsidR="000200A2" w:rsidRPr="000B1A3B">
        <w:rPr>
          <w:sz w:val="28"/>
          <w:szCs w:val="24"/>
        </w:rPr>
        <w:t>’</w:t>
      </w:r>
      <w:r w:rsidRPr="000B1A3B">
        <w:rPr>
          <w:sz w:val="28"/>
          <w:szCs w:val="24"/>
        </w:rPr>
        <w:t>entendre une blague que j</w:t>
      </w:r>
      <w:r w:rsidR="000200A2" w:rsidRPr="000B1A3B">
        <w:rPr>
          <w:sz w:val="28"/>
          <w:szCs w:val="24"/>
        </w:rPr>
        <w:t>’</w:t>
      </w:r>
      <w:r w:rsidRPr="000B1A3B">
        <w:rPr>
          <w:sz w:val="28"/>
          <w:szCs w:val="24"/>
        </w:rPr>
        <w:t>aime bien raconter au sujet de Ceausescu</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sourit faiblement. Les essuie-glaces fatigués raclaient paresseusement la vitre sous la pluie. </w:t>
      </w:r>
      <w:r w:rsidR="001F006E" w:rsidRPr="000B1A3B">
        <w:rPr>
          <w:sz w:val="28"/>
          <w:szCs w:val="24"/>
        </w:rPr>
        <w:t>«</w:t>
      </w:r>
      <w:r w:rsidR="00B71BC1" w:rsidRPr="000B1A3B">
        <w:rPr>
          <w:sz w:val="28"/>
          <w:szCs w:val="24"/>
        </w:rPr>
        <w:t> </w:t>
      </w:r>
      <w:r w:rsidRPr="000B1A3B">
        <w:rPr>
          <w:sz w:val="28"/>
          <w:szCs w:val="24"/>
        </w:rPr>
        <w:t>Tu n</w:t>
      </w:r>
      <w:r w:rsidR="000200A2" w:rsidRPr="000B1A3B">
        <w:rPr>
          <w:sz w:val="28"/>
          <w:szCs w:val="24"/>
        </w:rPr>
        <w:t>’</w:t>
      </w:r>
      <w:r w:rsidRPr="000B1A3B">
        <w:rPr>
          <w:sz w:val="28"/>
          <w:szCs w:val="24"/>
        </w:rPr>
        <w:t>as pas peur qu</w:t>
      </w:r>
      <w:r w:rsidR="000200A2" w:rsidRPr="000B1A3B">
        <w:rPr>
          <w:sz w:val="28"/>
          <w:szCs w:val="24"/>
        </w:rPr>
        <w:t>’</w:t>
      </w:r>
      <w:r w:rsidRPr="000B1A3B">
        <w:rPr>
          <w:sz w:val="28"/>
          <w:szCs w:val="24"/>
        </w:rPr>
        <w:t>il y ait des micros dans ta voiture</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Ils ne marcheraient pas mieux que le reste de cette épave, répliqua Lucian en souriant d</w:t>
      </w:r>
      <w:r w:rsidR="000200A2" w:rsidRPr="000B1A3B">
        <w:rPr>
          <w:sz w:val="28"/>
          <w:szCs w:val="24"/>
        </w:rPr>
        <w:t>’</w:t>
      </w:r>
      <w:r w:rsidR="00242707" w:rsidRPr="000B1A3B">
        <w:rPr>
          <w:sz w:val="28"/>
          <w:szCs w:val="24"/>
        </w:rPr>
        <w:t>une oreille à l</w:t>
      </w:r>
      <w:r w:rsidR="000200A2" w:rsidRPr="000B1A3B">
        <w:rPr>
          <w:sz w:val="28"/>
          <w:szCs w:val="24"/>
        </w:rPr>
        <w:t>’</w:t>
      </w:r>
      <w:r w:rsidR="00242707" w:rsidRPr="000B1A3B">
        <w:rPr>
          <w:sz w:val="28"/>
          <w:szCs w:val="24"/>
        </w:rPr>
        <w:t>a</w:t>
      </w:r>
      <w:r w:rsidRPr="000B1A3B">
        <w:rPr>
          <w:sz w:val="28"/>
          <w:szCs w:val="24"/>
        </w:rPr>
        <w:t>ut</w:t>
      </w:r>
      <w:r w:rsidR="00242707" w:rsidRPr="000B1A3B">
        <w:rPr>
          <w:sz w:val="28"/>
          <w:szCs w:val="24"/>
        </w:rPr>
        <w:t>re. En outre, le Front de salut national se moque des blagues sur Ceausescu. Mais la police grimpe aux murs quand on plaisante avec le FSN.</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D</w:t>
      </w:r>
      <w:r w:rsidR="000200A2" w:rsidRPr="000B1A3B">
        <w:rPr>
          <w:sz w:val="28"/>
          <w:szCs w:val="24"/>
        </w:rPr>
        <w:t>’</w:t>
      </w:r>
      <w:r w:rsidR="00242707" w:rsidRPr="000B1A3B">
        <w:rPr>
          <w:sz w:val="28"/>
          <w:szCs w:val="24"/>
        </w:rPr>
        <w:t>accord, dit Kate en enveloppant mieux le bébé dans sa légère couverture. Raconte-moi ta vieille blague sur Ceausescu.</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Bon. Peu avant la révolution, le Grand</w:t>
      </w:r>
      <w:r w:rsidRPr="000B1A3B">
        <w:rPr>
          <w:sz w:val="28"/>
          <w:szCs w:val="24"/>
        </w:rPr>
        <w:t xml:space="preserve"> C </w:t>
      </w:r>
      <w:r w:rsidR="00242707" w:rsidRPr="000B1A3B">
        <w:rPr>
          <w:sz w:val="28"/>
          <w:szCs w:val="24"/>
        </w:rPr>
        <w:t xml:space="preserve">se réveille un matin de bonne humeur et sort sur le balcon pour saluer le soleil. </w:t>
      </w:r>
      <w:r w:rsidR="001F006E" w:rsidRPr="000B1A3B">
        <w:rPr>
          <w:sz w:val="28"/>
          <w:szCs w:val="24"/>
        </w:rPr>
        <w:t>«</w:t>
      </w:r>
      <w:r w:rsidR="00B71BC1" w:rsidRPr="000B1A3B">
        <w:rPr>
          <w:sz w:val="28"/>
          <w:szCs w:val="24"/>
        </w:rPr>
        <w:t> </w:t>
      </w:r>
      <w:r w:rsidR="00242707" w:rsidRPr="000B1A3B">
        <w:rPr>
          <w:sz w:val="28"/>
          <w:szCs w:val="24"/>
        </w:rPr>
        <w:t>Bonjour, soleil</w:t>
      </w:r>
      <w:r w:rsidRPr="000B1A3B">
        <w:rPr>
          <w:sz w:val="28"/>
          <w:szCs w:val="24"/>
        </w:rPr>
        <w:t> </w:t>
      </w:r>
      <w:r w:rsidR="001F006E" w:rsidRPr="000B1A3B">
        <w:rPr>
          <w:sz w:val="28"/>
          <w:szCs w:val="24"/>
        </w:rPr>
        <w:t>»</w:t>
      </w:r>
      <w:r w:rsidR="00242707" w:rsidRPr="000B1A3B">
        <w:rPr>
          <w:sz w:val="28"/>
          <w:szCs w:val="24"/>
        </w:rPr>
        <w:t>, dit-il. Imagine sa surprise quand le soleil répond</w:t>
      </w:r>
      <w:r w:rsidRPr="000B1A3B">
        <w:rPr>
          <w:sz w:val="28"/>
          <w:szCs w:val="24"/>
        </w:rPr>
        <w:t> :</w:t>
      </w:r>
      <w:r w:rsidR="00242707" w:rsidRPr="000B1A3B">
        <w:rPr>
          <w:sz w:val="28"/>
          <w:szCs w:val="24"/>
        </w:rPr>
        <w:t xml:space="preserve"> </w:t>
      </w:r>
      <w:r w:rsidR="001F006E" w:rsidRPr="000B1A3B">
        <w:rPr>
          <w:sz w:val="28"/>
          <w:szCs w:val="24"/>
        </w:rPr>
        <w:t>«</w:t>
      </w:r>
      <w:r w:rsidR="00B71BC1" w:rsidRPr="000B1A3B">
        <w:rPr>
          <w:sz w:val="28"/>
          <w:szCs w:val="24"/>
        </w:rPr>
        <w:t> </w:t>
      </w:r>
      <w:r w:rsidR="00242707" w:rsidRPr="000B1A3B">
        <w:rPr>
          <w:sz w:val="28"/>
          <w:szCs w:val="24"/>
        </w:rPr>
        <w:t>Bonjour, monsieur le Président</w:t>
      </w:r>
      <w:r w:rsidRPr="000B1A3B">
        <w:rPr>
          <w:sz w:val="28"/>
          <w:szCs w:val="24"/>
        </w:rPr>
        <w:t>. </w:t>
      </w:r>
      <w:r w:rsidR="001F006E" w:rsidRPr="000B1A3B">
        <w:rPr>
          <w:sz w:val="28"/>
          <w:szCs w:val="24"/>
        </w:rPr>
        <w:t>»</w:t>
      </w:r>
      <w:r w:rsidRPr="000B1A3B">
        <w:rPr>
          <w:sz w:val="28"/>
          <w:szCs w:val="24"/>
        </w:rPr>
        <w:t> </w:t>
      </w:r>
      <w:r w:rsidR="00242707" w:rsidRPr="000B1A3B">
        <w:rPr>
          <w:sz w:val="28"/>
          <w:szCs w:val="24"/>
        </w:rPr>
        <w:t>Ceausescu rentre en toute h</w:t>
      </w:r>
      <w:r w:rsidR="00547A02" w:rsidRPr="000B1A3B">
        <w:rPr>
          <w:sz w:val="28"/>
          <w:szCs w:val="24"/>
        </w:rPr>
        <w:t>â</w:t>
      </w:r>
      <w:r w:rsidR="00242707" w:rsidRPr="000B1A3B">
        <w:rPr>
          <w:sz w:val="28"/>
          <w:szCs w:val="24"/>
        </w:rPr>
        <w:t>te pour dire à Elena</w:t>
      </w:r>
      <w:r w:rsidRPr="000B1A3B">
        <w:rPr>
          <w:sz w:val="28"/>
          <w:szCs w:val="24"/>
        </w:rPr>
        <w:t> :</w:t>
      </w:r>
      <w:r w:rsidR="00242707" w:rsidRPr="000B1A3B">
        <w:rPr>
          <w:sz w:val="28"/>
          <w:szCs w:val="24"/>
        </w:rPr>
        <w:t xml:space="preserve"> </w:t>
      </w:r>
      <w:r w:rsidR="001F006E" w:rsidRPr="000B1A3B">
        <w:rPr>
          <w:sz w:val="28"/>
          <w:szCs w:val="24"/>
        </w:rPr>
        <w:t>«</w:t>
      </w:r>
      <w:r w:rsidR="00B71BC1" w:rsidRPr="000B1A3B">
        <w:rPr>
          <w:sz w:val="28"/>
          <w:szCs w:val="24"/>
        </w:rPr>
        <w:t> </w:t>
      </w:r>
      <w:r w:rsidR="00242707" w:rsidRPr="000B1A3B">
        <w:rPr>
          <w:sz w:val="28"/>
          <w:szCs w:val="24"/>
        </w:rPr>
        <w:t>Réveille-toi</w:t>
      </w:r>
      <w:r w:rsidRPr="000B1A3B">
        <w:rPr>
          <w:sz w:val="28"/>
          <w:szCs w:val="24"/>
        </w:rPr>
        <w:t> !</w:t>
      </w:r>
      <w:r w:rsidR="00242707" w:rsidRPr="000B1A3B">
        <w:rPr>
          <w:sz w:val="28"/>
          <w:szCs w:val="24"/>
        </w:rPr>
        <w:t xml:space="preserve"> Même le soleil me respecte, mai</w:t>
      </w:r>
      <w:r w:rsidRPr="000B1A3B">
        <w:rPr>
          <w:sz w:val="28"/>
          <w:szCs w:val="24"/>
        </w:rPr>
        <w:t>nt</w:t>
      </w:r>
      <w:r w:rsidR="00242707" w:rsidRPr="000B1A3B">
        <w:rPr>
          <w:sz w:val="28"/>
          <w:szCs w:val="24"/>
        </w:rPr>
        <w:t>enant.</w:t>
      </w:r>
      <w:r w:rsidR="00531C15" w:rsidRPr="000B1A3B">
        <w:rPr>
          <w:sz w:val="28"/>
          <w:szCs w:val="24"/>
        </w:rPr>
        <w:t xml:space="preserve"> – </w:t>
      </w:r>
      <w:r w:rsidRPr="000B1A3B">
        <w:rPr>
          <w:sz w:val="28"/>
          <w:szCs w:val="24"/>
        </w:rPr>
        <w:t>C</w:t>
      </w:r>
      <w:r w:rsidR="000200A2" w:rsidRPr="000B1A3B">
        <w:rPr>
          <w:sz w:val="28"/>
          <w:szCs w:val="24"/>
        </w:rPr>
        <w:t>’</w:t>
      </w:r>
      <w:r w:rsidR="00242707" w:rsidRPr="000B1A3B">
        <w:rPr>
          <w:sz w:val="28"/>
          <w:szCs w:val="24"/>
        </w:rPr>
        <w:t>est bien</w:t>
      </w:r>
      <w:r w:rsidRPr="000B1A3B">
        <w:rPr>
          <w:sz w:val="28"/>
          <w:szCs w:val="24"/>
        </w:rPr>
        <w:t> </w:t>
      </w:r>
      <w:r w:rsidR="001F006E" w:rsidRPr="000B1A3B">
        <w:rPr>
          <w:sz w:val="28"/>
          <w:szCs w:val="24"/>
        </w:rPr>
        <w:t>»</w:t>
      </w:r>
      <w:r w:rsidR="00242707" w:rsidRPr="000B1A3B">
        <w:rPr>
          <w:sz w:val="28"/>
          <w:szCs w:val="24"/>
        </w:rPr>
        <w:t>, répond la femme de notre chef suprême. Et elle se rendort. Ceausescu pense que, peut</w:t>
      </w:r>
      <w:r w:rsidR="00B112D1" w:rsidRPr="000B1A3B">
        <w:rPr>
          <w:sz w:val="28"/>
          <w:szCs w:val="24"/>
        </w:rPr>
        <w:t>-</w:t>
      </w:r>
      <w:r w:rsidR="00242707" w:rsidRPr="000B1A3B">
        <w:rPr>
          <w:sz w:val="28"/>
          <w:szCs w:val="24"/>
        </w:rPr>
        <w:t xml:space="preserve">être, il devient un peu fou, alors à midi il ressort sur le balcon. </w:t>
      </w:r>
      <w:r w:rsidR="001F006E" w:rsidRPr="000B1A3B">
        <w:rPr>
          <w:sz w:val="28"/>
          <w:szCs w:val="24"/>
        </w:rPr>
        <w:t>«</w:t>
      </w:r>
      <w:r w:rsidR="00B71BC1" w:rsidRPr="000B1A3B">
        <w:rPr>
          <w:sz w:val="28"/>
          <w:szCs w:val="24"/>
        </w:rPr>
        <w:t> </w:t>
      </w:r>
      <w:r w:rsidR="00242707" w:rsidRPr="000B1A3B">
        <w:rPr>
          <w:sz w:val="28"/>
          <w:szCs w:val="24"/>
        </w:rPr>
        <w:t>Bon après-midi, soleil</w:t>
      </w:r>
      <w:r w:rsidRPr="000B1A3B">
        <w:rPr>
          <w:sz w:val="28"/>
          <w:szCs w:val="24"/>
        </w:rPr>
        <w:t> </w:t>
      </w:r>
      <w:r w:rsidR="001F006E" w:rsidRPr="000B1A3B">
        <w:rPr>
          <w:sz w:val="28"/>
          <w:szCs w:val="24"/>
        </w:rPr>
        <w:t>»</w:t>
      </w:r>
      <w:r w:rsidR="00242707" w:rsidRPr="000B1A3B">
        <w:rPr>
          <w:sz w:val="28"/>
          <w:szCs w:val="24"/>
        </w:rPr>
        <w:t>, dit-il. De nouveau, le soleil répond d</w:t>
      </w:r>
      <w:r w:rsidR="000200A2" w:rsidRPr="000B1A3B">
        <w:rPr>
          <w:sz w:val="28"/>
          <w:szCs w:val="24"/>
        </w:rPr>
        <w:t>’</w:t>
      </w:r>
      <w:r w:rsidR="00242707" w:rsidRPr="000B1A3B">
        <w:rPr>
          <w:sz w:val="28"/>
          <w:szCs w:val="24"/>
        </w:rPr>
        <w:t>une voix pleine de respect</w:t>
      </w:r>
      <w:r w:rsidRPr="000B1A3B">
        <w:rPr>
          <w:sz w:val="28"/>
          <w:szCs w:val="24"/>
        </w:rPr>
        <w:t> :</w:t>
      </w:r>
      <w:r w:rsidR="00242707" w:rsidRPr="000B1A3B">
        <w:rPr>
          <w:sz w:val="28"/>
          <w:szCs w:val="24"/>
        </w:rPr>
        <w:t xml:space="preserve"> </w:t>
      </w:r>
      <w:r w:rsidR="001F006E" w:rsidRPr="000B1A3B">
        <w:rPr>
          <w:sz w:val="28"/>
          <w:szCs w:val="24"/>
        </w:rPr>
        <w:t>«</w:t>
      </w:r>
      <w:r w:rsidR="00B71BC1" w:rsidRPr="000B1A3B">
        <w:rPr>
          <w:sz w:val="28"/>
          <w:szCs w:val="24"/>
        </w:rPr>
        <w:t> </w:t>
      </w:r>
      <w:r w:rsidR="00242707" w:rsidRPr="000B1A3B">
        <w:rPr>
          <w:sz w:val="28"/>
          <w:szCs w:val="24"/>
        </w:rPr>
        <w:t>Bon après</w:t>
      </w:r>
      <w:r w:rsidR="00B112D1" w:rsidRPr="000B1A3B">
        <w:rPr>
          <w:sz w:val="28"/>
          <w:szCs w:val="24"/>
        </w:rPr>
        <w:t>-</w:t>
      </w:r>
      <w:r w:rsidR="00242707" w:rsidRPr="000B1A3B">
        <w:rPr>
          <w:sz w:val="28"/>
          <w:szCs w:val="24"/>
        </w:rPr>
        <w:t>midi, monsieur le Président</w:t>
      </w:r>
      <w:r w:rsidRPr="000B1A3B">
        <w:rPr>
          <w:sz w:val="28"/>
          <w:szCs w:val="24"/>
        </w:rPr>
        <w:t> </w:t>
      </w:r>
      <w:r w:rsidR="001F006E" w:rsidRPr="000B1A3B">
        <w:rPr>
          <w:sz w:val="28"/>
          <w:szCs w:val="24"/>
        </w:rPr>
        <w:t>»</w:t>
      </w:r>
      <w:r w:rsidR="007561BD" w:rsidRPr="000B1A3B">
        <w:rPr>
          <w:sz w:val="28"/>
          <w:szCs w:val="24"/>
        </w:rPr>
        <w: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Il y a une fin à cette histoire</w:t>
      </w:r>
      <w:r w:rsidRPr="000B1A3B">
        <w:rPr>
          <w:sz w:val="28"/>
          <w:szCs w:val="24"/>
        </w:rPr>
        <w:t> ? </w:t>
      </w:r>
      <w:r w:rsidR="001F006E" w:rsidRPr="000B1A3B">
        <w:rPr>
          <w:sz w:val="28"/>
          <w:szCs w:val="24"/>
        </w:rPr>
        <w:t>»</w:t>
      </w:r>
      <w:r w:rsidR="00242707" w:rsidRPr="000B1A3B">
        <w:rPr>
          <w:sz w:val="28"/>
          <w:szCs w:val="24"/>
        </w:rPr>
        <w:t xml:space="preserve"> demanda Kate.</w:t>
      </w:r>
    </w:p>
    <w:p w:rsidR="004449C3" w:rsidRPr="000B1A3B" w:rsidRDefault="00242707" w:rsidP="00943037">
      <w:pPr>
        <w:pStyle w:val="Corpsdutexte1"/>
        <w:spacing w:line="240" w:lineRule="auto"/>
        <w:ind w:firstLine="284"/>
        <w:rPr>
          <w:sz w:val="28"/>
          <w:szCs w:val="24"/>
        </w:rPr>
      </w:pPr>
      <w:r w:rsidRPr="000B1A3B">
        <w:rPr>
          <w:sz w:val="28"/>
          <w:szCs w:val="24"/>
        </w:rPr>
        <w:t>Elle apercevait la sortie vers l</w:t>
      </w:r>
      <w:r w:rsidR="000200A2" w:rsidRPr="000B1A3B">
        <w:rPr>
          <w:sz w:val="28"/>
          <w:szCs w:val="24"/>
        </w:rPr>
        <w:t>’</w:t>
      </w:r>
      <w:r w:rsidRPr="000B1A3B">
        <w:rPr>
          <w:sz w:val="28"/>
          <w:szCs w:val="24"/>
        </w:rPr>
        <w:t>aéroport, à moins d</w:t>
      </w:r>
      <w:r w:rsidR="000200A2" w:rsidRPr="000B1A3B">
        <w:rPr>
          <w:sz w:val="28"/>
          <w:szCs w:val="24"/>
        </w:rPr>
        <w:t>’</w:t>
      </w:r>
      <w:r w:rsidRPr="000B1A3B">
        <w:rPr>
          <w:sz w:val="28"/>
          <w:szCs w:val="24"/>
        </w:rPr>
        <w:t>un kilomètre devant eux. La pluie tombait plus fort. Elle se demandait si le vol pour Varsovie n</w:t>
      </w:r>
      <w:r w:rsidR="000200A2" w:rsidRPr="000B1A3B">
        <w:rPr>
          <w:sz w:val="28"/>
          <w:szCs w:val="24"/>
        </w:rPr>
        <w:t>’</w:t>
      </w:r>
      <w:r w:rsidRPr="000B1A3B">
        <w:rPr>
          <w:sz w:val="28"/>
          <w:szCs w:val="24"/>
        </w:rPr>
        <w:t>allait pas être annulé.</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xml:space="preserve"> </w:t>
      </w:r>
      <w:r w:rsidR="000B1A3B" w:rsidRPr="000B1A3B">
        <w:rPr>
          <w:sz w:val="28"/>
          <w:szCs w:val="24"/>
        </w:rPr>
        <w:t>“</w:t>
      </w:r>
      <w:r w:rsidR="00242707" w:rsidRPr="000B1A3B">
        <w:rPr>
          <w:sz w:val="28"/>
          <w:szCs w:val="24"/>
        </w:rPr>
        <w:t>Bon après-midi, monsieur le Président</w:t>
      </w:r>
      <w:r w:rsidR="000B1A3B" w:rsidRPr="000B1A3B">
        <w:rPr>
          <w:sz w:val="28"/>
          <w:szCs w:val="24"/>
        </w:rPr>
        <w:t>”</w:t>
      </w:r>
      <w:r w:rsidR="00242707" w:rsidRPr="000B1A3B">
        <w:rPr>
          <w:sz w:val="28"/>
          <w:szCs w:val="24"/>
        </w:rPr>
        <w:t>, dit le soleil à midi</w:t>
      </w:r>
      <w:r w:rsidR="00C71C2F" w:rsidRPr="000B1A3B">
        <w:rPr>
          <w:sz w:val="28"/>
          <w:szCs w:val="24"/>
        </w:rPr>
        <w:t> </w:t>
      </w:r>
      <w:r w:rsidRPr="000B1A3B">
        <w:rPr>
          <w:sz w:val="28"/>
          <w:szCs w:val="24"/>
        </w:rPr>
        <w:t>»</w:t>
      </w:r>
      <w:r w:rsidR="00242707" w:rsidRPr="000B1A3B">
        <w:rPr>
          <w:sz w:val="28"/>
          <w:szCs w:val="24"/>
        </w:rPr>
        <w:t>, continua Lucian. Il mit le clignotant, mais sans obtenir la moindre lumière. Il n</w:t>
      </w:r>
      <w:r w:rsidR="000200A2" w:rsidRPr="000B1A3B">
        <w:rPr>
          <w:sz w:val="28"/>
          <w:szCs w:val="24"/>
        </w:rPr>
        <w:t>’</w:t>
      </w:r>
      <w:r w:rsidR="00242707" w:rsidRPr="000B1A3B">
        <w:rPr>
          <w:sz w:val="28"/>
          <w:szCs w:val="24"/>
        </w:rPr>
        <w:t>en tint pas compte et emprunta la sortie vers la longue allée menant à l</w:t>
      </w:r>
      <w:r w:rsidR="000200A2" w:rsidRPr="000B1A3B">
        <w:rPr>
          <w:sz w:val="28"/>
          <w:szCs w:val="24"/>
        </w:rPr>
        <w:t>’</w:t>
      </w:r>
      <w:r w:rsidR="00242707" w:rsidRPr="000B1A3B">
        <w:rPr>
          <w:sz w:val="28"/>
          <w:szCs w:val="24"/>
        </w:rPr>
        <w:t xml:space="preserve">aéroport. </w:t>
      </w:r>
      <w:r w:rsidRPr="000B1A3B">
        <w:rPr>
          <w:sz w:val="28"/>
          <w:szCs w:val="24"/>
        </w:rPr>
        <w:t>«</w:t>
      </w:r>
      <w:r w:rsidR="00B71BC1" w:rsidRPr="000B1A3B">
        <w:rPr>
          <w:sz w:val="28"/>
          <w:szCs w:val="24"/>
        </w:rPr>
        <w:t> </w:t>
      </w:r>
      <w:r w:rsidR="00242707" w:rsidRPr="000B1A3B">
        <w:rPr>
          <w:sz w:val="28"/>
          <w:szCs w:val="24"/>
        </w:rPr>
        <w:t>Ceausescu est tellement excité qu</w:t>
      </w:r>
      <w:r w:rsidR="000200A2" w:rsidRPr="000B1A3B">
        <w:rPr>
          <w:sz w:val="28"/>
          <w:szCs w:val="24"/>
        </w:rPr>
        <w:t>’</w:t>
      </w:r>
      <w:r w:rsidR="00242707" w:rsidRPr="000B1A3B">
        <w:rPr>
          <w:sz w:val="28"/>
          <w:szCs w:val="24"/>
        </w:rPr>
        <w:t xml:space="preserve">il essaie de faire sortir Elena sur le balcon, mais elle est trop occupée à se maquiller. Finalement, au coucher du soleil, il réussit à la convaincre. </w:t>
      </w:r>
      <w:r w:rsidR="00531C15" w:rsidRPr="000B1A3B">
        <w:rPr>
          <w:sz w:val="28"/>
          <w:szCs w:val="24"/>
        </w:rPr>
        <w:t>"</w:t>
      </w:r>
      <w:r w:rsidR="00242707" w:rsidRPr="000B1A3B">
        <w:rPr>
          <w:sz w:val="28"/>
          <w:szCs w:val="24"/>
        </w:rPr>
        <w:t>Attention. Écoute, dit</w:t>
      </w:r>
      <w:r w:rsidR="00B112D1" w:rsidRPr="000B1A3B">
        <w:rPr>
          <w:sz w:val="28"/>
          <w:szCs w:val="24"/>
        </w:rPr>
        <w:t>-</w:t>
      </w:r>
      <w:r w:rsidR="00242707" w:rsidRPr="000B1A3B">
        <w:rPr>
          <w:sz w:val="28"/>
          <w:szCs w:val="24"/>
        </w:rPr>
        <w:t>il à sa femme qui est aussi présidente du Conseil national de la science et de la technologie. Le soleil me respecte</w:t>
      </w:r>
      <w:r w:rsidR="00C71C2F" w:rsidRPr="000B1A3B">
        <w:rPr>
          <w:sz w:val="28"/>
          <w:szCs w:val="24"/>
        </w:rPr>
        <w:t>.</w:t>
      </w:r>
      <w:r w:rsidR="00531C15" w:rsidRPr="000B1A3B">
        <w:rPr>
          <w:sz w:val="28"/>
          <w:szCs w:val="24"/>
        </w:rPr>
        <w:t>"</w:t>
      </w:r>
      <w:r w:rsidR="00C71C2F" w:rsidRPr="000B1A3B">
        <w:rPr>
          <w:sz w:val="28"/>
          <w:szCs w:val="24"/>
        </w:rPr>
        <w:t> </w:t>
      </w:r>
      <w:r w:rsidR="00242707" w:rsidRPr="000B1A3B">
        <w:rPr>
          <w:sz w:val="28"/>
          <w:szCs w:val="24"/>
        </w:rPr>
        <w:t xml:space="preserve">Il se tourne vers le beau coucher de soleil. </w:t>
      </w:r>
      <w:r w:rsidR="000B1A3B" w:rsidRPr="000B1A3B">
        <w:rPr>
          <w:sz w:val="28"/>
          <w:szCs w:val="24"/>
        </w:rPr>
        <w:t>“</w:t>
      </w:r>
      <w:r w:rsidR="00242707" w:rsidRPr="000B1A3B">
        <w:rPr>
          <w:sz w:val="28"/>
          <w:szCs w:val="24"/>
        </w:rPr>
        <w:t>Bonsoir, soleil</w:t>
      </w:r>
      <w:r w:rsidR="000B1A3B" w:rsidRPr="000B1A3B">
        <w:rPr>
          <w:sz w:val="28"/>
          <w:szCs w:val="24"/>
        </w:rPr>
        <w:t>”</w:t>
      </w:r>
      <w:r w:rsidR="00242707" w:rsidRPr="000B1A3B">
        <w:rPr>
          <w:sz w:val="28"/>
          <w:szCs w:val="24"/>
        </w:rPr>
        <w:t xml:space="preserve">, dit-il. </w:t>
      </w:r>
      <w:r w:rsidR="000B1A3B" w:rsidRPr="000B1A3B">
        <w:rPr>
          <w:sz w:val="28"/>
          <w:szCs w:val="24"/>
        </w:rPr>
        <w:t>“</w:t>
      </w:r>
      <w:r w:rsidR="00242707" w:rsidRPr="000B1A3B">
        <w:rPr>
          <w:sz w:val="28"/>
          <w:szCs w:val="24"/>
        </w:rPr>
        <w:t>Va te faire foutre, sale con</w:t>
      </w:r>
      <w:r w:rsidR="000B1A3B" w:rsidRPr="000B1A3B">
        <w:rPr>
          <w:sz w:val="28"/>
          <w:szCs w:val="24"/>
        </w:rPr>
        <w:t>”</w:t>
      </w:r>
      <w:r w:rsidR="00242707" w:rsidRPr="000B1A3B">
        <w:rPr>
          <w:sz w:val="28"/>
          <w:szCs w:val="24"/>
        </w:rPr>
        <w:t>, répond le soleil. Ceausescu n</w:t>
      </w:r>
      <w:r w:rsidR="000200A2" w:rsidRPr="000B1A3B">
        <w:rPr>
          <w:sz w:val="28"/>
          <w:szCs w:val="24"/>
        </w:rPr>
        <w:t>’</w:t>
      </w:r>
      <w:r w:rsidR="00242707" w:rsidRPr="000B1A3B">
        <w:rPr>
          <w:sz w:val="28"/>
          <w:szCs w:val="24"/>
        </w:rPr>
        <w:t xml:space="preserve">y comprend plus rien. Il demande des explications. </w:t>
      </w:r>
      <w:r w:rsidR="000B1A3B" w:rsidRPr="000B1A3B">
        <w:rPr>
          <w:sz w:val="28"/>
          <w:szCs w:val="24"/>
        </w:rPr>
        <w:t>“</w:t>
      </w:r>
      <w:r w:rsidR="00242707" w:rsidRPr="000B1A3B">
        <w:rPr>
          <w:sz w:val="28"/>
          <w:szCs w:val="24"/>
        </w:rPr>
        <w:t>Ce matin et à midi, tu t</w:t>
      </w:r>
      <w:r w:rsidR="000200A2" w:rsidRPr="000B1A3B">
        <w:rPr>
          <w:sz w:val="28"/>
          <w:szCs w:val="24"/>
        </w:rPr>
        <w:t>’</w:t>
      </w:r>
      <w:r w:rsidR="00242707" w:rsidRPr="000B1A3B">
        <w:rPr>
          <w:sz w:val="28"/>
          <w:szCs w:val="24"/>
        </w:rPr>
        <w:t>es adressé à moi avec respect, bredouille-t-il. Maintenant, tu m</w:t>
      </w:r>
      <w:r w:rsidR="000200A2" w:rsidRPr="000B1A3B">
        <w:rPr>
          <w:sz w:val="28"/>
          <w:szCs w:val="24"/>
        </w:rPr>
        <w:t>’</w:t>
      </w:r>
      <w:r w:rsidR="00242707" w:rsidRPr="000B1A3B">
        <w:rPr>
          <w:sz w:val="28"/>
          <w:szCs w:val="24"/>
        </w:rPr>
        <w:t>insu</w:t>
      </w:r>
      <w:r w:rsidR="00C71C2F" w:rsidRPr="000B1A3B">
        <w:rPr>
          <w:sz w:val="28"/>
          <w:szCs w:val="24"/>
        </w:rPr>
        <w:t>lt</w:t>
      </w:r>
      <w:r w:rsidR="00242707" w:rsidRPr="000B1A3B">
        <w:rPr>
          <w:sz w:val="28"/>
          <w:szCs w:val="24"/>
        </w:rPr>
        <w:t>es. Pourquoi</w:t>
      </w:r>
      <w:r w:rsidR="00C71C2F" w:rsidRPr="000B1A3B">
        <w:rPr>
          <w:sz w:val="28"/>
          <w:szCs w:val="24"/>
        </w:rPr>
        <w:t> ?</w:t>
      </w:r>
      <w:r w:rsidR="000B1A3B" w:rsidRPr="000B1A3B">
        <w:rPr>
          <w:sz w:val="28"/>
          <w:szCs w:val="24"/>
        </w:rPr>
        <w:t>”</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aperçut une place libre dans la rangée de voitures et de taxis garés devant le terminal, mais, avant qu</w:t>
      </w:r>
      <w:r w:rsidR="000200A2" w:rsidRPr="000B1A3B">
        <w:rPr>
          <w:sz w:val="28"/>
          <w:szCs w:val="24"/>
        </w:rPr>
        <w:t>’</w:t>
      </w:r>
      <w:r w:rsidRPr="000B1A3B">
        <w:rPr>
          <w:sz w:val="28"/>
          <w:szCs w:val="24"/>
        </w:rPr>
        <w:t>elle ait pu la lui montrer, Lucian s</w:t>
      </w:r>
      <w:r w:rsidR="000200A2" w:rsidRPr="000B1A3B">
        <w:rPr>
          <w:sz w:val="28"/>
          <w:szCs w:val="24"/>
        </w:rPr>
        <w:t>’</w:t>
      </w:r>
      <w:r w:rsidRPr="000B1A3B">
        <w:rPr>
          <w:sz w:val="28"/>
          <w:szCs w:val="24"/>
        </w:rPr>
        <w:t>était arrêté et exécutait un créneau avec maestria, sans casser le rythme de son histoire</w:t>
      </w:r>
      <w:r w:rsidR="00C71C2F" w:rsidRPr="000B1A3B">
        <w:rPr>
          <w:sz w:val="28"/>
          <w:szCs w:val="24"/>
        </w:rPr>
        <w:t> :</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0B1A3B" w:rsidRPr="000B1A3B">
        <w:rPr>
          <w:sz w:val="28"/>
          <w:szCs w:val="24"/>
        </w:rPr>
        <w:t>“</w:t>
      </w:r>
      <w:r w:rsidR="00242707" w:rsidRPr="000B1A3B">
        <w:rPr>
          <w:sz w:val="28"/>
          <w:szCs w:val="24"/>
        </w:rPr>
        <w:t>Pourquoi m</w:t>
      </w:r>
      <w:r w:rsidR="000200A2" w:rsidRPr="000B1A3B">
        <w:rPr>
          <w:sz w:val="28"/>
          <w:szCs w:val="24"/>
        </w:rPr>
        <w:t>’</w:t>
      </w:r>
      <w:r w:rsidR="00242707" w:rsidRPr="000B1A3B">
        <w:rPr>
          <w:sz w:val="28"/>
          <w:szCs w:val="24"/>
        </w:rPr>
        <w:t>insultes-tu maintenant</w:t>
      </w:r>
      <w:r w:rsidR="00C71C2F" w:rsidRPr="000B1A3B">
        <w:rPr>
          <w:sz w:val="28"/>
          <w:szCs w:val="24"/>
        </w:rPr>
        <w:t> ?</w:t>
      </w:r>
      <w:r w:rsidR="000B1A3B" w:rsidRPr="000B1A3B">
        <w:rPr>
          <w:sz w:val="28"/>
          <w:szCs w:val="24"/>
        </w:rPr>
        <w:t>”</w:t>
      </w:r>
      <w:r w:rsidR="00C71C2F" w:rsidRPr="000B1A3B">
        <w:rPr>
          <w:sz w:val="28"/>
          <w:szCs w:val="24"/>
        </w:rPr>
        <w:t> </w:t>
      </w:r>
      <w:r w:rsidR="00242707" w:rsidRPr="000B1A3B">
        <w:rPr>
          <w:sz w:val="28"/>
          <w:szCs w:val="24"/>
        </w:rPr>
        <w:t xml:space="preserve">demande notre chef. </w:t>
      </w:r>
      <w:r w:rsidR="000B1A3B" w:rsidRPr="000B1A3B">
        <w:rPr>
          <w:sz w:val="28"/>
          <w:szCs w:val="24"/>
        </w:rPr>
        <w:t>“</w:t>
      </w:r>
      <w:r w:rsidR="00242707" w:rsidRPr="000B1A3B">
        <w:rPr>
          <w:sz w:val="28"/>
          <w:szCs w:val="24"/>
        </w:rPr>
        <w:t>Pauvre trouduc, je suis à l</w:t>
      </w:r>
      <w:r w:rsidR="000200A2" w:rsidRPr="000B1A3B">
        <w:rPr>
          <w:sz w:val="28"/>
          <w:szCs w:val="24"/>
        </w:rPr>
        <w:t>’</w:t>
      </w:r>
      <w:r w:rsidR="00242707" w:rsidRPr="000B1A3B">
        <w:rPr>
          <w:sz w:val="28"/>
          <w:szCs w:val="24"/>
        </w:rPr>
        <w:t>Ouest maint</w:t>
      </w:r>
      <w:r w:rsidR="00C71C2F" w:rsidRPr="000B1A3B">
        <w:rPr>
          <w:sz w:val="28"/>
          <w:szCs w:val="24"/>
        </w:rPr>
        <w:t>en</w:t>
      </w:r>
      <w:r w:rsidR="00242707" w:rsidRPr="000B1A3B">
        <w:rPr>
          <w:sz w:val="28"/>
          <w:szCs w:val="24"/>
        </w:rPr>
        <w:t>an</w:t>
      </w:r>
      <w:r w:rsidR="00C71C2F" w:rsidRPr="000B1A3B">
        <w:rPr>
          <w:sz w:val="28"/>
          <w:szCs w:val="24"/>
        </w:rPr>
        <w:t>t</w:t>
      </w:r>
      <w:r w:rsidR="000B1A3B" w:rsidRPr="000B1A3B">
        <w:rPr>
          <w:sz w:val="28"/>
          <w:szCs w:val="24"/>
        </w:rPr>
        <w:t>”</w:t>
      </w:r>
      <w:r w:rsidR="00C71C2F" w:rsidRPr="000B1A3B">
        <w:rPr>
          <w:sz w:val="28"/>
          <w:szCs w:val="24"/>
        </w:rPr>
        <w:t> </w:t>
      </w:r>
      <w:r w:rsidR="00242707" w:rsidRPr="000B1A3B">
        <w:rPr>
          <w:sz w:val="28"/>
          <w:szCs w:val="24"/>
        </w:rPr>
        <w:t>réplique le soleil</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Il fit le tour de la voiture pour les abriter avec un parapluie, le bébé et elle. Kate lui sourit pour lui montrer combien elle appréciait sa gentillesse, sinon sa blague. Ils s</w:t>
      </w:r>
      <w:r w:rsidR="000200A2" w:rsidRPr="000B1A3B">
        <w:rPr>
          <w:sz w:val="28"/>
          <w:szCs w:val="24"/>
        </w:rPr>
        <w:t>’</w:t>
      </w:r>
      <w:r w:rsidRPr="000B1A3B">
        <w:rPr>
          <w:sz w:val="28"/>
          <w:szCs w:val="24"/>
        </w:rPr>
        <w:t>avancèrent ensemble vers le terminal, Lucian po</w:t>
      </w:r>
      <w:r w:rsidR="00C71C2F" w:rsidRPr="000B1A3B">
        <w:rPr>
          <w:sz w:val="28"/>
          <w:szCs w:val="24"/>
        </w:rPr>
        <w:t>rt</w:t>
      </w:r>
      <w:r w:rsidRPr="000B1A3B">
        <w:rPr>
          <w:sz w:val="28"/>
          <w:szCs w:val="24"/>
        </w:rPr>
        <w:t>ant un sac et le parapluie, Kate un fourre-tout plus léger et l</w:t>
      </w:r>
      <w:r w:rsidR="000200A2" w:rsidRPr="000B1A3B">
        <w:rPr>
          <w:sz w:val="28"/>
          <w:szCs w:val="24"/>
        </w:rPr>
        <w:t>’</w:t>
      </w:r>
      <w:r w:rsidRPr="000B1A3B">
        <w:rPr>
          <w:sz w:val="28"/>
          <w:szCs w:val="24"/>
        </w:rPr>
        <w:t>enfant.</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 xml:space="preserve">Les habitants de Transylvanie ont un proverbe à propos des histoires drôles comme celle-là, dit Lucian. </w:t>
      </w:r>
      <w:r w:rsidR="00442C40" w:rsidRPr="00F5240C">
        <w:rPr>
          <w:rStyle w:val="CorpsdutexteItalique"/>
          <w:sz w:val="28"/>
          <w:szCs w:val="24"/>
          <w:u w:color="000000" w:themeColor="text1"/>
        </w:rPr>
        <w:t>Rîdem noi rîdem, dar’purceaua e moa</w:t>
      </w:r>
      <w:r w:rsidR="00531C15" w:rsidRPr="00F5240C">
        <w:rPr>
          <w:rStyle w:val="CorpsdutexteItalique"/>
          <w:sz w:val="28"/>
          <w:szCs w:val="24"/>
          <w:u w:color="000000" w:themeColor="text1"/>
        </w:rPr>
        <w:t>rt</w:t>
      </w:r>
      <w:r w:rsidR="00442C40" w:rsidRPr="00F5240C">
        <w:rPr>
          <w:rStyle w:val="CorpsdutexteItalique"/>
          <w:sz w:val="28"/>
          <w:szCs w:val="24"/>
          <w:u w:color="000000" w:themeColor="text1"/>
        </w:rPr>
        <w:t>a în c</w:t>
      </w:r>
      <w:r w:rsidR="00531C15" w:rsidRPr="00F5240C">
        <w:rPr>
          <w:rStyle w:val="CorpsdutexteItalique"/>
          <w:sz w:val="28"/>
          <w:szCs w:val="24"/>
          <w:u w:color="000000" w:themeColor="text1"/>
        </w:rPr>
        <w:t>o</w:t>
      </w:r>
      <w:r w:rsidR="00442C40" w:rsidRPr="00F5240C">
        <w:rPr>
          <w:rStyle w:val="CorpsdutexteItalique"/>
          <w:sz w:val="28"/>
          <w:szCs w:val="24"/>
          <w:u w:color="000000" w:themeColor="text1"/>
        </w:rPr>
        <w:t>sar.</w:t>
      </w:r>
    </w:p>
    <w:p w:rsidR="004449C3" w:rsidRPr="000B1A3B" w:rsidRDefault="00C71C2F" w:rsidP="00943037">
      <w:pPr>
        <w:pStyle w:val="Corpsdutexte1"/>
        <w:spacing w:line="240" w:lineRule="auto"/>
        <w:ind w:firstLine="284"/>
        <w:rPr>
          <w:sz w:val="28"/>
          <w:szCs w:val="24"/>
        </w:rPr>
      </w:pPr>
      <w:r w:rsidRPr="000B1A3B">
        <w:rPr>
          <w:sz w:val="28"/>
          <w:szCs w:val="24"/>
        </w:rPr>
        <w:t>— C</w:t>
      </w:r>
      <w:r w:rsidR="00242707" w:rsidRPr="000B1A3B">
        <w:rPr>
          <w:sz w:val="28"/>
          <w:szCs w:val="24"/>
        </w:rPr>
        <w:t>e qui veut dire</w:t>
      </w:r>
      <w:r w:rsidRPr="000B1A3B">
        <w:rPr>
          <w:sz w:val="28"/>
          <w:szCs w:val="24"/>
        </w:rPr>
        <w:t> ? </w:t>
      </w:r>
      <w:r w:rsidR="001F006E" w:rsidRPr="000B1A3B">
        <w:rPr>
          <w:sz w:val="28"/>
          <w:szCs w:val="24"/>
        </w:rPr>
        <w:t>»</w:t>
      </w:r>
      <w:r w:rsidR="00242707" w:rsidRPr="000B1A3B">
        <w:rPr>
          <w:sz w:val="28"/>
          <w:szCs w:val="24"/>
        </w:rPr>
        <w:t xml:space="preserve"> Kate cligna des yeux dans la pénombre de la marquise en épais béton. Des gardes en uniforme gris, portant des armes automatiques, les regardèrent avancer, impassibles.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Ce qui signifie</w:t>
      </w:r>
      <w:r w:rsidR="00C71C2F" w:rsidRPr="000B1A3B">
        <w:rPr>
          <w:sz w:val="28"/>
          <w:szCs w:val="24"/>
        </w:rPr>
        <w:t> :</w:t>
      </w:r>
      <w:r w:rsidR="00242707" w:rsidRPr="000B1A3B">
        <w:rPr>
          <w:sz w:val="28"/>
          <w:szCs w:val="24"/>
        </w:rPr>
        <w:t xml:space="preserve"> Nous rions bien mais le cochon est mort dans le panier</w:t>
      </w:r>
      <w:r w:rsidR="00C71C2F" w:rsidRPr="000B1A3B">
        <w:rPr>
          <w:sz w:val="28"/>
          <w:szCs w:val="24"/>
        </w:rPr>
        <w:t>. </w:t>
      </w:r>
      <w:r w:rsidRPr="000B1A3B">
        <w:rPr>
          <w:sz w:val="28"/>
          <w:szCs w:val="24"/>
        </w:rPr>
        <w:t>»</w:t>
      </w:r>
      <w:r w:rsidR="00242707" w:rsidRPr="000B1A3B">
        <w:rPr>
          <w:sz w:val="28"/>
          <w:szCs w:val="24"/>
        </w:rPr>
        <w:t xml:space="preserve"> Lucian secoua le parapluie, le referma et, d</w:t>
      </w:r>
      <w:r w:rsidR="000200A2" w:rsidRPr="000B1A3B">
        <w:rPr>
          <w:sz w:val="28"/>
          <w:szCs w:val="24"/>
        </w:rPr>
        <w:t>’</w:t>
      </w:r>
      <w:r w:rsidR="00242707" w:rsidRPr="000B1A3B">
        <w:rPr>
          <w:sz w:val="28"/>
          <w:szCs w:val="24"/>
        </w:rPr>
        <w:t>un coup d</w:t>
      </w:r>
      <w:r w:rsidR="000200A2" w:rsidRPr="000B1A3B">
        <w:rPr>
          <w:sz w:val="28"/>
          <w:szCs w:val="24"/>
        </w:rPr>
        <w:t>’</w:t>
      </w:r>
      <w:r w:rsidR="00242707" w:rsidRPr="000B1A3B">
        <w:rPr>
          <w:sz w:val="28"/>
          <w:szCs w:val="24"/>
        </w:rPr>
        <w:t>épaule, ouvrit la porte.</w:t>
      </w:r>
    </w:p>
    <w:p w:rsidR="004449C3" w:rsidRPr="000B1A3B" w:rsidRDefault="00242707" w:rsidP="00943037">
      <w:pPr>
        <w:pStyle w:val="Corpsdutexte1"/>
        <w:spacing w:line="240" w:lineRule="auto"/>
        <w:ind w:firstLine="284"/>
        <w:rPr>
          <w:sz w:val="28"/>
          <w:szCs w:val="24"/>
        </w:rPr>
      </w:pPr>
      <w:r w:rsidRPr="000B1A3B">
        <w:rPr>
          <w:sz w:val="28"/>
          <w:szCs w:val="24"/>
        </w:rPr>
        <w:t>L</w:t>
      </w:r>
      <w:r w:rsidR="000200A2" w:rsidRPr="000B1A3B">
        <w:rPr>
          <w:sz w:val="28"/>
          <w:szCs w:val="24"/>
        </w:rPr>
        <w:t>’</w:t>
      </w:r>
      <w:r w:rsidRPr="000B1A3B">
        <w:rPr>
          <w:sz w:val="28"/>
          <w:szCs w:val="24"/>
        </w:rPr>
        <w:t>endroit était aussi lugubre qu</w:t>
      </w:r>
      <w:r w:rsidR="000200A2" w:rsidRPr="000B1A3B">
        <w:rPr>
          <w:sz w:val="28"/>
          <w:szCs w:val="24"/>
        </w:rPr>
        <w:t>’</w:t>
      </w:r>
      <w:r w:rsidRPr="000B1A3B">
        <w:rPr>
          <w:sz w:val="28"/>
          <w:szCs w:val="24"/>
        </w:rPr>
        <w:t>à son arrivée dans le pays</w:t>
      </w:r>
      <w:r w:rsidR="00C71C2F" w:rsidRPr="000B1A3B">
        <w:rPr>
          <w:sz w:val="28"/>
          <w:szCs w:val="24"/>
        </w:rPr>
        <w:t> :</w:t>
      </w:r>
      <w:r w:rsidRPr="000B1A3B">
        <w:rPr>
          <w:sz w:val="28"/>
          <w:szCs w:val="24"/>
        </w:rPr>
        <w:t xml:space="preserve"> une sorte de caverne en béton, sonore, bordée de saleté et de débris, gardée par des soldats. A sa gauche, le service de la douane, avec ses longues tables balafrées et ses convoyeurs arrêtés, était vide. Il n</w:t>
      </w:r>
      <w:r w:rsidR="000200A2" w:rsidRPr="000B1A3B">
        <w:rPr>
          <w:sz w:val="28"/>
          <w:szCs w:val="24"/>
        </w:rPr>
        <w:t>’</w:t>
      </w:r>
      <w:r w:rsidRPr="000B1A3B">
        <w:rPr>
          <w:sz w:val="28"/>
          <w:szCs w:val="24"/>
        </w:rPr>
        <w:t>y avait pas d</w:t>
      </w:r>
      <w:r w:rsidR="000200A2" w:rsidRPr="000B1A3B">
        <w:rPr>
          <w:sz w:val="28"/>
          <w:szCs w:val="24"/>
        </w:rPr>
        <w:t>’</w:t>
      </w:r>
      <w:r w:rsidRPr="000B1A3B">
        <w:rPr>
          <w:sz w:val="28"/>
          <w:szCs w:val="24"/>
        </w:rPr>
        <w:t>a</w:t>
      </w:r>
      <w:r w:rsidR="00C71C2F" w:rsidRPr="000B1A3B">
        <w:rPr>
          <w:sz w:val="28"/>
          <w:szCs w:val="24"/>
        </w:rPr>
        <w:t>rr</w:t>
      </w:r>
      <w:r w:rsidRPr="000B1A3B">
        <w:rPr>
          <w:sz w:val="28"/>
          <w:szCs w:val="24"/>
        </w:rPr>
        <w:t>ivées. Droit devant, le contrôle des services de sécurité et ses cabines entourées de rideaux incarnaient l</w:t>
      </w:r>
      <w:r w:rsidR="000200A2" w:rsidRPr="000B1A3B">
        <w:rPr>
          <w:sz w:val="28"/>
          <w:szCs w:val="24"/>
        </w:rPr>
        <w:t>’</w:t>
      </w:r>
      <w:r w:rsidRPr="000B1A3B">
        <w:rPr>
          <w:sz w:val="28"/>
          <w:szCs w:val="24"/>
        </w:rPr>
        <w:t>épreuve que Joshua et elle devraient affronter avant d</w:t>
      </w:r>
      <w:r w:rsidR="000200A2" w:rsidRPr="000B1A3B">
        <w:rPr>
          <w:sz w:val="28"/>
          <w:szCs w:val="24"/>
        </w:rPr>
        <w:t>’</w:t>
      </w:r>
      <w:r w:rsidRPr="000B1A3B">
        <w:rPr>
          <w:sz w:val="28"/>
          <w:szCs w:val="24"/>
        </w:rPr>
        <w:t>embarquer à bord de l</w:t>
      </w:r>
      <w:r w:rsidR="000200A2" w:rsidRPr="000B1A3B">
        <w:rPr>
          <w:sz w:val="28"/>
          <w:szCs w:val="24"/>
        </w:rPr>
        <w:t>’</w:t>
      </w:r>
      <w:r w:rsidRPr="000B1A3B">
        <w:rPr>
          <w:sz w:val="28"/>
          <w:szCs w:val="24"/>
        </w:rPr>
        <w:t>avion de la PanAm.</w:t>
      </w:r>
    </w:p>
    <w:p w:rsidR="004449C3" w:rsidRPr="000B1A3B" w:rsidRDefault="00242707" w:rsidP="00943037">
      <w:pPr>
        <w:pStyle w:val="Corpsdutexte1"/>
        <w:spacing w:line="240" w:lineRule="auto"/>
        <w:ind w:firstLine="284"/>
        <w:rPr>
          <w:sz w:val="28"/>
          <w:szCs w:val="24"/>
        </w:rPr>
      </w:pPr>
      <w:r w:rsidRPr="000B1A3B">
        <w:rPr>
          <w:sz w:val="28"/>
          <w:szCs w:val="24"/>
        </w:rPr>
        <w:t>Lucian posa les bagages sur la première table et se tourna vers elle. Passé ce point, seuls les passagers étaient admis.</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Bon</w:t>
      </w:r>
      <w:r w:rsidR="007561BD" w:rsidRPr="000B1A3B">
        <w:rPr>
          <w:sz w:val="28"/>
          <w:szCs w:val="24"/>
        </w:rPr>
        <w:t>…</w:t>
      </w:r>
      <w:r w:rsidR="00C71C2F" w:rsidRPr="000B1A3B">
        <w:rPr>
          <w:sz w:val="28"/>
          <w:szCs w:val="24"/>
        </w:rPr>
        <w:t> </w:t>
      </w:r>
      <w:r w:rsidRPr="000B1A3B">
        <w:rPr>
          <w:sz w:val="28"/>
          <w:szCs w:val="24"/>
        </w:rPr>
        <w:t>»</w:t>
      </w:r>
      <w:r w:rsidR="00242707" w:rsidRPr="000B1A3B">
        <w:rPr>
          <w:sz w:val="28"/>
          <w:szCs w:val="24"/>
        </w:rPr>
        <w:t>, dit-il, puis il se tut.</w:t>
      </w:r>
    </w:p>
    <w:p w:rsidR="004449C3" w:rsidRPr="000B1A3B" w:rsidRDefault="00242707" w:rsidP="00943037">
      <w:pPr>
        <w:pStyle w:val="Corpsdutexte1"/>
        <w:spacing w:line="240" w:lineRule="auto"/>
        <w:ind w:firstLine="284"/>
        <w:rPr>
          <w:sz w:val="28"/>
          <w:szCs w:val="24"/>
        </w:rPr>
      </w:pPr>
      <w:r w:rsidRPr="000B1A3B">
        <w:rPr>
          <w:sz w:val="28"/>
          <w:szCs w:val="24"/>
        </w:rPr>
        <w:t>Kate n</w:t>
      </w:r>
      <w:r w:rsidR="000200A2" w:rsidRPr="000B1A3B">
        <w:rPr>
          <w:sz w:val="28"/>
          <w:szCs w:val="24"/>
        </w:rPr>
        <w:t>’</w:t>
      </w:r>
      <w:r w:rsidRPr="000B1A3B">
        <w:rPr>
          <w:sz w:val="28"/>
          <w:szCs w:val="24"/>
        </w:rPr>
        <w:t>avait jamais vu son jeune ami à court de mots. Aussi lui jeta-t-elle son bras libre autour du cou et l</w:t>
      </w:r>
      <w:r w:rsidR="000200A2" w:rsidRPr="000B1A3B">
        <w:rPr>
          <w:sz w:val="28"/>
          <w:szCs w:val="24"/>
        </w:rPr>
        <w:t>’</w:t>
      </w:r>
      <w:r w:rsidRPr="000B1A3B">
        <w:rPr>
          <w:sz w:val="28"/>
          <w:szCs w:val="24"/>
        </w:rPr>
        <w:t>embrassa-t-elle. Il cligna des yeux, puis lui tapota le dos gentiment, timidement. Un employé, derrière le com</w:t>
      </w:r>
      <w:r w:rsidR="00C71C2F" w:rsidRPr="000B1A3B">
        <w:rPr>
          <w:sz w:val="28"/>
          <w:szCs w:val="24"/>
        </w:rPr>
        <w:t>pt</w:t>
      </w:r>
      <w:r w:rsidRPr="000B1A3B">
        <w:rPr>
          <w:sz w:val="28"/>
          <w:szCs w:val="24"/>
        </w:rPr>
        <w:t>oir marqué</w:t>
      </w:r>
      <w:r w:rsidR="00442C40" w:rsidRPr="000B1A3B">
        <w:rPr>
          <w:rStyle w:val="Corpsdutexte10pt"/>
          <w:sz w:val="28"/>
          <w:szCs w:val="24"/>
        </w:rPr>
        <w:t xml:space="preserve"> controlul pasapoarterlor</w:t>
      </w:r>
      <w:r w:rsidRPr="000B1A3B">
        <w:rPr>
          <w:sz w:val="28"/>
          <w:szCs w:val="24"/>
        </w:rPr>
        <w:t>, lança un ordre d</w:t>
      </w:r>
      <w:r w:rsidR="000200A2" w:rsidRPr="000B1A3B">
        <w:rPr>
          <w:sz w:val="28"/>
          <w:szCs w:val="24"/>
        </w:rPr>
        <w:t>’</w:t>
      </w:r>
      <w:r w:rsidRPr="000B1A3B">
        <w:rPr>
          <w:sz w:val="28"/>
          <w:szCs w:val="24"/>
        </w:rPr>
        <w:t>un ton sec et Lucian s</w:t>
      </w:r>
      <w:r w:rsidR="000200A2" w:rsidRPr="000B1A3B">
        <w:rPr>
          <w:sz w:val="28"/>
          <w:szCs w:val="24"/>
        </w:rPr>
        <w:t>’</w:t>
      </w:r>
      <w:r w:rsidRPr="000B1A3B">
        <w:rPr>
          <w:sz w:val="28"/>
          <w:szCs w:val="24"/>
        </w:rPr>
        <w:t>écarta sans la quitter du regard. Kate se dit qu</w:t>
      </w:r>
      <w:r w:rsidR="000200A2" w:rsidRPr="000B1A3B">
        <w:rPr>
          <w:sz w:val="28"/>
          <w:szCs w:val="24"/>
        </w:rPr>
        <w:t>’</w:t>
      </w:r>
      <w:r w:rsidRPr="000B1A3B">
        <w:rPr>
          <w:sz w:val="28"/>
          <w:szCs w:val="24"/>
        </w:rPr>
        <w:t>il y avait une question dans les yeux du jeune homme, et qu</w:t>
      </w:r>
      <w:r w:rsidR="000200A2" w:rsidRPr="000B1A3B">
        <w:rPr>
          <w:sz w:val="28"/>
          <w:szCs w:val="24"/>
        </w:rPr>
        <w:t>’</w:t>
      </w:r>
      <w:r w:rsidRPr="000B1A3B">
        <w:rPr>
          <w:sz w:val="28"/>
          <w:szCs w:val="24"/>
        </w:rPr>
        <w:t>ils ressemblaient étrangement, pour le moment, à ceux de Joshua.</w:t>
      </w:r>
    </w:p>
    <w:p w:rsidR="004449C3" w:rsidRPr="000B1A3B" w:rsidRDefault="00242707" w:rsidP="00943037">
      <w:pPr>
        <w:pStyle w:val="Corpsdutexte1"/>
        <w:spacing w:line="240" w:lineRule="auto"/>
        <w:ind w:firstLine="284"/>
        <w:rPr>
          <w:sz w:val="28"/>
          <w:szCs w:val="24"/>
        </w:rPr>
      </w:pPr>
      <w:r w:rsidRPr="000B1A3B">
        <w:rPr>
          <w:sz w:val="28"/>
          <w:szCs w:val="24"/>
        </w:rPr>
        <w:t>Le fonctionnaire parla plus fort. Lucian se tourna vers lui et répondit, tout aussi sèchement</w:t>
      </w:r>
      <w:r w:rsidR="00C71C2F" w:rsidRPr="000B1A3B">
        <w:rPr>
          <w:sz w:val="28"/>
          <w:szCs w:val="24"/>
        </w:rPr>
        <w:t> :</w:t>
      </w:r>
      <w:r w:rsidR="00442C40" w:rsidRPr="00F5240C">
        <w:rPr>
          <w:rStyle w:val="CorpsdutexteItalique"/>
          <w:sz w:val="28"/>
          <w:szCs w:val="24"/>
          <w:u w:color="000000" w:themeColor="text1"/>
        </w:rPr>
        <w:t xml:space="preserve"> </w:t>
      </w:r>
      <w:r w:rsidR="001F006E" w:rsidRPr="000B1A3B">
        <w:rPr>
          <w:rStyle w:val="CorpsdutexteItalique"/>
          <w:i w:val="0"/>
          <w:sz w:val="28"/>
          <w:szCs w:val="24"/>
        </w:rPr>
        <w:t>«</w:t>
      </w:r>
      <w:r w:rsidR="00B71BC1" w:rsidRPr="000B1A3B">
        <w:rPr>
          <w:rStyle w:val="CorpsdutexteItalique"/>
          <w:i w:val="0"/>
          <w:sz w:val="28"/>
          <w:szCs w:val="24"/>
        </w:rPr>
        <w:t xml:space="preserve"> </w:t>
      </w:r>
      <w:r w:rsidR="00531C15" w:rsidRPr="00F5240C">
        <w:rPr>
          <w:rStyle w:val="CorpsdutexteItalique"/>
          <w:sz w:val="28"/>
          <w:szCs w:val="24"/>
          <w:u w:color="000000" w:themeColor="text1"/>
        </w:rPr>
        <w:t>Laš</w:t>
      </w:r>
      <w:r w:rsidR="00442C40" w:rsidRPr="00F5240C">
        <w:rPr>
          <w:rStyle w:val="CorpsdutexteItalique"/>
          <w:sz w:val="28"/>
          <w:szCs w:val="24"/>
          <w:u w:color="000000" w:themeColor="text1"/>
        </w:rPr>
        <w:t>a-ma in pace !</w:t>
      </w:r>
      <w:r w:rsidR="00442C40" w:rsidRPr="000B1A3B">
        <w:rPr>
          <w:rStyle w:val="CorpsdutexteItalique"/>
          <w:i w:val="0"/>
          <w:sz w:val="28"/>
          <w:szCs w:val="24"/>
        </w:rPr>
        <w:t> </w:t>
      </w:r>
      <w:r w:rsidR="001F006E" w:rsidRPr="000B1A3B">
        <w:rPr>
          <w:rStyle w:val="CorpsdutexteItalique"/>
          <w:i w:val="0"/>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Un instant, l</w:t>
      </w:r>
      <w:r w:rsidR="000200A2" w:rsidRPr="000B1A3B">
        <w:rPr>
          <w:sz w:val="28"/>
          <w:szCs w:val="24"/>
        </w:rPr>
        <w:t>’</w:t>
      </w:r>
      <w:r w:rsidRPr="000B1A3B">
        <w:rPr>
          <w:sz w:val="28"/>
          <w:szCs w:val="24"/>
        </w:rPr>
        <w:t>homme derrière le comptoir du contrôle des passeports parut désarçonné par l</w:t>
      </w:r>
      <w:r w:rsidR="000200A2" w:rsidRPr="000B1A3B">
        <w:rPr>
          <w:sz w:val="28"/>
          <w:szCs w:val="24"/>
        </w:rPr>
        <w:t>’</w:t>
      </w:r>
      <w:r w:rsidRPr="000B1A3B">
        <w:rPr>
          <w:sz w:val="28"/>
          <w:szCs w:val="24"/>
        </w:rPr>
        <w:t>insolence de Lucian. Puis il se reprit et claqua des doigts</w:t>
      </w:r>
      <w:r w:rsidR="00C71C2F" w:rsidRPr="000B1A3B">
        <w:rPr>
          <w:sz w:val="28"/>
          <w:szCs w:val="24"/>
        </w:rPr>
        <w:t> ;</w:t>
      </w:r>
      <w:r w:rsidRPr="000B1A3B">
        <w:rPr>
          <w:sz w:val="28"/>
          <w:szCs w:val="24"/>
        </w:rPr>
        <w:t xml:space="preserve"> trois brutes en uniforme s</w:t>
      </w:r>
      <w:r w:rsidR="000200A2" w:rsidRPr="000B1A3B">
        <w:rPr>
          <w:sz w:val="28"/>
          <w:szCs w:val="24"/>
        </w:rPr>
        <w:t>’</w:t>
      </w:r>
      <w:r w:rsidRPr="000B1A3B">
        <w:rPr>
          <w:sz w:val="28"/>
          <w:szCs w:val="24"/>
        </w:rPr>
        <w:t>avancèrent.</w:t>
      </w:r>
    </w:p>
    <w:p w:rsidR="004449C3" w:rsidRPr="000B1A3B" w:rsidRDefault="00242707" w:rsidP="00943037">
      <w:pPr>
        <w:pStyle w:val="Corpsdutexte1"/>
        <w:spacing w:line="240" w:lineRule="auto"/>
        <w:ind w:firstLine="284"/>
        <w:rPr>
          <w:sz w:val="28"/>
          <w:szCs w:val="24"/>
        </w:rPr>
      </w:pPr>
      <w:r w:rsidRPr="000B1A3B">
        <w:rPr>
          <w:sz w:val="28"/>
          <w:szCs w:val="24"/>
        </w:rPr>
        <w:t>Kate crut voir un éclair de sauvagerie dans les yeux du jeune homme. Elle l</w:t>
      </w:r>
      <w:r w:rsidR="000200A2" w:rsidRPr="000B1A3B">
        <w:rPr>
          <w:sz w:val="28"/>
          <w:szCs w:val="24"/>
        </w:rPr>
        <w:t>’</w:t>
      </w:r>
      <w:r w:rsidRPr="000B1A3B">
        <w:rPr>
          <w:sz w:val="28"/>
          <w:szCs w:val="24"/>
        </w:rPr>
        <w:t xml:space="preserve">étreignit de nouveau, mettant son corps et celui du bébé entre Lucian et les gardes. En même temps, elle sortit son passeport américain et le </w:t>
      </w:r>
      <w:r w:rsidRPr="000B1A3B">
        <w:rPr>
          <w:rStyle w:val="Corpsdutexte9pt"/>
          <w:sz w:val="28"/>
          <w:szCs w:val="24"/>
        </w:rPr>
        <w:t>brandit</w:t>
      </w:r>
      <w:r w:rsidRPr="000B1A3B">
        <w:rPr>
          <w:sz w:val="28"/>
          <w:szCs w:val="24"/>
        </w:rPr>
        <w:t xml:space="preserve"> devant les gardes, comme s</w:t>
      </w:r>
      <w:r w:rsidR="000200A2" w:rsidRPr="000B1A3B">
        <w:rPr>
          <w:sz w:val="28"/>
          <w:szCs w:val="24"/>
        </w:rPr>
        <w:t>’</w:t>
      </w:r>
      <w:r w:rsidRPr="000B1A3B">
        <w:rPr>
          <w:sz w:val="28"/>
          <w:szCs w:val="24"/>
        </w:rPr>
        <w:t>il s</w:t>
      </w:r>
      <w:r w:rsidR="000200A2" w:rsidRPr="000B1A3B">
        <w:rPr>
          <w:sz w:val="28"/>
          <w:szCs w:val="24"/>
        </w:rPr>
        <w:t>’</w:t>
      </w:r>
      <w:r w:rsidRPr="000B1A3B">
        <w:rPr>
          <w:sz w:val="28"/>
          <w:szCs w:val="24"/>
        </w:rPr>
        <w:t>agissait d</w:t>
      </w:r>
      <w:r w:rsidR="000200A2" w:rsidRPr="000B1A3B">
        <w:rPr>
          <w:sz w:val="28"/>
          <w:szCs w:val="24"/>
        </w:rPr>
        <w:t>’</w:t>
      </w:r>
      <w:r w:rsidRPr="000B1A3B">
        <w:rPr>
          <w:sz w:val="28"/>
          <w:szCs w:val="24"/>
        </w:rPr>
        <w:t xml:space="preserve">une </w:t>
      </w:r>
      <w:r w:rsidR="00442C40" w:rsidRPr="000B1A3B">
        <w:rPr>
          <w:rStyle w:val="CorpsdutexteGras"/>
          <w:b w:val="0"/>
          <w:sz w:val="28"/>
          <w:szCs w:val="24"/>
        </w:rPr>
        <w:t>amulette</w:t>
      </w:r>
      <w:r w:rsidRPr="000B1A3B">
        <w:rPr>
          <w:sz w:val="28"/>
          <w:szCs w:val="24"/>
        </w:rPr>
        <w:t xml:space="preserve"> magique.</w:t>
      </w:r>
    </w:p>
    <w:p w:rsidR="004449C3" w:rsidRPr="000B1A3B" w:rsidRDefault="00242707" w:rsidP="00943037">
      <w:pPr>
        <w:pStyle w:val="Corpsdutexte1"/>
        <w:spacing w:line="240" w:lineRule="auto"/>
        <w:ind w:right="20" w:firstLine="284"/>
        <w:rPr>
          <w:sz w:val="28"/>
          <w:szCs w:val="24"/>
        </w:rPr>
      </w:pPr>
      <w:r w:rsidRPr="000B1A3B">
        <w:rPr>
          <w:sz w:val="28"/>
          <w:szCs w:val="24"/>
        </w:rPr>
        <w:t>La magie opéra</w:t>
      </w:r>
      <w:r w:rsidR="007561BD" w:rsidRPr="000B1A3B">
        <w:rPr>
          <w:sz w:val="28"/>
          <w:szCs w:val="24"/>
        </w:rPr>
        <w:t>…</w:t>
      </w:r>
      <w:r w:rsidRPr="000B1A3B">
        <w:rPr>
          <w:sz w:val="28"/>
          <w:szCs w:val="24"/>
        </w:rPr>
        <w:t xml:space="preserve"> du moins temporairement. Les ho</w:t>
      </w:r>
      <w:r w:rsidR="00C71C2F" w:rsidRPr="000B1A3B">
        <w:rPr>
          <w:sz w:val="28"/>
          <w:szCs w:val="24"/>
        </w:rPr>
        <w:t>mm</w:t>
      </w:r>
      <w:r w:rsidRPr="000B1A3B">
        <w:rPr>
          <w:sz w:val="28"/>
          <w:szCs w:val="24"/>
        </w:rPr>
        <w:t>es de main hésitèrent. L</w:t>
      </w:r>
      <w:r w:rsidR="000200A2" w:rsidRPr="000B1A3B">
        <w:rPr>
          <w:sz w:val="28"/>
          <w:szCs w:val="24"/>
        </w:rPr>
        <w:t>’</w:t>
      </w:r>
      <w:r w:rsidRPr="000B1A3B">
        <w:rPr>
          <w:sz w:val="28"/>
          <w:szCs w:val="24"/>
        </w:rPr>
        <w:t>employé lança quelques mots à Lucian d</w:t>
      </w:r>
      <w:r w:rsidR="000200A2" w:rsidRPr="000B1A3B">
        <w:rPr>
          <w:sz w:val="28"/>
          <w:szCs w:val="24"/>
        </w:rPr>
        <w:t>’</w:t>
      </w:r>
      <w:r w:rsidRPr="000B1A3B">
        <w:rPr>
          <w:sz w:val="28"/>
          <w:szCs w:val="24"/>
        </w:rPr>
        <w:t>un ton hargneux et croisa les bras. Les gardes le regardèrent, puis revinrent à Kate.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Je suis désolée, dit-elle aux gardes, mais mon fiancé est très émotif. Nous détestons être séparés. Lucian, dis à ce monsieur que nous avons quelque chose pour lui</w:t>
      </w:r>
      <w:r w:rsidR="007561BD" w:rsidRPr="000B1A3B">
        <w:rPr>
          <w:sz w:val="28"/>
          <w:szCs w:val="24"/>
        </w:rPr>
        <w:t>…</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Lucian regardait le fonctionnaire d</w:t>
      </w:r>
      <w:r w:rsidR="000200A2" w:rsidRPr="000B1A3B">
        <w:rPr>
          <w:sz w:val="28"/>
          <w:szCs w:val="24"/>
        </w:rPr>
        <w:t>’</w:t>
      </w:r>
      <w:r w:rsidRPr="000B1A3B">
        <w:rPr>
          <w:sz w:val="28"/>
          <w:szCs w:val="24"/>
        </w:rPr>
        <w:t>un air furieux, mais lorsque Kate lui pinça le bras, il dit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Quoi</w:t>
      </w:r>
      <w:r w:rsidR="00C71C2F" w:rsidRPr="000B1A3B">
        <w:rPr>
          <w:sz w:val="28"/>
          <w:szCs w:val="24"/>
        </w:rPr>
        <w:t> ?</w:t>
      </w:r>
      <w:r w:rsidRPr="000B1A3B">
        <w:rPr>
          <w:sz w:val="28"/>
          <w:szCs w:val="24"/>
        </w:rPr>
        <w:t xml:space="preserve"> Oh</w:t>
      </w:r>
      <w:r w:rsidR="007561BD" w:rsidRPr="000B1A3B">
        <w:rPr>
          <w:sz w:val="28"/>
          <w:szCs w:val="24"/>
        </w:rPr>
        <w:t>…</w:t>
      </w:r>
      <w:r w:rsidRPr="000B1A3B">
        <w:rPr>
          <w:sz w:val="28"/>
          <w:szCs w:val="24"/>
        </w:rPr>
        <w:t xml:space="preserve"> </w:t>
      </w:r>
      <w:r w:rsidR="00F011D6" w:rsidRPr="00F5240C">
        <w:rPr>
          <w:rStyle w:val="CorpsdutexteItalique"/>
          <w:sz w:val="28"/>
          <w:szCs w:val="24"/>
          <w:u w:color="000000" w:themeColor="text1"/>
        </w:rPr>
        <w:t>avęti dreptate, îmi pare ř</w:t>
      </w:r>
      <w:r w:rsidR="00442C40" w:rsidRPr="00F5240C">
        <w:rPr>
          <w:rStyle w:val="CorpsdutexteItalique"/>
          <w:sz w:val="28"/>
          <w:szCs w:val="24"/>
          <w:u w:color="000000" w:themeColor="text1"/>
        </w:rPr>
        <w:t>au… Avem ceva pentru dumneavocestr</w:t>
      </w:r>
      <w:r w:rsidR="00F011D6" w:rsidRPr="00F5240C">
        <w:rPr>
          <w:rStyle w:val="CorpsdutexteItalique"/>
          <w:sz w:val="28"/>
          <w:szCs w:val="24"/>
          <w:u w:color="000000" w:themeColor="text1"/>
        </w:rPr>
        <w:t>ă</w:t>
      </w:r>
      <w:r w:rsidR="00442C40" w:rsidRPr="00F5240C">
        <w:rPr>
          <w:rStyle w:val="CorpsdutexteItalique"/>
          <w:sz w:val="28"/>
          <w:szCs w:val="24"/>
          <w:u w:color="000000" w:themeColor="text1"/>
        </w:rPr>
        <w:t>.</w:t>
      </w:r>
      <w:r w:rsidR="00442C40" w:rsidRPr="00F5240C">
        <w:rPr>
          <w:rStyle w:val="CorpsdutexteItalique"/>
          <w:i w:val="0"/>
          <w:sz w:val="28"/>
          <w:szCs w:val="24"/>
          <w:u w:color="000000" w:themeColor="text1"/>
        </w:rPr>
        <w:t> </w:t>
      </w:r>
      <w:r w:rsidR="001F006E" w:rsidRPr="00F5240C">
        <w:rPr>
          <w:rStyle w:val="CorpsdutexteItalique"/>
          <w:i w:val="0"/>
          <w:sz w:val="28"/>
          <w:szCs w:val="24"/>
          <w:u w:color="000000" w:themeColor="text1"/>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comprit que Lucian s</w:t>
      </w:r>
      <w:r w:rsidR="000200A2" w:rsidRPr="000B1A3B">
        <w:rPr>
          <w:sz w:val="28"/>
          <w:szCs w:val="24"/>
        </w:rPr>
        <w:t>’</w:t>
      </w:r>
      <w:r w:rsidRPr="000B1A3B">
        <w:rPr>
          <w:sz w:val="28"/>
          <w:szCs w:val="24"/>
        </w:rPr>
        <w:t>excusait en ajoutant les mots signifiant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J</w:t>
      </w:r>
      <w:r w:rsidR="000200A2" w:rsidRPr="000B1A3B">
        <w:rPr>
          <w:sz w:val="28"/>
          <w:szCs w:val="24"/>
        </w:rPr>
        <w:t>’</w:t>
      </w:r>
      <w:r w:rsidRPr="000B1A3B">
        <w:rPr>
          <w:sz w:val="28"/>
          <w:szCs w:val="24"/>
        </w:rPr>
        <w:t>ai pensé à vous</w:t>
      </w:r>
      <w:r w:rsidR="00C71C2F" w:rsidRPr="000B1A3B">
        <w:rPr>
          <w:sz w:val="28"/>
          <w:szCs w:val="24"/>
        </w:rPr>
        <w:t> </w:t>
      </w:r>
      <w:r w:rsidR="001F006E" w:rsidRPr="000B1A3B">
        <w:rPr>
          <w:sz w:val="28"/>
          <w:szCs w:val="24"/>
        </w:rPr>
        <w:t>»</w:t>
      </w:r>
      <w:r w:rsidRPr="000B1A3B">
        <w:rPr>
          <w:sz w:val="28"/>
          <w:szCs w:val="24"/>
        </w:rPr>
        <w:t>, préambule poli d</w:t>
      </w:r>
      <w:r w:rsidR="000200A2" w:rsidRPr="000B1A3B">
        <w:rPr>
          <w:sz w:val="28"/>
          <w:szCs w:val="24"/>
        </w:rPr>
        <w:t>’</w:t>
      </w:r>
      <w:r w:rsidRPr="000B1A3B">
        <w:rPr>
          <w:sz w:val="28"/>
          <w:szCs w:val="24"/>
        </w:rPr>
        <w:t>un bakchich. Elle sortit trois cartouches de Kent de son fourre-tout et les tendit à Lucian, qui les donna à l</w:t>
      </w:r>
      <w:r w:rsidR="000200A2" w:rsidRPr="000B1A3B">
        <w:rPr>
          <w:sz w:val="28"/>
          <w:szCs w:val="24"/>
        </w:rPr>
        <w:t>’</w:t>
      </w:r>
      <w:r w:rsidRPr="000B1A3B">
        <w:rPr>
          <w:sz w:val="28"/>
          <w:szCs w:val="24"/>
        </w:rPr>
        <w:t>homme du contrôle des passeports.</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employé fit promptement disparaître les cartouches, congédia d</w:t>
      </w:r>
      <w:r w:rsidR="000200A2" w:rsidRPr="000B1A3B">
        <w:rPr>
          <w:sz w:val="28"/>
          <w:szCs w:val="24"/>
        </w:rPr>
        <w:t>’</w:t>
      </w:r>
      <w:r w:rsidRPr="000B1A3B">
        <w:rPr>
          <w:sz w:val="28"/>
          <w:szCs w:val="24"/>
        </w:rPr>
        <w:t>un geste les trois gardes, n</w:t>
      </w:r>
      <w:r w:rsidR="000200A2" w:rsidRPr="000B1A3B">
        <w:rPr>
          <w:sz w:val="28"/>
          <w:szCs w:val="24"/>
        </w:rPr>
        <w:t>’</w:t>
      </w:r>
      <w:r w:rsidRPr="000B1A3B">
        <w:rPr>
          <w:sz w:val="28"/>
          <w:szCs w:val="24"/>
        </w:rPr>
        <w:t>inspecta que superficiellement les bagages de Kate tout en la bomba</w:t>
      </w:r>
      <w:r w:rsidR="00C71C2F" w:rsidRPr="000B1A3B">
        <w:rPr>
          <w:sz w:val="28"/>
          <w:szCs w:val="24"/>
        </w:rPr>
        <w:t>rd</w:t>
      </w:r>
      <w:r w:rsidRPr="000B1A3B">
        <w:rPr>
          <w:sz w:val="28"/>
          <w:szCs w:val="24"/>
        </w:rPr>
        <w:t>ant de questions, puis les jeta sur un chariot délabré et lui fit signe de passer. Elle avança machinalement et fut surprise lorsqu</w:t>
      </w:r>
      <w:r w:rsidR="000200A2" w:rsidRPr="000B1A3B">
        <w:rPr>
          <w:sz w:val="28"/>
          <w:szCs w:val="24"/>
        </w:rPr>
        <w:t>’</w:t>
      </w:r>
      <w:r w:rsidRPr="000B1A3B">
        <w:rPr>
          <w:sz w:val="28"/>
          <w:szCs w:val="24"/>
        </w:rPr>
        <w:t>une barrière se referma brutalement derrière elle.</w:t>
      </w:r>
    </w:p>
    <w:p w:rsidR="004449C3" w:rsidRPr="000B1A3B" w:rsidRDefault="00242707" w:rsidP="00943037">
      <w:pPr>
        <w:pStyle w:val="Corpsdutexte1"/>
        <w:spacing w:line="240" w:lineRule="auto"/>
        <w:ind w:right="20" w:firstLine="284"/>
        <w:rPr>
          <w:sz w:val="28"/>
          <w:szCs w:val="24"/>
        </w:rPr>
      </w:pPr>
      <w:r w:rsidRPr="000B1A3B">
        <w:rPr>
          <w:sz w:val="28"/>
          <w:szCs w:val="24"/>
        </w:rPr>
        <w:t>Kate se retourna vers Lucian et s</w:t>
      </w:r>
      <w:r w:rsidR="000200A2" w:rsidRPr="000B1A3B">
        <w:rPr>
          <w:sz w:val="28"/>
          <w:szCs w:val="24"/>
        </w:rPr>
        <w:t>’</w:t>
      </w:r>
      <w:r w:rsidRPr="000B1A3B">
        <w:rPr>
          <w:sz w:val="28"/>
          <w:szCs w:val="24"/>
        </w:rPr>
        <w:t>aperçut qu</w:t>
      </w:r>
      <w:r w:rsidR="000200A2" w:rsidRPr="000B1A3B">
        <w:rPr>
          <w:sz w:val="28"/>
          <w:szCs w:val="24"/>
        </w:rPr>
        <w:t>’</w:t>
      </w:r>
      <w:r w:rsidRPr="000B1A3B">
        <w:rPr>
          <w:sz w:val="28"/>
          <w:szCs w:val="24"/>
        </w:rPr>
        <w:t>elle était trop émue pour parler. Joshua s</w:t>
      </w:r>
      <w:r w:rsidR="000200A2" w:rsidRPr="000B1A3B">
        <w:rPr>
          <w:sz w:val="28"/>
          <w:szCs w:val="24"/>
        </w:rPr>
        <w:t>’</w:t>
      </w:r>
      <w:r w:rsidRPr="000B1A3B">
        <w:rPr>
          <w:sz w:val="28"/>
          <w:szCs w:val="24"/>
        </w:rPr>
        <w:t>agita dans ses bras, son visage s</w:t>
      </w:r>
      <w:r w:rsidR="000200A2" w:rsidRPr="000B1A3B">
        <w:rPr>
          <w:sz w:val="28"/>
          <w:szCs w:val="24"/>
        </w:rPr>
        <w:t>’</w:t>
      </w:r>
      <w:r w:rsidRPr="000B1A3B">
        <w:rPr>
          <w:sz w:val="28"/>
          <w:szCs w:val="24"/>
        </w:rPr>
        <w:t>empourpra</w:t>
      </w:r>
      <w:r w:rsidR="00C71C2F" w:rsidRPr="000B1A3B">
        <w:rPr>
          <w:sz w:val="28"/>
          <w:szCs w:val="24"/>
        </w:rPr>
        <w:t> :</w:t>
      </w:r>
      <w:r w:rsidRPr="000B1A3B">
        <w:rPr>
          <w:sz w:val="28"/>
          <w:szCs w:val="24"/>
        </w:rPr>
        <w:t xml:space="preserve"> il allait pleurer. </w:t>
      </w:r>
      <w:r w:rsidR="001F006E" w:rsidRPr="000B1A3B">
        <w:rPr>
          <w:sz w:val="28"/>
          <w:szCs w:val="24"/>
        </w:rPr>
        <w:t>«</w:t>
      </w:r>
      <w:r w:rsidR="00B71BC1" w:rsidRPr="000B1A3B">
        <w:rPr>
          <w:sz w:val="28"/>
          <w:szCs w:val="24"/>
        </w:rPr>
        <w:t> </w:t>
      </w:r>
      <w:r w:rsidRPr="000B1A3B">
        <w:rPr>
          <w:sz w:val="28"/>
          <w:szCs w:val="24"/>
        </w:rPr>
        <w:t>Je</w:t>
      </w:r>
      <w:r w:rsidR="007561BD" w:rsidRPr="000B1A3B">
        <w:rPr>
          <w:sz w:val="28"/>
          <w:szCs w:val="24"/>
        </w:rPr>
        <w:t>…</w:t>
      </w:r>
      <w:r w:rsidR="00C71C2F" w:rsidRPr="000B1A3B">
        <w:rPr>
          <w:sz w:val="28"/>
          <w:szCs w:val="24"/>
        </w:rPr>
        <w:t> </w:t>
      </w:r>
      <w:r w:rsidR="001F006E" w:rsidRPr="000B1A3B">
        <w:rPr>
          <w:sz w:val="28"/>
          <w:szCs w:val="24"/>
        </w:rPr>
        <w:t>»</w:t>
      </w:r>
      <w:r w:rsidRPr="000B1A3B">
        <w:rPr>
          <w:sz w:val="28"/>
          <w:szCs w:val="24"/>
        </w:rPr>
        <w:t>, commença-t-elle, mais elle dut s</w:t>
      </w:r>
      <w:r w:rsidR="000200A2" w:rsidRPr="000B1A3B">
        <w:rPr>
          <w:sz w:val="28"/>
          <w:szCs w:val="24"/>
        </w:rPr>
        <w:t>’</w:t>
      </w:r>
      <w:r w:rsidRPr="000B1A3B">
        <w:rPr>
          <w:sz w:val="28"/>
          <w:szCs w:val="24"/>
        </w:rPr>
        <w:t>arrêter. Elle se sentait idiote, pourtant, elle n</w:t>
      </w:r>
      <w:r w:rsidR="000200A2" w:rsidRPr="000B1A3B">
        <w:rPr>
          <w:sz w:val="28"/>
          <w:szCs w:val="24"/>
        </w:rPr>
        <w:t>’</w:t>
      </w:r>
      <w:r w:rsidRPr="000B1A3B">
        <w:rPr>
          <w:sz w:val="28"/>
          <w:szCs w:val="24"/>
        </w:rPr>
        <w:t>essaya pas de cacher ses larmes. Quand avait-elle pour la dernière fois pleuré en public</w:t>
      </w:r>
      <w:r w:rsidR="00C71C2F" w:rsidRPr="000B1A3B">
        <w:rPr>
          <w:sz w:val="28"/>
          <w:szCs w:val="24"/>
        </w:rPr>
        <w:t> ?</w:t>
      </w:r>
      <w:r w:rsidRPr="000B1A3B">
        <w:rPr>
          <w:sz w:val="28"/>
          <w:szCs w:val="24"/>
        </w:rPr>
        <w:t xml:space="preserve"> Kate ne s</w:t>
      </w:r>
      <w:r w:rsidR="000200A2" w:rsidRPr="000B1A3B">
        <w:rPr>
          <w:sz w:val="28"/>
          <w:szCs w:val="24"/>
        </w:rPr>
        <w:t>’</w:t>
      </w:r>
      <w:r w:rsidRPr="000B1A3B">
        <w:rPr>
          <w:sz w:val="28"/>
          <w:szCs w:val="24"/>
        </w:rPr>
        <w:t>en souvenait pas.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Oh, tout baigne, ma jolie, dit Lucian, dans sa mei</w:t>
      </w:r>
      <w:r w:rsidR="00C71C2F" w:rsidRPr="000B1A3B">
        <w:rPr>
          <w:sz w:val="28"/>
          <w:szCs w:val="24"/>
        </w:rPr>
        <w:t>ll</w:t>
      </w:r>
      <w:r w:rsidR="00242707" w:rsidRPr="000B1A3B">
        <w:rPr>
          <w:sz w:val="28"/>
          <w:szCs w:val="24"/>
        </w:rPr>
        <w:t>eure imitation de l</w:t>
      </w:r>
      <w:r w:rsidR="000200A2" w:rsidRPr="000B1A3B">
        <w:rPr>
          <w:sz w:val="28"/>
          <w:szCs w:val="24"/>
        </w:rPr>
        <w:t>’</w:t>
      </w:r>
      <w:r w:rsidR="00242707" w:rsidRPr="000B1A3B">
        <w:rPr>
          <w:sz w:val="28"/>
          <w:szCs w:val="24"/>
        </w:rPr>
        <w:t>amateur de surfing de la Californie du Sud. On se verra tous les trois quand je viendrai en Amérique pour faire mes dernières années d</w:t>
      </w:r>
      <w:r w:rsidR="000200A2" w:rsidRPr="000B1A3B">
        <w:rPr>
          <w:sz w:val="28"/>
          <w:szCs w:val="24"/>
        </w:rPr>
        <w:t>’</w:t>
      </w:r>
      <w:r w:rsidR="00242707" w:rsidRPr="000B1A3B">
        <w:rPr>
          <w:sz w:val="28"/>
          <w:szCs w:val="24"/>
        </w:rPr>
        <w:t>internat. A bientôt, les copains</w:t>
      </w:r>
      <w:r w:rsidR="007561BD" w:rsidRPr="000B1A3B">
        <w:rPr>
          <w:sz w:val="28"/>
          <w:szCs w:val="24"/>
        </w:rPr>
        <w:t>…</w:t>
      </w:r>
      <w:r w:rsidR="00C71C2F" w:rsidRPr="000B1A3B">
        <w:rPr>
          <w:sz w:val="28"/>
          <w:szCs w:val="24"/>
        </w:rPr>
        <w:t> </w:t>
      </w:r>
      <w:r w:rsidRPr="000B1A3B">
        <w:rPr>
          <w:sz w:val="28"/>
          <w:szCs w:val="24"/>
        </w:rPr>
        <w:t>»</w:t>
      </w:r>
      <w:r w:rsidR="00242707" w:rsidRPr="000B1A3B">
        <w:rPr>
          <w:sz w:val="28"/>
          <w:szCs w:val="24"/>
        </w:rPr>
        <w:t xml:space="preserve"> Il se pencha par-dessus la ba</w:t>
      </w:r>
      <w:r w:rsidR="00C71C2F" w:rsidRPr="000B1A3B">
        <w:rPr>
          <w:sz w:val="28"/>
          <w:szCs w:val="24"/>
        </w:rPr>
        <w:t>rr</w:t>
      </w:r>
      <w:r w:rsidR="00242707" w:rsidRPr="000B1A3B">
        <w:rPr>
          <w:sz w:val="28"/>
          <w:szCs w:val="24"/>
        </w:rPr>
        <w:t>ière et toucha du bout des doigts l</w:t>
      </w:r>
      <w:r w:rsidR="000200A2" w:rsidRPr="000B1A3B">
        <w:rPr>
          <w:sz w:val="28"/>
          <w:szCs w:val="24"/>
        </w:rPr>
        <w:t>’</w:t>
      </w:r>
      <w:r w:rsidR="00242707" w:rsidRPr="000B1A3B">
        <w:rPr>
          <w:sz w:val="28"/>
          <w:szCs w:val="24"/>
        </w:rPr>
        <w:t>extrémité de ceux de Kate.</w:t>
      </w:r>
    </w:p>
    <w:p w:rsidR="004449C3" w:rsidRPr="000B1A3B" w:rsidRDefault="00242707" w:rsidP="00943037">
      <w:pPr>
        <w:pStyle w:val="Corpsdutexte1"/>
        <w:spacing w:line="240" w:lineRule="auto"/>
        <w:ind w:firstLine="284"/>
        <w:rPr>
          <w:sz w:val="28"/>
          <w:szCs w:val="24"/>
        </w:rPr>
      </w:pPr>
      <w:r w:rsidRPr="000B1A3B">
        <w:rPr>
          <w:sz w:val="28"/>
          <w:szCs w:val="24"/>
        </w:rPr>
        <w:t>L</w:t>
      </w:r>
      <w:r w:rsidR="000200A2" w:rsidRPr="000B1A3B">
        <w:rPr>
          <w:sz w:val="28"/>
          <w:szCs w:val="24"/>
        </w:rPr>
        <w:t>’</w:t>
      </w:r>
      <w:r w:rsidRPr="000B1A3B">
        <w:rPr>
          <w:sz w:val="28"/>
          <w:szCs w:val="24"/>
        </w:rPr>
        <w:t>employé des passeports lança quelques mots et Lucian hocha la tête sans quitter Kate et le bébé des yeux. Puis le jeune homme tourna le dos et traversa la salle vide du terminal sans un regard en arrière.</w:t>
      </w:r>
    </w:p>
    <w:p w:rsidR="004449C3" w:rsidRPr="000B1A3B" w:rsidRDefault="00242707" w:rsidP="00943037">
      <w:pPr>
        <w:pStyle w:val="Corpsdutexte1"/>
        <w:spacing w:line="240" w:lineRule="auto"/>
        <w:ind w:firstLine="284"/>
        <w:rPr>
          <w:sz w:val="28"/>
          <w:szCs w:val="24"/>
        </w:rPr>
      </w:pPr>
      <w:r w:rsidRPr="000B1A3B">
        <w:rPr>
          <w:sz w:val="28"/>
          <w:szCs w:val="24"/>
        </w:rPr>
        <w:t>Kate parcourut un étroit couloir et entra dans la salle de départ. Des haut-parleurs invisibles transmettaient ce qui aurait pu être des chants d</w:t>
      </w:r>
      <w:r w:rsidR="000200A2" w:rsidRPr="000B1A3B">
        <w:rPr>
          <w:sz w:val="28"/>
          <w:szCs w:val="24"/>
        </w:rPr>
        <w:t>’</w:t>
      </w:r>
      <w:r w:rsidRPr="000B1A3B">
        <w:rPr>
          <w:sz w:val="28"/>
          <w:szCs w:val="24"/>
        </w:rPr>
        <w:t>enfants traditionnels, mais les voix étaient si criardes et l</w:t>
      </w:r>
      <w:r w:rsidR="000200A2" w:rsidRPr="000B1A3B">
        <w:rPr>
          <w:sz w:val="28"/>
          <w:szCs w:val="24"/>
        </w:rPr>
        <w:t>’</w:t>
      </w:r>
      <w:r w:rsidRPr="000B1A3B">
        <w:rPr>
          <w:sz w:val="28"/>
          <w:szCs w:val="24"/>
        </w:rPr>
        <w:t>enregistrement tellement mauvais que l</w:t>
      </w:r>
      <w:r w:rsidR="000200A2" w:rsidRPr="000B1A3B">
        <w:rPr>
          <w:sz w:val="28"/>
          <w:szCs w:val="24"/>
        </w:rPr>
        <w:t>’</w:t>
      </w:r>
      <w:r w:rsidRPr="000B1A3B">
        <w:rPr>
          <w:sz w:val="28"/>
          <w:szCs w:val="24"/>
        </w:rPr>
        <w:t>effet était loin d</w:t>
      </w:r>
      <w:r w:rsidR="000200A2" w:rsidRPr="000B1A3B">
        <w:rPr>
          <w:sz w:val="28"/>
          <w:szCs w:val="24"/>
        </w:rPr>
        <w:t>’</w:t>
      </w:r>
      <w:r w:rsidRPr="000B1A3B">
        <w:rPr>
          <w:sz w:val="28"/>
          <w:szCs w:val="24"/>
        </w:rPr>
        <w:t>être pittoresque ou agré</w:t>
      </w:r>
      <w:r w:rsidR="00C71C2F" w:rsidRPr="000B1A3B">
        <w:rPr>
          <w:sz w:val="28"/>
          <w:szCs w:val="24"/>
        </w:rPr>
        <w:t>ab</w:t>
      </w:r>
      <w:r w:rsidRPr="000B1A3B">
        <w:rPr>
          <w:sz w:val="28"/>
          <w:szCs w:val="24"/>
        </w:rPr>
        <w:t>le. Kate pensa à un chœur de victimes de la torture poussant des cris stridents. Une douzaine de passagers attendaient l</w:t>
      </w:r>
      <w:r w:rsidR="000200A2" w:rsidRPr="000B1A3B">
        <w:rPr>
          <w:sz w:val="28"/>
          <w:szCs w:val="24"/>
        </w:rPr>
        <w:t>’</w:t>
      </w:r>
      <w:r w:rsidRPr="000B1A3B">
        <w:rPr>
          <w:sz w:val="28"/>
          <w:szCs w:val="24"/>
        </w:rPr>
        <w:t>appel d</w:t>
      </w:r>
      <w:r w:rsidR="000200A2" w:rsidRPr="000B1A3B">
        <w:rPr>
          <w:sz w:val="28"/>
          <w:szCs w:val="24"/>
        </w:rPr>
        <w:t>’</w:t>
      </w:r>
      <w:r w:rsidRPr="000B1A3B">
        <w:rPr>
          <w:sz w:val="28"/>
          <w:szCs w:val="24"/>
        </w:rPr>
        <w:t>embarquement et Kate devina, rien qu</w:t>
      </w:r>
      <w:r w:rsidR="000200A2" w:rsidRPr="000B1A3B">
        <w:rPr>
          <w:sz w:val="28"/>
          <w:szCs w:val="24"/>
        </w:rPr>
        <w:t>’</w:t>
      </w:r>
      <w:r w:rsidRPr="000B1A3B">
        <w:rPr>
          <w:sz w:val="28"/>
          <w:szCs w:val="24"/>
        </w:rPr>
        <w:t>en voyant leurs vêtements mal coupés, qu</w:t>
      </w:r>
      <w:r w:rsidR="000200A2" w:rsidRPr="000B1A3B">
        <w:rPr>
          <w:sz w:val="28"/>
          <w:szCs w:val="24"/>
        </w:rPr>
        <w:t>’</w:t>
      </w:r>
      <w:r w:rsidRPr="000B1A3B">
        <w:rPr>
          <w:sz w:val="28"/>
          <w:szCs w:val="24"/>
        </w:rPr>
        <w:t>il s</w:t>
      </w:r>
      <w:r w:rsidR="000200A2" w:rsidRPr="000B1A3B">
        <w:rPr>
          <w:sz w:val="28"/>
          <w:szCs w:val="24"/>
        </w:rPr>
        <w:t>’</w:t>
      </w:r>
      <w:r w:rsidRPr="000B1A3B">
        <w:rPr>
          <w:sz w:val="28"/>
          <w:szCs w:val="24"/>
        </w:rPr>
        <w:t>agi</w:t>
      </w:r>
      <w:r w:rsidR="00C71C2F" w:rsidRPr="000B1A3B">
        <w:rPr>
          <w:sz w:val="28"/>
          <w:szCs w:val="24"/>
        </w:rPr>
        <w:t>ss</w:t>
      </w:r>
      <w:r w:rsidRPr="000B1A3B">
        <w:rPr>
          <w:sz w:val="28"/>
          <w:szCs w:val="24"/>
        </w:rPr>
        <w:t>ait soit de fonctionnaires roumains se rendant à Vars</w:t>
      </w:r>
      <w:r w:rsidR="00C71C2F" w:rsidRPr="000B1A3B">
        <w:rPr>
          <w:sz w:val="28"/>
          <w:szCs w:val="24"/>
        </w:rPr>
        <w:t>ov</w:t>
      </w:r>
      <w:r w:rsidRPr="000B1A3B">
        <w:rPr>
          <w:sz w:val="28"/>
          <w:szCs w:val="24"/>
        </w:rPr>
        <w:t>ie, soit de Polonais qui rentraient chez eux. Elle ne vit ni Américains ni Allemands ni Anglais</w:t>
      </w:r>
      <w:r w:rsidR="007561BD" w:rsidRPr="000B1A3B">
        <w:rPr>
          <w:sz w:val="28"/>
          <w:szCs w:val="24"/>
        </w:rPr>
        <w:t>…</w:t>
      </w:r>
      <w:r w:rsidRPr="000B1A3B">
        <w:rPr>
          <w:sz w:val="28"/>
          <w:szCs w:val="24"/>
        </w:rPr>
        <w:t xml:space="preserve"> aucun touriste en dehors d</w:t>
      </w:r>
      <w:r w:rsidR="000200A2" w:rsidRPr="000B1A3B">
        <w:rPr>
          <w:sz w:val="28"/>
          <w:szCs w:val="24"/>
        </w:rPr>
        <w:t>’</w:t>
      </w:r>
      <w:r w:rsidRPr="000B1A3B">
        <w:rPr>
          <w:sz w:val="28"/>
          <w:szCs w:val="24"/>
        </w:rPr>
        <w:t>elle.</w:t>
      </w:r>
    </w:p>
    <w:p w:rsidR="004449C3" w:rsidRPr="000B1A3B" w:rsidRDefault="00242707" w:rsidP="00943037">
      <w:pPr>
        <w:pStyle w:val="Corpsdutexte1"/>
        <w:spacing w:line="240" w:lineRule="auto"/>
        <w:ind w:firstLine="284"/>
        <w:rPr>
          <w:sz w:val="28"/>
          <w:szCs w:val="24"/>
        </w:rPr>
      </w:pPr>
      <w:r w:rsidRPr="000B1A3B">
        <w:rPr>
          <w:sz w:val="28"/>
          <w:szCs w:val="24"/>
        </w:rPr>
        <w:t>Elle resta à l</w:t>
      </w:r>
      <w:r w:rsidR="000200A2" w:rsidRPr="000B1A3B">
        <w:rPr>
          <w:sz w:val="28"/>
          <w:szCs w:val="24"/>
        </w:rPr>
        <w:t>’</w:t>
      </w:r>
      <w:r w:rsidRPr="000B1A3B">
        <w:rPr>
          <w:sz w:val="28"/>
          <w:szCs w:val="24"/>
        </w:rPr>
        <w:t>écart du groupe et jeta des regards inquiets autour d</w:t>
      </w:r>
      <w:r w:rsidR="000200A2" w:rsidRPr="000B1A3B">
        <w:rPr>
          <w:sz w:val="28"/>
          <w:szCs w:val="24"/>
        </w:rPr>
        <w:t>’</w:t>
      </w:r>
      <w:r w:rsidRPr="000B1A3B">
        <w:rPr>
          <w:sz w:val="28"/>
          <w:szCs w:val="24"/>
        </w:rPr>
        <w:t>elle. La salle était immense, conçue pour des centaines de voyageurs</w:t>
      </w:r>
      <w:r w:rsidR="00C71C2F" w:rsidRPr="000B1A3B">
        <w:rPr>
          <w:sz w:val="28"/>
          <w:szCs w:val="24"/>
        </w:rPr>
        <w:t> ;</w:t>
      </w:r>
      <w:r w:rsidRPr="000B1A3B">
        <w:rPr>
          <w:sz w:val="28"/>
          <w:szCs w:val="24"/>
        </w:rPr>
        <w:t xml:space="preserve"> le plafond faisait au moins vingt mètres de haut et le moindre craquement de soulier, la moindre toux résonnaient impitoyablement. Il y avait quelques box contre la paroi nord</w:t>
      </w:r>
      <w:r w:rsidR="00B112D1" w:rsidRPr="000B1A3B">
        <w:rPr>
          <w:sz w:val="28"/>
          <w:szCs w:val="24"/>
        </w:rPr>
        <w:t xml:space="preserve"> </w:t>
      </w:r>
      <w:r w:rsidR="00C71C2F" w:rsidRPr="000B1A3B">
        <w:rPr>
          <w:sz w:val="28"/>
          <w:szCs w:val="24"/>
        </w:rPr>
        <w:t>– u</w:t>
      </w:r>
      <w:r w:rsidRPr="000B1A3B">
        <w:rPr>
          <w:sz w:val="28"/>
          <w:szCs w:val="24"/>
        </w:rPr>
        <w:t>n comptoir de change au taux officiel, un panneau poussiéreux de l</w:t>
      </w:r>
      <w:r w:rsidR="000200A2" w:rsidRPr="000B1A3B">
        <w:rPr>
          <w:sz w:val="28"/>
          <w:szCs w:val="24"/>
        </w:rPr>
        <w:t>’</w:t>
      </w:r>
      <w:r w:rsidRPr="000B1A3B">
        <w:rPr>
          <w:sz w:val="28"/>
          <w:szCs w:val="24"/>
        </w:rPr>
        <w:t>Office national du tourisme</w:t>
      </w:r>
      <w:r w:rsidR="00B112D1" w:rsidRPr="000B1A3B">
        <w:rPr>
          <w:sz w:val="28"/>
          <w:szCs w:val="24"/>
        </w:rPr>
        <w:t xml:space="preserve"> </w:t>
      </w:r>
      <w:r w:rsidR="00C71C2F" w:rsidRPr="000B1A3B">
        <w:rPr>
          <w:sz w:val="28"/>
          <w:szCs w:val="24"/>
        </w:rPr>
        <w:t xml:space="preserve">–, </w:t>
      </w:r>
      <w:r w:rsidRPr="000B1A3B">
        <w:rPr>
          <w:sz w:val="28"/>
          <w:szCs w:val="24"/>
        </w:rPr>
        <w:t>mais ils étaient vides. Presque tous les passagers fumaient et jetaient des coups d</w:t>
      </w:r>
      <w:r w:rsidR="000200A2" w:rsidRPr="000B1A3B">
        <w:rPr>
          <w:sz w:val="28"/>
          <w:szCs w:val="24"/>
        </w:rPr>
        <w:t>’</w:t>
      </w:r>
      <w:r w:rsidRPr="000B1A3B">
        <w:rPr>
          <w:sz w:val="28"/>
          <w:szCs w:val="24"/>
        </w:rPr>
        <w:t>œil furtifs sur les gardes armés postés près de l</w:t>
      </w:r>
      <w:r w:rsidR="000200A2" w:rsidRPr="000B1A3B">
        <w:rPr>
          <w:sz w:val="28"/>
          <w:szCs w:val="24"/>
        </w:rPr>
        <w:t>’</w:t>
      </w:r>
      <w:r w:rsidRPr="000B1A3B">
        <w:rPr>
          <w:sz w:val="28"/>
          <w:szCs w:val="24"/>
        </w:rPr>
        <w:t>esc</w:t>
      </w:r>
      <w:r w:rsidR="00C71C2F" w:rsidRPr="000B1A3B">
        <w:rPr>
          <w:sz w:val="28"/>
          <w:szCs w:val="24"/>
        </w:rPr>
        <w:t>al</w:t>
      </w:r>
      <w:r w:rsidRPr="000B1A3B">
        <w:rPr>
          <w:sz w:val="28"/>
          <w:szCs w:val="24"/>
        </w:rPr>
        <w:t>ier menant au niveau inférieur, près des portes de séc</w:t>
      </w:r>
      <w:r w:rsidR="00C71C2F" w:rsidRPr="000B1A3B">
        <w:rPr>
          <w:sz w:val="28"/>
          <w:szCs w:val="24"/>
        </w:rPr>
        <w:t>ur</w:t>
      </w:r>
      <w:r w:rsidRPr="000B1A3B">
        <w:rPr>
          <w:sz w:val="28"/>
          <w:szCs w:val="24"/>
        </w:rPr>
        <w:t>ité et près du comptoir de la douane. La plupart parcouraient sans but, par deux, cette espèce de caverne, leurs armes automatiques sous les bras.</w:t>
      </w:r>
    </w:p>
    <w:p w:rsidR="004449C3" w:rsidRPr="000B1A3B" w:rsidRDefault="00242707" w:rsidP="00943037">
      <w:pPr>
        <w:pStyle w:val="Corpsdutexte1"/>
        <w:spacing w:line="240" w:lineRule="auto"/>
        <w:ind w:firstLine="284"/>
        <w:rPr>
          <w:sz w:val="28"/>
          <w:szCs w:val="24"/>
        </w:rPr>
      </w:pPr>
      <w:r w:rsidRPr="000B1A3B">
        <w:rPr>
          <w:sz w:val="28"/>
          <w:szCs w:val="24"/>
        </w:rPr>
        <w:t>Joshua s</w:t>
      </w:r>
      <w:r w:rsidR="000200A2" w:rsidRPr="000B1A3B">
        <w:rPr>
          <w:sz w:val="28"/>
          <w:szCs w:val="24"/>
        </w:rPr>
        <w:t>’</w:t>
      </w:r>
      <w:r w:rsidRPr="000B1A3B">
        <w:rPr>
          <w:sz w:val="28"/>
          <w:szCs w:val="24"/>
        </w:rPr>
        <w:t>agitait toujours, mais Kate s</w:t>
      </w:r>
      <w:r w:rsidR="000200A2" w:rsidRPr="000B1A3B">
        <w:rPr>
          <w:sz w:val="28"/>
          <w:szCs w:val="24"/>
        </w:rPr>
        <w:t>’</w:t>
      </w:r>
      <w:r w:rsidRPr="000B1A3B">
        <w:rPr>
          <w:sz w:val="28"/>
          <w:szCs w:val="24"/>
        </w:rPr>
        <w:t>empressa de le bercer, de lui roucouler des choses, et lui offrit une tétine. Il l</w:t>
      </w:r>
      <w:r w:rsidR="000200A2" w:rsidRPr="000B1A3B">
        <w:rPr>
          <w:sz w:val="28"/>
          <w:szCs w:val="24"/>
        </w:rPr>
        <w:t>’</w:t>
      </w:r>
      <w:r w:rsidRPr="000B1A3B">
        <w:rPr>
          <w:sz w:val="28"/>
          <w:szCs w:val="24"/>
        </w:rPr>
        <w:t>accepta et ne pleura pas. Kate aurait bien voulu avoir elle aussi une sucette pour calmer ses nerfs et, consciente de sa stupidité, elle comprit pourquoi tant de citoyens des États policiers de l</w:t>
      </w:r>
      <w:r w:rsidR="000200A2" w:rsidRPr="000B1A3B">
        <w:rPr>
          <w:sz w:val="28"/>
          <w:szCs w:val="24"/>
        </w:rPr>
        <w:t>’</w:t>
      </w:r>
      <w:r w:rsidRPr="000B1A3B">
        <w:rPr>
          <w:sz w:val="28"/>
          <w:szCs w:val="24"/>
        </w:rPr>
        <w:t>Europe de l</w:t>
      </w:r>
      <w:r w:rsidR="000200A2" w:rsidRPr="000B1A3B">
        <w:rPr>
          <w:sz w:val="28"/>
          <w:szCs w:val="24"/>
        </w:rPr>
        <w:t>’</w:t>
      </w:r>
      <w:r w:rsidRPr="000B1A3B">
        <w:rPr>
          <w:sz w:val="28"/>
          <w:szCs w:val="24"/>
        </w:rPr>
        <w:t>Est fumaient cigarette sur cigarette.</w:t>
      </w:r>
    </w:p>
    <w:p w:rsidR="004449C3" w:rsidRPr="000B1A3B" w:rsidRDefault="00242707" w:rsidP="00943037">
      <w:pPr>
        <w:pStyle w:val="Corpsdutexte1"/>
        <w:spacing w:line="240" w:lineRule="auto"/>
        <w:ind w:firstLine="284"/>
        <w:rPr>
          <w:sz w:val="28"/>
          <w:szCs w:val="24"/>
        </w:rPr>
      </w:pPr>
      <w:r w:rsidRPr="000B1A3B">
        <w:rPr>
          <w:sz w:val="28"/>
          <w:szCs w:val="24"/>
        </w:rPr>
        <w:t>Elle alla se planter devant les grandes baies. Il y avait deux appareils sur la zone d</w:t>
      </w:r>
      <w:r w:rsidR="000200A2" w:rsidRPr="000B1A3B">
        <w:rPr>
          <w:sz w:val="28"/>
          <w:szCs w:val="24"/>
        </w:rPr>
        <w:t>’</w:t>
      </w:r>
      <w:r w:rsidRPr="000B1A3B">
        <w:rPr>
          <w:sz w:val="28"/>
          <w:szCs w:val="24"/>
        </w:rPr>
        <w:t>embarquement, près du te</w:t>
      </w:r>
      <w:r w:rsidR="00C71C2F" w:rsidRPr="000B1A3B">
        <w:rPr>
          <w:sz w:val="28"/>
          <w:szCs w:val="24"/>
        </w:rPr>
        <w:t>rm</w:t>
      </w:r>
      <w:r w:rsidRPr="000B1A3B">
        <w:rPr>
          <w:sz w:val="28"/>
          <w:szCs w:val="24"/>
        </w:rPr>
        <w:t>inal</w:t>
      </w:r>
      <w:r w:rsidR="00C71C2F" w:rsidRPr="000B1A3B">
        <w:rPr>
          <w:sz w:val="28"/>
          <w:szCs w:val="24"/>
        </w:rPr>
        <w:t> :</w:t>
      </w:r>
      <w:r w:rsidRPr="000B1A3B">
        <w:rPr>
          <w:sz w:val="28"/>
          <w:szCs w:val="24"/>
        </w:rPr>
        <w:t xml:space="preserve"> un petit avion à réaction sans doute réservé à un haut fonctionnaire et un DC-9 qui allait les emmener, Joshua et elle, jusqu</w:t>
      </w:r>
      <w:r w:rsidR="000200A2" w:rsidRPr="000B1A3B">
        <w:rPr>
          <w:sz w:val="28"/>
          <w:szCs w:val="24"/>
        </w:rPr>
        <w:t>’</w:t>
      </w:r>
      <w:r w:rsidRPr="000B1A3B">
        <w:rPr>
          <w:sz w:val="28"/>
          <w:szCs w:val="24"/>
        </w:rPr>
        <w:t>à Varsovie, puis Francfort. Pl</w:t>
      </w:r>
      <w:r w:rsidR="00C71C2F" w:rsidRPr="000B1A3B">
        <w:rPr>
          <w:sz w:val="28"/>
          <w:szCs w:val="24"/>
        </w:rPr>
        <w:t>us</w:t>
      </w:r>
      <w:r w:rsidRPr="000B1A3B">
        <w:rPr>
          <w:sz w:val="28"/>
          <w:szCs w:val="24"/>
        </w:rPr>
        <w:t>ieurs transports de troupes blindés roulaient pesamment entre les avions, leurs épais gaz d</w:t>
      </w:r>
      <w:r w:rsidR="000200A2" w:rsidRPr="000B1A3B">
        <w:rPr>
          <w:sz w:val="28"/>
          <w:szCs w:val="24"/>
        </w:rPr>
        <w:t>’</w:t>
      </w:r>
      <w:r w:rsidRPr="000B1A3B">
        <w:rPr>
          <w:sz w:val="28"/>
          <w:szCs w:val="24"/>
        </w:rPr>
        <w:t>échappement s</w:t>
      </w:r>
      <w:r w:rsidR="000200A2" w:rsidRPr="000B1A3B">
        <w:rPr>
          <w:sz w:val="28"/>
          <w:szCs w:val="24"/>
        </w:rPr>
        <w:t>’</w:t>
      </w:r>
      <w:r w:rsidRPr="000B1A3B">
        <w:rPr>
          <w:sz w:val="28"/>
          <w:szCs w:val="24"/>
        </w:rPr>
        <w:t>élevant dans l</w:t>
      </w:r>
      <w:r w:rsidR="000200A2" w:rsidRPr="000B1A3B">
        <w:rPr>
          <w:sz w:val="28"/>
          <w:szCs w:val="24"/>
        </w:rPr>
        <w:t>’</w:t>
      </w:r>
      <w:r w:rsidRPr="000B1A3B">
        <w:rPr>
          <w:sz w:val="28"/>
          <w:szCs w:val="24"/>
        </w:rPr>
        <w:t>air fumant. Kate aperçut des tanks garés au bord de la piste et reconnut des pièces d</w:t>
      </w:r>
      <w:r w:rsidR="000200A2" w:rsidRPr="000B1A3B">
        <w:rPr>
          <w:sz w:val="28"/>
          <w:szCs w:val="24"/>
        </w:rPr>
        <w:t>’</w:t>
      </w:r>
      <w:r w:rsidRPr="000B1A3B">
        <w:rPr>
          <w:sz w:val="28"/>
          <w:szCs w:val="24"/>
        </w:rPr>
        <w:t>artillerie sous des filets de camouflage, près d</w:t>
      </w:r>
      <w:r w:rsidR="000200A2" w:rsidRPr="000B1A3B">
        <w:rPr>
          <w:sz w:val="28"/>
          <w:szCs w:val="24"/>
        </w:rPr>
        <w:t>’</w:t>
      </w:r>
      <w:r w:rsidRPr="000B1A3B">
        <w:rPr>
          <w:sz w:val="28"/>
          <w:szCs w:val="24"/>
        </w:rPr>
        <w:t>une rangée d</w:t>
      </w:r>
      <w:r w:rsidR="000200A2" w:rsidRPr="000B1A3B">
        <w:rPr>
          <w:sz w:val="28"/>
          <w:szCs w:val="24"/>
        </w:rPr>
        <w:t>’</w:t>
      </w:r>
      <w:r w:rsidRPr="000B1A3B">
        <w:rPr>
          <w:sz w:val="28"/>
          <w:szCs w:val="24"/>
        </w:rPr>
        <w:t>arbres. Des soldats en uniforme gris se serraient autour de leur camion ou d</w:t>
      </w:r>
      <w:r w:rsidR="000200A2" w:rsidRPr="000B1A3B">
        <w:rPr>
          <w:sz w:val="28"/>
          <w:szCs w:val="24"/>
        </w:rPr>
        <w:t>’</w:t>
      </w:r>
      <w:r w:rsidRPr="000B1A3B">
        <w:rPr>
          <w:sz w:val="28"/>
          <w:szCs w:val="24"/>
        </w:rPr>
        <w:t>un feu allumé dans un baril.</w:t>
      </w:r>
    </w:p>
    <w:p w:rsidR="004449C3" w:rsidRPr="000B1A3B" w:rsidRDefault="00242707" w:rsidP="00943037">
      <w:pPr>
        <w:pStyle w:val="Corpsdutexte1"/>
        <w:spacing w:line="240" w:lineRule="auto"/>
        <w:ind w:right="20" w:firstLine="284"/>
        <w:rPr>
          <w:sz w:val="28"/>
          <w:szCs w:val="24"/>
        </w:rPr>
      </w:pPr>
      <w:r w:rsidRPr="000B1A3B">
        <w:rPr>
          <w:sz w:val="28"/>
          <w:szCs w:val="24"/>
        </w:rPr>
        <w:t>Bien plus loin, des avions à réaction de la Tarom étaient garés sur une voie de circulation envahie par les mauvaises herbes. Ces appareils ressemblaient à de gro</w:t>
      </w:r>
      <w:r w:rsidR="00C71C2F" w:rsidRPr="000B1A3B">
        <w:rPr>
          <w:sz w:val="28"/>
          <w:szCs w:val="24"/>
        </w:rPr>
        <w:t>ss</w:t>
      </w:r>
      <w:r w:rsidRPr="000B1A3B">
        <w:rPr>
          <w:sz w:val="28"/>
          <w:szCs w:val="24"/>
        </w:rPr>
        <w:t>iers B</w:t>
      </w:r>
      <w:r w:rsidR="001F006E" w:rsidRPr="000B1A3B">
        <w:rPr>
          <w:sz w:val="28"/>
          <w:szCs w:val="24"/>
        </w:rPr>
        <w:t>oe</w:t>
      </w:r>
      <w:r w:rsidRPr="000B1A3B">
        <w:rPr>
          <w:sz w:val="28"/>
          <w:szCs w:val="24"/>
        </w:rPr>
        <w:t>ing 727 qui avaient connu des jours meilleurs avant d</w:t>
      </w:r>
      <w:r w:rsidR="000200A2" w:rsidRPr="000B1A3B">
        <w:rPr>
          <w:sz w:val="28"/>
          <w:szCs w:val="24"/>
        </w:rPr>
        <w:t>’</w:t>
      </w:r>
      <w:r w:rsidRPr="000B1A3B">
        <w:rPr>
          <w:sz w:val="28"/>
          <w:szCs w:val="24"/>
        </w:rPr>
        <w:t>être ainsi abandonnés</w:t>
      </w:r>
      <w:r w:rsidR="00C71C2F" w:rsidRPr="000B1A3B">
        <w:rPr>
          <w:sz w:val="28"/>
          <w:szCs w:val="24"/>
        </w:rPr>
        <w:t> :</w:t>
      </w:r>
      <w:r w:rsidRPr="000B1A3B">
        <w:rPr>
          <w:sz w:val="28"/>
          <w:szCs w:val="24"/>
        </w:rPr>
        <w:t xml:space="preserve"> ils étaient rouillés, il y avait des pièces sur les ailes et le fuselage, et les pneus de l</w:t>
      </w:r>
      <w:r w:rsidR="000200A2" w:rsidRPr="000B1A3B">
        <w:rPr>
          <w:sz w:val="28"/>
          <w:szCs w:val="24"/>
        </w:rPr>
        <w:t>’</w:t>
      </w:r>
      <w:r w:rsidRPr="000B1A3B">
        <w:rPr>
          <w:sz w:val="28"/>
          <w:szCs w:val="24"/>
        </w:rPr>
        <w:t>un d</w:t>
      </w:r>
      <w:r w:rsidR="000200A2" w:rsidRPr="000B1A3B">
        <w:rPr>
          <w:sz w:val="28"/>
          <w:szCs w:val="24"/>
        </w:rPr>
        <w:t>’</w:t>
      </w:r>
      <w:r w:rsidRPr="000B1A3B">
        <w:rPr>
          <w:sz w:val="28"/>
          <w:szCs w:val="24"/>
        </w:rPr>
        <w:t>eux étaient à plat. Kate remarqua soudain les gardes armés qui faisaient les cents pas sous les avions</w:t>
      </w:r>
      <w:r w:rsidR="00B112D1" w:rsidRPr="000B1A3B">
        <w:rPr>
          <w:sz w:val="28"/>
          <w:szCs w:val="24"/>
        </w:rPr>
        <w:t xml:space="preserve"> </w:t>
      </w:r>
      <w:r w:rsidR="00C71C2F" w:rsidRPr="000B1A3B">
        <w:rPr>
          <w:sz w:val="28"/>
          <w:szCs w:val="24"/>
        </w:rPr>
        <w:t>– i</w:t>
      </w:r>
      <w:r w:rsidRPr="000B1A3B">
        <w:rPr>
          <w:sz w:val="28"/>
          <w:szCs w:val="24"/>
        </w:rPr>
        <w:t>ls tentaient de s</w:t>
      </w:r>
      <w:r w:rsidR="000200A2" w:rsidRPr="000B1A3B">
        <w:rPr>
          <w:sz w:val="28"/>
          <w:szCs w:val="24"/>
        </w:rPr>
        <w:t>’</w:t>
      </w:r>
      <w:r w:rsidRPr="000B1A3B">
        <w:rPr>
          <w:sz w:val="28"/>
          <w:szCs w:val="24"/>
        </w:rPr>
        <w:t>y abriter de la forte pluie</w:t>
      </w:r>
      <w:r w:rsidR="00B112D1" w:rsidRPr="000B1A3B">
        <w:rPr>
          <w:sz w:val="28"/>
          <w:szCs w:val="24"/>
        </w:rPr>
        <w:t xml:space="preserve"> </w:t>
      </w:r>
      <w:r w:rsidR="00C71C2F" w:rsidRPr="000B1A3B">
        <w:rPr>
          <w:sz w:val="28"/>
          <w:szCs w:val="24"/>
        </w:rPr>
        <w:t>– e</w:t>
      </w:r>
      <w:r w:rsidRPr="000B1A3B">
        <w:rPr>
          <w:sz w:val="28"/>
          <w:szCs w:val="24"/>
        </w:rPr>
        <w:t>t elle comprit, avec un sursaut de peur, que ces appareils devaient être encore utilisés.</w:t>
      </w:r>
    </w:p>
    <w:p w:rsidR="004449C3" w:rsidRPr="000B1A3B" w:rsidRDefault="00242707" w:rsidP="00943037">
      <w:pPr>
        <w:pStyle w:val="Corpsdutexte1"/>
        <w:spacing w:line="240" w:lineRule="auto"/>
        <w:ind w:right="20" w:firstLine="284"/>
        <w:rPr>
          <w:sz w:val="28"/>
          <w:szCs w:val="24"/>
        </w:rPr>
      </w:pPr>
      <w:r w:rsidRPr="000B1A3B">
        <w:rPr>
          <w:sz w:val="28"/>
          <w:szCs w:val="24"/>
        </w:rPr>
        <w:t>Elle se réjouit d</w:t>
      </w:r>
      <w:r w:rsidR="000200A2" w:rsidRPr="000B1A3B">
        <w:rPr>
          <w:sz w:val="28"/>
          <w:szCs w:val="24"/>
        </w:rPr>
        <w:t>’</w:t>
      </w:r>
      <w:r w:rsidRPr="000B1A3B">
        <w:rPr>
          <w:sz w:val="28"/>
          <w:szCs w:val="24"/>
        </w:rPr>
        <w:t>avoir payé presque le double pour voyager sur la PanAm au lieu de prendre une ligne ro</w:t>
      </w:r>
      <w:r w:rsidR="00C71C2F" w:rsidRPr="000B1A3B">
        <w:rPr>
          <w:sz w:val="28"/>
          <w:szCs w:val="24"/>
        </w:rPr>
        <w:t>um</w:t>
      </w:r>
      <w:r w:rsidRPr="000B1A3B">
        <w:rPr>
          <w:sz w:val="28"/>
          <w:szCs w:val="24"/>
        </w:rPr>
        <w:t>aine nationale.</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Madame Neuman</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Elle pivota sur ses talons et vit que les hommes de la sécurité en veste de cuir noir se tenaient derrière elle. Trois soldats avec leurs armes automatiques étaient po</w:t>
      </w:r>
      <w:r w:rsidR="00C71C2F" w:rsidRPr="000B1A3B">
        <w:rPr>
          <w:sz w:val="28"/>
          <w:szCs w:val="24"/>
        </w:rPr>
        <w:t>st</w:t>
      </w:r>
      <w:r w:rsidRPr="000B1A3B">
        <w:rPr>
          <w:sz w:val="28"/>
          <w:szCs w:val="24"/>
        </w:rPr>
        <w:t xml:space="preserve">és non loin de là. </w:t>
      </w:r>
      <w:r w:rsidR="001F006E" w:rsidRPr="000B1A3B">
        <w:rPr>
          <w:sz w:val="28"/>
          <w:szCs w:val="24"/>
        </w:rPr>
        <w:t>«</w:t>
      </w:r>
      <w:r w:rsidR="00B71BC1" w:rsidRPr="000B1A3B">
        <w:rPr>
          <w:sz w:val="28"/>
          <w:szCs w:val="24"/>
        </w:rPr>
        <w:t> </w:t>
      </w:r>
      <w:r w:rsidRPr="000B1A3B">
        <w:rPr>
          <w:sz w:val="28"/>
          <w:szCs w:val="24"/>
        </w:rPr>
        <w:t>Madame Neuman</w:t>
      </w:r>
      <w:r w:rsidR="00C71C2F" w:rsidRPr="000B1A3B">
        <w:rPr>
          <w:sz w:val="28"/>
          <w:szCs w:val="24"/>
        </w:rPr>
        <w:t> ? </w:t>
      </w:r>
      <w:r w:rsidR="001F006E" w:rsidRPr="000B1A3B">
        <w:rPr>
          <w:sz w:val="28"/>
          <w:szCs w:val="24"/>
        </w:rPr>
        <w:t>»</w:t>
      </w:r>
      <w:r w:rsidRPr="000B1A3B">
        <w:rPr>
          <w:sz w:val="28"/>
          <w:szCs w:val="24"/>
        </w:rPr>
        <w:t xml:space="preserve"> répéta le plus grand des deux.</w:t>
      </w:r>
    </w:p>
    <w:p w:rsidR="004449C3" w:rsidRPr="000B1A3B" w:rsidRDefault="00242707" w:rsidP="00943037">
      <w:pPr>
        <w:pStyle w:val="Corpsdutexte1"/>
        <w:spacing w:line="240" w:lineRule="auto"/>
        <w:ind w:right="20" w:firstLine="284"/>
        <w:rPr>
          <w:sz w:val="28"/>
          <w:szCs w:val="24"/>
        </w:rPr>
      </w:pPr>
      <w:r w:rsidRPr="000B1A3B">
        <w:rPr>
          <w:sz w:val="28"/>
          <w:szCs w:val="24"/>
        </w:rPr>
        <w:t>Kate acquiesça d</w:t>
      </w:r>
      <w:r w:rsidR="000200A2" w:rsidRPr="000B1A3B">
        <w:rPr>
          <w:sz w:val="28"/>
          <w:szCs w:val="24"/>
        </w:rPr>
        <w:t>’</w:t>
      </w:r>
      <w:r w:rsidRPr="000B1A3B">
        <w:rPr>
          <w:sz w:val="28"/>
          <w:szCs w:val="24"/>
        </w:rPr>
        <w:t>un signe de tête. Elle ne pouvait s</w:t>
      </w:r>
      <w:r w:rsidR="000200A2" w:rsidRPr="000B1A3B">
        <w:rPr>
          <w:sz w:val="28"/>
          <w:szCs w:val="24"/>
        </w:rPr>
        <w:t>’</w:t>
      </w:r>
      <w:r w:rsidRPr="000B1A3B">
        <w:rPr>
          <w:sz w:val="28"/>
          <w:szCs w:val="24"/>
        </w:rPr>
        <w:t>empêcher de penser aux vieux films de guerre, lorsque la Gestapo interdisait les voyages. Elle frissonna int</w:t>
      </w:r>
      <w:r w:rsidR="00C71C2F" w:rsidRPr="000B1A3B">
        <w:rPr>
          <w:sz w:val="28"/>
          <w:szCs w:val="24"/>
        </w:rPr>
        <w:t>ér</w:t>
      </w:r>
      <w:r w:rsidRPr="000B1A3B">
        <w:rPr>
          <w:sz w:val="28"/>
          <w:szCs w:val="24"/>
        </w:rPr>
        <w:t>ieurement en songeant qu</w:t>
      </w:r>
      <w:r w:rsidR="000200A2" w:rsidRPr="000B1A3B">
        <w:rPr>
          <w:sz w:val="28"/>
          <w:szCs w:val="24"/>
        </w:rPr>
        <w:t>’</w:t>
      </w:r>
      <w:r w:rsidRPr="000B1A3B">
        <w:rPr>
          <w:sz w:val="28"/>
          <w:szCs w:val="24"/>
        </w:rPr>
        <w:t>elle aurait pu voyager à cette époque avec une étoile jaune cousue à son manteau et le mot</w:t>
      </w:r>
      <w:r w:rsidR="00442C40" w:rsidRPr="00F5240C">
        <w:rPr>
          <w:rStyle w:val="CorpsdutexteItalique"/>
          <w:sz w:val="28"/>
          <w:szCs w:val="24"/>
          <w:u w:color="000000" w:themeColor="text1"/>
        </w:rPr>
        <w:t xml:space="preserve"> Juden</w:t>
      </w:r>
      <w:r w:rsidRPr="000B1A3B">
        <w:rPr>
          <w:sz w:val="28"/>
          <w:szCs w:val="24"/>
        </w:rPr>
        <w:t xml:space="preserve"> estampillé sur son passeport. Elle s</w:t>
      </w:r>
      <w:r w:rsidR="000200A2" w:rsidRPr="000B1A3B">
        <w:rPr>
          <w:sz w:val="28"/>
          <w:szCs w:val="24"/>
        </w:rPr>
        <w:t>’</w:t>
      </w:r>
      <w:r w:rsidRPr="000B1A3B">
        <w:rPr>
          <w:sz w:val="28"/>
          <w:szCs w:val="24"/>
        </w:rPr>
        <w:t>atte</w:t>
      </w:r>
      <w:r w:rsidR="00C71C2F" w:rsidRPr="000B1A3B">
        <w:rPr>
          <w:sz w:val="28"/>
          <w:szCs w:val="24"/>
        </w:rPr>
        <w:t>nd</w:t>
      </w:r>
      <w:r w:rsidRPr="000B1A3B">
        <w:rPr>
          <w:sz w:val="28"/>
          <w:szCs w:val="24"/>
        </w:rPr>
        <w:t>ait à ce que la Gestapo d</w:t>
      </w:r>
      <w:r w:rsidR="000200A2" w:rsidRPr="000B1A3B">
        <w:rPr>
          <w:sz w:val="28"/>
          <w:szCs w:val="24"/>
        </w:rPr>
        <w:t>’</w:t>
      </w:r>
      <w:r w:rsidRPr="000B1A3B">
        <w:rPr>
          <w:sz w:val="28"/>
          <w:szCs w:val="24"/>
        </w:rPr>
        <w:t>aujourd</w:t>
      </w:r>
      <w:r w:rsidR="000200A2" w:rsidRPr="000B1A3B">
        <w:rPr>
          <w:sz w:val="28"/>
          <w:szCs w:val="24"/>
        </w:rPr>
        <w:t>’</w:t>
      </w:r>
      <w:r w:rsidRPr="000B1A3B">
        <w:rPr>
          <w:sz w:val="28"/>
          <w:szCs w:val="24"/>
        </w:rPr>
        <w:t>hui demande à voir ses papiers.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Vos papiers</w:t>
      </w:r>
      <w:r w:rsidR="00C71C2F" w:rsidRPr="000B1A3B">
        <w:rPr>
          <w:sz w:val="28"/>
          <w:szCs w:val="24"/>
        </w:rPr>
        <w:t> </w:t>
      </w:r>
      <w:r w:rsidRPr="000B1A3B">
        <w:rPr>
          <w:sz w:val="28"/>
          <w:szCs w:val="24"/>
        </w:rPr>
        <w:t>»</w:t>
      </w:r>
      <w:r w:rsidR="00242707" w:rsidRPr="000B1A3B">
        <w:rPr>
          <w:sz w:val="28"/>
          <w:szCs w:val="24"/>
        </w:rPr>
        <w:t>, lança le plus grand. Il avait survécu à la variole et son visage était resté grêlé. Ses dents étaient noires.</w:t>
      </w:r>
    </w:p>
    <w:p w:rsidR="004449C3" w:rsidRPr="000B1A3B" w:rsidRDefault="00242707" w:rsidP="00943037">
      <w:pPr>
        <w:pStyle w:val="Corpsdutexte1"/>
        <w:spacing w:line="240" w:lineRule="auto"/>
        <w:ind w:firstLine="284"/>
        <w:rPr>
          <w:sz w:val="28"/>
          <w:szCs w:val="24"/>
        </w:rPr>
      </w:pPr>
      <w:r w:rsidRPr="000B1A3B">
        <w:rPr>
          <w:sz w:val="28"/>
          <w:szCs w:val="24"/>
        </w:rPr>
        <w:t>Elle lui tendit son passeport et essaya de ne pas su</w:t>
      </w:r>
      <w:r w:rsidR="00C71C2F" w:rsidRPr="000B1A3B">
        <w:rPr>
          <w:sz w:val="28"/>
          <w:szCs w:val="24"/>
        </w:rPr>
        <w:t>rs</w:t>
      </w:r>
      <w:r w:rsidRPr="000B1A3B">
        <w:rPr>
          <w:sz w:val="28"/>
          <w:szCs w:val="24"/>
        </w:rPr>
        <w:t>auter d</w:t>
      </w:r>
      <w:r w:rsidR="000200A2" w:rsidRPr="000B1A3B">
        <w:rPr>
          <w:sz w:val="28"/>
          <w:szCs w:val="24"/>
        </w:rPr>
        <w:t>’</w:t>
      </w:r>
      <w:r w:rsidRPr="000B1A3B">
        <w:rPr>
          <w:sz w:val="28"/>
          <w:szCs w:val="24"/>
        </w:rPr>
        <w:t>angoisse lorsqu</w:t>
      </w:r>
      <w:r w:rsidR="000200A2" w:rsidRPr="000B1A3B">
        <w:rPr>
          <w:sz w:val="28"/>
          <w:szCs w:val="24"/>
        </w:rPr>
        <w:t>’</w:t>
      </w:r>
      <w:r w:rsidRPr="000B1A3B">
        <w:rPr>
          <w:sz w:val="28"/>
          <w:szCs w:val="24"/>
        </w:rPr>
        <w:t>il le fourra dans sa poche sans le regarder.</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Par ici</w:t>
      </w:r>
      <w:r w:rsidR="00C71C2F" w:rsidRPr="000B1A3B">
        <w:rPr>
          <w:sz w:val="28"/>
          <w:szCs w:val="24"/>
        </w:rPr>
        <w:t> </w:t>
      </w:r>
      <w:r w:rsidRPr="000B1A3B">
        <w:rPr>
          <w:sz w:val="28"/>
          <w:szCs w:val="24"/>
        </w:rPr>
        <w:t>»</w:t>
      </w:r>
      <w:r w:rsidR="00242707" w:rsidRPr="000B1A3B">
        <w:rPr>
          <w:sz w:val="28"/>
          <w:szCs w:val="24"/>
        </w:rPr>
        <w:t>, dit-il en lui montrant un box fermé par des rideaux, dans la zone qu</w:t>
      </w:r>
      <w:r w:rsidR="000200A2" w:rsidRPr="000B1A3B">
        <w:rPr>
          <w:sz w:val="28"/>
          <w:szCs w:val="24"/>
        </w:rPr>
        <w:t>’</w:t>
      </w:r>
      <w:r w:rsidR="00242707" w:rsidRPr="000B1A3B">
        <w:rPr>
          <w:sz w:val="28"/>
          <w:szCs w:val="24"/>
        </w:rPr>
        <w:t>elle venait de traverser.</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Qu</w:t>
      </w:r>
      <w:r w:rsidR="000200A2" w:rsidRPr="000B1A3B">
        <w:rPr>
          <w:sz w:val="28"/>
          <w:szCs w:val="24"/>
        </w:rPr>
        <w:t>’</w:t>
      </w:r>
      <w:r w:rsidR="00242707" w:rsidRPr="000B1A3B">
        <w:rPr>
          <w:sz w:val="28"/>
          <w:szCs w:val="24"/>
        </w:rPr>
        <w:t>est-ce qui</w:t>
      </w:r>
      <w:r w:rsidR="007561BD" w:rsidRPr="000B1A3B">
        <w:rPr>
          <w:sz w:val="28"/>
          <w:szCs w:val="24"/>
        </w:rPr>
        <w:t>…</w:t>
      </w:r>
      <w:r w:rsidR="00C71C2F" w:rsidRPr="000B1A3B">
        <w:rPr>
          <w:sz w:val="28"/>
          <w:szCs w:val="24"/>
        </w:rPr>
        <w:t> </w:t>
      </w:r>
      <w:r w:rsidRPr="000B1A3B">
        <w:rPr>
          <w:sz w:val="28"/>
          <w:szCs w:val="24"/>
        </w:rPr>
        <w:t>»</w:t>
      </w:r>
      <w:r w:rsidR="00242707" w:rsidRPr="000B1A3B">
        <w:rPr>
          <w:sz w:val="28"/>
          <w:szCs w:val="24"/>
        </w:rPr>
        <w:t>, commença-t-elle, mais elle se tut lorsque l</w:t>
      </w:r>
      <w:r w:rsidR="000200A2" w:rsidRPr="000B1A3B">
        <w:rPr>
          <w:sz w:val="28"/>
          <w:szCs w:val="24"/>
        </w:rPr>
        <w:t>’</w:t>
      </w:r>
      <w:r w:rsidR="00242707" w:rsidRPr="000B1A3B">
        <w:rPr>
          <w:sz w:val="28"/>
          <w:szCs w:val="24"/>
        </w:rPr>
        <w:t>autre homme lui prit le coude. Elle se dégagea et suivit le plus grand sur le sol jonché de débris. Les autres passagers, qui fumaient tous, la regardèrent avec passivité.</w:t>
      </w:r>
    </w:p>
    <w:p w:rsidR="004449C3" w:rsidRPr="000B1A3B" w:rsidRDefault="00242707" w:rsidP="00943037">
      <w:pPr>
        <w:pStyle w:val="Corpsdutexte1"/>
        <w:spacing w:line="240" w:lineRule="auto"/>
        <w:ind w:firstLine="284"/>
        <w:rPr>
          <w:sz w:val="28"/>
          <w:szCs w:val="24"/>
        </w:rPr>
      </w:pPr>
      <w:r w:rsidRPr="000B1A3B">
        <w:rPr>
          <w:sz w:val="28"/>
          <w:szCs w:val="24"/>
        </w:rPr>
        <w:t>Une femme en uniforme l</w:t>
      </w:r>
      <w:r w:rsidR="000200A2" w:rsidRPr="000B1A3B">
        <w:rPr>
          <w:sz w:val="28"/>
          <w:szCs w:val="24"/>
        </w:rPr>
        <w:t>’</w:t>
      </w:r>
      <w:r w:rsidRPr="000B1A3B">
        <w:rPr>
          <w:sz w:val="28"/>
          <w:szCs w:val="24"/>
        </w:rPr>
        <w:t>attendait. Kate se dit qu</w:t>
      </w:r>
      <w:r w:rsidR="000200A2" w:rsidRPr="000B1A3B">
        <w:rPr>
          <w:sz w:val="28"/>
          <w:szCs w:val="24"/>
        </w:rPr>
        <w:t>’</w:t>
      </w:r>
      <w:r w:rsidRPr="000B1A3B">
        <w:rPr>
          <w:sz w:val="28"/>
          <w:szCs w:val="24"/>
        </w:rPr>
        <w:t>elle ressemblait à une version dépourvue d</w:t>
      </w:r>
      <w:r w:rsidR="000200A2" w:rsidRPr="000B1A3B">
        <w:rPr>
          <w:sz w:val="28"/>
          <w:szCs w:val="24"/>
        </w:rPr>
        <w:t>’</w:t>
      </w:r>
      <w:r w:rsidRPr="000B1A3B">
        <w:rPr>
          <w:sz w:val="28"/>
          <w:szCs w:val="24"/>
        </w:rPr>
        <w:t>humour de Martina Navratilova, qui aurait eu une vilaine coupe de cheveux. Puis toutes les comparaisons irrévérencie</w:t>
      </w:r>
      <w:r w:rsidR="00C71C2F" w:rsidRPr="000B1A3B">
        <w:rPr>
          <w:sz w:val="28"/>
          <w:szCs w:val="24"/>
        </w:rPr>
        <w:t>us</w:t>
      </w:r>
      <w:r w:rsidRPr="000B1A3B">
        <w:rPr>
          <w:sz w:val="28"/>
          <w:szCs w:val="24"/>
        </w:rPr>
        <w:t>es s</w:t>
      </w:r>
      <w:r w:rsidR="000200A2" w:rsidRPr="000B1A3B">
        <w:rPr>
          <w:sz w:val="28"/>
          <w:szCs w:val="24"/>
        </w:rPr>
        <w:t>’</w:t>
      </w:r>
      <w:r w:rsidRPr="000B1A3B">
        <w:rPr>
          <w:sz w:val="28"/>
          <w:szCs w:val="24"/>
        </w:rPr>
        <w:t>évanouirent quand Kate comprit que cette mon</w:t>
      </w:r>
      <w:r w:rsidR="00C71C2F" w:rsidRPr="000B1A3B">
        <w:rPr>
          <w:sz w:val="28"/>
          <w:szCs w:val="24"/>
        </w:rPr>
        <w:t>st</w:t>
      </w:r>
      <w:r w:rsidRPr="000B1A3B">
        <w:rPr>
          <w:sz w:val="28"/>
          <w:szCs w:val="24"/>
        </w:rPr>
        <w:t>ruosité hommasse allait l</w:t>
      </w:r>
      <w:r w:rsidR="000200A2" w:rsidRPr="000B1A3B">
        <w:rPr>
          <w:sz w:val="28"/>
          <w:szCs w:val="24"/>
        </w:rPr>
        <w:t>’</w:t>
      </w:r>
      <w:r w:rsidRPr="000B1A3B">
        <w:rPr>
          <w:sz w:val="28"/>
          <w:szCs w:val="24"/>
        </w:rPr>
        <w:t>obliger à se déshabiller.</w:t>
      </w:r>
    </w:p>
    <w:p w:rsidR="004449C3" w:rsidRPr="000B1A3B" w:rsidRDefault="00242707" w:rsidP="00943037">
      <w:pPr>
        <w:pStyle w:val="Corpsdutexte1"/>
        <w:spacing w:line="240" w:lineRule="auto"/>
        <w:ind w:firstLine="284"/>
        <w:rPr>
          <w:sz w:val="28"/>
          <w:szCs w:val="24"/>
        </w:rPr>
      </w:pPr>
      <w:r w:rsidRPr="000B1A3B">
        <w:rPr>
          <w:sz w:val="28"/>
          <w:szCs w:val="24"/>
        </w:rPr>
        <w:t>Le garde grêlé sortit son passeport de sa poche, l</w:t>
      </w:r>
      <w:r w:rsidR="000200A2" w:rsidRPr="000B1A3B">
        <w:rPr>
          <w:sz w:val="28"/>
          <w:szCs w:val="24"/>
        </w:rPr>
        <w:t>’</w:t>
      </w:r>
      <w:r w:rsidRPr="000B1A3B">
        <w:rPr>
          <w:sz w:val="28"/>
          <w:szCs w:val="24"/>
        </w:rPr>
        <w:t>ét</w:t>
      </w:r>
      <w:r w:rsidR="00C71C2F" w:rsidRPr="000B1A3B">
        <w:rPr>
          <w:sz w:val="28"/>
          <w:szCs w:val="24"/>
        </w:rPr>
        <w:t>ud</w:t>
      </w:r>
      <w:r w:rsidRPr="000B1A3B">
        <w:rPr>
          <w:sz w:val="28"/>
          <w:szCs w:val="24"/>
        </w:rPr>
        <w:t>ia un moment</w:t>
      </w:r>
      <w:r w:rsidR="00B112D1" w:rsidRPr="000B1A3B">
        <w:rPr>
          <w:sz w:val="28"/>
          <w:szCs w:val="24"/>
        </w:rPr>
        <w:t xml:space="preserve"> </w:t>
      </w:r>
      <w:r w:rsidR="00C71C2F" w:rsidRPr="000B1A3B">
        <w:rPr>
          <w:sz w:val="28"/>
          <w:szCs w:val="24"/>
        </w:rPr>
        <w:t>– e</w:t>
      </w:r>
      <w:r w:rsidRPr="000B1A3B">
        <w:rPr>
          <w:sz w:val="28"/>
          <w:szCs w:val="24"/>
        </w:rPr>
        <w:t>n prenant soin de regarder l</w:t>
      </w:r>
      <w:r w:rsidR="000200A2" w:rsidRPr="000B1A3B">
        <w:rPr>
          <w:sz w:val="28"/>
          <w:szCs w:val="24"/>
        </w:rPr>
        <w:t>’</w:t>
      </w:r>
      <w:r w:rsidRPr="000B1A3B">
        <w:rPr>
          <w:sz w:val="28"/>
          <w:szCs w:val="24"/>
        </w:rPr>
        <w:t>endroit où il était cousu</w:t>
      </w:r>
      <w:r w:rsidR="00B112D1" w:rsidRPr="000B1A3B">
        <w:rPr>
          <w:sz w:val="28"/>
          <w:szCs w:val="24"/>
        </w:rPr>
        <w:t xml:space="preserve"> </w:t>
      </w:r>
      <w:r w:rsidR="00C71C2F" w:rsidRPr="000B1A3B">
        <w:rPr>
          <w:sz w:val="28"/>
          <w:szCs w:val="24"/>
        </w:rPr>
        <w:t xml:space="preserve">–, </w:t>
      </w:r>
      <w:r w:rsidRPr="000B1A3B">
        <w:rPr>
          <w:sz w:val="28"/>
          <w:szCs w:val="24"/>
        </w:rPr>
        <w:t>puis dit quelque chose en roumain aux deux autres gardes et se tourna vers Kate</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Vous adoptez enfant, oui</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Sur le moment, Kate fut déconcertée, se demandant si l</w:t>
      </w:r>
      <w:r w:rsidR="000200A2" w:rsidRPr="000B1A3B">
        <w:rPr>
          <w:sz w:val="28"/>
          <w:szCs w:val="24"/>
        </w:rPr>
        <w:t>’</w:t>
      </w:r>
      <w:r w:rsidRPr="000B1A3B">
        <w:rPr>
          <w:sz w:val="28"/>
          <w:szCs w:val="24"/>
        </w:rPr>
        <w:t>homme faisait une drôle de plaisanterie ou pas. Puis elle répondit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J</w:t>
      </w:r>
      <w:r w:rsidR="000200A2" w:rsidRPr="000B1A3B">
        <w:rPr>
          <w:sz w:val="28"/>
          <w:szCs w:val="24"/>
        </w:rPr>
        <w:t>’</w:t>
      </w:r>
      <w:r w:rsidRPr="000B1A3B">
        <w:rPr>
          <w:sz w:val="28"/>
          <w:szCs w:val="24"/>
        </w:rPr>
        <w:t>ai adopté cet enfant, oui. C</w:t>
      </w:r>
      <w:r w:rsidR="000200A2" w:rsidRPr="000B1A3B">
        <w:rPr>
          <w:sz w:val="28"/>
          <w:szCs w:val="24"/>
        </w:rPr>
        <w:t>’</w:t>
      </w:r>
      <w:r w:rsidRPr="000B1A3B">
        <w:rPr>
          <w:sz w:val="28"/>
          <w:szCs w:val="24"/>
        </w:rPr>
        <w:t>est mon fils maintenant</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Les deux hommes scrutèrent le passeport et la liasse de papiers et de carbones fourrée à l</w:t>
      </w:r>
      <w:r w:rsidR="000200A2" w:rsidRPr="000B1A3B">
        <w:rPr>
          <w:sz w:val="28"/>
          <w:szCs w:val="24"/>
        </w:rPr>
        <w:t>’</w:t>
      </w:r>
      <w:r w:rsidRPr="000B1A3B">
        <w:rPr>
          <w:sz w:val="28"/>
          <w:szCs w:val="24"/>
        </w:rPr>
        <w:t>intérieur. Pour finir, l</w:t>
      </w:r>
      <w:r w:rsidR="000200A2" w:rsidRPr="000B1A3B">
        <w:rPr>
          <w:sz w:val="28"/>
          <w:szCs w:val="24"/>
        </w:rPr>
        <w:t>’</w:t>
      </w:r>
      <w:r w:rsidRPr="000B1A3B">
        <w:rPr>
          <w:sz w:val="28"/>
          <w:szCs w:val="24"/>
        </w:rPr>
        <w:t xml:space="preserve">homme grêlé releva les yeux et la regarda. </w:t>
      </w:r>
      <w:r w:rsidR="001F006E" w:rsidRPr="000B1A3B">
        <w:rPr>
          <w:sz w:val="28"/>
          <w:szCs w:val="24"/>
        </w:rPr>
        <w:t>«</w:t>
      </w:r>
      <w:r w:rsidR="00B71BC1" w:rsidRPr="000B1A3B">
        <w:rPr>
          <w:sz w:val="28"/>
          <w:szCs w:val="24"/>
        </w:rPr>
        <w:t> </w:t>
      </w:r>
      <w:r w:rsidRPr="000B1A3B">
        <w:rPr>
          <w:sz w:val="28"/>
          <w:szCs w:val="24"/>
        </w:rPr>
        <w:t>Il n</w:t>
      </w:r>
      <w:r w:rsidR="000200A2" w:rsidRPr="000B1A3B">
        <w:rPr>
          <w:sz w:val="28"/>
          <w:szCs w:val="24"/>
        </w:rPr>
        <w:t>’</w:t>
      </w:r>
      <w:r w:rsidRPr="000B1A3B">
        <w:rPr>
          <w:sz w:val="28"/>
          <w:szCs w:val="24"/>
        </w:rPr>
        <w:t>y a pas de signe du parent.</w:t>
      </w:r>
    </w:p>
    <w:p w:rsidR="004449C3" w:rsidRPr="000B1A3B" w:rsidRDefault="00C71C2F" w:rsidP="00943037">
      <w:pPr>
        <w:pStyle w:val="Corpsdutexte1"/>
        <w:spacing w:line="240" w:lineRule="auto"/>
        <w:ind w:firstLine="284"/>
        <w:rPr>
          <w:sz w:val="28"/>
          <w:szCs w:val="24"/>
        </w:rPr>
      </w:pPr>
      <w:r w:rsidRPr="000B1A3B">
        <w:rPr>
          <w:sz w:val="28"/>
          <w:szCs w:val="24"/>
        </w:rPr>
        <w:t>— N</w:t>
      </w:r>
      <w:r w:rsidR="00242707" w:rsidRPr="000B1A3B">
        <w:rPr>
          <w:sz w:val="28"/>
          <w:szCs w:val="24"/>
        </w:rPr>
        <w:t>on, il n</w:t>
      </w:r>
      <w:r w:rsidR="000200A2" w:rsidRPr="000B1A3B">
        <w:rPr>
          <w:sz w:val="28"/>
          <w:szCs w:val="24"/>
        </w:rPr>
        <w:t>’</w:t>
      </w:r>
      <w:r w:rsidR="00242707" w:rsidRPr="000B1A3B">
        <w:rPr>
          <w:sz w:val="28"/>
          <w:szCs w:val="24"/>
        </w:rPr>
        <w:t>y a pas de signature, répondit-elle en parlant lentement et en articulant avec soin, mais c</w:t>
      </w:r>
      <w:r w:rsidR="000200A2" w:rsidRPr="000B1A3B">
        <w:rPr>
          <w:sz w:val="28"/>
          <w:szCs w:val="24"/>
        </w:rPr>
        <w:t>’</w:t>
      </w:r>
      <w:r w:rsidR="00242707" w:rsidRPr="000B1A3B">
        <w:rPr>
          <w:sz w:val="28"/>
          <w:szCs w:val="24"/>
        </w:rPr>
        <w:t>est seulement parce qu</w:t>
      </w:r>
      <w:r w:rsidR="000200A2" w:rsidRPr="000B1A3B">
        <w:rPr>
          <w:sz w:val="28"/>
          <w:szCs w:val="24"/>
        </w:rPr>
        <w:t>’</w:t>
      </w:r>
      <w:r w:rsidR="00242707" w:rsidRPr="000B1A3B">
        <w:rPr>
          <w:sz w:val="28"/>
          <w:szCs w:val="24"/>
        </w:rPr>
        <w:t>on n</w:t>
      </w:r>
      <w:r w:rsidR="000200A2" w:rsidRPr="000B1A3B">
        <w:rPr>
          <w:sz w:val="28"/>
          <w:szCs w:val="24"/>
        </w:rPr>
        <w:t>’</w:t>
      </w:r>
      <w:r w:rsidR="00242707" w:rsidRPr="000B1A3B">
        <w:rPr>
          <w:sz w:val="28"/>
          <w:szCs w:val="24"/>
        </w:rPr>
        <w:t>a trouvé aucun parent biol</w:t>
      </w:r>
      <w:r w:rsidRPr="000B1A3B">
        <w:rPr>
          <w:sz w:val="28"/>
          <w:szCs w:val="24"/>
        </w:rPr>
        <w:t>og</w:t>
      </w:r>
      <w:r w:rsidR="00242707" w:rsidRPr="000B1A3B">
        <w:rPr>
          <w:sz w:val="28"/>
          <w:szCs w:val="24"/>
        </w:rPr>
        <w:t>ique. C</w:t>
      </w:r>
      <w:r w:rsidR="000200A2" w:rsidRPr="000B1A3B">
        <w:rPr>
          <w:sz w:val="28"/>
          <w:szCs w:val="24"/>
        </w:rPr>
        <w:t>’</w:t>
      </w:r>
      <w:r w:rsidR="00242707" w:rsidRPr="000B1A3B">
        <w:rPr>
          <w:sz w:val="28"/>
          <w:szCs w:val="24"/>
        </w:rPr>
        <w:t>est un orphelin. Un enfant abandonné</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w:t>
      </w:r>
      <w:r w:rsidR="000200A2" w:rsidRPr="000B1A3B">
        <w:rPr>
          <w:sz w:val="28"/>
          <w:szCs w:val="24"/>
        </w:rPr>
        <w:t>’</w:t>
      </w:r>
      <w:r w:rsidRPr="000B1A3B">
        <w:rPr>
          <w:sz w:val="28"/>
          <w:szCs w:val="24"/>
        </w:rPr>
        <w:t xml:space="preserve">homme au visage grêlé la regarda en plissant les yeux. </w:t>
      </w:r>
      <w:r w:rsidR="001F006E" w:rsidRPr="000B1A3B">
        <w:rPr>
          <w:sz w:val="28"/>
          <w:szCs w:val="24"/>
        </w:rPr>
        <w:t>«</w:t>
      </w:r>
      <w:r w:rsidR="00B71BC1" w:rsidRPr="000B1A3B">
        <w:rPr>
          <w:sz w:val="28"/>
          <w:szCs w:val="24"/>
        </w:rPr>
        <w:t> </w:t>
      </w:r>
      <w:r w:rsidRPr="000B1A3B">
        <w:rPr>
          <w:sz w:val="28"/>
          <w:szCs w:val="24"/>
        </w:rPr>
        <w:t>Pour bébé à adopter, vous devez avoir signe parent</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hocha la tête et sourit, en utilisant toute la force de sa volonté pour ne pas hurler. </w:t>
      </w:r>
      <w:r w:rsidR="001F006E" w:rsidRPr="000B1A3B">
        <w:rPr>
          <w:sz w:val="28"/>
          <w:szCs w:val="24"/>
        </w:rPr>
        <w:t>«</w:t>
      </w:r>
      <w:r w:rsidR="00B71BC1" w:rsidRPr="000B1A3B">
        <w:rPr>
          <w:sz w:val="28"/>
          <w:szCs w:val="24"/>
        </w:rPr>
        <w:t> </w:t>
      </w:r>
      <w:r w:rsidRPr="000B1A3B">
        <w:rPr>
          <w:sz w:val="28"/>
          <w:szCs w:val="24"/>
        </w:rPr>
        <w:t>Oui, normalement, mais cet enfant n</w:t>
      </w:r>
      <w:r w:rsidR="000200A2" w:rsidRPr="000B1A3B">
        <w:rPr>
          <w:sz w:val="28"/>
          <w:szCs w:val="24"/>
        </w:rPr>
        <w:t>’</w:t>
      </w:r>
      <w:r w:rsidRPr="000B1A3B">
        <w:rPr>
          <w:sz w:val="28"/>
          <w:szCs w:val="24"/>
        </w:rPr>
        <w:t>a pas de parents. Pas de parents</w:t>
      </w:r>
      <w:r w:rsidR="00C71C2F" w:rsidRPr="000B1A3B">
        <w:rPr>
          <w:sz w:val="28"/>
          <w:szCs w:val="24"/>
        </w:rPr>
        <w:t>. </w:t>
      </w:r>
      <w:r w:rsidR="001F006E" w:rsidRPr="000B1A3B">
        <w:rPr>
          <w:sz w:val="28"/>
          <w:szCs w:val="24"/>
        </w:rPr>
        <w:t>»</w:t>
      </w:r>
      <w:r w:rsidRPr="000B1A3B">
        <w:rPr>
          <w:sz w:val="28"/>
          <w:szCs w:val="24"/>
        </w:rPr>
        <w:t xml:space="preserve"> Elle tendit la main et toucha les documents. </w:t>
      </w:r>
      <w:r w:rsidR="001F006E" w:rsidRPr="000B1A3B">
        <w:rPr>
          <w:sz w:val="28"/>
          <w:szCs w:val="24"/>
        </w:rPr>
        <w:t>«</w:t>
      </w:r>
      <w:r w:rsidR="00B71BC1" w:rsidRPr="000B1A3B">
        <w:rPr>
          <w:sz w:val="28"/>
          <w:szCs w:val="24"/>
        </w:rPr>
        <w:t> </w:t>
      </w:r>
      <w:r w:rsidRPr="000B1A3B">
        <w:rPr>
          <w:sz w:val="28"/>
          <w:szCs w:val="24"/>
        </w:rPr>
        <w:t>Vous voyez, il y a là un certificat d</w:t>
      </w:r>
      <w:r w:rsidR="000200A2" w:rsidRPr="000B1A3B">
        <w:rPr>
          <w:sz w:val="28"/>
          <w:szCs w:val="24"/>
        </w:rPr>
        <w:t>’</w:t>
      </w:r>
      <w:r w:rsidRPr="000B1A3B">
        <w:rPr>
          <w:sz w:val="28"/>
          <w:szCs w:val="24"/>
        </w:rPr>
        <w:t>abandon signalant que, dans ce cas, aucune signature parentale n</w:t>
      </w:r>
      <w:r w:rsidR="000200A2" w:rsidRPr="000B1A3B">
        <w:rPr>
          <w:sz w:val="28"/>
          <w:szCs w:val="24"/>
        </w:rPr>
        <w:t>’</w:t>
      </w:r>
      <w:r w:rsidRPr="000B1A3B">
        <w:rPr>
          <w:sz w:val="28"/>
          <w:szCs w:val="24"/>
        </w:rPr>
        <w:t>est exigée. C</w:t>
      </w:r>
      <w:r w:rsidR="000200A2" w:rsidRPr="000B1A3B">
        <w:rPr>
          <w:sz w:val="28"/>
          <w:szCs w:val="24"/>
        </w:rPr>
        <w:t>’</w:t>
      </w:r>
      <w:r w:rsidRPr="000B1A3B">
        <w:rPr>
          <w:sz w:val="28"/>
          <w:szCs w:val="24"/>
        </w:rPr>
        <w:t>est signé</w:t>
      </w:r>
      <w:r w:rsidR="007561BD" w:rsidRPr="000B1A3B">
        <w:rPr>
          <w:sz w:val="28"/>
          <w:szCs w:val="24"/>
        </w:rPr>
        <w:t>…</w:t>
      </w:r>
      <w:r w:rsidRPr="000B1A3B">
        <w:rPr>
          <w:sz w:val="28"/>
          <w:szCs w:val="24"/>
        </w:rPr>
        <w:t xml:space="preserve"> ici</w:t>
      </w:r>
      <w:r w:rsidR="007561BD" w:rsidRPr="000B1A3B">
        <w:rPr>
          <w:sz w:val="28"/>
          <w:szCs w:val="24"/>
        </w:rPr>
        <w:t>…</w:t>
      </w:r>
      <w:r w:rsidRPr="000B1A3B">
        <w:rPr>
          <w:sz w:val="28"/>
          <w:szCs w:val="24"/>
        </w:rPr>
        <w:t xml:space="preserve"> par l</w:t>
      </w:r>
      <w:r w:rsidR="000200A2" w:rsidRPr="000B1A3B">
        <w:rPr>
          <w:sz w:val="28"/>
          <w:szCs w:val="24"/>
        </w:rPr>
        <w:t>’</w:t>
      </w:r>
      <w:r w:rsidRPr="000B1A3B">
        <w:rPr>
          <w:sz w:val="28"/>
          <w:szCs w:val="24"/>
        </w:rPr>
        <w:t>adjoint du ministre de l</w:t>
      </w:r>
      <w:r w:rsidR="000200A2" w:rsidRPr="000B1A3B">
        <w:rPr>
          <w:sz w:val="28"/>
          <w:szCs w:val="24"/>
        </w:rPr>
        <w:t>’</w:t>
      </w:r>
      <w:r w:rsidRPr="000B1A3B">
        <w:rPr>
          <w:sz w:val="28"/>
          <w:szCs w:val="24"/>
        </w:rPr>
        <w:t>Intérieur. Et ici, par le ministre de la Santé</w:t>
      </w:r>
      <w:r w:rsidR="007561BD" w:rsidRPr="000B1A3B">
        <w:rPr>
          <w:sz w:val="28"/>
          <w:szCs w:val="24"/>
        </w:rPr>
        <w:t>…</w:t>
      </w:r>
      <w:r w:rsidRPr="000B1A3B">
        <w:rPr>
          <w:sz w:val="28"/>
          <w:szCs w:val="24"/>
        </w:rPr>
        <w:t xml:space="preserve"> vous voyez, là</w:t>
      </w:r>
      <w:r w:rsidR="00C71C2F" w:rsidRPr="000B1A3B">
        <w:rPr>
          <w:sz w:val="28"/>
          <w:szCs w:val="24"/>
        </w:rPr>
        <w:t>. </w:t>
      </w:r>
      <w:r w:rsidR="001F006E" w:rsidRPr="000B1A3B">
        <w:rPr>
          <w:sz w:val="28"/>
          <w:szCs w:val="24"/>
        </w:rPr>
        <w:t>»</w:t>
      </w:r>
      <w:r w:rsidRPr="000B1A3B">
        <w:rPr>
          <w:sz w:val="28"/>
          <w:szCs w:val="24"/>
        </w:rPr>
        <w:t xml:space="preserve"> Elle désigna du doigt un formulaire rose. </w:t>
      </w:r>
      <w:r w:rsidR="001F006E" w:rsidRPr="000B1A3B">
        <w:rPr>
          <w:sz w:val="28"/>
          <w:szCs w:val="24"/>
        </w:rPr>
        <w:t>«</w:t>
      </w:r>
      <w:r w:rsidR="00B71BC1" w:rsidRPr="000B1A3B">
        <w:rPr>
          <w:sz w:val="28"/>
          <w:szCs w:val="24"/>
        </w:rPr>
        <w:t> </w:t>
      </w:r>
      <w:r w:rsidRPr="000B1A3B">
        <w:rPr>
          <w:sz w:val="28"/>
          <w:szCs w:val="24"/>
        </w:rPr>
        <w:t>Et ici, c</w:t>
      </w:r>
      <w:r w:rsidR="000200A2" w:rsidRPr="000B1A3B">
        <w:rPr>
          <w:sz w:val="28"/>
          <w:szCs w:val="24"/>
        </w:rPr>
        <w:t>’</w:t>
      </w:r>
      <w:r w:rsidRPr="000B1A3B">
        <w:rPr>
          <w:sz w:val="28"/>
          <w:szCs w:val="24"/>
        </w:rPr>
        <w:t>est signé par l</w:t>
      </w:r>
      <w:r w:rsidR="000200A2" w:rsidRPr="000B1A3B">
        <w:rPr>
          <w:sz w:val="28"/>
          <w:szCs w:val="24"/>
        </w:rPr>
        <w:t>’</w:t>
      </w:r>
      <w:r w:rsidRPr="000B1A3B">
        <w:rPr>
          <w:sz w:val="28"/>
          <w:szCs w:val="24"/>
        </w:rPr>
        <w:t>a</w:t>
      </w:r>
      <w:r w:rsidR="00C71C2F" w:rsidRPr="000B1A3B">
        <w:rPr>
          <w:sz w:val="28"/>
          <w:szCs w:val="24"/>
        </w:rPr>
        <w:t>dm</w:t>
      </w:r>
      <w:r w:rsidRPr="000B1A3B">
        <w:rPr>
          <w:sz w:val="28"/>
          <w:szCs w:val="24"/>
        </w:rPr>
        <w:t>inistrateur de l</w:t>
      </w:r>
      <w:r w:rsidR="000200A2" w:rsidRPr="000B1A3B">
        <w:rPr>
          <w:sz w:val="28"/>
          <w:szCs w:val="24"/>
        </w:rPr>
        <w:t>’</w:t>
      </w:r>
      <w:r w:rsidRPr="000B1A3B">
        <w:rPr>
          <w:sz w:val="28"/>
          <w:szCs w:val="24"/>
        </w:rPr>
        <w:t>orphelinat où Joshua a été déposé</w:t>
      </w:r>
      <w:r w:rsidR="007561BD" w:rsidRPr="000B1A3B">
        <w:rPr>
          <w:sz w:val="28"/>
          <w:szCs w:val="24"/>
        </w:rPr>
        <w:t>…</w:t>
      </w:r>
      <w:r w:rsidRPr="000B1A3B">
        <w:rPr>
          <w:sz w:val="28"/>
          <w:szCs w:val="24"/>
        </w:rPr>
        <w:t xml:space="preserve"> et là, par le directeur de l</w:t>
      </w:r>
      <w:r w:rsidR="000200A2" w:rsidRPr="000B1A3B">
        <w:rPr>
          <w:sz w:val="28"/>
          <w:szCs w:val="24"/>
        </w:rPr>
        <w:t>’</w:t>
      </w:r>
      <w:r w:rsidRPr="000B1A3B">
        <w:rPr>
          <w:sz w:val="28"/>
          <w:szCs w:val="24"/>
        </w:rPr>
        <w:t>hôpital du Premier Secteur</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homme de la sécurité se renfrogna et feuilleta rap</w:t>
      </w:r>
      <w:r w:rsidR="00C71C2F" w:rsidRPr="000B1A3B">
        <w:rPr>
          <w:sz w:val="28"/>
          <w:szCs w:val="24"/>
        </w:rPr>
        <w:t>id</w:t>
      </w:r>
      <w:r w:rsidRPr="000B1A3B">
        <w:rPr>
          <w:sz w:val="28"/>
          <w:szCs w:val="24"/>
        </w:rPr>
        <w:t>ement les papiers, presque avec mépris. Kate sentait la stupidité profonde sous le comportement arrogant de cette brute.</w:t>
      </w:r>
      <w:r w:rsidR="00442C40" w:rsidRPr="00F5240C">
        <w:rPr>
          <w:rStyle w:val="CorpsdutexteItalique"/>
          <w:sz w:val="28"/>
          <w:szCs w:val="24"/>
          <w:u w:color="000000" w:themeColor="text1"/>
        </w:rPr>
        <w:t xml:space="preserve"> Oh, mon Dieu,</w:t>
      </w:r>
      <w:r w:rsidRPr="000B1A3B">
        <w:rPr>
          <w:sz w:val="28"/>
          <w:szCs w:val="24"/>
        </w:rPr>
        <w:t xml:space="preserve"> pensa-t-elle,</w:t>
      </w:r>
      <w:r w:rsidR="00442C40" w:rsidRPr="00F5240C">
        <w:rPr>
          <w:rStyle w:val="CorpsdutexteItalique"/>
          <w:sz w:val="28"/>
          <w:szCs w:val="24"/>
          <w:u w:color="000000" w:themeColor="text1"/>
        </w:rPr>
        <w:t xml:space="preserve"> comme je voudrais que Lucian soit là.</w:t>
      </w:r>
      <w:r w:rsidRPr="000B1A3B">
        <w:rPr>
          <w:sz w:val="28"/>
          <w:szCs w:val="24"/>
        </w:rPr>
        <w:t xml:space="preserve"> Ou quelqu</w:t>
      </w:r>
      <w:r w:rsidR="000200A2" w:rsidRPr="000B1A3B">
        <w:rPr>
          <w:sz w:val="28"/>
          <w:szCs w:val="24"/>
        </w:rPr>
        <w:t>’</w:t>
      </w:r>
      <w:r w:rsidRPr="000B1A3B">
        <w:rPr>
          <w:sz w:val="28"/>
          <w:szCs w:val="24"/>
        </w:rPr>
        <w:t>un de l</w:t>
      </w:r>
      <w:r w:rsidR="000200A2" w:rsidRPr="000B1A3B">
        <w:rPr>
          <w:sz w:val="28"/>
          <w:szCs w:val="24"/>
        </w:rPr>
        <w:t>’</w:t>
      </w:r>
      <w:r w:rsidRPr="000B1A3B">
        <w:rPr>
          <w:sz w:val="28"/>
          <w:szCs w:val="24"/>
        </w:rPr>
        <w:t>ambassade</w:t>
      </w:r>
      <w:r w:rsidR="007561BD" w:rsidRPr="000B1A3B">
        <w:rPr>
          <w:sz w:val="28"/>
          <w:szCs w:val="24"/>
        </w:rPr>
        <w:t>…</w:t>
      </w:r>
      <w:r w:rsidRPr="000B1A3B">
        <w:rPr>
          <w:sz w:val="28"/>
          <w:szCs w:val="24"/>
        </w:rPr>
        <w:t xml:space="preserve"> ou le père O</w:t>
      </w:r>
      <w:r w:rsidR="000200A2" w:rsidRPr="000B1A3B">
        <w:rPr>
          <w:sz w:val="28"/>
          <w:szCs w:val="24"/>
        </w:rPr>
        <w:t>’</w:t>
      </w:r>
      <w:r w:rsidRPr="000B1A3B">
        <w:rPr>
          <w:sz w:val="28"/>
          <w:szCs w:val="24"/>
        </w:rPr>
        <w:t>Rourke.</w:t>
      </w:r>
      <w:r w:rsidR="00442C40" w:rsidRPr="00F5240C">
        <w:rPr>
          <w:rStyle w:val="CorpsdutexteItalique"/>
          <w:sz w:val="28"/>
          <w:szCs w:val="24"/>
          <w:u w:color="000000" w:themeColor="text1"/>
        </w:rPr>
        <w:t xml:space="preserve"> Pourquoi est-ce que je pense à O’Rourke maintenant ?</w:t>
      </w:r>
      <w:r w:rsidRPr="000B1A3B">
        <w:rPr>
          <w:sz w:val="28"/>
          <w:szCs w:val="24"/>
        </w:rPr>
        <w:t xml:space="preserve"> Elle secoua la tête et regarda fixement les trois gardes, en affichant un air de calme défi, mais dépourvu de provocation.</w:t>
      </w:r>
      <w:r w:rsidR="00442C40" w:rsidRPr="000B1A3B">
        <w:rPr>
          <w:rStyle w:val="CorpsdutexteItalique"/>
          <w:i w:val="0"/>
          <w:sz w:val="28"/>
          <w:szCs w:val="24"/>
        </w:rPr>
        <w:t xml:space="preserve"> </w:t>
      </w:r>
      <w:r w:rsidR="001F006E" w:rsidRPr="000B1A3B">
        <w:rPr>
          <w:rStyle w:val="CorpsdutexteItalique"/>
          <w:i w:val="0"/>
          <w:sz w:val="28"/>
          <w:szCs w:val="24"/>
        </w:rPr>
        <w:t>«</w:t>
      </w:r>
      <w:r w:rsidR="00B71BC1" w:rsidRPr="000B1A3B">
        <w:rPr>
          <w:rStyle w:val="CorpsdutexteItalique"/>
          <w:i w:val="0"/>
          <w:sz w:val="28"/>
          <w:szCs w:val="24"/>
        </w:rPr>
        <w:t xml:space="preserve"> </w:t>
      </w:r>
      <w:r w:rsidR="00442C40" w:rsidRPr="00F5240C">
        <w:rPr>
          <w:rStyle w:val="CorpsdutexteItalique"/>
          <w:sz w:val="28"/>
          <w:szCs w:val="24"/>
          <w:u w:color="000000" w:themeColor="text1"/>
        </w:rPr>
        <w:t>Ailes ist in Ordnung</w:t>
      </w:r>
      <w:r w:rsidRPr="000B1A3B">
        <w:rPr>
          <w:sz w:val="28"/>
          <w:szCs w:val="24"/>
        </w:rPr>
        <w:t xml:space="preserve"> </w:t>
      </w:r>
      <w:r w:rsidR="001F006E" w:rsidRPr="000B1A3B">
        <w:rPr>
          <w:sz w:val="28"/>
          <w:szCs w:val="24"/>
        </w:rPr>
        <w:t>«</w:t>
      </w:r>
      <w:r w:rsidRPr="000B1A3B">
        <w:rPr>
          <w:sz w:val="28"/>
          <w:szCs w:val="24"/>
        </w:rPr>
        <w:t>, dit-elle, sans même s</w:t>
      </w:r>
      <w:r w:rsidR="000200A2" w:rsidRPr="000B1A3B">
        <w:rPr>
          <w:sz w:val="28"/>
          <w:szCs w:val="24"/>
        </w:rPr>
        <w:t>’</w:t>
      </w:r>
      <w:r w:rsidRPr="000B1A3B">
        <w:rPr>
          <w:sz w:val="28"/>
          <w:szCs w:val="24"/>
        </w:rPr>
        <w:t>apercevoir qu</w:t>
      </w:r>
      <w:r w:rsidR="000200A2" w:rsidRPr="000B1A3B">
        <w:rPr>
          <w:sz w:val="28"/>
          <w:szCs w:val="24"/>
        </w:rPr>
        <w:t>’</w:t>
      </w:r>
      <w:r w:rsidRPr="000B1A3B">
        <w:rPr>
          <w:sz w:val="28"/>
          <w:szCs w:val="24"/>
        </w:rPr>
        <w:t>elle s</w:t>
      </w:r>
      <w:r w:rsidR="000200A2" w:rsidRPr="000B1A3B">
        <w:rPr>
          <w:sz w:val="28"/>
          <w:szCs w:val="24"/>
        </w:rPr>
        <w:t>’</w:t>
      </w:r>
      <w:r w:rsidRPr="000B1A3B">
        <w:rPr>
          <w:sz w:val="28"/>
          <w:szCs w:val="24"/>
        </w:rPr>
        <w:t>était mise à parler allemand.</w:t>
      </w:r>
    </w:p>
    <w:p w:rsidR="004449C3" w:rsidRPr="000B1A3B" w:rsidRDefault="00242707" w:rsidP="00943037">
      <w:pPr>
        <w:pStyle w:val="Corpsdutexte1"/>
        <w:spacing w:line="240" w:lineRule="auto"/>
        <w:ind w:right="20" w:firstLine="284"/>
        <w:rPr>
          <w:sz w:val="28"/>
          <w:szCs w:val="24"/>
        </w:rPr>
      </w:pPr>
      <w:r w:rsidRPr="000B1A3B">
        <w:rPr>
          <w:sz w:val="28"/>
          <w:szCs w:val="24"/>
        </w:rPr>
        <w:t>La femme en uniforme tendit les mains et dit quelque chose.</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Le bébé, dit l</w:t>
      </w:r>
      <w:r w:rsidR="000200A2" w:rsidRPr="000B1A3B">
        <w:rPr>
          <w:sz w:val="28"/>
          <w:szCs w:val="24"/>
        </w:rPr>
        <w:t>’</w:t>
      </w:r>
      <w:r w:rsidR="00242707" w:rsidRPr="000B1A3B">
        <w:rPr>
          <w:sz w:val="28"/>
          <w:szCs w:val="24"/>
        </w:rPr>
        <w:t>homme grêlé. Donnez-lui le bébé.</w:t>
      </w:r>
    </w:p>
    <w:p w:rsidR="004449C3" w:rsidRPr="000B1A3B" w:rsidRDefault="00C71C2F" w:rsidP="00943037">
      <w:pPr>
        <w:pStyle w:val="Corpsdutexte1"/>
        <w:spacing w:line="240" w:lineRule="auto"/>
        <w:ind w:right="20" w:firstLine="284"/>
        <w:rPr>
          <w:sz w:val="28"/>
          <w:szCs w:val="24"/>
        </w:rPr>
      </w:pPr>
      <w:r w:rsidRPr="000B1A3B">
        <w:rPr>
          <w:sz w:val="28"/>
          <w:szCs w:val="24"/>
        </w:rPr>
        <w:t>— N</w:t>
      </w:r>
      <w:r w:rsidR="00242707" w:rsidRPr="000B1A3B">
        <w:rPr>
          <w:sz w:val="28"/>
          <w:szCs w:val="24"/>
        </w:rPr>
        <w:t>on</w:t>
      </w:r>
      <w:r w:rsidRPr="000B1A3B">
        <w:rPr>
          <w:sz w:val="28"/>
          <w:szCs w:val="24"/>
        </w:rPr>
        <w:t> </w:t>
      </w:r>
      <w:r w:rsidR="001F006E" w:rsidRPr="000B1A3B">
        <w:rPr>
          <w:sz w:val="28"/>
          <w:szCs w:val="24"/>
        </w:rPr>
        <w:t>»</w:t>
      </w:r>
      <w:r w:rsidR="00242707" w:rsidRPr="000B1A3B">
        <w:rPr>
          <w:sz w:val="28"/>
          <w:szCs w:val="24"/>
        </w:rPr>
        <w:t>, répliqua calmement mais fermement Kate. Elle se sentait tout, sauf calme. Dire non à ces brutes de la Securitate, c</w:t>
      </w:r>
      <w:r w:rsidR="000200A2" w:rsidRPr="000B1A3B">
        <w:rPr>
          <w:sz w:val="28"/>
          <w:szCs w:val="24"/>
        </w:rPr>
        <w:t>’</w:t>
      </w:r>
      <w:r w:rsidR="00242707" w:rsidRPr="000B1A3B">
        <w:rPr>
          <w:sz w:val="28"/>
          <w:szCs w:val="24"/>
        </w:rPr>
        <w:t>était une invitation à la violence, même dans la Roumanie d</w:t>
      </w:r>
      <w:r w:rsidR="000200A2" w:rsidRPr="000B1A3B">
        <w:rPr>
          <w:sz w:val="28"/>
          <w:szCs w:val="24"/>
        </w:rPr>
        <w:t>’</w:t>
      </w:r>
      <w:r w:rsidR="00242707" w:rsidRPr="000B1A3B">
        <w:rPr>
          <w:sz w:val="28"/>
          <w:szCs w:val="24"/>
        </w:rPr>
        <w:t>après Ceausescu.</w:t>
      </w:r>
    </w:p>
    <w:p w:rsidR="004449C3" w:rsidRPr="000B1A3B" w:rsidRDefault="00242707" w:rsidP="00943037">
      <w:pPr>
        <w:pStyle w:val="Corpsdutexte1"/>
        <w:spacing w:line="240" w:lineRule="auto"/>
        <w:ind w:right="20" w:firstLine="284"/>
        <w:rPr>
          <w:sz w:val="28"/>
          <w:szCs w:val="24"/>
        </w:rPr>
      </w:pPr>
      <w:r w:rsidRPr="000B1A3B">
        <w:rPr>
          <w:sz w:val="28"/>
          <w:szCs w:val="24"/>
        </w:rPr>
        <w:t>Les deux gardes froncèrent les sourcils et la regard</w:t>
      </w:r>
      <w:r w:rsidR="00C71C2F" w:rsidRPr="000B1A3B">
        <w:rPr>
          <w:sz w:val="28"/>
          <w:szCs w:val="24"/>
        </w:rPr>
        <w:t>èr</w:t>
      </w:r>
      <w:r w:rsidRPr="000B1A3B">
        <w:rPr>
          <w:sz w:val="28"/>
          <w:szCs w:val="24"/>
        </w:rPr>
        <w:t>ent fixement. La femme claqua des doigts avec imp</w:t>
      </w:r>
      <w:r w:rsidR="00C71C2F" w:rsidRPr="000B1A3B">
        <w:rPr>
          <w:sz w:val="28"/>
          <w:szCs w:val="24"/>
        </w:rPr>
        <w:t>at</w:t>
      </w:r>
      <w:r w:rsidRPr="000B1A3B">
        <w:rPr>
          <w:sz w:val="28"/>
          <w:szCs w:val="24"/>
        </w:rPr>
        <w:t>ience et tendit de nouveau les bras.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Non</w:t>
      </w:r>
      <w:r w:rsidR="00C71C2F" w:rsidRPr="000B1A3B">
        <w:rPr>
          <w:sz w:val="28"/>
          <w:szCs w:val="24"/>
        </w:rPr>
        <w:t> </w:t>
      </w:r>
      <w:r w:rsidRPr="000B1A3B">
        <w:rPr>
          <w:sz w:val="28"/>
          <w:szCs w:val="24"/>
        </w:rPr>
        <w:t>»</w:t>
      </w:r>
      <w:r w:rsidR="00242707" w:rsidRPr="000B1A3B">
        <w:rPr>
          <w:sz w:val="28"/>
          <w:szCs w:val="24"/>
        </w:rPr>
        <w:t>, répéta fermement Kate. Elle imaginait cette femme franchissant le portillon avec Joshua tandis que les deux autres la retenaient. Elle prit conscience qu</w:t>
      </w:r>
      <w:r w:rsidR="000200A2" w:rsidRPr="000B1A3B">
        <w:rPr>
          <w:sz w:val="28"/>
          <w:szCs w:val="24"/>
        </w:rPr>
        <w:t>’</w:t>
      </w:r>
      <w:r w:rsidR="00242707" w:rsidRPr="000B1A3B">
        <w:rPr>
          <w:sz w:val="28"/>
          <w:szCs w:val="24"/>
        </w:rPr>
        <w:t xml:space="preserve">elle ne reverrait peut-être jamais son fils. </w:t>
      </w:r>
      <w:r w:rsidRPr="000B1A3B">
        <w:rPr>
          <w:sz w:val="28"/>
          <w:szCs w:val="24"/>
        </w:rPr>
        <w:t>«</w:t>
      </w:r>
      <w:r w:rsidR="00B71BC1" w:rsidRPr="000B1A3B">
        <w:rPr>
          <w:sz w:val="28"/>
          <w:szCs w:val="24"/>
        </w:rPr>
        <w:t> </w:t>
      </w:r>
      <w:r w:rsidR="00242707" w:rsidRPr="000B1A3B">
        <w:rPr>
          <w:sz w:val="28"/>
          <w:szCs w:val="24"/>
        </w:rPr>
        <w:t>Non</w:t>
      </w:r>
      <w:r w:rsidR="00C71C2F" w:rsidRPr="000B1A3B">
        <w:rPr>
          <w:sz w:val="28"/>
          <w:szCs w:val="24"/>
        </w:rPr>
        <w:t> </w:t>
      </w:r>
      <w:r w:rsidRPr="000B1A3B">
        <w:rPr>
          <w:sz w:val="28"/>
          <w:szCs w:val="24"/>
        </w:rPr>
        <w:t>»</w:t>
      </w:r>
      <w:r w:rsidR="00242707" w:rsidRPr="000B1A3B">
        <w:rPr>
          <w:sz w:val="28"/>
          <w:szCs w:val="24"/>
        </w:rPr>
        <w:t>, répéta</w:t>
      </w:r>
      <w:r w:rsidR="00B112D1" w:rsidRPr="000B1A3B">
        <w:rPr>
          <w:sz w:val="28"/>
          <w:szCs w:val="24"/>
        </w:rPr>
        <w:t>-</w:t>
      </w:r>
      <w:r w:rsidR="00242707" w:rsidRPr="000B1A3B">
        <w:rPr>
          <w:sz w:val="28"/>
          <w:szCs w:val="24"/>
        </w:rPr>
        <w:t xml:space="preserve">t-elle. Elle tremblait intérieurement, mais sa voix restait ferme et calme. Elle sourit aux deux hommes et montra Joshua du menton. </w:t>
      </w:r>
      <w:r w:rsidRPr="000B1A3B">
        <w:rPr>
          <w:sz w:val="28"/>
          <w:szCs w:val="24"/>
        </w:rPr>
        <w:t>«</w:t>
      </w:r>
      <w:r w:rsidR="00B71BC1" w:rsidRPr="000B1A3B">
        <w:rPr>
          <w:sz w:val="28"/>
          <w:szCs w:val="24"/>
        </w:rPr>
        <w:t> </w:t>
      </w:r>
      <w:r w:rsidR="00242707" w:rsidRPr="000B1A3B">
        <w:rPr>
          <w:sz w:val="28"/>
          <w:szCs w:val="24"/>
        </w:rPr>
        <w:t>Vous voyez, il dort. Je ne veux pas le réveiller. Dites-moi ce que vous voulez et je le ferai, mais je veux le garder dans mes bras</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Le plus grand des gardes secoua la tête et parla à la femme. Celle-ci croisa les bras et lança quelques mots d</w:t>
      </w:r>
      <w:r w:rsidR="000200A2" w:rsidRPr="000B1A3B">
        <w:rPr>
          <w:sz w:val="28"/>
          <w:szCs w:val="24"/>
        </w:rPr>
        <w:t>’</w:t>
      </w:r>
      <w:r w:rsidRPr="000B1A3B">
        <w:rPr>
          <w:sz w:val="28"/>
          <w:szCs w:val="24"/>
        </w:rPr>
        <w:t>un ton sec. Il lui répondit rudement, tapa de la main le passeport de Kate, froissa les autres documents et dit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Enlevez la couverture de bébé et les vêtements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sentit sa colère suspendue en l</w:t>
      </w:r>
      <w:r w:rsidR="000200A2" w:rsidRPr="000B1A3B">
        <w:rPr>
          <w:sz w:val="28"/>
          <w:szCs w:val="24"/>
        </w:rPr>
        <w:t>’</w:t>
      </w:r>
      <w:r w:rsidRPr="000B1A3B">
        <w:rPr>
          <w:sz w:val="28"/>
          <w:szCs w:val="24"/>
        </w:rPr>
        <w:t>air comme des ions chargés avant un orage et ne répondit pas. Elle enleva la couverture et déboutonna la barboteuse en tissu-éponge.</w:t>
      </w:r>
    </w:p>
    <w:p w:rsidR="001F006E" w:rsidRPr="000B1A3B" w:rsidRDefault="00242707" w:rsidP="00943037">
      <w:pPr>
        <w:pStyle w:val="Corpsdutexte121"/>
        <w:spacing w:line="240" w:lineRule="auto"/>
        <w:ind w:firstLine="284"/>
        <w:jc w:val="both"/>
        <w:rPr>
          <w:sz w:val="28"/>
          <w:szCs w:val="24"/>
        </w:rPr>
      </w:pPr>
      <w:r w:rsidRPr="000B1A3B">
        <w:rPr>
          <w:sz w:val="28"/>
          <w:szCs w:val="24"/>
        </w:rPr>
        <w:t>Le bébé se réveilla et se mit à pleurer.</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Chut</w:t>
      </w:r>
      <w:r w:rsidR="00C71C2F" w:rsidRPr="000B1A3B">
        <w:rPr>
          <w:sz w:val="28"/>
          <w:szCs w:val="24"/>
        </w:rPr>
        <w:t> </w:t>
      </w:r>
      <w:r w:rsidRPr="000B1A3B">
        <w:rPr>
          <w:sz w:val="28"/>
          <w:szCs w:val="24"/>
        </w:rPr>
        <w:t>»</w:t>
      </w:r>
      <w:r w:rsidR="00242707" w:rsidRPr="000B1A3B">
        <w:rPr>
          <w:sz w:val="28"/>
          <w:szCs w:val="24"/>
        </w:rPr>
        <w:t>, murmura Kate. Avec sa main libre, elle posa la couverture et la barboteuse sur le comptoir sale.</w:t>
      </w:r>
    </w:p>
    <w:p w:rsidR="004449C3" w:rsidRPr="000B1A3B" w:rsidRDefault="00242707" w:rsidP="00943037">
      <w:pPr>
        <w:pStyle w:val="Corpsdutexte1"/>
        <w:spacing w:line="240" w:lineRule="auto"/>
        <w:ind w:firstLine="284"/>
        <w:rPr>
          <w:sz w:val="28"/>
          <w:szCs w:val="24"/>
        </w:rPr>
      </w:pPr>
      <w:r w:rsidRPr="000B1A3B">
        <w:rPr>
          <w:sz w:val="28"/>
          <w:szCs w:val="24"/>
        </w:rPr>
        <w:t xml:space="preserve">La femme dit quelque chose. </w:t>
      </w:r>
      <w:r w:rsidR="001F006E" w:rsidRPr="000B1A3B">
        <w:rPr>
          <w:sz w:val="28"/>
          <w:szCs w:val="24"/>
        </w:rPr>
        <w:t>«</w:t>
      </w:r>
      <w:r w:rsidR="00B71BC1" w:rsidRPr="000B1A3B">
        <w:rPr>
          <w:sz w:val="28"/>
          <w:szCs w:val="24"/>
        </w:rPr>
        <w:t> </w:t>
      </w:r>
      <w:r w:rsidRPr="000B1A3B">
        <w:rPr>
          <w:sz w:val="28"/>
          <w:szCs w:val="24"/>
        </w:rPr>
        <w:t>Enlevez la couche</w:t>
      </w:r>
      <w:r w:rsidR="00C71C2F" w:rsidRPr="000B1A3B">
        <w:rPr>
          <w:sz w:val="28"/>
          <w:szCs w:val="24"/>
        </w:rPr>
        <w:t> </w:t>
      </w:r>
      <w:r w:rsidR="001F006E" w:rsidRPr="000B1A3B">
        <w:rPr>
          <w:sz w:val="28"/>
          <w:szCs w:val="24"/>
        </w:rPr>
        <w:t>»</w:t>
      </w:r>
      <w:r w:rsidRPr="000B1A3B">
        <w:rPr>
          <w:sz w:val="28"/>
          <w:szCs w:val="24"/>
        </w:rPr>
        <w:t>, traduisit le garde.</w:t>
      </w:r>
    </w:p>
    <w:p w:rsidR="004449C3" w:rsidRPr="000B1A3B" w:rsidRDefault="00242707" w:rsidP="00943037">
      <w:pPr>
        <w:pStyle w:val="Corpsdutexte1"/>
        <w:spacing w:line="240" w:lineRule="auto"/>
        <w:ind w:firstLine="284"/>
        <w:rPr>
          <w:sz w:val="28"/>
          <w:szCs w:val="24"/>
        </w:rPr>
      </w:pPr>
      <w:r w:rsidRPr="000B1A3B">
        <w:rPr>
          <w:sz w:val="28"/>
          <w:szCs w:val="24"/>
        </w:rPr>
        <w:t>Kate les regarda tous à tour de rôle, à la recherche d</w:t>
      </w:r>
      <w:r w:rsidR="000200A2" w:rsidRPr="000B1A3B">
        <w:rPr>
          <w:sz w:val="28"/>
          <w:szCs w:val="24"/>
        </w:rPr>
        <w:t>’</w:t>
      </w:r>
      <w:r w:rsidRPr="000B1A3B">
        <w:rPr>
          <w:sz w:val="28"/>
          <w:szCs w:val="24"/>
        </w:rPr>
        <w:t>un sourire. En vain. Ses doigts tremblaient lorsqu</w:t>
      </w:r>
      <w:r w:rsidR="000200A2" w:rsidRPr="000B1A3B">
        <w:rPr>
          <w:sz w:val="28"/>
          <w:szCs w:val="24"/>
        </w:rPr>
        <w:t>’</w:t>
      </w:r>
      <w:r w:rsidRPr="000B1A3B">
        <w:rPr>
          <w:sz w:val="28"/>
          <w:szCs w:val="24"/>
        </w:rPr>
        <w:t>elle détacha les épingles de sûreté</w:t>
      </w:r>
      <w:r w:rsidR="00B112D1" w:rsidRPr="000B1A3B">
        <w:rPr>
          <w:sz w:val="28"/>
          <w:szCs w:val="24"/>
        </w:rPr>
        <w:t xml:space="preserve"> </w:t>
      </w:r>
      <w:r w:rsidR="00C71C2F" w:rsidRPr="000B1A3B">
        <w:rPr>
          <w:sz w:val="28"/>
          <w:szCs w:val="24"/>
        </w:rPr>
        <w:t>– l</w:t>
      </w:r>
      <w:r w:rsidR="000200A2" w:rsidRPr="000B1A3B">
        <w:rPr>
          <w:sz w:val="28"/>
          <w:szCs w:val="24"/>
        </w:rPr>
        <w:t>’</w:t>
      </w:r>
      <w:r w:rsidRPr="000B1A3B">
        <w:rPr>
          <w:sz w:val="28"/>
          <w:szCs w:val="24"/>
        </w:rPr>
        <w:t>ambassade avait été incapable de lui fournir des couches jetables</w:t>
      </w:r>
      <w:r w:rsidR="00B112D1" w:rsidRPr="000B1A3B">
        <w:rPr>
          <w:sz w:val="28"/>
          <w:szCs w:val="24"/>
        </w:rPr>
        <w:t xml:space="preserve"> </w:t>
      </w:r>
      <w:r w:rsidR="00C71C2F" w:rsidRPr="000B1A3B">
        <w:rPr>
          <w:sz w:val="28"/>
          <w:szCs w:val="24"/>
        </w:rPr>
        <w:t>– e</w:t>
      </w:r>
      <w:r w:rsidRPr="000B1A3B">
        <w:rPr>
          <w:sz w:val="28"/>
          <w:szCs w:val="24"/>
        </w:rPr>
        <w:t>t so</w:t>
      </w:r>
      <w:r w:rsidR="00C71C2F" w:rsidRPr="000B1A3B">
        <w:rPr>
          <w:sz w:val="28"/>
          <w:szCs w:val="24"/>
        </w:rPr>
        <w:t>ul</w:t>
      </w:r>
      <w:r w:rsidRPr="000B1A3B">
        <w:rPr>
          <w:sz w:val="28"/>
          <w:szCs w:val="24"/>
        </w:rPr>
        <w:t>eva Joshua tout nu. Le bébé semblait encore plus frêle sans ses vêtements, sa peau était p</w:t>
      </w:r>
      <w:r w:rsidR="00547A02" w:rsidRPr="000B1A3B">
        <w:rPr>
          <w:sz w:val="28"/>
          <w:szCs w:val="24"/>
        </w:rPr>
        <w:t>â</w:t>
      </w:r>
      <w:r w:rsidRPr="000B1A3B">
        <w:rPr>
          <w:sz w:val="28"/>
          <w:szCs w:val="24"/>
        </w:rPr>
        <w:t>le, ses côtes trop visibles. Il y avait des bleus sur ses bras maigres, là où s</w:t>
      </w:r>
      <w:r w:rsidR="000200A2" w:rsidRPr="000B1A3B">
        <w:rPr>
          <w:sz w:val="28"/>
          <w:szCs w:val="24"/>
        </w:rPr>
        <w:t>’</w:t>
      </w:r>
      <w:r w:rsidRPr="000B1A3B">
        <w:rPr>
          <w:sz w:val="28"/>
          <w:szCs w:val="24"/>
        </w:rPr>
        <w:t>étaient enfoncées les aiguilles des perfusions. Son minuscule pénis et son scrotum se ratatinèrent de froid et Kate vit la chair de poule apparaître sur ses bras et sa poitrine.</w:t>
      </w:r>
    </w:p>
    <w:p w:rsidR="004449C3" w:rsidRPr="000B1A3B" w:rsidRDefault="00242707" w:rsidP="00943037">
      <w:pPr>
        <w:pStyle w:val="Corpsdutexte1"/>
        <w:spacing w:line="240" w:lineRule="auto"/>
        <w:ind w:firstLine="284"/>
        <w:rPr>
          <w:sz w:val="28"/>
          <w:szCs w:val="24"/>
        </w:rPr>
      </w:pPr>
      <w:r w:rsidRPr="000B1A3B">
        <w:rPr>
          <w:sz w:val="28"/>
          <w:szCs w:val="24"/>
        </w:rPr>
        <w:t xml:space="preserve">Kate le serra contre elle et lança un regard furieux à la femme. </w:t>
      </w:r>
      <w:r w:rsidR="001F006E" w:rsidRPr="000B1A3B">
        <w:rPr>
          <w:sz w:val="28"/>
          <w:szCs w:val="24"/>
        </w:rPr>
        <w:t>«</w:t>
      </w:r>
      <w:r w:rsidR="00B71BC1" w:rsidRPr="000B1A3B">
        <w:rPr>
          <w:sz w:val="28"/>
          <w:szCs w:val="24"/>
        </w:rPr>
        <w:t> </w:t>
      </w:r>
      <w:r w:rsidRPr="000B1A3B">
        <w:rPr>
          <w:sz w:val="28"/>
          <w:szCs w:val="24"/>
        </w:rPr>
        <w:t>Ça va</w:t>
      </w:r>
      <w:r w:rsidR="00C71C2F" w:rsidRPr="000B1A3B">
        <w:rPr>
          <w:sz w:val="28"/>
          <w:szCs w:val="24"/>
        </w:rPr>
        <w:t> ?</w:t>
      </w:r>
      <w:r w:rsidRPr="000B1A3B">
        <w:rPr>
          <w:sz w:val="28"/>
          <w:szCs w:val="24"/>
        </w:rPr>
        <w:t xml:space="preserve"> Vous avez vu que je ne passe pas des secrets d</w:t>
      </w:r>
      <w:r w:rsidR="000200A2" w:rsidRPr="000B1A3B">
        <w:rPr>
          <w:sz w:val="28"/>
          <w:szCs w:val="24"/>
        </w:rPr>
        <w:t>’</w:t>
      </w:r>
      <w:r w:rsidRPr="000B1A3B">
        <w:rPr>
          <w:sz w:val="28"/>
          <w:szCs w:val="24"/>
        </w:rPr>
        <w:t>État ou des lingots d</w:t>
      </w:r>
      <w:r w:rsidR="000200A2" w:rsidRPr="000B1A3B">
        <w:rPr>
          <w:sz w:val="28"/>
          <w:szCs w:val="24"/>
        </w:rPr>
        <w:t>’</w:t>
      </w:r>
      <w:r w:rsidRPr="000B1A3B">
        <w:rPr>
          <w:sz w:val="28"/>
          <w:szCs w:val="24"/>
        </w:rPr>
        <w:t>or</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La garde femelle regarda Kate d</w:t>
      </w:r>
      <w:r w:rsidR="000200A2" w:rsidRPr="000B1A3B">
        <w:rPr>
          <w:sz w:val="28"/>
          <w:szCs w:val="24"/>
        </w:rPr>
        <w:t>’</w:t>
      </w:r>
      <w:r w:rsidRPr="000B1A3B">
        <w:rPr>
          <w:sz w:val="28"/>
          <w:szCs w:val="24"/>
        </w:rPr>
        <w:t>un air inexpressif, tripota la barboteuse et la couverture, en évitant soigne</w:t>
      </w:r>
      <w:r w:rsidR="00C71C2F" w:rsidRPr="000B1A3B">
        <w:rPr>
          <w:sz w:val="28"/>
          <w:szCs w:val="24"/>
        </w:rPr>
        <w:t>us</w:t>
      </w:r>
      <w:r w:rsidRPr="000B1A3B">
        <w:rPr>
          <w:sz w:val="28"/>
          <w:szCs w:val="24"/>
        </w:rPr>
        <w:t>ement de toucher à la couche, dit encore quelque chose à l</w:t>
      </w:r>
      <w:r w:rsidR="000200A2" w:rsidRPr="000B1A3B">
        <w:rPr>
          <w:sz w:val="28"/>
          <w:szCs w:val="24"/>
        </w:rPr>
        <w:t>’</w:t>
      </w:r>
      <w:r w:rsidRPr="000B1A3B">
        <w:rPr>
          <w:sz w:val="28"/>
          <w:szCs w:val="24"/>
        </w:rPr>
        <w:t>homme grêlé et quitta le box.</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Il fait froid, dit Kate. Je le rhabille</w:t>
      </w:r>
      <w:r w:rsidR="00C71C2F" w:rsidRPr="000B1A3B">
        <w:rPr>
          <w:sz w:val="28"/>
          <w:szCs w:val="24"/>
        </w:rPr>
        <w:t>. </w:t>
      </w:r>
      <w:r w:rsidRPr="000B1A3B">
        <w:rPr>
          <w:sz w:val="28"/>
          <w:szCs w:val="24"/>
        </w:rPr>
        <w:t>»</w:t>
      </w:r>
      <w:r w:rsidR="00242707" w:rsidRPr="000B1A3B">
        <w:rPr>
          <w:sz w:val="28"/>
          <w:szCs w:val="24"/>
        </w:rPr>
        <w:t xml:space="preserve"> Ce qu</w:t>
      </w:r>
      <w:r w:rsidR="000200A2" w:rsidRPr="000B1A3B">
        <w:rPr>
          <w:sz w:val="28"/>
          <w:szCs w:val="24"/>
        </w:rPr>
        <w:t>’</w:t>
      </w:r>
      <w:r w:rsidR="00242707" w:rsidRPr="000B1A3B">
        <w:rPr>
          <w:sz w:val="28"/>
          <w:szCs w:val="24"/>
        </w:rPr>
        <w:t>elle fit rapidement. De l</w:t>
      </w:r>
      <w:r w:rsidR="000200A2" w:rsidRPr="000B1A3B">
        <w:rPr>
          <w:sz w:val="28"/>
          <w:szCs w:val="24"/>
        </w:rPr>
        <w:t>’</w:t>
      </w:r>
      <w:r w:rsidR="00242707" w:rsidRPr="000B1A3B">
        <w:rPr>
          <w:sz w:val="28"/>
          <w:szCs w:val="24"/>
        </w:rPr>
        <w:t>autre côté du rideau, les haut-parleurs criards annoncèrent son vol dans une salve de parasites. Elle entendit les autres passagers descendre bruyamment les escaliers vers la zone d</w:t>
      </w:r>
      <w:r w:rsidR="000200A2" w:rsidRPr="000B1A3B">
        <w:rPr>
          <w:sz w:val="28"/>
          <w:szCs w:val="24"/>
        </w:rPr>
        <w:t>’</w:t>
      </w:r>
      <w:r w:rsidR="00242707" w:rsidRPr="000B1A3B">
        <w:rPr>
          <w:sz w:val="28"/>
          <w:szCs w:val="24"/>
        </w:rPr>
        <w:t>embarquement.</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Attendez</w:t>
      </w:r>
      <w:r w:rsidR="00C71C2F" w:rsidRPr="000B1A3B">
        <w:rPr>
          <w:sz w:val="28"/>
          <w:szCs w:val="24"/>
        </w:rPr>
        <w:t> </w:t>
      </w:r>
      <w:r w:rsidRPr="000B1A3B">
        <w:rPr>
          <w:sz w:val="28"/>
          <w:szCs w:val="24"/>
        </w:rPr>
        <w:t>»</w:t>
      </w:r>
      <w:r w:rsidR="00242707" w:rsidRPr="000B1A3B">
        <w:rPr>
          <w:sz w:val="28"/>
          <w:szCs w:val="24"/>
        </w:rPr>
        <w:t>, dit le garde grêlé. Il posa le passeport et les papiers sur le comptoir et sortit avec son compagnon.</w:t>
      </w:r>
    </w:p>
    <w:p w:rsidR="004449C3" w:rsidRPr="000B1A3B" w:rsidRDefault="00242707" w:rsidP="00943037">
      <w:pPr>
        <w:pStyle w:val="Corpsdutexte1"/>
        <w:spacing w:line="240" w:lineRule="auto"/>
        <w:ind w:firstLine="284"/>
        <w:rPr>
          <w:sz w:val="28"/>
          <w:szCs w:val="24"/>
        </w:rPr>
      </w:pPr>
      <w:r w:rsidRPr="000B1A3B">
        <w:rPr>
          <w:sz w:val="28"/>
          <w:szCs w:val="24"/>
        </w:rPr>
        <w:t>Kate berça Joshua et regarda dans l</w:t>
      </w:r>
      <w:r w:rsidR="000200A2" w:rsidRPr="000B1A3B">
        <w:rPr>
          <w:sz w:val="28"/>
          <w:szCs w:val="24"/>
        </w:rPr>
        <w:t>’</w:t>
      </w:r>
      <w:r w:rsidRPr="000B1A3B">
        <w:rPr>
          <w:sz w:val="28"/>
          <w:szCs w:val="24"/>
        </w:rPr>
        <w:t>entreb</w:t>
      </w:r>
      <w:r w:rsidR="00547A02" w:rsidRPr="000B1A3B">
        <w:rPr>
          <w:sz w:val="28"/>
          <w:szCs w:val="24"/>
        </w:rPr>
        <w:t>â</w:t>
      </w:r>
      <w:r w:rsidRPr="000B1A3B">
        <w:rPr>
          <w:sz w:val="28"/>
          <w:szCs w:val="24"/>
        </w:rPr>
        <w:t>illement des rideaux. La salle de départ était vide. L</w:t>
      </w:r>
      <w:r w:rsidR="000200A2" w:rsidRPr="000B1A3B">
        <w:rPr>
          <w:sz w:val="28"/>
          <w:szCs w:val="24"/>
        </w:rPr>
        <w:t>’</w:t>
      </w:r>
      <w:r w:rsidRPr="000B1A3B">
        <w:rPr>
          <w:sz w:val="28"/>
          <w:szCs w:val="24"/>
        </w:rPr>
        <w:t>unique ho</w:t>
      </w:r>
      <w:r w:rsidR="00C71C2F" w:rsidRPr="000B1A3B">
        <w:rPr>
          <w:sz w:val="28"/>
          <w:szCs w:val="24"/>
        </w:rPr>
        <w:t>rl</w:t>
      </w:r>
      <w:r w:rsidRPr="000B1A3B">
        <w:rPr>
          <w:sz w:val="28"/>
          <w:szCs w:val="24"/>
        </w:rPr>
        <w:t xml:space="preserve">oge, au-dessus de la porte, indiquait </w:t>
      </w:r>
      <w:r w:rsidR="00C71C2F" w:rsidRPr="000B1A3B">
        <w:rPr>
          <w:sz w:val="28"/>
          <w:szCs w:val="24"/>
        </w:rPr>
        <w:t>7 h 0</w:t>
      </w:r>
      <w:r w:rsidRPr="000B1A3B">
        <w:rPr>
          <w:sz w:val="28"/>
          <w:szCs w:val="24"/>
        </w:rPr>
        <w:t>4. L</w:t>
      </w:r>
      <w:r w:rsidR="000200A2" w:rsidRPr="000B1A3B">
        <w:rPr>
          <w:sz w:val="28"/>
          <w:szCs w:val="24"/>
        </w:rPr>
        <w:t>’</w:t>
      </w:r>
      <w:r w:rsidRPr="000B1A3B">
        <w:rPr>
          <w:sz w:val="28"/>
          <w:szCs w:val="24"/>
        </w:rPr>
        <w:t xml:space="preserve">avion devait décoller à </w:t>
      </w:r>
      <w:r w:rsidR="00C71C2F" w:rsidRPr="000B1A3B">
        <w:rPr>
          <w:sz w:val="28"/>
          <w:szCs w:val="24"/>
        </w:rPr>
        <w:t>7 h 1</w:t>
      </w:r>
      <w:r w:rsidRPr="000B1A3B">
        <w:rPr>
          <w:sz w:val="28"/>
          <w:szCs w:val="24"/>
        </w:rPr>
        <w:t>0. Aucun des trois gardes de la sécurité qui étaient entrés avec elle dans le box n</w:t>
      </w:r>
      <w:r w:rsidR="000200A2" w:rsidRPr="000B1A3B">
        <w:rPr>
          <w:sz w:val="28"/>
          <w:szCs w:val="24"/>
        </w:rPr>
        <w:t>’</w:t>
      </w:r>
      <w:r w:rsidRPr="000B1A3B">
        <w:rPr>
          <w:sz w:val="28"/>
          <w:szCs w:val="24"/>
        </w:rPr>
        <w:t>était visible.</w:t>
      </w:r>
    </w:p>
    <w:p w:rsidR="004449C3" w:rsidRPr="000B1A3B" w:rsidRDefault="00242707" w:rsidP="00943037">
      <w:pPr>
        <w:pStyle w:val="Corpsdutexte1"/>
        <w:spacing w:line="240" w:lineRule="auto"/>
        <w:ind w:firstLine="284"/>
        <w:rPr>
          <w:sz w:val="28"/>
          <w:szCs w:val="24"/>
        </w:rPr>
      </w:pPr>
      <w:r w:rsidRPr="000B1A3B">
        <w:rPr>
          <w:sz w:val="28"/>
          <w:szCs w:val="24"/>
        </w:rPr>
        <w:t>Kate soupira nerveusement et tapota le bébé. La resp</w:t>
      </w:r>
      <w:r w:rsidR="00C71C2F" w:rsidRPr="000B1A3B">
        <w:rPr>
          <w:sz w:val="28"/>
          <w:szCs w:val="24"/>
        </w:rPr>
        <w:t>ir</w:t>
      </w:r>
      <w:r w:rsidRPr="000B1A3B">
        <w:rPr>
          <w:sz w:val="28"/>
          <w:szCs w:val="24"/>
        </w:rPr>
        <w:t>ation de Joshua était rapide et bruyante, comme s</w:t>
      </w:r>
      <w:r w:rsidR="000200A2" w:rsidRPr="000B1A3B">
        <w:rPr>
          <w:sz w:val="28"/>
          <w:szCs w:val="24"/>
        </w:rPr>
        <w:t>’</w:t>
      </w:r>
      <w:r w:rsidRPr="000B1A3B">
        <w:rPr>
          <w:sz w:val="28"/>
          <w:szCs w:val="24"/>
        </w:rPr>
        <w:t>il était en train d</w:t>
      </w:r>
      <w:r w:rsidR="000200A2" w:rsidRPr="000B1A3B">
        <w:rPr>
          <w:sz w:val="28"/>
          <w:szCs w:val="24"/>
        </w:rPr>
        <w:t>’</w:t>
      </w:r>
      <w:r w:rsidRPr="000B1A3B">
        <w:rPr>
          <w:sz w:val="28"/>
          <w:szCs w:val="24"/>
        </w:rPr>
        <w:t xml:space="preserve">attraper froid. </w:t>
      </w:r>
      <w:r w:rsidR="001F006E" w:rsidRPr="000B1A3B">
        <w:rPr>
          <w:sz w:val="28"/>
          <w:szCs w:val="24"/>
        </w:rPr>
        <w:t>«</w:t>
      </w:r>
      <w:r w:rsidR="00B71BC1" w:rsidRPr="000B1A3B">
        <w:rPr>
          <w:sz w:val="28"/>
          <w:szCs w:val="24"/>
        </w:rPr>
        <w:t> </w:t>
      </w:r>
      <w:r w:rsidRPr="000B1A3B">
        <w:rPr>
          <w:sz w:val="28"/>
          <w:szCs w:val="24"/>
        </w:rPr>
        <w:t>Chut, murmura Kate. Tout va bien, mon tout-petit</w:t>
      </w:r>
      <w:r w:rsidR="00C71C2F" w:rsidRPr="000B1A3B">
        <w:rPr>
          <w:sz w:val="28"/>
          <w:szCs w:val="24"/>
        </w:rPr>
        <w:t>. </w:t>
      </w:r>
      <w:r w:rsidR="001F006E" w:rsidRPr="000B1A3B">
        <w:rPr>
          <w:sz w:val="28"/>
          <w:szCs w:val="24"/>
        </w:rPr>
        <w:t>»</w:t>
      </w:r>
      <w:r w:rsidRPr="000B1A3B">
        <w:rPr>
          <w:sz w:val="28"/>
          <w:szCs w:val="24"/>
        </w:rPr>
        <w:t xml:space="preserve"> Elle savait que la remorque qui amenait les passagers jusqu</w:t>
      </w:r>
      <w:r w:rsidR="000200A2" w:rsidRPr="000B1A3B">
        <w:rPr>
          <w:sz w:val="28"/>
          <w:szCs w:val="24"/>
        </w:rPr>
        <w:t>’</w:t>
      </w:r>
      <w:r w:rsidRPr="000B1A3B">
        <w:rPr>
          <w:sz w:val="28"/>
          <w:szCs w:val="24"/>
        </w:rPr>
        <w:t>à l</w:t>
      </w:r>
      <w:r w:rsidR="000200A2" w:rsidRPr="000B1A3B">
        <w:rPr>
          <w:sz w:val="28"/>
          <w:szCs w:val="24"/>
        </w:rPr>
        <w:t>’</w:t>
      </w:r>
      <w:r w:rsidRPr="000B1A3B">
        <w:rPr>
          <w:sz w:val="28"/>
          <w:szCs w:val="24"/>
        </w:rPr>
        <w:t>avion allait partir d</w:t>
      </w:r>
      <w:r w:rsidR="000200A2" w:rsidRPr="000B1A3B">
        <w:rPr>
          <w:sz w:val="28"/>
          <w:szCs w:val="24"/>
        </w:rPr>
        <w:t>’</w:t>
      </w:r>
      <w:r w:rsidRPr="000B1A3B">
        <w:rPr>
          <w:sz w:val="28"/>
          <w:szCs w:val="24"/>
        </w:rPr>
        <w:t>un moment à l</w:t>
      </w:r>
      <w:r w:rsidR="000200A2" w:rsidRPr="000B1A3B">
        <w:rPr>
          <w:sz w:val="28"/>
          <w:szCs w:val="24"/>
        </w:rPr>
        <w:t>’</w:t>
      </w:r>
      <w:r w:rsidRPr="000B1A3B">
        <w:rPr>
          <w:sz w:val="28"/>
          <w:szCs w:val="24"/>
        </w:rPr>
        <w:t>autre. Comme pour le confirmer, une annonce inintelligible, mais impérative, jaillit des haut</w:t>
      </w:r>
      <w:r w:rsidR="00B112D1" w:rsidRPr="000B1A3B">
        <w:rPr>
          <w:sz w:val="28"/>
          <w:szCs w:val="24"/>
        </w:rPr>
        <w:t>-</w:t>
      </w:r>
      <w:r w:rsidRPr="000B1A3B">
        <w:rPr>
          <w:sz w:val="28"/>
          <w:szCs w:val="24"/>
        </w:rPr>
        <w:t>parleurs.</w:t>
      </w:r>
    </w:p>
    <w:p w:rsidR="004449C3" w:rsidRPr="000B1A3B" w:rsidRDefault="00242707" w:rsidP="00943037">
      <w:pPr>
        <w:pStyle w:val="Corpsdutexte1"/>
        <w:spacing w:line="240" w:lineRule="auto"/>
        <w:ind w:firstLine="284"/>
        <w:rPr>
          <w:sz w:val="28"/>
          <w:szCs w:val="24"/>
        </w:rPr>
      </w:pPr>
      <w:r w:rsidRPr="000B1A3B">
        <w:rPr>
          <w:sz w:val="28"/>
          <w:szCs w:val="24"/>
        </w:rPr>
        <w:t>Sans un regard en arrière, Kate s</w:t>
      </w:r>
      <w:r w:rsidR="000200A2" w:rsidRPr="000B1A3B">
        <w:rPr>
          <w:sz w:val="28"/>
          <w:szCs w:val="24"/>
        </w:rPr>
        <w:t>’</w:t>
      </w:r>
      <w:r w:rsidRPr="000B1A3B">
        <w:rPr>
          <w:sz w:val="28"/>
          <w:szCs w:val="24"/>
        </w:rPr>
        <w:t>empara de ses papiers, serra le bébé dans ses bras, sortit du box et tr</w:t>
      </w:r>
      <w:r w:rsidR="00C71C2F" w:rsidRPr="000B1A3B">
        <w:rPr>
          <w:sz w:val="28"/>
          <w:szCs w:val="24"/>
        </w:rPr>
        <w:t>av</w:t>
      </w:r>
      <w:r w:rsidRPr="000B1A3B">
        <w:rPr>
          <w:sz w:val="28"/>
          <w:szCs w:val="24"/>
        </w:rPr>
        <w:t>ersa l</w:t>
      </w:r>
      <w:r w:rsidR="000200A2" w:rsidRPr="000B1A3B">
        <w:rPr>
          <w:sz w:val="28"/>
          <w:szCs w:val="24"/>
        </w:rPr>
        <w:t>’</w:t>
      </w:r>
      <w:r w:rsidRPr="000B1A3B">
        <w:rPr>
          <w:sz w:val="28"/>
          <w:szCs w:val="24"/>
        </w:rPr>
        <w:t>immense hall du terminal la tête haute, les yeux fixés droit devant elle. Deux gardes qui fl</w:t>
      </w:r>
      <w:r w:rsidR="00547A02" w:rsidRPr="000B1A3B">
        <w:rPr>
          <w:sz w:val="28"/>
          <w:szCs w:val="24"/>
        </w:rPr>
        <w:t>â</w:t>
      </w:r>
      <w:r w:rsidRPr="000B1A3B">
        <w:rPr>
          <w:sz w:val="28"/>
          <w:szCs w:val="24"/>
        </w:rPr>
        <w:t>naient en haut des escaliers la regardèrent approcher du coin de l</w:t>
      </w:r>
      <w:r w:rsidR="000200A2" w:rsidRPr="000B1A3B">
        <w:rPr>
          <w:sz w:val="28"/>
          <w:szCs w:val="24"/>
        </w:rPr>
        <w:t>’</w:t>
      </w:r>
      <w:r w:rsidRPr="000B1A3B">
        <w:rPr>
          <w:sz w:val="28"/>
          <w:szCs w:val="24"/>
        </w:rPr>
        <w:t>œil, dans la fumée de leurs cigarettes.</w:t>
      </w:r>
    </w:p>
    <w:p w:rsidR="004449C3" w:rsidRPr="000B1A3B" w:rsidRDefault="00242707" w:rsidP="00943037">
      <w:pPr>
        <w:pStyle w:val="Corpsdutexte1"/>
        <w:spacing w:line="240" w:lineRule="auto"/>
        <w:ind w:firstLine="284"/>
        <w:rPr>
          <w:sz w:val="28"/>
          <w:szCs w:val="24"/>
        </w:rPr>
      </w:pPr>
      <w:r w:rsidRPr="000B1A3B">
        <w:rPr>
          <w:sz w:val="28"/>
          <w:szCs w:val="24"/>
        </w:rPr>
        <w:t>Marchant d</w:t>
      </w:r>
      <w:r w:rsidR="000200A2" w:rsidRPr="000B1A3B">
        <w:rPr>
          <w:sz w:val="28"/>
          <w:szCs w:val="24"/>
        </w:rPr>
        <w:t>’</w:t>
      </w:r>
      <w:r w:rsidRPr="000B1A3B">
        <w:rPr>
          <w:sz w:val="28"/>
          <w:szCs w:val="24"/>
        </w:rPr>
        <w:t>un pas vif, mais sans trop se h</w:t>
      </w:r>
      <w:r w:rsidR="00547A02" w:rsidRPr="000B1A3B">
        <w:rPr>
          <w:sz w:val="28"/>
          <w:szCs w:val="24"/>
        </w:rPr>
        <w:t>â</w:t>
      </w:r>
      <w:r w:rsidRPr="000B1A3B">
        <w:rPr>
          <w:sz w:val="28"/>
          <w:szCs w:val="24"/>
        </w:rPr>
        <w:t>ter, Kate brandit son passeport et sa carte d</w:t>
      </w:r>
      <w:r w:rsidR="000200A2" w:rsidRPr="000B1A3B">
        <w:rPr>
          <w:sz w:val="28"/>
          <w:szCs w:val="24"/>
        </w:rPr>
        <w:t>’</w:t>
      </w:r>
      <w:r w:rsidRPr="000B1A3B">
        <w:rPr>
          <w:sz w:val="28"/>
          <w:szCs w:val="24"/>
        </w:rPr>
        <w:t>embarquement. Le jeune garde lui fit signe de passer.</w:t>
      </w:r>
    </w:p>
    <w:p w:rsidR="004449C3" w:rsidRPr="000B1A3B" w:rsidRDefault="00242707" w:rsidP="00943037">
      <w:pPr>
        <w:pStyle w:val="Corpsdutexte1"/>
        <w:spacing w:line="240" w:lineRule="auto"/>
        <w:ind w:firstLine="284"/>
        <w:rPr>
          <w:sz w:val="28"/>
          <w:szCs w:val="24"/>
        </w:rPr>
      </w:pPr>
      <w:r w:rsidRPr="000B1A3B">
        <w:rPr>
          <w:sz w:val="28"/>
          <w:szCs w:val="24"/>
        </w:rPr>
        <w:t>En bas de l</w:t>
      </w:r>
      <w:r w:rsidR="000200A2" w:rsidRPr="000B1A3B">
        <w:rPr>
          <w:sz w:val="28"/>
          <w:szCs w:val="24"/>
        </w:rPr>
        <w:t>’</w:t>
      </w:r>
      <w:r w:rsidRPr="000B1A3B">
        <w:rPr>
          <w:sz w:val="28"/>
          <w:szCs w:val="24"/>
        </w:rPr>
        <w:t>escalier, il y avait un autre comptoir, un autre garde de la sécurité. Kate vit le dernier des pass</w:t>
      </w:r>
      <w:r w:rsidR="00C71C2F" w:rsidRPr="000B1A3B">
        <w:rPr>
          <w:sz w:val="28"/>
          <w:szCs w:val="24"/>
        </w:rPr>
        <w:t>ag</w:t>
      </w:r>
      <w:r w:rsidRPr="000B1A3B">
        <w:rPr>
          <w:sz w:val="28"/>
          <w:szCs w:val="24"/>
        </w:rPr>
        <w:t>ers monter à bord de la remorque. Le moteur du véh</w:t>
      </w:r>
      <w:r w:rsidR="00C71C2F" w:rsidRPr="000B1A3B">
        <w:rPr>
          <w:sz w:val="28"/>
          <w:szCs w:val="24"/>
        </w:rPr>
        <w:t>ic</w:t>
      </w:r>
      <w:r w:rsidRPr="000B1A3B">
        <w:rPr>
          <w:sz w:val="28"/>
          <w:szCs w:val="24"/>
        </w:rPr>
        <w:t>ule se mit en marche dans un nuage de fumée. Kate, le regard fixé sur la porte, ne s</w:t>
      </w:r>
      <w:r w:rsidR="000200A2" w:rsidRPr="000B1A3B">
        <w:rPr>
          <w:sz w:val="28"/>
          <w:szCs w:val="24"/>
        </w:rPr>
        <w:t>’</w:t>
      </w:r>
      <w:r w:rsidRPr="000B1A3B">
        <w:rPr>
          <w:sz w:val="28"/>
          <w:szCs w:val="24"/>
        </w:rPr>
        <w:t>arrêta pas devant le garde.</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Stop</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Elle obéit, se retourna lentement et s</w:t>
      </w:r>
      <w:r w:rsidR="000200A2" w:rsidRPr="000B1A3B">
        <w:rPr>
          <w:sz w:val="28"/>
          <w:szCs w:val="24"/>
        </w:rPr>
        <w:t>’</w:t>
      </w:r>
      <w:r w:rsidRPr="000B1A3B">
        <w:rPr>
          <w:sz w:val="28"/>
          <w:szCs w:val="24"/>
        </w:rPr>
        <w:t>obligea à sourire. Joshua se tortilla, mais ne pleura pas.</w:t>
      </w:r>
    </w:p>
    <w:p w:rsidR="004449C3" w:rsidRPr="000B1A3B" w:rsidRDefault="00242707" w:rsidP="00943037">
      <w:pPr>
        <w:pStyle w:val="Corpsdutexte1"/>
        <w:spacing w:line="240" w:lineRule="auto"/>
        <w:ind w:firstLine="284"/>
        <w:rPr>
          <w:sz w:val="28"/>
          <w:szCs w:val="24"/>
        </w:rPr>
      </w:pPr>
      <w:r w:rsidRPr="000B1A3B">
        <w:rPr>
          <w:sz w:val="28"/>
          <w:szCs w:val="24"/>
        </w:rPr>
        <w:t xml:space="preserve">Le garde avait un visage joufflu et de petits yeux. Ses doigts rondelets tapotèrent le comptoir. </w:t>
      </w:r>
      <w:r w:rsidR="001F006E" w:rsidRPr="000B1A3B">
        <w:rPr>
          <w:sz w:val="28"/>
          <w:szCs w:val="24"/>
        </w:rPr>
        <w:t>«</w:t>
      </w:r>
      <w:r w:rsidR="00B71BC1" w:rsidRPr="000B1A3B">
        <w:rPr>
          <w:sz w:val="28"/>
          <w:szCs w:val="24"/>
        </w:rPr>
        <w:t> </w:t>
      </w:r>
      <w:r w:rsidRPr="000B1A3B">
        <w:rPr>
          <w:sz w:val="28"/>
          <w:szCs w:val="24"/>
        </w:rPr>
        <w:t>Passeport</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l</w:t>
      </w:r>
      <w:r w:rsidR="000200A2" w:rsidRPr="000B1A3B">
        <w:rPr>
          <w:sz w:val="28"/>
          <w:szCs w:val="24"/>
        </w:rPr>
        <w:t>’</w:t>
      </w:r>
      <w:r w:rsidRPr="000B1A3B">
        <w:rPr>
          <w:sz w:val="28"/>
          <w:szCs w:val="24"/>
        </w:rPr>
        <w:t>y posa sans commentaire et essaya de ne pas donner de signes d</w:t>
      </w:r>
      <w:r w:rsidR="000200A2" w:rsidRPr="000B1A3B">
        <w:rPr>
          <w:sz w:val="28"/>
          <w:szCs w:val="24"/>
        </w:rPr>
        <w:t>’</w:t>
      </w:r>
      <w:r w:rsidRPr="000B1A3B">
        <w:rPr>
          <w:sz w:val="28"/>
          <w:szCs w:val="24"/>
        </w:rPr>
        <w:t>impatience pendant que le gros homme l</w:t>
      </w:r>
      <w:r w:rsidR="000200A2" w:rsidRPr="000B1A3B">
        <w:rPr>
          <w:sz w:val="28"/>
          <w:szCs w:val="24"/>
        </w:rPr>
        <w:t>’</w:t>
      </w:r>
      <w:r w:rsidRPr="000B1A3B">
        <w:rPr>
          <w:sz w:val="28"/>
          <w:szCs w:val="24"/>
        </w:rPr>
        <w:t>examinait soigneusement. On entendit des pas et des voix dans l</w:t>
      </w:r>
      <w:r w:rsidR="000200A2" w:rsidRPr="000B1A3B">
        <w:rPr>
          <w:sz w:val="28"/>
          <w:szCs w:val="24"/>
        </w:rPr>
        <w:t>’</w:t>
      </w:r>
      <w:r w:rsidRPr="000B1A3B">
        <w:rPr>
          <w:sz w:val="28"/>
          <w:szCs w:val="24"/>
        </w:rPr>
        <w:t>escalier.</w:t>
      </w:r>
    </w:p>
    <w:p w:rsidR="004449C3" w:rsidRPr="000B1A3B" w:rsidRDefault="00242707" w:rsidP="00943037">
      <w:pPr>
        <w:pStyle w:val="Corpsdutexte1"/>
        <w:spacing w:line="240" w:lineRule="auto"/>
        <w:ind w:firstLine="284"/>
        <w:rPr>
          <w:sz w:val="28"/>
          <w:szCs w:val="24"/>
        </w:rPr>
      </w:pPr>
      <w:r w:rsidRPr="000B1A3B">
        <w:rPr>
          <w:sz w:val="28"/>
          <w:szCs w:val="24"/>
        </w:rPr>
        <w:t>Dehors, les passagers et les bagages avaient été cha</w:t>
      </w:r>
      <w:r w:rsidR="00C71C2F" w:rsidRPr="000B1A3B">
        <w:rPr>
          <w:sz w:val="28"/>
          <w:szCs w:val="24"/>
        </w:rPr>
        <w:t>rg</w:t>
      </w:r>
      <w:r w:rsidRPr="000B1A3B">
        <w:rPr>
          <w:sz w:val="28"/>
          <w:szCs w:val="24"/>
        </w:rPr>
        <w:t xml:space="preserve">és dans les deux remorques, qui firent rugir leurs moteurs. </w:t>
      </w:r>
      <w:r w:rsidR="001F006E" w:rsidRPr="000B1A3B">
        <w:rPr>
          <w:sz w:val="28"/>
          <w:szCs w:val="24"/>
        </w:rPr>
        <w:t>«</w:t>
      </w:r>
      <w:r w:rsidR="00B71BC1" w:rsidRPr="000B1A3B">
        <w:rPr>
          <w:sz w:val="28"/>
          <w:szCs w:val="24"/>
        </w:rPr>
        <w:t> </w:t>
      </w:r>
      <w:r w:rsidRPr="000B1A3B">
        <w:rPr>
          <w:sz w:val="28"/>
          <w:szCs w:val="24"/>
        </w:rPr>
        <w:t>Nous sommes en retard</w:t>
      </w:r>
      <w:r w:rsidR="00C71C2F" w:rsidRPr="000B1A3B">
        <w:rPr>
          <w:sz w:val="28"/>
          <w:szCs w:val="24"/>
        </w:rPr>
        <w:t> </w:t>
      </w:r>
      <w:r w:rsidR="001F006E" w:rsidRPr="000B1A3B">
        <w:rPr>
          <w:sz w:val="28"/>
          <w:szCs w:val="24"/>
        </w:rPr>
        <w:t>»</w:t>
      </w:r>
      <w:r w:rsidRPr="000B1A3B">
        <w:rPr>
          <w:sz w:val="28"/>
          <w:szCs w:val="24"/>
        </w:rPr>
        <w:t>, dit tranquillement Kate au garde.</w:t>
      </w:r>
    </w:p>
    <w:p w:rsidR="004449C3" w:rsidRPr="000B1A3B" w:rsidRDefault="00242707" w:rsidP="00943037">
      <w:pPr>
        <w:pStyle w:val="Corpsdutexte1"/>
        <w:spacing w:line="240" w:lineRule="auto"/>
        <w:ind w:firstLine="284"/>
        <w:rPr>
          <w:sz w:val="28"/>
          <w:szCs w:val="24"/>
        </w:rPr>
      </w:pPr>
      <w:r w:rsidRPr="000B1A3B">
        <w:rPr>
          <w:sz w:val="28"/>
          <w:szCs w:val="24"/>
        </w:rPr>
        <w:t>Il leva ses yeux de cochon et lui jeta un regard mauvais.</w:t>
      </w:r>
    </w:p>
    <w:p w:rsidR="004449C3" w:rsidRPr="000B1A3B" w:rsidRDefault="00242707" w:rsidP="00943037">
      <w:pPr>
        <w:pStyle w:val="Corpsdutexte1"/>
        <w:spacing w:line="240" w:lineRule="auto"/>
        <w:ind w:firstLine="284"/>
        <w:rPr>
          <w:sz w:val="28"/>
          <w:szCs w:val="24"/>
        </w:rPr>
      </w:pPr>
      <w:r w:rsidRPr="000B1A3B">
        <w:rPr>
          <w:sz w:val="28"/>
          <w:szCs w:val="24"/>
        </w:rPr>
        <w:t>Elle continua à le fixer en silence, pendant une bonne minute. Le véhicule qui emportait les bagages démarra. Celui des passagers se préparait à le suivre pour parco</w:t>
      </w:r>
      <w:r w:rsidR="00C71C2F" w:rsidRPr="000B1A3B">
        <w:rPr>
          <w:sz w:val="28"/>
          <w:szCs w:val="24"/>
        </w:rPr>
        <w:t>ur</w:t>
      </w:r>
      <w:r w:rsidRPr="000B1A3B">
        <w:rPr>
          <w:sz w:val="28"/>
          <w:szCs w:val="24"/>
        </w:rPr>
        <w:t>ir les cent mètres de piste.</w:t>
      </w:r>
    </w:p>
    <w:p w:rsidR="004449C3" w:rsidRPr="000B1A3B" w:rsidRDefault="00242707" w:rsidP="00943037">
      <w:pPr>
        <w:pStyle w:val="Corpsdutexte1"/>
        <w:spacing w:line="240" w:lineRule="auto"/>
        <w:ind w:firstLine="284"/>
        <w:rPr>
          <w:sz w:val="28"/>
          <w:szCs w:val="24"/>
        </w:rPr>
      </w:pPr>
      <w:r w:rsidRPr="000B1A3B">
        <w:rPr>
          <w:sz w:val="28"/>
          <w:szCs w:val="24"/>
        </w:rPr>
        <w:t>Quand elle pratiquait la chirurgie, Kate avait souvent ordonné à ses collègues ou aux infirmières de se h</w:t>
      </w:r>
      <w:r w:rsidR="00547A02" w:rsidRPr="000B1A3B">
        <w:rPr>
          <w:sz w:val="28"/>
          <w:szCs w:val="24"/>
        </w:rPr>
        <w:t>â</w:t>
      </w:r>
      <w:r w:rsidRPr="000B1A3B">
        <w:rPr>
          <w:sz w:val="28"/>
          <w:szCs w:val="24"/>
        </w:rPr>
        <w:t>ter seulement par la force de son regard, par-dessus le ma</w:t>
      </w:r>
      <w:r w:rsidR="00C71C2F" w:rsidRPr="000B1A3B">
        <w:rPr>
          <w:sz w:val="28"/>
          <w:szCs w:val="24"/>
        </w:rPr>
        <w:t>sq</w:t>
      </w:r>
      <w:r w:rsidRPr="000B1A3B">
        <w:rPr>
          <w:sz w:val="28"/>
          <w:szCs w:val="24"/>
        </w:rPr>
        <w:t>ue chirurgical. C</w:t>
      </w:r>
      <w:r w:rsidR="000200A2" w:rsidRPr="000B1A3B">
        <w:rPr>
          <w:sz w:val="28"/>
          <w:szCs w:val="24"/>
        </w:rPr>
        <w:t>’</w:t>
      </w:r>
      <w:r w:rsidRPr="000B1A3B">
        <w:rPr>
          <w:sz w:val="28"/>
          <w:szCs w:val="24"/>
        </w:rPr>
        <w:t>est ce qu</w:t>
      </w:r>
      <w:r w:rsidR="000200A2" w:rsidRPr="000B1A3B">
        <w:rPr>
          <w:sz w:val="28"/>
          <w:szCs w:val="24"/>
        </w:rPr>
        <w:t>’</w:t>
      </w:r>
      <w:r w:rsidRPr="000B1A3B">
        <w:rPr>
          <w:sz w:val="28"/>
          <w:szCs w:val="24"/>
        </w:rPr>
        <w:t>elle fit, mettant toute l</w:t>
      </w:r>
      <w:r w:rsidR="000200A2" w:rsidRPr="000B1A3B">
        <w:rPr>
          <w:sz w:val="28"/>
          <w:szCs w:val="24"/>
        </w:rPr>
        <w:t>’</w:t>
      </w:r>
      <w:r w:rsidRPr="000B1A3B">
        <w:rPr>
          <w:sz w:val="28"/>
          <w:szCs w:val="24"/>
        </w:rPr>
        <w:t>aut</w:t>
      </w:r>
      <w:r w:rsidR="00C71C2F" w:rsidRPr="000B1A3B">
        <w:rPr>
          <w:sz w:val="28"/>
          <w:szCs w:val="24"/>
        </w:rPr>
        <w:t>or</w:t>
      </w:r>
      <w:r w:rsidRPr="000B1A3B">
        <w:rPr>
          <w:sz w:val="28"/>
          <w:szCs w:val="24"/>
        </w:rPr>
        <w:t>ité qu</w:t>
      </w:r>
      <w:r w:rsidR="000200A2" w:rsidRPr="000B1A3B">
        <w:rPr>
          <w:sz w:val="28"/>
          <w:szCs w:val="24"/>
        </w:rPr>
        <w:t>’</w:t>
      </w:r>
      <w:r w:rsidRPr="000B1A3B">
        <w:rPr>
          <w:sz w:val="28"/>
          <w:szCs w:val="24"/>
        </w:rPr>
        <w:t>elle avait acquise dans sa vie et sa carrière dans celui qu</w:t>
      </w:r>
      <w:r w:rsidR="000200A2" w:rsidRPr="000B1A3B">
        <w:rPr>
          <w:sz w:val="28"/>
          <w:szCs w:val="24"/>
        </w:rPr>
        <w:t>’</w:t>
      </w:r>
      <w:r w:rsidRPr="000B1A3B">
        <w:rPr>
          <w:sz w:val="28"/>
          <w:szCs w:val="24"/>
        </w:rPr>
        <w:t>elle adressa au garde.</w:t>
      </w:r>
    </w:p>
    <w:p w:rsidR="004449C3" w:rsidRPr="000B1A3B" w:rsidRDefault="00242707" w:rsidP="00943037">
      <w:pPr>
        <w:pStyle w:val="Corpsdutexte1"/>
        <w:spacing w:line="240" w:lineRule="auto"/>
        <w:ind w:firstLine="284"/>
        <w:rPr>
          <w:sz w:val="28"/>
          <w:szCs w:val="24"/>
        </w:rPr>
      </w:pPr>
      <w:r w:rsidRPr="000B1A3B">
        <w:rPr>
          <w:sz w:val="28"/>
          <w:szCs w:val="24"/>
        </w:rPr>
        <w:t>Le gros homme baissa les yeux, tamponna le pass</w:t>
      </w:r>
      <w:r w:rsidR="00C71C2F" w:rsidRPr="000B1A3B">
        <w:rPr>
          <w:sz w:val="28"/>
          <w:szCs w:val="24"/>
        </w:rPr>
        <w:t>ep</w:t>
      </w:r>
      <w:r w:rsidRPr="000B1A3B">
        <w:rPr>
          <w:sz w:val="28"/>
          <w:szCs w:val="24"/>
        </w:rPr>
        <w:t>ort une dernière fois et le lui tendit brusquement. Kate se força à ne pas courir avec Joshua dans les bras. Le véhicule avait déjà commencé à s</w:t>
      </w:r>
      <w:r w:rsidR="000200A2" w:rsidRPr="000B1A3B">
        <w:rPr>
          <w:sz w:val="28"/>
          <w:szCs w:val="24"/>
        </w:rPr>
        <w:t>’</w:t>
      </w:r>
      <w:r w:rsidRPr="000B1A3B">
        <w:rPr>
          <w:sz w:val="28"/>
          <w:szCs w:val="24"/>
        </w:rPr>
        <w:t>éloigner, mais il s</w:t>
      </w:r>
      <w:r w:rsidR="000200A2" w:rsidRPr="000B1A3B">
        <w:rPr>
          <w:sz w:val="28"/>
          <w:szCs w:val="24"/>
        </w:rPr>
        <w:t>’</w:t>
      </w:r>
      <w:r w:rsidRPr="000B1A3B">
        <w:rPr>
          <w:sz w:val="28"/>
          <w:szCs w:val="24"/>
        </w:rPr>
        <w:t>a</w:t>
      </w:r>
      <w:r w:rsidR="00C71C2F" w:rsidRPr="000B1A3B">
        <w:rPr>
          <w:sz w:val="28"/>
          <w:szCs w:val="24"/>
        </w:rPr>
        <w:t>rr</w:t>
      </w:r>
      <w:r w:rsidRPr="000B1A3B">
        <w:rPr>
          <w:sz w:val="28"/>
          <w:szCs w:val="24"/>
        </w:rPr>
        <w:t>êta et attendit qu</w:t>
      </w:r>
      <w:r w:rsidR="000200A2" w:rsidRPr="000B1A3B">
        <w:rPr>
          <w:sz w:val="28"/>
          <w:szCs w:val="24"/>
        </w:rPr>
        <w:t>’</w:t>
      </w:r>
      <w:r w:rsidRPr="000B1A3B">
        <w:rPr>
          <w:sz w:val="28"/>
          <w:szCs w:val="24"/>
        </w:rPr>
        <w:t>elle l</w:t>
      </w:r>
      <w:r w:rsidR="000200A2" w:rsidRPr="000B1A3B">
        <w:rPr>
          <w:sz w:val="28"/>
          <w:szCs w:val="24"/>
        </w:rPr>
        <w:t>’</w:t>
      </w:r>
      <w:r w:rsidRPr="000B1A3B">
        <w:rPr>
          <w:sz w:val="28"/>
          <w:szCs w:val="24"/>
        </w:rPr>
        <w:t>ait rattrapé et soit montée à bord. Les Polonais et les Roumains la regardaient fixement.</w:t>
      </w:r>
    </w:p>
    <w:p w:rsidR="004449C3" w:rsidRPr="000B1A3B" w:rsidRDefault="00242707" w:rsidP="00943037">
      <w:pPr>
        <w:pStyle w:val="Corpsdutexte1"/>
        <w:spacing w:line="240" w:lineRule="auto"/>
        <w:ind w:firstLine="284"/>
        <w:rPr>
          <w:sz w:val="28"/>
          <w:szCs w:val="24"/>
        </w:rPr>
      </w:pPr>
      <w:r w:rsidRPr="000B1A3B">
        <w:rPr>
          <w:sz w:val="28"/>
          <w:szCs w:val="24"/>
        </w:rPr>
        <w:t>Ils embarquèrent douze minutes avant que l</w:t>
      </w:r>
      <w:r w:rsidR="000200A2" w:rsidRPr="000B1A3B">
        <w:rPr>
          <w:sz w:val="28"/>
          <w:szCs w:val="24"/>
        </w:rPr>
        <w:t>’</w:t>
      </w:r>
      <w:r w:rsidRPr="000B1A3B">
        <w:rPr>
          <w:sz w:val="28"/>
          <w:szCs w:val="24"/>
        </w:rPr>
        <w:t>avion ne roule vers l</w:t>
      </w:r>
      <w:r w:rsidR="000200A2" w:rsidRPr="000B1A3B">
        <w:rPr>
          <w:sz w:val="28"/>
          <w:szCs w:val="24"/>
        </w:rPr>
        <w:t>’</w:t>
      </w:r>
      <w:r w:rsidRPr="000B1A3B">
        <w:rPr>
          <w:sz w:val="28"/>
          <w:szCs w:val="24"/>
        </w:rPr>
        <w:t>extrémité de la piste d</w:t>
      </w:r>
      <w:r w:rsidR="000200A2" w:rsidRPr="000B1A3B">
        <w:rPr>
          <w:sz w:val="28"/>
          <w:szCs w:val="24"/>
        </w:rPr>
        <w:t>’</w:t>
      </w:r>
      <w:r w:rsidRPr="000B1A3B">
        <w:rPr>
          <w:sz w:val="28"/>
          <w:szCs w:val="24"/>
        </w:rPr>
        <w:t>envol, mais Kate crut que sa montre était arrêtée. L</w:t>
      </w:r>
      <w:r w:rsidR="000200A2" w:rsidRPr="000B1A3B">
        <w:rPr>
          <w:sz w:val="28"/>
          <w:szCs w:val="24"/>
        </w:rPr>
        <w:t>’</w:t>
      </w:r>
      <w:r w:rsidRPr="000B1A3B">
        <w:rPr>
          <w:sz w:val="28"/>
          <w:szCs w:val="24"/>
        </w:rPr>
        <w:t>attente lui parut durer des heures, des jours. Elle regardait par le hublot maculé les deux gardes en veste de cuir plaisanter et fumer au pied de la passerelle. Ce n</w:t>
      </w:r>
      <w:r w:rsidR="000200A2" w:rsidRPr="000B1A3B">
        <w:rPr>
          <w:sz w:val="28"/>
          <w:szCs w:val="24"/>
        </w:rPr>
        <w:t>’</w:t>
      </w:r>
      <w:r w:rsidRPr="000B1A3B">
        <w:rPr>
          <w:sz w:val="28"/>
          <w:szCs w:val="24"/>
        </w:rPr>
        <w:t>était pas ceux du terminal. Mais ils avaient des talkies-walkies. Kate ferma les yeux et faillit prier, chose qu</w:t>
      </w:r>
      <w:r w:rsidR="000200A2" w:rsidRPr="000B1A3B">
        <w:rPr>
          <w:sz w:val="28"/>
          <w:szCs w:val="24"/>
        </w:rPr>
        <w:t>’</w:t>
      </w:r>
      <w:r w:rsidRPr="000B1A3B">
        <w:rPr>
          <w:sz w:val="28"/>
          <w:szCs w:val="24"/>
        </w:rPr>
        <w:t>elle n</w:t>
      </w:r>
      <w:r w:rsidR="000200A2" w:rsidRPr="000B1A3B">
        <w:rPr>
          <w:sz w:val="28"/>
          <w:szCs w:val="24"/>
        </w:rPr>
        <w:t>’</w:t>
      </w:r>
      <w:r w:rsidRPr="000B1A3B">
        <w:rPr>
          <w:sz w:val="28"/>
          <w:szCs w:val="24"/>
        </w:rPr>
        <w:t>avait pas faite depuis l</w:t>
      </w:r>
      <w:r w:rsidR="000200A2" w:rsidRPr="000B1A3B">
        <w:rPr>
          <w:sz w:val="28"/>
          <w:szCs w:val="24"/>
        </w:rPr>
        <w:t>’</w:t>
      </w:r>
      <w:r w:rsidR="00547A02" w:rsidRPr="000B1A3B">
        <w:rPr>
          <w:sz w:val="28"/>
          <w:szCs w:val="24"/>
        </w:rPr>
        <w:t>â</w:t>
      </w:r>
      <w:r w:rsidRPr="000B1A3B">
        <w:rPr>
          <w:sz w:val="28"/>
          <w:szCs w:val="24"/>
        </w:rPr>
        <w:t>ge de dix ans.</w:t>
      </w:r>
    </w:p>
    <w:p w:rsidR="004449C3" w:rsidRPr="000B1A3B" w:rsidRDefault="00242707" w:rsidP="00943037">
      <w:pPr>
        <w:pStyle w:val="Corpsdutexte1"/>
        <w:spacing w:line="240" w:lineRule="auto"/>
        <w:ind w:firstLine="284"/>
        <w:rPr>
          <w:sz w:val="28"/>
          <w:szCs w:val="24"/>
        </w:rPr>
      </w:pPr>
      <w:r w:rsidRPr="000B1A3B">
        <w:rPr>
          <w:sz w:val="28"/>
          <w:szCs w:val="24"/>
        </w:rPr>
        <w:t>Trois hommes enlevèrent la passerelle. L</w:t>
      </w:r>
      <w:r w:rsidR="000200A2" w:rsidRPr="000B1A3B">
        <w:rPr>
          <w:sz w:val="28"/>
          <w:szCs w:val="24"/>
        </w:rPr>
        <w:t>’</w:t>
      </w:r>
      <w:r w:rsidRPr="000B1A3B">
        <w:rPr>
          <w:sz w:val="28"/>
          <w:szCs w:val="24"/>
        </w:rPr>
        <w:t>avion roula jusqu</w:t>
      </w:r>
      <w:r w:rsidR="000200A2" w:rsidRPr="000B1A3B">
        <w:rPr>
          <w:sz w:val="28"/>
          <w:szCs w:val="24"/>
        </w:rPr>
        <w:t>’</w:t>
      </w:r>
      <w:r w:rsidRPr="000B1A3B">
        <w:rPr>
          <w:sz w:val="28"/>
          <w:szCs w:val="24"/>
        </w:rPr>
        <w:t>à l</w:t>
      </w:r>
      <w:r w:rsidR="000200A2" w:rsidRPr="000B1A3B">
        <w:rPr>
          <w:sz w:val="28"/>
          <w:szCs w:val="24"/>
        </w:rPr>
        <w:t>’</w:t>
      </w:r>
      <w:r w:rsidRPr="000B1A3B">
        <w:rPr>
          <w:sz w:val="28"/>
          <w:szCs w:val="24"/>
        </w:rPr>
        <w:t>extrémité de la piste déserte. Aucun autre app</w:t>
      </w:r>
      <w:r w:rsidR="00C71C2F" w:rsidRPr="000B1A3B">
        <w:rPr>
          <w:sz w:val="28"/>
          <w:szCs w:val="24"/>
        </w:rPr>
        <w:t>ar</w:t>
      </w:r>
      <w:r w:rsidRPr="000B1A3B">
        <w:rPr>
          <w:sz w:val="28"/>
          <w:szCs w:val="24"/>
        </w:rPr>
        <w:t>eil n</w:t>
      </w:r>
      <w:r w:rsidR="000200A2" w:rsidRPr="000B1A3B">
        <w:rPr>
          <w:sz w:val="28"/>
          <w:szCs w:val="24"/>
        </w:rPr>
        <w:t>’</w:t>
      </w:r>
      <w:r w:rsidRPr="000B1A3B">
        <w:rPr>
          <w:sz w:val="28"/>
          <w:szCs w:val="24"/>
        </w:rPr>
        <w:t>avait décollé ou atterri depuis qu</w:t>
      </w:r>
      <w:r w:rsidR="000200A2" w:rsidRPr="000B1A3B">
        <w:rPr>
          <w:sz w:val="28"/>
          <w:szCs w:val="24"/>
        </w:rPr>
        <w:t>’</w:t>
      </w:r>
      <w:r w:rsidRPr="000B1A3B">
        <w:rPr>
          <w:sz w:val="28"/>
          <w:szCs w:val="24"/>
        </w:rPr>
        <w:t>ils étaient à bord. L</w:t>
      </w:r>
      <w:r w:rsidR="000200A2" w:rsidRPr="000B1A3B">
        <w:rPr>
          <w:sz w:val="28"/>
          <w:szCs w:val="24"/>
        </w:rPr>
        <w:t>’</w:t>
      </w:r>
      <w:r w:rsidRPr="000B1A3B">
        <w:rPr>
          <w:sz w:val="28"/>
          <w:szCs w:val="24"/>
        </w:rPr>
        <w:t>avion accéléra.</w:t>
      </w:r>
    </w:p>
    <w:p w:rsidR="004449C3" w:rsidRPr="000B1A3B" w:rsidRDefault="00242707" w:rsidP="00943037">
      <w:pPr>
        <w:pStyle w:val="Corpsdutexte1"/>
        <w:spacing w:line="240" w:lineRule="auto"/>
        <w:ind w:firstLine="284"/>
        <w:rPr>
          <w:sz w:val="28"/>
          <w:szCs w:val="24"/>
        </w:rPr>
      </w:pPr>
      <w:r w:rsidRPr="000B1A3B">
        <w:rPr>
          <w:sz w:val="28"/>
          <w:szCs w:val="24"/>
        </w:rPr>
        <w:t>Kate ne respira vraiment que lorsque le train d</w:t>
      </w:r>
      <w:r w:rsidR="000200A2" w:rsidRPr="000B1A3B">
        <w:rPr>
          <w:sz w:val="28"/>
          <w:szCs w:val="24"/>
        </w:rPr>
        <w:t>’</w:t>
      </w:r>
      <w:r w:rsidRPr="000B1A3B">
        <w:rPr>
          <w:sz w:val="28"/>
          <w:szCs w:val="24"/>
        </w:rPr>
        <w:t>atte</w:t>
      </w:r>
      <w:r w:rsidR="00C71C2F" w:rsidRPr="000B1A3B">
        <w:rPr>
          <w:sz w:val="28"/>
          <w:szCs w:val="24"/>
        </w:rPr>
        <w:t>rr</w:t>
      </w:r>
      <w:r w:rsidRPr="000B1A3B">
        <w:rPr>
          <w:sz w:val="28"/>
          <w:szCs w:val="24"/>
        </w:rPr>
        <w:t>issage remonta et que Bucarest ne fut plus que des b</w:t>
      </w:r>
      <w:r w:rsidR="00547A02" w:rsidRPr="000B1A3B">
        <w:rPr>
          <w:sz w:val="28"/>
          <w:szCs w:val="24"/>
        </w:rPr>
        <w:t>â</w:t>
      </w:r>
      <w:r w:rsidRPr="000B1A3B">
        <w:rPr>
          <w:sz w:val="28"/>
          <w:szCs w:val="24"/>
        </w:rPr>
        <w:t>t</w:t>
      </w:r>
      <w:r w:rsidR="00C71C2F" w:rsidRPr="000B1A3B">
        <w:rPr>
          <w:sz w:val="28"/>
          <w:szCs w:val="24"/>
        </w:rPr>
        <w:t>im</w:t>
      </w:r>
      <w:r w:rsidRPr="000B1A3B">
        <w:rPr>
          <w:sz w:val="28"/>
          <w:szCs w:val="24"/>
        </w:rPr>
        <w:t>ents blancs épars s</w:t>
      </w:r>
      <w:r w:rsidR="000200A2" w:rsidRPr="000B1A3B">
        <w:rPr>
          <w:sz w:val="28"/>
          <w:szCs w:val="24"/>
        </w:rPr>
        <w:t>’</w:t>
      </w:r>
      <w:r w:rsidRPr="000B1A3B">
        <w:rPr>
          <w:sz w:val="28"/>
          <w:szCs w:val="24"/>
        </w:rPr>
        <w:t>élevant au-dessus des ch</w:t>
      </w:r>
      <w:r w:rsidR="00547A02" w:rsidRPr="000B1A3B">
        <w:rPr>
          <w:sz w:val="28"/>
          <w:szCs w:val="24"/>
        </w:rPr>
        <w:t>â</w:t>
      </w:r>
      <w:r w:rsidRPr="000B1A3B">
        <w:rPr>
          <w:sz w:val="28"/>
          <w:szCs w:val="24"/>
        </w:rPr>
        <w:t>taigniers, derrière eux. Ses mains continuèrent à trembler jusqu</w:t>
      </w:r>
      <w:r w:rsidR="000200A2" w:rsidRPr="000B1A3B">
        <w:rPr>
          <w:sz w:val="28"/>
          <w:szCs w:val="24"/>
        </w:rPr>
        <w:t>’</w:t>
      </w:r>
      <w:r w:rsidRPr="000B1A3B">
        <w:rPr>
          <w:sz w:val="28"/>
          <w:szCs w:val="24"/>
        </w:rPr>
        <w:t>à ce qu</w:t>
      </w:r>
      <w:r w:rsidR="000200A2" w:rsidRPr="000B1A3B">
        <w:rPr>
          <w:sz w:val="28"/>
          <w:szCs w:val="24"/>
        </w:rPr>
        <w:t>’</w:t>
      </w:r>
      <w:r w:rsidRPr="000B1A3B">
        <w:rPr>
          <w:sz w:val="28"/>
          <w:szCs w:val="24"/>
        </w:rPr>
        <w:t>ils soient sortis de l</w:t>
      </w:r>
      <w:r w:rsidR="000200A2" w:rsidRPr="000B1A3B">
        <w:rPr>
          <w:sz w:val="28"/>
          <w:szCs w:val="24"/>
        </w:rPr>
        <w:t>’</w:t>
      </w:r>
      <w:r w:rsidRPr="000B1A3B">
        <w:rPr>
          <w:sz w:val="28"/>
          <w:szCs w:val="24"/>
        </w:rPr>
        <w:t>espace aérien roumain. Même à l</w:t>
      </w:r>
      <w:r w:rsidR="000200A2" w:rsidRPr="000B1A3B">
        <w:rPr>
          <w:sz w:val="28"/>
          <w:szCs w:val="24"/>
        </w:rPr>
        <w:t>’</w:t>
      </w:r>
      <w:r w:rsidRPr="000B1A3B">
        <w:rPr>
          <w:sz w:val="28"/>
          <w:szCs w:val="24"/>
        </w:rPr>
        <w:t>aéroport de Varsovie, elle sentit son cœur battre la chamade tant qu</w:t>
      </w:r>
      <w:r w:rsidR="000200A2" w:rsidRPr="000B1A3B">
        <w:rPr>
          <w:sz w:val="28"/>
          <w:szCs w:val="24"/>
        </w:rPr>
        <w:t>’</w:t>
      </w:r>
      <w:r w:rsidRPr="000B1A3B">
        <w:rPr>
          <w:sz w:val="28"/>
          <w:szCs w:val="24"/>
        </w:rPr>
        <w:t>ils n</w:t>
      </w:r>
      <w:r w:rsidR="000200A2" w:rsidRPr="000B1A3B">
        <w:rPr>
          <w:sz w:val="28"/>
          <w:szCs w:val="24"/>
        </w:rPr>
        <w:t>’</w:t>
      </w:r>
      <w:r w:rsidRPr="000B1A3B">
        <w:rPr>
          <w:sz w:val="28"/>
          <w:szCs w:val="24"/>
        </w:rPr>
        <w:t>eurent pas changé d</w:t>
      </w:r>
      <w:r w:rsidR="000200A2" w:rsidRPr="000B1A3B">
        <w:rPr>
          <w:sz w:val="28"/>
          <w:szCs w:val="24"/>
        </w:rPr>
        <w:t>’</w:t>
      </w:r>
      <w:r w:rsidRPr="000B1A3B">
        <w:rPr>
          <w:sz w:val="28"/>
          <w:szCs w:val="24"/>
        </w:rPr>
        <w:t>équipage et décollé à destination de Francfort.</w:t>
      </w:r>
    </w:p>
    <w:p w:rsidR="004449C3" w:rsidRPr="000B1A3B" w:rsidRDefault="00242707" w:rsidP="00943037">
      <w:pPr>
        <w:pStyle w:val="Corpsdutexte1"/>
        <w:spacing w:line="240" w:lineRule="auto"/>
        <w:ind w:firstLine="284"/>
        <w:rPr>
          <w:sz w:val="28"/>
          <w:szCs w:val="24"/>
        </w:rPr>
      </w:pPr>
      <w:r w:rsidRPr="000B1A3B">
        <w:rPr>
          <w:sz w:val="28"/>
          <w:szCs w:val="24"/>
        </w:rPr>
        <w:t>Enfin, la voix du pilote retentit, il avait un accent am</w:t>
      </w:r>
      <w:r w:rsidR="00C71C2F" w:rsidRPr="000B1A3B">
        <w:rPr>
          <w:sz w:val="28"/>
          <w:szCs w:val="24"/>
        </w:rPr>
        <w:t>ér</w:t>
      </w:r>
      <w:r w:rsidRPr="000B1A3B">
        <w:rPr>
          <w:sz w:val="28"/>
          <w:szCs w:val="24"/>
        </w:rPr>
        <w:t>icain</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Mesdames et messieurs, nous venons d</w:t>
      </w:r>
      <w:r w:rsidR="000200A2" w:rsidRPr="000B1A3B">
        <w:rPr>
          <w:sz w:val="28"/>
          <w:szCs w:val="24"/>
        </w:rPr>
        <w:t>’</w:t>
      </w:r>
      <w:r w:rsidRPr="000B1A3B">
        <w:rPr>
          <w:sz w:val="28"/>
          <w:szCs w:val="24"/>
        </w:rPr>
        <w:t>attei</w:t>
      </w:r>
      <w:r w:rsidR="00C71C2F" w:rsidRPr="000B1A3B">
        <w:rPr>
          <w:sz w:val="28"/>
          <w:szCs w:val="24"/>
        </w:rPr>
        <w:t>nd</w:t>
      </w:r>
      <w:r w:rsidRPr="000B1A3B">
        <w:rPr>
          <w:sz w:val="28"/>
          <w:szCs w:val="24"/>
        </w:rPr>
        <w:t>re notre altitude de croisière qui est de sept mille mètres. Nous survolons la ville de Lodz et franchirons la frontière allemande dans</w:t>
      </w:r>
      <w:r w:rsidR="007561BD" w:rsidRPr="000B1A3B">
        <w:rPr>
          <w:sz w:val="28"/>
          <w:szCs w:val="24"/>
        </w:rPr>
        <w:t>…</w:t>
      </w:r>
      <w:r w:rsidRPr="000B1A3B">
        <w:rPr>
          <w:sz w:val="28"/>
          <w:szCs w:val="24"/>
        </w:rPr>
        <w:t xml:space="preserve"> euh</w:t>
      </w:r>
      <w:r w:rsidR="007561BD" w:rsidRPr="000B1A3B">
        <w:rPr>
          <w:sz w:val="28"/>
          <w:szCs w:val="24"/>
        </w:rPr>
        <w:t>…</w:t>
      </w:r>
      <w:r w:rsidRPr="000B1A3B">
        <w:rPr>
          <w:sz w:val="28"/>
          <w:szCs w:val="24"/>
        </w:rPr>
        <w:t xml:space="preserve"> cinq minutes env</w:t>
      </w:r>
      <w:r w:rsidR="00C71C2F" w:rsidRPr="000B1A3B">
        <w:rPr>
          <w:sz w:val="28"/>
          <w:szCs w:val="24"/>
        </w:rPr>
        <w:t>ir</w:t>
      </w:r>
      <w:r w:rsidRPr="000B1A3B">
        <w:rPr>
          <w:sz w:val="28"/>
          <w:szCs w:val="24"/>
        </w:rPr>
        <w:t>on. Nous avons eu un peu de mauvais temps, comme vous l</w:t>
      </w:r>
      <w:r w:rsidR="000200A2" w:rsidRPr="000B1A3B">
        <w:rPr>
          <w:sz w:val="28"/>
          <w:szCs w:val="24"/>
        </w:rPr>
        <w:t>’</w:t>
      </w:r>
      <w:r w:rsidRPr="000B1A3B">
        <w:rPr>
          <w:sz w:val="28"/>
          <w:szCs w:val="24"/>
        </w:rPr>
        <w:t>avez sûrement remarqué, mais nous venons de dépasser l</w:t>
      </w:r>
      <w:r w:rsidR="000200A2" w:rsidRPr="000B1A3B">
        <w:rPr>
          <w:sz w:val="28"/>
          <w:szCs w:val="24"/>
        </w:rPr>
        <w:t>’</w:t>
      </w:r>
      <w:r w:rsidRPr="000B1A3B">
        <w:rPr>
          <w:sz w:val="28"/>
          <w:szCs w:val="24"/>
        </w:rPr>
        <w:t>extrémité de ce front et Francfort nous informe que là-bas il fait chaud et beau, avec une temp</w:t>
      </w:r>
      <w:r w:rsidR="00C71C2F" w:rsidRPr="000B1A3B">
        <w:rPr>
          <w:sz w:val="28"/>
          <w:szCs w:val="24"/>
        </w:rPr>
        <w:t>ér</w:t>
      </w:r>
      <w:r w:rsidRPr="000B1A3B">
        <w:rPr>
          <w:sz w:val="28"/>
          <w:szCs w:val="24"/>
        </w:rPr>
        <w:t>ature de trente et un degrés Celsius et des vents d</w:t>
      </w:r>
      <w:r w:rsidR="000200A2" w:rsidRPr="000B1A3B">
        <w:rPr>
          <w:sz w:val="28"/>
          <w:szCs w:val="24"/>
        </w:rPr>
        <w:t>’</w:t>
      </w:r>
      <w:r w:rsidRPr="000B1A3B">
        <w:rPr>
          <w:sz w:val="28"/>
          <w:szCs w:val="24"/>
        </w:rPr>
        <w:t>ouest soufflant à quinze k</w:t>
      </w:r>
      <w:r w:rsidR="00C71C2F" w:rsidRPr="000B1A3B">
        <w:rPr>
          <w:sz w:val="28"/>
          <w:szCs w:val="24"/>
        </w:rPr>
        <w:t xml:space="preserve">m/h. </w:t>
      </w:r>
      <w:r w:rsidRPr="000B1A3B">
        <w:rPr>
          <w:sz w:val="28"/>
          <w:szCs w:val="24"/>
        </w:rPr>
        <w:t>Nous vous souhaitons un agré</w:t>
      </w:r>
      <w:r w:rsidR="00C71C2F" w:rsidRPr="000B1A3B">
        <w:rPr>
          <w:sz w:val="28"/>
          <w:szCs w:val="24"/>
        </w:rPr>
        <w:t>ab</w:t>
      </w:r>
      <w:r w:rsidRPr="000B1A3B">
        <w:rPr>
          <w:sz w:val="28"/>
          <w:szCs w:val="24"/>
        </w:rPr>
        <w:t>le voyage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Le soleil ruisselait maintenant par le petit hublot. Kate embrassa Joshua et s</w:t>
      </w:r>
      <w:r w:rsidR="000200A2" w:rsidRPr="000B1A3B">
        <w:rPr>
          <w:sz w:val="28"/>
          <w:szCs w:val="24"/>
        </w:rPr>
        <w:t>’</w:t>
      </w:r>
      <w:r w:rsidRPr="000B1A3B">
        <w:rPr>
          <w:sz w:val="28"/>
          <w:szCs w:val="24"/>
        </w:rPr>
        <w:t>accorda le droit de pleurer.</w:t>
      </w:r>
    </w:p>
    <w:p w:rsidR="001F006E" w:rsidRPr="000B1A3B" w:rsidRDefault="001F006E"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Kate Neuman cligna des yeux sous la lumière du soleil qui traversait les vitres teintées du CCM de Boulder et répondit au téléphone. Franchement, elle aurait été incapable de dire depuis combien de temps il sonnait. Elle se rappelait vaguement que sa secrétaire avait passé la tête dans son bureau pour annoncer qu</w:t>
      </w:r>
      <w:r w:rsidR="000200A2" w:rsidRPr="000B1A3B">
        <w:rPr>
          <w:sz w:val="28"/>
          <w:szCs w:val="24"/>
        </w:rPr>
        <w:t>’</w:t>
      </w:r>
      <w:r w:rsidRPr="000B1A3B">
        <w:rPr>
          <w:sz w:val="28"/>
          <w:szCs w:val="24"/>
        </w:rPr>
        <w:t>elle descendait déjeuner en vitesse à la cafétéria.</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Ici le Dr Neuman, dit Kate.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Kate, c</w:t>
      </w:r>
      <w:r w:rsidR="000200A2" w:rsidRPr="000B1A3B">
        <w:rPr>
          <w:sz w:val="28"/>
          <w:szCs w:val="24"/>
        </w:rPr>
        <w:t>’</w:t>
      </w:r>
      <w:r w:rsidR="00242707" w:rsidRPr="000B1A3B">
        <w:rPr>
          <w:sz w:val="28"/>
          <w:szCs w:val="24"/>
        </w:rPr>
        <w:t>est Alan, du service radio. J</w:t>
      </w:r>
      <w:r w:rsidR="000200A2" w:rsidRPr="000B1A3B">
        <w:rPr>
          <w:sz w:val="28"/>
          <w:szCs w:val="24"/>
        </w:rPr>
        <w:t>’</w:t>
      </w:r>
      <w:r w:rsidR="00242707" w:rsidRPr="000B1A3B">
        <w:rPr>
          <w:sz w:val="28"/>
          <w:szCs w:val="24"/>
        </w:rPr>
        <w:t>ai les images les plus récentes de l</w:t>
      </w:r>
      <w:r w:rsidR="000200A2" w:rsidRPr="000B1A3B">
        <w:rPr>
          <w:sz w:val="28"/>
          <w:szCs w:val="24"/>
        </w:rPr>
        <w:t>’</w:t>
      </w:r>
      <w:r w:rsidR="00242707" w:rsidRPr="000B1A3B">
        <w:rPr>
          <w:sz w:val="28"/>
          <w:szCs w:val="24"/>
        </w:rPr>
        <w:t>IRM de ton fils.</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Oui</w:t>
      </w:r>
      <w:r w:rsidRPr="000B1A3B">
        <w:rPr>
          <w:sz w:val="28"/>
          <w:szCs w:val="24"/>
        </w:rPr>
        <w:t> ? </w:t>
      </w:r>
      <w:r w:rsidR="001F006E" w:rsidRPr="000B1A3B">
        <w:rPr>
          <w:sz w:val="28"/>
          <w:szCs w:val="24"/>
        </w:rPr>
        <w:t>»</w:t>
      </w:r>
      <w:r w:rsidR="00242707" w:rsidRPr="000B1A3B">
        <w:rPr>
          <w:sz w:val="28"/>
          <w:szCs w:val="24"/>
        </w:rPr>
        <w:t xml:space="preserve"> Kate s</w:t>
      </w:r>
      <w:r w:rsidR="000200A2" w:rsidRPr="000B1A3B">
        <w:rPr>
          <w:sz w:val="28"/>
          <w:szCs w:val="24"/>
        </w:rPr>
        <w:t>’</w:t>
      </w:r>
      <w:r w:rsidR="00242707" w:rsidRPr="000B1A3B">
        <w:rPr>
          <w:sz w:val="28"/>
          <w:szCs w:val="24"/>
        </w:rPr>
        <w:t>aperçut qu</w:t>
      </w:r>
      <w:r w:rsidR="000200A2" w:rsidRPr="000B1A3B">
        <w:rPr>
          <w:sz w:val="28"/>
          <w:szCs w:val="24"/>
        </w:rPr>
        <w:t>’</w:t>
      </w:r>
      <w:r w:rsidR="00242707" w:rsidRPr="000B1A3B">
        <w:rPr>
          <w:sz w:val="28"/>
          <w:szCs w:val="24"/>
        </w:rPr>
        <w:t xml:space="preserve">elle avait griffonné des cercles dans des cercles et que son bloc-notes en était presque complètement couvert. Elle posa son stylo. </w:t>
      </w:r>
      <w:r w:rsidR="001F006E" w:rsidRPr="000B1A3B">
        <w:rPr>
          <w:sz w:val="28"/>
          <w:szCs w:val="24"/>
        </w:rPr>
        <w:t>«</w:t>
      </w:r>
      <w:r w:rsidR="00B71BC1" w:rsidRPr="000B1A3B">
        <w:rPr>
          <w:sz w:val="28"/>
          <w:szCs w:val="24"/>
        </w:rPr>
        <w:t> </w:t>
      </w:r>
      <w:r w:rsidR="00242707" w:rsidRPr="000B1A3B">
        <w:rPr>
          <w:sz w:val="28"/>
          <w:szCs w:val="24"/>
        </w:rPr>
        <w:t>Comment sont-elles, Alan</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Il eut un bref moment d</w:t>
      </w:r>
      <w:r w:rsidR="000200A2" w:rsidRPr="000B1A3B">
        <w:rPr>
          <w:sz w:val="28"/>
          <w:szCs w:val="24"/>
        </w:rPr>
        <w:t>’</w:t>
      </w:r>
      <w:r w:rsidRPr="000B1A3B">
        <w:rPr>
          <w:sz w:val="28"/>
          <w:szCs w:val="24"/>
        </w:rPr>
        <w:t>hésitation et Kate imagina le radiologue roux assis sous l</w:t>
      </w:r>
      <w:r w:rsidR="000200A2" w:rsidRPr="000B1A3B">
        <w:rPr>
          <w:sz w:val="28"/>
          <w:szCs w:val="24"/>
        </w:rPr>
        <w:t>’</w:t>
      </w:r>
      <w:r w:rsidRPr="000B1A3B">
        <w:rPr>
          <w:sz w:val="28"/>
          <w:szCs w:val="24"/>
        </w:rPr>
        <w:t>éclat aveuglant des mult</w:t>
      </w:r>
      <w:r w:rsidR="00C71C2F" w:rsidRPr="000B1A3B">
        <w:rPr>
          <w:sz w:val="28"/>
          <w:szCs w:val="24"/>
        </w:rPr>
        <w:t>ip</w:t>
      </w:r>
      <w:r w:rsidRPr="000B1A3B">
        <w:rPr>
          <w:sz w:val="28"/>
          <w:szCs w:val="24"/>
        </w:rPr>
        <w:t>les consoles de ses moniteurs, un sandwich au corned</w:t>
      </w:r>
      <w:r w:rsidR="00B112D1" w:rsidRPr="000B1A3B">
        <w:rPr>
          <w:sz w:val="28"/>
          <w:szCs w:val="24"/>
        </w:rPr>
        <w:t>-</w:t>
      </w:r>
      <w:r w:rsidRPr="000B1A3B">
        <w:rPr>
          <w:sz w:val="28"/>
          <w:szCs w:val="24"/>
        </w:rPr>
        <w:t>beef entamé devant lui.</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Je pense qu</w:t>
      </w:r>
      <w:r w:rsidR="000200A2" w:rsidRPr="000B1A3B">
        <w:rPr>
          <w:sz w:val="28"/>
          <w:szCs w:val="24"/>
        </w:rPr>
        <w:t>’</w:t>
      </w:r>
      <w:r w:rsidR="00242707" w:rsidRPr="000B1A3B">
        <w:rPr>
          <w:sz w:val="28"/>
          <w:szCs w:val="24"/>
        </w:rPr>
        <w:t>il vaut mieux que tu descendes, Kate. Il faut que tu voies ça</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Il y avait six moniteurs vidéo sur la longue console et chacun d</w:t>
      </w:r>
      <w:r w:rsidR="000200A2" w:rsidRPr="000B1A3B">
        <w:rPr>
          <w:sz w:val="28"/>
          <w:szCs w:val="24"/>
        </w:rPr>
        <w:t>’</w:t>
      </w:r>
      <w:r w:rsidRPr="000B1A3B">
        <w:rPr>
          <w:sz w:val="28"/>
          <w:szCs w:val="24"/>
        </w:rPr>
        <w:t xml:space="preserve">eux montrait une vue légèrement différente des viscères de Joshua Neuman, maintenant </w:t>
      </w:r>
      <w:r w:rsidR="00547A02" w:rsidRPr="000B1A3B">
        <w:rPr>
          <w:sz w:val="28"/>
          <w:szCs w:val="24"/>
        </w:rPr>
        <w:t>â</w:t>
      </w:r>
      <w:r w:rsidRPr="000B1A3B">
        <w:rPr>
          <w:sz w:val="28"/>
          <w:szCs w:val="24"/>
        </w:rPr>
        <w:t>gé de neuf mois. Ces images complexes ne provenaient pas d</w:t>
      </w:r>
      <w:r w:rsidR="000200A2" w:rsidRPr="000B1A3B">
        <w:rPr>
          <w:sz w:val="28"/>
          <w:szCs w:val="24"/>
        </w:rPr>
        <w:t>’</w:t>
      </w:r>
      <w:r w:rsidRPr="000B1A3B">
        <w:rPr>
          <w:sz w:val="28"/>
          <w:szCs w:val="24"/>
        </w:rPr>
        <w:t>un appareil à rayons X mais de l</w:t>
      </w:r>
      <w:r w:rsidR="000200A2" w:rsidRPr="000B1A3B">
        <w:rPr>
          <w:sz w:val="28"/>
          <w:szCs w:val="24"/>
        </w:rPr>
        <w:t>’</w:t>
      </w:r>
      <w:r w:rsidRPr="000B1A3B">
        <w:rPr>
          <w:sz w:val="28"/>
          <w:szCs w:val="24"/>
        </w:rPr>
        <w:t>unité d</w:t>
      </w:r>
      <w:r w:rsidR="000200A2" w:rsidRPr="000B1A3B">
        <w:rPr>
          <w:sz w:val="28"/>
          <w:szCs w:val="24"/>
        </w:rPr>
        <w:t>’</w:t>
      </w:r>
      <w:r w:rsidRPr="000B1A3B">
        <w:rPr>
          <w:sz w:val="28"/>
          <w:szCs w:val="24"/>
        </w:rPr>
        <w:t>imagerie par rés</w:t>
      </w:r>
      <w:r w:rsidR="00C71C2F" w:rsidRPr="000B1A3B">
        <w:rPr>
          <w:sz w:val="28"/>
          <w:szCs w:val="24"/>
        </w:rPr>
        <w:t>on</w:t>
      </w:r>
      <w:r w:rsidRPr="000B1A3B">
        <w:rPr>
          <w:sz w:val="28"/>
          <w:szCs w:val="24"/>
        </w:rPr>
        <w:t>ance magnétique d</w:t>
      </w:r>
      <w:r w:rsidR="000200A2" w:rsidRPr="000B1A3B">
        <w:rPr>
          <w:sz w:val="28"/>
          <w:szCs w:val="24"/>
        </w:rPr>
        <w:t>’</w:t>
      </w:r>
      <w:r w:rsidRPr="000B1A3B">
        <w:rPr>
          <w:sz w:val="28"/>
          <w:szCs w:val="24"/>
        </w:rPr>
        <w:t>Alan. Kate put repérer la rate, le foie, les sinuosités de l</w:t>
      </w:r>
      <w:r w:rsidR="000200A2" w:rsidRPr="000B1A3B">
        <w:rPr>
          <w:sz w:val="28"/>
          <w:szCs w:val="24"/>
        </w:rPr>
        <w:t>’</w:t>
      </w:r>
      <w:r w:rsidRPr="000B1A3B">
        <w:rPr>
          <w:sz w:val="28"/>
          <w:szCs w:val="24"/>
        </w:rPr>
        <w:t>intestin grêle et la paroi inf</w:t>
      </w:r>
      <w:r w:rsidR="00C71C2F" w:rsidRPr="000B1A3B">
        <w:rPr>
          <w:sz w:val="28"/>
          <w:szCs w:val="24"/>
        </w:rPr>
        <w:t>ér</w:t>
      </w:r>
      <w:r w:rsidRPr="000B1A3B">
        <w:rPr>
          <w:sz w:val="28"/>
          <w:szCs w:val="24"/>
        </w:rPr>
        <w:t>ieure de l</w:t>
      </w:r>
      <w:r w:rsidR="000200A2" w:rsidRPr="000B1A3B">
        <w:rPr>
          <w:sz w:val="28"/>
          <w:szCs w:val="24"/>
        </w:rPr>
        <w:t>’</w:t>
      </w:r>
      <w:r w:rsidRPr="000B1A3B">
        <w:rPr>
          <w:sz w:val="28"/>
          <w:szCs w:val="24"/>
        </w:rPr>
        <w:t>estomac de son enfant.</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Qu</w:t>
      </w:r>
      <w:r w:rsidR="000200A2" w:rsidRPr="000B1A3B">
        <w:rPr>
          <w:sz w:val="28"/>
          <w:szCs w:val="24"/>
        </w:rPr>
        <w:t>’</w:t>
      </w:r>
      <w:r w:rsidR="00242707" w:rsidRPr="000B1A3B">
        <w:rPr>
          <w:sz w:val="28"/>
          <w:szCs w:val="24"/>
        </w:rPr>
        <w:t>est-ce que c</w:t>
      </w:r>
      <w:r w:rsidR="000200A2" w:rsidRPr="000B1A3B">
        <w:rPr>
          <w:sz w:val="28"/>
          <w:szCs w:val="24"/>
        </w:rPr>
        <w:t>’</w:t>
      </w:r>
      <w:r w:rsidR="00242707" w:rsidRPr="000B1A3B">
        <w:rPr>
          <w:sz w:val="28"/>
          <w:szCs w:val="24"/>
        </w:rPr>
        <w:t>est que ça</w:t>
      </w:r>
      <w:r w:rsidR="00C71C2F" w:rsidRPr="000B1A3B">
        <w:rPr>
          <w:sz w:val="28"/>
          <w:szCs w:val="24"/>
        </w:rPr>
        <w:t> ?</w:t>
      </w:r>
      <w:r w:rsidR="00242707" w:rsidRPr="000B1A3B">
        <w:rPr>
          <w:sz w:val="28"/>
          <w:szCs w:val="24"/>
        </w:rPr>
        <w:t xml:space="preserve"> demanda-t-elle en fra</w:t>
      </w:r>
      <w:r w:rsidR="00C71C2F" w:rsidRPr="000B1A3B">
        <w:rPr>
          <w:sz w:val="28"/>
          <w:szCs w:val="24"/>
        </w:rPr>
        <w:t>pp</w:t>
      </w:r>
      <w:r w:rsidR="00242707" w:rsidRPr="000B1A3B">
        <w:rPr>
          <w:sz w:val="28"/>
          <w:szCs w:val="24"/>
        </w:rPr>
        <w:t>ant du doigt le moniteur central.</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Précisément, dit Alan en remontant ses épaisses lunettes et en mordant dans son sandwich. Maintenant, regarde ce qui se passe quand on compare cette séquence avec celle d</w:t>
      </w:r>
      <w:r w:rsidR="000200A2" w:rsidRPr="000B1A3B">
        <w:rPr>
          <w:sz w:val="28"/>
          <w:szCs w:val="24"/>
        </w:rPr>
        <w:t>’</w:t>
      </w:r>
      <w:r w:rsidR="00242707" w:rsidRPr="000B1A3B">
        <w:rPr>
          <w:sz w:val="28"/>
          <w:szCs w:val="24"/>
        </w:rPr>
        <w:t>il y a trois semaines</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regarda les images se fondre, pivoter en trois dimensions, effectuer un zoom pour offrir une vue ra</w:t>
      </w:r>
      <w:r w:rsidR="00C71C2F" w:rsidRPr="000B1A3B">
        <w:rPr>
          <w:sz w:val="28"/>
          <w:szCs w:val="24"/>
        </w:rPr>
        <w:t>pp</w:t>
      </w:r>
      <w:r w:rsidRPr="000B1A3B">
        <w:rPr>
          <w:sz w:val="28"/>
          <w:szCs w:val="24"/>
        </w:rPr>
        <w:t>rochée du fond de l</w:t>
      </w:r>
      <w:r w:rsidR="000200A2" w:rsidRPr="000B1A3B">
        <w:rPr>
          <w:sz w:val="28"/>
          <w:szCs w:val="24"/>
        </w:rPr>
        <w:t>’</w:t>
      </w:r>
      <w:r w:rsidRPr="000B1A3B">
        <w:rPr>
          <w:sz w:val="28"/>
          <w:szCs w:val="24"/>
        </w:rPr>
        <w:t>estomac dont les différentes co</w:t>
      </w:r>
      <w:r w:rsidR="00C71C2F" w:rsidRPr="000B1A3B">
        <w:rPr>
          <w:sz w:val="28"/>
          <w:szCs w:val="24"/>
        </w:rPr>
        <w:t>uc</w:t>
      </w:r>
      <w:r w:rsidRPr="000B1A3B">
        <w:rPr>
          <w:sz w:val="28"/>
          <w:szCs w:val="24"/>
        </w:rPr>
        <w:t>hes étaient artificiellement colorées, puis exécuter une séquence accélérée avec amélioration numérique.</w:t>
      </w:r>
    </w:p>
    <w:p w:rsidR="004449C3" w:rsidRPr="000B1A3B" w:rsidRDefault="00242707" w:rsidP="00943037">
      <w:pPr>
        <w:pStyle w:val="Corpsdutexte1"/>
        <w:spacing w:line="240" w:lineRule="auto"/>
        <w:ind w:right="20" w:firstLine="284"/>
        <w:rPr>
          <w:sz w:val="28"/>
          <w:szCs w:val="24"/>
        </w:rPr>
      </w:pPr>
      <w:r w:rsidRPr="000B1A3B">
        <w:rPr>
          <w:sz w:val="28"/>
          <w:szCs w:val="24"/>
        </w:rPr>
        <w:t>Un petit appendice, ou un abcès, parut pousser dans la paroi de l</w:t>
      </w:r>
      <w:r w:rsidR="000200A2" w:rsidRPr="000B1A3B">
        <w:rPr>
          <w:sz w:val="28"/>
          <w:szCs w:val="24"/>
        </w:rPr>
        <w:t>’</w:t>
      </w:r>
      <w:r w:rsidRPr="000B1A3B">
        <w:rPr>
          <w:sz w:val="28"/>
          <w:szCs w:val="24"/>
        </w:rPr>
        <w:t>estomac de Joshua.</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Un ulcère</w:t>
      </w:r>
      <w:r w:rsidR="00C71C2F" w:rsidRPr="000B1A3B">
        <w:rPr>
          <w:sz w:val="28"/>
          <w:szCs w:val="24"/>
        </w:rPr>
        <w:t> ? </w:t>
      </w:r>
      <w:r w:rsidRPr="000B1A3B">
        <w:rPr>
          <w:sz w:val="28"/>
          <w:szCs w:val="24"/>
        </w:rPr>
        <w:t>»</w:t>
      </w:r>
      <w:r w:rsidR="00242707" w:rsidRPr="000B1A3B">
        <w:rPr>
          <w:sz w:val="28"/>
          <w:szCs w:val="24"/>
        </w:rPr>
        <w:t xml:space="preserve"> demanda Kate, sachant que ce n</w:t>
      </w:r>
      <w:r w:rsidR="000200A2" w:rsidRPr="000B1A3B">
        <w:rPr>
          <w:sz w:val="28"/>
          <w:szCs w:val="24"/>
        </w:rPr>
        <w:t>’</w:t>
      </w:r>
      <w:r w:rsidR="00242707" w:rsidRPr="000B1A3B">
        <w:rPr>
          <w:sz w:val="28"/>
          <w:szCs w:val="24"/>
        </w:rPr>
        <w:t>en était pas un au moment même où elle le disait. L</w:t>
      </w:r>
      <w:r w:rsidR="000200A2" w:rsidRPr="000B1A3B">
        <w:rPr>
          <w:sz w:val="28"/>
          <w:szCs w:val="24"/>
        </w:rPr>
        <w:t>’</w:t>
      </w:r>
      <w:r w:rsidR="00242707" w:rsidRPr="000B1A3B">
        <w:rPr>
          <w:sz w:val="28"/>
          <w:szCs w:val="24"/>
        </w:rPr>
        <w:t>IRM montrait que l</w:t>
      </w:r>
      <w:r w:rsidR="000200A2" w:rsidRPr="000B1A3B">
        <w:rPr>
          <w:sz w:val="28"/>
          <w:szCs w:val="24"/>
        </w:rPr>
        <w:t>’</w:t>
      </w:r>
      <w:r w:rsidR="00242707" w:rsidRPr="000B1A3B">
        <w:rPr>
          <w:sz w:val="28"/>
          <w:szCs w:val="24"/>
        </w:rPr>
        <w:t>anomalie possédait une structure solide. Elle eut l</w:t>
      </w:r>
      <w:r w:rsidR="000200A2" w:rsidRPr="000B1A3B">
        <w:rPr>
          <w:sz w:val="28"/>
          <w:szCs w:val="24"/>
        </w:rPr>
        <w:t>’</w:t>
      </w:r>
      <w:r w:rsidR="00242707" w:rsidRPr="000B1A3B">
        <w:rPr>
          <w:sz w:val="28"/>
          <w:szCs w:val="24"/>
        </w:rPr>
        <w:t>impression que son cœur allait cesser de battre.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Non</w:t>
      </w:r>
      <w:r w:rsidR="00C71C2F" w:rsidRPr="000B1A3B">
        <w:rPr>
          <w:sz w:val="28"/>
          <w:szCs w:val="24"/>
        </w:rPr>
        <w:t> </w:t>
      </w:r>
      <w:r w:rsidRPr="000B1A3B">
        <w:rPr>
          <w:sz w:val="28"/>
          <w:szCs w:val="24"/>
        </w:rPr>
        <w:t>»</w:t>
      </w:r>
      <w:r w:rsidR="00242707" w:rsidRPr="000B1A3B">
        <w:rPr>
          <w:sz w:val="28"/>
          <w:szCs w:val="24"/>
        </w:rPr>
        <w:t>, dit Alan en sirotant son café froid. Brusqu</w:t>
      </w:r>
      <w:r w:rsidR="00C71C2F" w:rsidRPr="000B1A3B">
        <w:rPr>
          <w:sz w:val="28"/>
          <w:szCs w:val="24"/>
        </w:rPr>
        <w:t>em</w:t>
      </w:r>
      <w:r w:rsidR="00242707" w:rsidRPr="000B1A3B">
        <w:rPr>
          <w:sz w:val="28"/>
          <w:szCs w:val="24"/>
        </w:rPr>
        <w:t xml:space="preserve">ent, il aperçut le visage de Kate et sauta sur ses pieds pour glisser une chaise sous elle. </w:t>
      </w:r>
      <w:r w:rsidRPr="000B1A3B">
        <w:rPr>
          <w:sz w:val="28"/>
          <w:szCs w:val="24"/>
        </w:rPr>
        <w:t>«</w:t>
      </w:r>
      <w:r w:rsidR="00B71BC1" w:rsidRPr="000B1A3B">
        <w:rPr>
          <w:sz w:val="28"/>
          <w:szCs w:val="24"/>
        </w:rPr>
        <w:t> </w:t>
      </w:r>
      <w:r w:rsidR="00242707" w:rsidRPr="000B1A3B">
        <w:rPr>
          <w:sz w:val="28"/>
          <w:szCs w:val="24"/>
        </w:rPr>
        <w:t>Assieds-toi, dit-il, ce n</w:t>
      </w:r>
      <w:r w:rsidR="000200A2" w:rsidRPr="000B1A3B">
        <w:rPr>
          <w:sz w:val="28"/>
          <w:szCs w:val="24"/>
        </w:rPr>
        <w:t>’</w:t>
      </w:r>
      <w:r w:rsidR="00242707" w:rsidRPr="000B1A3B">
        <w:rPr>
          <w:sz w:val="28"/>
          <w:szCs w:val="24"/>
        </w:rPr>
        <w:t>est pas non plus une tumeur.</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Non</w:t>
      </w:r>
      <w:r w:rsidRPr="000B1A3B">
        <w:rPr>
          <w:sz w:val="28"/>
          <w:szCs w:val="24"/>
        </w:rPr>
        <w:t> ? </w:t>
      </w:r>
      <w:r w:rsidR="001F006E" w:rsidRPr="000B1A3B">
        <w:rPr>
          <w:sz w:val="28"/>
          <w:szCs w:val="24"/>
        </w:rPr>
        <w:t>»</w:t>
      </w:r>
      <w:r w:rsidR="00242707" w:rsidRPr="000B1A3B">
        <w:rPr>
          <w:sz w:val="28"/>
          <w:szCs w:val="24"/>
        </w:rPr>
        <w:t xml:space="preserve"> Kate sentit le vertige diminuer. </w:t>
      </w:r>
      <w:r w:rsidR="001F006E" w:rsidRPr="000B1A3B">
        <w:rPr>
          <w:sz w:val="28"/>
          <w:szCs w:val="24"/>
        </w:rPr>
        <w:t>«</w:t>
      </w:r>
      <w:r w:rsidR="00B71BC1" w:rsidRPr="000B1A3B">
        <w:rPr>
          <w:sz w:val="28"/>
          <w:szCs w:val="24"/>
        </w:rPr>
        <w:t> </w:t>
      </w:r>
      <w:r w:rsidR="00242707" w:rsidRPr="000B1A3B">
        <w:rPr>
          <w:sz w:val="28"/>
          <w:szCs w:val="24"/>
        </w:rPr>
        <w:t>Mais ça ne peut être que ça.</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Non, dit Alan. Fais-moi confiance. Regarde. Voilà la série en accéléré des images par IRM de cette semaine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La paroi inférieure de l</w:t>
      </w:r>
      <w:r w:rsidR="000200A2" w:rsidRPr="000B1A3B">
        <w:rPr>
          <w:sz w:val="28"/>
          <w:szCs w:val="24"/>
        </w:rPr>
        <w:t>’</w:t>
      </w:r>
      <w:r w:rsidRPr="000B1A3B">
        <w:rPr>
          <w:sz w:val="28"/>
          <w:szCs w:val="24"/>
        </w:rPr>
        <w:t>estomac était de nouveau no</w:t>
      </w:r>
      <w:r w:rsidR="00C71C2F" w:rsidRPr="000B1A3B">
        <w:rPr>
          <w:sz w:val="28"/>
          <w:szCs w:val="24"/>
        </w:rPr>
        <w:t>rm</w:t>
      </w:r>
      <w:r w:rsidRPr="000B1A3B">
        <w:rPr>
          <w:sz w:val="28"/>
          <w:szCs w:val="24"/>
        </w:rPr>
        <w:t>ale. Les couches colorées proliférèrent, l</w:t>
      </w:r>
      <w:r w:rsidR="000200A2" w:rsidRPr="000B1A3B">
        <w:rPr>
          <w:sz w:val="28"/>
          <w:szCs w:val="24"/>
        </w:rPr>
        <w:t>’</w:t>
      </w:r>
      <w:r w:rsidRPr="000B1A3B">
        <w:rPr>
          <w:sz w:val="28"/>
          <w:szCs w:val="24"/>
        </w:rPr>
        <w:t>abcès ou quoi que ce fut d</w:t>
      </w:r>
      <w:r w:rsidR="000200A2" w:rsidRPr="000B1A3B">
        <w:rPr>
          <w:sz w:val="28"/>
          <w:szCs w:val="24"/>
        </w:rPr>
        <w:t>’</w:t>
      </w:r>
      <w:r w:rsidRPr="000B1A3B">
        <w:rPr>
          <w:sz w:val="28"/>
          <w:szCs w:val="24"/>
        </w:rPr>
        <w:t>autre apparut, grandit jusqu</w:t>
      </w:r>
      <w:r w:rsidR="000200A2" w:rsidRPr="000B1A3B">
        <w:rPr>
          <w:sz w:val="28"/>
          <w:szCs w:val="24"/>
        </w:rPr>
        <w:t>’</w:t>
      </w:r>
      <w:r w:rsidRPr="000B1A3B">
        <w:rPr>
          <w:sz w:val="28"/>
          <w:szCs w:val="24"/>
        </w:rPr>
        <w:t>à devenir aussi gros qu</w:t>
      </w:r>
      <w:r w:rsidR="000200A2" w:rsidRPr="000B1A3B">
        <w:rPr>
          <w:sz w:val="28"/>
          <w:szCs w:val="24"/>
        </w:rPr>
        <w:t>’</w:t>
      </w:r>
      <w:r w:rsidRPr="000B1A3B">
        <w:rPr>
          <w:sz w:val="28"/>
          <w:szCs w:val="24"/>
        </w:rPr>
        <w:t>un appendice, puis commença à se ratatiner.</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Une croissance distincte</w:t>
      </w:r>
      <w:r w:rsidR="00C71C2F" w:rsidRPr="000B1A3B">
        <w:rPr>
          <w:sz w:val="28"/>
          <w:szCs w:val="24"/>
        </w:rPr>
        <w:t> ?</w:t>
      </w:r>
      <w:r w:rsidR="00242707" w:rsidRPr="000B1A3B">
        <w:rPr>
          <w:sz w:val="28"/>
          <w:szCs w:val="24"/>
        </w:rPr>
        <w:t xml:space="preserve"> dit Kate.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Le même phénomène, à des moments différents</w:t>
      </w:r>
      <w:r w:rsidRPr="000B1A3B">
        <w:rPr>
          <w:sz w:val="28"/>
          <w:szCs w:val="24"/>
        </w:rPr>
        <w:t>. </w:t>
      </w:r>
      <w:r w:rsidR="001F006E" w:rsidRPr="000B1A3B">
        <w:rPr>
          <w:sz w:val="28"/>
          <w:szCs w:val="24"/>
        </w:rPr>
        <w:t>»</w:t>
      </w:r>
      <w:r w:rsidR="00242707" w:rsidRPr="000B1A3B">
        <w:rPr>
          <w:sz w:val="28"/>
          <w:szCs w:val="24"/>
        </w:rPr>
        <w:t xml:space="preserve"> Alan lui montra la colonne des données, à droite de l</w:t>
      </w:r>
      <w:r w:rsidR="000200A2" w:rsidRPr="000B1A3B">
        <w:rPr>
          <w:sz w:val="28"/>
          <w:szCs w:val="24"/>
        </w:rPr>
        <w:t>’</w:t>
      </w:r>
      <w:r w:rsidR="00242707" w:rsidRPr="000B1A3B">
        <w:rPr>
          <w:sz w:val="28"/>
          <w:szCs w:val="24"/>
        </w:rPr>
        <w:t xml:space="preserve">image. </w:t>
      </w:r>
      <w:r w:rsidR="001F006E" w:rsidRPr="000B1A3B">
        <w:rPr>
          <w:sz w:val="28"/>
          <w:szCs w:val="24"/>
        </w:rPr>
        <w:t>«</w:t>
      </w:r>
      <w:r w:rsidR="00B71BC1" w:rsidRPr="000B1A3B">
        <w:rPr>
          <w:sz w:val="28"/>
          <w:szCs w:val="24"/>
        </w:rPr>
        <w:t> </w:t>
      </w:r>
      <w:r w:rsidR="00242707" w:rsidRPr="000B1A3B">
        <w:rPr>
          <w:sz w:val="28"/>
          <w:szCs w:val="24"/>
        </w:rPr>
        <w:t>Tu remarques la correspondance</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Pendant un moment, non. Puis Kate s</w:t>
      </w:r>
      <w:r w:rsidR="000200A2" w:rsidRPr="000B1A3B">
        <w:rPr>
          <w:sz w:val="28"/>
          <w:szCs w:val="24"/>
        </w:rPr>
        <w:t>’</w:t>
      </w:r>
      <w:r w:rsidRPr="000B1A3B">
        <w:rPr>
          <w:sz w:val="28"/>
          <w:szCs w:val="24"/>
        </w:rPr>
        <w:t xml:space="preserve">approcha et se frotta la lèvre inférieure. </w:t>
      </w:r>
      <w:r w:rsidR="001F006E" w:rsidRPr="000B1A3B">
        <w:rPr>
          <w:sz w:val="28"/>
          <w:szCs w:val="24"/>
        </w:rPr>
        <w:t>«</w:t>
      </w:r>
      <w:r w:rsidR="00B71BC1" w:rsidRPr="000B1A3B">
        <w:rPr>
          <w:sz w:val="28"/>
          <w:szCs w:val="24"/>
        </w:rPr>
        <w:t> </w:t>
      </w:r>
      <w:r w:rsidRPr="000B1A3B">
        <w:rPr>
          <w:sz w:val="28"/>
          <w:szCs w:val="24"/>
        </w:rPr>
        <w:t>Le jour où Joshua a reçu du plasma</w:t>
      </w:r>
      <w:r w:rsidR="007561BD" w:rsidRPr="000B1A3B">
        <w:rPr>
          <w:sz w:val="28"/>
          <w:szCs w:val="24"/>
        </w:rPr>
        <w:t>…</w:t>
      </w:r>
      <w:r w:rsidR="00C71C2F" w:rsidRPr="000B1A3B">
        <w:rPr>
          <w:sz w:val="28"/>
          <w:szCs w:val="24"/>
        </w:rPr>
        <w:t> </w:t>
      </w:r>
      <w:r w:rsidR="001F006E" w:rsidRPr="000B1A3B">
        <w:rPr>
          <w:sz w:val="28"/>
          <w:szCs w:val="24"/>
        </w:rPr>
        <w:t>»</w:t>
      </w:r>
      <w:r w:rsidRPr="000B1A3B">
        <w:rPr>
          <w:sz w:val="28"/>
          <w:szCs w:val="24"/>
        </w:rPr>
        <w:t xml:space="preserve"> Elle fit rouler son fauteuil devant l</w:t>
      </w:r>
      <w:r w:rsidR="000200A2" w:rsidRPr="000B1A3B">
        <w:rPr>
          <w:sz w:val="28"/>
          <w:szCs w:val="24"/>
        </w:rPr>
        <w:t>’</w:t>
      </w:r>
      <w:r w:rsidRPr="000B1A3B">
        <w:rPr>
          <w:sz w:val="28"/>
          <w:szCs w:val="24"/>
        </w:rPr>
        <w:t>écran où s</w:t>
      </w:r>
      <w:r w:rsidR="000200A2" w:rsidRPr="000B1A3B">
        <w:rPr>
          <w:sz w:val="28"/>
          <w:szCs w:val="24"/>
        </w:rPr>
        <w:t>’</w:t>
      </w:r>
      <w:r w:rsidRPr="000B1A3B">
        <w:rPr>
          <w:sz w:val="28"/>
          <w:szCs w:val="24"/>
        </w:rPr>
        <w:t>était figé le cycle précédent. Faisant courir son doigt sur l</w:t>
      </w:r>
      <w:r w:rsidR="000200A2" w:rsidRPr="000B1A3B">
        <w:rPr>
          <w:sz w:val="28"/>
          <w:szCs w:val="24"/>
        </w:rPr>
        <w:t>’</w:t>
      </w:r>
      <w:r w:rsidRPr="000B1A3B">
        <w:rPr>
          <w:sz w:val="28"/>
          <w:szCs w:val="24"/>
        </w:rPr>
        <w:t>écran, elle dit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Et à la date où on lui a fait une transfusion de sang, il y a trois semaines. Ces images montrent qu</w:t>
      </w:r>
      <w:r w:rsidR="000200A2" w:rsidRPr="000B1A3B">
        <w:rPr>
          <w:sz w:val="28"/>
          <w:szCs w:val="24"/>
        </w:rPr>
        <w:t>’</w:t>
      </w:r>
      <w:r w:rsidRPr="000B1A3B">
        <w:rPr>
          <w:sz w:val="28"/>
          <w:szCs w:val="24"/>
        </w:rPr>
        <w:t>il se produit un changement dans l</w:t>
      </w:r>
      <w:r w:rsidR="000200A2" w:rsidRPr="000B1A3B">
        <w:rPr>
          <w:sz w:val="28"/>
          <w:szCs w:val="24"/>
        </w:rPr>
        <w:t>’</w:t>
      </w:r>
      <w:r w:rsidRPr="000B1A3B">
        <w:rPr>
          <w:sz w:val="28"/>
          <w:szCs w:val="24"/>
        </w:rPr>
        <w:t>appareil digestif du bébé lorsqu</w:t>
      </w:r>
      <w:r w:rsidR="000200A2" w:rsidRPr="000B1A3B">
        <w:rPr>
          <w:sz w:val="28"/>
          <w:szCs w:val="24"/>
        </w:rPr>
        <w:t>’</w:t>
      </w:r>
      <w:r w:rsidRPr="000B1A3B">
        <w:rPr>
          <w:sz w:val="28"/>
          <w:szCs w:val="24"/>
        </w:rPr>
        <w:t>il reçoit du sang</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Alan mordit avec appétit dans son sandwich et hocha la tête. </w:t>
      </w:r>
      <w:r w:rsidR="001F006E" w:rsidRPr="000B1A3B">
        <w:rPr>
          <w:sz w:val="28"/>
          <w:szCs w:val="24"/>
        </w:rPr>
        <w:t>«</w:t>
      </w:r>
      <w:r w:rsidR="00B71BC1" w:rsidRPr="000B1A3B">
        <w:rPr>
          <w:sz w:val="28"/>
          <w:szCs w:val="24"/>
        </w:rPr>
        <w:t> </w:t>
      </w:r>
      <w:r w:rsidRPr="000B1A3B">
        <w:rPr>
          <w:sz w:val="28"/>
          <w:szCs w:val="24"/>
        </w:rPr>
        <w:t>Pas seulement un changement, Kate, mais une sorte de processus d</w:t>
      </w:r>
      <w:r w:rsidR="000200A2" w:rsidRPr="000B1A3B">
        <w:rPr>
          <w:sz w:val="28"/>
          <w:szCs w:val="24"/>
        </w:rPr>
        <w:t>’</w:t>
      </w:r>
      <w:r w:rsidRPr="000B1A3B">
        <w:rPr>
          <w:sz w:val="28"/>
          <w:szCs w:val="24"/>
        </w:rPr>
        <w:t>adaptation essentiel. Cet appendice est là à d</w:t>
      </w:r>
      <w:r w:rsidR="000200A2" w:rsidRPr="000B1A3B">
        <w:rPr>
          <w:sz w:val="28"/>
          <w:szCs w:val="24"/>
        </w:rPr>
        <w:t>’</w:t>
      </w:r>
      <w:r w:rsidRPr="000B1A3B">
        <w:rPr>
          <w:sz w:val="28"/>
          <w:szCs w:val="24"/>
        </w:rPr>
        <w:t>autres moments, c</w:t>
      </w:r>
      <w:r w:rsidR="000200A2" w:rsidRPr="000B1A3B">
        <w:rPr>
          <w:sz w:val="28"/>
          <w:szCs w:val="24"/>
        </w:rPr>
        <w:t>’</w:t>
      </w:r>
      <w:r w:rsidRPr="000B1A3B">
        <w:rPr>
          <w:sz w:val="28"/>
          <w:szCs w:val="24"/>
        </w:rPr>
        <w:t>est juste qu</w:t>
      </w:r>
      <w:r w:rsidR="000200A2" w:rsidRPr="000B1A3B">
        <w:rPr>
          <w:sz w:val="28"/>
          <w:szCs w:val="24"/>
        </w:rPr>
        <w:t>’</w:t>
      </w:r>
      <w:r w:rsidRPr="000B1A3B">
        <w:rPr>
          <w:sz w:val="28"/>
          <w:szCs w:val="24"/>
        </w:rPr>
        <w:t>il devient vis</w:t>
      </w:r>
      <w:r w:rsidR="00C71C2F" w:rsidRPr="000B1A3B">
        <w:rPr>
          <w:sz w:val="28"/>
          <w:szCs w:val="24"/>
        </w:rPr>
        <w:t>ib</w:t>
      </w:r>
      <w:r w:rsidRPr="000B1A3B">
        <w:rPr>
          <w:sz w:val="28"/>
          <w:szCs w:val="24"/>
        </w:rPr>
        <w:t>le lorsqu</w:t>
      </w:r>
      <w:r w:rsidR="000200A2" w:rsidRPr="000B1A3B">
        <w:rPr>
          <w:sz w:val="28"/>
          <w:szCs w:val="24"/>
        </w:rPr>
        <w:t>’</w:t>
      </w:r>
      <w:r w:rsidRPr="000B1A3B">
        <w:rPr>
          <w:sz w:val="28"/>
          <w:szCs w:val="24"/>
        </w:rPr>
        <w:t>il absorbe du sang</w:t>
      </w:r>
      <w:r w:rsidR="007561BD" w:rsidRPr="000B1A3B">
        <w:rPr>
          <w:sz w:val="28"/>
          <w:szCs w:val="24"/>
        </w:rPr>
        <w: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Absorber du sang</w:t>
      </w:r>
      <w:r w:rsidRPr="000B1A3B">
        <w:rPr>
          <w:sz w:val="28"/>
          <w:szCs w:val="24"/>
        </w:rPr>
        <w:t> ! </w:t>
      </w:r>
      <w:r w:rsidR="001F006E" w:rsidRPr="000B1A3B">
        <w:rPr>
          <w:sz w:val="28"/>
          <w:szCs w:val="24"/>
        </w:rPr>
        <w:t>»</w:t>
      </w:r>
      <w:r w:rsidR="00242707" w:rsidRPr="000B1A3B">
        <w:rPr>
          <w:sz w:val="28"/>
          <w:szCs w:val="24"/>
        </w:rPr>
        <w:t xml:space="preserve"> Son cri la surprit elle-même. Elle modula sa voix. </w:t>
      </w:r>
      <w:r w:rsidR="001F006E" w:rsidRPr="000B1A3B">
        <w:rPr>
          <w:sz w:val="28"/>
          <w:szCs w:val="24"/>
        </w:rPr>
        <w:t>«</w:t>
      </w:r>
      <w:r w:rsidR="00B71BC1" w:rsidRPr="000B1A3B">
        <w:rPr>
          <w:sz w:val="28"/>
          <w:szCs w:val="24"/>
        </w:rPr>
        <w:t> </w:t>
      </w:r>
      <w:r w:rsidR="00242707" w:rsidRPr="000B1A3B">
        <w:rPr>
          <w:sz w:val="28"/>
          <w:szCs w:val="24"/>
        </w:rPr>
        <w:t>Joshua n</w:t>
      </w:r>
      <w:r w:rsidR="000200A2" w:rsidRPr="000B1A3B">
        <w:rPr>
          <w:sz w:val="28"/>
          <w:szCs w:val="24"/>
        </w:rPr>
        <w:t>’</w:t>
      </w:r>
      <w:r w:rsidR="00242707" w:rsidRPr="000B1A3B">
        <w:rPr>
          <w:sz w:val="28"/>
          <w:szCs w:val="24"/>
        </w:rPr>
        <w:t>absorbe pas de sang par la paroi stomacale, Alan. Nous lui injectons seulement du sang par voie intraveineuse</w:t>
      </w:r>
      <w:r w:rsidR="007561BD" w:rsidRPr="000B1A3B">
        <w:rPr>
          <w:sz w:val="28"/>
          <w:szCs w:val="24"/>
        </w:rPr>
        <w:t>…</w:t>
      </w:r>
      <w:r w:rsidR="00242707" w:rsidRPr="000B1A3B">
        <w:rPr>
          <w:sz w:val="28"/>
          <w:szCs w:val="24"/>
        </w:rPr>
        <w:t xml:space="preserve"> nous ne lui donnons pas un biberon de sang</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Alan ne saisit pas l</w:t>
      </w:r>
      <w:r w:rsidR="000200A2" w:rsidRPr="000B1A3B">
        <w:rPr>
          <w:sz w:val="28"/>
          <w:szCs w:val="24"/>
        </w:rPr>
        <w:t>’</w:t>
      </w:r>
      <w:r w:rsidRPr="000B1A3B">
        <w:rPr>
          <w:sz w:val="28"/>
          <w:szCs w:val="24"/>
        </w:rPr>
        <w:t>ironie de sa remarque. Il finit de m</w:t>
      </w:r>
      <w:r w:rsidR="00547A02" w:rsidRPr="000B1A3B">
        <w:rPr>
          <w:sz w:val="28"/>
          <w:szCs w:val="24"/>
        </w:rPr>
        <w:t>â</w:t>
      </w:r>
      <w:r w:rsidRPr="000B1A3B">
        <w:rPr>
          <w:sz w:val="28"/>
          <w:szCs w:val="24"/>
        </w:rPr>
        <w:t xml:space="preserve">cher avant de répondre. </w:t>
      </w:r>
      <w:r w:rsidR="001F006E" w:rsidRPr="000B1A3B">
        <w:rPr>
          <w:sz w:val="28"/>
          <w:szCs w:val="24"/>
        </w:rPr>
        <w:t>«</w:t>
      </w:r>
      <w:r w:rsidR="00B71BC1" w:rsidRPr="000B1A3B">
        <w:rPr>
          <w:sz w:val="28"/>
          <w:szCs w:val="24"/>
        </w:rPr>
        <w:t> </w:t>
      </w:r>
      <w:r w:rsidRPr="000B1A3B">
        <w:rPr>
          <w:sz w:val="28"/>
          <w:szCs w:val="24"/>
        </w:rPr>
        <w:t>Bien sûr, mais l</w:t>
      </w:r>
      <w:r w:rsidR="000200A2" w:rsidRPr="000B1A3B">
        <w:rPr>
          <w:sz w:val="28"/>
          <w:szCs w:val="24"/>
        </w:rPr>
        <w:t>’</w:t>
      </w:r>
      <w:r w:rsidRPr="000B1A3B">
        <w:rPr>
          <w:sz w:val="28"/>
          <w:szCs w:val="24"/>
        </w:rPr>
        <w:t>appe</w:t>
      </w:r>
      <w:r w:rsidR="00C71C2F" w:rsidRPr="000B1A3B">
        <w:rPr>
          <w:sz w:val="28"/>
          <w:szCs w:val="24"/>
        </w:rPr>
        <w:t>nd</w:t>
      </w:r>
      <w:r w:rsidRPr="000B1A3B">
        <w:rPr>
          <w:sz w:val="28"/>
          <w:szCs w:val="24"/>
        </w:rPr>
        <w:t>ice</w:t>
      </w:r>
      <w:r w:rsidR="007561BD" w:rsidRPr="000B1A3B">
        <w:rPr>
          <w:sz w:val="28"/>
          <w:szCs w:val="24"/>
        </w:rPr>
        <w:t>…</w:t>
      </w:r>
      <w:r w:rsidRPr="000B1A3B">
        <w:rPr>
          <w:sz w:val="28"/>
          <w:szCs w:val="24"/>
        </w:rPr>
        <w:t xml:space="preserve"> l</w:t>
      </w:r>
      <w:r w:rsidR="000200A2" w:rsidRPr="000B1A3B">
        <w:rPr>
          <w:sz w:val="28"/>
          <w:szCs w:val="24"/>
        </w:rPr>
        <w:t>’</w:t>
      </w:r>
      <w:r w:rsidRPr="000B1A3B">
        <w:rPr>
          <w:sz w:val="28"/>
          <w:szCs w:val="24"/>
        </w:rPr>
        <w:t>organe</w:t>
      </w:r>
      <w:r w:rsidR="007561BD" w:rsidRPr="000B1A3B">
        <w:rPr>
          <w:sz w:val="28"/>
          <w:szCs w:val="24"/>
        </w:rPr>
        <w:t>…</w:t>
      </w:r>
      <w:r w:rsidRPr="000B1A3B">
        <w:rPr>
          <w:sz w:val="28"/>
          <w:szCs w:val="24"/>
        </w:rPr>
        <w:t>, ou quoi que ce soit, absorbe bien le sang, il n</w:t>
      </w:r>
      <w:r w:rsidR="000200A2" w:rsidRPr="000B1A3B">
        <w:rPr>
          <w:sz w:val="28"/>
          <w:szCs w:val="24"/>
        </w:rPr>
        <w:t>’</w:t>
      </w:r>
      <w:r w:rsidRPr="000B1A3B">
        <w:rPr>
          <w:sz w:val="28"/>
          <w:szCs w:val="24"/>
        </w:rPr>
        <w:t>y a pas de doute là-dessus. Regarde, là</w:t>
      </w:r>
      <w:r w:rsidR="00C71C2F" w:rsidRPr="000B1A3B">
        <w:rPr>
          <w:sz w:val="28"/>
          <w:szCs w:val="24"/>
        </w:rPr>
        <w:t>. </w:t>
      </w:r>
      <w:r w:rsidR="001F006E" w:rsidRPr="000B1A3B">
        <w:rPr>
          <w:sz w:val="28"/>
          <w:szCs w:val="24"/>
        </w:rPr>
        <w:t>»</w:t>
      </w:r>
      <w:r w:rsidRPr="000B1A3B">
        <w:rPr>
          <w:sz w:val="28"/>
          <w:szCs w:val="24"/>
        </w:rPr>
        <w:t xml:space="preserve"> Il appuya sur des boutons et, sur les six moniteurs, le go</w:t>
      </w:r>
      <w:r w:rsidR="00C71C2F" w:rsidRPr="000B1A3B">
        <w:rPr>
          <w:sz w:val="28"/>
          <w:szCs w:val="24"/>
        </w:rPr>
        <w:t>nf</w:t>
      </w:r>
      <w:r w:rsidRPr="000B1A3B">
        <w:rPr>
          <w:sz w:val="28"/>
          <w:szCs w:val="24"/>
        </w:rPr>
        <w:t xml:space="preserve">lement anormal clignota en rouge. </w:t>
      </w:r>
      <w:r w:rsidR="001F006E" w:rsidRPr="000B1A3B">
        <w:rPr>
          <w:sz w:val="28"/>
          <w:szCs w:val="24"/>
        </w:rPr>
        <w:t>«</w:t>
      </w:r>
      <w:r w:rsidR="00B71BC1" w:rsidRPr="000B1A3B">
        <w:rPr>
          <w:sz w:val="28"/>
          <w:szCs w:val="24"/>
        </w:rPr>
        <w:t> </w:t>
      </w:r>
      <w:r w:rsidRPr="000B1A3B">
        <w:rPr>
          <w:sz w:val="28"/>
          <w:szCs w:val="24"/>
        </w:rPr>
        <w:t>Ici, la paroi est riche en veines et en artères. C</w:t>
      </w:r>
      <w:r w:rsidR="000200A2" w:rsidRPr="000B1A3B">
        <w:rPr>
          <w:sz w:val="28"/>
          <w:szCs w:val="24"/>
        </w:rPr>
        <w:t>’</w:t>
      </w:r>
      <w:r w:rsidRPr="000B1A3B">
        <w:rPr>
          <w:sz w:val="28"/>
          <w:szCs w:val="24"/>
        </w:rPr>
        <w:t>est pourquoi un ulcère à cet endroit pose un tel problème. Mais</w:t>
      </w:r>
      <w:r w:rsidR="00442C40" w:rsidRPr="00F5240C">
        <w:rPr>
          <w:rStyle w:val="CorpsdutexteItalique"/>
          <w:i w:val="0"/>
          <w:sz w:val="28"/>
          <w:szCs w:val="24"/>
          <w:u w:color="000000" w:themeColor="text1"/>
        </w:rPr>
        <w:t xml:space="preserve"> </w:t>
      </w:r>
      <w:r w:rsidR="00442C40" w:rsidRPr="00F5240C">
        <w:rPr>
          <w:rStyle w:val="CorpsdutexteItalique"/>
          <w:sz w:val="28"/>
          <w:szCs w:val="24"/>
          <w:u w:color="000000" w:themeColor="text1"/>
        </w:rPr>
        <w:t>ça</w:t>
      </w:r>
      <w:r w:rsidRPr="000B1A3B">
        <w:rPr>
          <w:sz w:val="28"/>
          <w:szCs w:val="24"/>
        </w:rPr>
        <w:t xml:space="preserve"> (il toucha l</w:t>
      </w:r>
      <w:r w:rsidR="000200A2" w:rsidRPr="000B1A3B">
        <w:rPr>
          <w:sz w:val="28"/>
          <w:szCs w:val="24"/>
        </w:rPr>
        <w:t>’</w:t>
      </w:r>
      <w:r w:rsidRPr="000B1A3B">
        <w:rPr>
          <w:sz w:val="28"/>
          <w:szCs w:val="24"/>
        </w:rPr>
        <w:t>image de l</w:t>
      </w:r>
      <w:r w:rsidR="000200A2" w:rsidRPr="000B1A3B">
        <w:rPr>
          <w:sz w:val="28"/>
          <w:szCs w:val="24"/>
        </w:rPr>
        <w:t>’</w:t>
      </w:r>
      <w:r w:rsidRPr="000B1A3B">
        <w:rPr>
          <w:sz w:val="28"/>
          <w:szCs w:val="24"/>
        </w:rPr>
        <w:t>appendice semblable à une tumeur), cette chose est nourrie par le réseau artériel le plus important que j</w:t>
      </w:r>
      <w:r w:rsidR="000200A2" w:rsidRPr="000B1A3B">
        <w:rPr>
          <w:sz w:val="28"/>
          <w:szCs w:val="24"/>
        </w:rPr>
        <w:t>’</w:t>
      </w:r>
      <w:r w:rsidRPr="000B1A3B">
        <w:rPr>
          <w:sz w:val="28"/>
          <w:szCs w:val="24"/>
        </w:rPr>
        <w:t>aie jamais vu. Et il n</w:t>
      </w:r>
      <w:r w:rsidR="000200A2" w:rsidRPr="000B1A3B">
        <w:rPr>
          <w:sz w:val="28"/>
          <w:szCs w:val="24"/>
        </w:rPr>
        <w:t>’</w:t>
      </w:r>
      <w:r w:rsidRPr="000B1A3B">
        <w:rPr>
          <w:sz w:val="28"/>
          <w:szCs w:val="24"/>
        </w:rPr>
        <w:t>y a pas de doute qu</w:t>
      </w:r>
      <w:r w:rsidR="000200A2" w:rsidRPr="000B1A3B">
        <w:rPr>
          <w:sz w:val="28"/>
          <w:szCs w:val="24"/>
        </w:rPr>
        <w:t>’</w:t>
      </w:r>
      <w:r w:rsidRPr="000B1A3B">
        <w:rPr>
          <w:sz w:val="28"/>
          <w:szCs w:val="24"/>
        </w:rPr>
        <w:t>elle absorbe le sang</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Kate rejeta ses cheveux en arrière. </w:t>
      </w:r>
      <w:r w:rsidR="001F006E" w:rsidRPr="000B1A3B">
        <w:rPr>
          <w:sz w:val="28"/>
          <w:szCs w:val="24"/>
        </w:rPr>
        <w:t>«</w:t>
      </w:r>
      <w:r w:rsidR="00B71BC1" w:rsidRPr="000B1A3B">
        <w:rPr>
          <w:sz w:val="28"/>
          <w:szCs w:val="24"/>
        </w:rPr>
        <w:t> </w:t>
      </w:r>
      <w:r w:rsidRPr="000B1A3B">
        <w:rPr>
          <w:sz w:val="28"/>
          <w:szCs w:val="24"/>
        </w:rPr>
        <w:t>Bon Dieu</w:t>
      </w:r>
      <w:r w:rsidR="00C71C2F" w:rsidRPr="000B1A3B">
        <w:rPr>
          <w:sz w:val="28"/>
          <w:szCs w:val="24"/>
        </w:rPr>
        <w:t> </w:t>
      </w:r>
      <w:r w:rsidR="001F006E" w:rsidRPr="000B1A3B">
        <w:rPr>
          <w:sz w:val="28"/>
          <w:szCs w:val="24"/>
        </w:rPr>
        <w:t>»</w:t>
      </w:r>
      <w:r w:rsidRPr="000B1A3B">
        <w:rPr>
          <w:sz w:val="28"/>
          <w:szCs w:val="24"/>
        </w:rPr>
        <w:t>, murmura-t-elle.</w:t>
      </w:r>
    </w:p>
    <w:p w:rsidR="001F006E" w:rsidRPr="000B1A3B" w:rsidRDefault="00242707" w:rsidP="00943037">
      <w:pPr>
        <w:pStyle w:val="Corpsdutexte1"/>
        <w:spacing w:line="240" w:lineRule="auto"/>
        <w:ind w:firstLine="284"/>
        <w:rPr>
          <w:sz w:val="28"/>
          <w:szCs w:val="24"/>
        </w:rPr>
      </w:pPr>
      <w:r w:rsidRPr="000B1A3B">
        <w:rPr>
          <w:sz w:val="28"/>
          <w:szCs w:val="24"/>
        </w:rPr>
        <w:t>Alan ne l</w:t>
      </w:r>
      <w:r w:rsidR="000200A2" w:rsidRPr="000B1A3B">
        <w:rPr>
          <w:sz w:val="28"/>
          <w:szCs w:val="24"/>
        </w:rPr>
        <w:t>’</w:t>
      </w:r>
      <w:r w:rsidRPr="000B1A3B">
        <w:rPr>
          <w:sz w:val="28"/>
          <w:szCs w:val="24"/>
        </w:rPr>
        <w:t>écoutait pas. Il remonta encore ses lunettes.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Mais regarde les autres données, Kate. Ce n</w:t>
      </w:r>
      <w:r w:rsidR="000200A2" w:rsidRPr="000B1A3B">
        <w:rPr>
          <w:sz w:val="28"/>
          <w:szCs w:val="24"/>
        </w:rPr>
        <w:t>’</w:t>
      </w:r>
      <w:r w:rsidR="00242707" w:rsidRPr="000B1A3B">
        <w:rPr>
          <w:sz w:val="28"/>
          <w:szCs w:val="24"/>
        </w:rPr>
        <w:t>est pas l</w:t>
      </w:r>
      <w:r w:rsidR="000200A2" w:rsidRPr="000B1A3B">
        <w:rPr>
          <w:sz w:val="28"/>
          <w:szCs w:val="24"/>
        </w:rPr>
        <w:t>’</w:t>
      </w:r>
      <w:r w:rsidR="00242707" w:rsidRPr="000B1A3B">
        <w:rPr>
          <w:sz w:val="28"/>
          <w:szCs w:val="24"/>
        </w:rPr>
        <w:t>absorption du sang qui m</w:t>
      </w:r>
      <w:r w:rsidR="000200A2" w:rsidRPr="000B1A3B">
        <w:rPr>
          <w:sz w:val="28"/>
          <w:szCs w:val="24"/>
        </w:rPr>
        <w:t>’</w:t>
      </w:r>
      <w:r w:rsidR="00242707" w:rsidRPr="000B1A3B">
        <w:rPr>
          <w:sz w:val="28"/>
          <w:szCs w:val="24"/>
        </w:rPr>
        <w:t>intéresse. Regarde la plus récente série d</w:t>
      </w:r>
      <w:r w:rsidR="000200A2" w:rsidRPr="000B1A3B">
        <w:rPr>
          <w:sz w:val="28"/>
          <w:szCs w:val="24"/>
        </w:rPr>
        <w:t>’</w:t>
      </w:r>
      <w:r w:rsidR="00242707" w:rsidRPr="000B1A3B">
        <w:rPr>
          <w:sz w:val="28"/>
          <w:szCs w:val="24"/>
        </w:rPr>
        <w:t>images. Ce qui arrive ensuite est incroyable</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étudia attentivement les images et les colonnes de données. Quand elle eut terminé, elle garda le silence une bonne minute.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Kate, chuchota Alan d</w:t>
      </w:r>
      <w:r w:rsidR="000200A2" w:rsidRPr="000B1A3B">
        <w:rPr>
          <w:sz w:val="28"/>
          <w:szCs w:val="24"/>
        </w:rPr>
        <w:t>’</w:t>
      </w:r>
      <w:r w:rsidR="00242707" w:rsidRPr="000B1A3B">
        <w:rPr>
          <w:sz w:val="28"/>
          <w:szCs w:val="24"/>
        </w:rPr>
        <w:t>un air presque respectueux. Qu</w:t>
      </w:r>
      <w:r w:rsidR="000200A2" w:rsidRPr="000B1A3B">
        <w:rPr>
          <w:sz w:val="28"/>
          <w:szCs w:val="24"/>
        </w:rPr>
        <w:t>’</w:t>
      </w:r>
      <w:r w:rsidR="00242707" w:rsidRPr="000B1A3B">
        <w:rPr>
          <w:sz w:val="28"/>
          <w:szCs w:val="24"/>
        </w:rPr>
        <w:t>est-ce qu</w:t>
      </w:r>
      <w:r w:rsidR="000200A2" w:rsidRPr="000B1A3B">
        <w:rPr>
          <w:sz w:val="28"/>
          <w:szCs w:val="24"/>
        </w:rPr>
        <w:t>’</w:t>
      </w:r>
      <w:r w:rsidR="00242707" w:rsidRPr="000B1A3B">
        <w:rPr>
          <w:sz w:val="28"/>
          <w:szCs w:val="24"/>
        </w:rPr>
        <w:t>on a là</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Elle ne quittait pas l</w:t>
      </w:r>
      <w:r w:rsidR="000200A2" w:rsidRPr="000B1A3B">
        <w:rPr>
          <w:sz w:val="28"/>
          <w:szCs w:val="24"/>
        </w:rPr>
        <w:t>’</w:t>
      </w:r>
      <w:r w:rsidRPr="000B1A3B">
        <w:rPr>
          <w:sz w:val="28"/>
          <w:szCs w:val="24"/>
        </w:rPr>
        <w:t xml:space="preserve">écran des yeux. </w:t>
      </w:r>
      <w:r w:rsidR="001F006E" w:rsidRPr="000B1A3B">
        <w:rPr>
          <w:sz w:val="28"/>
          <w:szCs w:val="24"/>
        </w:rPr>
        <w:t>«</w:t>
      </w:r>
      <w:r w:rsidR="00B71BC1" w:rsidRPr="000B1A3B">
        <w:rPr>
          <w:sz w:val="28"/>
          <w:szCs w:val="24"/>
        </w:rPr>
        <w:t> </w:t>
      </w:r>
      <w:r w:rsidRPr="000B1A3B">
        <w:rPr>
          <w:sz w:val="28"/>
          <w:szCs w:val="24"/>
        </w:rPr>
        <w:t>Je ne sais pas, finit-elle par répondre. Franchement, j</w:t>
      </w:r>
      <w:r w:rsidR="000B1A3B" w:rsidRPr="000B1A3B">
        <w:rPr>
          <w:sz w:val="28"/>
          <w:szCs w:val="24"/>
        </w:rPr>
        <w:t>’</w:t>
      </w:r>
      <w:r w:rsidRPr="000B1A3B">
        <w:rPr>
          <w:sz w:val="28"/>
          <w:szCs w:val="24"/>
        </w:rPr>
        <w:t>en sais rien</w:t>
      </w:r>
      <w:r w:rsidR="00C71C2F" w:rsidRPr="000B1A3B">
        <w:rPr>
          <w:sz w:val="28"/>
          <w:szCs w:val="24"/>
        </w:rPr>
        <w:t>. </w:t>
      </w:r>
      <w:r w:rsidR="001F006E" w:rsidRPr="000B1A3B">
        <w:rPr>
          <w:sz w:val="28"/>
          <w:szCs w:val="24"/>
        </w:rPr>
        <w:t>»</w:t>
      </w:r>
      <w:r w:rsidRPr="000B1A3B">
        <w:rPr>
          <w:sz w:val="28"/>
          <w:szCs w:val="24"/>
        </w:rPr>
        <w:t xml:space="preserve"> Mais quelque part, au fond de son subconscient créatif qui faisait d</w:t>
      </w:r>
      <w:r w:rsidR="000200A2" w:rsidRPr="000B1A3B">
        <w:rPr>
          <w:sz w:val="28"/>
          <w:szCs w:val="24"/>
        </w:rPr>
        <w:t>’</w:t>
      </w:r>
      <w:r w:rsidRPr="000B1A3B">
        <w:rPr>
          <w:sz w:val="28"/>
          <w:szCs w:val="24"/>
        </w:rPr>
        <w:t>elle l</w:t>
      </w:r>
      <w:r w:rsidR="000200A2" w:rsidRPr="000B1A3B">
        <w:rPr>
          <w:sz w:val="28"/>
          <w:szCs w:val="24"/>
        </w:rPr>
        <w:t>’</w:t>
      </w:r>
      <w:r w:rsidRPr="000B1A3B">
        <w:rPr>
          <w:sz w:val="28"/>
          <w:szCs w:val="24"/>
        </w:rPr>
        <w:t>un des meilleurs diagnosticiens du CCM, Kate Neuman</w:t>
      </w:r>
      <w:r w:rsidR="00442C40" w:rsidRPr="00F5240C">
        <w:rPr>
          <w:rStyle w:val="CorpsdutexteItalique"/>
          <w:sz w:val="28"/>
          <w:szCs w:val="24"/>
          <w:u w:color="000000" w:themeColor="text1"/>
        </w:rPr>
        <w:t xml:space="preserve"> savait</w:t>
      </w:r>
      <w:r w:rsidR="00442C40" w:rsidRPr="000B1A3B">
        <w:rPr>
          <w:rStyle w:val="CorpsdutexteItalique"/>
          <w:i w:val="0"/>
          <w:sz w:val="28"/>
          <w:szCs w:val="24"/>
        </w:rPr>
        <w:t>.</w:t>
      </w:r>
      <w:r w:rsidRPr="000B1A3B">
        <w:rPr>
          <w:sz w:val="28"/>
          <w:szCs w:val="24"/>
        </w:rPr>
        <w:t xml:space="preserve"> Et cette connaissance l</w:t>
      </w:r>
      <w:r w:rsidR="000200A2" w:rsidRPr="000B1A3B">
        <w:rPr>
          <w:sz w:val="28"/>
          <w:szCs w:val="24"/>
        </w:rPr>
        <w:t>’</w:t>
      </w:r>
      <w:r w:rsidRPr="000B1A3B">
        <w:rPr>
          <w:sz w:val="28"/>
          <w:szCs w:val="24"/>
        </w:rPr>
        <w:t>e</w:t>
      </w:r>
      <w:r w:rsidR="00C71C2F" w:rsidRPr="000B1A3B">
        <w:rPr>
          <w:sz w:val="28"/>
          <w:szCs w:val="24"/>
        </w:rPr>
        <w:t>mp</w:t>
      </w:r>
      <w:r w:rsidRPr="000B1A3B">
        <w:rPr>
          <w:sz w:val="28"/>
          <w:szCs w:val="24"/>
        </w:rPr>
        <w:t>lit à la fois d</w:t>
      </w:r>
      <w:r w:rsidR="000200A2" w:rsidRPr="000B1A3B">
        <w:rPr>
          <w:sz w:val="28"/>
          <w:szCs w:val="24"/>
        </w:rPr>
        <w:t>’</w:t>
      </w:r>
      <w:r w:rsidRPr="000B1A3B">
        <w:rPr>
          <w:sz w:val="28"/>
          <w:szCs w:val="24"/>
        </w:rPr>
        <w:t>une terreur folle et d</w:t>
      </w:r>
      <w:r w:rsidR="000200A2" w:rsidRPr="000B1A3B">
        <w:rPr>
          <w:sz w:val="28"/>
          <w:szCs w:val="24"/>
        </w:rPr>
        <w:t>’</w:t>
      </w:r>
      <w:r w:rsidRPr="000B1A3B">
        <w:rPr>
          <w:sz w:val="28"/>
          <w:szCs w:val="24"/>
        </w:rPr>
        <w:t>une étrange all</w:t>
      </w:r>
      <w:r w:rsidR="00C71C2F" w:rsidRPr="000B1A3B">
        <w:rPr>
          <w:sz w:val="28"/>
          <w:szCs w:val="24"/>
        </w:rPr>
        <w:t>ég</w:t>
      </w:r>
      <w:r w:rsidRPr="000B1A3B">
        <w:rPr>
          <w:sz w:val="28"/>
          <w:szCs w:val="24"/>
        </w:rPr>
        <w:t>resse.</w:t>
      </w:r>
    </w:p>
    <w:p w:rsidR="00B44C3B" w:rsidRPr="000B1A3B" w:rsidRDefault="00B44C3B" w:rsidP="00943037">
      <w:pPr>
        <w:pStyle w:val="Corpsdutexte1"/>
        <w:spacing w:line="240" w:lineRule="auto"/>
        <w:ind w:right="20" w:firstLine="284"/>
        <w:rPr>
          <w:sz w:val="28"/>
          <w:szCs w:val="24"/>
        </w:rPr>
      </w:pPr>
    </w:p>
    <w:p w:rsidR="00B44C3B" w:rsidRPr="000B1A3B" w:rsidRDefault="00B44C3B" w:rsidP="00943037">
      <w:pPr>
        <w:pStyle w:val="Corpsdutexte1"/>
        <w:spacing w:line="240" w:lineRule="auto"/>
        <w:ind w:right="20" w:firstLine="284"/>
        <w:rPr>
          <w:sz w:val="28"/>
          <w:szCs w:val="24"/>
        </w:rPr>
      </w:pPr>
    </w:p>
    <w:p w:rsidR="00B44C3B" w:rsidRPr="000B1A3B" w:rsidRDefault="00242707" w:rsidP="00AE3FC9">
      <w:pPr>
        <w:pStyle w:val="Titre1"/>
      </w:pPr>
      <w:r w:rsidRPr="000B1A3B">
        <w:t>14</w:t>
      </w:r>
    </w:p>
    <w:p w:rsidR="00B44C3B" w:rsidRPr="000B1A3B" w:rsidRDefault="00B44C3B" w:rsidP="00943037">
      <w:pPr>
        <w:pStyle w:val="Corpsdutexte1"/>
        <w:spacing w:line="240" w:lineRule="auto"/>
        <w:ind w:right="20" w:firstLine="284"/>
        <w:rPr>
          <w:sz w:val="28"/>
          <w:szCs w:val="24"/>
        </w:rPr>
      </w:pPr>
    </w:p>
    <w:p w:rsidR="00B44C3B" w:rsidRPr="000B1A3B" w:rsidRDefault="00B44C3B"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La maison de Kate se dressait sur une prairie à dix kilomètres en amont du Sunshine Canyon, au-dessus de Boulder. Kate avait toujours détesté les canons</w:t>
      </w:r>
      <w:r w:rsidR="00B112D1" w:rsidRPr="000B1A3B">
        <w:rPr>
          <w:sz w:val="28"/>
          <w:szCs w:val="24"/>
        </w:rPr>
        <w:t xml:space="preserve"> </w:t>
      </w:r>
      <w:r w:rsidR="00C71C2F" w:rsidRPr="000B1A3B">
        <w:rPr>
          <w:sz w:val="28"/>
          <w:szCs w:val="24"/>
        </w:rPr>
        <w:t>– e</w:t>
      </w:r>
      <w:r w:rsidRPr="000B1A3B">
        <w:rPr>
          <w:sz w:val="28"/>
          <w:szCs w:val="24"/>
        </w:rPr>
        <w:t>lle haïssait l</w:t>
      </w:r>
      <w:r w:rsidR="000200A2" w:rsidRPr="000B1A3B">
        <w:rPr>
          <w:sz w:val="28"/>
          <w:szCs w:val="24"/>
        </w:rPr>
        <w:t>’</w:t>
      </w:r>
      <w:r w:rsidRPr="000B1A3B">
        <w:rPr>
          <w:sz w:val="28"/>
          <w:szCs w:val="24"/>
        </w:rPr>
        <w:t>absence de soleil, surtout en hiver, et n</w:t>
      </w:r>
      <w:r w:rsidR="000200A2" w:rsidRPr="000B1A3B">
        <w:rPr>
          <w:sz w:val="28"/>
          <w:szCs w:val="24"/>
        </w:rPr>
        <w:t>’</w:t>
      </w:r>
      <w:r w:rsidRPr="000B1A3B">
        <w:rPr>
          <w:sz w:val="28"/>
          <w:szCs w:val="24"/>
        </w:rPr>
        <w:t>aimait pas se sentir à la merci de la gravité, au cas où l</w:t>
      </w:r>
      <w:r w:rsidR="000200A2" w:rsidRPr="000B1A3B">
        <w:rPr>
          <w:sz w:val="28"/>
          <w:szCs w:val="24"/>
        </w:rPr>
        <w:t>’</w:t>
      </w:r>
      <w:r w:rsidRPr="000B1A3B">
        <w:rPr>
          <w:sz w:val="28"/>
          <w:szCs w:val="24"/>
        </w:rPr>
        <w:t>un des rochers déciderait de se déplacer</w:t>
      </w:r>
      <w:r w:rsidR="00B112D1" w:rsidRPr="000B1A3B">
        <w:rPr>
          <w:sz w:val="28"/>
          <w:szCs w:val="24"/>
        </w:rPr>
        <w:t xml:space="preserve"> </w:t>
      </w:r>
      <w:r w:rsidR="00C71C2F" w:rsidRPr="000B1A3B">
        <w:rPr>
          <w:sz w:val="28"/>
          <w:szCs w:val="24"/>
        </w:rPr>
        <w:t xml:space="preserve">–, </w:t>
      </w:r>
      <w:r w:rsidRPr="000B1A3B">
        <w:rPr>
          <w:sz w:val="28"/>
          <w:szCs w:val="24"/>
        </w:rPr>
        <w:t>mais la route sortait du large sillon du Sunshine Canyon pour courir pendant des kilomètres le long des lignes de crête avant d</w:t>
      </w:r>
      <w:r w:rsidR="000200A2" w:rsidRPr="000B1A3B">
        <w:rPr>
          <w:sz w:val="28"/>
          <w:szCs w:val="24"/>
        </w:rPr>
        <w:t>’</w:t>
      </w:r>
      <w:r w:rsidRPr="000B1A3B">
        <w:rPr>
          <w:sz w:val="28"/>
          <w:szCs w:val="24"/>
        </w:rPr>
        <w:t>arriver à l</w:t>
      </w:r>
      <w:r w:rsidR="000200A2" w:rsidRPr="000B1A3B">
        <w:rPr>
          <w:sz w:val="28"/>
          <w:szCs w:val="24"/>
        </w:rPr>
        <w:t>’</w:t>
      </w:r>
      <w:r w:rsidRPr="000B1A3B">
        <w:rPr>
          <w:sz w:val="28"/>
          <w:szCs w:val="24"/>
        </w:rPr>
        <w:t>embranchement menant à sa demeure. Elle estimait que son emplacement était presque parfait</w:t>
      </w:r>
      <w:r w:rsidR="00C71C2F" w:rsidRPr="000B1A3B">
        <w:rPr>
          <w:sz w:val="28"/>
          <w:szCs w:val="24"/>
        </w:rPr>
        <w:t> :</w:t>
      </w:r>
      <w:r w:rsidRPr="000B1A3B">
        <w:rPr>
          <w:sz w:val="28"/>
          <w:szCs w:val="24"/>
        </w:rPr>
        <w:t xml:space="preserve"> des prés pa</w:t>
      </w:r>
      <w:r w:rsidR="00C71C2F" w:rsidRPr="000B1A3B">
        <w:rPr>
          <w:sz w:val="28"/>
          <w:szCs w:val="24"/>
        </w:rPr>
        <w:t>rs</w:t>
      </w:r>
      <w:r w:rsidRPr="000B1A3B">
        <w:rPr>
          <w:sz w:val="28"/>
          <w:szCs w:val="24"/>
        </w:rPr>
        <w:t>emés de trembles et de pins se déployaient de tous les côtés, les sommets couronnés de neige des Indian Peaks du Continental Divide s</w:t>
      </w:r>
      <w:r w:rsidR="000200A2" w:rsidRPr="000B1A3B">
        <w:rPr>
          <w:sz w:val="28"/>
          <w:szCs w:val="24"/>
        </w:rPr>
        <w:t>’</w:t>
      </w:r>
      <w:r w:rsidRPr="000B1A3B">
        <w:rPr>
          <w:sz w:val="28"/>
          <w:szCs w:val="24"/>
        </w:rPr>
        <w:t>élevaient à une quinzaine de kilomètres à l</w:t>
      </w:r>
      <w:r w:rsidR="000200A2" w:rsidRPr="000B1A3B">
        <w:rPr>
          <w:sz w:val="28"/>
          <w:szCs w:val="24"/>
        </w:rPr>
        <w:t>’</w:t>
      </w:r>
      <w:r w:rsidRPr="000B1A3B">
        <w:rPr>
          <w:sz w:val="28"/>
          <w:szCs w:val="24"/>
        </w:rPr>
        <w:t>ouest, et le soir elle pouvait apercevoir, par les brèches du Front Range, au sud des Flatirons, les lumières de Boulder et de Denver.</w:t>
      </w:r>
    </w:p>
    <w:p w:rsidR="004449C3" w:rsidRPr="000B1A3B" w:rsidRDefault="00242707" w:rsidP="00943037">
      <w:pPr>
        <w:pStyle w:val="Corpsdutexte1"/>
        <w:spacing w:line="240" w:lineRule="auto"/>
        <w:ind w:right="20" w:firstLine="284"/>
        <w:rPr>
          <w:sz w:val="28"/>
          <w:szCs w:val="24"/>
        </w:rPr>
      </w:pPr>
      <w:r w:rsidRPr="000B1A3B">
        <w:rPr>
          <w:sz w:val="28"/>
          <w:szCs w:val="24"/>
        </w:rPr>
        <w:t>Tom et elle avaient acheté cette propriété un an avant leur séparation. Sans les revenus de Kate, on ne leur aurait pas accordé l</w:t>
      </w:r>
      <w:r w:rsidR="000200A2" w:rsidRPr="000B1A3B">
        <w:rPr>
          <w:sz w:val="28"/>
          <w:szCs w:val="24"/>
        </w:rPr>
        <w:t>’</w:t>
      </w:r>
      <w:r w:rsidRPr="000B1A3B">
        <w:rPr>
          <w:sz w:val="28"/>
          <w:szCs w:val="24"/>
        </w:rPr>
        <w:t>emprunt-logement et ils n</w:t>
      </w:r>
      <w:r w:rsidR="000200A2" w:rsidRPr="000B1A3B">
        <w:rPr>
          <w:sz w:val="28"/>
          <w:szCs w:val="24"/>
        </w:rPr>
        <w:t>’</w:t>
      </w:r>
      <w:r w:rsidRPr="000B1A3B">
        <w:rPr>
          <w:sz w:val="28"/>
          <w:szCs w:val="24"/>
        </w:rPr>
        <w:t>auraient pas pu verser le premier acompte, mais elle serait to</w:t>
      </w:r>
      <w:r w:rsidR="00C71C2F" w:rsidRPr="000B1A3B">
        <w:rPr>
          <w:sz w:val="28"/>
          <w:szCs w:val="24"/>
        </w:rPr>
        <w:t>uj</w:t>
      </w:r>
      <w:r w:rsidRPr="000B1A3B">
        <w:rPr>
          <w:sz w:val="28"/>
          <w:szCs w:val="24"/>
        </w:rPr>
        <w:t>ours reconnaissante à Tom de lui avoir proposé cet endroit. La demeure était vaste et moderne, mais se fo</w:t>
      </w:r>
      <w:r w:rsidR="00C71C2F" w:rsidRPr="000B1A3B">
        <w:rPr>
          <w:sz w:val="28"/>
          <w:szCs w:val="24"/>
        </w:rPr>
        <w:t>nd</w:t>
      </w:r>
      <w:r w:rsidRPr="000B1A3B">
        <w:rPr>
          <w:sz w:val="28"/>
          <w:szCs w:val="24"/>
        </w:rPr>
        <w:t>ait dans les rochers et les arbres de la ligne de crête</w:t>
      </w:r>
      <w:r w:rsidR="00C71C2F" w:rsidRPr="000B1A3B">
        <w:rPr>
          <w:sz w:val="28"/>
          <w:szCs w:val="24"/>
        </w:rPr>
        <w:t> ;</w:t>
      </w:r>
      <w:r w:rsidRPr="000B1A3B">
        <w:rPr>
          <w:sz w:val="28"/>
          <w:szCs w:val="24"/>
        </w:rPr>
        <w:t xml:space="preserve"> elle avait des fenêtres sur les quatre côtés et un mervei</w:t>
      </w:r>
      <w:r w:rsidR="00C71C2F" w:rsidRPr="000B1A3B">
        <w:rPr>
          <w:sz w:val="28"/>
          <w:szCs w:val="24"/>
        </w:rPr>
        <w:t>ll</w:t>
      </w:r>
      <w:r w:rsidRPr="000B1A3B">
        <w:rPr>
          <w:sz w:val="28"/>
          <w:szCs w:val="24"/>
        </w:rPr>
        <w:t>eux patio d</w:t>
      </w:r>
      <w:r w:rsidR="000200A2" w:rsidRPr="000B1A3B">
        <w:rPr>
          <w:sz w:val="28"/>
          <w:szCs w:val="24"/>
        </w:rPr>
        <w:t>’</w:t>
      </w:r>
      <w:r w:rsidRPr="000B1A3B">
        <w:rPr>
          <w:sz w:val="28"/>
          <w:szCs w:val="24"/>
        </w:rPr>
        <w:t>où Kate pouvait contempler les Flatirons</w:t>
      </w:r>
      <w:r w:rsidR="00C71C2F" w:rsidRPr="000B1A3B">
        <w:rPr>
          <w:sz w:val="28"/>
          <w:szCs w:val="24"/>
        </w:rPr>
        <w:t> ;</w:t>
      </w:r>
      <w:r w:rsidRPr="000B1A3B">
        <w:rPr>
          <w:sz w:val="28"/>
          <w:szCs w:val="24"/>
        </w:rPr>
        <w:t xml:space="preserve"> il n</w:t>
      </w:r>
      <w:r w:rsidR="000200A2" w:rsidRPr="000B1A3B">
        <w:rPr>
          <w:sz w:val="28"/>
          <w:szCs w:val="24"/>
        </w:rPr>
        <w:t>’</w:t>
      </w:r>
      <w:r w:rsidRPr="000B1A3B">
        <w:rPr>
          <w:sz w:val="28"/>
          <w:szCs w:val="24"/>
        </w:rPr>
        <w:t>y avait qu</w:t>
      </w:r>
      <w:r w:rsidR="000200A2" w:rsidRPr="000B1A3B">
        <w:rPr>
          <w:sz w:val="28"/>
          <w:szCs w:val="24"/>
        </w:rPr>
        <w:t>’</w:t>
      </w:r>
      <w:r w:rsidRPr="000B1A3B">
        <w:rPr>
          <w:sz w:val="28"/>
          <w:szCs w:val="24"/>
        </w:rPr>
        <w:t>une poignée de maisons sur les trois cents hectares de la résidence dont seuls les habitants po</w:t>
      </w:r>
      <w:r w:rsidR="00C71C2F" w:rsidRPr="000B1A3B">
        <w:rPr>
          <w:sz w:val="28"/>
          <w:szCs w:val="24"/>
        </w:rPr>
        <w:t>uv</w:t>
      </w:r>
      <w:r w:rsidRPr="000B1A3B">
        <w:rPr>
          <w:sz w:val="28"/>
          <w:szCs w:val="24"/>
        </w:rPr>
        <w:t>aient ouvrir le portail lorsqu</w:t>
      </w:r>
      <w:r w:rsidR="000200A2" w:rsidRPr="000B1A3B">
        <w:rPr>
          <w:sz w:val="28"/>
          <w:szCs w:val="24"/>
        </w:rPr>
        <w:t>’</w:t>
      </w:r>
      <w:r w:rsidRPr="000B1A3B">
        <w:rPr>
          <w:sz w:val="28"/>
          <w:szCs w:val="24"/>
        </w:rPr>
        <w:t>un visiteur les appelait par l</w:t>
      </w:r>
      <w:r w:rsidR="000200A2" w:rsidRPr="000B1A3B">
        <w:rPr>
          <w:sz w:val="28"/>
          <w:szCs w:val="24"/>
        </w:rPr>
        <w:t>’</w:t>
      </w:r>
      <w:r w:rsidRPr="000B1A3B">
        <w:rPr>
          <w:sz w:val="28"/>
          <w:szCs w:val="24"/>
        </w:rPr>
        <w:t>interphone. En général, celui-ci se scandalisait du ma</w:t>
      </w:r>
      <w:r w:rsidR="00C71C2F" w:rsidRPr="000B1A3B">
        <w:rPr>
          <w:sz w:val="28"/>
          <w:szCs w:val="24"/>
        </w:rPr>
        <w:t>uv</w:t>
      </w:r>
      <w:r w:rsidRPr="000B1A3B">
        <w:rPr>
          <w:sz w:val="28"/>
          <w:szCs w:val="24"/>
        </w:rPr>
        <w:t>ais état de l</w:t>
      </w:r>
      <w:r w:rsidR="000200A2" w:rsidRPr="000B1A3B">
        <w:rPr>
          <w:sz w:val="28"/>
          <w:szCs w:val="24"/>
        </w:rPr>
        <w:t>’</w:t>
      </w:r>
      <w:r w:rsidRPr="000B1A3B">
        <w:rPr>
          <w:sz w:val="28"/>
          <w:szCs w:val="24"/>
        </w:rPr>
        <w:t>allée gravillonnée, mais tous les résidents possédaient des 4x4 capables d</w:t>
      </w:r>
      <w:r w:rsidR="000200A2" w:rsidRPr="000B1A3B">
        <w:rPr>
          <w:sz w:val="28"/>
          <w:szCs w:val="24"/>
        </w:rPr>
        <w:t>’</w:t>
      </w:r>
      <w:r w:rsidRPr="000B1A3B">
        <w:rPr>
          <w:sz w:val="28"/>
          <w:szCs w:val="24"/>
        </w:rPr>
        <w:t>affronter les neiges hivernales à deux mille mètres d</w:t>
      </w:r>
      <w:r w:rsidR="000200A2" w:rsidRPr="000B1A3B">
        <w:rPr>
          <w:sz w:val="28"/>
          <w:szCs w:val="24"/>
        </w:rPr>
        <w:t>’</w:t>
      </w:r>
      <w:r w:rsidRPr="000B1A3B">
        <w:rPr>
          <w:sz w:val="28"/>
          <w:szCs w:val="24"/>
        </w:rPr>
        <w:t>altitude.</w:t>
      </w:r>
    </w:p>
    <w:p w:rsidR="004449C3" w:rsidRPr="000B1A3B" w:rsidRDefault="00242707" w:rsidP="00943037">
      <w:pPr>
        <w:pStyle w:val="Corpsdutexte1"/>
        <w:spacing w:line="240" w:lineRule="auto"/>
        <w:ind w:right="20" w:firstLine="284"/>
        <w:rPr>
          <w:sz w:val="28"/>
          <w:szCs w:val="24"/>
        </w:rPr>
      </w:pPr>
      <w:r w:rsidRPr="000B1A3B">
        <w:rPr>
          <w:sz w:val="28"/>
          <w:szCs w:val="24"/>
        </w:rPr>
        <w:t>En cette matinée de juillet, une semaine après son entretien avec Alan, Kate se leva, fit son habituel jo</w:t>
      </w:r>
      <w:r w:rsidR="00C71C2F" w:rsidRPr="000B1A3B">
        <w:rPr>
          <w:sz w:val="28"/>
          <w:szCs w:val="24"/>
        </w:rPr>
        <w:t>gg</w:t>
      </w:r>
      <w:r w:rsidRPr="000B1A3B">
        <w:rPr>
          <w:sz w:val="28"/>
          <w:szCs w:val="24"/>
        </w:rPr>
        <w:t>ing d</w:t>
      </w:r>
      <w:r w:rsidR="000200A2" w:rsidRPr="000B1A3B">
        <w:rPr>
          <w:sz w:val="28"/>
          <w:szCs w:val="24"/>
        </w:rPr>
        <w:t>’</w:t>
      </w:r>
      <w:r w:rsidRPr="000B1A3B">
        <w:rPr>
          <w:sz w:val="28"/>
          <w:szCs w:val="24"/>
        </w:rPr>
        <w:t>un kilomètre sur le chemin circulaire qui passait derrière la maison, se doucha, enfila ses vêtements de travail, une chemise d</w:t>
      </w:r>
      <w:r w:rsidR="000200A2" w:rsidRPr="000B1A3B">
        <w:rPr>
          <w:sz w:val="28"/>
          <w:szCs w:val="24"/>
        </w:rPr>
        <w:t>’</w:t>
      </w:r>
      <w:r w:rsidRPr="000B1A3B">
        <w:rPr>
          <w:sz w:val="28"/>
          <w:szCs w:val="24"/>
        </w:rPr>
        <w:t>homme blanche, un jean et des baskets</w:t>
      </w:r>
      <w:r w:rsidR="00B112D1" w:rsidRPr="000B1A3B">
        <w:rPr>
          <w:sz w:val="28"/>
          <w:szCs w:val="24"/>
        </w:rPr>
        <w:t xml:space="preserve"> </w:t>
      </w:r>
      <w:r w:rsidR="00C71C2F" w:rsidRPr="000B1A3B">
        <w:rPr>
          <w:sz w:val="28"/>
          <w:szCs w:val="24"/>
        </w:rPr>
        <w:t>– e</w:t>
      </w:r>
      <w:r w:rsidRPr="000B1A3B">
        <w:rPr>
          <w:sz w:val="28"/>
          <w:szCs w:val="24"/>
        </w:rPr>
        <w:t>lle ne portait un tailleur ou une robe que lorsqu</w:t>
      </w:r>
      <w:r w:rsidR="000200A2" w:rsidRPr="000B1A3B">
        <w:rPr>
          <w:sz w:val="28"/>
          <w:szCs w:val="24"/>
        </w:rPr>
        <w:t>’</w:t>
      </w:r>
      <w:r w:rsidRPr="000B1A3B">
        <w:rPr>
          <w:sz w:val="28"/>
          <w:szCs w:val="24"/>
        </w:rPr>
        <w:t>un personnage important visitait le CCM, ou lor</w:t>
      </w:r>
      <w:r w:rsidR="00C71C2F" w:rsidRPr="000B1A3B">
        <w:rPr>
          <w:sz w:val="28"/>
          <w:szCs w:val="24"/>
        </w:rPr>
        <w:t>sq</w:t>
      </w:r>
      <w:r w:rsidRPr="000B1A3B">
        <w:rPr>
          <w:sz w:val="28"/>
          <w:szCs w:val="24"/>
        </w:rPr>
        <w:t>u</w:t>
      </w:r>
      <w:r w:rsidR="000200A2" w:rsidRPr="000B1A3B">
        <w:rPr>
          <w:sz w:val="28"/>
          <w:szCs w:val="24"/>
        </w:rPr>
        <w:t>’</w:t>
      </w:r>
      <w:r w:rsidRPr="000B1A3B">
        <w:rPr>
          <w:sz w:val="28"/>
          <w:szCs w:val="24"/>
        </w:rPr>
        <w:t>elle était obligée de voyager</w:t>
      </w:r>
      <w:r w:rsidR="00B112D1" w:rsidRPr="000B1A3B">
        <w:rPr>
          <w:sz w:val="28"/>
          <w:szCs w:val="24"/>
        </w:rPr>
        <w:t xml:space="preserve"> </w:t>
      </w:r>
      <w:r w:rsidR="00C71C2F" w:rsidRPr="000B1A3B">
        <w:rPr>
          <w:sz w:val="28"/>
          <w:szCs w:val="24"/>
        </w:rPr>
        <w:t>– e</w:t>
      </w:r>
      <w:r w:rsidRPr="000B1A3B">
        <w:rPr>
          <w:sz w:val="28"/>
          <w:szCs w:val="24"/>
        </w:rPr>
        <w:t>t prit son petit déje</w:t>
      </w:r>
      <w:r w:rsidR="00C71C2F" w:rsidRPr="000B1A3B">
        <w:rPr>
          <w:sz w:val="28"/>
          <w:szCs w:val="24"/>
        </w:rPr>
        <w:t>un</w:t>
      </w:r>
      <w:r w:rsidRPr="000B1A3B">
        <w:rPr>
          <w:sz w:val="28"/>
          <w:szCs w:val="24"/>
        </w:rPr>
        <w:t>er avec Julie et Joshua. Julie Strickland, une thésarde de vingt-trois ans, étudiait les effets de la pollution sur trois espèces de fleurs que l</w:t>
      </w:r>
      <w:r w:rsidR="000200A2" w:rsidRPr="000B1A3B">
        <w:rPr>
          <w:sz w:val="28"/>
          <w:szCs w:val="24"/>
        </w:rPr>
        <w:t>’</w:t>
      </w:r>
      <w:r w:rsidRPr="000B1A3B">
        <w:rPr>
          <w:sz w:val="28"/>
          <w:szCs w:val="24"/>
        </w:rPr>
        <w:t>on ne trouvait que dans la toundra alpine. C</w:t>
      </w:r>
      <w:r w:rsidR="000200A2" w:rsidRPr="000B1A3B">
        <w:rPr>
          <w:sz w:val="28"/>
          <w:szCs w:val="24"/>
        </w:rPr>
        <w:t>’</w:t>
      </w:r>
      <w:r w:rsidRPr="000B1A3B">
        <w:rPr>
          <w:sz w:val="28"/>
          <w:szCs w:val="24"/>
        </w:rPr>
        <w:t>était Tom qui l</w:t>
      </w:r>
      <w:r w:rsidR="000200A2" w:rsidRPr="000B1A3B">
        <w:rPr>
          <w:sz w:val="28"/>
          <w:szCs w:val="24"/>
        </w:rPr>
        <w:t>’</w:t>
      </w:r>
      <w:r w:rsidRPr="000B1A3B">
        <w:rPr>
          <w:sz w:val="28"/>
          <w:szCs w:val="24"/>
        </w:rPr>
        <w:t>avait présentée à Kate</w:t>
      </w:r>
      <w:r w:rsidR="00C71C2F" w:rsidRPr="000B1A3B">
        <w:rPr>
          <w:sz w:val="28"/>
          <w:szCs w:val="24"/>
        </w:rPr>
        <w:t> ;</w:t>
      </w:r>
      <w:r w:rsidRPr="000B1A3B">
        <w:rPr>
          <w:sz w:val="28"/>
          <w:szCs w:val="24"/>
        </w:rPr>
        <w:t xml:space="preserve"> la jeune fille avait participé pendant tout l</w:t>
      </w:r>
      <w:r w:rsidR="000200A2" w:rsidRPr="000B1A3B">
        <w:rPr>
          <w:sz w:val="28"/>
          <w:szCs w:val="24"/>
        </w:rPr>
        <w:t>’</w:t>
      </w:r>
      <w:r w:rsidRPr="000B1A3B">
        <w:rPr>
          <w:sz w:val="28"/>
          <w:szCs w:val="24"/>
        </w:rPr>
        <w:t>été à une ra</w:t>
      </w:r>
      <w:r w:rsidR="00C71C2F" w:rsidRPr="000B1A3B">
        <w:rPr>
          <w:sz w:val="28"/>
          <w:szCs w:val="24"/>
        </w:rPr>
        <w:t>nd</w:t>
      </w:r>
      <w:r w:rsidRPr="000B1A3B">
        <w:rPr>
          <w:sz w:val="28"/>
          <w:szCs w:val="24"/>
        </w:rPr>
        <w:t>onnée qu</w:t>
      </w:r>
      <w:r w:rsidR="000200A2" w:rsidRPr="000B1A3B">
        <w:rPr>
          <w:sz w:val="28"/>
          <w:szCs w:val="24"/>
        </w:rPr>
        <w:t>’</w:t>
      </w:r>
      <w:r w:rsidRPr="000B1A3B">
        <w:rPr>
          <w:sz w:val="28"/>
          <w:szCs w:val="24"/>
        </w:rPr>
        <w:t>il avait organisée dans les régions les plus inaccessibles du Colorado. Kate était sûre qu</w:t>
      </w:r>
      <w:r w:rsidR="000200A2" w:rsidRPr="000B1A3B">
        <w:rPr>
          <w:sz w:val="28"/>
          <w:szCs w:val="24"/>
        </w:rPr>
        <w:t>’</w:t>
      </w:r>
      <w:r w:rsidRPr="000B1A3B">
        <w:rPr>
          <w:sz w:val="28"/>
          <w:szCs w:val="24"/>
        </w:rPr>
        <w:t>ils avaient eu une brève aventure, mais cela ne l</w:t>
      </w:r>
      <w:r w:rsidR="000200A2" w:rsidRPr="000B1A3B">
        <w:rPr>
          <w:sz w:val="28"/>
          <w:szCs w:val="24"/>
        </w:rPr>
        <w:t>’</w:t>
      </w:r>
      <w:r w:rsidRPr="000B1A3B">
        <w:rPr>
          <w:sz w:val="28"/>
          <w:szCs w:val="24"/>
        </w:rPr>
        <w:t>avait jamais préo</w:t>
      </w:r>
      <w:r w:rsidR="00C71C2F" w:rsidRPr="000B1A3B">
        <w:rPr>
          <w:sz w:val="28"/>
          <w:szCs w:val="24"/>
        </w:rPr>
        <w:t>cc</w:t>
      </w:r>
      <w:r w:rsidRPr="000B1A3B">
        <w:rPr>
          <w:sz w:val="28"/>
          <w:szCs w:val="24"/>
        </w:rPr>
        <w:t>upée. Elles étaient devenues amies peu après leur pr</w:t>
      </w:r>
      <w:r w:rsidR="00C71C2F" w:rsidRPr="000B1A3B">
        <w:rPr>
          <w:sz w:val="28"/>
          <w:szCs w:val="24"/>
        </w:rPr>
        <w:t>em</w:t>
      </w:r>
      <w:r w:rsidRPr="000B1A3B">
        <w:rPr>
          <w:sz w:val="28"/>
          <w:szCs w:val="24"/>
        </w:rPr>
        <w:t>ière rencontre. Julie était douce mais enthousiaste, compétente et drôle. Elle s</w:t>
      </w:r>
      <w:r w:rsidR="000200A2" w:rsidRPr="000B1A3B">
        <w:rPr>
          <w:sz w:val="28"/>
          <w:szCs w:val="24"/>
        </w:rPr>
        <w:t>’</w:t>
      </w:r>
      <w:r w:rsidRPr="000B1A3B">
        <w:rPr>
          <w:sz w:val="28"/>
          <w:szCs w:val="24"/>
        </w:rPr>
        <w:t>occupait de Joshua cinq jours par semaine et, en échange, disposait d</w:t>
      </w:r>
      <w:r w:rsidR="000200A2" w:rsidRPr="000B1A3B">
        <w:rPr>
          <w:sz w:val="28"/>
          <w:szCs w:val="24"/>
        </w:rPr>
        <w:t>’</w:t>
      </w:r>
      <w:r w:rsidRPr="000B1A3B">
        <w:rPr>
          <w:sz w:val="28"/>
          <w:szCs w:val="24"/>
        </w:rPr>
        <w:t>une partie des quatre cent cinquante mètres carrés de la maison, po</w:t>
      </w:r>
      <w:r w:rsidR="00C71C2F" w:rsidRPr="000B1A3B">
        <w:rPr>
          <w:sz w:val="28"/>
          <w:szCs w:val="24"/>
        </w:rPr>
        <w:t>uv</w:t>
      </w:r>
      <w:r w:rsidRPr="000B1A3B">
        <w:rPr>
          <w:sz w:val="28"/>
          <w:szCs w:val="24"/>
        </w:rPr>
        <w:t>ait se servir pour sa thèse du PC équipé d</w:t>
      </w:r>
      <w:r w:rsidR="000200A2" w:rsidRPr="000B1A3B">
        <w:rPr>
          <w:sz w:val="28"/>
          <w:szCs w:val="24"/>
        </w:rPr>
        <w:t>’</w:t>
      </w:r>
      <w:r w:rsidRPr="000B1A3B">
        <w:rPr>
          <w:sz w:val="28"/>
          <w:szCs w:val="24"/>
        </w:rPr>
        <w:t>une mémoire CD-ROM quand Kate ne l</w:t>
      </w:r>
      <w:r w:rsidR="000200A2" w:rsidRPr="000B1A3B">
        <w:rPr>
          <w:sz w:val="28"/>
          <w:szCs w:val="24"/>
        </w:rPr>
        <w:t>’</w:t>
      </w:r>
      <w:r w:rsidRPr="000B1A3B">
        <w:rPr>
          <w:sz w:val="28"/>
          <w:szCs w:val="24"/>
        </w:rPr>
        <w:t>utilisait pas, disposait de ses week-ends pour aller sur le terrain et recevait un salaire symbolique qui lui permettait de mettre de l</w:t>
      </w:r>
      <w:r w:rsidR="000200A2" w:rsidRPr="000B1A3B">
        <w:rPr>
          <w:sz w:val="28"/>
          <w:szCs w:val="24"/>
        </w:rPr>
        <w:t>’</w:t>
      </w:r>
      <w:r w:rsidRPr="000B1A3B">
        <w:rPr>
          <w:sz w:val="28"/>
          <w:szCs w:val="24"/>
        </w:rPr>
        <w:t>essence dans sa vieille Jeep.</w:t>
      </w:r>
    </w:p>
    <w:p w:rsidR="004449C3" w:rsidRPr="000B1A3B" w:rsidRDefault="00242707" w:rsidP="00943037">
      <w:pPr>
        <w:pStyle w:val="Corpsdutexte1"/>
        <w:spacing w:line="240" w:lineRule="auto"/>
        <w:ind w:right="20" w:firstLine="284"/>
        <w:rPr>
          <w:sz w:val="28"/>
          <w:szCs w:val="24"/>
        </w:rPr>
      </w:pPr>
      <w:r w:rsidRPr="000B1A3B">
        <w:rPr>
          <w:sz w:val="28"/>
          <w:szCs w:val="24"/>
        </w:rPr>
        <w:t>Cet arrangement satisfaisait les deux femmes et Kate s</w:t>
      </w:r>
      <w:r w:rsidR="000200A2" w:rsidRPr="000B1A3B">
        <w:rPr>
          <w:sz w:val="28"/>
          <w:szCs w:val="24"/>
        </w:rPr>
        <w:t>’</w:t>
      </w:r>
      <w:r w:rsidRPr="000B1A3B">
        <w:rPr>
          <w:sz w:val="28"/>
          <w:szCs w:val="24"/>
        </w:rPr>
        <w:t>inquiétait déjà pour l</w:t>
      </w:r>
      <w:r w:rsidR="000200A2" w:rsidRPr="000B1A3B">
        <w:rPr>
          <w:sz w:val="28"/>
          <w:szCs w:val="24"/>
        </w:rPr>
        <w:t>’</w:t>
      </w:r>
      <w:r w:rsidRPr="000B1A3B">
        <w:rPr>
          <w:sz w:val="28"/>
          <w:szCs w:val="24"/>
        </w:rPr>
        <w:t>hiver prochain, car Julie aurait alors terminé sa thèse. Elle, qui avait toujours compris les mères obligées de se battre pour faire garder leurs enfants, faisait maintenant des cauchemars à ce sujet. Mais, en cette belle matinée d</w:t>
      </w:r>
      <w:r w:rsidR="000200A2" w:rsidRPr="000B1A3B">
        <w:rPr>
          <w:sz w:val="28"/>
          <w:szCs w:val="24"/>
        </w:rPr>
        <w:t>’</w:t>
      </w:r>
      <w:r w:rsidRPr="000B1A3B">
        <w:rPr>
          <w:sz w:val="28"/>
          <w:szCs w:val="24"/>
        </w:rPr>
        <w:t>été où le soleil déjà haut sur la plaine apparaissait à peine au-dessus des contr</w:t>
      </w:r>
      <w:r w:rsidR="00C71C2F" w:rsidRPr="000B1A3B">
        <w:rPr>
          <w:sz w:val="28"/>
          <w:szCs w:val="24"/>
        </w:rPr>
        <w:t>ef</w:t>
      </w:r>
      <w:r w:rsidRPr="000B1A3B">
        <w:rPr>
          <w:sz w:val="28"/>
          <w:szCs w:val="24"/>
        </w:rPr>
        <w:t>orts, Kate chassa de son esprit toute inquiétude pour manger ses flocons de son et donner sa bouillie à Joshua.</w:t>
      </w:r>
    </w:p>
    <w:p w:rsidR="004449C3" w:rsidRPr="000B1A3B" w:rsidRDefault="00242707" w:rsidP="00943037">
      <w:pPr>
        <w:pStyle w:val="Corpsdutexte1"/>
        <w:spacing w:line="240" w:lineRule="auto"/>
        <w:ind w:right="20" w:firstLine="284"/>
        <w:rPr>
          <w:sz w:val="28"/>
          <w:szCs w:val="24"/>
        </w:rPr>
      </w:pPr>
      <w:r w:rsidRPr="000B1A3B">
        <w:rPr>
          <w:sz w:val="28"/>
          <w:szCs w:val="24"/>
        </w:rPr>
        <w:t>Julie abandonna la lecture du</w:t>
      </w:r>
      <w:r w:rsidR="00442C40" w:rsidRPr="00F5240C">
        <w:rPr>
          <w:rStyle w:val="CorpsdutexteItalique"/>
          <w:i w:val="0"/>
          <w:sz w:val="28"/>
          <w:szCs w:val="24"/>
          <w:u w:color="000000" w:themeColor="text1"/>
        </w:rPr>
        <w:t xml:space="preserve"> </w:t>
      </w:r>
      <w:r w:rsidR="00442C40" w:rsidRPr="00F5240C">
        <w:rPr>
          <w:rStyle w:val="CorpsdutexteItalique"/>
          <w:sz w:val="28"/>
          <w:szCs w:val="24"/>
          <w:u w:color="000000" w:themeColor="text1"/>
        </w:rPr>
        <w:t>Denver Post</w:t>
      </w:r>
      <w:r w:rsidRPr="000B1A3B">
        <w:rPr>
          <w:sz w:val="28"/>
          <w:szCs w:val="24"/>
        </w:rPr>
        <w:t xml:space="preserve"> et demanda</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Tu prends la Cherokee ou la Miata ce matin, pour aller au travail</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se retint de sourire. Elle avait prévu de prendre la Miata rouge, mais elle savait combien Julie aimait descendre le ca</w:t>
      </w:r>
      <w:r w:rsidR="005115F4" w:rsidRPr="000B1A3B">
        <w:rPr>
          <w:sz w:val="28"/>
          <w:szCs w:val="24"/>
        </w:rPr>
        <w:t>ñ</w:t>
      </w:r>
      <w:r w:rsidRPr="000B1A3B">
        <w:rPr>
          <w:sz w:val="28"/>
          <w:szCs w:val="24"/>
        </w:rPr>
        <w:t xml:space="preserve">on au volant du roadster. </w:t>
      </w:r>
      <w:r w:rsidR="001F006E" w:rsidRPr="000B1A3B">
        <w:rPr>
          <w:sz w:val="28"/>
          <w:szCs w:val="24"/>
        </w:rPr>
        <w:t>«</w:t>
      </w:r>
      <w:r w:rsidR="00B71BC1" w:rsidRPr="000B1A3B">
        <w:rPr>
          <w:sz w:val="28"/>
          <w:szCs w:val="24"/>
        </w:rPr>
        <w:t> </w:t>
      </w:r>
      <w:r w:rsidRPr="000B1A3B">
        <w:rPr>
          <w:sz w:val="28"/>
          <w:szCs w:val="24"/>
        </w:rPr>
        <w:t>Mmmm</w:t>
      </w:r>
      <w:r w:rsidR="007561BD" w:rsidRPr="000B1A3B">
        <w:rPr>
          <w:sz w:val="28"/>
          <w:szCs w:val="24"/>
        </w:rPr>
        <w:t>…</w:t>
      </w:r>
      <w:r w:rsidRPr="000B1A3B">
        <w:rPr>
          <w:sz w:val="28"/>
          <w:szCs w:val="24"/>
        </w:rPr>
        <w:t xml:space="preserve"> la Jeep, je pense. Tu as des courses à faire avant de déposer Josh au CCM</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En entendant son nom, le bébé sourit et tapa sur le plateau de sa chaise avec la cuillère. Kate essuya la bouillie qui avait coulé sur son menton.</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Je pense que je vais faire un tour chez King Soopers, à Table Mesa. Tu es sûre que ça t</w:t>
      </w:r>
      <w:r w:rsidR="000200A2" w:rsidRPr="000B1A3B">
        <w:rPr>
          <w:sz w:val="28"/>
          <w:szCs w:val="24"/>
        </w:rPr>
        <w:t>’</w:t>
      </w:r>
      <w:r w:rsidR="00242707" w:rsidRPr="000B1A3B">
        <w:rPr>
          <w:sz w:val="28"/>
          <w:szCs w:val="24"/>
        </w:rPr>
        <w:t>est égal que je prenne la Miata</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Tout ce que je te demande, c</w:t>
      </w:r>
      <w:r w:rsidR="000200A2" w:rsidRPr="000B1A3B">
        <w:rPr>
          <w:sz w:val="28"/>
          <w:szCs w:val="24"/>
        </w:rPr>
        <w:t>’</w:t>
      </w:r>
      <w:r w:rsidR="00242707" w:rsidRPr="000B1A3B">
        <w:rPr>
          <w:sz w:val="28"/>
          <w:szCs w:val="24"/>
        </w:rPr>
        <w:t>est de ne pas oublier le siège de bébé</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Julie fit une grimace comme pour dire</w:t>
      </w:r>
      <w:r w:rsidR="00C71C2F" w:rsidRPr="000B1A3B">
        <w:rPr>
          <w:sz w:val="28"/>
          <w:szCs w:val="24"/>
        </w:rPr>
        <w:t> :</w:t>
      </w:r>
      <w:r w:rsidR="00442C40" w:rsidRPr="00F5240C">
        <w:rPr>
          <w:rStyle w:val="CorpsdutexteItalique"/>
          <w:i w:val="0"/>
          <w:sz w:val="28"/>
          <w:szCs w:val="24"/>
          <w:u w:color="000000" w:themeColor="text1"/>
        </w:rPr>
        <w:t xml:space="preserve"> </w:t>
      </w:r>
      <w:r w:rsidR="00442C40" w:rsidRPr="00F5240C">
        <w:rPr>
          <w:rStyle w:val="CorpsdutexteItalique"/>
          <w:sz w:val="28"/>
          <w:szCs w:val="24"/>
          <w:u w:color="000000" w:themeColor="text1"/>
        </w:rPr>
        <w:t>Évidemment.</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Excuse-moi, ajouta Kate en souriant. L</w:t>
      </w:r>
      <w:r w:rsidR="000200A2" w:rsidRPr="000B1A3B">
        <w:rPr>
          <w:sz w:val="28"/>
          <w:szCs w:val="24"/>
        </w:rPr>
        <w:t>’</w:t>
      </w:r>
      <w:r w:rsidR="00242707" w:rsidRPr="000B1A3B">
        <w:rPr>
          <w:sz w:val="28"/>
          <w:szCs w:val="24"/>
        </w:rPr>
        <w:t>instinct maternel</w:t>
      </w:r>
      <w:r w:rsidR="00C71C2F" w:rsidRPr="000B1A3B">
        <w:rPr>
          <w:sz w:val="28"/>
          <w:szCs w:val="24"/>
        </w:rPr>
        <w:t>. </w:t>
      </w:r>
      <w:r w:rsidRPr="000B1A3B">
        <w:rPr>
          <w:sz w:val="28"/>
          <w:szCs w:val="24"/>
        </w:rPr>
        <w:t>»</w:t>
      </w:r>
      <w:r w:rsidR="00242707" w:rsidRPr="000B1A3B">
        <w:rPr>
          <w:sz w:val="28"/>
          <w:szCs w:val="24"/>
        </w:rPr>
        <w:t xml:space="preserve"> Elle dit cela pour plaisanter, mais s</w:t>
      </w:r>
      <w:r w:rsidR="000200A2" w:rsidRPr="000B1A3B">
        <w:rPr>
          <w:sz w:val="28"/>
          <w:szCs w:val="24"/>
        </w:rPr>
        <w:t>’</w:t>
      </w:r>
      <w:r w:rsidR="00242707" w:rsidRPr="000B1A3B">
        <w:rPr>
          <w:sz w:val="28"/>
          <w:szCs w:val="24"/>
        </w:rPr>
        <w:t>aperçut aussitôt que c</w:t>
      </w:r>
      <w:r w:rsidR="000200A2" w:rsidRPr="000B1A3B">
        <w:rPr>
          <w:sz w:val="28"/>
          <w:szCs w:val="24"/>
        </w:rPr>
        <w:t>’</w:t>
      </w:r>
      <w:r w:rsidR="00242707" w:rsidRPr="000B1A3B">
        <w:rPr>
          <w:sz w:val="28"/>
          <w:szCs w:val="24"/>
        </w:rPr>
        <w:t>était précisément cela qui lui inspirait des remarques aussi inutiles.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Josh adore la décapotable</w:t>
      </w:r>
      <w:r w:rsidR="00C71C2F" w:rsidRPr="000B1A3B">
        <w:rPr>
          <w:sz w:val="28"/>
          <w:szCs w:val="24"/>
        </w:rPr>
        <w:t> </w:t>
      </w:r>
      <w:r w:rsidRPr="000B1A3B">
        <w:rPr>
          <w:sz w:val="28"/>
          <w:szCs w:val="24"/>
        </w:rPr>
        <w:t>»</w:t>
      </w:r>
      <w:r w:rsidR="00242707" w:rsidRPr="000B1A3B">
        <w:rPr>
          <w:sz w:val="28"/>
          <w:szCs w:val="24"/>
        </w:rPr>
        <w:t>, observa Julie. Elle prit sa cuillère et fit semblant de manger la bouillie du bébé. Joshua, tout à fait d</w:t>
      </w:r>
      <w:r w:rsidR="000200A2" w:rsidRPr="000B1A3B">
        <w:rPr>
          <w:sz w:val="28"/>
          <w:szCs w:val="24"/>
        </w:rPr>
        <w:t>’</w:t>
      </w:r>
      <w:r w:rsidR="00242707" w:rsidRPr="000B1A3B">
        <w:rPr>
          <w:sz w:val="28"/>
          <w:szCs w:val="24"/>
        </w:rPr>
        <w:t>accord, lui adressa un grand sourire. Julie regarda Kate</w:t>
      </w:r>
      <w:r w:rsidR="00C71C2F" w:rsidRPr="000B1A3B">
        <w:rPr>
          <w:sz w:val="28"/>
          <w:szCs w:val="24"/>
        </w:rPr>
        <w:t> :</w:t>
      </w:r>
      <w:r w:rsidR="00242707" w:rsidRPr="000B1A3B">
        <w:rPr>
          <w:sz w:val="28"/>
          <w:szCs w:val="24"/>
        </w:rPr>
        <w:t xml:space="preserve"> </w:t>
      </w:r>
      <w:r w:rsidRPr="000B1A3B">
        <w:rPr>
          <w:sz w:val="28"/>
          <w:szCs w:val="24"/>
        </w:rPr>
        <w:t>«</w:t>
      </w:r>
      <w:r w:rsidR="00B71BC1" w:rsidRPr="000B1A3B">
        <w:rPr>
          <w:sz w:val="28"/>
          <w:szCs w:val="24"/>
        </w:rPr>
        <w:t> </w:t>
      </w:r>
      <w:r w:rsidR="00242707" w:rsidRPr="000B1A3B">
        <w:rPr>
          <w:sz w:val="28"/>
          <w:szCs w:val="24"/>
        </w:rPr>
        <w:t>Tu veux que je te l</w:t>
      </w:r>
      <w:r w:rsidR="000200A2" w:rsidRPr="000B1A3B">
        <w:rPr>
          <w:sz w:val="28"/>
          <w:szCs w:val="24"/>
        </w:rPr>
        <w:t>’</w:t>
      </w:r>
      <w:r w:rsidR="00242707" w:rsidRPr="000B1A3B">
        <w:rPr>
          <w:sz w:val="28"/>
          <w:szCs w:val="24"/>
        </w:rPr>
        <w:t>amène à onze heures</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Environ, répondit Kate en jetant un coup d</w:t>
      </w:r>
      <w:r w:rsidR="000200A2" w:rsidRPr="000B1A3B">
        <w:rPr>
          <w:sz w:val="28"/>
          <w:szCs w:val="24"/>
        </w:rPr>
        <w:t>’</w:t>
      </w:r>
      <w:r w:rsidR="00242707" w:rsidRPr="000B1A3B">
        <w:rPr>
          <w:sz w:val="28"/>
          <w:szCs w:val="24"/>
        </w:rPr>
        <w:t>œil à sa montre et en débarrassant son couvert. On m</w:t>
      </w:r>
      <w:r w:rsidR="000200A2" w:rsidRPr="000B1A3B">
        <w:rPr>
          <w:sz w:val="28"/>
          <w:szCs w:val="24"/>
        </w:rPr>
        <w:t>’</w:t>
      </w:r>
      <w:r w:rsidR="00242707" w:rsidRPr="000B1A3B">
        <w:rPr>
          <w:sz w:val="28"/>
          <w:szCs w:val="24"/>
        </w:rPr>
        <w:t>a réservé l</w:t>
      </w:r>
      <w:r w:rsidR="000200A2" w:rsidRPr="000B1A3B">
        <w:rPr>
          <w:sz w:val="28"/>
          <w:szCs w:val="24"/>
        </w:rPr>
        <w:t>’</w:t>
      </w:r>
      <w:r w:rsidR="00242707" w:rsidRPr="000B1A3B">
        <w:rPr>
          <w:sz w:val="28"/>
          <w:szCs w:val="24"/>
        </w:rPr>
        <w:t>appareil d</w:t>
      </w:r>
      <w:r w:rsidR="000200A2" w:rsidRPr="000B1A3B">
        <w:rPr>
          <w:sz w:val="28"/>
          <w:szCs w:val="24"/>
        </w:rPr>
        <w:t>’</w:t>
      </w:r>
      <w:r w:rsidR="00242707" w:rsidRPr="000B1A3B">
        <w:rPr>
          <w:sz w:val="28"/>
          <w:szCs w:val="24"/>
        </w:rPr>
        <w:t>IRM jusqu</w:t>
      </w:r>
      <w:r w:rsidR="000200A2" w:rsidRPr="000B1A3B">
        <w:rPr>
          <w:sz w:val="28"/>
          <w:szCs w:val="24"/>
        </w:rPr>
        <w:t>’</w:t>
      </w:r>
      <w:r w:rsidR="00242707" w:rsidRPr="000B1A3B">
        <w:rPr>
          <w:sz w:val="28"/>
          <w:szCs w:val="24"/>
        </w:rPr>
        <w:t>à une heure de l</w:t>
      </w:r>
      <w:r w:rsidR="000200A2" w:rsidRPr="000B1A3B">
        <w:rPr>
          <w:sz w:val="28"/>
          <w:szCs w:val="24"/>
        </w:rPr>
        <w:t>’</w:t>
      </w:r>
      <w:r w:rsidR="00242707" w:rsidRPr="000B1A3B">
        <w:rPr>
          <w:sz w:val="28"/>
          <w:szCs w:val="24"/>
        </w:rPr>
        <w:t>après-midi, aussi ce n</w:t>
      </w:r>
      <w:r w:rsidR="000200A2" w:rsidRPr="000B1A3B">
        <w:rPr>
          <w:sz w:val="28"/>
          <w:szCs w:val="24"/>
        </w:rPr>
        <w:t>’</w:t>
      </w:r>
      <w:r w:rsidR="00242707" w:rsidRPr="000B1A3B">
        <w:rPr>
          <w:sz w:val="28"/>
          <w:szCs w:val="24"/>
        </w:rPr>
        <w:t>est pas grave si tu es en retard de quelques minutes</w:t>
      </w:r>
      <w:r w:rsidR="007561BD" w:rsidRPr="000B1A3B">
        <w:rPr>
          <w:sz w:val="28"/>
          <w:szCs w:val="24"/>
        </w:rPr>
        <w:t>…</w:t>
      </w:r>
      <w:r w:rsidRPr="000B1A3B">
        <w:rPr>
          <w:sz w:val="28"/>
          <w:szCs w:val="24"/>
        </w:rPr>
        <w:t> </w:t>
      </w:r>
      <w:r w:rsidR="001F006E" w:rsidRPr="000B1A3B">
        <w:rPr>
          <w:sz w:val="28"/>
          <w:szCs w:val="24"/>
        </w:rPr>
        <w:t>»</w:t>
      </w:r>
      <w:r w:rsidR="00242707" w:rsidRPr="000B1A3B">
        <w:rPr>
          <w:sz w:val="28"/>
          <w:szCs w:val="24"/>
        </w:rPr>
        <w:t xml:space="preserve"> Elle montra du doigt la bouillie qui restait dans l</w:t>
      </w:r>
      <w:r w:rsidR="000200A2" w:rsidRPr="000B1A3B">
        <w:rPr>
          <w:sz w:val="28"/>
          <w:szCs w:val="24"/>
        </w:rPr>
        <w:t>’</w:t>
      </w:r>
      <w:r w:rsidR="00242707" w:rsidRPr="000B1A3B">
        <w:rPr>
          <w:sz w:val="28"/>
          <w:szCs w:val="24"/>
        </w:rPr>
        <w:t xml:space="preserve">assiette de Joshua. </w:t>
      </w:r>
      <w:r w:rsidR="001F006E" w:rsidRPr="000B1A3B">
        <w:rPr>
          <w:sz w:val="28"/>
          <w:szCs w:val="24"/>
        </w:rPr>
        <w:t>«</w:t>
      </w:r>
      <w:r w:rsidR="00B71BC1" w:rsidRPr="000B1A3B">
        <w:rPr>
          <w:sz w:val="28"/>
          <w:szCs w:val="24"/>
        </w:rPr>
        <w:t> </w:t>
      </w:r>
      <w:r w:rsidR="00242707" w:rsidRPr="000B1A3B">
        <w:rPr>
          <w:sz w:val="28"/>
          <w:szCs w:val="24"/>
        </w:rPr>
        <w:t>Si cela ne t</w:t>
      </w:r>
      <w:r w:rsidR="000200A2" w:rsidRPr="000B1A3B">
        <w:rPr>
          <w:sz w:val="28"/>
          <w:szCs w:val="24"/>
        </w:rPr>
        <w:t>’</w:t>
      </w:r>
      <w:r w:rsidR="00242707" w:rsidRPr="000B1A3B">
        <w:rPr>
          <w:sz w:val="28"/>
          <w:szCs w:val="24"/>
        </w:rPr>
        <w:t>ennuie pas</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Non, non</w:t>
      </w:r>
      <w:r w:rsidRPr="000B1A3B">
        <w:rPr>
          <w:sz w:val="28"/>
          <w:szCs w:val="24"/>
        </w:rPr>
        <w:t> </w:t>
      </w:r>
      <w:r w:rsidR="001F006E" w:rsidRPr="000B1A3B">
        <w:rPr>
          <w:sz w:val="28"/>
          <w:szCs w:val="24"/>
        </w:rPr>
        <w:t>»</w:t>
      </w:r>
      <w:r w:rsidR="00242707" w:rsidRPr="000B1A3B">
        <w:rPr>
          <w:sz w:val="28"/>
          <w:szCs w:val="24"/>
        </w:rPr>
        <w:t xml:space="preserve">, dit Julie en échangeant des grimaces avec le bébé. </w:t>
      </w:r>
      <w:r w:rsidR="001F006E" w:rsidRPr="000B1A3B">
        <w:rPr>
          <w:sz w:val="28"/>
          <w:szCs w:val="24"/>
        </w:rPr>
        <w:t>«</w:t>
      </w:r>
      <w:r w:rsidR="00B71BC1" w:rsidRPr="000B1A3B">
        <w:rPr>
          <w:sz w:val="28"/>
          <w:szCs w:val="24"/>
        </w:rPr>
        <w:t> </w:t>
      </w:r>
      <w:r w:rsidR="00242707" w:rsidRPr="000B1A3B">
        <w:rPr>
          <w:sz w:val="28"/>
          <w:szCs w:val="24"/>
        </w:rPr>
        <w:t>On aime bien manger ensemble, hein, Pooh</w:t>
      </w:r>
      <w:r w:rsidRPr="000B1A3B">
        <w:rPr>
          <w:sz w:val="28"/>
          <w:szCs w:val="24"/>
        </w:rPr>
        <w:t> ? </w:t>
      </w:r>
      <w:r w:rsidR="001F006E" w:rsidRPr="000B1A3B">
        <w:rPr>
          <w:sz w:val="28"/>
          <w:szCs w:val="24"/>
        </w:rPr>
        <w:t>»</w:t>
      </w:r>
      <w:r w:rsidR="00242707" w:rsidRPr="000B1A3B">
        <w:rPr>
          <w:sz w:val="28"/>
          <w:szCs w:val="24"/>
        </w:rPr>
        <w:t xml:space="preserve"> Elle se tourna vers Kate, sans s</w:t>
      </w:r>
      <w:r w:rsidR="000200A2" w:rsidRPr="000B1A3B">
        <w:rPr>
          <w:sz w:val="28"/>
          <w:szCs w:val="24"/>
        </w:rPr>
        <w:t>’</w:t>
      </w:r>
      <w:r w:rsidR="00242707" w:rsidRPr="000B1A3B">
        <w:rPr>
          <w:sz w:val="28"/>
          <w:szCs w:val="24"/>
        </w:rPr>
        <w:t>apercevoir qu</w:t>
      </w:r>
      <w:r w:rsidR="000200A2" w:rsidRPr="000B1A3B">
        <w:rPr>
          <w:sz w:val="28"/>
          <w:szCs w:val="24"/>
        </w:rPr>
        <w:t>’</w:t>
      </w:r>
      <w:r w:rsidR="00242707" w:rsidRPr="000B1A3B">
        <w:rPr>
          <w:sz w:val="28"/>
          <w:szCs w:val="24"/>
        </w:rPr>
        <w:t xml:space="preserve">elle avait une goutte de lait sur le nez. </w:t>
      </w:r>
      <w:r w:rsidR="001F006E" w:rsidRPr="000B1A3B">
        <w:rPr>
          <w:sz w:val="28"/>
          <w:szCs w:val="24"/>
        </w:rPr>
        <w:t>«</w:t>
      </w:r>
      <w:r w:rsidR="00B71BC1" w:rsidRPr="000B1A3B">
        <w:rPr>
          <w:sz w:val="28"/>
          <w:szCs w:val="24"/>
        </w:rPr>
        <w:t> </w:t>
      </w:r>
      <w:r w:rsidR="00242707" w:rsidRPr="000B1A3B">
        <w:rPr>
          <w:sz w:val="28"/>
          <w:szCs w:val="24"/>
        </w:rPr>
        <w:t>Cet examen, ça ne lui fera pas mal, n</w:t>
      </w:r>
      <w:r w:rsidR="000200A2" w:rsidRPr="000B1A3B">
        <w:rPr>
          <w:sz w:val="28"/>
          <w:szCs w:val="24"/>
        </w:rPr>
        <w:t>’</w:t>
      </w:r>
      <w:r w:rsidR="00242707" w:rsidRPr="000B1A3B">
        <w:rPr>
          <w:sz w:val="28"/>
          <w:szCs w:val="24"/>
        </w:rPr>
        <w:t>est-ce pas</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s</w:t>
      </w:r>
      <w:r w:rsidR="000200A2" w:rsidRPr="000B1A3B">
        <w:rPr>
          <w:sz w:val="28"/>
          <w:szCs w:val="24"/>
        </w:rPr>
        <w:t>’</w:t>
      </w:r>
      <w:r w:rsidRPr="000B1A3B">
        <w:rPr>
          <w:sz w:val="28"/>
          <w:szCs w:val="24"/>
        </w:rPr>
        <w:t xml:space="preserve">arrêta sur le seuil de la porte. </w:t>
      </w:r>
      <w:r w:rsidR="001F006E" w:rsidRPr="000B1A3B">
        <w:rPr>
          <w:sz w:val="28"/>
          <w:szCs w:val="24"/>
        </w:rPr>
        <w:t>«</w:t>
      </w:r>
      <w:r w:rsidR="00B71BC1" w:rsidRPr="000B1A3B">
        <w:rPr>
          <w:sz w:val="28"/>
          <w:szCs w:val="24"/>
        </w:rPr>
        <w:t> </w:t>
      </w:r>
      <w:r w:rsidRPr="000B1A3B">
        <w:rPr>
          <w:sz w:val="28"/>
          <w:szCs w:val="24"/>
        </w:rPr>
        <w:t>Non. C</w:t>
      </w:r>
      <w:r w:rsidR="000200A2" w:rsidRPr="000B1A3B">
        <w:rPr>
          <w:sz w:val="28"/>
          <w:szCs w:val="24"/>
        </w:rPr>
        <w:t>’</w:t>
      </w:r>
      <w:r w:rsidRPr="000B1A3B">
        <w:rPr>
          <w:sz w:val="28"/>
          <w:szCs w:val="24"/>
        </w:rPr>
        <w:t>est le même procédé que l</w:t>
      </w:r>
      <w:r w:rsidR="000200A2" w:rsidRPr="000B1A3B">
        <w:rPr>
          <w:sz w:val="28"/>
          <w:szCs w:val="24"/>
        </w:rPr>
        <w:t>’</w:t>
      </w:r>
      <w:r w:rsidRPr="000B1A3B">
        <w:rPr>
          <w:sz w:val="28"/>
          <w:szCs w:val="24"/>
        </w:rPr>
        <w:t>autre fois. Juste des images</w:t>
      </w:r>
      <w:r w:rsidR="00C71C2F" w:rsidRPr="000B1A3B">
        <w:rPr>
          <w:sz w:val="28"/>
          <w:szCs w:val="24"/>
        </w:rPr>
        <w:t>. </w:t>
      </w:r>
      <w:r w:rsidR="001F006E" w:rsidRPr="000B1A3B">
        <w:rPr>
          <w:sz w:val="28"/>
          <w:szCs w:val="24"/>
        </w:rPr>
        <w:t>»</w:t>
      </w:r>
      <w:r w:rsidR="00442C40" w:rsidRPr="00F5240C">
        <w:rPr>
          <w:rStyle w:val="CorpsdutexteItalique"/>
          <w:sz w:val="28"/>
          <w:szCs w:val="24"/>
          <w:u w:color="000000" w:themeColor="text1"/>
        </w:rPr>
        <w:t xml:space="preserve"> Des images de quoi</w:t>
      </w:r>
      <w:r w:rsidRPr="000B1A3B">
        <w:rPr>
          <w:sz w:val="28"/>
          <w:szCs w:val="24"/>
        </w:rPr>
        <w:t xml:space="preserve"> ? se demanda-t-elle pour la centième fois. </w:t>
      </w:r>
      <w:r w:rsidR="001F006E" w:rsidRPr="000B1A3B">
        <w:rPr>
          <w:sz w:val="28"/>
          <w:szCs w:val="24"/>
        </w:rPr>
        <w:t>«</w:t>
      </w:r>
      <w:r w:rsidR="00B71BC1" w:rsidRPr="000B1A3B">
        <w:rPr>
          <w:sz w:val="28"/>
          <w:szCs w:val="24"/>
        </w:rPr>
        <w:t> </w:t>
      </w:r>
      <w:r w:rsidRPr="000B1A3B">
        <w:rPr>
          <w:sz w:val="28"/>
          <w:szCs w:val="24"/>
        </w:rPr>
        <w:t>Je le ramènerai à temps pour sa sieste</w:t>
      </w:r>
      <w:r w:rsidR="00C71C2F" w:rsidRPr="000B1A3B">
        <w:rPr>
          <w:sz w:val="28"/>
          <w:szCs w:val="24"/>
        </w:rPr>
        <w:t>. </w:t>
      </w:r>
      <w:r w:rsidR="001F006E" w:rsidRPr="000B1A3B">
        <w:rPr>
          <w:sz w:val="28"/>
          <w:szCs w:val="24"/>
        </w:rPr>
        <w:t>»</w:t>
      </w:r>
    </w:p>
    <w:p w:rsidR="005115F4" w:rsidRPr="000B1A3B" w:rsidRDefault="005115F4"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Descendre la route sinueuse du canon en Cherokee, c</w:t>
      </w:r>
      <w:r w:rsidR="000200A2" w:rsidRPr="000B1A3B">
        <w:rPr>
          <w:sz w:val="28"/>
          <w:szCs w:val="24"/>
        </w:rPr>
        <w:t>’</w:t>
      </w:r>
      <w:r w:rsidRPr="000B1A3B">
        <w:rPr>
          <w:sz w:val="28"/>
          <w:szCs w:val="24"/>
        </w:rPr>
        <w:t>était moins amusant que de changer deux fois les vite</w:t>
      </w:r>
      <w:r w:rsidR="00C71C2F" w:rsidRPr="000B1A3B">
        <w:rPr>
          <w:sz w:val="28"/>
          <w:szCs w:val="24"/>
        </w:rPr>
        <w:t>ss</w:t>
      </w:r>
      <w:r w:rsidRPr="000B1A3B">
        <w:rPr>
          <w:sz w:val="28"/>
          <w:szCs w:val="24"/>
        </w:rPr>
        <w:t>es de la Miata dans les tournants, mais, ce matin-là, Kate était tellement perdue dans ses pensées qu</w:t>
      </w:r>
      <w:r w:rsidR="000200A2" w:rsidRPr="000B1A3B">
        <w:rPr>
          <w:sz w:val="28"/>
          <w:szCs w:val="24"/>
        </w:rPr>
        <w:t>’</w:t>
      </w:r>
      <w:r w:rsidRPr="000B1A3B">
        <w:rPr>
          <w:sz w:val="28"/>
          <w:szCs w:val="24"/>
        </w:rPr>
        <w:t>elle ne remarqua pas la différence. Une fois dans son bureau, elle demanda à sa secrétaire de bloquer tous les appels et de téléphoner pour elle à l</w:t>
      </w:r>
      <w:r w:rsidR="000200A2" w:rsidRPr="000B1A3B">
        <w:rPr>
          <w:sz w:val="28"/>
          <w:szCs w:val="24"/>
        </w:rPr>
        <w:t>’</w:t>
      </w:r>
      <w:r w:rsidRPr="000B1A3B">
        <w:rPr>
          <w:sz w:val="28"/>
          <w:szCs w:val="24"/>
        </w:rPr>
        <w:t>institut Trudeau, à Saranac, dans l</w:t>
      </w:r>
      <w:r w:rsidR="000200A2" w:rsidRPr="000B1A3B">
        <w:rPr>
          <w:sz w:val="28"/>
          <w:szCs w:val="24"/>
        </w:rPr>
        <w:t>’</w:t>
      </w:r>
      <w:r w:rsidRPr="000B1A3B">
        <w:rPr>
          <w:sz w:val="28"/>
          <w:szCs w:val="24"/>
        </w:rPr>
        <w:t>État de New York. C</w:t>
      </w:r>
      <w:r w:rsidR="000200A2" w:rsidRPr="000B1A3B">
        <w:rPr>
          <w:sz w:val="28"/>
          <w:szCs w:val="24"/>
        </w:rPr>
        <w:t>’</w:t>
      </w:r>
      <w:r w:rsidRPr="000B1A3B">
        <w:rPr>
          <w:sz w:val="28"/>
          <w:szCs w:val="24"/>
        </w:rPr>
        <w:t>était une petite unité de recherches, mais Kate savait qu</w:t>
      </w:r>
      <w:r w:rsidR="000200A2" w:rsidRPr="000B1A3B">
        <w:rPr>
          <w:sz w:val="28"/>
          <w:szCs w:val="24"/>
        </w:rPr>
        <w:t>’</w:t>
      </w:r>
      <w:r w:rsidRPr="000B1A3B">
        <w:rPr>
          <w:sz w:val="28"/>
          <w:szCs w:val="24"/>
        </w:rPr>
        <w:t>on y menait les invest</w:t>
      </w:r>
      <w:r w:rsidR="00C71C2F" w:rsidRPr="000B1A3B">
        <w:rPr>
          <w:sz w:val="28"/>
          <w:szCs w:val="24"/>
        </w:rPr>
        <w:t>ig</w:t>
      </w:r>
      <w:r w:rsidRPr="000B1A3B">
        <w:rPr>
          <w:sz w:val="28"/>
          <w:szCs w:val="24"/>
        </w:rPr>
        <w:t>ations les plus pointues sur les mécanismes effecteurs de l</w:t>
      </w:r>
      <w:r w:rsidR="000200A2" w:rsidRPr="000B1A3B">
        <w:rPr>
          <w:sz w:val="28"/>
          <w:szCs w:val="24"/>
        </w:rPr>
        <w:t>’</w:t>
      </w:r>
      <w:r w:rsidRPr="000B1A3B">
        <w:rPr>
          <w:sz w:val="28"/>
          <w:szCs w:val="24"/>
        </w:rPr>
        <w:t>immunité liés à la physiologie des lymphocytes, et où la cellule servait de médiateur. Et, encore mieux, elle en connaissait le directeur, Paul Sampson.</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Paul, dit-elle après avoir franchi l</w:t>
      </w:r>
      <w:r w:rsidR="000200A2" w:rsidRPr="000B1A3B">
        <w:rPr>
          <w:sz w:val="28"/>
          <w:szCs w:val="24"/>
        </w:rPr>
        <w:t>’</w:t>
      </w:r>
      <w:r w:rsidR="00242707" w:rsidRPr="000B1A3B">
        <w:rPr>
          <w:sz w:val="28"/>
          <w:szCs w:val="24"/>
        </w:rPr>
        <w:t>obstacle de la réceptionniste et de la secrétaire, Kate Neuman à l</w:t>
      </w:r>
      <w:r w:rsidR="000200A2" w:rsidRPr="000B1A3B">
        <w:rPr>
          <w:sz w:val="28"/>
          <w:szCs w:val="24"/>
        </w:rPr>
        <w:t>’</w:t>
      </w:r>
      <w:r w:rsidR="00242707" w:rsidRPr="000B1A3B">
        <w:rPr>
          <w:sz w:val="28"/>
          <w:szCs w:val="24"/>
        </w:rPr>
        <w:t>app</w:t>
      </w:r>
      <w:r w:rsidR="00C71C2F" w:rsidRPr="000B1A3B">
        <w:rPr>
          <w:sz w:val="28"/>
          <w:szCs w:val="24"/>
        </w:rPr>
        <w:t>ar</w:t>
      </w:r>
      <w:r w:rsidR="00242707" w:rsidRPr="000B1A3B">
        <w:rPr>
          <w:sz w:val="28"/>
          <w:szCs w:val="24"/>
        </w:rPr>
        <w:t>eil. J</w:t>
      </w:r>
      <w:r w:rsidR="000200A2" w:rsidRPr="000B1A3B">
        <w:rPr>
          <w:sz w:val="28"/>
          <w:szCs w:val="24"/>
        </w:rPr>
        <w:t>’</w:t>
      </w:r>
      <w:r w:rsidR="00242707" w:rsidRPr="000B1A3B">
        <w:rPr>
          <w:sz w:val="28"/>
          <w:szCs w:val="24"/>
        </w:rPr>
        <w:t>ai une énigme pour toi</w:t>
      </w:r>
      <w:r w:rsidR="00C71C2F" w:rsidRPr="000B1A3B">
        <w:rPr>
          <w:sz w:val="28"/>
          <w:szCs w:val="24"/>
        </w:rPr>
        <w:t>. </w:t>
      </w:r>
      <w:r w:rsidRPr="000B1A3B">
        <w:rPr>
          <w:sz w:val="28"/>
          <w:szCs w:val="24"/>
        </w:rPr>
        <w:t>»</w:t>
      </w:r>
      <w:r w:rsidR="00242707" w:rsidRPr="000B1A3B">
        <w:rPr>
          <w:sz w:val="28"/>
          <w:szCs w:val="24"/>
        </w:rPr>
        <w:t xml:space="preserve"> Elle savait que Paul était incapable de résister à une énigme</w:t>
      </w:r>
      <w:r w:rsidR="00C71C2F" w:rsidRPr="000B1A3B">
        <w:rPr>
          <w:sz w:val="28"/>
          <w:szCs w:val="24"/>
        </w:rPr>
        <w:t> :</w:t>
      </w:r>
      <w:r w:rsidR="00242707" w:rsidRPr="000B1A3B">
        <w:rPr>
          <w:sz w:val="28"/>
          <w:szCs w:val="24"/>
        </w:rPr>
        <w:t xml:space="preserve"> un trait partagé par un très petit nombre de brillants chercheurs en médecine.</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Vas-y.</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Il s</w:t>
      </w:r>
      <w:r w:rsidR="000200A2" w:rsidRPr="000B1A3B">
        <w:rPr>
          <w:sz w:val="28"/>
          <w:szCs w:val="24"/>
        </w:rPr>
        <w:t>’</w:t>
      </w:r>
      <w:r w:rsidR="00242707" w:rsidRPr="000B1A3B">
        <w:rPr>
          <w:sz w:val="28"/>
          <w:szCs w:val="24"/>
        </w:rPr>
        <w:t>agit d</w:t>
      </w:r>
      <w:r w:rsidR="000200A2" w:rsidRPr="000B1A3B">
        <w:rPr>
          <w:sz w:val="28"/>
          <w:szCs w:val="24"/>
        </w:rPr>
        <w:t>’</w:t>
      </w:r>
      <w:r w:rsidR="00242707" w:rsidRPr="000B1A3B">
        <w:rPr>
          <w:sz w:val="28"/>
          <w:szCs w:val="24"/>
        </w:rPr>
        <w:t>un bébé de huit mois et demi, trouvé dans un orphelinat de Roumanie. Physiquement, l</w:t>
      </w:r>
      <w:r w:rsidR="000200A2" w:rsidRPr="000B1A3B">
        <w:rPr>
          <w:sz w:val="28"/>
          <w:szCs w:val="24"/>
        </w:rPr>
        <w:t>’</w:t>
      </w:r>
      <w:r w:rsidR="00242707" w:rsidRPr="000B1A3B">
        <w:rPr>
          <w:sz w:val="28"/>
          <w:szCs w:val="24"/>
        </w:rPr>
        <w:t>enfant a l</w:t>
      </w:r>
      <w:r w:rsidR="000200A2" w:rsidRPr="000B1A3B">
        <w:rPr>
          <w:sz w:val="28"/>
          <w:szCs w:val="24"/>
        </w:rPr>
        <w:t>’</w:t>
      </w:r>
      <w:r w:rsidR="00242707" w:rsidRPr="000B1A3B">
        <w:rPr>
          <w:sz w:val="28"/>
          <w:szCs w:val="24"/>
        </w:rPr>
        <w:t>air d</w:t>
      </w:r>
      <w:r w:rsidR="000200A2" w:rsidRPr="000B1A3B">
        <w:rPr>
          <w:sz w:val="28"/>
          <w:szCs w:val="24"/>
        </w:rPr>
        <w:t>’</w:t>
      </w:r>
      <w:r w:rsidR="00242707" w:rsidRPr="000B1A3B">
        <w:rPr>
          <w:sz w:val="28"/>
          <w:szCs w:val="24"/>
        </w:rPr>
        <w:t>en avoir cinq, mais son développement mental et émotionnel paraît normal. On constate des périodes intermittentes de diarrhée chronique, un muguet persi</w:t>
      </w:r>
      <w:r w:rsidRPr="000B1A3B">
        <w:rPr>
          <w:sz w:val="28"/>
          <w:szCs w:val="24"/>
        </w:rPr>
        <w:t>st</w:t>
      </w:r>
      <w:r w:rsidR="00242707" w:rsidRPr="000B1A3B">
        <w:rPr>
          <w:sz w:val="28"/>
          <w:szCs w:val="24"/>
        </w:rPr>
        <w:t>ant, un gros retard de croissance, des infections bactériennes chroniques ainsi qu</w:t>
      </w:r>
      <w:r w:rsidR="000200A2" w:rsidRPr="000B1A3B">
        <w:rPr>
          <w:sz w:val="28"/>
          <w:szCs w:val="24"/>
        </w:rPr>
        <w:t>’</w:t>
      </w:r>
      <w:r w:rsidR="00242707" w:rsidRPr="000B1A3B">
        <w:rPr>
          <w:sz w:val="28"/>
          <w:szCs w:val="24"/>
        </w:rPr>
        <w:t>une otite moyenne. Ton diagnostic</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Paul Simpson n</w:t>
      </w:r>
      <w:r w:rsidR="000200A2" w:rsidRPr="000B1A3B">
        <w:rPr>
          <w:sz w:val="28"/>
          <w:szCs w:val="24"/>
        </w:rPr>
        <w:t>’</w:t>
      </w:r>
      <w:r w:rsidRPr="000B1A3B">
        <w:rPr>
          <w:sz w:val="28"/>
          <w:szCs w:val="24"/>
        </w:rPr>
        <w:t>hésita qu</w:t>
      </w:r>
      <w:r w:rsidR="000200A2" w:rsidRPr="000B1A3B">
        <w:rPr>
          <w:sz w:val="28"/>
          <w:szCs w:val="24"/>
        </w:rPr>
        <w:t>’</w:t>
      </w:r>
      <w:r w:rsidRPr="000B1A3B">
        <w:rPr>
          <w:sz w:val="28"/>
          <w:szCs w:val="24"/>
        </w:rPr>
        <w:t>une fraction de seconde</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Tu dis, Kate, que c</w:t>
      </w:r>
      <w:r w:rsidR="000200A2" w:rsidRPr="000B1A3B">
        <w:rPr>
          <w:sz w:val="28"/>
          <w:szCs w:val="24"/>
        </w:rPr>
        <w:t>’</w:t>
      </w:r>
      <w:r w:rsidRPr="000B1A3B">
        <w:rPr>
          <w:sz w:val="28"/>
          <w:szCs w:val="24"/>
        </w:rPr>
        <w:t>est une énigme, donc nous ne pa</w:t>
      </w:r>
      <w:r w:rsidR="00C71C2F" w:rsidRPr="000B1A3B">
        <w:rPr>
          <w:sz w:val="28"/>
          <w:szCs w:val="24"/>
        </w:rPr>
        <w:t>rl</w:t>
      </w:r>
      <w:r w:rsidRPr="000B1A3B">
        <w:rPr>
          <w:sz w:val="28"/>
          <w:szCs w:val="24"/>
        </w:rPr>
        <w:t>ons pas du sida. Ce serait trop évident, puisqu</w:t>
      </w:r>
      <w:r w:rsidR="000200A2" w:rsidRPr="000B1A3B">
        <w:rPr>
          <w:sz w:val="28"/>
          <w:szCs w:val="24"/>
        </w:rPr>
        <w:t>’</w:t>
      </w:r>
      <w:r w:rsidRPr="000B1A3B">
        <w:rPr>
          <w:sz w:val="28"/>
          <w:szCs w:val="24"/>
        </w:rPr>
        <w:t>il s</w:t>
      </w:r>
      <w:r w:rsidR="000200A2" w:rsidRPr="000B1A3B">
        <w:rPr>
          <w:sz w:val="28"/>
          <w:szCs w:val="24"/>
        </w:rPr>
        <w:t>’</w:t>
      </w:r>
      <w:r w:rsidRPr="000B1A3B">
        <w:rPr>
          <w:sz w:val="28"/>
          <w:szCs w:val="24"/>
        </w:rPr>
        <w:t>agit d</w:t>
      </w:r>
      <w:r w:rsidR="000200A2" w:rsidRPr="000B1A3B">
        <w:rPr>
          <w:sz w:val="28"/>
          <w:szCs w:val="24"/>
        </w:rPr>
        <w:t>’</w:t>
      </w:r>
      <w:r w:rsidRPr="000B1A3B">
        <w:rPr>
          <w:sz w:val="28"/>
          <w:szCs w:val="24"/>
        </w:rPr>
        <w:t>un orphelinat roumain. Et c</w:t>
      </w:r>
      <w:r w:rsidR="000200A2" w:rsidRPr="000B1A3B">
        <w:rPr>
          <w:sz w:val="28"/>
          <w:szCs w:val="24"/>
        </w:rPr>
        <w:t>’</w:t>
      </w:r>
      <w:r w:rsidRPr="000B1A3B">
        <w:rPr>
          <w:sz w:val="28"/>
          <w:szCs w:val="24"/>
        </w:rPr>
        <w:t>est un cas intéressant</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Oui</w:t>
      </w:r>
      <w:r w:rsidRPr="000B1A3B">
        <w:rPr>
          <w:sz w:val="28"/>
          <w:szCs w:val="24"/>
        </w:rPr>
        <w:t>. </w:t>
      </w:r>
      <w:r w:rsidR="001F006E" w:rsidRPr="000B1A3B">
        <w:rPr>
          <w:sz w:val="28"/>
          <w:szCs w:val="24"/>
        </w:rPr>
        <w:t>»</w:t>
      </w:r>
      <w:r w:rsidR="00242707" w:rsidRPr="000B1A3B">
        <w:rPr>
          <w:sz w:val="28"/>
          <w:szCs w:val="24"/>
        </w:rPr>
        <w:t xml:space="preserve"> Une famille de cerfs de Virginie, venue de la ceinture verte, était en train de paître sous les fenêtres du CCM.</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Les examens ont été faits en Roumanie ou ici</w:t>
      </w:r>
      <w:r w:rsidR="00C71C2F"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Les deux.</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OK, alors, on a une chance qu</w:t>
      </w:r>
      <w:r w:rsidR="000200A2" w:rsidRPr="000B1A3B">
        <w:rPr>
          <w:sz w:val="28"/>
          <w:szCs w:val="24"/>
        </w:rPr>
        <w:t>’</w:t>
      </w:r>
      <w:r w:rsidR="00242707" w:rsidRPr="000B1A3B">
        <w:rPr>
          <w:sz w:val="28"/>
          <w:szCs w:val="24"/>
        </w:rPr>
        <w:t>ils soient fiables</w:t>
      </w:r>
      <w:r w:rsidRPr="000B1A3B">
        <w:rPr>
          <w:sz w:val="28"/>
          <w:szCs w:val="24"/>
        </w:rPr>
        <w:t>. </w:t>
      </w:r>
      <w:r w:rsidR="001F006E" w:rsidRPr="000B1A3B">
        <w:rPr>
          <w:sz w:val="28"/>
          <w:szCs w:val="24"/>
        </w:rPr>
        <w:t>»</w:t>
      </w:r>
      <w:r w:rsidR="00242707" w:rsidRPr="000B1A3B">
        <w:rPr>
          <w:sz w:val="28"/>
          <w:szCs w:val="24"/>
        </w:rPr>
        <w:t xml:space="preserve"> Il y eut un silence et Kate entendit Paul m</w:t>
      </w:r>
      <w:r w:rsidR="00547A02" w:rsidRPr="000B1A3B">
        <w:rPr>
          <w:sz w:val="28"/>
          <w:szCs w:val="24"/>
        </w:rPr>
        <w:t>â</w:t>
      </w:r>
      <w:r w:rsidR="00242707" w:rsidRPr="000B1A3B">
        <w:rPr>
          <w:sz w:val="28"/>
          <w:szCs w:val="24"/>
        </w:rPr>
        <w:t>chouiller sa pipe. Il avait cessé de fumer depuis près de deux ans mais jouait encore avec elle lorsqu</w:t>
      </w:r>
      <w:r w:rsidR="000200A2" w:rsidRPr="000B1A3B">
        <w:rPr>
          <w:sz w:val="28"/>
          <w:szCs w:val="24"/>
        </w:rPr>
        <w:t>’</w:t>
      </w:r>
      <w:r w:rsidR="00242707" w:rsidRPr="000B1A3B">
        <w:rPr>
          <w:sz w:val="28"/>
          <w:szCs w:val="24"/>
        </w:rPr>
        <w:t xml:space="preserve">il réfléchissait. </w:t>
      </w:r>
      <w:r w:rsidR="001F006E" w:rsidRPr="000B1A3B">
        <w:rPr>
          <w:sz w:val="28"/>
          <w:szCs w:val="24"/>
        </w:rPr>
        <w:t>«</w:t>
      </w:r>
      <w:r w:rsidR="00B71BC1" w:rsidRPr="000B1A3B">
        <w:rPr>
          <w:sz w:val="28"/>
          <w:szCs w:val="24"/>
        </w:rPr>
        <w:t> </w:t>
      </w:r>
      <w:r w:rsidR="00242707" w:rsidRPr="000B1A3B">
        <w:rPr>
          <w:sz w:val="28"/>
          <w:szCs w:val="24"/>
        </w:rPr>
        <w:t>Quelle numération des cellules T et B</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Une absence presque totale des cellules T et B et des gammaglobulines</w:t>
      </w:r>
      <w:r w:rsidRPr="000B1A3B">
        <w:rPr>
          <w:sz w:val="28"/>
          <w:szCs w:val="24"/>
        </w:rPr>
        <w:t> </w:t>
      </w:r>
      <w:r w:rsidR="001F006E" w:rsidRPr="000B1A3B">
        <w:rPr>
          <w:sz w:val="28"/>
          <w:szCs w:val="24"/>
        </w:rPr>
        <w:t>»</w:t>
      </w:r>
      <w:r w:rsidR="00242707" w:rsidRPr="000B1A3B">
        <w:rPr>
          <w:sz w:val="28"/>
          <w:szCs w:val="24"/>
        </w:rPr>
        <w:t>, répondit Kate. Les résultats étaient dans le dossier, sur son bureau, mais elle n</w:t>
      </w:r>
      <w:r w:rsidR="000200A2" w:rsidRPr="000B1A3B">
        <w:rPr>
          <w:sz w:val="28"/>
          <w:szCs w:val="24"/>
        </w:rPr>
        <w:t>’</w:t>
      </w:r>
      <w:r w:rsidR="00242707" w:rsidRPr="000B1A3B">
        <w:rPr>
          <w:sz w:val="28"/>
          <w:szCs w:val="24"/>
        </w:rPr>
        <w:t>avait pas besoin de s</w:t>
      </w:r>
      <w:r w:rsidR="000200A2" w:rsidRPr="000B1A3B">
        <w:rPr>
          <w:sz w:val="28"/>
          <w:szCs w:val="24"/>
        </w:rPr>
        <w:t>’</w:t>
      </w:r>
      <w:r w:rsidR="00242707" w:rsidRPr="000B1A3B">
        <w:rPr>
          <w:sz w:val="28"/>
          <w:szCs w:val="24"/>
        </w:rPr>
        <w:t xml:space="preserve">y référer. </w:t>
      </w:r>
      <w:r w:rsidR="001F006E" w:rsidRPr="000B1A3B">
        <w:rPr>
          <w:sz w:val="28"/>
          <w:szCs w:val="24"/>
        </w:rPr>
        <w:t>«</w:t>
      </w:r>
      <w:r w:rsidR="00B71BC1" w:rsidRPr="000B1A3B">
        <w:rPr>
          <w:sz w:val="28"/>
          <w:szCs w:val="24"/>
        </w:rPr>
        <w:t xml:space="preserve"> </w:t>
      </w:r>
      <w:r w:rsidR="00242707" w:rsidRPr="000B1A3B">
        <w:rPr>
          <w:sz w:val="28"/>
          <w:szCs w:val="24"/>
        </w:rPr>
        <w:t>L</w:t>
      </w:r>
      <w:r w:rsidR="000200A2" w:rsidRPr="000B1A3B">
        <w:rPr>
          <w:sz w:val="28"/>
          <w:szCs w:val="24"/>
        </w:rPr>
        <w:t>’</w:t>
      </w:r>
      <w:r w:rsidR="00242707" w:rsidRPr="000B1A3B">
        <w:rPr>
          <w:sz w:val="28"/>
          <w:szCs w:val="24"/>
        </w:rPr>
        <w:t>IgA et l</w:t>
      </w:r>
      <w:r w:rsidR="000200A2" w:rsidRPr="000B1A3B">
        <w:rPr>
          <w:sz w:val="28"/>
          <w:szCs w:val="24"/>
        </w:rPr>
        <w:t>’</w:t>
      </w:r>
      <w:r w:rsidR="00242707" w:rsidRPr="000B1A3B">
        <w:rPr>
          <w:sz w:val="28"/>
          <w:szCs w:val="24"/>
        </w:rPr>
        <w:t>IgM du sérum décroissent sensiblement</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Cela ressemble à un déficit immunitaire mixte et grave du type Swiss. Triste</w:t>
      </w:r>
      <w:r w:rsidR="007561BD" w:rsidRPr="000B1A3B">
        <w:rPr>
          <w:sz w:val="28"/>
          <w:szCs w:val="24"/>
        </w:rPr>
        <w:t>…</w:t>
      </w:r>
      <w:r w:rsidR="00242707" w:rsidRPr="000B1A3B">
        <w:rPr>
          <w:sz w:val="28"/>
          <w:szCs w:val="24"/>
        </w:rPr>
        <w:t xml:space="preserve"> et rare</w:t>
      </w:r>
      <w:r w:rsidR="007561BD" w:rsidRPr="000B1A3B">
        <w:rPr>
          <w:sz w:val="28"/>
          <w:szCs w:val="24"/>
        </w:rPr>
        <w:t>…</w:t>
      </w:r>
      <w:r w:rsidR="00242707" w:rsidRPr="000B1A3B">
        <w:rPr>
          <w:sz w:val="28"/>
          <w:szCs w:val="24"/>
        </w:rPr>
        <w:t xml:space="preserve"> mais ce n</w:t>
      </w:r>
      <w:r w:rsidR="000200A2" w:rsidRPr="000B1A3B">
        <w:rPr>
          <w:sz w:val="28"/>
          <w:szCs w:val="24"/>
        </w:rPr>
        <w:t>’</w:t>
      </w:r>
      <w:r w:rsidR="00242707" w:rsidRPr="000B1A3B">
        <w:rPr>
          <w:sz w:val="28"/>
          <w:szCs w:val="24"/>
        </w:rPr>
        <w:t>est pas vraiment une énigme, Kate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Elle regardait le cerf qui s</w:t>
      </w:r>
      <w:r w:rsidR="000200A2" w:rsidRPr="000B1A3B">
        <w:rPr>
          <w:sz w:val="28"/>
          <w:szCs w:val="24"/>
        </w:rPr>
        <w:t>’</w:t>
      </w:r>
      <w:r w:rsidRPr="000B1A3B">
        <w:rPr>
          <w:sz w:val="28"/>
          <w:szCs w:val="24"/>
        </w:rPr>
        <w:t xml:space="preserve">était figé en entendant une voiture remonter la route sinueuse menant au parking du CCM. La voiture passée, le cerf recommença à paître. </w:t>
      </w:r>
      <w:r w:rsidR="001F006E" w:rsidRPr="000B1A3B">
        <w:rPr>
          <w:sz w:val="28"/>
          <w:szCs w:val="24"/>
        </w:rPr>
        <w:t>«</w:t>
      </w:r>
      <w:r w:rsidR="00B71BC1" w:rsidRPr="000B1A3B">
        <w:rPr>
          <w:sz w:val="28"/>
          <w:szCs w:val="24"/>
        </w:rPr>
        <w:t> </w:t>
      </w:r>
      <w:r w:rsidRPr="000B1A3B">
        <w:rPr>
          <w:sz w:val="28"/>
          <w:szCs w:val="24"/>
        </w:rPr>
        <w:t>Ce n</w:t>
      </w:r>
      <w:r w:rsidR="000200A2" w:rsidRPr="000B1A3B">
        <w:rPr>
          <w:sz w:val="28"/>
          <w:szCs w:val="24"/>
        </w:rPr>
        <w:t>’</w:t>
      </w:r>
      <w:r w:rsidRPr="000B1A3B">
        <w:rPr>
          <w:sz w:val="28"/>
          <w:szCs w:val="24"/>
        </w:rPr>
        <w:t>est pas tout. Les symptômes semblent en effet suggérer un DIMG du type Swiss, je suis d</w:t>
      </w:r>
      <w:r w:rsidR="000200A2" w:rsidRPr="000B1A3B">
        <w:rPr>
          <w:sz w:val="28"/>
          <w:szCs w:val="24"/>
        </w:rPr>
        <w:t>’</w:t>
      </w:r>
      <w:r w:rsidRPr="000B1A3B">
        <w:rPr>
          <w:sz w:val="28"/>
          <w:szCs w:val="24"/>
        </w:rPr>
        <w:t>accord, mais la numération des globules blancs est, elle aussi, ma</w:t>
      </w:r>
      <w:r w:rsidR="00C71C2F" w:rsidRPr="000B1A3B">
        <w:rPr>
          <w:sz w:val="28"/>
          <w:szCs w:val="24"/>
        </w:rPr>
        <w:t>uv</w:t>
      </w:r>
      <w:r w:rsidRPr="000B1A3B">
        <w:rPr>
          <w:sz w:val="28"/>
          <w:szCs w:val="24"/>
        </w:rPr>
        <w:t>aise</w:t>
      </w:r>
      <w:r w:rsidR="007561BD" w:rsidRPr="000B1A3B">
        <w:rPr>
          <w:sz w:val="28"/>
          <w:szCs w:val="24"/>
        </w:rPr>
        <w:t>…</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est-à-dire</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 xml:space="preserve">Moins de trois cents </w:t>
      </w:r>
      <w:r w:rsidR="00547A02" w:rsidRPr="000B1A3B">
        <w:rPr>
          <w:sz w:val="28"/>
          <w:szCs w:val="24"/>
        </w:rPr>
        <w:t>lymphocytes/ml</w:t>
      </w:r>
      <w:r w:rsidRPr="000B1A3B">
        <w:rPr>
          <w:sz w:val="28"/>
          <w:szCs w:val="24"/>
        </w:rPr>
        <w:t> </w:t>
      </w:r>
      <w:r w:rsidR="001F006E" w:rsidRPr="000B1A3B">
        <w:rPr>
          <w:sz w:val="28"/>
          <w:szCs w:val="24"/>
        </w:rPr>
        <w:t>»</w:t>
      </w:r>
      <w:r w:rsidR="00242707" w:rsidRPr="000B1A3B">
        <w:rPr>
          <w:sz w:val="28"/>
          <w:szCs w:val="24"/>
        </w:rPr>
        <w:t>, répondit</w:t>
      </w:r>
      <w:r w:rsidR="00B112D1" w:rsidRPr="000B1A3B">
        <w:rPr>
          <w:sz w:val="28"/>
          <w:szCs w:val="24"/>
        </w:rPr>
        <w:t>-</w:t>
      </w:r>
      <w:r w:rsidR="00242707" w:rsidRPr="000B1A3B">
        <w:rPr>
          <w:sz w:val="28"/>
          <w:szCs w:val="24"/>
        </w:rPr>
        <w:t>elle.</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Paul siffla. </w:t>
      </w:r>
      <w:r w:rsidR="001F006E" w:rsidRPr="000B1A3B">
        <w:rPr>
          <w:sz w:val="28"/>
          <w:szCs w:val="24"/>
        </w:rPr>
        <w:t>«</w:t>
      </w:r>
      <w:r w:rsidR="00B71BC1" w:rsidRPr="000B1A3B">
        <w:rPr>
          <w:sz w:val="28"/>
          <w:szCs w:val="24"/>
        </w:rPr>
        <w:t> </w:t>
      </w:r>
      <w:r w:rsidRPr="000B1A3B">
        <w:rPr>
          <w:sz w:val="28"/>
          <w:szCs w:val="24"/>
        </w:rPr>
        <w:t>C</w:t>
      </w:r>
      <w:r w:rsidR="000200A2" w:rsidRPr="000B1A3B">
        <w:rPr>
          <w:sz w:val="28"/>
          <w:szCs w:val="24"/>
        </w:rPr>
        <w:t>’</w:t>
      </w:r>
      <w:r w:rsidRPr="000B1A3B">
        <w:rPr>
          <w:sz w:val="28"/>
          <w:szCs w:val="24"/>
        </w:rPr>
        <w:t xml:space="preserve">est étrange. Je veux dire, il bat </w:t>
      </w:r>
      <w:r w:rsidR="005115F4" w:rsidRPr="000B1A3B">
        <w:rPr>
          <w:sz w:val="28"/>
          <w:szCs w:val="24"/>
        </w:rPr>
        <w:t>"</w:t>
      </w:r>
      <w:r w:rsidRPr="000B1A3B">
        <w:rPr>
          <w:sz w:val="28"/>
          <w:szCs w:val="24"/>
        </w:rPr>
        <w:t>l</w:t>
      </w:r>
      <w:r w:rsidR="000200A2" w:rsidRPr="000B1A3B">
        <w:rPr>
          <w:sz w:val="28"/>
          <w:szCs w:val="24"/>
        </w:rPr>
        <w:t>’</w:t>
      </w:r>
      <w:r w:rsidRPr="000B1A3B">
        <w:rPr>
          <w:sz w:val="28"/>
          <w:szCs w:val="24"/>
        </w:rPr>
        <w:t>enfant-bulle</w:t>
      </w:r>
      <w:r w:rsidR="005115F4" w:rsidRPr="000B1A3B">
        <w:rPr>
          <w:sz w:val="28"/>
          <w:szCs w:val="24"/>
        </w:rPr>
        <w:t>"</w:t>
      </w:r>
      <w:r w:rsidRPr="000B1A3B">
        <w:rPr>
          <w:sz w:val="28"/>
          <w:szCs w:val="24"/>
        </w:rPr>
        <w:t>. D</w:t>
      </w:r>
      <w:r w:rsidR="000200A2" w:rsidRPr="000B1A3B">
        <w:rPr>
          <w:sz w:val="28"/>
          <w:szCs w:val="24"/>
        </w:rPr>
        <w:t>’</w:t>
      </w:r>
      <w:r w:rsidRPr="000B1A3B">
        <w:rPr>
          <w:sz w:val="28"/>
          <w:szCs w:val="24"/>
        </w:rPr>
        <w:t>après ta description, ce pauvre petit Ro</w:t>
      </w:r>
      <w:r w:rsidR="00C71C2F" w:rsidRPr="000B1A3B">
        <w:rPr>
          <w:sz w:val="28"/>
          <w:szCs w:val="24"/>
        </w:rPr>
        <w:t>um</w:t>
      </w:r>
      <w:r w:rsidRPr="000B1A3B">
        <w:rPr>
          <w:sz w:val="28"/>
          <w:szCs w:val="24"/>
        </w:rPr>
        <w:t>ain a trois ou quatre types de déficits immunitaires mixtes et graves</w:t>
      </w:r>
      <w:r w:rsidR="00B112D1" w:rsidRPr="000B1A3B">
        <w:rPr>
          <w:sz w:val="28"/>
          <w:szCs w:val="24"/>
        </w:rPr>
        <w:t xml:space="preserve"> </w:t>
      </w:r>
      <w:r w:rsidR="00C71C2F" w:rsidRPr="000B1A3B">
        <w:rPr>
          <w:sz w:val="28"/>
          <w:szCs w:val="24"/>
        </w:rPr>
        <w:t>– l</w:t>
      </w:r>
      <w:r w:rsidRPr="000B1A3B">
        <w:rPr>
          <w:sz w:val="28"/>
          <w:szCs w:val="24"/>
        </w:rPr>
        <w:t>e type Swiss, le déficit en lymph</w:t>
      </w:r>
      <w:r w:rsidR="00C71C2F" w:rsidRPr="000B1A3B">
        <w:rPr>
          <w:sz w:val="28"/>
          <w:szCs w:val="24"/>
        </w:rPr>
        <w:t>oc</w:t>
      </w:r>
      <w:r w:rsidRPr="000B1A3B">
        <w:rPr>
          <w:sz w:val="28"/>
          <w:szCs w:val="24"/>
        </w:rPr>
        <w:t>ytes B et la dysgénésie réticulaire. Je n</w:t>
      </w:r>
      <w:r w:rsidR="000200A2" w:rsidRPr="000B1A3B">
        <w:rPr>
          <w:sz w:val="28"/>
          <w:szCs w:val="24"/>
        </w:rPr>
        <w:t>’</w:t>
      </w:r>
      <w:r w:rsidRPr="000B1A3B">
        <w:rPr>
          <w:sz w:val="28"/>
          <w:szCs w:val="24"/>
        </w:rPr>
        <w:t>ai jamais vu un enfant avec plus d</w:t>
      </w:r>
      <w:r w:rsidR="000200A2" w:rsidRPr="000B1A3B">
        <w:rPr>
          <w:sz w:val="28"/>
          <w:szCs w:val="24"/>
        </w:rPr>
        <w:t>’</w:t>
      </w:r>
      <w:r w:rsidRPr="000B1A3B">
        <w:rPr>
          <w:sz w:val="28"/>
          <w:szCs w:val="24"/>
        </w:rPr>
        <w:t>une seule de ces manifestations. Bien sûr, les DIMG eux-mêmes sont rares, pas plus de vingt</w:t>
      </w:r>
      <w:r w:rsidR="00B112D1" w:rsidRPr="000B1A3B">
        <w:rPr>
          <w:sz w:val="28"/>
          <w:szCs w:val="24"/>
        </w:rPr>
        <w:t>-</w:t>
      </w:r>
      <w:r w:rsidRPr="000B1A3B">
        <w:rPr>
          <w:sz w:val="28"/>
          <w:szCs w:val="24"/>
        </w:rPr>
        <w:t>cinq enfants dans le monde, environ</w:t>
      </w:r>
      <w:r w:rsidR="007561BD" w:rsidRPr="000B1A3B">
        <w:rPr>
          <w:sz w:val="28"/>
          <w:szCs w:val="24"/>
        </w:rPr>
        <w:t>…</w:t>
      </w:r>
      <w:r w:rsidR="00C71C2F" w:rsidRPr="000B1A3B">
        <w:rPr>
          <w:sz w:val="28"/>
          <w:szCs w:val="24"/>
        </w:rPr>
        <w:t> </w:t>
      </w:r>
      <w:r w:rsidR="001F006E" w:rsidRPr="000B1A3B">
        <w:rPr>
          <w:sz w:val="28"/>
          <w:szCs w:val="24"/>
        </w:rPr>
        <w:t>»</w:t>
      </w:r>
      <w:r w:rsidRPr="000B1A3B">
        <w:rPr>
          <w:sz w:val="28"/>
          <w:szCs w:val="24"/>
        </w:rPr>
        <w:t xml:space="preserve"> Après avoir affirmé l</w:t>
      </w:r>
      <w:r w:rsidR="000200A2" w:rsidRPr="000B1A3B">
        <w:rPr>
          <w:sz w:val="28"/>
          <w:szCs w:val="24"/>
        </w:rPr>
        <w:t>’</w:t>
      </w:r>
      <w:r w:rsidRPr="000B1A3B">
        <w:rPr>
          <w:sz w:val="28"/>
          <w:szCs w:val="24"/>
        </w:rPr>
        <w:t xml:space="preserve">évidence, il se tut. </w:t>
      </w:r>
      <w:r w:rsidR="001F006E" w:rsidRPr="000B1A3B">
        <w:rPr>
          <w:sz w:val="28"/>
          <w:szCs w:val="24"/>
        </w:rPr>
        <w:t>«</w:t>
      </w:r>
      <w:r w:rsidR="00B71BC1" w:rsidRPr="000B1A3B">
        <w:rPr>
          <w:sz w:val="28"/>
          <w:szCs w:val="24"/>
        </w:rPr>
        <w:t> </w:t>
      </w:r>
      <w:r w:rsidRPr="000B1A3B">
        <w:rPr>
          <w:sz w:val="28"/>
          <w:szCs w:val="24"/>
        </w:rPr>
        <w:t>Kate, il y a autre chose</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Je crains bien que oui</w:t>
      </w:r>
      <w:r w:rsidRPr="000B1A3B">
        <w:rPr>
          <w:sz w:val="28"/>
          <w:szCs w:val="24"/>
        </w:rPr>
        <w:t>. </w:t>
      </w:r>
      <w:r w:rsidR="001F006E" w:rsidRPr="000B1A3B">
        <w:rPr>
          <w:sz w:val="28"/>
          <w:szCs w:val="24"/>
        </w:rPr>
        <w:t>»</w:t>
      </w:r>
      <w:r w:rsidR="00242707" w:rsidRPr="000B1A3B">
        <w:rPr>
          <w:sz w:val="28"/>
          <w:szCs w:val="24"/>
        </w:rPr>
        <w:t xml:space="preserve"> Elle résista à l</w:t>
      </w:r>
      <w:r w:rsidR="000200A2" w:rsidRPr="000B1A3B">
        <w:rPr>
          <w:sz w:val="28"/>
          <w:szCs w:val="24"/>
        </w:rPr>
        <w:t>’</w:t>
      </w:r>
      <w:r w:rsidR="00242707" w:rsidRPr="000B1A3B">
        <w:rPr>
          <w:sz w:val="28"/>
          <w:szCs w:val="24"/>
        </w:rPr>
        <w:t xml:space="preserve">envie de soupirer. </w:t>
      </w:r>
      <w:r w:rsidR="001F006E" w:rsidRPr="000B1A3B">
        <w:rPr>
          <w:sz w:val="28"/>
          <w:szCs w:val="24"/>
        </w:rPr>
        <w:t>«</w:t>
      </w:r>
      <w:r w:rsidR="00B71BC1" w:rsidRPr="000B1A3B">
        <w:rPr>
          <w:sz w:val="28"/>
          <w:szCs w:val="24"/>
        </w:rPr>
        <w:t> </w:t>
      </w:r>
      <w:r w:rsidR="00242707" w:rsidRPr="000B1A3B">
        <w:rPr>
          <w:sz w:val="28"/>
          <w:szCs w:val="24"/>
        </w:rPr>
        <w:t>L</w:t>
      </w:r>
      <w:r w:rsidR="000200A2" w:rsidRPr="000B1A3B">
        <w:rPr>
          <w:sz w:val="28"/>
          <w:szCs w:val="24"/>
        </w:rPr>
        <w:t>’</w:t>
      </w:r>
      <w:r w:rsidR="00242707" w:rsidRPr="000B1A3B">
        <w:rPr>
          <w:sz w:val="28"/>
          <w:szCs w:val="24"/>
        </w:rPr>
        <w:t>enfant montre un grave déficit en adén</w:t>
      </w:r>
      <w:r w:rsidRPr="000B1A3B">
        <w:rPr>
          <w:sz w:val="28"/>
          <w:szCs w:val="24"/>
        </w:rPr>
        <w:t>os</w:t>
      </w:r>
      <w:r w:rsidR="00242707" w:rsidRPr="000B1A3B">
        <w:rPr>
          <w:sz w:val="28"/>
          <w:szCs w:val="24"/>
        </w:rPr>
        <w:t>ine désaminase</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L</w:t>
      </w:r>
      <w:r w:rsidR="000200A2" w:rsidRPr="000B1A3B">
        <w:rPr>
          <w:sz w:val="28"/>
          <w:szCs w:val="24"/>
        </w:rPr>
        <w:t>’</w:t>
      </w:r>
      <w:r w:rsidR="00242707" w:rsidRPr="000B1A3B">
        <w:rPr>
          <w:sz w:val="28"/>
          <w:szCs w:val="24"/>
        </w:rPr>
        <w:t>ADA aussi</w:t>
      </w:r>
      <w:r w:rsidRPr="000B1A3B">
        <w:rPr>
          <w:sz w:val="28"/>
          <w:szCs w:val="24"/>
        </w:rPr>
        <w:t> ? </w:t>
      </w:r>
      <w:r w:rsidR="001F006E" w:rsidRPr="000B1A3B">
        <w:rPr>
          <w:sz w:val="28"/>
          <w:szCs w:val="24"/>
        </w:rPr>
        <w:t>»</w:t>
      </w:r>
      <w:r w:rsidR="00242707" w:rsidRPr="000B1A3B">
        <w:rPr>
          <w:sz w:val="28"/>
          <w:szCs w:val="24"/>
        </w:rPr>
        <w:t xml:space="preserve"> l</w:t>
      </w:r>
      <w:r w:rsidR="000200A2" w:rsidRPr="000B1A3B">
        <w:rPr>
          <w:sz w:val="28"/>
          <w:szCs w:val="24"/>
        </w:rPr>
        <w:t>’</w:t>
      </w:r>
      <w:r w:rsidR="00242707" w:rsidRPr="000B1A3B">
        <w:rPr>
          <w:sz w:val="28"/>
          <w:szCs w:val="24"/>
        </w:rPr>
        <w:t>interrompit le médecin. Elle entendit ses dents cliqueter sur le tuyau de sa pipe et imagina l</w:t>
      </w:r>
      <w:r w:rsidR="000200A2" w:rsidRPr="000B1A3B">
        <w:rPr>
          <w:sz w:val="28"/>
          <w:szCs w:val="24"/>
        </w:rPr>
        <w:t>’</w:t>
      </w:r>
      <w:r w:rsidR="00242707" w:rsidRPr="000B1A3B">
        <w:rPr>
          <w:sz w:val="28"/>
          <w:szCs w:val="24"/>
        </w:rPr>
        <w:t xml:space="preserve">expression peinée de son visage. </w:t>
      </w:r>
      <w:r w:rsidR="001F006E" w:rsidRPr="000B1A3B">
        <w:rPr>
          <w:sz w:val="28"/>
          <w:szCs w:val="24"/>
        </w:rPr>
        <w:t>«</w:t>
      </w:r>
      <w:r w:rsidR="00B71BC1" w:rsidRPr="000B1A3B">
        <w:rPr>
          <w:sz w:val="28"/>
          <w:szCs w:val="24"/>
        </w:rPr>
        <w:t> </w:t>
      </w:r>
      <w:r w:rsidR="00242707" w:rsidRPr="000B1A3B">
        <w:rPr>
          <w:sz w:val="28"/>
          <w:szCs w:val="24"/>
        </w:rPr>
        <w:t>Le pauvre gamin a les quatre types de DIMG</w:t>
      </w:r>
      <w:r w:rsidRPr="000B1A3B">
        <w:rPr>
          <w:sz w:val="28"/>
          <w:szCs w:val="24"/>
        </w:rPr>
        <w:t> !</w:t>
      </w:r>
      <w:r w:rsidR="00242707" w:rsidRPr="000B1A3B">
        <w:rPr>
          <w:sz w:val="28"/>
          <w:szCs w:val="24"/>
        </w:rPr>
        <w:t xml:space="preserve"> Les symptômes apparaissent généralement entre le troisième et le sixième mois. Quel </w:t>
      </w:r>
      <w:r w:rsidR="00547A02" w:rsidRPr="000B1A3B">
        <w:rPr>
          <w:sz w:val="28"/>
          <w:szCs w:val="24"/>
        </w:rPr>
        <w:t>â</w:t>
      </w:r>
      <w:r w:rsidR="00242707" w:rsidRPr="000B1A3B">
        <w:rPr>
          <w:sz w:val="28"/>
          <w:szCs w:val="24"/>
        </w:rPr>
        <w:t>ge a-t-il, déjà</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Presque neuf</w:t>
      </w:r>
      <w:r w:rsidRPr="000B1A3B">
        <w:rPr>
          <w:sz w:val="28"/>
          <w:szCs w:val="24"/>
        </w:rPr>
        <w:t>. </w:t>
      </w:r>
      <w:r w:rsidR="001F006E" w:rsidRPr="000B1A3B">
        <w:rPr>
          <w:sz w:val="28"/>
          <w:szCs w:val="24"/>
        </w:rPr>
        <w:t>»</w:t>
      </w:r>
      <w:r w:rsidR="00242707" w:rsidRPr="000B1A3B">
        <w:rPr>
          <w:sz w:val="28"/>
          <w:szCs w:val="24"/>
        </w:rPr>
        <w:t xml:space="preserve"> Kate pensa au g</w:t>
      </w:r>
      <w:r w:rsidR="00547A02" w:rsidRPr="000B1A3B">
        <w:rPr>
          <w:sz w:val="28"/>
          <w:szCs w:val="24"/>
        </w:rPr>
        <w:t>â</w:t>
      </w:r>
      <w:r w:rsidR="00242707" w:rsidRPr="000B1A3B">
        <w:rPr>
          <w:sz w:val="28"/>
          <w:szCs w:val="24"/>
        </w:rPr>
        <w:t>teau d</w:t>
      </w:r>
      <w:r w:rsidR="000200A2" w:rsidRPr="000B1A3B">
        <w:rPr>
          <w:sz w:val="28"/>
          <w:szCs w:val="24"/>
        </w:rPr>
        <w:t>’</w:t>
      </w:r>
      <w:r w:rsidR="00242707" w:rsidRPr="000B1A3B">
        <w:rPr>
          <w:sz w:val="28"/>
          <w:szCs w:val="24"/>
        </w:rPr>
        <w:t>annive</w:t>
      </w:r>
      <w:r w:rsidRPr="000B1A3B">
        <w:rPr>
          <w:sz w:val="28"/>
          <w:szCs w:val="24"/>
        </w:rPr>
        <w:t>rs</w:t>
      </w:r>
      <w:r w:rsidR="00242707" w:rsidRPr="000B1A3B">
        <w:rPr>
          <w:sz w:val="28"/>
          <w:szCs w:val="24"/>
        </w:rPr>
        <w:t>aire que Julie achèterait chez King Soopers. Elles fêtaient l</w:t>
      </w:r>
      <w:r w:rsidR="000200A2" w:rsidRPr="000B1A3B">
        <w:rPr>
          <w:sz w:val="28"/>
          <w:szCs w:val="24"/>
        </w:rPr>
        <w:t>’</w:t>
      </w:r>
      <w:r w:rsidR="00242707" w:rsidRPr="000B1A3B">
        <w:rPr>
          <w:sz w:val="28"/>
          <w:szCs w:val="24"/>
        </w:rPr>
        <w:t>anniversaire de Joshua tous les mois. Elle aurait bien voulu aller le chercher elle-même, mais le temps lui manquait.</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Neuf mois, dit Paul d</w:t>
      </w:r>
      <w:r w:rsidR="000200A2" w:rsidRPr="000B1A3B">
        <w:rPr>
          <w:sz w:val="28"/>
          <w:szCs w:val="24"/>
        </w:rPr>
        <w:t>’</w:t>
      </w:r>
      <w:r w:rsidR="00242707" w:rsidRPr="000B1A3B">
        <w:rPr>
          <w:sz w:val="28"/>
          <w:szCs w:val="24"/>
        </w:rPr>
        <w:t>un ton songeur. Je me demande comment ce petit gars a pu vivre jusque-là</w:t>
      </w:r>
      <w:r w:rsidR="007561BD" w:rsidRPr="000B1A3B">
        <w:rPr>
          <w:sz w:val="28"/>
          <w:szCs w:val="24"/>
        </w:rPr>
        <w:t>…</w:t>
      </w:r>
      <w:r w:rsidR="00242707" w:rsidRPr="000B1A3B">
        <w:rPr>
          <w:sz w:val="28"/>
          <w:szCs w:val="24"/>
        </w:rPr>
        <w:t xml:space="preserve"> il ne va pas tenir longtemps</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grimaça de douleur. </w:t>
      </w:r>
      <w:r w:rsidR="001F006E" w:rsidRPr="000B1A3B">
        <w:rPr>
          <w:sz w:val="28"/>
          <w:szCs w:val="24"/>
        </w:rPr>
        <w:t>«</w:t>
      </w:r>
      <w:r w:rsidR="00B71BC1" w:rsidRPr="000B1A3B">
        <w:rPr>
          <w:sz w:val="28"/>
          <w:szCs w:val="24"/>
        </w:rPr>
        <w:t> </w:t>
      </w:r>
      <w:r w:rsidRPr="000B1A3B">
        <w:rPr>
          <w:sz w:val="28"/>
          <w:szCs w:val="24"/>
        </w:rPr>
        <w:t>C</w:t>
      </w:r>
      <w:r w:rsidR="000200A2" w:rsidRPr="000B1A3B">
        <w:rPr>
          <w:sz w:val="28"/>
          <w:szCs w:val="24"/>
        </w:rPr>
        <w:t>’</w:t>
      </w:r>
      <w:r w:rsidRPr="000B1A3B">
        <w:rPr>
          <w:sz w:val="28"/>
          <w:szCs w:val="24"/>
        </w:rPr>
        <w:t>est ton pronostic, Paul</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Il s</w:t>
      </w:r>
      <w:r w:rsidR="000200A2" w:rsidRPr="000B1A3B">
        <w:rPr>
          <w:sz w:val="28"/>
          <w:szCs w:val="24"/>
        </w:rPr>
        <w:t>’</w:t>
      </w:r>
      <w:r w:rsidRPr="000B1A3B">
        <w:rPr>
          <w:sz w:val="28"/>
          <w:szCs w:val="24"/>
        </w:rPr>
        <w:t xml:space="preserve">éclaircit la gorge. Elle voyait presque le chercheur ébouriffé se redresser, poser sa pipe sur son bureau. </w:t>
      </w:r>
      <w:r w:rsidR="001F006E" w:rsidRPr="000B1A3B">
        <w:rPr>
          <w:sz w:val="28"/>
          <w:szCs w:val="24"/>
        </w:rPr>
        <w:t>«</w:t>
      </w:r>
      <w:r w:rsidR="00B71BC1" w:rsidRPr="000B1A3B">
        <w:rPr>
          <w:sz w:val="28"/>
          <w:szCs w:val="24"/>
        </w:rPr>
        <w:t> </w:t>
      </w:r>
      <w:r w:rsidRPr="000B1A3B">
        <w:rPr>
          <w:sz w:val="28"/>
          <w:szCs w:val="24"/>
        </w:rPr>
        <w:t>Tu sais bien que je ne pourrais pas faire de pronostic sans ausculter personnellement le patient et étudier moi</w:t>
      </w:r>
      <w:r w:rsidR="00B112D1" w:rsidRPr="000B1A3B">
        <w:rPr>
          <w:sz w:val="28"/>
          <w:szCs w:val="24"/>
        </w:rPr>
        <w:t>-</w:t>
      </w:r>
      <w:r w:rsidRPr="000B1A3B">
        <w:rPr>
          <w:sz w:val="28"/>
          <w:szCs w:val="24"/>
        </w:rPr>
        <w:t>même les résultats des examens. Mais</w:t>
      </w:r>
      <w:r w:rsidR="007561BD" w:rsidRPr="000B1A3B">
        <w:rPr>
          <w:sz w:val="28"/>
          <w:szCs w:val="24"/>
        </w:rPr>
        <w:t>…</w:t>
      </w:r>
      <w:r w:rsidRPr="000B1A3B">
        <w:rPr>
          <w:sz w:val="28"/>
          <w:szCs w:val="24"/>
        </w:rPr>
        <w:t xml:space="preserve"> mon Dieu</w:t>
      </w:r>
      <w:r w:rsidR="007561BD" w:rsidRPr="000B1A3B">
        <w:rPr>
          <w:sz w:val="28"/>
          <w:szCs w:val="24"/>
        </w:rPr>
        <w:t>…</w:t>
      </w:r>
      <w:r w:rsidRPr="000B1A3B">
        <w:rPr>
          <w:sz w:val="28"/>
          <w:szCs w:val="24"/>
        </w:rPr>
        <w:t xml:space="preserve"> des signes des quatre types de DIMG. Je veux dire, si c</w:t>
      </w:r>
      <w:r w:rsidR="000200A2" w:rsidRPr="000B1A3B">
        <w:rPr>
          <w:sz w:val="28"/>
          <w:szCs w:val="24"/>
        </w:rPr>
        <w:t>’</w:t>
      </w:r>
      <w:r w:rsidRPr="000B1A3B">
        <w:rPr>
          <w:sz w:val="28"/>
          <w:szCs w:val="24"/>
        </w:rPr>
        <w:t>était juste l</w:t>
      </w:r>
      <w:r w:rsidR="000200A2" w:rsidRPr="000B1A3B">
        <w:rPr>
          <w:sz w:val="28"/>
          <w:szCs w:val="24"/>
        </w:rPr>
        <w:t>’</w:t>
      </w:r>
      <w:r w:rsidRPr="000B1A3B">
        <w:rPr>
          <w:sz w:val="28"/>
          <w:szCs w:val="24"/>
        </w:rPr>
        <w:t>ADA, ce serait déjà suffisamment grave</w:t>
      </w:r>
      <w:r w:rsidR="007561BD" w:rsidRPr="000B1A3B">
        <w:rPr>
          <w:sz w:val="28"/>
          <w:szCs w:val="24"/>
        </w:rPr>
        <w:t>…</w:t>
      </w:r>
      <w:r w:rsidRPr="000B1A3B">
        <w:rPr>
          <w:sz w:val="28"/>
          <w:szCs w:val="24"/>
        </w:rPr>
        <w:t xml:space="preserve"> Y a-t-il eu une greffe haplo-identique de la m</w:t>
      </w:r>
      <w:r w:rsidR="00C71C2F" w:rsidRPr="000B1A3B">
        <w:rPr>
          <w:sz w:val="28"/>
          <w:szCs w:val="24"/>
        </w:rPr>
        <w:t>œ</w:t>
      </w:r>
      <w:r w:rsidRPr="000B1A3B">
        <w:rPr>
          <w:sz w:val="28"/>
          <w:szCs w:val="24"/>
        </w:rPr>
        <w:t>lle osseuse</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Il n</w:t>
      </w:r>
      <w:r w:rsidR="000200A2" w:rsidRPr="000B1A3B">
        <w:rPr>
          <w:sz w:val="28"/>
          <w:szCs w:val="24"/>
        </w:rPr>
        <w:t>’</w:t>
      </w:r>
      <w:r w:rsidR="00242707" w:rsidRPr="000B1A3B">
        <w:rPr>
          <w:sz w:val="28"/>
          <w:szCs w:val="24"/>
        </w:rPr>
        <w:t>y a pas de jumeau. Ni de frère ni de sœur. L</w:t>
      </w:r>
      <w:r w:rsidR="000200A2" w:rsidRPr="000B1A3B">
        <w:rPr>
          <w:sz w:val="28"/>
          <w:szCs w:val="24"/>
        </w:rPr>
        <w:t>’</w:t>
      </w:r>
      <w:r w:rsidR="00242707" w:rsidRPr="000B1A3B">
        <w:rPr>
          <w:sz w:val="28"/>
          <w:szCs w:val="24"/>
        </w:rPr>
        <w:t>orphelinat n</w:t>
      </w:r>
      <w:r w:rsidR="000200A2" w:rsidRPr="000B1A3B">
        <w:rPr>
          <w:sz w:val="28"/>
          <w:szCs w:val="24"/>
        </w:rPr>
        <w:t>’</w:t>
      </w:r>
      <w:r w:rsidR="00242707" w:rsidRPr="000B1A3B">
        <w:rPr>
          <w:sz w:val="28"/>
          <w:szCs w:val="24"/>
        </w:rPr>
        <w:t>a même pas pu trouver ses parents. Il n</w:t>
      </w:r>
      <w:r w:rsidR="000200A2" w:rsidRPr="000B1A3B">
        <w:rPr>
          <w:sz w:val="28"/>
          <w:szCs w:val="24"/>
        </w:rPr>
        <w:t>’</w:t>
      </w:r>
      <w:r w:rsidR="00242707" w:rsidRPr="000B1A3B">
        <w:rPr>
          <w:sz w:val="28"/>
          <w:szCs w:val="24"/>
        </w:rPr>
        <w:t>existe aucune histocompatibilité possible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Le silence plana un moment. </w:t>
      </w:r>
      <w:r w:rsidR="001F006E" w:rsidRPr="000B1A3B">
        <w:rPr>
          <w:sz w:val="28"/>
          <w:szCs w:val="24"/>
        </w:rPr>
        <w:t>«</w:t>
      </w:r>
      <w:r w:rsidR="00B71BC1" w:rsidRPr="000B1A3B">
        <w:rPr>
          <w:sz w:val="28"/>
          <w:szCs w:val="24"/>
        </w:rPr>
        <w:t> </w:t>
      </w:r>
      <w:r w:rsidRPr="000B1A3B">
        <w:rPr>
          <w:sz w:val="28"/>
          <w:szCs w:val="24"/>
        </w:rPr>
        <w:t>Eh bien, on peut to</w:t>
      </w:r>
      <w:r w:rsidR="00C71C2F" w:rsidRPr="000B1A3B">
        <w:rPr>
          <w:sz w:val="28"/>
          <w:szCs w:val="24"/>
        </w:rPr>
        <w:t>uj</w:t>
      </w:r>
      <w:r w:rsidRPr="000B1A3B">
        <w:rPr>
          <w:sz w:val="28"/>
          <w:szCs w:val="24"/>
        </w:rPr>
        <w:t>ours essayer des injections d</w:t>
      </w:r>
      <w:r w:rsidR="000200A2" w:rsidRPr="000B1A3B">
        <w:rPr>
          <w:sz w:val="28"/>
          <w:szCs w:val="24"/>
        </w:rPr>
        <w:t>’</w:t>
      </w:r>
      <w:r w:rsidRPr="000B1A3B">
        <w:rPr>
          <w:sz w:val="28"/>
          <w:szCs w:val="24"/>
        </w:rPr>
        <w:t>adénosine désaminase pour restaurer une partie de la fonction immunologique. Ainsi que des piqûres d</w:t>
      </w:r>
      <w:r w:rsidR="000200A2" w:rsidRPr="000B1A3B">
        <w:rPr>
          <w:sz w:val="28"/>
          <w:szCs w:val="24"/>
        </w:rPr>
        <w:t>’</w:t>
      </w:r>
      <w:r w:rsidRPr="000B1A3B">
        <w:rPr>
          <w:sz w:val="28"/>
          <w:szCs w:val="24"/>
        </w:rPr>
        <w:t>extraits de thymus et du facteur de transfer. Et puis, il y a les recherches de thérapie génique de Mulligan, Grosveld et quelques autres. Ils ont obtenu des résultats remarquables en fabriquant des rétrovirus transmetteurs d</w:t>
      </w:r>
      <w:r w:rsidR="000200A2" w:rsidRPr="000B1A3B">
        <w:rPr>
          <w:sz w:val="28"/>
          <w:szCs w:val="24"/>
        </w:rPr>
        <w:t>’</w:t>
      </w:r>
      <w:r w:rsidRPr="000B1A3B">
        <w:rPr>
          <w:sz w:val="28"/>
          <w:szCs w:val="24"/>
        </w:rPr>
        <w:t>ADA</w:t>
      </w:r>
      <w:r w:rsidR="007561BD" w:rsidRPr="000B1A3B">
        <w:rPr>
          <w:sz w:val="28"/>
          <w:szCs w:val="24"/>
        </w:rPr>
        <w:t>…</w:t>
      </w:r>
      <w:r w:rsidR="00C71C2F" w:rsidRPr="000B1A3B">
        <w:rPr>
          <w:sz w:val="28"/>
          <w:szCs w:val="24"/>
        </w:rPr>
        <w:t> </w:t>
      </w:r>
      <w:r w:rsidR="001F006E" w:rsidRPr="000B1A3B">
        <w:rPr>
          <w:sz w:val="28"/>
          <w:szCs w:val="24"/>
        </w:rPr>
        <w:t>»</w:t>
      </w:r>
      <w:r w:rsidRPr="000B1A3B">
        <w:rPr>
          <w:sz w:val="28"/>
          <w:szCs w:val="24"/>
        </w:rPr>
        <w:t xml:space="preserve"> Sa voix s</w:t>
      </w:r>
      <w:r w:rsidR="000200A2" w:rsidRPr="000B1A3B">
        <w:rPr>
          <w:sz w:val="28"/>
          <w:szCs w:val="24"/>
        </w:rPr>
        <w:t>’</w:t>
      </w:r>
      <w:r w:rsidRPr="000B1A3B">
        <w:rPr>
          <w:sz w:val="28"/>
          <w:szCs w:val="24"/>
        </w:rPr>
        <w:t>estompa.</w:t>
      </w:r>
    </w:p>
    <w:p w:rsidR="004449C3" w:rsidRPr="000B1A3B" w:rsidRDefault="00242707" w:rsidP="00943037">
      <w:pPr>
        <w:pStyle w:val="Corpsdutexte1"/>
        <w:spacing w:line="240" w:lineRule="auto"/>
        <w:ind w:right="20" w:firstLine="284"/>
        <w:rPr>
          <w:sz w:val="28"/>
          <w:szCs w:val="24"/>
        </w:rPr>
      </w:pPr>
      <w:r w:rsidRPr="000B1A3B">
        <w:rPr>
          <w:sz w:val="28"/>
          <w:szCs w:val="24"/>
        </w:rPr>
        <w:t>Kate ajouta ce que son ami n</w:t>
      </w:r>
      <w:r w:rsidR="000200A2" w:rsidRPr="000B1A3B">
        <w:rPr>
          <w:sz w:val="28"/>
          <w:szCs w:val="24"/>
        </w:rPr>
        <w:t>’</w:t>
      </w:r>
      <w:r w:rsidRPr="000B1A3B">
        <w:rPr>
          <w:sz w:val="28"/>
          <w:szCs w:val="24"/>
        </w:rPr>
        <w:t>osait pas dire</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Mais avec ces quatre types de DIMG, les chances d</w:t>
      </w:r>
      <w:r w:rsidR="000200A2" w:rsidRPr="000B1A3B">
        <w:rPr>
          <w:sz w:val="28"/>
          <w:szCs w:val="24"/>
        </w:rPr>
        <w:t>’</w:t>
      </w:r>
      <w:r w:rsidRPr="000B1A3B">
        <w:rPr>
          <w:sz w:val="28"/>
          <w:szCs w:val="24"/>
        </w:rPr>
        <w:t>échapper à un microbe létal pendant que la thérapie génique éd</w:t>
      </w:r>
      <w:r w:rsidR="00C71C2F" w:rsidRPr="000B1A3B">
        <w:rPr>
          <w:sz w:val="28"/>
          <w:szCs w:val="24"/>
        </w:rPr>
        <w:t>if</w:t>
      </w:r>
      <w:r w:rsidRPr="000B1A3B">
        <w:rPr>
          <w:sz w:val="28"/>
          <w:szCs w:val="24"/>
        </w:rPr>
        <w:t>ierait une résistance serait</w:t>
      </w:r>
      <w:r w:rsidR="007561BD" w:rsidRPr="000B1A3B">
        <w:rPr>
          <w:sz w:val="28"/>
          <w:szCs w:val="24"/>
        </w:rPr>
        <w:t>…</w:t>
      </w:r>
      <w:r w:rsidRPr="000B1A3B">
        <w:rPr>
          <w:sz w:val="28"/>
          <w:szCs w:val="24"/>
        </w:rPr>
        <w:t xml:space="preserve"> de combien, Paul</w:t>
      </w:r>
      <w:r w:rsidR="00C71C2F" w:rsidRPr="000B1A3B">
        <w:rPr>
          <w:sz w:val="28"/>
          <w:szCs w:val="24"/>
        </w:rPr>
        <w:t> ?</w:t>
      </w:r>
      <w:r w:rsidRPr="000B1A3B">
        <w:rPr>
          <w:sz w:val="28"/>
          <w:szCs w:val="24"/>
        </w:rPr>
        <w:t xml:space="preserve"> Trop maigres pour qu</w:t>
      </w:r>
      <w:r w:rsidR="000200A2" w:rsidRPr="000B1A3B">
        <w:rPr>
          <w:sz w:val="28"/>
          <w:szCs w:val="24"/>
        </w:rPr>
        <w:t>’</w:t>
      </w:r>
      <w:r w:rsidRPr="000B1A3B">
        <w:rPr>
          <w:sz w:val="28"/>
          <w:szCs w:val="24"/>
        </w:rPr>
        <w:t>on puisse les évaluer</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Mon Dieu, Kate, tu sais aussi bien que moi que pour un enfant à DIMG, une seule infection suffit</w:t>
      </w:r>
      <w:r w:rsidR="007561BD" w:rsidRPr="000B1A3B">
        <w:rPr>
          <w:sz w:val="28"/>
          <w:szCs w:val="24"/>
        </w:rPr>
        <w:t>…</w:t>
      </w:r>
      <w:r w:rsidR="00242707" w:rsidRPr="000B1A3B">
        <w:rPr>
          <w:sz w:val="28"/>
          <w:szCs w:val="24"/>
        </w:rPr>
        <w:t xml:space="preserve"> la varicelle, la rougeole avec une pneumonie à cellules géantes de Hecht, des infections à cytomégalovirus ou adénovirus, ou bien notre vieille</w:t>
      </w:r>
      <w:r w:rsidR="00442C40" w:rsidRPr="00F5240C">
        <w:rPr>
          <w:rStyle w:val="CorpsdutexteItalique"/>
          <w:sz w:val="28"/>
          <w:szCs w:val="24"/>
          <w:u w:color="000000" w:themeColor="text1"/>
        </w:rPr>
        <w:t xml:space="preserve"> Pneumocystosis carin</w:t>
      </w:r>
      <w:r w:rsidR="005115F4" w:rsidRPr="00F5240C">
        <w:rPr>
          <w:rStyle w:val="CorpsdutexteItalique"/>
          <w:sz w:val="28"/>
          <w:szCs w:val="24"/>
          <w:u w:color="000000" w:themeColor="text1"/>
        </w:rPr>
        <w:t>ii</w:t>
      </w:r>
      <w:r w:rsidR="00442C40" w:rsidRPr="00F5240C">
        <w:rPr>
          <w:rStyle w:val="CorpsdutexteItalique"/>
          <w:sz w:val="28"/>
          <w:szCs w:val="24"/>
          <w:u w:color="000000" w:themeColor="text1"/>
        </w:rPr>
        <w:t>…</w:t>
      </w:r>
      <w:r w:rsidR="00242707" w:rsidRPr="000B1A3B">
        <w:rPr>
          <w:sz w:val="28"/>
          <w:szCs w:val="24"/>
        </w:rPr>
        <w:t xml:space="preserve"> Un bon rhume de cerveau et l</w:t>
      </w:r>
      <w:r w:rsidR="000200A2" w:rsidRPr="000B1A3B">
        <w:rPr>
          <w:sz w:val="28"/>
          <w:szCs w:val="24"/>
        </w:rPr>
        <w:t>’</w:t>
      </w:r>
      <w:r w:rsidR="00242707" w:rsidRPr="000B1A3B">
        <w:rPr>
          <w:sz w:val="28"/>
          <w:szCs w:val="24"/>
        </w:rPr>
        <w:t>enfant est mort. Leur propre entéropathie avec fuite digestive de protéines s</w:t>
      </w:r>
      <w:r w:rsidR="000200A2" w:rsidRPr="000B1A3B">
        <w:rPr>
          <w:sz w:val="28"/>
          <w:szCs w:val="24"/>
        </w:rPr>
        <w:t>’</w:t>
      </w:r>
      <w:r w:rsidR="00242707" w:rsidRPr="000B1A3B">
        <w:rPr>
          <w:sz w:val="28"/>
          <w:szCs w:val="24"/>
        </w:rPr>
        <w:t>ajoute au problème. C</w:t>
      </w:r>
      <w:r w:rsidR="000200A2" w:rsidRPr="000B1A3B">
        <w:rPr>
          <w:sz w:val="28"/>
          <w:szCs w:val="24"/>
        </w:rPr>
        <w:t>’</w:t>
      </w:r>
      <w:r w:rsidR="00242707" w:rsidRPr="000B1A3B">
        <w:rPr>
          <w:sz w:val="28"/>
          <w:szCs w:val="24"/>
        </w:rPr>
        <w:t>est comme si on graissait un traîneau pour le lancer sur du papier paraffiné</w:t>
      </w:r>
      <w:r w:rsidRPr="000B1A3B">
        <w:rPr>
          <w:sz w:val="28"/>
          <w:szCs w:val="24"/>
        </w:rPr>
        <w:t>. </w:t>
      </w:r>
      <w:r w:rsidR="001F006E" w:rsidRPr="000B1A3B">
        <w:rPr>
          <w:sz w:val="28"/>
          <w:szCs w:val="24"/>
        </w:rPr>
        <w:t>»</w:t>
      </w:r>
      <w:r w:rsidR="00242707" w:rsidRPr="000B1A3B">
        <w:rPr>
          <w:sz w:val="28"/>
          <w:szCs w:val="24"/>
        </w:rPr>
        <w:t xml:space="preserve"> Il s</w:t>
      </w:r>
      <w:r w:rsidR="000200A2" w:rsidRPr="000B1A3B">
        <w:rPr>
          <w:sz w:val="28"/>
          <w:szCs w:val="24"/>
        </w:rPr>
        <w:t>’</w:t>
      </w:r>
      <w:r w:rsidR="00242707" w:rsidRPr="000B1A3B">
        <w:rPr>
          <w:sz w:val="28"/>
          <w:szCs w:val="24"/>
        </w:rPr>
        <w:t>a</w:t>
      </w:r>
      <w:r w:rsidRPr="000B1A3B">
        <w:rPr>
          <w:sz w:val="28"/>
          <w:szCs w:val="24"/>
        </w:rPr>
        <w:t>rr</w:t>
      </w:r>
      <w:r w:rsidR="00242707" w:rsidRPr="000B1A3B">
        <w:rPr>
          <w:sz w:val="28"/>
          <w:szCs w:val="24"/>
        </w:rPr>
        <w:t>êta pour souffler, manifestement attristé.</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Je sais, Paul, dit Kate d</w:t>
      </w:r>
      <w:r w:rsidR="000200A2" w:rsidRPr="000B1A3B">
        <w:rPr>
          <w:sz w:val="28"/>
          <w:szCs w:val="24"/>
        </w:rPr>
        <w:t>’</w:t>
      </w:r>
      <w:r w:rsidR="00242707" w:rsidRPr="000B1A3B">
        <w:rPr>
          <w:sz w:val="28"/>
          <w:szCs w:val="24"/>
        </w:rPr>
        <w:t>une voix douce. J</w:t>
      </w:r>
      <w:r w:rsidR="000200A2" w:rsidRPr="000B1A3B">
        <w:rPr>
          <w:sz w:val="28"/>
          <w:szCs w:val="24"/>
        </w:rPr>
        <w:t>’</w:t>
      </w:r>
      <w:r w:rsidR="00242707" w:rsidRPr="000B1A3B">
        <w:rPr>
          <w:sz w:val="28"/>
          <w:szCs w:val="24"/>
        </w:rPr>
        <w:t>ai l</w:t>
      </w:r>
      <w:r w:rsidR="000200A2" w:rsidRPr="000B1A3B">
        <w:rPr>
          <w:sz w:val="28"/>
          <w:szCs w:val="24"/>
        </w:rPr>
        <w:t>’</w:t>
      </w:r>
      <w:r w:rsidR="00242707" w:rsidRPr="000B1A3B">
        <w:rPr>
          <w:sz w:val="28"/>
          <w:szCs w:val="24"/>
        </w:rPr>
        <w:t>h</w:t>
      </w:r>
      <w:r w:rsidR="00C71C2F" w:rsidRPr="000B1A3B">
        <w:rPr>
          <w:sz w:val="28"/>
          <w:szCs w:val="24"/>
        </w:rPr>
        <w:t>ab</w:t>
      </w:r>
      <w:r w:rsidR="00242707" w:rsidRPr="000B1A3B">
        <w:rPr>
          <w:sz w:val="28"/>
          <w:szCs w:val="24"/>
        </w:rPr>
        <w:t>itude.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De quoi</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De graisser un traîneau et de le lancer sur du papier paraffiné</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Elle l</w:t>
      </w:r>
      <w:r w:rsidR="000200A2" w:rsidRPr="000B1A3B">
        <w:rPr>
          <w:sz w:val="28"/>
          <w:szCs w:val="24"/>
        </w:rPr>
        <w:t>’</w:t>
      </w:r>
      <w:r w:rsidRPr="000B1A3B">
        <w:rPr>
          <w:sz w:val="28"/>
          <w:szCs w:val="24"/>
        </w:rPr>
        <w:t>entendit m</w:t>
      </w:r>
      <w:r w:rsidR="00547A02" w:rsidRPr="000B1A3B">
        <w:rPr>
          <w:sz w:val="28"/>
          <w:szCs w:val="24"/>
        </w:rPr>
        <w:t>â</w:t>
      </w:r>
      <w:r w:rsidRPr="000B1A3B">
        <w:rPr>
          <w:sz w:val="28"/>
          <w:szCs w:val="24"/>
        </w:rPr>
        <w:t xml:space="preserve">chouiller de nouveau sa pipe. </w:t>
      </w:r>
      <w:r w:rsidR="001F006E" w:rsidRPr="000B1A3B">
        <w:rPr>
          <w:sz w:val="28"/>
          <w:szCs w:val="24"/>
        </w:rPr>
        <w:t>«</w:t>
      </w:r>
      <w:r w:rsidR="00B71BC1" w:rsidRPr="000B1A3B">
        <w:rPr>
          <w:sz w:val="28"/>
          <w:szCs w:val="24"/>
        </w:rPr>
        <w:t> </w:t>
      </w:r>
      <w:r w:rsidRPr="000B1A3B">
        <w:rPr>
          <w:sz w:val="28"/>
          <w:szCs w:val="24"/>
        </w:rPr>
        <w:t>Kate, est-ce que tu travailles avec cet enfant</w:t>
      </w:r>
      <w:r w:rsidR="007561BD" w:rsidRPr="000B1A3B">
        <w:rPr>
          <w:sz w:val="28"/>
          <w:szCs w:val="24"/>
        </w:rPr>
        <w:t>…</w:t>
      </w:r>
      <w:r w:rsidRPr="000B1A3B">
        <w:rPr>
          <w:sz w:val="28"/>
          <w:szCs w:val="24"/>
        </w:rPr>
        <w:t xml:space="preserve"> perso</w:t>
      </w:r>
      <w:r w:rsidR="00C71C2F" w:rsidRPr="000B1A3B">
        <w:rPr>
          <w:sz w:val="28"/>
          <w:szCs w:val="24"/>
        </w:rPr>
        <w:t>nn</w:t>
      </w:r>
      <w:r w:rsidRPr="000B1A3B">
        <w:rPr>
          <w:sz w:val="28"/>
          <w:szCs w:val="24"/>
        </w:rPr>
        <w:t>ellement, je veux dire</w:t>
      </w:r>
      <w:r w:rsidR="00C71C2F"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Oui.</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Eh bien, si j</w:t>
      </w:r>
      <w:r w:rsidR="000200A2" w:rsidRPr="000B1A3B">
        <w:rPr>
          <w:sz w:val="28"/>
          <w:szCs w:val="24"/>
        </w:rPr>
        <w:t>’</w:t>
      </w:r>
      <w:r w:rsidR="00242707" w:rsidRPr="000B1A3B">
        <w:rPr>
          <w:sz w:val="28"/>
          <w:szCs w:val="24"/>
        </w:rPr>
        <w:t>étais toi, je mettrais mon espoir dans les recherches de thérapie génique et je croiserais les doigts. En ce moment, beaucoup de gens s</w:t>
      </w:r>
      <w:r w:rsidR="000200A2" w:rsidRPr="000B1A3B">
        <w:rPr>
          <w:sz w:val="28"/>
          <w:szCs w:val="24"/>
        </w:rPr>
        <w:t>’</w:t>
      </w:r>
      <w:r w:rsidR="00242707" w:rsidRPr="000B1A3B">
        <w:rPr>
          <w:sz w:val="28"/>
          <w:szCs w:val="24"/>
        </w:rPr>
        <w:t>acharnent à résoudre le problème de l</w:t>
      </w:r>
      <w:r w:rsidR="000200A2" w:rsidRPr="000B1A3B">
        <w:rPr>
          <w:sz w:val="28"/>
          <w:szCs w:val="24"/>
        </w:rPr>
        <w:t>’</w:t>
      </w:r>
      <w:r w:rsidR="00242707" w:rsidRPr="000B1A3B">
        <w:rPr>
          <w:sz w:val="28"/>
          <w:szCs w:val="24"/>
        </w:rPr>
        <w:t>ADA, et si tu y arrives, on pourrait s</w:t>
      </w:r>
      <w:r w:rsidR="000200A2" w:rsidRPr="000B1A3B">
        <w:rPr>
          <w:sz w:val="28"/>
          <w:szCs w:val="24"/>
        </w:rPr>
        <w:t>’</w:t>
      </w:r>
      <w:r w:rsidR="00242707" w:rsidRPr="000B1A3B">
        <w:rPr>
          <w:sz w:val="28"/>
          <w:szCs w:val="24"/>
        </w:rPr>
        <w:t>attaquer aux dysfonctionnements du type Swiss, des lymphocytes B et de la dysgénésie réticulaire avec des techniques reconstructrices de l</w:t>
      </w:r>
      <w:r w:rsidR="000200A2" w:rsidRPr="000B1A3B">
        <w:rPr>
          <w:sz w:val="28"/>
          <w:szCs w:val="24"/>
        </w:rPr>
        <w:t>’</w:t>
      </w:r>
      <w:r w:rsidR="00242707" w:rsidRPr="000B1A3B">
        <w:rPr>
          <w:sz w:val="28"/>
          <w:szCs w:val="24"/>
        </w:rPr>
        <w:t>immunologie plus conventionnelles. Je vais te faxer tout ce que nous avons ici sur le travail de Mulligan.</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Merci, Paul</w:t>
      </w:r>
      <w:r w:rsidRPr="000B1A3B">
        <w:rPr>
          <w:sz w:val="28"/>
          <w:szCs w:val="24"/>
        </w:rPr>
        <w:t> </w:t>
      </w:r>
      <w:r w:rsidR="001F006E" w:rsidRPr="000B1A3B">
        <w:rPr>
          <w:sz w:val="28"/>
          <w:szCs w:val="24"/>
        </w:rPr>
        <w:t>»</w:t>
      </w:r>
      <w:r w:rsidR="00242707" w:rsidRPr="000B1A3B">
        <w:rPr>
          <w:sz w:val="28"/>
          <w:szCs w:val="24"/>
        </w:rPr>
        <w:t>, dit Kate. Le cerf était reparti dans la forêt de pins pendant qu</w:t>
      </w:r>
      <w:r w:rsidR="000200A2" w:rsidRPr="000B1A3B">
        <w:rPr>
          <w:sz w:val="28"/>
          <w:szCs w:val="24"/>
        </w:rPr>
        <w:t>’</w:t>
      </w:r>
      <w:r w:rsidR="00242707" w:rsidRPr="000B1A3B">
        <w:rPr>
          <w:sz w:val="28"/>
          <w:szCs w:val="24"/>
        </w:rPr>
        <w:t xml:space="preserve">elle ne regardait pas par la </w:t>
      </w:r>
      <w:r w:rsidR="00242707" w:rsidRPr="000B1A3B">
        <w:rPr>
          <w:rStyle w:val="Corpsdutexte9pt"/>
          <w:sz w:val="28"/>
          <w:szCs w:val="24"/>
        </w:rPr>
        <w:t>fenêtre.</w:t>
      </w:r>
      <w:r w:rsidR="00242707" w:rsidRPr="000B1A3B">
        <w:rPr>
          <w:sz w:val="28"/>
          <w:szCs w:val="24"/>
        </w:rPr>
        <w:t xml:space="preserve"> </w:t>
      </w:r>
      <w:r w:rsidR="001F006E" w:rsidRPr="000B1A3B">
        <w:rPr>
          <w:sz w:val="28"/>
          <w:szCs w:val="24"/>
        </w:rPr>
        <w:t>«</w:t>
      </w:r>
      <w:r w:rsidR="00B71BC1" w:rsidRPr="000B1A3B">
        <w:rPr>
          <w:sz w:val="28"/>
          <w:szCs w:val="24"/>
        </w:rPr>
        <w:t> </w:t>
      </w:r>
      <w:r w:rsidR="00242707" w:rsidRPr="000B1A3B">
        <w:rPr>
          <w:sz w:val="28"/>
          <w:szCs w:val="24"/>
        </w:rPr>
        <w:t xml:space="preserve">Et si je te disais que les symptômes de cet </w:t>
      </w:r>
      <w:r w:rsidR="00242707" w:rsidRPr="000B1A3B">
        <w:rPr>
          <w:rStyle w:val="Corpsdutexte9pt"/>
          <w:sz w:val="28"/>
          <w:szCs w:val="24"/>
        </w:rPr>
        <w:t>enfant</w:t>
      </w:r>
      <w:r w:rsidR="00242707" w:rsidRPr="000B1A3B">
        <w:rPr>
          <w:sz w:val="28"/>
          <w:szCs w:val="24"/>
        </w:rPr>
        <w:t xml:space="preserve"> sont périodiques</w:t>
      </w:r>
      <w:r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Périodiques</w:t>
      </w:r>
      <w:r w:rsidRPr="000B1A3B">
        <w:rPr>
          <w:sz w:val="28"/>
          <w:szCs w:val="24"/>
        </w:rPr>
        <w:t> ?</w:t>
      </w:r>
      <w:r w:rsidR="00242707" w:rsidRPr="000B1A3B">
        <w:rPr>
          <w:sz w:val="28"/>
          <w:szCs w:val="24"/>
        </w:rPr>
        <w:t xml:space="preserve"> Tu veux dire que leur gravité varie</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Non. Je veux dire littéralement périodiques. Qu</w:t>
      </w:r>
      <w:r w:rsidR="000200A2" w:rsidRPr="000B1A3B">
        <w:rPr>
          <w:sz w:val="28"/>
          <w:szCs w:val="24"/>
        </w:rPr>
        <w:t>’</w:t>
      </w:r>
      <w:r w:rsidR="00242707" w:rsidRPr="000B1A3B">
        <w:rPr>
          <w:sz w:val="28"/>
          <w:szCs w:val="24"/>
        </w:rPr>
        <w:t>ils apparaissent, deviennent critiques, puis sont annulés par le propre système reconstruit de l</w:t>
      </w:r>
      <w:r w:rsidR="000200A2" w:rsidRPr="000B1A3B">
        <w:rPr>
          <w:sz w:val="28"/>
          <w:szCs w:val="24"/>
        </w:rPr>
        <w:t>’</w:t>
      </w:r>
      <w:r w:rsidR="00242707" w:rsidRPr="000B1A3B">
        <w:rPr>
          <w:sz w:val="28"/>
          <w:szCs w:val="24"/>
        </w:rPr>
        <w:t>enfant</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Cette fois, le silence dura presque une minute. </w:t>
      </w:r>
      <w:r w:rsidR="001F006E" w:rsidRPr="000B1A3B">
        <w:rPr>
          <w:sz w:val="28"/>
          <w:szCs w:val="24"/>
        </w:rPr>
        <w:t>«</w:t>
      </w:r>
      <w:r w:rsidR="00B71BC1" w:rsidRPr="000B1A3B">
        <w:rPr>
          <w:sz w:val="28"/>
          <w:szCs w:val="24"/>
        </w:rPr>
        <w:t> </w:t>
      </w:r>
      <w:r w:rsidRPr="000B1A3B">
        <w:rPr>
          <w:sz w:val="28"/>
          <w:szCs w:val="24"/>
        </w:rPr>
        <w:t>Une reconstruction auto-immunologique</w:t>
      </w:r>
      <w:r w:rsidR="00C71C2F" w:rsidRPr="000B1A3B">
        <w:rPr>
          <w:sz w:val="28"/>
          <w:szCs w:val="24"/>
        </w:rPr>
        <w:t> ?</w:t>
      </w:r>
      <w:r w:rsidRPr="000B1A3B">
        <w:rPr>
          <w:sz w:val="28"/>
          <w:szCs w:val="24"/>
        </w:rPr>
        <w:t xml:space="preserve"> Des globules blancs reconstruits à partir de zéro</w:t>
      </w:r>
      <w:r w:rsidR="00C71C2F" w:rsidRPr="000B1A3B">
        <w:rPr>
          <w:sz w:val="28"/>
          <w:szCs w:val="24"/>
        </w:rPr>
        <w:t> ?</w:t>
      </w:r>
      <w:r w:rsidRPr="000B1A3B">
        <w:rPr>
          <w:sz w:val="28"/>
          <w:szCs w:val="24"/>
        </w:rPr>
        <w:t xml:space="preserve"> Une numération de cellules T et B qui remonte</w:t>
      </w:r>
      <w:r w:rsidR="00C71C2F" w:rsidRPr="000B1A3B">
        <w:rPr>
          <w:sz w:val="28"/>
          <w:szCs w:val="24"/>
        </w:rPr>
        <w:t> ?</w:t>
      </w:r>
      <w:r w:rsidRPr="000B1A3B">
        <w:rPr>
          <w:sz w:val="28"/>
          <w:szCs w:val="24"/>
        </w:rPr>
        <w:t xml:space="preserve"> Un taux de gammaglob</w:t>
      </w:r>
      <w:r w:rsidR="00C71C2F" w:rsidRPr="000B1A3B">
        <w:rPr>
          <w:sz w:val="28"/>
          <w:szCs w:val="24"/>
        </w:rPr>
        <w:t>ul</w:t>
      </w:r>
      <w:r w:rsidRPr="000B1A3B">
        <w:rPr>
          <w:sz w:val="28"/>
          <w:szCs w:val="24"/>
        </w:rPr>
        <w:t>ines qui revient à la normale</w:t>
      </w:r>
      <w:r w:rsidR="00C71C2F" w:rsidRPr="000B1A3B">
        <w:rPr>
          <w:sz w:val="28"/>
          <w:szCs w:val="24"/>
        </w:rPr>
        <w:t> ?</w:t>
      </w:r>
      <w:r w:rsidRPr="000B1A3B">
        <w:rPr>
          <w:sz w:val="28"/>
          <w:szCs w:val="24"/>
        </w:rPr>
        <w:t xml:space="preserve"> Chez un enfant à DIMG avec trois cents </w:t>
      </w:r>
      <w:r w:rsidR="00547A02" w:rsidRPr="000B1A3B">
        <w:rPr>
          <w:sz w:val="28"/>
          <w:szCs w:val="24"/>
        </w:rPr>
        <w:t>lymphocytes/ml</w:t>
      </w:r>
      <w:r w:rsidRPr="000B1A3B">
        <w:rPr>
          <w:sz w:val="28"/>
          <w:szCs w:val="24"/>
        </w:rPr>
        <w:t xml:space="preserve"> au départ</w:t>
      </w:r>
      <w:r w:rsidR="00C71C2F" w:rsidRPr="000B1A3B">
        <w:rPr>
          <w:sz w:val="28"/>
          <w:szCs w:val="24"/>
        </w:rPr>
        <w:t> ?</w:t>
      </w:r>
      <w:r w:rsidRPr="000B1A3B">
        <w:rPr>
          <w:sz w:val="28"/>
          <w:szCs w:val="24"/>
        </w:rPr>
        <w:t xml:space="preserve"> Sans greffes de m</w:t>
      </w:r>
      <w:r w:rsidR="00C71C2F" w:rsidRPr="000B1A3B">
        <w:rPr>
          <w:sz w:val="28"/>
          <w:szCs w:val="24"/>
        </w:rPr>
        <w:t>œ</w:t>
      </w:r>
      <w:r w:rsidRPr="000B1A3B">
        <w:rPr>
          <w:sz w:val="28"/>
          <w:szCs w:val="24"/>
        </w:rPr>
        <w:t>lle histocompatible ni thérapie génique de rétrovirus ADA</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Exact</w:t>
      </w:r>
      <w:r w:rsidRPr="000B1A3B">
        <w:rPr>
          <w:sz w:val="28"/>
          <w:szCs w:val="24"/>
        </w:rPr>
        <w:t>. </w:t>
      </w:r>
      <w:r w:rsidR="001F006E" w:rsidRPr="000B1A3B">
        <w:rPr>
          <w:sz w:val="28"/>
          <w:szCs w:val="24"/>
        </w:rPr>
        <w:t>»</w:t>
      </w:r>
      <w:r w:rsidR="00242707" w:rsidRPr="000B1A3B">
        <w:rPr>
          <w:sz w:val="28"/>
          <w:szCs w:val="24"/>
        </w:rPr>
        <w:t xml:space="preserve"> Kate respira un grand coup. </w:t>
      </w:r>
      <w:r w:rsidR="001F006E" w:rsidRPr="000B1A3B">
        <w:rPr>
          <w:sz w:val="28"/>
          <w:szCs w:val="24"/>
        </w:rPr>
        <w:t>«</w:t>
      </w:r>
      <w:r w:rsidR="00B71BC1" w:rsidRPr="000B1A3B">
        <w:rPr>
          <w:sz w:val="28"/>
          <w:szCs w:val="24"/>
        </w:rPr>
        <w:t> </w:t>
      </w:r>
      <w:r w:rsidR="00242707" w:rsidRPr="000B1A3B">
        <w:rPr>
          <w:sz w:val="28"/>
          <w:szCs w:val="24"/>
        </w:rPr>
        <w:t>Rien qu</w:t>
      </w:r>
      <w:r w:rsidR="000200A2" w:rsidRPr="000B1A3B">
        <w:rPr>
          <w:sz w:val="28"/>
          <w:szCs w:val="24"/>
        </w:rPr>
        <w:t>’</w:t>
      </w:r>
      <w:r w:rsidR="00242707" w:rsidRPr="000B1A3B">
        <w:rPr>
          <w:sz w:val="28"/>
          <w:szCs w:val="24"/>
        </w:rPr>
        <w:t>avec des transfusions sanguines.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Des</w:t>
      </w:r>
      <w:r w:rsidR="00442C40" w:rsidRPr="00F5240C">
        <w:rPr>
          <w:rStyle w:val="CorpsdutexteItalique"/>
          <w:sz w:val="28"/>
          <w:szCs w:val="24"/>
          <w:u w:color="000000" w:themeColor="text1"/>
        </w:rPr>
        <w:t xml:space="preserve"> transfusions de sang</w:t>
      </w:r>
      <w:r w:rsidR="00242707" w:rsidRPr="000B1A3B">
        <w:rPr>
          <w:sz w:val="28"/>
          <w:szCs w:val="24"/>
        </w:rPr>
        <w:t xml:space="preserve"> </w:t>
      </w:r>
      <w:r w:rsidRPr="000B1A3B">
        <w:rPr>
          <w:sz w:val="28"/>
          <w:szCs w:val="24"/>
        </w:rPr>
        <w:t>? </w:t>
      </w:r>
      <w:r w:rsidR="001F006E" w:rsidRPr="000B1A3B">
        <w:rPr>
          <w:sz w:val="28"/>
          <w:szCs w:val="24"/>
        </w:rPr>
        <w:t>»</w:t>
      </w:r>
      <w:r w:rsidR="00242707" w:rsidRPr="000B1A3B">
        <w:rPr>
          <w:sz w:val="28"/>
          <w:szCs w:val="24"/>
        </w:rPr>
        <w:t xml:space="preserve"> Il semblait presque électrisé. </w:t>
      </w:r>
      <w:r w:rsidR="001F006E" w:rsidRPr="000B1A3B">
        <w:rPr>
          <w:sz w:val="28"/>
          <w:szCs w:val="24"/>
        </w:rPr>
        <w:t>«</w:t>
      </w:r>
      <w:r w:rsidR="00B71BC1" w:rsidRPr="000B1A3B">
        <w:rPr>
          <w:sz w:val="28"/>
          <w:szCs w:val="24"/>
        </w:rPr>
        <w:t> </w:t>
      </w:r>
      <w:r w:rsidR="00242707" w:rsidRPr="000B1A3B">
        <w:rPr>
          <w:sz w:val="28"/>
          <w:szCs w:val="24"/>
        </w:rPr>
        <w:t>Avant ou après le diagnostic</w:t>
      </w:r>
      <w:r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Avant.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Foutaise</w:t>
      </w:r>
      <w:r w:rsidRPr="000B1A3B">
        <w:rPr>
          <w:sz w:val="28"/>
          <w:szCs w:val="24"/>
        </w:rPr>
        <w:t> </w:t>
      </w:r>
      <w:r w:rsidR="001F006E" w:rsidRPr="000B1A3B">
        <w:rPr>
          <w:sz w:val="28"/>
          <w:szCs w:val="24"/>
        </w:rPr>
        <w:t>»</w:t>
      </w:r>
      <w:r w:rsidR="00242707" w:rsidRPr="000B1A3B">
        <w:rPr>
          <w:sz w:val="28"/>
          <w:szCs w:val="24"/>
        </w:rPr>
        <w:t>, dit le chercheur. Kate ne l</w:t>
      </w:r>
      <w:r w:rsidR="000200A2" w:rsidRPr="000B1A3B">
        <w:rPr>
          <w:sz w:val="28"/>
          <w:szCs w:val="24"/>
        </w:rPr>
        <w:t>’</w:t>
      </w:r>
      <w:r w:rsidR="00242707" w:rsidRPr="000B1A3B">
        <w:rPr>
          <w:sz w:val="28"/>
          <w:szCs w:val="24"/>
        </w:rPr>
        <w:t xml:space="preserve">avait jamais entendu émettre un juron ou un mot grossier. </w:t>
      </w:r>
      <w:r w:rsidR="001F006E" w:rsidRPr="000B1A3B">
        <w:rPr>
          <w:sz w:val="28"/>
          <w:szCs w:val="24"/>
        </w:rPr>
        <w:t>«</w:t>
      </w:r>
      <w:r w:rsidR="00B71BC1" w:rsidRPr="000B1A3B">
        <w:rPr>
          <w:sz w:val="28"/>
          <w:szCs w:val="24"/>
        </w:rPr>
        <w:t> </w:t>
      </w:r>
      <w:r w:rsidR="00242707" w:rsidRPr="000B1A3B">
        <w:rPr>
          <w:sz w:val="28"/>
          <w:szCs w:val="24"/>
        </w:rPr>
        <w:t>Foutaise. Premièrement, une reconstruction de l</w:t>
      </w:r>
      <w:r w:rsidR="000200A2" w:rsidRPr="000B1A3B">
        <w:rPr>
          <w:sz w:val="28"/>
          <w:szCs w:val="24"/>
        </w:rPr>
        <w:t>’</w:t>
      </w:r>
      <w:r w:rsidR="00242707" w:rsidRPr="000B1A3B">
        <w:rPr>
          <w:sz w:val="28"/>
          <w:szCs w:val="24"/>
        </w:rPr>
        <w:t>auto-immunité, on ne voit ça que dans les romans de science-fiction. Deuxièmement, tout vaccin vivant ou toute transfusion non irradiée faite à cet enfant avant le diagnostic l</w:t>
      </w:r>
      <w:r w:rsidR="000200A2" w:rsidRPr="000B1A3B">
        <w:rPr>
          <w:sz w:val="28"/>
          <w:szCs w:val="24"/>
        </w:rPr>
        <w:t>’</w:t>
      </w:r>
      <w:r w:rsidR="00242707" w:rsidRPr="000B1A3B">
        <w:rPr>
          <w:sz w:val="28"/>
          <w:szCs w:val="24"/>
        </w:rPr>
        <w:t>aurait presque certainement tué</w:t>
      </w:r>
      <w:r w:rsidR="007561BD" w:rsidRPr="000B1A3B">
        <w:rPr>
          <w:sz w:val="28"/>
          <w:szCs w:val="24"/>
        </w:rPr>
        <w:t>…</w:t>
      </w:r>
      <w:r w:rsidR="00242707" w:rsidRPr="000B1A3B">
        <w:rPr>
          <w:sz w:val="28"/>
          <w:szCs w:val="24"/>
        </w:rPr>
        <w:t xml:space="preserve"> cela n</w:t>
      </w:r>
      <w:r w:rsidR="000200A2" w:rsidRPr="000B1A3B">
        <w:rPr>
          <w:sz w:val="28"/>
          <w:szCs w:val="24"/>
        </w:rPr>
        <w:t>’</w:t>
      </w:r>
      <w:r w:rsidR="00242707" w:rsidRPr="000B1A3B">
        <w:rPr>
          <w:sz w:val="28"/>
          <w:szCs w:val="24"/>
        </w:rPr>
        <w:t>aurait pas constitué une cure miracle. Kate, tu connais les problèmes que peut provoquer une transfusion allogénique</w:t>
      </w:r>
      <w:r w:rsidR="00B112D1" w:rsidRPr="000B1A3B">
        <w:rPr>
          <w:sz w:val="28"/>
          <w:szCs w:val="24"/>
        </w:rPr>
        <w:t xml:space="preserve"> </w:t>
      </w:r>
      <w:r w:rsidRPr="000B1A3B">
        <w:rPr>
          <w:sz w:val="28"/>
          <w:szCs w:val="24"/>
        </w:rPr>
        <w:t>– u</w:t>
      </w:r>
      <w:r w:rsidR="00242707" w:rsidRPr="000B1A3B">
        <w:rPr>
          <w:sz w:val="28"/>
          <w:szCs w:val="24"/>
        </w:rPr>
        <w:t>ne mal</w:t>
      </w:r>
      <w:r w:rsidRPr="000B1A3B">
        <w:rPr>
          <w:sz w:val="28"/>
          <w:szCs w:val="24"/>
        </w:rPr>
        <w:t>ad</w:t>
      </w:r>
      <w:r w:rsidR="00242707" w:rsidRPr="000B1A3B">
        <w:rPr>
          <w:sz w:val="28"/>
          <w:szCs w:val="24"/>
        </w:rPr>
        <w:t>ie mortelle greffe-contre-hôte, une vaccine généralisée progressive</w:t>
      </w:r>
      <w:r w:rsidR="00B112D1" w:rsidRPr="000B1A3B">
        <w:rPr>
          <w:sz w:val="28"/>
          <w:szCs w:val="24"/>
        </w:rPr>
        <w:t xml:space="preserve"> </w:t>
      </w:r>
      <w:r w:rsidRPr="000B1A3B">
        <w:rPr>
          <w:sz w:val="28"/>
          <w:szCs w:val="24"/>
        </w:rPr>
        <w:t xml:space="preserve">–, </w:t>
      </w:r>
      <w:r w:rsidR="00242707" w:rsidRPr="000B1A3B">
        <w:rPr>
          <w:sz w:val="28"/>
          <w:szCs w:val="24"/>
        </w:rPr>
        <w:t>bon sang, tu sais ce qui en résulterait</w:t>
      </w:r>
      <w:r w:rsidRPr="000B1A3B">
        <w:rPr>
          <w:sz w:val="28"/>
          <w:szCs w:val="24"/>
        </w:rPr>
        <w:t> !</w:t>
      </w:r>
      <w:r w:rsidR="00242707" w:rsidRPr="000B1A3B">
        <w:rPr>
          <w:sz w:val="28"/>
          <w:szCs w:val="24"/>
        </w:rPr>
        <w:t xml:space="preserve"> Il y a quelque chose qui ne tourne pas rond dans cette histoire</w:t>
      </w:r>
      <w:r w:rsidR="007561BD" w:rsidRPr="000B1A3B">
        <w:rPr>
          <w:sz w:val="28"/>
          <w:szCs w:val="24"/>
        </w:rPr>
        <w:t>…</w:t>
      </w:r>
      <w:r w:rsidR="00242707" w:rsidRPr="000B1A3B">
        <w:rPr>
          <w:sz w:val="28"/>
          <w:szCs w:val="24"/>
        </w:rPr>
        <w:t xml:space="preserve"> soit une erreur de diagnostic du côté roumain, soit un fiasco total dans l</w:t>
      </w:r>
      <w:r w:rsidR="000200A2" w:rsidRPr="000B1A3B">
        <w:rPr>
          <w:sz w:val="28"/>
          <w:szCs w:val="24"/>
        </w:rPr>
        <w:t>’</w:t>
      </w:r>
      <w:r w:rsidR="00242707" w:rsidRPr="000B1A3B">
        <w:rPr>
          <w:sz w:val="28"/>
          <w:szCs w:val="24"/>
        </w:rPr>
        <w:t>étude des cellules T, ou autre chose.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Oui, acquiesça Kate, mais elle savait que les do</w:t>
      </w:r>
      <w:r w:rsidRPr="000B1A3B">
        <w:rPr>
          <w:sz w:val="28"/>
          <w:szCs w:val="24"/>
        </w:rPr>
        <w:t>nn</w:t>
      </w:r>
      <w:r w:rsidR="00242707" w:rsidRPr="000B1A3B">
        <w:rPr>
          <w:sz w:val="28"/>
          <w:szCs w:val="24"/>
        </w:rPr>
        <w:t>ées étaient valables. Je suis désolée de t</w:t>
      </w:r>
      <w:r w:rsidR="000200A2" w:rsidRPr="000B1A3B">
        <w:rPr>
          <w:sz w:val="28"/>
          <w:szCs w:val="24"/>
        </w:rPr>
        <w:t>’</w:t>
      </w:r>
      <w:r w:rsidR="00242707" w:rsidRPr="000B1A3B">
        <w:rPr>
          <w:sz w:val="28"/>
          <w:szCs w:val="24"/>
        </w:rPr>
        <w:t>avoir fait pe</w:t>
      </w:r>
      <w:r w:rsidRPr="000B1A3B">
        <w:rPr>
          <w:sz w:val="28"/>
          <w:szCs w:val="24"/>
        </w:rPr>
        <w:t>rd</w:t>
      </w:r>
      <w:r w:rsidR="00242707" w:rsidRPr="000B1A3B">
        <w:rPr>
          <w:sz w:val="28"/>
          <w:szCs w:val="24"/>
        </w:rPr>
        <w:t>re ton temps, Paul. C</w:t>
      </w:r>
      <w:r w:rsidR="000200A2" w:rsidRPr="000B1A3B">
        <w:rPr>
          <w:sz w:val="28"/>
          <w:szCs w:val="24"/>
        </w:rPr>
        <w:t>’</w:t>
      </w:r>
      <w:r w:rsidR="00242707" w:rsidRPr="000B1A3B">
        <w:rPr>
          <w:sz w:val="28"/>
          <w:szCs w:val="24"/>
        </w:rPr>
        <w:t>est seulement que les choses semblent un peu embrouillées.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un euphémisme. Mais si quelqu</w:t>
      </w:r>
      <w:r w:rsidR="000200A2" w:rsidRPr="000B1A3B">
        <w:rPr>
          <w:sz w:val="28"/>
          <w:szCs w:val="24"/>
        </w:rPr>
        <w:t>’</w:t>
      </w:r>
      <w:r w:rsidR="00242707" w:rsidRPr="000B1A3B">
        <w:rPr>
          <w:sz w:val="28"/>
          <w:szCs w:val="24"/>
        </w:rPr>
        <w:t>un</w:t>
      </w:r>
      <w:r w:rsidR="00242707" w:rsidRPr="000B1A3B">
        <w:rPr>
          <w:rStyle w:val="Corpsdutexte13pt"/>
          <w:sz w:val="28"/>
          <w:szCs w:val="24"/>
        </w:rPr>
        <w:t xml:space="preserve"> peut </w:t>
      </w:r>
      <w:r w:rsidR="00242707" w:rsidRPr="000B1A3B">
        <w:rPr>
          <w:sz w:val="28"/>
          <w:szCs w:val="24"/>
        </w:rPr>
        <w:t>redresser la situation, c</w:t>
      </w:r>
      <w:r w:rsidR="000200A2" w:rsidRPr="000B1A3B">
        <w:rPr>
          <w:sz w:val="28"/>
          <w:szCs w:val="24"/>
        </w:rPr>
        <w:t>’</w:t>
      </w:r>
      <w:r w:rsidR="00242707" w:rsidRPr="000B1A3B">
        <w:rPr>
          <w:sz w:val="28"/>
          <w:szCs w:val="24"/>
        </w:rPr>
        <w:t>est toi, Kate.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Merci, Paul. Je te rappelle bientôt</w:t>
      </w:r>
      <w:r w:rsidRPr="000B1A3B">
        <w:rPr>
          <w:sz w:val="28"/>
          <w:szCs w:val="24"/>
        </w:rPr>
        <w:t>. </w:t>
      </w:r>
      <w:r w:rsidR="001F006E" w:rsidRPr="000B1A3B">
        <w:rPr>
          <w:sz w:val="28"/>
          <w:szCs w:val="24"/>
        </w:rPr>
        <w:t>»</w:t>
      </w:r>
      <w:r w:rsidR="00242707" w:rsidRPr="000B1A3B">
        <w:rPr>
          <w:sz w:val="28"/>
          <w:szCs w:val="24"/>
        </w:rPr>
        <w:t xml:space="preserve"> Elle raccr</w:t>
      </w:r>
      <w:r w:rsidRPr="000B1A3B">
        <w:rPr>
          <w:sz w:val="28"/>
          <w:szCs w:val="24"/>
        </w:rPr>
        <w:t>oc</w:t>
      </w:r>
      <w:r w:rsidR="00242707" w:rsidRPr="000B1A3B">
        <w:rPr>
          <w:sz w:val="28"/>
          <w:szCs w:val="24"/>
        </w:rPr>
        <w:t>ha et regarda fixement la prairie déserte.</w:t>
      </w:r>
    </w:p>
    <w:p w:rsidR="004449C3" w:rsidRPr="000B1A3B" w:rsidRDefault="00242707" w:rsidP="00943037">
      <w:pPr>
        <w:pStyle w:val="Corpsdutexte1"/>
        <w:spacing w:line="240" w:lineRule="auto"/>
        <w:ind w:right="20" w:firstLine="284"/>
        <w:rPr>
          <w:sz w:val="28"/>
          <w:szCs w:val="24"/>
        </w:rPr>
      </w:pPr>
      <w:r w:rsidRPr="000B1A3B">
        <w:rPr>
          <w:sz w:val="28"/>
          <w:szCs w:val="24"/>
        </w:rPr>
        <w:t>Deux heures plus tard, elle la contemplait toujours lorsque sa secrétaire l</w:t>
      </w:r>
      <w:r w:rsidR="000200A2" w:rsidRPr="000B1A3B">
        <w:rPr>
          <w:sz w:val="28"/>
          <w:szCs w:val="24"/>
        </w:rPr>
        <w:t>’</w:t>
      </w:r>
      <w:r w:rsidRPr="000B1A3B">
        <w:rPr>
          <w:sz w:val="28"/>
          <w:szCs w:val="24"/>
        </w:rPr>
        <w:t>appela par l</w:t>
      </w:r>
      <w:r w:rsidR="000200A2" w:rsidRPr="000B1A3B">
        <w:rPr>
          <w:sz w:val="28"/>
          <w:szCs w:val="24"/>
        </w:rPr>
        <w:t>’</w:t>
      </w:r>
      <w:r w:rsidRPr="000B1A3B">
        <w:rPr>
          <w:sz w:val="28"/>
          <w:szCs w:val="24"/>
        </w:rPr>
        <w:t>interphone pour lui dire que Julie était là avec le bébé.</w:t>
      </w:r>
    </w:p>
    <w:p w:rsidR="00F011D6" w:rsidRPr="000B1A3B" w:rsidRDefault="00F011D6"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Même après quinze années de pratique médicale, Kate trouvait qu</w:t>
      </w:r>
      <w:r w:rsidR="000200A2" w:rsidRPr="000B1A3B">
        <w:rPr>
          <w:sz w:val="28"/>
          <w:szCs w:val="24"/>
        </w:rPr>
        <w:t>’</w:t>
      </w:r>
      <w:r w:rsidRPr="000B1A3B">
        <w:rPr>
          <w:sz w:val="28"/>
          <w:szCs w:val="24"/>
        </w:rPr>
        <w:t>il n</w:t>
      </w:r>
      <w:r w:rsidR="000200A2" w:rsidRPr="000B1A3B">
        <w:rPr>
          <w:sz w:val="28"/>
          <w:szCs w:val="24"/>
        </w:rPr>
        <w:t>’</w:t>
      </w:r>
      <w:r w:rsidRPr="000B1A3B">
        <w:rPr>
          <w:sz w:val="28"/>
          <w:szCs w:val="24"/>
        </w:rPr>
        <w:t>y avait rien de plus triste qu</w:t>
      </w:r>
      <w:r w:rsidR="000200A2" w:rsidRPr="000B1A3B">
        <w:rPr>
          <w:sz w:val="28"/>
          <w:szCs w:val="24"/>
        </w:rPr>
        <w:t>’</w:t>
      </w:r>
      <w:r w:rsidRPr="000B1A3B">
        <w:rPr>
          <w:sz w:val="28"/>
          <w:szCs w:val="24"/>
        </w:rPr>
        <w:t>un petit enfant entouré d</w:t>
      </w:r>
      <w:r w:rsidR="000200A2" w:rsidRPr="000B1A3B">
        <w:rPr>
          <w:sz w:val="28"/>
          <w:szCs w:val="24"/>
        </w:rPr>
        <w:t>’</w:t>
      </w:r>
      <w:r w:rsidRPr="000B1A3B">
        <w:rPr>
          <w:sz w:val="28"/>
          <w:szCs w:val="24"/>
        </w:rPr>
        <w:t>équipements médicaux modernes. Aujourd</w:t>
      </w:r>
      <w:r w:rsidR="000200A2" w:rsidRPr="000B1A3B">
        <w:rPr>
          <w:sz w:val="28"/>
          <w:szCs w:val="24"/>
        </w:rPr>
        <w:t>’</w:t>
      </w:r>
      <w:r w:rsidRPr="000B1A3B">
        <w:rPr>
          <w:sz w:val="28"/>
          <w:szCs w:val="24"/>
        </w:rPr>
        <w:t>hui, en tant que mère contemplant son propre enfant piqué par des aiguilles et attaché à des appareils effrayants, elle trouvait cela deux fois plus triste.</w:t>
      </w:r>
    </w:p>
    <w:p w:rsidR="004449C3" w:rsidRPr="000B1A3B" w:rsidRDefault="00242707" w:rsidP="00943037">
      <w:pPr>
        <w:pStyle w:val="Corpsdutexte1"/>
        <w:spacing w:line="240" w:lineRule="auto"/>
        <w:ind w:right="20" w:firstLine="284"/>
        <w:rPr>
          <w:sz w:val="28"/>
          <w:szCs w:val="24"/>
        </w:rPr>
      </w:pPr>
      <w:r w:rsidRPr="000B1A3B">
        <w:rPr>
          <w:sz w:val="28"/>
          <w:szCs w:val="24"/>
        </w:rPr>
        <w:t>Julie était arrivée en larmes et en bafouillant des exc</w:t>
      </w:r>
      <w:r w:rsidR="00C71C2F" w:rsidRPr="000B1A3B">
        <w:rPr>
          <w:sz w:val="28"/>
          <w:szCs w:val="24"/>
        </w:rPr>
        <w:t>us</w:t>
      </w:r>
      <w:r w:rsidRPr="000B1A3B">
        <w:rPr>
          <w:sz w:val="28"/>
          <w:szCs w:val="24"/>
        </w:rPr>
        <w:t>es. Il fallut plusieurs minutes à Kate pour comprendre que la jeune fille avait laissé un moment Joshua non attaché dans son siège de bébé, à l</w:t>
      </w:r>
      <w:r w:rsidR="000200A2" w:rsidRPr="000B1A3B">
        <w:rPr>
          <w:sz w:val="28"/>
          <w:szCs w:val="24"/>
        </w:rPr>
        <w:t>’</w:t>
      </w:r>
      <w:r w:rsidRPr="000B1A3B">
        <w:rPr>
          <w:sz w:val="28"/>
          <w:szCs w:val="24"/>
        </w:rPr>
        <w:t>avant de la Miata</w:t>
      </w:r>
      <w:r w:rsidR="006D717F" w:rsidRPr="000B1A3B">
        <w:rPr>
          <w:sz w:val="28"/>
          <w:szCs w:val="24"/>
        </w:rPr>
        <w:t xml:space="preserve"> – </w:t>
      </w:r>
      <w:r w:rsidR="001F006E" w:rsidRPr="000B1A3B">
        <w:rPr>
          <w:sz w:val="28"/>
          <w:szCs w:val="24"/>
        </w:rPr>
        <w:t>«</w:t>
      </w:r>
      <w:r w:rsidR="00B71BC1" w:rsidRPr="000B1A3B">
        <w:rPr>
          <w:sz w:val="28"/>
          <w:szCs w:val="24"/>
        </w:rPr>
        <w:t> </w:t>
      </w:r>
      <w:r w:rsidRPr="000B1A3B">
        <w:rPr>
          <w:sz w:val="28"/>
          <w:szCs w:val="24"/>
        </w:rPr>
        <w:t>pendant que je mettais son g</w:t>
      </w:r>
      <w:r w:rsidR="00547A02" w:rsidRPr="000B1A3B">
        <w:rPr>
          <w:sz w:val="28"/>
          <w:szCs w:val="24"/>
        </w:rPr>
        <w:t>â</w:t>
      </w:r>
      <w:r w:rsidRPr="000B1A3B">
        <w:rPr>
          <w:sz w:val="28"/>
          <w:szCs w:val="24"/>
        </w:rPr>
        <w:t>teau d</w:t>
      </w:r>
      <w:r w:rsidR="000200A2" w:rsidRPr="000B1A3B">
        <w:rPr>
          <w:sz w:val="28"/>
          <w:szCs w:val="24"/>
        </w:rPr>
        <w:t>’</w:t>
      </w:r>
      <w:r w:rsidRPr="000B1A3B">
        <w:rPr>
          <w:sz w:val="28"/>
          <w:szCs w:val="24"/>
        </w:rPr>
        <w:t>anniversaire dans le coffre</w:t>
      </w:r>
      <w:r w:rsidR="00C71C2F" w:rsidRPr="000B1A3B">
        <w:rPr>
          <w:sz w:val="28"/>
          <w:szCs w:val="24"/>
        </w:rPr>
        <w:t> </w:t>
      </w:r>
      <w:r w:rsidR="001F006E" w:rsidRPr="000B1A3B">
        <w:rPr>
          <w:sz w:val="28"/>
          <w:szCs w:val="24"/>
        </w:rPr>
        <w:t>»</w:t>
      </w:r>
      <w:r w:rsidR="006D717F" w:rsidRPr="000B1A3B">
        <w:rPr>
          <w:sz w:val="28"/>
          <w:szCs w:val="24"/>
        </w:rPr>
        <w:t xml:space="preserve"> – </w:t>
      </w:r>
      <w:r w:rsidRPr="000B1A3B">
        <w:rPr>
          <w:sz w:val="28"/>
          <w:szCs w:val="24"/>
        </w:rPr>
        <w:t>et l</w:t>
      </w:r>
      <w:r w:rsidR="000200A2" w:rsidRPr="000B1A3B">
        <w:rPr>
          <w:sz w:val="28"/>
          <w:szCs w:val="24"/>
        </w:rPr>
        <w:t>’</w:t>
      </w:r>
      <w:r w:rsidRPr="000B1A3B">
        <w:rPr>
          <w:sz w:val="28"/>
          <w:szCs w:val="24"/>
        </w:rPr>
        <w:t>enfant était tombé en se cognant la tête contre le tableau de bord. Joshua n</w:t>
      </w:r>
      <w:r w:rsidR="000200A2" w:rsidRPr="000B1A3B">
        <w:rPr>
          <w:sz w:val="28"/>
          <w:szCs w:val="24"/>
        </w:rPr>
        <w:t>’</w:t>
      </w:r>
      <w:r w:rsidRPr="000B1A3B">
        <w:rPr>
          <w:sz w:val="28"/>
          <w:szCs w:val="24"/>
        </w:rPr>
        <w:t>avait pas bea</w:t>
      </w:r>
      <w:r w:rsidR="00C71C2F" w:rsidRPr="000B1A3B">
        <w:rPr>
          <w:sz w:val="28"/>
          <w:szCs w:val="24"/>
        </w:rPr>
        <w:t>uc</w:t>
      </w:r>
      <w:r w:rsidRPr="000B1A3B">
        <w:rPr>
          <w:sz w:val="28"/>
          <w:szCs w:val="24"/>
        </w:rPr>
        <w:t>oup saigné, il ne pleurait déjà plus, mais Julie était encore affolée.</w:t>
      </w:r>
    </w:p>
    <w:p w:rsidR="004449C3" w:rsidRPr="000B1A3B" w:rsidRDefault="00242707" w:rsidP="00943037">
      <w:pPr>
        <w:pStyle w:val="Corpsdutexte1"/>
        <w:spacing w:line="240" w:lineRule="auto"/>
        <w:ind w:right="20" w:firstLine="284"/>
        <w:rPr>
          <w:sz w:val="28"/>
          <w:szCs w:val="24"/>
        </w:rPr>
      </w:pPr>
      <w:r w:rsidRPr="000B1A3B">
        <w:rPr>
          <w:sz w:val="28"/>
          <w:szCs w:val="24"/>
        </w:rPr>
        <w:t>Kate la calma, lui montra combien l</w:t>
      </w:r>
      <w:r w:rsidR="000200A2" w:rsidRPr="000B1A3B">
        <w:rPr>
          <w:sz w:val="28"/>
          <w:szCs w:val="24"/>
        </w:rPr>
        <w:t>’</w:t>
      </w:r>
      <w:r w:rsidRPr="000B1A3B">
        <w:rPr>
          <w:sz w:val="28"/>
          <w:szCs w:val="24"/>
        </w:rPr>
        <w:t>écorchure était minime</w:t>
      </w:r>
      <w:r w:rsidR="00B112D1" w:rsidRPr="000B1A3B">
        <w:rPr>
          <w:sz w:val="28"/>
          <w:szCs w:val="24"/>
        </w:rPr>
        <w:t xml:space="preserve"> </w:t>
      </w:r>
      <w:r w:rsidR="00C71C2F" w:rsidRPr="000B1A3B">
        <w:rPr>
          <w:sz w:val="28"/>
          <w:szCs w:val="24"/>
        </w:rPr>
        <w:t>– l</w:t>
      </w:r>
      <w:r w:rsidRPr="000B1A3B">
        <w:rPr>
          <w:sz w:val="28"/>
          <w:szCs w:val="24"/>
        </w:rPr>
        <w:t>a bosse allait tout de même être aussi grosse qu</w:t>
      </w:r>
      <w:r w:rsidR="000200A2" w:rsidRPr="000B1A3B">
        <w:rPr>
          <w:sz w:val="28"/>
          <w:szCs w:val="24"/>
        </w:rPr>
        <w:t>’</w:t>
      </w:r>
      <w:r w:rsidRPr="000B1A3B">
        <w:rPr>
          <w:sz w:val="28"/>
          <w:szCs w:val="24"/>
        </w:rPr>
        <w:t>un œuf d</w:t>
      </w:r>
      <w:r w:rsidR="000200A2" w:rsidRPr="000B1A3B">
        <w:rPr>
          <w:sz w:val="28"/>
          <w:szCs w:val="24"/>
        </w:rPr>
        <w:t>’</w:t>
      </w:r>
      <w:r w:rsidRPr="000B1A3B">
        <w:rPr>
          <w:sz w:val="28"/>
          <w:szCs w:val="24"/>
        </w:rPr>
        <w:t>oie</w:t>
      </w:r>
      <w:r w:rsidR="00B112D1" w:rsidRPr="000B1A3B">
        <w:rPr>
          <w:sz w:val="28"/>
          <w:szCs w:val="24"/>
        </w:rPr>
        <w:t xml:space="preserve"> </w:t>
      </w:r>
      <w:r w:rsidR="00C71C2F" w:rsidRPr="000B1A3B">
        <w:rPr>
          <w:sz w:val="28"/>
          <w:szCs w:val="24"/>
        </w:rPr>
        <w:t xml:space="preserve">–, </w:t>
      </w:r>
      <w:r w:rsidRPr="000B1A3B">
        <w:rPr>
          <w:sz w:val="28"/>
          <w:szCs w:val="24"/>
        </w:rPr>
        <w:t>puis partit en tête d</w:t>
      </w:r>
      <w:r w:rsidR="000200A2" w:rsidRPr="000B1A3B">
        <w:rPr>
          <w:sz w:val="28"/>
          <w:szCs w:val="24"/>
        </w:rPr>
        <w:t>’</w:t>
      </w:r>
      <w:r w:rsidRPr="000B1A3B">
        <w:rPr>
          <w:sz w:val="28"/>
          <w:szCs w:val="24"/>
        </w:rPr>
        <w:t>une petite pr</w:t>
      </w:r>
      <w:r w:rsidR="00C71C2F" w:rsidRPr="000B1A3B">
        <w:rPr>
          <w:sz w:val="28"/>
          <w:szCs w:val="24"/>
        </w:rPr>
        <w:t>oc</w:t>
      </w:r>
      <w:r w:rsidRPr="000B1A3B">
        <w:rPr>
          <w:sz w:val="28"/>
          <w:szCs w:val="24"/>
        </w:rPr>
        <w:t>ession composée de Josh dans les bras de Julie, de sa secrétaire Arleen et de son voisin de bureau Bob Underhill, l</w:t>
      </w:r>
      <w:r w:rsidR="000200A2" w:rsidRPr="000B1A3B">
        <w:rPr>
          <w:sz w:val="28"/>
          <w:szCs w:val="24"/>
        </w:rPr>
        <w:t>’</w:t>
      </w:r>
      <w:r w:rsidRPr="000B1A3B">
        <w:rPr>
          <w:sz w:val="28"/>
          <w:szCs w:val="24"/>
        </w:rPr>
        <w:t>un des spécialistes mondiaux des anémies hémolytiques héréditaires</w:t>
      </w:r>
      <w:r w:rsidR="00B112D1" w:rsidRPr="000B1A3B">
        <w:rPr>
          <w:sz w:val="28"/>
          <w:szCs w:val="24"/>
        </w:rPr>
        <w:t xml:space="preserve"> </w:t>
      </w:r>
      <w:r w:rsidR="00C71C2F" w:rsidRPr="000B1A3B">
        <w:rPr>
          <w:sz w:val="28"/>
          <w:szCs w:val="24"/>
        </w:rPr>
        <w:t>– a</w:t>
      </w:r>
      <w:r w:rsidRPr="000B1A3B">
        <w:rPr>
          <w:sz w:val="28"/>
          <w:szCs w:val="24"/>
        </w:rPr>
        <w:t>ccompagné de son secr</w:t>
      </w:r>
      <w:r w:rsidR="00C71C2F" w:rsidRPr="000B1A3B">
        <w:rPr>
          <w:sz w:val="28"/>
          <w:szCs w:val="24"/>
        </w:rPr>
        <w:t>ét</w:t>
      </w:r>
      <w:r w:rsidRPr="000B1A3B">
        <w:rPr>
          <w:sz w:val="28"/>
          <w:szCs w:val="24"/>
        </w:rPr>
        <w:t>aire Calvin</w:t>
      </w:r>
      <w:r w:rsidR="00B112D1" w:rsidRPr="000B1A3B">
        <w:rPr>
          <w:sz w:val="28"/>
          <w:szCs w:val="24"/>
        </w:rPr>
        <w:t xml:space="preserve"> </w:t>
      </w:r>
      <w:r w:rsidR="00C71C2F" w:rsidRPr="000B1A3B">
        <w:rPr>
          <w:sz w:val="28"/>
          <w:szCs w:val="24"/>
        </w:rPr>
        <w:t xml:space="preserve">–, </w:t>
      </w:r>
      <w:r w:rsidRPr="000B1A3B">
        <w:rPr>
          <w:sz w:val="28"/>
          <w:szCs w:val="24"/>
        </w:rPr>
        <w:t>tous à la recherche d</w:t>
      </w:r>
      <w:r w:rsidR="000200A2" w:rsidRPr="000B1A3B">
        <w:rPr>
          <w:sz w:val="28"/>
          <w:szCs w:val="24"/>
        </w:rPr>
        <w:t>’</w:t>
      </w:r>
      <w:r w:rsidRPr="000B1A3B">
        <w:rPr>
          <w:sz w:val="28"/>
          <w:szCs w:val="24"/>
        </w:rPr>
        <w:t>un antiseptique et d</w:t>
      </w:r>
      <w:r w:rsidR="000200A2" w:rsidRPr="000B1A3B">
        <w:rPr>
          <w:sz w:val="28"/>
          <w:szCs w:val="24"/>
        </w:rPr>
        <w:t>’</w:t>
      </w:r>
      <w:r w:rsidRPr="000B1A3B">
        <w:rPr>
          <w:sz w:val="28"/>
          <w:szCs w:val="24"/>
        </w:rPr>
        <w:t>un pansement. Kate trouvait amusant, et même Julie commençait à glousser entre ses larmes, qu</w:t>
      </w:r>
      <w:r w:rsidR="000200A2" w:rsidRPr="000B1A3B">
        <w:rPr>
          <w:sz w:val="28"/>
          <w:szCs w:val="24"/>
        </w:rPr>
        <w:t>’</w:t>
      </w:r>
      <w:r w:rsidRPr="000B1A3B">
        <w:rPr>
          <w:sz w:val="28"/>
          <w:szCs w:val="24"/>
        </w:rPr>
        <w:t>au Centre de contrôle des maladies des montagnes Rocheuses, centre de recherches valant six cents millions de dollars et co</w:t>
      </w:r>
      <w:r w:rsidR="00C71C2F" w:rsidRPr="000B1A3B">
        <w:rPr>
          <w:sz w:val="28"/>
          <w:szCs w:val="24"/>
        </w:rPr>
        <w:t>nt</w:t>
      </w:r>
      <w:r w:rsidRPr="000B1A3B">
        <w:rPr>
          <w:sz w:val="28"/>
          <w:szCs w:val="24"/>
        </w:rPr>
        <w:t>enant des laboratoires et des équipements dernier cri, il n</w:t>
      </w:r>
      <w:r w:rsidR="000200A2" w:rsidRPr="000B1A3B">
        <w:rPr>
          <w:sz w:val="28"/>
          <w:szCs w:val="24"/>
        </w:rPr>
        <w:t>’</w:t>
      </w:r>
      <w:r w:rsidRPr="000B1A3B">
        <w:rPr>
          <w:sz w:val="28"/>
          <w:szCs w:val="24"/>
        </w:rPr>
        <w:t>y ait ni Mercurochrome ni Tricostéril.</w:t>
      </w:r>
    </w:p>
    <w:p w:rsidR="004449C3" w:rsidRPr="000B1A3B" w:rsidRDefault="00242707" w:rsidP="00943037">
      <w:pPr>
        <w:pStyle w:val="Corpsdutexte1"/>
        <w:spacing w:line="240" w:lineRule="auto"/>
        <w:ind w:right="20" w:firstLine="284"/>
        <w:rPr>
          <w:sz w:val="28"/>
          <w:szCs w:val="24"/>
        </w:rPr>
      </w:pPr>
      <w:r w:rsidRPr="000B1A3B">
        <w:rPr>
          <w:sz w:val="28"/>
          <w:szCs w:val="24"/>
        </w:rPr>
        <w:t>Pour finir, ils trouvèrent un antiseptique en pulvéris</w:t>
      </w:r>
      <w:r w:rsidR="00C71C2F" w:rsidRPr="000B1A3B">
        <w:rPr>
          <w:sz w:val="28"/>
          <w:szCs w:val="24"/>
        </w:rPr>
        <w:t>at</w:t>
      </w:r>
      <w:r w:rsidRPr="000B1A3B">
        <w:rPr>
          <w:sz w:val="28"/>
          <w:szCs w:val="24"/>
        </w:rPr>
        <w:t>eur et des pansements adhésifs dans le bureau de l</w:t>
      </w:r>
      <w:r w:rsidR="000200A2" w:rsidRPr="000B1A3B">
        <w:rPr>
          <w:sz w:val="28"/>
          <w:szCs w:val="24"/>
        </w:rPr>
        <w:t>’</w:t>
      </w:r>
      <w:r w:rsidRPr="000B1A3B">
        <w:rPr>
          <w:sz w:val="28"/>
          <w:szCs w:val="24"/>
        </w:rPr>
        <w:t>administrateur en chef</w:t>
      </w:r>
      <w:r w:rsidR="00B112D1" w:rsidRPr="000B1A3B">
        <w:rPr>
          <w:sz w:val="28"/>
          <w:szCs w:val="24"/>
        </w:rPr>
        <w:t xml:space="preserve"> </w:t>
      </w:r>
      <w:r w:rsidR="00C71C2F" w:rsidRPr="000B1A3B">
        <w:rPr>
          <w:sz w:val="28"/>
          <w:szCs w:val="24"/>
        </w:rPr>
        <w:t>– c</w:t>
      </w:r>
      <w:r w:rsidR="000200A2" w:rsidRPr="000B1A3B">
        <w:rPr>
          <w:sz w:val="28"/>
          <w:szCs w:val="24"/>
        </w:rPr>
        <w:t>’</w:t>
      </w:r>
      <w:r w:rsidRPr="000B1A3B">
        <w:rPr>
          <w:sz w:val="28"/>
          <w:szCs w:val="24"/>
        </w:rPr>
        <w:t>était un fanatique du jogging qui avait tendance à tomber fréquemment. Calvin apporta une sucette à Joshua, Julie partit consolée et Kate descendit le bébé au service de radiologie situé au sous-sol.</w:t>
      </w:r>
    </w:p>
    <w:p w:rsidR="004449C3" w:rsidRPr="000B1A3B" w:rsidRDefault="00242707" w:rsidP="00943037">
      <w:pPr>
        <w:pStyle w:val="Corpsdutexte1"/>
        <w:spacing w:line="240" w:lineRule="auto"/>
        <w:ind w:right="20" w:firstLine="284"/>
        <w:rPr>
          <w:sz w:val="28"/>
          <w:szCs w:val="24"/>
        </w:rPr>
      </w:pPr>
      <w:r w:rsidRPr="000B1A3B">
        <w:rPr>
          <w:sz w:val="28"/>
          <w:szCs w:val="24"/>
        </w:rPr>
        <w:t>Quand le Centre s</w:t>
      </w:r>
      <w:r w:rsidR="000200A2" w:rsidRPr="000B1A3B">
        <w:rPr>
          <w:sz w:val="28"/>
          <w:szCs w:val="24"/>
        </w:rPr>
        <w:t>’</w:t>
      </w:r>
      <w:r w:rsidRPr="000B1A3B">
        <w:rPr>
          <w:sz w:val="28"/>
          <w:szCs w:val="24"/>
        </w:rPr>
        <w:t>était installé dans le b</w:t>
      </w:r>
      <w:r w:rsidR="00547A02" w:rsidRPr="000B1A3B">
        <w:rPr>
          <w:sz w:val="28"/>
          <w:szCs w:val="24"/>
        </w:rPr>
        <w:t>â</w:t>
      </w:r>
      <w:r w:rsidRPr="000B1A3B">
        <w:rPr>
          <w:sz w:val="28"/>
          <w:szCs w:val="24"/>
        </w:rPr>
        <w:t>timent du CNRA, le Dr Mauberly</w:t>
      </w:r>
      <w:r w:rsidR="00B112D1" w:rsidRPr="000B1A3B">
        <w:rPr>
          <w:sz w:val="28"/>
          <w:szCs w:val="24"/>
        </w:rPr>
        <w:t xml:space="preserve"> </w:t>
      </w:r>
      <w:r w:rsidR="00C71C2F" w:rsidRPr="000B1A3B">
        <w:rPr>
          <w:sz w:val="28"/>
          <w:szCs w:val="24"/>
        </w:rPr>
        <w:t>– a</w:t>
      </w:r>
      <w:r w:rsidRPr="000B1A3B">
        <w:rPr>
          <w:sz w:val="28"/>
          <w:szCs w:val="24"/>
        </w:rPr>
        <w:t>dministrateur en chef et do</w:t>
      </w:r>
      <w:r w:rsidR="00C71C2F" w:rsidRPr="000B1A3B">
        <w:rPr>
          <w:sz w:val="28"/>
          <w:szCs w:val="24"/>
        </w:rPr>
        <w:t>ct</w:t>
      </w:r>
      <w:r w:rsidRPr="000B1A3B">
        <w:rPr>
          <w:sz w:val="28"/>
          <w:szCs w:val="24"/>
        </w:rPr>
        <w:t>eur en épidémiologie, mais</w:t>
      </w:r>
      <w:r w:rsidR="00442C40" w:rsidRPr="00F5240C">
        <w:rPr>
          <w:rStyle w:val="CorpsdutexteItalique"/>
          <w:i w:val="0"/>
          <w:sz w:val="28"/>
          <w:szCs w:val="24"/>
          <w:u w:color="000000" w:themeColor="text1"/>
        </w:rPr>
        <w:t xml:space="preserve"> </w:t>
      </w:r>
      <w:r w:rsidR="00442C40" w:rsidRPr="00F5240C">
        <w:rPr>
          <w:rStyle w:val="CorpsdutexteItalique"/>
          <w:sz w:val="28"/>
          <w:szCs w:val="24"/>
          <w:u w:color="000000" w:themeColor="text1"/>
        </w:rPr>
        <w:t>pas</w:t>
      </w:r>
      <w:r w:rsidRPr="000B1A3B">
        <w:rPr>
          <w:sz w:val="28"/>
          <w:szCs w:val="24"/>
        </w:rPr>
        <w:t xml:space="preserve"> en médecine</w:t>
      </w:r>
      <w:r w:rsidR="00B112D1" w:rsidRPr="000B1A3B">
        <w:rPr>
          <w:sz w:val="28"/>
          <w:szCs w:val="24"/>
        </w:rPr>
        <w:t xml:space="preserve"> </w:t>
      </w:r>
      <w:r w:rsidR="00C71C2F" w:rsidRPr="000B1A3B">
        <w:rPr>
          <w:sz w:val="28"/>
          <w:szCs w:val="24"/>
        </w:rPr>
        <w:t>– s</w:t>
      </w:r>
      <w:r w:rsidR="000200A2" w:rsidRPr="000B1A3B">
        <w:rPr>
          <w:sz w:val="28"/>
          <w:szCs w:val="24"/>
        </w:rPr>
        <w:t>’</w:t>
      </w:r>
      <w:r w:rsidRPr="000B1A3B">
        <w:rPr>
          <w:sz w:val="28"/>
          <w:szCs w:val="24"/>
        </w:rPr>
        <w:t>était opposé à la présence d</w:t>
      </w:r>
      <w:r w:rsidR="000200A2" w:rsidRPr="000B1A3B">
        <w:rPr>
          <w:sz w:val="28"/>
          <w:szCs w:val="24"/>
        </w:rPr>
        <w:t>’</w:t>
      </w:r>
      <w:r w:rsidRPr="000B1A3B">
        <w:rPr>
          <w:sz w:val="28"/>
          <w:szCs w:val="24"/>
        </w:rPr>
        <w:t>une installation d</w:t>
      </w:r>
      <w:r w:rsidR="000200A2" w:rsidRPr="000B1A3B">
        <w:rPr>
          <w:sz w:val="28"/>
          <w:szCs w:val="24"/>
        </w:rPr>
        <w:t>’</w:t>
      </w:r>
      <w:r w:rsidRPr="000B1A3B">
        <w:rPr>
          <w:sz w:val="28"/>
          <w:szCs w:val="24"/>
        </w:rPr>
        <w:t>IRM dans le même b</w:t>
      </w:r>
      <w:r w:rsidR="00547A02" w:rsidRPr="000B1A3B">
        <w:rPr>
          <w:sz w:val="28"/>
          <w:szCs w:val="24"/>
        </w:rPr>
        <w:t>â</w:t>
      </w:r>
      <w:r w:rsidRPr="000B1A3B">
        <w:rPr>
          <w:sz w:val="28"/>
          <w:szCs w:val="24"/>
        </w:rPr>
        <w:t>timent que l</w:t>
      </w:r>
      <w:r w:rsidR="000200A2" w:rsidRPr="000B1A3B">
        <w:rPr>
          <w:sz w:val="28"/>
          <w:szCs w:val="24"/>
        </w:rPr>
        <w:t>’</w:t>
      </w:r>
      <w:r w:rsidRPr="000B1A3B">
        <w:rPr>
          <w:sz w:val="28"/>
          <w:szCs w:val="24"/>
        </w:rPr>
        <w:t>orgueil et la joie du CCM</w:t>
      </w:r>
      <w:r w:rsidR="00C71C2F" w:rsidRPr="000B1A3B">
        <w:rPr>
          <w:sz w:val="28"/>
          <w:szCs w:val="24"/>
        </w:rPr>
        <w:t> :</w:t>
      </w:r>
      <w:r w:rsidRPr="000B1A3B">
        <w:rPr>
          <w:sz w:val="28"/>
          <w:szCs w:val="24"/>
        </w:rPr>
        <w:t xml:space="preserve"> les deux Cray du premier étage. Il savait qu</w:t>
      </w:r>
      <w:r w:rsidR="000200A2" w:rsidRPr="000B1A3B">
        <w:rPr>
          <w:sz w:val="28"/>
          <w:szCs w:val="24"/>
        </w:rPr>
        <w:t>’</w:t>
      </w:r>
      <w:r w:rsidRPr="000B1A3B">
        <w:rPr>
          <w:sz w:val="28"/>
          <w:szCs w:val="24"/>
        </w:rPr>
        <w:t>aux premiers temps de l</w:t>
      </w:r>
      <w:r w:rsidR="000200A2" w:rsidRPr="000B1A3B">
        <w:rPr>
          <w:sz w:val="28"/>
          <w:szCs w:val="24"/>
        </w:rPr>
        <w:t>’</w:t>
      </w:r>
      <w:r w:rsidRPr="000B1A3B">
        <w:rPr>
          <w:sz w:val="28"/>
          <w:szCs w:val="24"/>
        </w:rPr>
        <w:t>IRM, à cause d</w:t>
      </w:r>
      <w:r w:rsidR="000200A2" w:rsidRPr="000B1A3B">
        <w:rPr>
          <w:sz w:val="28"/>
          <w:szCs w:val="24"/>
        </w:rPr>
        <w:t>’</w:t>
      </w:r>
      <w:r w:rsidRPr="000B1A3B">
        <w:rPr>
          <w:sz w:val="28"/>
          <w:szCs w:val="24"/>
        </w:rPr>
        <w:t>une isolation insuffisante, des montres-bracelets avaient été endommagées et des aut</w:t>
      </w:r>
      <w:r w:rsidR="00C71C2F" w:rsidRPr="000B1A3B">
        <w:rPr>
          <w:sz w:val="28"/>
          <w:szCs w:val="24"/>
        </w:rPr>
        <w:t>om</w:t>
      </w:r>
      <w:r w:rsidRPr="000B1A3B">
        <w:rPr>
          <w:sz w:val="28"/>
          <w:szCs w:val="24"/>
        </w:rPr>
        <w:t>obiles immobilisées jusque dans la rue. Du moins, c</w:t>
      </w:r>
      <w:r w:rsidR="000200A2" w:rsidRPr="000B1A3B">
        <w:rPr>
          <w:sz w:val="28"/>
          <w:szCs w:val="24"/>
        </w:rPr>
        <w:t>’</w:t>
      </w:r>
      <w:r w:rsidRPr="000B1A3B">
        <w:rPr>
          <w:sz w:val="28"/>
          <w:szCs w:val="24"/>
        </w:rPr>
        <w:t>est ce qu</w:t>
      </w:r>
      <w:r w:rsidR="000200A2" w:rsidRPr="000B1A3B">
        <w:rPr>
          <w:sz w:val="28"/>
          <w:szCs w:val="24"/>
        </w:rPr>
        <w:t>’</w:t>
      </w:r>
      <w:r w:rsidRPr="000B1A3B">
        <w:rPr>
          <w:sz w:val="28"/>
          <w:szCs w:val="24"/>
        </w:rPr>
        <w:t>on racontait. Mauberly ne voulait pas prendre de risques avec les Cray qui représentaient une bonne partie du budget du CCM.</w:t>
      </w:r>
    </w:p>
    <w:p w:rsidR="004449C3" w:rsidRPr="000B1A3B" w:rsidRDefault="00242707" w:rsidP="00943037">
      <w:pPr>
        <w:pStyle w:val="Corpsdutexte1"/>
        <w:spacing w:line="240" w:lineRule="auto"/>
        <w:ind w:right="20" w:firstLine="284"/>
        <w:rPr>
          <w:sz w:val="28"/>
          <w:szCs w:val="24"/>
        </w:rPr>
      </w:pPr>
      <w:r w:rsidRPr="000B1A3B">
        <w:rPr>
          <w:sz w:val="28"/>
          <w:szCs w:val="24"/>
        </w:rPr>
        <w:t>Alan Stevens et les autres techniciens avaient fini par convaincre l</w:t>
      </w:r>
      <w:r w:rsidR="000200A2" w:rsidRPr="000B1A3B">
        <w:rPr>
          <w:sz w:val="28"/>
          <w:szCs w:val="24"/>
        </w:rPr>
        <w:t>’</w:t>
      </w:r>
      <w:r w:rsidRPr="000B1A3B">
        <w:rPr>
          <w:sz w:val="28"/>
          <w:szCs w:val="24"/>
        </w:rPr>
        <w:t>administrateur que le cerveau et les</w:t>
      </w:r>
      <w:r w:rsidR="00442C40" w:rsidRPr="00F5240C">
        <w:rPr>
          <w:rStyle w:val="CorpsdutexteItalique"/>
          <w:sz w:val="28"/>
          <w:szCs w:val="24"/>
          <w:u w:color="000000" w:themeColor="text1"/>
        </w:rPr>
        <w:t xml:space="preserve"> cojones </w:t>
      </w:r>
      <w:r w:rsidRPr="000B1A3B">
        <w:rPr>
          <w:sz w:val="28"/>
          <w:szCs w:val="24"/>
        </w:rPr>
        <w:t>des Cray n</w:t>
      </w:r>
      <w:r w:rsidR="000200A2" w:rsidRPr="000B1A3B">
        <w:rPr>
          <w:sz w:val="28"/>
          <w:szCs w:val="24"/>
        </w:rPr>
        <w:t>’</w:t>
      </w:r>
      <w:r w:rsidRPr="000B1A3B">
        <w:rPr>
          <w:sz w:val="28"/>
          <w:szCs w:val="24"/>
        </w:rPr>
        <w:t>avaient rien à craindre de l</w:t>
      </w:r>
      <w:r w:rsidR="000200A2" w:rsidRPr="000B1A3B">
        <w:rPr>
          <w:sz w:val="28"/>
          <w:szCs w:val="24"/>
        </w:rPr>
        <w:t>’</w:t>
      </w:r>
      <w:r w:rsidRPr="000B1A3B">
        <w:rPr>
          <w:sz w:val="28"/>
          <w:szCs w:val="24"/>
        </w:rPr>
        <w:t>IRM et des sca</w:t>
      </w:r>
      <w:r w:rsidR="00C71C2F" w:rsidRPr="000B1A3B">
        <w:rPr>
          <w:sz w:val="28"/>
          <w:szCs w:val="24"/>
        </w:rPr>
        <w:t>nn</w:t>
      </w:r>
      <w:r w:rsidRPr="000B1A3B">
        <w:rPr>
          <w:sz w:val="28"/>
          <w:szCs w:val="24"/>
        </w:rPr>
        <w:t>ers, parce que le complexe d</w:t>
      </w:r>
      <w:r w:rsidR="000200A2" w:rsidRPr="000B1A3B">
        <w:rPr>
          <w:sz w:val="28"/>
          <w:szCs w:val="24"/>
        </w:rPr>
        <w:t>’</w:t>
      </w:r>
      <w:r w:rsidRPr="000B1A3B">
        <w:rPr>
          <w:sz w:val="28"/>
          <w:szCs w:val="24"/>
        </w:rPr>
        <w:t>imagerie du sous-sol serait isolé électromagnétiquement du reste du monde. Comme le Dr Mauberly hésitait encore, Alan avait fait venir les pathologistes et les membres les plus prest</w:t>
      </w:r>
      <w:r w:rsidR="00C71C2F" w:rsidRPr="000B1A3B">
        <w:rPr>
          <w:sz w:val="28"/>
          <w:szCs w:val="24"/>
        </w:rPr>
        <w:t>ig</w:t>
      </w:r>
      <w:r w:rsidRPr="000B1A3B">
        <w:rPr>
          <w:sz w:val="28"/>
          <w:szCs w:val="24"/>
        </w:rPr>
        <w:t>ieux de Biolab. Les scanners et l</w:t>
      </w:r>
      <w:r w:rsidR="000200A2" w:rsidRPr="000B1A3B">
        <w:rPr>
          <w:sz w:val="28"/>
          <w:szCs w:val="24"/>
        </w:rPr>
        <w:t>’</w:t>
      </w:r>
      <w:r w:rsidRPr="000B1A3B">
        <w:rPr>
          <w:sz w:val="28"/>
          <w:szCs w:val="24"/>
        </w:rPr>
        <w:t>installation de l</w:t>
      </w:r>
      <w:r w:rsidR="000200A2" w:rsidRPr="000B1A3B">
        <w:rPr>
          <w:sz w:val="28"/>
          <w:szCs w:val="24"/>
        </w:rPr>
        <w:t>’</w:t>
      </w:r>
      <w:r w:rsidRPr="000B1A3B">
        <w:rPr>
          <w:sz w:val="28"/>
          <w:szCs w:val="24"/>
        </w:rPr>
        <w:t>IRM n</w:t>
      </w:r>
      <w:r w:rsidR="000200A2" w:rsidRPr="000B1A3B">
        <w:rPr>
          <w:sz w:val="28"/>
          <w:szCs w:val="24"/>
        </w:rPr>
        <w:t>’</w:t>
      </w:r>
      <w:r w:rsidRPr="000B1A3B">
        <w:rPr>
          <w:sz w:val="28"/>
          <w:szCs w:val="24"/>
        </w:rPr>
        <w:t>étaient peut-être pas nécessaires aux patients</w:t>
      </w:r>
      <w:r w:rsidR="00442C40" w:rsidRPr="00F5240C">
        <w:rPr>
          <w:rStyle w:val="CorpsdutexteItalique"/>
          <w:i w:val="0"/>
          <w:sz w:val="28"/>
          <w:szCs w:val="24"/>
          <w:u w:color="000000" w:themeColor="text1"/>
        </w:rPr>
        <w:t xml:space="preserve"> </w:t>
      </w:r>
      <w:r w:rsidR="00442C40" w:rsidRPr="00F5240C">
        <w:rPr>
          <w:rStyle w:val="CorpsdutexteItalique"/>
          <w:sz w:val="28"/>
          <w:szCs w:val="24"/>
          <w:u w:color="000000" w:themeColor="text1"/>
        </w:rPr>
        <w:t>vivants</w:t>
      </w:r>
      <w:r w:rsidR="00442C40" w:rsidRPr="000B1A3B">
        <w:rPr>
          <w:rStyle w:val="CorpsdutexteItalique"/>
          <w:i w:val="0"/>
          <w:sz w:val="28"/>
          <w:szCs w:val="24"/>
        </w:rPr>
        <w:t xml:space="preserve">, </w:t>
      </w:r>
      <w:r w:rsidRPr="000B1A3B">
        <w:rPr>
          <w:sz w:val="28"/>
          <w:szCs w:val="24"/>
        </w:rPr>
        <w:t>firent-ils remarquer, mais absolument indispensables pour étudier les cadavres, tant d</w:t>
      </w:r>
      <w:r w:rsidR="000200A2" w:rsidRPr="000B1A3B">
        <w:rPr>
          <w:sz w:val="28"/>
          <w:szCs w:val="24"/>
        </w:rPr>
        <w:t>’</w:t>
      </w:r>
      <w:r w:rsidRPr="000B1A3B">
        <w:rPr>
          <w:sz w:val="28"/>
          <w:szCs w:val="24"/>
        </w:rPr>
        <w:t>animaux que d</w:t>
      </w:r>
      <w:r w:rsidR="000200A2" w:rsidRPr="000B1A3B">
        <w:rPr>
          <w:sz w:val="28"/>
          <w:szCs w:val="24"/>
        </w:rPr>
        <w:t>’</w:t>
      </w:r>
      <w:r w:rsidRPr="000B1A3B">
        <w:rPr>
          <w:sz w:val="28"/>
          <w:szCs w:val="24"/>
        </w:rPr>
        <w:t>h</w:t>
      </w:r>
      <w:r w:rsidR="00C71C2F" w:rsidRPr="000B1A3B">
        <w:rPr>
          <w:sz w:val="28"/>
          <w:szCs w:val="24"/>
        </w:rPr>
        <w:t>um</w:t>
      </w:r>
      <w:r w:rsidRPr="000B1A3B">
        <w:rPr>
          <w:sz w:val="28"/>
          <w:szCs w:val="24"/>
        </w:rPr>
        <w:t>ains, qui étaient la</w:t>
      </w:r>
      <w:r w:rsidR="00442C40" w:rsidRPr="00F5240C">
        <w:rPr>
          <w:rStyle w:val="CorpsdutexteItalique"/>
          <w:i w:val="0"/>
          <w:sz w:val="28"/>
          <w:szCs w:val="24"/>
          <w:u w:color="000000" w:themeColor="text1"/>
        </w:rPr>
        <w:t xml:space="preserve"> </w:t>
      </w:r>
      <w:r w:rsidR="00442C40" w:rsidRPr="00F5240C">
        <w:rPr>
          <w:rStyle w:val="CorpsdutexteItalique"/>
          <w:sz w:val="28"/>
          <w:szCs w:val="24"/>
          <w:u w:color="000000" w:themeColor="text1"/>
        </w:rPr>
        <w:t>raison d’être</w:t>
      </w:r>
      <w:r w:rsidRPr="000B1A3B">
        <w:rPr>
          <w:sz w:val="28"/>
          <w:szCs w:val="24"/>
        </w:rPr>
        <w:t xml:space="preserve"> de leur labeur quot</w:t>
      </w:r>
      <w:r w:rsidR="00C71C2F" w:rsidRPr="000B1A3B">
        <w:rPr>
          <w:sz w:val="28"/>
          <w:szCs w:val="24"/>
        </w:rPr>
        <w:t>id</w:t>
      </w:r>
      <w:r w:rsidRPr="000B1A3B">
        <w:rPr>
          <w:sz w:val="28"/>
          <w:szCs w:val="24"/>
        </w:rPr>
        <w:t>ien. Mauberly avait acquiescé.</w:t>
      </w:r>
    </w:p>
    <w:p w:rsidR="004449C3" w:rsidRPr="000B1A3B" w:rsidRDefault="00242707" w:rsidP="00943037">
      <w:pPr>
        <w:pStyle w:val="Corpsdutexte1"/>
        <w:spacing w:line="240" w:lineRule="auto"/>
        <w:ind w:right="20" w:firstLine="284"/>
        <w:rPr>
          <w:sz w:val="28"/>
          <w:szCs w:val="24"/>
        </w:rPr>
      </w:pPr>
      <w:r w:rsidRPr="000B1A3B">
        <w:rPr>
          <w:sz w:val="28"/>
          <w:szCs w:val="24"/>
        </w:rPr>
        <w:t>Alan accueillit Kate dans le couloir, entre le service de radiologie et les labos hermétiquement fermés. Joshua était déjà venu là et n</w:t>
      </w:r>
      <w:r w:rsidR="000200A2" w:rsidRPr="000B1A3B">
        <w:rPr>
          <w:sz w:val="28"/>
          <w:szCs w:val="24"/>
        </w:rPr>
        <w:t>’</w:t>
      </w:r>
      <w:r w:rsidRPr="000B1A3B">
        <w:rPr>
          <w:sz w:val="28"/>
          <w:szCs w:val="24"/>
        </w:rPr>
        <w:t>avait pas peur des lieux, mais cette fois il eut une vilaine surprise</w:t>
      </w:r>
      <w:r w:rsidR="00C71C2F" w:rsidRPr="000B1A3B">
        <w:rPr>
          <w:sz w:val="28"/>
          <w:szCs w:val="24"/>
        </w:rPr>
        <w:t> :</w:t>
      </w:r>
      <w:r w:rsidRPr="000B1A3B">
        <w:rPr>
          <w:sz w:val="28"/>
          <w:szCs w:val="24"/>
        </w:rPr>
        <w:t xml:space="preserve"> Teri Halloway l</w:t>
      </w:r>
      <w:r w:rsidR="000200A2" w:rsidRPr="000B1A3B">
        <w:rPr>
          <w:sz w:val="28"/>
          <w:szCs w:val="24"/>
        </w:rPr>
        <w:t>’</w:t>
      </w:r>
      <w:r w:rsidRPr="000B1A3B">
        <w:rPr>
          <w:sz w:val="28"/>
          <w:szCs w:val="24"/>
        </w:rPr>
        <w:t>attendait avec une seringue et un cathéter de transf</w:t>
      </w:r>
      <w:r w:rsidR="00C71C2F" w:rsidRPr="000B1A3B">
        <w:rPr>
          <w:sz w:val="28"/>
          <w:szCs w:val="24"/>
        </w:rPr>
        <w:t>us</w:t>
      </w:r>
      <w:r w:rsidRPr="000B1A3B">
        <w:rPr>
          <w:sz w:val="28"/>
          <w:szCs w:val="24"/>
        </w:rPr>
        <w:t>ion. Joshua cria lorsque l</w:t>
      </w:r>
      <w:r w:rsidR="000200A2" w:rsidRPr="000B1A3B">
        <w:rPr>
          <w:sz w:val="28"/>
          <w:szCs w:val="24"/>
        </w:rPr>
        <w:t>’</w:t>
      </w:r>
      <w:r w:rsidRPr="000B1A3B">
        <w:rPr>
          <w:sz w:val="28"/>
          <w:szCs w:val="24"/>
        </w:rPr>
        <w:t>infirmière inséra l</w:t>
      </w:r>
      <w:r w:rsidR="000200A2" w:rsidRPr="000B1A3B">
        <w:rPr>
          <w:sz w:val="28"/>
          <w:szCs w:val="24"/>
        </w:rPr>
        <w:t>’</w:t>
      </w:r>
      <w:r w:rsidRPr="000B1A3B">
        <w:rPr>
          <w:sz w:val="28"/>
          <w:szCs w:val="24"/>
        </w:rPr>
        <w:t>aiguille à la saignée du bras maigrichon. Kate essaya de ne pas grimacer. Elle aurait dû faire cela elle-même, mais Teri était plus douce. Et, de fait, Joshua cessa de pleurer après n</w:t>
      </w:r>
      <w:r w:rsidR="000200A2" w:rsidRPr="000B1A3B">
        <w:rPr>
          <w:sz w:val="28"/>
          <w:szCs w:val="24"/>
        </w:rPr>
        <w:t>’</w:t>
      </w:r>
      <w:r w:rsidRPr="000B1A3B">
        <w:rPr>
          <w:sz w:val="28"/>
          <w:szCs w:val="24"/>
        </w:rPr>
        <w:t>avoir protesté que pour la forme et resta couché sur le dos, à cligner des yeux. Alan et Kate l</w:t>
      </w:r>
      <w:r w:rsidR="000200A2" w:rsidRPr="000B1A3B">
        <w:rPr>
          <w:sz w:val="28"/>
          <w:szCs w:val="24"/>
        </w:rPr>
        <w:t>’</w:t>
      </w:r>
      <w:r w:rsidRPr="000B1A3B">
        <w:rPr>
          <w:sz w:val="28"/>
          <w:szCs w:val="24"/>
        </w:rPr>
        <w:t>installèrent sur la table télécommandée et lui attachèrent les po</w:t>
      </w:r>
      <w:r w:rsidR="00C71C2F" w:rsidRPr="000B1A3B">
        <w:rPr>
          <w:sz w:val="28"/>
          <w:szCs w:val="24"/>
        </w:rPr>
        <w:t>ig</w:t>
      </w:r>
      <w:r w:rsidRPr="000B1A3B">
        <w:rPr>
          <w:sz w:val="28"/>
          <w:szCs w:val="24"/>
        </w:rPr>
        <w:t>nets, puis la tête sur l</w:t>
      </w:r>
      <w:r w:rsidR="000200A2" w:rsidRPr="000B1A3B">
        <w:rPr>
          <w:sz w:val="28"/>
          <w:szCs w:val="24"/>
        </w:rPr>
        <w:t>’</w:t>
      </w:r>
      <w:r w:rsidRPr="000B1A3B">
        <w:rPr>
          <w:sz w:val="28"/>
          <w:szCs w:val="24"/>
        </w:rPr>
        <w:t>oreiller, avec du sparadrap large. C</w:t>
      </w:r>
      <w:r w:rsidR="000200A2" w:rsidRPr="000B1A3B">
        <w:rPr>
          <w:sz w:val="28"/>
          <w:szCs w:val="24"/>
        </w:rPr>
        <w:t>’</w:t>
      </w:r>
      <w:r w:rsidRPr="000B1A3B">
        <w:rPr>
          <w:sz w:val="28"/>
          <w:szCs w:val="24"/>
        </w:rPr>
        <w:t>était pénible à voir, mais on ne pouvait pas courir le risque que le bébé bouge pendant la prise d</w:t>
      </w:r>
      <w:r w:rsidR="000200A2" w:rsidRPr="000B1A3B">
        <w:rPr>
          <w:sz w:val="28"/>
          <w:szCs w:val="24"/>
        </w:rPr>
        <w:t>’</w:t>
      </w:r>
      <w:r w:rsidRPr="000B1A3B">
        <w:rPr>
          <w:sz w:val="28"/>
          <w:szCs w:val="24"/>
        </w:rPr>
        <w:t>images. Non seulement celles-ci seraient floues, mais cela déplacerait les biosenseurs que Teri avait disposés afin qu</w:t>
      </w:r>
      <w:r w:rsidR="000200A2" w:rsidRPr="000B1A3B">
        <w:rPr>
          <w:sz w:val="28"/>
          <w:szCs w:val="24"/>
        </w:rPr>
        <w:t>’</w:t>
      </w:r>
      <w:r w:rsidRPr="000B1A3B">
        <w:rPr>
          <w:sz w:val="28"/>
          <w:szCs w:val="24"/>
        </w:rPr>
        <w:t>on puisse contrôler en temps réel les changements physiologiques. Durant la préparation, Kate se pencha et roucoula des mots tendres à Joshua, fit comme si sa peluche favorite</w:t>
      </w:r>
      <w:r w:rsidR="00B112D1" w:rsidRPr="000B1A3B">
        <w:rPr>
          <w:sz w:val="28"/>
          <w:szCs w:val="24"/>
        </w:rPr>
        <w:t xml:space="preserve"> </w:t>
      </w:r>
      <w:r w:rsidR="00C71C2F" w:rsidRPr="000B1A3B">
        <w:rPr>
          <w:sz w:val="28"/>
          <w:szCs w:val="24"/>
        </w:rPr>
        <w:t>– u</w:t>
      </w:r>
      <w:r w:rsidRPr="000B1A3B">
        <w:rPr>
          <w:sz w:val="28"/>
          <w:szCs w:val="24"/>
        </w:rPr>
        <w:t>n Pooh borgne</w:t>
      </w:r>
      <w:r w:rsidR="00B112D1" w:rsidRPr="000B1A3B">
        <w:rPr>
          <w:sz w:val="28"/>
          <w:szCs w:val="24"/>
        </w:rPr>
        <w:t xml:space="preserve"> </w:t>
      </w:r>
      <w:r w:rsidR="00C71C2F" w:rsidRPr="000B1A3B">
        <w:rPr>
          <w:sz w:val="28"/>
          <w:szCs w:val="24"/>
        </w:rPr>
        <w:t>– p</w:t>
      </w:r>
      <w:r w:rsidRPr="000B1A3B">
        <w:rPr>
          <w:sz w:val="28"/>
          <w:szCs w:val="24"/>
        </w:rPr>
        <w:t>arlait et jouait avec lui. Lorsque Teri le piqua au doigt pour la première des nombreuses analyses, il parut ne pas le remarquer. L</w:t>
      </w:r>
      <w:r w:rsidR="000200A2" w:rsidRPr="000B1A3B">
        <w:rPr>
          <w:sz w:val="28"/>
          <w:szCs w:val="24"/>
        </w:rPr>
        <w:t>’</w:t>
      </w:r>
      <w:r w:rsidRPr="000B1A3B">
        <w:rPr>
          <w:sz w:val="28"/>
          <w:szCs w:val="24"/>
        </w:rPr>
        <w:t>infirmière fit un signe de tête à Kate, sourit à Joshua et se précipita dans le laboratoire adjacent.</w:t>
      </w:r>
    </w:p>
    <w:p w:rsidR="004449C3" w:rsidRPr="000B1A3B" w:rsidRDefault="00242707" w:rsidP="00943037">
      <w:pPr>
        <w:pStyle w:val="Corpsdutexte1"/>
        <w:spacing w:line="240" w:lineRule="auto"/>
        <w:ind w:right="20" w:firstLine="284"/>
        <w:rPr>
          <w:sz w:val="28"/>
          <w:szCs w:val="24"/>
        </w:rPr>
      </w:pPr>
      <w:r w:rsidRPr="000B1A3B">
        <w:rPr>
          <w:sz w:val="28"/>
          <w:szCs w:val="24"/>
        </w:rPr>
        <w:t>Pour finir, Kate fourra Pooh à côté de son fils et quitta la pièce. Des portes du type sas se refermèrent derrière elle. Elle rejoignit Alan devant les moniteurs vidéo.</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Est-ce que son nez coule parce qu</w:t>
      </w:r>
      <w:r w:rsidR="000200A2" w:rsidRPr="000B1A3B">
        <w:rPr>
          <w:sz w:val="28"/>
          <w:szCs w:val="24"/>
        </w:rPr>
        <w:t>’</w:t>
      </w:r>
      <w:r w:rsidR="00242707" w:rsidRPr="000B1A3B">
        <w:rPr>
          <w:sz w:val="28"/>
          <w:szCs w:val="24"/>
        </w:rPr>
        <w:t>il vient de pleurer ou parce qu</w:t>
      </w:r>
      <w:r w:rsidR="000200A2" w:rsidRPr="000B1A3B">
        <w:rPr>
          <w:sz w:val="28"/>
          <w:szCs w:val="24"/>
        </w:rPr>
        <w:t>’</w:t>
      </w:r>
      <w:r w:rsidR="00242707" w:rsidRPr="000B1A3B">
        <w:rPr>
          <w:sz w:val="28"/>
          <w:szCs w:val="24"/>
        </w:rPr>
        <w:t>il a un rhume</w:t>
      </w:r>
      <w:r w:rsidR="00C71C2F" w:rsidRPr="000B1A3B">
        <w:rPr>
          <w:sz w:val="28"/>
          <w:szCs w:val="24"/>
        </w:rPr>
        <w:t> ?</w:t>
      </w:r>
      <w:r w:rsidR="00242707" w:rsidRPr="000B1A3B">
        <w:rPr>
          <w:sz w:val="28"/>
          <w:szCs w:val="24"/>
        </w:rPr>
        <w:t xml:space="preserve"> demanda Alan.</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Il est enrhumé depuis trois ou quatre jours, répo</w:t>
      </w:r>
      <w:r w:rsidRPr="000B1A3B">
        <w:rPr>
          <w:sz w:val="28"/>
          <w:szCs w:val="24"/>
        </w:rPr>
        <w:t>nd</w:t>
      </w:r>
      <w:r w:rsidR="00242707" w:rsidRPr="000B1A3B">
        <w:rPr>
          <w:sz w:val="28"/>
          <w:szCs w:val="24"/>
        </w:rPr>
        <w:t>it Kate. La diarrhée aussi a réapparu</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Alan hocha la tête et lui montra du doigt l</w:t>
      </w:r>
      <w:r w:rsidR="000200A2" w:rsidRPr="000B1A3B">
        <w:rPr>
          <w:sz w:val="28"/>
          <w:szCs w:val="24"/>
        </w:rPr>
        <w:t>’</w:t>
      </w:r>
      <w:r w:rsidRPr="000B1A3B">
        <w:rPr>
          <w:sz w:val="28"/>
          <w:szCs w:val="24"/>
        </w:rPr>
        <w:t xml:space="preserve">affichage du biosenseur. </w:t>
      </w:r>
      <w:r w:rsidR="001F006E" w:rsidRPr="000B1A3B">
        <w:rPr>
          <w:sz w:val="28"/>
          <w:szCs w:val="24"/>
        </w:rPr>
        <w:t>«</w:t>
      </w:r>
      <w:r w:rsidR="00B71BC1" w:rsidRPr="000B1A3B">
        <w:rPr>
          <w:sz w:val="28"/>
          <w:szCs w:val="24"/>
        </w:rPr>
        <w:t> </w:t>
      </w:r>
      <w:r w:rsidRPr="000B1A3B">
        <w:rPr>
          <w:sz w:val="28"/>
          <w:szCs w:val="24"/>
        </w:rPr>
        <w:t>Sa température est presque de 37°8. Et regarde les résultats des premières analyses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les étudiait déjà. Les données du laboratoire étaient directement retransmises dans la salle de contrôle. Joshua montrait les caractéristiques d</w:t>
      </w:r>
      <w:r w:rsidR="000200A2" w:rsidRPr="000B1A3B">
        <w:rPr>
          <w:sz w:val="28"/>
          <w:szCs w:val="24"/>
        </w:rPr>
        <w:t>’</w:t>
      </w:r>
      <w:r w:rsidRPr="000B1A3B">
        <w:rPr>
          <w:sz w:val="28"/>
          <w:szCs w:val="24"/>
        </w:rPr>
        <w:t>une insuffisance DIMG des globules blancs</w:t>
      </w:r>
      <w:r w:rsidR="00B112D1" w:rsidRPr="000B1A3B">
        <w:rPr>
          <w:sz w:val="28"/>
          <w:szCs w:val="24"/>
        </w:rPr>
        <w:t xml:space="preserve"> </w:t>
      </w:r>
      <w:r w:rsidR="00C71C2F" w:rsidRPr="000B1A3B">
        <w:rPr>
          <w:sz w:val="28"/>
          <w:szCs w:val="24"/>
        </w:rPr>
        <w:t>– l</w:t>
      </w:r>
      <w:r w:rsidRPr="000B1A3B">
        <w:rPr>
          <w:sz w:val="28"/>
          <w:szCs w:val="24"/>
        </w:rPr>
        <w:t xml:space="preserve">a numération donnait 930 </w:t>
      </w:r>
      <w:r w:rsidR="00547A02" w:rsidRPr="000B1A3B">
        <w:rPr>
          <w:sz w:val="28"/>
          <w:szCs w:val="24"/>
        </w:rPr>
        <w:t>lymphocytes/ml</w:t>
      </w:r>
      <w:r w:rsidR="00B112D1" w:rsidRPr="000B1A3B">
        <w:rPr>
          <w:sz w:val="28"/>
          <w:szCs w:val="24"/>
        </w:rPr>
        <w:t xml:space="preserve"> </w:t>
      </w:r>
      <w:r w:rsidR="00C71C2F" w:rsidRPr="000B1A3B">
        <w:rPr>
          <w:sz w:val="28"/>
          <w:szCs w:val="24"/>
        </w:rPr>
        <w:t xml:space="preserve">–, </w:t>
      </w:r>
      <w:r w:rsidRPr="000B1A3B">
        <w:rPr>
          <w:sz w:val="28"/>
          <w:szCs w:val="24"/>
        </w:rPr>
        <w:t>la diminution classique des cellules T et B, et du taux de gammaglobulines. En outre, les enzymes du foie étaient en hausse et il y avait des signes d</w:t>
      </w:r>
      <w:r w:rsidR="000200A2" w:rsidRPr="000B1A3B">
        <w:rPr>
          <w:sz w:val="28"/>
          <w:szCs w:val="24"/>
        </w:rPr>
        <w:t>’</w:t>
      </w:r>
      <w:r w:rsidRPr="000B1A3B">
        <w:rPr>
          <w:sz w:val="28"/>
          <w:szCs w:val="24"/>
        </w:rPr>
        <w:t>un déséquilibre électrolytique.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Pour moi, cela ressemble à un problème greffe</w:t>
      </w:r>
      <w:r w:rsidR="00B112D1" w:rsidRPr="000B1A3B">
        <w:rPr>
          <w:sz w:val="28"/>
          <w:szCs w:val="24"/>
        </w:rPr>
        <w:t>-</w:t>
      </w:r>
      <w:r w:rsidR="00242707" w:rsidRPr="000B1A3B">
        <w:rPr>
          <w:sz w:val="28"/>
          <w:szCs w:val="24"/>
        </w:rPr>
        <w:t>contre-hôte, dit Alan.</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Oui, répondit Kate en se tapotant les dents avec son crayon, sauf que la dernière transfusion remonte à près d</w:t>
      </w:r>
      <w:r w:rsidR="000200A2" w:rsidRPr="000B1A3B">
        <w:rPr>
          <w:sz w:val="28"/>
          <w:szCs w:val="24"/>
        </w:rPr>
        <w:t>’</w:t>
      </w:r>
      <w:r w:rsidR="00242707" w:rsidRPr="000B1A3B">
        <w:rPr>
          <w:sz w:val="28"/>
          <w:szCs w:val="24"/>
        </w:rPr>
        <w:t>un mois, et</w:t>
      </w:r>
      <w:r w:rsidR="00442C40" w:rsidRPr="00F5240C">
        <w:rPr>
          <w:rStyle w:val="CorpsdutexteItalique"/>
          <w:i w:val="0"/>
          <w:sz w:val="28"/>
          <w:szCs w:val="24"/>
          <w:u w:color="000000" w:themeColor="text1"/>
        </w:rPr>
        <w:t xml:space="preserve"> </w:t>
      </w:r>
      <w:r w:rsidR="00442C40" w:rsidRPr="00F5240C">
        <w:rPr>
          <w:rStyle w:val="CorpsdutexteItalique"/>
          <w:sz w:val="28"/>
          <w:szCs w:val="24"/>
          <w:u w:color="000000" w:themeColor="text1"/>
        </w:rPr>
        <w:t>qu’à ce moment-là</w:t>
      </w:r>
      <w:r w:rsidR="00242707" w:rsidRPr="000B1A3B">
        <w:rPr>
          <w:sz w:val="28"/>
          <w:szCs w:val="24"/>
        </w:rPr>
        <w:t xml:space="preserve"> il ne montrait aucun signe de rejet. Ce n</w:t>
      </w:r>
      <w:r w:rsidR="000200A2" w:rsidRPr="000B1A3B">
        <w:rPr>
          <w:sz w:val="28"/>
          <w:szCs w:val="24"/>
        </w:rPr>
        <w:t>’</w:t>
      </w:r>
      <w:r w:rsidR="00242707" w:rsidRPr="000B1A3B">
        <w:rPr>
          <w:sz w:val="28"/>
          <w:szCs w:val="24"/>
        </w:rPr>
        <w:t>est pas avec le nouveau sang que son corps a des ennuis</w:t>
      </w:r>
      <w:r w:rsidR="007561BD" w:rsidRPr="000B1A3B">
        <w:rPr>
          <w:sz w:val="28"/>
          <w:szCs w:val="24"/>
        </w:rPr>
        <w:t>…</w:t>
      </w:r>
      <w:r w:rsidR="00242707" w:rsidRPr="000B1A3B">
        <w:rPr>
          <w:sz w:val="28"/>
          <w:szCs w:val="24"/>
        </w:rPr>
        <w:t xml:space="preserve"> mais avec son propre sy</w:t>
      </w:r>
      <w:r w:rsidRPr="000B1A3B">
        <w:rPr>
          <w:sz w:val="28"/>
          <w:szCs w:val="24"/>
        </w:rPr>
        <w:t>st</w:t>
      </w:r>
      <w:r w:rsidR="00242707" w:rsidRPr="000B1A3B">
        <w:rPr>
          <w:sz w:val="28"/>
          <w:szCs w:val="24"/>
        </w:rPr>
        <w:t>ème qu</w:t>
      </w:r>
      <w:r w:rsidR="000200A2" w:rsidRPr="000B1A3B">
        <w:rPr>
          <w:sz w:val="28"/>
          <w:szCs w:val="24"/>
        </w:rPr>
        <w:t>’</w:t>
      </w:r>
      <w:r w:rsidR="00242707" w:rsidRPr="000B1A3B">
        <w:rPr>
          <w:sz w:val="28"/>
          <w:szCs w:val="24"/>
        </w:rPr>
        <w:t>il semble vouloir rejeter</w:t>
      </w:r>
      <w:r w:rsidRPr="000B1A3B">
        <w:rPr>
          <w:sz w:val="28"/>
          <w:szCs w:val="24"/>
        </w:rPr>
        <w:t>. </w:t>
      </w:r>
      <w:r w:rsidR="001F006E" w:rsidRPr="000B1A3B">
        <w:rPr>
          <w:sz w:val="28"/>
          <w:szCs w:val="24"/>
        </w:rPr>
        <w:t>»</w:t>
      </w:r>
      <w:r w:rsidR="00242707" w:rsidRPr="000B1A3B">
        <w:rPr>
          <w:sz w:val="28"/>
          <w:szCs w:val="24"/>
        </w:rPr>
        <w:t xml:space="preserve"> Elle lança un coup d</w:t>
      </w:r>
      <w:r w:rsidR="000200A2" w:rsidRPr="000B1A3B">
        <w:rPr>
          <w:sz w:val="28"/>
          <w:szCs w:val="24"/>
        </w:rPr>
        <w:t>’</w:t>
      </w:r>
      <w:r w:rsidR="00242707" w:rsidRPr="000B1A3B">
        <w:rPr>
          <w:sz w:val="28"/>
          <w:szCs w:val="24"/>
        </w:rPr>
        <w:t>œil vers le moniteur. Joshua, attaché dans son berceau télécommandé, paraissait frêle et dépourvu d</w:t>
      </w:r>
      <w:r w:rsidR="000200A2" w:rsidRPr="000B1A3B">
        <w:rPr>
          <w:sz w:val="28"/>
          <w:szCs w:val="24"/>
        </w:rPr>
        <w:t>’</w:t>
      </w:r>
      <w:r w:rsidR="00242707" w:rsidRPr="000B1A3B">
        <w:rPr>
          <w:sz w:val="28"/>
          <w:szCs w:val="24"/>
        </w:rPr>
        <w:t>impo</w:t>
      </w:r>
      <w:r w:rsidRPr="000B1A3B">
        <w:rPr>
          <w:sz w:val="28"/>
          <w:szCs w:val="24"/>
        </w:rPr>
        <w:t>rt</w:t>
      </w:r>
      <w:r w:rsidR="00242707" w:rsidRPr="000B1A3B">
        <w:rPr>
          <w:sz w:val="28"/>
          <w:szCs w:val="24"/>
        </w:rPr>
        <w:t>ance. Elle vit sa bouche s</w:t>
      </w:r>
      <w:r w:rsidR="000200A2" w:rsidRPr="000B1A3B">
        <w:rPr>
          <w:sz w:val="28"/>
          <w:szCs w:val="24"/>
        </w:rPr>
        <w:t>’</w:t>
      </w:r>
      <w:r w:rsidR="00242707" w:rsidRPr="000B1A3B">
        <w:rPr>
          <w:sz w:val="28"/>
          <w:szCs w:val="24"/>
        </w:rPr>
        <w:t>ouvrir lorsqu</w:t>
      </w:r>
      <w:r w:rsidR="000200A2" w:rsidRPr="000B1A3B">
        <w:rPr>
          <w:sz w:val="28"/>
          <w:szCs w:val="24"/>
        </w:rPr>
        <w:t>’</w:t>
      </w:r>
      <w:r w:rsidR="00242707" w:rsidRPr="000B1A3B">
        <w:rPr>
          <w:sz w:val="28"/>
          <w:szCs w:val="24"/>
        </w:rPr>
        <w:t>il se mit à crier, mais n</w:t>
      </w:r>
      <w:r w:rsidR="000200A2" w:rsidRPr="000B1A3B">
        <w:rPr>
          <w:sz w:val="28"/>
          <w:szCs w:val="24"/>
        </w:rPr>
        <w:t>’</w:t>
      </w:r>
      <w:r w:rsidR="00242707" w:rsidRPr="000B1A3B">
        <w:rPr>
          <w:sz w:val="28"/>
          <w:szCs w:val="24"/>
        </w:rPr>
        <w:t>entendit aucun son. Kate enclencha le haut</w:t>
      </w:r>
      <w:r w:rsidR="00B112D1" w:rsidRPr="000B1A3B">
        <w:rPr>
          <w:sz w:val="28"/>
          <w:szCs w:val="24"/>
        </w:rPr>
        <w:t>-</w:t>
      </w:r>
      <w:r w:rsidR="00242707" w:rsidRPr="000B1A3B">
        <w:rPr>
          <w:sz w:val="28"/>
          <w:szCs w:val="24"/>
        </w:rPr>
        <w:t>parleur et régla le micro afin de pouvoir lui parler</w:t>
      </w:r>
      <w:r w:rsidRPr="000B1A3B">
        <w:rPr>
          <w:sz w:val="28"/>
          <w:szCs w:val="24"/>
        </w:rPr>
        <w:t> :</w:t>
      </w:r>
      <w:r w:rsidR="00242707" w:rsidRPr="000B1A3B">
        <w:rPr>
          <w:sz w:val="28"/>
          <w:szCs w:val="24"/>
        </w:rPr>
        <w:t xml:space="preserve"> </w:t>
      </w:r>
      <w:r w:rsidR="001F006E" w:rsidRPr="000B1A3B">
        <w:rPr>
          <w:sz w:val="28"/>
          <w:szCs w:val="24"/>
        </w:rPr>
        <w:t>«</w:t>
      </w:r>
      <w:r w:rsidR="00B71BC1" w:rsidRPr="000B1A3B">
        <w:rPr>
          <w:sz w:val="28"/>
          <w:szCs w:val="24"/>
        </w:rPr>
        <w:t> </w:t>
      </w:r>
      <w:r w:rsidR="00242707" w:rsidRPr="000B1A3B">
        <w:rPr>
          <w:sz w:val="28"/>
          <w:szCs w:val="24"/>
        </w:rPr>
        <w:t>Tout va bien</w:t>
      </w:r>
      <w:r w:rsidR="007561BD" w:rsidRPr="000B1A3B">
        <w:rPr>
          <w:sz w:val="28"/>
          <w:szCs w:val="24"/>
        </w:rPr>
        <w:t>…</w:t>
      </w:r>
      <w:r w:rsidR="00242707" w:rsidRPr="000B1A3B">
        <w:rPr>
          <w:sz w:val="28"/>
          <w:szCs w:val="24"/>
        </w:rPr>
        <w:t xml:space="preserve"> Maman est là</w:t>
      </w:r>
      <w:r w:rsidR="007561BD" w:rsidRPr="000B1A3B">
        <w:rPr>
          <w:sz w:val="28"/>
          <w:szCs w:val="24"/>
        </w:rPr>
        <w:t>…</w:t>
      </w:r>
      <w:r w:rsidR="00242707" w:rsidRPr="000B1A3B">
        <w:rPr>
          <w:sz w:val="28"/>
          <w:szCs w:val="24"/>
        </w:rPr>
        <w:t xml:space="preserve"> tout va bien</w:t>
      </w:r>
      <w:r w:rsidRPr="000B1A3B">
        <w:rPr>
          <w:sz w:val="28"/>
          <w:szCs w:val="24"/>
        </w:rPr>
        <w:t>. </w:t>
      </w:r>
      <w:r w:rsidR="001F006E" w:rsidRPr="000B1A3B">
        <w:rPr>
          <w:sz w:val="28"/>
          <w:szCs w:val="24"/>
        </w:rPr>
        <w:t>»</w:t>
      </w:r>
      <w:r w:rsidR="00242707" w:rsidRPr="000B1A3B">
        <w:rPr>
          <w:sz w:val="28"/>
          <w:szCs w:val="24"/>
        </w:rPr>
        <w:t xml:space="preserve"> Elle se tourna vers Alan. </w:t>
      </w:r>
      <w:r w:rsidR="001F006E" w:rsidRPr="000B1A3B">
        <w:rPr>
          <w:sz w:val="28"/>
          <w:szCs w:val="24"/>
        </w:rPr>
        <w:t>«</w:t>
      </w:r>
      <w:r w:rsidR="00B71BC1" w:rsidRPr="000B1A3B">
        <w:rPr>
          <w:sz w:val="28"/>
          <w:szCs w:val="24"/>
        </w:rPr>
        <w:t> </w:t>
      </w:r>
      <w:r w:rsidR="00242707" w:rsidRPr="000B1A3B">
        <w:rPr>
          <w:sz w:val="28"/>
          <w:szCs w:val="24"/>
        </w:rPr>
        <w:t>Allons-y, pour le sortir de là le plus vite possible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Alan pianota sur la console comme si c</w:t>
      </w:r>
      <w:r w:rsidR="000200A2" w:rsidRPr="000B1A3B">
        <w:rPr>
          <w:sz w:val="28"/>
          <w:szCs w:val="24"/>
        </w:rPr>
        <w:t>’</w:t>
      </w:r>
      <w:r w:rsidRPr="000B1A3B">
        <w:rPr>
          <w:sz w:val="28"/>
          <w:szCs w:val="24"/>
        </w:rPr>
        <w:t>était le clavier d</w:t>
      </w:r>
      <w:r w:rsidR="000200A2" w:rsidRPr="000B1A3B">
        <w:rPr>
          <w:sz w:val="28"/>
          <w:szCs w:val="24"/>
        </w:rPr>
        <w:t>’</w:t>
      </w:r>
      <w:r w:rsidRPr="000B1A3B">
        <w:rPr>
          <w:sz w:val="28"/>
          <w:szCs w:val="24"/>
        </w:rPr>
        <w:t>un Wurlitzer. La table roulante introduisit Joshua dans le torse de l</w:t>
      </w:r>
      <w:r w:rsidR="000200A2" w:rsidRPr="000B1A3B">
        <w:rPr>
          <w:sz w:val="28"/>
          <w:szCs w:val="24"/>
        </w:rPr>
        <w:t>’</w:t>
      </w:r>
      <w:r w:rsidRPr="000B1A3B">
        <w:rPr>
          <w:sz w:val="28"/>
          <w:szCs w:val="24"/>
        </w:rPr>
        <w:t>appareil de tomodensitométrie numérisée et Kate eut l</w:t>
      </w:r>
      <w:r w:rsidR="000200A2" w:rsidRPr="000B1A3B">
        <w:rPr>
          <w:sz w:val="28"/>
          <w:szCs w:val="24"/>
        </w:rPr>
        <w:t>’</w:t>
      </w:r>
      <w:r w:rsidRPr="000B1A3B">
        <w:rPr>
          <w:sz w:val="28"/>
          <w:szCs w:val="24"/>
        </w:rPr>
        <w:t>impression surréaliste qu</w:t>
      </w:r>
      <w:r w:rsidR="000200A2" w:rsidRPr="000B1A3B">
        <w:rPr>
          <w:sz w:val="28"/>
          <w:szCs w:val="24"/>
        </w:rPr>
        <w:t>’</w:t>
      </w:r>
      <w:r w:rsidRPr="000B1A3B">
        <w:rPr>
          <w:sz w:val="28"/>
          <w:szCs w:val="24"/>
        </w:rPr>
        <w:t>on chargeait un minuscule obus humain dans la culasse d</w:t>
      </w:r>
      <w:r w:rsidR="000200A2" w:rsidRPr="000B1A3B">
        <w:rPr>
          <w:sz w:val="28"/>
          <w:szCs w:val="24"/>
        </w:rPr>
        <w:t>’</w:t>
      </w:r>
      <w:r w:rsidRPr="000B1A3B">
        <w:rPr>
          <w:sz w:val="28"/>
          <w:szCs w:val="24"/>
        </w:rPr>
        <w:t>un canon en plastique. L</w:t>
      </w:r>
      <w:r w:rsidR="000200A2" w:rsidRPr="000B1A3B">
        <w:rPr>
          <w:sz w:val="28"/>
          <w:szCs w:val="24"/>
        </w:rPr>
        <w:t>’</w:t>
      </w:r>
      <w:r w:rsidRPr="000B1A3B">
        <w:rPr>
          <w:sz w:val="28"/>
          <w:szCs w:val="24"/>
        </w:rPr>
        <w:t>affichage montra que la transfusion déve</w:t>
      </w:r>
      <w:r w:rsidR="00C71C2F" w:rsidRPr="000B1A3B">
        <w:rPr>
          <w:sz w:val="28"/>
          <w:szCs w:val="24"/>
        </w:rPr>
        <w:t>rs</w:t>
      </w:r>
      <w:r w:rsidRPr="000B1A3B">
        <w:rPr>
          <w:sz w:val="28"/>
          <w:szCs w:val="24"/>
        </w:rPr>
        <w:t>ait du sang dans la veine, puis les biosenseurs comme</w:t>
      </w:r>
      <w:r w:rsidR="00C71C2F" w:rsidRPr="000B1A3B">
        <w:rPr>
          <w:sz w:val="28"/>
          <w:szCs w:val="24"/>
        </w:rPr>
        <w:t>nc</w:t>
      </w:r>
      <w:r w:rsidRPr="000B1A3B">
        <w:rPr>
          <w:sz w:val="28"/>
          <w:szCs w:val="24"/>
        </w:rPr>
        <w:t>èrent à transmettre les réactions du corps de l</w:t>
      </w:r>
      <w:r w:rsidR="000200A2" w:rsidRPr="000B1A3B">
        <w:rPr>
          <w:sz w:val="28"/>
          <w:szCs w:val="24"/>
        </w:rPr>
        <w:t>’</w:t>
      </w:r>
      <w:r w:rsidRPr="000B1A3B">
        <w:rPr>
          <w:sz w:val="28"/>
          <w:szCs w:val="24"/>
        </w:rPr>
        <w:t>enfant. Des images en trois dimensions de son foie, de sa rate et des ganglions lymphatiques abdominaux apparurent peu à peu sur les moniteurs.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Pour obtenir une image fixe et détaillée du tissu splénique en train de fonctionner, on devrait lui injecter du colloïde Tc</w:t>
      </w:r>
      <w:r w:rsidR="006E726D" w:rsidRPr="000B1A3B">
        <w:rPr>
          <w:sz w:val="28"/>
          <w:szCs w:val="24"/>
          <w:vertAlign w:val="superscript"/>
        </w:rPr>
        <w:t>99m</w:t>
      </w:r>
      <w:r w:rsidR="00242707" w:rsidRPr="000B1A3B">
        <w:rPr>
          <w:sz w:val="28"/>
          <w:szCs w:val="24"/>
        </w:rPr>
        <w:t xml:space="preserve"> ou des globules rouges chauffés, dit Alan dont les yeux allaient d</w:t>
      </w:r>
      <w:r w:rsidR="000200A2" w:rsidRPr="000B1A3B">
        <w:rPr>
          <w:sz w:val="28"/>
          <w:szCs w:val="24"/>
        </w:rPr>
        <w:t>’</w:t>
      </w:r>
      <w:r w:rsidR="00242707" w:rsidRPr="000B1A3B">
        <w:rPr>
          <w:sz w:val="28"/>
          <w:szCs w:val="24"/>
        </w:rPr>
        <w:t>un moniteur à l</w:t>
      </w:r>
      <w:r w:rsidR="000200A2" w:rsidRPr="000B1A3B">
        <w:rPr>
          <w:sz w:val="28"/>
          <w:szCs w:val="24"/>
        </w:rPr>
        <w:t>’</w:t>
      </w:r>
      <w:r w:rsidR="00242707" w:rsidRPr="000B1A3B">
        <w:rPr>
          <w:sz w:val="28"/>
          <w:szCs w:val="24"/>
        </w:rPr>
        <w:t>autre.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Cela se propagerait trop, répliqua sèchement Kate, dont les yeux restaient fixés sur les colonnes du biosenseur. On va s</w:t>
      </w:r>
      <w:r w:rsidR="000200A2" w:rsidRPr="000B1A3B">
        <w:rPr>
          <w:sz w:val="28"/>
          <w:szCs w:val="24"/>
        </w:rPr>
        <w:t>’</w:t>
      </w:r>
      <w:r w:rsidR="00242707" w:rsidRPr="000B1A3B">
        <w:rPr>
          <w:sz w:val="28"/>
          <w:szCs w:val="24"/>
        </w:rPr>
        <w:t>en tenir au scanner, à l</w:t>
      </w:r>
      <w:r w:rsidR="000200A2" w:rsidRPr="000B1A3B">
        <w:rPr>
          <w:sz w:val="28"/>
          <w:szCs w:val="24"/>
        </w:rPr>
        <w:t>’</w:t>
      </w:r>
      <w:r w:rsidR="00242707" w:rsidRPr="000B1A3B">
        <w:rPr>
          <w:sz w:val="28"/>
          <w:szCs w:val="24"/>
        </w:rPr>
        <w:t>IRM et aux ultr</w:t>
      </w:r>
      <w:r w:rsidRPr="000B1A3B">
        <w:rPr>
          <w:sz w:val="28"/>
          <w:szCs w:val="24"/>
        </w:rPr>
        <w:t>as</w:t>
      </w:r>
      <w:r w:rsidR="00242707" w:rsidRPr="000B1A3B">
        <w:rPr>
          <w:sz w:val="28"/>
          <w:szCs w:val="24"/>
        </w:rPr>
        <w:t>ons, ajouta-t-elle d</w:t>
      </w:r>
      <w:r w:rsidR="000200A2" w:rsidRPr="000B1A3B">
        <w:rPr>
          <w:sz w:val="28"/>
          <w:szCs w:val="24"/>
        </w:rPr>
        <w:t>’</w:t>
      </w:r>
      <w:r w:rsidR="00242707" w:rsidRPr="000B1A3B">
        <w:rPr>
          <w:sz w:val="28"/>
          <w:szCs w:val="24"/>
        </w:rPr>
        <w:t>une voix plus douce. Je ne veux pas qu</w:t>
      </w:r>
      <w:r w:rsidR="000200A2" w:rsidRPr="000B1A3B">
        <w:rPr>
          <w:sz w:val="28"/>
          <w:szCs w:val="24"/>
        </w:rPr>
        <w:t>’</w:t>
      </w:r>
      <w:r w:rsidR="00242707" w:rsidRPr="000B1A3B">
        <w:rPr>
          <w:sz w:val="28"/>
          <w:szCs w:val="24"/>
        </w:rPr>
        <w:t>il en subisse plus qu</w:t>
      </w:r>
      <w:r w:rsidR="000200A2" w:rsidRPr="000B1A3B">
        <w:rPr>
          <w:sz w:val="28"/>
          <w:szCs w:val="24"/>
        </w:rPr>
        <w:t>’</w:t>
      </w:r>
      <w:r w:rsidR="00242707" w:rsidRPr="000B1A3B">
        <w:rPr>
          <w:sz w:val="28"/>
          <w:szCs w:val="24"/>
        </w:rPr>
        <w:t>il n</w:t>
      </w:r>
      <w:r w:rsidR="000200A2" w:rsidRPr="000B1A3B">
        <w:rPr>
          <w:sz w:val="28"/>
          <w:szCs w:val="24"/>
        </w:rPr>
        <w:t>’</w:t>
      </w:r>
      <w:r w:rsidR="00242707" w:rsidRPr="000B1A3B">
        <w:rPr>
          <w:sz w:val="28"/>
          <w:szCs w:val="24"/>
        </w:rPr>
        <w:t>est absolument nécessaire.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OK, acquiesça Alan, passons au balayage de la paroi stomacale</w:t>
      </w:r>
      <w:r w:rsidR="007561BD" w:rsidRPr="000B1A3B">
        <w:rPr>
          <w:sz w:val="28"/>
          <w:szCs w:val="24"/>
        </w:rPr>
        <w:t>…</w:t>
      </w:r>
      <w:r w:rsidR="00242707" w:rsidRPr="000B1A3B">
        <w:rPr>
          <w:sz w:val="28"/>
          <w:szCs w:val="24"/>
        </w:rPr>
        <w:t xml:space="preserve"> bon</w:t>
      </w:r>
      <w:r w:rsidR="007561BD" w:rsidRPr="000B1A3B">
        <w:rPr>
          <w:sz w:val="28"/>
          <w:szCs w:val="24"/>
        </w:rPr>
        <w:t>…</w:t>
      </w:r>
      <w:r w:rsidR="00442C40" w:rsidRPr="00F5240C">
        <w:rPr>
          <w:rStyle w:val="CorpsdutexteItalique"/>
          <w:sz w:val="28"/>
          <w:szCs w:val="24"/>
          <w:u w:color="000000" w:themeColor="text1"/>
        </w:rPr>
        <w:t xml:space="preserve"> là</w:t>
      </w:r>
      <w:r w:rsidR="00442C40" w:rsidRPr="000B1A3B">
        <w:rPr>
          <w:rStyle w:val="CorpsdutexteItalique"/>
          <w:i w:val="0"/>
          <w:sz w:val="28"/>
          <w:szCs w:val="24"/>
        </w:rPr>
        <w:t>. </w:t>
      </w:r>
      <w:r w:rsidR="001F006E" w:rsidRPr="000B1A3B">
        <w:rPr>
          <w:rStyle w:val="CorpsdutexteItalique"/>
          <w:i w:val="0"/>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se pencha, regarda fixement le moniteur central et fronça les sourcils. </w:t>
      </w:r>
      <w:r w:rsidR="001F006E" w:rsidRPr="000B1A3B">
        <w:rPr>
          <w:sz w:val="28"/>
          <w:szCs w:val="24"/>
        </w:rPr>
        <w:t>«</w:t>
      </w:r>
      <w:r w:rsidR="00B71BC1" w:rsidRPr="000B1A3B">
        <w:rPr>
          <w:sz w:val="28"/>
          <w:szCs w:val="24"/>
        </w:rPr>
        <w:t> </w:t>
      </w:r>
      <w:r w:rsidRPr="000B1A3B">
        <w:rPr>
          <w:sz w:val="28"/>
          <w:szCs w:val="24"/>
        </w:rPr>
        <w:t>Je ne vois pas l</w:t>
      </w:r>
      <w:r w:rsidR="000200A2" w:rsidRPr="000B1A3B">
        <w:rPr>
          <w:sz w:val="28"/>
          <w:szCs w:val="24"/>
        </w:rPr>
        <w:t>’</w:t>
      </w:r>
      <w:r w:rsidRPr="000B1A3B">
        <w:rPr>
          <w:sz w:val="28"/>
          <w:szCs w:val="24"/>
        </w:rPr>
        <w:t>anomalie que nous avons découverte la dernière fois.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Le scanner ne peut rien capter qui mesure moins de deux centimètres. On a affaire à une masse légèr</w:t>
      </w:r>
      <w:r w:rsidRPr="000B1A3B">
        <w:rPr>
          <w:sz w:val="28"/>
          <w:szCs w:val="24"/>
        </w:rPr>
        <w:t>em</w:t>
      </w:r>
      <w:r w:rsidR="00242707" w:rsidRPr="000B1A3B">
        <w:rPr>
          <w:sz w:val="28"/>
          <w:szCs w:val="24"/>
        </w:rPr>
        <w:t>ent fibreuse, plus petite et moins dense que la plupart des tumeurs. L</w:t>
      </w:r>
      <w:r w:rsidR="000200A2" w:rsidRPr="000B1A3B">
        <w:rPr>
          <w:sz w:val="28"/>
          <w:szCs w:val="24"/>
        </w:rPr>
        <w:t>’</w:t>
      </w:r>
      <w:r w:rsidR="00242707" w:rsidRPr="000B1A3B">
        <w:rPr>
          <w:sz w:val="28"/>
          <w:szCs w:val="24"/>
        </w:rPr>
        <w:t>imagerie isotopique aux ultrasons, avec injection de leucocytes Ga</w:t>
      </w:r>
      <w:r w:rsidR="00442C40" w:rsidRPr="000B1A3B">
        <w:rPr>
          <w:sz w:val="28"/>
          <w:szCs w:val="24"/>
          <w:vertAlign w:val="superscript"/>
        </w:rPr>
        <w:t>67</w:t>
      </w:r>
      <w:r w:rsidR="00242707" w:rsidRPr="000B1A3B">
        <w:rPr>
          <w:sz w:val="28"/>
          <w:szCs w:val="24"/>
        </w:rPr>
        <w:t xml:space="preserve"> et In</w:t>
      </w:r>
      <w:r w:rsidR="00442C40" w:rsidRPr="000B1A3B">
        <w:rPr>
          <w:sz w:val="28"/>
          <w:szCs w:val="24"/>
          <w:vertAlign w:val="superscript"/>
        </w:rPr>
        <w:t>111</w:t>
      </w:r>
      <w:r w:rsidR="00242707" w:rsidRPr="000B1A3B">
        <w:rPr>
          <w:sz w:val="28"/>
          <w:szCs w:val="24"/>
        </w:rPr>
        <w:t>, montrerait si c</w:t>
      </w:r>
      <w:r w:rsidR="000200A2" w:rsidRPr="000B1A3B">
        <w:rPr>
          <w:sz w:val="28"/>
          <w:szCs w:val="24"/>
        </w:rPr>
        <w:t>’</w:t>
      </w:r>
      <w:r w:rsidR="00242707" w:rsidRPr="000B1A3B">
        <w:rPr>
          <w:sz w:val="28"/>
          <w:szCs w:val="24"/>
        </w:rPr>
        <w:t>est quelque chose de vraiment inquiétant, mais le scanner ne nous donne que l</w:t>
      </w:r>
      <w:r w:rsidR="000200A2" w:rsidRPr="000B1A3B">
        <w:rPr>
          <w:sz w:val="28"/>
          <w:szCs w:val="24"/>
        </w:rPr>
        <w:t>’</w:t>
      </w:r>
      <w:r w:rsidR="00242707" w:rsidRPr="000B1A3B">
        <w:rPr>
          <w:sz w:val="28"/>
          <w:szCs w:val="24"/>
        </w:rPr>
        <w:t>image très floue d</w:t>
      </w:r>
      <w:r w:rsidR="000200A2" w:rsidRPr="000B1A3B">
        <w:rPr>
          <w:sz w:val="28"/>
          <w:szCs w:val="24"/>
        </w:rPr>
        <w:t>’</w:t>
      </w:r>
      <w:r w:rsidR="00242707" w:rsidRPr="000B1A3B">
        <w:rPr>
          <w:sz w:val="28"/>
          <w:szCs w:val="24"/>
        </w:rPr>
        <w:t>une sorte d</w:t>
      </w:r>
      <w:r w:rsidR="000200A2" w:rsidRPr="000B1A3B">
        <w:rPr>
          <w:sz w:val="28"/>
          <w:szCs w:val="24"/>
        </w:rPr>
        <w:t>’</w:t>
      </w:r>
      <w:r w:rsidR="00242707" w:rsidRPr="000B1A3B">
        <w:rPr>
          <w:sz w:val="28"/>
          <w:szCs w:val="24"/>
        </w:rPr>
        <w:t>a</w:t>
      </w:r>
      <w:r w:rsidRPr="000B1A3B">
        <w:rPr>
          <w:sz w:val="28"/>
          <w:szCs w:val="24"/>
        </w:rPr>
        <w:t>bc</w:t>
      </w:r>
      <w:r w:rsidR="00242707" w:rsidRPr="000B1A3B">
        <w:rPr>
          <w:sz w:val="28"/>
          <w:szCs w:val="24"/>
        </w:rPr>
        <w:t>ès</w:t>
      </w:r>
      <w:r w:rsidR="007561BD" w:rsidRPr="000B1A3B">
        <w:rPr>
          <w:sz w:val="28"/>
          <w:szCs w:val="24"/>
        </w:rPr>
        <w:t>…</w:t>
      </w:r>
      <w:r w:rsidR="00242707" w:rsidRPr="000B1A3B">
        <w:rPr>
          <w:sz w:val="28"/>
          <w:szCs w:val="24"/>
        </w:rPr>
        <w:t xml:space="preserve"> là, tu vois cette ombre</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ne la perçut que parce que le doigt d</w:t>
      </w:r>
      <w:r w:rsidR="000200A2" w:rsidRPr="000B1A3B">
        <w:rPr>
          <w:sz w:val="28"/>
          <w:szCs w:val="24"/>
        </w:rPr>
        <w:t>’</w:t>
      </w:r>
      <w:r w:rsidRPr="000B1A3B">
        <w:rPr>
          <w:sz w:val="28"/>
          <w:szCs w:val="24"/>
        </w:rPr>
        <w:t>Alan tapota le moniteur en un point précis. C</w:t>
      </w:r>
      <w:r w:rsidR="000200A2" w:rsidRPr="000B1A3B">
        <w:rPr>
          <w:sz w:val="28"/>
          <w:szCs w:val="24"/>
        </w:rPr>
        <w:t>’</w:t>
      </w:r>
      <w:r w:rsidRPr="000B1A3B">
        <w:rPr>
          <w:sz w:val="28"/>
          <w:szCs w:val="24"/>
        </w:rPr>
        <w:t>était l</w:t>
      </w:r>
      <w:r w:rsidR="000200A2" w:rsidRPr="000B1A3B">
        <w:rPr>
          <w:sz w:val="28"/>
          <w:szCs w:val="24"/>
        </w:rPr>
        <w:t>’</w:t>
      </w:r>
      <w:r w:rsidRPr="000B1A3B">
        <w:rPr>
          <w:sz w:val="28"/>
          <w:szCs w:val="24"/>
        </w:rPr>
        <w:t>ombre d</w:t>
      </w:r>
      <w:r w:rsidR="000200A2" w:rsidRPr="000B1A3B">
        <w:rPr>
          <w:sz w:val="28"/>
          <w:szCs w:val="24"/>
        </w:rPr>
        <w:t>’</w:t>
      </w:r>
      <w:r w:rsidRPr="000B1A3B">
        <w:rPr>
          <w:sz w:val="28"/>
          <w:szCs w:val="24"/>
        </w:rPr>
        <w:t>une ombre. Elle se reporta aux colonnes du biosenseur.</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Mon Dieu, chuchota-t-elle, sa température a atteint 39°4 et continue à monter. Arrête la séquence, il faut que je</w:t>
      </w:r>
      <w:r w:rsidR="007561BD" w:rsidRPr="000B1A3B">
        <w:rPr>
          <w:sz w:val="28"/>
          <w:szCs w:val="24"/>
        </w:rPr>
        <w:t>…</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Alan la prit par le bras. </w:t>
      </w:r>
      <w:r w:rsidR="001F006E" w:rsidRPr="000B1A3B">
        <w:rPr>
          <w:sz w:val="28"/>
          <w:szCs w:val="24"/>
        </w:rPr>
        <w:t>«</w:t>
      </w:r>
      <w:r w:rsidR="00B71BC1" w:rsidRPr="000B1A3B">
        <w:rPr>
          <w:sz w:val="28"/>
          <w:szCs w:val="24"/>
        </w:rPr>
        <w:t> </w:t>
      </w:r>
      <w:r w:rsidRPr="000B1A3B">
        <w:rPr>
          <w:sz w:val="28"/>
          <w:szCs w:val="24"/>
        </w:rPr>
        <w:t>Non, attends</w:t>
      </w:r>
      <w:r w:rsidR="007561BD" w:rsidRPr="000B1A3B">
        <w:rPr>
          <w:sz w:val="28"/>
          <w:szCs w:val="24"/>
        </w:rPr>
        <w:t>…</w:t>
      </w:r>
      <w:r w:rsidRPr="000B1A3B">
        <w:rPr>
          <w:sz w:val="28"/>
          <w:szCs w:val="24"/>
        </w:rPr>
        <w:t xml:space="preserve"> Je crois co</w:t>
      </w:r>
      <w:r w:rsidR="00C71C2F" w:rsidRPr="000B1A3B">
        <w:rPr>
          <w:sz w:val="28"/>
          <w:szCs w:val="24"/>
        </w:rPr>
        <w:t>mp</w:t>
      </w:r>
      <w:r w:rsidRPr="000B1A3B">
        <w:rPr>
          <w:sz w:val="28"/>
          <w:szCs w:val="24"/>
        </w:rPr>
        <w:t>rendre ce qui se passe, Kate. La dernière fois, on n</w:t>
      </w:r>
      <w:r w:rsidR="000200A2" w:rsidRPr="000B1A3B">
        <w:rPr>
          <w:sz w:val="28"/>
          <w:szCs w:val="24"/>
        </w:rPr>
        <w:t>’</w:t>
      </w:r>
      <w:r w:rsidRPr="000B1A3B">
        <w:rPr>
          <w:sz w:val="28"/>
          <w:szCs w:val="24"/>
        </w:rPr>
        <w:t>avait pas contrôlé sa température, on s</w:t>
      </w:r>
      <w:r w:rsidR="000200A2" w:rsidRPr="000B1A3B">
        <w:rPr>
          <w:sz w:val="28"/>
          <w:szCs w:val="24"/>
        </w:rPr>
        <w:t>’</w:t>
      </w:r>
      <w:r w:rsidRPr="000B1A3B">
        <w:rPr>
          <w:sz w:val="28"/>
          <w:szCs w:val="24"/>
        </w:rPr>
        <w:t>était contentés de prendre des images. Je suppose que, quoi qu</w:t>
      </w:r>
      <w:r w:rsidR="000200A2" w:rsidRPr="000B1A3B">
        <w:rPr>
          <w:sz w:val="28"/>
          <w:szCs w:val="24"/>
        </w:rPr>
        <w:t>’</w:t>
      </w:r>
      <w:r w:rsidRPr="000B1A3B">
        <w:rPr>
          <w:sz w:val="28"/>
          <w:szCs w:val="24"/>
        </w:rPr>
        <w:t>il se passe lors de cette redistribution du sang à cet organe fantôme de sa paroi stomacale, cela brûle beaucoup d</w:t>
      </w:r>
      <w:r w:rsidR="000200A2" w:rsidRPr="000B1A3B">
        <w:rPr>
          <w:sz w:val="28"/>
          <w:szCs w:val="24"/>
        </w:rPr>
        <w:t>’</w:t>
      </w:r>
      <w:r w:rsidRPr="000B1A3B">
        <w:rPr>
          <w:sz w:val="28"/>
          <w:szCs w:val="24"/>
        </w:rPr>
        <w:t>énergie.</w:t>
      </w:r>
    </w:p>
    <w:p w:rsidR="004449C3" w:rsidRPr="000B1A3B" w:rsidRDefault="00C71C2F" w:rsidP="00943037">
      <w:pPr>
        <w:pStyle w:val="Corpsdutexte1"/>
        <w:spacing w:line="240" w:lineRule="auto"/>
        <w:ind w:firstLine="284"/>
        <w:rPr>
          <w:sz w:val="28"/>
          <w:szCs w:val="24"/>
        </w:rPr>
      </w:pPr>
      <w:r w:rsidRPr="000B1A3B">
        <w:rPr>
          <w:sz w:val="28"/>
          <w:szCs w:val="24"/>
        </w:rPr>
        <w:t>— C</w:t>
      </w:r>
      <w:r w:rsidR="000200A2" w:rsidRPr="000B1A3B">
        <w:rPr>
          <w:sz w:val="28"/>
          <w:szCs w:val="24"/>
        </w:rPr>
        <w:t>’</w:t>
      </w:r>
      <w:r w:rsidR="00242707" w:rsidRPr="000B1A3B">
        <w:rPr>
          <w:sz w:val="28"/>
          <w:szCs w:val="24"/>
        </w:rPr>
        <w:t>est en train de le brûler</w:t>
      </w:r>
      <w:r w:rsidR="00442C40" w:rsidRPr="00F5240C">
        <w:rPr>
          <w:rStyle w:val="CorpsdutexteItalique"/>
          <w:sz w:val="28"/>
          <w:szCs w:val="24"/>
          <w:u w:color="000000" w:themeColor="text1"/>
        </w:rPr>
        <w:t xml:space="preserve"> lui</w:t>
      </w:r>
      <w:r w:rsidR="00442C40" w:rsidRPr="000B1A3B">
        <w:rPr>
          <w:rStyle w:val="CorpsdutexteItalique"/>
          <w:i w:val="0"/>
          <w:sz w:val="28"/>
          <w:szCs w:val="24"/>
        </w:rPr>
        <w:t>,</w:t>
      </w:r>
      <w:r w:rsidR="00242707" w:rsidRPr="000B1A3B">
        <w:rPr>
          <w:sz w:val="28"/>
          <w:szCs w:val="24"/>
        </w:rPr>
        <w:t xml:space="preserve"> dit Kate. Interromps la séquence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Alan allait appuyer sur l</w:t>
      </w:r>
      <w:r w:rsidR="000200A2" w:rsidRPr="000B1A3B">
        <w:rPr>
          <w:sz w:val="28"/>
          <w:szCs w:val="24"/>
        </w:rPr>
        <w:t>’</w:t>
      </w:r>
      <w:r w:rsidRPr="000B1A3B">
        <w:rPr>
          <w:sz w:val="28"/>
          <w:szCs w:val="24"/>
        </w:rPr>
        <w:t xml:space="preserve">interrupteur rouge, mais il suspendit son geste pour lui montrer quelque chose. </w:t>
      </w:r>
      <w:r w:rsidR="001F006E" w:rsidRPr="000B1A3B">
        <w:rPr>
          <w:sz w:val="28"/>
          <w:szCs w:val="24"/>
        </w:rPr>
        <w:t>«</w:t>
      </w:r>
      <w:r w:rsidR="00B71BC1" w:rsidRPr="000B1A3B">
        <w:rPr>
          <w:sz w:val="28"/>
          <w:szCs w:val="24"/>
        </w:rPr>
        <w:t> </w:t>
      </w:r>
      <w:r w:rsidRPr="000B1A3B">
        <w:rPr>
          <w:sz w:val="28"/>
          <w:szCs w:val="24"/>
        </w:rPr>
        <w:t>Regarde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La température de Joshua avait maintenant atteint 39°7, mais les autres biosenseurs révélaient une espèce de chaos</w:t>
      </w:r>
      <w:r w:rsidR="00C71C2F" w:rsidRPr="000B1A3B">
        <w:rPr>
          <w:sz w:val="28"/>
          <w:szCs w:val="24"/>
        </w:rPr>
        <w:t> :</w:t>
      </w:r>
      <w:r w:rsidRPr="000B1A3B">
        <w:rPr>
          <w:sz w:val="28"/>
          <w:szCs w:val="24"/>
        </w:rPr>
        <w:t xml:space="preserve"> sa tension artérielle s</w:t>
      </w:r>
      <w:r w:rsidR="000200A2" w:rsidRPr="000B1A3B">
        <w:rPr>
          <w:sz w:val="28"/>
          <w:szCs w:val="24"/>
        </w:rPr>
        <w:t>’</w:t>
      </w:r>
      <w:r w:rsidRPr="000B1A3B">
        <w:rPr>
          <w:sz w:val="28"/>
          <w:szCs w:val="24"/>
        </w:rPr>
        <w:t>élevait en flèche, se normalisait, puis remontait de nouveau. Les battements de son cœur étaient deux fois plus rapides que la no</w:t>
      </w:r>
      <w:r w:rsidR="00C71C2F" w:rsidRPr="000B1A3B">
        <w:rPr>
          <w:sz w:val="28"/>
          <w:szCs w:val="24"/>
        </w:rPr>
        <w:t>rm</w:t>
      </w:r>
      <w:r w:rsidRPr="000B1A3B">
        <w:rPr>
          <w:sz w:val="28"/>
          <w:szCs w:val="24"/>
        </w:rPr>
        <w:t>ale. La résistance de sa peau donnait un tracé en dents de scie.</w:t>
      </w:r>
    </w:p>
    <w:p w:rsidR="004449C3" w:rsidRPr="000B1A3B" w:rsidRDefault="00242707" w:rsidP="00943037">
      <w:pPr>
        <w:pStyle w:val="Corpsdutexte1"/>
        <w:spacing w:line="240" w:lineRule="auto"/>
        <w:ind w:firstLine="284"/>
        <w:rPr>
          <w:sz w:val="28"/>
          <w:szCs w:val="24"/>
        </w:rPr>
      </w:pPr>
      <w:r w:rsidRPr="000B1A3B">
        <w:rPr>
          <w:sz w:val="28"/>
          <w:szCs w:val="24"/>
        </w:rPr>
        <w:t xml:space="preserve">Kate se pencha sur la console, la bouche ouverte. </w:t>
      </w:r>
      <w:r w:rsidR="001F006E" w:rsidRPr="000B1A3B">
        <w:rPr>
          <w:sz w:val="28"/>
          <w:szCs w:val="24"/>
        </w:rPr>
        <w:t>«</w:t>
      </w:r>
      <w:r w:rsidR="00B71BC1" w:rsidRPr="000B1A3B">
        <w:rPr>
          <w:sz w:val="28"/>
          <w:szCs w:val="24"/>
        </w:rPr>
        <w:t> </w:t>
      </w:r>
      <w:r w:rsidRPr="000B1A3B">
        <w:rPr>
          <w:sz w:val="28"/>
          <w:szCs w:val="24"/>
        </w:rPr>
        <w:t>Que se passe-t-il</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Alan remonta ses lunettes sur son nez retroussé et désigna du doigt le moniteur principal.</w:t>
      </w:r>
    </w:p>
    <w:p w:rsidR="004449C3" w:rsidRPr="000B1A3B" w:rsidRDefault="00242707" w:rsidP="00943037">
      <w:pPr>
        <w:pStyle w:val="Corpsdutexte1"/>
        <w:spacing w:line="240" w:lineRule="auto"/>
        <w:ind w:firstLine="284"/>
        <w:rPr>
          <w:sz w:val="28"/>
          <w:szCs w:val="24"/>
        </w:rPr>
      </w:pPr>
      <w:r w:rsidRPr="000B1A3B">
        <w:rPr>
          <w:sz w:val="28"/>
          <w:szCs w:val="24"/>
        </w:rPr>
        <w:t>L</w:t>
      </w:r>
      <w:r w:rsidR="000200A2" w:rsidRPr="000B1A3B">
        <w:rPr>
          <w:sz w:val="28"/>
          <w:szCs w:val="24"/>
        </w:rPr>
        <w:t>’</w:t>
      </w:r>
      <w:r w:rsidRPr="000B1A3B">
        <w:rPr>
          <w:sz w:val="28"/>
          <w:szCs w:val="24"/>
        </w:rPr>
        <w:t>ombre, sur la paroi stomacale de Joshua, s</w:t>
      </w:r>
      <w:r w:rsidR="000200A2" w:rsidRPr="000B1A3B">
        <w:rPr>
          <w:sz w:val="28"/>
          <w:szCs w:val="24"/>
        </w:rPr>
        <w:t>’</w:t>
      </w:r>
      <w:r w:rsidRPr="000B1A3B">
        <w:rPr>
          <w:sz w:val="28"/>
          <w:szCs w:val="24"/>
        </w:rPr>
        <w:t>était matérialisée en une masse richement vascularisée. Le scanner montrait une connexion nerveuse qui faisait presque trois centimètres de diamètre et continuait à grossir.</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Il se stabilise</w:t>
      </w:r>
      <w:r w:rsidR="00C71C2F" w:rsidRPr="000B1A3B">
        <w:rPr>
          <w:sz w:val="28"/>
          <w:szCs w:val="24"/>
        </w:rPr>
        <w:t> </w:t>
      </w:r>
      <w:r w:rsidRPr="000B1A3B">
        <w:rPr>
          <w:sz w:val="28"/>
          <w:szCs w:val="24"/>
        </w:rPr>
        <w:t>»</w:t>
      </w:r>
      <w:r w:rsidR="00242707" w:rsidRPr="000B1A3B">
        <w:rPr>
          <w:sz w:val="28"/>
          <w:szCs w:val="24"/>
        </w:rPr>
        <w:t>, dit Alan d</w:t>
      </w:r>
      <w:r w:rsidR="000200A2" w:rsidRPr="000B1A3B">
        <w:rPr>
          <w:sz w:val="28"/>
          <w:szCs w:val="24"/>
        </w:rPr>
        <w:t>’</w:t>
      </w:r>
      <w:r w:rsidR="00242707" w:rsidRPr="000B1A3B">
        <w:rPr>
          <w:sz w:val="28"/>
          <w:szCs w:val="24"/>
        </w:rPr>
        <w:t>une voix tendue.</w:t>
      </w:r>
    </w:p>
    <w:p w:rsidR="004449C3" w:rsidRPr="000B1A3B" w:rsidRDefault="00242707" w:rsidP="00943037">
      <w:pPr>
        <w:pStyle w:val="Corpsdutexte1"/>
        <w:spacing w:line="240" w:lineRule="auto"/>
        <w:ind w:firstLine="284"/>
        <w:rPr>
          <w:sz w:val="28"/>
          <w:szCs w:val="24"/>
        </w:rPr>
      </w:pPr>
      <w:r w:rsidRPr="000B1A3B">
        <w:rPr>
          <w:sz w:val="28"/>
          <w:szCs w:val="24"/>
        </w:rPr>
        <w:t>Kate vit qu</w:t>
      </w:r>
      <w:r w:rsidR="000200A2" w:rsidRPr="000B1A3B">
        <w:rPr>
          <w:sz w:val="28"/>
          <w:szCs w:val="24"/>
        </w:rPr>
        <w:t>’</w:t>
      </w:r>
      <w:r w:rsidRPr="000B1A3B">
        <w:rPr>
          <w:sz w:val="28"/>
          <w:szCs w:val="24"/>
        </w:rPr>
        <w:t>il avait raison. La température, la tension, le rythme cardiaque et les autres fonctions vitales étaient en train de redescendre à la normale.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Nous en avons terminé avec la première séquence</w:t>
      </w:r>
      <w:r w:rsidR="00C71C2F" w:rsidRPr="000B1A3B">
        <w:rPr>
          <w:sz w:val="28"/>
          <w:szCs w:val="24"/>
        </w:rPr>
        <w:t> </w:t>
      </w:r>
      <w:r w:rsidRPr="000B1A3B">
        <w:rPr>
          <w:sz w:val="28"/>
          <w:szCs w:val="24"/>
        </w:rPr>
        <w:t>»</w:t>
      </w:r>
      <w:r w:rsidR="00242707" w:rsidRPr="000B1A3B">
        <w:rPr>
          <w:sz w:val="28"/>
          <w:szCs w:val="24"/>
        </w:rPr>
        <w:t>, dit Alan. Sur le moniteur, la table télécommandée sortit de l</w:t>
      </w:r>
      <w:r w:rsidR="000200A2" w:rsidRPr="000B1A3B">
        <w:rPr>
          <w:sz w:val="28"/>
          <w:szCs w:val="24"/>
        </w:rPr>
        <w:t>’</w:t>
      </w:r>
      <w:r w:rsidR="00242707" w:rsidRPr="000B1A3B">
        <w:rPr>
          <w:sz w:val="28"/>
          <w:szCs w:val="24"/>
        </w:rPr>
        <w:t>appareil. Joshua se tortillait un peu dans ses entr</w:t>
      </w:r>
      <w:r w:rsidR="00C71C2F" w:rsidRPr="000B1A3B">
        <w:rPr>
          <w:sz w:val="28"/>
          <w:szCs w:val="24"/>
        </w:rPr>
        <w:t>av</w:t>
      </w:r>
      <w:r w:rsidR="00242707" w:rsidRPr="000B1A3B">
        <w:rPr>
          <w:sz w:val="28"/>
          <w:szCs w:val="24"/>
        </w:rPr>
        <w:t xml:space="preserve">es, mais ne montrait aucun signe de traumatisme ou de malaise. Il ne pleurait pas. Alan regarda Kate par-dessus ses lunettes. </w:t>
      </w:r>
      <w:r w:rsidRPr="000B1A3B">
        <w:rPr>
          <w:sz w:val="28"/>
          <w:szCs w:val="24"/>
        </w:rPr>
        <w:t>«</w:t>
      </w:r>
      <w:r w:rsidR="00B71BC1" w:rsidRPr="000B1A3B">
        <w:rPr>
          <w:sz w:val="28"/>
          <w:szCs w:val="24"/>
        </w:rPr>
        <w:t> </w:t>
      </w:r>
      <w:r w:rsidR="00242707" w:rsidRPr="000B1A3B">
        <w:rPr>
          <w:sz w:val="28"/>
          <w:szCs w:val="24"/>
        </w:rPr>
        <w:t>Tu veux qu</w:t>
      </w:r>
      <w:r w:rsidR="000200A2" w:rsidRPr="000B1A3B">
        <w:rPr>
          <w:sz w:val="28"/>
          <w:szCs w:val="24"/>
        </w:rPr>
        <w:t>’</w:t>
      </w:r>
      <w:r w:rsidR="00242707" w:rsidRPr="000B1A3B">
        <w:rPr>
          <w:sz w:val="28"/>
          <w:szCs w:val="24"/>
        </w:rPr>
        <w:t>on dise à Teri d</w:t>
      </w:r>
      <w:r w:rsidR="000200A2" w:rsidRPr="000B1A3B">
        <w:rPr>
          <w:sz w:val="28"/>
          <w:szCs w:val="24"/>
        </w:rPr>
        <w:t>’</w:t>
      </w:r>
      <w:r w:rsidR="00242707" w:rsidRPr="000B1A3B">
        <w:rPr>
          <w:sz w:val="28"/>
          <w:szCs w:val="24"/>
        </w:rPr>
        <w:t>effectuer la seconde prise de sang et d</w:t>
      </w:r>
      <w:r w:rsidR="000200A2" w:rsidRPr="000B1A3B">
        <w:rPr>
          <w:sz w:val="28"/>
          <w:szCs w:val="24"/>
        </w:rPr>
        <w:t>’</w:t>
      </w:r>
      <w:r w:rsidR="00242707" w:rsidRPr="000B1A3B">
        <w:rPr>
          <w:sz w:val="28"/>
          <w:szCs w:val="24"/>
        </w:rPr>
        <w:t>images, ou on arrête tout maintenant</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n</w:t>
      </w:r>
      <w:r w:rsidR="000200A2" w:rsidRPr="000B1A3B">
        <w:rPr>
          <w:sz w:val="28"/>
          <w:szCs w:val="24"/>
        </w:rPr>
        <w:t>’</w:t>
      </w:r>
      <w:r w:rsidRPr="000B1A3B">
        <w:rPr>
          <w:sz w:val="28"/>
          <w:szCs w:val="24"/>
        </w:rPr>
        <w:t>hésita qu</w:t>
      </w:r>
      <w:r w:rsidR="000200A2" w:rsidRPr="000B1A3B">
        <w:rPr>
          <w:sz w:val="28"/>
          <w:szCs w:val="24"/>
        </w:rPr>
        <w:t>’</w:t>
      </w:r>
      <w:r w:rsidRPr="000B1A3B">
        <w:rPr>
          <w:sz w:val="28"/>
          <w:szCs w:val="24"/>
        </w:rPr>
        <w:t>une seconde. La mère en elle voulait arracher</w:t>
      </w:r>
      <w:r w:rsidR="00442C40" w:rsidRPr="00F5240C">
        <w:rPr>
          <w:rStyle w:val="CorpsdutexteItalique"/>
          <w:sz w:val="28"/>
          <w:szCs w:val="24"/>
          <w:u w:color="000000" w:themeColor="text1"/>
        </w:rPr>
        <w:t xml:space="preserve"> maintenant</w:t>
      </w:r>
      <w:r w:rsidRPr="000B1A3B">
        <w:rPr>
          <w:sz w:val="28"/>
          <w:szCs w:val="24"/>
        </w:rPr>
        <w:t xml:space="preserve"> son fils à cet instrument de torture</w:t>
      </w:r>
      <w:r w:rsidR="007561BD" w:rsidRPr="000B1A3B">
        <w:rPr>
          <w:sz w:val="28"/>
          <w:szCs w:val="24"/>
        </w:rPr>
        <w:t>…</w:t>
      </w:r>
      <w:r w:rsidRPr="000B1A3B">
        <w:rPr>
          <w:sz w:val="28"/>
          <w:szCs w:val="24"/>
        </w:rPr>
        <w:t xml:space="preserve"> l</w:t>
      </w:r>
      <w:r w:rsidR="000200A2" w:rsidRPr="000B1A3B">
        <w:rPr>
          <w:sz w:val="28"/>
          <w:szCs w:val="24"/>
        </w:rPr>
        <w:t>’</w:t>
      </w:r>
      <w:r w:rsidRPr="000B1A3B">
        <w:rPr>
          <w:sz w:val="28"/>
          <w:szCs w:val="24"/>
        </w:rPr>
        <w:t>emporter</w:t>
      </w:r>
      <w:r w:rsidR="00442C40" w:rsidRPr="00F5240C">
        <w:rPr>
          <w:rStyle w:val="CorpsdutexteItalique"/>
          <w:sz w:val="28"/>
          <w:szCs w:val="24"/>
          <w:u w:color="000000" w:themeColor="text1"/>
        </w:rPr>
        <w:t xml:space="preserve"> maintenant</w:t>
      </w:r>
      <w:r w:rsidRPr="000B1A3B">
        <w:rPr>
          <w:sz w:val="28"/>
          <w:szCs w:val="24"/>
        </w:rPr>
        <w:t xml:space="preserve"> à la maison. Mais le médecin voulait découvrir ce qui essayait de le tuer, et le déco</w:t>
      </w:r>
      <w:r w:rsidR="00C71C2F" w:rsidRPr="000B1A3B">
        <w:rPr>
          <w:sz w:val="28"/>
          <w:szCs w:val="24"/>
        </w:rPr>
        <w:t>uv</w:t>
      </w:r>
      <w:r w:rsidRPr="000B1A3B">
        <w:rPr>
          <w:sz w:val="28"/>
          <w:szCs w:val="24"/>
        </w:rPr>
        <w:t>rir</w:t>
      </w:r>
      <w:r w:rsidR="00442C40" w:rsidRPr="00F5240C">
        <w:rPr>
          <w:rStyle w:val="CorpsdutexteItalique"/>
          <w:sz w:val="28"/>
          <w:szCs w:val="24"/>
          <w:u w:color="000000" w:themeColor="text1"/>
        </w:rPr>
        <w:t xml:space="preserve"> maintenant.</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Appelle Teri, dit-elle en se dirigeant déjà vers le sas. Dis-lui que je vais l</w:t>
      </w:r>
      <w:r w:rsidR="000200A2" w:rsidRPr="000B1A3B">
        <w:rPr>
          <w:sz w:val="28"/>
          <w:szCs w:val="24"/>
        </w:rPr>
        <w:t>’</w:t>
      </w:r>
      <w:r w:rsidR="00242707" w:rsidRPr="000B1A3B">
        <w:rPr>
          <w:sz w:val="28"/>
          <w:szCs w:val="24"/>
        </w:rPr>
        <w:t>aider à faire la deuxième prise de sang</w:t>
      </w:r>
      <w:r w:rsidR="00C71C2F" w:rsidRPr="000B1A3B">
        <w:rPr>
          <w:sz w:val="28"/>
          <w:szCs w:val="24"/>
        </w:rPr>
        <w:t>. </w:t>
      </w:r>
      <w:r w:rsidRPr="000B1A3B">
        <w:rPr>
          <w:sz w:val="28"/>
          <w:szCs w:val="24"/>
        </w:rPr>
        <w:t>»</w:t>
      </w:r>
    </w:p>
    <w:p w:rsidR="00F011D6" w:rsidRPr="000B1A3B" w:rsidRDefault="00F011D6"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Les trois séquences d</w:t>
      </w:r>
      <w:r w:rsidR="000200A2" w:rsidRPr="000B1A3B">
        <w:rPr>
          <w:sz w:val="28"/>
          <w:szCs w:val="24"/>
        </w:rPr>
        <w:t>’</w:t>
      </w:r>
      <w:r w:rsidRPr="000B1A3B">
        <w:rPr>
          <w:sz w:val="28"/>
          <w:szCs w:val="24"/>
        </w:rPr>
        <w:t>imagerie prirent moins de ci</w:t>
      </w:r>
      <w:r w:rsidR="00C71C2F" w:rsidRPr="000B1A3B">
        <w:rPr>
          <w:sz w:val="28"/>
          <w:szCs w:val="24"/>
        </w:rPr>
        <w:t>nq</w:t>
      </w:r>
      <w:r w:rsidRPr="000B1A3B">
        <w:rPr>
          <w:sz w:val="28"/>
          <w:szCs w:val="24"/>
        </w:rPr>
        <w:t>uante minutes. La couche de Joshua était trempée ma</w:t>
      </w:r>
      <w:r w:rsidR="00C71C2F" w:rsidRPr="000B1A3B">
        <w:rPr>
          <w:sz w:val="28"/>
          <w:szCs w:val="24"/>
        </w:rPr>
        <w:t>lg</w:t>
      </w:r>
      <w:r w:rsidRPr="000B1A3B">
        <w:rPr>
          <w:sz w:val="28"/>
          <w:szCs w:val="24"/>
        </w:rPr>
        <w:t>ré le cathéter qu</w:t>
      </w:r>
      <w:r w:rsidR="000200A2" w:rsidRPr="000B1A3B">
        <w:rPr>
          <w:sz w:val="28"/>
          <w:szCs w:val="24"/>
        </w:rPr>
        <w:t>’</w:t>
      </w:r>
      <w:r w:rsidRPr="000B1A3B">
        <w:rPr>
          <w:sz w:val="28"/>
          <w:szCs w:val="24"/>
        </w:rPr>
        <w:t>on avait posé pour prendre des échantillons d</w:t>
      </w:r>
      <w:r w:rsidR="000200A2" w:rsidRPr="000B1A3B">
        <w:rPr>
          <w:sz w:val="28"/>
          <w:szCs w:val="24"/>
        </w:rPr>
        <w:t>’</w:t>
      </w:r>
      <w:r w:rsidRPr="000B1A3B">
        <w:rPr>
          <w:sz w:val="28"/>
          <w:szCs w:val="24"/>
        </w:rPr>
        <w:t>urine, mais, en dehors de cela et de la bonne colère qu</w:t>
      </w:r>
      <w:r w:rsidR="000200A2" w:rsidRPr="000B1A3B">
        <w:rPr>
          <w:sz w:val="28"/>
          <w:szCs w:val="24"/>
        </w:rPr>
        <w:t>’</w:t>
      </w:r>
      <w:r w:rsidRPr="000B1A3B">
        <w:rPr>
          <w:sz w:val="28"/>
          <w:szCs w:val="24"/>
        </w:rPr>
        <w:t>il fit pour être resté si longtemps att</w:t>
      </w:r>
      <w:r w:rsidR="00C71C2F" w:rsidRPr="000B1A3B">
        <w:rPr>
          <w:sz w:val="28"/>
          <w:szCs w:val="24"/>
        </w:rPr>
        <w:t>ac</w:t>
      </w:r>
      <w:r w:rsidRPr="000B1A3B">
        <w:rPr>
          <w:sz w:val="28"/>
          <w:szCs w:val="24"/>
        </w:rPr>
        <w:t>hé, le bébé semblait en pleine forme. Kate le prit dans ses bras et le berça pendant que Teri et Alan détachaient les biosenseurs, puis l</w:t>
      </w:r>
      <w:r w:rsidR="000200A2" w:rsidRPr="000B1A3B">
        <w:rPr>
          <w:sz w:val="28"/>
          <w:szCs w:val="24"/>
        </w:rPr>
        <w:t>’</w:t>
      </w:r>
      <w:r w:rsidRPr="000B1A3B">
        <w:rPr>
          <w:sz w:val="28"/>
          <w:szCs w:val="24"/>
        </w:rPr>
        <w:t>infirmière le piqua de nouveau au gros orteil pour une dernière prise de sang, et la petite salle résonna de ses hurlements.</w:t>
      </w:r>
    </w:p>
    <w:p w:rsidR="004449C3" w:rsidRPr="000B1A3B" w:rsidRDefault="00242707" w:rsidP="00943037">
      <w:pPr>
        <w:pStyle w:val="Corpsdutexte1"/>
        <w:spacing w:line="240" w:lineRule="auto"/>
        <w:ind w:firstLine="284"/>
        <w:rPr>
          <w:sz w:val="28"/>
          <w:szCs w:val="24"/>
        </w:rPr>
      </w:pPr>
      <w:r w:rsidRPr="000B1A3B">
        <w:rPr>
          <w:sz w:val="28"/>
          <w:szCs w:val="24"/>
        </w:rPr>
        <w:t>Tandis qu</w:t>
      </w:r>
      <w:r w:rsidR="000200A2" w:rsidRPr="000B1A3B">
        <w:rPr>
          <w:sz w:val="28"/>
          <w:szCs w:val="24"/>
        </w:rPr>
        <w:t>’</w:t>
      </w:r>
      <w:r w:rsidRPr="000B1A3B">
        <w:rPr>
          <w:sz w:val="28"/>
          <w:szCs w:val="24"/>
        </w:rPr>
        <w:t>ils quittaient le service radio, Alan dit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Je vais programmer toute la séquence pour traiter les diff</w:t>
      </w:r>
      <w:r w:rsidR="00C71C2F" w:rsidRPr="000B1A3B">
        <w:rPr>
          <w:sz w:val="28"/>
          <w:szCs w:val="24"/>
        </w:rPr>
        <w:t>ér</w:t>
      </w:r>
      <w:r w:rsidRPr="000B1A3B">
        <w:rPr>
          <w:sz w:val="28"/>
          <w:szCs w:val="24"/>
        </w:rPr>
        <w:t>entes variables. Après, je préparerai les enregistrements, comme ça, on pourra les voir à huit heures demain matin. Est-ce que je commence par le taux de cellules T ou par la courbe d</w:t>
      </w:r>
      <w:r w:rsidR="000200A2" w:rsidRPr="000B1A3B">
        <w:rPr>
          <w:sz w:val="28"/>
          <w:szCs w:val="24"/>
        </w:rPr>
        <w:t>’</w:t>
      </w:r>
      <w:r w:rsidRPr="000B1A3B">
        <w:rPr>
          <w:sz w:val="28"/>
          <w:szCs w:val="24"/>
        </w:rPr>
        <w:t>adénosine désaminase</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P</w:t>
      </w:r>
      <w:r w:rsidR="00242707" w:rsidRPr="000B1A3B">
        <w:rPr>
          <w:sz w:val="28"/>
          <w:szCs w:val="24"/>
        </w:rPr>
        <w:t>lutôt l</w:t>
      </w:r>
      <w:r w:rsidR="000200A2" w:rsidRPr="000B1A3B">
        <w:rPr>
          <w:sz w:val="28"/>
          <w:szCs w:val="24"/>
        </w:rPr>
        <w:t>’</w:t>
      </w:r>
      <w:r w:rsidR="00242707" w:rsidRPr="000B1A3B">
        <w:rPr>
          <w:sz w:val="28"/>
          <w:szCs w:val="24"/>
        </w:rPr>
        <w:t>ADA, répondit Kate. Mais je voudrais voir toutes les références croisées</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Alan acquiesça d</w:t>
      </w:r>
      <w:r w:rsidR="000200A2" w:rsidRPr="000B1A3B">
        <w:rPr>
          <w:sz w:val="28"/>
          <w:szCs w:val="24"/>
        </w:rPr>
        <w:t>’</w:t>
      </w:r>
      <w:r w:rsidRPr="000B1A3B">
        <w:rPr>
          <w:sz w:val="28"/>
          <w:szCs w:val="24"/>
        </w:rPr>
        <w:t>un signe de tête et le nota sur son petit blo</w:t>
      </w:r>
      <w:r w:rsidR="00C71C2F" w:rsidRPr="000B1A3B">
        <w:rPr>
          <w:sz w:val="28"/>
          <w:szCs w:val="24"/>
        </w:rPr>
        <w:t>c ?</w:t>
      </w:r>
      <w:r w:rsidRPr="000B1A3B">
        <w:rPr>
          <w:sz w:val="28"/>
          <w:szCs w:val="24"/>
        </w:rPr>
        <w:t>-</w:t>
      </w:r>
    </w:p>
    <w:p w:rsidR="00442C40" w:rsidRPr="000B1A3B" w:rsidRDefault="001F006E" w:rsidP="00943037">
      <w:pPr>
        <w:pStyle w:val="Corpsdutexte181"/>
        <w:spacing w:line="240" w:lineRule="auto"/>
        <w:ind w:right="20" w:firstLine="284"/>
        <w:rPr>
          <w:b w:val="0"/>
          <w:sz w:val="28"/>
          <w:szCs w:val="24"/>
        </w:rPr>
      </w:pPr>
      <w:r w:rsidRPr="000B1A3B">
        <w:rPr>
          <w:rStyle w:val="Corpsdutexte18NonGras"/>
          <w:sz w:val="28"/>
          <w:szCs w:val="24"/>
        </w:rPr>
        <w:t>«</w:t>
      </w:r>
      <w:r w:rsidR="00B71BC1" w:rsidRPr="000B1A3B">
        <w:rPr>
          <w:rStyle w:val="Corpsdutexte18NonGras"/>
          <w:sz w:val="28"/>
          <w:szCs w:val="24"/>
        </w:rPr>
        <w:t> </w:t>
      </w:r>
      <w:r w:rsidR="00242707" w:rsidRPr="000B1A3B">
        <w:rPr>
          <w:rStyle w:val="Corpsdutexte18NonGras"/>
          <w:sz w:val="28"/>
          <w:szCs w:val="24"/>
        </w:rPr>
        <w:t>On</w:t>
      </w:r>
      <w:r w:rsidR="00442C40" w:rsidRPr="000B1A3B">
        <w:rPr>
          <w:b w:val="0"/>
          <w:sz w:val="28"/>
          <w:szCs w:val="24"/>
        </w:rPr>
        <w:t xml:space="preserve"> tous les résultats de laboratoire vers dix-huit heures ? dit</w:t>
      </w:r>
      <w:r w:rsidR="00242707" w:rsidRPr="000B1A3B">
        <w:rPr>
          <w:rStyle w:val="Corpsdutexte18NonGras"/>
          <w:sz w:val="28"/>
          <w:szCs w:val="24"/>
        </w:rPr>
        <w:t xml:space="preserve"> Teri. Je</w:t>
      </w:r>
      <w:r w:rsidR="00442C40" w:rsidRPr="000B1A3B">
        <w:rPr>
          <w:b w:val="0"/>
          <w:sz w:val="28"/>
          <w:szCs w:val="24"/>
        </w:rPr>
        <w:t xml:space="preserve"> vais veiller à</w:t>
      </w:r>
      <w:r w:rsidR="00242707" w:rsidRPr="000B1A3B">
        <w:rPr>
          <w:rStyle w:val="Corpsdutexte18NonGras"/>
          <w:sz w:val="28"/>
          <w:szCs w:val="24"/>
        </w:rPr>
        <w:t xml:space="preserve"> ce</w:t>
      </w:r>
      <w:r w:rsidR="00442C40" w:rsidRPr="000B1A3B">
        <w:rPr>
          <w:b w:val="0"/>
          <w:sz w:val="28"/>
          <w:szCs w:val="24"/>
        </w:rPr>
        <w:t xml:space="preserve"> que McPherson s’en occupe personnellement. </w:t>
      </w:r>
      <w:r w:rsidRPr="000B1A3B">
        <w:rPr>
          <w:b w:val="0"/>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tapota de sa main libre l</w:t>
      </w:r>
      <w:r w:rsidR="000200A2" w:rsidRPr="000B1A3B">
        <w:rPr>
          <w:sz w:val="28"/>
          <w:szCs w:val="24"/>
        </w:rPr>
        <w:t>’</w:t>
      </w:r>
      <w:r w:rsidRPr="000B1A3B">
        <w:rPr>
          <w:sz w:val="28"/>
          <w:szCs w:val="24"/>
        </w:rPr>
        <w:t>épaule de l</w:t>
      </w:r>
      <w:r w:rsidR="000200A2" w:rsidRPr="000B1A3B">
        <w:rPr>
          <w:sz w:val="28"/>
          <w:szCs w:val="24"/>
        </w:rPr>
        <w:t>’</w:t>
      </w:r>
      <w:r w:rsidRPr="000B1A3B">
        <w:rPr>
          <w:sz w:val="28"/>
          <w:szCs w:val="24"/>
        </w:rPr>
        <w:t>infirmière.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 xml:space="preserve">Oh, </w:t>
      </w:r>
      <w:r w:rsidR="009401DE" w:rsidRPr="000B1A3B">
        <w:rPr>
          <w:sz w:val="28"/>
          <w:szCs w:val="24"/>
        </w:rPr>
        <w:t>l</w:t>
      </w:r>
      <w:r w:rsidR="00242707" w:rsidRPr="000B1A3B">
        <w:rPr>
          <w:sz w:val="28"/>
          <w:szCs w:val="24"/>
        </w:rPr>
        <w:t>a</w:t>
      </w:r>
      <w:r w:rsidR="009401DE" w:rsidRPr="000B1A3B">
        <w:rPr>
          <w:sz w:val="28"/>
          <w:szCs w:val="24"/>
        </w:rPr>
        <w:t>,</w:t>
      </w:r>
      <w:r w:rsidR="00242707" w:rsidRPr="000B1A3B">
        <w:rPr>
          <w:sz w:val="28"/>
          <w:szCs w:val="24"/>
        </w:rPr>
        <w:t xml:space="preserve"> la</w:t>
      </w:r>
      <w:r w:rsidR="00C71C2F" w:rsidRPr="000B1A3B">
        <w:rPr>
          <w:sz w:val="28"/>
          <w:szCs w:val="24"/>
        </w:rPr>
        <w:t> </w:t>
      </w:r>
      <w:r w:rsidRPr="000B1A3B">
        <w:rPr>
          <w:sz w:val="28"/>
          <w:szCs w:val="24"/>
        </w:rPr>
        <w:t>»</w:t>
      </w:r>
      <w:r w:rsidR="00242707" w:rsidRPr="000B1A3B">
        <w:rPr>
          <w:sz w:val="28"/>
          <w:szCs w:val="24"/>
        </w:rPr>
        <w:t>, dit Teri. Le pansement de Joshua s</w:t>
      </w:r>
      <w:r w:rsidR="000200A2" w:rsidRPr="000B1A3B">
        <w:rPr>
          <w:sz w:val="28"/>
          <w:szCs w:val="24"/>
        </w:rPr>
        <w:t>’</w:t>
      </w:r>
      <w:r w:rsidR="00242707" w:rsidRPr="000B1A3B">
        <w:rPr>
          <w:sz w:val="28"/>
          <w:szCs w:val="24"/>
        </w:rPr>
        <w:t>était détaché</w:t>
      </w:r>
      <w:r w:rsidR="00C71C2F" w:rsidRPr="000B1A3B">
        <w:rPr>
          <w:sz w:val="28"/>
          <w:szCs w:val="24"/>
        </w:rPr>
        <w:t xml:space="preserve"> </w:t>
      </w:r>
      <w:r w:rsidR="00F011D6" w:rsidRPr="000B1A3B">
        <w:rPr>
          <w:sz w:val="28"/>
          <w:szCs w:val="24"/>
        </w:rPr>
        <w:t>à</w:t>
      </w:r>
      <w:r w:rsidR="00C71C2F" w:rsidRPr="000B1A3B">
        <w:rPr>
          <w:sz w:val="28"/>
          <w:szCs w:val="24"/>
        </w:rPr>
        <w:t xml:space="preserve"> </w:t>
      </w:r>
      <w:r w:rsidR="00242707" w:rsidRPr="000B1A3B">
        <w:rPr>
          <w:sz w:val="28"/>
          <w:szCs w:val="24"/>
        </w:rPr>
        <w:t xml:space="preserve">force de frotter contre le sparadrap qui avait </w:t>
      </w:r>
      <w:r w:rsidR="00442C40" w:rsidRPr="000B1A3B">
        <w:rPr>
          <w:rStyle w:val="Corpsdutexte7pt"/>
          <w:b w:val="0"/>
          <w:sz w:val="28"/>
          <w:szCs w:val="24"/>
        </w:rPr>
        <w:t>immobilisé</w:t>
      </w:r>
      <w:r w:rsidR="00242707" w:rsidRPr="000B1A3B">
        <w:rPr>
          <w:sz w:val="28"/>
          <w:szCs w:val="24"/>
        </w:rPr>
        <w:t xml:space="preserve"> sa tête. L</w:t>
      </w:r>
      <w:r w:rsidR="000200A2" w:rsidRPr="000B1A3B">
        <w:rPr>
          <w:sz w:val="28"/>
          <w:szCs w:val="24"/>
        </w:rPr>
        <w:t>’</w:t>
      </w:r>
      <w:r w:rsidR="00242707" w:rsidRPr="000B1A3B">
        <w:rPr>
          <w:sz w:val="28"/>
          <w:szCs w:val="24"/>
        </w:rPr>
        <w:t xml:space="preserve">infirmière Fôta. </w:t>
      </w:r>
      <w:r w:rsidRPr="000B1A3B">
        <w:rPr>
          <w:sz w:val="28"/>
          <w:szCs w:val="24"/>
        </w:rPr>
        <w:t>«</w:t>
      </w:r>
      <w:r w:rsidR="00B71BC1" w:rsidRPr="000B1A3B">
        <w:rPr>
          <w:sz w:val="28"/>
          <w:szCs w:val="24"/>
        </w:rPr>
        <w:t> </w:t>
      </w:r>
      <w:r w:rsidR="00242707" w:rsidRPr="000B1A3B">
        <w:rPr>
          <w:sz w:val="28"/>
          <w:szCs w:val="24"/>
        </w:rPr>
        <w:t>Bon, je suppose qu</w:t>
      </w:r>
      <w:r w:rsidR="000200A2" w:rsidRPr="000B1A3B">
        <w:rPr>
          <w:sz w:val="28"/>
          <w:szCs w:val="24"/>
        </w:rPr>
        <w:t>’</w:t>
      </w:r>
      <w:r w:rsidR="00242707" w:rsidRPr="000B1A3B">
        <w:rPr>
          <w:sz w:val="28"/>
          <w:szCs w:val="24"/>
        </w:rPr>
        <w:t>on n</w:t>
      </w:r>
      <w:r w:rsidR="000200A2" w:rsidRPr="000B1A3B">
        <w:rPr>
          <w:sz w:val="28"/>
          <w:szCs w:val="24"/>
        </w:rPr>
        <w:t>’</w:t>
      </w:r>
      <w:r w:rsidR="00242707" w:rsidRPr="000B1A3B">
        <w:rPr>
          <w:sz w:val="28"/>
          <w:szCs w:val="24"/>
        </w:rPr>
        <w:t>a plus besoin de ça, hein, mon trésor en sucre</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Alan surprit une étrange expression sur le visage de Kate. </w:t>
      </w:r>
      <w:r w:rsidR="001F006E" w:rsidRPr="000B1A3B">
        <w:rPr>
          <w:sz w:val="28"/>
          <w:szCs w:val="24"/>
        </w:rPr>
        <w:t>«</w:t>
      </w:r>
      <w:r w:rsidR="00B71BC1" w:rsidRPr="000B1A3B">
        <w:rPr>
          <w:sz w:val="28"/>
          <w:szCs w:val="24"/>
        </w:rPr>
        <w:t> </w:t>
      </w:r>
      <w:r w:rsidRPr="000B1A3B">
        <w:rPr>
          <w:sz w:val="28"/>
          <w:szCs w:val="24"/>
        </w:rPr>
        <w:t>Qu</w:t>
      </w:r>
      <w:r w:rsidR="000200A2" w:rsidRPr="000B1A3B">
        <w:rPr>
          <w:sz w:val="28"/>
          <w:szCs w:val="24"/>
        </w:rPr>
        <w:t>’</w:t>
      </w:r>
      <w:r w:rsidRPr="000B1A3B">
        <w:rPr>
          <w:sz w:val="28"/>
          <w:szCs w:val="24"/>
        </w:rPr>
        <w:t>est-ce qui se passe</w:t>
      </w:r>
      <w:r w:rsidR="00C71C2F" w:rsidRPr="000B1A3B">
        <w:rPr>
          <w:sz w:val="28"/>
          <w:szCs w:val="24"/>
        </w:rPr>
        <w:t> ? </w:t>
      </w:r>
      <w:r w:rsidR="001F006E" w:rsidRPr="000B1A3B">
        <w:rPr>
          <w:sz w:val="28"/>
          <w:szCs w:val="24"/>
        </w:rPr>
        <w:t>»</w:t>
      </w:r>
      <w:r w:rsidRPr="000B1A3B">
        <w:rPr>
          <w:sz w:val="28"/>
          <w:szCs w:val="24"/>
        </w:rPr>
        <w:t xml:space="preserve"> demanda-t-il d</w:t>
      </w:r>
      <w:r w:rsidR="000200A2" w:rsidRPr="000B1A3B">
        <w:rPr>
          <w:sz w:val="28"/>
          <w:szCs w:val="24"/>
        </w:rPr>
        <w:t>’</w:t>
      </w:r>
      <w:r w:rsidRPr="000B1A3B">
        <w:rPr>
          <w:sz w:val="28"/>
          <w:szCs w:val="24"/>
        </w:rPr>
        <w:t>une voix un peu inquiète.</w:t>
      </w:r>
    </w:p>
    <w:p w:rsidR="004449C3" w:rsidRPr="000B1A3B" w:rsidRDefault="00242707" w:rsidP="00943037">
      <w:pPr>
        <w:pStyle w:val="Corpsdutexte1"/>
        <w:spacing w:line="240" w:lineRule="auto"/>
        <w:ind w:right="20" w:firstLine="284"/>
        <w:rPr>
          <w:sz w:val="28"/>
          <w:szCs w:val="24"/>
        </w:rPr>
      </w:pPr>
      <w:r w:rsidRPr="000B1A3B">
        <w:rPr>
          <w:sz w:val="28"/>
          <w:szCs w:val="24"/>
        </w:rPr>
        <w:t>Kate réussit à répondre d</w:t>
      </w:r>
      <w:r w:rsidR="000200A2" w:rsidRPr="000B1A3B">
        <w:rPr>
          <w:sz w:val="28"/>
          <w:szCs w:val="24"/>
        </w:rPr>
        <w:t>’</w:t>
      </w:r>
      <w:r w:rsidRPr="000B1A3B">
        <w:rPr>
          <w:sz w:val="28"/>
          <w:szCs w:val="24"/>
        </w:rPr>
        <w:t>une voix calme</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Rien. J</w:t>
      </w:r>
      <w:r w:rsidR="000200A2" w:rsidRPr="000B1A3B">
        <w:rPr>
          <w:sz w:val="28"/>
          <w:szCs w:val="24"/>
        </w:rPr>
        <w:t>’</w:t>
      </w:r>
      <w:r w:rsidR="00F011D6" w:rsidRPr="000B1A3B">
        <w:rPr>
          <w:sz w:val="28"/>
          <w:szCs w:val="24"/>
        </w:rPr>
        <w:t>étais jus</w:t>
      </w:r>
      <w:r w:rsidRPr="000B1A3B">
        <w:rPr>
          <w:sz w:val="28"/>
          <w:szCs w:val="24"/>
        </w:rPr>
        <w:t>te en train de me demander si cela n</w:t>
      </w:r>
      <w:r w:rsidR="000200A2" w:rsidRPr="000B1A3B">
        <w:rPr>
          <w:sz w:val="28"/>
          <w:szCs w:val="24"/>
        </w:rPr>
        <w:t>’</w:t>
      </w:r>
      <w:r w:rsidRPr="000B1A3B">
        <w:rPr>
          <w:sz w:val="28"/>
          <w:szCs w:val="24"/>
        </w:rPr>
        <w:t xml:space="preserve">allait pas bousiller </w:t>
      </w:r>
      <w:r w:rsidR="009401DE" w:rsidRPr="000B1A3B">
        <w:rPr>
          <w:sz w:val="28"/>
          <w:szCs w:val="24"/>
        </w:rPr>
        <w:t>s</w:t>
      </w:r>
      <w:r w:rsidRPr="000B1A3B">
        <w:rPr>
          <w:sz w:val="28"/>
          <w:szCs w:val="24"/>
        </w:rPr>
        <w:t>a sieste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En le balançant un peu, ce qui provoqua le premier sourire</w:t>
      </w:r>
      <w:r w:rsidR="00442C40" w:rsidRPr="000B1A3B">
        <w:rPr>
          <w:rStyle w:val="Corpsdutexte12pt"/>
          <w:b w:val="0"/>
          <w:i w:val="0"/>
          <w:sz w:val="28"/>
        </w:rPr>
        <w:t xml:space="preserve"> de</w:t>
      </w:r>
      <w:r w:rsidRPr="000B1A3B">
        <w:rPr>
          <w:sz w:val="28"/>
          <w:szCs w:val="24"/>
        </w:rPr>
        <w:t xml:space="preserve"> l</w:t>
      </w:r>
      <w:r w:rsidR="000200A2" w:rsidRPr="000B1A3B">
        <w:rPr>
          <w:sz w:val="28"/>
          <w:szCs w:val="24"/>
        </w:rPr>
        <w:t>’</w:t>
      </w:r>
      <w:r w:rsidRPr="000B1A3B">
        <w:rPr>
          <w:sz w:val="28"/>
          <w:szCs w:val="24"/>
        </w:rPr>
        <w:t>après-midi, Kate rapprocha le front de son fils de la lumière. Elle se pencha et l</w:t>
      </w:r>
      <w:r w:rsidR="000200A2" w:rsidRPr="000B1A3B">
        <w:rPr>
          <w:sz w:val="28"/>
          <w:szCs w:val="24"/>
        </w:rPr>
        <w:t>’</w:t>
      </w:r>
      <w:r w:rsidRPr="000B1A3B">
        <w:rPr>
          <w:sz w:val="28"/>
          <w:szCs w:val="24"/>
        </w:rPr>
        <w:t>embrassa, les yeux à quelques millimètres de la peau odorante de son cr</w:t>
      </w:r>
      <w:r w:rsidR="00547A02" w:rsidRPr="000B1A3B">
        <w:rPr>
          <w:sz w:val="28"/>
          <w:szCs w:val="24"/>
        </w:rPr>
        <w:t>â</w:t>
      </w:r>
      <w:r w:rsidRPr="000B1A3B">
        <w:rPr>
          <w:sz w:val="28"/>
          <w:szCs w:val="24"/>
        </w:rPr>
        <w:t>ne.</w:t>
      </w:r>
    </w:p>
    <w:p w:rsidR="004449C3" w:rsidRPr="000B1A3B" w:rsidRDefault="00242707" w:rsidP="00943037">
      <w:pPr>
        <w:pStyle w:val="Corpsdutexte1"/>
        <w:spacing w:line="240" w:lineRule="auto"/>
        <w:ind w:right="20" w:firstLine="284"/>
        <w:rPr>
          <w:sz w:val="28"/>
          <w:szCs w:val="24"/>
        </w:rPr>
      </w:pPr>
      <w:r w:rsidRPr="000B1A3B">
        <w:rPr>
          <w:sz w:val="28"/>
          <w:szCs w:val="24"/>
        </w:rPr>
        <w:t>La</w:t>
      </w:r>
      <w:r w:rsidRPr="000B1A3B">
        <w:rPr>
          <w:rStyle w:val="Corpsdutexte9pt"/>
          <w:sz w:val="28"/>
          <w:szCs w:val="24"/>
        </w:rPr>
        <w:t xml:space="preserve"> vilaine</w:t>
      </w:r>
      <w:r w:rsidRPr="000B1A3B">
        <w:rPr>
          <w:sz w:val="28"/>
          <w:szCs w:val="24"/>
        </w:rPr>
        <w:t xml:space="preserve"> écorchure et les ecchymoses qu</w:t>
      </w:r>
      <w:r w:rsidR="000200A2" w:rsidRPr="000B1A3B">
        <w:rPr>
          <w:rStyle w:val="Corpsdutexte9pt"/>
          <w:sz w:val="28"/>
          <w:szCs w:val="24"/>
        </w:rPr>
        <w:t>’</w:t>
      </w:r>
      <w:r w:rsidRPr="000B1A3B">
        <w:rPr>
          <w:rStyle w:val="Corpsdutexte9pt"/>
          <w:sz w:val="28"/>
          <w:szCs w:val="24"/>
        </w:rPr>
        <w:t>il</w:t>
      </w:r>
      <w:r w:rsidRPr="000B1A3B">
        <w:rPr>
          <w:sz w:val="28"/>
          <w:szCs w:val="24"/>
        </w:rPr>
        <w:t xml:space="preserve"> s</w:t>
      </w:r>
      <w:r w:rsidR="000200A2" w:rsidRPr="000B1A3B">
        <w:rPr>
          <w:sz w:val="28"/>
          <w:szCs w:val="24"/>
        </w:rPr>
        <w:t>’</w:t>
      </w:r>
      <w:r w:rsidRPr="000B1A3B">
        <w:rPr>
          <w:sz w:val="28"/>
          <w:szCs w:val="24"/>
        </w:rPr>
        <w:t>était faites moi</w:t>
      </w:r>
      <w:r w:rsidR="00F011D6" w:rsidRPr="000B1A3B">
        <w:rPr>
          <w:sz w:val="28"/>
          <w:szCs w:val="24"/>
        </w:rPr>
        <w:t>ns</w:t>
      </w:r>
      <w:r w:rsidRPr="000B1A3B">
        <w:rPr>
          <w:sz w:val="28"/>
          <w:szCs w:val="24"/>
        </w:rPr>
        <w:t xml:space="preserve"> de deux heures auparavant avaient disparu. Pas d</w:t>
      </w:r>
      <w:r w:rsidR="000200A2" w:rsidRPr="000B1A3B">
        <w:rPr>
          <w:sz w:val="28"/>
          <w:szCs w:val="24"/>
        </w:rPr>
        <w:t>’</w:t>
      </w:r>
      <w:r w:rsidRPr="000B1A3B">
        <w:rPr>
          <w:sz w:val="28"/>
          <w:szCs w:val="24"/>
        </w:rPr>
        <w:t>héntatome sous la peau, aucun signe d</w:t>
      </w:r>
      <w:r w:rsidR="000200A2" w:rsidRPr="000B1A3B">
        <w:rPr>
          <w:sz w:val="28"/>
          <w:szCs w:val="24"/>
        </w:rPr>
        <w:t>’</w:t>
      </w:r>
      <w:r w:rsidRPr="000B1A3B">
        <w:rPr>
          <w:sz w:val="28"/>
          <w:szCs w:val="24"/>
        </w:rPr>
        <w:t>enflure, pas la mordre trace de la plaque rouge qui aurait dû mettre une semaine ou deux à s</w:t>
      </w:r>
      <w:r w:rsidR="000200A2" w:rsidRPr="000B1A3B">
        <w:rPr>
          <w:sz w:val="28"/>
          <w:szCs w:val="24"/>
        </w:rPr>
        <w:t>’</w:t>
      </w:r>
      <w:r w:rsidRPr="000B1A3B">
        <w:rPr>
          <w:sz w:val="28"/>
          <w:szCs w:val="24"/>
        </w:rPr>
        <w:t>effacer.</w:t>
      </w:r>
    </w:p>
    <w:p w:rsidR="004449C3" w:rsidRPr="000B1A3B" w:rsidRDefault="00242707" w:rsidP="00943037">
      <w:pPr>
        <w:pStyle w:val="Corpsdutexte1"/>
        <w:spacing w:line="240" w:lineRule="auto"/>
        <w:ind w:right="20" w:firstLine="284"/>
        <w:rPr>
          <w:sz w:val="28"/>
          <w:szCs w:val="24"/>
        </w:rPr>
      </w:pPr>
      <w:r w:rsidRPr="000B1A3B">
        <w:rPr>
          <w:sz w:val="28"/>
          <w:szCs w:val="24"/>
        </w:rPr>
        <w:t>La</w:t>
      </w:r>
      <w:r w:rsidRPr="000B1A3B">
        <w:rPr>
          <w:rStyle w:val="Corpsdutexte9pt"/>
          <w:sz w:val="28"/>
          <w:szCs w:val="24"/>
        </w:rPr>
        <w:t xml:space="preserve"> blessure</w:t>
      </w:r>
      <w:r w:rsidRPr="000B1A3B">
        <w:rPr>
          <w:sz w:val="28"/>
          <w:szCs w:val="24"/>
        </w:rPr>
        <w:t xml:space="preserve"> avait</w:t>
      </w:r>
      <w:r w:rsidR="00442C40" w:rsidRPr="00F5240C">
        <w:rPr>
          <w:rStyle w:val="CorpsdutexteItalique"/>
          <w:sz w:val="28"/>
          <w:szCs w:val="24"/>
          <w:u w:color="000000" w:themeColor="text1"/>
        </w:rPr>
        <w:t xml:space="preserve"> disparu</w:t>
      </w:r>
      <w:r w:rsidRPr="000B1A3B">
        <w:rPr>
          <w:sz w:val="28"/>
          <w:szCs w:val="24"/>
        </w:rPr>
        <w:t>. Comme si elle n</w:t>
      </w:r>
      <w:r w:rsidR="000200A2" w:rsidRPr="000B1A3B">
        <w:rPr>
          <w:sz w:val="28"/>
          <w:szCs w:val="24"/>
        </w:rPr>
        <w:t>’</w:t>
      </w:r>
      <w:r w:rsidRPr="000B1A3B">
        <w:rPr>
          <w:sz w:val="28"/>
          <w:szCs w:val="24"/>
        </w:rPr>
        <w:t>avait jamais</w:t>
      </w:r>
      <w:r w:rsidRPr="000B1A3B">
        <w:rPr>
          <w:rStyle w:val="Corpsdutexte9pt"/>
          <w:sz w:val="28"/>
          <w:szCs w:val="24"/>
        </w:rPr>
        <w:t xml:space="preserve"> existé.</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Ça doit être un truc fascinant, dit Alan en retournant à sa consol</w:t>
      </w:r>
      <w:r w:rsidR="00C71C2F" w:rsidRPr="000B1A3B">
        <w:rPr>
          <w:sz w:val="28"/>
          <w:szCs w:val="24"/>
        </w:rPr>
        <w:t>e</w:t>
      </w:r>
      <w:r w:rsidR="009401DE" w:rsidRPr="000B1A3B">
        <w:rPr>
          <w:sz w:val="28"/>
          <w:szCs w:val="24"/>
        </w:rPr>
        <w:t xml:space="preserve">. </w:t>
      </w:r>
      <w:r w:rsidR="00C71C2F" w:rsidRPr="000B1A3B">
        <w:rPr>
          <w:sz w:val="28"/>
          <w:szCs w:val="24"/>
        </w:rPr>
        <w:t>J</w:t>
      </w:r>
      <w:r w:rsidR="000200A2" w:rsidRPr="000B1A3B">
        <w:rPr>
          <w:sz w:val="28"/>
          <w:szCs w:val="24"/>
        </w:rPr>
        <w:t>’</w:t>
      </w:r>
      <w:r w:rsidR="00242707" w:rsidRPr="000B1A3B">
        <w:rPr>
          <w:sz w:val="28"/>
          <w:szCs w:val="24"/>
        </w:rPr>
        <w:t>ai h</w:t>
      </w:r>
      <w:r w:rsidR="00547A02" w:rsidRPr="000B1A3B">
        <w:rPr>
          <w:sz w:val="28"/>
          <w:szCs w:val="24"/>
        </w:rPr>
        <w:t>â</w:t>
      </w:r>
      <w:r w:rsidR="00242707" w:rsidRPr="000B1A3B">
        <w:rPr>
          <w:sz w:val="28"/>
          <w:szCs w:val="24"/>
        </w:rPr>
        <w:t>te d</w:t>
      </w:r>
      <w:r w:rsidR="000200A2" w:rsidRPr="000B1A3B">
        <w:rPr>
          <w:sz w:val="28"/>
          <w:szCs w:val="24"/>
        </w:rPr>
        <w:t>’</w:t>
      </w:r>
      <w:r w:rsidR="00242707" w:rsidRPr="000B1A3B">
        <w:rPr>
          <w:sz w:val="28"/>
          <w:szCs w:val="24"/>
        </w:rPr>
        <w:t>avoir les résultats.</w:t>
      </w:r>
    </w:p>
    <w:p w:rsidR="004449C3" w:rsidRPr="000B1A3B" w:rsidRDefault="009401DE"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Moi aussi, dit Kate en plongeant son regard dans</w:t>
      </w:r>
      <w:r w:rsidR="00C71C2F" w:rsidRPr="000B1A3B">
        <w:rPr>
          <w:sz w:val="28"/>
          <w:szCs w:val="24"/>
        </w:rPr>
        <w:t xml:space="preserve"> l</w:t>
      </w:r>
      <w:r w:rsidR="00242707" w:rsidRPr="000B1A3B">
        <w:rPr>
          <w:sz w:val="28"/>
          <w:szCs w:val="24"/>
        </w:rPr>
        <w:t>es yeux dil bébé, et en s</w:t>
      </w:r>
      <w:r w:rsidR="000200A2" w:rsidRPr="000B1A3B">
        <w:rPr>
          <w:sz w:val="28"/>
          <w:szCs w:val="24"/>
        </w:rPr>
        <w:t>’</w:t>
      </w:r>
      <w:r w:rsidR="00242707" w:rsidRPr="000B1A3B">
        <w:rPr>
          <w:sz w:val="28"/>
          <w:szCs w:val="24"/>
        </w:rPr>
        <w:t>apercevant que son cœur battait la chamade Moi aussi</w:t>
      </w:r>
      <w:r w:rsidR="00C71C2F" w:rsidRPr="000B1A3B">
        <w:rPr>
          <w:sz w:val="28"/>
          <w:szCs w:val="24"/>
        </w:rPr>
        <w:t>. </w:t>
      </w:r>
      <w:r w:rsidR="001F006E" w:rsidRPr="000B1A3B">
        <w:rPr>
          <w:sz w:val="28"/>
          <w:szCs w:val="24"/>
        </w:rPr>
        <w:t>»</w:t>
      </w:r>
    </w:p>
    <w:p w:rsidR="00547A02" w:rsidRPr="000B1A3B" w:rsidRDefault="00547A02" w:rsidP="00943037">
      <w:pPr>
        <w:pStyle w:val="Corpsdutexte1"/>
        <w:spacing w:line="240" w:lineRule="auto"/>
        <w:ind w:firstLine="284"/>
        <w:rPr>
          <w:sz w:val="28"/>
          <w:szCs w:val="24"/>
        </w:rPr>
      </w:pPr>
    </w:p>
    <w:p w:rsidR="00547A02" w:rsidRPr="000B1A3B" w:rsidRDefault="00547A02" w:rsidP="00943037">
      <w:pPr>
        <w:pStyle w:val="Corpsdutexte1"/>
        <w:spacing w:line="240" w:lineRule="auto"/>
        <w:ind w:firstLine="284"/>
        <w:rPr>
          <w:sz w:val="28"/>
          <w:szCs w:val="24"/>
        </w:rPr>
      </w:pPr>
    </w:p>
    <w:p w:rsidR="00547A02" w:rsidRPr="000B1A3B" w:rsidRDefault="00547A02" w:rsidP="00AE3FC9">
      <w:pPr>
        <w:pStyle w:val="Titre1"/>
      </w:pPr>
      <w:r w:rsidRPr="000B1A3B">
        <w:t>15</w:t>
      </w:r>
    </w:p>
    <w:p w:rsidR="00547A02" w:rsidRPr="000B1A3B" w:rsidRDefault="00547A02" w:rsidP="00943037">
      <w:pPr>
        <w:pStyle w:val="Corpsdutexte1"/>
        <w:spacing w:line="240" w:lineRule="auto"/>
        <w:ind w:firstLine="284"/>
        <w:rPr>
          <w:sz w:val="28"/>
          <w:szCs w:val="24"/>
        </w:rPr>
      </w:pPr>
    </w:p>
    <w:p w:rsidR="00547A02" w:rsidRPr="000B1A3B" w:rsidRDefault="00547A02"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Le samedi matin, Tom arriva en Land Rover. Kate rangea le pique-nique dans son sac à dos, Tom fourra Joshua dans le porte-bébé, et ils se mirent en route pour parcourir les deux kilomètres qui les séparaient de Bald Mountain. Ce mont, bien que situé dans le parc régional de Boulder, est assez loin de la ville pour qu</w:t>
      </w:r>
      <w:r w:rsidR="000200A2" w:rsidRPr="000B1A3B">
        <w:rPr>
          <w:sz w:val="28"/>
          <w:szCs w:val="24"/>
        </w:rPr>
        <w:t>’</w:t>
      </w:r>
      <w:r w:rsidRPr="000B1A3B">
        <w:rPr>
          <w:sz w:val="28"/>
          <w:szCs w:val="24"/>
        </w:rPr>
        <w:t>on n</w:t>
      </w:r>
      <w:r w:rsidR="000200A2" w:rsidRPr="000B1A3B">
        <w:rPr>
          <w:sz w:val="28"/>
          <w:szCs w:val="24"/>
        </w:rPr>
        <w:t>’</w:t>
      </w:r>
      <w:r w:rsidRPr="000B1A3B">
        <w:rPr>
          <w:sz w:val="28"/>
          <w:szCs w:val="24"/>
        </w:rPr>
        <w:t>y rencontre pas trop de randonneurs et de pique-niqueurs. Kate aimait beaucoup cet endroit à cause de la vue que l</w:t>
      </w:r>
      <w:r w:rsidR="000200A2" w:rsidRPr="000B1A3B">
        <w:rPr>
          <w:sz w:val="28"/>
          <w:szCs w:val="24"/>
        </w:rPr>
        <w:t>’</w:t>
      </w:r>
      <w:r w:rsidRPr="000B1A3B">
        <w:rPr>
          <w:sz w:val="28"/>
          <w:szCs w:val="24"/>
        </w:rPr>
        <w:t>on avait de là-haut</w:t>
      </w:r>
      <w:r w:rsidR="00C71C2F" w:rsidRPr="000B1A3B">
        <w:rPr>
          <w:sz w:val="28"/>
          <w:szCs w:val="24"/>
        </w:rPr>
        <w:t> ;</w:t>
      </w:r>
      <w:r w:rsidRPr="000B1A3B">
        <w:rPr>
          <w:sz w:val="28"/>
          <w:szCs w:val="24"/>
        </w:rPr>
        <w:t xml:space="preserve"> plus élevé que sa maison, il offrait un vaste panorama de plaines et de hauts sommets.</w:t>
      </w:r>
    </w:p>
    <w:p w:rsidR="004449C3" w:rsidRPr="000B1A3B" w:rsidRDefault="00242707" w:rsidP="00943037">
      <w:pPr>
        <w:pStyle w:val="Corpsdutexte1"/>
        <w:spacing w:line="240" w:lineRule="auto"/>
        <w:ind w:firstLine="284"/>
        <w:rPr>
          <w:sz w:val="28"/>
          <w:szCs w:val="24"/>
        </w:rPr>
      </w:pPr>
      <w:r w:rsidRPr="000B1A3B">
        <w:rPr>
          <w:sz w:val="28"/>
          <w:szCs w:val="24"/>
        </w:rPr>
        <w:t>Le soleil de juillet était très chaud et ils s</w:t>
      </w:r>
      <w:r w:rsidR="000200A2" w:rsidRPr="000B1A3B">
        <w:rPr>
          <w:sz w:val="28"/>
          <w:szCs w:val="24"/>
        </w:rPr>
        <w:t>’</w:t>
      </w:r>
      <w:r w:rsidRPr="000B1A3B">
        <w:rPr>
          <w:sz w:val="28"/>
          <w:szCs w:val="24"/>
        </w:rPr>
        <w:t xml:space="preserve">arrêtèrent plusieurs fois pendant leur ascension pour laisser la brise les rafraîchir. A ce moment, Kate eut une curieuse vision </w:t>
      </w:r>
      <w:r w:rsidR="001F006E" w:rsidRPr="000B1A3B">
        <w:rPr>
          <w:sz w:val="28"/>
          <w:szCs w:val="24"/>
        </w:rPr>
        <w:t>«</w:t>
      </w:r>
      <w:r w:rsidR="00B71BC1" w:rsidRPr="000B1A3B">
        <w:rPr>
          <w:sz w:val="28"/>
          <w:szCs w:val="24"/>
        </w:rPr>
        <w:t> </w:t>
      </w:r>
      <w:r w:rsidRPr="000B1A3B">
        <w:rPr>
          <w:sz w:val="28"/>
          <w:szCs w:val="24"/>
        </w:rPr>
        <w:t>objective</w:t>
      </w:r>
      <w:r w:rsidR="00C71C2F" w:rsidRPr="000B1A3B">
        <w:rPr>
          <w:sz w:val="28"/>
          <w:szCs w:val="24"/>
        </w:rPr>
        <w:t> </w:t>
      </w:r>
      <w:r w:rsidR="001F006E" w:rsidRPr="000B1A3B">
        <w:rPr>
          <w:sz w:val="28"/>
          <w:szCs w:val="24"/>
        </w:rPr>
        <w:t>»</w:t>
      </w:r>
      <w:r w:rsidRPr="000B1A3B">
        <w:rPr>
          <w:sz w:val="28"/>
          <w:szCs w:val="24"/>
        </w:rPr>
        <w:t xml:space="preserve"> de leur groupe</w:t>
      </w:r>
      <w:r w:rsidR="00C71C2F" w:rsidRPr="000B1A3B">
        <w:rPr>
          <w:sz w:val="28"/>
          <w:szCs w:val="24"/>
        </w:rPr>
        <w:t> :</w:t>
      </w:r>
      <w:r w:rsidRPr="000B1A3B">
        <w:rPr>
          <w:sz w:val="28"/>
          <w:szCs w:val="24"/>
        </w:rPr>
        <w:t xml:space="preserve"> Joshua en bonne santé et ravi d</w:t>
      </w:r>
      <w:r w:rsidR="000200A2" w:rsidRPr="000B1A3B">
        <w:rPr>
          <w:sz w:val="28"/>
          <w:szCs w:val="24"/>
        </w:rPr>
        <w:t>’</w:t>
      </w:r>
      <w:r w:rsidRPr="000B1A3B">
        <w:rPr>
          <w:sz w:val="28"/>
          <w:szCs w:val="24"/>
        </w:rPr>
        <w:t>être perché sur le large dos de Tom, son ex-époux souriant et pas le moins du monde essoufflé, et elle, les cheveux ébouriffés par la brise et les jambes nues offe</w:t>
      </w:r>
      <w:r w:rsidR="00C71C2F" w:rsidRPr="000B1A3B">
        <w:rPr>
          <w:sz w:val="28"/>
          <w:szCs w:val="24"/>
        </w:rPr>
        <w:t>rt</w:t>
      </w:r>
      <w:r w:rsidRPr="000B1A3B">
        <w:rPr>
          <w:sz w:val="28"/>
          <w:szCs w:val="24"/>
        </w:rPr>
        <w:t>es au soleil. Cette image de ce qu</w:t>
      </w:r>
      <w:r w:rsidR="000200A2" w:rsidRPr="000B1A3B">
        <w:rPr>
          <w:sz w:val="28"/>
          <w:szCs w:val="24"/>
        </w:rPr>
        <w:t>’</w:t>
      </w:r>
      <w:r w:rsidRPr="000B1A3B">
        <w:rPr>
          <w:sz w:val="28"/>
          <w:szCs w:val="24"/>
        </w:rPr>
        <w:t>aurait pu être sa famille lui laissa un amer goût d</w:t>
      </w:r>
      <w:r w:rsidR="000200A2" w:rsidRPr="000B1A3B">
        <w:rPr>
          <w:sz w:val="28"/>
          <w:szCs w:val="24"/>
        </w:rPr>
        <w:t>’</w:t>
      </w:r>
      <w:r w:rsidRPr="000B1A3B">
        <w:rPr>
          <w:sz w:val="28"/>
          <w:szCs w:val="24"/>
        </w:rPr>
        <w:t>échec.</w:t>
      </w:r>
    </w:p>
    <w:p w:rsidR="004449C3" w:rsidRPr="000B1A3B" w:rsidRDefault="00242707" w:rsidP="00943037">
      <w:pPr>
        <w:pStyle w:val="Corpsdutexte1"/>
        <w:spacing w:line="240" w:lineRule="auto"/>
        <w:ind w:firstLine="284"/>
        <w:rPr>
          <w:sz w:val="28"/>
          <w:szCs w:val="24"/>
        </w:rPr>
      </w:pPr>
      <w:r w:rsidRPr="000B1A3B">
        <w:rPr>
          <w:sz w:val="28"/>
          <w:szCs w:val="24"/>
        </w:rPr>
        <w:t>Le sommet de Bald Mountain était presque dépourvu d</w:t>
      </w:r>
      <w:r w:rsidR="000200A2" w:rsidRPr="000B1A3B">
        <w:rPr>
          <w:sz w:val="28"/>
          <w:szCs w:val="24"/>
        </w:rPr>
        <w:t>’</w:t>
      </w:r>
      <w:r w:rsidRPr="000B1A3B">
        <w:rPr>
          <w:sz w:val="28"/>
          <w:szCs w:val="24"/>
        </w:rPr>
        <w:t>arbres, ce qui rendait la vue encore plus impressio</w:t>
      </w:r>
      <w:r w:rsidR="00C71C2F" w:rsidRPr="000B1A3B">
        <w:rPr>
          <w:sz w:val="28"/>
          <w:szCs w:val="24"/>
        </w:rPr>
        <w:t>nn</w:t>
      </w:r>
      <w:r w:rsidRPr="000B1A3B">
        <w:rPr>
          <w:sz w:val="28"/>
          <w:szCs w:val="24"/>
        </w:rPr>
        <w:t>ante. Kate étendit la couverture qu</w:t>
      </w:r>
      <w:r w:rsidR="000200A2" w:rsidRPr="000B1A3B">
        <w:rPr>
          <w:sz w:val="28"/>
          <w:szCs w:val="24"/>
        </w:rPr>
        <w:t>’</w:t>
      </w:r>
      <w:r w:rsidRPr="000B1A3B">
        <w:rPr>
          <w:sz w:val="28"/>
          <w:szCs w:val="24"/>
        </w:rPr>
        <w:t>elle avait apportée, ils mirent Joshua dessus et Tom commença à sortir le pique-nique. Le ciel était une arche d</w:t>
      </w:r>
      <w:r w:rsidR="000200A2" w:rsidRPr="000B1A3B">
        <w:rPr>
          <w:sz w:val="28"/>
          <w:szCs w:val="24"/>
        </w:rPr>
        <w:t>’</w:t>
      </w:r>
      <w:r w:rsidRPr="000B1A3B">
        <w:rPr>
          <w:sz w:val="28"/>
          <w:szCs w:val="24"/>
        </w:rPr>
        <w:t>un bleu parfait. La chaleur miroitait sur les plaines et Kate voyait le soleil se refléter dans les pare-brise, sur le ruban étroit de l</w:t>
      </w:r>
      <w:r w:rsidR="000200A2" w:rsidRPr="000B1A3B">
        <w:rPr>
          <w:sz w:val="28"/>
          <w:szCs w:val="24"/>
        </w:rPr>
        <w:t>’</w:t>
      </w:r>
      <w:r w:rsidRPr="000B1A3B">
        <w:rPr>
          <w:sz w:val="28"/>
          <w:szCs w:val="24"/>
        </w:rPr>
        <w:t>a</w:t>
      </w:r>
      <w:r w:rsidR="00C71C2F" w:rsidRPr="000B1A3B">
        <w:rPr>
          <w:sz w:val="28"/>
          <w:szCs w:val="24"/>
        </w:rPr>
        <w:t>ut</w:t>
      </w:r>
      <w:r w:rsidRPr="000B1A3B">
        <w:rPr>
          <w:sz w:val="28"/>
          <w:szCs w:val="24"/>
        </w:rPr>
        <w:t>oroute à péage de Boulder à Denver. Il ne restait que très peu de plaques de neige sur les Indian Peaks, à l</w:t>
      </w:r>
      <w:r w:rsidR="000200A2" w:rsidRPr="000B1A3B">
        <w:rPr>
          <w:sz w:val="28"/>
          <w:szCs w:val="24"/>
        </w:rPr>
        <w:t>’</w:t>
      </w:r>
      <w:r w:rsidRPr="000B1A3B">
        <w:rPr>
          <w:sz w:val="28"/>
          <w:szCs w:val="24"/>
        </w:rPr>
        <w:t>ouest.</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Des œufs à la diable, dit Tom. Tu es merveilleuse</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détestait ce dessert, mais elle n</w:t>
      </w:r>
      <w:r w:rsidR="000200A2" w:rsidRPr="000B1A3B">
        <w:rPr>
          <w:sz w:val="28"/>
          <w:szCs w:val="24"/>
        </w:rPr>
        <w:t>’</w:t>
      </w:r>
      <w:r w:rsidRPr="000B1A3B">
        <w:rPr>
          <w:sz w:val="28"/>
          <w:szCs w:val="24"/>
        </w:rPr>
        <w:t>avait pas oublié que Tom l</w:t>
      </w:r>
      <w:r w:rsidR="000200A2" w:rsidRPr="000B1A3B">
        <w:rPr>
          <w:sz w:val="28"/>
          <w:szCs w:val="24"/>
        </w:rPr>
        <w:t>’</w:t>
      </w:r>
      <w:r w:rsidRPr="000B1A3B">
        <w:rPr>
          <w:sz w:val="28"/>
          <w:szCs w:val="24"/>
        </w:rPr>
        <w:t>adorait. Elle coupa en deux une tranche de pain français et y fourra un petit morceau de dinde. Joshua dédaigna le sandwich et rampa par-dessus le genou de Tom pour passer de la couverture sur l</w:t>
      </w:r>
      <w:r w:rsidR="000200A2" w:rsidRPr="000B1A3B">
        <w:rPr>
          <w:sz w:val="28"/>
          <w:szCs w:val="24"/>
        </w:rPr>
        <w:t>’</w:t>
      </w:r>
      <w:r w:rsidRPr="000B1A3B">
        <w:rPr>
          <w:sz w:val="28"/>
          <w:szCs w:val="24"/>
        </w:rPr>
        <w:t>herbe.</w:t>
      </w:r>
    </w:p>
    <w:p w:rsidR="00851356" w:rsidRPr="000B1A3B" w:rsidRDefault="00242707" w:rsidP="00943037">
      <w:pPr>
        <w:pStyle w:val="Corpsdutexte1"/>
        <w:spacing w:line="240" w:lineRule="auto"/>
        <w:ind w:right="20" w:firstLine="284"/>
        <w:rPr>
          <w:sz w:val="28"/>
          <w:szCs w:val="24"/>
        </w:rPr>
      </w:pPr>
      <w:r w:rsidRPr="000B1A3B">
        <w:rPr>
          <w:sz w:val="28"/>
          <w:szCs w:val="24"/>
        </w:rPr>
        <w:t>Kate entama un jeu auquel elle jouait souvent avec</w:t>
      </w:r>
      <w:r w:rsidR="00F011D6" w:rsidRPr="000B1A3B">
        <w:rPr>
          <w:sz w:val="28"/>
          <w:szCs w:val="24"/>
        </w:rPr>
        <w:t xml:space="preserve"> </w:t>
      </w:r>
      <w:r w:rsidRPr="000B1A3B">
        <w:rPr>
          <w:sz w:val="28"/>
          <w:szCs w:val="24"/>
        </w:rPr>
        <w:t xml:space="preserve">Tom lors de leurs sorties. </w:t>
      </w:r>
      <w:r w:rsidR="001F006E" w:rsidRPr="000B1A3B">
        <w:rPr>
          <w:sz w:val="28"/>
          <w:szCs w:val="24"/>
        </w:rPr>
        <w:t>«</w:t>
      </w:r>
      <w:r w:rsidR="00B71BC1" w:rsidRPr="000B1A3B">
        <w:rPr>
          <w:sz w:val="28"/>
          <w:szCs w:val="24"/>
        </w:rPr>
        <w:t> </w:t>
      </w:r>
      <w:r w:rsidRPr="000B1A3B">
        <w:rPr>
          <w:sz w:val="28"/>
          <w:szCs w:val="24"/>
        </w:rPr>
        <w:t>Qu</w:t>
      </w:r>
      <w:r w:rsidR="000200A2" w:rsidRPr="000B1A3B">
        <w:rPr>
          <w:sz w:val="28"/>
          <w:szCs w:val="24"/>
        </w:rPr>
        <w:t>’</w:t>
      </w:r>
      <w:r w:rsidRPr="000B1A3B">
        <w:rPr>
          <w:sz w:val="28"/>
          <w:szCs w:val="24"/>
        </w:rPr>
        <w:t>est-ce que c</w:t>
      </w:r>
      <w:r w:rsidR="000200A2" w:rsidRPr="000B1A3B">
        <w:rPr>
          <w:sz w:val="28"/>
          <w:szCs w:val="24"/>
        </w:rPr>
        <w:t>’</w:t>
      </w:r>
      <w:r w:rsidRPr="000B1A3B">
        <w:rPr>
          <w:sz w:val="28"/>
          <w:szCs w:val="24"/>
        </w:rPr>
        <w:t>est cet arbre, là-bas</w:t>
      </w:r>
      <w:r w:rsidR="00C71C2F" w:rsidRPr="000B1A3B">
        <w:rPr>
          <w:sz w:val="28"/>
          <w:szCs w:val="24"/>
        </w:rPr>
        <w:t> ? </w:t>
      </w:r>
      <w:r w:rsidR="001F006E" w:rsidRPr="000B1A3B">
        <w:rPr>
          <w:sz w:val="28"/>
          <w:szCs w:val="24"/>
        </w:rPr>
        <w:t>»</w:t>
      </w:r>
      <w:r w:rsidRPr="000B1A3B">
        <w:rPr>
          <w:sz w:val="28"/>
          <w:szCs w:val="24"/>
        </w:rPr>
        <w:t xml:space="preserve"> demanda-t-elle.</w:t>
      </w:r>
    </w:p>
    <w:p w:rsidR="004449C3" w:rsidRPr="000B1A3B" w:rsidRDefault="00242707" w:rsidP="00943037">
      <w:pPr>
        <w:pStyle w:val="Corpsdutexte1"/>
        <w:spacing w:line="240" w:lineRule="auto"/>
        <w:ind w:right="20" w:firstLine="284"/>
        <w:rPr>
          <w:sz w:val="28"/>
          <w:szCs w:val="24"/>
        </w:rPr>
      </w:pPr>
      <w:r w:rsidRPr="000B1A3B">
        <w:rPr>
          <w:sz w:val="28"/>
          <w:szCs w:val="24"/>
        </w:rPr>
        <w:t>Tom ne jeta même pas un coup d</w:t>
      </w:r>
      <w:r w:rsidR="000200A2" w:rsidRPr="000B1A3B">
        <w:rPr>
          <w:sz w:val="28"/>
          <w:szCs w:val="24"/>
        </w:rPr>
        <w:t>’</w:t>
      </w:r>
      <w:r w:rsidRPr="000B1A3B">
        <w:rPr>
          <w:sz w:val="28"/>
          <w:szCs w:val="24"/>
        </w:rPr>
        <w:t xml:space="preserve">œil derrière lui. </w:t>
      </w:r>
      <w:r w:rsidR="001F006E" w:rsidRPr="000B1A3B">
        <w:rPr>
          <w:sz w:val="28"/>
          <w:szCs w:val="24"/>
        </w:rPr>
        <w:t>«</w:t>
      </w:r>
      <w:r w:rsidR="00B71BC1" w:rsidRPr="000B1A3B">
        <w:rPr>
          <w:sz w:val="28"/>
          <w:szCs w:val="24"/>
        </w:rPr>
        <w:t> </w:t>
      </w:r>
      <w:r w:rsidRPr="000B1A3B">
        <w:rPr>
          <w:sz w:val="28"/>
          <w:szCs w:val="24"/>
        </w:rPr>
        <w:t>Un pin Ponderosa.</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Je le savais, dit Kate.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Alors, demande-moi quelque chose de plus diff</w:t>
      </w:r>
      <w:r w:rsidRPr="000B1A3B">
        <w:rPr>
          <w:sz w:val="28"/>
          <w:szCs w:val="24"/>
        </w:rPr>
        <w:t>ic</w:t>
      </w:r>
      <w:r w:rsidR="00242707" w:rsidRPr="000B1A3B">
        <w:rPr>
          <w:sz w:val="28"/>
          <w:szCs w:val="24"/>
        </w:rPr>
        <w:t>ile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Elle prit dans sa main un peu du sol sablonneux, cai</w:t>
      </w:r>
      <w:r w:rsidR="00C71C2F" w:rsidRPr="000B1A3B">
        <w:rPr>
          <w:sz w:val="28"/>
          <w:szCs w:val="24"/>
        </w:rPr>
        <w:t>ll</w:t>
      </w:r>
      <w:r w:rsidRPr="000B1A3B">
        <w:rPr>
          <w:sz w:val="28"/>
          <w:szCs w:val="24"/>
        </w:rPr>
        <w:t xml:space="preserve">outeux, sur lequel ils étaient assis. </w:t>
      </w:r>
      <w:r w:rsidR="001F006E" w:rsidRPr="000B1A3B">
        <w:rPr>
          <w:sz w:val="28"/>
          <w:szCs w:val="24"/>
        </w:rPr>
        <w:t>«</w:t>
      </w:r>
      <w:r w:rsidR="00B71BC1" w:rsidRPr="000B1A3B">
        <w:rPr>
          <w:sz w:val="28"/>
          <w:szCs w:val="24"/>
        </w:rPr>
        <w:t> </w:t>
      </w:r>
      <w:r w:rsidRPr="000B1A3B">
        <w:rPr>
          <w:sz w:val="28"/>
          <w:szCs w:val="24"/>
        </w:rPr>
        <w:t>Comment tu appe</w:t>
      </w:r>
      <w:r w:rsidR="00C71C2F" w:rsidRPr="000B1A3B">
        <w:rPr>
          <w:sz w:val="28"/>
          <w:szCs w:val="24"/>
        </w:rPr>
        <w:t>ll</w:t>
      </w:r>
      <w:r w:rsidRPr="000B1A3B">
        <w:rPr>
          <w:sz w:val="28"/>
          <w:szCs w:val="24"/>
        </w:rPr>
        <w:t>es ça</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De la terre</w:t>
      </w:r>
      <w:r w:rsidRPr="000B1A3B">
        <w:rPr>
          <w:sz w:val="28"/>
          <w:szCs w:val="24"/>
        </w:rPr>
        <w:t>. </w:t>
      </w:r>
      <w:r w:rsidR="001F006E" w:rsidRPr="000B1A3B">
        <w:rPr>
          <w:sz w:val="28"/>
          <w:szCs w:val="24"/>
        </w:rPr>
        <w:t>»</w:t>
      </w:r>
      <w:r w:rsidR="00242707" w:rsidRPr="000B1A3B">
        <w:rPr>
          <w:sz w:val="28"/>
          <w:szCs w:val="24"/>
        </w:rPr>
        <w:t xml:space="preserve"> Il était en train de se préparer un sandwich gargantuesque.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Allons, Balboa</w:t>
      </w:r>
      <w:r w:rsidR="00851356" w:rsidRPr="000B1A3B">
        <w:rPr>
          <w:rStyle w:val="Appelnotedebasdep"/>
          <w:sz w:val="28"/>
          <w:szCs w:val="24"/>
        </w:rPr>
        <w:footnoteReference w:id="1"/>
      </w:r>
      <w:r w:rsidR="00242707" w:rsidRPr="000B1A3B">
        <w:rPr>
          <w:sz w:val="28"/>
          <w:szCs w:val="24"/>
        </w:rPr>
        <w:t xml:space="preserve"> montre-toi pacifique</w:t>
      </w:r>
      <w:r w:rsidR="00C71C2F" w:rsidRPr="000B1A3B">
        <w:rPr>
          <w:sz w:val="28"/>
          <w:szCs w:val="24"/>
        </w:rPr>
        <w:t>. </w:t>
      </w:r>
      <w:r w:rsidRPr="000B1A3B">
        <w:rPr>
          <w:sz w:val="28"/>
          <w:szCs w:val="24"/>
        </w:rPr>
        <w:t>»</w:t>
      </w:r>
      <w:r w:rsidR="00242707" w:rsidRPr="000B1A3B">
        <w:rPr>
          <w:sz w:val="28"/>
          <w:szCs w:val="24"/>
        </w:rPr>
        <w:t xml:space="preserve"> C</w:t>
      </w:r>
      <w:r w:rsidR="000200A2" w:rsidRPr="000B1A3B">
        <w:rPr>
          <w:sz w:val="28"/>
          <w:szCs w:val="24"/>
        </w:rPr>
        <w:t>’</w:t>
      </w:r>
      <w:r w:rsidR="00242707" w:rsidRPr="000B1A3B">
        <w:rPr>
          <w:sz w:val="28"/>
          <w:szCs w:val="24"/>
        </w:rPr>
        <w:t>était une de leurs vieilles plaisanteries stupides.</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Tom gratta le sol de sa main libre. </w:t>
      </w:r>
      <w:r w:rsidR="001F006E" w:rsidRPr="000B1A3B">
        <w:rPr>
          <w:sz w:val="28"/>
          <w:szCs w:val="24"/>
        </w:rPr>
        <w:t>«</w:t>
      </w:r>
      <w:r w:rsidR="00B71BC1" w:rsidRPr="000B1A3B">
        <w:rPr>
          <w:sz w:val="28"/>
          <w:szCs w:val="24"/>
        </w:rPr>
        <w:t> </w:t>
      </w:r>
      <w:r w:rsidRPr="000B1A3B">
        <w:rPr>
          <w:sz w:val="28"/>
          <w:szCs w:val="24"/>
        </w:rPr>
        <w:t>C</w:t>
      </w:r>
      <w:r w:rsidR="000200A2" w:rsidRPr="000B1A3B">
        <w:rPr>
          <w:sz w:val="28"/>
          <w:szCs w:val="24"/>
        </w:rPr>
        <w:t>’</w:t>
      </w:r>
      <w:r w:rsidRPr="000B1A3B">
        <w:rPr>
          <w:sz w:val="28"/>
          <w:szCs w:val="24"/>
        </w:rPr>
        <w:t>est de l</w:t>
      </w:r>
      <w:r w:rsidR="000200A2" w:rsidRPr="000B1A3B">
        <w:rPr>
          <w:sz w:val="28"/>
          <w:szCs w:val="24"/>
        </w:rPr>
        <w:t>’</w:t>
      </w:r>
      <w:r w:rsidRPr="000B1A3B">
        <w:rPr>
          <w:sz w:val="28"/>
          <w:szCs w:val="24"/>
        </w:rPr>
        <w:t>arène. Simplement le granité usé qui forme ces collines.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Qu</w:t>
      </w:r>
      <w:r w:rsidR="000200A2" w:rsidRPr="000B1A3B">
        <w:rPr>
          <w:sz w:val="28"/>
          <w:szCs w:val="24"/>
        </w:rPr>
        <w:t>’</w:t>
      </w:r>
      <w:r w:rsidR="00242707" w:rsidRPr="000B1A3B">
        <w:rPr>
          <w:sz w:val="28"/>
          <w:szCs w:val="24"/>
        </w:rPr>
        <w:t>est-ce qui l</w:t>
      </w:r>
      <w:r w:rsidR="000200A2" w:rsidRPr="000B1A3B">
        <w:rPr>
          <w:sz w:val="28"/>
          <w:szCs w:val="24"/>
        </w:rPr>
        <w:t>’</w:t>
      </w:r>
      <w:r w:rsidR="00242707" w:rsidRPr="000B1A3B">
        <w:rPr>
          <w:sz w:val="28"/>
          <w:szCs w:val="24"/>
        </w:rPr>
        <w:t>a usé comme ça</w:t>
      </w:r>
      <w:r w:rsidRPr="000B1A3B">
        <w:rPr>
          <w:sz w:val="28"/>
          <w:szCs w:val="24"/>
        </w:rPr>
        <w:t> ? </w:t>
      </w:r>
      <w:r w:rsidR="001F006E" w:rsidRPr="000B1A3B">
        <w:rPr>
          <w:sz w:val="28"/>
          <w:szCs w:val="24"/>
        </w:rPr>
        <w:t>»</w:t>
      </w:r>
      <w:r w:rsidR="00242707" w:rsidRPr="000B1A3B">
        <w:rPr>
          <w:sz w:val="28"/>
          <w:szCs w:val="24"/>
        </w:rPr>
        <w:t xml:space="preserve"> Kate se lassait difficilement de ce jeu. La plus grande partie de ce qu</w:t>
      </w:r>
      <w:r w:rsidR="000200A2" w:rsidRPr="000B1A3B">
        <w:rPr>
          <w:sz w:val="28"/>
          <w:szCs w:val="24"/>
        </w:rPr>
        <w:t>’</w:t>
      </w:r>
      <w:r w:rsidR="00242707" w:rsidRPr="000B1A3B">
        <w:rPr>
          <w:sz w:val="28"/>
          <w:szCs w:val="24"/>
        </w:rPr>
        <w:t>elle savait sur la nature, elle l</w:t>
      </w:r>
      <w:r w:rsidR="000200A2" w:rsidRPr="000B1A3B">
        <w:rPr>
          <w:sz w:val="28"/>
          <w:szCs w:val="24"/>
        </w:rPr>
        <w:t>’</w:t>
      </w:r>
      <w:r w:rsidR="00242707" w:rsidRPr="000B1A3B">
        <w:rPr>
          <w:sz w:val="28"/>
          <w:szCs w:val="24"/>
        </w:rPr>
        <w:t>avait apprise en parlant avec Tom.</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Le granit</w:t>
      </w:r>
      <w:r w:rsidR="00851356" w:rsidRPr="000B1A3B">
        <w:rPr>
          <w:sz w:val="28"/>
          <w:szCs w:val="24"/>
        </w:rPr>
        <w:t>e</w:t>
      </w:r>
      <w:r w:rsidR="00C71C2F" w:rsidRPr="000B1A3B">
        <w:rPr>
          <w:sz w:val="28"/>
          <w:szCs w:val="24"/>
        </w:rPr>
        <w:t> ?</w:t>
      </w:r>
      <w:r w:rsidR="00242707" w:rsidRPr="000B1A3B">
        <w:rPr>
          <w:sz w:val="28"/>
          <w:szCs w:val="24"/>
        </w:rPr>
        <w:t xml:space="preserve"> répondit-il en prenant une grosse bo</w:t>
      </w:r>
      <w:r w:rsidR="00C71C2F" w:rsidRPr="000B1A3B">
        <w:rPr>
          <w:sz w:val="28"/>
          <w:szCs w:val="24"/>
        </w:rPr>
        <w:t>uc</w:t>
      </w:r>
      <w:r w:rsidR="00242707" w:rsidRPr="000B1A3B">
        <w:rPr>
          <w:sz w:val="28"/>
          <w:szCs w:val="24"/>
        </w:rPr>
        <w:t>hée. Les mouvements des glaciers. Les racines des plantes. L</w:t>
      </w:r>
      <w:r w:rsidR="000200A2" w:rsidRPr="000B1A3B">
        <w:rPr>
          <w:sz w:val="28"/>
          <w:szCs w:val="24"/>
        </w:rPr>
        <w:t>’</w:t>
      </w:r>
      <w:r w:rsidR="00242707" w:rsidRPr="000B1A3B">
        <w:rPr>
          <w:sz w:val="28"/>
          <w:szCs w:val="24"/>
        </w:rPr>
        <w:t>acide des hyphes qui forment le mycélium de ces lichens. Si on leur en laisse le temps, les choses vivantes rongeront n</w:t>
      </w:r>
      <w:r w:rsidR="000200A2" w:rsidRPr="000B1A3B">
        <w:rPr>
          <w:sz w:val="28"/>
          <w:szCs w:val="24"/>
        </w:rPr>
        <w:t>’</w:t>
      </w:r>
      <w:r w:rsidR="00242707" w:rsidRPr="000B1A3B">
        <w:rPr>
          <w:sz w:val="28"/>
          <w:szCs w:val="24"/>
        </w:rPr>
        <w:t>importe quel type de roche. Ensuite, la matière organique se décompose, des petites bestioles s</w:t>
      </w:r>
      <w:r w:rsidR="000200A2" w:rsidRPr="000B1A3B">
        <w:rPr>
          <w:sz w:val="28"/>
          <w:szCs w:val="24"/>
        </w:rPr>
        <w:t>’</w:t>
      </w:r>
      <w:r w:rsidR="00242707" w:rsidRPr="000B1A3B">
        <w:rPr>
          <w:sz w:val="28"/>
          <w:szCs w:val="24"/>
        </w:rPr>
        <w:t>y enterrent et enrichissent le sol quand</w:t>
      </w:r>
      <w:r w:rsidR="00442C40" w:rsidRPr="00F5240C">
        <w:rPr>
          <w:rStyle w:val="Corpsdutexte10pt2"/>
          <w:b w:val="0"/>
          <w:sz w:val="28"/>
          <w:szCs w:val="24"/>
          <w:u w:color="000000" w:themeColor="text1"/>
        </w:rPr>
        <w:t xml:space="preserve"> elles </w:t>
      </w:r>
      <w:r w:rsidR="00242707" w:rsidRPr="000B1A3B">
        <w:rPr>
          <w:sz w:val="28"/>
          <w:szCs w:val="24"/>
        </w:rPr>
        <w:t>aussi se décomposent, et</w:t>
      </w:r>
      <w:r w:rsidR="00442C40" w:rsidRPr="00F5240C">
        <w:rPr>
          <w:rStyle w:val="Corpsdutexte10pt2"/>
          <w:b w:val="0"/>
          <w:sz w:val="28"/>
          <w:szCs w:val="24"/>
          <w:u w:color="000000" w:themeColor="text1"/>
        </w:rPr>
        <w:t xml:space="preserve"> voilà</w:t>
      </w:r>
      <w:r w:rsidR="007561BD" w:rsidRPr="000B1A3B">
        <w:rPr>
          <w:sz w:val="28"/>
          <w:szCs w:val="24"/>
        </w:rPr>
        <w:t>…</w:t>
      </w:r>
      <w:r w:rsidR="00242707" w:rsidRPr="000B1A3B">
        <w:rPr>
          <w:sz w:val="28"/>
          <w:szCs w:val="24"/>
        </w:rPr>
        <w:t xml:space="preserve"> de la terre</w:t>
      </w:r>
      <w:r w:rsidR="00C71C2F" w:rsidRPr="000B1A3B">
        <w:rPr>
          <w:sz w:val="28"/>
          <w:szCs w:val="24"/>
        </w:rPr>
        <w:t>. </w:t>
      </w:r>
      <w:r w:rsidRPr="000B1A3B">
        <w:rPr>
          <w:sz w:val="28"/>
          <w:szCs w:val="24"/>
        </w:rPr>
        <w:t>»</w:t>
      </w:r>
      <w:r w:rsidR="00242707" w:rsidRPr="000B1A3B">
        <w:rPr>
          <w:sz w:val="28"/>
          <w:szCs w:val="24"/>
        </w:rPr>
        <w:t xml:space="preserve"> Il prit une autre bouchée.</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fit courir sa main dans le gazon clairsemé et les mauvaises herbes courtes où rampait Joshua. </w:t>
      </w:r>
      <w:r w:rsidR="001F006E" w:rsidRPr="000B1A3B">
        <w:rPr>
          <w:sz w:val="28"/>
          <w:szCs w:val="24"/>
        </w:rPr>
        <w:t>«</w:t>
      </w:r>
      <w:r w:rsidR="00B71BC1" w:rsidRPr="000B1A3B">
        <w:rPr>
          <w:sz w:val="28"/>
          <w:szCs w:val="24"/>
        </w:rPr>
        <w:t xml:space="preserve"> </w:t>
      </w:r>
      <w:r w:rsidRPr="000B1A3B">
        <w:rPr>
          <w:sz w:val="28"/>
          <w:szCs w:val="24"/>
        </w:rPr>
        <w:t>Et ça, qu</w:t>
      </w:r>
      <w:r w:rsidR="000200A2" w:rsidRPr="000B1A3B">
        <w:rPr>
          <w:sz w:val="28"/>
          <w:szCs w:val="24"/>
        </w:rPr>
        <w:t>’</w:t>
      </w:r>
      <w:r w:rsidRPr="000B1A3B">
        <w:rPr>
          <w:sz w:val="28"/>
          <w:szCs w:val="24"/>
        </w:rPr>
        <w:t>est-ce que c</w:t>
      </w:r>
      <w:r w:rsidR="000200A2" w:rsidRPr="000B1A3B">
        <w:rPr>
          <w:sz w:val="28"/>
          <w:szCs w:val="24"/>
        </w:rPr>
        <w:t>’</w:t>
      </w:r>
      <w:r w:rsidRPr="000B1A3B">
        <w:rPr>
          <w:sz w:val="28"/>
          <w:szCs w:val="24"/>
        </w:rPr>
        <w:t>est</w:t>
      </w:r>
      <w:r w:rsidR="00C71C2F" w:rsidRPr="000B1A3B">
        <w:rPr>
          <w:sz w:val="28"/>
          <w:szCs w:val="24"/>
        </w:rPr>
        <w:t> ?</w:t>
      </w:r>
    </w:p>
    <w:p w:rsidR="004449C3" w:rsidRPr="000B1A3B" w:rsidRDefault="00851356" w:rsidP="00943037">
      <w:pPr>
        <w:pStyle w:val="Corpsdutexte191"/>
        <w:spacing w:before="0" w:line="240" w:lineRule="auto"/>
        <w:ind w:firstLine="284"/>
        <w:jc w:val="both"/>
        <w:rPr>
          <w:b w:val="0"/>
          <w:sz w:val="28"/>
          <w:szCs w:val="24"/>
        </w:rPr>
      </w:pPr>
      <w:r w:rsidRPr="000B1A3B">
        <w:rPr>
          <w:sz w:val="28"/>
          <w:szCs w:val="24"/>
        </w:rPr>
        <w:t>— </w:t>
      </w:r>
      <w:r w:rsidR="00442C40" w:rsidRPr="000B1A3B">
        <w:rPr>
          <w:b w:val="0"/>
          <w:sz w:val="28"/>
          <w:szCs w:val="24"/>
        </w:rPr>
        <w:t>De la gaillarde, dit Tom, la bouche pleine. Cette plante dentelée sur laquelle tu ne veux pas que Joshua se roule, c’est la gilia hérissée. Ces petites choses pointues sont des tiges de gui et les bractées involucrées du</w:t>
      </w:r>
      <w:r w:rsidRPr="000B1A3B">
        <w:rPr>
          <w:b w:val="0"/>
          <w:sz w:val="28"/>
          <w:szCs w:val="24"/>
        </w:rPr>
        <w:t xml:space="preserve"> </w:t>
      </w:r>
      <w:r w:rsidR="00242707" w:rsidRPr="000B1A3B">
        <w:rPr>
          <w:b w:val="0"/>
          <w:sz w:val="28"/>
          <w:szCs w:val="24"/>
        </w:rPr>
        <w:t>grindelia. Cette espèce de croûte sur le rocher, c</w:t>
      </w:r>
      <w:r w:rsidR="000200A2" w:rsidRPr="000B1A3B">
        <w:rPr>
          <w:b w:val="0"/>
          <w:sz w:val="28"/>
          <w:szCs w:val="24"/>
        </w:rPr>
        <w:t>’</w:t>
      </w:r>
      <w:r w:rsidR="00242707" w:rsidRPr="000B1A3B">
        <w:rPr>
          <w:b w:val="0"/>
          <w:sz w:val="28"/>
          <w:szCs w:val="24"/>
        </w:rPr>
        <w:t>est un lichen. Pour cet autre truc, nous avons un nom savant</w:t>
      </w:r>
      <w:r w:rsidR="007561BD" w:rsidRPr="000B1A3B">
        <w:rPr>
          <w:b w:val="0"/>
          <w:sz w:val="28"/>
          <w:szCs w:val="24"/>
        </w:rPr>
        <w:t>…</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Qui est</w:t>
      </w:r>
      <w:r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Herb</w:t>
      </w:r>
      <w:r w:rsidRPr="000B1A3B">
        <w:rPr>
          <w:sz w:val="28"/>
          <w:szCs w:val="24"/>
        </w:rPr>
        <w:t>e </w:t>
      </w:r>
      <w:r w:rsidR="001F006E" w:rsidRPr="000B1A3B">
        <w:rPr>
          <w:sz w:val="28"/>
          <w:szCs w:val="24"/>
        </w:rPr>
        <w:t>»</w:t>
      </w:r>
      <w:r w:rsidR="00242707" w:rsidRPr="000B1A3B">
        <w:rPr>
          <w:sz w:val="28"/>
          <w:szCs w:val="24"/>
        </w:rPr>
        <w:t>, dit Tom en prenant une autre grosse bouchée.</w:t>
      </w:r>
    </w:p>
    <w:p w:rsidR="004449C3" w:rsidRPr="000B1A3B" w:rsidRDefault="00242707" w:rsidP="00943037">
      <w:pPr>
        <w:pStyle w:val="Corpsdutexte1"/>
        <w:spacing w:line="240" w:lineRule="auto"/>
        <w:ind w:firstLine="284"/>
        <w:rPr>
          <w:sz w:val="28"/>
          <w:szCs w:val="24"/>
        </w:rPr>
      </w:pPr>
      <w:r w:rsidRPr="000B1A3B">
        <w:rPr>
          <w:sz w:val="28"/>
          <w:szCs w:val="24"/>
        </w:rPr>
        <w:t>Kate soupira et se recoucha sur la couverture</w:t>
      </w:r>
      <w:r w:rsidR="00C71C2F" w:rsidRPr="000B1A3B">
        <w:rPr>
          <w:sz w:val="28"/>
          <w:szCs w:val="24"/>
        </w:rPr>
        <w:t> ;</w:t>
      </w:r>
      <w:r w:rsidRPr="000B1A3B">
        <w:rPr>
          <w:sz w:val="28"/>
          <w:szCs w:val="24"/>
        </w:rPr>
        <w:t xml:space="preserve"> elle sentait le soleil ardent sur sa peau. La brise agita l</w:t>
      </w:r>
      <w:r w:rsidR="000200A2" w:rsidRPr="000B1A3B">
        <w:rPr>
          <w:sz w:val="28"/>
          <w:szCs w:val="24"/>
        </w:rPr>
        <w:t>’</w:t>
      </w:r>
      <w:r w:rsidRPr="000B1A3B">
        <w:rPr>
          <w:sz w:val="28"/>
          <w:szCs w:val="24"/>
        </w:rPr>
        <w:t>herbe haute, la rafraîchit, puis tomba, laissant le soleil régner de nouveau sur ses sens. Kate savait qu</w:t>
      </w:r>
      <w:r w:rsidR="000200A2" w:rsidRPr="000B1A3B">
        <w:rPr>
          <w:sz w:val="28"/>
          <w:szCs w:val="24"/>
        </w:rPr>
        <w:t>’</w:t>
      </w:r>
      <w:r w:rsidRPr="000B1A3B">
        <w:rPr>
          <w:sz w:val="28"/>
          <w:szCs w:val="24"/>
        </w:rPr>
        <w:t>elle n</w:t>
      </w:r>
      <w:r w:rsidR="000200A2" w:rsidRPr="000B1A3B">
        <w:rPr>
          <w:sz w:val="28"/>
          <w:szCs w:val="24"/>
        </w:rPr>
        <w:t>’</w:t>
      </w:r>
      <w:r w:rsidRPr="000B1A3B">
        <w:rPr>
          <w:sz w:val="28"/>
          <w:szCs w:val="24"/>
        </w:rPr>
        <w:t>aurait pas dû éprouver un tel bonheur en compagnie de son e</w:t>
      </w:r>
      <w:r w:rsidR="00C71C2F" w:rsidRPr="000B1A3B">
        <w:rPr>
          <w:sz w:val="28"/>
          <w:szCs w:val="24"/>
        </w:rPr>
        <w:t>xm</w:t>
      </w:r>
      <w:r w:rsidRPr="000B1A3B">
        <w:rPr>
          <w:sz w:val="28"/>
          <w:szCs w:val="24"/>
        </w:rPr>
        <w:t>ari et d</w:t>
      </w:r>
      <w:r w:rsidR="000200A2" w:rsidRPr="000B1A3B">
        <w:rPr>
          <w:sz w:val="28"/>
          <w:szCs w:val="24"/>
        </w:rPr>
        <w:t>’</w:t>
      </w:r>
      <w:r w:rsidRPr="000B1A3B">
        <w:rPr>
          <w:sz w:val="28"/>
          <w:szCs w:val="24"/>
        </w:rPr>
        <w:t>un enfant malade mais, en cet instant, tout était parfait.</w:t>
      </w:r>
    </w:p>
    <w:p w:rsidR="004449C3" w:rsidRPr="000B1A3B" w:rsidRDefault="00242707" w:rsidP="00943037">
      <w:pPr>
        <w:pStyle w:val="Corpsdutexte1"/>
        <w:spacing w:line="240" w:lineRule="auto"/>
        <w:ind w:firstLine="284"/>
        <w:rPr>
          <w:sz w:val="28"/>
          <w:szCs w:val="24"/>
        </w:rPr>
      </w:pPr>
      <w:r w:rsidRPr="000B1A3B">
        <w:rPr>
          <w:sz w:val="28"/>
          <w:szCs w:val="24"/>
        </w:rPr>
        <w:t>Elle ouvrit un œil et regarda Tom. Ses cheveux blonds, qu</w:t>
      </w:r>
      <w:r w:rsidR="000200A2" w:rsidRPr="000B1A3B">
        <w:rPr>
          <w:sz w:val="28"/>
          <w:szCs w:val="24"/>
        </w:rPr>
        <w:t>’</w:t>
      </w:r>
      <w:r w:rsidRPr="000B1A3B">
        <w:rPr>
          <w:sz w:val="28"/>
          <w:szCs w:val="24"/>
        </w:rPr>
        <w:t>elle avait toujours connus un peu clairsemés devant, étaient devenus encore moins épais et perme</w:t>
      </w:r>
      <w:r w:rsidR="00C71C2F" w:rsidRPr="000B1A3B">
        <w:rPr>
          <w:sz w:val="28"/>
          <w:szCs w:val="24"/>
        </w:rPr>
        <w:t>tt</w:t>
      </w:r>
      <w:r w:rsidRPr="000B1A3B">
        <w:rPr>
          <w:sz w:val="28"/>
          <w:szCs w:val="24"/>
        </w:rPr>
        <w:t>aient à son éternel bronzage de monter plus haut sur son front, mais, à part cela, c</w:t>
      </w:r>
      <w:r w:rsidR="000200A2" w:rsidRPr="000B1A3B">
        <w:rPr>
          <w:sz w:val="28"/>
          <w:szCs w:val="24"/>
        </w:rPr>
        <w:t>’</w:t>
      </w:r>
      <w:r w:rsidRPr="000B1A3B">
        <w:rPr>
          <w:sz w:val="28"/>
          <w:szCs w:val="24"/>
        </w:rPr>
        <w:t>était toujours le gamin qui avait grandi trop vite et dont elle était tombée amoureuse quinze ans auparavant. Il semblait en forme, presque scandaleusement sain, avec des bras à la musculature symétrique que seuls les alpinistes peuvent développer. Son visage, à la peau rose et sans rides, portait les petites marques du sourire séduisant, naturel, de quelqu</w:t>
      </w:r>
      <w:r w:rsidR="000200A2" w:rsidRPr="000B1A3B">
        <w:rPr>
          <w:sz w:val="28"/>
          <w:szCs w:val="24"/>
        </w:rPr>
        <w:t>’</w:t>
      </w:r>
      <w:r w:rsidRPr="000B1A3B">
        <w:rPr>
          <w:sz w:val="28"/>
          <w:szCs w:val="24"/>
        </w:rPr>
        <w:t>un qui se sent bien là où il est, bien dans sa peau. Tom se réveillait chaque matin comme s</w:t>
      </w:r>
      <w:r w:rsidR="000200A2" w:rsidRPr="000B1A3B">
        <w:rPr>
          <w:sz w:val="28"/>
          <w:szCs w:val="24"/>
        </w:rPr>
        <w:t>’</w:t>
      </w:r>
      <w:r w:rsidRPr="000B1A3B">
        <w:rPr>
          <w:sz w:val="28"/>
          <w:szCs w:val="24"/>
        </w:rPr>
        <w:t>il venait de débarquer, frais et reposé, sur la planète Terre, avec beaucoup trop de choses à faire et à voir pour les faire tenir dans les vingt-quatre heures d</w:t>
      </w:r>
      <w:r w:rsidR="000200A2" w:rsidRPr="000B1A3B">
        <w:rPr>
          <w:sz w:val="28"/>
          <w:szCs w:val="24"/>
        </w:rPr>
        <w:t>’</w:t>
      </w:r>
      <w:r w:rsidRPr="000B1A3B">
        <w:rPr>
          <w:sz w:val="28"/>
          <w:szCs w:val="24"/>
        </w:rPr>
        <w:t>une journée. D</w:t>
      </w:r>
      <w:r w:rsidR="000200A2" w:rsidRPr="000B1A3B">
        <w:rPr>
          <w:sz w:val="28"/>
          <w:szCs w:val="24"/>
        </w:rPr>
        <w:t>’</w:t>
      </w:r>
      <w:r w:rsidRPr="000B1A3B">
        <w:rPr>
          <w:sz w:val="28"/>
          <w:szCs w:val="24"/>
        </w:rPr>
        <w:t>autre part, Kate le reconnaissait, il ne donnait jamais l</w:t>
      </w:r>
      <w:r w:rsidR="000200A2" w:rsidRPr="000B1A3B">
        <w:rPr>
          <w:sz w:val="28"/>
          <w:szCs w:val="24"/>
        </w:rPr>
        <w:t>’</w:t>
      </w:r>
      <w:r w:rsidRPr="000B1A3B">
        <w:rPr>
          <w:sz w:val="28"/>
          <w:szCs w:val="24"/>
        </w:rPr>
        <w:t>impression de se précipiter, de se h</w:t>
      </w:r>
      <w:r w:rsidR="00547A02" w:rsidRPr="000B1A3B">
        <w:rPr>
          <w:sz w:val="28"/>
          <w:szCs w:val="24"/>
        </w:rPr>
        <w:t>â</w:t>
      </w:r>
      <w:r w:rsidRPr="000B1A3B">
        <w:rPr>
          <w:sz w:val="28"/>
          <w:szCs w:val="24"/>
        </w:rPr>
        <w:t>ter. Vivre avec lui, c</w:t>
      </w:r>
      <w:r w:rsidR="000200A2" w:rsidRPr="000B1A3B">
        <w:rPr>
          <w:sz w:val="28"/>
          <w:szCs w:val="24"/>
        </w:rPr>
        <w:t>’</w:t>
      </w:r>
      <w:r w:rsidRPr="000B1A3B">
        <w:rPr>
          <w:sz w:val="28"/>
          <w:szCs w:val="24"/>
        </w:rPr>
        <w:t>était comme de gravir une montagne</w:t>
      </w:r>
      <w:r w:rsidR="007561BD" w:rsidRPr="000B1A3B">
        <w:rPr>
          <w:sz w:val="28"/>
          <w:szCs w:val="24"/>
        </w:rPr>
        <w:t>…</w:t>
      </w:r>
      <w:r w:rsidRPr="000B1A3B">
        <w:rPr>
          <w:sz w:val="28"/>
          <w:szCs w:val="24"/>
        </w:rPr>
        <w:t xml:space="preserve"> d</w:t>
      </w:r>
      <w:r w:rsidR="000200A2" w:rsidRPr="000B1A3B">
        <w:rPr>
          <w:sz w:val="28"/>
          <w:szCs w:val="24"/>
        </w:rPr>
        <w:t>’</w:t>
      </w:r>
      <w:r w:rsidRPr="000B1A3B">
        <w:rPr>
          <w:sz w:val="28"/>
          <w:szCs w:val="24"/>
        </w:rPr>
        <w:t>un pas régulier, en prenant le temps de regarder et d</w:t>
      </w:r>
      <w:r w:rsidR="000200A2" w:rsidRPr="000B1A3B">
        <w:rPr>
          <w:sz w:val="28"/>
          <w:szCs w:val="24"/>
        </w:rPr>
        <w:t>’</w:t>
      </w:r>
      <w:r w:rsidRPr="000B1A3B">
        <w:rPr>
          <w:sz w:val="28"/>
          <w:szCs w:val="24"/>
        </w:rPr>
        <w:t>apprendre les noms de toutes les fleurs, mais sans jamais revenir avant d</w:t>
      </w:r>
      <w:r w:rsidR="000200A2" w:rsidRPr="000B1A3B">
        <w:rPr>
          <w:sz w:val="28"/>
          <w:szCs w:val="24"/>
        </w:rPr>
        <w:t>’</w:t>
      </w:r>
      <w:r w:rsidRPr="000B1A3B">
        <w:rPr>
          <w:sz w:val="28"/>
          <w:szCs w:val="24"/>
        </w:rPr>
        <w:t>avoir atteint le but.</w:t>
      </w:r>
    </w:p>
    <w:p w:rsidR="004449C3" w:rsidRPr="000B1A3B" w:rsidRDefault="00242707" w:rsidP="00943037">
      <w:pPr>
        <w:pStyle w:val="Corpsdutexte1"/>
        <w:spacing w:line="240" w:lineRule="auto"/>
        <w:ind w:firstLine="284"/>
        <w:rPr>
          <w:sz w:val="28"/>
          <w:szCs w:val="24"/>
        </w:rPr>
      </w:pPr>
      <w:r w:rsidRPr="000B1A3B">
        <w:rPr>
          <w:sz w:val="28"/>
          <w:szCs w:val="24"/>
        </w:rPr>
        <w:t>Simplement, et Kate le comprit ce jour-là, ils ne s</w:t>
      </w:r>
      <w:r w:rsidR="000200A2" w:rsidRPr="000B1A3B">
        <w:rPr>
          <w:sz w:val="28"/>
          <w:szCs w:val="24"/>
        </w:rPr>
        <w:t>’</w:t>
      </w:r>
      <w:r w:rsidRPr="000B1A3B">
        <w:rPr>
          <w:sz w:val="28"/>
          <w:szCs w:val="24"/>
        </w:rPr>
        <w:t>étaient jamais mis d</w:t>
      </w:r>
      <w:r w:rsidR="000200A2" w:rsidRPr="000B1A3B">
        <w:rPr>
          <w:sz w:val="28"/>
          <w:szCs w:val="24"/>
        </w:rPr>
        <w:t>’</w:t>
      </w:r>
      <w:r w:rsidRPr="000B1A3B">
        <w:rPr>
          <w:sz w:val="28"/>
          <w:szCs w:val="24"/>
        </w:rPr>
        <w:t>accord sur ce but.</w:t>
      </w:r>
    </w:p>
    <w:p w:rsidR="004449C3" w:rsidRPr="000B1A3B" w:rsidRDefault="00242707" w:rsidP="00943037">
      <w:pPr>
        <w:pStyle w:val="Corpsdutexte1"/>
        <w:spacing w:line="240" w:lineRule="auto"/>
        <w:ind w:firstLine="284"/>
        <w:rPr>
          <w:sz w:val="28"/>
          <w:szCs w:val="24"/>
        </w:rPr>
      </w:pPr>
      <w:r w:rsidRPr="000B1A3B">
        <w:rPr>
          <w:sz w:val="28"/>
          <w:szCs w:val="24"/>
        </w:rPr>
        <w:t>Les bras de Joshua cédèrent et il tomba la figure dans l</w:t>
      </w:r>
      <w:r w:rsidR="000200A2" w:rsidRPr="000B1A3B">
        <w:rPr>
          <w:sz w:val="28"/>
          <w:szCs w:val="24"/>
        </w:rPr>
        <w:t>’</w:t>
      </w:r>
      <w:r w:rsidRPr="000B1A3B">
        <w:rPr>
          <w:sz w:val="28"/>
          <w:szCs w:val="24"/>
        </w:rPr>
        <w:t>herbe. Tom le souleva et le reposa sur la couverture. Le bébé resta assis un moment à se balancer, puis il se laissa glisser sur le côté. Il repartit, s</w:t>
      </w:r>
      <w:r w:rsidR="000200A2" w:rsidRPr="000B1A3B">
        <w:rPr>
          <w:sz w:val="28"/>
          <w:szCs w:val="24"/>
        </w:rPr>
        <w:t>’</w:t>
      </w:r>
      <w:r w:rsidRPr="000B1A3B">
        <w:rPr>
          <w:sz w:val="28"/>
          <w:szCs w:val="24"/>
        </w:rPr>
        <w:t>arrêtant seulement pour goûter le sol sur lequel il rampait. Il ne le trouva pas bon.</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Tom le contemplait. </w:t>
      </w:r>
      <w:r w:rsidR="001F006E" w:rsidRPr="000B1A3B">
        <w:rPr>
          <w:sz w:val="28"/>
          <w:szCs w:val="24"/>
        </w:rPr>
        <w:t>«</w:t>
      </w:r>
      <w:r w:rsidR="00B71BC1" w:rsidRPr="000B1A3B">
        <w:rPr>
          <w:sz w:val="28"/>
          <w:szCs w:val="24"/>
        </w:rPr>
        <w:t> </w:t>
      </w:r>
      <w:r w:rsidRPr="000B1A3B">
        <w:rPr>
          <w:sz w:val="28"/>
          <w:szCs w:val="24"/>
        </w:rPr>
        <w:t>Il ne devrait pas marcher bie</w:t>
      </w:r>
      <w:r w:rsidR="00C71C2F" w:rsidRPr="000B1A3B">
        <w:rPr>
          <w:sz w:val="28"/>
          <w:szCs w:val="24"/>
        </w:rPr>
        <w:t>nt</w:t>
      </w:r>
      <w:r w:rsidRPr="000B1A3B">
        <w:rPr>
          <w:sz w:val="28"/>
          <w:szCs w:val="24"/>
        </w:rPr>
        <w:t>ôt</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arracha un brin d</w:t>
      </w:r>
      <w:r w:rsidR="000200A2" w:rsidRPr="000B1A3B">
        <w:rPr>
          <w:sz w:val="28"/>
          <w:szCs w:val="24"/>
        </w:rPr>
        <w:t>’</w:t>
      </w:r>
      <w:r w:rsidRPr="000B1A3B">
        <w:rPr>
          <w:sz w:val="28"/>
          <w:szCs w:val="24"/>
        </w:rPr>
        <w:t>herbe et le m</w:t>
      </w:r>
      <w:r w:rsidR="00547A02" w:rsidRPr="000B1A3B">
        <w:rPr>
          <w:sz w:val="28"/>
          <w:szCs w:val="24"/>
        </w:rPr>
        <w:t>â</w:t>
      </w:r>
      <w:r w:rsidRPr="000B1A3B">
        <w:rPr>
          <w:sz w:val="28"/>
          <w:szCs w:val="24"/>
        </w:rPr>
        <w:t xml:space="preserve">chouilla. </w:t>
      </w:r>
      <w:r w:rsidR="001F006E" w:rsidRPr="000B1A3B">
        <w:rPr>
          <w:sz w:val="28"/>
          <w:szCs w:val="24"/>
        </w:rPr>
        <w:t>«</w:t>
      </w:r>
      <w:r w:rsidR="00B71BC1" w:rsidRPr="000B1A3B">
        <w:rPr>
          <w:sz w:val="28"/>
          <w:szCs w:val="24"/>
        </w:rPr>
        <w:t> </w:t>
      </w:r>
      <w:r w:rsidRPr="000B1A3B">
        <w:rPr>
          <w:sz w:val="28"/>
          <w:szCs w:val="24"/>
        </w:rPr>
        <w:t>Il pourrait déjà, si son développement avait été normal. Mais il est en retard de plusieurs mois. Nous aurons de la chance s</w:t>
      </w:r>
      <w:r w:rsidR="000200A2" w:rsidRPr="000B1A3B">
        <w:rPr>
          <w:sz w:val="28"/>
          <w:szCs w:val="24"/>
        </w:rPr>
        <w:t>’</w:t>
      </w:r>
      <w:r w:rsidRPr="000B1A3B">
        <w:rPr>
          <w:sz w:val="28"/>
          <w:szCs w:val="24"/>
        </w:rPr>
        <w:t>il marche à quatorze mois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Tom servit le café apporté dans une Thermos. </w:t>
      </w:r>
      <w:r w:rsidR="001F006E" w:rsidRPr="000B1A3B">
        <w:rPr>
          <w:sz w:val="28"/>
          <w:szCs w:val="24"/>
        </w:rPr>
        <w:t>«</w:t>
      </w:r>
      <w:r w:rsidR="00B71BC1" w:rsidRPr="000B1A3B">
        <w:rPr>
          <w:sz w:val="28"/>
          <w:szCs w:val="24"/>
        </w:rPr>
        <w:t> </w:t>
      </w:r>
      <w:r w:rsidRPr="000B1A3B">
        <w:rPr>
          <w:sz w:val="28"/>
          <w:szCs w:val="24"/>
        </w:rPr>
        <w:t>Bon, pourquoi est-ce que tu ne me dis pas ce que les examens ont révélé</w:t>
      </w:r>
      <w:r w:rsidR="00C71C2F" w:rsidRPr="000B1A3B">
        <w:rPr>
          <w:sz w:val="28"/>
          <w:szCs w:val="24"/>
        </w:rPr>
        <w:t> ?</w:t>
      </w:r>
      <w:r w:rsidRPr="000B1A3B">
        <w:rPr>
          <w:sz w:val="28"/>
          <w:szCs w:val="24"/>
        </w:rPr>
        <w:t xml:space="preserve"> J</w:t>
      </w:r>
      <w:r w:rsidR="000200A2" w:rsidRPr="000B1A3B">
        <w:rPr>
          <w:sz w:val="28"/>
          <w:szCs w:val="24"/>
        </w:rPr>
        <w:t>’</w:t>
      </w:r>
      <w:r w:rsidRPr="000B1A3B">
        <w:rPr>
          <w:sz w:val="28"/>
          <w:szCs w:val="24"/>
        </w:rPr>
        <w:t>ai attendu ça toute la semaine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mit la tasse en plastique sous son menton, afin de humer la riche odeur du café. </w:t>
      </w:r>
      <w:r w:rsidR="001F006E" w:rsidRPr="000B1A3B">
        <w:rPr>
          <w:sz w:val="28"/>
          <w:szCs w:val="24"/>
        </w:rPr>
        <w:t>«</w:t>
      </w:r>
      <w:r w:rsidR="00B71BC1" w:rsidRPr="000B1A3B">
        <w:rPr>
          <w:sz w:val="28"/>
          <w:szCs w:val="24"/>
        </w:rPr>
        <w:t> </w:t>
      </w:r>
      <w:r w:rsidRPr="000B1A3B">
        <w:rPr>
          <w:sz w:val="28"/>
          <w:szCs w:val="24"/>
        </w:rPr>
        <w:t>Les résultats étaient dingues.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Tu veux dire, faussés</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Non, les données étaient justes. C</w:t>
      </w:r>
      <w:r w:rsidR="000200A2" w:rsidRPr="000B1A3B">
        <w:rPr>
          <w:sz w:val="28"/>
          <w:szCs w:val="24"/>
        </w:rPr>
        <w:t>’</w:t>
      </w:r>
      <w:r w:rsidR="00242707" w:rsidRPr="000B1A3B">
        <w:rPr>
          <w:sz w:val="28"/>
          <w:szCs w:val="24"/>
        </w:rPr>
        <w:t>est seulement que les résultats sont dingues.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Explique-toi</w:t>
      </w:r>
      <w:r w:rsidRPr="000B1A3B">
        <w:rPr>
          <w:sz w:val="28"/>
          <w:szCs w:val="24"/>
        </w:rPr>
        <w:t>. </w:t>
      </w:r>
      <w:r w:rsidR="001F006E" w:rsidRPr="000B1A3B">
        <w:rPr>
          <w:sz w:val="28"/>
          <w:szCs w:val="24"/>
        </w:rPr>
        <w:t>»</w:t>
      </w:r>
      <w:r w:rsidR="00242707" w:rsidRPr="000B1A3B">
        <w:rPr>
          <w:sz w:val="28"/>
          <w:szCs w:val="24"/>
        </w:rPr>
        <w:t xml:space="preserve"> Il s</w:t>
      </w:r>
      <w:r w:rsidR="000200A2" w:rsidRPr="000B1A3B">
        <w:rPr>
          <w:sz w:val="28"/>
          <w:szCs w:val="24"/>
        </w:rPr>
        <w:t>’</w:t>
      </w:r>
      <w:r w:rsidR="00242707" w:rsidRPr="000B1A3B">
        <w:rPr>
          <w:sz w:val="28"/>
          <w:szCs w:val="24"/>
        </w:rPr>
        <w:t>appuya sur un coude. Ses yeux bleus étaient clairs et attentifs.</w:t>
      </w:r>
    </w:p>
    <w:p w:rsidR="004449C3" w:rsidRPr="000B1A3B" w:rsidRDefault="00242707" w:rsidP="00943037">
      <w:pPr>
        <w:pStyle w:val="Corpsdutexte1"/>
        <w:spacing w:line="240" w:lineRule="auto"/>
        <w:ind w:right="20" w:firstLine="284"/>
        <w:rPr>
          <w:sz w:val="28"/>
          <w:szCs w:val="24"/>
        </w:rPr>
      </w:pPr>
      <w:r w:rsidRPr="000B1A3B">
        <w:rPr>
          <w:sz w:val="28"/>
          <w:szCs w:val="24"/>
        </w:rPr>
        <w:t>Kate se concentra pour exposer la chose en termes simples. Malgré tout l</w:t>
      </w:r>
      <w:r w:rsidR="000200A2" w:rsidRPr="000B1A3B">
        <w:rPr>
          <w:sz w:val="28"/>
          <w:szCs w:val="24"/>
        </w:rPr>
        <w:t>’</w:t>
      </w:r>
      <w:r w:rsidRPr="000B1A3B">
        <w:rPr>
          <w:sz w:val="28"/>
          <w:szCs w:val="24"/>
        </w:rPr>
        <w:t>intérêt que Tom portait au monde de la nature, il n</w:t>
      </w:r>
      <w:r w:rsidR="000200A2" w:rsidRPr="000B1A3B">
        <w:rPr>
          <w:sz w:val="28"/>
          <w:szCs w:val="24"/>
        </w:rPr>
        <w:t>’</w:t>
      </w:r>
      <w:r w:rsidRPr="000B1A3B">
        <w:rPr>
          <w:sz w:val="28"/>
          <w:szCs w:val="24"/>
        </w:rPr>
        <w:t>avait jamais passé beaucoup de temps à essayer de comprendre la médecine, sauf ce qui concernait le secourisme.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Tu te souviens de ce que je t</w:t>
      </w:r>
      <w:r w:rsidR="000200A2" w:rsidRPr="000B1A3B">
        <w:rPr>
          <w:sz w:val="28"/>
          <w:szCs w:val="24"/>
        </w:rPr>
        <w:t>’</w:t>
      </w:r>
      <w:r w:rsidR="00242707" w:rsidRPr="000B1A3B">
        <w:rPr>
          <w:sz w:val="28"/>
          <w:szCs w:val="24"/>
        </w:rPr>
        <w:t>ai dit sur la nature cyclique des déficits immunitaires de Josh et comment elle semblait dépendre des transfusions qu</w:t>
      </w:r>
      <w:r w:rsidR="000200A2" w:rsidRPr="000B1A3B">
        <w:rPr>
          <w:sz w:val="28"/>
          <w:szCs w:val="24"/>
        </w:rPr>
        <w:t>’</w:t>
      </w:r>
      <w:r w:rsidR="00242707" w:rsidRPr="000B1A3B">
        <w:rPr>
          <w:sz w:val="28"/>
          <w:szCs w:val="24"/>
        </w:rPr>
        <w:t>il recevait</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Oui. Mais tu as dit aussi que c</w:t>
      </w:r>
      <w:r w:rsidR="000200A2" w:rsidRPr="000B1A3B">
        <w:rPr>
          <w:sz w:val="28"/>
          <w:szCs w:val="24"/>
        </w:rPr>
        <w:t>’</w:t>
      </w:r>
      <w:r w:rsidR="00242707" w:rsidRPr="000B1A3B">
        <w:rPr>
          <w:sz w:val="28"/>
          <w:szCs w:val="24"/>
        </w:rPr>
        <w:t>était bizarre. Est</w:t>
      </w:r>
      <w:r w:rsidR="00B112D1" w:rsidRPr="000B1A3B">
        <w:rPr>
          <w:sz w:val="28"/>
          <w:szCs w:val="24"/>
        </w:rPr>
        <w:t>-</w:t>
      </w:r>
      <w:r w:rsidR="00242707" w:rsidRPr="000B1A3B">
        <w:rPr>
          <w:sz w:val="28"/>
          <w:szCs w:val="24"/>
        </w:rPr>
        <w:t>ce que ce n</w:t>
      </w:r>
      <w:r w:rsidR="000200A2" w:rsidRPr="000B1A3B">
        <w:rPr>
          <w:sz w:val="28"/>
          <w:szCs w:val="24"/>
        </w:rPr>
        <w:t>’</w:t>
      </w:r>
      <w:r w:rsidR="00242707" w:rsidRPr="000B1A3B">
        <w:rPr>
          <w:sz w:val="28"/>
          <w:szCs w:val="24"/>
        </w:rPr>
        <w:t>est pas plutôt la m</w:t>
      </w:r>
      <w:r w:rsidRPr="000B1A3B">
        <w:rPr>
          <w:sz w:val="28"/>
          <w:szCs w:val="24"/>
        </w:rPr>
        <w:t>œ</w:t>
      </w:r>
      <w:r w:rsidR="00242707" w:rsidRPr="000B1A3B">
        <w:rPr>
          <w:sz w:val="28"/>
          <w:szCs w:val="24"/>
        </w:rPr>
        <w:t>lle osseuse, et non le sang, qui pourrait améliorer le système immunitaire du gamin</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Exact. Mais j</w:t>
      </w:r>
      <w:r w:rsidR="000200A2" w:rsidRPr="000B1A3B">
        <w:rPr>
          <w:sz w:val="28"/>
          <w:szCs w:val="24"/>
        </w:rPr>
        <w:t>’</w:t>
      </w:r>
      <w:r w:rsidR="00242707" w:rsidRPr="000B1A3B">
        <w:rPr>
          <w:sz w:val="28"/>
          <w:szCs w:val="24"/>
        </w:rPr>
        <w:t>ai vu les résultats des derniers ex</w:t>
      </w:r>
      <w:r w:rsidRPr="000B1A3B">
        <w:rPr>
          <w:sz w:val="28"/>
          <w:szCs w:val="24"/>
        </w:rPr>
        <w:t>am</w:t>
      </w:r>
      <w:r w:rsidR="00242707" w:rsidRPr="000B1A3B">
        <w:rPr>
          <w:sz w:val="28"/>
          <w:szCs w:val="24"/>
        </w:rPr>
        <w:t>ens et il n</w:t>
      </w:r>
      <w:r w:rsidR="000200A2" w:rsidRPr="000B1A3B">
        <w:rPr>
          <w:sz w:val="28"/>
          <w:szCs w:val="24"/>
        </w:rPr>
        <w:t>’</w:t>
      </w:r>
      <w:r w:rsidR="00242707" w:rsidRPr="000B1A3B">
        <w:rPr>
          <w:sz w:val="28"/>
          <w:szCs w:val="24"/>
        </w:rPr>
        <w:t>y a pas de doute que la transfusion sanguine a curieusement rétabli son système immunitaire. Dans l</w:t>
      </w:r>
      <w:r w:rsidR="000200A2" w:rsidRPr="000B1A3B">
        <w:rPr>
          <w:sz w:val="28"/>
          <w:szCs w:val="24"/>
        </w:rPr>
        <w:t>’</w:t>
      </w:r>
      <w:r w:rsidR="00242707" w:rsidRPr="000B1A3B">
        <w:rPr>
          <w:sz w:val="28"/>
          <w:szCs w:val="24"/>
        </w:rPr>
        <w:t>heure qui a suivi la transfusion, le nombre des leuc</w:t>
      </w:r>
      <w:r w:rsidRPr="000B1A3B">
        <w:rPr>
          <w:sz w:val="28"/>
          <w:szCs w:val="24"/>
        </w:rPr>
        <w:t>oc</w:t>
      </w:r>
      <w:r w:rsidR="00242707" w:rsidRPr="000B1A3B">
        <w:rPr>
          <w:sz w:val="28"/>
          <w:szCs w:val="24"/>
        </w:rPr>
        <w:t>ytes de Joshua est redevenu normal</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Qu</w:t>
      </w:r>
      <w:r w:rsidR="000200A2" w:rsidRPr="000B1A3B">
        <w:rPr>
          <w:sz w:val="28"/>
          <w:szCs w:val="24"/>
        </w:rPr>
        <w:t>’</w:t>
      </w:r>
      <w:r w:rsidR="00242707" w:rsidRPr="000B1A3B">
        <w:rPr>
          <w:sz w:val="28"/>
          <w:szCs w:val="24"/>
        </w:rPr>
        <w:t>est ce que c</w:t>
      </w:r>
      <w:r w:rsidR="000200A2" w:rsidRPr="000B1A3B">
        <w:rPr>
          <w:sz w:val="28"/>
          <w:szCs w:val="24"/>
        </w:rPr>
        <w:t>’</w:t>
      </w:r>
      <w:r w:rsidR="00242707" w:rsidRPr="000B1A3B">
        <w:rPr>
          <w:sz w:val="28"/>
          <w:szCs w:val="24"/>
        </w:rPr>
        <w:t>est, les leucocytes</w:t>
      </w:r>
      <w:r w:rsidRPr="000B1A3B">
        <w:rPr>
          <w:sz w:val="28"/>
          <w:szCs w:val="24"/>
        </w:rPr>
        <w:t> ?</w:t>
      </w:r>
      <w:r w:rsidR="00242707" w:rsidRPr="000B1A3B">
        <w:rPr>
          <w:sz w:val="28"/>
          <w:szCs w:val="24"/>
        </w:rPr>
        <w:t xml:space="preserve"> demanda Tom qui regardait l</w:t>
      </w:r>
      <w:r w:rsidR="000200A2" w:rsidRPr="000B1A3B">
        <w:rPr>
          <w:sz w:val="28"/>
          <w:szCs w:val="24"/>
        </w:rPr>
        <w:t>’</w:t>
      </w:r>
      <w:r w:rsidR="00242707" w:rsidRPr="000B1A3B">
        <w:rPr>
          <w:sz w:val="28"/>
          <w:szCs w:val="24"/>
        </w:rPr>
        <w:t>enfant ramper tout en écoutant.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Les globules blancs</w:t>
      </w:r>
      <w:r w:rsidRPr="000B1A3B">
        <w:rPr>
          <w:sz w:val="28"/>
          <w:szCs w:val="24"/>
        </w:rPr>
        <w:t>. </w:t>
      </w:r>
      <w:r w:rsidR="001F006E" w:rsidRPr="000B1A3B">
        <w:rPr>
          <w:sz w:val="28"/>
          <w:szCs w:val="24"/>
        </w:rPr>
        <w:t>»</w:t>
      </w:r>
      <w:r w:rsidR="00242707" w:rsidRPr="000B1A3B">
        <w:rPr>
          <w:sz w:val="28"/>
          <w:szCs w:val="24"/>
        </w:rPr>
        <w:t xml:space="preserve"> Kate but une gorgée de café. </w:t>
      </w:r>
      <w:r w:rsidR="001F006E" w:rsidRPr="000B1A3B">
        <w:rPr>
          <w:sz w:val="28"/>
          <w:szCs w:val="24"/>
        </w:rPr>
        <w:t>«</w:t>
      </w:r>
      <w:r w:rsidR="00B71BC1" w:rsidRPr="000B1A3B">
        <w:rPr>
          <w:sz w:val="28"/>
          <w:szCs w:val="24"/>
        </w:rPr>
        <w:t> </w:t>
      </w:r>
      <w:r w:rsidR="00242707" w:rsidRPr="000B1A3B">
        <w:rPr>
          <w:sz w:val="28"/>
          <w:szCs w:val="24"/>
        </w:rPr>
        <w:t xml:space="preserve">Pareil pour la numération des cellules T et B. </w:t>
      </w:r>
      <w:r w:rsidR="00442C40" w:rsidRPr="000B1A3B">
        <w:rPr>
          <w:rStyle w:val="CorpsdutexteGras"/>
          <w:b w:val="0"/>
          <w:sz w:val="28"/>
          <w:szCs w:val="24"/>
        </w:rPr>
        <w:t>Au</w:t>
      </w:r>
      <w:r w:rsidR="00242707" w:rsidRPr="000B1A3B">
        <w:rPr>
          <w:sz w:val="28"/>
          <w:szCs w:val="24"/>
        </w:rPr>
        <w:t>-dessus de la normale même. Son taux de gammagl</w:t>
      </w:r>
      <w:r w:rsidRPr="000B1A3B">
        <w:rPr>
          <w:sz w:val="28"/>
          <w:szCs w:val="24"/>
        </w:rPr>
        <w:t>ob</w:t>
      </w:r>
      <w:r w:rsidR="00242707" w:rsidRPr="000B1A3B">
        <w:rPr>
          <w:sz w:val="28"/>
          <w:szCs w:val="24"/>
        </w:rPr>
        <w:t>ulines s</w:t>
      </w:r>
      <w:r w:rsidR="000200A2" w:rsidRPr="000B1A3B">
        <w:rPr>
          <w:sz w:val="28"/>
          <w:szCs w:val="24"/>
        </w:rPr>
        <w:t>’</w:t>
      </w:r>
      <w:r w:rsidR="00242707" w:rsidRPr="000B1A3B">
        <w:rPr>
          <w:sz w:val="28"/>
          <w:szCs w:val="24"/>
        </w:rPr>
        <w:t>est élevé en flèche. Et, le plus étrange, l</w:t>
      </w:r>
      <w:r w:rsidR="000200A2" w:rsidRPr="000B1A3B">
        <w:rPr>
          <w:sz w:val="28"/>
          <w:szCs w:val="24"/>
        </w:rPr>
        <w:t>’</w:t>
      </w:r>
      <w:r w:rsidR="00242707" w:rsidRPr="000B1A3B">
        <w:rPr>
          <w:sz w:val="28"/>
          <w:szCs w:val="24"/>
        </w:rPr>
        <w:t>e</w:t>
      </w:r>
      <w:r w:rsidRPr="000B1A3B">
        <w:rPr>
          <w:sz w:val="28"/>
          <w:szCs w:val="24"/>
        </w:rPr>
        <w:t>nz</w:t>
      </w:r>
      <w:r w:rsidR="00242707" w:rsidRPr="000B1A3B">
        <w:rPr>
          <w:sz w:val="28"/>
          <w:szCs w:val="24"/>
        </w:rPr>
        <w:t>yme dont je t</w:t>
      </w:r>
      <w:r w:rsidR="000200A2" w:rsidRPr="000B1A3B">
        <w:rPr>
          <w:sz w:val="28"/>
          <w:szCs w:val="24"/>
        </w:rPr>
        <w:t>’</w:t>
      </w:r>
      <w:r w:rsidR="00242707" w:rsidRPr="000B1A3B">
        <w:rPr>
          <w:sz w:val="28"/>
          <w:szCs w:val="24"/>
        </w:rPr>
        <w:t>avais parlé, celle qui manque totalement dans son système</w:t>
      </w:r>
      <w:r w:rsidR="007561BD" w:rsidRPr="000B1A3B">
        <w:rPr>
          <w:sz w:val="28"/>
          <w:szCs w:val="24"/>
        </w:rPr>
        <w:t>…</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L</w:t>
      </w:r>
      <w:r w:rsidR="000200A2" w:rsidRPr="000B1A3B">
        <w:rPr>
          <w:sz w:val="28"/>
          <w:szCs w:val="24"/>
        </w:rPr>
        <w:t>’</w:t>
      </w:r>
      <w:r w:rsidR="00242707" w:rsidRPr="000B1A3B">
        <w:rPr>
          <w:sz w:val="28"/>
          <w:szCs w:val="24"/>
        </w:rPr>
        <w:t>adénosine quelque chose.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L</w:t>
      </w:r>
      <w:r w:rsidR="000200A2" w:rsidRPr="000B1A3B">
        <w:rPr>
          <w:sz w:val="28"/>
          <w:szCs w:val="24"/>
        </w:rPr>
        <w:t>’</w:t>
      </w:r>
      <w:r w:rsidR="00242707" w:rsidRPr="000B1A3B">
        <w:rPr>
          <w:sz w:val="28"/>
          <w:szCs w:val="24"/>
        </w:rPr>
        <w:t>adénosine désaminase. Oui. Eh bien, son taux d</w:t>
      </w:r>
      <w:r w:rsidR="000200A2" w:rsidRPr="000B1A3B">
        <w:rPr>
          <w:sz w:val="28"/>
          <w:szCs w:val="24"/>
        </w:rPr>
        <w:t>’</w:t>
      </w:r>
      <w:r w:rsidR="00242707" w:rsidRPr="000B1A3B">
        <w:rPr>
          <w:sz w:val="28"/>
          <w:szCs w:val="24"/>
        </w:rPr>
        <w:t>ADA était redevenu normal une heure après la transf</w:t>
      </w:r>
      <w:r w:rsidRPr="000B1A3B">
        <w:rPr>
          <w:sz w:val="28"/>
          <w:szCs w:val="24"/>
        </w:rPr>
        <w:t>us</w:t>
      </w:r>
      <w:r w:rsidR="00242707" w:rsidRPr="000B1A3B">
        <w:rPr>
          <w:sz w:val="28"/>
          <w:szCs w:val="24"/>
        </w:rPr>
        <w:t>ion</w:t>
      </w:r>
      <w:r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 xml:space="preserve">Tom fronça les sourcils. </w:t>
      </w:r>
      <w:r w:rsidR="001F006E" w:rsidRPr="000B1A3B">
        <w:rPr>
          <w:sz w:val="28"/>
          <w:szCs w:val="24"/>
        </w:rPr>
        <w:t>«</w:t>
      </w:r>
      <w:r w:rsidR="00B71BC1" w:rsidRPr="000B1A3B">
        <w:rPr>
          <w:sz w:val="28"/>
          <w:szCs w:val="24"/>
        </w:rPr>
        <w:t> </w:t>
      </w:r>
      <w:r w:rsidRPr="000B1A3B">
        <w:rPr>
          <w:sz w:val="28"/>
          <w:szCs w:val="24"/>
        </w:rPr>
        <w:t>Mais c</w:t>
      </w:r>
      <w:r w:rsidR="000200A2" w:rsidRPr="000B1A3B">
        <w:rPr>
          <w:sz w:val="28"/>
          <w:szCs w:val="24"/>
        </w:rPr>
        <w:t>’</w:t>
      </w:r>
      <w:r w:rsidRPr="000B1A3B">
        <w:rPr>
          <w:sz w:val="28"/>
          <w:szCs w:val="24"/>
        </w:rPr>
        <w:t>est bien</w:t>
      </w:r>
      <w:r w:rsidR="007561BD" w:rsidRPr="000B1A3B">
        <w:rPr>
          <w:sz w:val="28"/>
          <w:szCs w:val="24"/>
        </w:rPr>
        <w:t>…</w:t>
      </w:r>
      <w:r w:rsidRPr="000B1A3B">
        <w:rPr>
          <w:sz w:val="28"/>
          <w:szCs w:val="24"/>
        </w:rPr>
        <w:t xml:space="preserve"> non</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formidable, dit Kate en essayant de ne pas montrer son émotion, mais c</w:t>
      </w:r>
      <w:r w:rsidR="000200A2" w:rsidRPr="000B1A3B">
        <w:rPr>
          <w:sz w:val="28"/>
          <w:szCs w:val="24"/>
        </w:rPr>
        <w:t>’</w:t>
      </w:r>
      <w:r w:rsidR="00242707" w:rsidRPr="000B1A3B">
        <w:rPr>
          <w:sz w:val="28"/>
          <w:szCs w:val="24"/>
        </w:rPr>
        <w:t>est</w:t>
      </w:r>
      <w:r w:rsidR="00442C40" w:rsidRPr="00F5240C">
        <w:rPr>
          <w:rStyle w:val="CorpsdutexteItalique"/>
          <w:sz w:val="28"/>
          <w:szCs w:val="24"/>
          <w:u w:color="000000" w:themeColor="text1"/>
        </w:rPr>
        <w:t xml:space="preserve"> impossible.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Pourquo</w:t>
      </w:r>
      <w:r w:rsidRPr="000B1A3B">
        <w:rPr>
          <w:sz w:val="28"/>
          <w:szCs w:val="24"/>
        </w:rPr>
        <w:t>i ?</w:t>
      </w:r>
      <w:r w:rsidR="00F011D6"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ramassa une brindille et dessina un cercle sur le sol caillouteux, comme si elle pouvait s</w:t>
      </w:r>
      <w:r w:rsidR="000200A2" w:rsidRPr="000B1A3B">
        <w:rPr>
          <w:sz w:val="28"/>
          <w:szCs w:val="24"/>
        </w:rPr>
        <w:t>’</w:t>
      </w:r>
      <w:r w:rsidRPr="000B1A3B">
        <w:rPr>
          <w:sz w:val="28"/>
          <w:szCs w:val="24"/>
        </w:rPr>
        <w:t xml:space="preserve">expliquer avec un schéma. </w:t>
      </w:r>
      <w:r w:rsidR="001F006E" w:rsidRPr="000B1A3B">
        <w:rPr>
          <w:sz w:val="28"/>
          <w:szCs w:val="24"/>
        </w:rPr>
        <w:t>«</w:t>
      </w:r>
      <w:r w:rsidR="00B71BC1" w:rsidRPr="000B1A3B">
        <w:rPr>
          <w:sz w:val="28"/>
          <w:szCs w:val="24"/>
        </w:rPr>
        <w:t> </w:t>
      </w:r>
      <w:r w:rsidRPr="000B1A3B">
        <w:rPr>
          <w:sz w:val="28"/>
          <w:szCs w:val="24"/>
        </w:rPr>
        <w:t>Le déficit en ADA est un défaut génétique. Le gène concerné est sur le chromosome 20. On sait comment il fonctionne, même si on ne comprend pas bien son importance. Je veux dire, la raison de la toxicité des métabolites de l</w:t>
      </w:r>
      <w:r w:rsidR="000200A2" w:rsidRPr="000B1A3B">
        <w:rPr>
          <w:sz w:val="28"/>
          <w:szCs w:val="24"/>
        </w:rPr>
        <w:t>’</w:t>
      </w:r>
      <w:r w:rsidRPr="000B1A3B">
        <w:rPr>
          <w:sz w:val="28"/>
          <w:szCs w:val="24"/>
        </w:rPr>
        <w:t>adénosine n</w:t>
      </w:r>
      <w:r w:rsidR="000200A2" w:rsidRPr="000B1A3B">
        <w:rPr>
          <w:sz w:val="28"/>
          <w:szCs w:val="24"/>
        </w:rPr>
        <w:t>’</w:t>
      </w:r>
      <w:r w:rsidRPr="000B1A3B">
        <w:rPr>
          <w:sz w:val="28"/>
          <w:szCs w:val="24"/>
        </w:rPr>
        <w:t>est pas complètement éclaircie, mais on est sûr que cela a quelque chose à voir avec l</w:t>
      </w:r>
      <w:r w:rsidR="000200A2" w:rsidRPr="000B1A3B">
        <w:rPr>
          <w:sz w:val="28"/>
          <w:szCs w:val="24"/>
        </w:rPr>
        <w:t>’</w:t>
      </w:r>
      <w:r w:rsidRPr="000B1A3B">
        <w:rPr>
          <w:sz w:val="28"/>
          <w:szCs w:val="24"/>
        </w:rPr>
        <w:t>inhibition de la réductase nucléotide par la désoxyadénosine triphosphate</w:t>
      </w:r>
      <w:r w:rsidR="007561BD" w:rsidRPr="000B1A3B">
        <w:rPr>
          <w:sz w:val="28"/>
          <w:szCs w:val="24"/>
        </w:rPr>
        <w: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Doucement</w:t>
      </w:r>
      <w:r w:rsidRPr="000B1A3B">
        <w:rPr>
          <w:sz w:val="28"/>
          <w:szCs w:val="24"/>
        </w:rPr>
        <w:t> !</w:t>
      </w:r>
      <w:r w:rsidR="00242707" w:rsidRPr="000B1A3B">
        <w:rPr>
          <w:sz w:val="28"/>
          <w:szCs w:val="24"/>
        </w:rPr>
        <w:t xml:space="preserve"> dit Tom en levant la main. Reviens au moment où tu as dit que c</w:t>
      </w:r>
      <w:r w:rsidR="000200A2" w:rsidRPr="000B1A3B">
        <w:rPr>
          <w:sz w:val="28"/>
          <w:szCs w:val="24"/>
        </w:rPr>
        <w:t>’</w:t>
      </w:r>
      <w:r w:rsidR="00242707" w:rsidRPr="000B1A3B">
        <w:rPr>
          <w:sz w:val="28"/>
          <w:szCs w:val="24"/>
        </w:rPr>
        <w:t>était impossible.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Excuse-moi</w:t>
      </w:r>
      <w:r w:rsidRPr="000B1A3B">
        <w:rPr>
          <w:sz w:val="28"/>
          <w:szCs w:val="24"/>
        </w:rPr>
        <w:t>. </w:t>
      </w:r>
      <w:r w:rsidR="001F006E" w:rsidRPr="000B1A3B">
        <w:rPr>
          <w:sz w:val="28"/>
          <w:szCs w:val="24"/>
        </w:rPr>
        <w:t>»</w:t>
      </w:r>
      <w:r w:rsidR="00242707" w:rsidRPr="000B1A3B">
        <w:rPr>
          <w:sz w:val="28"/>
          <w:szCs w:val="24"/>
        </w:rPr>
        <w:t xml:space="preserve"> Kate effaça le cercle et gribouilla sur le sol. </w:t>
      </w:r>
      <w:r w:rsidR="001F006E"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un défaut</w:t>
      </w:r>
      <w:r w:rsidR="00442C40" w:rsidRPr="00F5240C">
        <w:rPr>
          <w:rStyle w:val="CorpsdutexteItalique"/>
          <w:sz w:val="28"/>
          <w:szCs w:val="24"/>
          <w:u w:color="000000" w:themeColor="text1"/>
        </w:rPr>
        <w:t xml:space="preserve"> génétique</w:t>
      </w:r>
      <w:r w:rsidR="00242707" w:rsidRPr="000B1A3B">
        <w:rPr>
          <w:sz w:val="28"/>
          <w:szCs w:val="24"/>
        </w:rPr>
        <w:t>, Tom. Le gène est là, ou bien il n</w:t>
      </w:r>
      <w:r w:rsidR="000200A2" w:rsidRPr="000B1A3B">
        <w:rPr>
          <w:sz w:val="28"/>
          <w:szCs w:val="24"/>
        </w:rPr>
        <w:t>’</w:t>
      </w:r>
      <w:r w:rsidR="00242707" w:rsidRPr="000B1A3B">
        <w:rPr>
          <w:sz w:val="28"/>
          <w:szCs w:val="24"/>
        </w:rPr>
        <w:t>est pas là. On peut examiner l</w:t>
      </w:r>
      <w:r w:rsidR="000200A2" w:rsidRPr="000B1A3B">
        <w:rPr>
          <w:sz w:val="28"/>
          <w:szCs w:val="24"/>
        </w:rPr>
        <w:t>’</w:t>
      </w:r>
      <w:r w:rsidR="00242707" w:rsidRPr="000B1A3B">
        <w:rPr>
          <w:sz w:val="28"/>
          <w:szCs w:val="24"/>
        </w:rPr>
        <w:t>un des globules rouges de Joshua et voir si l</w:t>
      </w:r>
      <w:r w:rsidR="000200A2" w:rsidRPr="000B1A3B">
        <w:rPr>
          <w:sz w:val="28"/>
          <w:szCs w:val="24"/>
        </w:rPr>
        <w:t>’</w:t>
      </w:r>
      <w:r w:rsidR="00242707" w:rsidRPr="000B1A3B">
        <w:rPr>
          <w:sz w:val="28"/>
          <w:szCs w:val="24"/>
        </w:rPr>
        <w:t>ADA est produite ou non.</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Elle l</w:t>
      </w:r>
      <w:r w:rsidR="000200A2" w:rsidRPr="000B1A3B">
        <w:rPr>
          <w:sz w:val="28"/>
          <w:szCs w:val="24"/>
        </w:rPr>
        <w:t>’</w:t>
      </w:r>
      <w:r w:rsidR="00242707" w:rsidRPr="000B1A3B">
        <w:rPr>
          <w:sz w:val="28"/>
          <w:szCs w:val="24"/>
        </w:rPr>
        <w:t>est</w:t>
      </w:r>
      <w:r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Non, répondit Kate en se mordant la lèvre. Je veux dire, non, elle n</w:t>
      </w:r>
      <w:r w:rsidR="000200A2" w:rsidRPr="000B1A3B">
        <w:rPr>
          <w:sz w:val="28"/>
          <w:szCs w:val="24"/>
        </w:rPr>
        <w:t>’</w:t>
      </w:r>
      <w:r w:rsidR="00242707" w:rsidRPr="000B1A3B">
        <w:rPr>
          <w:sz w:val="28"/>
          <w:szCs w:val="24"/>
        </w:rPr>
        <w:t>est pas produite naturellement. Mais, après une transfusion, elle apparaît subitement dans son système immunitaire et il continue à produire de l</w:t>
      </w:r>
      <w:r w:rsidR="000200A2" w:rsidRPr="000B1A3B">
        <w:rPr>
          <w:sz w:val="28"/>
          <w:szCs w:val="24"/>
        </w:rPr>
        <w:t>’</w:t>
      </w:r>
      <w:r w:rsidR="00242707" w:rsidRPr="000B1A3B">
        <w:rPr>
          <w:sz w:val="28"/>
          <w:szCs w:val="24"/>
        </w:rPr>
        <w:t>ADA.</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Et tu ne vois pas</w:t>
      </w:r>
      <w:r w:rsidR="00442C40" w:rsidRPr="00F5240C">
        <w:rPr>
          <w:rStyle w:val="CorpsdutexteItalique"/>
          <w:sz w:val="28"/>
          <w:szCs w:val="24"/>
          <w:u w:color="000000" w:themeColor="text1"/>
        </w:rPr>
        <w:t xml:space="preserve"> comment</w:t>
      </w:r>
      <w:r w:rsidR="00242707" w:rsidRPr="000B1A3B">
        <w:rPr>
          <w:sz w:val="28"/>
          <w:szCs w:val="24"/>
        </w:rPr>
        <w:t xml:space="preserve"> Joshua a pu acquérir cette faculté nouvelle. Je veux dire qu</w:t>
      </w:r>
      <w:r w:rsidR="000200A2" w:rsidRPr="000B1A3B">
        <w:rPr>
          <w:sz w:val="28"/>
          <w:szCs w:val="24"/>
        </w:rPr>
        <w:t>’</w:t>
      </w:r>
      <w:r w:rsidR="00242707" w:rsidRPr="000B1A3B">
        <w:rPr>
          <w:sz w:val="28"/>
          <w:szCs w:val="24"/>
        </w:rPr>
        <w:t>on ne peut pas emprunter un gène au sang de quelqu</w:t>
      </w:r>
      <w:r w:rsidR="000200A2" w:rsidRPr="000B1A3B">
        <w:rPr>
          <w:sz w:val="28"/>
          <w:szCs w:val="24"/>
        </w:rPr>
        <w:t>’</w:t>
      </w:r>
      <w:r w:rsidR="00242707" w:rsidRPr="000B1A3B">
        <w:rPr>
          <w:sz w:val="28"/>
          <w:szCs w:val="24"/>
        </w:rPr>
        <w:t>un, n</w:t>
      </w:r>
      <w:r w:rsidR="000200A2" w:rsidRPr="000B1A3B">
        <w:rPr>
          <w:sz w:val="28"/>
          <w:szCs w:val="24"/>
        </w:rPr>
        <w:t>’</w:t>
      </w:r>
      <w:r w:rsidR="00242707" w:rsidRPr="000B1A3B">
        <w:rPr>
          <w:sz w:val="28"/>
          <w:szCs w:val="24"/>
        </w:rPr>
        <w:t>est-ce-pas</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Exact. La seule manière de retrouver ce gène pr</w:t>
      </w:r>
      <w:r w:rsidRPr="000B1A3B">
        <w:rPr>
          <w:sz w:val="28"/>
          <w:szCs w:val="24"/>
        </w:rPr>
        <w:t>od</w:t>
      </w:r>
      <w:r w:rsidR="00242707" w:rsidRPr="000B1A3B">
        <w:rPr>
          <w:sz w:val="28"/>
          <w:szCs w:val="24"/>
        </w:rPr>
        <w:t>ucteur d</w:t>
      </w:r>
      <w:r w:rsidR="000200A2" w:rsidRPr="000B1A3B">
        <w:rPr>
          <w:sz w:val="28"/>
          <w:szCs w:val="24"/>
        </w:rPr>
        <w:t>’</w:t>
      </w:r>
      <w:r w:rsidR="00F011D6" w:rsidRPr="000B1A3B">
        <w:rPr>
          <w:sz w:val="28"/>
          <w:szCs w:val="24"/>
        </w:rPr>
        <w:t>ADA</w:t>
      </w:r>
      <w:r w:rsidR="00242707" w:rsidRPr="000B1A3B">
        <w:rPr>
          <w:sz w:val="28"/>
          <w:szCs w:val="24"/>
        </w:rPr>
        <w:t>chez un enfant souffrant de DIMG</w:t>
      </w:r>
      <w:r w:rsidR="00B112D1" w:rsidRPr="000B1A3B">
        <w:rPr>
          <w:sz w:val="28"/>
          <w:szCs w:val="24"/>
        </w:rPr>
        <w:t xml:space="preserve"> </w:t>
      </w:r>
      <w:r w:rsidRPr="000B1A3B">
        <w:rPr>
          <w:sz w:val="28"/>
          <w:szCs w:val="24"/>
        </w:rPr>
        <w:t>– c</w:t>
      </w:r>
      <w:r w:rsidR="00242707" w:rsidRPr="000B1A3B">
        <w:rPr>
          <w:sz w:val="28"/>
          <w:szCs w:val="24"/>
        </w:rPr>
        <w:t>e problème immunologique</w:t>
      </w:r>
      <w:r w:rsidR="00B112D1" w:rsidRPr="000B1A3B">
        <w:rPr>
          <w:sz w:val="28"/>
          <w:szCs w:val="24"/>
        </w:rPr>
        <w:t xml:space="preserve"> </w:t>
      </w:r>
      <w:r w:rsidRPr="000B1A3B">
        <w:rPr>
          <w:sz w:val="28"/>
          <w:szCs w:val="24"/>
        </w:rPr>
        <w:t xml:space="preserve">–, </w:t>
      </w:r>
      <w:r w:rsidR="00242707" w:rsidRPr="000B1A3B">
        <w:rPr>
          <w:sz w:val="28"/>
          <w:szCs w:val="24"/>
        </w:rPr>
        <w:t>c</w:t>
      </w:r>
      <w:r w:rsidR="000200A2" w:rsidRPr="000B1A3B">
        <w:rPr>
          <w:sz w:val="28"/>
          <w:szCs w:val="24"/>
        </w:rPr>
        <w:t>’</w:t>
      </w:r>
      <w:r w:rsidR="00242707" w:rsidRPr="000B1A3B">
        <w:rPr>
          <w:sz w:val="28"/>
          <w:szCs w:val="24"/>
        </w:rPr>
        <w:t>est, soit de lui faire une greffe de m</w:t>
      </w:r>
      <w:r w:rsidRPr="000B1A3B">
        <w:rPr>
          <w:sz w:val="28"/>
          <w:szCs w:val="24"/>
        </w:rPr>
        <w:t>œ</w:t>
      </w:r>
      <w:r w:rsidR="00242707" w:rsidRPr="000B1A3B">
        <w:rPr>
          <w:sz w:val="28"/>
          <w:szCs w:val="24"/>
        </w:rPr>
        <w:t>lle osseuse prise à son jumeau, soit d</w:t>
      </w:r>
      <w:r w:rsidR="000200A2" w:rsidRPr="000B1A3B">
        <w:rPr>
          <w:sz w:val="28"/>
          <w:szCs w:val="24"/>
        </w:rPr>
        <w:t>’</w:t>
      </w:r>
      <w:r w:rsidR="00242707" w:rsidRPr="000B1A3B">
        <w:rPr>
          <w:sz w:val="28"/>
          <w:szCs w:val="24"/>
        </w:rPr>
        <w:t>util</w:t>
      </w:r>
      <w:r w:rsidRPr="000B1A3B">
        <w:rPr>
          <w:sz w:val="28"/>
          <w:szCs w:val="24"/>
        </w:rPr>
        <w:t>is</w:t>
      </w:r>
      <w:r w:rsidR="00242707" w:rsidRPr="000B1A3B">
        <w:rPr>
          <w:sz w:val="28"/>
          <w:szCs w:val="24"/>
        </w:rPr>
        <w:t>er un programme de thérapie génique qu</w:t>
      </w:r>
      <w:r w:rsidR="000200A2" w:rsidRPr="000B1A3B">
        <w:rPr>
          <w:sz w:val="28"/>
          <w:szCs w:val="24"/>
        </w:rPr>
        <w:t>’</w:t>
      </w:r>
      <w:r w:rsidR="00242707" w:rsidRPr="000B1A3B">
        <w:rPr>
          <w:sz w:val="28"/>
          <w:szCs w:val="24"/>
        </w:rPr>
        <w:t>on vient de concevoir et dans lequel on introduit le gène humain dans le patient en se servant d</w:t>
      </w:r>
      <w:r w:rsidR="000200A2" w:rsidRPr="000B1A3B">
        <w:rPr>
          <w:sz w:val="28"/>
          <w:szCs w:val="24"/>
        </w:rPr>
        <w:t>’</w:t>
      </w:r>
      <w:r w:rsidR="00242707" w:rsidRPr="000B1A3B">
        <w:rPr>
          <w:sz w:val="28"/>
          <w:szCs w:val="24"/>
        </w:rPr>
        <w:t>un virus</w:t>
      </w:r>
      <w:r w:rsidR="007561BD" w:rsidRPr="000B1A3B">
        <w:rPr>
          <w:sz w:val="28"/>
          <w:szCs w:val="24"/>
        </w:rPr>
        <w:t>…</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Tom cligna des yeux. </w:t>
      </w:r>
      <w:r w:rsidR="001F006E" w:rsidRPr="000B1A3B">
        <w:rPr>
          <w:sz w:val="28"/>
          <w:szCs w:val="24"/>
        </w:rPr>
        <w:t>«</w:t>
      </w:r>
      <w:r w:rsidR="00B71BC1" w:rsidRPr="000B1A3B">
        <w:rPr>
          <w:sz w:val="28"/>
          <w:szCs w:val="24"/>
        </w:rPr>
        <w:t> </w:t>
      </w:r>
      <w:r w:rsidRPr="000B1A3B">
        <w:rPr>
          <w:sz w:val="28"/>
          <w:szCs w:val="24"/>
        </w:rPr>
        <w:t>Un virus</w:t>
      </w:r>
      <w:r w:rsidR="00C71C2F" w:rsidRPr="000B1A3B">
        <w:rPr>
          <w:sz w:val="28"/>
          <w:szCs w:val="24"/>
        </w:rPr>
        <w:t> ?</w:t>
      </w:r>
      <w:r w:rsidRPr="000B1A3B">
        <w:rPr>
          <w:sz w:val="28"/>
          <w:szCs w:val="24"/>
        </w:rPr>
        <w:t xml:space="preserve"> Est-ce que cela ne rend pas le patient plus malade</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Les virus ne sont pas nécessairement dangereux. En réalité, la plupart sont inoffensifs. Et pour la thérapie génique, les rétrovirus sont parfaits</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Tom siffla. </w:t>
      </w:r>
      <w:r w:rsidR="001F006E" w:rsidRPr="000B1A3B">
        <w:rPr>
          <w:sz w:val="28"/>
          <w:szCs w:val="24"/>
        </w:rPr>
        <w:t>«</w:t>
      </w:r>
      <w:r w:rsidR="00B71BC1" w:rsidRPr="000B1A3B">
        <w:rPr>
          <w:sz w:val="28"/>
          <w:szCs w:val="24"/>
        </w:rPr>
        <w:t> </w:t>
      </w:r>
      <w:r w:rsidRPr="000B1A3B">
        <w:rPr>
          <w:sz w:val="28"/>
          <w:szCs w:val="24"/>
        </w:rPr>
        <w:t>Des rétrovirus</w:t>
      </w:r>
      <w:r w:rsidR="00C71C2F" w:rsidRPr="000B1A3B">
        <w:rPr>
          <w:sz w:val="28"/>
          <w:szCs w:val="24"/>
        </w:rPr>
        <w:t>. </w:t>
      </w:r>
      <w:r w:rsidR="001F006E" w:rsidRPr="000B1A3B">
        <w:rPr>
          <w:sz w:val="28"/>
          <w:szCs w:val="24"/>
        </w:rPr>
        <w:t>»</w:t>
      </w:r>
      <w:r w:rsidRPr="000B1A3B">
        <w:rPr>
          <w:sz w:val="28"/>
          <w:szCs w:val="24"/>
        </w:rPr>
        <w:t xml:space="preserve"> On est sur le territoire du sida, hein, Kate</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ce qui rend cette sorte de thérapie si intére</w:t>
      </w:r>
      <w:r w:rsidRPr="000B1A3B">
        <w:rPr>
          <w:sz w:val="28"/>
          <w:szCs w:val="24"/>
        </w:rPr>
        <w:t>ss</w:t>
      </w:r>
      <w:r w:rsidR="00242707" w:rsidRPr="000B1A3B">
        <w:rPr>
          <w:sz w:val="28"/>
          <w:szCs w:val="24"/>
        </w:rPr>
        <w:t>ante, répondit Kate, presque perdue dans ses pensées. Le rétrovirus VIH nous fait peur parce qu</w:t>
      </w:r>
      <w:r w:rsidR="000200A2" w:rsidRPr="000B1A3B">
        <w:rPr>
          <w:sz w:val="28"/>
          <w:szCs w:val="24"/>
        </w:rPr>
        <w:t>’</w:t>
      </w:r>
      <w:r w:rsidR="00242707" w:rsidRPr="000B1A3B">
        <w:rPr>
          <w:sz w:val="28"/>
          <w:szCs w:val="24"/>
        </w:rPr>
        <w:t>il est mortel, mais les rétrovirus clonés qu</w:t>
      </w:r>
      <w:r w:rsidR="000200A2" w:rsidRPr="000B1A3B">
        <w:rPr>
          <w:sz w:val="28"/>
          <w:szCs w:val="24"/>
        </w:rPr>
        <w:t>’</w:t>
      </w:r>
      <w:r w:rsidR="00242707" w:rsidRPr="000B1A3B">
        <w:rPr>
          <w:sz w:val="28"/>
          <w:szCs w:val="24"/>
        </w:rPr>
        <w:t>utilisent les thérapies géniques sont inoffensifs. Ils ne bousillent même pas la ce</w:t>
      </w:r>
      <w:r w:rsidRPr="000B1A3B">
        <w:rPr>
          <w:sz w:val="28"/>
          <w:szCs w:val="24"/>
        </w:rPr>
        <w:t>ll</w:t>
      </w:r>
      <w:r w:rsidR="00242707" w:rsidRPr="000B1A3B">
        <w:rPr>
          <w:sz w:val="28"/>
          <w:szCs w:val="24"/>
        </w:rPr>
        <w:t>ule qu</w:t>
      </w:r>
      <w:r w:rsidR="000200A2" w:rsidRPr="000B1A3B">
        <w:rPr>
          <w:sz w:val="28"/>
          <w:szCs w:val="24"/>
        </w:rPr>
        <w:t>’</w:t>
      </w:r>
      <w:r w:rsidR="00242707" w:rsidRPr="000B1A3B">
        <w:rPr>
          <w:sz w:val="28"/>
          <w:szCs w:val="24"/>
        </w:rPr>
        <w:t>ils envahissent. Ils se contentent d</w:t>
      </w:r>
      <w:r w:rsidR="000200A2" w:rsidRPr="000B1A3B">
        <w:rPr>
          <w:sz w:val="28"/>
          <w:szCs w:val="24"/>
        </w:rPr>
        <w:t>’</w:t>
      </w:r>
      <w:r w:rsidR="00242707" w:rsidRPr="000B1A3B">
        <w:rPr>
          <w:sz w:val="28"/>
          <w:szCs w:val="24"/>
        </w:rPr>
        <w:t>y pénétrer de force, d</w:t>
      </w:r>
      <w:r w:rsidR="000200A2" w:rsidRPr="000B1A3B">
        <w:rPr>
          <w:sz w:val="28"/>
          <w:szCs w:val="24"/>
        </w:rPr>
        <w:t>’</w:t>
      </w:r>
      <w:r w:rsidR="00242707" w:rsidRPr="000B1A3B">
        <w:rPr>
          <w:sz w:val="28"/>
          <w:szCs w:val="24"/>
        </w:rPr>
        <w:t>y insérer leur propre programme génétique et de laisser la cellule vaquer à ses occupations</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Tom s</w:t>
      </w:r>
      <w:r w:rsidR="000200A2" w:rsidRPr="000B1A3B">
        <w:rPr>
          <w:sz w:val="28"/>
          <w:szCs w:val="24"/>
        </w:rPr>
        <w:t>’</w:t>
      </w:r>
      <w:r w:rsidRPr="000B1A3B">
        <w:rPr>
          <w:sz w:val="28"/>
          <w:szCs w:val="24"/>
        </w:rPr>
        <w:t>assit et resservit un peu de café. Joshua avait rampé en cercle et jouait maintenant avec les lacets de Tom. Il avait réussi à défaire le nœud. Tom lui adressa un grand sourire et dénoua l</w:t>
      </w:r>
      <w:r w:rsidR="000200A2" w:rsidRPr="000B1A3B">
        <w:rPr>
          <w:sz w:val="28"/>
          <w:szCs w:val="24"/>
        </w:rPr>
        <w:t>’</w:t>
      </w:r>
      <w:r w:rsidRPr="000B1A3B">
        <w:rPr>
          <w:sz w:val="28"/>
          <w:szCs w:val="24"/>
        </w:rPr>
        <w:t xml:space="preserve">autre pour lui. </w:t>
      </w:r>
      <w:r w:rsidR="001F006E" w:rsidRPr="000B1A3B">
        <w:rPr>
          <w:sz w:val="28"/>
          <w:szCs w:val="24"/>
        </w:rPr>
        <w:t>«</w:t>
      </w:r>
      <w:r w:rsidR="00B71BC1" w:rsidRPr="000B1A3B">
        <w:rPr>
          <w:sz w:val="28"/>
          <w:szCs w:val="24"/>
        </w:rPr>
        <w:t> </w:t>
      </w:r>
      <w:r w:rsidRPr="000B1A3B">
        <w:rPr>
          <w:sz w:val="28"/>
          <w:szCs w:val="24"/>
        </w:rPr>
        <w:t>Alors, tu dis que cette thérapie génique pourrait sauver la vie de Joshua en introduisant en lui un rétrovirus inoffensif qui obligerait, par la ruse, ses cellules à produire de l</w:t>
      </w:r>
      <w:r w:rsidR="000200A2" w:rsidRPr="000B1A3B">
        <w:rPr>
          <w:sz w:val="28"/>
          <w:szCs w:val="24"/>
        </w:rPr>
        <w:t>’</w:t>
      </w:r>
      <w:r w:rsidRPr="000B1A3B">
        <w:rPr>
          <w:sz w:val="28"/>
          <w:szCs w:val="24"/>
        </w:rPr>
        <w:t>ADA.</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On pourrait, mais on ne sera pas obligés de le faire, répliqua Kate en buvant son café à petites gorgées, le regard dans le vague. D</w:t>
      </w:r>
      <w:r w:rsidR="000200A2" w:rsidRPr="000B1A3B">
        <w:rPr>
          <w:sz w:val="28"/>
          <w:szCs w:val="24"/>
        </w:rPr>
        <w:t>’</w:t>
      </w:r>
      <w:r w:rsidR="00242707" w:rsidRPr="000B1A3B">
        <w:rPr>
          <w:sz w:val="28"/>
          <w:szCs w:val="24"/>
        </w:rPr>
        <w:t>une manière ou d</w:t>
      </w:r>
      <w:r w:rsidR="000200A2" w:rsidRPr="000B1A3B">
        <w:rPr>
          <w:sz w:val="28"/>
          <w:szCs w:val="24"/>
        </w:rPr>
        <w:t>’</w:t>
      </w:r>
      <w:r w:rsidR="00242707" w:rsidRPr="000B1A3B">
        <w:rPr>
          <w:sz w:val="28"/>
          <w:szCs w:val="24"/>
        </w:rPr>
        <w:t>une autre, Joshua se sert du sang qu</w:t>
      </w:r>
      <w:r w:rsidR="000200A2" w:rsidRPr="000B1A3B">
        <w:rPr>
          <w:sz w:val="28"/>
          <w:szCs w:val="24"/>
        </w:rPr>
        <w:t>’</w:t>
      </w:r>
      <w:r w:rsidR="00242707" w:rsidRPr="000B1A3B">
        <w:rPr>
          <w:sz w:val="28"/>
          <w:szCs w:val="24"/>
        </w:rPr>
        <w:t>on lui injecte pour arriver au même résultat. Son organisme analyse la structure gén</w:t>
      </w:r>
      <w:r w:rsidRPr="000B1A3B">
        <w:rPr>
          <w:sz w:val="28"/>
          <w:szCs w:val="24"/>
        </w:rPr>
        <w:t>ét</w:t>
      </w:r>
      <w:r w:rsidR="00242707" w:rsidRPr="000B1A3B">
        <w:rPr>
          <w:sz w:val="28"/>
          <w:szCs w:val="24"/>
        </w:rPr>
        <w:t>ique de ce sang, trouve les composantes cellulaires dont il a besoin pour surmonter son propre déficit immun</w:t>
      </w:r>
      <w:r w:rsidRPr="000B1A3B">
        <w:rPr>
          <w:sz w:val="28"/>
          <w:szCs w:val="24"/>
        </w:rPr>
        <w:t>it</w:t>
      </w:r>
      <w:r w:rsidR="00242707" w:rsidRPr="000B1A3B">
        <w:rPr>
          <w:sz w:val="28"/>
          <w:szCs w:val="24"/>
        </w:rPr>
        <w:t>aire et les transporte dans tout son système en une heure.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Comment il s</w:t>
      </w:r>
      <w:r w:rsidR="000200A2" w:rsidRPr="000B1A3B">
        <w:rPr>
          <w:sz w:val="28"/>
          <w:szCs w:val="24"/>
        </w:rPr>
        <w:t>’</w:t>
      </w:r>
      <w:r w:rsidR="00242707" w:rsidRPr="000B1A3B">
        <w:rPr>
          <w:sz w:val="28"/>
          <w:szCs w:val="24"/>
        </w:rPr>
        <w:t>y prend</w:t>
      </w:r>
      <w:r w:rsidRPr="000B1A3B">
        <w:rPr>
          <w:sz w:val="28"/>
          <w:szCs w:val="24"/>
        </w:rPr>
        <w:t> ? </w:t>
      </w:r>
      <w:r w:rsidR="001F006E" w:rsidRPr="000B1A3B">
        <w:rPr>
          <w:sz w:val="28"/>
          <w:szCs w:val="24"/>
        </w:rPr>
        <w:t>»</w:t>
      </w:r>
      <w:r w:rsidR="00242707" w:rsidRPr="000B1A3B">
        <w:rPr>
          <w:sz w:val="28"/>
          <w:szCs w:val="24"/>
        </w:rPr>
        <w:t xml:space="preserve"> Tom ébouriffa le duvet noir, sur la tête de Joshua.</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On n</w:t>
      </w:r>
      <w:r w:rsidR="000200A2" w:rsidRPr="000B1A3B">
        <w:rPr>
          <w:sz w:val="28"/>
          <w:szCs w:val="24"/>
        </w:rPr>
        <w:t>’</w:t>
      </w:r>
      <w:r w:rsidR="00242707" w:rsidRPr="000B1A3B">
        <w:rPr>
          <w:sz w:val="28"/>
          <w:szCs w:val="24"/>
        </w:rPr>
        <w:t>en sait rien. Oh, on a trouvé ce qu</w:t>
      </w:r>
      <w:r w:rsidR="000200A2" w:rsidRPr="000B1A3B">
        <w:rPr>
          <w:sz w:val="28"/>
          <w:szCs w:val="24"/>
        </w:rPr>
        <w:t>’</w:t>
      </w:r>
      <w:r w:rsidR="00242707" w:rsidRPr="000B1A3B">
        <w:rPr>
          <w:sz w:val="28"/>
          <w:szCs w:val="24"/>
        </w:rPr>
        <w:t xml:space="preserve">Alan appelle un </w:t>
      </w:r>
      <w:r w:rsidRPr="000B1A3B">
        <w:rPr>
          <w:sz w:val="28"/>
          <w:szCs w:val="24"/>
        </w:rPr>
        <w:t>«</w:t>
      </w:r>
      <w:r w:rsidR="00B71BC1" w:rsidRPr="000B1A3B">
        <w:rPr>
          <w:sz w:val="28"/>
          <w:szCs w:val="24"/>
        </w:rPr>
        <w:t> </w:t>
      </w:r>
      <w:r w:rsidR="00242707" w:rsidRPr="000B1A3B">
        <w:rPr>
          <w:sz w:val="28"/>
          <w:szCs w:val="24"/>
        </w:rPr>
        <w:t>organe fantôm</w:t>
      </w:r>
      <w:r w:rsidR="00C71C2F" w:rsidRPr="000B1A3B">
        <w:rPr>
          <w:sz w:val="28"/>
          <w:szCs w:val="24"/>
        </w:rPr>
        <w:t>e </w:t>
      </w:r>
      <w:r w:rsidRPr="000B1A3B">
        <w:rPr>
          <w:sz w:val="28"/>
          <w:szCs w:val="24"/>
        </w:rPr>
        <w:t>»</w:t>
      </w:r>
      <w:r w:rsidR="006D717F" w:rsidRPr="000B1A3B">
        <w:rPr>
          <w:sz w:val="28"/>
          <w:szCs w:val="24"/>
        </w:rPr>
        <w:t xml:space="preserve"> – </w:t>
      </w:r>
      <w:r w:rsidR="00242707" w:rsidRPr="000B1A3B">
        <w:rPr>
          <w:sz w:val="28"/>
          <w:szCs w:val="24"/>
        </w:rPr>
        <w:t>un épaississement de la paroi stomacale qui pourrait être le site de la déstructur</w:t>
      </w:r>
      <w:r w:rsidR="00C71C2F" w:rsidRPr="000B1A3B">
        <w:rPr>
          <w:sz w:val="28"/>
          <w:szCs w:val="24"/>
        </w:rPr>
        <w:t>at</w:t>
      </w:r>
      <w:r w:rsidR="00242707" w:rsidRPr="000B1A3B">
        <w:rPr>
          <w:sz w:val="28"/>
          <w:szCs w:val="24"/>
        </w:rPr>
        <w:t>ion du sang en ses éléments génétiques</w:t>
      </w:r>
      <w:r w:rsidR="00B112D1" w:rsidRPr="000B1A3B">
        <w:rPr>
          <w:sz w:val="28"/>
          <w:szCs w:val="24"/>
        </w:rPr>
        <w:t xml:space="preserve"> </w:t>
      </w:r>
      <w:r w:rsidR="00C71C2F" w:rsidRPr="000B1A3B">
        <w:rPr>
          <w:sz w:val="28"/>
          <w:szCs w:val="24"/>
        </w:rPr>
        <w:t xml:space="preserve">–, </w:t>
      </w:r>
      <w:r w:rsidR="00242707" w:rsidRPr="000B1A3B">
        <w:rPr>
          <w:sz w:val="28"/>
          <w:szCs w:val="24"/>
        </w:rPr>
        <w:t>et moi, je suppose que le corps de Joshua possède son propre virus neutre qui dissémine la nouvelle information génétique dans tout son organisme, mais le véritable mécanisme nous reste inconnu</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Tom leva l</w:t>
      </w:r>
      <w:r w:rsidR="000200A2" w:rsidRPr="000B1A3B">
        <w:rPr>
          <w:sz w:val="28"/>
          <w:szCs w:val="24"/>
        </w:rPr>
        <w:t>’</w:t>
      </w:r>
      <w:r w:rsidRPr="000B1A3B">
        <w:rPr>
          <w:sz w:val="28"/>
          <w:szCs w:val="24"/>
        </w:rPr>
        <w:t>enfant à bout de bras. Le visage de Joshua refléta la panique une seconde, puis rayonna de pur pla</w:t>
      </w:r>
      <w:r w:rsidR="00C71C2F" w:rsidRPr="000B1A3B">
        <w:rPr>
          <w:sz w:val="28"/>
          <w:szCs w:val="24"/>
        </w:rPr>
        <w:t>is</w:t>
      </w:r>
      <w:r w:rsidRPr="000B1A3B">
        <w:rPr>
          <w:sz w:val="28"/>
          <w:szCs w:val="24"/>
        </w:rPr>
        <w:t>ir. Tom le fit tourner comme un avion et le reposa dans l</w:t>
      </w:r>
      <w:r w:rsidR="000200A2" w:rsidRPr="000B1A3B">
        <w:rPr>
          <w:sz w:val="28"/>
          <w:szCs w:val="24"/>
        </w:rPr>
        <w:t>’</w:t>
      </w:r>
      <w:r w:rsidRPr="000B1A3B">
        <w:rPr>
          <w:sz w:val="28"/>
          <w:szCs w:val="24"/>
        </w:rPr>
        <w:t xml:space="preserve">herbe. </w:t>
      </w:r>
      <w:r w:rsidR="001F006E" w:rsidRPr="000B1A3B">
        <w:rPr>
          <w:sz w:val="28"/>
          <w:szCs w:val="24"/>
        </w:rPr>
        <w:t>«</w:t>
      </w:r>
      <w:r w:rsidR="00B71BC1" w:rsidRPr="000B1A3B">
        <w:rPr>
          <w:sz w:val="28"/>
          <w:szCs w:val="24"/>
        </w:rPr>
        <w:t> </w:t>
      </w:r>
      <w:r w:rsidRPr="000B1A3B">
        <w:rPr>
          <w:sz w:val="28"/>
          <w:szCs w:val="24"/>
        </w:rPr>
        <w:t>Kate, veux-tu dire que ton fils est une sorte de mutant</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qui était en train de sortir les petits pots de purée de carottes et de compote de pommes, s</w:t>
      </w:r>
      <w:r w:rsidR="000200A2" w:rsidRPr="000B1A3B">
        <w:rPr>
          <w:sz w:val="28"/>
          <w:szCs w:val="24"/>
        </w:rPr>
        <w:t>’</w:t>
      </w:r>
      <w:r w:rsidRPr="000B1A3B">
        <w:rPr>
          <w:sz w:val="28"/>
          <w:szCs w:val="24"/>
        </w:rPr>
        <w:t xml:space="preserve">arrêta. </w:t>
      </w:r>
      <w:r w:rsidR="001F006E" w:rsidRPr="000B1A3B">
        <w:rPr>
          <w:sz w:val="28"/>
          <w:szCs w:val="24"/>
        </w:rPr>
        <w:t>«</w:t>
      </w:r>
      <w:r w:rsidR="00B71BC1" w:rsidRPr="000B1A3B">
        <w:rPr>
          <w:sz w:val="28"/>
          <w:szCs w:val="24"/>
        </w:rPr>
        <w:t> </w:t>
      </w:r>
      <w:r w:rsidRPr="000B1A3B">
        <w:rPr>
          <w:sz w:val="28"/>
          <w:szCs w:val="24"/>
        </w:rPr>
        <w:t>Oui, finit-elle par avouer, c</w:t>
      </w:r>
      <w:r w:rsidR="000200A2" w:rsidRPr="000B1A3B">
        <w:rPr>
          <w:sz w:val="28"/>
          <w:szCs w:val="24"/>
        </w:rPr>
        <w:t>’</w:t>
      </w:r>
      <w:r w:rsidRPr="000B1A3B">
        <w:rPr>
          <w:sz w:val="28"/>
          <w:szCs w:val="24"/>
        </w:rPr>
        <w:t>est exactement ce que je voulais dire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Tom se pencha et lui toucha le poignet. </w:t>
      </w:r>
      <w:r w:rsidR="001F006E" w:rsidRPr="000B1A3B">
        <w:rPr>
          <w:sz w:val="28"/>
          <w:szCs w:val="24"/>
        </w:rPr>
        <w:t>«</w:t>
      </w:r>
      <w:r w:rsidR="00B71BC1" w:rsidRPr="000B1A3B">
        <w:rPr>
          <w:sz w:val="28"/>
          <w:szCs w:val="24"/>
        </w:rPr>
        <w:t> </w:t>
      </w:r>
      <w:r w:rsidRPr="000B1A3B">
        <w:rPr>
          <w:sz w:val="28"/>
          <w:szCs w:val="24"/>
        </w:rPr>
        <w:t>Mais, si cette mutation permet à son corps de surmonter son pr</w:t>
      </w:r>
      <w:r w:rsidR="00C71C2F" w:rsidRPr="000B1A3B">
        <w:rPr>
          <w:sz w:val="28"/>
          <w:szCs w:val="24"/>
        </w:rPr>
        <w:t>op</w:t>
      </w:r>
      <w:r w:rsidRPr="000B1A3B">
        <w:rPr>
          <w:sz w:val="28"/>
          <w:szCs w:val="24"/>
        </w:rPr>
        <w:t>re déficit machin-truc, de vaincre le problème de son système immunitaire, alors, c</w:t>
      </w:r>
      <w:r w:rsidR="000200A2" w:rsidRPr="000B1A3B">
        <w:rPr>
          <w:sz w:val="28"/>
          <w:szCs w:val="24"/>
        </w:rPr>
        <w:t>’</w:t>
      </w:r>
      <w:r w:rsidRPr="000B1A3B">
        <w:rPr>
          <w:sz w:val="28"/>
          <w:szCs w:val="24"/>
        </w:rPr>
        <w:t>est peut-être un moyen de guérir le</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Le sida, conclut Kate d</w:t>
      </w:r>
      <w:r w:rsidR="000200A2" w:rsidRPr="000B1A3B">
        <w:rPr>
          <w:sz w:val="28"/>
          <w:szCs w:val="24"/>
        </w:rPr>
        <w:t>’</w:t>
      </w:r>
      <w:r w:rsidR="00242707" w:rsidRPr="000B1A3B">
        <w:rPr>
          <w:sz w:val="28"/>
          <w:szCs w:val="24"/>
        </w:rPr>
        <w:t xml:space="preserve">une voix </w:t>
      </w:r>
      <w:r w:rsidR="00547A02" w:rsidRPr="000B1A3B">
        <w:rPr>
          <w:sz w:val="28"/>
          <w:szCs w:val="24"/>
        </w:rPr>
        <w:t>â</w:t>
      </w:r>
      <w:r w:rsidR="00242707" w:rsidRPr="000B1A3B">
        <w:rPr>
          <w:sz w:val="28"/>
          <w:szCs w:val="24"/>
        </w:rPr>
        <w:t>pre. Et le ca</w:t>
      </w:r>
      <w:r w:rsidRPr="000B1A3B">
        <w:rPr>
          <w:sz w:val="28"/>
          <w:szCs w:val="24"/>
        </w:rPr>
        <w:t>nc</w:t>
      </w:r>
      <w:r w:rsidR="00242707" w:rsidRPr="000B1A3B">
        <w:rPr>
          <w:sz w:val="28"/>
          <w:szCs w:val="24"/>
        </w:rPr>
        <w:t>er. Et Dieu sait combien d</w:t>
      </w:r>
      <w:r w:rsidR="000200A2" w:rsidRPr="000B1A3B">
        <w:rPr>
          <w:sz w:val="28"/>
          <w:szCs w:val="24"/>
        </w:rPr>
        <w:t>’</w:t>
      </w:r>
      <w:r w:rsidR="00242707" w:rsidRPr="000B1A3B">
        <w:rPr>
          <w:sz w:val="28"/>
          <w:szCs w:val="24"/>
        </w:rPr>
        <w:t>autres fléaux qui ont accablé l</w:t>
      </w:r>
      <w:r w:rsidR="000200A2" w:rsidRPr="000B1A3B">
        <w:rPr>
          <w:sz w:val="28"/>
          <w:szCs w:val="24"/>
        </w:rPr>
        <w:t>’</w:t>
      </w:r>
      <w:r w:rsidR="00242707" w:rsidRPr="000B1A3B">
        <w:rPr>
          <w:sz w:val="28"/>
          <w:szCs w:val="24"/>
        </w:rPr>
        <w:t>humanité tout au long de son histoire.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Bon Dieu, chuchota Tom en regardant Joshua d</w:t>
      </w:r>
      <w:r w:rsidR="000200A2" w:rsidRPr="000B1A3B">
        <w:rPr>
          <w:sz w:val="28"/>
          <w:szCs w:val="24"/>
        </w:rPr>
        <w:t>’</w:t>
      </w:r>
      <w:r w:rsidR="00242707" w:rsidRPr="000B1A3B">
        <w:rPr>
          <w:sz w:val="28"/>
          <w:szCs w:val="24"/>
        </w:rPr>
        <w:t>un drôle d</w:t>
      </w:r>
      <w:r w:rsidR="000200A2" w:rsidRPr="000B1A3B">
        <w:rPr>
          <w:sz w:val="28"/>
          <w:szCs w:val="24"/>
        </w:rPr>
        <w:t>’</w:t>
      </w:r>
      <w:r w:rsidR="00242707" w:rsidRPr="000B1A3B">
        <w:rPr>
          <w:sz w:val="28"/>
          <w:szCs w:val="24"/>
        </w:rPr>
        <w:t>air.</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Oui</w:t>
      </w:r>
      <w:r w:rsidRPr="000B1A3B">
        <w:rPr>
          <w:sz w:val="28"/>
          <w:szCs w:val="24"/>
        </w:rPr>
        <w:t>. </w:t>
      </w:r>
      <w:r w:rsidR="001F006E" w:rsidRPr="000B1A3B">
        <w:rPr>
          <w:sz w:val="28"/>
          <w:szCs w:val="24"/>
        </w:rPr>
        <w:t>»</w:t>
      </w:r>
      <w:r w:rsidR="00242707" w:rsidRPr="000B1A3B">
        <w:rPr>
          <w:sz w:val="28"/>
          <w:szCs w:val="24"/>
        </w:rPr>
        <w:t xml:space="preserve"> Kate ouvrit le petit pot de compote de po</w:t>
      </w:r>
      <w:r w:rsidRPr="000B1A3B">
        <w:rPr>
          <w:sz w:val="28"/>
          <w:szCs w:val="24"/>
        </w:rPr>
        <w:t>mm</w:t>
      </w:r>
      <w:r w:rsidR="00242707" w:rsidRPr="000B1A3B">
        <w:rPr>
          <w:sz w:val="28"/>
          <w:szCs w:val="24"/>
        </w:rPr>
        <w:t>es pour nourrir son bébé.</w:t>
      </w:r>
    </w:p>
    <w:p w:rsidR="00851356" w:rsidRPr="000B1A3B" w:rsidRDefault="00851356"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Kate n</w:t>
      </w:r>
      <w:r w:rsidR="000200A2" w:rsidRPr="000B1A3B">
        <w:rPr>
          <w:sz w:val="28"/>
          <w:szCs w:val="24"/>
        </w:rPr>
        <w:t>’</w:t>
      </w:r>
      <w:r w:rsidRPr="000B1A3B">
        <w:rPr>
          <w:sz w:val="28"/>
          <w:szCs w:val="24"/>
        </w:rPr>
        <w:t>avait pas prévu ce qui se passa ce soir-là. Pl</w:t>
      </w:r>
      <w:r w:rsidR="00C71C2F" w:rsidRPr="000B1A3B">
        <w:rPr>
          <w:sz w:val="28"/>
          <w:szCs w:val="24"/>
        </w:rPr>
        <w:t>us</w:t>
      </w:r>
      <w:r w:rsidRPr="000B1A3B">
        <w:rPr>
          <w:sz w:val="28"/>
          <w:szCs w:val="24"/>
        </w:rPr>
        <w:t>ieurs fois depuis leur divorce, Tom et elle avaient été bien près de refaire l</w:t>
      </w:r>
      <w:r w:rsidR="000200A2" w:rsidRPr="000B1A3B">
        <w:rPr>
          <w:sz w:val="28"/>
          <w:szCs w:val="24"/>
        </w:rPr>
        <w:t>’</w:t>
      </w:r>
      <w:r w:rsidRPr="000B1A3B">
        <w:rPr>
          <w:sz w:val="28"/>
          <w:szCs w:val="24"/>
        </w:rPr>
        <w:t>amour ensemble, mais chaque fois l</w:t>
      </w:r>
      <w:r w:rsidR="000200A2" w:rsidRPr="000B1A3B">
        <w:rPr>
          <w:sz w:val="28"/>
          <w:szCs w:val="24"/>
        </w:rPr>
        <w:t>’</w:t>
      </w:r>
      <w:r w:rsidRPr="000B1A3B">
        <w:rPr>
          <w:sz w:val="28"/>
          <w:szCs w:val="24"/>
        </w:rPr>
        <w:t>un ou l</w:t>
      </w:r>
      <w:r w:rsidR="000200A2" w:rsidRPr="000B1A3B">
        <w:rPr>
          <w:sz w:val="28"/>
          <w:szCs w:val="24"/>
        </w:rPr>
        <w:t>’</w:t>
      </w:r>
      <w:r w:rsidRPr="000B1A3B">
        <w:rPr>
          <w:sz w:val="28"/>
          <w:szCs w:val="24"/>
        </w:rPr>
        <w:t>autre, ou les deux, avaient décidé qu</w:t>
      </w:r>
      <w:r w:rsidR="000200A2" w:rsidRPr="000B1A3B">
        <w:rPr>
          <w:sz w:val="28"/>
          <w:szCs w:val="24"/>
        </w:rPr>
        <w:t>’</w:t>
      </w:r>
      <w:r w:rsidRPr="000B1A3B">
        <w:rPr>
          <w:sz w:val="28"/>
          <w:szCs w:val="24"/>
        </w:rPr>
        <w:t>il valait mieux pas. Depuis deux ou trois ans, leur nouvelle rel</w:t>
      </w:r>
      <w:r w:rsidR="00C71C2F" w:rsidRPr="000B1A3B">
        <w:rPr>
          <w:sz w:val="28"/>
          <w:szCs w:val="24"/>
        </w:rPr>
        <w:t>at</w:t>
      </w:r>
      <w:r w:rsidRPr="000B1A3B">
        <w:rPr>
          <w:sz w:val="28"/>
          <w:szCs w:val="24"/>
        </w:rPr>
        <w:t>ion amicale semblait trop importante pour qu</w:t>
      </w:r>
      <w:r w:rsidR="000200A2" w:rsidRPr="000B1A3B">
        <w:rPr>
          <w:sz w:val="28"/>
          <w:szCs w:val="24"/>
        </w:rPr>
        <w:t>’</w:t>
      </w:r>
      <w:r w:rsidRPr="000B1A3B">
        <w:rPr>
          <w:sz w:val="28"/>
          <w:szCs w:val="24"/>
        </w:rPr>
        <w:t>ils la compromettent en reprenant des relations sexuelles qui ne pouvaient les mener qu</w:t>
      </w:r>
      <w:r w:rsidR="000200A2" w:rsidRPr="000B1A3B">
        <w:rPr>
          <w:sz w:val="28"/>
          <w:szCs w:val="24"/>
        </w:rPr>
        <w:t>’</w:t>
      </w:r>
      <w:r w:rsidRPr="000B1A3B">
        <w:rPr>
          <w:sz w:val="28"/>
          <w:szCs w:val="24"/>
        </w:rPr>
        <w:t>à une impasse.</w:t>
      </w:r>
    </w:p>
    <w:p w:rsidR="004449C3" w:rsidRPr="000B1A3B" w:rsidRDefault="00242707" w:rsidP="00943037">
      <w:pPr>
        <w:pStyle w:val="Corpsdutexte1"/>
        <w:spacing w:line="240" w:lineRule="auto"/>
        <w:ind w:firstLine="284"/>
        <w:rPr>
          <w:sz w:val="28"/>
          <w:szCs w:val="24"/>
        </w:rPr>
      </w:pPr>
      <w:r w:rsidRPr="000B1A3B">
        <w:rPr>
          <w:sz w:val="28"/>
          <w:szCs w:val="24"/>
        </w:rPr>
        <w:t>Mais, ce soir-là, tout fut différent. Ils étaient seuls tous les trois dans la maison</w:t>
      </w:r>
      <w:r w:rsidR="00C71C2F" w:rsidRPr="000B1A3B">
        <w:rPr>
          <w:sz w:val="28"/>
          <w:szCs w:val="24"/>
        </w:rPr>
        <w:t> ;</w:t>
      </w:r>
      <w:r w:rsidRPr="000B1A3B">
        <w:rPr>
          <w:sz w:val="28"/>
          <w:szCs w:val="24"/>
        </w:rPr>
        <w:t xml:space="preserve"> Julie était partie chercher des fleurs alpines, quelque part près de Lake City. Ils firent griller du poulet dans le patio, s</w:t>
      </w:r>
      <w:r w:rsidR="000200A2" w:rsidRPr="000B1A3B">
        <w:rPr>
          <w:sz w:val="28"/>
          <w:szCs w:val="24"/>
        </w:rPr>
        <w:t>’</w:t>
      </w:r>
      <w:r w:rsidRPr="000B1A3B">
        <w:rPr>
          <w:sz w:val="28"/>
          <w:szCs w:val="24"/>
        </w:rPr>
        <w:t>installèrent ensuite sur la terrasse donnant à l</w:t>
      </w:r>
      <w:r w:rsidR="000200A2" w:rsidRPr="000B1A3B">
        <w:rPr>
          <w:sz w:val="28"/>
          <w:szCs w:val="24"/>
        </w:rPr>
        <w:t>’</w:t>
      </w:r>
      <w:r w:rsidRPr="000B1A3B">
        <w:rPr>
          <w:sz w:val="28"/>
          <w:szCs w:val="24"/>
        </w:rPr>
        <w:t>ouest pour regarder le soleil se coucher sur le Long</w:t>
      </w:r>
      <w:r w:rsidR="000200A2" w:rsidRPr="000B1A3B">
        <w:rPr>
          <w:sz w:val="28"/>
          <w:szCs w:val="24"/>
        </w:rPr>
        <w:t>’</w:t>
      </w:r>
      <w:r w:rsidRPr="000B1A3B">
        <w:rPr>
          <w:sz w:val="28"/>
          <w:szCs w:val="24"/>
        </w:rPr>
        <w:t>s Peak et restèrent là à boire du vin et à bavarder jusqu</w:t>
      </w:r>
      <w:r w:rsidR="000200A2" w:rsidRPr="000B1A3B">
        <w:rPr>
          <w:sz w:val="28"/>
          <w:szCs w:val="24"/>
        </w:rPr>
        <w:t>’</w:t>
      </w:r>
      <w:r w:rsidRPr="000B1A3B">
        <w:rPr>
          <w:sz w:val="28"/>
          <w:szCs w:val="24"/>
        </w:rPr>
        <w:t>à ce que le ciel soit constellé d</w:t>
      </w:r>
      <w:r w:rsidR="000200A2" w:rsidRPr="000B1A3B">
        <w:rPr>
          <w:sz w:val="28"/>
          <w:szCs w:val="24"/>
        </w:rPr>
        <w:t>’</w:t>
      </w:r>
      <w:r w:rsidRPr="000B1A3B">
        <w:rPr>
          <w:sz w:val="28"/>
          <w:szCs w:val="24"/>
        </w:rPr>
        <w:t>étoiles. Kate ne fut donc pas surprise lorsque Tom lui prit son verre pour le poser sur la table et l</w:t>
      </w:r>
      <w:r w:rsidR="000200A2" w:rsidRPr="000B1A3B">
        <w:rPr>
          <w:sz w:val="28"/>
          <w:szCs w:val="24"/>
        </w:rPr>
        <w:t>’</w:t>
      </w:r>
      <w:r w:rsidRPr="000B1A3B">
        <w:rPr>
          <w:sz w:val="28"/>
          <w:szCs w:val="24"/>
        </w:rPr>
        <w:t>e</w:t>
      </w:r>
      <w:r w:rsidR="00C71C2F" w:rsidRPr="000B1A3B">
        <w:rPr>
          <w:sz w:val="28"/>
          <w:szCs w:val="24"/>
        </w:rPr>
        <w:t>nt</w:t>
      </w:r>
      <w:r w:rsidRPr="000B1A3B">
        <w:rPr>
          <w:sz w:val="28"/>
          <w:szCs w:val="24"/>
        </w:rPr>
        <w:t>raîna, en la tenant par la main, dans la chambre qu</w:t>
      </w:r>
      <w:r w:rsidR="000200A2" w:rsidRPr="000B1A3B">
        <w:rPr>
          <w:sz w:val="28"/>
          <w:szCs w:val="24"/>
        </w:rPr>
        <w:t>’</w:t>
      </w:r>
      <w:r w:rsidRPr="000B1A3B">
        <w:rPr>
          <w:sz w:val="28"/>
          <w:szCs w:val="24"/>
        </w:rPr>
        <w:t>ils avaient partagée pendant six ans.</w:t>
      </w:r>
    </w:p>
    <w:p w:rsidR="004449C3" w:rsidRPr="000B1A3B" w:rsidRDefault="00242707" w:rsidP="00943037">
      <w:pPr>
        <w:pStyle w:val="Corpsdutexte1"/>
        <w:spacing w:line="240" w:lineRule="auto"/>
        <w:ind w:firstLine="284"/>
        <w:rPr>
          <w:sz w:val="28"/>
          <w:szCs w:val="24"/>
        </w:rPr>
      </w:pPr>
      <w:r w:rsidRPr="000B1A3B">
        <w:rPr>
          <w:sz w:val="28"/>
          <w:szCs w:val="24"/>
        </w:rPr>
        <w:t>Ils firent l</w:t>
      </w:r>
      <w:r w:rsidR="000200A2" w:rsidRPr="000B1A3B">
        <w:rPr>
          <w:sz w:val="28"/>
          <w:szCs w:val="24"/>
        </w:rPr>
        <w:t>’</w:t>
      </w:r>
      <w:r w:rsidRPr="000B1A3B">
        <w:rPr>
          <w:sz w:val="28"/>
          <w:szCs w:val="24"/>
        </w:rPr>
        <w:t>amour avec ardeur, douceur, et ce naturel que seule permet une longue familiarité avec le corps de l</w:t>
      </w:r>
      <w:r w:rsidR="000200A2" w:rsidRPr="000B1A3B">
        <w:rPr>
          <w:sz w:val="28"/>
          <w:szCs w:val="24"/>
        </w:rPr>
        <w:t>’</w:t>
      </w:r>
      <w:r w:rsidRPr="000B1A3B">
        <w:rPr>
          <w:sz w:val="28"/>
          <w:szCs w:val="24"/>
        </w:rPr>
        <w:t>autre, mais aussi avec un peu de tristesse lorsqu</w:t>
      </w:r>
      <w:r w:rsidR="000200A2" w:rsidRPr="000B1A3B">
        <w:rPr>
          <w:sz w:val="28"/>
          <w:szCs w:val="24"/>
        </w:rPr>
        <w:t>’</w:t>
      </w:r>
      <w:r w:rsidRPr="000B1A3B">
        <w:rPr>
          <w:sz w:val="28"/>
          <w:szCs w:val="24"/>
        </w:rPr>
        <w:t>ils reposèrent ensuite dans les bras l</w:t>
      </w:r>
      <w:r w:rsidR="000200A2" w:rsidRPr="000B1A3B">
        <w:rPr>
          <w:sz w:val="28"/>
          <w:szCs w:val="24"/>
        </w:rPr>
        <w:t>’</w:t>
      </w:r>
      <w:r w:rsidRPr="000B1A3B">
        <w:rPr>
          <w:sz w:val="28"/>
          <w:szCs w:val="24"/>
        </w:rPr>
        <w:t>un de l</w:t>
      </w:r>
      <w:r w:rsidR="000200A2" w:rsidRPr="000B1A3B">
        <w:rPr>
          <w:sz w:val="28"/>
          <w:szCs w:val="24"/>
        </w:rPr>
        <w:t>’</w:t>
      </w:r>
      <w:r w:rsidRPr="000B1A3B">
        <w:rPr>
          <w:sz w:val="28"/>
          <w:szCs w:val="24"/>
        </w:rPr>
        <w:t>autre.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Tu préférerais que je m</w:t>
      </w:r>
      <w:r w:rsidR="000200A2" w:rsidRPr="000B1A3B">
        <w:rPr>
          <w:sz w:val="28"/>
          <w:szCs w:val="24"/>
        </w:rPr>
        <w:t>’</w:t>
      </w:r>
      <w:r w:rsidR="00242707" w:rsidRPr="000B1A3B">
        <w:rPr>
          <w:sz w:val="28"/>
          <w:szCs w:val="24"/>
        </w:rPr>
        <w:t>en aille</w:t>
      </w:r>
      <w:r w:rsidR="00C71C2F" w:rsidRPr="000B1A3B">
        <w:rPr>
          <w:sz w:val="28"/>
          <w:szCs w:val="24"/>
        </w:rPr>
        <w:t> ? </w:t>
      </w:r>
      <w:r w:rsidRPr="000B1A3B">
        <w:rPr>
          <w:sz w:val="28"/>
          <w:szCs w:val="24"/>
        </w:rPr>
        <w:t>»</w:t>
      </w:r>
      <w:r w:rsidR="00242707" w:rsidRPr="000B1A3B">
        <w:rPr>
          <w:sz w:val="28"/>
          <w:szCs w:val="24"/>
        </w:rPr>
        <w:t xml:space="preserve"> lui chuchota Tom peu après minuit.</w:t>
      </w:r>
    </w:p>
    <w:p w:rsidR="004449C3" w:rsidRPr="000B1A3B" w:rsidRDefault="00242707" w:rsidP="00943037">
      <w:pPr>
        <w:pStyle w:val="Corpsdutexte1"/>
        <w:spacing w:line="240" w:lineRule="auto"/>
        <w:ind w:firstLine="284"/>
        <w:rPr>
          <w:sz w:val="28"/>
          <w:szCs w:val="24"/>
        </w:rPr>
      </w:pPr>
      <w:r w:rsidRPr="000B1A3B">
        <w:rPr>
          <w:sz w:val="28"/>
          <w:szCs w:val="24"/>
        </w:rPr>
        <w:t>Kate se nicha contre lui et posa la main sur sa poitrine. Tom ne vivait plus dans les environs de Boulder, mais habitait une cabane rénovée près de Rollins Pass, à une heure de voiture du Boulder Canyon en suivant la ligne de crête jusqu</w:t>
      </w:r>
      <w:r w:rsidR="000200A2" w:rsidRPr="000B1A3B">
        <w:rPr>
          <w:sz w:val="28"/>
          <w:szCs w:val="24"/>
        </w:rPr>
        <w:t>’</w:t>
      </w:r>
      <w:r w:rsidRPr="000B1A3B">
        <w:rPr>
          <w:sz w:val="28"/>
          <w:szCs w:val="24"/>
        </w:rPr>
        <w:t>à la route menant à Peak. Le cœur de Kate se serra à l</w:t>
      </w:r>
      <w:r w:rsidR="000200A2" w:rsidRPr="000B1A3B">
        <w:rPr>
          <w:sz w:val="28"/>
          <w:szCs w:val="24"/>
        </w:rPr>
        <w:t>’</w:t>
      </w:r>
      <w:r w:rsidRPr="000B1A3B">
        <w:rPr>
          <w:sz w:val="28"/>
          <w:szCs w:val="24"/>
        </w:rPr>
        <w:t>idée qu</w:t>
      </w:r>
      <w:r w:rsidR="000200A2" w:rsidRPr="000B1A3B">
        <w:rPr>
          <w:sz w:val="28"/>
          <w:szCs w:val="24"/>
        </w:rPr>
        <w:t>’</w:t>
      </w:r>
      <w:r w:rsidRPr="000B1A3B">
        <w:rPr>
          <w:sz w:val="28"/>
          <w:szCs w:val="24"/>
        </w:rPr>
        <w:t xml:space="preserve">il prenne cette route seul, si tard dans la nuit. </w:t>
      </w:r>
      <w:r w:rsidR="001F006E" w:rsidRPr="000B1A3B">
        <w:rPr>
          <w:sz w:val="28"/>
          <w:szCs w:val="24"/>
        </w:rPr>
        <w:t>«</w:t>
      </w:r>
      <w:r w:rsidR="00B71BC1" w:rsidRPr="000B1A3B">
        <w:rPr>
          <w:sz w:val="28"/>
          <w:szCs w:val="24"/>
        </w:rPr>
        <w:t> </w:t>
      </w:r>
      <w:r w:rsidRPr="000B1A3B">
        <w:rPr>
          <w:sz w:val="28"/>
          <w:szCs w:val="24"/>
        </w:rPr>
        <w:t>Non, murmura-t-elle, reste. Julie ne reviendra pas avant dimanche soir tard. J</w:t>
      </w:r>
      <w:r w:rsidR="000200A2" w:rsidRPr="000B1A3B">
        <w:rPr>
          <w:sz w:val="28"/>
          <w:szCs w:val="24"/>
        </w:rPr>
        <w:t>’</w:t>
      </w:r>
      <w:r w:rsidRPr="000B1A3B">
        <w:rPr>
          <w:sz w:val="28"/>
          <w:szCs w:val="24"/>
        </w:rPr>
        <w:t>ai des croissants au congél</w:t>
      </w:r>
      <w:r w:rsidR="00C71C2F" w:rsidRPr="000B1A3B">
        <w:rPr>
          <w:sz w:val="28"/>
          <w:szCs w:val="24"/>
        </w:rPr>
        <w:t>at</w:t>
      </w:r>
      <w:r w:rsidRPr="000B1A3B">
        <w:rPr>
          <w:sz w:val="28"/>
          <w:szCs w:val="24"/>
        </w:rPr>
        <w:t>eur et Toby va passer livrer le</w:t>
      </w:r>
      <w:r w:rsidR="00442C40" w:rsidRPr="00F5240C">
        <w:rPr>
          <w:rStyle w:val="CorpsdutexteItalique"/>
          <w:sz w:val="28"/>
          <w:szCs w:val="24"/>
          <w:u w:color="000000" w:themeColor="text1"/>
        </w:rPr>
        <w:t xml:space="preserve"> Times</w:t>
      </w:r>
      <w:r w:rsidRPr="000B1A3B">
        <w:rPr>
          <w:sz w:val="28"/>
          <w:szCs w:val="24"/>
        </w:rPr>
        <w:t>, en montant travai</w:t>
      </w:r>
      <w:r w:rsidR="00C71C2F" w:rsidRPr="000B1A3B">
        <w:rPr>
          <w:sz w:val="28"/>
          <w:szCs w:val="24"/>
        </w:rPr>
        <w:t>ll</w:t>
      </w:r>
      <w:r w:rsidRPr="000B1A3B">
        <w:rPr>
          <w:sz w:val="28"/>
          <w:szCs w:val="24"/>
        </w:rPr>
        <w:t>er à l</w:t>
      </w:r>
      <w:r w:rsidR="000200A2" w:rsidRPr="000B1A3B">
        <w:rPr>
          <w:sz w:val="28"/>
          <w:szCs w:val="24"/>
        </w:rPr>
        <w:t>’</w:t>
      </w:r>
      <w:r w:rsidRPr="000B1A3B">
        <w:rPr>
          <w:sz w:val="28"/>
          <w:szCs w:val="24"/>
        </w:rPr>
        <w:t>antenne des satellites, demain matin</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Tom lui caressa gentiment la tête. L</w:t>
      </w:r>
      <w:r w:rsidR="000200A2" w:rsidRPr="000B1A3B">
        <w:rPr>
          <w:sz w:val="28"/>
          <w:szCs w:val="24"/>
        </w:rPr>
        <w:t>’</w:t>
      </w:r>
      <w:r w:rsidRPr="000B1A3B">
        <w:rPr>
          <w:sz w:val="28"/>
          <w:szCs w:val="24"/>
        </w:rPr>
        <w:t>un des rites qui leur avaient apporté le plus de plaisir, durant leur vie commune, c</w:t>
      </w:r>
      <w:r w:rsidR="000200A2" w:rsidRPr="000B1A3B">
        <w:rPr>
          <w:sz w:val="28"/>
          <w:szCs w:val="24"/>
        </w:rPr>
        <w:t>’</w:t>
      </w:r>
      <w:r w:rsidRPr="000B1A3B">
        <w:rPr>
          <w:sz w:val="28"/>
          <w:szCs w:val="24"/>
        </w:rPr>
        <w:t>était une matinée dominicale détendue avec des croissants, du café et le</w:t>
      </w:r>
      <w:r w:rsidR="00442C40" w:rsidRPr="00F5240C">
        <w:rPr>
          <w:rStyle w:val="CorpsdutexteItalique"/>
          <w:sz w:val="28"/>
          <w:szCs w:val="24"/>
          <w:u w:color="000000" w:themeColor="text1"/>
        </w:rPr>
        <w:t xml:space="preserve"> New York Times.</w:t>
      </w:r>
    </w:p>
    <w:p w:rsidR="004449C3" w:rsidRPr="000B1A3B" w:rsidRDefault="00242707" w:rsidP="00943037">
      <w:pPr>
        <w:pStyle w:val="Corpsdutexte1"/>
        <w:spacing w:line="240" w:lineRule="auto"/>
        <w:ind w:firstLine="284"/>
        <w:rPr>
          <w:sz w:val="28"/>
          <w:szCs w:val="24"/>
        </w:rPr>
      </w:pPr>
      <w:r w:rsidRPr="000B1A3B">
        <w:rPr>
          <w:sz w:val="28"/>
          <w:szCs w:val="24"/>
        </w:rPr>
        <w:t>Il l</w:t>
      </w:r>
      <w:r w:rsidR="000200A2" w:rsidRPr="000B1A3B">
        <w:rPr>
          <w:sz w:val="28"/>
          <w:szCs w:val="24"/>
        </w:rPr>
        <w:t>’</w:t>
      </w:r>
      <w:r w:rsidRPr="000B1A3B">
        <w:rPr>
          <w:sz w:val="28"/>
          <w:szCs w:val="24"/>
        </w:rPr>
        <w:t xml:space="preserve">embrassa sur la bouche. </w:t>
      </w:r>
      <w:r w:rsidR="001F006E" w:rsidRPr="000B1A3B">
        <w:rPr>
          <w:sz w:val="28"/>
          <w:szCs w:val="24"/>
        </w:rPr>
        <w:t>«</w:t>
      </w:r>
      <w:r w:rsidR="00B71BC1" w:rsidRPr="000B1A3B">
        <w:rPr>
          <w:sz w:val="28"/>
          <w:szCs w:val="24"/>
        </w:rPr>
        <w:t> </w:t>
      </w:r>
      <w:r w:rsidRPr="000B1A3B">
        <w:rPr>
          <w:sz w:val="28"/>
          <w:szCs w:val="24"/>
        </w:rPr>
        <w:t>Merci, Kate. Dors bien.</w:t>
      </w:r>
    </w:p>
    <w:p w:rsidR="004449C3" w:rsidRPr="000B1A3B" w:rsidRDefault="00C71C2F" w:rsidP="00943037">
      <w:pPr>
        <w:pStyle w:val="Corpsdutexte1"/>
        <w:spacing w:line="240" w:lineRule="auto"/>
        <w:ind w:firstLine="284"/>
        <w:rPr>
          <w:sz w:val="28"/>
          <w:szCs w:val="24"/>
        </w:rPr>
      </w:pPr>
      <w:r w:rsidRPr="000B1A3B">
        <w:rPr>
          <w:sz w:val="28"/>
          <w:szCs w:val="24"/>
        </w:rPr>
        <w:t>— T</w:t>
      </w:r>
      <w:r w:rsidR="00242707" w:rsidRPr="000B1A3B">
        <w:rPr>
          <w:sz w:val="28"/>
          <w:szCs w:val="24"/>
        </w:rPr>
        <w:t>oi aussi</w:t>
      </w:r>
      <w:r w:rsidRPr="000B1A3B">
        <w:rPr>
          <w:sz w:val="28"/>
          <w:szCs w:val="24"/>
        </w:rPr>
        <w:t> </w:t>
      </w:r>
      <w:r w:rsidR="001F006E" w:rsidRPr="000B1A3B">
        <w:rPr>
          <w:sz w:val="28"/>
          <w:szCs w:val="24"/>
        </w:rPr>
        <w:t>»</w:t>
      </w:r>
      <w:r w:rsidR="00242707" w:rsidRPr="000B1A3B">
        <w:rPr>
          <w:sz w:val="28"/>
          <w:szCs w:val="24"/>
        </w:rPr>
        <w:t>, marmonna Kate en sombrant déjà dans un sommeil heureux.</w:t>
      </w:r>
    </w:p>
    <w:p w:rsidR="00851356" w:rsidRPr="000B1A3B" w:rsidRDefault="00851356"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Elle s</w:t>
      </w:r>
      <w:r w:rsidR="000200A2" w:rsidRPr="000B1A3B">
        <w:rPr>
          <w:sz w:val="28"/>
          <w:szCs w:val="24"/>
        </w:rPr>
        <w:t>’</w:t>
      </w:r>
      <w:r w:rsidRPr="000B1A3B">
        <w:rPr>
          <w:sz w:val="28"/>
          <w:szCs w:val="24"/>
        </w:rPr>
        <w:t xml:space="preserve">éveilla brusquement et totalement. Son réveil affichait </w:t>
      </w:r>
      <w:r w:rsidR="00C71C2F" w:rsidRPr="000B1A3B">
        <w:rPr>
          <w:sz w:val="28"/>
          <w:szCs w:val="24"/>
        </w:rPr>
        <w:t>3 h 4</w:t>
      </w:r>
      <w:r w:rsidRPr="000B1A3B">
        <w:rPr>
          <w:sz w:val="28"/>
          <w:szCs w:val="24"/>
        </w:rPr>
        <w:t>8. Kate était sûre d</w:t>
      </w:r>
      <w:r w:rsidR="000200A2" w:rsidRPr="000B1A3B">
        <w:rPr>
          <w:sz w:val="28"/>
          <w:szCs w:val="24"/>
        </w:rPr>
        <w:t>’</w:t>
      </w:r>
      <w:r w:rsidRPr="000B1A3B">
        <w:rPr>
          <w:sz w:val="28"/>
          <w:szCs w:val="24"/>
        </w:rPr>
        <w:t>avoir entendu quelque chose. Aussitôt elle se souvint que Tom était resté et se dit que c</w:t>
      </w:r>
      <w:r w:rsidR="000200A2" w:rsidRPr="000B1A3B">
        <w:rPr>
          <w:sz w:val="28"/>
          <w:szCs w:val="24"/>
        </w:rPr>
        <w:t>’</w:t>
      </w:r>
      <w:r w:rsidRPr="000B1A3B">
        <w:rPr>
          <w:sz w:val="28"/>
          <w:szCs w:val="24"/>
        </w:rPr>
        <w:t>était lui qui faisait du bruit dans la salle de bains, mais, en se redressant dans le lit, elle s</w:t>
      </w:r>
      <w:r w:rsidR="000200A2" w:rsidRPr="000B1A3B">
        <w:rPr>
          <w:sz w:val="28"/>
          <w:szCs w:val="24"/>
        </w:rPr>
        <w:t>’</w:t>
      </w:r>
      <w:r w:rsidRPr="000B1A3B">
        <w:rPr>
          <w:sz w:val="28"/>
          <w:szCs w:val="24"/>
        </w:rPr>
        <w:t>aperçut que lui aussi prêtait l</w:t>
      </w:r>
      <w:r w:rsidR="000200A2" w:rsidRPr="000B1A3B">
        <w:rPr>
          <w:sz w:val="28"/>
          <w:szCs w:val="24"/>
        </w:rPr>
        <w:t>’</w:t>
      </w:r>
      <w:r w:rsidRPr="000B1A3B">
        <w:rPr>
          <w:sz w:val="28"/>
          <w:szCs w:val="24"/>
        </w:rPr>
        <w:t>oreille. Un second bruit monta du vestibule.</w:t>
      </w:r>
    </w:p>
    <w:p w:rsidR="004449C3" w:rsidRPr="000B1A3B" w:rsidRDefault="00242707" w:rsidP="00943037">
      <w:pPr>
        <w:pStyle w:val="Corpsdutexte1"/>
        <w:spacing w:line="240" w:lineRule="auto"/>
        <w:ind w:firstLine="284"/>
        <w:rPr>
          <w:sz w:val="28"/>
          <w:szCs w:val="24"/>
        </w:rPr>
      </w:pPr>
      <w:r w:rsidRPr="000B1A3B">
        <w:rPr>
          <w:sz w:val="28"/>
          <w:szCs w:val="24"/>
        </w:rPr>
        <w:t xml:space="preserve">Tom mit la main sur sa bouche et lui murmura </w:t>
      </w:r>
      <w:r w:rsidR="001F006E" w:rsidRPr="000B1A3B">
        <w:rPr>
          <w:sz w:val="28"/>
          <w:szCs w:val="24"/>
        </w:rPr>
        <w:t>«</w:t>
      </w:r>
      <w:r w:rsidR="00B71BC1" w:rsidRPr="000B1A3B">
        <w:rPr>
          <w:sz w:val="28"/>
          <w:szCs w:val="24"/>
        </w:rPr>
        <w:t> </w:t>
      </w:r>
      <w:r w:rsidRPr="000B1A3B">
        <w:rPr>
          <w:sz w:val="28"/>
          <w:szCs w:val="24"/>
        </w:rPr>
        <w:t>Chut</w:t>
      </w:r>
      <w:r w:rsidR="00C71C2F" w:rsidRPr="000B1A3B">
        <w:rPr>
          <w:sz w:val="28"/>
          <w:szCs w:val="24"/>
        </w:rPr>
        <w:t> </w:t>
      </w:r>
      <w:r w:rsidR="001F006E" w:rsidRPr="000B1A3B">
        <w:rPr>
          <w:sz w:val="28"/>
          <w:szCs w:val="24"/>
        </w:rPr>
        <w:t>»</w:t>
      </w:r>
      <w:r w:rsidRPr="000B1A3B">
        <w:rPr>
          <w:sz w:val="28"/>
          <w:szCs w:val="24"/>
        </w:rPr>
        <w:t xml:space="preserve"> à l</w:t>
      </w:r>
      <w:r w:rsidR="000200A2" w:rsidRPr="000B1A3B">
        <w:rPr>
          <w:sz w:val="28"/>
          <w:szCs w:val="24"/>
        </w:rPr>
        <w:t>’</w:t>
      </w:r>
      <w:r w:rsidRPr="000B1A3B">
        <w:rPr>
          <w:sz w:val="28"/>
          <w:szCs w:val="24"/>
        </w:rPr>
        <w:t>oreille. Un autre son étouffé s</w:t>
      </w:r>
      <w:r w:rsidR="000200A2" w:rsidRPr="000B1A3B">
        <w:rPr>
          <w:sz w:val="28"/>
          <w:szCs w:val="24"/>
        </w:rPr>
        <w:t>’</w:t>
      </w:r>
      <w:r w:rsidRPr="000B1A3B">
        <w:rPr>
          <w:sz w:val="28"/>
          <w:szCs w:val="24"/>
        </w:rPr>
        <w:t>éleva de la salle à manger.</w:t>
      </w:r>
    </w:p>
    <w:p w:rsidR="004449C3" w:rsidRPr="000B1A3B" w:rsidRDefault="00242707" w:rsidP="00943037">
      <w:pPr>
        <w:pStyle w:val="Corpsdutexte1"/>
        <w:spacing w:line="240" w:lineRule="auto"/>
        <w:ind w:firstLine="284"/>
        <w:rPr>
          <w:sz w:val="28"/>
          <w:szCs w:val="24"/>
        </w:rPr>
      </w:pPr>
      <w:r w:rsidRPr="000B1A3B">
        <w:rPr>
          <w:sz w:val="28"/>
          <w:szCs w:val="24"/>
        </w:rPr>
        <w:t>Il se pencha de nouveau et murmura</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Est-ce que Julie monterait ici si elle revenait tôt</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secoua la tête. A cause des battements de son cœur, elle s</w:t>
      </w:r>
      <w:r w:rsidR="000200A2" w:rsidRPr="000B1A3B">
        <w:rPr>
          <w:sz w:val="28"/>
          <w:szCs w:val="24"/>
        </w:rPr>
        <w:t>’</w:t>
      </w:r>
      <w:r w:rsidRPr="000B1A3B">
        <w:rPr>
          <w:sz w:val="28"/>
          <w:szCs w:val="24"/>
        </w:rPr>
        <w:t>entendit à peine répondre</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Sa chambre est au rez-de-chaussée. Elle ne monte jamais à l</w:t>
      </w:r>
      <w:r w:rsidR="000200A2" w:rsidRPr="000B1A3B">
        <w:rPr>
          <w:sz w:val="28"/>
          <w:szCs w:val="24"/>
        </w:rPr>
        <w:t>’</w:t>
      </w:r>
      <w:r w:rsidRPr="000B1A3B">
        <w:rPr>
          <w:sz w:val="28"/>
          <w:szCs w:val="24"/>
        </w:rPr>
        <w:t>étage la nuit</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Elle voyait la tête de Tom se découper sur la faible lueur des étoiles provenant du patio. On butta contre une chaise, dans la salle à manger. Kate entendit le parquet craquer au bout du couloir.</w:t>
      </w:r>
    </w:p>
    <w:p w:rsidR="004449C3" w:rsidRPr="000B1A3B" w:rsidRDefault="00242707" w:rsidP="00943037">
      <w:pPr>
        <w:pStyle w:val="Corpsdutexte1"/>
        <w:spacing w:line="240" w:lineRule="auto"/>
        <w:ind w:firstLine="284"/>
        <w:rPr>
          <w:sz w:val="28"/>
          <w:szCs w:val="24"/>
        </w:rPr>
      </w:pPr>
      <w:r w:rsidRPr="000B1A3B">
        <w:rPr>
          <w:sz w:val="28"/>
          <w:szCs w:val="24"/>
        </w:rPr>
        <w:t>Tom se leva sans bruit, puis se pencha sur elle pour lui demander à l</w:t>
      </w:r>
      <w:r w:rsidR="000200A2" w:rsidRPr="000B1A3B">
        <w:rPr>
          <w:sz w:val="28"/>
          <w:szCs w:val="24"/>
        </w:rPr>
        <w:t>’</w:t>
      </w:r>
      <w:r w:rsidRPr="000B1A3B">
        <w:rPr>
          <w:sz w:val="28"/>
          <w:szCs w:val="24"/>
        </w:rPr>
        <w:t>oreille</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Le calibre douze est resté où je l</w:t>
      </w:r>
      <w:r w:rsidR="000200A2" w:rsidRPr="000B1A3B">
        <w:rPr>
          <w:sz w:val="28"/>
          <w:szCs w:val="24"/>
        </w:rPr>
        <w:t>’</w:t>
      </w:r>
      <w:r w:rsidRPr="000B1A3B">
        <w:rPr>
          <w:sz w:val="28"/>
          <w:szCs w:val="24"/>
        </w:rPr>
        <w:t>avais mis</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Sur le moment, Kate ne comprit pas la question, puis elle se souvint de leur discussion à propos de la carabine que Tom avait voulu à tout prix lui laisser, puisqu</w:t>
      </w:r>
      <w:r w:rsidR="000200A2" w:rsidRPr="000B1A3B">
        <w:rPr>
          <w:sz w:val="28"/>
          <w:szCs w:val="24"/>
        </w:rPr>
        <w:t>’</w:t>
      </w:r>
      <w:r w:rsidRPr="000B1A3B">
        <w:rPr>
          <w:sz w:val="28"/>
          <w:szCs w:val="24"/>
        </w:rPr>
        <w:t>elle devait vivre seule si loin de la ville. Elle avait fini par céder et il l</w:t>
      </w:r>
      <w:r w:rsidR="000200A2" w:rsidRPr="000B1A3B">
        <w:rPr>
          <w:sz w:val="28"/>
          <w:szCs w:val="24"/>
        </w:rPr>
        <w:t>’</w:t>
      </w:r>
      <w:r w:rsidRPr="000B1A3B">
        <w:rPr>
          <w:sz w:val="28"/>
          <w:szCs w:val="24"/>
        </w:rPr>
        <w:t>avait rangée tout au fond de sa penderie. Elle s</w:t>
      </w:r>
      <w:r w:rsidR="000200A2" w:rsidRPr="000B1A3B">
        <w:rPr>
          <w:sz w:val="28"/>
          <w:szCs w:val="24"/>
        </w:rPr>
        <w:t>’</w:t>
      </w:r>
      <w:r w:rsidRPr="000B1A3B">
        <w:rPr>
          <w:sz w:val="28"/>
          <w:szCs w:val="24"/>
        </w:rPr>
        <w:t>était dit qu</w:t>
      </w:r>
      <w:r w:rsidR="000200A2" w:rsidRPr="000B1A3B">
        <w:rPr>
          <w:sz w:val="28"/>
          <w:szCs w:val="24"/>
        </w:rPr>
        <w:t>’</w:t>
      </w:r>
      <w:r w:rsidRPr="000B1A3B">
        <w:rPr>
          <w:sz w:val="28"/>
          <w:szCs w:val="24"/>
        </w:rPr>
        <w:t>elle s</w:t>
      </w:r>
      <w:r w:rsidR="000200A2" w:rsidRPr="000B1A3B">
        <w:rPr>
          <w:sz w:val="28"/>
          <w:szCs w:val="24"/>
        </w:rPr>
        <w:t>’</w:t>
      </w:r>
      <w:r w:rsidRPr="000B1A3B">
        <w:rPr>
          <w:sz w:val="28"/>
          <w:szCs w:val="24"/>
        </w:rPr>
        <w:t>en débarrasserait un jour, mais elle avait fini par oublier son existence. Elle acquiesça d</w:t>
      </w:r>
      <w:r w:rsidR="000200A2" w:rsidRPr="000B1A3B">
        <w:rPr>
          <w:sz w:val="28"/>
          <w:szCs w:val="24"/>
        </w:rPr>
        <w:t>’</w:t>
      </w:r>
      <w:r w:rsidRPr="000B1A3B">
        <w:rPr>
          <w:sz w:val="28"/>
          <w:szCs w:val="24"/>
        </w:rPr>
        <w:t>un signe de tête.</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Tu l</w:t>
      </w:r>
      <w:r w:rsidR="000200A2" w:rsidRPr="000B1A3B">
        <w:rPr>
          <w:sz w:val="28"/>
          <w:szCs w:val="24"/>
        </w:rPr>
        <w:t>’</w:t>
      </w:r>
      <w:r w:rsidR="00242707" w:rsidRPr="000B1A3B">
        <w:rPr>
          <w:sz w:val="28"/>
          <w:szCs w:val="24"/>
        </w:rPr>
        <w:t>as chargée, comme je te l</w:t>
      </w:r>
      <w:r w:rsidR="000200A2" w:rsidRPr="000B1A3B">
        <w:rPr>
          <w:sz w:val="28"/>
          <w:szCs w:val="24"/>
        </w:rPr>
        <w:t>’</w:t>
      </w:r>
      <w:r w:rsidR="00242707" w:rsidRPr="000B1A3B">
        <w:rPr>
          <w:sz w:val="28"/>
          <w:szCs w:val="24"/>
        </w:rPr>
        <w:t>avais dit</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Il y eut un autre craquement dans le couloir. Le cœur battant, Kate fit signe que non.</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Merde</w:t>
      </w:r>
      <w:r w:rsidR="00C71C2F" w:rsidRPr="000B1A3B">
        <w:rPr>
          <w:sz w:val="28"/>
          <w:szCs w:val="24"/>
        </w:rPr>
        <w:t> </w:t>
      </w:r>
      <w:r w:rsidRPr="000B1A3B">
        <w:rPr>
          <w:sz w:val="28"/>
          <w:szCs w:val="24"/>
        </w:rPr>
        <w:t>»</w:t>
      </w:r>
      <w:r w:rsidR="00242707" w:rsidRPr="000B1A3B">
        <w:rPr>
          <w:sz w:val="28"/>
          <w:szCs w:val="24"/>
        </w:rPr>
        <w:t xml:space="preserve">, murmura Tom. Il était accroupi près du lit. Ses lèvres frôlèrent de nouveau son oreille. </w:t>
      </w:r>
      <w:r w:rsidRPr="000B1A3B">
        <w:rPr>
          <w:sz w:val="28"/>
          <w:szCs w:val="24"/>
        </w:rPr>
        <w:t>«</w:t>
      </w:r>
      <w:r w:rsidR="00B71BC1" w:rsidRPr="000B1A3B">
        <w:rPr>
          <w:sz w:val="28"/>
          <w:szCs w:val="24"/>
        </w:rPr>
        <w:t> </w:t>
      </w:r>
      <w:r w:rsidR="00242707" w:rsidRPr="000B1A3B">
        <w:rPr>
          <w:sz w:val="28"/>
          <w:szCs w:val="24"/>
        </w:rPr>
        <w:t>La boîte de cartouches est toujours sur la planche du haut</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J</w:t>
      </w:r>
      <w:r w:rsidR="00242707" w:rsidRPr="000B1A3B">
        <w:rPr>
          <w:sz w:val="28"/>
          <w:szCs w:val="24"/>
        </w:rPr>
        <w:t>e crois</w:t>
      </w:r>
      <w:r w:rsidRPr="000B1A3B">
        <w:rPr>
          <w:sz w:val="28"/>
          <w:szCs w:val="24"/>
        </w:rPr>
        <w:t> </w:t>
      </w:r>
      <w:r w:rsidR="001F006E" w:rsidRPr="000B1A3B">
        <w:rPr>
          <w:sz w:val="28"/>
          <w:szCs w:val="24"/>
        </w:rPr>
        <w:t>»</w:t>
      </w:r>
      <w:r w:rsidR="00242707" w:rsidRPr="000B1A3B">
        <w:rPr>
          <w:sz w:val="28"/>
          <w:szCs w:val="24"/>
        </w:rPr>
        <w:t>, chuchota Kate. Sa bouche était terribl</w:t>
      </w:r>
      <w:r w:rsidRPr="000B1A3B">
        <w:rPr>
          <w:sz w:val="28"/>
          <w:szCs w:val="24"/>
        </w:rPr>
        <w:t>em</w:t>
      </w:r>
      <w:r w:rsidR="00242707" w:rsidRPr="000B1A3B">
        <w:rPr>
          <w:sz w:val="28"/>
          <w:szCs w:val="24"/>
        </w:rPr>
        <w:t>ent sèche. Elle tendait toujours l</w:t>
      </w:r>
      <w:r w:rsidR="000200A2" w:rsidRPr="000B1A3B">
        <w:rPr>
          <w:sz w:val="28"/>
          <w:szCs w:val="24"/>
        </w:rPr>
        <w:t>’</w:t>
      </w:r>
      <w:r w:rsidR="00242707" w:rsidRPr="000B1A3B">
        <w:rPr>
          <w:sz w:val="28"/>
          <w:szCs w:val="24"/>
        </w:rPr>
        <w:t xml:space="preserve">oreille. Brusquement, une porte gémit et elle se jeta hors du lit. </w:t>
      </w:r>
      <w:r w:rsidR="001F006E" w:rsidRPr="000B1A3B">
        <w:rPr>
          <w:sz w:val="28"/>
          <w:szCs w:val="24"/>
        </w:rPr>
        <w:t>«</w:t>
      </w:r>
      <w:r w:rsidR="00B71BC1" w:rsidRPr="000B1A3B">
        <w:rPr>
          <w:sz w:val="28"/>
          <w:szCs w:val="24"/>
        </w:rPr>
        <w:t> </w:t>
      </w:r>
      <w:r w:rsidR="00242707" w:rsidRPr="000B1A3B">
        <w:rPr>
          <w:sz w:val="28"/>
          <w:szCs w:val="24"/>
        </w:rPr>
        <w:t>La chambre du bébé</w:t>
      </w:r>
      <w:r w:rsidRPr="000B1A3B">
        <w:rPr>
          <w:sz w:val="28"/>
          <w:szCs w:val="24"/>
        </w:rPr>
        <w:t> ! </w:t>
      </w:r>
      <w:r w:rsidR="001F006E" w:rsidRPr="000B1A3B">
        <w:rPr>
          <w:sz w:val="28"/>
          <w:szCs w:val="24"/>
        </w:rPr>
        <w:t>»</w:t>
      </w:r>
      <w:r w:rsidR="00242707" w:rsidRPr="000B1A3B">
        <w:rPr>
          <w:sz w:val="28"/>
          <w:szCs w:val="24"/>
        </w:rPr>
        <w:t xml:space="preserve"> dit-elle tout haut.</w:t>
      </w:r>
    </w:p>
    <w:p w:rsidR="004449C3" w:rsidRPr="000B1A3B" w:rsidRDefault="00242707" w:rsidP="00943037">
      <w:pPr>
        <w:pStyle w:val="Corpsdutexte1"/>
        <w:spacing w:line="240" w:lineRule="auto"/>
        <w:ind w:right="20" w:firstLine="284"/>
        <w:rPr>
          <w:sz w:val="28"/>
          <w:szCs w:val="24"/>
        </w:rPr>
      </w:pPr>
      <w:r w:rsidRPr="000B1A3B">
        <w:rPr>
          <w:sz w:val="28"/>
          <w:szCs w:val="24"/>
        </w:rPr>
        <w:t>Tom se déplaça incroyablement vite. La porte de la penderie s</w:t>
      </w:r>
      <w:r w:rsidR="000200A2" w:rsidRPr="000B1A3B">
        <w:rPr>
          <w:sz w:val="28"/>
          <w:szCs w:val="24"/>
        </w:rPr>
        <w:t>’</w:t>
      </w:r>
      <w:r w:rsidRPr="000B1A3B">
        <w:rPr>
          <w:sz w:val="28"/>
          <w:szCs w:val="24"/>
        </w:rPr>
        <w:t>ouvrit avec un bang qui faillit faire crier Kate, il alluma la lumière, sortit la carabine et la boîte jaune des cartouches, empêcha Kate de se précipiter dans le couloir en appuyant la main à plat contre sa poitrine avant qu</w:t>
      </w:r>
      <w:r w:rsidR="000200A2" w:rsidRPr="000B1A3B">
        <w:rPr>
          <w:sz w:val="28"/>
          <w:szCs w:val="24"/>
        </w:rPr>
        <w:t>’</w:t>
      </w:r>
      <w:r w:rsidRPr="000B1A3B">
        <w:rPr>
          <w:sz w:val="28"/>
          <w:szCs w:val="24"/>
        </w:rPr>
        <w:t>elle ait pu franchir la porte de la chambre et cria</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Nous sommes armés</w:t>
      </w:r>
      <w:r w:rsidR="00C71C2F" w:rsidRPr="000B1A3B">
        <w:rPr>
          <w:sz w:val="28"/>
          <w:szCs w:val="24"/>
        </w:rPr>
        <w:t> ! </w:t>
      </w:r>
      <w:r w:rsidR="001F006E" w:rsidRPr="000B1A3B">
        <w:rPr>
          <w:sz w:val="28"/>
          <w:szCs w:val="24"/>
        </w:rPr>
        <w:t>»</w:t>
      </w:r>
      <w:r w:rsidRPr="000B1A3B">
        <w:rPr>
          <w:sz w:val="28"/>
          <w:szCs w:val="24"/>
        </w:rPr>
        <w:t xml:space="preserve"> tout en mettant les ca</w:t>
      </w:r>
      <w:r w:rsidR="00C71C2F" w:rsidRPr="000B1A3B">
        <w:rPr>
          <w:sz w:val="28"/>
          <w:szCs w:val="24"/>
        </w:rPr>
        <w:t>rt</w:t>
      </w:r>
      <w:r w:rsidRPr="000B1A3B">
        <w:rPr>
          <w:sz w:val="28"/>
          <w:szCs w:val="24"/>
        </w:rPr>
        <w:t>ouches dans le chargeur.</w:t>
      </w:r>
    </w:p>
    <w:p w:rsidR="004449C3" w:rsidRPr="000B1A3B" w:rsidRDefault="00242707" w:rsidP="00943037">
      <w:pPr>
        <w:pStyle w:val="Corpsdutexte1"/>
        <w:spacing w:line="240" w:lineRule="auto"/>
        <w:ind w:right="20" w:firstLine="284"/>
        <w:rPr>
          <w:sz w:val="28"/>
          <w:szCs w:val="24"/>
        </w:rPr>
      </w:pPr>
      <w:r w:rsidRPr="000B1A3B">
        <w:rPr>
          <w:sz w:val="28"/>
          <w:szCs w:val="24"/>
        </w:rPr>
        <w:t>Ils entendirent la porte de la chambre de Joshua s</w:t>
      </w:r>
      <w:r w:rsidR="000200A2" w:rsidRPr="000B1A3B">
        <w:rPr>
          <w:sz w:val="28"/>
          <w:szCs w:val="24"/>
        </w:rPr>
        <w:t>’</w:t>
      </w:r>
      <w:r w:rsidRPr="000B1A3B">
        <w:rPr>
          <w:sz w:val="28"/>
          <w:szCs w:val="24"/>
        </w:rPr>
        <w:t>o</w:t>
      </w:r>
      <w:r w:rsidR="00C71C2F" w:rsidRPr="000B1A3B">
        <w:rPr>
          <w:sz w:val="28"/>
          <w:szCs w:val="24"/>
        </w:rPr>
        <w:t>uv</w:t>
      </w:r>
      <w:r w:rsidRPr="000B1A3B">
        <w:rPr>
          <w:sz w:val="28"/>
          <w:szCs w:val="24"/>
        </w:rPr>
        <w:t>rir bruyamment.</w:t>
      </w:r>
    </w:p>
    <w:p w:rsidR="004449C3" w:rsidRPr="000B1A3B" w:rsidRDefault="00242707" w:rsidP="00943037">
      <w:pPr>
        <w:pStyle w:val="Corpsdutexte1"/>
        <w:spacing w:line="240" w:lineRule="auto"/>
        <w:ind w:right="20" w:firstLine="284"/>
        <w:rPr>
          <w:sz w:val="28"/>
          <w:szCs w:val="24"/>
        </w:rPr>
      </w:pPr>
      <w:r w:rsidRPr="000B1A3B">
        <w:rPr>
          <w:sz w:val="28"/>
          <w:szCs w:val="24"/>
        </w:rPr>
        <w:t>Tom fut dans le couloir en un instant et alluma les lumières tout en courant. Kate était sur ses talons. Elle s</w:t>
      </w:r>
      <w:r w:rsidR="000200A2" w:rsidRPr="000B1A3B">
        <w:rPr>
          <w:sz w:val="28"/>
          <w:szCs w:val="24"/>
        </w:rPr>
        <w:t>’</w:t>
      </w:r>
      <w:r w:rsidRPr="000B1A3B">
        <w:rPr>
          <w:sz w:val="28"/>
          <w:szCs w:val="24"/>
        </w:rPr>
        <w:t>arrêta pile en franchissant la porte de la chambre de l</w:t>
      </w:r>
      <w:r w:rsidR="000200A2" w:rsidRPr="000B1A3B">
        <w:rPr>
          <w:sz w:val="28"/>
          <w:szCs w:val="24"/>
        </w:rPr>
        <w:t>’</w:t>
      </w:r>
      <w:r w:rsidRPr="000B1A3B">
        <w:rPr>
          <w:sz w:val="28"/>
          <w:szCs w:val="24"/>
        </w:rPr>
        <w:t>enfant.</w:t>
      </w:r>
    </w:p>
    <w:p w:rsidR="004449C3" w:rsidRPr="000B1A3B" w:rsidRDefault="00242707" w:rsidP="00943037">
      <w:pPr>
        <w:pStyle w:val="Corpsdutexte1"/>
        <w:spacing w:line="240" w:lineRule="auto"/>
        <w:ind w:right="20" w:firstLine="284"/>
        <w:rPr>
          <w:sz w:val="28"/>
          <w:szCs w:val="24"/>
        </w:rPr>
      </w:pPr>
      <w:r w:rsidRPr="000B1A3B">
        <w:rPr>
          <w:sz w:val="28"/>
          <w:szCs w:val="24"/>
        </w:rPr>
        <w:t>Un homme grand, vêtu de noir, était penché sur le berceau de Joshua. Juste avant que Tom atteigne le co</w:t>
      </w:r>
      <w:r w:rsidR="00C71C2F" w:rsidRPr="000B1A3B">
        <w:rPr>
          <w:sz w:val="28"/>
          <w:szCs w:val="24"/>
        </w:rPr>
        <w:t>mm</w:t>
      </w:r>
      <w:r w:rsidRPr="000B1A3B">
        <w:rPr>
          <w:sz w:val="28"/>
          <w:szCs w:val="24"/>
        </w:rPr>
        <w:t>utateur électrique, Kate aperçut la forme menaçante au-dessus de son bébé et le mince visage de l</w:t>
      </w:r>
      <w:r w:rsidR="000200A2" w:rsidRPr="000B1A3B">
        <w:rPr>
          <w:sz w:val="28"/>
          <w:szCs w:val="24"/>
        </w:rPr>
        <w:t>’</w:t>
      </w:r>
      <w:r w:rsidRPr="000B1A3B">
        <w:rPr>
          <w:sz w:val="28"/>
          <w:szCs w:val="24"/>
        </w:rPr>
        <w:t>homme éclairé par la veilleuse. Ses longs doigts gantés étaient tendus vers son fils.</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Tom alluma la lumière et se ramassa sur lui-même, la carabine braquée. </w:t>
      </w:r>
      <w:r w:rsidR="001F006E" w:rsidRPr="000B1A3B">
        <w:rPr>
          <w:sz w:val="28"/>
          <w:szCs w:val="24"/>
        </w:rPr>
        <w:t>«</w:t>
      </w:r>
      <w:r w:rsidR="00B71BC1" w:rsidRPr="000B1A3B">
        <w:rPr>
          <w:sz w:val="28"/>
          <w:szCs w:val="24"/>
        </w:rPr>
        <w:t> </w:t>
      </w:r>
      <w:r w:rsidRPr="000B1A3B">
        <w:rPr>
          <w:sz w:val="28"/>
          <w:szCs w:val="24"/>
        </w:rPr>
        <w:t>Pas un geste</w:t>
      </w:r>
      <w:r w:rsidR="00C71C2F" w:rsidRPr="000B1A3B">
        <w:rPr>
          <w:sz w:val="28"/>
          <w:szCs w:val="24"/>
        </w:rPr>
        <w:t> ! </w:t>
      </w:r>
      <w:r w:rsidR="001F006E" w:rsidRPr="000B1A3B">
        <w:rPr>
          <w:sz w:val="28"/>
          <w:szCs w:val="24"/>
        </w:rPr>
        <w:t>»</w:t>
      </w:r>
      <w:r w:rsidRPr="000B1A3B">
        <w:rPr>
          <w:sz w:val="28"/>
          <w:szCs w:val="24"/>
        </w:rPr>
        <w:t xml:space="preserve"> cria-t-il d</w:t>
      </w:r>
      <w:r w:rsidR="000200A2" w:rsidRPr="000B1A3B">
        <w:rPr>
          <w:sz w:val="28"/>
          <w:szCs w:val="24"/>
        </w:rPr>
        <w:t>’</w:t>
      </w:r>
      <w:r w:rsidRPr="000B1A3B">
        <w:rPr>
          <w:sz w:val="28"/>
          <w:szCs w:val="24"/>
        </w:rPr>
        <w:t>une voix forte et autoritaire. Il était nu. Cette nudité de son corps bronzé le rendait puissant, et non pas vulnérable, aux yeux de Kate.</w:t>
      </w:r>
      <w:r w:rsidR="00442C40" w:rsidRPr="00F5240C">
        <w:rPr>
          <w:rStyle w:val="CorpsdutexteItalique"/>
          <w:sz w:val="28"/>
          <w:szCs w:val="24"/>
          <w:u w:color="000000" w:themeColor="text1"/>
        </w:rPr>
        <w:t xml:space="preserve"> C’est un cauchemar</w:t>
      </w:r>
      <w:r w:rsidRPr="000B1A3B">
        <w:rPr>
          <w:sz w:val="28"/>
          <w:szCs w:val="24"/>
        </w:rPr>
        <w:t>, pensa-t-elle, son cœur battant la chamade.</w:t>
      </w:r>
    </w:p>
    <w:p w:rsidR="004449C3" w:rsidRPr="000B1A3B" w:rsidRDefault="00242707" w:rsidP="00943037">
      <w:pPr>
        <w:pStyle w:val="Corpsdutexte1"/>
        <w:spacing w:line="240" w:lineRule="auto"/>
        <w:ind w:right="20" w:firstLine="284"/>
        <w:rPr>
          <w:sz w:val="28"/>
          <w:szCs w:val="24"/>
        </w:rPr>
      </w:pPr>
      <w:r w:rsidRPr="000B1A3B">
        <w:rPr>
          <w:sz w:val="28"/>
          <w:szCs w:val="24"/>
        </w:rPr>
        <w:t>Kate était sûre que l</w:t>
      </w:r>
      <w:r w:rsidR="000200A2" w:rsidRPr="000B1A3B">
        <w:rPr>
          <w:sz w:val="28"/>
          <w:szCs w:val="24"/>
        </w:rPr>
        <w:t>’</w:t>
      </w:r>
      <w:r w:rsidRPr="000B1A3B">
        <w:rPr>
          <w:sz w:val="28"/>
          <w:szCs w:val="24"/>
        </w:rPr>
        <w:t>intrus allait se servir du bébé comme d</w:t>
      </w:r>
      <w:r w:rsidR="000200A2" w:rsidRPr="000B1A3B">
        <w:rPr>
          <w:sz w:val="28"/>
          <w:szCs w:val="24"/>
        </w:rPr>
        <w:t>’</w:t>
      </w:r>
      <w:r w:rsidRPr="000B1A3B">
        <w:rPr>
          <w:sz w:val="28"/>
          <w:szCs w:val="24"/>
        </w:rPr>
        <w:t>un bouclier, mais l</w:t>
      </w:r>
      <w:r w:rsidR="000200A2" w:rsidRPr="000B1A3B">
        <w:rPr>
          <w:sz w:val="28"/>
          <w:szCs w:val="24"/>
        </w:rPr>
        <w:t>’</w:t>
      </w:r>
      <w:r w:rsidRPr="000B1A3B">
        <w:rPr>
          <w:sz w:val="28"/>
          <w:szCs w:val="24"/>
        </w:rPr>
        <w:t>homme fixa sur Tom les puits d</w:t>
      </w:r>
      <w:r w:rsidR="000200A2" w:rsidRPr="000B1A3B">
        <w:rPr>
          <w:sz w:val="28"/>
          <w:szCs w:val="24"/>
        </w:rPr>
        <w:t>’</w:t>
      </w:r>
      <w:r w:rsidRPr="000B1A3B">
        <w:rPr>
          <w:sz w:val="28"/>
          <w:szCs w:val="24"/>
        </w:rPr>
        <w:t>ombre de ses</w:t>
      </w:r>
      <w:r w:rsidR="00442C40" w:rsidRPr="00F5240C">
        <w:rPr>
          <w:rStyle w:val="CorpsdutexteItalique"/>
          <w:i w:val="0"/>
          <w:sz w:val="28"/>
          <w:szCs w:val="24"/>
          <w:u w:color="000000" w:themeColor="text1"/>
        </w:rPr>
        <w:t xml:space="preserve"> </w:t>
      </w:r>
      <w:r w:rsidR="00442C40" w:rsidRPr="00F5240C">
        <w:rPr>
          <w:rStyle w:val="CorpsdutexteItalique"/>
          <w:sz w:val="28"/>
          <w:szCs w:val="24"/>
          <w:u w:color="000000" w:themeColor="text1"/>
        </w:rPr>
        <w:t>Yeux</w:t>
      </w:r>
      <w:r w:rsidRPr="000B1A3B">
        <w:rPr>
          <w:sz w:val="28"/>
          <w:szCs w:val="24"/>
        </w:rPr>
        <w:t>, puis leva des mains sembl</w:t>
      </w:r>
      <w:r w:rsidR="00C71C2F" w:rsidRPr="000B1A3B">
        <w:rPr>
          <w:sz w:val="28"/>
          <w:szCs w:val="24"/>
        </w:rPr>
        <w:t>ab</w:t>
      </w:r>
      <w:r w:rsidRPr="000B1A3B">
        <w:rPr>
          <w:sz w:val="28"/>
          <w:szCs w:val="24"/>
        </w:rPr>
        <w:t>les à des pattes d</w:t>
      </w:r>
      <w:r w:rsidR="000200A2" w:rsidRPr="000B1A3B">
        <w:rPr>
          <w:sz w:val="28"/>
          <w:szCs w:val="24"/>
        </w:rPr>
        <w:t>’</w:t>
      </w:r>
      <w:r w:rsidRPr="000B1A3B">
        <w:rPr>
          <w:sz w:val="28"/>
          <w:szCs w:val="24"/>
        </w:rPr>
        <w:t>araignée en reculant. Tom se glissa sur la gauche pour ne pas avoir le bébé dans son champ de tir et Kate longea le mur derrière lui.</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Stop</w:t>
      </w:r>
      <w:r w:rsidR="00C71C2F" w:rsidRPr="000B1A3B">
        <w:rPr>
          <w:sz w:val="28"/>
          <w:szCs w:val="24"/>
        </w:rPr>
        <w:t> ! </w:t>
      </w:r>
      <w:r w:rsidRPr="000B1A3B">
        <w:rPr>
          <w:sz w:val="28"/>
          <w:szCs w:val="24"/>
        </w:rPr>
        <w:t>»</w:t>
      </w:r>
      <w:r w:rsidR="00242707" w:rsidRPr="000B1A3B">
        <w:rPr>
          <w:sz w:val="28"/>
          <w:szCs w:val="24"/>
        </w:rPr>
        <w:t xml:space="preserve"> ordonna Tom, et il envoya une cartouche dans la chambre de sa carabine.</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homme en noir sembla hocher la tête, puis tout se passa très vite.</w:t>
      </w:r>
    </w:p>
    <w:p w:rsidR="004449C3" w:rsidRPr="000B1A3B" w:rsidRDefault="00242707" w:rsidP="00943037">
      <w:pPr>
        <w:pStyle w:val="Corpsdutexte1"/>
        <w:spacing w:line="240" w:lineRule="auto"/>
        <w:ind w:right="20" w:firstLine="284"/>
        <w:rPr>
          <w:sz w:val="28"/>
          <w:szCs w:val="24"/>
        </w:rPr>
      </w:pPr>
      <w:r w:rsidRPr="000B1A3B">
        <w:rPr>
          <w:sz w:val="28"/>
          <w:szCs w:val="24"/>
        </w:rPr>
        <w:t>Kate avait déjà vu les réflexes de Tom en action</w:t>
      </w:r>
      <w:r w:rsidR="00B112D1" w:rsidRPr="000B1A3B">
        <w:rPr>
          <w:sz w:val="28"/>
          <w:szCs w:val="24"/>
        </w:rPr>
        <w:t xml:space="preserve"> </w:t>
      </w:r>
      <w:r w:rsidR="00C71C2F" w:rsidRPr="000B1A3B">
        <w:rPr>
          <w:sz w:val="28"/>
          <w:szCs w:val="24"/>
        </w:rPr>
        <w:t>– p</w:t>
      </w:r>
      <w:r w:rsidRPr="000B1A3B">
        <w:rPr>
          <w:sz w:val="28"/>
          <w:szCs w:val="24"/>
        </w:rPr>
        <w:t>our rattraper un homme tombé d</w:t>
      </w:r>
      <w:r w:rsidR="000200A2" w:rsidRPr="000B1A3B">
        <w:rPr>
          <w:sz w:val="28"/>
          <w:szCs w:val="24"/>
        </w:rPr>
        <w:t>’</w:t>
      </w:r>
      <w:r w:rsidRPr="000B1A3B">
        <w:rPr>
          <w:sz w:val="28"/>
          <w:szCs w:val="24"/>
        </w:rPr>
        <w:t>un radeau dans des rapides violents, pour assurer la corde lors d</w:t>
      </w:r>
      <w:r w:rsidR="000200A2" w:rsidRPr="000B1A3B">
        <w:rPr>
          <w:sz w:val="28"/>
          <w:szCs w:val="24"/>
        </w:rPr>
        <w:t>’</w:t>
      </w:r>
      <w:r w:rsidRPr="000B1A3B">
        <w:rPr>
          <w:sz w:val="28"/>
          <w:szCs w:val="24"/>
        </w:rPr>
        <w:t xml:space="preserve">une chute </w:t>
      </w:r>
      <w:r w:rsidRPr="000B1A3B">
        <w:rPr>
          <w:rStyle w:val="Corpsdutexte9pt"/>
          <w:sz w:val="28"/>
          <w:szCs w:val="24"/>
        </w:rPr>
        <w:t>qu</w:t>
      </w:r>
      <w:r w:rsidR="000200A2" w:rsidRPr="000B1A3B">
        <w:rPr>
          <w:sz w:val="28"/>
          <w:szCs w:val="24"/>
        </w:rPr>
        <w:t>’</w:t>
      </w:r>
      <w:r w:rsidRPr="000B1A3B">
        <w:rPr>
          <w:sz w:val="28"/>
          <w:szCs w:val="24"/>
        </w:rPr>
        <w:t>elle avait faite lorsqu</w:t>
      </w:r>
      <w:r w:rsidR="000200A2" w:rsidRPr="000B1A3B">
        <w:rPr>
          <w:sz w:val="28"/>
          <w:szCs w:val="24"/>
        </w:rPr>
        <w:t>’</w:t>
      </w:r>
      <w:r w:rsidRPr="000B1A3B">
        <w:rPr>
          <w:sz w:val="28"/>
          <w:szCs w:val="24"/>
        </w:rPr>
        <w:t>il lui apprenait l</w:t>
      </w:r>
      <w:r w:rsidR="000200A2" w:rsidRPr="000B1A3B">
        <w:rPr>
          <w:sz w:val="28"/>
          <w:szCs w:val="24"/>
        </w:rPr>
        <w:t>’</w:t>
      </w:r>
      <w:r w:rsidRPr="000B1A3B">
        <w:rPr>
          <w:sz w:val="28"/>
          <w:szCs w:val="24"/>
        </w:rPr>
        <w:t>escalade, ou pour bondir un jour afin de lui épargner une vilaine coll</w:t>
      </w:r>
      <w:r w:rsidR="00C71C2F" w:rsidRPr="000B1A3B">
        <w:rPr>
          <w:sz w:val="28"/>
          <w:szCs w:val="24"/>
        </w:rPr>
        <w:t>is</w:t>
      </w:r>
      <w:r w:rsidRPr="000B1A3B">
        <w:rPr>
          <w:sz w:val="28"/>
          <w:szCs w:val="24"/>
        </w:rPr>
        <w:t>ion avec un rocher pendant qu</w:t>
      </w:r>
      <w:r w:rsidR="000200A2" w:rsidRPr="000B1A3B">
        <w:rPr>
          <w:sz w:val="28"/>
          <w:szCs w:val="24"/>
        </w:rPr>
        <w:t>’</w:t>
      </w:r>
      <w:r w:rsidRPr="000B1A3B">
        <w:rPr>
          <w:sz w:val="28"/>
          <w:szCs w:val="24"/>
        </w:rPr>
        <w:t>ils descendaient un champ de neige</w:t>
      </w:r>
      <w:r w:rsidR="00B112D1" w:rsidRPr="000B1A3B">
        <w:rPr>
          <w:sz w:val="28"/>
          <w:szCs w:val="24"/>
        </w:rPr>
        <w:t xml:space="preserve"> </w:t>
      </w:r>
      <w:r w:rsidR="00C71C2F" w:rsidRPr="000B1A3B">
        <w:rPr>
          <w:sz w:val="28"/>
          <w:szCs w:val="24"/>
        </w:rPr>
        <w:t xml:space="preserve">–, </w:t>
      </w:r>
      <w:r w:rsidRPr="000B1A3B">
        <w:rPr>
          <w:sz w:val="28"/>
          <w:szCs w:val="24"/>
        </w:rPr>
        <w:t>mais l</w:t>
      </w:r>
      <w:r w:rsidR="000200A2" w:rsidRPr="000B1A3B">
        <w:rPr>
          <w:sz w:val="28"/>
          <w:szCs w:val="24"/>
        </w:rPr>
        <w:t>’</w:t>
      </w:r>
      <w:r w:rsidRPr="000B1A3B">
        <w:rPr>
          <w:sz w:val="28"/>
          <w:szCs w:val="24"/>
        </w:rPr>
        <w:t>homme en noir bougea si rapidement que même Tom n</w:t>
      </w:r>
      <w:r w:rsidR="000200A2" w:rsidRPr="000B1A3B">
        <w:rPr>
          <w:sz w:val="28"/>
          <w:szCs w:val="24"/>
        </w:rPr>
        <w:t>’</w:t>
      </w:r>
      <w:r w:rsidRPr="000B1A3B">
        <w:rPr>
          <w:sz w:val="28"/>
          <w:szCs w:val="24"/>
        </w:rPr>
        <w:t>eut pas le temps de réagir. En une seconde, il avait parcouru trois mètres les bras tendus, puis il se jeta sur le tapis, fit une roulade et se redressa comme l</w:t>
      </w:r>
      <w:r w:rsidR="000200A2" w:rsidRPr="000B1A3B">
        <w:rPr>
          <w:sz w:val="28"/>
          <w:szCs w:val="24"/>
        </w:rPr>
        <w:t>’</w:t>
      </w:r>
      <w:r w:rsidRPr="000B1A3B">
        <w:rPr>
          <w:sz w:val="28"/>
          <w:szCs w:val="24"/>
        </w:rPr>
        <w:t>éclair sous la carabine, les mains te</w:t>
      </w:r>
      <w:r w:rsidR="00C71C2F" w:rsidRPr="000B1A3B">
        <w:rPr>
          <w:sz w:val="28"/>
          <w:szCs w:val="24"/>
        </w:rPr>
        <w:t>nd</w:t>
      </w:r>
      <w:r w:rsidRPr="000B1A3B">
        <w:rPr>
          <w:sz w:val="28"/>
          <w:szCs w:val="24"/>
        </w:rPr>
        <w:t>ues vers la gorge de Tom.</w:t>
      </w:r>
    </w:p>
    <w:p w:rsidR="004449C3" w:rsidRPr="000B1A3B" w:rsidRDefault="00242707" w:rsidP="00943037">
      <w:pPr>
        <w:pStyle w:val="Corpsdutexte1"/>
        <w:spacing w:line="240" w:lineRule="auto"/>
        <w:ind w:right="20" w:firstLine="284"/>
        <w:rPr>
          <w:sz w:val="28"/>
          <w:szCs w:val="24"/>
        </w:rPr>
      </w:pPr>
      <w:r w:rsidRPr="000B1A3B">
        <w:rPr>
          <w:sz w:val="28"/>
          <w:szCs w:val="24"/>
        </w:rPr>
        <w:t>Son ex-époux était l</w:t>
      </w:r>
      <w:r w:rsidR="000200A2" w:rsidRPr="000B1A3B">
        <w:rPr>
          <w:sz w:val="28"/>
          <w:szCs w:val="24"/>
        </w:rPr>
        <w:t>’</w:t>
      </w:r>
      <w:r w:rsidRPr="000B1A3B">
        <w:rPr>
          <w:sz w:val="28"/>
          <w:szCs w:val="24"/>
        </w:rPr>
        <w:t>homme le plus fort que Kate ait jamais connu, mais l</w:t>
      </w:r>
      <w:r w:rsidR="000200A2" w:rsidRPr="000B1A3B">
        <w:rPr>
          <w:sz w:val="28"/>
          <w:szCs w:val="24"/>
        </w:rPr>
        <w:t>’</w:t>
      </w:r>
      <w:r w:rsidRPr="000B1A3B">
        <w:rPr>
          <w:sz w:val="28"/>
          <w:szCs w:val="24"/>
        </w:rPr>
        <w:t>intrus le souleva comme s</w:t>
      </w:r>
      <w:r w:rsidR="000200A2" w:rsidRPr="000B1A3B">
        <w:rPr>
          <w:sz w:val="28"/>
          <w:szCs w:val="24"/>
        </w:rPr>
        <w:t>’</w:t>
      </w:r>
      <w:r w:rsidRPr="000B1A3B">
        <w:rPr>
          <w:sz w:val="28"/>
          <w:szCs w:val="24"/>
        </w:rPr>
        <w:t>il s</w:t>
      </w:r>
      <w:r w:rsidR="000200A2" w:rsidRPr="000B1A3B">
        <w:rPr>
          <w:sz w:val="28"/>
          <w:szCs w:val="24"/>
        </w:rPr>
        <w:t>’</w:t>
      </w:r>
      <w:r w:rsidRPr="000B1A3B">
        <w:rPr>
          <w:sz w:val="28"/>
          <w:szCs w:val="24"/>
        </w:rPr>
        <w:t>agi</w:t>
      </w:r>
      <w:r w:rsidR="00C71C2F" w:rsidRPr="000B1A3B">
        <w:rPr>
          <w:sz w:val="28"/>
          <w:szCs w:val="24"/>
        </w:rPr>
        <w:t>ss</w:t>
      </w:r>
      <w:r w:rsidRPr="000B1A3B">
        <w:rPr>
          <w:sz w:val="28"/>
          <w:szCs w:val="24"/>
        </w:rPr>
        <w:t>ait d</w:t>
      </w:r>
      <w:r w:rsidR="000200A2" w:rsidRPr="000B1A3B">
        <w:rPr>
          <w:sz w:val="28"/>
          <w:szCs w:val="24"/>
        </w:rPr>
        <w:t>’</w:t>
      </w:r>
      <w:r w:rsidRPr="000B1A3B">
        <w:rPr>
          <w:sz w:val="28"/>
          <w:szCs w:val="24"/>
        </w:rPr>
        <w:t>un enfant et le lança à travers la pièce. Un mobile tomba du plafond, Tom heurta de plein fouet une repr</w:t>
      </w:r>
      <w:r w:rsidR="00C71C2F" w:rsidRPr="000B1A3B">
        <w:rPr>
          <w:sz w:val="28"/>
          <w:szCs w:val="24"/>
        </w:rPr>
        <w:t>od</w:t>
      </w:r>
      <w:r w:rsidRPr="000B1A3B">
        <w:rPr>
          <w:sz w:val="28"/>
          <w:szCs w:val="24"/>
        </w:rPr>
        <w:t>uction encadrée de N.C. Wyeth, puis rebondit et roula pendant que l</w:t>
      </w:r>
      <w:r w:rsidR="000200A2" w:rsidRPr="000B1A3B">
        <w:rPr>
          <w:sz w:val="28"/>
          <w:szCs w:val="24"/>
        </w:rPr>
        <w:t>’</w:t>
      </w:r>
      <w:r w:rsidRPr="000B1A3B">
        <w:rPr>
          <w:sz w:val="28"/>
          <w:szCs w:val="24"/>
        </w:rPr>
        <w:t>homme en noir se précipitait sur lui. Tom n</w:t>
      </w:r>
      <w:r w:rsidR="000200A2" w:rsidRPr="000B1A3B">
        <w:rPr>
          <w:sz w:val="28"/>
          <w:szCs w:val="24"/>
        </w:rPr>
        <w:t>’</w:t>
      </w:r>
      <w:r w:rsidRPr="000B1A3B">
        <w:rPr>
          <w:sz w:val="28"/>
          <w:szCs w:val="24"/>
        </w:rPr>
        <w:t>avait pas l</w:t>
      </w:r>
      <w:r w:rsidR="00547A02" w:rsidRPr="000B1A3B">
        <w:rPr>
          <w:sz w:val="28"/>
          <w:szCs w:val="24"/>
        </w:rPr>
        <w:t>â</w:t>
      </w:r>
      <w:r w:rsidRPr="000B1A3B">
        <w:rPr>
          <w:sz w:val="28"/>
          <w:szCs w:val="24"/>
        </w:rPr>
        <w:t>ché la carabine.</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Couche-toi, Kate</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Elle avait couru vers le berceau, mais elle se jeta à plat ventre au commandement de Tom. Elle vit quelque chose briller entre les gants noirs</w:t>
      </w:r>
      <w:r w:rsidR="00C71C2F" w:rsidRPr="000B1A3B">
        <w:rPr>
          <w:sz w:val="28"/>
          <w:szCs w:val="24"/>
        </w:rPr>
        <w:t> :</w:t>
      </w:r>
      <w:r w:rsidRPr="000B1A3B">
        <w:rPr>
          <w:sz w:val="28"/>
          <w:szCs w:val="24"/>
        </w:rPr>
        <w:t xml:space="preserve"> l</w:t>
      </w:r>
      <w:r w:rsidR="000200A2" w:rsidRPr="000B1A3B">
        <w:rPr>
          <w:sz w:val="28"/>
          <w:szCs w:val="24"/>
        </w:rPr>
        <w:t>’</w:t>
      </w:r>
      <w:r w:rsidRPr="000B1A3B">
        <w:rPr>
          <w:sz w:val="28"/>
          <w:szCs w:val="24"/>
        </w:rPr>
        <w:t>homme tenait un couteau et sa main se levait au-dessus de Tom affalé</w:t>
      </w:r>
      <w:r w:rsidR="007561BD"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 cri de Kate et le coup de fusil éclatèrent simult</w:t>
      </w:r>
      <w:r w:rsidR="00C71C2F" w:rsidRPr="000B1A3B">
        <w:rPr>
          <w:sz w:val="28"/>
          <w:szCs w:val="24"/>
        </w:rPr>
        <w:t>an</w:t>
      </w:r>
      <w:r w:rsidRPr="000B1A3B">
        <w:rPr>
          <w:sz w:val="28"/>
          <w:szCs w:val="24"/>
        </w:rPr>
        <w:t>ément.</w:t>
      </w:r>
    </w:p>
    <w:p w:rsidR="004449C3" w:rsidRPr="000B1A3B" w:rsidRDefault="00242707" w:rsidP="00943037">
      <w:pPr>
        <w:pStyle w:val="Corpsdutexte1"/>
        <w:spacing w:line="240" w:lineRule="auto"/>
        <w:ind w:right="20" w:firstLine="284"/>
        <w:rPr>
          <w:sz w:val="28"/>
          <w:szCs w:val="24"/>
        </w:rPr>
      </w:pPr>
      <w:r w:rsidRPr="000B1A3B">
        <w:rPr>
          <w:sz w:val="28"/>
          <w:szCs w:val="24"/>
        </w:rPr>
        <w:t>Le saut de l</w:t>
      </w:r>
      <w:r w:rsidR="000200A2" w:rsidRPr="000B1A3B">
        <w:rPr>
          <w:sz w:val="28"/>
          <w:szCs w:val="24"/>
        </w:rPr>
        <w:t>’</w:t>
      </w:r>
      <w:r w:rsidRPr="000B1A3B">
        <w:rPr>
          <w:sz w:val="28"/>
          <w:szCs w:val="24"/>
        </w:rPr>
        <w:t>intrus vers Tom s</w:t>
      </w:r>
      <w:r w:rsidR="000200A2" w:rsidRPr="000B1A3B">
        <w:rPr>
          <w:sz w:val="28"/>
          <w:szCs w:val="24"/>
        </w:rPr>
        <w:t>’</w:t>
      </w:r>
      <w:r w:rsidRPr="000B1A3B">
        <w:rPr>
          <w:sz w:val="28"/>
          <w:szCs w:val="24"/>
        </w:rPr>
        <w:t>inversa brusquement comme si l</w:t>
      </w:r>
      <w:r w:rsidR="000200A2" w:rsidRPr="000B1A3B">
        <w:rPr>
          <w:sz w:val="28"/>
          <w:szCs w:val="24"/>
        </w:rPr>
        <w:t>’</w:t>
      </w:r>
      <w:r w:rsidRPr="000B1A3B">
        <w:rPr>
          <w:sz w:val="28"/>
          <w:szCs w:val="24"/>
        </w:rPr>
        <w:t>on passait un film en arrière</w:t>
      </w:r>
      <w:r w:rsidR="00C71C2F" w:rsidRPr="000B1A3B">
        <w:rPr>
          <w:sz w:val="28"/>
          <w:szCs w:val="24"/>
        </w:rPr>
        <w:t> :</w:t>
      </w:r>
      <w:r w:rsidRPr="000B1A3B">
        <w:rPr>
          <w:sz w:val="28"/>
          <w:szCs w:val="24"/>
        </w:rPr>
        <w:t xml:space="preserve"> il s</w:t>
      </w:r>
      <w:r w:rsidR="000200A2" w:rsidRPr="000B1A3B">
        <w:rPr>
          <w:sz w:val="28"/>
          <w:szCs w:val="24"/>
        </w:rPr>
        <w:t>’</w:t>
      </w:r>
      <w:r w:rsidRPr="000B1A3B">
        <w:rPr>
          <w:sz w:val="28"/>
          <w:szCs w:val="24"/>
        </w:rPr>
        <w:t>envola à reculons, vint heurter le mur où Kate se tenait un moment auparavant et glissa sur le sol. Il laissa une tra</w:t>
      </w:r>
      <w:r w:rsidR="00C71C2F" w:rsidRPr="000B1A3B">
        <w:rPr>
          <w:sz w:val="28"/>
          <w:szCs w:val="24"/>
        </w:rPr>
        <w:t>în</w:t>
      </w:r>
      <w:r w:rsidRPr="000B1A3B">
        <w:rPr>
          <w:sz w:val="28"/>
          <w:szCs w:val="24"/>
        </w:rPr>
        <w:t>ée de sang et de laine noire sur le papier peint représe</w:t>
      </w:r>
      <w:r w:rsidR="00C71C2F" w:rsidRPr="000B1A3B">
        <w:rPr>
          <w:sz w:val="28"/>
          <w:szCs w:val="24"/>
        </w:rPr>
        <w:t>nt</w:t>
      </w:r>
      <w:r w:rsidRPr="000B1A3B">
        <w:rPr>
          <w:sz w:val="28"/>
          <w:szCs w:val="24"/>
        </w:rPr>
        <w:t>ant des canards et des avions.</w:t>
      </w:r>
    </w:p>
    <w:p w:rsidR="004449C3" w:rsidRPr="000B1A3B" w:rsidRDefault="00242707" w:rsidP="00943037">
      <w:pPr>
        <w:pStyle w:val="Corpsdutexte1"/>
        <w:spacing w:line="240" w:lineRule="auto"/>
        <w:ind w:right="20" w:firstLine="284"/>
        <w:rPr>
          <w:sz w:val="28"/>
          <w:szCs w:val="24"/>
        </w:rPr>
      </w:pPr>
      <w:r w:rsidRPr="000B1A3B">
        <w:rPr>
          <w:sz w:val="28"/>
          <w:szCs w:val="24"/>
        </w:rPr>
        <w:t>Kate courut au berceau et prit Joshua dans ses bras. Le bébé hurlait, le visage rouge de terreur, mais il était indemne.</w:t>
      </w:r>
    </w:p>
    <w:p w:rsidR="004449C3" w:rsidRPr="000B1A3B" w:rsidRDefault="00242707" w:rsidP="00943037">
      <w:pPr>
        <w:pStyle w:val="Corpsdutexte1"/>
        <w:spacing w:line="240" w:lineRule="auto"/>
        <w:ind w:right="20" w:firstLine="284"/>
        <w:rPr>
          <w:sz w:val="28"/>
          <w:szCs w:val="24"/>
        </w:rPr>
      </w:pPr>
      <w:r w:rsidRPr="000B1A3B">
        <w:rPr>
          <w:sz w:val="28"/>
          <w:szCs w:val="24"/>
        </w:rPr>
        <w:t>Tom, qui semblait blessé au bras gauche, se releva et s</w:t>
      </w:r>
      <w:r w:rsidR="000200A2" w:rsidRPr="000B1A3B">
        <w:rPr>
          <w:sz w:val="28"/>
          <w:szCs w:val="24"/>
        </w:rPr>
        <w:t>’</w:t>
      </w:r>
      <w:r w:rsidRPr="000B1A3B">
        <w:rPr>
          <w:sz w:val="28"/>
          <w:szCs w:val="24"/>
        </w:rPr>
        <w:t>approcha avec prudence de l</w:t>
      </w:r>
      <w:r w:rsidR="000200A2" w:rsidRPr="000B1A3B">
        <w:rPr>
          <w:sz w:val="28"/>
          <w:szCs w:val="24"/>
        </w:rPr>
        <w:t>’</w:t>
      </w:r>
      <w:r w:rsidRPr="000B1A3B">
        <w:rPr>
          <w:sz w:val="28"/>
          <w:szCs w:val="24"/>
        </w:rPr>
        <w:t>homme abattu. Le co</w:t>
      </w:r>
      <w:r w:rsidR="00C71C2F" w:rsidRPr="000B1A3B">
        <w:rPr>
          <w:sz w:val="28"/>
          <w:szCs w:val="24"/>
        </w:rPr>
        <w:t>ut</w:t>
      </w:r>
      <w:r w:rsidRPr="000B1A3B">
        <w:rPr>
          <w:sz w:val="28"/>
          <w:szCs w:val="24"/>
        </w:rPr>
        <w:t>eau était tombé sur le tapis. Kate n</w:t>
      </w:r>
      <w:r w:rsidR="000200A2" w:rsidRPr="000B1A3B">
        <w:rPr>
          <w:sz w:val="28"/>
          <w:szCs w:val="24"/>
        </w:rPr>
        <w:t>’</w:t>
      </w:r>
      <w:r w:rsidRPr="000B1A3B">
        <w:rPr>
          <w:sz w:val="28"/>
          <w:szCs w:val="24"/>
        </w:rPr>
        <w:t>avait jamais vu d</w:t>
      </w:r>
      <w:r w:rsidR="000200A2" w:rsidRPr="000B1A3B">
        <w:rPr>
          <w:sz w:val="28"/>
          <w:szCs w:val="24"/>
        </w:rPr>
        <w:t>’</w:t>
      </w:r>
      <w:r w:rsidRPr="000B1A3B">
        <w:rPr>
          <w:sz w:val="28"/>
          <w:szCs w:val="24"/>
        </w:rPr>
        <w:t>arme aussi petite et aussi dangereuse. Elle n</w:t>
      </w:r>
      <w:r w:rsidR="000200A2" w:rsidRPr="000B1A3B">
        <w:rPr>
          <w:sz w:val="28"/>
          <w:szCs w:val="24"/>
        </w:rPr>
        <w:t>’</w:t>
      </w:r>
      <w:r w:rsidRPr="000B1A3B">
        <w:rPr>
          <w:sz w:val="28"/>
          <w:szCs w:val="24"/>
        </w:rPr>
        <w:t>avait pas de manche, pas de garde, simplement un pommeau court qui devait tenir dans la paume de la main. Les deux côtés de la lame étaient effilés comme un rasoir.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Fais attention</w:t>
      </w:r>
      <w:r w:rsidR="00C71C2F" w:rsidRPr="000B1A3B">
        <w:rPr>
          <w:sz w:val="28"/>
          <w:szCs w:val="24"/>
        </w:rPr>
        <w:t> ! </w:t>
      </w:r>
      <w:r w:rsidRPr="000B1A3B">
        <w:rPr>
          <w:sz w:val="28"/>
          <w:szCs w:val="24"/>
        </w:rPr>
        <w:t>»</w:t>
      </w:r>
      <w:r w:rsidR="00242707" w:rsidRPr="000B1A3B">
        <w:rPr>
          <w:sz w:val="28"/>
          <w:szCs w:val="24"/>
        </w:rPr>
        <w:t xml:space="preserve"> dit Kate, lorsque Tom retourna du pied l</w:t>
      </w:r>
      <w:r w:rsidR="000200A2" w:rsidRPr="000B1A3B">
        <w:rPr>
          <w:sz w:val="28"/>
          <w:szCs w:val="24"/>
        </w:rPr>
        <w:t>’</w:t>
      </w:r>
      <w:r w:rsidR="00242707" w:rsidRPr="000B1A3B">
        <w:rPr>
          <w:sz w:val="28"/>
          <w:szCs w:val="24"/>
        </w:rPr>
        <w:t>homme écroulé. Elle hoqueta</w:t>
      </w:r>
      <w:r w:rsidR="00C71C2F" w:rsidRPr="000B1A3B">
        <w:rPr>
          <w:sz w:val="28"/>
          <w:szCs w:val="24"/>
        </w:rPr>
        <w:t> !</w:t>
      </w:r>
      <w:r w:rsidR="00242707" w:rsidRPr="000B1A3B">
        <w:rPr>
          <w:sz w:val="28"/>
          <w:szCs w:val="24"/>
        </w:rPr>
        <w:t xml:space="preserve"> Le coup de fusil avait creusé un trou de trente centimètres de profondeur dans sa poitrine et son abdomen, son visage et sa gorge étaient criblés de plombs, et il y avait plein de sang par terre. Kate regarda tout cela une bonne seconde avant que ses réflexes professionnels reprennent le dessus. Elle embrassa Joshua, le recoucha dans son berceau et s</w:t>
      </w:r>
      <w:r w:rsidR="000200A2" w:rsidRPr="000B1A3B">
        <w:rPr>
          <w:sz w:val="28"/>
          <w:szCs w:val="24"/>
        </w:rPr>
        <w:t>’</w:t>
      </w:r>
      <w:r w:rsidR="00242707" w:rsidRPr="000B1A3B">
        <w:rPr>
          <w:sz w:val="28"/>
          <w:szCs w:val="24"/>
        </w:rPr>
        <w:t>a</w:t>
      </w:r>
      <w:r w:rsidR="00C71C2F" w:rsidRPr="000B1A3B">
        <w:rPr>
          <w:sz w:val="28"/>
          <w:szCs w:val="24"/>
        </w:rPr>
        <w:t>cc</w:t>
      </w:r>
      <w:r w:rsidR="00242707" w:rsidRPr="000B1A3B">
        <w:rPr>
          <w:sz w:val="28"/>
          <w:szCs w:val="24"/>
        </w:rPr>
        <w:t>roupit à côté de l</w:t>
      </w:r>
      <w:r w:rsidR="000200A2" w:rsidRPr="000B1A3B">
        <w:rPr>
          <w:sz w:val="28"/>
          <w:szCs w:val="24"/>
        </w:rPr>
        <w:t>’</w:t>
      </w:r>
      <w:r w:rsidR="00242707" w:rsidRPr="000B1A3B">
        <w:rPr>
          <w:sz w:val="28"/>
          <w:szCs w:val="24"/>
        </w:rPr>
        <w:t>intrus. L</w:t>
      </w:r>
      <w:r w:rsidR="000200A2" w:rsidRPr="000B1A3B">
        <w:rPr>
          <w:sz w:val="28"/>
          <w:szCs w:val="24"/>
        </w:rPr>
        <w:t>’</w:t>
      </w:r>
      <w:r w:rsidR="00242707" w:rsidRPr="000B1A3B">
        <w:rPr>
          <w:sz w:val="28"/>
          <w:szCs w:val="24"/>
        </w:rPr>
        <w:t>ourlet de sa chemise de nuit en soie s</w:t>
      </w:r>
      <w:r w:rsidR="000200A2" w:rsidRPr="000B1A3B">
        <w:rPr>
          <w:sz w:val="28"/>
          <w:szCs w:val="24"/>
        </w:rPr>
        <w:t>’</w:t>
      </w:r>
      <w:r w:rsidR="00242707" w:rsidRPr="000B1A3B">
        <w:rPr>
          <w:sz w:val="28"/>
          <w:szCs w:val="24"/>
        </w:rPr>
        <w:t>imbiba de sang et elle l</w:t>
      </w:r>
      <w:r w:rsidR="000200A2" w:rsidRPr="000B1A3B">
        <w:rPr>
          <w:sz w:val="28"/>
          <w:szCs w:val="24"/>
        </w:rPr>
        <w:t>’</w:t>
      </w:r>
      <w:r w:rsidR="00242707" w:rsidRPr="000B1A3B">
        <w:rPr>
          <w:sz w:val="28"/>
          <w:szCs w:val="24"/>
        </w:rPr>
        <w:t>écarta d</w:t>
      </w:r>
      <w:r w:rsidR="000200A2" w:rsidRPr="000B1A3B">
        <w:rPr>
          <w:sz w:val="28"/>
          <w:szCs w:val="24"/>
        </w:rPr>
        <w:t>’</w:t>
      </w:r>
      <w:r w:rsidR="00242707" w:rsidRPr="000B1A3B">
        <w:rPr>
          <w:sz w:val="28"/>
          <w:szCs w:val="24"/>
        </w:rPr>
        <w:t>un geste, puis déchira les restes du pull-over noir et chercha son pouls. Elle ne sentit rien. Les yeux de l</w:t>
      </w:r>
      <w:r w:rsidR="000200A2" w:rsidRPr="000B1A3B">
        <w:rPr>
          <w:sz w:val="28"/>
          <w:szCs w:val="24"/>
        </w:rPr>
        <w:t>’</w:t>
      </w:r>
      <w:r w:rsidR="00242707" w:rsidRPr="000B1A3B">
        <w:rPr>
          <w:sz w:val="28"/>
          <w:szCs w:val="24"/>
        </w:rPr>
        <w:t>homme étaient légèr</w:t>
      </w:r>
      <w:r w:rsidR="00C71C2F" w:rsidRPr="000B1A3B">
        <w:rPr>
          <w:sz w:val="28"/>
          <w:szCs w:val="24"/>
        </w:rPr>
        <w:t>em</w:t>
      </w:r>
      <w:r w:rsidR="00242707" w:rsidRPr="000B1A3B">
        <w:rPr>
          <w:sz w:val="28"/>
          <w:szCs w:val="24"/>
        </w:rPr>
        <w:t>ent entrouverts, mais les pupilles tellement tournées vers le haut que seul le blanc restait visible.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 xml:space="preserve">Appelle le </w:t>
      </w:r>
      <w:r w:rsidR="00C71C2F" w:rsidRPr="000B1A3B">
        <w:rPr>
          <w:sz w:val="28"/>
          <w:szCs w:val="24"/>
        </w:rPr>
        <w:t>911,</w:t>
      </w:r>
      <w:r w:rsidR="00242707" w:rsidRPr="000B1A3B">
        <w:rPr>
          <w:sz w:val="28"/>
          <w:szCs w:val="24"/>
        </w:rPr>
        <w:t xml:space="preserve"> dit-elle, et demande-leur d</w:t>
      </w:r>
      <w:r w:rsidR="000200A2" w:rsidRPr="000B1A3B">
        <w:rPr>
          <w:sz w:val="28"/>
          <w:szCs w:val="24"/>
        </w:rPr>
        <w:t>’</w:t>
      </w:r>
      <w:r w:rsidR="00242707" w:rsidRPr="000B1A3B">
        <w:rPr>
          <w:sz w:val="28"/>
          <w:szCs w:val="24"/>
        </w:rPr>
        <w:t>envoyer une ambulance</w:t>
      </w:r>
      <w:r w:rsidR="00C71C2F" w:rsidRPr="000B1A3B">
        <w:rPr>
          <w:sz w:val="28"/>
          <w:szCs w:val="24"/>
        </w:rPr>
        <w:t>. </w:t>
      </w:r>
      <w:r w:rsidRPr="000B1A3B">
        <w:rPr>
          <w:sz w:val="28"/>
          <w:szCs w:val="24"/>
        </w:rPr>
        <w:t>»</w:t>
      </w:r>
      <w:r w:rsidR="00242707" w:rsidRPr="000B1A3B">
        <w:rPr>
          <w:sz w:val="28"/>
          <w:szCs w:val="24"/>
        </w:rPr>
        <w:t xml:space="preserve"> Elle repoussa la tête de l</w:t>
      </w:r>
      <w:r w:rsidR="000200A2" w:rsidRPr="000B1A3B">
        <w:rPr>
          <w:sz w:val="28"/>
          <w:szCs w:val="24"/>
        </w:rPr>
        <w:t>’</w:t>
      </w:r>
      <w:r w:rsidR="00242707" w:rsidRPr="000B1A3B">
        <w:rPr>
          <w:sz w:val="28"/>
          <w:szCs w:val="24"/>
        </w:rPr>
        <w:t>homme en arrière et lui ouvrit la bouche pour en ôter le sang et les morceaux de tissu.</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Oh, je t</w:t>
      </w:r>
      <w:r w:rsidR="000200A2" w:rsidRPr="000B1A3B">
        <w:rPr>
          <w:sz w:val="28"/>
          <w:szCs w:val="24"/>
        </w:rPr>
        <w:t>’</w:t>
      </w:r>
      <w:r w:rsidR="00242707" w:rsidRPr="000B1A3B">
        <w:rPr>
          <w:sz w:val="28"/>
          <w:szCs w:val="24"/>
        </w:rPr>
        <w:t>en prie, Kate</w:t>
      </w:r>
      <w:r w:rsidR="007561BD" w:rsidRPr="000B1A3B">
        <w:rPr>
          <w:sz w:val="28"/>
          <w:szCs w:val="24"/>
        </w:rPr>
        <w:t>…</w:t>
      </w:r>
      <w:r w:rsidR="00242707" w:rsidRPr="000B1A3B">
        <w:rPr>
          <w:sz w:val="28"/>
          <w:szCs w:val="24"/>
        </w:rPr>
        <w:t xml:space="preserve"> tu ne vas pas faire du bouche-à-bouche à ce sale con. Et puis, il est mort.</w:t>
      </w:r>
    </w:p>
    <w:p w:rsidR="004449C3" w:rsidRPr="000B1A3B" w:rsidRDefault="00C71C2F" w:rsidP="00943037">
      <w:pPr>
        <w:pStyle w:val="Corpsdutexte1"/>
        <w:spacing w:line="240" w:lineRule="auto"/>
        <w:ind w:right="20" w:firstLine="284"/>
        <w:rPr>
          <w:sz w:val="28"/>
          <w:szCs w:val="24"/>
        </w:rPr>
      </w:pPr>
      <w:r w:rsidRPr="000B1A3B">
        <w:rPr>
          <w:sz w:val="28"/>
          <w:szCs w:val="24"/>
        </w:rPr>
        <w:t>— J</w:t>
      </w:r>
      <w:r w:rsidR="00242707" w:rsidRPr="000B1A3B">
        <w:rPr>
          <w:sz w:val="28"/>
          <w:szCs w:val="24"/>
        </w:rPr>
        <w:t>e sais, dit Kate en se penchant plus près, mais on doit essayer tout de même</w:t>
      </w:r>
      <w:r w:rsidRPr="000B1A3B">
        <w:rPr>
          <w:sz w:val="28"/>
          <w:szCs w:val="24"/>
        </w:rPr>
        <w:t>. </w:t>
      </w:r>
      <w:r w:rsidR="001F006E" w:rsidRPr="000B1A3B">
        <w:rPr>
          <w:sz w:val="28"/>
          <w:szCs w:val="24"/>
        </w:rPr>
        <w:t>»</w:t>
      </w:r>
      <w:r w:rsidR="00242707" w:rsidRPr="000B1A3B">
        <w:rPr>
          <w:sz w:val="28"/>
          <w:szCs w:val="24"/>
        </w:rPr>
        <w:t xml:space="preserve"> Tom jura et posa la car</w:t>
      </w:r>
      <w:r w:rsidRPr="000B1A3B">
        <w:rPr>
          <w:sz w:val="28"/>
          <w:szCs w:val="24"/>
        </w:rPr>
        <w:t>ab</w:t>
      </w:r>
      <w:r w:rsidR="00242707" w:rsidRPr="000B1A3B">
        <w:rPr>
          <w:sz w:val="28"/>
          <w:szCs w:val="24"/>
        </w:rPr>
        <w:t>ine contre le mur. Prenant Joshua dans ses bras, il s</w:t>
      </w:r>
      <w:r w:rsidR="000200A2" w:rsidRPr="000B1A3B">
        <w:rPr>
          <w:sz w:val="28"/>
          <w:szCs w:val="24"/>
        </w:rPr>
        <w:t>’</w:t>
      </w:r>
      <w:r w:rsidR="00242707" w:rsidRPr="000B1A3B">
        <w:rPr>
          <w:sz w:val="28"/>
          <w:szCs w:val="24"/>
        </w:rPr>
        <w:t>avança vers la porte. Kate lutta contre une soudaine nausée et baissa la tête vers le visage de l</w:t>
      </w:r>
      <w:r w:rsidR="000200A2" w:rsidRPr="000B1A3B">
        <w:rPr>
          <w:sz w:val="28"/>
          <w:szCs w:val="24"/>
        </w:rPr>
        <w:t>’</w:t>
      </w:r>
      <w:r w:rsidR="00242707" w:rsidRPr="000B1A3B">
        <w:rPr>
          <w:sz w:val="28"/>
          <w:szCs w:val="24"/>
        </w:rPr>
        <w:t>homme mort.</w:t>
      </w:r>
    </w:p>
    <w:p w:rsidR="004449C3" w:rsidRPr="000B1A3B" w:rsidRDefault="00242707" w:rsidP="00943037">
      <w:pPr>
        <w:pStyle w:val="Corpsdutexte1"/>
        <w:spacing w:line="240" w:lineRule="auto"/>
        <w:ind w:right="20" w:firstLine="284"/>
        <w:rPr>
          <w:sz w:val="28"/>
          <w:szCs w:val="24"/>
        </w:rPr>
      </w:pPr>
      <w:r w:rsidRPr="000B1A3B">
        <w:rPr>
          <w:sz w:val="28"/>
          <w:szCs w:val="24"/>
        </w:rPr>
        <w:t>Les yeux de l</w:t>
      </w:r>
      <w:r w:rsidR="000200A2" w:rsidRPr="000B1A3B">
        <w:rPr>
          <w:sz w:val="28"/>
          <w:szCs w:val="24"/>
        </w:rPr>
        <w:t>’</w:t>
      </w:r>
      <w:r w:rsidRPr="000B1A3B">
        <w:rPr>
          <w:sz w:val="28"/>
          <w:szCs w:val="24"/>
        </w:rPr>
        <w:t>étranger s</w:t>
      </w:r>
      <w:r w:rsidR="000200A2" w:rsidRPr="000B1A3B">
        <w:rPr>
          <w:sz w:val="28"/>
          <w:szCs w:val="24"/>
        </w:rPr>
        <w:t>’</w:t>
      </w:r>
      <w:r w:rsidRPr="000B1A3B">
        <w:rPr>
          <w:sz w:val="28"/>
          <w:szCs w:val="24"/>
        </w:rPr>
        <w:t>ouvrirent brusquement, comme ceux d</w:t>
      </w:r>
      <w:r w:rsidR="000200A2" w:rsidRPr="000B1A3B">
        <w:rPr>
          <w:sz w:val="28"/>
          <w:szCs w:val="24"/>
        </w:rPr>
        <w:t>’</w:t>
      </w:r>
      <w:r w:rsidRPr="000B1A3B">
        <w:rPr>
          <w:sz w:val="28"/>
          <w:szCs w:val="24"/>
        </w:rPr>
        <w:t>un hibou. Kate cria, il la repoussa, se remit sur ses pieds et bondit vers le bébé.</w:t>
      </w:r>
    </w:p>
    <w:p w:rsidR="004449C3" w:rsidRPr="000B1A3B" w:rsidRDefault="00242707" w:rsidP="00943037">
      <w:pPr>
        <w:pStyle w:val="Corpsdutexte1"/>
        <w:spacing w:line="240" w:lineRule="auto"/>
        <w:ind w:right="20" w:firstLine="284"/>
        <w:rPr>
          <w:sz w:val="28"/>
          <w:szCs w:val="24"/>
        </w:rPr>
      </w:pPr>
      <w:r w:rsidRPr="000B1A3B">
        <w:rPr>
          <w:sz w:val="28"/>
          <w:szCs w:val="24"/>
        </w:rPr>
        <w:t>Tom se retourna instinctivement en protégeant Joshua. L</w:t>
      </w:r>
      <w:r w:rsidR="000200A2" w:rsidRPr="000B1A3B">
        <w:rPr>
          <w:sz w:val="28"/>
          <w:szCs w:val="24"/>
        </w:rPr>
        <w:t>’</w:t>
      </w:r>
      <w:r w:rsidRPr="000B1A3B">
        <w:rPr>
          <w:sz w:val="28"/>
          <w:szCs w:val="24"/>
        </w:rPr>
        <w:t>homme atterrit sur son dos, Joshua tomba par terre et roula sous le berceau en hurlant.</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homme en noir lança Tom contre le mur et sauta sur lui</w:t>
      </w:r>
      <w:r w:rsidR="00C71C2F" w:rsidRPr="000B1A3B">
        <w:rPr>
          <w:sz w:val="28"/>
          <w:szCs w:val="24"/>
        </w:rPr>
        <w:t> ;</w:t>
      </w:r>
      <w:r w:rsidRPr="000B1A3B">
        <w:rPr>
          <w:sz w:val="28"/>
          <w:szCs w:val="24"/>
        </w:rPr>
        <w:t xml:space="preserve"> ses longs doigts visaient sa gorge. Tom contra l</w:t>
      </w:r>
      <w:r w:rsidR="000200A2" w:rsidRPr="000B1A3B">
        <w:rPr>
          <w:sz w:val="28"/>
          <w:szCs w:val="24"/>
        </w:rPr>
        <w:t>’</w:t>
      </w:r>
      <w:r w:rsidRPr="000B1A3B">
        <w:rPr>
          <w:sz w:val="28"/>
          <w:szCs w:val="24"/>
        </w:rPr>
        <w:t>attaque avec un bras raide et une paume levée qui apl</w:t>
      </w:r>
      <w:r w:rsidR="00C71C2F" w:rsidRPr="000B1A3B">
        <w:rPr>
          <w:sz w:val="28"/>
          <w:szCs w:val="24"/>
        </w:rPr>
        <w:t>at</w:t>
      </w:r>
      <w:r w:rsidRPr="000B1A3B">
        <w:rPr>
          <w:sz w:val="28"/>
          <w:szCs w:val="24"/>
        </w:rPr>
        <w:t>it le nez de son adversaire comme une tomate réduite en purée. Il gronda férocement</w:t>
      </w:r>
      <w:r w:rsidR="00B112D1" w:rsidRPr="000B1A3B">
        <w:rPr>
          <w:sz w:val="28"/>
          <w:szCs w:val="24"/>
        </w:rPr>
        <w:t xml:space="preserve"> </w:t>
      </w:r>
      <w:r w:rsidR="00C71C2F" w:rsidRPr="000B1A3B">
        <w:rPr>
          <w:sz w:val="28"/>
          <w:szCs w:val="24"/>
        </w:rPr>
        <w:t>– l</w:t>
      </w:r>
      <w:r w:rsidRPr="000B1A3B">
        <w:rPr>
          <w:sz w:val="28"/>
          <w:szCs w:val="24"/>
        </w:rPr>
        <w:t>e premier son que Kate l</w:t>
      </w:r>
      <w:r w:rsidR="000200A2" w:rsidRPr="000B1A3B">
        <w:rPr>
          <w:sz w:val="28"/>
          <w:szCs w:val="24"/>
        </w:rPr>
        <w:t>’</w:t>
      </w:r>
      <w:r w:rsidRPr="000B1A3B">
        <w:rPr>
          <w:sz w:val="28"/>
          <w:szCs w:val="24"/>
        </w:rPr>
        <w:t>ait entendu émettre</w:t>
      </w:r>
      <w:r w:rsidR="00B112D1" w:rsidRPr="000B1A3B">
        <w:rPr>
          <w:sz w:val="28"/>
          <w:szCs w:val="24"/>
        </w:rPr>
        <w:t xml:space="preserve"> </w:t>
      </w:r>
      <w:r w:rsidR="00C71C2F" w:rsidRPr="000B1A3B">
        <w:rPr>
          <w:sz w:val="28"/>
          <w:szCs w:val="24"/>
        </w:rPr>
        <w:t>– e</w:t>
      </w:r>
      <w:r w:rsidRPr="000B1A3B">
        <w:rPr>
          <w:sz w:val="28"/>
          <w:szCs w:val="24"/>
        </w:rPr>
        <w:t>t expédia Tom à trois mètres de là, par la porte ouverte sur le balcon. Puis il pivota sur ses talons, semblable à une araignée géante, et commença à chercher à t</w:t>
      </w:r>
      <w:r w:rsidR="00547A02" w:rsidRPr="000B1A3B">
        <w:rPr>
          <w:sz w:val="28"/>
          <w:szCs w:val="24"/>
        </w:rPr>
        <w:t>â</w:t>
      </w:r>
      <w:r w:rsidRPr="000B1A3B">
        <w:rPr>
          <w:sz w:val="28"/>
          <w:szCs w:val="24"/>
        </w:rPr>
        <w:t>tons sous le berceau, pour récupérer Joshua.</w:t>
      </w:r>
    </w:p>
    <w:p w:rsidR="004449C3" w:rsidRPr="000B1A3B" w:rsidRDefault="00242707" w:rsidP="00943037">
      <w:pPr>
        <w:pStyle w:val="Corpsdutexte1"/>
        <w:spacing w:line="240" w:lineRule="auto"/>
        <w:ind w:firstLine="284"/>
        <w:rPr>
          <w:sz w:val="28"/>
          <w:szCs w:val="24"/>
        </w:rPr>
      </w:pPr>
      <w:r w:rsidRPr="000B1A3B">
        <w:rPr>
          <w:sz w:val="28"/>
          <w:szCs w:val="24"/>
        </w:rPr>
        <w:t>La première impulsion de Kate la poussa à rejoindre son enfant. Mais son cerveau l</w:t>
      </w:r>
      <w:r w:rsidR="000200A2" w:rsidRPr="000B1A3B">
        <w:rPr>
          <w:sz w:val="28"/>
          <w:szCs w:val="24"/>
        </w:rPr>
        <w:t>’</w:t>
      </w:r>
      <w:r w:rsidRPr="000B1A3B">
        <w:rPr>
          <w:sz w:val="28"/>
          <w:szCs w:val="24"/>
        </w:rPr>
        <w:t>emporta sur son instinct</w:t>
      </w:r>
      <w:r w:rsidR="00C71C2F" w:rsidRPr="000B1A3B">
        <w:rPr>
          <w:sz w:val="28"/>
          <w:szCs w:val="24"/>
        </w:rPr>
        <w:t> :</w:t>
      </w:r>
      <w:r w:rsidRPr="000B1A3B">
        <w:rPr>
          <w:sz w:val="28"/>
          <w:szCs w:val="24"/>
        </w:rPr>
        <w:t xml:space="preserve"> elle rampa sur le tapis pour s</w:t>
      </w:r>
      <w:r w:rsidR="000200A2" w:rsidRPr="000B1A3B">
        <w:rPr>
          <w:sz w:val="28"/>
          <w:szCs w:val="24"/>
        </w:rPr>
        <w:t>’</w:t>
      </w:r>
      <w:r w:rsidRPr="000B1A3B">
        <w:rPr>
          <w:sz w:val="28"/>
          <w:szCs w:val="24"/>
        </w:rPr>
        <w:t>emparer de la carabine.</w:t>
      </w:r>
    </w:p>
    <w:p w:rsidR="004449C3" w:rsidRPr="000B1A3B" w:rsidRDefault="00242707" w:rsidP="00943037">
      <w:pPr>
        <w:pStyle w:val="Corpsdutexte1"/>
        <w:spacing w:line="240" w:lineRule="auto"/>
        <w:ind w:firstLine="284"/>
        <w:rPr>
          <w:sz w:val="28"/>
          <w:szCs w:val="24"/>
        </w:rPr>
      </w:pPr>
      <w:r w:rsidRPr="000B1A3B">
        <w:rPr>
          <w:sz w:val="28"/>
          <w:szCs w:val="24"/>
        </w:rPr>
        <w:t>L</w:t>
      </w:r>
      <w:r w:rsidR="000200A2" w:rsidRPr="000B1A3B">
        <w:rPr>
          <w:sz w:val="28"/>
          <w:szCs w:val="24"/>
        </w:rPr>
        <w:t>’</w:t>
      </w:r>
      <w:r w:rsidRPr="000B1A3B">
        <w:rPr>
          <w:sz w:val="28"/>
          <w:szCs w:val="24"/>
        </w:rPr>
        <w:t>étranger vit ce qu</w:t>
      </w:r>
      <w:r w:rsidR="000200A2" w:rsidRPr="000B1A3B">
        <w:rPr>
          <w:sz w:val="28"/>
          <w:szCs w:val="24"/>
        </w:rPr>
        <w:t>’</w:t>
      </w:r>
      <w:r w:rsidRPr="000B1A3B">
        <w:rPr>
          <w:sz w:val="28"/>
          <w:szCs w:val="24"/>
        </w:rPr>
        <w:t>elle faisait. Il cessa de chercher l</w:t>
      </w:r>
      <w:r w:rsidR="000200A2" w:rsidRPr="000B1A3B">
        <w:rPr>
          <w:sz w:val="28"/>
          <w:szCs w:val="24"/>
        </w:rPr>
        <w:t>’</w:t>
      </w:r>
      <w:r w:rsidRPr="000B1A3B">
        <w:rPr>
          <w:sz w:val="28"/>
          <w:szCs w:val="24"/>
        </w:rPr>
        <w:t>enfant qui hurlait, sauta sur ses pieds et bondit vers elle.</w:t>
      </w:r>
    </w:p>
    <w:p w:rsidR="004449C3" w:rsidRPr="000B1A3B" w:rsidRDefault="00242707" w:rsidP="00943037">
      <w:pPr>
        <w:pStyle w:val="Corpsdutexte1"/>
        <w:spacing w:line="240" w:lineRule="auto"/>
        <w:ind w:firstLine="284"/>
        <w:rPr>
          <w:sz w:val="28"/>
          <w:szCs w:val="24"/>
        </w:rPr>
      </w:pPr>
      <w:r w:rsidRPr="000B1A3B">
        <w:rPr>
          <w:sz w:val="28"/>
          <w:szCs w:val="24"/>
        </w:rPr>
        <w:t>Plus tard, Kate ne se souvint pas d</w:t>
      </w:r>
      <w:r w:rsidR="000200A2" w:rsidRPr="000B1A3B">
        <w:rPr>
          <w:sz w:val="28"/>
          <w:szCs w:val="24"/>
        </w:rPr>
        <w:t>’</w:t>
      </w:r>
      <w:r w:rsidRPr="000B1A3B">
        <w:rPr>
          <w:sz w:val="28"/>
          <w:szCs w:val="24"/>
        </w:rPr>
        <w:t>avoir chargé une autre cartouche dans la chambre ni d</w:t>
      </w:r>
      <w:r w:rsidR="000200A2" w:rsidRPr="000B1A3B">
        <w:rPr>
          <w:sz w:val="28"/>
          <w:szCs w:val="24"/>
        </w:rPr>
        <w:t>’</w:t>
      </w:r>
      <w:r w:rsidRPr="000B1A3B">
        <w:rPr>
          <w:sz w:val="28"/>
          <w:szCs w:val="24"/>
        </w:rPr>
        <w:t>avoir relevé l</w:t>
      </w:r>
      <w:r w:rsidR="000200A2" w:rsidRPr="000B1A3B">
        <w:rPr>
          <w:sz w:val="28"/>
          <w:szCs w:val="24"/>
        </w:rPr>
        <w:t>’</w:t>
      </w:r>
      <w:r w:rsidRPr="000B1A3B">
        <w:rPr>
          <w:sz w:val="28"/>
          <w:szCs w:val="24"/>
        </w:rPr>
        <w:t>arme. Elle ne se souvint pas non plus d</w:t>
      </w:r>
      <w:r w:rsidR="000200A2" w:rsidRPr="000B1A3B">
        <w:rPr>
          <w:sz w:val="28"/>
          <w:szCs w:val="24"/>
        </w:rPr>
        <w:t>’</w:t>
      </w:r>
      <w:r w:rsidRPr="000B1A3B">
        <w:rPr>
          <w:sz w:val="28"/>
          <w:szCs w:val="24"/>
        </w:rPr>
        <w:t>avoir appuyé sur la détente.</w:t>
      </w:r>
    </w:p>
    <w:p w:rsidR="004449C3" w:rsidRPr="000B1A3B" w:rsidRDefault="00242707" w:rsidP="00943037">
      <w:pPr>
        <w:pStyle w:val="Corpsdutexte1"/>
        <w:spacing w:line="240" w:lineRule="auto"/>
        <w:ind w:firstLine="284"/>
        <w:rPr>
          <w:sz w:val="28"/>
          <w:szCs w:val="24"/>
        </w:rPr>
      </w:pPr>
      <w:r w:rsidRPr="000B1A3B">
        <w:rPr>
          <w:sz w:val="28"/>
          <w:szCs w:val="24"/>
        </w:rPr>
        <w:t>Mais elle n</w:t>
      </w:r>
      <w:r w:rsidR="000200A2" w:rsidRPr="000B1A3B">
        <w:rPr>
          <w:sz w:val="28"/>
          <w:szCs w:val="24"/>
        </w:rPr>
        <w:t>’</w:t>
      </w:r>
      <w:r w:rsidRPr="000B1A3B">
        <w:rPr>
          <w:sz w:val="28"/>
          <w:szCs w:val="24"/>
        </w:rPr>
        <w:t>oublia pas la terrible explosion, l</w:t>
      </w:r>
      <w:r w:rsidR="000200A2" w:rsidRPr="000B1A3B">
        <w:rPr>
          <w:sz w:val="28"/>
          <w:szCs w:val="24"/>
        </w:rPr>
        <w:t>’</w:t>
      </w:r>
      <w:r w:rsidRPr="000B1A3B">
        <w:rPr>
          <w:sz w:val="28"/>
          <w:szCs w:val="24"/>
        </w:rPr>
        <w:t>homme catapulté à travers la vitre de la porte-fenêtre, et la forme horriblement tordue étalée sur le balcon donnant sur le ravin. Tom, tombé à genoux, se protégeait le visage de l</w:t>
      </w:r>
      <w:r w:rsidR="000200A2" w:rsidRPr="000B1A3B">
        <w:rPr>
          <w:sz w:val="28"/>
          <w:szCs w:val="24"/>
        </w:rPr>
        <w:t>’</w:t>
      </w:r>
      <w:r w:rsidRPr="000B1A3B">
        <w:rPr>
          <w:sz w:val="28"/>
          <w:szCs w:val="24"/>
        </w:rPr>
        <w:t>averse de verre brisé.</w:t>
      </w:r>
    </w:p>
    <w:p w:rsidR="004449C3" w:rsidRPr="000B1A3B" w:rsidRDefault="00242707" w:rsidP="00943037">
      <w:pPr>
        <w:pStyle w:val="Corpsdutexte1"/>
        <w:spacing w:line="240" w:lineRule="auto"/>
        <w:ind w:firstLine="284"/>
        <w:rPr>
          <w:sz w:val="28"/>
          <w:szCs w:val="24"/>
        </w:rPr>
      </w:pPr>
      <w:r w:rsidRPr="000B1A3B">
        <w:rPr>
          <w:sz w:val="28"/>
          <w:szCs w:val="24"/>
        </w:rPr>
        <w:t>Kate se remit debout en chancelant et s</w:t>
      </w:r>
      <w:r w:rsidR="000200A2" w:rsidRPr="000B1A3B">
        <w:rPr>
          <w:sz w:val="28"/>
          <w:szCs w:val="24"/>
        </w:rPr>
        <w:t>’</w:t>
      </w:r>
      <w:r w:rsidRPr="000B1A3B">
        <w:rPr>
          <w:sz w:val="28"/>
          <w:szCs w:val="24"/>
        </w:rPr>
        <w:t>avança, les yeux fixés sur le corps de l</w:t>
      </w:r>
      <w:r w:rsidR="000200A2" w:rsidRPr="000B1A3B">
        <w:rPr>
          <w:sz w:val="28"/>
          <w:szCs w:val="24"/>
        </w:rPr>
        <w:t>’</w:t>
      </w:r>
      <w:r w:rsidRPr="000B1A3B">
        <w:rPr>
          <w:sz w:val="28"/>
          <w:szCs w:val="24"/>
        </w:rPr>
        <w:t>homme en noir. Le coup avait presque séparé le bras gauche du torse. Elle voyait briller ses côtes dénudées.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Kat</w:t>
      </w:r>
      <w:r w:rsidR="00C71C2F" w:rsidRPr="000B1A3B">
        <w:rPr>
          <w:sz w:val="28"/>
          <w:szCs w:val="24"/>
        </w:rPr>
        <w:t> ! </w:t>
      </w:r>
      <w:r w:rsidRPr="000B1A3B">
        <w:rPr>
          <w:sz w:val="28"/>
          <w:szCs w:val="24"/>
        </w:rPr>
        <w:t>»</w:t>
      </w:r>
      <w:r w:rsidR="00242707" w:rsidRPr="000B1A3B">
        <w:rPr>
          <w:sz w:val="28"/>
          <w:szCs w:val="24"/>
        </w:rPr>
        <w:t xml:space="preserve"> cria Tom, au moment même où l</w:t>
      </w:r>
      <w:r w:rsidR="000200A2" w:rsidRPr="000B1A3B">
        <w:rPr>
          <w:sz w:val="28"/>
          <w:szCs w:val="24"/>
        </w:rPr>
        <w:t>’</w:t>
      </w:r>
      <w:r w:rsidR="00242707" w:rsidRPr="000B1A3B">
        <w:rPr>
          <w:sz w:val="28"/>
          <w:szCs w:val="24"/>
        </w:rPr>
        <w:t>étranger l</w:t>
      </w:r>
      <w:r w:rsidR="000200A2" w:rsidRPr="000B1A3B">
        <w:rPr>
          <w:sz w:val="28"/>
          <w:szCs w:val="24"/>
        </w:rPr>
        <w:t>’</w:t>
      </w:r>
      <w:r w:rsidR="00242707" w:rsidRPr="000B1A3B">
        <w:rPr>
          <w:sz w:val="28"/>
          <w:szCs w:val="24"/>
        </w:rPr>
        <w:t>attrapait par la cheville.</w:t>
      </w:r>
    </w:p>
    <w:p w:rsidR="004449C3" w:rsidRPr="000B1A3B" w:rsidRDefault="00242707" w:rsidP="00943037">
      <w:pPr>
        <w:pStyle w:val="Corpsdutexte1"/>
        <w:spacing w:line="240" w:lineRule="auto"/>
        <w:ind w:firstLine="284"/>
        <w:rPr>
          <w:sz w:val="28"/>
          <w:szCs w:val="24"/>
        </w:rPr>
      </w:pPr>
      <w:r w:rsidRPr="000B1A3B">
        <w:rPr>
          <w:sz w:val="28"/>
          <w:szCs w:val="24"/>
        </w:rPr>
        <w:t>Elle tomba rudement sur le dos en heurtant de la tête le pied du berceau. L</w:t>
      </w:r>
      <w:r w:rsidR="000200A2" w:rsidRPr="000B1A3B">
        <w:rPr>
          <w:sz w:val="28"/>
          <w:szCs w:val="24"/>
        </w:rPr>
        <w:t>’</w:t>
      </w:r>
      <w:r w:rsidRPr="000B1A3B">
        <w:rPr>
          <w:sz w:val="28"/>
          <w:szCs w:val="24"/>
        </w:rPr>
        <w:t>homme franchit la porte fracassée en se servant de son bras droit.</w:t>
      </w:r>
    </w:p>
    <w:p w:rsidR="004449C3" w:rsidRPr="000B1A3B" w:rsidRDefault="00242707" w:rsidP="00943037">
      <w:pPr>
        <w:pStyle w:val="Corpsdutexte1"/>
        <w:spacing w:line="240" w:lineRule="auto"/>
        <w:ind w:firstLine="284"/>
        <w:rPr>
          <w:sz w:val="28"/>
          <w:szCs w:val="24"/>
        </w:rPr>
      </w:pPr>
      <w:r w:rsidRPr="000B1A3B">
        <w:rPr>
          <w:sz w:val="28"/>
          <w:szCs w:val="24"/>
        </w:rPr>
        <w:t>Hébétée, à demi consciente, oubliant son serment d</w:t>
      </w:r>
      <w:r w:rsidR="000200A2" w:rsidRPr="000B1A3B">
        <w:rPr>
          <w:sz w:val="28"/>
          <w:szCs w:val="24"/>
        </w:rPr>
        <w:t>’</w:t>
      </w:r>
      <w:r w:rsidRPr="000B1A3B">
        <w:rPr>
          <w:sz w:val="28"/>
          <w:szCs w:val="24"/>
        </w:rPr>
        <w:t>Hippocrate et l</w:t>
      </w:r>
      <w:r w:rsidR="000200A2" w:rsidRPr="000B1A3B">
        <w:rPr>
          <w:sz w:val="28"/>
          <w:szCs w:val="24"/>
        </w:rPr>
        <w:t>’</w:t>
      </w:r>
      <w:r w:rsidRPr="000B1A3B">
        <w:rPr>
          <w:sz w:val="28"/>
          <w:szCs w:val="24"/>
        </w:rPr>
        <w:t>engagement de toute une vie à la cause de la non-violence, elle leva la Remington, chargea la dernière cartouche, et tira à bout portant dans la poitrine et le visage de l</w:t>
      </w:r>
      <w:r w:rsidR="000200A2" w:rsidRPr="000B1A3B">
        <w:rPr>
          <w:sz w:val="28"/>
          <w:szCs w:val="24"/>
        </w:rPr>
        <w:t>’</w:t>
      </w:r>
      <w:r w:rsidRPr="000B1A3B">
        <w:rPr>
          <w:sz w:val="28"/>
          <w:szCs w:val="24"/>
        </w:rPr>
        <w:t>homme juste au moment où il tendait le bras pour s</w:t>
      </w:r>
      <w:r w:rsidR="000200A2" w:rsidRPr="000B1A3B">
        <w:rPr>
          <w:sz w:val="28"/>
          <w:szCs w:val="24"/>
        </w:rPr>
        <w:t>’</w:t>
      </w:r>
      <w:r w:rsidRPr="000B1A3B">
        <w:rPr>
          <w:sz w:val="28"/>
          <w:szCs w:val="24"/>
        </w:rPr>
        <w:t>emparer de Joshua.</w:t>
      </w:r>
    </w:p>
    <w:p w:rsidR="004449C3" w:rsidRPr="000B1A3B" w:rsidRDefault="00242707" w:rsidP="00943037">
      <w:pPr>
        <w:pStyle w:val="Corpsdutexte1"/>
        <w:spacing w:line="240" w:lineRule="auto"/>
        <w:ind w:firstLine="284"/>
        <w:rPr>
          <w:sz w:val="28"/>
          <w:szCs w:val="24"/>
        </w:rPr>
      </w:pPr>
      <w:r w:rsidRPr="000B1A3B">
        <w:rPr>
          <w:sz w:val="28"/>
          <w:szCs w:val="24"/>
        </w:rPr>
        <w:t>Cette fois, le coup propulsa l</w:t>
      </w:r>
      <w:r w:rsidR="000200A2" w:rsidRPr="000B1A3B">
        <w:rPr>
          <w:sz w:val="28"/>
          <w:szCs w:val="24"/>
        </w:rPr>
        <w:t>’</w:t>
      </w:r>
      <w:r w:rsidRPr="000B1A3B">
        <w:rPr>
          <w:sz w:val="28"/>
          <w:szCs w:val="24"/>
        </w:rPr>
        <w:t>homme à travers la porte, le fit traverser le patio à reculons, basculer pa</w:t>
      </w:r>
      <w:r w:rsidR="00C71C2F" w:rsidRPr="000B1A3B">
        <w:rPr>
          <w:sz w:val="28"/>
          <w:szCs w:val="24"/>
        </w:rPr>
        <w:t>rd</w:t>
      </w:r>
      <w:r w:rsidRPr="000B1A3B">
        <w:rPr>
          <w:sz w:val="28"/>
          <w:szCs w:val="24"/>
        </w:rPr>
        <w:t>essus la balustrade et tomber dans le ravin, c</w:t>
      </w:r>
      <w:r w:rsidR="000200A2" w:rsidRPr="000B1A3B">
        <w:rPr>
          <w:sz w:val="28"/>
          <w:szCs w:val="24"/>
        </w:rPr>
        <w:t>’</w:t>
      </w:r>
      <w:r w:rsidRPr="000B1A3B">
        <w:rPr>
          <w:sz w:val="28"/>
          <w:szCs w:val="24"/>
        </w:rPr>
        <w:t>est-à-dire dix-huit mètres plus bas.</w:t>
      </w:r>
    </w:p>
    <w:p w:rsidR="004449C3" w:rsidRPr="000B1A3B" w:rsidRDefault="00242707" w:rsidP="00943037">
      <w:pPr>
        <w:pStyle w:val="Corpsdutexte1"/>
        <w:spacing w:line="240" w:lineRule="auto"/>
        <w:ind w:firstLine="284"/>
        <w:rPr>
          <w:sz w:val="28"/>
          <w:szCs w:val="24"/>
        </w:rPr>
      </w:pPr>
      <w:r w:rsidRPr="000B1A3B">
        <w:rPr>
          <w:sz w:val="28"/>
          <w:szCs w:val="24"/>
        </w:rPr>
        <w:t>Puis Kate ne se rappela plus de rien, que de Joshua serré contre sa poitrine, toujours pleurant mais indemne, du bras de Tom sur ses épaules et de sa voix qui essayait de l</w:t>
      </w:r>
      <w:r w:rsidR="000200A2" w:rsidRPr="000B1A3B">
        <w:rPr>
          <w:sz w:val="28"/>
          <w:szCs w:val="24"/>
        </w:rPr>
        <w:t>’</w:t>
      </w:r>
      <w:r w:rsidRPr="000B1A3B">
        <w:rPr>
          <w:sz w:val="28"/>
          <w:szCs w:val="24"/>
        </w:rPr>
        <w:t>apaiser en la ramenant dans le salon éclairé.</w:t>
      </w:r>
    </w:p>
    <w:p w:rsidR="00B44C3B" w:rsidRPr="000B1A3B" w:rsidRDefault="00B44C3B" w:rsidP="00943037">
      <w:pPr>
        <w:pStyle w:val="Corpsdutexte1"/>
        <w:spacing w:line="240" w:lineRule="auto"/>
        <w:ind w:firstLine="284"/>
        <w:rPr>
          <w:sz w:val="28"/>
          <w:szCs w:val="24"/>
        </w:rPr>
      </w:pPr>
    </w:p>
    <w:p w:rsidR="00B44C3B" w:rsidRPr="000B1A3B" w:rsidRDefault="00B44C3B" w:rsidP="00943037">
      <w:pPr>
        <w:pStyle w:val="Corpsdutexte1"/>
        <w:spacing w:line="240" w:lineRule="auto"/>
        <w:ind w:firstLine="284"/>
        <w:rPr>
          <w:sz w:val="28"/>
          <w:szCs w:val="24"/>
        </w:rPr>
      </w:pPr>
    </w:p>
    <w:p w:rsidR="00B44C3B" w:rsidRPr="000B1A3B" w:rsidRDefault="00242707" w:rsidP="00AE3FC9">
      <w:pPr>
        <w:pStyle w:val="Titre1"/>
      </w:pPr>
      <w:r w:rsidRPr="000B1A3B">
        <w:t>16</w:t>
      </w:r>
    </w:p>
    <w:p w:rsidR="00B44C3B" w:rsidRPr="000B1A3B" w:rsidRDefault="00B44C3B" w:rsidP="00943037">
      <w:pPr>
        <w:pStyle w:val="Corpsdutexte1"/>
        <w:spacing w:line="240" w:lineRule="auto"/>
        <w:ind w:firstLine="284"/>
        <w:rPr>
          <w:sz w:val="28"/>
          <w:szCs w:val="24"/>
        </w:rPr>
      </w:pPr>
    </w:p>
    <w:p w:rsidR="00B44C3B" w:rsidRPr="000B1A3B" w:rsidRDefault="00B44C3B"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Kate avait fait un stage dans les unités mobiles d</w:t>
      </w:r>
      <w:r w:rsidR="000200A2" w:rsidRPr="000B1A3B">
        <w:rPr>
          <w:sz w:val="28"/>
          <w:szCs w:val="24"/>
        </w:rPr>
        <w:t>’</w:t>
      </w:r>
      <w:r w:rsidRPr="000B1A3B">
        <w:rPr>
          <w:sz w:val="28"/>
          <w:szCs w:val="24"/>
        </w:rPr>
        <w:t>a</w:t>
      </w:r>
      <w:r w:rsidR="00C71C2F" w:rsidRPr="000B1A3B">
        <w:rPr>
          <w:sz w:val="28"/>
          <w:szCs w:val="24"/>
        </w:rPr>
        <w:t>ss</w:t>
      </w:r>
      <w:r w:rsidRPr="000B1A3B">
        <w:rPr>
          <w:sz w:val="28"/>
          <w:szCs w:val="24"/>
        </w:rPr>
        <w:t>istance médicale pendant son internat, mais ce fut comme si elle n</w:t>
      </w:r>
      <w:r w:rsidR="000200A2" w:rsidRPr="000B1A3B">
        <w:rPr>
          <w:sz w:val="28"/>
          <w:szCs w:val="24"/>
        </w:rPr>
        <w:t>’</w:t>
      </w:r>
      <w:r w:rsidRPr="000B1A3B">
        <w:rPr>
          <w:sz w:val="28"/>
          <w:szCs w:val="24"/>
        </w:rPr>
        <w:t>avait jamais vu d</w:t>
      </w:r>
      <w:r w:rsidR="000200A2" w:rsidRPr="000B1A3B">
        <w:rPr>
          <w:sz w:val="28"/>
          <w:szCs w:val="24"/>
        </w:rPr>
        <w:t>’</w:t>
      </w:r>
      <w:r w:rsidRPr="000B1A3B">
        <w:rPr>
          <w:sz w:val="28"/>
          <w:szCs w:val="24"/>
        </w:rPr>
        <w:t>auxiliaires paraméd</w:t>
      </w:r>
      <w:r w:rsidR="00C71C2F" w:rsidRPr="000B1A3B">
        <w:rPr>
          <w:sz w:val="28"/>
          <w:szCs w:val="24"/>
        </w:rPr>
        <w:t>ic</w:t>
      </w:r>
      <w:r w:rsidRPr="000B1A3B">
        <w:rPr>
          <w:sz w:val="28"/>
          <w:szCs w:val="24"/>
        </w:rPr>
        <w:t>aux en action. Ils arrivèrent dix minutes avant la police et ne s</w:t>
      </w:r>
      <w:r w:rsidR="000200A2" w:rsidRPr="000B1A3B">
        <w:rPr>
          <w:sz w:val="28"/>
          <w:szCs w:val="24"/>
        </w:rPr>
        <w:t>’</w:t>
      </w:r>
      <w:r w:rsidRPr="000B1A3B">
        <w:rPr>
          <w:sz w:val="28"/>
          <w:szCs w:val="24"/>
        </w:rPr>
        <w:t>étonnèrent pas de voir une chambre d</w:t>
      </w:r>
      <w:r w:rsidR="000200A2" w:rsidRPr="000B1A3B">
        <w:rPr>
          <w:sz w:val="28"/>
          <w:szCs w:val="24"/>
        </w:rPr>
        <w:t>’</w:t>
      </w:r>
      <w:r w:rsidRPr="000B1A3B">
        <w:rPr>
          <w:sz w:val="28"/>
          <w:szCs w:val="24"/>
        </w:rPr>
        <w:t>enfant pleine de sang et de débris de verre. L</w:t>
      </w:r>
      <w:r w:rsidR="000200A2" w:rsidRPr="000B1A3B">
        <w:rPr>
          <w:sz w:val="28"/>
          <w:szCs w:val="24"/>
        </w:rPr>
        <w:t>’</w:t>
      </w:r>
      <w:r w:rsidRPr="000B1A3B">
        <w:rPr>
          <w:sz w:val="28"/>
          <w:szCs w:val="24"/>
        </w:rPr>
        <w:t>un des ambula</w:t>
      </w:r>
      <w:r w:rsidR="00C71C2F" w:rsidRPr="000B1A3B">
        <w:rPr>
          <w:sz w:val="28"/>
          <w:szCs w:val="24"/>
        </w:rPr>
        <w:t>nc</w:t>
      </w:r>
      <w:r w:rsidRPr="000B1A3B">
        <w:rPr>
          <w:sz w:val="28"/>
          <w:szCs w:val="24"/>
        </w:rPr>
        <w:t>iers partit à la recherche de l</w:t>
      </w:r>
      <w:r w:rsidR="000200A2" w:rsidRPr="000B1A3B">
        <w:rPr>
          <w:sz w:val="28"/>
          <w:szCs w:val="24"/>
        </w:rPr>
        <w:t>’</w:t>
      </w:r>
      <w:r w:rsidRPr="000B1A3B">
        <w:rPr>
          <w:sz w:val="28"/>
          <w:szCs w:val="24"/>
        </w:rPr>
        <w:t>intrus tombé dans le ravin pendant que l</w:t>
      </w:r>
      <w:r w:rsidR="000200A2" w:rsidRPr="000B1A3B">
        <w:rPr>
          <w:sz w:val="28"/>
          <w:szCs w:val="24"/>
        </w:rPr>
        <w:t>’</w:t>
      </w:r>
      <w:r w:rsidRPr="000B1A3B">
        <w:rPr>
          <w:sz w:val="28"/>
          <w:szCs w:val="24"/>
        </w:rPr>
        <w:t>autre homme et l</w:t>
      </w:r>
      <w:r w:rsidR="000200A2" w:rsidRPr="000B1A3B">
        <w:rPr>
          <w:sz w:val="28"/>
          <w:szCs w:val="24"/>
        </w:rPr>
        <w:t>’</w:t>
      </w:r>
      <w:r w:rsidRPr="000B1A3B">
        <w:rPr>
          <w:sz w:val="28"/>
          <w:szCs w:val="24"/>
        </w:rPr>
        <w:t>infirmière remettaient en place l</w:t>
      </w:r>
      <w:r w:rsidR="000200A2" w:rsidRPr="000B1A3B">
        <w:rPr>
          <w:sz w:val="28"/>
          <w:szCs w:val="24"/>
        </w:rPr>
        <w:t>’</w:t>
      </w:r>
      <w:r w:rsidRPr="000B1A3B">
        <w:rPr>
          <w:sz w:val="28"/>
          <w:szCs w:val="24"/>
        </w:rPr>
        <w:t>épaule luxée de Tom, ôtaient les éclats de verre de son dos, auscultaient Kate et Joshua et les déclaraient indemnes Puis Kate et Tom s</w:t>
      </w:r>
      <w:r w:rsidR="000200A2" w:rsidRPr="000B1A3B">
        <w:rPr>
          <w:sz w:val="28"/>
          <w:szCs w:val="24"/>
        </w:rPr>
        <w:t>’</w:t>
      </w:r>
      <w:r w:rsidRPr="000B1A3B">
        <w:rPr>
          <w:sz w:val="28"/>
          <w:szCs w:val="24"/>
        </w:rPr>
        <w:t>habillèrent pour affronter la prochaine vague.</w:t>
      </w:r>
    </w:p>
    <w:p w:rsidR="004449C3" w:rsidRPr="000B1A3B" w:rsidRDefault="00242707" w:rsidP="00943037">
      <w:pPr>
        <w:pStyle w:val="Corpsdutexte1"/>
        <w:spacing w:line="240" w:lineRule="auto"/>
        <w:ind w:firstLine="284"/>
        <w:rPr>
          <w:sz w:val="28"/>
          <w:szCs w:val="24"/>
        </w:rPr>
      </w:pPr>
      <w:r w:rsidRPr="000B1A3B">
        <w:rPr>
          <w:sz w:val="28"/>
          <w:szCs w:val="24"/>
        </w:rPr>
        <w:t>Trois voitures de police de Boulder et le 4</w:t>
      </w:r>
      <w:r w:rsidR="00C71C2F" w:rsidRPr="000B1A3B">
        <w:rPr>
          <w:sz w:val="28"/>
          <w:szCs w:val="24"/>
        </w:rPr>
        <w:t xml:space="preserve"> x </w:t>
      </w:r>
      <w:r w:rsidRPr="000B1A3B">
        <w:rPr>
          <w:sz w:val="28"/>
          <w:szCs w:val="24"/>
        </w:rPr>
        <w:t>4 du shérif arrivèrent en même temps, les lumières rouges et bleues clignotant d</w:t>
      </w:r>
      <w:r w:rsidR="000200A2" w:rsidRPr="000B1A3B">
        <w:rPr>
          <w:sz w:val="28"/>
          <w:szCs w:val="24"/>
        </w:rPr>
        <w:t>’</w:t>
      </w:r>
      <w:r w:rsidRPr="000B1A3B">
        <w:rPr>
          <w:sz w:val="28"/>
          <w:szCs w:val="24"/>
        </w:rPr>
        <w:t>un bout à l</w:t>
      </w:r>
      <w:r w:rsidR="000200A2" w:rsidRPr="000B1A3B">
        <w:rPr>
          <w:sz w:val="28"/>
          <w:szCs w:val="24"/>
        </w:rPr>
        <w:t>’</w:t>
      </w:r>
      <w:r w:rsidRPr="000B1A3B">
        <w:rPr>
          <w:sz w:val="28"/>
          <w:szCs w:val="24"/>
        </w:rPr>
        <w:t>autre de la prairie et se reflétant dans les fenêtres. Les ambulanciers essayèrent d</w:t>
      </w:r>
      <w:r w:rsidR="000200A2" w:rsidRPr="000B1A3B">
        <w:rPr>
          <w:sz w:val="28"/>
          <w:szCs w:val="24"/>
        </w:rPr>
        <w:t>’</w:t>
      </w:r>
      <w:r w:rsidRPr="000B1A3B">
        <w:rPr>
          <w:sz w:val="28"/>
          <w:szCs w:val="24"/>
        </w:rPr>
        <w:t>entraîner Tom à l</w:t>
      </w:r>
      <w:r w:rsidR="000200A2" w:rsidRPr="000B1A3B">
        <w:rPr>
          <w:sz w:val="28"/>
          <w:szCs w:val="24"/>
        </w:rPr>
        <w:t>’</w:t>
      </w:r>
      <w:r w:rsidRPr="000B1A3B">
        <w:rPr>
          <w:sz w:val="28"/>
          <w:szCs w:val="24"/>
        </w:rPr>
        <w:t>hôpital, mais il refusa</w:t>
      </w:r>
      <w:r w:rsidR="00C71C2F" w:rsidRPr="000B1A3B">
        <w:rPr>
          <w:sz w:val="28"/>
          <w:szCs w:val="24"/>
        </w:rPr>
        <w:t> ;</w:t>
      </w:r>
      <w:r w:rsidRPr="000B1A3B">
        <w:rPr>
          <w:sz w:val="28"/>
          <w:szCs w:val="24"/>
        </w:rPr>
        <w:t xml:space="preserve"> les policiers interrogèrent Kate dans une pièce, Tom dans une autre. Elle ne voulut pas l</w:t>
      </w:r>
      <w:r w:rsidR="00547A02" w:rsidRPr="000B1A3B">
        <w:rPr>
          <w:sz w:val="28"/>
          <w:szCs w:val="24"/>
        </w:rPr>
        <w:t>â</w:t>
      </w:r>
      <w:r w:rsidRPr="000B1A3B">
        <w:rPr>
          <w:sz w:val="28"/>
          <w:szCs w:val="24"/>
        </w:rPr>
        <w:t>cher Joshua.</w:t>
      </w:r>
    </w:p>
    <w:p w:rsidR="004449C3" w:rsidRPr="000B1A3B" w:rsidRDefault="00242707" w:rsidP="00943037">
      <w:pPr>
        <w:pStyle w:val="Corpsdutexte1"/>
        <w:spacing w:line="240" w:lineRule="auto"/>
        <w:ind w:firstLine="284"/>
        <w:rPr>
          <w:sz w:val="28"/>
          <w:szCs w:val="24"/>
        </w:rPr>
      </w:pPr>
      <w:r w:rsidRPr="000B1A3B">
        <w:rPr>
          <w:sz w:val="28"/>
          <w:szCs w:val="24"/>
        </w:rPr>
        <w:t>De puissants réflecteurs sondaient le ravin quand Kate et Tom enfilèrent leurs vestes, enveloppèrent Joshua dans une couverture épaisse et s</w:t>
      </w:r>
      <w:r w:rsidR="000200A2" w:rsidRPr="000B1A3B">
        <w:rPr>
          <w:sz w:val="28"/>
          <w:szCs w:val="24"/>
        </w:rPr>
        <w:t>’</w:t>
      </w:r>
      <w:r w:rsidRPr="000B1A3B">
        <w:rPr>
          <w:sz w:val="28"/>
          <w:szCs w:val="24"/>
        </w:rPr>
        <w:t>installèrent au bord du patio pour regarder.</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Cela fait au moins vingt-cinq mètres de profondeur, dit le shérif. Et il n</w:t>
      </w:r>
      <w:r w:rsidR="000200A2" w:rsidRPr="000B1A3B">
        <w:rPr>
          <w:sz w:val="28"/>
          <w:szCs w:val="24"/>
        </w:rPr>
        <w:t>’</w:t>
      </w:r>
      <w:r w:rsidR="00242707" w:rsidRPr="000B1A3B">
        <w:rPr>
          <w:sz w:val="28"/>
          <w:szCs w:val="24"/>
        </w:rPr>
        <w:t>y a aucun moyen de descendre ju</w:t>
      </w:r>
      <w:r w:rsidR="00C71C2F" w:rsidRPr="000B1A3B">
        <w:rPr>
          <w:sz w:val="28"/>
          <w:szCs w:val="24"/>
        </w:rPr>
        <w:t>sq</w:t>
      </w:r>
      <w:r w:rsidR="00242707" w:rsidRPr="000B1A3B">
        <w:rPr>
          <w:sz w:val="28"/>
          <w:szCs w:val="24"/>
        </w:rPr>
        <w:t>u</w:t>
      </w:r>
      <w:r w:rsidR="000200A2" w:rsidRPr="000B1A3B">
        <w:rPr>
          <w:sz w:val="28"/>
          <w:szCs w:val="24"/>
        </w:rPr>
        <w:t>’</w:t>
      </w:r>
      <w:r w:rsidR="00242707" w:rsidRPr="000B1A3B">
        <w:rPr>
          <w:sz w:val="28"/>
          <w:szCs w:val="24"/>
        </w:rPr>
        <w:t>au ruisseau sauf par cet à-pic.</w:t>
      </w:r>
    </w:p>
    <w:p w:rsidR="004449C3" w:rsidRPr="000B1A3B" w:rsidRDefault="00C71C2F" w:rsidP="00943037">
      <w:pPr>
        <w:pStyle w:val="Corpsdutexte1"/>
        <w:spacing w:line="240" w:lineRule="auto"/>
        <w:ind w:right="20" w:firstLine="284"/>
        <w:rPr>
          <w:sz w:val="28"/>
          <w:szCs w:val="24"/>
        </w:rPr>
      </w:pPr>
      <w:r w:rsidRPr="000B1A3B">
        <w:rPr>
          <w:sz w:val="28"/>
          <w:szCs w:val="24"/>
        </w:rPr>
        <w:t>— N</w:t>
      </w:r>
      <w:r w:rsidR="00242707" w:rsidRPr="000B1A3B">
        <w:rPr>
          <w:sz w:val="28"/>
          <w:szCs w:val="24"/>
        </w:rPr>
        <w:t>on, ça fait à peine dix-huit mètres</w:t>
      </w:r>
      <w:r w:rsidRPr="000B1A3B">
        <w:rPr>
          <w:sz w:val="28"/>
          <w:szCs w:val="24"/>
        </w:rPr>
        <w:t> </w:t>
      </w:r>
      <w:r w:rsidR="001F006E" w:rsidRPr="000B1A3B">
        <w:rPr>
          <w:sz w:val="28"/>
          <w:szCs w:val="24"/>
        </w:rPr>
        <w:t>»</w:t>
      </w:r>
      <w:r w:rsidR="00242707" w:rsidRPr="000B1A3B">
        <w:rPr>
          <w:sz w:val="28"/>
          <w:szCs w:val="24"/>
        </w:rPr>
        <w:t>, dit Tom debout au bord de l</w:t>
      </w:r>
      <w:r w:rsidR="000200A2" w:rsidRPr="000B1A3B">
        <w:rPr>
          <w:sz w:val="28"/>
          <w:szCs w:val="24"/>
        </w:rPr>
        <w:t>’</w:t>
      </w:r>
      <w:r w:rsidR="00242707" w:rsidRPr="000B1A3B">
        <w:rPr>
          <w:sz w:val="28"/>
          <w:szCs w:val="24"/>
        </w:rPr>
        <w:t>escarpement de granité et de grès. A cet endroit, les arbustes étaient écrasés et arrachés. Kate entendait le ruisseau couler faiblement au fond</w:t>
      </w:r>
      <w:r w:rsidRPr="000B1A3B">
        <w:rPr>
          <w:sz w:val="28"/>
          <w:szCs w:val="24"/>
        </w:rPr>
        <w:t> ; c</w:t>
      </w:r>
      <w:r w:rsidR="000200A2" w:rsidRPr="000B1A3B">
        <w:rPr>
          <w:sz w:val="28"/>
          <w:szCs w:val="24"/>
        </w:rPr>
        <w:t>’</w:t>
      </w:r>
      <w:r w:rsidR="00242707" w:rsidRPr="000B1A3B">
        <w:rPr>
          <w:sz w:val="28"/>
          <w:szCs w:val="24"/>
        </w:rPr>
        <w:t xml:space="preserve">était un bruit auquel elle était tellement habituée </w:t>
      </w:r>
      <w:r w:rsidR="00242707" w:rsidRPr="000B1A3B">
        <w:rPr>
          <w:rStyle w:val="Corpsdutexte9pt"/>
          <w:sz w:val="28"/>
          <w:szCs w:val="24"/>
        </w:rPr>
        <w:t>qu</w:t>
      </w:r>
      <w:r w:rsidR="000200A2" w:rsidRPr="000B1A3B">
        <w:rPr>
          <w:sz w:val="28"/>
          <w:szCs w:val="24"/>
        </w:rPr>
        <w:t>’</w:t>
      </w:r>
      <w:r w:rsidR="00242707" w:rsidRPr="000B1A3B">
        <w:rPr>
          <w:sz w:val="28"/>
          <w:szCs w:val="24"/>
        </w:rPr>
        <w:t>elle ne l</w:t>
      </w:r>
      <w:r w:rsidR="000200A2" w:rsidRPr="000B1A3B">
        <w:rPr>
          <w:sz w:val="28"/>
          <w:szCs w:val="24"/>
        </w:rPr>
        <w:t>’</w:t>
      </w:r>
      <w:r w:rsidR="00242707" w:rsidRPr="000B1A3B">
        <w:rPr>
          <w:sz w:val="28"/>
          <w:szCs w:val="24"/>
        </w:rPr>
        <w:t>entendait plus.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Le corps a pu être entraîné par le courant</w:t>
      </w:r>
      <w:r w:rsidR="00C71C2F" w:rsidRPr="000B1A3B">
        <w:rPr>
          <w:sz w:val="28"/>
          <w:szCs w:val="24"/>
        </w:rPr>
        <w:t> </w:t>
      </w:r>
      <w:r w:rsidRPr="000B1A3B">
        <w:rPr>
          <w:sz w:val="28"/>
          <w:szCs w:val="24"/>
        </w:rPr>
        <w:t>»</w:t>
      </w:r>
      <w:r w:rsidR="00242707" w:rsidRPr="000B1A3B">
        <w:rPr>
          <w:sz w:val="28"/>
          <w:szCs w:val="24"/>
        </w:rPr>
        <w:t>, dit l</w:t>
      </w:r>
      <w:r w:rsidR="000200A2" w:rsidRPr="000B1A3B">
        <w:rPr>
          <w:sz w:val="28"/>
          <w:szCs w:val="24"/>
        </w:rPr>
        <w:t>’</w:t>
      </w:r>
      <w:r w:rsidR="00242707" w:rsidRPr="000B1A3B">
        <w:rPr>
          <w:sz w:val="28"/>
          <w:szCs w:val="24"/>
        </w:rPr>
        <w:t>in</w:t>
      </w:r>
      <w:r w:rsidR="00C71C2F" w:rsidRPr="000B1A3B">
        <w:rPr>
          <w:sz w:val="28"/>
          <w:szCs w:val="24"/>
        </w:rPr>
        <w:t>sp</w:t>
      </w:r>
      <w:r w:rsidR="00242707" w:rsidRPr="000B1A3B">
        <w:rPr>
          <w:sz w:val="28"/>
          <w:szCs w:val="24"/>
        </w:rPr>
        <w:t>ecteur de police de Boulder. Jeune, barbu, il s</w:t>
      </w:r>
      <w:r w:rsidR="000200A2" w:rsidRPr="000B1A3B">
        <w:rPr>
          <w:sz w:val="28"/>
          <w:szCs w:val="24"/>
        </w:rPr>
        <w:t>’</w:t>
      </w:r>
      <w:r w:rsidR="00242707" w:rsidRPr="000B1A3B">
        <w:rPr>
          <w:sz w:val="28"/>
          <w:szCs w:val="24"/>
        </w:rPr>
        <w:t>était habillé à la h</w:t>
      </w:r>
      <w:r w:rsidR="00547A02" w:rsidRPr="000B1A3B">
        <w:rPr>
          <w:sz w:val="28"/>
          <w:szCs w:val="24"/>
        </w:rPr>
        <w:t>â</w:t>
      </w:r>
      <w:r w:rsidR="00242707" w:rsidRPr="000B1A3B">
        <w:rPr>
          <w:sz w:val="28"/>
          <w:szCs w:val="24"/>
        </w:rPr>
        <w:t>te d</w:t>
      </w:r>
      <w:r w:rsidR="000200A2" w:rsidRPr="000B1A3B">
        <w:rPr>
          <w:sz w:val="28"/>
          <w:szCs w:val="24"/>
        </w:rPr>
        <w:t>’</w:t>
      </w:r>
      <w:r w:rsidR="00242707" w:rsidRPr="000B1A3B">
        <w:rPr>
          <w:sz w:val="28"/>
          <w:szCs w:val="24"/>
        </w:rPr>
        <w:t>un pantalon en twill et d</w:t>
      </w:r>
      <w:r w:rsidR="000200A2" w:rsidRPr="000B1A3B">
        <w:rPr>
          <w:sz w:val="28"/>
          <w:szCs w:val="24"/>
        </w:rPr>
        <w:t>’</w:t>
      </w:r>
      <w:r w:rsidR="00242707" w:rsidRPr="000B1A3B">
        <w:rPr>
          <w:sz w:val="28"/>
          <w:szCs w:val="24"/>
        </w:rPr>
        <w:t>un sweat</w:t>
      </w:r>
      <w:r w:rsidR="00B112D1" w:rsidRPr="000B1A3B">
        <w:rPr>
          <w:sz w:val="28"/>
          <w:szCs w:val="24"/>
        </w:rPr>
        <w:t>-</w:t>
      </w:r>
      <w:r w:rsidR="00242707" w:rsidRPr="000B1A3B">
        <w:rPr>
          <w:sz w:val="28"/>
          <w:szCs w:val="24"/>
        </w:rPr>
        <w:t>shirt sous une veste en velours côtelé.</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Il n</w:t>
      </w:r>
      <w:r w:rsidR="000200A2" w:rsidRPr="000B1A3B">
        <w:rPr>
          <w:sz w:val="28"/>
          <w:szCs w:val="24"/>
        </w:rPr>
        <w:t>’</w:t>
      </w:r>
      <w:r w:rsidR="00242707" w:rsidRPr="000B1A3B">
        <w:rPr>
          <w:sz w:val="28"/>
          <w:szCs w:val="24"/>
        </w:rPr>
        <w:t>y a pas beaucoup d</w:t>
      </w:r>
      <w:r w:rsidR="000200A2" w:rsidRPr="000B1A3B">
        <w:rPr>
          <w:sz w:val="28"/>
          <w:szCs w:val="24"/>
        </w:rPr>
        <w:t>’</w:t>
      </w:r>
      <w:r w:rsidR="00242707" w:rsidRPr="000B1A3B">
        <w:rPr>
          <w:sz w:val="28"/>
          <w:szCs w:val="24"/>
        </w:rPr>
        <w:t>eau à cette époque de l</w:t>
      </w:r>
      <w:r w:rsidR="000200A2" w:rsidRPr="000B1A3B">
        <w:rPr>
          <w:sz w:val="28"/>
          <w:szCs w:val="24"/>
        </w:rPr>
        <w:t>’</w:t>
      </w:r>
      <w:r w:rsidR="00242707" w:rsidRPr="000B1A3B">
        <w:rPr>
          <w:sz w:val="28"/>
          <w:szCs w:val="24"/>
        </w:rPr>
        <w:t>a</w:t>
      </w:r>
      <w:r w:rsidR="00C71C2F" w:rsidRPr="000B1A3B">
        <w:rPr>
          <w:sz w:val="28"/>
          <w:szCs w:val="24"/>
        </w:rPr>
        <w:t>nn</w:t>
      </w:r>
      <w:r w:rsidR="00242707" w:rsidRPr="000B1A3B">
        <w:rPr>
          <w:sz w:val="28"/>
          <w:szCs w:val="24"/>
        </w:rPr>
        <w:t>ée, fit remarquer Tom. Pas plus de quinze à vingt cent</w:t>
      </w:r>
      <w:r w:rsidR="00C71C2F" w:rsidRPr="000B1A3B">
        <w:rPr>
          <w:sz w:val="28"/>
          <w:szCs w:val="24"/>
        </w:rPr>
        <w:t>im</w:t>
      </w:r>
      <w:r w:rsidR="00242707" w:rsidRPr="000B1A3B">
        <w:rPr>
          <w:sz w:val="28"/>
          <w:szCs w:val="24"/>
        </w:rPr>
        <w:t>ètres aux endroits les plus profonds</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 policier haussa les épaules. Les hommes du shérif étaient en train d</w:t>
      </w:r>
      <w:r w:rsidR="000200A2" w:rsidRPr="000B1A3B">
        <w:rPr>
          <w:sz w:val="28"/>
          <w:szCs w:val="24"/>
        </w:rPr>
        <w:t>’</w:t>
      </w:r>
      <w:r w:rsidRPr="000B1A3B">
        <w:rPr>
          <w:sz w:val="28"/>
          <w:szCs w:val="24"/>
        </w:rPr>
        <w:t>amarrer une corde d</w:t>
      </w:r>
      <w:r w:rsidR="000200A2" w:rsidRPr="000B1A3B">
        <w:rPr>
          <w:sz w:val="28"/>
          <w:szCs w:val="24"/>
        </w:rPr>
        <w:t>’</w:t>
      </w:r>
      <w:r w:rsidRPr="000B1A3B">
        <w:rPr>
          <w:sz w:val="28"/>
          <w:szCs w:val="24"/>
        </w:rPr>
        <w:t>escalade autour du grand pin Ponderosa, au bord du patio.</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Vous êtes sûr de ne pas le connaître</w:t>
      </w:r>
      <w:r w:rsidR="00C71C2F" w:rsidRPr="000B1A3B">
        <w:rPr>
          <w:sz w:val="28"/>
          <w:szCs w:val="24"/>
        </w:rPr>
        <w:t> ?</w:t>
      </w:r>
      <w:r w:rsidR="00242707" w:rsidRPr="000B1A3B">
        <w:rPr>
          <w:sz w:val="28"/>
          <w:szCs w:val="24"/>
        </w:rPr>
        <w:t xml:space="preserve"> demanda l</w:t>
      </w:r>
      <w:r w:rsidR="000200A2" w:rsidRPr="000B1A3B">
        <w:rPr>
          <w:sz w:val="28"/>
          <w:szCs w:val="24"/>
        </w:rPr>
        <w:t>’</w:t>
      </w:r>
      <w:r w:rsidR="00242707" w:rsidRPr="000B1A3B">
        <w:rPr>
          <w:sz w:val="28"/>
          <w:szCs w:val="24"/>
        </w:rPr>
        <w:t>inspecteur pour la troisième fois.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Sûre et certaine</w:t>
      </w:r>
      <w:r w:rsidRPr="000B1A3B">
        <w:rPr>
          <w:sz w:val="28"/>
          <w:szCs w:val="24"/>
        </w:rPr>
        <w:t> </w:t>
      </w:r>
      <w:r w:rsidR="001F006E" w:rsidRPr="000B1A3B">
        <w:rPr>
          <w:sz w:val="28"/>
          <w:szCs w:val="24"/>
        </w:rPr>
        <w:t>»</w:t>
      </w:r>
      <w:r w:rsidR="00242707" w:rsidRPr="000B1A3B">
        <w:rPr>
          <w:sz w:val="28"/>
          <w:szCs w:val="24"/>
        </w:rPr>
        <w:t>, répondit Kate. Joshua dormait dans les plis de sa couverture, sa tétine dans</w:t>
      </w:r>
      <w:r w:rsidR="00B112D1" w:rsidRPr="000B1A3B">
        <w:rPr>
          <w:sz w:val="28"/>
          <w:szCs w:val="24"/>
        </w:rPr>
        <w:t>-</w:t>
      </w:r>
      <w:r w:rsidR="00242707" w:rsidRPr="000B1A3B">
        <w:rPr>
          <w:sz w:val="28"/>
          <w:szCs w:val="24"/>
        </w:rPr>
        <w:t>la bouche.</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Et vous ne savez pas comment il est entré</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regarda autour d</w:t>
      </w:r>
      <w:r w:rsidR="000200A2" w:rsidRPr="000B1A3B">
        <w:rPr>
          <w:sz w:val="28"/>
          <w:szCs w:val="24"/>
        </w:rPr>
        <w:t>’</w:t>
      </w:r>
      <w:r w:rsidRPr="000B1A3B">
        <w:rPr>
          <w:sz w:val="28"/>
          <w:szCs w:val="24"/>
        </w:rPr>
        <w:t xml:space="preserve">elle. </w:t>
      </w:r>
      <w:r w:rsidR="001F006E" w:rsidRPr="000B1A3B">
        <w:rPr>
          <w:sz w:val="28"/>
          <w:szCs w:val="24"/>
        </w:rPr>
        <w:t>«</w:t>
      </w:r>
      <w:r w:rsidR="00B71BC1" w:rsidRPr="000B1A3B">
        <w:rPr>
          <w:sz w:val="28"/>
          <w:szCs w:val="24"/>
        </w:rPr>
        <w:t> </w:t>
      </w:r>
      <w:r w:rsidRPr="000B1A3B">
        <w:rPr>
          <w:sz w:val="28"/>
          <w:szCs w:val="24"/>
        </w:rPr>
        <w:t>Le shérif dit que la porte de la cuisine a été forcée avec une pince-monseigneur. N</w:t>
      </w:r>
      <w:r w:rsidR="000200A2" w:rsidRPr="000B1A3B">
        <w:rPr>
          <w:sz w:val="28"/>
          <w:szCs w:val="24"/>
        </w:rPr>
        <w:t>’</w:t>
      </w:r>
      <w:r w:rsidRPr="000B1A3B">
        <w:rPr>
          <w:sz w:val="28"/>
          <w:szCs w:val="24"/>
        </w:rPr>
        <w:t>est-ce pas, shéri</w:t>
      </w:r>
      <w:r w:rsidR="00C71C2F" w:rsidRPr="000B1A3B">
        <w:rPr>
          <w:sz w:val="28"/>
          <w:szCs w:val="24"/>
        </w:rPr>
        <w:t>f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Le carreau a été découpé, répondit le shérif en hochant la tête. Et les deux serrures intérieures ouvertes. C</w:t>
      </w:r>
      <w:r w:rsidR="000200A2" w:rsidRPr="000B1A3B">
        <w:rPr>
          <w:sz w:val="28"/>
          <w:szCs w:val="24"/>
        </w:rPr>
        <w:t>’</w:t>
      </w:r>
      <w:r w:rsidR="00242707" w:rsidRPr="000B1A3B">
        <w:rPr>
          <w:sz w:val="28"/>
          <w:szCs w:val="24"/>
        </w:rPr>
        <w:t>est sûrement un professionnel</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 policier prit des notes et regarda les hommes du shérif et les ambulanciers discuter sur la manière de fixer les cordes. Les hommes, qui n</w:t>
      </w:r>
      <w:r w:rsidR="000200A2" w:rsidRPr="000B1A3B">
        <w:rPr>
          <w:sz w:val="28"/>
          <w:szCs w:val="24"/>
        </w:rPr>
        <w:t>’</w:t>
      </w:r>
      <w:r w:rsidRPr="000B1A3B">
        <w:rPr>
          <w:sz w:val="28"/>
          <w:szCs w:val="24"/>
        </w:rPr>
        <w:t>étaient pas en uniforme, marchaient le long du ravin en éclairant les ténèbres avec leurs lampes.</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inspecteur sortit de la maison avec un sac en plast</w:t>
      </w:r>
      <w:r w:rsidR="00C71C2F" w:rsidRPr="000B1A3B">
        <w:rPr>
          <w:sz w:val="28"/>
          <w:szCs w:val="24"/>
        </w:rPr>
        <w:t>iq</w:t>
      </w:r>
      <w:r w:rsidRPr="000B1A3B">
        <w:rPr>
          <w:sz w:val="28"/>
          <w:szCs w:val="24"/>
        </w:rPr>
        <w:t>ue à la main. Kate vit le reflet d</w:t>
      </w:r>
      <w:r w:rsidR="000200A2" w:rsidRPr="000B1A3B">
        <w:rPr>
          <w:sz w:val="28"/>
          <w:szCs w:val="24"/>
        </w:rPr>
        <w:t>’</w:t>
      </w:r>
      <w:r w:rsidRPr="000B1A3B">
        <w:rPr>
          <w:sz w:val="28"/>
          <w:szCs w:val="24"/>
        </w:rPr>
        <w:t xml:space="preserve">un objet en acier. Il le leva vers la lumière. </w:t>
      </w:r>
      <w:r w:rsidR="001F006E" w:rsidRPr="000B1A3B">
        <w:rPr>
          <w:sz w:val="28"/>
          <w:szCs w:val="24"/>
        </w:rPr>
        <w:t>«</w:t>
      </w:r>
      <w:r w:rsidR="00B71BC1" w:rsidRPr="000B1A3B">
        <w:rPr>
          <w:sz w:val="28"/>
          <w:szCs w:val="24"/>
        </w:rPr>
        <w:t> </w:t>
      </w:r>
      <w:r w:rsidRPr="000B1A3B">
        <w:rPr>
          <w:sz w:val="28"/>
          <w:szCs w:val="24"/>
        </w:rPr>
        <w:t>Vous savez ce que c</w:t>
      </w:r>
      <w:r w:rsidR="000200A2" w:rsidRPr="000B1A3B">
        <w:rPr>
          <w:sz w:val="28"/>
          <w:szCs w:val="24"/>
        </w:rPr>
        <w:t>’</w:t>
      </w:r>
      <w:r w:rsidRPr="000B1A3B">
        <w:rPr>
          <w:sz w:val="28"/>
          <w:szCs w:val="24"/>
        </w:rPr>
        <w:t>est</w:t>
      </w:r>
      <w:r w:rsidR="00C71C2F" w:rsidRPr="000B1A3B">
        <w:rPr>
          <w:sz w:val="28"/>
          <w:szCs w:val="24"/>
        </w:rPr>
        <w:t> ? </w:t>
      </w:r>
      <w:r w:rsidR="001F006E" w:rsidRPr="000B1A3B">
        <w:rPr>
          <w:sz w:val="28"/>
          <w:szCs w:val="24"/>
        </w:rPr>
        <w:t>»</w:t>
      </w:r>
      <w:r w:rsidRPr="000B1A3B">
        <w:rPr>
          <w:sz w:val="28"/>
          <w:szCs w:val="24"/>
        </w:rPr>
        <w:t xml:space="preserve"> demanda-t-il.</w:t>
      </w:r>
    </w:p>
    <w:p w:rsidR="004449C3" w:rsidRPr="000B1A3B" w:rsidRDefault="00242707" w:rsidP="00943037">
      <w:pPr>
        <w:pStyle w:val="Corpsdutexte121"/>
        <w:spacing w:line="240" w:lineRule="auto"/>
        <w:ind w:firstLine="284"/>
        <w:jc w:val="both"/>
        <w:rPr>
          <w:sz w:val="28"/>
          <w:szCs w:val="24"/>
        </w:rPr>
      </w:pPr>
      <w:r w:rsidRPr="000B1A3B">
        <w:rPr>
          <w:sz w:val="28"/>
          <w:szCs w:val="24"/>
        </w:rPr>
        <w:t>Kate fit non de la tête.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Un drôle de petit poinçon</w:t>
      </w:r>
      <w:r w:rsidR="00C71C2F" w:rsidRPr="000B1A3B">
        <w:rPr>
          <w:sz w:val="28"/>
          <w:szCs w:val="24"/>
        </w:rPr>
        <w:t> </w:t>
      </w:r>
      <w:r w:rsidRPr="000B1A3B">
        <w:rPr>
          <w:sz w:val="28"/>
          <w:szCs w:val="24"/>
        </w:rPr>
        <w:t>»</w:t>
      </w:r>
      <w:r w:rsidR="00242707" w:rsidRPr="000B1A3B">
        <w:rPr>
          <w:sz w:val="28"/>
          <w:szCs w:val="24"/>
        </w:rPr>
        <w:t>, répondit-il en lui mo</w:t>
      </w:r>
      <w:r w:rsidR="00C71C2F" w:rsidRPr="000B1A3B">
        <w:rPr>
          <w:sz w:val="28"/>
          <w:szCs w:val="24"/>
        </w:rPr>
        <w:t>nt</w:t>
      </w:r>
      <w:r w:rsidR="00242707" w:rsidRPr="000B1A3B">
        <w:rPr>
          <w:sz w:val="28"/>
          <w:szCs w:val="24"/>
        </w:rPr>
        <w:t>rant comment on le tenait, le minuscule pommeau d</w:t>
      </w:r>
      <w:r w:rsidR="000200A2" w:rsidRPr="000B1A3B">
        <w:rPr>
          <w:sz w:val="28"/>
          <w:szCs w:val="24"/>
        </w:rPr>
        <w:t>’</w:t>
      </w:r>
      <w:r w:rsidR="00242707" w:rsidRPr="000B1A3B">
        <w:rPr>
          <w:sz w:val="28"/>
          <w:szCs w:val="24"/>
        </w:rPr>
        <w:t xml:space="preserve">acier au creux de la paume, la lame à double tranchant sortant entre les phalanges de deux doigts. Le policier se tourna vers Tom. </w:t>
      </w:r>
      <w:r w:rsidRPr="000B1A3B">
        <w:rPr>
          <w:sz w:val="28"/>
          <w:szCs w:val="24"/>
        </w:rPr>
        <w:t>«</w:t>
      </w:r>
      <w:r w:rsidR="00B71BC1" w:rsidRPr="000B1A3B">
        <w:rPr>
          <w:sz w:val="28"/>
          <w:szCs w:val="24"/>
        </w:rPr>
        <w:t> </w:t>
      </w:r>
      <w:r w:rsidR="00242707" w:rsidRPr="000B1A3B">
        <w:rPr>
          <w:sz w:val="28"/>
          <w:szCs w:val="24"/>
        </w:rPr>
        <w:t>Il l</w:t>
      </w:r>
      <w:r w:rsidR="000200A2" w:rsidRPr="000B1A3B">
        <w:rPr>
          <w:sz w:val="28"/>
          <w:szCs w:val="24"/>
        </w:rPr>
        <w:t>’</w:t>
      </w:r>
      <w:r w:rsidR="00242707" w:rsidRPr="000B1A3B">
        <w:rPr>
          <w:sz w:val="28"/>
          <w:szCs w:val="24"/>
        </w:rPr>
        <w:t>avait à la main quand il vous a attaqué</w:t>
      </w:r>
      <w:r w:rsidR="00C71C2F" w:rsidRPr="000B1A3B">
        <w:rPr>
          <w:sz w:val="28"/>
          <w:szCs w:val="24"/>
        </w:rPr>
        <w:t> ? </w:t>
      </w:r>
      <w:r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Oui. Excusez-moi une seconde</w:t>
      </w:r>
      <w:r w:rsidRPr="000B1A3B">
        <w:rPr>
          <w:sz w:val="28"/>
          <w:szCs w:val="24"/>
        </w:rPr>
        <w:t>. </w:t>
      </w:r>
      <w:r w:rsidR="001F006E" w:rsidRPr="000B1A3B">
        <w:rPr>
          <w:sz w:val="28"/>
          <w:szCs w:val="24"/>
        </w:rPr>
        <w:t>»</w:t>
      </w:r>
      <w:r w:rsidR="00242707" w:rsidRPr="000B1A3B">
        <w:rPr>
          <w:sz w:val="28"/>
          <w:szCs w:val="24"/>
        </w:rPr>
        <w:t xml:space="preserve"> Tom s</w:t>
      </w:r>
      <w:r w:rsidR="000200A2" w:rsidRPr="000B1A3B">
        <w:rPr>
          <w:sz w:val="28"/>
          <w:szCs w:val="24"/>
        </w:rPr>
        <w:t>’</w:t>
      </w:r>
      <w:r w:rsidR="00242707" w:rsidRPr="000B1A3B">
        <w:rPr>
          <w:sz w:val="28"/>
          <w:szCs w:val="24"/>
        </w:rPr>
        <w:t>avança vers les hommes du shérif et leur montra tranquillement comment on assurait des lignes de perlon. Puis il emprunta un harnais en toile à un ambulancier et mit le mousqueton en place comme pour faire une démonstr</w:t>
      </w:r>
      <w:r w:rsidRPr="000B1A3B">
        <w:rPr>
          <w:sz w:val="28"/>
          <w:szCs w:val="24"/>
        </w:rPr>
        <w:t>at</w:t>
      </w:r>
      <w:r w:rsidR="00242707" w:rsidRPr="000B1A3B">
        <w:rPr>
          <w:sz w:val="28"/>
          <w:szCs w:val="24"/>
        </w:rPr>
        <w:t>ion de rappel.</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Holà</w:t>
      </w:r>
      <w:r w:rsidR="00C71C2F" w:rsidRPr="000B1A3B">
        <w:rPr>
          <w:sz w:val="28"/>
          <w:szCs w:val="24"/>
        </w:rPr>
        <w:t> ! </w:t>
      </w:r>
      <w:r w:rsidRPr="000B1A3B">
        <w:rPr>
          <w:sz w:val="28"/>
          <w:szCs w:val="24"/>
        </w:rPr>
        <w:t>»</w:t>
      </w:r>
      <w:r w:rsidR="00242707" w:rsidRPr="000B1A3B">
        <w:rPr>
          <w:sz w:val="28"/>
          <w:szCs w:val="24"/>
        </w:rPr>
        <w:t xml:space="preserve"> cria l</w:t>
      </w:r>
      <w:r w:rsidR="000200A2" w:rsidRPr="000B1A3B">
        <w:rPr>
          <w:sz w:val="28"/>
          <w:szCs w:val="24"/>
        </w:rPr>
        <w:t>’</w:t>
      </w:r>
      <w:r w:rsidR="00242707" w:rsidRPr="000B1A3B">
        <w:rPr>
          <w:sz w:val="28"/>
          <w:szCs w:val="24"/>
        </w:rPr>
        <w:t>adjoint du shérif, lorsque Tom se pencha en arrière sur le bord de la falaise, un bras en écharpe, prêt à descendre.</w:t>
      </w:r>
    </w:p>
    <w:p w:rsidR="004449C3" w:rsidRPr="000B1A3B" w:rsidRDefault="00242707" w:rsidP="00943037">
      <w:pPr>
        <w:pStyle w:val="Corpsdutexte1"/>
        <w:spacing w:line="240" w:lineRule="auto"/>
        <w:ind w:right="20" w:firstLine="284"/>
        <w:rPr>
          <w:sz w:val="28"/>
          <w:szCs w:val="24"/>
        </w:rPr>
      </w:pPr>
      <w:r w:rsidRPr="000B1A3B">
        <w:rPr>
          <w:sz w:val="28"/>
          <w:szCs w:val="24"/>
        </w:rPr>
        <w:t>Un ambulancier attacha sa propre corde et le suivit. Les policiers en uniforme balayèrent de leurs lumières le duo qui rebondissait contre le roc. Puis tous deux to</w:t>
      </w:r>
      <w:r w:rsidR="00C71C2F" w:rsidRPr="000B1A3B">
        <w:rPr>
          <w:sz w:val="28"/>
          <w:szCs w:val="24"/>
        </w:rPr>
        <w:t>mb</w:t>
      </w:r>
      <w:r w:rsidRPr="000B1A3B">
        <w:rPr>
          <w:sz w:val="28"/>
          <w:szCs w:val="24"/>
        </w:rPr>
        <w:t>èrent doucement dans les arbustes et les genévriers nains, au pied de la paroi. Tom leva les yeux, salua de sa bonne main et détacha la corde. Les policiers se préc</w:t>
      </w:r>
      <w:r w:rsidR="00C71C2F" w:rsidRPr="000B1A3B">
        <w:rPr>
          <w:sz w:val="28"/>
          <w:szCs w:val="24"/>
        </w:rPr>
        <w:t>ip</w:t>
      </w:r>
      <w:r w:rsidRPr="000B1A3B">
        <w:rPr>
          <w:sz w:val="28"/>
          <w:szCs w:val="24"/>
        </w:rPr>
        <w:t>itèrent pour s</w:t>
      </w:r>
      <w:r w:rsidR="000200A2" w:rsidRPr="000B1A3B">
        <w:rPr>
          <w:sz w:val="28"/>
          <w:szCs w:val="24"/>
        </w:rPr>
        <w:t>’</w:t>
      </w:r>
      <w:r w:rsidRPr="000B1A3B">
        <w:rPr>
          <w:sz w:val="28"/>
          <w:szCs w:val="24"/>
        </w:rPr>
        <w:t>accrocher et les rejoindre.</w:t>
      </w:r>
    </w:p>
    <w:p w:rsidR="004449C3" w:rsidRPr="000B1A3B" w:rsidRDefault="00242707" w:rsidP="00943037">
      <w:pPr>
        <w:pStyle w:val="Corpsdutexte1"/>
        <w:spacing w:line="240" w:lineRule="auto"/>
        <w:ind w:right="20" w:firstLine="284"/>
        <w:rPr>
          <w:sz w:val="28"/>
          <w:szCs w:val="24"/>
        </w:rPr>
      </w:pPr>
      <w:r w:rsidRPr="000B1A3B">
        <w:rPr>
          <w:sz w:val="28"/>
          <w:szCs w:val="24"/>
        </w:rPr>
        <w:t>Le soleil se leva avant que l</w:t>
      </w:r>
      <w:r w:rsidR="000200A2" w:rsidRPr="000B1A3B">
        <w:rPr>
          <w:sz w:val="28"/>
          <w:szCs w:val="24"/>
        </w:rPr>
        <w:t>’</w:t>
      </w:r>
      <w:r w:rsidRPr="000B1A3B">
        <w:rPr>
          <w:sz w:val="28"/>
          <w:szCs w:val="24"/>
        </w:rPr>
        <w:t>équipe de recherches soit rappelée. Kate avait ramené Joshua à la maison et fourré l</w:t>
      </w:r>
      <w:r w:rsidR="000200A2" w:rsidRPr="000B1A3B">
        <w:rPr>
          <w:sz w:val="28"/>
          <w:szCs w:val="24"/>
        </w:rPr>
        <w:t>’</w:t>
      </w:r>
      <w:r w:rsidRPr="000B1A3B">
        <w:rPr>
          <w:sz w:val="28"/>
          <w:szCs w:val="24"/>
        </w:rPr>
        <w:t>enfant dans son propre lit</w:t>
      </w:r>
      <w:r w:rsidR="00C71C2F" w:rsidRPr="000B1A3B">
        <w:rPr>
          <w:sz w:val="28"/>
          <w:szCs w:val="24"/>
        </w:rPr>
        <w:t> ;</w:t>
      </w:r>
      <w:r w:rsidRPr="000B1A3B">
        <w:rPr>
          <w:sz w:val="28"/>
          <w:szCs w:val="24"/>
        </w:rPr>
        <w:t xml:space="preserve"> quand elle revint, Tom remontait aisément le long de la paroi rocheuse avec un seul bras, pendant que les policiers et les ambulanciers soufflaient et peinaient pour grimper avec deux bras en bon état.</w:t>
      </w:r>
    </w:p>
    <w:p w:rsidR="004449C3" w:rsidRPr="000B1A3B" w:rsidRDefault="00242707" w:rsidP="00943037">
      <w:pPr>
        <w:pStyle w:val="Corpsdutexte1"/>
        <w:spacing w:line="240" w:lineRule="auto"/>
        <w:ind w:right="20" w:firstLine="284"/>
        <w:rPr>
          <w:sz w:val="28"/>
          <w:szCs w:val="24"/>
        </w:rPr>
      </w:pPr>
      <w:r w:rsidRPr="000B1A3B">
        <w:rPr>
          <w:sz w:val="28"/>
          <w:szCs w:val="24"/>
        </w:rPr>
        <w:t>Il entra dans le patio, détacha le mousqueton et secoua la tête.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Pas de corps, dit un assistant du shérif hors d</w:t>
      </w:r>
      <w:r w:rsidR="000200A2" w:rsidRPr="000B1A3B">
        <w:rPr>
          <w:sz w:val="28"/>
          <w:szCs w:val="24"/>
        </w:rPr>
        <w:t>’</w:t>
      </w:r>
      <w:r w:rsidR="00242707" w:rsidRPr="000B1A3B">
        <w:rPr>
          <w:sz w:val="28"/>
          <w:szCs w:val="24"/>
        </w:rPr>
        <w:t>h</w:t>
      </w:r>
      <w:r w:rsidR="00C71C2F" w:rsidRPr="000B1A3B">
        <w:rPr>
          <w:sz w:val="28"/>
          <w:szCs w:val="24"/>
        </w:rPr>
        <w:t>al</w:t>
      </w:r>
      <w:r w:rsidR="00242707" w:rsidRPr="000B1A3B">
        <w:rPr>
          <w:sz w:val="28"/>
          <w:szCs w:val="24"/>
        </w:rPr>
        <w:t>eine. Beaucoup de sang et des branches cassées, mais pas de corps</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inspecteur sortit son carnet et s</w:t>
      </w:r>
      <w:r w:rsidR="000200A2" w:rsidRPr="000B1A3B">
        <w:rPr>
          <w:sz w:val="28"/>
          <w:szCs w:val="24"/>
        </w:rPr>
        <w:t>’</w:t>
      </w:r>
      <w:r w:rsidRPr="000B1A3B">
        <w:rPr>
          <w:sz w:val="28"/>
          <w:szCs w:val="24"/>
        </w:rPr>
        <w:t>approcha de Kate. Il avait l</w:t>
      </w:r>
      <w:r w:rsidR="000200A2" w:rsidRPr="000B1A3B">
        <w:rPr>
          <w:sz w:val="28"/>
          <w:szCs w:val="24"/>
        </w:rPr>
        <w:t>’</w:t>
      </w:r>
      <w:r w:rsidRPr="000B1A3B">
        <w:rPr>
          <w:sz w:val="28"/>
          <w:szCs w:val="24"/>
        </w:rPr>
        <w:t xml:space="preserve">air fatigué et la brillante lumière matinale miroitait sur son menton pas rasé. </w:t>
      </w:r>
      <w:r w:rsidR="001F006E" w:rsidRPr="000B1A3B">
        <w:rPr>
          <w:sz w:val="28"/>
          <w:szCs w:val="24"/>
        </w:rPr>
        <w:t>«</w:t>
      </w:r>
      <w:r w:rsidR="00B71BC1" w:rsidRPr="000B1A3B">
        <w:rPr>
          <w:sz w:val="28"/>
          <w:szCs w:val="24"/>
        </w:rPr>
        <w:t> </w:t>
      </w:r>
      <w:r w:rsidRPr="000B1A3B">
        <w:rPr>
          <w:sz w:val="28"/>
          <w:szCs w:val="24"/>
        </w:rPr>
        <w:t>Madame, vous êtes sûre d</w:t>
      </w:r>
      <w:r w:rsidR="000200A2" w:rsidRPr="000B1A3B">
        <w:rPr>
          <w:sz w:val="28"/>
          <w:szCs w:val="24"/>
        </w:rPr>
        <w:t>’</w:t>
      </w:r>
      <w:r w:rsidRPr="000B1A3B">
        <w:rPr>
          <w:sz w:val="28"/>
          <w:szCs w:val="24"/>
        </w:rPr>
        <w:t>avoir, touché ce type par deux fois</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Trois fois, dit Tom en passant son bras indemne autour des épaules de Kate. Dont deux fois à moins d</w:t>
      </w:r>
      <w:r w:rsidR="000200A2" w:rsidRPr="000B1A3B">
        <w:rPr>
          <w:sz w:val="28"/>
          <w:szCs w:val="24"/>
        </w:rPr>
        <w:t>’</w:t>
      </w:r>
      <w:r w:rsidR="00242707" w:rsidRPr="000B1A3B">
        <w:rPr>
          <w:sz w:val="28"/>
          <w:szCs w:val="24"/>
        </w:rPr>
        <w:t>un mètre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 policier secoua la tête et recula vers l</w:t>
      </w:r>
      <w:r w:rsidR="000200A2" w:rsidRPr="000B1A3B">
        <w:rPr>
          <w:sz w:val="28"/>
          <w:szCs w:val="24"/>
        </w:rPr>
        <w:t>’</w:t>
      </w:r>
      <w:r w:rsidRPr="000B1A3B">
        <w:rPr>
          <w:sz w:val="28"/>
          <w:szCs w:val="24"/>
        </w:rPr>
        <w:t xml:space="preserve">à-pic. </w:t>
      </w:r>
      <w:r w:rsidR="001F006E" w:rsidRPr="000B1A3B">
        <w:rPr>
          <w:sz w:val="28"/>
          <w:szCs w:val="24"/>
        </w:rPr>
        <w:t>«</w:t>
      </w:r>
      <w:r w:rsidR="00B71BC1" w:rsidRPr="000B1A3B">
        <w:rPr>
          <w:sz w:val="28"/>
          <w:szCs w:val="24"/>
        </w:rPr>
        <w:t> </w:t>
      </w:r>
      <w:r w:rsidRPr="000B1A3B">
        <w:rPr>
          <w:sz w:val="28"/>
          <w:szCs w:val="24"/>
        </w:rPr>
        <w:t>On va retrouver le corps, c</w:t>
      </w:r>
      <w:r w:rsidR="000200A2" w:rsidRPr="000B1A3B">
        <w:rPr>
          <w:sz w:val="28"/>
          <w:szCs w:val="24"/>
        </w:rPr>
        <w:t>’</w:t>
      </w:r>
      <w:r w:rsidRPr="000B1A3B">
        <w:rPr>
          <w:sz w:val="28"/>
          <w:szCs w:val="24"/>
        </w:rPr>
        <w:t>est seulement une question de temps. On pourra alors connaître son identité et savoir pourquoi il essayait d</w:t>
      </w:r>
      <w:r w:rsidR="000200A2" w:rsidRPr="000B1A3B">
        <w:rPr>
          <w:sz w:val="28"/>
          <w:szCs w:val="24"/>
        </w:rPr>
        <w:t>’</w:t>
      </w:r>
      <w:r w:rsidRPr="000B1A3B">
        <w:rPr>
          <w:sz w:val="28"/>
          <w:szCs w:val="24"/>
        </w:rPr>
        <w:t>enlever votre bébé</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Tom acquiesça d</w:t>
      </w:r>
      <w:r w:rsidR="000200A2" w:rsidRPr="000B1A3B">
        <w:rPr>
          <w:sz w:val="28"/>
          <w:szCs w:val="24"/>
        </w:rPr>
        <w:t>’</w:t>
      </w:r>
      <w:r w:rsidRPr="000B1A3B">
        <w:rPr>
          <w:sz w:val="28"/>
          <w:szCs w:val="24"/>
        </w:rPr>
        <w:t>un signe de tête et rentra dans la maison avec Kate.</w:t>
      </w:r>
    </w:p>
    <w:p w:rsidR="00750B27" w:rsidRPr="000B1A3B" w:rsidRDefault="00750B27"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Lundi, Ken Mauberly convoqua Kate dans son bureau. Elle s</w:t>
      </w:r>
      <w:r w:rsidR="000200A2" w:rsidRPr="000B1A3B">
        <w:rPr>
          <w:sz w:val="28"/>
          <w:szCs w:val="24"/>
        </w:rPr>
        <w:t>’</w:t>
      </w:r>
      <w:r w:rsidRPr="000B1A3B">
        <w:rPr>
          <w:sz w:val="28"/>
          <w:szCs w:val="24"/>
        </w:rPr>
        <w:t>y attendait.</w:t>
      </w:r>
    </w:p>
    <w:p w:rsidR="004449C3" w:rsidRPr="000B1A3B" w:rsidRDefault="00242707" w:rsidP="00943037">
      <w:pPr>
        <w:pStyle w:val="Corpsdutexte1"/>
        <w:spacing w:line="240" w:lineRule="auto"/>
        <w:ind w:firstLine="284"/>
        <w:rPr>
          <w:sz w:val="28"/>
          <w:szCs w:val="24"/>
        </w:rPr>
      </w:pPr>
      <w:r w:rsidRPr="000B1A3B">
        <w:rPr>
          <w:sz w:val="28"/>
          <w:szCs w:val="24"/>
        </w:rPr>
        <w:t>Le bureau de l</w:t>
      </w:r>
      <w:r w:rsidR="000200A2" w:rsidRPr="000B1A3B">
        <w:rPr>
          <w:sz w:val="28"/>
          <w:szCs w:val="24"/>
        </w:rPr>
        <w:t>’</w:t>
      </w:r>
      <w:r w:rsidRPr="000B1A3B">
        <w:rPr>
          <w:sz w:val="28"/>
          <w:szCs w:val="24"/>
        </w:rPr>
        <w:t>administrateur en chef du CCM des montagnes Rocheuses était le seul à ne pas avoir de fenêtre dans tout le b</w:t>
      </w:r>
      <w:r w:rsidR="00547A02" w:rsidRPr="000B1A3B">
        <w:rPr>
          <w:sz w:val="28"/>
          <w:szCs w:val="24"/>
        </w:rPr>
        <w:t>â</w:t>
      </w:r>
      <w:r w:rsidRPr="000B1A3B">
        <w:rPr>
          <w:sz w:val="28"/>
          <w:szCs w:val="24"/>
        </w:rPr>
        <w:t>timent. Mauberly disait que la vue le distrayait. Kate pensait parfois que ce choix en disait long sur le caractère de l</w:t>
      </w:r>
      <w:r w:rsidR="000200A2" w:rsidRPr="000B1A3B">
        <w:rPr>
          <w:sz w:val="28"/>
          <w:szCs w:val="24"/>
        </w:rPr>
        <w:t>’</w:t>
      </w:r>
      <w:r w:rsidRPr="000B1A3B">
        <w:rPr>
          <w:sz w:val="28"/>
          <w:szCs w:val="24"/>
        </w:rPr>
        <w:t>homme</w:t>
      </w:r>
      <w:r w:rsidR="00C71C2F" w:rsidRPr="000B1A3B">
        <w:rPr>
          <w:sz w:val="28"/>
          <w:szCs w:val="24"/>
        </w:rPr>
        <w:t> :</w:t>
      </w:r>
      <w:r w:rsidRPr="000B1A3B">
        <w:rPr>
          <w:sz w:val="28"/>
          <w:szCs w:val="24"/>
        </w:rPr>
        <w:t xml:space="preserve"> silencieux, conscie</w:t>
      </w:r>
      <w:r w:rsidR="00C71C2F" w:rsidRPr="000B1A3B">
        <w:rPr>
          <w:sz w:val="28"/>
          <w:szCs w:val="24"/>
        </w:rPr>
        <w:t>nc</w:t>
      </w:r>
      <w:r w:rsidRPr="000B1A3B">
        <w:rPr>
          <w:sz w:val="28"/>
          <w:szCs w:val="24"/>
        </w:rPr>
        <w:t>ieux, effacé, compétent, avec pour seule passion la course de fond.</w:t>
      </w:r>
    </w:p>
    <w:p w:rsidR="004449C3" w:rsidRPr="000B1A3B" w:rsidRDefault="00242707" w:rsidP="00943037">
      <w:pPr>
        <w:pStyle w:val="Corpsdutexte1"/>
        <w:spacing w:line="240" w:lineRule="auto"/>
        <w:ind w:firstLine="284"/>
        <w:rPr>
          <w:sz w:val="28"/>
          <w:szCs w:val="24"/>
        </w:rPr>
      </w:pPr>
      <w:r w:rsidRPr="000B1A3B">
        <w:rPr>
          <w:sz w:val="28"/>
          <w:szCs w:val="24"/>
        </w:rPr>
        <w:t>Il lui fit signe de s</w:t>
      </w:r>
      <w:r w:rsidR="000200A2" w:rsidRPr="000B1A3B">
        <w:rPr>
          <w:sz w:val="28"/>
          <w:szCs w:val="24"/>
        </w:rPr>
        <w:t>’</w:t>
      </w:r>
      <w:r w:rsidRPr="000B1A3B">
        <w:rPr>
          <w:sz w:val="28"/>
          <w:szCs w:val="24"/>
        </w:rPr>
        <w:t>asseoir et s</w:t>
      </w:r>
      <w:r w:rsidR="000200A2" w:rsidRPr="000B1A3B">
        <w:rPr>
          <w:sz w:val="28"/>
          <w:szCs w:val="24"/>
        </w:rPr>
        <w:t>’</w:t>
      </w:r>
      <w:r w:rsidRPr="000B1A3B">
        <w:rPr>
          <w:sz w:val="28"/>
          <w:szCs w:val="24"/>
        </w:rPr>
        <w:t>affala dans son fauteuil. Sa veste était étalée sur le dossier, sa cravate desserrée et ses manches de chemise retroussées. Il s</w:t>
      </w:r>
      <w:r w:rsidR="000200A2" w:rsidRPr="000B1A3B">
        <w:rPr>
          <w:sz w:val="28"/>
          <w:szCs w:val="24"/>
        </w:rPr>
        <w:t>’</w:t>
      </w:r>
      <w:r w:rsidRPr="000B1A3B">
        <w:rPr>
          <w:sz w:val="28"/>
          <w:szCs w:val="24"/>
        </w:rPr>
        <w:t xml:space="preserve">appuya sur le bureau et croisa les mains. </w:t>
      </w:r>
      <w:r w:rsidR="001F006E" w:rsidRPr="000B1A3B">
        <w:rPr>
          <w:sz w:val="28"/>
          <w:szCs w:val="24"/>
        </w:rPr>
        <w:t>«</w:t>
      </w:r>
      <w:r w:rsidR="00B71BC1" w:rsidRPr="000B1A3B">
        <w:rPr>
          <w:sz w:val="28"/>
          <w:szCs w:val="24"/>
        </w:rPr>
        <w:t> </w:t>
      </w:r>
      <w:r w:rsidRPr="000B1A3B">
        <w:rPr>
          <w:sz w:val="28"/>
          <w:szCs w:val="24"/>
        </w:rPr>
        <w:t>Kate, j</w:t>
      </w:r>
      <w:r w:rsidR="000200A2" w:rsidRPr="000B1A3B">
        <w:rPr>
          <w:sz w:val="28"/>
          <w:szCs w:val="24"/>
        </w:rPr>
        <w:t>’</w:t>
      </w:r>
      <w:r w:rsidRPr="000B1A3B">
        <w:rPr>
          <w:sz w:val="28"/>
          <w:szCs w:val="24"/>
        </w:rPr>
        <w:t>ai entendu parler de ce qui vous est arrivé dans la nuit de dimanche. C</w:t>
      </w:r>
      <w:r w:rsidR="000200A2" w:rsidRPr="000B1A3B">
        <w:rPr>
          <w:sz w:val="28"/>
          <w:szCs w:val="24"/>
        </w:rPr>
        <w:t>’</w:t>
      </w:r>
      <w:r w:rsidRPr="000B1A3B">
        <w:rPr>
          <w:sz w:val="28"/>
          <w:szCs w:val="24"/>
        </w:rPr>
        <w:t>est terrible, vraiment terrible, de voir quelqu</w:t>
      </w:r>
      <w:r w:rsidR="000200A2" w:rsidRPr="000B1A3B">
        <w:rPr>
          <w:sz w:val="28"/>
          <w:szCs w:val="24"/>
        </w:rPr>
        <w:t>’</w:t>
      </w:r>
      <w:r w:rsidRPr="000B1A3B">
        <w:rPr>
          <w:sz w:val="28"/>
          <w:szCs w:val="24"/>
        </w:rPr>
        <w:t>un faire irru</w:t>
      </w:r>
      <w:r w:rsidR="00C71C2F" w:rsidRPr="000B1A3B">
        <w:rPr>
          <w:sz w:val="28"/>
          <w:szCs w:val="24"/>
        </w:rPr>
        <w:t>pt</w:t>
      </w:r>
      <w:r w:rsidRPr="000B1A3B">
        <w:rPr>
          <w:sz w:val="28"/>
          <w:szCs w:val="24"/>
        </w:rPr>
        <w:t>ion comme ça chez soi. Le bébé et vous, ça va</w:t>
      </w:r>
      <w:r w:rsidR="00C71C2F" w:rsidRPr="000B1A3B">
        <w:rPr>
          <w:sz w:val="28"/>
          <w:szCs w:val="24"/>
        </w:rPr>
        <w:t> ?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Kate affirma qu</w:t>
      </w:r>
      <w:r w:rsidR="000200A2" w:rsidRPr="000B1A3B">
        <w:rPr>
          <w:sz w:val="28"/>
          <w:szCs w:val="24"/>
        </w:rPr>
        <w:t>’</w:t>
      </w:r>
      <w:r w:rsidRPr="000B1A3B">
        <w:rPr>
          <w:sz w:val="28"/>
          <w:szCs w:val="24"/>
        </w:rPr>
        <w:t>ils allaient bien.</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Et la police n</w:t>
      </w:r>
      <w:r w:rsidR="000200A2" w:rsidRPr="000B1A3B">
        <w:rPr>
          <w:sz w:val="28"/>
          <w:szCs w:val="24"/>
        </w:rPr>
        <w:t>’</w:t>
      </w:r>
      <w:r w:rsidR="00242707" w:rsidRPr="000B1A3B">
        <w:rPr>
          <w:sz w:val="28"/>
          <w:szCs w:val="24"/>
        </w:rPr>
        <w:t>a pas arrêté l</w:t>
      </w:r>
      <w:r w:rsidR="000200A2" w:rsidRPr="000B1A3B">
        <w:rPr>
          <w:sz w:val="28"/>
          <w:szCs w:val="24"/>
        </w:rPr>
        <w:t>’</w:t>
      </w:r>
      <w:r w:rsidR="00242707" w:rsidRPr="000B1A3B">
        <w:rPr>
          <w:sz w:val="28"/>
          <w:szCs w:val="24"/>
        </w:rPr>
        <w:t>agresseur</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Non. Ils ont trouvé quelques traces permettant de supposer qu</w:t>
      </w:r>
      <w:r w:rsidR="000200A2" w:rsidRPr="000B1A3B">
        <w:rPr>
          <w:sz w:val="28"/>
          <w:szCs w:val="24"/>
        </w:rPr>
        <w:t>’</w:t>
      </w:r>
      <w:r w:rsidR="00242707" w:rsidRPr="000B1A3B">
        <w:rPr>
          <w:sz w:val="28"/>
          <w:szCs w:val="24"/>
        </w:rPr>
        <w:t>il avait quitté le ruisseau à environ un kil</w:t>
      </w:r>
      <w:r w:rsidRPr="000B1A3B">
        <w:rPr>
          <w:sz w:val="28"/>
          <w:szCs w:val="24"/>
        </w:rPr>
        <w:t>om</w:t>
      </w:r>
      <w:r w:rsidR="00242707" w:rsidRPr="000B1A3B">
        <w:rPr>
          <w:sz w:val="28"/>
          <w:szCs w:val="24"/>
        </w:rPr>
        <w:t>ètre de la maison, mais rien de certain. Ils ont diffusé une sorte de communiqué à partir de la description que nous leur avons donnée, Tom et moi.</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Et votre ex-mari va bien</w:t>
      </w:r>
      <w:r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Il a été légèrement touché à l</w:t>
      </w:r>
      <w:r w:rsidR="000200A2" w:rsidRPr="000B1A3B">
        <w:rPr>
          <w:sz w:val="28"/>
          <w:szCs w:val="24"/>
        </w:rPr>
        <w:t>’</w:t>
      </w:r>
      <w:r w:rsidR="00242707" w:rsidRPr="000B1A3B">
        <w:rPr>
          <w:sz w:val="28"/>
          <w:szCs w:val="24"/>
        </w:rPr>
        <w:t>épaule, mais ce matin il faisait des altères avec ce bras-là</w:t>
      </w:r>
      <w:r w:rsidRPr="000B1A3B">
        <w:rPr>
          <w:sz w:val="28"/>
          <w:szCs w:val="24"/>
        </w:rPr>
        <w:t>. </w:t>
      </w:r>
      <w:r w:rsidR="001F006E" w:rsidRPr="000B1A3B">
        <w:rPr>
          <w:sz w:val="28"/>
          <w:szCs w:val="24"/>
        </w:rPr>
        <w:t>»</w:t>
      </w:r>
      <w:r w:rsidR="00242707" w:rsidRPr="000B1A3B">
        <w:rPr>
          <w:sz w:val="28"/>
          <w:szCs w:val="24"/>
        </w:rPr>
        <w:t xml:space="preserve"> Elle se tut un moment. </w:t>
      </w:r>
      <w:r w:rsidR="001F006E" w:rsidRPr="000B1A3B">
        <w:rPr>
          <w:sz w:val="28"/>
          <w:szCs w:val="24"/>
        </w:rPr>
        <w:t>«</w:t>
      </w:r>
      <w:r w:rsidR="00B71BC1" w:rsidRPr="000B1A3B">
        <w:rPr>
          <w:sz w:val="28"/>
          <w:szCs w:val="24"/>
        </w:rPr>
        <w:t> </w:t>
      </w:r>
      <w:r w:rsidR="00242707" w:rsidRPr="000B1A3B">
        <w:rPr>
          <w:sz w:val="28"/>
          <w:szCs w:val="24"/>
        </w:rPr>
        <w:t>Tom reste avec nous</w:t>
      </w:r>
      <w:r w:rsidR="007561BD" w:rsidRPr="000B1A3B">
        <w:rPr>
          <w:sz w:val="28"/>
          <w:szCs w:val="24"/>
        </w:rPr>
        <w:t>…</w:t>
      </w:r>
      <w:r w:rsidR="00242707" w:rsidRPr="000B1A3B">
        <w:rPr>
          <w:sz w:val="28"/>
          <w:szCs w:val="24"/>
        </w:rPr>
        <w:t xml:space="preserve"> avec Julie, le bébé et moi</w:t>
      </w:r>
      <w:r w:rsidR="007561BD" w:rsidRPr="000B1A3B">
        <w:rPr>
          <w:sz w:val="28"/>
          <w:szCs w:val="24"/>
        </w:rPr>
        <w:t>…</w:t>
      </w:r>
      <w:r w:rsidR="00242707" w:rsidRPr="000B1A3B">
        <w:rPr>
          <w:sz w:val="28"/>
          <w:szCs w:val="24"/>
        </w:rPr>
        <w:t xml:space="preserve"> jusqu</w:t>
      </w:r>
      <w:r w:rsidR="000200A2" w:rsidRPr="000B1A3B">
        <w:rPr>
          <w:sz w:val="28"/>
          <w:szCs w:val="24"/>
        </w:rPr>
        <w:t>’</w:t>
      </w:r>
      <w:r w:rsidR="00242707" w:rsidRPr="000B1A3B">
        <w:rPr>
          <w:sz w:val="28"/>
          <w:szCs w:val="24"/>
        </w:rPr>
        <w:t>à ce qu</w:t>
      </w:r>
      <w:r w:rsidR="000200A2" w:rsidRPr="000B1A3B">
        <w:rPr>
          <w:sz w:val="28"/>
          <w:szCs w:val="24"/>
        </w:rPr>
        <w:t>’</w:t>
      </w:r>
      <w:r w:rsidR="00242707" w:rsidRPr="000B1A3B">
        <w:rPr>
          <w:sz w:val="28"/>
          <w:szCs w:val="24"/>
        </w:rPr>
        <w:t>on trouve ce type ou que le co</w:t>
      </w:r>
      <w:r w:rsidRPr="000B1A3B">
        <w:rPr>
          <w:sz w:val="28"/>
          <w:szCs w:val="24"/>
        </w:rPr>
        <w:t>ur</w:t>
      </w:r>
      <w:r w:rsidR="00242707" w:rsidRPr="000B1A3B">
        <w:rPr>
          <w:sz w:val="28"/>
          <w:szCs w:val="24"/>
        </w:rPr>
        <w:t>age nous soit revenu</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Mauberly tapota le bureau avec son crayon. </w:t>
      </w:r>
      <w:r w:rsidR="001F006E" w:rsidRPr="000B1A3B">
        <w:rPr>
          <w:sz w:val="28"/>
          <w:szCs w:val="24"/>
        </w:rPr>
        <w:t>«</w:t>
      </w:r>
      <w:r w:rsidR="00B71BC1" w:rsidRPr="000B1A3B">
        <w:rPr>
          <w:sz w:val="28"/>
          <w:szCs w:val="24"/>
        </w:rPr>
        <w:t> </w:t>
      </w:r>
      <w:r w:rsidRPr="000B1A3B">
        <w:rPr>
          <w:sz w:val="28"/>
          <w:szCs w:val="24"/>
        </w:rPr>
        <w:t>Bien, bien. Vous savez, c</w:t>
      </w:r>
      <w:r w:rsidR="000200A2" w:rsidRPr="000B1A3B">
        <w:rPr>
          <w:sz w:val="28"/>
          <w:szCs w:val="24"/>
        </w:rPr>
        <w:t>’</w:t>
      </w:r>
      <w:r w:rsidRPr="000B1A3B">
        <w:rPr>
          <w:sz w:val="28"/>
          <w:szCs w:val="24"/>
        </w:rPr>
        <w:t>est drôle, Kate. Je suis contre la peine de mort, mais si, en me réveillant comme cela, je trouvais quelqu</w:t>
      </w:r>
      <w:r w:rsidR="000200A2" w:rsidRPr="000B1A3B">
        <w:rPr>
          <w:sz w:val="28"/>
          <w:szCs w:val="24"/>
        </w:rPr>
        <w:t>’</w:t>
      </w:r>
      <w:r w:rsidRPr="000B1A3B">
        <w:rPr>
          <w:sz w:val="28"/>
          <w:szCs w:val="24"/>
        </w:rPr>
        <w:t>un dans la chambre de mon enfant</w:t>
      </w:r>
      <w:r w:rsidR="007561BD" w:rsidRPr="000B1A3B">
        <w:rPr>
          <w:sz w:val="28"/>
          <w:szCs w:val="24"/>
        </w:rPr>
        <w:t>…</w:t>
      </w:r>
      <w:r w:rsidRPr="000B1A3B">
        <w:rPr>
          <w:sz w:val="28"/>
          <w:szCs w:val="24"/>
        </w:rPr>
        <w:t xml:space="preserve"> eh bien, je n</w:t>
      </w:r>
      <w:r w:rsidR="000200A2" w:rsidRPr="000B1A3B">
        <w:rPr>
          <w:sz w:val="28"/>
          <w:szCs w:val="24"/>
        </w:rPr>
        <w:t>’</w:t>
      </w:r>
      <w:r w:rsidRPr="000B1A3B">
        <w:rPr>
          <w:sz w:val="28"/>
          <w:szCs w:val="24"/>
        </w:rPr>
        <w:t>hésiterais pas une seconde à mettre fin à la vie de ce type</w:t>
      </w:r>
      <w:r w:rsidR="00C71C2F" w:rsidRPr="000B1A3B">
        <w:rPr>
          <w:sz w:val="28"/>
          <w:szCs w:val="24"/>
        </w:rPr>
        <w:t>. </w:t>
      </w:r>
      <w:r w:rsidR="001F006E" w:rsidRPr="000B1A3B">
        <w:rPr>
          <w:sz w:val="28"/>
          <w:szCs w:val="24"/>
        </w:rPr>
        <w:t>»</w:t>
      </w:r>
      <w:r w:rsidRPr="000B1A3B">
        <w:rPr>
          <w:sz w:val="28"/>
          <w:szCs w:val="24"/>
        </w:rPr>
        <w:t xml:space="preserve"> Gêné, il reposa le crayon sur le bureau.</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Ken, vos sentiments me touchent, mais vous vouliez me parler d</w:t>
      </w:r>
      <w:r w:rsidR="000200A2" w:rsidRPr="000B1A3B">
        <w:rPr>
          <w:sz w:val="28"/>
          <w:szCs w:val="24"/>
        </w:rPr>
        <w:t>’</w:t>
      </w:r>
      <w:r w:rsidR="00242707" w:rsidRPr="000B1A3B">
        <w:rPr>
          <w:sz w:val="28"/>
          <w:szCs w:val="24"/>
        </w:rPr>
        <w:t>autre chose, n</w:t>
      </w:r>
      <w:r w:rsidR="000200A2" w:rsidRPr="000B1A3B">
        <w:rPr>
          <w:sz w:val="28"/>
          <w:szCs w:val="24"/>
        </w:rPr>
        <w:t>’</w:t>
      </w:r>
      <w:r w:rsidR="00242707" w:rsidRPr="000B1A3B">
        <w:rPr>
          <w:sz w:val="28"/>
          <w:szCs w:val="24"/>
        </w:rPr>
        <w:t>est-ce pas</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administrateur s</w:t>
      </w:r>
      <w:r w:rsidR="000200A2" w:rsidRPr="000B1A3B">
        <w:rPr>
          <w:sz w:val="28"/>
          <w:szCs w:val="24"/>
        </w:rPr>
        <w:t>’</w:t>
      </w:r>
      <w:r w:rsidRPr="000B1A3B">
        <w:rPr>
          <w:sz w:val="28"/>
          <w:szCs w:val="24"/>
        </w:rPr>
        <w:t>appuya contre son dossier et jo</w:t>
      </w:r>
      <w:r w:rsidR="00C71C2F" w:rsidRPr="000B1A3B">
        <w:rPr>
          <w:sz w:val="28"/>
          <w:szCs w:val="24"/>
        </w:rPr>
        <w:t>ig</w:t>
      </w:r>
      <w:r w:rsidRPr="000B1A3B">
        <w:rPr>
          <w:sz w:val="28"/>
          <w:szCs w:val="24"/>
        </w:rPr>
        <w:t xml:space="preserve">nit les mains comme un orant. </w:t>
      </w:r>
      <w:r w:rsidR="001F006E" w:rsidRPr="000B1A3B">
        <w:rPr>
          <w:sz w:val="28"/>
          <w:szCs w:val="24"/>
        </w:rPr>
        <w:t>«</w:t>
      </w:r>
      <w:r w:rsidR="00B71BC1" w:rsidRPr="000B1A3B">
        <w:rPr>
          <w:sz w:val="28"/>
          <w:szCs w:val="24"/>
        </w:rPr>
        <w:t> </w:t>
      </w:r>
      <w:r w:rsidRPr="000B1A3B">
        <w:rPr>
          <w:sz w:val="28"/>
          <w:szCs w:val="24"/>
        </w:rPr>
        <w:t>Oui, Kate, c</w:t>
      </w:r>
      <w:r w:rsidR="000200A2" w:rsidRPr="000B1A3B">
        <w:rPr>
          <w:sz w:val="28"/>
          <w:szCs w:val="24"/>
        </w:rPr>
        <w:t>’</w:t>
      </w:r>
      <w:r w:rsidRPr="000B1A3B">
        <w:rPr>
          <w:sz w:val="28"/>
          <w:szCs w:val="24"/>
        </w:rPr>
        <w:t>est vrai. Je n</w:t>
      </w:r>
      <w:r w:rsidR="000200A2" w:rsidRPr="000B1A3B">
        <w:rPr>
          <w:sz w:val="28"/>
          <w:szCs w:val="24"/>
        </w:rPr>
        <w:t>’</w:t>
      </w:r>
      <w:r w:rsidRPr="000B1A3B">
        <w:rPr>
          <w:sz w:val="28"/>
          <w:szCs w:val="24"/>
        </w:rPr>
        <w:t>avais pas eu l</w:t>
      </w:r>
      <w:r w:rsidR="000200A2" w:rsidRPr="000B1A3B">
        <w:rPr>
          <w:sz w:val="28"/>
          <w:szCs w:val="24"/>
        </w:rPr>
        <w:t>’</w:t>
      </w:r>
      <w:r w:rsidRPr="000B1A3B">
        <w:rPr>
          <w:sz w:val="28"/>
          <w:szCs w:val="24"/>
        </w:rPr>
        <w:t>occasion de vous dire combien vous avez fait du bon travail en Roumanie, pendant votre séjour. Billington et Chen m</w:t>
      </w:r>
      <w:r w:rsidR="000200A2" w:rsidRPr="000B1A3B">
        <w:rPr>
          <w:sz w:val="28"/>
          <w:szCs w:val="24"/>
        </w:rPr>
        <w:t>’</w:t>
      </w:r>
      <w:r w:rsidRPr="000B1A3B">
        <w:rPr>
          <w:sz w:val="28"/>
          <w:szCs w:val="24"/>
        </w:rPr>
        <w:t>ont affirmé que votre ra</w:t>
      </w:r>
      <w:r w:rsidR="00C71C2F" w:rsidRPr="000B1A3B">
        <w:rPr>
          <w:sz w:val="28"/>
          <w:szCs w:val="24"/>
        </w:rPr>
        <w:t>pp</w:t>
      </w:r>
      <w:r w:rsidRPr="000B1A3B">
        <w:rPr>
          <w:sz w:val="28"/>
          <w:szCs w:val="24"/>
        </w:rPr>
        <w:t>ort a joué un rôle essentiel dans l</w:t>
      </w:r>
      <w:r w:rsidR="000200A2" w:rsidRPr="000B1A3B">
        <w:rPr>
          <w:sz w:val="28"/>
          <w:szCs w:val="24"/>
        </w:rPr>
        <w:t>’</w:t>
      </w:r>
      <w:r w:rsidRPr="000B1A3B">
        <w:rPr>
          <w:sz w:val="28"/>
          <w:szCs w:val="24"/>
        </w:rPr>
        <w:t>élaboration d</w:t>
      </w:r>
      <w:r w:rsidR="000200A2" w:rsidRPr="000B1A3B">
        <w:rPr>
          <w:sz w:val="28"/>
          <w:szCs w:val="24"/>
        </w:rPr>
        <w:t>’</w:t>
      </w:r>
      <w:r w:rsidRPr="000B1A3B">
        <w:rPr>
          <w:sz w:val="28"/>
          <w:szCs w:val="24"/>
        </w:rPr>
        <w:t>une politique d</w:t>
      </w:r>
      <w:r w:rsidR="000200A2" w:rsidRPr="000B1A3B">
        <w:rPr>
          <w:sz w:val="28"/>
          <w:szCs w:val="24"/>
        </w:rPr>
        <w:t>’</w:t>
      </w:r>
      <w:r w:rsidRPr="000B1A3B">
        <w:rPr>
          <w:sz w:val="28"/>
          <w:szCs w:val="24"/>
        </w:rPr>
        <w:t>assistance. Essentiel</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sourit. </w:t>
      </w:r>
      <w:r w:rsidR="001F006E" w:rsidRPr="000B1A3B">
        <w:rPr>
          <w:sz w:val="28"/>
          <w:szCs w:val="24"/>
        </w:rPr>
        <w:t>«</w:t>
      </w:r>
      <w:r w:rsidR="00B71BC1" w:rsidRPr="000B1A3B">
        <w:rPr>
          <w:sz w:val="28"/>
          <w:szCs w:val="24"/>
        </w:rPr>
        <w:t> </w:t>
      </w:r>
      <w:r w:rsidRPr="000B1A3B">
        <w:rPr>
          <w:sz w:val="28"/>
          <w:szCs w:val="24"/>
        </w:rPr>
        <w:t>Mais qu</w:t>
      </w:r>
      <w:r w:rsidR="000200A2" w:rsidRPr="000B1A3B">
        <w:rPr>
          <w:sz w:val="28"/>
          <w:szCs w:val="24"/>
        </w:rPr>
        <w:t>’</w:t>
      </w:r>
      <w:r w:rsidRPr="000B1A3B">
        <w:rPr>
          <w:sz w:val="28"/>
          <w:szCs w:val="24"/>
        </w:rPr>
        <w:t>ai-je fait pour vous, réce</w:t>
      </w:r>
      <w:r w:rsidR="00C71C2F" w:rsidRPr="000B1A3B">
        <w:rPr>
          <w:sz w:val="28"/>
          <w:szCs w:val="24"/>
        </w:rPr>
        <w:t>mm</w:t>
      </w:r>
      <w:r w:rsidRPr="000B1A3B">
        <w:rPr>
          <w:sz w:val="28"/>
          <w:szCs w:val="24"/>
        </w:rPr>
        <w:t>ent</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Mauberly lui rendit son sourire. </w:t>
      </w:r>
      <w:r w:rsidR="001F006E" w:rsidRPr="000B1A3B">
        <w:rPr>
          <w:sz w:val="28"/>
          <w:szCs w:val="24"/>
        </w:rPr>
        <w:t>«</w:t>
      </w:r>
      <w:r w:rsidR="00B71BC1" w:rsidRPr="000B1A3B">
        <w:rPr>
          <w:sz w:val="28"/>
          <w:szCs w:val="24"/>
        </w:rPr>
        <w:t> </w:t>
      </w:r>
      <w:r w:rsidRPr="000B1A3B">
        <w:rPr>
          <w:sz w:val="28"/>
          <w:szCs w:val="24"/>
        </w:rPr>
        <w:t>Je ne dirais pas cela comme ça, Kate. Mais voilà deux ou trois mois que vous ne vous êtes pas engagée à plein temps dans un autre projet. J</w:t>
      </w:r>
      <w:r w:rsidR="000200A2" w:rsidRPr="000B1A3B">
        <w:rPr>
          <w:sz w:val="28"/>
          <w:szCs w:val="24"/>
        </w:rPr>
        <w:t>’</w:t>
      </w:r>
      <w:r w:rsidRPr="000B1A3B">
        <w:rPr>
          <w:sz w:val="28"/>
          <w:szCs w:val="24"/>
        </w:rPr>
        <w:t>espérais que vous fonceriez tête la première dans l</w:t>
      </w:r>
      <w:r w:rsidR="000200A2" w:rsidRPr="000B1A3B">
        <w:rPr>
          <w:sz w:val="28"/>
          <w:szCs w:val="24"/>
        </w:rPr>
        <w:t>’</w:t>
      </w:r>
      <w:r w:rsidRPr="000B1A3B">
        <w:rPr>
          <w:sz w:val="28"/>
          <w:szCs w:val="24"/>
        </w:rPr>
        <w:t>enquête sur l</w:t>
      </w:r>
      <w:r w:rsidR="000200A2" w:rsidRPr="000B1A3B">
        <w:rPr>
          <w:sz w:val="28"/>
          <w:szCs w:val="24"/>
        </w:rPr>
        <w:t>’</w:t>
      </w:r>
      <w:r w:rsidRPr="000B1A3B">
        <w:rPr>
          <w:sz w:val="28"/>
          <w:szCs w:val="24"/>
        </w:rPr>
        <w:t>hépatite B de Colorado Springs</w:t>
      </w:r>
      <w:r w:rsidR="007561BD" w:rsidRPr="000B1A3B">
        <w:rPr>
          <w:sz w:val="28"/>
          <w:szCs w:val="24"/>
        </w:rPr>
        <w:t>…</w:t>
      </w:r>
      <w:r w:rsidRPr="000B1A3B">
        <w:rPr>
          <w:sz w:val="28"/>
          <w:szCs w:val="24"/>
        </w:rPr>
        <w:t xml:space="preserve"> non que Bob Underhill n</w:t>
      </w:r>
      <w:r w:rsidR="000200A2" w:rsidRPr="000B1A3B">
        <w:rPr>
          <w:sz w:val="28"/>
          <w:szCs w:val="24"/>
        </w:rPr>
        <w:t>’</w:t>
      </w:r>
      <w:r w:rsidRPr="000B1A3B">
        <w:rPr>
          <w:sz w:val="28"/>
          <w:szCs w:val="24"/>
        </w:rPr>
        <w:t>en soit pas capable, ne vous méprenez pas sur le sens de mes propos, mais</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Mais j</w:t>
      </w:r>
      <w:r w:rsidR="000200A2" w:rsidRPr="000B1A3B">
        <w:rPr>
          <w:sz w:val="28"/>
          <w:szCs w:val="24"/>
        </w:rPr>
        <w:t>’</w:t>
      </w:r>
      <w:r w:rsidR="00242707" w:rsidRPr="000B1A3B">
        <w:rPr>
          <w:sz w:val="28"/>
          <w:szCs w:val="24"/>
        </w:rPr>
        <w:t>ai utilisé beaucoup de mon temps et une grande partie des ressources du Centre pour essayer de guérir mon fils</w:t>
      </w:r>
      <w:r w:rsidRPr="000B1A3B">
        <w:rPr>
          <w:sz w:val="28"/>
          <w:szCs w:val="24"/>
        </w:rPr>
        <w:t> </w:t>
      </w:r>
      <w:r w:rsidR="001F006E" w:rsidRPr="000B1A3B">
        <w:rPr>
          <w:sz w:val="28"/>
          <w:szCs w:val="24"/>
        </w:rPr>
        <w:t>»</w:t>
      </w:r>
      <w:r w:rsidR="00242707" w:rsidRPr="000B1A3B">
        <w:rPr>
          <w:sz w:val="28"/>
          <w:szCs w:val="24"/>
        </w:rPr>
        <w:t>, continua Kate d</w:t>
      </w:r>
      <w:r w:rsidR="000200A2" w:rsidRPr="000B1A3B">
        <w:rPr>
          <w:sz w:val="28"/>
          <w:szCs w:val="24"/>
        </w:rPr>
        <w:t>’</w:t>
      </w:r>
      <w:r w:rsidR="00242707" w:rsidRPr="000B1A3B">
        <w:rPr>
          <w:sz w:val="28"/>
          <w:szCs w:val="24"/>
        </w:rPr>
        <w:t>une voix douce.</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 xml:space="preserve">administrateur se frotta les doigts. </w:t>
      </w:r>
      <w:r w:rsidR="001F006E" w:rsidRPr="000B1A3B">
        <w:rPr>
          <w:sz w:val="28"/>
          <w:szCs w:val="24"/>
        </w:rPr>
        <w:t>«</w:t>
      </w:r>
      <w:r w:rsidR="00B71BC1" w:rsidRPr="000B1A3B">
        <w:rPr>
          <w:sz w:val="28"/>
          <w:szCs w:val="24"/>
        </w:rPr>
        <w:t> </w:t>
      </w:r>
      <w:r w:rsidRPr="000B1A3B">
        <w:rPr>
          <w:sz w:val="28"/>
          <w:szCs w:val="24"/>
        </w:rPr>
        <w:t>C</w:t>
      </w:r>
      <w:r w:rsidR="000200A2" w:rsidRPr="000B1A3B">
        <w:rPr>
          <w:sz w:val="28"/>
          <w:szCs w:val="24"/>
        </w:rPr>
        <w:t>’</w:t>
      </w:r>
      <w:r w:rsidRPr="000B1A3B">
        <w:rPr>
          <w:sz w:val="28"/>
          <w:szCs w:val="24"/>
        </w:rPr>
        <w:t>est tout à fait normal, Kate. Ce que je voudrais faire, c</w:t>
      </w:r>
      <w:r w:rsidR="000200A2" w:rsidRPr="000B1A3B">
        <w:rPr>
          <w:sz w:val="28"/>
          <w:szCs w:val="24"/>
        </w:rPr>
        <w:t>’</w:t>
      </w:r>
      <w:r w:rsidRPr="000B1A3B">
        <w:rPr>
          <w:sz w:val="28"/>
          <w:szCs w:val="24"/>
        </w:rPr>
        <w:t>est discuter avec vous d</w:t>
      </w:r>
      <w:r w:rsidR="000200A2" w:rsidRPr="000B1A3B">
        <w:rPr>
          <w:sz w:val="28"/>
          <w:szCs w:val="24"/>
        </w:rPr>
        <w:t>’</w:t>
      </w:r>
      <w:r w:rsidRPr="000B1A3B">
        <w:rPr>
          <w:sz w:val="28"/>
          <w:szCs w:val="24"/>
        </w:rPr>
        <w:t>autres solutions possibles. Un de mes amis, Dick Clempton, travaille à l</w:t>
      </w:r>
      <w:r w:rsidR="000200A2" w:rsidRPr="000B1A3B">
        <w:rPr>
          <w:sz w:val="28"/>
          <w:szCs w:val="24"/>
        </w:rPr>
        <w:t>’</w:t>
      </w:r>
      <w:r w:rsidRPr="000B1A3B">
        <w:rPr>
          <w:sz w:val="28"/>
          <w:szCs w:val="24"/>
        </w:rPr>
        <w:t>Hôpital des Enfants de Denver, et c</w:t>
      </w:r>
      <w:r w:rsidR="000200A2" w:rsidRPr="000B1A3B">
        <w:rPr>
          <w:sz w:val="28"/>
          <w:szCs w:val="24"/>
        </w:rPr>
        <w:t>’</w:t>
      </w:r>
      <w:r w:rsidRPr="000B1A3B">
        <w:rPr>
          <w:sz w:val="28"/>
          <w:szCs w:val="24"/>
        </w:rPr>
        <w:t>est l</w:t>
      </w:r>
      <w:r w:rsidR="000200A2" w:rsidRPr="000B1A3B">
        <w:rPr>
          <w:sz w:val="28"/>
          <w:szCs w:val="24"/>
        </w:rPr>
        <w:t>’</w:t>
      </w:r>
      <w:r w:rsidRPr="000B1A3B">
        <w:rPr>
          <w:sz w:val="28"/>
          <w:szCs w:val="24"/>
        </w:rPr>
        <w:t>un des meilleurs spécialistes de l</w:t>
      </w:r>
      <w:r w:rsidR="000200A2" w:rsidRPr="000B1A3B">
        <w:rPr>
          <w:sz w:val="28"/>
          <w:szCs w:val="24"/>
        </w:rPr>
        <w:t>’</w:t>
      </w:r>
      <w:r w:rsidRPr="000B1A3B">
        <w:rPr>
          <w:sz w:val="28"/>
          <w:szCs w:val="24"/>
        </w:rPr>
        <w:t>ADA</w:t>
      </w:r>
      <w:r w:rsidR="007561BD" w:rsidRPr="000B1A3B">
        <w:rPr>
          <w:sz w:val="28"/>
          <w:szCs w:val="24"/>
        </w:rPr>
        <w:t>…</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ouvrit son porte-documents, en sortit un dossier épais et le fit glisser sur le bureau jusque dans les mains de son patron. Mauberly cligna des yeux.</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Lisez ça, Ken</w:t>
      </w:r>
      <w:r w:rsidR="00C71C2F" w:rsidRPr="000B1A3B">
        <w:rPr>
          <w:sz w:val="28"/>
          <w:szCs w:val="24"/>
        </w:rPr>
        <w:t> </w:t>
      </w:r>
      <w:r w:rsidRPr="000B1A3B">
        <w:rPr>
          <w:sz w:val="28"/>
          <w:szCs w:val="24"/>
        </w:rPr>
        <w:t>»</w:t>
      </w:r>
      <w:r w:rsidR="00242707" w:rsidRPr="000B1A3B">
        <w:rPr>
          <w:sz w:val="28"/>
          <w:szCs w:val="24"/>
        </w:rPr>
        <w:t>, dit-elle.</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Sans un mot, il tira ses lunettes de la poche de sa chemise et se mit à lire. A la fin de la troisième page, il les ôta et la regarda fixement. </w:t>
      </w:r>
      <w:r w:rsidR="001F006E" w:rsidRPr="000B1A3B">
        <w:rPr>
          <w:sz w:val="28"/>
          <w:szCs w:val="24"/>
        </w:rPr>
        <w:t>«</w:t>
      </w:r>
      <w:r w:rsidR="00B71BC1" w:rsidRPr="000B1A3B">
        <w:rPr>
          <w:sz w:val="28"/>
          <w:szCs w:val="24"/>
        </w:rPr>
        <w:t> </w:t>
      </w:r>
      <w:r w:rsidRPr="000B1A3B">
        <w:rPr>
          <w:sz w:val="28"/>
          <w:szCs w:val="24"/>
        </w:rPr>
        <w:t>Ce sont les données brutes</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Vous voyez qui a signé les comptes rendus des radios et des analyses de laboratoire, répondit Kate en hochant la tête. Donna McPherson a fait les analyses deux fois. Il n</w:t>
      </w:r>
      <w:r w:rsidR="000200A2" w:rsidRPr="000B1A3B">
        <w:rPr>
          <w:sz w:val="28"/>
          <w:szCs w:val="24"/>
        </w:rPr>
        <w:t>’</w:t>
      </w:r>
      <w:r w:rsidR="00242707" w:rsidRPr="000B1A3B">
        <w:rPr>
          <w:sz w:val="28"/>
          <w:szCs w:val="24"/>
        </w:rPr>
        <w:t>y a pas de doute que l</w:t>
      </w:r>
      <w:r w:rsidR="000200A2" w:rsidRPr="000B1A3B">
        <w:rPr>
          <w:sz w:val="28"/>
          <w:szCs w:val="24"/>
        </w:rPr>
        <w:t>’</w:t>
      </w:r>
      <w:r w:rsidR="00242707" w:rsidRPr="000B1A3B">
        <w:rPr>
          <w:sz w:val="28"/>
          <w:szCs w:val="24"/>
        </w:rPr>
        <w:t>organisme du patient</w:t>
      </w:r>
      <w:r w:rsidR="007561BD" w:rsidRPr="000B1A3B">
        <w:rPr>
          <w:sz w:val="28"/>
          <w:szCs w:val="24"/>
        </w:rPr>
        <w:t>…</w:t>
      </w:r>
      <w:r w:rsidR="00242707" w:rsidRPr="000B1A3B">
        <w:rPr>
          <w:sz w:val="28"/>
          <w:szCs w:val="24"/>
        </w:rPr>
        <w:t xml:space="preserve"> le corps de Joshua</w:t>
      </w:r>
      <w:r w:rsidR="007561BD" w:rsidRPr="000B1A3B">
        <w:rPr>
          <w:sz w:val="28"/>
          <w:szCs w:val="24"/>
        </w:rPr>
        <w:t>…</w:t>
      </w:r>
      <w:r w:rsidR="00242707" w:rsidRPr="000B1A3B">
        <w:rPr>
          <w:sz w:val="28"/>
          <w:szCs w:val="24"/>
        </w:rPr>
        <w:t xml:space="preserve"> récupère on ne sait comment les composants génétiques nécessaires pour reviv</w:t>
      </w:r>
      <w:r w:rsidRPr="000B1A3B">
        <w:rPr>
          <w:sz w:val="28"/>
          <w:szCs w:val="24"/>
        </w:rPr>
        <w:t>if</w:t>
      </w:r>
      <w:r w:rsidR="00242707" w:rsidRPr="000B1A3B">
        <w:rPr>
          <w:sz w:val="28"/>
          <w:szCs w:val="24"/>
        </w:rPr>
        <w:t>ier son système immunitaire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Mauberly jeta un coup d</w:t>
      </w:r>
      <w:r w:rsidR="000200A2" w:rsidRPr="000B1A3B">
        <w:rPr>
          <w:sz w:val="28"/>
          <w:szCs w:val="24"/>
        </w:rPr>
        <w:t>’</w:t>
      </w:r>
      <w:r w:rsidRPr="000B1A3B">
        <w:rPr>
          <w:sz w:val="28"/>
          <w:szCs w:val="24"/>
        </w:rPr>
        <w:t xml:space="preserve">œil sur le reste des papiers en survolant les pages plus techniques avant de lire les conclusions. </w:t>
      </w:r>
      <w:r w:rsidR="001F006E" w:rsidRPr="000B1A3B">
        <w:rPr>
          <w:sz w:val="28"/>
          <w:szCs w:val="24"/>
        </w:rPr>
        <w:t>«</w:t>
      </w:r>
      <w:r w:rsidR="00B71BC1" w:rsidRPr="000B1A3B">
        <w:rPr>
          <w:sz w:val="28"/>
          <w:szCs w:val="24"/>
        </w:rPr>
        <w:t xml:space="preserve"> </w:t>
      </w:r>
      <w:r w:rsidRPr="000B1A3B">
        <w:rPr>
          <w:sz w:val="28"/>
          <w:szCs w:val="24"/>
        </w:rPr>
        <w:t>Mon Dieu, dit-il enfin. En avez-vous parlé avec quelqu</w:t>
      </w:r>
      <w:r w:rsidR="000200A2" w:rsidRPr="000B1A3B">
        <w:rPr>
          <w:sz w:val="28"/>
          <w:szCs w:val="24"/>
        </w:rPr>
        <w:t>’</w:t>
      </w:r>
      <w:r w:rsidRPr="000B1A3B">
        <w:rPr>
          <w:sz w:val="28"/>
          <w:szCs w:val="24"/>
        </w:rPr>
        <w:t>un d</w:t>
      </w:r>
      <w:r w:rsidR="000200A2" w:rsidRPr="000B1A3B">
        <w:rPr>
          <w:sz w:val="28"/>
          <w:szCs w:val="24"/>
        </w:rPr>
        <w:t>’</w:t>
      </w:r>
      <w:r w:rsidRPr="000B1A3B">
        <w:rPr>
          <w:sz w:val="28"/>
          <w:szCs w:val="24"/>
        </w:rPr>
        <w:t>extérieur au Centre</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ai récolté quelques idées sans révéler tout ce que vous voyez là. Yamasta du Centre international des ét</w:t>
      </w:r>
      <w:r w:rsidRPr="000B1A3B">
        <w:rPr>
          <w:sz w:val="28"/>
          <w:szCs w:val="24"/>
        </w:rPr>
        <w:t>ud</w:t>
      </w:r>
      <w:r w:rsidR="00242707" w:rsidRPr="000B1A3B">
        <w:rPr>
          <w:sz w:val="28"/>
          <w:szCs w:val="24"/>
        </w:rPr>
        <w:t>es interdisciplinaires d</w:t>
      </w:r>
      <w:r w:rsidR="000200A2" w:rsidRPr="000B1A3B">
        <w:rPr>
          <w:sz w:val="28"/>
          <w:szCs w:val="24"/>
        </w:rPr>
        <w:t>’</w:t>
      </w:r>
      <w:r w:rsidR="00242707" w:rsidRPr="000B1A3B">
        <w:rPr>
          <w:sz w:val="28"/>
          <w:szCs w:val="24"/>
        </w:rPr>
        <w:t>immunologie de l</w:t>
      </w:r>
      <w:r w:rsidR="000200A2" w:rsidRPr="000B1A3B">
        <w:rPr>
          <w:sz w:val="28"/>
          <w:szCs w:val="24"/>
        </w:rPr>
        <w:t>’</w:t>
      </w:r>
      <w:r w:rsidR="00242707" w:rsidRPr="000B1A3B">
        <w:rPr>
          <w:sz w:val="28"/>
          <w:szCs w:val="24"/>
        </w:rPr>
        <w:t>université de Georgetown, Bennet du SUNY de Buffalo, Paul Sampson à Trudeau</w:t>
      </w:r>
      <w:r w:rsidR="007561BD" w:rsidRPr="000B1A3B">
        <w:rPr>
          <w:sz w:val="28"/>
          <w:szCs w:val="24"/>
        </w:rPr>
        <w:t>…</w:t>
      </w:r>
      <w:r w:rsidR="00242707" w:rsidRPr="000B1A3B">
        <w:rPr>
          <w:sz w:val="28"/>
          <w:szCs w:val="24"/>
        </w:rPr>
        <w:t xml:space="preserve"> rien que des spécialistes.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Et alors</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Aucun d</w:t>
      </w:r>
      <w:r w:rsidR="000200A2" w:rsidRPr="000B1A3B">
        <w:rPr>
          <w:sz w:val="28"/>
          <w:szCs w:val="24"/>
        </w:rPr>
        <w:t>’</w:t>
      </w:r>
      <w:r w:rsidR="00242707" w:rsidRPr="000B1A3B">
        <w:rPr>
          <w:sz w:val="28"/>
          <w:szCs w:val="24"/>
        </w:rPr>
        <w:t>eux n</w:t>
      </w:r>
      <w:r w:rsidR="000200A2" w:rsidRPr="000B1A3B">
        <w:rPr>
          <w:sz w:val="28"/>
          <w:szCs w:val="24"/>
        </w:rPr>
        <w:t>’</w:t>
      </w:r>
      <w:r w:rsidR="00242707" w:rsidRPr="000B1A3B">
        <w:rPr>
          <w:sz w:val="28"/>
          <w:szCs w:val="24"/>
        </w:rPr>
        <w:t>a pu proposer une simple hyp</w:t>
      </w:r>
      <w:r w:rsidRPr="000B1A3B">
        <w:rPr>
          <w:sz w:val="28"/>
          <w:szCs w:val="24"/>
        </w:rPr>
        <w:t>ot</w:t>
      </w:r>
      <w:r w:rsidR="00242707" w:rsidRPr="000B1A3B">
        <w:rPr>
          <w:sz w:val="28"/>
          <w:szCs w:val="24"/>
        </w:rPr>
        <w:t>hèse capable d</w:t>
      </w:r>
      <w:r w:rsidR="000200A2" w:rsidRPr="000B1A3B">
        <w:rPr>
          <w:sz w:val="28"/>
          <w:szCs w:val="24"/>
        </w:rPr>
        <w:t>’</w:t>
      </w:r>
      <w:r w:rsidR="00242707" w:rsidRPr="000B1A3B">
        <w:rPr>
          <w:sz w:val="28"/>
          <w:szCs w:val="24"/>
        </w:rPr>
        <w:t>expliquer comment un enfant à DIMG pouvait connaître une rémission spontanée d</w:t>
      </w:r>
      <w:r w:rsidR="000200A2" w:rsidRPr="000B1A3B">
        <w:rPr>
          <w:sz w:val="28"/>
          <w:szCs w:val="24"/>
        </w:rPr>
        <w:t>’</w:t>
      </w:r>
      <w:r w:rsidR="00242707" w:rsidRPr="000B1A3B">
        <w:rPr>
          <w:sz w:val="28"/>
          <w:szCs w:val="24"/>
        </w:rPr>
        <w:t>une hypogammaglobulinémie aussi grave rien qu</w:t>
      </w:r>
      <w:r w:rsidR="000200A2" w:rsidRPr="000B1A3B">
        <w:rPr>
          <w:sz w:val="28"/>
          <w:szCs w:val="24"/>
        </w:rPr>
        <w:t>’</w:t>
      </w:r>
      <w:r w:rsidR="00242707" w:rsidRPr="000B1A3B">
        <w:rPr>
          <w:sz w:val="28"/>
          <w:szCs w:val="24"/>
        </w:rPr>
        <w:t>avec des tran</w:t>
      </w:r>
      <w:r w:rsidRPr="000B1A3B">
        <w:rPr>
          <w:sz w:val="28"/>
          <w:szCs w:val="24"/>
        </w:rPr>
        <w:t>sf</w:t>
      </w:r>
      <w:r w:rsidR="00242707" w:rsidRPr="000B1A3B">
        <w:rPr>
          <w:sz w:val="28"/>
          <w:szCs w:val="24"/>
        </w:rPr>
        <w:t>usions de sang</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Mauberly se frotta la lèvre inférieure avec une bra</w:t>
      </w:r>
      <w:r w:rsidR="00C71C2F" w:rsidRPr="000B1A3B">
        <w:rPr>
          <w:sz w:val="28"/>
          <w:szCs w:val="24"/>
        </w:rPr>
        <w:t>nc</w:t>
      </w:r>
      <w:r w:rsidRPr="000B1A3B">
        <w:rPr>
          <w:sz w:val="28"/>
          <w:szCs w:val="24"/>
        </w:rPr>
        <w:t xml:space="preserve">he de ses lunettes. </w:t>
      </w:r>
      <w:r w:rsidR="001F006E" w:rsidRPr="000B1A3B">
        <w:rPr>
          <w:sz w:val="28"/>
          <w:szCs w:val="24"/>
        </w:rPr>
        <w:t>«</w:t>
      </w:r>
      <w:r w:rsidR="00B71BC1" w:rsidRPr="000B1A3B">
        <w:rPr>
          <w:sz w:val="28"/>
          <w:szCs w:val="24"/>
        </w:rPr>
        <w:t> </w:t>
      </w:r>
      <w:r w:rsidRPr="000B1A3B">
        <w:rPr>
          <w:sz w:val="28"/>
          <w:szCs w:val="24"/>
        </w:rPr>
        <w:t>Et vous, avez-vous une hypoth</w:t>
      </w:r>
      <w:r w:rsidR="00C71C2F" w:rsidRPr="000B1A3B">
        <w:rPr>
          <w:sz w:val="28"/>
          <w:szCs w:val="24"/>
        </w:rPr>
        <w:t>ès</w:t>
      </w:r>
      <w:r w:rsidRPr="000B1A3B">
        <w:rPr>
          <w:sz w:val="28"/>
          <w:szCs w:val="24"/>
        </w:rPr>
        <w:t>e</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soupira. Elle n</w:t>
      </w:r>
      <w:r w:rsidR="000200A2" w:rsidRPr="000B1A3B">
        <w:rPr>
          <w:sz w:val="28"/>
          <w:szCs w:val="24"/>
        </w:rPr>
        <w:t>’</w:t>
      </w:r>
      <w:r w:rsidRPr="000B1A3B">
        <w:rPr>
          <w:sz w:val="28"/>
          <w:szCs w:val="24"/>
        </w:rPr>
        <w:t>avait encore parlé de cela à pe</w:t>
      </w:r>
      <w:r w:rsidR="00C71C2F" w:rsidRPr="000B1A3B">
        <w:rPr>
          <w:sz w:val="28"/>
          <w:szCs w:val="24"/>
        </w:rPr>
        <w:t>rs</w:t>
      </w:r>
      <w:r w:rsidRPr="000B1A3B">
        <w:rPr>
          <w:sz w:val="28"/>
          <w:szCs w:val="24"/>
        </w:rPr>
        <w:t>onne. Mais maintenant, tout dépendait de ce qu</w:t>
      </w:r>
      <w:r w:rsidR="000200A2" w:rsidRPr="000B1A3B">
        <w:rPr>
          <w:sz w:val="28"/>
          <w:szCs w:val="24"/>
        </w:rPr>
        <w:t>’</w:t>
      </w:r>
      <w:r w:rsidRPr="000B1A3B">
        <w:rPr>
          <w:sz w:val="28"/>
          <w:szCs w:val="24"/>
        </w:rPr>
        <w:t>elle allait confier à son patron</w:t>
      </w:r>
      <w:r w:rsidR="00C71C2F" w:rsidRPr="000B1A3B">
        <w:rPr>
          <w:sz w:val="28"/>
          <w:szCs w:val="24"/>
        </w:rPr>
        <w:t> :</w:t>
      </w:r>
      <w:r w:rsidRPr="000B1A3B">
        <w:rPr>
          <w:sz w:val="28"/>
          <w:szCs w:val="24"/>
        </w:rPr>
        <w:t xml:space="preserve"> non seulement sur les incroyables découvertes qu</w:t>
      </w:r>
      <w:r w:rsidR="000200A2" w:rsidRPr="000B1A3B">
        <w:rPr>
          <w:sz w:val="28"/>
          <w:szCs w:val="24"/>
        </w:rPr>
        <w:t>’</w:t>
      </w:r>
      <w:r w:rsidRPr="000B1A3B">
        <w:rPr>
          <w:sz w:val="28"/>
          <w:szCs w:val="24"/>
        </w:rPr>
        <w:t>elle pensait possibles, non seulement sur son travail, mais sur la vie de Joshua.</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Oui, j</w:t>
      </w:r>
      <w:r w:rsidR="000200A2" w:rsidRPr="000B1A3B">
        <w:rPr>
          <w:sz w:val="28"/>
          <w:szCs w:val="24"/>
        </w:rPr>
        <w:t>’</w:t>
      </w:r>
      <w:r w:rsidR="00242707" w:rsidRPr="000B1A3B">
        <w:rPr>
          <w:sz w:val="28"/>
          <w:szCs w:val="24"/>
        </w:rPr>
        <w:t>ai une théorie</w:t>
      </w:r>
      <w:r w:rsidR="00C71C2F" w:rsidRPr="000B1A3B">
        <w:rPr>
          <w:sz w:val="28"/>
          <w:szCs w:val="24"/>
        </w:rPr>
        <w:t> </w:t>
      </w:r>
      <w:r w:rsidRPr="000B1A3B">
        <w:rPr>
          <w:sz w:val="28"/>
          <w:szCs w:val="24"/>
        </w:rPr>
        <w:t>»</w:t>
      </w:r>
      <w:r w:rsidR="00242707" w:rsidRPr="000B1A3B">
        <w:rPr>
          <w:sz w:val="28"/>
          <w:szCs w:val="24"/>
        </w:rPr>
        <w:t>, dit-elle. Incapable de rester assise, Kate se leva et vint s</w:t>
      </w:r>
      <w:r w:rsidR="000200A2" w:rsidRPr="000B1A3B">
        <w:rPr>
          <w:sz w:val="28"/>
          <w:szCs w:val="24"/>
        </w:rPr>
        <w:t>’</w:t>
      </w:r>
      <w:r w:rsidR="00242707" w:rsidRPr="000B1A3B">
        <w:rPr>
          <w:sz w:val="28"/>
          <w:szCs w:val="24"/>
        </w:rPr>
        <w:t xml:space="preserve">appuyer au dossier de son fauteuil. </w:t>
      </w:r>
      <w:r w:rsidRPr="000B1A3B">
        <w:rPr>
          <w:sz w:val="28"/>
          <w:szCs w:val="24"/>
        </w:rPr>
        <w:t>«</w:t>
      </w:r>
      <w:r w:rsidR="00B71BC1" w:rsidRPr="000B1A3B">
        <w:rPr>
          <w:sz w:val="28"/>
          <w:szCs w:val="24"/>
        </w:rPr>
        <w:t> </w:t>
      </w:r>
      <w:r w:rsidR="00242707" w:rsidRPr="000B1A3B">
        <w:rPr>
          <w:sz w:val="28"/>
          <w:szCs w:val="24"/>
        </w:rPr>
        <w:t>Ken, imaginez un groupe de personnes</w:t>
      </w:r>
      <w:r w:rsidR="00B112D1" w:rsidRPr="000B1A3B">
        <w:rPr>
          <w:sz w:val="28"/>
          <w:szCs w:val="24"/>
        </w:rPr>
        <w:t xml:space="preserve"> </w:t>
      </w:r>
      <w:r w:rsidR="00C71C2F" w:rsidRPr="000B1A3B">
        <w:rPr>
          <w:sz w:val="28"/>
          <w:szCs w:val="24"/>
        </w:rPr>
        <w:t>– u</w:t>
      </w:r>
      <w:r w:rsidR="00242707" w:rsidRPr="000B1A3B">
        <w:rPr>
          <w:sz w:val="28"/>
          <w:szCs w:val="24"/>
        </w:rPr>
        <w:t>ne famille élargie, disons</w:t>
      </w:r>
      <w:r w:rsidR="00B112D1" w:rsidRPr="000B1A3B">
        <w:rPr>
          <w:sz w:val="28"/>
          <w:szCs w:val="24"/>
        </w:rPr>
        <w:t xml:space="preserve"> </w:t>
      </w:r>
      <w:r w:rsidR="00C71C2F" w:rsidRPr="000B1A3B">
        <w:rPr>
          <w:sz w:val="28"/>
          <w:szCs w:val="24"/>
        </w:rPr>
        <w:t>– v</w:t>
      </w:r>
      <w:r w:rsidR="00242707" w:rsidRPr="000B1A3B">
        <w:rPr>
          <w:sz w:val="28"/>
          <w:szCs w:val="24"/>
        </w:rPr>
        <w:t>ivant dans une région élo</w:t>
      </w:r>
      <w:r w:rsidR="00C71C2F" w:rsidRPr="000B1A3B">
        <w:rPr>
          <w:sz w:val="28"/>
          <w:szCs w:val="24"/>
        </w:rPr>
        <w:t>ig</w:t>
      </w:r>
      <w:r w:rsidR="00242707" w:rsidRPr="000B1A3B">
        <w:rPr>
          <w:sz w:val="28"/>
          <w:szCs w:val="24"/>
        </w:rPr>
        <w:t>née d</w:t>
      </w:r>
      <w:r w:rsidR="000200A2" w:rsidRPr="000B1A3B">
        <w:rPr>
          <w:sz w:val="28"/>
          <w:szCs w:val="24"/>
        </w:rPr>
        <w:t>’</w:t>
      </w:r>
      <w:r w:rsidR="00242707" w:rsidRPr="000B1A3B">
        <w:rPr>
          <w:sz w:val="28"/>
          <w:szCs w:val="24"/>
        </w:rPr>
        <w:t>un pays isolé de l</w:t>
      </w:r>
      <w:r w:rsidR="000200A2" w:rsidRPr="000B1A3B">
        <w:rPr>
          <w:sz w:val="28"/>
          <w:szCs w:val="24"/>
        </w:rPr>
        <w:t>’</w:t>
      </w:r>
      <w:r w:rsidR="00242707" w:rsidRPr="000B1A3B">
        <w:rPr>
          <w:sz w:val="28"/>
          <w:szCs w:val="24"/>
        </w:rPr>
        <w:t>Europe centrale. Imaginez que cette famille présente des cas graves mais classiques de DIMG</w:t>
      </w:r>
      <w:r w:rsidR="007561BD" w:rsidRPr="000B1A3B">
        <w:rPr>
          <w:sz w:val="28"/>
          <w:szCs w:val="24"/>
        </w:rPr>
        <w:t>…</w:t>
      </w:r>
      <w:r w:rsidR="00242707" w:rsidRPr="000B1A3B">
        <w:rPr>
          <w:sz w:val="28"/>
          <w:szCs w:val="24"/>
        </w:rPr>
        <w:t xml:space="preserve"> souffre d</w:t>
      </w:r>
      <w:r w:rsidR="000200A2" w:rsidRPr="000B1A3B">
        <w:rPr>
          <w:sz w:val="28"/>
          <w:szCs w:val="24"/>
        </w:rPr>
        <w:t>’</w:t>
      </w:r>
      <w:r w:rsidR="00242707" w:rsidRPr="000B1A3B">
        <w:rPr>
          <w:sz w:val="28"/>
          <w:szCs w:val="24"/>
        </w:rPr>
        <w:t>une forme de la maladie qui regroupe les quatre variétés</w:t>
      </w:r>
      <w:r w:rsidR="00C71C2F" w:rsidRPr="000B1A3B">
        <w:rPr>
          <w:sz w:val="28"/>
          <w:szCs w:val="24"/>
        </w:rPr>
        <w:t> :</w:t>
      </w:r>
      <w:r w:rsidR="00242707" w:rsidRPr="000B1A3B">
        <w:rPr>
          <w:sz w:val="28"/>
          <w:szCs w:val="24"/>
        </w:rPr>
        <w:t xml:space="preserve"> la dysgénésie réticulaire, le type Swiss, le déficit en ADA et le DIMG à lymphocytes B.</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Je dirais que cette famille devrait s</w:t>
      </w:r>
      <w:r w:rsidR="000200A2" w:rsidRPr="000B1A3B">
        <w:rPr>
          <w:sz w:val="28"/>
          <w:szCs w:val="24"/>
        </w:rPr>
        <w:t>’</w:t>
      </w:r>
      <w:r w:rsidR="00242707" w:rsidRPr="000B1A3B">
        <w:rPr>
          <w:sz w:val="28"/>
          <w:szCs w:val="24"/>
        </w:rPr>
        <w:t>éteindre en une génération.</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Oui, répondit Kate en se penchant encore plus en avant, à moins qu</w:t>
      </w:r>
      <w:r w:rsidR="000200A2" w:rsidRPr="000B1A3B">
        <w:rPr>
          <w:sz w:val="28"/>
          <w:szCs w:val="24"/>
        </w:rPr>
        <w:t>’</w:t>
      </w:r>
      <w:r w:rsidR="00242707" w:rsidRPr="000B1A3B">
        <w:rPr>
          <w:sz w:val="28"/>
          <w:szCs w:val="24"/>
        </w:rPr>
        <w:t>il ne se produise une mutation physi</w:t>
      </w:r>
      <w:r w:rsidRPr="000B1A3B">
        <w:rPr>
          <w:sz w:val="28"/>
          <w:szCs w:val="24"/>
        </w:rPr>
        <w:t>ol</w:t>
      </w:r>
      <w:r w:rsidR="00242707" w:rsidRPr="000B1A3B">
        <w:rPr>
          <w:sz w:val="28"/>
          <w:szCs w:val="24"/>
        </w:rPr>
        <w:t>ogique ou cellulaire, transmise seulement par des gènes récessifs, qui leur permette de récupérer le matériel génétique du sang d</w:t>
      </w:r>
      <w:r w:rsidR="000200A2" w:rsidRPr="000B1A3B">
        <w:rPr>
          <w:sz w:val="28"/>
          <w:szCs w:val="24"/>
        </w:rPr>
        <w:t>’</w:t>
      </w:r>
      <w:r w:rsidR="00242707" w:rsidRPr="000B1A3B">
        <w:rPr>
          <w:sz w:val="28"/>
          <w:szCs w:val="24"/>
        </w:rPr>
        <w:t>un donneur, si bien que leur déficit immunologique se trouve compensé. Un tel groupe pourrait survivre pendant des siècles sans être remarqué par les autorités médicales. Étant donné la rareté de l</w:t>
      </w:r>
      <w:r w:rsidR="000200A2" w:rsidRPr="000B1A3B">
        <w:rPr>
          <w:sz w:val="28"/>
          <w:szCs w:val="24"/>
        </w:rPr>
        <w:t>’</w:t>
      </w:r>
      <w:r w:rsidR="00242707" w:rsidRPr="000B1A3B">
        <w:rPr>
          <w:sz w:val="28"/>
          <w:szCs w:val="24"/>
        </w:rPr>
        <w:t>a</w:t>
      </w:r>
      <w:r w:rsidRPr="000B1A3B">
        <w:rPr>
          <w:sz w:val="28"/>
          <w:szCs w:val="24"/>
        </w:rPr>
        <w:t>pp</w:t>
      </w:r>
      <w:r w:rsidR="00242707" w:rsidRPr="000B1A3B">
        <w:rPr>
          <w:sz w:val="28"/>
          <w:szCs w:val="24"/>
        </w:rPr>
        <w:t>arition des doubles récessifs, peu de rejetons naîtraient avec des DIMG ou la mutation compensatoire.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Oui, à condition de supposer qu</w:t>
      </w:r>
      <w:r w:rsidR="000200A2" w:rsidRPr="000B1A3B">
        <w:rPr>
          <w:sz w:val="28"/>
          <w:szCs w:val="24"/>
        </w:rPr>
        <w:t>’</w:t>
      </w:r>
      <w:r w:rsidR="00242707" w:rsidRPr="000B1A3B">
        <w:rPr>
          <w:sz w:val="28"/>
          <w:szCs w:val="24"/>
        </w:rPr>
        <w:t>il y ait, dans le monde, peu de gens</w:t>
      </w:r>
      <w:r w:rsidR="00B112D1" w:rsidRPr="000B1A3B">
        <w:rPr>
          <w:sz w:val="28"/>
          <w:szCs w:val="24"/>
        </w:rPr>
        <w:t xml:space="preserve"> </w:t>
      </w:r>
      <w:r w:rsidRPr="000B1A3B">
        <w:rPr>
          <w:sz w:val="28"/>
          <w:szCs w:val="24"/>
        </w:rPr>
        <w:t>– t</w:t>
      </w:r>
      <w:r w:rsidR="00242707" w:rsidRPr="000B1A3B">
        <w:rPr>
          <w:sz w:val="28"/>
          <w:szCs w:val="24"/>
        </w:rPr>
        <w:t>rès peu de gens</w:t>
      </w:r>
      <w:r w:rsidR="00B112D1" w:rsidRPr="000B1A3B">
        <w:rPr>
          <w:sz w:val="28"/>
          <w:szCs w:val="24"/>
        </w:rPr>
        <w:t xml:space="preserve"> </w:t>
      </w:r>
      <w:r w:rsidRPr="000B1A3B">
        <w:rPr>
          <w:sz w:val="28"/>
          <w:szCs w:val="24"/>
        </w:rPr>
        <w:t>– p</w:t>
      </w:r>
      <w:r w:rsidR="00242707" w:rsidRPr="000B1A3B">
        <w:rPr>
          <w:sz w:val="28"/>
          <w:szCs w:val="24"/>
        </w:rPr>
        <w:t>orteurs de cette réaction immunologique accélérée. Et l</w:t>
      </w:r>
      <w:r w:rsidR="000200A2" w:rsidRPr="000B1A3B">
        <w:rPr>
          <w:sz w:val="28"/>
          <w:szCs w:val="24"/>
        </w:rPr>
        <w:t>’</w:t>
      </w:r>
      <w:r w:rsidR="00242707" w:rsidRPr="000B1A3B">
        <w:rPr>
          <w:sz w:val="28"/>
          <w:szCs w:val="24"/>
        </w:rPr>
        <w:t>enfant que vous avez adopté serait l</w:t>
      </w:r>
      <w:r w:rsidR="000200A2" w:rsidRPr="000B1A3B">
        <w:rPr>
          <w:sz w:val="28"/>
          <w:szCs w:val="24"/>
        </w:rPr>
        <w:t>’</w:t>
      </w:r>
      <w:r w:rsidR="00242707" w:rsidRPr="000B1A3B">
        <w:rPr>
          <w:sz w:val="28"/>
          <w:szCs w:val="24"/>
        </w:rPr>
        <w:t>un d</w:t>
      </w:r>
      <w:r w:rsidR="000200A2" w:rsidRPr="000B1A3B">
        <w:rPr>
          <w:sz w:val="28"/>
          <w:szCs w:val="24"/>
        </w:rPr>
        <w:t>’</w:t>
      </w:r>
      <w:r w:rsidR="00242707" w:rsidRPr="000B1A3B">
        <w:rPr>
          <w:sz w:val="28"/>
          <w:szCs w:val="24"/>
        </w:rPr>
        <w:t>eux.</w:t>
      </w:r>
      <w:r w:rsidR="00442C40" w:rsidRPr="00F5240C">
        <w:rPr>
          <w:rStyle w:val="CorpsdutexteItalique"/>
          <w:sz w:val="28"/>
          <w:szCs w:val="24"/>
          <w:u w:color="000000" w:themeColor="text1"/>
        </w:rPr>
        <w:t xml:space="preserve"> Comment</w:t>
      </w:r>
      <w:r w:rsidR="00242707" w:rsidRPr="000B1A3B">
        <w:rPr>
          <w:sz w:val="28"/>
          <w:szCs w:val="24"/>
        </w:rPr>
        <w:t xml:space="preserve"> cela fonctionne-t-il</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récapitula à grands traits les données, sans jamais traiter Mauberly en profane</w:t>
      </w:r>
      <w:r w:rsidR="00B112D1" w:rsidRPr="000B1A3B">
        <w:rPr>
          <w:sz w:val="28"/>
          <w:szCs w:val="24"/>
        </w:rPr>
        <w:t xml:space="preserve"> </w:t>
      </w:r>
      <w:r w:rsidR="00C71C2F" w:rsidRPr="000B1A3B">
        <w:rPr>
          <w:sz w:val="28"/>
          <w:szCs w:val="24"/>
        </w:rPr>
        <w:t>– i</w:t>
      </w:r>
      <w:r w:rsidRPr="000B1A3B">
        <w:rPr>
          <w:sz w:val="28"/>
          <w:szCs w:val="24"/>
        </w:rPr>
        <w:t>l était trop bri</w:t>
      </w:r>
      <w:r w:rsidR="00C71C2F" w:rsidRPr="000B1A3B">
        <w:rPr>
          <w:sz w:val="28"/>
          <w:szCs w:val="24"/>
        </w:rPr>
        <w:t>ll</w:t>
      </w:r>
      <w:r w:rsidRPr="000B1A3B">
        <w:rPr>
          <w:sz w:val="28"/>
          <w:szCs w:val="24"/>
        </w:rPr>
        <w:t>ant et trop au courant des réalités médicales pour cela</w:t>
      </w:r>
      <w:r w:rsidR="00B112D1" w:rsidRPr="000B1A3B">
        <w:rPr>
          <w:sz w:val="28"/>
          <w:szCs w:val="24"/>
        </w:rPr>
        <w:t xml:space="preserve"> </w:t>
      </w:r>
      <w:r w:rsidR="00C71C2F" w:rsidRPr="000B1A3B">
        <w:rPr>
          <w:sz w:val="28"/>
          <w:szCs w:val="24"/>
        </w:rPr>
        <w:t xml:space="preserve">–, </w:t>
      </w:r>
      <w:r w:rsidRPr="000B1A3B">
        <w:rPr>
          <w:sz w:val="28"/>
          <w:szCs w:val="24"/>
        </w:rPr>
        <w:t>mais sans jamais se perdre non plus dans des détails trop techniques ou des spéculations oiseuses.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Bon, cela indique que</w:t>
      </w:r>
      <w:r w:rsidR="00C71C2F" w:rsidRPr="000B1A3B">
        <w:rPr>
          <w:sz w:val="28"/>
          <w:szCs w:val="24"/>
        </w:rPr>
        <w:t> :</w:t>
      </w:r>
      <w:r w:rsidR="00242707" w:rsidRPr="000B1A3B">
        <w:rPr>
          <w:sz w:val="28"/>
          <w:szCs w:val="24"/>
        </w:rPr>
        <w:t xml:space="preserve"> premièrement, le corps de Joshua peut faire du sang humain un mécanisme répar</w:t>
      </w:r>
      <w:r w:rsidR="00C71C2F" w:rsidRPr="000B1A3B">
        <w:rPr>
          <w:sz w:val="28"/>
          <w:szCs w:val="24"/>
        </w:rPr>
        <w:t>at</w:t>
      </w:r>
      <w:r w:rsidR="00242707" w:rsidRPr="000B1A3B">
        <w:rPr>
          <w:sz w:val="28"/>
          <w:szCs w:val="24"/>
        </w:rPr>
        <w:t>eur de sa propre immunodéficience</w:t>
      </w:r>
      <w:r w:rsidR="00C71C2F" w:rsidRPr="000B1A3B">
        <w:rPr>
          <w:sz w:val="28"/>
          <w:szCs w:val="24"/>
        </w:rPr>
        <w:t> ;</w:t>
      </w:r>
      <w:r w:rsidR="00242707" w:rsidRPr="000B1A3B">
        <w:rPr>
          <w:sz w:val="28"/>
          <w:szCs w:val="24"/>
        </w:rPr>
        <w:t xml:space="preserve"> deuxièmement, il y a un endroit</w:t>
      </w:r>
      <w:r w:rsidR="00B112D1" w:rsidRPr="000B1A3B">
        <w:rPr>
          <w:sz w:val="28"/>
          <w:szCs w:val="24"/>
        </w:rPr>
        <w:t xml:space="preserve"> </w:t>
      </w:r>
      <w:r w:rsidR="00C71C2F" w:rsidRPr="000B1A3B">
        <w:rPr>
          <w:sz w:val="28"/>
          <w:szCs w:val="24"/>
        </w:rPr>
        <w:t>– p</w:t>
      </w:r>
      <w:r w:rsidR="00242707" w:rsidRPr="000B1A3B">
        <w:rPr>
          <w:sz w:val="28"/>
          <w:szCs w:val="24"/>
        </w:rPr>
        <w:t>eut-être cet organe fantôme très vascularisé qu</w:t>
      </w:r>
      <w:r w:rsidR="000200A2" w:rsidRPr="000B1A3B">
        <w:rPr>
          <w:sz w:val="28"/>
          <w:szCs w:val="24"/>
        </w:rPr>
        <w:t>’</w:t>
      </w:r>
      <w:r w:rsidR="00242707" w:rsidRPr="000B1A3B">
        <w:rPr>
          <w:sz w:val="28"/>
          <w:szCs w:val="24"/>
        </w:rPr>
        <w:t>Alan a repéré</w:t>
      </w:r>
      <w:r w:rsidR="00B112D1" w:rsidRPr="000B1A3B">
        <w:rPr>
          <w:sz w:val="28"/>
          <w:szCs w:val="24"/>
        </w:rPr>
        <w:t xml:space="preserve"> </w:t>
      </w:r>
      <w:r w:rsidR="00C71C2F" w:rsidRPr="000B1A3B">
        <w:rPr>
          <w:sz w:val="28"/>
          <w:szCs w:val="24"/>
        </w:rPr>
        <w:t>– o</w:t>
      </w:r>
      <w:r w:rsidR="00242707" w:rsidRPr="000B1A3B">
        <w:rPr>
          <w:sz w:val="28"/>
          <w:szCs w:val="24"/>
        </w:rPr>
        <w:t>ù le sang est décomposé</w:t>
      </w:r>
      <w:r w:rsidR="00C71C2F" w:rsidRPr="000B1A3B">
        <w:rPr>
          <w:sz w:val="28"/>
          <w:szCs w:val="24"/>
        </w:rPr>
        <w:t> ;</w:t>
      </w:r>
      <w:r w:rsidR="00242707" w:rsidRPr="000B1A3B">
        <w:rPr>
          <w:sz w:val="28"/>
          <w:szCs w:val="24"/>
        </w:rPr>
        <w:t xml:space="preserve"> troisièmement, le matériel génétique est disséminé dans tout l</w:t>
      </w:r>
      <w:r w:rsidR="000200A2" w:rsidRPr="000B1A3B">
        <w:rPr>
          <w:sz w:val="28"/>
          <w:szCs w:val="24"/>
        </w:rPr>
        <w:t>’</w:t>
      </w:r>
      <w:r w:rsidR="00242707" w:rsidRPr="000B1A3B">
        <w:rPr>
          <w:sz w:val="28"/>
          <w:szCs w:val="24"/>
        </w:rPr>
        <w:t>organisme pour catalyser le système immunitaire.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Mais comment</w:t>
      </w:r>
      <w:r w:rsidRPr="000B1A3B">
        <w:rPr>
          <w:sz w:val="28"/>
          <w:szCs w:val="24"/>
        </w:rPr>
        <w:t> ? </w:t>
      </w:r>
      <w:r w:rsidR="001F006E" w:rsidRPr="000B1A3B">
        <w:rPr>
          <w:sz w:val="28"/>
          <w:szCs w:val="24"/>
        </w:rPr>
        <w:t>»</w:t>
      </w:r>
      <w:r w:rsidR="00242707" w:rsidRPr="000B1A3B">
        <w:rPr>
          <w:sz w:val="28"/>
          <w:szCs w:val="24"/>
        </w:rPr>
        <w:t xml:space="preserve"> demanda Mauberly. Les yeux de l</w:t>
      </w:r>
      <w:r w:rsidR="000200A2" w:rsidRPr="000B1A3B">
        <w:rPr>
          <w:sz w:val="28"/>
          <w:szCs w:val="24"/>
        </w:rPr>
        <w:t>’</w:t>
      </w:r>
      <w:r w:rsidR="00242707" w:rsidRPr="000B1A3B">
        <w:rPr>
          <w:sz w:val="28"/>
          <w:szCs w:val="24"/>
        </w:rPr>
        <w:t>administrateur brillaient d</w:t>
      </w:r>
      <w:r w:rsidR="000200A2" w:rsidRPr="000B1A3B">
        <w:rPr>
          <w:sz w:val="28"/>
          <w:szCs w:val="24"/>
        </w:rPr>
        <w:t>’</w:t>
      </w:r>
      <w:r w:rsidR="00242707" w:rsidRPr="000B1A3B">
        <w:rPr>
          <w:sz w:val="28"/>
          <w:szCs w:val="24"/>
        </w:rPr>
        <w:t>excitation.</w:t>
      </w:r>
    </w:p>
    <w:p w:rsidR="004449C3" w:rsidRPr="000B1A3B" w:rsidRDefault="00242707" w:rsidP="00943037">
      <w:pPr>
        <w:pStyle w:val="Corpsdutexte1"/>
        <w:spacing w:line="240" w:lineRule="auto"/>
        <w:ind w:right="20" w:firstLine="284"/>
        <w:rPr>
          <w:sz w:val="28"/>
          <w:szCs w:val="24"/>
        </w:rPr>
      </w:pPr>
      <w:r w:rsidRPr="000B1A3B">
        <w:rPr>
          <w:sz w:val="28"/>
          <w:szCs w:val="24"/>
        </w:rPr>
        <w:t>Kate étala les mains devant elle comme lorsqu</w:t>
      </w:r>
      <w:r w:rsidR="000200A2" w:rsidRPr="000B1A3B">
        <w:rPr>
          <w:sz w:val="28"/>
          <w:szCs w:val="24"/>
        </w:rPr>
        <w:t>’</w:t>
      </w:r>
      <w:r w:rsidRPr="000B1A3B">
        <w:rPr>
          <w:sz w:val="28"/>
          <w:szCs w:val="24"/>
        </w:rPr>
        <w:t>elle faisait une conférence à l</w:t>
      </w:r>
      <w:r w:rsidR="000200A2" w:rsidRPr="000B1A3B">
        <w:rPr>
          <w:sz w:val="28"/>
          <w:szCs w:val="24"/>
        </w:rPr>
        <w:t>’</w:t>
      </w:r>
      <w:r w:rsidRPr="000B1A3B">
        <w:rPr>
          <w:sz w:val="28"/>
          <w:szCs w:val="24"/>
        </w:rPr>
        <w:t xml:space="preserve">École de médecine. </w:t>
      </w:r>
      <w:r w:rsidR="001F006E" w:rsidRPr="000B1A3B">
        <w:rPr>
          <w:sz w:val="28"/>
          <w:szCs w:val="24"/>
        </w:rPr>
        <w:t>«</w:t>
      </w:r>
      <w:r w:rsidR="00B71BC1" w:rsidRPr="000B1A3B">
        <w:rPr>
          <w:sz w:val="28"/>
          <w:szCs w:val="24"/>
        </w:rPr>
        <w:t> </w:t>
      </w:r>
      <w:r w:rsidRPr="000B1A3B">
        <w:rPr>
          <w:sz w:val="28"/>
          <w:szCs w:val="24"/>
        </w:rPr>
        <w:t>On peut supposer que le transmetteur de la maladie de Joshua est un rétrovirus</w:t>
      </w:r>
      <w:r w:rsidR="007561BD" w:rsidRPr="000B1A3B">
        <w:rPr>
          <w:sz w:val="28"/>
          <w:szCs w:val="24"/>
        </w:rPr>
        <w:t>…</w:t>
      </w:r>
      <w:r w:rsidRPr="000B1A3B">
        <w:rPr>
          <w:sz w:val="28"/>
          <w:szCs w:val="24"/>
        </w:rPr>
        <w:t xml:space="preserve"> quelque chose d</w:t>
      </w:r>
      <w:r w:rsidR="000200A2" w:rsidRPr="000B1A3B">
        <w:rPr>
          <w:sz w:val="28"/>
          <w:szCs w:val="24"/>
        </w:rPr>
        <w:t>’</w:t>
      </w:r>
      <w:r w:rsidRPr="000B1A3B">
        <w:rPr>
          <w:sz w:val="28"/>
          <w:szCs w:val="24"/>
        </w:rPr>
        <w:t>aussi résistant que le VIH, mais qui donne la vie au lieu de tuer. D</w:t>
      </w:r>
      <w:r w:rsidR="000200A2" w:rsidRPr="000B1A3B">
        <w:rPr>
          <w:sz w:val="28"/>
          <w:szCs w:val="24"/>
        </w:rPr>
        <w:t>’</w:t>
      </w:r>
      <w:r w:rsidRPr="000B1A3B">
        <w:rPr>
          <w:sz w:val="28"/>
          <w:szCs w:val="24"/>
        </w:rPr>
        <w:t>après les résultats, nous savons que la propagation est très rapide</w:t>
      </w:r>
      <w:r w:rsidR="00C71C2F" w:rsidRPr="000B1A3B">
        <w:rPr>
          <w:sz w:val="28"/>
          <w:szCs w:val="24"/>
        </w:rPr>
        <w:t> ;</w:t>
      </w:r>
      <w:r w:rsidRPr="000B1A3B">
        <w:rPr>
          <w:sz w:val="28"/>
          <w:szCs w:val="24"/>
        </w:rPr>
        <w:t xml:space="preserve"> il est bien plus agressif que le VIH, même à son stade de virulence maximum.</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Il faudrait qu</w:t>
      </w:r>
      <w:r w:rsidR="000200A2" w:rsidRPr="000B1A3B">
        <w:rPr>
          <w:sz w:val="28"/>
          <w:szCs w:val="24"/>
        </w:rPr>
        <w:t>’</w:t>
      </w:r>
      <w:r w:rsidR="00242707" w:rsidRPr="000B1A3B">
        <w:rPr>
          <w:sz w:val="28"/>
          <w:szCs w:val="24"/>
        </w:rPr>
        <w:t>il le soit, interrompit Mauberly, pour que survive la famille atteinte de DIMG dans laquelle la mutation est apparue. Une</w:t>
      </w:r>
      <w:r w:rsidR="00442C40" w:rsidRPr="00F5240C">
        <w:rPr>
          <w:rStyle w:val="CorpsdutexteItalique"/>
          <w:sz w:val="28"/>
          <w:szCs w:val="24"/>
          <w:u w:color="000000" w:themeColor="text1"/>
        </w:rPr>
        <w:t xml:space="preserve"> lente</w:t>
      </w:r>
      <w:r w:rsidR="00242707" w:rsidRPr="000B1A3B">
        <w:rPr>
          <w:sz w:val="28"/>
          <w:szCs w:val="24"/>
        </w:rPr>
        <w:t xml:space="preserve"> reconstruction immun</w:t>
      </w:r>
      <w:r w:rsidRPr="000B1A3B">
        <w:rPr>
          <w:sz w:val="28"/>
          <w:szCs w:val="24"/>
        </w:rPr>
        <w:t>ol</w:t>
      </w:r>
      <w:r w:rsidR="00242707" w:rsidRPr="000B1A3B">
        <w:rPr>
          <w:sz w:val="28"/>
          <w:szCs w:val="24"/>
        </w:rPr>
        <w:t>ogique ne servirait à rien si entre-temps le plus léger rhume de cerveau s</w:t>
      </w:r>
      <w:r w:rsidR="000200A2" w:rsidRPr="000B1A3B">
        <w:rPr>
          <w:sz w:val="28"/>
          <w:szCs w:val="24"/>
        </w:rPr>
        <w:t>’</w:t>
      </w:r>
      <w:r w:rsidR="00242707" w:rsidRPr="000B1A3B">
        <w:rPr>
          <w:sz w:val="28"/>
          <w:szCs w:val="24"/>
        </w:rPr>
        <w:t>avérait fatal.</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Exact, dit Kate, incapable de dissimuler sa propre excitation. Mais si l</w:t>
      </w:r>
      <w:r w:rsidR="000200A2" w:rsidRPr="000B1A3B">
        <w:rPr>
          <w:sz w:val="28"/>
          <w:szCs w:val="24"/>
        </w:rPr>
        <w:t>’</w:t>
      </w:r>
      <w:r w:rsidR="00242707" w:rsidRPr="000B1A3B">
        <w:rPr>
          <w:sz w:val="28"/>
          <w:szCs w:val="24"/>
        </w:rPr>
        <w:t>on pouvait isoler</w:t>
      </w:r>
      <w:r w:rsidR="007561BD" w:rsidRPr="000B1A3B">
        <w:rPr>
          <w:sz w:val="28"/>
          <w:szCs w:val="24"/>
        </w:rPr>
        <w:t>…</w:t>
      </w:r>
      <w:r w:rsidR="00242707" w:rsidRPr="000B1A3B">
        <w:rPr>
          <w:sz w:val="28"/>
          <w:szCs w:val="24"/>
        </w:rPr>
        <w:t xml:space="preserve"> cloner</w:t>
      </w:r>
      <w:r w:rsidR="007561BD" w:rsidRPr="000B1A3B">
        <w:rPr>
          <w:sz w:val="28"/>
          <w:szCs w:val="24"/>
        </w:rPr>
        <w:t>…</w:t>
      </w:r>
      <w:r w:rsidR="00242707" w:rsidRPr="000B1A3B">
        <w:rPr>
          <w:sz w:val="28"/>
          <w:szCs w:val="24"/>
        </w:rPr>
        <w:t xml:space="preserve"> le rétrovirus mutant, alors</w:t>
      </w:r>
      <w:r w:rsidR="007561BD" w:rsidRPr="000B1A3B">
        <w:rPr>
          <w:sz w:val="28"/>
          <w:szCs w:val="24"/>
        </w:rPr>
        <w:t>…</w:t>
      </w:r>
      <w:r w:rsidRPr="000B1A3B">
        <w:rPr>
          <w:sz w:val="28"/>
          <w:szCs w:val="24"/>
        </w:rPr>
        <w:t> </w:t>
      </w:r>
      <w:r w:rsidR="001F006E" w:rsidRPr="000B1A3B">
        <w:rPr>
          <w:sz w:val="28"/>
          <w:szCs w:val="24"/>
        </w:rPr>
        <w:t>»</w:t>
      </w:r>
      <w:r w:rsidR="00242707" w:rsidRPr="000B1A3B">
        <w:rPr>
          <w:sz w:val="28"/>
          <w:szCs w:val="24"/>
        </w:rPr>
        <w:t xml:space="preserve"> Elle ne put continuer.</w:t>
      </w:r>
    </w:p>
    <w:p w:rsidR="004449C3" w:rsidRPr="000B1A3B" w:rsidRDefault="00242707" w:rsidP="00943037">
      <w:pPr>
        <w:pStyle w:val="Corpsdutexte1"/>
        <w:spacing w:line="240" w:lineRule="auto"/>
        <w:ind w:right="20" w:firstLine="284"/>
        <w:rPr>
          <w:sz w:val="28"/>
          <w:szCs w:val="24"/>
        </w:rPr>
      </w:pPr>
      <w:r w:rsidRPr="000B1A3B">
        <w:rPr>
          <w:sz w:val="28"/>
          <w:szCs w:val="24"/>
        </w:rPr>
        <w:t>Mauberly regardait fixement dans le vide. Sa voix tremblait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xml:space="preserve"> </w:t>
      </w:r>
      <w:r w:rsidRPr="000B1A3B">
        <w:rPr>
          <w:sz w:val="28"/>
          <w:szCs w:val="24"/>
        </w:rPr>
        <w:t>Vous anticipez, Kate. Nous estimons que toute extrapolation de ce type serait prématurée, et vous le savez.</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Oui, mais</w:t>
      </w:r>
      <w:r w:rsidR="007561BD" w:rsidRPr="000B1A3B">
        <w:rPr>
          <w:sz w:val="28"/>
          <w:szCs w:val="24"/>
        </w:rPr>
        <w:t>…</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Il leva la main. </w:t>
      </w:r>
      <w:r w:rsidR="001F006E" w:rsidRPr="000B1A3B">
        <w:rPr>
          <w:sz w:val="28"/>
          <w:szCs w:val="24"/>
        </w:rPr>
        <w:t>«</w:t>
      </w:r>
      <w:r w:rsidR="00B71BC1" w:rsidRPr="000B1A3B">
        <w:rPr>
          <w:sz w:val="28"/>
          <w:szCs w:val="24"/>
        </w:rPr>
        <w:t> </w:t>
      </w:r>
      <w:r w:rsidRPr="000B1A3B">
        <w:rPr>
          <w:sz w:val="28"/>
          <w:szCs w:val="24"/>
        </w:rPr>
        <w:t>Mais le résultat final serait si spect</w:t>
      </w:r>
      <w:r w:rsidR="00C71C2F" w:rsidRPr="000B1A3B">
        <w:rPr>
          <w:sz w:val="28"/>
          <w:szCs w:val="24"/>
        </w:rPr>
        <w:t>ac</w:t>
      </w:r>
      <w:r w:rsidRPr="000B1A3B">
        <w:rPr>
          <w:sz w:val="28"/>
          <w:szCs w:val="24"/>
        </w:rPr>
        <w:t>ulaire</w:t>
      </w:r>
      <w:r w:rsidR="007561BD" w:rsidRPr="000B1A3B">
        <w:rPr>
          <w:sz w:val="28"/>
          <w:szCs w:val="24"/>
        </w:rPr>
        <w:t>…</w:t>
      </w:r>
      <w:r w:rsidRPr="000B1A3B">
        <w:rPr>
          <w:sz w:val="28"/>
          <w:szCs w:val="24"/>
        </w:rPr>
        <w:t xml:space="preserve"> si</w:t>
      </w:r>
      <w:r w:rsidR="00442C40" w:rsidRPr="00F5240C">
        <w:rPr>
          <w:rStyle w:val="CorpsdutexteItalique"/>
          <w:sz w:val="28"/>
          <w:szCs w:val="24"/>
          <w:u w:color="000000" w:themeColor="text1"/>
        </w:rPr>
        <w:t xml:space="preserve"> miraculeux.</w:t>
      </w:r>
      <w:r w:rsidRPr="000B1A3B">
        <w:rPr>
          <w:sz w:val="28"/>
          <w:szCs w:val="24"/>
        </w:rPr>
        <w:t xml:space="preserve"> </w:t>
      </w:r>
      <w:r w:rsidR="001F006E" w:rsidRPr="000B1A3B">
        <w:rPr>
          <w:sz w:val="28"/>
          <w:szCs w:val="24"/>
        </w:rPr>
        <w:t>«</w:t>
      </w:r>
      <w:r w:rsidRPr="000B1A3B">
        <w:rPr>
          <w:sz w:val="28"/>
          <w:szCs w:val="24"/>
        </w:rPr>
        <w:t xml:space="preserve"> Il referma le dossier de Joshua et le fit glisser vers elle. </w:t>
      </w:r>
      <w:r w:rsidR="001F006E" w:rsidRPr="000B1A3B">
        <w:rPr>
          <w:sz w:val="28"/>
          <w:szCs w:val="24"/>
        </w:rPr>
        <w:t>«</w:t>
      </w:r>
      <w:r w:rsidR="00B71BC1" w:rsidRPr="000B1A3B">
        <w:rPr>
          <w:sz w:val="28"/>
          <w:szCs w:val="24"/>
        </w:rPr>
        <w:t> </w:t>
      </w:r>
      <w:r w:rsidRPr="000B1A3B">
        <w:rPr>
          <w:sz w:val="28"/>
          <w:szCs w:val="24"/>
        </w:rPr>
        <w:t>De quoi avez-vous besoin</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s</w:t>
      </w:r>
      <w:r w:rsidR="000200A2" w:rsidRPr="000B1A3B">
        <w:rPr>
          <w:sz w:val="28"/>
          <w:szCs w:val="24"/>
        </w:rPr>
        <w:t>’</w:t>
      </w:r>
      <w:r w:rsidRPr="000B1A3B">
        <w:rPr>
          <w:sz w:val="28"/>
          <w:szCs w:val="24"/>
        </w:rPr>
        <w:t xml:space="preserve">effondra presque dans son fauteuil. </w:t>
      </w:r>
      <w:r w:rsidR="001F006E" w:rsidRPr="000B1A3B">
        <w:rPr>
          <w:sz w:val="28"/>
          <w:szCs w:val="24"/>
        </w:rPr>
        <w:t>«</w:t>
      </w:r>
      <w:r w:rsidR="00B71BC1" w:rsidRPr="000B1A3B">
        <w:rPr>
          <w:sz w:val="28"/>
          <w:szCs w:val="24"/>
        </w:rPr>
        <w:t xml:space="preserve"> </w:t>
      </w:r>
      <w:r w:rsidRPr="000B1A3B">
        <w:rPr>
          <w:sz w:val="28"/>
          <w:szCs w:val="24"/>
        </w:rPr>
        <w:t>J</w:t>
      </w:r>
      <w:r w:rsidR="000200A2" w:rsidRPr="000B1A3B">
        <w:rPr>
          <w:sz w:val="28"/>
          <w:szCs w:val="24"/>
        </w:rPr>
        <w:t>’</w:t>
      </w:r>
      <w:r w:rsidRPr="000B1A3B">
        <w:rPr>
          <w:sz w:val="28"/>
          <w:szCs w:val="24"/>
        </w:rPr>
        <w:t>ai besoin de temps pour travailler sur ce projet. Nous pou</w:t>
      </w:r>
      <w:r w:rsidR="00C71C2F" w:rsidRPr="000B1A3B">
        <w:rPr>
          <w:sz w:val="28"/>
          <w:szCs w:val="24"/>
        </w:rPr>
        <w:t>rr</w:t>
      </w:r>
      <w:r w:rsidRPr="000B1A3B">
        <w:rPr>
          <w:sz w:val="28"/>
          <w:szCs w:val="24"/>
        </w:rPr>
        <w:t>ions lui donner un nom de code</w:t>
      </w:r>
      <w:r w:rsidR="007561BD" w:rsidRPr="000B1A3B">
        <w:rPr>
          <w:sz w:val="28"/>
          <w:szCs w:val="24"/>
        </w:rPr>
        <w:t>…</w:t>
      </w:r>
      <w:r w:rsidRPr="000B1A3B">
        <w:rPr>
          <w:sz w:val="28"/>
          <w:szCs w:val="24"/>
        </w:rPr>
        <w:t xml:space="preserve"> oh, RR-91 ou R</w:t>
      </w:r>
      <w:r w:rsidR="00442C40" w:rsidRPr="000B1A3B">
        <w:rPr>
          <w:sz w:val="28"/>
          <w:szCs w:val="24"/>
          <w:vertAlign w:val="superscript"/>
        </w:rPr>
        <w:t>3</w:t>
      </w:r>
      <w:r w:rsidR="00C71C2F"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Mauberly haussa un sourcil.</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RR pour recherche du rétrovirus. Et R</w:t>
      </w:r>
      <w:r w:rsidR="00442C40" w:rsidRPr="000B1A3B">
        <w:rPr>
          <w:sz w:val="28"/>
          <w:szCs w:val="24"/>
          <w:vertAlign w:val="superscript"/>
        </w:rPr>
        <w:t>3</w:t>
      </w:r>
      <w:r w:rsidR="00242707" w:rsidRPr="000B1A3B">
        <w:rPr>
          <w:sz w:val="28"/>
          <w:szCs w:val="24"/>
        </w:rPr>
        <w:t xml:space="preserve"> pour rétrovirus récessif roumain, dit-elle avec un léger sourire.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Vous aurez le temps, promit Mauberly. Et le bu</w:t>
      </w:r>
      <w:r w:rsidRPr="000B1A3B">
        <w:rPr>
          <w:sz w:val="28"/>
          <w:szCs w:val="24"/>
        </w:rPr>
        <w:t>dg</w:t>
      </w:r>
      <w:r w:rsidR="00242707" w:rsidRPr="000B1A3B">
        <w:rPr>
          <w:sz w:val="28"/>
          <w:szCs w:val="24"/>
        </w:rPr>
        <w:t>et. Même si je devais pour cela vendre l</w:t>
      </w:r>
      <w:r w:rsidR="000200A2" w:rsidRPr="000B1A3B">
        <w:rPr>
          <w:sz w:val="28"/>
          <w:szCs w:val="24"/>
        </w:rPr>
        <w:t>’</w:t>
      </w:r>
      <w:r w:rsidR="00242707" w:rsidRPr="000B1A3B">
        <w:rPr>
          <w:sz w:val="28"/>
          <w:szCs w:val="24"/>
        </w:rPr>
        <w:t>un des Cray. Quoi d</w:t>
      </w:r>
      <w:r w:rsidR="000200A2" w:rsidRPr="000B1A3B">
        <w:rPr>
          <w:sz w:val="28"/>
          <w:szCs w:val="24"/>
        </w:rPr>
        <w:t>’</w:t>
      </w:r>
      <w:r w:rsidR="00242707" w:rsidRPr="000B1A3B">
        <w:rPr>
          <w:sz w:val="28"/>
          <w:szCs w:val="24"/>
        </w:rPr>
        <w:t>autre</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y avait déjà réfléchi. </w:t>
      </w:r>
      <w:r w:rsidR="001F006E" w:rsidRPr="000B1A3B">
        <w:rPr>
          <w:sz w:val="28"/>
          <w:szCs w:val="24"/>
        </w:rPr>
        <w:t>«</w:t>
      </w:r>
      <w:r w:rsidR="00B71BC1" w:rsidRPr="000B1A3B">
        <w:rPr>
          <w:sz w:val="28"/>
          <w:szCs w:val="24"/>
        </w:rPr>
        <w:t> </w:t>
      </w:r>
      <w:r w:rsidRPr="000B1A3B">
        <w:rPr>
          <w:sz w:val="28"/>
          <w:szCs w:val="24"/>
        </w:rPr>
        <w:t>L</w:t>
      </w:r>
      <w:r w:rsidR="000200A2" w:rsidRPr="000B1A3B">
        <w:rPr>
          <w:sz w:val="28"/>
          <w:szCs w:val="24"/>
        </w:rPr>
        <w:t>’</w:t>
      </w:r>
      <w:r w:rsidRPr="000B1A3B">
        <w:rPr>
          <w:sz w:val="28"/>
          <w:szCs w:val="24"/>
        </w:rPr>
        <w:t>utilisation prolongée des équipements d</w:t>
      </w:r>
      <w:r w:rsidR="000200A2" w:rsidRPr="000B1A3B">
        <w:rPr>
          <w:sz w:val="28"/>
          <w:szCs w:val="24"/>
        </w:rPr>
        <w:t>’</w:t>
      </w:r>
      <w:r w:rsidRPr="000B1A3B">
        <w:rPr>
          <w:sz w:val="28"/>
          <w:szCs w:val="24"/>
        </w:rPr>
        <w:t>imagerie, du service de pathologie et d</w:t>
      </w:r>
      <w:r w:rsidR="000200A2" w:rsidRPr="000B1A3B">
        <w:rPr>
          <w:sz w:val="28"/>
          <w:szCs w:val="24"/>
        </w:rPr>
        <w:t>’</w:t>
      </w:r>
      <w:r w:rsidRPr="000B1A3B">
        <w:rPr>
          <w:sz w:val="28"/>
          <w:szCs w:val="24"/>
        </w:rPr>
        <w:t>au moins un labo de classe VI. Plus le meilleur perso</w:t>
      </w:r>
      <w:r w:rsidR="00C71C2F" w:rsidRPr="000B1A3B">
        <w:rPr>
          <w:sz w:val="28"/>
          <w:szCs w:val="24"/>
        </w:rPr>
        <w:t>nn</w:t>
      </w:r>
      <w:r w:rsidRPr="000B1A3B">
        <w:rPr>
          <w:sz w:val="28"/>
          <w:szCs w:val="24"/>
        </w:rPr>
        <w:t>el de chaque.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Pourquoi le labo de classe VI</w:t>
      </w:r>
      <w:r w:rsidRPr="000B1A3B">
        <w:rPr>
          <w:sz w:val="28"/>
          <w:szCs w:val="24"/>
        </w:rPr>
        <w:t> ? </w:t>
      </w:r>
      <w:r w:rsidR="001F006E" w:rsidRPr="000B1A3B">
        <w:rPr>
          <w:sz w:val="28"/>
          <w:szCs w:val="24"/>
        </w:rPr>
        <w:t>»</w:t>
      </w:r>
      <w:r w:rsidR="00242707" w:rsidRPr="000B1A3B">
        <w:rPr>
          <w:sz w:val="28"/>
          <w:szCs w:val="24"/>
        </w:rPr>
        <w:t xml:space="preserve"> demanda Ma</w:t>
      </w:r>
      <w:r w:rsidRPr="000B1A3B">
        <w:rPr>
          <w:sz w:val="28"/>
          <w:szCs w:val="24"/>
        </w:rPr>
        <w:t>ub</w:t>
      </w:r>
      <w:r w:rsidR="00242707" w:rsidRPr="000B1A3B">
        <w:rPr>
          <w:sz w:val="28"/>
          <w:szCs w:val="24"/>
        </w:rPr>
        <w:t>erly. On ne se servait de ces équipements coûteux et hyper-protégés que pour les expériences sur les toxines, les virus et l</w:t>
      </w:r>
      <w:r w:rsidR="000200A2" w:rsidRPr="000B1A3B">
        <w:rPr>
          <w:sz w:val="28"/>
          <w:szCs w:val="24"/>
        </w:rPr>
        <w:t>’</w:t>
      </w:r>
      <w:r w:rsidR="00242707" w:rsidRPr="000B1A3B">
        <w:rPr>
          <w:sz w:val="28"/>
          <w:szCs w:val="24"/>
        </w:rPr>
        <w:t xml:space="preserve">ADN recombiné. </w:t>
      </w:r>
      <w:r w:rsidR="001F006E" w:rsidRPr="000B1A3B">
        <w:rPr>
          <w:sz w:val="28"/>
          <w:szCs w:val="24"/>
        </w:rPr>
        <w:t>«</w:t>
      </w:r>
      <w:r w:rsidR="00B71BC1" w:rsidRPr="000B1A3B">
        <w:rPr>
          <w:sz w:val="28"/>
          <w:szCs w:val="24"/>
        </w:rPr>
        <w:t> </w:t>
      </w:r>
      <w:r w:rsidR="00242707" w:rsidRPr="000B1A3B">
        <w:rPr>
          <w:sz w:val="28"/>
          <w:szCs w:val="24"/>
        </w:rPr>
        <w:t>Oh, s</w:t>
      </w:r>
      <w:r w:rsidR="000200A2" w:rsidRPr="000B1A3B">
        <w:rPr>
          <w:sz w:val="28"/>
          <w:szCs w:val="24"/>
        </w:rPr>
        <w:t>’</w:t>
      </w:r>
      <w:r w:rsidR="00242707" w:rsidRPr="000B1A3B">
        <w:rPr>
          <w:sz w:val="28"/>
          <w:szCs w:val="24"/>
        </w:rPr>
        <w:t>exclama-t-il en devinant presque aussitôt la réponse, vous allez tenter d</w:t>
      </w:r>
      <w:r w:rsidR="000200A2" w:rsidRPr="000B1A3B">
        <w:rPr>
          <w:sz w:val="28"/>
          <w:szCs w:val="24"/>
        </w:rPr>
        <w:t>’</w:t>
      </w:r>
      <w:r w:rsidR="00242707" w:rsidRPr="000B1A3B">
        <w:rPr>
          <w:sz w:val="28"/>
          <w:szCs w:val="24"/>
        </w:rPr>
        <w:t>isoler et de cloner le rétrovirus</w:t>
      </w:r>
      <w:r w:rsidRPr="000B1A3B">
        <w:rPr>
          <w:sz w:val="28"/>
          <w:szCs w:val="24"/>
        </w:rPr>
        <w:t> !</w:t>
      </w:r>
      <w:r w:rsidR="00242707" w:rsidRPr="000B1A3B">
        <w:rPr>
          <w:sz w:val="28"/>
          <w:szCs w:val="24"/>
        </w:rPr>
        <w:t xml:space="preserve"> D</w:t>
      </w:r>
      <w:r w:rsidR="000200A2" w:rsidRPr="000B1A3B">
        <w:rPr>
          <w:sz w:val="28"/>
          <w:szCs w:val="24"/>
        </w:rPr>
        <w:t>’</w:t>
      </w:r>
      <w:r w:rsidR="00242707" w:rsidRPr="000B1A3B">
        <w:rPr>
          <w:sz w:val="28"/>
          <w:szCs w:val="24"/>
        </w:rPr>
        <w:t>accord, conclut-il. Vous pourrez avoir Chandra</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surprise, hocha la tête pour exprimer sa satisfa</w:t>
      </w:r>
      <w:r w:rsidR="00C71C2F" w:rsidRPr="000B1A3B">
        <w:rPr>
          <w:sz w:val="28"/>
          <w:szCs w:val="24"/>
        </w:rPr>
        <w:t>ct</w:t>
      </w:r>
      <w:r w:rsidRPr="000B1A3B">
        <w:rPr>
          <w:sz w:val="28"/>
          <w:szCs w:val="24"/>
        </w:rPr>
        <w:t>ion. Susan McKay Chandra était une superstar, l</w:t>
      </w:r>
      <w:r w:rsidR="000200A2" w:rsidRPr="000B1A3B">
        <w:rPr>
          <w:sz w:val="28"/>
          <w:szCs w:val="24"/>
        </w:rPr>
        <w:t>’</w:t>
      </w:r>
      <w:r w:rsidRPr="000B1A3B">
        <w:rPr>
          <w:sz w:val="28"/>
          <w:szCs w:val="24"/>
        </w:rPr>
        <w:t xml:space="preserve">un des deux ou trois experts mondiaux en virus et rétrovirus. Normalement, elle travaillait à Atlanta, mais elle avait déjà été détachée au CCM comme chercheur temporaire. </w:t>
      </w:r>
      <w:r w:rsidR="00442C40" w:rsidRPr="00F5240C">
        <w:rPr>
          <w:rStyle w:val="CorpsdutexteItalique"/>
          <w:sz w:val="28"/>
          <w:szCs w:val="24"/>
          <w:u w:color="000000" w:themeColor="text1"/>
        </w:rPr>
        <w:t>Bon</w:t>
      </w:r>
      <w:r w:rsidRPr="000B1A3B">
        <w:rPr>
          <w:sz w:val="28"/>
          <w:szCs w:val="24"/>
        </w:rPr>
        <w:t xml:space="preserve">, se dit Kate, </w:t>
      </w:r>
      <w:r w:rsidR="00E81BA6" w:rsidRPr="00F5240C">
        <w:rPr>
          <w:i/>
          <w:sz w:val="28"/>
          <w:szCs w:val="24"/>
          <w:u w:color="000000" w:themeColor="text1"/>
        </w:rPr>
        <w:t>j</w:t>
      </w:r>
      <w:r w:rsidR="00442C40" w:rsidRPr="00F5240C">
        <w:rPr>
          <w:rStyle w:val="CorpsdutexteItalique"/>
          <w:sz w:val="28"/>
          <w:szCs w:val="24"/>
          <w:u w:color="000000" w:themeColor="text1"/>
        </w:rPr>
        <w:t>’ai demandé les meilleurs spécialistes.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Nous devrons soumettre cela à la Commission d</w:t>
      </w:r>
      <w:r w:rsidR="000200A2" w:rsidRPr="000B1A3B">
        <w:rPr>
          <w:sz w:val="28"/>
          <w:szCs w:val="24"/>
        </w:rPr>
        <w:t>’</w:t>
      </w:r>
      <w:r w:rsidR="00242707" w:rsidRPr="000B1A3B">
        <w:rPr>
          <w:sz w:val="28"/>
          <w:szCs w:val="24"/>
        </w:rPr>
        <w:t>e</w:t>
      </w:r>
      <w:r w:rsidR="00C71C2F" w:rsidRPr="000B1A3B">
        <w:rPr>
          <w:sz w:val="28"/>
          <w:szCs w:val="24"/>
        </w:rPr>
        <w:t>nq</w:t>
      </w:r>
      <w:r w:rsidR="00242707" w:rsidRPr="000B1A3B">
        <w:rPr>
          <w:sz w:val="28"/>
          <w:szCs w:val="24"/>
        </w:rPr>
        <w:t>uête de la Bioéthique humaine</w:t>
      </w:r>
      <w:r w:rsidR="00C71C2F" w:rsidRPr="000B1A3B">
        <w:rPr>
          <w:sz w:val="28"/>
          <w:szCs w:val="24"/>
        </w:rPr>
        <w:t> </w:t>
      </w:r>
      <w:r w:rsidRPr="000B1A3B">
        <w:rPr>
          <w:sz w:val="28"/>
          <w:szCs w:val="24"/>
        </w:rPr>
        <w:t>»</w:t>
      </w:r>
      <w:r w:rsidR="00242707" w:rsidRPr="000B1A3B">
        <w:rPr>
          <w:sz w:val="28"/>
          <w:szCs w:val="24"/>
        </w:rPr>
        <w:t>, dit Mauberly.</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se leva. </w:t>
      </w:r>
      <w:r w:rsidR="001F006E" w:rsidRPr="000B1A3B">
        <w:rPr>
          <w:sz w:val="28"/>
          <w:szCs w:val="24"/>
        </w:rPr>
        <w:t>«</w:t>
      </w:r>
      <w:r w:rsidR="00B71BC1" w:rsidRPr="000B1A3B">
        <w:rPr>
          <w:sz w:val="28"/>
          <w:szCs w:val="24"/>
        </w:rPr>
        <w:t> </w:t>
      </w:r>
      <w:r w:rsidRPr="000B1A3B">
        <w:rPr>
          <w:sz w:val="28"/>
          <w:szCs w:val="24"/>
        </w:rPr>
        <w:t>Non</w:t>
      </w:r>
      <w:r w:rsidR="00C71C2F" w:rsidRPr="000B1A3B">
        <w:rPr>
          <w:sz w:val="28"/>
          <w:szCs w:val="24"/>
        </w:rPr>
        <w:t> !</w:t>
      </w:r>
      <w:r w:rsidRPr="000B1A3B">
        <w:rPr>
          <w:sz w:val="28"/>
          <w:szCs w:val="24"/>
        </w:rPr>
        <w:t xml:space="preserve"> Je vous en prie</w:t>
      </w:r>
      <w:r w:rsidR="007561BD" w:rsidRPr="000B1A3B">
        <w:rPr>
          <w:sz w:val="28"/>
          <w:szCs w:val="24"/>
        </w:rPr>
        <w:t>…</w:t>
      </w:r>
      <w:r w:rsidRPr="000B1A3B">
        <w:rPr>
          <w:sz w:val="28"/>
          <w:szCs w:val="24"/>
        </w:rPr>
        <w:t xml:space="preserve"> je veux dire</w:t>
      </w:r>
      <w:r w:rsidR="007561BD" w:rsidRPr="000B1A3B">
        <w:rPr>
          <w:sz w:val="28"/>
          <w:szCs w:val="24"/>
        </w:rPr>
        <w:t>…</w:t>
      </w:r>
      <w:r w:rsidR="00C71C2F" w:rsidRPr="000B1A3B">
        <w:rPr>
          <w:sz w:val="28"/>
          <w:szCs w:val="24"/>
        </w:rPr>
        <w:t> </w:t>
      </w:r>
      <w:r w:rsidR="001F006E" w:rsidRPr="000B1A3B">
        <w:rPr>
          <w:sz w:val="28"/>
          <w:szCs w:val="24"/>
        </w:rPr>
        <w:t>»</w:t>
      </w:r>
      <w:r w:rsidRPr="000B1A3B">
        <w:rPr>
          <w:sz w:val="28"/>
          <w:szCs w:val="24"/>
        </w:rPr>
        <w:t xml:space="preserve"> Elle se reprit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xml:space="preserve"> </w:t>
      </w:r>
      <w:r w:rsidRPr="000B1A3B">
        <w:rPr>
          <w:sz w:val="28"/>
          <w:szCs w:val="24"/>
        </w:rPr>
        <w:t>Ken, réfléchissez</w:t>
      </w:r>
      <w:r w:rsidR="007561BD" w:rsidRPr="000B1A3B">
        <w:rPr>
          <w:sz w:val="28"/>
          <w:szCs w:val="24"/>
        </w:rPr>
        <w:t>…</w:t>
      </w:r>
      <w:r w:rsidRPr="000B1A3B">
        <w:rPr>
          <w:sz w:val="28"/>
          <w:szCs w:val="24"/>
        </w:rPr>
        <w:t xml:space="preserve"> nous n</w:t>
      </w:r>
      <w:r w:rsidR="000200A2" w:rsidRPr="000B1A3B">
        <w:rPr>
          <w:sz w:val="28"/>
          <w:szCs w:val="24"/>
        </w:rPr>
        <w:t>’</w:t>
      </w:r>
      <w:r w:rsidRPr="000B1A3B">
        <w:rPr>
          <w:sz w:val="28"/>
          <w:szCs w:val="24"/>
        </w:rPr>
        <w:t>expérime</w:t>
      </w:r>
      <w:r w:rsidR="00C71C2F" w:rsidRPr="000B1A3B">
        <w:rPr>
          <w:sz w:val="28"/>
          <w:szCs w:val="24"/>
        </w:rPr>
        <w:t>nt</w:t>
      </w:r>
      <w:r w:rsidRPr="000B1A3B">
        <w:rPr>
          <w:sz w:val="28"/>
          <w:szCs w:val="24"/>
        </w:rPr>
        <w:t>ons pas sur un être humain</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 xml:space="preserve">administrateur fronça les sourcils. </w:t>
      </w:r>
      <w:r w:rsidR="001F006E" w:rsidRPr="000B1A3B">
        <w:rPr>
          <w:sz w:val="28"/>
          <w:szCs w:val="24"/>
        </w:rPr>
        <w:t>«</w:t>
      </w:r>
      <w:r w:rsidR="00B71BC1" w:rsidRPr="000B1A3B">
        <w:rPr>
          <w:sz w:val="28"/>
          <w:szCs w:val="24"/>
        </w:rPr>
        <w:t xml:space="preserve"> </w:t>
      </w:r>
      <w:r w:rsidRPr="000B1A3B">
        <w:rPr>
          <w:sz w:val="28"/>
          <w:szCs w:val="24"/>
        </w:rPr>
        <w:t>Mais votre fils</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A subi quelques examens médicaux pointus mais relativement courants. Et il en subira d</w:t>
      </w:r>
      <w:r w:rsidR="000200A2" w:rsidRPr="000B1A3B">
        <w:rPr>
          <w:sz w:val="28"/>
          <w:szCs w:val="24"/>
        </w:rPr>
        <w:t>’</w:t>
      </w:r>
      <w:r w:rsidR="00242707" w:rsidRPr="000B1A3B">
        <w:rPr>
          <w:sz w:val="28"/>
          <w:szCs w:val="24"/>
        </w:rPr>
        <w:t>autres. Analyses de sang et d</w:t>
      </w:r>
      <w:r w:rsidR="000200A2" w:rsidRPr="000B1A3B">
        <w:rPr>
          <w:sz w:val="28"/>
          <w:szCs w:val="24"/>
        </w:rPr>
        <w:t>’</w:t>
      </w:r>
      <w:r w:rsidR="00242707" w:rsidRPr="000B1A3B">
        <w:rPr>
          <w:sz w:val="28"/>
          <w:szCs w:val="24"/>
        </w:rPr>
        <w:t>urine. Un autre scanner, des échographies, peut-être une IRM et une scintigraphie isotopique si nous découvrons que sa m</w:t>
      </w:r>
      <w:r w:rsidRPr="000B1A3B">
        <w:rPr>
          <w:sz w:val="28"/>
          <w:szCs w:val="24"/>
        </w:rPr>
        <w:t>œ</w:t>
      </w:r>
      <w:r w:rsidR="00242707" w:rsidRPr="000B1A3B">
        <w:rPr>
          <w:sz w:val="28"/>
          <w:szCs w:val="24"/>
        </w:rPr>
        <w:t>lle osseuse est impliquée dans ce</w:t>
      </w:r>
      <w:r w:rsidR="007561BD" w:rsidRPr="000B1A3B">
        <w:rPr>
          <w:sz w:val="28"/>
          <w:szCs w:val="24"/>
        </w:rPr>
        <w:t>…</w:t>
      </w:r>
      <w:r w:rsidR="00242707" w:rsidRPr="000B1A3B">
        <w:rPr>
          <w:sz w:val="28"/>
          <w:szCs w:val="24"/>
        </w:rPr>
        <w:t xml:space="preserve"> non, j</w:t>
      </w:r>
      <w:r w:rsidR="000200A2" w:rsidRPr="000B1A3B">
        <w:rPr>
          <w:sz w:val="28"/>
          <w:szCs w:val="24"/>
        </w:rPr>
        <w:t>’</w:t>
      </w:r>
      <w:r w:rsidR="00242707" w:rsidRPr="000B1A3B">
        <w:rPr>
          <w:sz w:val="28"/>
          <w:szCs w:val="24"/>
        </w:rPr>
        <w:t>aimerais mieux éviter cela car l</w:t>
      </w:r>
      <w:r w:rsidR="000200A2" w:rsidRPr="000B1A3B">
        <w:rPr>
          <w:sz w:val="28"/>
          <w:szCs w:val="24"/>
        </w:rPr>
        <w:t>’</w:t>
      </w:r>
      <w:r w:rsidR="00242707" w:rsidRPr="000B1A3B">
        <w:rPr>
          <w:sz w:val="28"/>
          <w:szCs w:val="24"/>
        </w:rPr>
        <w:t>imag</w:t>
      </w:r>
      <w:r w:rsidRPr="000B1A3B">
        <w:rPr>
          <w:sz w:val="28"/>
          <w:szCs w:val="24"/>
        </w:rPr>
        <w:t>er</w:t>
      </w:r>
      <w:r w:rsidR="00242707" w:rsidRPr="000B1A3B">
        <w:rPr>
          <w:sz w:val="28"/>
          <w:szCs w:val="24"/>
        </w:rPr>
        <w:t>ie osseuse peut être pénible</w:t>
      </w:r>
      <w:r w:rsidR="007561BD" w:rsidRPr="000B1A3B">
        <w:rPr>
          <w:sz w:val="28"/>
          <w:szCs w:val="24"/>
        </w:rPr>
        <w:t>…</w:t>
      </w:r>
      <w:r w:rsidR="00242707" w:rsidRPr="000B1A3B">
        <w:rPr>
          <w:sz w:val="28"/>
          <w:szCs w:val="24"/>
        </w:rPr>
        <w:t xml:space="preserve"> mais nous n</w:t>
      </w:r>
      <w:r w:rsidR="000200A2" w:rsidRPr="000B1A3B">
        <w:rPr>
          <w:sz w:val="28"/>
          <w:szCs w:val="24"/>
        </w:rPr>
        <w:t>’</w:t>
      </w:r>
      <w:r w:rsidR="00242707" w:rsidRPr="000B1A3B">
        <w:rPr>
          <w:sz w:val="28"/>
          <w:szCs w:val="24"/>
        </w:rPr>
        <w:t>expérime</w:t>
      </w:r>
      <w:r w:rsidRPr="000B1A3B">
        <w:rPr>
          <w:sz w:val="28"/>
          <w:szCs w:val="24"/>
        </w:rPr>
        <w:t>nt</w:t>
      </w:r>
      <w:r w:rsidR="00242707" w:rsidRPr="000B1A3B">
        <w:rPr>
          <w:sz w:val="28"/>
          <w:szCs w:val="24"/>
        </w:rPr>
        <w:t>ons pas</w:t>
      </w:r>
      <w:r w:rsidRPr="000B1A3B">
        <w:rPr>
          <w:sz w:val="28"/>
          <w:szCs w:val="24"/>
        </w:rPr>
        <w:t> !</w:t>
      </w:r>
      <w:r w:rsidR="00242707" w:rsidRPr="000B1A3B">
        <w:rPr>
          <w:sz w:val="28"/>
          <w:szCs w:val="24"/>
        </w:rPr>
        <w:t xml:space="preserve"> Nous nous contentons d</w:t>
      </w:r>
      <w:r w:rsidR="000200A2" w:rsidRPr="000B1A3B">
        <w:rPr>
          <w:sz w:val="28"/>
          <w:szCs w:val="24"/>
        </w:rPr>
        <w:t>’</w:t>
      </w:r>
      <w:r w:rsidR="00242707" w:rsidRPr="000B1A3B">
        <w:rPr>
          <w:sz w:val="28"/>
          <w:szCs w:val="24"/>
        </w:rPr>
        <w:t>appliquer les techniques de diagnostic normales pour isoler le type d</w:t>
      </w:r>
      <w:r w:rsidR="000200A2" w:rsidRPr="000B1A3B">
        <w:rPr>
          <w:sz w:val="28"/>
          <w:szCs w:val="24"/>
        </w:rPr>
        <w:t>’</w:t>
      </w:r>
      <w:r w:rsidR="00242707" w:rsidRPr="000B1A3B">
        <w:rPr>
          <w:sz w:val="28"/>
          <w:szCs w:val="24"/>
        </w:rPr>
        <w:t>immunodéficience que présente ce patient. La Co</w:t>
      </w:r>
      <w:r w:rsidRPr="000B1A3B">
        <w:rPr>
          <w:sz w:val="28"/>
          <w:szCs w:val="24"/>
        </w:rPr>
        <w:t>mm</w:t>
      </w:r>
      <w:r w:rsidR="00242707" w:rsidRPr="000B1A3B">
        <w:rPr>
          <w:sz w:val="28"/>
          <w:szCs w:val="24"/>
        </w:rPr>
        <w:t>ission d</w:t>
      </w:r>
      <w:r w:rsidR="000200A2" w:rsidRPr="000B1A3B">
        <w:rPr>
          <w:sz w:val="28"/>
          <w:szCs w:val="24"/>
        </w:rPr>
        <w:t>’</w:t>
      </w:r>
      <w:r w:rsidR="00242707" w:rsidRPr="000B1A3B">
        <w:rPr>
          <w:sz w:val="28"/>
          <w:szCs w:val="24"/>
        </w:rPr>
        <w:t>enquête nous entraverait pour des mois</w:t>
      </w:r>
      <w:r w:rsidR="007561BD" w:rsidRPr="000B1A3B">
        <w:rPr>
          <w:sz w:val="28"/>
          <w:szCs w:val="24"/>
        </w:rPr>
        <w:t>…</w:t>
      </w:r>
      <w:r w:rsidR="00242707" w:rsidRPr="000B1A3B">
        <w:rPr>
          <w:sz w:val="28"/>
          <w:szCs w:val="24"/>
        </w:rPr>
        <w:t xml:space="preserve"> peut-être des années.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Oui, mais</w:t>
      </w:r>
      <w:r w:rsidR="007561BD" w:rsidRPr="000B1A3B">
        <w:rPr>
          <w:sz w:val="28"/>
          <w:szCs w:val="24"/>
        </w:rPr>
        <w:t>…</w:t>
      </w:r>
      <w:r w:rsidR="00242707" w:rsidRPr="000B1A3B">
        <w:rPr>
          <w:sz w:val="28"/>
          <w:szCs w:val="24"/>
        </w:rPr>
        <w:t>, commença Mauberly.</w:t>
      </w:r>
    </w:p>
    <w:p w:rsidR="004449C3" w:rsidRPr="000B1A3B" w:rsidRDefault="00442C40" w:rsidP="00943037">
      <w:pPr>
        <w:pStyle w:val="Corpsdutexte1"/>
        <w:spacing w:line="240" w:lineRule="auto"/>
        <w:ind w:right="20" w:firstLine="284"/>
        <w:rPr>
          <w:sz w:val="28"/>
          <w:szCs w:val="24"/>
        </w:rPr>
      </w:pPr>
      <w:r w:rsidRPr="000B1A3B">
        <w:rPr>
          <w:rStyle w:val="CorpsdutexteItalique"/>
          <w:i w:val="0"/>
          <w:sz w:val="28"/>
          <w:szCs w:val="24"/>
        </w:rPr>
        <w:t>— </w:t>
      </w:r>
      <w:r w:rsidRPr="00F5240C">
        <w:rPr>
          <w:rStyle w:val="CorpsdutexteItalique"/>
          <w:sz w:val="28"/>
          <w:szCs w:val="24"/>
          <w:u w:color="000000" w:themeColor="text1"/>
        </w:rPr>
        <w:t>Si</w:t>
      </w:r>
      <w:r w:rsidR="00242707" w:rsidRPr="000B1A3B">
        <w:rPr>
          <w:sz w:val="28"/>
          <w:szCs w:val="24"/>
        </w:rPr>
        <w:t xml:space="preserve"> nous isolons le rétrovirus R</w:t>
      </w:r>
      <w:r w:rsidRPr="000B1A3B">
        <w:rPr>
          <w:sz w:val="28"/>
          <w:szCs w:val="24"/>
          <w:vertAlign w:val="superscript"/>
        </w:rPr>
        <w:t>3</w:t>
      </w:r>
      <w:r w:rsidR="00242707" w:rsidRPr="000B1A3B">
        <w:rPr>
          <w:sz w:val="28"/>
          <w:szCs w:val="24"/>
        </w:rPr>
        <w:t xml:space="preserve"> et</w:t>
      </w:r>
      <w:r w:rsidRPr="000B1A3B">
        <w:rPr>
          <w:rStyle w:val="CorpsdutexteItalique"/>
          <w:i w:val="0"/>
          <w:sz w:val="28"/>
          <w:szCs w:val="24"/>
        </w:rPr>
        <w:t xml:space="preserve"> </w:t>
      </w:r>
      <w:r w:rsidRPr="00F5240C">
        <w:rPr>
          <w:rStyle w:val="CorpsdutexteItalique"/>
          <w:sz w:val="28"/>
          <w:szCs w:val="24"/>
          <w:u w:color="000000" w:themeColor="text1"/>
        </w:rPr>
        <w:t>si</w:t>
      </w:r>
      <w:r w:rsidR="00242707" w:rsidRPr="000B1A3B">
        <w:rPr>
          <w:sz w:val="28"/>
          <w:szCs w:val="24"/>
        </w:rPr>
        <w:t xml:space="preserve"> nous pouvons le cloner pour l</w:t>
      </w:r>
      <w:r w:rsidR="000200A2" w:rsidRPr="000B1A3B">
        <w:rPr>
          <w:sz w:val="28"/>
          <w:szCs w:val="24"/>
        </w:rPr>
        <w:t>’</w:t>
      </w:r>
      <w:r w:rsidR="00242707" w:rsidRPr="000B1A3B">
        <w:rPr>
          <w:sz w:val="28"/>
          <w:szCs w:val="24"/>
        </w:rPr>
        <w:t>adapter au VIH ou à la recherche oncologique, plaida Kate, alors nous pourrons en parler à la Commission. Nous devrons le faire. Mais, à ce stade, il faudra sans doute expérimenter sur des sujets humains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Ken Mauberly hocha la tête, se leva et contourna son bureau. Kate fit de même pour aller à sa rencontre.</w:t>
      </w:r>
    </w:p>
    <w:p w:rsidR="004449C3" w:rsidRPr="000B1A3B" w:rsidRDefault="00242707" w:rsidP="00943037">
      <w:pPr>
        <w:pStyle w:val="Corpsdutexte1"/>
        <w:spacing w:line="240" w:lineRule="auto"/>
        <w:ind w:right="20" w:firstLine="284"/>
        <w:rPr>
          <w:sz w:val="28"/>
          <w:szCs w:val="24"/>
        </w:rPr>
      </w:pPr>
      <w:r w:rsidRPr="000B1A3B">
        <w:rPr>
          <w:sz w:val="28"/>
          <w:szCs w:val="24"/>
        </w:rPr>
        <w:t>Chose étonnante, il l</w:t>
      </w:r>
      <w:r w:rsidR="000200A2" w:rsidRPr="000B1A3B">
        <w:rPr>
          <w:sz w:val="28"/>
          <w:szCs w:val="24"/>
        </w:rPr>
        <w:t>’</w:t>
      </w:r>
      <w:r w:rsidRPr="000B1A3B">
        <w:rPr>
          <w:sz w:val="28"/>
          <w:szCs w:val="24"/>
        </w:rPr>
        <w:t xml:space="preserve">embrassa sur la joue. </w:t>
      </w:r>
      <w:r w:rsidR="001F006E" w:rsidRPr="000B1A3B">
        <w:rPr>
          <w:sz w:val="28"/>
          <w:szCs w:val="24"/>
        </w:rPr>
        <w:t>«</w:t>
      </w:r>
      <w:r w:rsidR="00B71BC1" w:rsidRPr="000B1A3B">
        <w:rPr>
          <w:sz w:val="28"/>
          <w:szCs w:val="24"/>
        </w:rPr>
        <w:t xml:space="preserve"> </w:t>
      </w:r>
      <w:r w:rsidRPr="000B1A3B">
        <w:rPr>
          <w:sz w:val="28"/>
          <w:szCs w:val="24"/>
        </w:rPr>
        <w:t>Allez-y. A partir d</w:t>
      </w:r>
      <w:r w:rsidR="000200A2" w:rsidRPr="000B1A3B">
        <w:rPr>
          <w:sz w:val="28"/>
          <w:szCs w:val="24"/>
        </w:rPr>
        <w:t>’</w:t>
      </w:r>
      <w:r w:rsidRPr="000B1A3B">
        <w:rPr>
          <w:sz w:val="28"/>
          <w:szCs w:val="24"/>
        </w:rPr>
        <w:t>aujourd</w:t>
      </w:r>
      <w:r w:rsidR="000200A2" w:rsidRPr="000B1A3B">
        <w:rPr>
          <w:sz w:val="28"/>
          <w:szCs w:val="24"/>
        </w:rPr>
        <w:t>’</w:t>
      </w:r>
      <w:r w:rsidRPr="000B1A3B">
        <w:rPr>
          <w:sz w:val="28"/>
          <w:szCs w:val="24"/>
        </w:rPr>
        <w:t>hui dix heures du matin, vous êtes officiellement chargée du projet RR. Bertha s</w:t>
      </w:r>
      <w:r w:rsidR="000200A2" w:rsidRPr="000B1A3B">
        <w:rPr>
          <w:sz w:val="28"/>
          <w:szCs w:val="24"/>
        </w:rPr>
        <w:t>’</w:t>
      </w:r>
      <w:r w:rsidRPr="000B1A3B">
        <w:rPr>
          <w:sz w:val="28"/>
          <w:szCs w:val="24"/>
        </w:rPr>
        <w:t>occupera de la paperasse. Et, je voulais vous dire</w:t>
      </w:r>
      <w:r w:rsidR="007561BD" w:rsidRPr="000B1A3B">
        <w:rPr>
          <w:sz w:val="28"/>
          <w:szCs w:val="24"/>
        </w:rPr>
        <w:t>…</w:t>
      </w:r>
      <w:r w:rsidRPr="000B1A3B">
        <w:rPr>
          <w:sz w:val="28"/>
          <w:szCs w:val="24"/>
        </w:rPr>
        <w:t xml:space="preserve"> si on peut faire quelque chose pour vous ou pour les vôtres en ce qui concerne les retombées de l</w:t>
      </w:r>
      <w:r w:rsidR="000200A2" w:rsidRPr="000B1A3B">
        <w:rPr>
          <w:sz w:val="28"/>
          <w:szCs w:val="24"/>
        </w:rPr>
        <w:t>’</w:t>
      </w:r>
      <w:r w:rsidRPr="000B1A3B">
        <w:rPr>
          <w:sz w:val="28"/>
          <w:szCs w:val="24"/>
        </w:rPr>
        <w:t>affaire de dimanche, n</w:t>
      </w:r>
      <w:r w:rsidR="000200A2" w:rsidRPr="000B1A3B">
        <w:rPr>
          <w:sz w:val="28"/>
          <w:szCs w:val="24"/>
        </w:rPr>
        <w:t>’</w:t>
      </w:r>
      <w:r w:rsidRPr="000B1A3B">
        <w:rPr>
          <w:sz w:val="28"/>
          <w:szCs w:val="24"/>
        </w:rPr>
        <w:t>hés</w:t>
      </w:r>
      <w:r w:rsidR="00C71C2F" w:rsidRPr="000B1A3B">
        <w:rPr>
          <w:sz w:val="28"/>
          <w:szCs w:val="24"/>
        </w:rPr>
        <w:t>it</w:t>
      </w:r>
      <w:r w:rsidRPr="000B1A3B">
        <w:rPr>
          <w:sz w:val="28"/>
          <w:szCs w:val="24"/>
        </w:rPr>
        <w:t>ez pas à demander, ce serait avec plaisir</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Il l</w:t>
      </w:r>
      <w:r w:rsidR="000200A2" w:rsidRPr="000B1A3B">
        <w:rPr>
          <w:sz w:val="28"/>
          <w:szCs w:val="24"/>
        </w:rPr>
        <w:t>’</w:t>
      </w:r>
      <w:r w:rsidRPr="000B1A3B">
        <w:rPr>
          <w:sz w:val="28"/>
          <w:szCs w:val="24"/>
        </w:rPr>
        <w:t>accompagna jusqu</w:t>
      </w:r>
      <w:r w:rsidR="000200A2" w:rsidRPr="000B1A3B">
        <w:rPr>
          <w:sz w:val="28"/>
          <w:szCs w:val="24"/>
        </w:rPr>
        <w:t>’</w:t>
      </w:r>
      <w:r w:rsidRPr="000B1A3B">
        <w:rPr>
          <w:sz w:val="28"/>
          <w:szCs w:val="24"/>
        </w:rPr>
        <w:t>à la porte. Une fois dehors, Kate secoua la tête</w:t>
      </w:r>
      <w:r w:rsidR="00B112D1" w:rsidRPr="000B1A3B">
        <w:rPr>
          <w:sz w:val="28"/>
          <w:szCs w:val="24"/>
        </w:rPr>
        <w:t xml:space="preserve"> </w:t>
      </w:r>
      <w:r w:rsidR="00C71C2F" w:rsidRPr="000B1A3B">
        <w:rPr>
          <w:sz w:val="28"/>
          <w:szCs w:val="24"/>
        </w:rPr>
        <w:t>– p</w:t>
      </w:r>
      <w:r w:rsidRPr="000B1A3B">
        <w:rPr>
          <w:sz w:val="28"/>
          <w:szCs w:val="24"/>
        </w:rPr>
        <w:t>as seulement à cause de l</w:t>
      </w:r>
      <w:r w:rsidR="000200A2" w:rsidRPr="000B1A3B">
        <w:rPr>
          <w:sz w:val="28"/>
          <w:szCs w:val="24"/>
        </w:rPr>
        <w:t>’</w:t>
      </w:r>
      <w:r w:rsidRPr="000B1A3B">
        <w:rPr>
          <w:sz w:val="28"/>
          <w:szCs w:val="24"/>
        </w:rPr>
        <w:t>impo</w:t>
      </w:r>
      <w:r w:rsidR="00C71C2F" w:rsidRPr="000B1A3B">
        <w:rPr>
          <w:sz w:val="28"/>
          <w:szCs w:val="24"/>
        </w:rPr>
        <w:t>rt</w:t>
      </w:r>
      <w:r w:rsidRPr="000B1A3B">
        <w:rPr>
          <w:sz w:val="28"/>
          <w:szCs w:val="24"/>
        </w:rPr>
        <w:t>ance de ce qui venait d</w:t>
      </w:r>
      <w:r w:rsidR="000200A2" w:rsidRPr="000B1A3B">
        <w:rPr>
          <w:sz w:val="28"/>
          <w:szCs w:val="24"/>
        </w:rPr>
        <w:t>’</w:t>
      </w:r>
      <w:r w:rsidRPr="000B1A3B">
        <w:rPr>
          <w:sz w:val="28"/>
          <w:szCs w:val="24"/>
        </w:rPr>
        <w:t>arriver, mais en prenant con</w:t>
      </w:r>
      <w:r w:rsidR="00C71C2F" w:rsidRPr="000B1A3B">
        <w:rPr>
          <w:sz w:val="28"/>
          <w:szCs w:val="24"/>
        </w:rPr>
        <w:t>sc</w:t>
      </w:r>
      <w:r w:rsidRPr="000B1A3B">
        <w:rPr>
          <w:sz w:val="28"/>
          <w:szCs w:val="24"/>
        </w:rPr>
        <w:t xml:space="preserve">ience que, durant ces quelques minutes, elle avait oublié </w:t>
      </w:r>
      <w:r w:rsidR="001F006E" w:rsidRPr="000B1A3B">
        <w:rPr>
          <w:sz w:val="28"/>
          <w:szCs w:val="24"/>
        </w:rPr>
        <w:t>«</w:t>
      </w:r>
      <w:r w:rsidR="00B71BC1" w:rsidRPr="000B1A3B">
        <w:rPr>
          <w:sz w:val="28"/>
          <w:szCs w:val="24"/>
        </w:rPr>
        <w:t> </w:t>
      </w:r>
      <w:r w:rsidRPr="000B1A3B">
        <w:rPr>
          <w:sz w:val="28"/>
          <w:szCs w:val="24"/>
        </w:rPr>
        <w:t>l</w:t>
      </w:r>
      <w:r w:rsidR="000200A2" w:rsidRPr="000B1A3B">
        <w:rPr>
          <w:sz w:val="28"/>
          <w:szCs w:val="24"/>
        </w:rPr>
        <w:t>’</w:t>
      </w:r>
      <w:r w:rsidRPr="000B1A3B">
        <w:rPr>
          <w:sz w:val="28"/>
          <w:szCs w:val="24"/>
        </w:rPr>
        <w:t>affaire de dimanche</w:t>
      </w:r>
      <w:r w:rsidR="00C71C2F" w:rsidRPr="000B1A3B">
        <w:rPr>
          <w:sz w:val="28"/>
          <w:szCs w:val="24"/>
        </w:rPr>
        <w:t> </w:t>
      </w:r>
      <w:r w:rsidR="001F006E" w:rsidRPr="000B1A3B">
        <w:rPr>
          <w:sz w:val="28"/>
          <w:szCs w:val="24"/>
        </w:rPr>
        <w:t>»</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se h</w:t>
      </w:r>
      <w:r w:rsidR="00547A02" w:rsidRPr="000B1A3B">
        <w:rPr>
          <w:sz w:val="28"/>
          <w:szCs w:val="24"/>
        </w:rPr>
        <w:t>â</w:t>
      </w:r>
      <w:r w:rsidRPr="000B1A3B">
        <w:rPr>
          <w:sz w:val="28"/>
          <w:szCs w:val="24"/>
        </w:rPr>
        <w:t>ta de regagner son bureau pour constituer son équipe et organiser le projet. Elle travailla fiévreusement et de façon presque obsessionnelle parce que</w:t>
      </w:r>
      <w:r w:rsidR="00B112D1" w:rsidRPr="000B1A3B">
        <w:rPr>
          <w:sz w:val="28"/>
          <w:szCs w:val="24"/>
        </w:rPr>
        <w:t xml:space="preserve"> </w:t>
      </w:r>
      <w:r w:rsidR="00C71C2F" w:rsidRPr="000B1A3B">
        <w:rPr>
          <w:sz w:val="28"/>
          <w:szCs w:val="24"/>
        </w:rPr>
        <w:t>– m</w:t>
      </w:r>
      <w:r w:rsidRPr="000B1A3B">
        <w:rPr>
          <w:sz w:val="28"/>
          <w:szCs w:val="24"/>
        </w:rPr>
        <w:t>ême si elle ne voulait pas le reconnaître, même pas en son for intérieur</w:t>
      </w:r>
      <w:r w:rsidR="00B112D1" w:rsidRPr="000B1A3B">
        <w:rPr>
          <w:sz w:val="28"/>
          <w:szCs w:val="24"/>
        </w:rPr>
        <w:t xml:space="preserve"> </w:t>
      </w:r>
      <w:r w:rsidR="00C71C2F" w:rsidRPr="000B1A3B">
        <w:rPr>
          <w:sz w:val="28"/>
          <w:szCs w:val="24"/>
        </w:rPr>
        <w:t>– c</w:t>
      </w:r>
      <w:r w:rsidRPr="000B1A3B">
        <w:rPr>
          <w:sz w:val="28"/>
          <w:szCs w:val="24"/>
        </w:rPr>
        <w:t>haque fois qu</w:t>
      </w:r>
      <w:r w:rsidR="000200A2" w:rsidRPr="000B1A3B">
        <w:rPr>
          <w:sz w:val="28"/>
          <w:szCs w:val="24"/>
        </w:rPr>
        <w:t>’</w:t>
      </w:r>
      <w:r w:rsidRPr="000B1A3B">
        <w:rPr>
          <w:sz w:val="28"/>
          <w:szCs w:val="24"/>
        </w:rPr>
        <w:t>elle fermait les yeux, elle voyait le visage p</w:t>
      </w:r>
      <w:r w:rsidR="00547A02" w:rsidRPr="000B1A3B">
        <w:rPr>
          <w:sz w:val="28"/>
          <w:szCs w:val="24"/>
        </w:rPr>
        <w:t>â</w:t>
      </w:r>
      <w:r w:rsidRPr="000B1A3B">
        <w:rPr>
          <w:sz w:val="28"/>
          <w:szCs w:val="24"/>
        </w:rPr>
        <w:t>le et le regard noir de l</w:t>
      </w:r>
      <w:r w:rsidR="000200A2" w:rsidRPr="000B1A3B">
        <w:rPr>
          <w:sz w:val="28"/>
          <w:szCs w:val="24"/>
        </w:rPr>
        <w:t>’</w:t>
      </w:r>
      <w:r w:rsidRPr="000B1A3B">
        <w:rPr>
          <w:sz w:val="28"/>
          <w:szCs w:val="24"/>
        </w:rPr>
        <w:t>i</w:t>
      </w:r>
      <w:r w:rsidR="00C71C2F" w:rsidRPr="000B1A3B">
        <w:rPr>
          <w:sz w:val="28"/>
          <w:szCs w:val="24"/>
        </w:rPr>
        <w:t>nt</w:t>
      </w:r>
      <w:r w:rsidRPr="000B1A3B">
        <w:rPr>
          <w:sz w:val="28"/>
          <w:szCs w:val="24"/>
        </w:rPr>
        <w:t>rus. Si elle s</w:t>
      </w:r>
      <w:r w:rsidR="000200A2" w:rsidRPr="000B1A3B">
        <w:rPr>
          <w:sz w:val="28"/>
          <w:szCs w:val="24"/>
        </w:rPr>
        <w:t>’</w:t>
      </w:r>
      <w:r w:rsidRPr="000B1A3B">
        <w:rPr>
          <w:sz w:val="28"/>
          <w:szCs w:val="24"/>
        </w:rPr>
        <w:t>accordait du temps pour penser à autre chose qu</w:t>
      </w:r>
      <w:r w:rsidR="000200A2" w:rsidRPr="000B1A3B">
        <w:rPr>
          <w:sz w:val="28"/>
          <w:szCs w:val="24"/>
        </w:rPr>
        <w:t>’</w:t>
      </w:r>
      <w:r w:rsidRPr="000B1A3B">
        <w:rPr>
          <w:sz w:val="28"/>
          <w:szCs w:val="24"/>
        </w:rPr>
        <w:t>à son travail, elle voyait ses yeux fixés sur la forme endormie de son fils.</w:t>
      </w:r>
    </w:p>
    <w:p w:rsidR="00E81BA6" w:rsidRPr="000B1A3B" w:rsidRDefault="00E81BA6"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Le mardi, Kate rencontra le jeune policier pendant ce qui aurait dû être sa pause de midi. Tom était présent. L</w:t>
      </w:r>
      <w:r w:rsidR="000200A2" w:rsidRPr="000B1A3B">
        <w:rPr>
          <w:sz w:val="28"/>
          <w:szCs w:val="24"/>
        </w:rPr>
        <w:t>’</w:t>
      </w:r>
      <w:r w:rsidRPr="000B1A3B">
        <w:rPr>
          <w:sz w:val="28"/>
          <w:szCs w:val="24"/>
        </w:rPr>
        <w:t>inspecteur s</w:t>
      </w:r>
      <w:r w:rsidR="000200A2" w:rsidRPr="000B1A3B">
        <w:rPr>
          <w:sz w:val="28"/>
          <w:szCs w:val="24"/>
        </w:rPr>
        <w:t>’</w:t>
      </w:r>
      <w:r w:rsidRPr="000B1A3B">
        <w:rPr>
          <w:sz w:val="28"/>
          <w:szCs w:val="24"/>
        </w:rPr>
        <w:t>appelait Bryce Peterson et, à la lumière du jour, Kate remarqua que ce barbu quelque peu débraillé portait ses cheveux longs attachés en catogan.</w:t>
      </w:r>
    </w:p>
    <w:p w:rsidR="004449C3" w:rsidRPr="000B1A3B" w:rsidRDefault="00242707" w:rsidP="00943037">
      <w:pPr>
        <w:pStyle w:val="Corpsdutexte1"/>
        <w:spacing w:line="240" w:lineRule="auto"/>
        <w:ind w:right="20" w:firstLine="284"/>
        <w:rPr>
          <w:sz w:val="28"/>
          <w:szCs w:val="24"/>
        </w:rPr>
      </w:pPr>
      <w:r w:rsidRPr="000B1A3B">
        <w:rPr>
          <w:sz w:val="28"/>
          <w:szCs w:val="24"/>
        </w:rPr>
        <w:t>Leur entretien ne fut guère fructueux. Les questions de l</w:t>
      </w:r>
      <w:r w:rsidR="000200A2" w:rsidRPr="000B1A3B">
        <w:rPr>
          <w:sz w:val="28"/>
          <w:szCs w:val="24"/>
        </w:rPr>
        <w:t>’</w:t>
      </w:r>
      <w:r w:rsidRPr="000B1A3B">
        <w:rPr>
          <w:sz w:val="28"/>
          <w:szCs w:val="24"/>
        </w:rPr>
        <w:t>inspecteur, Kate et Tom y avaient déjà répondu, et il ne leur apprit rien de nouveau.</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Vous êtes sûrs de n</w:t>
      </w:r>
      <w:r w:rsidR="000200A2" w:rsidRPr="000B1A3B">
        <w:rPr>
          <w:sz w:val="28"/>
          <w:szCs w:val="24"/>
        </w:rPr>
        <w:t>’</w:t>
      </w:r>
      <w:r w:rsidR="00242707" w:rsidRPr="000B1A3B">
        <w:rPr>
          <w:sz w:val="28"/>
          <w:szCs w:val="24"/>
        </w:rPr>
        <w:t>avoir jamais rencontré le su</w:t>
      </w:r>
      <w:r w:rsidR="00C71C2F" w:rsidRPr="000B1A3B">
        <w:rPr>
          <w:sz w:val="28"/>
          <w:szCs w:val="24"/>
        </w:rPr>
        <w:t>sp</w:t>
      </w:r>
      <w:r w:rsidR="00242707" w:rsidRPr="000B1A3B">
        <w:rPr>
          <w:sz w:val="28"/>
          <w:szCs w:val="24"/>
        </w:rPr>
        <w:t>ect</w:t>
      </w:r>
      <w:r w:rsidR="00C71C2F" w:rsidRPr="000B1A3B">
        <w:rPr>
          <w:sz w:val="28"/>
          <w:szCs w:val="24"/>
        </w:rPr>
        <w:t> ?</w:t>
      </w:r>
      <w:r w:rsidR="00242707" w:rsidRPr="000B1A3B">
        <w:rPr>
          <w:sz w:val="28"/>
          <w:szCs w:val="24"/>
        </w:rPr>
        <w:t xml:space="preserve"> demanda Peterson. Même en passant</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Tom soupira et passa la main dans ses cheveux clai</w:t>
      </w:r>
      <w:r w:rsidR="00C71C2F" w:rsidRPr="000B1A3B">
        <w:rPr>
          <w:sz w:val="28"/>
          <w:szCs w:val="24"/>
        </w:rPr>
        <w:t>rs</w:t>
      </w:r>
      <w:r w:rsidRPr="000B1A3B">
        <w:rPr>
          <w:sz w:val="28"/>
          <w:szCs w:val="24"/>
        </w:rPr>
        <w:t>emés, geste qui, Kate le savait, était le signe d</w:t>
      </w:r>
      <w:r w:rsidR="000200A2" w:rsidRPr="000B1A3B">
        <w:rPr>
          <w:sz w:val="28"/>
          <w:szCs w:val="24"/>
        </w:rPr>
        <w:t>’</w:t>
      </w:r>
      <w:r w:rsidRPr="000B1A3B">
        <w:rPr>
          <w:sz w:val="28"/>
          <w:szCs w:val="24"/>
        </w:rPr>
        <w:t xml:space="preserve">un accès imminent de colère. </w:t>
      </w:r>
      <w:r w:rsidR="001F006E" w:rsidRPr="000B1A3B">
        <w:rPr>
          <w:sz w:val="28"/>
          <w:szCs w:val="24"/>
        </w:rPr>
        <w:t>«</w:t>
      </w:r>
      <w:r w:rsidR="00B71BC1" w:rsidRPr="000B1A3B">
        <w:rPr>
          <w:sz w:val="28"/>
          <w:szCs w:val="24"/>
        </w:rPr>
        <w:t> </w:t>
      </w:r>
      <w:r w:rsidRPr="000B1A3B">
        <w:rPr>
          <w:sz w:val="28"/>
          <w:szCs w:val="24"/>
        </w:rPr>
        <w:t>Nous ne le connaissons pas, nous ne l</w:t>
      </w:r>
      <w:r w:rsidR="000200A2" w:rsidRPr="000B1A3B">
        <w:rPr>
          <w:sz w:val="28"/>
          <w:szCs w:val="24"/>
        </w:rPr>
        <w:t>’</w:t>
      </w:r>
      <w:r w:rsidRPr="000B1A3B">
        <w:rPr>
          <w:sz w:val="28"/>
          <w:szCs w:val="24"/>
        </w:rPr>
        <w:t>avons jamais rencontré, jamais vu auparavant, nous n</w:t>
      </w:r>
      <w:r w:rsidR="000200A2" w:rsidRPr="000B1A3B">
        <w:rPr>
          <w:sz w:val="28"/>
          <w:szCs w:val="24"/>
        </w:rPr>
        <w:t>’</w:t>
      </w:r>
      <w:r w:rsidRPr="000B1A3B">
        <w:rPr>
          <w:sz w:val="28"/>
          <w:szCs w:val="24"/>
        </w:rPr>
        <w:t>avons aucun lien avec lui, dit-il, un éclair d</w:t>
      </w:r>
      <w:r w:rsidR="000200A2" w:rsidRPr="000B1A3B">
        <w:rPr>
          <w:sz w:val="28"/>
          <w:szCs w:val="24"/>
        </w:rPr>
        <w:t>’</w:t>
      </w:r>
      <w:r w:rsidRPr="000B1A3B">
        <w:rPr>
          <w:sz w:val="28"/>
          <w:szCs w:val="24"/>
        </w:rPr>
        <w:t>acier dans ses yeux bleus. Mais nous pourrions le reconnaître dans une séance d</w:t>
      </w:r>
      <w:r w:rsidR="000200A2" w:rsidRPr="000B1A3B">
        <w:rPr>
          <w:sz w:val="28"/>
          <w:szCs w:val="24"/>
        </w:rPr>
        <w:t>’</w:t>
      </w:r>
      <w:r w:rsidRPr="000B1A3B">
        <w:rPr>
          <w:sz w:val="28"/>
          <w:szCs w:val="24"/>
        </w:rPr>
        <w:t>identification, si vous l</w:t>
      </w:r>
      <w:r w:rsidR="000200A2" w:rsidRPr="000B1A3B">
        <w:rPr>
          <w:sz w:val="28"/>
          <w:szCs w:val="24"/>
        </w:rPr>
        <w:t>’</w:t>
      </w:r>
      <w:r w:rsidRPr="000B1A3B">
        <w:rPr>
          <w:sz w:val="28"/>
          <w:szCs w:val="24"/>
        </w:rPr>
        <w:t>attrapiez. Pensez</w:t>
      </w:r>
      <w:r w:rsidR="00B112D1" w:rsidRPr="000B1A3B">
        <w:rPr>
          <w:sz w:val="28"/>
          <w:szCs w:val="24"/>
        </w:rPr>
        <w:t>-</w:t>
      </w:r>
      <w:r w:rsidRPr="000B1A3B">
        <w:rPr>
          <w:sz w:val="28"/>
          <w:szCs w:val="24"/>
        </w:rPr>
        <w:t>vous pouvoir le faire bientôt</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 xml:space="preserve">inspecteur tira distraitement sur sa moustache. </w:t>
      </w:r>
      <w:r w:rsidR="001F006E" w:rsidRPr="000B1A3B">
        <w:rPr>
          <w:sz w:val="28"/>
          <w:szCs w:val="24"/>
        </w:rPr>
        <w:t>«</w:t>
      </w:r>
      <w:r w:rsidR="00B71BC1" w:rsidRPr="000B1A3B">
        <w:rPr>
          <w:sz w:val="28"/>
          <w:szCs w:val="24"/>
        </w:rPr>
        <w:t> </w:t>
      </w:r>
      <w:r w:rsidRPr="000B1A3B">
        <w:rPr>
          <w:sz w:val="28"/>
          <w:szCs w:val="24"/>
        </w:rPr>
        <w:t>Vous n</w:t>
      </w:r>
      <w:r w:rsidR="000200A2" w:rsidRPr="000B1A3B">
        <w:rPr>
          <w:sz w:val="28"/>
          <w:szCs w:val="24"/>
        </w:rPr>
        <w:t>’</w:t>
      </w:r>
      <w:r w:rsidRPr="000B1A3B">
        <w:rPr>
          <w:sz w:val="28"/>
          <w:szCs w:val="24"/>
        </w:rPr>
        <w:t>avez pas pu le trouver sur l</w:t>
      </w:r>
      <w:r w:rsidR="000200A2" w:rsidRPr="000B1A3B">
        <w:rPr>
          <w:sz w:val="28"/>
          <w:szCs w:val="24"/>
        </w:rPr>
        <w:t>’</w:t>
      </w:r>
      <w:r w:rsidRPr="000B1A3B">
        <w:rPr>
          <w:sz w:val="28"/>
          <w:szCs w:val="24"/>
        </w:rPr>
        <w:t>ordinateur</w:t>
      </w:r>
      <w:r w:rsidR="007561BD" w:rsidRPr="000B1A3B">
        <w:rPr>
          <w:sz w:val="28"/>
          <w:szCs w:val="24"/>
        </w:rPr>
        <w:t>…</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La veille au soir, la police avait invité Tom et Kate à regarder des images défiler sur un écran vidéo. Cela avait un peu surpris Kate car elle s</w:t>
      </w:r>
      <w:r w:rsidR="000200A2" w:rsidRPr="000B1A3B">
        <w:rPr>
          <w:sz w:val="28"/>
          <w:szCs w:val="24"/>
        </w:rPr>
        <w:t>’</w:t>
      </w:r>
      <w:r w:rsidRPr="000B1A3B">
        <w:rPr>
          <w:sz w:val="28"/>
          <w:szCs w:val="24"/>
        </w:rPr>
        <w:t>était attendue à ex</w:t>
      </w:r>
      <w:r w:rsidR="00C71C2F" w:rsidRPr="000B1A3B">
        <w:rPr>
          <w:sz w:val="28"/>
          <w:szCs w:val="24"/>
        </w:rPr>
        <w:t>am</w:t>
      </w:r>
      <w:r w:rsidRPr="000B1A3B">
        <w:rPr>
          <w:sz w:val="28"/>
          <w:szCs w:val="24"/>
        </w:rPr>
        <w:t xml:space="preserve">iner des photos de criminels, comme dans les vieux feuilletons télé. </w:t>
      </w:r>
      <w:r w:rsidR="001F006E" w:rsidRPr="000B1A3B">
        <w:rPr>
          <w:sz w:val="28"/>
          <w:szCs w:val="24"/>
        </w:rPr>
        <w:t>«</w:t>
      </w:r>
      <w:r w:rsidR="00B71BC1" w:rsidRPr="000B1A3B">
        <w:rPr>
          <w:sz w:val="28"/>
          <w:szCs w:val="24"/>
        </w:rPr>
        <w:t> </w:t>
      </w:r>
      <w:r w:rsidRPr="000B1A3B">
        <w:rPr>
          <w:sz w:val="28"/>
          <w:szCs w:val="24"/>
        </w:rPr>
        <w:t>Non, dit-elle. Aucun d</w:t>
      </w:r>
      <w:r w:rsidR="000200A2" w:rsidRPr="000B1A3B">
        <w:rPr>
          <w:sz w:val="28"/>
          <w:szCs w:val="24"/>
        </w:rPr>
        <w:t>’</w:t>
      </w:r>
      <w:r w:rsidRPr="000B1A3B">
        <w:rPr>
          <w:sz w:val="28"/>
          <w:szCs w:val="24"/>
        </w:rPr>
        <w:t>eux ne resse</w:t>
      </w:r>
      <w:r w:rsidR="00C71C2F" w:rsidRPr="000B1A3B">
        <w:rPr>
          <w:sz w:val="28"/>
          <w:szCs w:val="24"/>
        </w:rPr>
        <w:t>mb</w:t>
      </w:r>
      <w:r w:rsidRPr="000B1A3B">
        <w:rPr>
          <w:sz w:val="28"/>
          <w:szCs w:val="24"/>
        </w:rPr>
        <w:t>lait à cet homme.</w:t>
      </w:r>
    </w:p>
    <w:p w:rsidR="004449C3" w:rsidRPr="000B1A3B" w:rsidRDefault="00C71C2F" w:rsidP="00943037">
      <w:pPr>
        <w:pStyle w:val="Corpsdutexte1"/>
        <w:spacing w:line="240" w:lineRule="auto"/>
        <w:ind w:right="20" w:firstLine="284"/>
        <w:rPr>
          <w:sz w:val="28"/>
          <w:szCs w:val="24"/>
        </w:rPr>
      </w:pPr>
      <w:r w:rsidRPr="000B1A3B">
        <w:rPr>
          <w:sz w:val="28"/>
          <w:szCs w:val="24"/>
        </w:rPr>
        <w:t>— M</w:t>
      </w:r>
      <w:r w:rsidR="00242707" w:rsidRPr="000B1A3B">
        <w:rPr>
          <w:sz w:val="28"/>
          <w:szCs w:val="24"/>
        </w:rPr>
        <w:t>ais vous êtes certains de pouvoir l</w:t>
      </w:r>
      <w:r w:rsidR="000200A2" w:rsidRPr="000B1A3B">
        <w:rPr>
          <w:sz w:val="28"/>
          <w:szCs w:val="24"/>
        </w:rPr>
        <w:t>’</w:t>
      </w:r>
      <w:r w:rsidR="00242707" w:rsidRPr="000B1A3B">
        <w:rPr>
          <w:sz w:val="28"/>
          <w:szCs w:val="24"/>
        </w:rPr>
        <w:t>identifier si vous le revoyez</w:t>
      </w:r>
      <w:r w:rsidRPr="000B1A3B">
        <w:rPr>
          <w:sz w:val="28"/>
          <w:szCs w:val="24"/>
        </w:rPr>
        <w:t> ? </w:t>
      </w:r>
      <w:r w:rsidR="001F006E" w:rsidRPr="000B1A3B">
        <w:rPr>
          <w:sz w:val="28"/>
          <w:szCs w:val="24"/>
        </w:rPr>
        <w:t>»</w:t>
      </w:r>
      <w:r w:rsidR="00242707" w:rsidRPr="000B1A3B">
        <w:rPr>
          <w:sz w:val="28"/>
          <w:szCs w:val="24"/>
        </w:rPr>
        <w:t xml:space="preserve"> demanda l</w:t>
      </w:r>
      <w:r w:rsidR="000200A2" w:rsidRPr="000B1A3B">
        <w:rPr>
          <w:sz w:val="28"/>
          <w:szCs w:val="24"/>
        </w:rPr>
        <w:t>’</w:t>
      </w:r>
      <w:r w:rsidR="00242707" w:rsidRPr="000B1A3B">
        <w:rPr>
          <w:sz w:val="28"/>
          <w:szCs w:val="24"/>
        </w:rPr>
        <w:t>inspecteur. Sa voix était vaguement nasale, un peu irritante.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Nous vous avons</w:t>
      </w:r>
      <w:r w:rsidR="00442C40" w:rsidRPr="00F5240C">
        <w:rPr>
          <w:rStyle w:val="CorpsdutexteItalique"/>
          <w:sz w:val="28"/>
          <w:szCs w:val="24"/>
          <w:u w:color="000000" w:themeColor="text1"/>
        </w:rPr>
        <w:t xml:space="preserve"> dit</w:t>
      </w:r>
      <w:r w:rsidR="00242707" w:rsidRPr="000B1A3B">
        <w:rPr>
          <w:sz w:val="28"/>
          <w:szCs w:val="24"/>
        </w:rPr>
        <w:t xml:space="preserve"> que oui, répondit sèchement</w:t>
      </w:r>
      <w:r w:rsidR="00E81BA6" w:rsidRPr="000B1A3B">
        <w:rPr>
          <w:sz w:val="28"/>
          <w:szCs w:val="24"/>
        </w:rPr>
        <w:t xml:space="preserve"> </w:t>
      </w:r>
      <w:r w:rsidR="00242707" w:rsidRPr="000B1A3B">
        <w:rPr>
          <w:sz w:val="28"/>
          <w:szCs w:val="24"/>
        </w:rPr>
        <w:t>Tom. C</w:t>
      </w:r>
      <w:r w:rsidR="000200A2" w:rsidRPr="000B1A3B">
        <w:rPr>
          <w:sz w:val="28"/>
          <w:szCs w:val="24"/>
        </w:rPr>
        <w:t>’</w:t>
      </w:r>
      <w:r w:rsidR="00242707" w:rsidRPr="000B1A3B">
        <w:rPr>
          <w:sz w:val="28"/>
          <w:szCs w:val="24"/>
        </w:rPr>
        <w:t>est à vous de nous apprendre ce qui lui est arrivé</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w:t>
      </w:r>
      <w:r w:rsidR="000200A2" w:rsidRPr="000B1A3B">
        <w:rPr>
          <w:sz w:val="28"/>
          <w:szCs w:val="24"/>
        </w:rPr>
        <w:t>’</w:t>
      </w:r>
      <w:r w:rsidRPr="000B1A3B">
        <w:rPr>
          <w:sz w:val="28"/>
          <w:szCs w:val="24"/>
        </w:rPr>
        <w:t>inspecteur feuilleta quelques papiers comme si la réponse s</w:t>
      </w:r>
      <w:r w:rsidR="000200A2" w:rsidRPr="000B1A3B">
        <w:rPr>
          <w:sz w:val="28"/>
          <w:szCs w:val="24"/>
        </w:rPr>
        <w:t>’</w:t>
      </w:r>
      <w:r w:rsidRPr="000B1A3B">
        <w:rPr>
          <w:sz w:val="28"/>
          <w:szCs w:val="24"/>
        </w:rPr>
        <w:t>y trouvait. En les lisant à l</w:t>
      </w:r>
      <w:r w:rsidR="000200A2" w:rsidRPr="000B1A3B">
        <w:rPr>
          <w:sz w:val="28"/>
          <w:szCs w:val="24"/>
        </w:rPr>
        <w:t>’</w:t>
      </w:r>
      <w:r w:rsidRPr="000B1A3B">
        <w:rPr>
          <w:sz w:val="28"/>
          <w:szCs w:val="24"/>
        </w:rPr>
        <w:t>envers, Kate put voir qu</w:t>
      </w:r>
      <w:r w:rsidR="000200A2" w:rsidRPr="000B1A3B">
        <w:rPr>
          <w:sz w:val="28"/>
          <w:szCs w:val="24"/>
        </w:rPr>
        <w:t>’</w:t>
      </w:r>
      <w:r w:rsidRPr="000B1A3B">
        <w:rPr>
          <w:sz w:val="28"/>
          <w:szCs w:val="24"/>
        </w:rPr>
        <w:t>ils concernaient d</w:t>
      </w:r>
      <w:r w:rsidR="000200A2" w:rsidRPr="000B1A3B">
        <w:rPr>
          <w:sz w:val="28"/>
          <w:szCs w:val="24"/>
        </w:rPr>
        <w:t>’</w:t>
      </w:r>
      <w:r w:rsidRPr="000B1A3B">
        <w:rPr>
          <w:sz w:val="28"/>
          <w:szCs w:val="24"/>
        </w:rPr>
        <w:t xml:space="preserve">autres affaires. </w:t>
      </w:r>
      <w:r w:rsidR="001F006E" w:rsidRPr="000B1A3B">
        <w:rPr>
          <w:sz w:val="28"/>
          <w:szCs w:val="24"/>
        </w:rPr>
        <w:t>«</w:t>
      </w:r>
      <w:r w:rsidR="00B71BC1" w:rsidRPr="000B1A3B">
        <w:rPr>
          <w:sz w:val="28"/>
          <w:szCs w:val="24"/>
        </w:rPr>
        <w:t> </w:t>
      </w:r>
      <w:r w:rsidRPr="000B1A3B">
        <w:rPr>
          <w:sz w:val="28"/>
          <w:szCs w:val="24"/>
        </w:rPr>
        <w:t>Il est évident que le voleur était blessé, mais cela ne l</w:t>
      </w:r>
      <w:r w:rsidR="000200A2" w:rsidRPr="000B1A3B">
        <w:rPr>
          <w:sz w:val="28"/>
          <w:szCs w:val="24"/>
        </w:rPr>
        <w:t>’</w:t>
      </w:r>
      <w:r w:rsidRPr="000B1A3B">
        <w:rPr>
          <w:sz w:val="28"/>
          <w:szCs w:val="24"/>
        </w:rPr>
        <w:t>a pas empêché de fuir. Nous avons averti les hôpitaux et les cliniques de la région, au cas où il y chercherait de l</w:t>
      </w:r>
      <w:r w:rsidR="000200A2" w:rsidRPr="000B1A3B">
        <w:rPr>
          <w:sz w:val="28"/>
          <w:szCs w:val="24"/>
        </w:rPr>
        <w:t>’</w:t>
      </w:r>
      <w:r w:rsidRPr="000B1A3B">
        <w:rPr>
          <w:sz w:val="28"/>
          <w:szCs w:val="24"/>
        </w:rPr>
        <w:t>aide.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Blessé</w:t>
      </w:r>
      <w:r w:rsidRPr="000B1A3B">
        <w:rPr>
          <w:sz w:val="28"/>
          <w:szCs w:val="24"/>
        </w:rPr>
        <w:t> ?</w:t>
      </w:r>
      <w:r w:rsidR="00242707" w:rsidRPr="000B1A3B">
        <w:rPr>
          <w:sz w:val="28"/>
          <w:szCs w:val="24"/>
        </w:rPr>
        <w:t xml:space="preserve"> dit Kate. Nous avons tiré trois fois à bout portant sur cet homme, avec un fusil de chasse.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Une Remington calibre douze chargée avec des balles numéro six, précisa sèchement Tom.</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Avec un fusil de chasse, poursuivit Kate en te</w:t>
      </w:r>
      <w:r w:rsidRPr="000B1A3B">
        <w:rPr>
          <w:sz w:val="28"/>
          <w:szCs w:val="24"/>
        </w:rPr>
        <w:t>nt</w:t>
      </w:r>
      <w:r w:rsidR="00242707" w:rsidRPr="000B1A3B">
        <w:rPr>
          <w:sz w:val="28"/>
          <w:szCs w:val="24"/>
        </w:rPr>
        <w:t>ant, avec succès, de parler d</w:t>
      </w:r>
      <w:r w:rsidR="000200A2" w:rsidRPr="000B1A3B">
        <w:rPr>
          <w:sz w:val="28"/>
          <w:szCs w:val="24"/>
        </w:rPr>
        <w:t>’</w:t>
      </w:r>
      <w:r w:rsidR="00242707" w:rsidRPr="000B1A3B">
        <w:rPr>
          <w:sz w:val="28"/>
          <w:szCs w:val="24"/>
        </w:rPr>
        <w:t>une voix calme et raisonn</w:t>
      </w:r>
      <w:r w:rsidRPr="000B1A3B">
        <w:rPr>
          <w:sz w:val="28"/>
          <w:szCs w:val="24"/>
        </w:rPr>
        <w:t>ab</w:t>
      </w:r>
      <w:r w:rsidR="00242707" w:rsidRPr="000B1A3B">
        <w:rPr>
          <w:sz w:val="28"/>
          <w:szCs w:val="24"/>
        </w:rPr>
        <w:t>le. Le premier coup a pénétré dans la poitrine et causé de sérieux dég</w:t>
      </w:r>
      <w:r w:rsidR="00547A02" w:rsidRPr="000B1A3B">
        <w:rPr>
          <w:sz w:val="28"/>
          <w:szCs w:val="24"/>
        </w:rPr>
        <w:t>â</w:t>
      </w:r>
      <w:r w:rsidR="00242707" w:rsidRPr="000B1A3B">
        <w:rPr>
          <w:sz w:val="28"/>
          <w:szCs w:val="24"/>
        </w:rPr>
        <w:t>ts à la gorge et à la m</w:t>
      </w:r>
      <w:r w:rsidR="00547A02" w:rsidRPr="000B1A3B">
        <w:rPr>
          <w:sz w:val="28"/>
          <w:szCs w:val="24"/>
        </w:rPr>
        <w:t>â</w:t>
      </w:r>
      <w:r w:rsidR="00242707" w:rsidRPr="000B1A3B">
        <w:rPr>
          <w:sz w:val="28"/>
          <w:szCs w:val="24"/>
        </w:rPr>
        <w:t>choire. Le second lui a presque arraché le bras gauche et mis à nu les côtes du même côté. J</w:t>
      </w:r>
      <w:r w:rsidR="000200A2" w:rsidRPr="000B1A3B">
        <w:rPr>
          <w:sz w:val="28"/>
          <w:szCs w:val="24"/>
        </w:rPr>
        <w:t>’</w:t>
      </w:r>
      <w:r w:rsidR="00242707" w:rsidRPr="000B1A3B">
        <w:rPr>
          <w:sz w:val="28"/>
          <w:szCs w:val="24"/>
        </w:rPr>
        <w:t>ai vu les blessures. Dieu sait ce que le troisième lui a fait</w:t>
      </w:r>
      <w:r w:rsidR="007561BD" w:rsidRPr="000B1A3B">
        <w:rPr>
          <w:sz w:val="28"/>
          <w:szCs w:val="24"/>
        </w:rPr>
        <w:t>…</w:t>
      </w:r>
      <w:r w:rsidR="00242707" w:rsidRPr="000B1A3B">
        <w:rPr>
          <w:sz w:val="28"/>
          <w:szCs w:val="24"/>
        </w:rPr>
        <w:t xml:space="preserve"> et la chute. Vous avez bien vu que la paroi est presque verticale à cet endroit</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w:t>
      </w:r>
      <w:r w:rsidR="000200A2" w:rsidRPr="000B1A3B">
        <w:rPr>
          <w:sz w:val="28"/>
          <w:szCs w:val="24"/>
        </w:rPr>
        <w:t>’</w:t>
      </w:r>
      <w:r w:rsidRPr="000B1A3B">
        <w:rPr>
          <w:sz w:val="28"/>
          <w:szCs w:val="24"/>
        </w:rPr>
        <w:t>inspecteur hocha la tête et la regarda avec des yeux vides. Ses paupières lourdes lui donnaient cet air las que certains hommes affectent, car il y a des femmes qui trouvent cela excitant</w:t>
      </w:r>
      <w:r w:rsidR="007561BD" w:rsidRPr="000B1A3B">
        <w:rPr>
          <w:sz w:val="28"/>
          <w:szCs w:val="24"/>
        </w:rPr>
        <w:t>…</w:t>
      </w:r>
      <w:r w:rsidRPr="000B1A3B">
        <w:rPr>
          <w:sz w:val="28"/>
          <w:szCs w:val="24"/>
        </w:rPr>
        <w:t xml:space="preserve"> Pour elle, cela évoquait seul</w:t>
      </w:r>
      <w:r w:rsidR="00C71C2F" w:rsidRPr="000B1A3B">
        <w:rPr>
          <w:sz w:val="28"/>
          <w:szCs w:val="24"/>
        </w:rPr>
        <w:t>em</w:t>
      </w:r>
      <w:r w:rsidRPr="000B1A3B">
        <w:rPr>
          <w:sz w:val="28"/>
          <w:szCs w:val="24"/>
        </w:rPr>
        <w:t xml:space="preserve">ent la stupidité. </w:t>
      </w:r>
      <w:r w:rsidR="001F006E" w:rsidRPr="000B1A3B">
        <w:rPr>
          <w:sz w:val="28"/>
          <w:szCs w:val="24"/>
        </w:rPr>
        <w:t>«</w:t>
      </w:r>
      <w:r w:rsidR="00B71BC1" w:rsidRPr="000B1A3B">
        <w:rPr>
          <w:sz w:val="28"/>
          <w:szCs w:val="24"/>
        </w:rPr>
        <w:t> </w:t>
      </w:r>
      <w:r w:rsidRPr="000B1A3B">
        <w:rPr>
          <w:sz w:val="28"/>
          <w:szCs w:val="24"/>
        </w:rPr>
        <w:t>Alors</w:t>
      </w:r>
      <w:r w:rsidR="00C71C2F" w:rsidRPr="000B1A3B">
        <w:rPr>
          <w:sz w:val="28"/>
          <w:szCs w:val="24"/>
        </w:rPr>
        <w:t> ?</w:t>
      </w:r>
      <w:r w:rsidRPr="000B1A3B">
        <w:rPr>
          <w:sz w:val="28"/>
          <w:szCs w:val="24"/>
        </w:rPr>
        <w:t xml:space="preserve"> demanda-t-il.</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Alors, pourquoi parler d</w:t>
      </w:r>
      <w:r w:rsidR="000200A2" w:rsidRPr="000B1A3B">
        <w:rPr>
          <w:sz w:val="28"/>
          <w:szCs w:val="24"/>
        </w:rPr>
        <w:t>’</w:t>
      </w:r>
      <w:r w:rsidR="00242707" w:rsidRPr="000B1A3B">
        <w:rPr>
          <w:sz w:val="28"/>
          <w:szCs w:val="24"/>
        </w:rPr>
        <w:t>un blessé</w:t>
      </w:r>
      <w:r w:rsidRPr="000B1A3B">
        <w:rPr>
          <w:sz w:val="28"/>
          <w:szCs w:val="24"/>
        </w:rPr>
        <w:t> ?</w:t>
      </w:r>
      <w:r w:rsidR="00242707" w:rsidRPr="000B1A3B">
        <w:rPr>
          <w:sz w:val="28"/>
          <w:szCs w:val="24"/>
        </w:rPr>
        <w:t xml:space="preserve"> répliqua Kate d</w:t>
      </w:r>
      <w:r w:rsidR="000200A2" w:rsidRPr="000B1A3B">
        <w:rPr>
          <w:sz w:val="28"/>
          <w:szCs w:val="24"/>
        </w:rPr>
        <w:t>’</w:t>
      </w:r>
      <w:r w:rsidR="00242707" w:rsidRPr="000B1A3B">
        <w:rPr>
          <w:sz w:val="28"/>
          <w:szCs w:val="24"/>
        </w:rPr>
        <w:t>une voix dure. Pourquoi ne pas nous demander plutôt qui a emporté son corps et pourquoi</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w:t>
      </w:r>
      <w:r w:rsidR="000200A2" w:rsidRPr="000B1A3B">
        <w:rPr>
          <w:sz w:val="28"/>
          <w:szCs w:val="24"/>
        </w:rPr>
        <w:t>’</w:t>
      </w:r>
      <w:r w:rsidRPr="000B1A3B">
        <w:rPr>
          <w:sz w:val="28"/>
          <w:szCs w:val="24"/>
        </w:rPr>
        <w:t>inspecteur soupira comme si les questions des pr</w:t>
      </w:r>
      <w:r w:rsidR="00C71C2F" w:rsidRPr="000B1A3B">
        <w:rPr>
          <w:sz w:val="28"/>
          <w:szCs w:val="24"/>
        </w:rPr>
        <w:t>of</w:t>
      </w:r>
      <w:r w:rsidRPr="000B1A3B">
        <w:rPr>
          <w:sz w:val="28"/>
          <w:szCs w:val="24"/>
        </w:rPr>
        <w:t>anes le fatiguaient.</w:t>
      </w:r>
    </w:p>
    <w:p w:rsidR="004449C3" w:rsidRPr="000B1A3B" w:rsidRDefault="00242707" w:rsidP="00943037">
      <w:pPr>
        <w:pStyle w:val="Corpsdutexte1"/>
        <w:spacing w:line="240" w:lineRule="auto"/>
        <w:ind w:firstLine="284"/>
        <w:rPr>
          <w:sz w:val="28"/>
          <w:szCs w:val="24"/>
        </w:rPr>
      </w:pPr>
      <w:r w:rsidRPr="000B1A3B">
        <w:rPr>
          <w:sz w:val="28"/>
          <w:szCs w:val="24"/>
        </w:rPr>
        <w:t xml:space="preserve">Tom posa la main sur le bras de Kate avant que sa colère la pousse à dire autre chose. </w:t>
      </w:r>
      <w:r w:rsidR="001F006E" w:rsidRPr="000B1A3B">
        <w:rPr>
          <w:sz w:val="28"/>
          <w:szCs w:val="24"/>
        </w:rPr>
        <w:t>«</w:t>
      </w:r>
      <w:r w:rsidR="00B71BC1" w:rsidRPr="000B1A3B">
        <w:rPr>
          <w:sz w:val="28"/>
          <w:szCs w:val="24"/>
        </w:rPr>
        <w:t> </w:t>
      </w:r>
      <w:r w:rsidRPr="000B1A3B">
        <w:rPr>
          <w:sz w:val="28"/>
          <w:szCs w:val="24"/>
        </w:rPr>
        <w:t>Pourquoi l</w:t>
      </w:r>
      <w:r w:rsidR="000200A2" w:rsidRPr="000B1A3B">
        <w:rPr>
          <w:sz w:val="28"/>
          <w:szCs w:val="24"/>
        </w:rPr>
        <w:t>’</w:t>
      </w:r>
      <w:r w:rsidRPr="000B1A3B">
        <w:rPr>
          <w:sz w:val="28"/>
          <w:szCs w:val="24"/>
        </w:rPr>
        <w:t>appeler voleur</w:t>
      </w:r>
      <w:r w:rsidR="00C71C2F" w:rsidRPr="000B1A3B">
        <w:rPr>
          <w:sz w:val="28"/>
          <w:szCs w:val="24"/>
        </w:rPr>
        <w:t> ?</w:t>
      </w:r>
      <w:r w:rsidRPr="000B1A3B">
        <w:rPr>
          <w:sz w:val="28"/>
          <w:szCs w:val="24"/>
        </w:rPr>
        <w:t xml:space="preserve"> demanda-t-il doucement. Pourquoi pas kidna</w:t>
      </w:r>
      <w:r w:rsidR="00C71C2F" w:rsidRPr="000B1A3B">
        <w:rPr>
          <w:sz w:val="28"/>
          <w:szCs w:val="24"/>
        </w:rPr>
        <w:t>pp</w:t>
      </w:r>
      <w:r w:rsidRPr="000B1A3B">
        <w:rPr>
          <w:sz w:val="28"/>
          <w:szCs w:val="24"/>
        </w:rPr>
        <w:t>eur</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Le jeune flic releva ses paupières lourdes. </w:t>
      </w:r>
      <w:r w:rsidR="001F006E" w:rsidRPr="000B1A3B">
        <w:rPr>
          <w:sz w:val="28"/>
          <w:szCs w:val="24"/>
        </w:rPr>
        <w:t>«</w:t>
      </w:r>
      <w:r w:rsidR="00B71BC1" w:rsidRPr="000B1A3B">
        <w:rPr>
          <w:sz w:val="28"/>
          <w:szCs w:val="24"/>
        </w:rPr>
        <w:t> </w:t>
      </w:r>
      <w:r w:rsidRPr="000B1A3B">
        <w:rPr>
          <w:sz w:val="28"/>
          <w:szCs w:val="24"/>
        </w:rPr>
        <w:t>Il n</w:t>
      </w:r>
      <w:r w:rsidR="000200A2" w:rsidRPr="000B1A3B">
        <w:rPr>
          <w:sz w:val="28"/>
          <w:szCs w:val="24"/>
        </w:rPr>
        <w:t>’</w:t>
      </w:r>
      <w:r w:rsidRPr="000B1A3B">
        <w:rPr>
          <w:sz w:val="28"/>
          <w:szCs w:val="24"/>
        </w:rPr>
        <w:t>y a pas de preuve que le suspect tentait un kidnapping.</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Il était dans la chambre du bébé</w:t>
      </w:r>
      <w:r w:rsidRPr="000B1A3B">
        <w:rPr>
          <w:sz w:val="28"/>
          <w:szCs w:val="24"/>
        </w:rPr>
        <w:t> !</w:t>
      </w:r>
      <w:r w:rsidR="00242707" w:rsidRPr="000B1A3B">
        <w:rPr>
          <w:sz w:val="28"/>
          <w:szCs w:val="24"/>
        </w:rPr>
        <w:t xml:space="preserve"> cria Kate. Il tendait les bras pour le prendre</w:t>
      </w:r>
      <w:r w:rsidRPr="000B1A3B">
        <w:rPr>
          <w:sz w:val="28"/>
          <w:szCs w:val="24"/>
        </w:rPr>
        <w:t> !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L</w:t>
      </w:r>
      <w:r w:rsidR="000200A2" w:rsidRPr="000B1A3B">
        <w:rPr>
          <w:sz w:val="28"/>
          <w:szCs w:val="24"/>
        </w:rPr>
        <w:t>’</w:t>
      </w:r>
      <w:r w:rsidRPr="000B1A3B">
        <w:rPr>
          <w:sz w:val="28"/>
          <w:szCs w:val="24"/>
        </w:rPr>
        <w:t>inspecteur la regarda, impassible.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Écoutez, intervint Tom, qui essayait nettement de trouver un terrain d</w:t>
      </w:r>
      <w:r w:rsidR="000200A2" w:rsidRPr="000B1A3B">
        <w:rPr>
          <w:sz w:val="28"/>
          <w:szCs w:val="24"/>
        </w:rPr>
        <w:t>’</w:t>
      </w:r>
      <w:r w:rsidR="00242707" w:rsidRPr="000B1A3B">
        <w:rPr>
          <w:sz w:val="28"/>
          <w:szCs w:val="24"/>
        </w:rPr>
        <w:t>entente pour éviter que la discussion ne se dégrade encore plus, nous savons qu</w:t>
      </w:r>
      <w:r w:rsidR="000200A2" w:rsidRPr="000B1A3B">
        <w:rPr>
          <w:sz w:val="28"/>
          <w:szCs w:val="24"/>
        </w:rPr>
        <w:t>’</w:t>
      </w:r>
      <w:r w:rsidR="00242707" w:rsidRPr="000B1A3B">
        <w:rPr>
          <w:sz w:val="28"/>
          <w:szCs w:val="24"/>
        </w:rPr>
        <w:t>il n</w:t>
      </w:r>
      <w:r w:rsidR="000200A2" w:rsidRPr="000B1A3B">
        <w:rPr>
          <w:sz w:val="28"/>
          <w:szCs w:val="24"/>
        </w:rPr>
        <w:t>’</w:t>
      </w:r>
      <w:r w:rsidR="00242707" w:rsidRPr="000B1A3B">
        <w:rPr>
          <w:sz w:val="28"/>
          <w:szCs w:val="24"/>
        </w:rPr>
        <w:t>y a pas d</w:t>
      </w:r>
      <w:r w:rsidR="000200A2" w:rsidRPr="000B1A3B">
        <w:rPr>
          <w:sz w:val="28"/>
          <w:szCs w:val="24"/>
        </w:rPr>
        <w:t>’</w:t>
      </w:r>
      <w:r w:rsidR="00242707" w:rsidRPr="000B1A3B">
        <w:rPr>
          <w:sz w:val="28"/>
          <w:szCs w:val="24"/>
        </w:rPr>
        <w:t>empreintes parce que ce type portait des gants. Son visage n</w:t>
      </w:r>
      <w:r w:rsidR="000200A2" w:rsidRPr="000B1A3B">
        <w:rPr>
          <w:sz w:val="28"/>
          <w:szCs w:val="24"/>
        </w:rPr>
        <w:t>’</w:t>
      </w:r>
      <w:r w:rsidR="00242707" w:rsidRPr="000B1A3B">
        <w:rPr>
          <w:sz w:val="28"/>
          <w:szCs w:val="24"/>
        </w:rPr>
        <w:t>est pas dans votre ordinateur. Mais vous avez découvert du sang sur les rochers et les plantes, dans la ravine</w:t>
      </w:r>
      <w:r w:rsidR="007561BD" w:rsidRPr="000B1A3B">
        <w:rPr>
          <w:sz w:val="28"/>
          <w:szCs w:val="24"/>
        </w:rPr>
        <w:t>…</w:t>
      </w:r>
      <w:r w:rsidR="00242707" w:rsidRPr="000B1A3B">
        <w:rPr>
          <w:sz w:val="28"/>
          <w:szCs w:val="24"/>
        </w:rPr>
        <w:t xml:space="preserve"> des morceaux de ses vêtements arrachés pe</w:t>
      </w:r>
      <w:r w:rsidR="00C71C2F" w:rsidRPr="000B1A3B">
        <w:rPr>
          <w:sz w:val="28"/>
          <w:szCs w:val="24"/>
        </w:rPr>
        <w:t>nd</w:t>
      </w:r>
      <w:r w:rsidR="00242707" w:rsidRPr="000B1A3B">
        <w:rPr>
          <w:sz w:val="28"/>
          <w:szCs w:val="24"/>
        </w:rPr>
        <w:t>ant la chute</w:t>
      </w:r>
      <w:r w:rsidR="007561BD" w:rsidRPr="000B1A3B">
        <w:rPr>
          <w:sz w:val="28"/>
          <w:szCs w:val="24"/>
        </w:rPr>
        <w:t>…</w:t>
      </w:r>
      <w:r w:rsidR="00242707" w:rsidRPr="000B1A3B">
        <w:rPr>
          <w:sz w:val="28"/>
          <w:szCs w:val="24"/>
        </w:rPr>
        <w:t xml:space="preserve"> vous ne pouvez pas utiliser ça</w:t>
      </w:r>
      <w:r w:rsidR="00C71C2F" w:rsidRPr="000B1A3B">
        <w:rPr>
          <w:sz w:val="28"/>
          <w:szCs w:val="24"/>
        </w:rPr>
        <w:t> ?</w:t>
      </w:r>
      <w:r w:rsidR="00242707" w:rsidRPr="000B1A3B">
        <w:rPr>
          <w:sz w:val="28"/>
          <w:szCs w:val="24"/>
        </w:rPr>
        <w:t xml:space="preserve"> Ou do</w:t>
      </w:r>
      <w:r w:rsidR="00C71C2F" w:rsidRPr="000B1A3B">
        <w:rPr>
          <w:sz w:val="28"/>
          <w:szCs w:val="24"/>
        </w:rPr>
        <w:t>nn</w:t>
      </w:r>
      <w:r w:rsidR="00242707" w:rsidRPr="000B1A3B">
        <w:rPr>
          <w:sz w:val="28"/>
          <w:szCs w:val="24"/>
        </w:rPr>
        <w:t>er le tout au FBI</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 xml:space="preserve">inspecteur cligna lentement des yeux. </w:t>
      </w:r>
      <w:r w:rsidR="001F006E" w:rsidRPr="000B1A3B">
        <w:rPr>
          <w:sz w:val="28"/>
          <w:szCs w:val="24"/>
        </w:rPr>
        <w:t>«</w:t>
      </w:r>
      <w:r w:rsidR="00B71BC1" w:rsidRPr="000B1A3B">
        <w:rPr>
          <w:sz w:val="28"/>
          <w:szCs w:val="24"/>
        </w:rPr>
        <w:t> </w:t>
      </w:r>
      <w:r w:rsidRPr="000B1A3B">
        <w:rPr>
          <w:sz w:val="28"/>
          <w:szCs w:val="24"/>
        </w:rPr>
        <w:t>Qu</w:t>
      </w:r>
      <w:r w:rsidR="000200A2" w:rsidRPr="000B1A3B">
        <w:rPr>
          <w:sz w:val="28"/>
          <w:szCs w:val="24"/>
        </w:rPr>
        <w:t>’</w:t>
      </w:r>
      <w:r w:rsidRPr="000B1A3B">
        <w:rPr>
          <w:sz w:val="28"/>
          <w:szCs w:val="24"/>
        </w:rPr>
        <w:t>est-ce qui vous fait croire que le FBI pourrait s</w:t>
      </w:r>
      <w:r w:rsidR="000200A2" w:rsidRPr="000B1A3B">
        <w:rPr>
          <w:sz w:val="28"/>
          <w:szCs w:val="24"/>
        </w:rPr>
        <w:t>’</w:t>
      </w:r>
      <w:r w:rsidRPr="000B1A3B">
        <w:rPr>
          <w:sz w:val="28"/>
          <w:szCs w:val="24"/>
        </w:rPr>
        <w:t>intéresser à une affaire locale</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grinça des dents. </w:t>
      </w:r>
      <w:r w:rsidR="001F006E" w:rsidRPr="000B1A3B">
        <w:rPr>
          <w:sz w:val="28"/>
          <w:szCs w:val="24"/>
        </w:rPr>
        <w:t>«</w:t>
      </w:r>
      <w:r w:rsidR="00B71BC1" w:rsidRPr="000B1A3B">
        <w:rPr>
          <w:sz w:val="28"/>
          <w:szCs w:val="24"/>
        </w:rPr>
        <w:t> </w:t>
      </w:r>
      <w:r w:rsidRPr="000B1A3B">
        <w:rPr>
          <w:sz w:val="28"/>
          <w:szCs w:val="24"/>
        </w:rPr>
        <w:t>Le FBI ne s</w:t>
      </w:r>
      <w:r w:rsidR="000200A2" w:rsidRPr="000B1A3B">
        <w:rPr>
          <w:sz w:val="28"/>
          <w:szCs w:val="24"/>
        </w:rPr>
        <w:t>’</w:t>
      </w:r>
      <w:r w:rsidRPr="000B1A3B">
        <w:rPr>
          <w:sz w:val="28"/>
          <w:szCs w:val="24"/>
        </w:rPr>
        <w:t>occupe-t-il pas généralement des kidnappings ou des tentatives de ki</w:t>
      </w:r>
      <w:r w:rsidR="00C71C2F" w:rsidRPr="000B1A3B">
        <w:rPr>
          <w:sz w:val="28"/>
          <w:szCs w:val="24"/>
        </w:rPr>
        <w:t>dn</w:t>
      </w:r>
      <w:r w:rsidRPr="000B1A3B">
        <w:rPr>
          <w:sz w:val="28"/>
          <w:szCs w:val="24"/>
        </w:rPr>
        <w:t>apping</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Mais, docteur Neuman, nous n</w:t>
      </w:r>
      <w:r w:rsidR="000200A2" w:rsidRPr="000B1A3B">
        <w:rPr>
          <w:sz w:val="28"/>
          <w:szCs w:val="24"/>
        </w:rPr>
        <w:t>’</w:t>
      </w:r>
      <w:r w:rsidR="00242707" w:rsidRPr="000B1A3B">
        <w:rPr>
          <w:sz w:val="28"/>
          <w:szCs w:val="24"/>
        </w:rPr>
        <w:t>avons pas de preuve que ce soit le cas. Vous vivez dans une résidence luxueuse. Il y a chez vous des œuvres d</w:t>
      </w:r>
      <w:r w:rsidR="000200A2" w:rsidRPr="000B1A3B">
        <w:rPr>
          <w:sz w:val="28"/>
          <w:szCs w:val="24"/>
        </w:rPr>
        <w:t>’</w:t>
      </w:r>
      <w:r w:rsidR="00242707" w:rsidRPr="000B1A3B">
        <w:rPr>
          <w:sz w:val="28"/>
          <w:szCs w:val="24"/>
        </w:rPr>
        <w:t>art, des appareils électroniques, de l</w:t>
      </w:r>
      <w:r w:rsidR="000200A2" w:rsidRPr="000B1A3B">
        <w:rPr>
          <w:sz w:val="28"/>
          <w:szCs w:val="24"/>
        </w:rPr>
        <w:t>’</w:t>
      </w:r>
      <w:r w:rsidR="00242707" w:rsidRPr="000B1A3B">
        <w:rPr>
          <w:sz w:val="28"/>
          <w:szCs w:val="24"/>
        </w:rPr>
        <w:t>argenterie</w:t>
      </w:r>
      <w:r w:rsidR="007561BD" w:rsidRPr="000B1A3B">
        <w:rPr>
          <w:sz w:val="28"/>
          <w:szCs w:val="24"/>
        </w:rPr>
        <w:t>…</w:t>
      </w:r>
      <w:r w:rsidR="00242707" w:rsidRPr="000B1A3B">
        <w:rPr>
          <w:sz w:val="28"/>
          <w:szCs w:val="24"/>
        </w:rPr>
        <w:t xml:space="preserve"> de quoi attirer un</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Viens, Kat, dit Tom en se levant et en la prenant par la main. Il faut que tu retournes au travail et ma patience est à bout. S</w:t>
      </w:r>
      <w:r w:rsidR="000200A2" w:rsidRPr="000B1A3B">
        <w:rPr>
          <w:sz w:val="28"/>
          <w:szCs w:val="24"/>
        </w:rPr>
        <w:t>’</w:t>
      </w:r>
      <w:r w:rsidR="00242707" w:rsidRPr="000B1A3B">
        <w:rPr>
          <w:sz w:val="28"/>
          <w:szCs w:val="24"/>
        </w:rPr>
        <w:t>il y a du nouveau, inspecteur, tenez-nous au courant. D</w:t>
      </w:r>
      <w:r w:rsidR="000200A2" w:rsidRPr="000B1A3B">
        <w:rPr>
          <w:sz w:val="28"/>
          <w:szCs w:val="24"/>
        </w:rPr>
        <w:t>’</w:t>
      </w:r>
      <w:r w:rsidR="00242707" w:rsidRPr="000B1A3B">
        <w:rPr>
          <w:sz w:val="28"/>
          <w:szCs w:val="24"/>
        </w:rPr>
        <w:t>accord</w:t>
      </w:r>
      <w:r w:rsidRPr="000B1A3B">
        <w:rPr>
          <w:sz w:val="28"/>
          <w:szCs w:val="24"/>
        </w:rPr>
        <w:t> ?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Peterson les regarda d</w:t>
      </w:r>
      <w:r w:rsidR="000200A2" w:rsidRPr="000B1A3B">
        <w:rPr>
          <w:sz w:val="28"/>
          <w:szCs w:val="24"/>
        </w:rPr>
        <w:t>’</w:t>
      </w:r>
      <w:r w:rsidRPr="000B1A3B">
        <w:rPr>
          <w:sz w:val="28"/>
          <w:szCs w:val="24"/>
        </w:rPr>
        <w:t>un air bovin.</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En la reconduisant au CCM, Tom ouvrit la boîte à gants et tendit à Kate un petit coffret en bois. </w:t>
      </w:r>
      <w:r w:rsidR="001F006E" w:rsidRPr="000B1A3B">
        <w:rPr>
          <w:sz w:val="28"/>
          <w:szCs w:val="24"/>
        </w:rPr>
        <w:t>«</w:t>
      </w:r>
      <w:r w:rsidR="00B71BC1" w:rsidRPr="000B1A3B">
        <w:rPr>
          <w:sz w:val="28"/>
          <w:szCs w:val="24"/>
        </w:rPr>
        <w:t> </w:t>
      </w:r>
      <w:r w:rsidRPr="000B1A3B">
        <w:rPr>
          <w:sz w:val="28"/>
          <w:szCs w:val="24"/>
        </w:rPr>
        <w:t>Ouvre</w:t>
      </w:r>
      <w:r w:rsidR="00B112D1" w:rsidRPr="000B1A3B">
        <w:rPr>
          <w:sz w:val="28"/>
          <w:szCs w:val="24"/>
        </w:rPr>
        <w:t>-</w:t>
      </w:r>
      <w:r w:rsidRPr="000B1A3B">
        <w:rPr>
          <w:sz w:val="28"/>
          <w:szCs w:val="24"/>
        </w:rPr>
        <w:t>le</w:t>
      </w:r>
      <w:r w:rsidR="00C71C2F" w:rsidRPr="000B1A3B">
        <w:rPr>
          <w:sz w:val="28"/>
          <w:szCs w:val="24"/>
        </w:rPr>
        <w:t> </w:t>
      </w:r>
      <w:r w:rsidR="001F006E" w:rsidRPr="000B1A3B">
        <w:rPr>
          <w:sz w:val="28"/>
          <w:szCs w:val="24"/>
        </w:rPr>
        <w:t>»</w:t>
      </w:r>
      <w:r w:rsidRPr="000B1A3B">
        <w:rPr>
          <w:sz w:val="28"/>
          <w:szCs w:val="24"/>
        </w:rPr>
        <w:t>, dit-il.</w:t>
      </w:r>
    </w:p>
    <w:p w:rsidR="004449C3" w:rsidRPr="000B1A3B" w:rsidRDefault="00242707" w:rsidP="00943037">
      <w:pPr>
        <w:pStyle w:val="Corpsdutexte1"/>
        <w:spacing w:line="240" w:lineRule="auto"/>
        <w:ind w:right="20" w:firstLine="284"/>
        <w:rPr>
          <w:sz w:val="28"/>
          <w:szCs w:val="24"/>
        </w:rPr>
      </w:pPr>
      <w:r w:rsidRPr="000B1A3B">
        <w:rPr>
          <w:sz w:val="28"/>
          <w:szCs w:val="24"/>
        </w:rPr>
        <w:t>Elle le fit, et ne dit rien, elle se contenta de regarder son ex-mari.</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Un Browning neuf millimètres semi-automatique, précisa Tom. Je l</w:t>
      </w:r>
      <w:r w:rsidR="000200A2" w:rsidRPr="000B1A3B">
        <w:rPr>
          <w:sz w:val="28"/>
          <w:szCs w:val="24"/>
        </w:rPr>
        <w:t>’</w:t>
      </w:r>
      <w:r w:rsidR="00242707" w:rsidRPr="000B1A3B">
        <w:rPr>
          <w:sz w:val="28"/>
          <w:szCs w:val="24"/>
        </w:rPr>
        <w:t>ai emprunté à Ned, le type de la bout</w:t>
      </w:r>
      <w:r w:rsidR="00C71C2F" w:rsidRPr="000B1A3B">
        <w:rPr>
          <w:sz w:val="28"/>
          <w:szCs w:val="24"/>
        </w:rPr>
        <w:t>iq</w:t>
      </w:r>
      <w:r w:rsidR="00242707" w:rsidRPr="000B1A3B">
        <w:rPr>
          <w:sz w:val="28"/>
          <w:szCs w:val="24"/>
        </w:rPr>
        <w:t>ue d</w:t>
      </w:r>
      <w:r w:rsidR="000200A2" w:rsidRPr="000B1A3B">
        <w:rPr>
          <w:sz w:val="28"/>
          <w:szCs w:val="24"/>
        </w:rPr>
        <w:t>’</w:t>
      </w:r>
      <w:r w:rsidR="00242707" w:rsidRPr="000B1A3B">
        <w:rPr>
          <w:sz w:val="28"/>
          <w:szCs w:val="24"/>
        </w:rPr>
        <w:t>articles de sport. Demain après-midi, après le tr</w:t>
      </w:r>
      <w:r w:rsidR="00C71C2F" w:rsidRPr="000B1A3B">
        <w:rPr>
          <w:sz w:val="28"/>
          <w:szCs w:val="24"/>
        </w:rPr>
        <w:t>av</w:t>
      </w:r>
      <w:r w:rsidR="00242707" w:rsidRPr="000B1A3B">
        <w:rPr>
          <w:sz w:val="28"/>
          <w:szCs w:val="24"/>
        </w:rPr>
        <w:t>ail, on ira s</w:t>
      </w:r>
      <w:r w:rsidR="000200A2" w:rsidRPr="000B1A3B">
        <w:rPr>
          <w:sz w:val="28"/>
          <w:szCs w:val="24"/>
        </w:rPr>
        <w:t>’</w:t>
      </w:r>
      <w:r w:rsidR="00242707" w:rsidRPr="000B1A3B">
        <w:rPr>
          <w:sz w:val="28"/>
          <w:szCs w:val="24"/>
        </w:rPr>
        <w:t>exercer. A partir de maintenant, il restera dans le tiroir de la table de nuit</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ne répondit pas. Elle ferma les yeux, vit le visage p</w:t>
      </w:r>
      <w:r w:rsidR="00547A02" w:rsidRPr="000B1A3B">
        <w:rPr>
          <w:sz w:val="28"/>
          <w:szCs w:val="24"/>
        </w:rPr>
        <w:t>â</w:t>
      </w:r>
      <w:r w:rsidRPr="000B1A3B">
        <w:rPr>
          <w:sz w:val="28"/>
          <w:szCs w:val="24"/>
        </w:rPr>
        <w:t>le et les yeux noirs, et, pour la centième fois depuis le dimanche matin, elle essaya de ne pas se mettre à trembler.</w:t>
      </w:r>
    </w:p>
    <w:p w:rsidR="004449C3" w:rsidRPr="000B1A3B" w:rsidRDefault="00242707" w:rsidP="00943037">
      <w:pPr>
        <w:pStyle w:val="Corpsdutexte1"/>
        <w:spacing w:line="240" w:lineRule="auto"/>
        <w:ind w:right="20" w:firstLine="284"/>
        <w:rPr>
          <w:sz w:val="28"/>
          <w:szCs w:val="24"/>
        </w:rPr>
      </w:pPr>
      <w:r w:rsidRPr="000B1A3B">
        <w:rPr>
          <w:sz w:val="28"/>
          <w:szCs w:val="24"/>
        </w:rPr>
        <w:t>Susan McKay Chandra, l</w:t>
      </w:r>
      <w:r w:rsidR="000200A2" w:rsidRPr="000B1A3B">
        <w:rPr>
          <w:sz w:val="28"/>
          <w:szCs w:val="24"/>
        </w:rPr>
        <w:t>’</w:t>
      </w:r>
      <w:r w:rsidRPr="000B1A3B">
        <w:rPr>
          <w:sz w:val="28"/>
          <w:szCs w:val="24"/>
        </w:rPr>
        <w:t>expert ès virus, arriva le mardi à Boulder</w:t>
      </w:r>
      <w:r w:rsidR="00C71C2F" w:rsidRPr="000B1A3B">
        <w:rPr>
          <w:sz w:val="28"/>
          <w:szCs w:val="24"/>
        </w:rPr>
        <w:t> ;</w:t>
      </w:r>
      <w:r w:rsidRPr="000B1A3B">
        <w:rPr>
          <w:sz w:val="28"/>
          <w:szCs w:val="24"/>
        </w:rPr>
        <w:t xml:space="preserve"> elle n</w:t>
      </w:r>
      <w:r w:rsidR="000200A2" w:rsidRPr="000B1A3B">
        <w:rPr>
          <w:sz w:val="28"/>
          <w:szCs w:val="24"/>
        </w:rPr>
        <w:t>’</w:t>
      </w:r>
      <w:r w:rsidRPr="000B1A3B">
        <w:rPr>
          <w:sz w:val="28"/>
          <w:szCs w:val="24"/>
        </w:rPr>
        <w:t>était pas contente. Kate l</w:t>
      </w:r>
      <w:r w:rsidR="000200A2" w:rsidRPr="000B1A3B">
        <w:rPr>
          <w:sz w:val="28"/>
          <w:szCs w:val="24"/>
        </w:rPr>
        <w:t>’</w:t>
      </w:r>
      <w:r w:rsidRPr="000B1A3B">
        <w:rPr>
          <w:sz w:val="28"/>
          <w:szCs w:val="24"/>
        </w:rPr>
        <w:t>avait toujours trouvée belle</w:t>
      </w:r>
      <w:r w:rsidR="00C71C2F" w:rsidRPr="000B1A3B">
        <w:rPr>
          <w:sz w:val="28"/>
          <w:szCs w:val="24"/>
        </w:rPr>
        <w:t> :</w:t>
      </w:r>
      <w:r w:rsidRPr="000B1A3B">
        <w:rPr>
          <w:sz w:val="28"/>
          <w:szCs w:val="24"/>
        </w:rPr>
        <w:t xml:space="preserve"> elle avait hérité de son père indien sa petite taille, son teint de moka et ses cheveux d</w:t>
      </w:r>
      <w:r w:rsidR="000200A2" w:rsidRPr="000B1A3B">
        <w:rPr>
          <w:sz w:val="28"/>
          <w:szCs w:val="24"/>
        </w:rPr>
        <w:t>’</w:t>
      </w:r>
      <w:r w:rsidRPr="000B1A3B">
        <w:rPr>
          <w:sz w:val="28"/>
          <w:szCs w:val="24"/>
        </w:rPr>
        <w:t>un noir de jais, mais le bleu intense de ses yeux et son tempérament fougueux lui venaient de sa mère éco</w:t>
      </w:r>
      <w:r w:rsidR="00C71C2F" w:rsidRPr="000B1A3B">
        <w:rPr>
          <w:sz w:val="28"/>
          <w:szCs w:val="24"/>
        </w:rPr>
        <w:t>ss</w:t>
      </w:r>
      <w:r w:rsidRPr="000B1A3B">
        <w:rPr>
          <w:sz w:val="28"/>
          <w:szCs w:val="24"/>
        </w:rPr>
        <w:t>aise. Sa mauvaise humeur ne fit que croître pendant la demi-heure de trajet entre l</w:t>
      </w:r>
      <w:r w:rsidR="000200A2" w:rsidRPr="000B1A3B">
        <w:rPr>
          <w:sz w:val="28"/>
          <w:szCs w:val="24"/>
        </w:rPr>
        <w:t>’</w:t>
      </w:r>
      <w:r w:rsidRPr="000B1A3B">
        <w:rPr>
          <w:sz w:val="28"/>
          <w:szCs w:val="24"/>
        </w:rPr>
        <w:t>aéroport de Denver et Boulder.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Neuman, tu n</w:t>
      </w:r>
      <w:r w:rsidR="000200A2" w:rsidRPr="000B1A3B">
        <w:rPr>
          <w:sz w:val="28"/>
          <w:szCs w:val="24"/>
        </w:rPr>
        <w:t>’</w:t>
      </w:r>
      <w:r w:rsidR="00242707" w:rsidRPr="000B1A3B">
        <w:rPr>
          <w:sz w:val="28"/>
          <w:szCs w:val="24"/>
        </w:rPr>
        <w:t>as pas idée de l</w:t>
      </w:r>
      <w:r w:rsidR="000200A2" w:rsidRPr="000B1A3B">
        <w:rPr>
          <w:sz w:val="28"/>
          <w:szCs w:val="24"/>
        </w:rPr>
        <w:t>’</w:t>
      </w:r>
      <w:r w:rsidR="00242707" w:rsidRPr="000B1A3B">
        <w:rPr>
          <w:sz w:val="28"/>
          <w:szCs w:val="24"/>
        </w:rPr>
        <w:t>importance du travail que je suis en train de faire à Atlanta, sur le VIH, lança</w:t>
      </w:r>
      <w:r w:rsidR="00B112D1" w:rsidRPr="000B1A3B">
        <w:rPr>
          <w:sz w:val="28"/>
          <w:szCs w:val="24"/>
        </w:rPr>
        <w:t>-</w:t>
      </w:r>
      <w:r w:rsidR="00242707" w:rsidRPr="000B1A3B">
        <w:rPr>
          <w:sz w:val="28"/>
          <w:szCs w:val="24"/>
        </w:rPr>
        <w:t>t-elle sèchement à Kate, qui était venue la chercher avec la camionnette du CMM.</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Si, si, répondit-elle doucement. Je suis de près tout ce qu</w:t>
      </w:r>
      <w:r w:rsidR="000200A2" w:rsidRPr="000B1A3B">
        <w:rPr>
          <w:sz w:val="28"/>
          <w:szCs w:val="24"/>
        </w:rPr>
        <w:t>’</w:t>
      </w:r>
      <w:r w:rsidR="00242707" w:rsidRPr="000B1A3B">
        <w:rPr>
          <w:sz w:val="28"/>
          <w:szCs w:val="24"/>
        </w:rPr>
        <w:t>on dit de tes travaux à la télé et je lis les extraits du Bulletin avant même qu</w:t>
      </w:r>
      <w:r w:rsidR="000200A2" w:rsidRPr="000B1A3B">
        <w:rPr>
          <w:sz w:val="28"/>
          <w:szCs w:val="24"/>
        </w:rPr>
        <w:t>’</w:t>
      </w:r>
      <w:r w:rsidR="00242707" w:rsidRPr="000B1A3B">
        <w:rPr>
          <w:sz w:val="28"/>
          <w:szCs w:val="24"/>
        </w:rPr>
        <w:t>ils soient publiés</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Chandra, nullement apaisée par ces éloges, croisa les bras. </w:t>
      </w:r>
      <w:r w:rsidR="001F006E" w:rsidRPr="000B1A3B">
        <w:rPr>
          <w:sz w:val="28"/>
          <w:szCs w:val="24"/>
        </w:rPr>
        <w:t>«</w:t>
      </w:r>
      <w:r w:rsidR="00B71BC1" w:rsidRPr="000B1A3B">
        <w:rPr>
          <w:sz w:val="28"/>
          <w:szCs w:val="24"/>
        </w:rPr>
        <w:t> </w:t>
      </w:r>
      <w:r w:rsidRPr="000B1A3B">
        <w:rPr>
          <w:sz w:val="28"/>
          <w:szCs w:val="24"/>
        </w:rPr>
        <w:t>Alors, tu dois savoir que c</w:t>
      </w:r>
      <w:r w:rsidR="000200A2" w:rsidRPr="000B1A3B">
        <w:rPr>
          <w:sz w:val="28"/>
          <w:szCs w:val="24"/>
        </w:rPr>
        <w:t>’</w:t>
      </w:r>
      <w:r w:rsidRPr="000B1A3B">
        <w:rPr>
          <w:sz w:val="28"/>
          <w:szCs w:val="24"/>
        </w:rPr>
        <w:t>est de l</w:t>
      </w:r>
      <w:r w:rsidR="000200A2" w:rsidRPr="000B1A3B">
        <w:rPr>
          <w:sz w:val="28"/>
          <w:szCs w:val="24"/>
        </w:rPr>
        <w:t>’</w:t>
      </w:r>
      <w:r w:rsidRPr="000B1A3B">
        <w:rPr>
          <w:sz w:val="28"/>
          <w:szCs w:val="24"/>
        </w:rPr>
        <w:t>idiotie pure de me faire venir ici pour un projet foireux, alors que mon absence dans l</w:t>
      </w:r>
      <w:r w:rsidR="000200A2" w:rsidRPr="000B1A3B">
        <w:rPr>
          <w:sz w:val="28"/>
          <w:szCs w:val="24"/>
        </w:rPr>
        <w:t>’</w:t>
      </w:r>
      <w:r w:rsidRPr="000B1A3B">
        <w:rPr>
          <w:sz w:val="28"/>
          <w:szCs w:val="24"/>
        </w:rPr>
        <w:t>équipe d</w:t>
      </w:r>
      <w:r w:rsidR="000200A2" w:rsidRPr="000B1A3B">
        <w:rPr>
          <w:sz w:val="28"/>
          <w:szCs w:val="24"/>
        </w:rPr>
        <w:t>’</w:t>
      </w:r>
      <w:r w:rsidRPr="000B1A3B">
        <w:rPr>
          <w:sz w:val="28"/>
          <w:szCs w:val="24"/>
        </w:rPr>
        <w:t>Atlanta peut coûter des milliers de vies par semaine.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Écoute, dit Kate en acquiesçant d</w:t>
      </w:r>
      <w:r w:rsidR="000200A2" w:rsidRPr="000B1A3B">
        <w:rPr>
          <w:sz w:val="28"/>
          <w:szCs w:val="24"/>
        </w:rPr>
        <w:t>’</w:t>
      </w:r>
      <w:r w:rsidR="00242707" w:rsidRPr="000B1A3B">
        <w:rPr>
          <w:sz w:val="28"/>
          <w:szCs w:val="24"/>
        </w:rPr>
        <w:t>un signe de tête. Accorde-moi deux heures. Non</w:t>
      </w:r>
      <w:r w:rsidR="007561BD" w:rsidRPr="000B1A3B">
        <w:rPr>
          <w:sz w:val="28"/>
          <w:szCs w:val="24"/>
        </w:rPr>
        <w:t>…</w:t>
      </w:r>
      <w:r w:rsidR="00242707" w:rsidRPr="000B1A3B">
        <w:rPr>
          <w:sz w:val="28"/>
          <w:szCs w:val="24"/>
        </w:rPr>
        <w:t xml:space="preserve"> disons quatre-vingt</w:t>
      </w:r>
      <w:r w:rsidR="00B112D1" w:rsidRPr="000B1A3B">
        <w:rPr>
          <w:sz w:val="28"/>
          <w:szCs w:val="24"/>
        </w:rPr>
        <w:t>-</w:t>
      </w:r>
      <w:r w:rsidR="00242707" w:rsidRPr="000B1A3B">
        <w:rPr>
          <w:sz w:val="28"/>
          <w:szCs w:val="24"/>
        </w:rPr>
        <w:t>dix minutes. Si je n</w:t>
      </w:r>
      <w:r w:rsidR="000200A2" w:rsidRPr="000B1A3B">
        <w:rPr>
          <w:sz w:val="28"/>
          <w:szCs w:val="24"/>
        </w:rPr>
        <w:t>’</w:t>
      </w:r>
      <w:r w:rsidR="00242707" w:rsidRPr="000B1A3B">
        <w:rPr>
          <w:sz w:val="28"/>
          <w:szCs w:val="24"/>
        </w:rPr>
        <w:t>ai pas réussi à te convaincre avant midi, je t</w:t>
      </w:r>
      <w:r w:rsidR="000200A2" w:rsidRPr="000B1A3B">
        <w:rPr>
          <w:sz w:val="28"/>
          <w:szCs w:val="24"/>
        </w:rPr>
        <w:t>’</w:t>
      </w:r>
      <w:r w:rsidR="00242707" w:rsidRPr="000B1A3B">
        <w:rPr>
          <w:sz w:val="28"/>
          <w:szCs w:val="24"/>
        </w:rPr>
        <w:t>inviterai à déjeuner au Flagstaff House, je te prendrai un billet de première classe sur le vol de quinze heures pour Atlanta, et je te reconduirai moi-même à l</w:t>
      </w:r>
      <w:r w:rsidR="000200A2" w:rsidRPr="000B1A3B">
        <w:rPr>
          <w:sz w:val="28"/>
          <w:szCs w:val="24"/>
        </w:rPr>
        <w:t>’</w:t>
      </w:r>
      <w:r w:rsidR="00242707" w:rsidRPr="000B1A3B">
        <w:rPr>
          <w:sz w:val="28"/>
          <w:szCs w:val="24"/>
        </w:rPr>
        <w:t>aéroport</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Les yeux bleus de Chandra n</w:t>
      </w:r>
      <w:r w:rsidR="000200A2" w:rsidRPr="000B1A3B">
        <w:rPr>
          <w:sz w:val="28"/>
          <w:szCs w:val="24"/>
        </w:rPr>
        <w:t>’</w:t>
      </w:r>
      <w:r w:rsidRPr="000B1A3B">
        <w:rPr>
          <w:sz w:val="28"/>
          <w:szCs w:val="24"/>
        </w:rPr>
        <w:t>étaient pas hostiles, si</w:t>
      </w:r>
      <w:r w:rsidR="00C71C2F" w:rsidRPr="000B1A3B">
        <w:rPr>
          <w:sz w:val="28"/>
          <w:szCs w:val="24"/>
        </w:rPr>
        <w:t>mp</w:t>
      </w:r>
      <w:r w:rsidRPr="000B1A3B">
        <w:rPr>
          <w:sz w:val="28"/>
          <w:szCs w:val="24"/>
        </w:rPr>
        <w:t xml:space="preserve">lement implacables. </w:t>
      </w:r>
      <w:r w:rsidR="001F006E" w:rsidRPr="000B1A3B">
        <w:rPr>
          <w:sz w:val="28"/>
          <w:szCs w:val="24"/>
        </w:rPr>
        <w:t>«</w:t>
      </w:r>
      <w:r w:rsidR="00B71BC1" w:rsidRPr="000B1A3B">
        <w:rPr>
          <w:sz w:val="28"/>
          <w:szCs w:val="24"/>
        </w:rPr>
        <w:t> </w:t>
      </w:r>
      <w:r w:rsidRPr="000B1A3B">
        <w:rPr>
          <w:sz w:val="28"/>
          <w:szCs w:val="24"/>
        </w:rPr>
        <w:t>C</w:t>
      </w:r>
      <w:r w:rsidR="000200A2" w:rsidRPr="000B1A3B">
        <w:rPr>
          <w:sz w:val="28"/>
          <w:szCs w:val="24"/>
        </w:rPr>
        <w:t>’</w:t>
      </w:r>
      <w:r w:rsidRPr="000B1A3B">
        <w:rPr>
          <w:sz w:val="28"/>
          <w:szCs w:val="24"/>
        </w:rPr>
        <w:t>est un ultimatum, Neuman. Mais je veux bien jouer le jeu. Je crains bien que rien ne puisse me convaincre d</w:t>
      </w:r>
      <w:r w:rsidR="000200A2" w:rsidRPr="000B1A3B">
        <w:rPr>
          <w:sz w:val="28"/>
          <w:szCs w:val="24"/>
        </w:rPr>
        <w:t>’</w:t>
      </w:r>
      <w:r w:rsidRPr="000B1A3B">
        <w:rPr>
          <w:sz w:val="28"/>
          <w:szCs w:val="24"/>
        </w:rPr>
        <w:t>abandonner mon équipe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En fait, il lui fallut un peu moins d</w:t>
      </w:r>
      <w:r w:rsidR="000200A2" w:rsidRPr="000B1A3B">
        <w:rPr>
          <w:sz w:val="28"/>
          <w:szCs w:val="24"/>
        </w:rPr>
        <w:t>’</w:t>
      </w:r>
      <w:r w:rsidRPr="000B1A3B">
        <w:rPr>
          <w:sz w:val="28"/>
          <w:szCs w:val="24"/>
        </w:rPr>
        <w:t xml:space="preserve">une heure pour examiner les données, dans le bureau de Kate. </w:t>
      </w:r>
      <w:r w:rsidR="001F006E" w:rsidRPr="000B1A3B">
        <w:rPr>
          <w:sz w:val="28"/>
          <w:szCs w:val="24"/>
        </w:rPr>
        <w:t>«</w:t>
      </w:r>
      <w:r w:rsidR="00B71BC1" w:rsidRPr="000B1A3B">
        <w:rPr>
          <w:sz w:val="28"/>
          <w:szCs w:val="24"/>
        </w:rPr>
        <w:t xml:space="preserve"> </w:t>
      </w:r>
      <w:r w:rsidRPr="000B1A3B">
        <w:rPr>
          <w:sz w:val="28"/>
          <w:szCs w:val="24"/>
        </w:rPr>
        <w:t>Bon Dieu, chuchota Chandra, lorsqu</w:t>
      </w:r>
      <w:r w:rsidR="000200A2" w:rsidRPr="000B1A3B">
        <w:rPr>
          <w:sz w:val="28"/>
          <w:szCs w:val="24"/>
        </w:rPr>
        <w:t>’</w:t>
      </w:r>
      <w:r w:rsidRPr="000B1A3B">
        <w:rPr>
          <w:sz w:val="28"/>
          <w:szCs w:val="24"/>
        </w:rPr>
        <w:t>elle eut parcouru le de</w:t>
      </w:r>
      <w:r w:rsidR="00C71C2F" w:rsidRPr="000B1A3B">
        <w:rPr>
          <w:sz w:val="28"/>
          <w:szCs w:val="24"/>
        </w:rPr>
        <w:t>rn</w:t>
      </w:r>
      <w:r w:rsidRPr="000B1A3B">
        <w:rPr>
          <w:sz w:val="28"/>
          <w:szCs w:val="24"/>
        </w:rPr>
        <w:t>ier dossier. Cet enfant est peut-être l</w:t>
      </w:r>
      <w:r w:rsidR="000200A2" w:rsidRPr="000B1A3B">
        <w:rPr>
          <w:sz w:val="28"/>
          <w:szCs w:val="24"/>
        </w:rPr>
        <w:t>’</w:t>
      </w:r>
      <w:r w:rsidRPr="000B1A3B">
        <w:rPr>
          <w:sz w:val="28"/>
          <w:szCs w:val="24"/>
        </w:rPr>
        <w:t>équivalent de la pierre de Rosette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Les bras de Kate se couvrirent de chair de poule.</w:t>
      </w:r>
      <w:r w:rsidR="00E81BA6"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Alors, tu restes</w:t>
      </w:r>
      <w:r w:rsidR="00C71C2F" w:rsidRPr="000B1A3B">
        <w:rPr>
          <w:sz w:val="28"/>
          <w:szCs w:val="24"/>
        </w:rPr>
        <w:t> ?</w:t>
      </w:r>
      <w:r w:rsidRPr="000B1A3B">
        <w:rPr>
          <w:sz w:val="28"/>
          <w:szCs w:val="24"/>
        </w:rPr>
        <w:t xml:space="preserve"> Au moins jusqu</w:t>
      </w:r>
      <w:r w:rsidR="000200A2" w:rsidRPr="000B1A3B">
        <w:rPr>
          <w:sz w:val="28"/>
          <w:szCs w:val="24"/>
        </w:rPr>
        <w:t>’</w:t>
      </w:r>
      <w:r w:rsidRPr="000B1A3B">
        <w:rPr>
          <w:sz w:val="28"/>
          <w:szCs w:val="24"/>
        </w:rPr>
        <w:t>à ce que nous ayons trouvé un moyen d</w:t>
      </w:r>
      <w:r w:rsidR="000200A2" w:rsidRPr="000B1A3B">
        <w:rPr>
          <w:sz w:val="28"/>
          <w:szCs w:val="24"/>
        </w:rPr>
        <w:t>’</w:t>
      </w:r>
      <w:r w:rsidRPr="000B1A3B">
        <w:rPr>
          <w:sz w:val="28"/>
          <w:szCs w:val="24"/>
        </w:rPr>
        <w:t>isoler ce rétro virus</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S</w:t>
      </w:r>
      <w:r w:rsidR="00242707" w:rsidRPr="000B1A3B">
        <w:rPr>
          <w:sz w:val="28"/>
          <w:szCs w:val="24"/>
        </w:rPr>
        <w:t>i je reste</w:t>
      </w:r>
      <w:r w:rsidRPr="000B1A3B">
        <w:rPr>
          <w:sz w:val="28"/>
          <w:szCs w:val="24"/>
        </w:rPr>
        <w:t> ?</w:t>
      </w:r>
      <w:r w:rsidR="00242707" w:rsidRPr="000B1A3B">
        <w:rPr>
          <w:sz w:val="28"/>
          <w:szCs w:val="24"/>
        </w:rPr>
        <w:t xml:space="preserve"> s</w:t>
      </w:r>
      <w:r w:rsidR="000200A2" w:rsidRPr="000B1A3B">
        <w:rPr>
          <w:sz w:val="28"/>
          <w:szCs w:val="24"/>
        </w:rPr>
        <w:t>’</w:t>
      </w:r>
      <w:r w:rsidR="00242707" w:rsidRPr="000B1A3B">
        <w:rPr>
          <w:sz w:val="28"/>
          <w:szCs w:val="24"/>
        </w:rPr>
        <w:t>exclama Chandra en riant. Essaye donc de te débarrasser de moi, Neuman. Il faut combien de temps, ici, pour entrer dans le classe VI</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jeta un coup d</w:t>
      </w:r>
      <w:r w:rsidR="000200A2" w:rsidRPr="000B1A3B">
        <w:rPr>
          <w:sz w:val="28"/>
          <w:szCs w:val="24"/>
        </w:rPr>
        <w:t>’</w:t>
      </w:r>
      <w:r w:rsidRPr="000B1A3B">
        <w:rPr>
          <w:sz w:val="28"/>
          <w:szCs w:val="24"/>
        </w:rPr>
        <w:t xml:space="preserve">œil à sa montre. </w:t>
      </w:r>
      <w:r w:rsidR="001F006E" w:rsidRPr="000B1A3B">
        <w:rPr>
          <w:sz w:val="28"/>
          <w:szCs w:val="24"/>
        </w:rPr>
        <w:t>«</w:t>
      </w:r>
      <w:r w:rsidR="00B71BC1" w:rsidRPr="000B1A3B">
        <w:rPr>
          <w:sz w:val="28"/>
          <w:szCs w:val="24"/>
        </w:rPr>
        <w:t> </w:t>
      </w:r>
      <w:r w:rsidRPr="000B1A3B">
        <w:rPr>
          <w:sz w:val="28"/>
          <w:szCs w:val="24"/>
        </w:rPr>
        <w:t>Dans dix min</w:t>
      </w:r>
      <w:r w:rsidR="00C71C2F" w:rsidRPr="000B1A3B">
        <w:rPr>
          <w:sz w:val="28"/>
          <w:szCs w:val="24"/>
        </w:rPr>
        <w:t>ut</w:t>
      </w:r>
      <w:r w:rsidRPr="000B1A3B">
        <w:rPr>
          <w:sz w:val="28"/>
          <w:szCs w:val="24"/>
        </w:rPr>
        <w:t>es, ça ira</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Chandra resta un moment à la fenêtre, à contempler les Flatirons. </w:t>
      </w:r>
      <w:r w:rsidR="001F006E" w:rsidRPr="000B1A3B">
        <w:rPr>
          <w:sz w:val="28"/>
          <w:szCs w:val="24"/>
        </w:rPr>
        <w:t>«</w:t>
      </w:r>
      <w:r w:rsidR="00B71BC1" w:rsidRPr="000B1A3B">
        <w:rPr>
          <w:sz w:val="28"/>
          <w:szCs w:val="24"/>
        </w:rPr>
        <w:t> </w:t>
      </w:r>
      <w:r w:rsidRPr="000B1A3B">
        <w:rPr>
          <w:sz w:val="28"/>
          <w:szCs w:val="24"/>
        </w:rPr>
        <w:t>Pourquoi pas quatre-vingt-dix minutes</w:t>
      </w:r>
      <w:r w:rsidR="00C71C2F" w:rsidRPr="000B1A3B">
        <w:rPr>
          <w:sz w:val="28"/>
          <w:szCs w:val="24"/>
        </w:rPr>
        <w:t> ?</w:t>
      </w:r>
      <w:r w:rsidRPr="000B1A3B">
        <w:rPr>
          <w:sz w:val="28"/>
          <w:szCs w:val="24"/>
        </w:rPr>
        <w:t xml:space="preserve"> Je crois que je vais t</w:t>
      </w:r>
      <w:r w:rsidR="000200A2" w:rsidRPr="000B1A3B">
        <w:rPr>
          <w:sz w:val="28"/>
          <w:szCs w:val="24"/>
        </w:rPr>
        <w:t>’</w:t>
      </w:r>
      <w:r w:rsidRPr="000B1A3B">
        <w:rPr>
          <w:sz w:val="28"/>
          <w:szCs w:val="24"/>
        </w:rPr>
        <w:t>inviter à déjeuner au Flagstaff House. Il s</w:t>
      </w:r>
      <w:r w:rsidR="000200A2" w:rsidRPr="000B1A3B">
        <w:rPr>
          <w:sz w:val="28"/>
          <w:szCs w:val="24"/>
        </w:rPr>
        <w:t>’</w:t>
      </w:r>
      <w:r w:rsidRPr="000B1A3B">
        <w:rPr>
          <w:sz w:val="28"/>
          <w:szCs w:val="24"/>
        </w:rPr>
        <w:t>écoulera peut-être pas mal de temps avant qu</w:t>
      </w:r>
      <w:r w:rsidR="000200A2" w:rsidRPr="000B1A3B">
        <w:rPr>
          <w:sz w:val="28"/>
          <w:szCs w:val="24"/>
        </w:rPr>
        <w:t>’</w:t>
      </w:r>
      <w:r w:rsidRPr="000B1A3B">
        <w:rPr>
          <w:sz w:val="28"/>
          <w:szCs w:val="24"/>
        </w:rPr>
        <w:t>on ait la possibilité de prendre un vrai repas</w:t>
      </w:r>
      <w:r w:rsidR="00C71C2F" w:rsidRPr="000B1A3B">
        <w:rPr>
          <w:sz w:val="28"/>
          <w:szCs w:val="24"/>
        </w:rPr>
        <w:t>. </w:t>
      </w:r>
      <w:r w:rsidR="001F006E" w:rsidRPr="000B1A3B">
        <w:rPr>
          <w:sz w:val="28"/>
          <w:szCs w:val="24"/>
        </w:rPr>
        <w:t>»</w:t>
      </w:r>
    </w:p>
    <w:p w:rsidR="00E81BA6" w:rsidRPr="000B1A3B" w:rsidRDefault="00E81BA6"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Quatre jours plus tard, Kate reçut une lettre de Lucian. Elle rentra ce soir-là du travail à vingt et une heures trente, presque trop fatiguée pour aller voir comment Joshua dormait dans sa chambre fraîchement repeinte. Puis elle prit une douche, souhaita bonne nuit à Julie, entra dans le bureau où Tom préparait sa liste en vue d</w:t>
      </w:r>
      <w:r w:rsidR="000200A2" w:rsidRPr="000B1A3B">
        <w:rPr>
          <w:sz w:val="28"/>
          <w:szCs w:val="24"/>
        </w:rPr>
        <w:t>’</w:t>
      </w:r>
      <w:r w:rsidRPr="000B1A3B">
        <w:rPr>
          <w:sz w:val="28"/>
          <w:szCs w:val="24"/>
        </w:rPr>
        <w:t>une randonnée pédestre dans les Canyonlands, et tria le courrier. Lorsqu</w:t>
      </w:r>
      <w:r w:rsidR="000200A2" w:rsidRPr="000B1A3B">
        <w:rPr>
          <w:sz w:val="28"/>
          <w:szCs w:val="24"/>
        </w:rPr>
        <w:t>’</w:t>
      </w:r>
      <w:r w:rsidRPr="000B1A3B">
        <w:rPr>
          <w:sz w:val="28"/>
          <w:szCs w:val="24"/>
        </w:rPr>
        <w:t>elle vit la lettre de Lucian, son cœur se mit à battre d</w:t>
      </w:r>
      <w:r w:rsidR="000200A2" w:rsidRPr="000B1A3B">
        <w:rPr>
          <w:sz w:val="28"/>
          <w:szCs w:val="24"/>
        </w:rPr>
        <w:t>’</w:t>
      </w:r>
      <w:r w:rsidRPr="000B1A3B">
        <w:rPr>
          <w:sz w:val="28"/>
          <w:szCs w:val="24"/>
        </w:rPr>
        <w:t>une manière étrange et inattendue.</w:t>
      </w:r>
    </w:p>
    <w:p w:rsidR="00E81BA6" w:rsidRPr="000B1A3B" w:rsidRDefault="00E81BA6" w:rsidP="00943037">
      <w:pPr>
        <w:pStyle w:val="Corpsdutexte201"/>
        <w:spacing w:before="0" w:line="240" w:lineRule="auto"/>
        <w:ind w:right="20" w:firstLine="284"/>
        <w:rPr>
          <w:sz w:val="28"/>
          <w:szCs w:val="24"/>
        </w:rPr>
      </w:pPr>
    </w:p>
    <w:p w:rsidR="00E81BA6" w:rsidRPr="000B1A3B" w:rsidRDefault="00E81BA6" w:rsidP="00943037">
      <w:pPr>
        <w:pStyle w:val="Corpsdutexte201"/>
        <w:spacing w:before="0" w:line="240" w:lineRule="auto"/>
        <w:ind w:right="20" w:firstLine="284"/>
        <w:rPr>
          <w:sz w:val="28"/>
          <w:szCs w:val="24"/>
        </w:rPr>
      </w:pPr>
    </w:p>
    <w:p w:rsidR="00E81BA6" w:rsidRPr="000B1A3B" w:rsidRDefault="00242707" w:rsidP="00943037">
      <w:pPr>
        <w:pStyle w:val="Corpsdutexte201"/>
        <w:spacing w:before="0" w:line="240" w:lineRule="auto"/>
        <w:ind w:right="-1" w:firstLine="0"/>
        <w:jc w:val="center"/>
        <w:rPr>
          <w:sz w:val="28"/>
          <w:szCs w:val="24"/>
        </w:rPr>
      </w:pPr>
      <w:r w:rsidRPr="000B1A3B">
        <w:rPr>
          <w:sz w:val="28"/>
          <w:szCs w:val="24"/>
        </w:rPr>
        <w:t>Chère Kate, cher petit Joshua,</w:t>
      </w:r>
    </w:p>
    <w:p w:rsidR="004449C3" w:rsidRPr="000B1A3B" w:rsidRDefault="00242707" w:rsidP="00943037">
      <w:pPr>
        <w:pStyle w:val="Corpsdutexte201"/>
        <w:spacing w:before="0"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été règne sur Bucarest, les marchés sont bien plus vides que quand tu étais là, la terrible chaleur s</w:t>
      </w:r>
      <w:r w:rsidR="000200A2" w:rsidRPr="000B1A3B">
        <w:rPr>
          <w:sz w:val="28"/>
          <w:szCs w:val="24"/>
        </w:rPr>
        <w:t>’</w:t>
      </w:r>
      <w:r w:rsidRPr="000B1A3B">
        <w:rPr>
          <w:sz w:val="28"/>
          <w:szCs w:val="24"/>
        </w:rPr>
        <w:t>est installée, et moi je reste ici. Pas d</w:t>
      </w:r>
      <w:r w:rsidR="000200A2" w:rsidRPr="000B1A3B">
        <w:rPr>
          <w:sz w:val="28"/>
          <w:szCs w:val="24"/>
        </w:rPr>
        <w:t>’</w:t>
      </w:r>
      <w:r w:rsidRPr="000B1A3B">
        <w:rPr>
          <w:sz w:val="28"/>
          <w:szCs w:val="24"/>
        </w:rPr>
        <w:t>internat en Amér</w:t>
      </w:r>
      <w:r w:rsidR="00C71C2F" w:rsidRPr="000B1A3B">
        <w:rPr>
          <w:sz w:val="28"/>
          <w:szCs w:val="24"/>
        </w:rPr>
        <w:t>iq</w:t>
      </w:r>
      <w:r w:rsidRPr="000B1A3B">
        <w:rPr>
          <w:sz w:val="28"/>
          <w:szCs w:val="24"/>
        </w:rPr>
        <w:t>ue, du moins pas cet automne. Mon oncle et sa famille ne peuvent pas m</w:t>
      </w:r>
      <w:r w:rsidR="000200A2" w:rsidRPr="000B1A3B">
        <w:rPr>
          <w:sz w:val="28"/>
          <w:szCs w:val="24"/>
        </w:rPr>
        <w:t>’</w:t>
      </w:r>
      <w:r w:rsidRPr="000B1A3B">
        <w:rPr>
          <w:sz w:val="28"/>
          <w:szCs w:val="24"/>
        </w:rPr>
        <w:t>avancer l</w:t>
      </w:r>
      <w:r w:rsidR="000200A2" w:rsidRPr="000B1A3B">
        <w:rPr>
          <w:sz w:val="28"/>
          <w:szCs w:val="24"/>
        </w:rPr>
        <w:t>’</w:t>
      </w:r>
      <w:r w:rsidRPr="000B1A3B">
        <w:rPr>
          <w:sz w:val="28"/>
          <w:szCs w:val="24"/>
        </w:rPr>
        <w:t>argent, mon père jouit d</w:t>
      </w:r>
      <w:r w:rsidR="000200A2" w:rsidRPr="000B1A3B">
        <w:rPr>
          <w:sz w:val="28"/>
          <w:szCs w:val="24"/>
        </w:rPr>
        <w:t>’</w:t>
      </w:r>
      <w:r w:rsidRPr="000B1A3B">
        <w:rPr>
          <w:sz w:val="28"/>
          <w:szCs w:val="24"/>
        </w:rPr>
        <w:t>une bonne renommée en tant que poète, mais il est fauché (forcément</w:t>
      </w:r>
      <w:r w:rsidR="00C71C2F" w:rsidRPr="000B1A3B">
        <w:rPr>
          <w:sz w:val="28"/>
          <w:szCs w:val="24"/>
        </w:rPr>
        <w:t> !</w:t>
      </w:r>
      <w:r w:rsidRPr="000B1A3B">
        <w:rPr>
          <w:sz w:val="28"/>
          <w:szCs w:val="24"/>
        </w:rPr>
        <w:t xml:space="preserve"> c</w:t>
      </w:r>
      <w:r w:rsidR="000200A2" w:rsidRPr="000B1A3B">
        <w:rPr>
          <w:sz w:val="28"/>
          <w:szCs w:val="24"/>
        </w:rPr>
        <w:t>’</w:t>
      </w:r>
      <w:r w:rsidRPr="000B1A3B">
        <w:rPr>
          <w:sz w:val="28"/>
          <w:szCs w:val="24"/>
        </w:rPr>
        <w:t>est un poète), et aucune université américaine n</w:t>
      </w:r>
      <w:r w:rsidR="000200A2" w:rsidRPr="000B1A3B">
        <w:rPr>
          <w:sz w:val="28"/>
          <w:szCs w:val="24"/>
        </w:rPr>
        <w:t>’</w:t>
      </w:r>
      <w:r w:rsidRPr="000B1A3B">
        <w:rPr>
          <w:sz w:val="28"/>
          <w:szCs w:val="24"/>
        </w:rPr>
        <w:t>a offert de me parrainer en dépit de ton éloquente (en admettant que ce qu</w:t>
      </w:r>
      <w:r w:rsidR="000200A2" w:rsidRPr="000B1A3B">
        <w:rPr>
          <w:sz w:val="28"/>
          <w:szCs w:val="24"/>
        </w:rPr>
        <w:t>’</w:t>
      </w:r>
      <w:r w:rsidRPr="000B1A3B">
        <w:rPr>
          <w:sz w:val="28"/>
          <w:szCs w:val="24"/>
        </w:rPr>
        <w:t>elle dit soit vrai) lettre de recommandation me présentant comme la plus excitante découverte depuis Jonas Sal</w:t>
      </w:r>
      <w:r w:rsidR="00E81BA6" w:rsidRPr="000B1A3B">
        <w:rPr>
          <w:sz w:val="28"/>
          <w:szCs w:val="24"/>
        </w:rPr>
        <w:t>k</w:t>
      </w:r>
      <w:r w:rsidR="00E81BA6" w:rsidRPr="000B1A3B">
        <w:rPr>
          <w:rStyle w:val="Appelnotedebasdep"/>
          <w:sz w:val="28"/>
          <w:szCs w:val="24"/>
        </w:rPr>
        <w:footnoteReference w:id="2"/>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Bon, cessons de parler de mes soucis. Je vais passer un autre hiver bien rigolo dans notre belle ville et je présenterai de nouveau ma candidature au printemps.</w:t>
      </w:r>
    </w:p>
    <w:p w:rsidR="004449C3" w:rsidRPr="000B1A3B" w:rsidRDefault="00242707" w:rsidP="00943037">
      <w:pPr>
        <w:pStyle w:val="Corpsdutexte1"/>
        <w:spacing w:line="240" w:lineRule="auto"/>
        <w:ind w:firstLine="284"/>
        <w:rPr>
          <w:sz w:val="28"/>
          <w:szCs w:val="24"/>
        </w:rPr>
      </w:pPr>
      <w:r w:rsidRPr="000B1A3B">
        <w:rPr>
          <w:sz w:val="28"/>
          <w:szCs w:val="24"/>
        </w:rPr>
        <w:t>Comment se portent mon hématologue préférée et son fils</w:t>
      </w:r>
      <w:r w:rsidR="00C71C2F" w:rsidRPr="000B1A3B">
        <w:rPr>
          <w:sz w:val="28"/>
          <w:szCs w:val="24"/>
        </w:rPr>
        <w:t> ?</w:t>
      </w:r>
      <w:r w:rsidRPr="000B1A3B">
        <w:rPr>
          <w:sz w:val="28"/>
          <w:szCs w:val="24"/>
        </w:rPr>
        <w:t xml:space="preserve"> J</w:t>
      </w:r>
      <w:r w:rsidR="000200A2" w:rsidRPr="000B1A3B">
        <w:rPr>
          <w:sz w:val="28"/>
          <w:szCs w:val="24"/>
        </w:rPr>
        <w:t>’</w:t>
      </w:r>
      <w:r w:rsidRPr="000B1A3B">
        <w:rPr>
          <w:sz w:val="28"/>
          <w:szCs w:val="24"/>
        </w:rPr>
        <w:t>espère que cette lettre vous trouvera tous deux en pleine forme. Je m</w:t>
      </w:r>
      <w:r w:rsidR="000200A2" w:rsidRPr="000B1A3B">
        <w:rPr>
          <w:sz w:val="28"/>
          <w:szCs w:val="24"/>
        </w:rPr>
        <w:t>’</w:t>
      </w:r>
      <w:r w:rsidRPr="000B1A3B">
        <w:rPr>
          <w:sz w:val="28"/>
          <w:szCs w:val="24"/>
        </w:rPr>
        <w:t>inquiéterais pour la santé de Joshua si je n</w:t>
      </w:r>
      <w:r w:rsidR="000200A2" w:rsidRPr="000B1A3B">
        <w:rPr>
          <w:sz w:val="28"/>
          <w:szCs w:val="24"/>
        </w:rPr>
        <w:t>’</w:t>
      </w:r>
      <w:r w:rsidRPr="000B1A3B">
        <w:rPr>
          <w:sz w:val="28"/>
          <w:szCs w:val="24"/>
        </w:rPr>
        <w:t>avais pas une confiance illimitée dans tes capacités professionnelles, Kate, ainsi que dans les ressources presque miraculeuses, médical</w:t>
      </w:r>
      <w:r w:rsidR="00C71C2F" w:rsidRPr="000B1A3B">
        <w:rPr>
          <w:sz w:val="28"/>
          <w:szCs w:val="24"/>
        </w:rPr>
        <w:t>em</w:t>
      </w:r>
      <w:r w:rsidRPr="000B1A3B">
        <w:rPr>
          <w:sz w:val="28"/>
          <w:szCs w:val="24"/>
        </w:rPr>
        <w:t>ent parlant, des États-Unis d</w:t>
      </w:r>
      <w:r w:rsidR="000200A2" w:rsidRPr="000B1A3B">
        <w:rPr>
          <w:sz w:val="28"/>
          <w:szCs w:val="24"/>
        </w:rPr>
        <w:t>’</w:t>
      </w:r>
      <w:r w:rsidRPr="000B1A3B">
        <w:rPr>
          <w:sz w:val="28"/>
          <w:szCs w:val="24"/>
        </w:rPr>
        <w:t>Amérique.</w:t>
      </w:r>
    </w:p>
    <w:p w:rsidR="004449C3" w:rsidRPr="000B1A3B" w:rsidRDefault="00242707" w:rsidP="00943037">
      <w:pPr>
        <w:pStyle w:val="Corpsdutexte1"/>
        <w:spacing w:line="240" w:lineRule="auto"/>
        <w:ind w:firstLine="284"/>
        <w:rPr>
          <w:sz w:val="28"/>
          <w:szCs w:val="24"/>
        </w:rPr>
      </w:pPr>
      <w:r w:rsidRPr="000B1A3B">
        <w:rPr>
          <w:sz w:val="28"/>
          <w:szCs w:val="24"/>
        </w:rPr>
        <w:t>Au fait, t</w:t>
      </w:r>
      <w:r w:rsidR="000200A2" w:rsidRPr="000B1A3B">
        <w:rPr>
          <w:sz w:val="28"/>
          <w:szCs w:val="24"/>
        </w:rPr>
        <w:t>’</w:t>
      </w:r>
      <w:r w:rsidRPr="000B1A3B">
        <w:rPr>
          <w:sz w:val="28"/>
          <w:szCs w:val="24"/>
        </w:rPr>
        <w:t>ai-je raconté l</w:t>
      </w:r>
      <w:r w:rsidR="000200A2" w:rsidRPr="000B1A3B">
        <w:rPr>
          <w:sz w:val="28"/>
          <w:szCs w:val="24"/>
        </w:rPr>
        <w:t>’</w:t>
      </w:r>
      <w:r w:rsidRPr="000B1A3B">
        <w:rPr>
          <w:sz w:val="28"/>
          <w:szCs w:val="24"/>
        </w:rPr>
        <w:t>histoire drôle sur la fois où notre ex et non regretté chef suprême et son épouse sont allés dans un hôpital d</w:t>
      </w:r>
      <w:r w:rsidR="000200A2" w:rsidRPr="000B1A3B">
        <w:rPr>
          <w:sz w:val="28"/>
          <w:szCs w:val="24"/>
        </w:rPr>
        <w:t>’</w:t>
      </w:r>
      <w:r w:rsidRPr="000B1A3B">
        <w:rPr>
          <w:sz w:val="28"/>
          <w:szCs w:val="24"/>
        </w:rPr>
        <w:t>État pour faire soigner leurs hémorroïdes par un médecin non inscrit au Part</w:t>
      </w:r>
      <w:r w:rsidR="00C71C2F" w:rsidRPr="000B1A3B">
        <w:rPr>
          <w:sz w:val="28"/>
          <w:szCs w:val="24"/>
        </w:rPr>
        <w:t>i ?</w:t>
      </w:r>
    </w:p>
    <w:p w:rsidR="004449C3" w:rsidRPr="000B1A3B" w:rsidRDefault="00242707" w:rsidP="00943037">
      <w:pPr>
        <w:pStyle w:val="Corpsdutexte1"/>
        <w:spacing w:line="240" w:lineRule="auto"/>
        <w:ind w:firstLine="284"/>
        <w:rPr>
          <w:sz w:val="28"/>
          <w:szCs w:val="24"/>
        </w:rPr>
      </w:pPr>
      <w:r w:rsidRPr="000B1A3B">
        <w:rPr>
          <w:sz w:val="28"/>
          <w:szCs w:val="24"/>
        </w:rPr>
        <w:t>Tu la connais</w:t>
      </w:r>
      <w:r w:rsidR="00C71C2F" w:rsidRPr="000B1A3B">
        <w:rPr>
          <w:sz w:val="28"/>
          <w:szCs w:val="24"/>
        </w:rPr>
        <w:t> ?</w:t>
      </w:r>
      <w:r w:rsidRPr="000B1A3B">
        <w:rPr>
          <w:sz w:val="28"/>
          <w:szCs w:val="24"/>
        </w:rPr>
        <w:t xml:space="preserve"> Bizarre, je ne me souviens pas de te l</w:t>
      </w:r>
      <w:r w:rsidR="000200A2" w:rsidRPr="000B1A3B">
        <w:rPr>
          <w:sz w:val="28"/>
          <w:szCs w:val="24"/>
        </w:rPr>
        <w:t>’</w:t>
      </w:r>
      <w:r w:rsidRPr="000B1A3B">
        <w:rPr>
          <w:sz w:val="28"/>
          <w:szCs w:val="24"/>
        </w:rPr>
        <w:t>avoir racontée, celle-là.</w:t>
      </w:r>
    </w:p>
    <w:p w:rsidR="004449C3" w:rsidRPr="000B1A3B" w:rsidRDefault="00242707" w:rsidP="00943037">
      <w:pPr>
        <w:pStyle w:val="Corpsdutexte1"/>
        <w:spacing w:line="240" w:lineRule="auto"/>
        <w:ind w:firstLine="284"/>
        <w:rPr>
          <w:sz w:val="28"/>
          <w:szCs w:val="24"/>
        </w:rPr>
      </w:pPr>
      <w:r w:rsidRPr="000B1A3B">
        <w:rPr>
          <w:sz w:val="28"/>
          <w:szCs w:val="24"/>
        </w:rPr>
        <w:t>Kate, quelque chose d</w:t>
      </w:r>
      <w:r w:rsidR="000200A2" w:rsidRPr="000B1A3B">
        <w:rPr>
          <w:sz w:val="28"/>
          <w:szCs w:val="24"/>
        </w:rPr>
        <w:t>’</w:t>
      </w:r>
      <w:r w:rsidRPr="000B1A3B">
        <w:rPr>
          <w:sz w:val="28"/>
          <w:szCs w:val="24"/>
        </w:rPr>
        <w:t>étrange et d</w:t>
      </w:r>
      <w:r w:rsidR="000200A2" w:rsidRPr="000B1A3B">
        <w:rPr>
          <w:sz w:val="28"/>
          <w:szCs w:val="24"/>
        </w:rPr>
        <w:t>’</w:t>
      </w:r>
      <w:r w:rsidRPr="000B1A3B">
        <w:rPr>
          <w:sz w:val="28"/>
          <w:szCs w:val="24"/>
        </w:rPr>
        <w:t>un peu troublant m</w:t>
      </w:r>
      <w:r w:rsidR="000200A2" w:rsidRPr="000B1A3B">
        <w:rPr>
          <w:sz w:val="28"/>
          <w:szCs w:val="24"/>
        </w:rPr>
        <w:t>’</w:t>
      </w:r>
      <w:r w:rsidRPr="000B1A3B">
        <w:rPr>
          <w:sz w:val="28"/>
          <w:szCs w:val="24"/>
        </w:rPr>
        <w:t>est arrivé la semaine dernière.</w:t>
      </w:r>
    </w:p>
    <w:p w:rsidR="004449C3" w:rsidRPr="000B1A3B" w:rsidRDefault="00242707" w:rsidP="00943037">
      <w:pPr>
        <w:pStyle w:val="Corpsdutexte1"/>
        <w:spacing w:line="240" w:lineRule="auto"/>
        <w:ind w:firstLine="284"/>
        <w:rPr>
          <w:sz w:val="28"/>
          <w:szCs w:val="24"/>
        </w:rPr>
      </w:pPr>
      <w:r w:rsidRPr="000B1A3B">
        <w:rPr>
          <w:sz w:val="28"/>
          <w:szCs w:val="24"/>
        </w:rPr>
        <w:t>Tu sais que je me fais un peu d</w:t>
      </w:r>
      <w:r w:rsidR="000200A2" w:rsidRPr="000B1A3B">
        <w:rPr>
          <w:sz w:val="28"/>
          <w:szCs w:val="24"/>
        </w:rPr>
        <w:t>’</w:t>
      </w:r>
      <w:r w:rsidRPr="000B1A3B">
        <w:rPr>
          <w:sz w:val="28"/>
          <w:szCs w:val="24"/>
        </w:rPr>
        <w:t>argent, cet été, comme assistant chargé des travaux dirigés du cours supérieur d</w:t>
      </w:r>
      <w:r w:rsidR="000200A2" w:rsidRPr="000B1A3B">
        <w:rPr>
          <w:sz w:val="28"/>
          <w:szCs w:val="24"/>
        </w:rPr>
        <w:t>’</w:t>
      </w:r>
      <w:r w:rsidRPr="000B1A3B">
        <w:rPr>
          <w:sz w:val="28"/>
          <w:szCs w:val="24"/>
        </w:rPr>
        <w:t>anatomie du Dr Popescu</w:t>
      </w:r>
      <w:r w:rsidR="00C71C2F" w:rsidRPr="000B1A3B">
        <w:rPr>
          <w:sz w:val="28"/>
          <w:szCs w:val="24"/>
        </w:rPr>
        <w:t> ?</w:t>
      </w:r>
      <w:r w:rsidRPr="000B1A3B">
        <w:rPr>
          <w:sz w:val="28"/>
          <w:szCs w:val="24"/>
        </w:rPr>
        <w:t xml:space="preserve"> C</w:t>
      </w:r>
      <w:r w:rsidR="000200A2" w:rsidRPr="000B1A3B">
        <w:rPr>
          <w:sz w:val="28"/>
          <w:szCs w:val="24"/>
        </w:rPr>
        <w:t>’</w:t>
      </w:r>
      <w:r w:rsidRPr="000B1A3B">
        <w:rPr>
          <w:sz w:val="28"/>
          <w:szCs w:val="24"/>
        </w:rPr>
        <w:t>est plutôt barbant, mais cela m</w:t>
      </w:r>
      <w:r w:rsidR="000200A2" w:rsidRPr="000B1A3B">
        <w:rPr>
          <w:sz w:val="28"/>
          <w:szCs w:val="24"/>
        </w:rPr>
        <w:t>’</w:t>
      </w:r>
      <w:r w:rsidRPr="000B1A3B">
        <w:rPr>
          <w:sz w:val="28"/>
          <w:szCs w:val="24"/>
        </w:rPr>
        <w:t>a permis de me défouler en maniant le bistouri. En tout cas, l</w:t>
      </w:r>
      <w:r w:rsidR="000200A2" w:rsidRPr="000B1A3B">
        <w:rPr>
          <w:sz w:val="28"/>
          <w:szCs w:val="24"/>
        </w:rPr>
        <w:t>’</w:t>
      </w:r>
      <w:r w:rsidRPr="000B1A3B">
        <w:rPr>
          <w:sz w:val="28"/>
          <w:szCs w:val="24"/>
        </w:rPr>
        <w:t>une de mes t</w:t>
      </w:r>
      <w:r w:rsidR="00547A02" w:rsidRPr="000B1A3B">
        <w:rPr>
          <w:sz w:val="28"/>
          <w:szCs w:val="24"/>
        </w:rPr>
        <w:t>â</w:t>
      </w:r>
      <w:r w:rsidRPr="000B1A3B">
        <w:rPr>
          <w:sz w:val="28"/>
          <w:szCs w:val="24"/>
        </w:rPr>
        <w:t>ches les plus jouissives consiste à me rendre tôt à la mo</w:t>
      </w:r>
      <w:r w:rsidR="00C71C2F" w:rsidRPr="000B1A3B">
        <w:rPr>
          <w:sz w:val="28"/>
          <w:szCs w:val="24"/>
        </w:rPr>
        <w:t>rg</w:t>
      </w:r>
      <w:r w:rsidRPr="000B1A3B">
        <w:rPr>
          <w:sz w:val="28"/>
          <w:szCs w:val="24"/>
        </w:rPr>
        <w:t>ue, à trier les corps non réclamés et à choisir les meilleurs cadavres pour les nouveaux étudiants. (C</w:t>
      </w:r>
      <w:r w:rsidR="000200A2" w:rsidRPr="000B1A3B">
        <w:rPr>
          <w:sz w:val="28"/>
          <w:szCs w:val="24"/>
        </w:rPr>
        <w:t>’</w:t>
      </w:r>
      <w:r w:rsidRPr="000B1A3B">
        <w:rPr>
          <w:sz w:val="28"/>
          <w:szCs w:val="24"/>
        </w:rPr>
        <w:t>est à cela qu</w:t>
      </w:r>
      <w:r w:rsidR="000200A2" w:rsidRPr="000B1A3B">
        <w:rPr>
          <w:sz w:val="28"/>
          <w:szCs w:val="24"/>
        </w:rPr>
        <w:t>’</w:t>
      </w:r>
      <w:r w:rsidRPr="000B1A3B">
        <w:rPr>
          <w:sz w:val="28"/>
          <w:szCs w:val="24"/>
        </w:rPr>
        <w:t>aboutissent cinq années d</w:t>
      </w:r>
      <w:r w:rsidR="000200A2" w:rsidRPr="000B1A3B">
        <w:rPr>
          <w:sz w:val="28"/>
          <w:szCs w:val="24"/>
        </w:rPr>
        <w:t>’</w:t>
      </w:r>
      <w:r w:rsidRPr="000B1A3B">
        <w:rPr>
          <w:sz w:val="28"/>
          <w:szCs w:val="24"/>
        </w:rPr>
        <w:t>études et la fo</w:t>
      </w:r>
      <w:r w:rsidR="00C71C2F" w:rsidRPr="000B1A3B">
        <w:rPr>
          <w:sz w:val="28"/>
          <w:szCs w:val="24"/>
        </w:rPr>
        <w:t>rt</w:t>
      </w:r>
      <w:r w:rsidRPr="000B1A3B">
        <w:rPr>
          <w:sz w:val="28"/>
          <w:szCs w:val="24"/>
        </w:rPr>
        <w:t>une de ma famille.)</w:t>
      </w:r>
    </w:p>
    <w:p w:rsidR="004449C3" w:rsidRPr="000B1A3B" w:rsidRDefault="00242707" w:rsidP="00943037">
      <w:pPr>
        <w:pStyle w:val="Corpsdutexte1"/>
        <w:spacing w:line="240" w:lineRule="auto"/>
        <w:ind w:firstLine="284"/>
        <w:rPr>
          <w:sz w:val="28"/>
          <w:szCs w:val="24"/>
        </w:rPr>
      </w:pPr>
      <w:r w:rsidRPr="000B1A3B">
        <w:rPr>
          <w:sz w:val="28"/>
          <w:szCs w:val="24"/>
        </w:rPr>
        <w:t>Jeudi dernier, en parcourant les chambres froides de la morgue pour essayer de faire mon choix dans l</w:t>
      </w:r>
      <w:r w:rsidR="000200A2" w:rsidRPr="000B1A3B">
        <w:rPr>
          <w:sz w:val="28"/>
          <w:szCs w:val="24"/>
        </w:rPr>
        <w:t>’</w:t>
      </w:r>
      <w:r w:rsidRPr="000B1A3B">
        <w:rPr>
          <w:sz w:val="28"/>
          <w:szCs w:val="24"/>
        </w:rPr>
        <w:t>habituel assortiment de drogués, de victimes d</w:t>
      </w:r>
      <w:r w:rsidR="000200A2" w:rsidRPr="000B1A3B">
        <w:rPr>
          <w:sz w:val="28"/>
          <w:szCs w:val="24"/>
        </w:rPr>
        <w:t>’</w:t>
      </w:r>
      <w:r w:rsidRPr="000B1A3B">
        <w:rPr>
          <w:sz w:val="28"/>
          <w:szCs w:val="24"/>
        </w:rPr>
        <w:t>acc</w:t>
      </w:r>
      <w:r w:rsidR="00C71C2F" w:rsidRPr="000B1A3B">
        <w:rPr>
          <w:sz w:val="28"/>
          <w:szCs w:val="24"/>
        </w:rPr>
        <w:t>id</w:t>
      </w:r>
      <w:r w:rsidRPr="000B1A3B">
        <w:rPr>
          <w:sz w:val="28"/>
          <w:szCs w:val="24"/>
        </w:rPr>
        <w:t>ent et de paysans morts de sous-alimentation, j</w:t>
      </w:r>
      <w:r w:rsidR="000200A2" w:rsidRPr="000B1A3B">
        <w:rPr>
          <w:sz w:val="28"/>
          <w:szCs w:val="24"/>
        </w:rPr>
        <w:t>’</w:t>
      </w:r>
      <w:r w:rsidRPr="000B1A3B">
        <w:rPr>
          <w:sz w:val="28"/>
          <w:szCs w:val="24"/>
        </w:rPr>
        <w:t>ai découvert un cas bizarre. Le cadavre avait été amené là quelques semaines plus tôt, et comme personne ne l</w:t>
      </w:r>
      <w:r w:rsidR="000200A2" w:rsidRPr="000B1A3B">
        <w:rPr>
          <w:sz w:val="28"/>
          <w:szCs w:val="24"/>
        </w:rPr>
        <w:t>’</w:t>
      </w:r>
      <w:r w:rsidRPr="000B1A3B">
        <w:rPr>
          <w:sz w:val="28"/>
          <w:szCs w:val="24"/>
        </w:rPr>
        <w:t>avait réclamé, il était inscrit pour la crémation du lendemain. La cause officielle de la mort était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ble</w:t>
      </w:r>
      <w:r w:rsidR="00C71C2F" w:rsidRPr="000B1A3B">
        <w:rPr>
          <w:sz w:val="28"/>
          <w:szCs w:val="24"/>
        </w:rPr>
        <w:t>ss</w:t>
      </w:r>
      <w:r w:rsidRPr="000B1A3B">
        <w:rPr>
          <w:sz w:val="28"/>
          <w:szCs w:val="24"/>
        </w:rPr>
        <w:t>ures multiples dues à un acciden</w:t>
      </w:r>
      <w:r w:rsidR="00C71C2F" w:rsidRPr="000B1A3B">
        <w:rPr>
          <w:sz w:val="28"/>
          <w:szCs w:val="24"/>
        </w:rPr>
        <w:t>t </w:t>
      </w:r>
      <w:r w:rsidR="001F006E" w:rsidRPr="000B1A3B">
        <w:rPr>
          <w:sz w:val="28"/>
          <w:szCs w:val="24"/>
        </w:rPr>
        <w:t>»</w:t>
      </w:r>
      <w:r w:rsidRPr="000B1A3B">
        <w:rPr>
          <w:sz w:val="28"/>
          <w:szCs w:val="24"/>
        </w:rPr>
        <w:t>, mais un seul coup d</w:t>
      </w:r>
      <w:r w:rsidR="000200A2" w:rsidRPr="000B1A3B">
        <w:rPr>
          <w:sz w:val="28"/>
          <w:szCs w:val="24"/>
        </w:rPr>
        <w:t>’</w:t>
      </w:r>
      <w:r w:rsidRPr="000B1A3B">
        <w:rPr>
          <w:sz w:val="28"/>
          <w:szCs w:val="24"/>
        </w:rPr>
        <w:t>œil m</w:t>
      </w:r>
      <w:r w:rsidR="000200A2" w:rsidRPr="000B1A3B">
        <w:rPr>
          <w:sz w:val="28"/>
          <w:szCs w:val="24"/>
        </w:rPr>
        <w:t>’</w:t>
      </w:r>
      <w:r w:rsidRPr="000B1A3B">
        <w:rPr>
          <w:sz w:val="28"/>
          <w:szCs w:val="24"/>
        </w:rPr>
        <w:t>a suffi pour comprendre que la mort de cet homme n</w:t>
      </w:r>
      <w:r w:rsidR="000200A2" w:rsidRPr="000B1A3B">
        <w:rPr>
          <w:sz w:val="28"/>
          <w:szCs w:val="24"/>
        </w:rPr>
        <w:t>’</w:t>
      </w:r>
      <w:r w:rsidRPr="000B1A3B">
        <w:rPr>
          <w:sz w:val="28"/>
          <w:szCs w:val="24"/>
        </w:rPr>
        <w:t>avait rien d</w:t>
      </w:r>
      <w:r w:rsidR="000200A2" w:rsidRPr="000B1A3B">
        <w:rPr>
          <w:sz w:val="28"/>
          <w:szCs w:val="24"/>
        </w:rPr>
        <w:t>’</w:t>
      </w:r>
      <w:r w:rsidRPr="000B1A3B">
        <w:rPr>
          <w:sz w:val="28"/>
          <w:szCs w:val="24"/>
        </w:rPr>
        <w:t>accidentel.</w:t>
      </w:r>
    </w:p>
    <w:p w:rsidR="004449C3" w:rsidRPr="000B1A3B" w:rsidRDefault="00242707" w:rsidP="00943037">
      <w:pPr>
        <w:pStyle w:val="Corpsdutexte1"/>
        <w:spacing w:line="240" w:lineRule="auto"/>
        <w:ind w:right="20" w:firstLine="284"/>
        <w:rPr>
          <w:sz w:val="28"/>
          <w:szCs w:val="24"/>
        </w:rPr>
      </w:pPr>
      <w:r w:rsidRPr="000B1A3B">
        <w:rPr>
          <w:sz w:val="28"/>
          <w:szCs w:val="24"/>
        </w:rPr>
        <w:t>Le cadavre n</w:t>
      </w:r>
      <w:r w:rsidR="000200A2" w:rsidRPr="000B1A3B">
        <w:rPr>
          <w:sz w:val="28"/>
          <w:szCs w:val="24"/>
        </w:rPr>
        <w:t>’</w:t>
      </w:r>
      <w:r w:rsidRPr="000B1A3B">
        <w:rPr>
          <w:sz w:val="28"/>
          <w:szCs w:val="24"/>
        </w:rPr>
        <w:t>avait plus une seule goutte de sang dans les veines. Littéralement. Tu sais, Kate, combien il y a peu de chances qu</w:t>
      </w:r>
      <w:r w:rsidR="000200A2" w:rsidRPr="000B1A3B">
        <w:rPr>
          <w:sz w:val="28"/>
          <w:szCs w:val="24"/>
        </w:rPr>
        <w:t>’</w:t>
      </w:r>
      <w:r w:rsidRPr="000B1A3B">
        <w:rPr>
          <w:sz w:val="28"/>
          <w:szCs w:val="24"/>
        </w:rPr>
        <w:t>une chose pareille se produise dans un accident. C</w:t>
      </w:r>
      <w:r w:rsidR="000200A2" w:rsidRPr="000B1A3B">
        <w:rPr>
          <w:sz w:val="28"/>
          <w:szCs w:val="24"/>
        </w:rPr>
        <w:t>’</w:t>
      </w:r>
      <w:r w:rsidRPr="000B1A3B">
        <w:rPr>
          <w:sz w:val="28"/>
          <w:szCs w:val="24"/>
        </w:rPr>
        <w:t>était un homme de cinquante-cinq ans environ. Il comptait plus d</w:t>
      </w:r>
      <w:r w:rsidR="000200A2" w:rsidRPr="000B1A3B">
        <w:rPr>
          <w:sz w:val="28"/>
          <w:szCs w:val="24"/>
        </w:rPr>
        <w:t>’</w:t>
      </w:r>
      <w:r w:rsidRPr="000B1A3B">
        <w:rPr>
          <w:sz w:val="28"/>
          <w:szCs w:val="24"/>
        </w:rPr>
        <w:t>une douzaine d</w:t>
      </w:r>
      <w:r w:rsidR="000200A2" w:rsidRPr="000B1A3B">
        <w:rPr>
          <w:sz w:val="28"/>
          <w:szCs w:val="24"/>
        </w:rPr>
        <w:t>’</w:t>
      </w:r>
      <w:r w:rsidRPr="000B1A3B">
        <w:rPr>
          <w:sz w:val="28"/>
          <w:szCs w:val="24"/>
        </w:rPr>
        <w:t>inc</w:t>
      </w:r>
      <w:r w:rsidR="00C71C2F" w:rsidRPr="000B1A3B">
        <w:rPr>
          <w:sz w:val="28"/>
          <w:szCs w:val="24"/>
        </w:rPr>
        <w:t>is</w:t>
      </w:r>
      <w:r w:rsidRPr="000B1A3B">
        <w:rPr>
          <w:sz w:val="28"/>
          <w:szCs w:val="24"/>
        </w:rPr>
        <w:t>ions pre mortem sur le torse, les jambes, les poignets et le cou. Toutes étaient nettes et franches</w:t>
      </w:r>
      <w:r w:rsidR="00B112D1" w:rsidRPr="000B1A3B">
        <w:rPr>
          <w:sz w:val="28"/>
          <w:szCs w:val="24"/>
        </w:rPr>
        <w:t xml:space="preserve"> </w:t>
      </w:r>
      <w:r w:rsidR="00C71C2F" w:rsidRPr="000B1A3B">
        <w:rPr>
          <w:sz w:val="28"/>
          <w:szCs w:val="24"/>
        </w:rPr>
        <w:t>– p</w:t>
      </w:r>
      <w:r w:rsidRPr="000B1A3B">
        <w:rPr>
          <w:sz w:val="28"/>
          <w:szCs w:val="24"/>
        </w:rPr>
        <w:t>resque comme si on les avait faites au scalpel</w:t>
      </w:r>
      <w:r w:rsidR="00B112D1" w:rsidRPr="000B1A3B">
        <w:rPr>
          <w:sz w:val="28"/>
          <w:szCs w:val="24"/>
        </w:rPr>
        <w:t xml:space="preserve"> </w:t>
      </w:r>
      <w:r w:rsidR="00C71C2F" w:rsidRPr="000B1A3B">
        <w:rPr>
          <w:sz w:val="28"/>
          <w:szCs w:val="24"/>
        </w:rPr>
        <w:t>– e</w:t>
      </w:r>
      <w:r w:rsidRPr="000B1A3B">
        <w:rPr>
          <w:sz w:val="28"/>
          <w:szCs w:val="24"/>
        </w:rPr>
        <w:t>t toutes près d</w:t>
      </w:r>
      <w:r w:rsidR="000200A2" w:rsidRPr="000B1A3B">
        <w:rPr>
          <w:sz w:val="28"/>
          <w:szCs w:val="24"/>
        </w:rPr>
        <w:t>’</w:t>
      </w:r>
      <w:r w:rsidRPr="000B1A3B">
        <w:rPr>
          <w:sz w:val="28"/>
          <w:szCs w:val="24"/>
        </w:rPr>
        <w:t>artères importantes. Mais il y avait aussi une blessure atypique, très vilaine, qui partait de la ch</w:t>
      </w:r>
      <w:r w:rsidR="00C71C2F" w:rsidRPr="000B1A3B">
        <w:rPr>
          <w:sz w:val="28"/>
          <w:szCs w:val="24"/>
        </w:rPr>
        <w:t>ev</w:t>
      </w:r>
      <w:r w:rsidRPr="000B1A3B">
        <w:rPr>
          <w:sz w:val="28"/>
          <w:szCs w:val="24"/>
        </w:rPr>
        <w:t>ille gauche et avait fait éclater le péroné plus la partie inférieure du tibia. J</w:t>
      </w:r>
      <w:r w:rsidR="000200A2" w:rsidRPr="000B1A3B">
        <w:rPr>
          <w:sz w:val="28"/>
          <w:szCs w:val="24"/>
        </w:rPr>
        <w:t>’</w:t>
      </w:r>
      <w:r w:rsidRPr="000B1A3B">
        <w:rPr>
          <w:sz w:val="28"/>
          <w:szCs w:val="24"/>
        </w:rPr>
        <w:t>ai trouvé la même à la jambe droite. Les blessures plus petites étaient entourées d</w:t>
      </w:r>
      <w:r w:rsidR="000200A2" w:rsidRPr="000B1A3B">
        <w:rPr>
          <w:sz w:val="28"/>
          <w:szCs w:val="24"/>
        </w:rPr>
        <w:t>’</w:t>
      </w:r>
      <w:r w:rsidRPr="000B1A3B">
        <w:rPr>
          <w:sz w:val="28"/>
          <w:szCs w:val="24"/>
        </w:rPr>
        <w:t>étranges taches livides. Étranges, jusqu</w:t>
      </w:r>
      <w:r w:rsidR="000200A2" w:rsidRPr="000B1A3B">
        <w:rPr>
          <w:sz w:val="28"/>
          <w:szCs w:val="24"/>
        </w:rPr>
        <w:t>’</w:t>
      </w:r>
      <w:r w:rsidRPr="000B1A3B">
        <w:rPr>
          <w:sz w:val="28"/>
          <w:szCs w:val="24"/>
        </w:rPr>
        <w:t>à ce que je comprenne brusquement comment cet homme était mort.</w:t>
      </w:r>
    </w:p>
    <w:p w:rsidR="004449C3" w:rsidRPr="000B1A3B" w:rsidRDefault="00242707" w:rsidP="00943037">
      <w:pPr>
        <w:pStyle w:val="Corpsdutexte1"/>
        <w:spacing w:line="240" w:lineRule="auto"/>
        <w:ind w:right="20" w:firstLine="284"/>
        <w:rPr>
          <w:sz w:val="28"/>
          <w:szCs w:val="24"/>
        </w:rPr>
      </w:pPr>
      <w:r w:rsidRPr="000B1A3B">
        <w:rPr>
          <w:sz w:val="28"/>
          <w:szCs w:val="24"/>
        </w:rPr>
        <w:t>On l</w:t>
      </w:r>
      <w:r w:rsidR="000200A2" w:rsidRPr="000B1A3B">
        <w:rPr>
          <w:sz w:val="28"/>
          <w:szCs w:val="24"/>
        </w:rPr>
        <w:t>’</w:t>
      </w:r>
      <w:r w:rsidRPr="000B1A3B">
        <w:rPr>
          <w:sz w:val="28"/>
          <w:szCs w:val="24"/>
        </w:rPr>
        <w:t>avait accroché la tête en bas à quelque chose qui ressemblait à un crochet de boucherie passé au travers des os des mollets. Pendant qu</w:t>
      </w:r>
      <w:r w:rsidR="000200A2" w:rsidRPr="000B1A3B">
        <w:rPr>
          <w:sz w:val="28"/>
          <w:szCs w:val="24"/>
        </w:rPr>
        <w:t>’</w:t>
      </w:r>
      <w:r w:rsidRPr="000B1A3B">
        <w:rPr>
          <w:sz w:val="28"/>
          <w:szCs w:val="24"/>
        </w:rPr>
        <w:t>il était ainsi suspendu, toujours vivant, une ou plusieurs personnes avaient pratiqué ces incisions d</w:t>
      </w:r>
      <w:r w:rsidR="000200A2" w:rsidRPr="000B1A3B">
        <w:rPr>
          <w:sz w:val="28"/>
          <w:szCs w:val="24"/>
        </w:rPr>
        <w:t>’</w:t>
      </w:r>
      <w:r w:rsidRPr="000B1A3B">
        <w:rPr>
          <w:sz w:val="28"/>
          <w:szCs w:val="24"/>
        </w:rPr>
        <w:t>une main experte, le long des artères principales. En peu de temps, le corps avait dû perdre une quantité stupéfiante de sang.</w:t>
      </w:r>
    </w:p>
    <w:p w:rsidR="004449C3" w:rsidRPr="000B1A3B" w:rsidRDefault="00242707" w:rsidP="00943037">
      <w:pPr>
        <w:pStyle w:val="Corpsdutexte1"/>
        <w:spacing w:line="240" w:lineRule="auto"/>
        <w:ind w:right="20" w:firstLine="284"/>
        <w:rPr>
          <w:sz w:val="28"/>
          <w:szCs w:val="24"/>
        </w:rPr>
      </w:pPr>
      <w:r w:rsidRPr="000B1A3B">
        <w:rPr>
          <w:sz w:val="28"/>
          <w:szCs w:val="24"/>
        </w:rPr>
        <w:t>Mais, plus étonnante encore</w:t>
      </w:r>
      <w:r w:rsidR="00B112D1" w:rsidRPr="000B1A3B">
        <w:rPr>
          <w:sz w:val="28"/>
          <w:szCs w:val="24"/>
        </w:rPr>
        <w:t xml:space="preserve"> </w:t>
      </w:r>
      <w:r w:rsidR="00C71C2F" w:rsidRPr="000B1A3B">
        <w:rPr>
          <w:sz w:val="28"/>
          <w:szCs w:val="24"/>
        </w:rPr>
        <w:t>– e</w:t>
      </w:r>
      <w:r w:rsidRPr="000B1A3B">
        <w:rPr>
          <w:sz w:val="28"/>
          <w:szCs w:val="24"/>
        </w:rPr>
        <w:t>t plus tro</w:t>
      </w:r>
      <w:r w:rsidR="00C71C2F" w:rsidRPr="000B1A3B">
        <w:rPr>
          <w:sz w:val="28"/>
          <w:szCs w:val="24"/>
        </w:rPr>
        <w:t>ub</w:t>
      </w:r>
      <w:r w:rsidRPr="000B1A3B">
        <w:rPr>
          <w:sz w:val="28"/>
          <w:szCs w:val="24"/>
        </w:rPr>
        <w:t>lante</w:t>
      </w:r>
      <w:r w:rsidR="00B112D1" w:rsidRPr="000B1A3B">
        <w:rPr>
          <w:sz w:val="28"/>
          <w:szCs w:val="24"/>
        </w:rPr>
        <w:t xml:space="preserve"> </w:t>
      </w:r>
      <w:r w:rsidR="00C71C2F" w:rsidRPr="000B1A3B">
        <w:rPr>
          <w:sz w:val="28"/>
          <w:szCs w:val="24"/>
        </w:rPr>
        <w:t xml:space="preserve">–, </w:t>
      </w:r>
      <w:r w:rsidRPr="000B1A3B">
        <w:rPr>
          <w:sz w:val="28"/>
          <w:szCs w:val="24"/>
        </w:rPr>
        <w:t>était la cause des indentations et de la liv</w:t>
      </w:r>
      <w:r w:rsidR="00C71C2F" w:rsidRPr="000B1A3B">
        <w:rPr>
          <w:sz w:val="28"/>
          <w:szCs w:val="24"/>
        </w:rPr>
        <w:t>id</w:t>
      </w:r>
      <w:r w:rsidRPr="000B1A3B">
        <w:rPr>
          <w:sz w:val="28"/>
          <w:szCs w:val="24"/>
        </w:rPr>
        <w:t>ité entourant ces blessures. Il y avait des marques de dents. Pas des morsures, plutôt des suçons excessifs, comme si plus d</w:t>
      </w:r>
      <w:r w:rsidR="000200A2" w:rsidRPr="000B1A3B">
        <w:rPr>
          <w:sz w:val="28"/>
          <w:szCs w:val="24"/>
        </w:rPr>
        <w:t>’</w:t>
      </w:r>
      <w:r w:rsidRPr="000B1A3B">
        <w:rPr>
          <w:sz w:val="28"/>
          <w:szCs w:val="24"/>
        </w:rPr>
        <w:t>une demi-douzaine de bouches s</w:t>
      </w:r>
      <w:r w:rsidR="000200A2" w:rsidRPr="000B1A3B">
        <w:rPr>
          <w:sz w:val="28"/>
          <w:szCs w:val="24"/>
        </w:rPr>
        <w:t>’</w:t>
      </w:r>
      <w:r w:rsidRPr="000B1A3B">
        <w:rPr>
          <w:sz w:val="28"/>
          <w:szCs w:val="24"/>
        </w:rPr>
        <w:t>étaient collées autour de ces incisions et avaient maintenu les lèvres et la langue en place tout en asp</w:t>
      </w:r>
      <w:r w:rsidR="00C71C2F" w:rsidRPr="000B1A3B">
        <w:rPr>
          <w:sz w:val="28"/>
          <w:szCs w:val="24"/>
        </w:rPr>
        <w:t>ir</w:t>
      </w:r>
      <w:r w:rsidRPr="000B1A3B">
        <w:rPr>
          <w:sz w:val="28"/>
          <w:szCs w:val="24"/>
        </w:rPr>
        <w:t>ant le sang de cet homme. Combien de sang contient le corps humain, Kate</w:t>
      </w:r>
      <w:r w:rsidR="00C71C2F" w:rsidRPr="000B1A3B">
        <w:rPr>
          <w:sz w:val="28"/>
          <w:szCs w:val="24"/>
        </w:rPr>
        <w:t> ?</w:t>
      </w:r>
      <w:r w:rsidRPr="000B1A3B">
        <w:rPr>
          <w:sz w:val="28"/>
          <w:szCs w:val="24"/>
        </w:rPr>
        <w:t xml:space="preserve"> Six litres environ, je crois.</w:t>
      </w:r>
    </w:p>
    <w:p w:rsidR="004449C3" w:rsidRPr="000B1A3B" w:rsidRDefault="00242707" w:rsidP="00943037">
      <w:pPr>
        <w:pStyle w:val="Corpsdutexte1"/>
        <w:spacing w:line="240" w:lineRule="auto"/>
        <w:ind w:right="20" w:firstLine="284"/>
        <w:rPr>
          <w:sz w:val="28"/>
          <w:szCs w:val="24"/>
        </w:rPr>
      </w:pPr>
      <w:r w:rsidRPr="000B1A3B">
        <w:rPr>
          <w:sz w:val="28"/>
          <w:szCs w:val="24"/>
        </w:rPr>
        <w:t>Cette délicieuse histoire roumaine ne s</w:t>
      </w:r>
      <w:r w:rsidR="000200A2" w:rsidRPr="000B1A3B">
        <w:rPr>
          <w:sz w:val="28"/>
          <w:szCs w:val="24"/>
        </w:rPr>
        <w:t>’</w:t>
      </w:r>
      <w:r w:rsidRPr="000B1A3B">
        <w:rPr>
          <w:sz w:val="28"/>
          <w:szCs w:val="24"/>
        </w:rPr>
        <w:t>arrête pas là. On l</w:t>
      </w:r>
      <w:r w:rsidR="000200A2" w:rsidRPr="000B1A3B">
        <w:rPr>
          <w:sz w:val="28"/>
          <w:szCs w:val="24"/>
        </w:rPr>
        <w:t>’</w:t>
      </w:r>
      <w:r w:rsidRPr="000B1A3B">
        <w:rPr>
          <w:sz w:val="28"/>
          <w:szCs w:val="24"/>
        </w:rPr>
        <w:t>avait également frappé au visage, à coups redoublés</w:t>
      </w:r>
      <w:r w:rsidR="00C71C2F" w:rsidRPr="000B1A3B">
        <w:rPr>
          <w:sz w:val="28"/>
          <w:szCs w:val="24"/>
        </w:rPr>
        <w:t> ;</w:t>
      </w:r>
      <w:r w:rsidRPr="000B1A3B">
        <w:rPr>
          <w:sz w:val="28"/>
          <w:szCs w:val="24"/>
        </w:rPr>
        <w:t xml:space="preserve"> il était défiguré, mais encore reconnaissable. Cet homme n</w:t>
      </w:r>
      <w:r w:rsidR="000200A2" w:rsidRPr="000B1A3B">
        <w:rPr>
          <w:sz w:val="28"/>
          <w:szCs w:val="24"/>
        </w:rPr>
        <w:t>’</w:t>
      </w:r>
      <w:r w:rsidRPr="000B1A3B">
        <w:rPr>
          <w:sz w:val="28"/>
          <w:szCs w:val="24"/>
        </w:rPr>
        <w:t>était autre que le haut fonctionnaire qui, d</w:t>
      </w:r>
      <w:r w:rsidR="000200A2" w:rsidRPr="000B1A3B">
        <w:rPr>
          <w:sz w:val="28"/>
          <w:szCs w:val="24"/>
        </w:rPr>
        <w:t>’</w:t>
      </w:r>
      <w:r w:rsidRPr="000B1A3B">
        <w:rPr>
          <w:sz w:val="28"/>
          <w:szCs w:val="24"/>
        </w:rPr>
        <w:t>après les journaux, était passé à l</w:t>
      </w:r>
      <w:r w:rsidR="000200A2" w:rsidRPr="000B1A3B">
        <w:rPr>
          <w:sz w:val="28"/>
          <w:szCs w:val="24"/>
        </w:rPr>
        <w:t>’</w:t>
      </w:r>
      <w:r w:rsidRPr="000B1A3B">
        <w:rPr>
          <w:sz w:val="28"/>
          <w:szCs w:val="24"/>
        </w:rPr>
        <w:t>Ouest avec</w:t>
      </w:r>
      <w:r w:rsidR="00C71C2F" w:rsidRPr="000B1A3B">
        <w:rPr>
          <w:sz w:val="28"/>
          <w:szCs w:val="24"/>
        </w:rPr>
        <w:t xml:space="preserve"> p</w:t>
      </w:r>
      <w:r w:rsidRPr="000B1A3B">
        <w:rPr>
          <w:sz w:val="28"/>
          <w:szCs w:val="24"/>
        </w:rPr>
        <w:t>lusieurs milliers de dollars de bakchich. C</w:t>
      </w:r>
      <w:r w:rsidR="000200A2" w:rsidRPr="000B1A3B">
        <w:rPr>
          <w:sz w:val="28"/>
          <w:szCs w:val="24"/>
        </w:rPr>
        <w:t>’</w:t>
      </w:r>
      <w:r w:rsidRPr="000B1A3B">
        <w:rPr>
          <w:sz w:val="28"/>
          <w:szCs w:val="24"/>
        </w:rPr>
        <w:t>était ton Stancu, Kate, le bureaucrate serviable portant le nom du romancier décédé. L</w:t>
      </w:r>
      <w:r w:rsidR="000200A2" w:rsidRPr="000B1A3B">
        <w:rPr>
          <w:sz w:val="28"/>
          <w:szCs w:val="24"/>
        </w:rPr>
        <w:t>’</w:t>
      </w:r>
      <w:r w:rsidRPr="000B1A3B">
        <w:rPr>
          <w:sz w:val="28"/>
          <w:szCs w:val="24"/>
        </w:rPr>
        <w:t>homme qui a établi vos deux visas en un temps record.</w:t>
      </w:r>
    </w:p>
    <w:p w:rsidR="004449C3" w:rsidRPr="000B1A3B" w:rsidRDefault="00242707" w:rsidP="00943037">
      <w:pPr>
        <w:pStyle w:val="Corpsdutexte1"/>
        <w:spacing w:line="240" w:lineRule="auto"/>
        <w:ind w:right="20" w:firstLine="284"/>
        <w:rPr>
          <w:sz w:val="28"/>
          <w:szCs w:val="24"/>
        </w:rPr>
      </w:pPr>
      <w:r w:rsidRPr="000B1A3B">
        <w:rPr>
          <w:sz w:val="28"/>
          <w:szCs w:val="24"/>
        </w:rPr>
        <w:t>Eh bien, M. Stancu ne h</w:t>
      </w:r>
      <w:r w:rsidR="00547A02" w:rsidRPr="000B1A3B">
        <w:rPr>
          <w:sz w:val="28"/>
          <w:szCs w:val="24"/>
        </w:rPr>
        <w:t>â</w:t>
      </w:r>
      <w:r w:rsidRPr="000B1A3B">
        <w:rPr>
          <w:sz w:val="28"/>
          <w:szCs w:val="24"/>
        </w:rPr>
        <w:t>tera plus rien. Je n</w:t>
      </w:r>
      <w:r w:rsidR="000200A2" w:rsidRPr="000B1A3B">
        <w:rPr>
          <w:sz w:val="28"/>
          <w:szCs w:val="24"/>
        </w:rPr>
        <w:t>’</w:t>
      </w:r>
      <w:r w:rsidRPr="000B1A3B">
        <w:rPr>
          <w:sz w:val="28"/>
          <w:szCs w:val="24"/>
        </w:rPr>
        <w:t>ai parlé à personne de cette macabre histoire. M. Stancu a été incinéré le lendemain dans le four crématoire des pauvres.</w:t>
      </w:r>
    </w:p>
    <w:p w:rsidR="004449C3" w:rsidRPr="000B1A3B" w:rsidRDefault="00242707" w:rsidP="00943037">
      <w:pPr>
        <w:pStyle w:val="Corpsdutexte1"/>
        <w:spacing w:line="240" w:lineRule="auto"/>
        <w:ind w:right="20" w:firstLine="284"/>
        <w:rPr>
          <w:sz w:val="28"/>
          <w:szCs w:val="24"/>
        </w:rPr>
      </w:pPr>
      <w:r w:rsidRPr="000B1A3B">
        <w:rPr>
          <w:sz w:val="28"/>
          <w:szCs w:val="24"/>
        </w:rPr>
        <w:t>Pourquoi est-ce que je trouble ta belle journée sous le soleil du Colorado avec ce terrible récit</w:t>
      </w:r>
      <w:r w:rsidR="00C71C2F" w:rsidRPr="000B1A3B">
        <w:rPr>
          <w:sz w:val="28"/>
          <w:szCs w:val="24"/>
        </w:rPr>
        <w:t> ?</w:t>
      </w:r>
    </w:p>
    <w:p w:rsidR="004449C3" w:rsidRPr="000B1A3B" w:rsidRDefault="00242707" w:rsidP="00943037">
      <w:pPr>
        <w:pStyle w:val="Corpsdutexte1"/>
        <w:spacing w:line="240" w:lineRule="auto"/>
        <w:ind w:right="20" w:firstLine="284"/>
        <w:rPr>
          <w:sz w:val="28"/>
          <w:szCs w:val="24"/>
        </w:rPr>
      </w:pPr>
      <w:r w:rsidRPr="000B1A3B">
        <w:rPr>
          <w:sz w:val="28"/>
          <w:szCs w:val="24"/>
        </w:rPr>
        <w:t>Je n</w:t>
      </w:r>
      <w:r w:rsidR="000200A2" w:rsidRPr="000B1A3B">
        <w:rPr>
          <w:sz w:val="28"/>
          <w:szCs w:val="24"/>
        </w:rPr>
        <w:t>’</w:t>
      </w:r>
      <w:r w:rsidRPr="000B1A3B">
        <w:rPr>
          <w:sz w:val="28"/>
          <w:szCs w:val="24"/>
        </w:rPr>
        <w:t>en sais rien. Mais sois prudente, Kate. Veille bien sur toi et sur notre minuscule ami. Ici, c</w:t>
      </w:r>
      <w:r w:rsidR="000200A2" w:rsidRPr="000B1A3B">
        <w:rPr>
          <w:sz w:val="28"/>
          <w:szCs w:val="24"/>
        </w:rPr>
        <w:t>’</w:t>
      </w:r>
      <w:r w:rsidRPr="000B1A3B">
        <w:rPr>
          <w:sz w:val="28"/>
          <w:szCs w:val="24"/>
        </w:rPr>
        <w:t>est un sale coin et il s</w:t>
      </w:r>
      <w:r w:rsidR="000200A2" w:rsidRPr="000B1A3B">
        <w:rPr>
          <w:sz w:val="28"/>
          <w:szCs w:val="24"/>
        </w:rPr>
        <w:t>’</w:t>
      </w:r>
      <w:r w:rsidRPr="000B1A3B">
        <w:rPr>
          <w:sz w:val="28"/>
          <w:szCs w:val="24"/>
        </w:rPr>
        <w:t>y passe parfois des choses sur le</w:t>
      </w:r>
      <w:r w:rsidR="00C71C2F" w:rsidRPr="000B1A3B">
        <w:rPr>
          <w:sz w:val="28"/>
          <w:szCs w:val="24"/>
        </w:rPr>
        <w:t>sq</w:t>
      </w:r>
      <w:r w:rsidRPr="000B1A3B">
        <w:rPr>
          <w:sz w:val="28"/>
          <w:szCs w:val="24"/>
        </w:rPr>
        <w:t>uelles même moi je n</w:t>
      </w:r>
      <w:r w:rsidR="000200A2" w:rsidRPr="000B1A3B">
        <w:rPr>
          <w:sz w:val="28"/>
          <w:szCs w:val="24"/>
        </w:rPr>
        <w:t>’</w:t>
      </w:r>
      <w:r w:rsidRPr="000B1A3B">
        <w:rPr>
          <w:sz w:val="28"/>
          <w:szCs w:val="24"/>
        </w:rPr>
        <w:t>oserais pas plaisanter.</w:t>
      </w:r>
    </w:p>
    <w:p w:rsidR="00B44C3B" w:rsidRPr="000B1A3B" w:rsidRDefault="00B44C3B" w:rsidP="00943037">
      <w:pPr>
        <w:pStyle w:val="Corpsdutexte121"/>
        <w:spacing w:line="240" w:lineRule="auto"/>
        <w:ind w:firstLine="284"/>
        <w:jc w:val="both"/>
        <w:rPr>
          <w:sz w:val="28"/>
          <w:szCs w:val="24"/>
        </w:rPr>
      </w:pPr>
    </w:p>
    <w:p w:rsidR="004449C3" w:rsidRPr="000B1A3B" w:rsidRDefault="00242707" w:rsidP="00943037">
      <w:pPr>
        <w:pStyle w:val="Corpsdutexte121"/>
        <w:spacing w:line="240" w:lineRule="auto"/>
        <w:jc w:val="right"/>
        <w:rPr>
          <w:sz w:val="28"/>
          <w:szCs w:val="24"/>
        </w:rPr>
      </w:pPr>
      <w:r w:rsidRPr="000B1A3B">
        <w:rPr>
          <w:sz w:val="28"/>
          <w:szCs w:val="24"/>
        </w:rPr>
        <w:t>Bons baisers de Bucarest.</w:t>
      </w:r>
    </w:p>
    <w:p w:rsidR="00B44C3B" w:rsidRPr="000B1A3B" w:rsidRDefault="00B44C3B" w:rsidP="00943037">
      <w:pPr>
        <w:pStyle w:val="Corpsdutexte1"/>
        <w:spacing w:line="240" w:lineRule="auto"/>
        <w:ind w:right="20" w:firstLine="284"/>
        <w:rPr>
          <w:sz w:val="28"/>
          <w:szCs w:val="24"/>
        </w:rPr>
      </w:pPr>
    </w:p>
    <w:p w:rsidR="009E4FBA" w:rsidRPr="000B1A3B" w:rsidRDefault="009E4FBA"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Et Lucian avait dessiné un grand visage souriant sous un nuage de pluie.</w:t>
      </w:r>
    </w:p>
    <w:p w:rsidR="004449C3" w:rsidRPr="000B1A3B" w:rsidRDefault="00242707" w:rsidP="00943037">
      <w:pPr>
        <w:pStyle w:val="Corpsdutexte1"/>
        <w:spacing w:line="240" w:lineRule="auto"/>
        <w:ind w:right="20" w:firstLine="284"/>
        <w:rPr>
          <w:sz w:val="28"/>
          <w:szCs w:val="24"/>
        </w:rPr>
      </w:pPr>
      <w:r w:rsidRPr="000B1A3B">
        <w:rPr>
          <w:sz w:val="28"/>
          <w:szCs w:val="24"/>
        </w:rPr>
        <w:t>Kate resta plusieurs minutes à regarder fixement par la fenêtre les ténèbres que les lumières du porche n</w:t>
      </w:r>
      <w:r w:rsidR="000200A2" w:rsidRPr="000B1A3B">
        <w:rPr>
          <w:sz w:val="28"/>
          <w:szCs w:val="24"/>
        </w:rPr>
        <w:t>’</w:t>
      </w:r>
      <w:r w:rsidRPr="000B1A3B">
        <w:rPr>
          <w:sz w:val="28"/>
          <w:szCs w:val="24"/>
        </w:rPr>
        <w:t>atte</w:t>
      </w:r>
      <w:r w:rsidR="00C71C2F" w:rsidRPr="000B1A3B">
        <w:rPr>
          <w:sz w:val="28"/>
          <w:szCs w:val="24"/>
        </w:rPr>
        <w:t>ig</w:t>
      </w:r>
      <w:r w:rsidRPr="000B1A3B">
        <w:rPr>
          <w:sz w:val="28"/>
          <w:szCs w:val="24"/>
        </w:rPr>
        <w:t>naient pas. Puis elle se leva, passa devant Tom et son équipement étalé par terre, suivit le couloir jusqu</w:t>
      </w:r>
      <w:r w:rsidR="000200A2" w:rsidRPr="000B1A3B">
        <w:rPr>
          <w:sz w:val="28"/>
          <w:szCs w:val="24"/>
        </w:rPr>
        <w:t>’</w:t>
      </w:r>
      <w:r w:rsidRPr="000B1A3B">
        <w:rPr>
          <w:sz w:val="28"/>
          <w:szCs w:val="24"/>
        </w:rPr>
        <w:t>à sa chambre à coucher, ouvrit le tiroir de la table de nuit et en sortit le Browning chargé. Elle était encore assise au bord du lit, le pistolet chargé à la main, quand Tom entra une demi-heure plus tard.</w:t>
      </w:r>
    </w:p>
    <w:p w:rsidR="00B44C3B" w:rsidRPr="000B1A3B" w:rsidRDefault="00B44C3B" w:rsidP="00943037">
      <w:pPr>
        <w:pStyle w:val="Corpsdutexte1"/>
        <w:spacing w:line="240" w:lineRule="auto"/>
        <w:ind w:right="20" w:firstLine="284"/>
        <w:rPr>
          <w:sz w:val="28"/>
          <w:szCs w:val="24"/>
        </w:rPr>
      </w:pPr>
    </w:p>
    <w:p w:rsidR="00B44C3B" w:rsidRPr="000B1A3B" w:rsidRDefault="00B44C3B" w:rsidP="00943037">
      <w:pPr>
        <w:pStyle w:val="Corpsdutexte1"/>
        <w:spacing w:line="240" w:lineRule="auto"/>
        <w:ind w:right="20" w:firstLine="284"/>
        <w:rPr>
          <w:sz w:val="28"/>
          <w:szCs w:val="24"/>
        </w:rPr>
      </w:pPr>
    </w:p>
    <w:p w:rsidR="00B44C3B" w:rsidRPr="000B1A3B" w:rsidRDefault="00242707" w:rsidP="00AE3FC9">
      <w:pPr>
        <w:pStyle w:val="Titre1"/>
      </w:pPr>
      <w:r w:rsidRPr="000B1A3B">
        <w:t>17</w:t>
      </w:r>
    </w:p>
    <w:p w:rsidR="00B44C3B" w:rsidRPr="000B1A3B" w:rsidRDefault="00B44C3B" w:rsidP="00943037">
      <w:pPr>
        <w:pStyle w:val="Corpsdutexte1"/>
        <w:spacing w:line="240" w:lineRule="auto"/>
        <w:ind w:right="20" w:firstLine="284"/>
        <w:rPr>
          <w:sz w:val="28"/>
          <w:szCs w:val="24"/>
        </w:rPr>
      </w:pPr>
    </w:p>
    <w:p w:rsidR="00B44C3B" w:rsidRPr="000B1A3B" w:rsidRDefault="00B44C3B"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été 1991 fut aussi humide et pluvieux que d</w:t>
      </w:r>
      <w:r w:rsidR="000200A2" w:rsidRPr="000B1A3B">
        <w:rPr>
          <w:sz w:val="28"/>
          <w:szCs w:val="24"/>
        </w:rPr>
        <w:t>’</w:t>
      </w:r>
      <w:r w:rsidRPr="000B1A3B">
        <w:rPr>
          <w:sz w:val="28"/>
          <w:szCs w:val="24"/>
        </w:rPr>
        <w:t>hab</w:t>
      </w:r>
      <w:r w:rsidR="00C71C2F" w:rsidRPr="000B1A3B">
        <w:rPr>
          <w:sz w:val="28"/>
          <w:szCs w:val="24"/>
        </w:rPr>
        <w:t>it</w:t>
      </w:r>
      <w:r w:rsidRPr="000B1A3B">
        <w:rPr>
          <w:sz w:val="28"/>
          <w:szCs w:val="24"/>
        </w:rPr>
        <w:t>ude à Boulder. Pourtant, fin août, les collines au pied du CCM étaient brunes, la prairie derrière la maison de Kate roussissait, et en ville il fallait arroser les pelouses tous les jours. Juste au moment où les enfants reprenaient le chemin de l</w:t>
      </w:r>
      <w:r w:rsidR="000200A2" w:rsidRPr="000B1A3B">
        <w:rPr>
          <w:sz w:val="28"/>
          <w:szCs w:val="24"/>
        </w:rPr>
        <w:t>’</w:t>
      </w:r>
      <w:r w:rsidRPr="000B1A3B">
        <w:rPr>
          <w:sz w:val="28"/>
          <w:szCs w:val="24"/>
        </w:rPr>
        <w:t>école, la semaine suivant la fête du Travail</w:t>
      </w:r>
      <w:r w:rsidR="00B112D1" w:rsidRPr="000B1A3B">
        <w:rPr>
          <w:sz w:val="28"/>
          <w:szCs w:val="24"/>
        </w:rPr>
        <w:t xml:space="preserve"> </w:t>
      </w:r>
      <w:r w:rsidR="00C71C2F" w:rsidRPr="000B1A3B">
        <w:rPr>
          <w:sz w:val="28"/>
          <w:szCs w:val="24"/>
        </w:rPr>
        <w:t>– d</w:t>
      </w:r>
      <w:r w:rsidRPr="000B1A3B">
        <w:rPr>
          <w:sz w:val="28"/>
          <w:szCs w:val="24"/>
        </w:rPr>
        <w:t>ate de rentrée que Kate, née et élevée dans le Massachusetts, trouvait effroyablement prémat</w:t>
      </w:r>
      <w:r w:rsidR="00C71C2F" w:rsidRPr="000B1A3B">
        <w:rPr>
          <w:sz w:val="28"/>
          <w:szCs w:val="24"/>
        </w:rPr>
        <w:t>ur</w:t>
      </w:r>
      <w:r w:rsidRPr="000B1A3B">
        <w:rPr>
          <w:sz w:val="28"/>
          <w:szCs w:val="24"/>
        </w:rPr>
        <w:t>ée</w:t>
      </w:r>
      <w:r w:rsidR="00B112D1" w:rsidRPr="000B1A3B">
        <w:rPr>
          <w:sz w:val="28"/>
          <w:szCs w:val="24"/>
        </w:rPr>
        <w:t xml:space="preserve"> </w:t>
      </w:r>
      <w:r w:rsidR="00C71C2F" w:rsidRPr="000B1A3B">
        <w:rPr>
          <w:sz w:val="28"/>
          <w:szCs w:val="24"/>
        </w:rPr>
        <w:t xml:space="preserve">–, </w:t>
      </w:r>
      <w:r w:rsidRPr="000B1A3B">
        <w:rPr>
          <w:sz w:val="28"/>
          <w:szCs w:val="24"/>
        </w:rPr>
        <w:t>le temps orageux passa, et il y eut une succession de jours d</w:t>
      </w:r>
      <w:r w:rsidR="000200A2" w:rsidRPr="000B1A3B">
        <w:rPr>
          <w:sz w:val="28"/>
          <w:szCs w:val="24"/>
        </w:rPr>
        <w:t>’</w:t>
      </w:r>
      <w:r w:rsidRPr="000B1A3B">
        <w:rPr>
          <w:sz w:val="28"/>
          <w:szCs w:val="24"/>
        </w:rPr>
        <w:t>été chauds et secs.</w:t>
      </w:r>
    </w:p>
    <w:p w:rsidR="004449C3" w:rsidRPr="000B1A3B" w:rsidRDefault="00242707" w:rsidP="00943037">
      <w:pPr>
        <w:pStyle w:val="Corpsdutexte1"/>
        <w:spacing w:line="240" w:lineRule="auto"/>
        <w:ind w:right="20" w:firstLine="284"/>
        <w:rPr>
          <w:sz w:val="28"/>
          <w:szCs w:val="24"/>
        </w:rPr>
      </w:pPr>
      <w:r w:rsidRPr="000B1A3B">
        <w:rPr>
          <w:sz w:val="28"/>
          <w:szCs w:val="24"/>
        </w:rPr>
        <w:t>Kate le remarqua à peine. Le monde, en dehors de son bureau et des labos du CCM, lui paraissait de plus en plus irréel. Comme elle se levait avant le jour pour être au travail à sept heures et revenait rarement avant vingt-deux ou vingt-trois heures, elle ne pouvait guère apprécier la lumière du soleil et le beau temps</w:t>
      </w:r>
      <w:r w:rsidR="00C71C2F" w:rsidRPr="000B1A3B">
        <w:rPr>
          <w:sz w:val="28"/>
          <w:szCs w:val="24"/>
        </w:rPr>
        <w:t> :</w:t>
      </w:r>
      <w:r w:rsidRPr="000B1A3B">
        <w:rPr>
          <w:sz w:val="28"/>
          <w:szCs w:val="24"/>
        </w:rPr>
        <w:t xml:space="preserve"> ça aurait aussi bien pu être le plein hiver.</w:t>
      </w:r>
    </w:p>
    <w:p w:rsidR="004449C3" w:rsidRPr="000B1A3B" w:rsidRDefault="00242707" w:rsidP="00943037">
      <w:pPr>
        <w:pStyle w:val="Corpsdutexte1"/>
        <w:spacing w:line="240" w:lineRule="auto"/>
        <w:ind w:right="20" w:firstLine="284"/>
        <w:rPr>
          <w:sz w:val="28"/>
          <w:szCs w:val="24"/>
        </w:rPr>
      </w:pPr>
      <w:r w:rsidRPr="000B1A3B">
        <w:rPr>
          <w:sz w:val="28"/>
          <w:szCs w:val="24"/>
        </w:rPr>
        <w:t>Elle se rappelait quelques événements étrangers à ses recherches. Tom s</w:t>
      </w:r>
      <w:r w:rsidR="000200A2" w:rsidRPr="000B1A3B">
        <w:rPr>
          <w:sz w:val="28"/>
          <w:szCs w:val="24"/>
        </w:rPr>
        <w:t>’</w:t>
      </w:r>
      <w:r w:rsidRPr="000B1A3B">
        <w:rPr>
          <w:sz w:val="28"/>
          <w:szCs w:val="24"/>
        </w:rPr>
        <w:t>était mis en colère quand elle lui avait montré la lettre de Lucian</w:t>
      </w:r>
      <w:r w:rsidR="00B112D1" w:rsidRPr="000B1A3B">
        <w:rPr>
          <w:sz w:val="28"/>
          <w:szCs w:val="24"/>
        </w:rPr>
        <w:t xml:space="preserve"> </w:t>
      </w:r>
      <w:r w:rsidR="00C71C2F" w:rsidRPr="000B1A3B">
        <w:rPr>
          <w:sz w:val="28"/>
          <w:szCs w:val="24"/>
        </w:rPr>
        <w:t>– q</w:t>
      </w:r>
      <w:r w:rsidRPr="000B1A3B">
        <w:rPr>
          <w:sz w:val="28"/>
          <w:szCs w:val="24"/>
        </w:rPr>
        <w:t>u</w:t>
      </w:r>
      <w:r w:rsidR="000200A2" w:rsidRPr="000B1A3B">
        <w:rPr>
          <w:sz w:val="28"/>
          <w:szCs w:val="24"/>
        </w:rPr>
        <w:t>’</w:t>
      </w:r>
      <w:r w:rsidRPr="000B1A3B">
        <w:rPr>
          <w:sz w:val="28"/>
          <w:szCs w:val="24"/>
        </w:rPr>
        <w:t xml:space="preserve">est-ce que voulait ce </w:t>
      </w:r>
      <w:r w:rsidR="001F006E" w:rsidRPr="000B1A3B">
        <w:rPr>
          <w:sz w:val="28"/>
          <w:szCs w:val="24"/>
        </w:rPr>
        <w:t>«</w:t>
      </w:r>
      <w:r w:rsidR="00B71BC1" w:rsidRPr="000B1A3B">
        <w:rPr>
          <w:sz w:val="28"/>
          <w:szCs w:val="24"/>
        </w:rPr>
        <w:t> </w:t>
      </w:r>
      <w:r w:rsidRPr="000B1A3B">
        <w:rPr>
          <w:sz w:val="28"/>
          <w:szCs w:val="24"/>
        </w:rPr>
        <w:t>salaud macabre</w:t>
      </w:r>
      <w:r w:rsidR="00C71C2F" w:rsidRPr="000B1A3B">
        <w:rPr>
          <w:sz w:val="28"/>
          <w:szCs w:val="24"/>
        </w:rPr>
        <w:t> </w:t>
      </w:r>
      <w:r w:rsidR="001F006E" w:rsidRPr="000B1A3B">
        <w:rPr>
          <w:sz w:val="28"/>
          <w:szCs w:val="24"/>
        </w:rPr>
        <w:t>»</w:t>
      </w:r>
      <w:r w:rsidRPr="000B1A3B">
        <w:rPr>
          <w:sz w:val="28"/>
          <w:szCs w:val="24"/>
        </w:rPr>
        <w:t>, la faire mourir de peur, peut-être</w:t>
      </w:r>
      <w:r w:rsidR="00C71C2F" w:rsidRPr="000B1A3B">
        <w:rPr>
          <w:sz w:val="28"/>
          <w:szCs w:val="24"/>
        </w:rPr>
        <w:t> ?</w:t>
      </w:r>
    </w:p>
    <w:p w:rsidR="004449C3" w:rsidRPr="000B1A3B" w:rsidRDefault="00242707" w:rsidP="00943037">
      <w:pPr>
        <w:pStyle w:val="Corpsdutexte1"/>
        <w:spacing w:line="240" w:lineRule="auto"/>
        <w:ind w:right="20" w:firstLine="284"/>
        <w:rPr>
          <w:sz w:val="28"/>
          <w:szCs w:val="24"/>
        </w:rPr>
      </w:pPr>
      <w:r w:rsidRPr="000B1A3B">
        <w:rPr>
          <w:sz w:val="28"/>
          <w:szCs w:val="24"/>
        </w:rPr>
        <w:t>Il était parti en août pour sa randonnée dans les Canyonlands, mais l</w:t>
      </w:r>
      <w:r w:rsidR="000200A2" w:rsidRPr="000B1A3B">
        <w:rPr>
          <w:sz w:val="28"/>
          <w:szCs w:val="24"/>
        </w:rPr>
        <w:t>’</w:t>
      </w:r>
      <w:r w:rsidRPr="000B1A3B">
        <w:rPr>
          <w:sz w:val="28"/>
          <w:szCs w:val="24"/>
        </w:rPr>
        <w:t>avait appelée chaque fois que c</w:t>
      </w:r>
      <w:r w:rsidR="000200A2" w:rsidRPr="000B1A3B">
        <w:rPr>
          <w:sz w:val="28"/>
          <w:szCs w:val="24"/>
        </w:rPr>
        <w:t>’</w:t>
      </w:r>
      <w:r w:rsidRPr="000B1A3B">
        <w:rPr>
          <w:sz w:val="28"/>
          <w:szCs w:val="24"/>
        </w:rPr>
        <w:t>était possible. Après son retour, il avait passé quelques jours avec elle, puis emménagé dans un appartement de Boulder, à dix minutes de la maison. Il passait presque tous les soirs, d</w:t>
      </w:r>
      <w:r w:rsidR="000200A2" w:rsidRPr="000B1A3B">
        <w:rPr>
          <w:sz w:val="28"/>
          <w:szCs w:val="24"/>
        </w:rPr>
        <w:t>’</w:t>
      </w:r>
      <w:r w:rsidRPr="000B1A3B">
        <w:rPr>
          <w:sz w:val="28"/>
          <w:szCs w:val="24"/>
        </w:rPr>
        <w:t>abord pour parler avec elle, puis, les journées de travail de Kate se prolongeant de plus en plus tard, pour voir comment allaient Julie et Joshua avant de rentrer chez lui.</w:t>
      </w:r>
    </w:p>
    <w:p w:rsidR="004449C3" w:rsidRPr="000B1A3B" w:rsidRDefault="00242707" w:rsidP="00943037">
      <w:pPr>
        <w:pStyle w:val="Corpsdutexte1"/>
        <w:spacing w:line="240" w:lineRule="auto"/>
        <w:ind w:right="20" w:firstLine="284"/>
        <w:rPr>
          <w:sz w:val="28"/>
          <w:szCs w:val="24"/>
        </w:rPr>
      </w:pPr>
      <w:r w:rsidRPr="000B1A3B">
        <w:rPr>
          <w:sz w:val="28"/>
          <w:szCs w:val="24"/>
        </w:rPr>
        <w:t>Il y avait eu quelques coups de téléphone de l</w:t>
      </w:r>
      <w:r w:rsidR="000200A2" w:rsidRPr="000B1A3B">
        <w:rPr>
          <w:sz w:val="28"/>
          <w:szCs w:val="24"/>
        </w:rPr>
        <w:t>’</w:t>
      </w:r>
      <w:r w:rsidRPr="000B1A3B">
        <w:rPr>
          <w:sz w:val="28"/>
          <w:szCs w:val="24"/>
        </w:rPr>
        <w:t>inspe</w:t>
      </w:r>
      <w:r w:rsidR="00C71C2F" w:rsidRPr="000B1A3B">
        <w:rPr>
          <w:sz w:val="28"/>
          <w:szCs w:val="24"/>
        </w:rPr>
        <w:t>ct</w:t>
      </w:r>
      <w:r w:rsidRPr="000B1A3B">
        <w:rPr>
          <w:sz w:val="28"/>
          <w:szCs w:val="24"/>
        </w:rPr>
        <w:t xml:space="preserve">eur Peterson ou de son chef plus </w:t>
      </w:r>
      <w:r w:rsidR="00547A02" w:rsidRPr="000B1A3B">
        <w:rPr>
          <w:sz w:val="28"/>
          <w:szCs w:val="24"/>
        </w:rPr>
        <w:t>â</w:t>
      </w:r>
      <w:r w:rsidRPr="000B1A3B">
        <w:rPr>
          <w:sz w:val="28"/>
          <w:szCs w:val="24"/>
        </w:rPr>
        <w:t>gé, pour signaler que les choses n</w:t>
      </w:r>
      <w:r w:rsidR="000200A2" w:rsidRPr="000B1A3B">
        <w:rPr>
          <w:sz w:val="28"/>
          <w:szCs w:val="24"/>
        </w:rPr>
        <w:t>’</w:t>
      </w:r>
      <w:r w:rsidRPr="000B1A3B">
        <w:rPr>
          <w:sz w:val="28"/>
          <w:szCs w:val="24"/>
        </w:rPr>
        <w:t>avançaient pas. Au bout d</w:t>
      </w:r>
      <w:r w:rsidR="000200A2" w:rsidRPr="000B1A3B">
        <w:rPr>
          <w:sz w:val="28"/>
          <w:szCs w:val="24"/>
        </w:rPr>
        <w:t>’</w:t>
      </w:r>
      <w:r w:rsidRPr="000B1A3B">
        <w:rPr>
          <w:sz w:val="28"/>
          <w:szCs w:val="24"/>
        </w:rPr>
        <w:t>un certain temps, Kate demanda à sa secrétaire de ne plus la déranger si la police appelait, sauf au cas où ils auraient quelque chose de nouveau à signaler. Ce qui ne fut jamais le cas.</w:t>
      </w:r>
    </w:p>
    <w:p w:rsidR="004449C3" w:rsidRPr="000B1A3B" w:rsidRDefault="00242707" w:rsidP="00943037">
      <w:pPr>
        <w:pStyle w:val="Corpsdutexte1"/>
        <w:spacing w:line="240" w:lineRule="auto"/>
        <w:ind w:right="20" w:firstLine="284"/>
        <w:rPr>
          <w:sz w:val="28"/>
          <w:szCs w:val="24"/>
        </w:rPr>
      </w:pPr>
      <w:r w:rsidRPr="000B1A3B">
        <w:rPr>
          <w:sz w:val="28"/>
          <w:szCs w:val="24"/>
        </w:rPr>
        <w:t>Kate se souvenait de l</w:t>
      </w:r>
      <w:r w:rsidR="000200A2" w:rsidRPr="000B1A3B">
        <w:rPr>
          <w:sz w:val="28"/>
          <w:szCs w:val="24"/>
        </w:rPr>
        <w:t>’</w:t>
      </w:r>
      <w:r w:rsidRPr="000B1A3B">
        <w:rPr>
          <w:sz w:val="28"/>
          <w:szCs w:val="24"/>
        </w:rPr>
        <w:t>appel téléphonique qu</w:t>
      </w:r>
      <w:r w:rsidR="000200A2" w:rsidRPr="000B1A3B">
        <w:rPr>
          <w:sz w:val="28"/>
          <w:szCs w:val="24"/>
        </w:rPr>
        <w:t>’</w:t>
      </w:r>
      <w:r w:rsidRPr="000B1A3B">
        <w:rPr>
          <w:sz w:val="28"/>
          <w:szCs w:val="24"/>
        </w:rPr>
        <w:t>elle avait reçu chez elle, vers la fin de l</w:t>
      </w:r>
      <w:r w:rsidR="000200A2" w:rsidRPr="000B1A3B">
        <w:rPr>
          <w:sz w:val="28"/>
          <w:szCs w:val="24"/>
        </w:rPr>
        <w:t>’</w:t>
      </w:r>
      <w:r w:rsidRPr="000B1A3B">
        <w:rPr>
          <w:sz w:val="28"/>
          <w:szCs w:val="24"/>
        </w:rPr>
        <w:t>été.</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Neuman</w:t>
      </w:r>
      <w:r w:rsidR="00C71C2F" w:rsidRPr="000B1A3B">
        <w:rPr>
          <w:sz w:val="28"/>
          <w:szCs w:val="24"/>
        </w:rPr>
        <w:t> ?</w:t>
      </w:r>
      <w:r w:rsidR="00242707" w:rsidRPr="000B1A3B">
        <w:rPr>
          <w:sz w:val="28"/>
          <w:szCs w:val="24"/>
        </w:rPr>
        <w:t xml:space="preserve"> C</w:t>
      </w:r>
      <w:r w:rsidR="000200A2" w:rsidRPr="000B1A3B">
        <w:rPr>
          <w:sz w:val="28"/>
          <w:szCs w:val="24"/>
        </w:rPr>
        <w:t>’</w:t>
      </w:r>
      <w:r w:rsidR="00242707" w:rsidRPr="000B1A3B">
        <w:rPr>
          <w:sz w:val="28"/>
          <w:szCs w:val="24"/>
        </w:rPr>
        <w:t>est vous</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Il était presque minuit, elle venait juste de rentrer</w:t>
      </w:r>
      <w:r w:rsidR="00B112D1" w:rsidRPr="000B1A3B">
        <w:rPr>
          <w:sz w:val="28"/>
          <w:szCs w:val="24"/>
        </w:rPr>
        <w:t xml:space="preserve"> </w:t>
      </w:r>
      <w:r w:rsidR="00C71C2F" w:rsidRPr="000B1A3B">
        <w:rPr>
          <w:sz w:val="28"/>
          <w:szCs w:val="24"/>
        </w:rPr>
        <w:t>– c</w:t>
      </w:r>
      <w:r w:rsidRPr="000B1A3B">
        <w:rPr>
          <w:sz w:val="28"/>
          <w:szCs w:val="24"/>
        </w:rPr>
        <w:t>laquée, la tête bourdonnant d</w:t>
      </w:r>
      <w:r w:rsidR="000200A2" w:rsidRPr="000B1A3B">
        <w:rPr>
          <w:sz w:val="28"/>
          <w:szCs w:val="24"/>
        </w:rPr>
        <w:t>’</w:t>
      </w:r>
      <w:r w:rsidRPr="000B1A3B">
        <w:rPr>
          <w:sz w:val="28"/>
          <w:szCs w:val="24"/>
        </w:rPr>
        <w:t>excitation comme d</w:t>
      </w:r>
      <w:r w:rsidR="000200A2" w:rsidRPr="000B1A3B">
        <w:rPr>
          <w:sz w:val="28"/>
          <w:szCs w:val="24"/>
        </w:rPr>
        <w:t>’</w:t>
      </w:r>
      <w:r w:rsidRPr="000B1A3B">
        <w:rPr>
          <w:sz w:val="28"/>
          <w:szCs w:val="24"/>
        </w:rPr>
        <w:t>habitude. Elle avait jeté un coup d</w:t>
      </w:r>
      <w:r w:rsidR="000200A2" w:rsidRPr="000B1A3B">
        <w:rPr>
          <w:sz w:val="28"/>
          <w:szCs w:val="24"/>
        </w:rPr>
        <w:t>’</w:t>
      </w:r>
      <w:r w:rsidRPr="000B1A3B">
        <w:rPr>
          <w:sz w:val="28"/>
          <w:szCs w:val="24"/>
        </w:rPr>
        <w:t>œil sur Josh, s</w:t>
      </w:r>
      <w:r w:rsidR="000200A2" w:rsidRPr="000B1A3B">
        <w:rPr>
          <w:sz w:val="28"/>
          <w:szCs w:val="24"/>
        </w:rPr>
        <w:t>’</w:t>
      </w:r>
      <w:r w:rsidRPr="000B1A3B">
        <w:rPr>
          <w:sz w:val="28"/>
          <w:szCs w:val="24"/>
        </w:rPr>
        <w:t>était versé un peu de thé glacé et avait mis un plat surgelé au micro-ondes. La sonnerie du téléphone la fit sursauter.</w:t>
      </w:r>
    </w:p>
    <w:p w:rsidR="004449C3" w:rsidRPr="000B1A3B" w:rsidRDefault="00242707" w:rsidP="00943037">
      <w:pPr>
        <w:pStyle w:val="Corpsdutexte1"/>
        <w:spacing w:line="240" w:lineRule="auto"/>
        <w:ind w:right="20" w:firstLine="284"/>
        <w:rPr>
          <w:sz w:val="28"/>
          <w:szCs w:val="24"/>
        </w:rPr>
      </w:pPr>
      <w:r w:rsidRPr="000B1A3B">
        <w:rPr>
          <w:sz w:val="28"/>
          <w:szCs w:val="24"/>
        </w:rPr>
        <w:t>La voix parut vaguement familière à son esprit las, mais elle n</w:t>
      </w:r>
      <w:r w:rsidR="000200A2" w:rsidRPr="000B1A3B">
        <w:rPr>
          <w:sz w:val="28"/>
          <w:szCs w:val="24"/>
        </w:rPr>
        <w:t>’</w:t>
      </w:r>
      <w:r w:rsidRPr="000B1A3B">
        <w:rPr>
          <w:sz w:val="28"/>
          <w:szCs w:val="24"/>
        </w:rPr>
        <w:t>arrivait pas à la situer.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Neuman</w:t>
      </w:r>
      <w:r w:rsidR="00C71C2F" w:rsidRPr="000B1A3B">
        <w:rPr>
          <w:sz w:val="28"/>
          <w:szCs w:val="24"/>
        </w:rPr>
        <w:t> ?</w:t>
      </w:r>
      <w:r w:rsidR="00242707" w:rsidRPr="000B1A3B">
        <w:rPr>
          <w:sz w:val="28"/>
          <w:szCs w:val="24"/>
        </w:rPr>
        <w:t xml:space="preserve"> Je suis désolée de vous déranger si tard, mais votre baby-sitter m</w:t>
      </w:r>
      <w:r w:rsidR="000200A2" w:rsidRPr="000B1A3B">
        <w:rPr>
          <w:sz w:val="28"/>
          <w:szCs w:val="24"/>
        </w:rPr>
        <w:t>’</w:t>
      </w:r>
      <w:r w:rsidR="00242707" w:rsidRPr="000B1A3B">
        <w:rPr>
          <w:sz w:val="28"/>
          <w:szCs w:val="24"/>
        </w:rPr>
        <w:t>a dit que vous ne seriez pas à la maison avant onze heures du soir.</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w:t>
      </w:r>
      <w:r w:rsidR="000200A2" w:rsidRPr="000B1A3B">
        <w:rPr>
          <w:sz w:val="28"/>
          <w:szCs w:val="24"/>
        </w:rPr>
        <w:t>’</w:t>
      </w:r>
      <w:r w:rsidR="00242707" w:rsidRPr="000B1A3B">
        <w:rPr>
          <w:sz w:val="28"/>
          <w:szCs w:val="24"/>
        </w:rPr>
        <w:t>Rourke</w:t>
      </w:r>
      <w:r w:rsidRPr="000B1A3B">
        <w:rPr>
          <w:sz w:val="28"/>
          <w:szCs w:val="24"/>
        </w:rPr>
        <w:t> !</w:t>
      </w:r>
      <w:r w:rsidR="00242707" w:rsidRPr="000B1A3B">
        <w:rPr>
          <w:sz w:val="28"/>
          <w:szCs w:val="24"/>
        </w:rPr>
        <w:t xml:space="preserve"> s</w:t>
      </w:r>
      <w:r w:rsidR="000200A2" w:rsidRPr="000B1A3B">
        <w:rPr>
          <w:sz w:val="28"/>
          <w:szCs w:val="24"/>
        </w:rPr>
        <w:t>’</w:t>
      </w:r>
      <w:r w:rsidR="00242707" w:rsidRPr="000B1A3B">
        <w:rPr>
          <w:sz w:val="28"/>
          <w:szCs w:val="24"/>
        </w:rPr>
        <w:t>écria-t-elle en identifiant brusqu</w:t>
      </w:r>
      <w:r w:rsidRPr="000B1A3B">
        <w:rPr>
          <w:sz w:val="28"/>
          <w:szCs w:val="24"/>
        </w:rPr>
        <w:t>em</w:t>
      </w:r>
      <w:r w:rsidR="00242707" w:rsidRPr="000B1A3B">
        <w:rPr>
          <w:sz w:val="28"/>
          <w:szCs w:val="24"/>
        </w:rPr>
        <w:t>ent ce doux accent du Middlewest. Comment allez</w:t>
      </w:r>
      <w:r w:rsidR="00B112D1" w:rsidRPr="000B1A3B">
        <w:rPr>
          <w:sz w:val="28"/>
          <w:szCs w:val="24"/>
        </w:rPr>
        <w:t>-</w:t>
      </w:r>
      <w:r w:rsidR="00242707" w:rsidRPr="000B1A3B">
        <w:rPr>
          <w:sz w:val="28"/>
          <w:szCs w:val="24"/>
        </w:rPr>
        <w:t>vous</w:t>
      </w:r>
      <w:r w:rsidRPr="000B1A3B">
        <w:rPr>
          <w:sz w:val="28"/>
          <w:szCs w:val="24"/>
        </w:rPr>
        <w:t> ?</w:t>
      </w:r>
      <w:r w:rsidR="00242707" w:rsidRPr="000B1A3B">
        <w:rPr>
          <w:sz w:val="28"/>
          <w:szCs w:val="24"/>
        </w:rPr>
        <w:t xml:space="preserve"> Vous me téléphonez de Bucarest</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Non, de cette autre morne cité industrielle</w:t>
      </w:r>
      <w:r w:rsidR="007561BD" w:rsidRPr="000B1A3B">
        <w:rPr>
          <w:sz w:val="28"/>
          <w:szCs w:val="24"/>
        </w:rPr>
        <w:t>…</w:t>
      </w:r>
      <w:r w:rsidR="00242707" w:rsidRPr="000B1A3B">
        <w:rPr>
          <w:sz w:val="28"/>
          <w:szCs w:val="24"/>
        </w:rPr>
        <w:t xml:space="preserve"> Ch</w:t>
      </w:r>
      <w:r w:rsidRPr="000B1A3B">
        <w:rPr>
          <w:sz w:val="28"/>
          <w:szCs w:val="24"/>
        </w:rPr>
        <w:t>ic</w:t>
      </w:r>
      <w:r w:rsidR="00242707" w:rsidRPr="000B1A3B">
        <w:rPr>
          <w:sz w:val="28"/>
          <w:szCs w:val="24"/>
        </w:rPr>
        <w:t>ago. Je suis revenu au pays pour un temps.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Quelle bonne nouvelle</w:t>
      </w:r>
      <w:r w:rsidRPr="000B1A3B">
        <w:rPr>
          <w:sz w:val="28"/>
          <w:szCs w:val="24"/>
        </w:rPr>
        <w:t> ! </w:t>
      </w:r>
      <w:r w:rsidR="001F006E" w:rsidRPr="000B1A3B">
        <w:rPr>
          <w:sz w:val="28"/>
          <w:szCs w:val="24"/>
        </w:rPr>
        <w:t>»</w:t>
      </w:r>
      <w:r w:rsidR="00242707" w:rsidRPr="000B1A3B">
        <w:rPr>
          <w:sz w:val="28"/>
          <w:szCs w:val="24"/>
        </w:rPr>
        <w:t xml:space="preserve"> Kate s</w:t>
      </w:r>
      <w:r w:rsidR="000200A2" w:rsidRPr="000B1A3B">
        <w:rPr>
          <w:sz w:val="28"/>
          <w:szCs w:val="24"/>
        </w:rPr>
        <w:t>’</w:t>
      </w:r>
      <w:r w:rsidR="00242707" w:rsidRPr="000B1A3B">
        <w:rPr>
          <w:sz w:val="28"/>
          <w:szCs w:val="24"/>
        </w:rPr>
        <w:t>assit sur un tabouret de cuisine et posa son thé glacé sur la paillasse. Le bonheur qu</w:t>
      </w:r>
      <w:r w:rsidR="000200A2" w:rsidRPr="000B1A3B">
        <w:rPr>
          <w:sz w:val="28"/>
          <w:szCs w:val="24"/>
        </w:rPr>
        <w:t>’</w:t>
      </w:r>
      <w:r w:rsidR="00242707" w:rsidRPr="000B1A3B">
        <w:rPr>
          <w:sz w:val="28"/>
          <w:szCs w:val="24"/>
        </w:rPr>
        <w:t xml:space="preserve">elle éprouvait à entendre la voix du prêtre la surprit. </w:t>
      </w:r>
      <w:r w:rsidR="001F006E" w:rsidRPr="000B1A3B">
        <w:rPr>
          <w:sz w:val="28"/>
          <w:szCs w:val="24"/>
        </w:rPr>
        <w:t>«</w:t>
      </w:r>
      <w:r w:rsidR="00B71BC1" w:rsidRPr="000B1A3B">
        <w:rPr>
          <w:sz w:val="28"/>
          <w:szCs w:val="24"/>
        </w:rPr>
        <w:t> </w:t>
      </w:r>
      <w:r w:rsidR="00242707" w:rsidRPr="000B1A3B">
        <w:rPr>
          <w:sz w:val="28"/>
          <w:szCs w:val="24"/>
        </w:rPr>
        <w:t>Quand êtes-vous rentré de Roumanie</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La semaine dernière. Je suis chargé de faire la tournée des paroisses et de recueillir de l</w:t>
      </w:r>
      <w:r w:rsidR="000200A2" w:rsidRPr="000B1A3B">
        <w:rPr>
          <w:sz w:val="28"/>
          <w:szCs w:val="24"/>
        </w:rPr>
        <w:t>’</w:t>
      </w:r>
      <w:r w:rsidR="00242707" w:rsidRPr="000B1A3B">
        <w:rPr>
          <w:sz w:val="28"/>
          <w:szCs w:val="24"/>
        </w:rPr>
        <w:t>argent pour le programme d</w:t>
      </w:r>
      <w:r w:rsidR="000200A2" w:rsidRPr="000B1A3B">
        <w:rPr>
          <w:sz w:val="28"/>
          <w:szCs w:val="24"/>
        </w:rPr>
        <w:t>’</w:t>
      </w:r>
      <w:r w:rsidR="00242707" w:rsidRPr="000B1A3B">
        <w:rPr>
          <w:sz w:val="28"/>
          <w:szCs w:val="24"/>
        </w:rPr>
        <w:t>aide humanitaire en cours. Ce n</w:t>
      </w:r>
      <w:r w:rsidR="000200A2" w:rsidRPr="000B1A3B">
        <w:rPr>
          <w:sz w:val="28"/>
          <w:szCs w:val="24"/>
        </w:rPr>
        <w:t>’</w:t>
      </w:r>
      <w:r w:rsidR="00242707" w:rsidRPr="000B1A3B">
        <w:rPr>
          <w:sz w:val="28"/>
          <w:szCs w:val="24"/>
        </w:rPr>
        <w:t>est pas facile parce que ça fait longtemps qu</w:t>
      </w:r>
      <w:r w:rsidR="000200A2" w:rsidRPr="000B1A3B">
        <w:rPr>
          <w:sz w:val="28"/>
          <w:szCs w:val="24"/>
        </w:rPr>
        <w:t>’</w:t>
      </w:r>
      <w:r w:rsidR="00242707" w:rsidRPr="000B1A3B">
        <w:rPr>
          <w:sz w:val="28"/>
          <w:szCs w:val="24"/>
        </w:rPr>
        <w:t>on ne parle plus de la Roumanie aux informations. On a eu un été plutôt chargé</w:t>
      </w:r>
      <w:r w:rsidR="007561BD" w:rsidRPr="000B1A3B">
        <w:rPr>
          <w:sz w:val="28"/>
          <w:szCs w:val="24"/>
        </w:rPr>
        <w:t>…</w:t>
      </w:r>
      <w:r w:rsidR="00242707" w:rsidRPr="000B1A3B">
        <w:rPr>
          <w:sz w:val="28"/>
          <w:szCs w:val="24"/>
        </w:rPr>
        <w:t xml:space="preserve"> en nouvelles</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se rendit compte, pour la première fois, que l</w:t>
      </w:r>
      <w:r w:rsidR="000200A2" w:rsidRPr="000B1A3B">
        <w:rPr>
          <w:sz w:val="28"/>
          <w:szCs w:val="24"/>
        </w:rPr>
        <w:t>’</w:t>
      </w:r>
      <w:r w:rsidRPr="000B1A3B">
        <w:rPr>
          <w:sz w:val="28"/>
          <w:szCs w:val="24"/>
        </w:rPr>
        <w:t>a</w:t>
      </w:r>
      <w:r w:rsidR="00C71C2F" w:rsidRPr="000B1A3B">
        <w:rPr>
          <w:sz w:val="28"/>
          <w:szCs w:val="24"/>
        </w:rPr>
        <w:t>nn</w:t>
      </w:r>
      <w:r w:rsidRPr="000B1A3B">
        <w:rPr>
          <w:sz w:val="28"/>
          <w:szCs w:val="24"/>
        </w:rPr>
        <w:t>ée tout entière avait été démente</w:t>
      </w:r>
      <w:r w:rsidR="00C71C2F" w:rsidRPr="000B1A3B">
        <w:rPr>
          <w:sz w:val="28"/>
          <w:szCs w:val="24"/>
        </w:rPr>
        <w:t> :</w:t>
      </w:r>
      <w:r w:rsidRPr="000B1A3B">
        <w:rPr>
          <w:sz w:val="28"/>
          <w:szCs w:val="24"/>
        </w:rPr>
        <w:t xml:space="preserve"> d</w:t>
      </w:r>
      <w:r w:rsidR="000200A2" w:rsidRPr="000B1A3B">
        <w:rPr>
          <w:sz w:val="28"/>
          <w:szCs w:val="24"/>
        </w:rPr>
        <w:t>’</w:t>
      </w:r>
      <w:r w:rsidRPr="000B1A3B">
        <w:rPr>
          <w:sz w:val="28"/>
          <w:szCs w:val="24"/>
        </w:rPr>
        <w:t>abord la guerre du Golfe et la jubilation nationale devant sa rapide résol</w:t>
      </w:r>
      <w:r w:rsidR="00C71C2F" w:rsidRPr="000B1A3B">
        <w:rPr>
          <w:sz w:val="28"/>
          <w:szCs w:val="24"/>
        </w:rPr>
        <w:t>ut</w:t>
      </w:r>
      <w:r w:rsidRPr="000B1A3B">
        <w:rPr>
          <w:sz w:val="28"/>
          <w:szCs w:val="24"/>
        </w:rPr>
        <w:t>ion</w:t>
      </w:r>
      <w:r w:rsidR="00B112D1" w:rsidRPr="000B1A3B">
        <w:rPr>
          <w:sz w:val="28"/>
          <w:szCs w:val="24"/>
        </w:rPr>
        <w:t xml:space="preserve"> </w:t>
      </w:r>
      <w:r w:rsidR="00C71C2F" w:rsidRPr="000B1A3B">
        <w:rPr>
          <w:sz w:val="28"/>
          <w:szCs w:val="24"/>
        </w:rPr>
        <w:t>– d</w:t>
      </w:r>
      <w:r w:rsidRPr="000B1A3B">
        <w:rPr>
          <w:sz w:val="28"/>
          <w:szCs w:val="24"/>
        </w:rPr>
        <w:t>ont elle avait manqué une grande partie durant sa mission en Roumanie</w:t>
      </w:r>
      <w:r w:rsidR="00B112D1" w:rsidRPr="000B1A3B">
        <w:rPr>
          <w:sz w:val="28"/>
          <w:szCs w:val="24"/>
        </w:rPr>
        <w:t xml:space="preserve"> </w:t>
      </w:r>
      <w:r w:rsidR="00C71C2F" w:rsidRPr="000B1A3B">
        <w:rPr>
          <w:sz w:val="28"/>
          <w:szCs w:val="24"/>
        </w:rPr>
        <w:t xml:space="preserve">–, </w:t>
      </w:r>
      <w:r w:rsidRPr="000B1A3B">
        <w:rPr>
          <w:sz w:val="28"/>
          <w:szCs w:val="24"/>
        </w:rPr>
        <w:t>et maintenant les bouleve</w:t>
      </w:r>
      <w:r w:rsidR="00C71C2F" w:rsidRPr="000B1A3B">
        <w:rPr>
          <w:sz w:val="28"/>
          <w:szCs w:val="24"/>
        </w:rPr>
        <w:t>rs</w:t>
      </w:r>
      <w:r w:rsidRPr="000B1A3B">
        <w:rPr>
          <w:sz w:val="28"/>
          <w:szCs w:val="24"/>
        </w:rPr>
        <w:t>ements en Union soviétique. Deux semaines aupar</w:t>
      </w:r>
      <w:r w:rsidR="00C71C2F" w:rsidRPr="000B1A3B">
        <w:rPr>
          <w:sz w:val="28"/>
          <w:szCs w:val="24"/>
        </w:rPr>
        <w:t>av</w:t>
      </w:r>
      <w:r w:rsidRPr="000B1A3B">
        <w:rPr>
          <w:sz w:val="28"/>
          <w:szCs w:val="24"/>
        </w:rPr>
        <w:t>ant, le journal du matin avait annoncé le départ de Gorbatchev pour cause de maladie. Le soir même, quand elle avait regardé CNN pour les grands titres de l</w:t>
      </w:r>
      <w:r w:rsidR="000200A2" w:rsidRPr="000B1A3B">
        <w:rPr>
          <w:sz w:val="28"/>
          <w:szCs w:val="24"/>
        </w:rPr>
        <w:t>’</w:t>
      </w:r>
      <w:r w:rsidRPr="000B1A3B">
        <w:rPr>
          <w:sz w:val="28"/>
          <w:szCs w:val="24"/>
        </w:rPr>
        <w:t>actu</w:t>
      </w:r>
      <w:r w:rsidR="00C71C2F" w:rsidRPr="000B1A3B">
        <w:rPr>
          <w:sz w:val="28"/>
          <w:szCs w:val="24"/>
        </w:rPr>
        <w:t>al</w:t>
      </w:r>
      <w:r w:rsidRPr="000B1A3B">
        <w:rPr>
          <w:sz w:val="28"/>
          <w:szCs w:val="24"/>
        </w:rPr>
        <w:t>ité, on disait que Gorbie était prisonnier et le coup d</w:t>
      </w:r>
      <w:r w:rsidR="000200A2" w:rsidRPr="000B1A3B">
        <w:rPr>
          <w:sz w:val="28"/>
          <w:szCs w:val="24"/>
        </w:rPr>
        <w:t>’</w:t>
      </w:r>
      <w:r w:rsidRPr="000B1A3B">
        <w:rPr>
          <w:sz w:val="28"/>
          <w:szCs w:val="24"/>
        </w:rPr>
        <w:t>État peut-être compromis. Le lendemain, lorsqu</w:t>
      </w:r>
      <w:r w:rsidR="000200A2" w:rsidRPr="000B1A3B">
        <w:rPr>
          <w:sz w:val="28"/>
          <w:szCs w:val="24"/>
        </w:rPr>
        <w:t>’</w:t>
      </w:r>
      <w:r w:rsidRPr="000B1A3B">
        <w:rPr>
          <w:sz w:val="28"/>
          <w:szCs w:val="24"/>
        </w:rPr>
        <w:t>elle avait fait une pause pour jeter un coup d</w:t>
      </w:r>
      <w:r w:rsidR="000200A2" w:rsidRPr="000B1A3B">
        <w:rPr>
          <w:sz w:val="28"/>
          <w:szCs w:val="24"/>
        </w:rPr>
        <w:t>’</w:t>
      </w:r>
      <w:r w:rsidR="00C71C2F" w:rsidRPr="000B1A3B">
        <w:rPr>
          <w:sz w:val="28"/>
          <w:szCs w:val="24"/>
        </w:rPr>
        <w:t>œ</w:t>
      </w:r>
      <w:r w:rsidRPr="000B1A3B">
        <w:rPr>
          <w:sz w:val="28"/>
          <w:szCs w:val="24"/>
        </w:rPr>
        <w:t>il aux info</w:t>
      </w:r>
      <w:r w:rsidR="00C71C2F" w:rsidRPr="000B1A3B">
        <w:rPr>
          <w:sz w:val="28"/>
          <w:szCs w:val="24"/>
        </w:rPr>
        <w:t>rm</w:t>
      </w:r>
      <w:r w:rsidRPr="000B1A3B">
        <w:rPr>
          <w:sz w:val="28"/>
          <w:szCs w:val="24"/>
        </w:rPr>
        <w:t>ations, le mercredi 19 août, Gorbatchev était revenu au pouvoir et l</w:t>
      </w:r>
      <w:r w:rsidR="000200A2" w:rsidRPr="000B1A3B">
        <w:rPr>
          <w:sz w:val="28"/>
          <w:szCs w:val="24"/>
        </w:rPr>
        <w:t>’</w:t>
      </w:r>
      <w:r w:rsidRPr="000B1A3B">
        <w:rPr>
          <w:sz w:val="28"/>
          <w:szCs w:val="24"/>
        </w:rPr>
        <w:t>URSS se disloquait à jamais.</w:t>
      </w:r>
    </w:p>
    <w:p w:rsidR="004449C3" w:rsidRPr="000B1A3B" w:rsidRDefault="00242707" w:rsidP="00943037">
      <w:pPr>
        <w:pStyle w:val="Corpsdutexte1"/>
        <w:spacing w:line="240" w:lineRule="auto"/>
        <w:ind w:right="20" w:firstLine="284"/>
        <w:rPr>
          <w:sz w:val="28"/>
          <w:szCs w:val="24"/>
        </w:rPr>
      </w:pPr>
      <w:r w:rsidRPr="000B1A3B">
        <w:rPr>
          <w:sz w:val="28"/>
          <w:szCs w:val="24"/>
        </w:rPr>
        <w:t>Kate s</w:t>
      </w:r>
      <w:r w:rsidR="000200A2" w:rsidRPr="000B1A3B">
        <w:rPr>
          <w:sz w:val="28"/>
          <w:szCs w:val="24"/>
        </w:rPr>
        <w:t>’</w:t>
      </w:r>
      <w:r w:rsidRPr="000B1A3B">
        <w:rPr>
          <w:sz w:val="28"/>
          <w:szCs w:val="24"/>
        </w:rPr>
        <w:t>aperçut qu</w:t>
      </w:r>
      <w:r w:rsidR="000200A2" w:rsidRPr="000B1A3B">
        <w:rPr>
          <w:sz w:val="28"/>
          <w:szCs w:val="24"/>
        </w:rPr>
        <w:t>’</w:t>
      </w:r>
      <w:r w:rsidRPr="000B1A3B">
        <w:rPr>
          <w:sz w:val="28"/>
          <w:szCs w:val="24"/>
        </w:rPr>
        <w:t>elle n</w:t>
      </w:r>
      <w:r w:rsidR="000200A2" w:rsidRPr="000B1A3B">
        <w:rPr>
          <w:sz w:val="28"/>
          <w:szCs w:val="24"/>
        </w:rPr>
        <w:t>’</w:t>
      </w:r>
      <w:r w:rsidRPr="000B1A3B">
        <w:rPr>
          <w:sz w:val="28"/>
          <w:szCs w:val="24"/>
        </w:rPr>
        <w:t xml:space="preserve">avait jamais pris le temps de se demander si toute cette confusion et ces perturbations avaient affecté la situation des orphelinats en Roumanie. </w:t>
      </w:r>
      <w:r w:rsidR="001F006E" w:rsidRPr="000B1A3B">
        <w:rPr>
          <w:sz w:val="28"/>
          <w:szCs w:val="24"/>
        </w:rPr>
        <w:t>«</w:t>
      </w:r>
      <w:r w:rsidR="00B71BC1" w:rsidRPr="000B1A3B">
        <w:rPr>
          <w:sz w:val="28"/>
          <w:szCs w:val="24"/>
        </w:rPr>
        <w:t> </w:t>
      </w:r>
      <w:r w:rsidRPr="000B1A3B">
        <w:rPr>
          <w:sz w:val="28"/>
          <w:szCs w:val="24"/>
        </w:rPr>
        <w:t>Oui, finit-elle par dire, l</w:t>
      </w:r>
      <w:r w:rsidR="000200A2" w:rsidRPr="000B1A3B">
        <w:rPr>
          <w:sz w:val="28"/>
          <w:szCs w:val="24"/>
        </w:rPr>
        <w:t>’</w:t>
      </w:r>
      <w:r w:rsidRPr="000B1A3B">
        <w:rPr>
          <w:sz w:val="28"/>
          <w:szCs w:val="24"/>
        </w:rPr>
        <w:t>été a été bien occupé, n</w:t>
      </w:r>
      <w:r w:rsidR="000200A2" w:rsidRPr="000B1A3B">
        <w:rPr>
          <w:sz w:val="28"/>
          <w:szCs w:val="24"/>
        </w:rPr>
        <w:t>’</w:t>
      </w:r>
      <w:r w:rsidRPr="000B1A3B">
        <w:rPr>
          <w:sz w:val="28"/>
          <w:szCs w:val="24"/>
        </w:rPr>
        <w:t>est</w:t>
      </w:r>
      <w:r w:rsidR="00B112D1" w:rsidRPr="000B1A3B">
        <w:rPr>
          <w:sz w:val="28"/>
          <w:szCs w:val="24"/>
        </w:rPr>
        <w:t>-</w:t>
      </w:r>
      <w:r w:rsidRPr="000B1A3B">
        <w:rPr>
          <w:sz w:val="28"/>
          <w:szCs w:val="24"/>
        </w:rPr>
        <w:t>ce pas</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Et vous</w:t>
      </w:r>
      <w:r w:rsidRPr="000B1A3B">
        <w:rPr>
          <w:sz w:val="28"/>
          <w:szCs w:val="24"/>
        </w:rPr>
        <w:t> ?</w:t>
      </w:r>
      <w:r w:rsidR="00242707" w:rsidRPr="000B1A3B">
        <w:rPr>
          <w:sz w:val="28"/>
          <w:szCs w:val="24"/>
        </w:rPr>
        <w:t xml:space="preserve"> demanda O</w:t>
      </w:r>
      <w:r w:rsidR="000200A2" w:rsidRPr="000B1A3B">
        <w:rPr>
          <w:sz w:val="28"/>
          <w:szCs w:val="24"/>
        </w:rPr>
        <w:t>’</w:t>
      </w:r>
      <w:r w:rsidR="00242707" w:rsidRPr="000B1A3B">
        <w:rPr>
          <w:sz w:val="28"/>
          <w:szCs w:val="24"/>
        </w:rPr>
        <w:t>Rourke. Vous l</w:t>
      </w:r>
      <w:r w:rsidR="000200A2" w:rsidRPr="000B1A3B">
        <w:rPr>
          <w:sz w:val="28"/>
          <w:szCs w:val="24"/>
        </w:rPr>
        <w:t>’</w:t>
      </w:r>
      <w:r w:rsidR="00242707" w:rsidRPr="000B1A3B">
        <w:rPr>
          <w:sz w:val="28"/>
          <w:szCs w:val="24"/>
        </w:rPr>
        <w:t>avez été, occupée</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La question fit sourire Kate. Elle avait presque pris l</w:t>
      </w:r>
      <w:r w:rsidR="000200A2" w:rsidRPr="000B1A3B">
        <w:rPr>
          <w:sz w:val="28"/>
          <w:szCs w:val="24"/>
        </w:rPr>
        <w:t>’</w:t>
      </w:r>
      <w:r w:rsidRPr="000B1A3B">
        <w:rPr>
          <w:sz w:val="28"/>
          <w:szCs w:val="24"/>
        </w:rPr>
        <w:t>habitude de ses journées de dix-huit heures. Cela lui rappelait son internat, mais, à l</w:t>
      </w:r>
      <w:r w:rsidR="000200A2" w:rsidRPr="000B1A3B">
        <w:rPr>
          <w:sz w:val="28"/>
          <w:szCs w:val="24"/>
        </w:rPr>
        <w:t>’</w:t>
      </w:r>
      <w:r w:rsidRPr="000B1A3B">
        <w:rPr>
          <w:sz w:val="28"/>
          <w:szCs w:val="24"/>
        </w:rPr>
        <w:t>époque, son corps était plus jeune et plus résistant qu</w:t>
      </w:r>
      <w:r w:rsidR="000200A2" w:rsidRPr="000B1A3B">
        <w:rPr>
          <w:sz w:val="28"/>
          <w:szCs w:val="24"/>
        </w:rPr>
        <w:t>’</w:t>
      </w:r>
      <w:r w:rsidRPr="000B1A3B">
        <w:rPr>
          <w:sz w:val="28"/>
          <w:szCs w:val="24"/>
        </w:rPr>
        <w:t>aujourd</w:t>
      </w:r>
      <w:r w:rsidR="000200A2" w:rsidRPr="000B1A3B">
        <w:rPr>
          <w:sz w:val="28"/>
          <w:szCs w:val="24"/>
        </w:rPr>
        <w:t>’</w:t>
      </w:r>
      <w:r w:rsidRPr="000B1A3B">
        <w:rPr>
          <w:sz w:val="28"/>
          <w:szCs w:val="24"/>
        </w:rPr>
        <w:t xml:space="preserve">hui. </w:t>
      </w:r>
      <w:r w:rsidR="001F006E" w:rsidRPr="000B1A3B">
        <w:rPr>
          <w:sz w:val="28"/>
          <w:szCs w:val="24"/>
        </w:rPr>
        <w:t>«</w:t>
      </w:r>
      <w:r w:rsidR="00B71BC1" w:rsidRPr="000B1A3B">
        <w:rPr>
          <w:sz w:val="28"/>
          <w:szCs w:val="24"/>
        </w:rPr>
        <w:t> </w:t>
      </w:r>
      <w:r w:rsidRPr="000B1A3B">
        <w:rPr>
          <w:sz w:val="28"/>
          <w:szCs w:val="24"/>
        </w:rPr>
        <w:t>J</w:t>
      </w:r>
      <w:r w:rsidR="000200A2" w:rsidRPr="000B1A3B">
        <w:rPr>
          <w:sz w:val="28"/>
          <w:szCs w:val="24"/>
        </w:rPr>
        <w:t>’</w:t>
      </w:r>
      <w:r w:rsidRPr="000B1A3B">
        <w:rPr>
          <w:sz w:val="28"/>
          <w:szCs w:val="24"/>
        </w:rPr>
        <w:t>ai réussi à me tirer d</w:t>
      </w:r>
      <w:r w:rsidR="000200A2" w:rsidRPr="000B1A3B">
        <w:rPr>
          <w:sz w:val="28"/>
          <w:szCs w:val="24"/>
        </w:rPr>
        <w:t>’</w:t>
      </w:r>
      <w:r w:rsidRPr="000B1A3B">
        <w:rPr>
          <w:sz w:val="28"/>
          <w:szCs w:val="24"/>
        </w:rPr>
        <w:t>affaire, répondit-elle en se demandant pou</w:t>
      </w:r>
      <w:r w:rsidR="00C71C2F" w:rsidRPr="000B1A3B">
        <w:rPr>
          <w:sz w:val="28"/>
          <w:szCs w:val="24"/>
        </w:rPr>
        <w:t>rq</w:t>
      </w:r>
      <w:r w:rsidRPr="000B1A3B">
        <w:rPr>
          <w:sz w:val="28"/>
          <w:szCs w:val="24"/>
        </w:rPr>
        <w:t>uoi elle disait cela.</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Bien. Et comment va Joshua</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Elle perçut une certaine inquiétude dans la voix du prêtre et comprit qu</w:t>
      </w:r>
      <w:r w:rsidR="000200A2" w:rsidRPr="000B1A3B">
        <w:rPr>
          <w:sz w:val="28"/>
          <w:szCs w:val="24"/>
        </w:rPr>
        <w:t>’</w:t>
      </w:r>
      <w:r w:rsidRPr="000B1A3B">
        <w:rPr>
          <w:sz w:val="28"/>
          <w:szCs w:val="24"/>
        </w:rPr>
        <w:t>il lui avait fallu un certain courage pour poser la question. A l</w:t>
      </w:r>
      <w:r w:rsidR="000200A2" w:rsidRPr="000B1A3B">
        <w:rPr>
          <w:sz w:val="28"/>
          <w:szCs w:val="24"/>
        </w:rPr>
        <w:t>’</w:t>
      </w:r>
      <w:r w:rsidRPr="000B1A3B">
        <w:rPr>
          <w:sz w:val="28"/>
          <w:szCs w:val="24"/>
        </w:rPr>
        <w:t>aéroport de Bucarest, Kate avait promis d</w:t>
      </w:r>
      <w:r w:rsidR="000200A2" w:rsidRPr="000B1A3B">
        <w:rPr>
          <w:sz w:val="28"/>
          <w:szCs w:val="24"/>
        </w:rPr>
        <w:t>’</w:t>
      </w:r>
      <w:r w:rsidRPr="000B1A3B">
        <w:rPr>
          <w:sz w:val="28"/>
          <w:szCs w:val="24"/>
        </w:rPr>
        <w:t>écrire pour le tenir au courant de la santé de l</w:t>
      </w:r>
      <w:r w:rsidR="000200A2" w:rsidRPr="000B1A3B">
        <w:rPr>
          <w:sz w:val="28"/>
          <w:szCs w:val="24"/>
        </w:rPr>
        <w:t>’</w:t>
      </w:r>
      <w:r w:rsidRPr="000B1A3B">
        <w:rPr>
          <w:sz w:val="28"/>
          <w:szCs w:val="24"/>
        </w:rPr>
        <w:t>enfant, mais, à part un petit mot début juin, elle n</w:t>
      </w:r>
      <w:r w:rsidR="000200A2" w:rsidRPr="000B1A3B">
        <w:rPr>
          <w:sz w:val="28"/>
          <w:szCs w:val="24"/>
        </w:rPr>
        <w:t>’</w:t>
      </w:r>
      <w:r w:rsidRPr="000B1A3B">
        <w:rPr>
          <w:sz w:val="28"/>
          <w:szCs w:val="24"/>
        </w:rPr>
        <w:t>avait pas pris le temps de le faire. Elle se rendit compte que le prêtre s</w:t>
      </w:r>
      <w:r w:rsidR="000200A2" w:rsidRPr="000B1A3B">
        <w:rPr>
          <w:sz w:val="28"/>
          <w:szCs w:val="24"/>
        </w:rPr>
        <w:t>’</w:t>
      </w:r>
      <w:r w:rsidRPr="000B1A3B">
        <w:rPr>
          <w:sz w:val="28"/>
          <w:szCs w:val="24"/>
        </w:rPr>
        <w:t>attendait un peu à apprendre la mort du bébé.</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Joshua va bien. Presque tous les symptômes ont été stabilisés, bien qu</w:t>
      </w:r>
      <w:r w:rsidR="000200A2" w:rsidRPr="000B1A3B">
        <w:rPr>
          <w:sz w:val="28"/>
          <w:szCs w:val="24"/>
        </w:rPr>
        <w:t>’</w:t>
      </w:r>
      <w:r w:rsidR="00242707" w:rsidRPr="000B1A3B">
        <w:rPr>
          <w:sz w:val="28"/>
          <w:szCs w:val="24"/>
        </w:rPr>
        <w:t>il ait toujours besoin d</w:t>
      </w:r>
      <w:r w:rsidR="000200A2" w:rsidRPr="000B1A3B">
        <w:rPr>
          <w:sz w:val="28"/>
          <w:szCs w:val="24"/>
        </w:rPr>
        <w:t>’</w:t>
      </w:r>
      <w:r w:rsidR="00242707" w:rsidRPr="000B1A3B">
        <w:rPr>
          <w:sz w:val="28"/>
          <w:szCs w:val="24"/>
        </w:rPr>
        <w:t>une transf</w:t>
      </w:r>
      <w:r w:rsidR="00C71C2F" w:rsidRPr="000B1A3B">
        <w:rPr>
          <w:sz w:val="28"/>
          <w:szCs w:val="24"/>
        </w:rPr>
        <w:t>us</w:t>
      </w:r>
      <w:r w:rsidR="00242707" w:rsidRPr="000B1A3B">
        <w:rPr>
          <w:sz w:val="28"/>
          <w:szCs w:val="24"/>
        </w:rPr>
        <w:t>ion toutes les trois semaines environ</w:t>
      </w:r>
      <w:r w:rsidR="00C71C2F" w:rsidRPr="000B1A3B">
        <w:rPr>
          <w:sz w:val="28"/>
          <w:szCs w:val="24"/>
        </w:rPr>
        <w:t>. </w:t>
      </w:r>
      <w:r w:rsidRPr="000B1A3B">
        <w:rPr>
          <w:sz w:val="28"/>
          <w:szCs w:val="24"/>
        </w:rPr>
        <w:t>»</w:t>
      </w:r>
      <w:r w:rsidR="00242707" w:rsidRPr="000B1A3B">
        <w:rPr>
          <w:sz w:val="28"/>
          <w:szCs w:val="24"/>
        </w:rPr>
        <w:t xml:space="preserve"> Elle fit une pause avant d</w:t>
      </w:r>
      <w:r w:rsidR="000200A2" w:rsidRPr="000B1A3B">
        <w:rPr>
          <w:sz w:val="28"/>
          <w:szCs w:val="24"/>
        </w:rPr>
        <w:t>’</w:t>
      </w:r>
      <w:r w:rsidR="00242707" w:rsidRPr="000B1A3B">
        <w:rPr>
          <w:sz w:val="28"/>
          <w:szCs w:val="24"/>
        </w:rPr>
        <w:t>ajouter</w:t>
      </w:r>
      <w:r w:rsidR="00C71C2F" w:rsidRPr="000B1A3B">
        <w:rPr>
          <w:sz w:val="28"/>
          <w:szCs w:val="24"/>
        </w:rPr>
        <w:t> :</w:t>
      </w:r>
      <w:r w:rsidR="00242707" w:rsidRPr="000B1A3B">
        <w:rPr>
          <w:sz w:val="28"/>
          <w:szCs w:val="24"/>
        </w:rPr>
        <w:t xml:space="preserve"> </w:t>
      </w:r>
      <w:r w:rsidRPr="000B1A3B">
        <w:rPr>
          <w:sz w:val="28"/>
          <w:szCs w:val="24"/>
        </w:rPr>
        <w:t>«</w:t>
      </w:r>
      <w:r w:rsidR="00B71BC1" w:rsidRPr="000B1A3B">
        <w:rPr>
          <w:sz w:val="28"/>
          <w:szCs w:val="24"/>
        </w:rPr>
        <w:t xml:space="preserve"> </w:t>
      </w:r>
      <w:r w:rsidR="00242707" w:rsidRPr="000B1A3B">
        <w:rPr>
          <w:sz w:val="28"/>
          <w:szCs w:val="24"/>
        </w:rPr>
        <w:t>Nous faisons des recherches sur l</w:t>
      </w:r>
      <w:r w:rsidR="000200A2" w:rsidRPr="000B1A3B">
        <w:rPr>
          <w:sz w:val="28"/>
          <w:szCs w:val="24"/>
        </w:rPr>
        <w:t>’</w:t>
      </w:r>
      <w:r w:rsidR="00242707" w:rsidRPr="000B1A3B">
        <w:rPr>
          <w:sz w:val="28"/>
          <w:szCs w:val="24"/>
        </w:rPr>
        <w:t>origine de son mal.</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Bien</w:t>
      </w:r>
      <w:r w:rsidRPr="000B1A3B">
        <w:rPr>
          <w:sz w:val="28"/>
          <w:szCs w:val="24"/>
        </w:rPr>
        <w:t> </w:t>
      </w:r>
      <w:r w:rsidR="001F006E" w:rsidRPr="000B1A3B">
        <w:rPr>
          <w:sz w:val="28"/>
          <w:szCs w:val="24"/>
        </w:rPr>
        <w:t>»</w:t>
      </w:r>
      <w:r w:rsidR="00242707" w:rsidRPr="000B1A3B">
        <w:rPr>
          <w:sz w:val="28"/>
          <w:szCs w:val="24"/>
        </w:rPr>
        <w:t>, finit par dire O</w:t>
      </w:r>
      <w:r w:rsidR="000200A2" w:rsidRPr="000B1A3B">
        <w:rPr>
          <w:sz w:val="28"/>
          <w:szCs w:val="24"/>
        </w:rPr>
        <w:t>’</w:t>
      </w:r>
      <w:r w:rsidR="00242707" w:rsidRPr="000B1A3B">
        <w:rPr>
          <w:sz w:val="28"/>
          <w:szCs w:val="24"/>
        </w:rPr>
        <w:t>Rourke. Il était évident qu</w:t>
      </w:r>
      <w:r w:rsidR="000200A2" w:rsidRPr="000B1A3B">
        <w:rPr>
          <w:sz w:val="28"/>
          <w:szCs w:val="24"/>
        </w:rPr>
        <w:t>’</w:t>
      </w:r>
      <w:r w:rsidR="00242707" w:rsidRPr="000B1A3B">
        <w:rPr>
          <w:sz w:val="28"/>
          <w:szCs w:val="24"/>
        </w:rPr>
        <w:t xml:space="preserve">il avait espéré plus de détails. </w:t>
      </w:r>
      <w:r w:rsidR="001F006E" w:rsidRPr="000B1A3B">
        <w:rPr>
          <w:sz w:val="28"/>
          <w:szCs w:val="24"/>
        </w:rPr>
        <w:t>«</w:t>
      </w:r>
      <w:r w:rsidR="00B71BC1" w:rsidRPr="000B1A3B">
        <w:rPr>
          <w:sz w:val="28"/>
          <w:szCs w:val="24"/>
        </w:rPr>
        <w:t> </w:t>
      </w:r>
      <w:r w:rsidR="00242707" w:rsidRPr="000B1A3B">
        <w:rPr>
          <w:sz w:val="28"/>
          <w:szCs w:val="24"/>
        </w:rPr>
        <w:t>Mais je ne vous ai pas appelée si tard rien que pour bavarder</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jeta un coup d</w:t>
      </w:r>
      <w:r w:rsidR="000200A2" w:rsidRPr="000B1A3B">
        <w:rPr>
          <w:sz w:val="28"/>
          <w:szCs w:val="24"/>
        </w:rPr>
        <w:t>’</w:t>
      </w:r>
      <w:r w:rsidRPr="000B1A3B">
        <w:rPr>
          <w:sz w:val="28"/>
          <w:szCs w:val="24"/>
        </w:rPr>
        <w:t>œil à la pendule de la cuisine et s</w:t>
      </w:r>
      <w:r w:rsidR="000200A2" w:rsidRPr="000B1A3B">
        <w:rPr>
          <w:sz w:val="28"/>
          <w:szCs w:val="24"/>
        </w:rPr>
        <w:t>’</w:t>
      </w:r>
      <w:r w:rsidRPr="000B1A3B">
        <w:rPr>
          <w:sz w:val="28"/>
          <w:szCs w:val="24"/>
        </w:rPr>
        <w:t>aperçut qu</w:t>
      </w:r>
      <w:r w:rsidR="000200A2" w:rsidRPr="000B1A3B">
        <w:rPr>
          <w:sz w:val="28"/>
          <w:szCs w:val="24"/>
        </w:rPr>
        <w:t>’</w:t>
      </w:r>
      <w:r w:rsidRPr="000B1A3B">
        <w:rPr>
          <w:sz w:val="28"/>
          <w:szCs w:val="24"/>
        </w:rPr>
        <w:t>il était presque une heure du matin à Chicago.</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Le mois prochain, je vais venir demander des fonds au Conseil des Églises de Denver</w:t>
      </w:r>
      <w:r w:rsidR="00B112D1" w:rsidRPr="000B1A3B">
        <w:rPr>
          <w:sz w:val="28"/>
          <w:szCs w:val="24"/>
        </w:rPr>
        <w:t xml:space="preserve"> </w:t>
      </w:r>
      <w:r w:rsidR="00C71C2F" w:rsidRPr="000B1A3B">
        <w:rPr>
          <w:sz w:val="28"/>
          <w:szCs w:val="24"/>
        </w:rPr>
        <w:t>– l</w:t>
      </w:r>
      <w:r w:rsidR="00242707" w:rsidRPr="000B1A3B">
        <w:rPr>
          <w:sz w:val="28"/>
          <w:szCs w:val="24"/>
        </w:rPr>
        <w:t>e 26 septembre, pour être précis</w:t>
      </w:r>
      <w:r w:rsidR="00B112D1" w:rsidRPr="000B1A3B">
        <w:rPr>
          <w:sz w:val="28"/>
          <w:szCs w:val="24"/>
        </w:rPr>
        <w:t xml:space="preserve"> </w:t>
      </w:r>
      <w:r w:rsidR="00C71C2F" w:rsidRPr="000B1A3B">
        <w:rPr>
          <w:sz w:val="28"/>
          <w:szCs w:val="24"/>
        </w:rPr>
        <w:t>– e</w:t>
      </w:r>
      <w:r w:rsidR="00242707" w:rsidRPr="000B1A3B">
        <w:rPr>
          <w:sz w:val="28"/>
          <w:szCs w:val="24"/>
        </w:rPr>
        <w:t>t je me disais qu</w:t>
      </w:r>
      <w:r w:rsidR="000200A2" w:rsidRPr="000B1A3B">
        <w:rPr>
          <w:sz w:val="28"/>
          <w:szCs w:val="24"/>
        </w:rPr>
        <w:t>’</w:t>
      </w:r>
      <w:r w:rsidR="00242707" w:rsidRPr="000B1A3B">
        <w:rPr>
          <w:sz w:val="28"/>
          <w:szCs w:val="24"/>
        </w:rPr>
        <w:t>on pourrait peut</w:t>
      </w:r>
      <w:r w:rsidR="00B112D1" w:rsidRPr="000B1A3B">
        <w:rPr>
          <w:sz w:val="28"/>
          <w:szCs w:val="24"/>
        </w:rPr>
        <w:t>-</w:t>
      </w:r>
      <w:r w:rsidR="00242707" w:rsidRPr="000B1A3B">
        <w:rPr>
          <w:sz w:val="28"/>
          <w:szCs w:val="24"/>
        </w:rPr>
        <w:t>être prendre un pot ensemble. Je passerai tout le week</w:t>
      </w:r>
      <w:r w:rsidR="00B112D1" w:rsidRPr="000B1A3B">
        <w:rPr>
          <w:sz w:val="28"/>
          <w:szCs w:val="24"/>
        </w:rPr>
        <w:t>-</w:t>
      </w:r>
      <w:r w:rsidR="00242707" w:rsidRPr="000B1A3B">
        <w:rPr>
          <w:sz w:val="28"/>
          <w:szCs w:val="24"/>
        </w:rPr>
        <w:t>end à Denver</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sentit son cœur s</w:t>
      </w:r>
      <w:r w:rsidR="000200A2" w:rsidRPr="000B1A3B">
        <w:rPr>
          <w:sz w:val="28"/>
          <w:szCs w:val="24"/>
        </w:rPr>
        <w:t>’</w:t>
      </w:r>
      <w:r w:rsidRPr="000B1A3B">
        <w:rPr>
          <w:sz w:val="28"/>
          <w:szCs w:val="24"/>
        </w:rPr>
        <w:t>emballer et fronça les sourcils en répondant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Volontiers. Mais je suis terriblement occupée en ce moment et je le serai certainement encore en septembre. Si cela ne vous ennuie pas de venir ju</w:t>
      </w:r>
      <w:r w:rsidR="00C71C2F" w:rsidRPr="000B1A3B">
        <w:rPr>
          <w:sz w:val="28"/>
          <w:szCs w:val="24"/>
        </w:rPr>
        <w:t>sq</w:t>
      </w:r>
      <w:r w:rsidRPr="000B1A3B">
        <w:rPr>
          <w:sz w:val="28"/>
          <w:szCs w:val="24"/>
        </w:rPr>
        <w:t>u</w:t>
      </w:r>
      <w:r w:rsidR="000200A2" w:rsidRPr="000B1A3B">
        <w:rPr>
          <w:sz w:val="28"/>
          <w:szCs w:val="24"/>
        </w:rPr>
        <w:t>’</w:t>
      </w:r>
      <w:r w:rsidRPr="000B1A3B">
        <w:rPr>
          <w:sz w:val="28"/>
          <w:szCs w:val="24"/>
        </w:rPr>
        <w:t>à Boulder un soir, peut-être le vendredi 27, vous pourriez monter jusque chez moi pour voir Josh.</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Ce serait formidable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Ils parlèrent horaires et itinéraires pendant un moment. O</w:t>
      </w:r>
      <w:r w:rsidR="000200A2" w:rsidRPr="000B1A3B">
        <w:rPr>
          <w:sz w:val="28"/>
          <w:szCs w:val="24"/>
        </w:rPr>
        <w:t>’</w:t>
      </w:r>
      <w:r w:rsidRPr="000B1A3B">
        <w:rPr>
          <w:sz w:val="28"/>
          <w:szCs w:val="24"/>
        </w:rPr>
        <w:t>Rourke disposerait d</w:t>
      </w:r>
      <w:r w:rsidR="000200A2" w:rsidRPr="000B1A3B">
        <w:rPr>
          <w:sz w:val="28"/>
          <w:szCs w:val="24"/>
        </w:rPr>
        <w:t>’</w:t>
      </w:r>
      <w:r w:rsidRPr="000B1A3B">
        <w:rPr>
          <w:sz w:val="28"/>
          <w:szCs w:val="24"/>
        </w:rPr>
        <w:t>une voiture, aussi n</w:t>
      </w:r>
      <w:r w:rsidR="000200A2" w:rsidRPr="000B1A3B">
        <w:rPr>
          <w:sz w:val="28"/>
          <w:szCs w:val="24"/>
        </w:rPr>
        <w:t>’</w:t>
      </w:r>
      <w:r w:rsidRPr="000B1A3B">
        <w:rPr>
          <w:sz w:val="28"/>
          <w:szCs w:val="24"/>
        </w:rPr>
        <w:t>a</w:t>
      </w:r>
      <w:r w:rsidR="00C71C2F" w:rsidRPr="000B1A3B">
        <w:rPr>
          <w:sz w:val="28"/>
          <w:szCs w:val="24"/>
        </w:rPr>
        <w:t>ur</w:t>
      </w:r>
      <w:r w:rsidRPr="000B1A3B">
        <w:rPr>
          <w:sz w:val="28"/>
          <w:szCs w:val="24"/>
        </w:rPr>
        <w:t>ait-il aucun problème pour se rendre de Denver à Bou</w:t>
      </w:r>
      <w:r w:rsidR="00C71C2F" w:rsidRPr="000B1A3B">
        <w:rPr>
          <w:sz w:val="28"/>
          <w:szCs w:val="24"/>
        </w:rPr>
        <w:t>ld</w:t>
      </w:r>
      <w:r w:rsidRPr="000B1A3B">
        <w:rPr>
          <w:sz w:val="28"/>
          <w:szCs w:val="24"/>
        </w:rPr>
        <w:t>er. Quand ce fut terminé, il y eut un silence d</w:t>
      </w:r>
      <w:r w:rsidR="000200A2" w:rsidRPr="000B1A3B">
        <w:rPr>
          <w:sz w:val="28"/>
          <w:szCs w:val="24"/>
        </w:rPr>
        <w:t>’</w:t>
      </w:r>
      <w:r w:rsidRPr="000B1A3B">
        <w:rPr>
          <w:sz w:val="28"/>
          <w:szCs w:val="24"/>
        </w:rPr>
        <w:t>une seconde.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Eh bien, dit le prêtre, je vais vous laisser vous reposer.</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Moi aussi</w:t>
      </w:r>
      <w:r w:rsidRPr="000B1A3B">
        <w:rPr>
          <w:sz w:val="28"/>
          <w:szCs w:val="24"/>
        </w:rPr>
        <w:t> </w:t>
      </w:r>
      <w:r w:rsidR="001F006E" w:rsidRPr="000B1A3B">
        <w:rPr>
          <w:sz w:val="28"/>
          <w:szCs w:val="24"/>
        </w:rPr>
        <w:t>»</w:t>
      </w:r>
      <w:r w:rsidR="00242707" w:rsidRPr="000B1A3B">
        <w:rPr>
          <w:sz w:val="28"/>
          <w:szCs w:val="24"/>
        </w:rPr>
        <w:t>, répondit Kate. Elle entendait à sa voix qu</w:t>
      </w:r>
      <w:r w:rsidR="000200A2" w:rsidRPr="000B1A3B">
        <w:rPr>
          <w:sz w:val="28"/>
          <w:szCs w:val="24"/>
        </w:rPr>
        <w:t>’</w:t>
      </w:r>
      <w:r w:rsidR="00242707" w:rsidRPr="000B1A3B">
        <w:rPr>
          <w:sz w:val="28"/>
          <w:szCs w:val="24"/>
        </w:rPr>
        <w:t>il était fatigué. Il y eut un moment embarrassant où ni l</w:t>
      </w:r>
      <w:r w:rsidR="000200A2" w:rsidRPr="000B1A3B">
        <w:rPr>
          <w:sz w:val="28"/>
          <w:szCs w:val="24"/>
        </w:rPr>
        <w:t>’</w:t>
      </w:r>
      <w:r w:rsidR="00242707" w:rsidRPr="000B1A3B">
        <w:rPr>
          <w:sz w:val="28"/>
          <w:szCs w:val="24"/>
        </w:rPr>
        <w:t>un ni l</w:t>
      </w:r>
      <w:r w:rsidR="000200A2" w:rsidRPr="000B1A3B">
        <w:rPr>
          <w:sz w:val="28"/>
          <w:szCs w:val="24"/>
        </w:rPr>
        <w:t>’</w:t>
      </w:r>
      <w:r w:rsidR="00242707" w:rsidRPr="000B1A3B">
        <w:rPr>
          <w:sz w:val="28"/>
          <w:szCs w:val="24"/>
        </w:rPr>
        <w:t>autre ne sut comment mettre fin à la conversation.</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Neuman, dit-il enfin, vous avez eu de la chance d</w:t>
      </w:r>
      <w:r w:rsidR="000200A2" w:rsidRPr="000B1A3B">
        <w:rPr>
          <w:sz w:val="28"/>
          <w:szCs w:val="24"/>
        </w:rPr>
        <w:t>’</w:t>
      </w:r>
      <w:r w:rsidR="00242707" w:rsidRPr="000B1A3B">
        <w:rPr>
          <w:sz w:val="28"/>
          <w:szCs w:val="24"/>
        </w:rPr>
        <w:t>arriver à sortir le bébé du pays. Vous savez que le gouvernement a mis un terme aux adoptions une semaine seulement après votre départ</w:t>
      </w:r>
      <w:r w:rsidR="00C71C2F"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Oui.</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Eh bien</w:t>
      </w:r>
      <w:r w:rsidR="007561BD" w:rsidRPr="000B1A3B">
        <w:rPr>
          <w:sz w:val="28"/>
          <w:szCs w:val="24"/>
        </w:rPr>
        <w:t>…</w:t>
      </w:r>
      <w:r w:rsidR="00242707" w:rsidRPr="000B1A3B">
        <w:rPr>
          <w:sz w:val="28"/>
          <w:szCs w:val="24"/>
        </w:rPr>
        <w:t xml:space="preserve"> vous avez eu de la chance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Kate essaya de prendre un ton léger. </w:t>
      </w:r>
      <w:r w:rsidR="001F006E" w:rsidRPr="000B1A3B">
        <w:rPr>
          <w:sz w:val="28"/>
          <w:szCs w:val="24"/>
        </w:rPr>
        <w:t>«</w:t>
      </w:r>
      <w:r w:rsidR="00B71BC1" w:rsidRPr="000B1A3B">
        <w:rPr>
          <w:sz w:val="28"/>
          <w:szCs w:val="24"/>
        </w:rPr>
        <w:t> </w:t>
      </w:r>
      <w:r w:rsidRPr="000B1A3B">
        <w:rPr>
          <w:sz w:val="28"/>
          <w:szCs w:val="24"/>
        </w:rPr>
        <w:t>Je pensais, O</w:t>
      </w:r>
      <w:r w:rsidR="000200A2" w:rsidRPr="000B1A3B">
        <w:rPr>
          <w:sz w:val="28"/>
          <w:szCs w:val="24"/>
        </w:rPr>
        <w:t>’</w:t>
      </w:r>
      <w:r w:rsidRPr="000B1A3B">
        <w:rPr>
          <w:sz w:val="28"/>
          <w:szCs w:val="24"/>
        </w:rPr>
        <w:t>Rourke, que les prêtres ne croyaient pas à la chance. Vous n</w:t>
      </w:r>
      <w:r w:rsidR="000200A2" w:rsidRPr="000B1A3B">
        <w:rPr>
          <w:sz w:val="28"/>
          <w:szCs w:val="24"/>
        </w:rPr>
        <w:t>’</w:t>
      </w:r>
      <w:r w:rsidRPr="000B1A3B">
        <w:rPr>
          <w:sz w:val="28"/>
          <w:szCs w:val="24"/>
        </w:rPr>
        <w:t>estimez pas que tout est</w:t>
      </w:r>
      <w:r w:rsidR="007561BD" w:rsidRPr="000B1A3B">
        <w:rPr>
          <w:sz w:val="28"/>
          <w:szCs w:val="24"/>
        </w:rPr>
        <w:t>…</w:t>
      </w:r>
      <w:r w:rsidRPr="000B1A3B">
        <w:rPr>
          <w:sz w:val="28"/>
          <w:szCs w:val="24"/>
        </w:rPr>
        <w:t xml:space="preserve"> décrété à l</w:t>
      </w:r>
      <w:r w:rsidR="000200A2" w:rsidRPr="000B1A3B">
        <w:rPr>
          <w:sz w:val="28"/>
          <w:szCs w:val="24"/>
        </w:rPr>
        <w:t>’</w:t>
      </w:r>
      <w:r w:rsidRPr="000B1A3B">
        <w:rPr>
          <w:sz w:val="28"/>
          <w:szCs w:val="24"/>
        </w:rPr>
        <w:t>avance</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Elle l</w:t>
      </w:r>
      <w:r w:rsidR="000200A2" w:rsidRPr="000B1A3B">
        <w:rPr>
          <w:sz w:val="28"/>
          <w:szCs w:val="24"/>
        </w:rPr>
        <w:t>’</w:t>
      </w:r>
      <w:r w:rsidRPr="000B1A3B">
        <w:rPr>
          <w:sz w:val="28"/>
          <w:szCs w:val="24"/>
        </w:rPr>
        <w:t xml:space="preserve">entendit soupirer. </w:t>
      </w:r>
      <w:r w:rsidR="001F006E" w:rsidRPr="000B1A3B">
        <w:rPr>
          <w:sz w:val="28"/>
          <w:szCs w:val="24"/>
        </w:rPr>
        <w:t>«</w:t>
      </w:r>
      <w:r w:rsidR="00B71BC1" w:rsidRPr="000B1A3B">
        <w:rPr>
          <w:sz w:val="28"/>
          <w:szCs w:val="24"/>
        </w:rPr>
        <w:t xml:space="preserve"> </w:t>
      </w:r>
      <w:r w:rsidRPr="000B1A3B">
        <w:rPr>
          <w:sz w:val="28"/>
          <w:szCs w:val="24"/>
        </w:rPr>
        <w:t>Parfois, dit-il d</w:t>
      </w:r>
      <w:r w:rsidR="000200A2" w:rsidRPr="000B1A3B">
        <w:rPr>
          <w:sz w:val="28"/>
          <w:szCs w:val="24"/>
        </w:rPr>
        <w:t>’</w:t>
      </w:r>
      <w:r w:rsidRPr="000B1A3B">
        <w:rPr>
          <w:sz w:val="28"/>
          <w:szCs w:val="24"/>
        </w:rPr>
        <w:t>une voix très lasse, je pense que la seule chose à laquelle on puisse croire et que l</w:t>
      </w:r>
      <w:r w:rsidR="000200A2" w:rsidRPr="000B1A3B">
        <w:rPr>
          <w:sz w:val="28"/>
          <w:szCs w:val="24"/>
        </w:rPr>
        <w:t>’</w:t>
      </w:r>
      <w:r w:rsidRPr="000B1A3B">
        <w:rPr>
          <w:sz w:val="28"/>
          <w:szCs w:val="24"/>
        </w:rPr>
        <w:t>on puisse demander, c</w:t>
      </w:r>
      <w:r w:rsidR="000200A2" w:rsidRPr="000B1A3B">
        <w:rPr>
          <w:sz w:val="28"/>
          <w:szCs w:val="24"/>
        </w:rPr>
        <w:t>’</w:t>
      </w:r>
      <w:r w:rsidRPr="000B1A3B">
        <w:rPr>
          <w:sz w:val="28"/>
          <w:szCs w:val="24"/>
        </w:rPr>
        <w:t>est la chance. En tout cas, j</w:t>
      </w:r>
      <w:r w:rsidR="000200A2" w:rsidRPr="000B1A3B">
        <w:rPr>
          <w:sz w:val="28"/>
          <w:szCs w:val="24"/>
        </w:rPr>
        <w:t>’</w:t>
      </w:r>
      <w:r w:rsidRPr="000B1A3B">
        <w:rPr>
          <w:sz w:val="28"/>
          <w:szCs w:val="24"/>
        </w:rPr>
        <w:t>attends avec impatience le plaisir de vous voir, Joshua et vous, la semaine prochaine. Dès que je serai à Denver, je vous appellerai pour confirmer nos arrangements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Ils se souhaitèrent bonne nuit avec le peu d</w:t>
      </w:r>
      <w:r w:rsidR="000200A2" w:rsidRPr="000B1A3B">
        <w:rPr>
          <w:sz w:val="28"/>
          <w:szCs w:val="24"/>
        </w:rPr>
        <w:t>’</w:t>
      </w:r>
      <w:r w:rsidRPr="000B1A3B">
        <w:rPr>
          <w:sz w:val="28"/>
          <w:szCs w:val="24"/>
        </w:rPr>
        <w:t>énergie qui leur restait. Puis Kate resta dans la maison assombrie à écouter le silence de minuit.</w:t>
      </w:r>
    </w:p>
    <w:p w:rsidR="003B4EDC" w:rsidRPr="000B1A3B" w:rsidRDefault="003B4EDC"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Le projet RR se poursuivait sur plusieurs fronts et chaque champ d</w:t>
      </w:r>
      <w:r w:rsidR="000200A2" w:rsidRPr="000B1A3B">
        <w:rPr>
          <w:sz w:val="28"/>
          <w:szCs w:val="24"/>
        </w:rPr>
        <w:t>’</w:t>
      </w:r>
      <w:r w:rsidRPr="000B1A3B">
        <w:rPr>
          <w:sz w:val="28"/>
          <w:szCs w:val="24"/>
        </w:rPr>
        <w:t>investigation électrisait et terrifiait Kate.</w:t>
      </w:r>
    </w:p>
    <w:p w:rsidR="004449C3" w:rsidRPr="000B1A3B" w:rsidRDefault="00242707" w:rsidP="00943037">
      <w:pPr>
        <w:pStyle w:val="Corpsdutexte1"/>
        <w:spacing w:line="240" w:lineRule="auto"/>
        <w:ind w:firstLine="284"/>
        <w:rPr>
          <w:sz w:val="28"/>
          <w:szCs w:val="24"/>
        </w:rPr>
      </w:pPr>
      <w:r w:rsidRPr="000B1A3B">
        <w:rPr>
          <w:sz w:val="28"/>
          <w:szCs w:val="24"/>
        </w:rPr>
        <w:t>Bien qu</w:t>
      </w:r>
      <w:r w:rsidR="000200A2" w:rsidRPr="000B1A3B">
        <w:rPr>
          <w:sz w:val="28"/>
          <w:szCs w:val="24"/>
        </w:rPr>
        <w:t>’</w:t>
      </w:r>
      <w:r w:rsidRPr="000B1A3B">
        <w:rPr>
          <w:sz w:val="28"/>
          <w:szCs w:val="24"/>
        </w:rPr>
        <w:t>elle fut responsable du projet dans son ensemble, Chandra était le vrai patron des travaux sur le rétrovirus</w:t>
      </w:r>
      <w:r w:rsidR="00C71C2F" w:rsidRPr="000B1A3B">
        <w:rPr>
          <w:sz w:val="28"/>
          <w:szCs w:val="24"/>
        </w:rPr>
        <w:t> ;</w:t>
      </w:r>
      <w:r w:rsidRPr="000B1A3B">
        <w:rPr>
          <w:sz w:val="28"/>
          <w:szCs w:val="24"/>
        </w:rPr>
        <w:t xml:space="preserve"> Bob Underhill et Alan Stevens s</w:t>
      </w:r>
      <w:r w:rsidR="000200A2" w:rsidRPr="000B1A3B">
        <w:rPr>
          <w:sz w:val="28"/>
          <w:szCs w:val="24"/>
        </w:rPr>
        <w:t>’</w:t>
      </w:r>
      <w:r w:rsidRPr="000B1A3B">
        <w:rPr>
          <w:sz w:val="28"/>
          <w:szCs w:val="24"/>
        </w:rPr>
        <w:t>occupaient de l</w:t>
      </w:r>
      <w:r w:rsidR="000200A2" w:rsidRPr="000B1A3B">
        <w:rPr>
          <w:sz w:val="28"/>
          <w:szCs w:val="24"/>
        </w:rPr>
        <w:t>’</w:t>
      </w:r>
      <w:r w:rsidRPr="000B1A3B">
        <w:rPr>
          <w:sz w:val="28"/>
          <w:szCs w:val="24"/>
        </w:rPr>
        <w:t>analyse de l</w:t>
      </w:r>
      <w:r w:rsidR="000200A2" w:rsidRPr="000B1A3B">
        <w:rPr>
          <w:sz w:val="28"/>
          <w:szCs w:val="24"/>
        </w:rPr>
        <w:t>’</w:t>
      </w:r>
      <w:r w:rsidR="003B4EDC" w:rsidRPr="000B1A3B">
        <w:rPr>
          <w:sz w:val="28"/>
          <w:szCs w:val="24"/>
        </w:rPr>
        <w:t>« </w:t>
      </w:r>
      <w:r w:rsidRPr="000B1A3B">
        <w:rPr>
          <w:sz w:val="28"/>
          <w:szCs w:val="24"/>
        </w:rPr>
        <w:t>organe fantôme</w:t>
      </w:r>
      <w:r w:rsidR="00C71C2F" w:rsidRPr="000B1A3B">
        <w:rPr>
          <w:sz w:val="28"/>
          <w:szCs w:val="24"/>
        </w:rPr>
        <w:t> </w:t>
      </w:r>
      <w:r w:rsidR="001F006E" w:rsidRPr="000B1A3B">
        <w:rPr>
          <w:sz w:val="28"/>
          <w:szCs w:val="24"/>
        </w:rPr>
        <w:t>»</w:t>
      </w:r>
      <w:r w:rsidRPr="000B1A3B">
        <w:rPr>
          <w:sz w:val="28"/>
          <w:szCs w:val="24"/>
        </w:rPr>
        <w:t xml:space="preserve"> qui absorbait le sang et Kate essayait de découvrir le mécanisme par lequel l</w:t>
      </w:r>
      <w:r w:rsidR="000200A2" w:rsidRPr="000B1A3B">
        <w:rPr>
          <w:sz w:val="28"/>
          <w:szCs w:val="24"/>
        </w:rPr>
        <w:t>’</w:t>
      </w:r>
      <w:r w:rsidRPr="000B1A3B">
        <w:rPr>
          <w:sz w:val="28"/>
          <w:szCs w:val="24"/>
        </w:rPr>
        <w:t>organisme de Josh libérait l</w:t>
      </w:r>
      <w:r w:rsidR="000200A2" w:rsidRPr="000B1A3B">
        <w:rPr>
          <w:sz w:val="28"/>
          <w:szCs w:val="24"/>
        </w:rPr>
        <w:t>’</w:t>
      </w:r>
      <w:r w:rsidRPr="000B1A3B">
        <w:rPr>
          <w:sz w:val="28"/>
          <w:szCs w:val="24"/>
        </w:rPr>
        <w:t>ARN du donneur et le transcrivait dans l</w:t>
      </w:r>
      <w:r w:rsidR="000200A2" w:rsidRPr="000B1A3B">
        <w:rPr>
          <w:sz w:val="28"/>
          <w:szCs w:val="24"/>
        </w:rPr>
        <w:t>’</w:t>
      </w:r>
      <w:r w:rsidRPr="000B1A3B">
        <w:rPr>
          <w:sz w:val="28"/>
          <w:szCs w:val="24"/>
        </w:rPr>
        <w:t>ADN proviral pour le distribuer aux noyaux de toutes les cellules. Son second objectif, plus immédiat, était de trouver un moyen de déclencher ce mécanisme de réparation immunitaire sans massive transfusion de sang toutes les trois semaines.</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Travailler avec Chandra dans le labo de classe VI lui apprit beaucoup de choses. La spécialiste du VIH avait mis moins de quarante-huit heures pour organiser son </w:t>
      </w:r>
      <w:r w:rsidR="001F006E" w:rsidRPr="000B1A3B">
        <w:rPr>
          <w:sz w:val="28"/>
          <w:szCs w:val="24"/>
        </w:rPr>
        <w:t>«</w:t>
      </w:r>
      <w:r w:rsidR="00B71BC1" w:rsidRPr="000B1A3B">
        <w:rPr>
          <w:sz w:val="28"/>
          <w:szCs w:val="24"/>
        </w:rPr>
        <w:t> </w:t>
      </w:r>
      <w:r w:rsidRPr="000B1A3B">
        <w:rPr>
          <w:sz w:val="28"/>
          <w:szCs w:val="24"/>
        </w:rPr>
        <w:t>usine à virus</w:t>
      </w:r>
      <w:r w:rsidR="00C71C2F" w:rsidRPr="000B1A3B">
        <w:rPr>
          <w:sz w:val="28"/>
          <w:szCs w:val="24"/>
        </w:rPr>
        <w:t> </w:t>
      </w:r>
      <w:r w:rsidR="001F006E" w:rsidRPr="000B1A3B">
        <w:rPr>
          <w:sz w:val="28"/>
          <w:szCs w:val="24"/>
        </w:rPr>
        <w:t>»</w:t>
      </w:r>
      <w:r w:rsidRPr="000B1A3B">
        <w:rPr>
          <w:sz w:val="28"/>
          <w:szCs w:val="24"/>
        </w:rPr>
        <w:t>, et Kate lui avait laissé trois jours su</w:t>
      </w:r>
      <w:r w:rsidR="00C71C2F" w:rsidRPr="000B1A3B">
        <w:rPr>
          <w:sz w:val="28"/>
          <w:szCs w:val="24"/>
        </w:rPr>
        <w:t>pp</w:t>
      </w:r>
      <w:r w:rsidRPr="000B1A3B">
        <w:rPr>
          <w:sz w:val="28"/>
          <w:szCs w:val="24"/>
        </w:rPr>
        <w:t>lémentaires de travail ininterrompu avant de se pointer pour un briefing.</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Tu vois, lui dit Chandra en montrant à Kate les tr</w:t>
      </w:r>
      <w:r w:rsidR="00C71C2F" w:rsidRPr="000B1A3B">
        <w:rPr>
          <w:sz w:val="28"/>
          <w:szCs w:val="24"/>
        </w:rPr>
        <w:t>éf</w:t>
      </w:r>
      <w:r w:rsidR="00242707" w:rsidRPr="000B1A3B">
        <w:rPr>
          <w:sz w:val="28"/>
          <w:szCs w:val="24"/>
        </w:rPr>
        <w:t>onds du labo de biologie (toutes deux étaient vêtues de costumes pressurisés d</w:t>
      </w:r>
      <w:r w:rsidR="000200A2" w:rsidRPr="000B1A3B">
        <w:rPr>
          <w:sz w:val="28"/>
          <w:szCs w:val="24"/>
        </w:rPr>
        <w:t>’</w:t>
      </w:r>
      <w:r w:rsidR="00242707" w:rsidRPr="000B1A3B">
        <w:rPr>
          <w:sz w:val="28"/>
          <w:szCs w:val="24"/>
        </w:rPr>
        <w:t>anticontamination et traînaient les ombilics de leurs tuyaux d</w:t>
      </w:r>
      <w:r w:rsidR="000200A2" w:rsidRPr="000B1A3B">
        <w:rPr>
          <w:sz w:val="28"/>
          <w:szCs w:val="24"/>
        </w:rPr>
        <w:t>’</w:t>
      </w:r>
      <w:r w:rsidR="00242707" w:rsidRPr="000B1A3B">
        <w:rPr>
          <w:sz w:val="28"/>
          <w:szCs w:val="24"/>
        </w:rPr>
        <w:t>oxygène), il y a dix ans, on aurait dû partir de zéro pour isoler le virus J.</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Le virus J</w:t>
      </w:r>
      <w:r w:rsidRPr="000B1A3B">
        <w:rPr>
          <w:sz w:val="28"/>
          <w:szCs w:val="24"/>
        </w:rPr>
        <w:t> ?</w:t>
      </w:r>
      <w:r w:rsidR="00242707" w:rsidRPr="000B1A3B">
        <w:rPr>
          <w:sz w:val="28"/>
          <w:szCs w:val="24"/>
        </w:rPr>
        <w:t xml:space="preserve"> répéta Kate par la radio de sa comb</w:t>
      </w:r>
      <w:r w:rsidRPr="000B1A3B">
        <w:rPr>
          <w:sz w:val="28"/>
          <w:szCs w:val="24"/>
        </w:rPr>
        <w:t>in</w:t>
      </w:r>
      <w:r w:rsidR="00242707" w:rsidRPr="000B1A3B">
        <w:rPr>
          <w:sz w:val="28"/>
          <w:szCs w:val="24"/>
        </w:rPr>
        <w:t>aison.</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Le virus de Joshua. En tout cas, il y a seulement cinq ans, il aurait fallu un certain temps avant de trouver de quel point démarrer. Mais, gr</w:t>
      </w:r>
      <w:r w:rsidR="00547A02" w:rsidRPr="000B1A3B">
        <w:rPr>
          <w:sz w:val="28"/>
          <w:szCs w:val="24"/>
        </w:rPr>
        <w:t>â</w:t>
      </w:r>
      <w:r w:rsidR="00242707" w:rsidRPr="000B1A3B">
        <w:rPr>
          <w:sz w:val="28"/>
          <w:szCs w:val="24"/>
        </w:rPr>
        <w:t>ce aux recherches effectuées sur le VIH depuis quelques années, on peut prendre des raccourcis</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Légèrement distraite par le sifflement de l</w:t>
      </w:r>
      <w:r w:rsidR="000200A2" w:rsidRPr="000B1A3B">
        <w:rPr>
          <w:sz w:val="28"/>
          <w:szCs w:val="24"/>
        </w:rPr>
        <w:t>’</w:t>
      </w:r>
      <w:r w:rsidRPr="000B1A3B">
        <w:rPr>
          <w:sz w:val="28"/>
          <w:szCs w:val="24"/>
        </w:rPr>
        <w:t>oxygène dans sa combinaison et les techniciens qui travaillaient par télémanipulation, Kate dut se concentrer pour l</w:t>
      </w:r>
      <w:r w:rsidR="000200A2" w:rsidRPr="000B1A3B">
        <w:rPr>
          <w:sz w:val="28"/>
          <w:szCs w:val="24"/>
        </w:rPr>
        <w:t>’</w:t>
      </w:r>
      <w:r w:rsidRPr="000B1A3B">
        <w:rPr>
          <w:sz w:val="28"/>
          <w:szCs w:val="24"/>
        </w:rPr>
        <w:t>écouter.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Tu sais que les rétrovirus sont des virus d</w:t>
      </w:r>
      <w:r w:rsidR="000200A2" w:rsidRPr="000B1A3B">
        <w:rPr>
          <w:sz w:val="28"/>
          <w:szCs w:val="24"/>
        </w:rPr>
        <w:t>’</w:t>
      </w:r>
      <w:r w:rsidR="00242707" w:rsidRPr="000B1A3B">
        <w:rPr>
          <w:sz w:val="28"/>
          <w:szCs w:val="24"/>
        </w:rPr>
        <w:t>ARN qui expédient dans tout l</w:t>
      </w:r>
      <w:r w:rsidR="000200A2" w:rsidRPr="000B1A3B">
        <w:rPr>
          <w:sz w:val="28"/>
          <w:szCs w:val="24"/>
        </w:rPr>
        <w:t>’</w:t>
      </w:r>
      <w:r w:rsidR="00242707" w:rsidRPr="000B1A3B">
        <w:rPr>
          <w:sz w:val="28"/>
          <w:szCs w:val="24"/>
        </w:rPr>
        <w:t>organisme leurs produits génét</w:t>
      </w:r>
      <w:r w:rsidR="00C71C2F" w:rsidRPr="000B1A3B">
        <w:rPr>
          <w:sz w:val="28"/>
          <w:szCs w:val="24"/>
        </w:rPr>
        <w:t>iq</w:t>
      </w:r>
      <w:r w:rsidR="00242707" w:rsidRPr="000B1A3B">
        <w:rPr>
          <w:sz w:val="28"/>
          <w:szCs w:val="24"/>
        </w:rPr>
        <w:t>ues après que leur ARN a été transcrit dans l</w:t>
      </w:r>
      <w:r w:rsidR="000200A2" w:rsidRPr="000B1A3B">
        <w:rPr>
          <w:sz w:val="28"/>
          <w:szCs w:val="24"/>
        </w:rPr>
        <w:t>’</w:t>
      </w:r>
      <w:r w:rsidR="00242707" w:rsidRPr="000B1A3B">
        <w:rPr>
          <w:sz w:val="28"/>
          <w:szCs w:val="24"/>
        </w:rPr>
        <w:t>ADN, gr</w:t>
      </w:r>
      <w:r w:rsidR="00547A02" w:rsidRPr="000B1A3B">
        <w:rPr>
          <w:sz w:val="28"/>
          <w:szCs w:val="24"/>
        </w:rPr>
        <w:t>â</w:t>
      </w:r>
      <w:r w:rsidR="00242707" w:rsidRPr="000B1A3B">
        <w:rPr>
          <w:sz w:val="28"/>
          <w:szCs w:val="24"/>
        </w:rPr>
        <w:t>ce à une enzyme appelée transcriptase inverse, qui a des activités de ribonucléase et d</w:t>
      </w:r>
      <w:r w:rsidR="000200A2" w:rsidRPr="000B1A3B">
        <w:rPr>
          <w:sz w:val="28"/>
          <w:szCs w:val="24"/>
        </w:rPr>
        <w:t>’</w:t>
      </w:r>
      <w:r w:rsidR="00242707" w:rsidRPr="000B1A3B">
        <w:rPr>
          <w:sz w:val="28"/>
          <w:szCs w:val="24"/>
        </w:rPr>
        <w:t>ADN polymérase, dit Chandra</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Cela n</w:t>
      </w:r>
      <w:r w:rsidR="000200A2" w:rsidRPr="000B1A3B">
        <w:rPr>
          <w:sz w:val="28"/>
          <w:szCs w:val="24"/>
        </w:rPr>
        <w:t>’</w:t>
      </w:r>
      <w:r w:rsidRPr="000B1A3B">
        <w:rPr>
          <w:sz w:val="28"/>
          <w:szCs w:val="24"/>
        </w:rPr>
        <w:t>ennuyait pas Kate de se voir assener un cours sur des évidences, car elle savait que Chandra se co</w:t>
      </w:r>
      <w:r w:rsidR="00C71C2F" w:rsidRPr="000B1A3B">
        <w:rPr>
          <w:sz w:val="28"/>
          <w:szCs w:val="24"/>
        </w:rPr>
        <w:t>mp</w:t>
      </w:r>
      <w:r w:rsidRPr="000B1A3B">
        <w:rPr>
          <w:sz w:val="28"/>
          <w:szCs w:val="24"/>
        </w:rPr>
        <w:t>ortait toujours ainsi lorsqu</w:t>
      </w:r>
      <w:r w:rsidR="000200A2" w:rsidRPr="000B1A3B">
        <w:rPr>
          <w:sz w:val="28"/>
          <w:szCs w:val="24"/>
        </w:rPr>
        <w:t>’</w:t>
      </w:r>
      <w:r w:rsidRPr="000B1A3B">
        <w:rPr>
          <w:sz w:val="28"/>
          <w:szCs w:val="24"/>
        </w:rPr>
        <w:t>elle donnait des explications à quelqu</w:t>
      </w:r>
      <w:r w:rsidR="000200A2" w:rsidRPr="000B1A3B">
        <w:rPr>
          <w:sz w:val="28"/>
          <w:szCs w:val="24"/>
        </w:rPr>
        <w:t>’</w:t>
      </w:r>
      <w:r w:rsidRPr="000B1A3B">
        <w:rPr>
          <w:sz w:val="28"/>
          <w:szCs w:val="24"/>
        </w:rPr>
        <w:t>un.</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La polymérase copie la</w:t>
      </w:r>
      <w:r w:rsidR="00242707" w:rsidRPr="000B1A3B">
        <w:rPr>
          <w:rStyle w:val="Corpsdutexte9pt"/>
          <w:sz w:val="28"/>
          <w:szCs w:val="24"/>
        </w:rPr>
        <w:t xml:space="preserve"> séquence</w:t>
      </w:r>
      <w:r w:rsidR="00242707" w:rsidRPr="000B1A3B">
        <w:rPr>
          <w:sz w:val="28"/>
          <w:szCs w:val="24"/>
        </w:rPr>
        <w:t xml:space="preserve"> d</w:t>
      </w:r>
      <w:r w:rsidR="000200A2" w:rsidRPr="000B1A3B">
        <w:rPr>
          <w:sz w:val="28"/>
          <w:szCs w:val="24"/>
        </w:rPr>
        <w:t>’</w:t>
      </w:r>
      <w:r w:rsidR="00242707" w:rsidRPr="000B1A3B">
        <w:rPr>
          <w:sz w:val="28"/>
          <w:szCs w:val="24"/>
        </w:rPr>
        <w:t>un brin d</w:t>
      </w:r>
      <w:r w:rsidR="000200A2" w:rsidRPr="000B1A3B">
        <w:rPr>
          <w:sz w:val="28"/>
          <w:szCs w:val="24"/>
        </w:rPr>
        <w:t>’</w:t>
      </w:r>
      <w:r w:rsidR="00242707" w:rsidRPr="000B1A3B">
        <w:rPr>
          <w:sz w:val="28"/>
          <w:szCs w:val="24"/>
        </w:rPr>
        <w:t>ADN de l</w:t>
      </w:r>
      <w:r w:rsidR="000200A2" w:rsidRPr="000B1A3B">
        <w:rPr>
          <w:sz w:val="28"/>
          <w:szCs w:val="24"/>
        </w:rPr>
        <w:t>’</w:t>
      </w:r>
      <w:r w:rsidR="00242707" w:rsidRPr="000B1A3B">
        <w:rPr>
          <w:sz w:val="28"/>
          <w:szCs w:val="24"/>
        </w:rPr>
        <w:t>ARN viral, puis effectue une seconde copie d</w:t>
      </w:r>
      <w:r w:rsidR="000200A2" w:rsidRPr="000B1A3B">
        <w:rPr>
          <w:sz w:val="28"/>
          <w:szCs w:val="24"/>
        </w:rPr>
        <w:t>’</w:t>
      </w:r>
      <w:r w:rsidR="00242707" w:rsidRPr="000B1A3B">
        <w:rPr>
          <w:sz w:val="28"/>
          <w:szCs w:val="24"/>
        </w:rPr>
        <w:t>ADN toujours à partir du premier modèle. La ribonucléase él</w:t>
      </w:r>
      <w:r w:rsidR="00C71C2F" w:rsidRPr="000B1A3B">
        <w:rPr>
          <w:sz w:val="28"/>
          <w:szCs w:val="24"/>
        </w:rPr>
        <w:t>im</w:t>
      </w:r>
      <w:r w:rsidR="00242707" w:rsidRPr="000B1A3B">
        <w:rPr>
          <w:sz w:val="28"/>
          <w:szCs w:val="24"/>
        </w:rPr>
        <w:t>ine l</w:t>
      </w:r>
      <w:r w:rsidR="000200A2" w:rsidRPr="000B1A3B">
        <w:rPr>
          <w:sz w:val="28"/>
          <w:szCs w:val="24"/>
        </w:rPr>
        <w:t>’</w:t>
      </w:r>
      <w:r w:rsidR="00242707" w:rsidRPr="000B1A3B">
        <w:rPr>
          <w:sz w:val="28"/>
          <w:szCs w:val="24"/>
        </w:rPr>
        <w:t>ARN viral original. Alors, ce nouvel ADN env</w:t>
      </w:r>
      <w:r w:rsidR="00C71C2F" w:rsidRPr="000B1A3B">
        <w:rPr>
          <w:sz w:val="28"/>
          <w:szCs w:val="24"/>
        </w:rPr>
        <w:t>ah</w:t>
      </w:r>
      <w:r w:rsidR="00242707" w:rsidRPr="000B1A3B">
        <w:rPr>
          <w:sz w:val="28"/>
          <w:szCs w:val="24"/>
        </w:rPr>
        <w:t>isseur émigré vers le noyau de la cellule et s</w:t>
      </w:r>
      <w:r w:rsidR="000200A2" w:rsidRPr="000B1A3B">
        <w:rPr>
          <w:sz w:val="28"/>
          <w:szCs w:val="24"/>
        </w:rPr>
        <w:t>’</w:t>
      </w:r>
      <w:r w:rsidR="00242707" w:rsidRPr="000B1A3B">
        <w:rPr>
          <w:sz w:val="28"/>
          <w:szCs w:val="24"/>
        </w:rPr>
        <w:t>intègre au génome de l</w:t>
      </w:r>
      <w:r w:rsidR="000200A2" w:rsidRPr="000B1A3B">
        <w:rPr>
          <w:sz w:val="28"/>
          <w:szCs w:val="24"/>
        </w:rPr>
        <w:t>’</w:t>
      </w:r>
      <w:r w:rsidR="00242707" w:rsidRPr="000B1A3B">
        <w:rPr>
          <w:sz w:val="28"/>
          <w:szCs w:val="24"/>
        </w:rPr>
        <w:t>hôte sous l</w:t>
      </w:r>
      <w:r w:rsidR="000200A2" w:rsidRPr="000B1A3B">
        <w:rPr>
          <w:sz w:val="28"/>
          <w:szCs w:val="24"/>
        </w:rPr>
        <w:t>’</w:t>
      </w:r>
      <w:r w:rsidR="00242707" w:rsidRPr="000B1A3B">
        <w:rPr>
          <w:sz w:val="28"/>
          <w:szCs w:val="24"/>
        </w:rPr>
        <w:t>influence de l</w:t>
      </w:r>
      <w:r w:rsidR="000200A2" w:rsidRPr="000B1A3B">
        <w:rPr>
          <w:sz w:val="28"/>
          <w:szCs w:val="24"/>
        </w:rPr>
        <w:t>’</w:t>
      </w:r>
      <w:r w:rsidR="00242707" w:rsidRPr="000B1A3B">
        <w:rPr>
          <w:sz w:val="28"/>
          <w:szCs w:val="24"/>
        </w:rPr>
        <w:t>enzyme intégrase virale et y reste en tant que provirus</w:t>
      </w:r>
      <w:r w:rsidR="00C71C2F" w:rsidRPr="000B1A3B">
        <w:rPr>
          <w:sz w:val="28"/>
          <w:szCs w:val="24"/>
        </w:rPr>
        <w:t>. </w:t>
      </w:r>
      <w:r w:rsidRPr="000B1A3B">
        <w:rPr>
          <w:sz w:val="28"/>
          <w:szCs w:val="24"/>
        </w:rPr>
        <w:t>»</w:t>
      </w:r>
      <w:r w:rsidR="00242707" w:rsidRPr="000B1A3B">
        <w:rPr>
          <w:sz w:val="28"/>
          <w:szCs w:val="24"/>
        </w:rPr>
        <w:t xml:space="preserve"> Kate attendit.</w:t>
      </w:r>
    </w:p>
    <w:p w:rsidR="003B4EDC"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Eh bien, on peut penser que le virus</w:t>
      </w:r>
      <w:r w:rsidR="00C71C2F" w:rsidRPr="000B1A3B">
        <w:rPr>
          <w:sz w:val="28"/>
          <w:szCs w:val="24"/>
        </w:rPr>
        <w:t xml:space="preserve"> J </w:t>
      </w:r>
      <w:r w:rsidR="00242707" w:rsidRPr="000B1A3B">
        <w:rPr>
          <w:sz w:val="28"/>
          <w:szCs w:val="24"/>
        </w:rPr>
        <w:t>se comporte comme n</w:t>
      </w:r>
      <w:r w:rsidR="000200A2" w:rsidRPr="000B1A3B">
        <w:rPr>
          <w:sz w:val="28"/>
          <w:szCs w:val="24"/>
        </w:rPr>
        <w:t>’</w:t>
      </w:r>
      <w:r w:rsidR="00242707" w:rsidRPr="000B1A3B">
        <w:rPr>
          <w:sz w:val="28"/>
          <w:szCs w:val="24"/>
        </w:rPr>
        <w:t>importe quel autre rétrovirus, dit Chandra en soulevant une boîte de culture pour la rapprocher de la main gantée d</w:t>
      </w:r>
      <w:r w:rsidR="000200A2" w:rsidRPr="000B1A3B">
        <w:rPr>
          <w:sz w:val="28"/>
          <w:szCs w:val="24"/>
        </w:rPr>
        <w:t>’</w:t>
      </w:r>
      <w:r w:rsidR="00242707" w:rsidRPr="000B1A3B">
        <w:rPr>
          <w:sz w:val="28"/>
          <w:szCs w:val="24"/>
        </w:rPr>
        <w:t>un technicien. Seulement, on estime qu</w:t>
      </w:r>
      <w:r w:rsidR="000200A2" w:rsidRPr="000B1A3B">
        <w:rPr>
          <w:sz w:val="28"/>
          <w:szCs w:val="24"/>
        </w:rPr>
        <w:t>’</w:t>
      </w:r>
      <w:r w:rsidR="00242707" w:rsidRPr="000B1A3B">
        <w:rPr>
          <w:sz w:val="28"/>
          <w:szCs w:val="24"/>
        </w:rPr>
        <w:t>il prend pour modèle le cycle de vie du VIH</w:t>
      </w:r>
      <w:r w:rsidR="007561BD" w:rsidRPr="000B1A3B">
        <w:rPr>
          <w:sz w:val="28"/>
          <w:szCs w:val="24"/>
        </w:rPr>
        <w:t>…</w:t>
      </w:r>
      <w:r w:rsidR="00242707" w:rsidRPr="000B1A3B">
        <w:rPr>
          <w:sz w:val="28"/>
          <w:szCs w:val="24"/>
        </w:rPr>
        <w:t xml:space="preserve"> ou peut</w:t>
      </w:r>
      <w:r w:rsidR="00B112D1" w:rsidRPr="000B1A3B">
        <w:rPr>
          <w:sz w:val="28"/>
          <w:szCs w:val="24"/>
        </w:rPr>
        <w:t>-</w:t>
      </w:r>
      <w:r w:rsidR="00242707" w:rsidRPr="000B1A3B">
        <w:rPr>
          <w:sz w:val="28"/>
          <w:szCs w:val="24"/>
        </w:rPr>
        <w:t>être du VIH muté à partir du virus J, on ne sait pas. En tout cas, nous travaillons en supposant que le virus</w:t>
      </w:r>
      <w:r w:rsidR="00C71C2F" w:rsidRPr="000B1A3B">
        <w:rPr>
          <w:sz w:val="28"/>
          <w:szCs w:val="24"/>
        </w:rPr>
        <w:t xml:space="preserve"> J </w:t>
      </w:r>
      <w:r w:rsidR="00242707" w:rsidRPr="000B1A3B">
        <w:rPr>
          <w:sz w:val="28"/>
          <w:szCs w:val="24"/>
        </w:rPr>
        <w:t>suit la voie de moindre résistance et fixe la glycoprotéine gpl20 aux récepteurs CD4 dans les lymphocytes T act</w:t>
      </w:r>
      <w:r w:rsidR="00C71C2F" w:rsidRPr="000B1A3B">
        <w:rPr>
          <w:sz w:val="28"/>
          <w:szCs w:val="24"/>
        </w:rPr>
        <w:t>iv</w:t>
      </w:r>
      <w:r w:rsidR="00242707" w:rsidRPr="000B1A3B">
        <w:rPr>
          <w:sz w:val="28"/>
          <w:szCs w:val="24"/>
        </w:rPr>
        <w:t>és, les phagocytes mononucléaires et les cellules de Langerhans. Mes recherches ont montré que notre vieil ami, le virus VIH, ne contamine jamais les cellules dépourvues de CD4, mais nous ne savons pas si c</w:t>
      </w:r>
      <w:r w:rsidR="000200A2" w:rsidRPr="000B1A3B">
        <w:rPr>
          <w:sz w:val="28"/>
          <w:szCs w:val="24"/>
        </w:rPr>
        <w:t>’</w:t>
      </w:r>
      <w:r w:rsidR="00242707" w:rsidRPr="000B1A3B">
        <w:rPr>
          <w:sz w:val="28"/>
          <w:szCs w:val="24"/>
        </w:rPr>
        <w:t>est le cas pour le J. C</w:t>
      </w:r>
      <w:r w:rsidR="000200A2" w:rsidRPr="000B1A3B">
        <w:rPr>
          <w:sz w:val="28"/>
          <w:szCs w:val="24"/>
        </w:rPr>
        <w:t>’</w:t>
      </w:r>
      <w:r w:rsidR="00242707" w:rsidRPr="000B1A3B">
        <w:rPr>
          <w:sz w:val="28"/>
          <w:szCs w:val="24"/>
        </w:rPr>
        <w:t>est donc du CD4 qu</w:t>
      </w:r>
      <w:r w:rsidR="000200A2" w:rsidRPr="000B1A3B">
        <w:rPr>
          <w:sz w:val="28"/>
          <w:szCs w:val="24"/>
        </w:rPr>
        <w:t>’</w:t>
      </w:r>
      <w:r w:rsidR="00242707" w:rsidRPr="000B1A3B">
        <w:rPr>
          <w:sz w:val="28"/>
          <w:szCs w:val="24"/>
        </w:rPr>
        <w:t>il faut démarrer</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avait immédiatement compris. Le provirus VIH avait infecté les cellules et bloqué les réactions immun</w:t>
      </w:r>
      <w:r w:rsidR="00C71C2F" w:rsidRPr="000B1A3B">
        <w:rPr>
          <w:sz w:val="28"/>
          <w:szCs w:val="24"/>
        </w:rPr>
        <w:t>it</w:t>
      </w:r>
      <w:r w:rsidRPr="000B1A3B">
        <w:rPr>
          <w:sz w:val="28"/>
          <w:szCs w:val="24"/>
        </w:rPr>
        <w:t>aires</w:t>
      </w:r>
      <w:r w:rsidR="00C71C2F" w:rsidRPr="000B1A3B">
        <w:rPr>
          <w:sz w:val="28"/>
          <w:szCs w:val="24"/>
        </w:rPr>
        <w:t> ;</w:t>
      </w:r>
      <w:r w:rsidRPr="000B1A3B">
        <w:rPr>
          <w:sz w:val="28"/>
          <w:szCs w:val="24"/>
        </w:rPr>
        <w:t xml:space="preserve"> d</w:t>
      </w:r>
      <w:r w:rsidR="000200A2" w:rsidRPr="000B1A3B">
        <w:rPr>
          <w:sz w:val="28"/>
          <w:szCs w:val="24"/>
        </w:rPr>
        <w:t>’</w:t>
      </w:r>
      <w:r w:rsidRPr="000B1A3B">
        <w:rPr>
          <w:sz w:val="28"/>
          <w:szCs w:val="24"/>
        </w:rPr>
        <w:t>après le raisonnement de Chandra, le virus</w:t>
      </w:r>
      <w:r w:rsidR="00C71C2F" w:rsidRPr="000B1A3B">
        <w:rPr>
          <w:sz w:val="28"/>
          <w:szCs w:val="24"/>
        </w:rPr>
        <w:t xml:space="preserve"> J </w:t>
      </w:r>
      <w:r w:rsidRPr="000B1A3B">
        <w:rPr>
          <w:sz w:val="28"/>
          <w:szCs w:val="24"/>
        </w:rPr>
        <w:t>décomposait l</w:t>
      </w:r>
      <w:r w:rsidR="000200A2" w:rsidRPr="000B1A3B">
        <w:rPr>
          <w:sz w:val="28"/>
          <w:szCs w:val="24"/>
        </w:rPr>
        <w:t>’</w:t>
      </w:r>
      <w:r w:rsidRPr="000B1A3B">
        <w:rPr>
          <w:sz w:val="28"/>
          <w:szCs w:val="24"/>
        </w:rPr>
        <w:t>ARN le transcrivait dans l</w:t>
      </w:r>
      <w:r w:rsidR="000200A2" w:rsidRPr="000B1A3B">
        <w:rPr>
          <w:sz w:val="28"/>
          <w:szCs w:val="24"/>
        </w:rPr>
        <w:t>’</w:t>
      </w:r>
      <w:r w:rsidRPr="000B1A3B">
        <w:rPr>
          <w:sz w:val="28"/>
          <w:szCs w:val="24"/>
        </w:rPr>
        <w:t>ADN et env</w:t>
      </w:r>
      <w:r w:rsidR="00C71C2F" w:rsidRPr="000B1A3B">
        <w:rPr>
          <w:sz w:val="28"/>
          <w:szCs w:val="24"/>
        </w:rPr>
        <w:t>ah</w:t>
      </w:r>
      <w:r w:rsidRPr="000B1A3B">
        <w:rPr>
          <w:sz w:val="28"/>
          <w:szCs w:val="24"/>
        </w:rPr>
        <w:t xml:space="preserve">issait le noyau de la cellule comme le VIH, mais </w:t>
      </w:r>
      <w:r w:rsidR="00442C40" w:rsidRPr="00F5240C">
        <w:rPr>
          <w:rStyle w:val="CorpsdutexteItalique"/>
          <w:sz w:val="28"/>
          <w:szCs w:val="24"/>
          <w:u w:color="000000" w:themeColor="text1"/>
        </w:rPr>
        <w:t>accroissait</w:t>
      </w:r>
      <w:r w:rsidRPr="000B1A3B">
        <w:rPr>
          <w:sz w:val="28"/>
          <w:szCs w:val="24"/>
        </w:rPr>
        <w:t xml:space="preserve"> le système de celle-ci au lieu de l</w:t>
      </w:r>
      <w:r w:rsidR="000200A2" w:rsidRPr="000B1A3B">
        <w:rPr>
          <w:sz w:val="28"/>
          <w:szCs w:val="24"/>
        </w:rPr>
        <w:t>’</w:t>
      </w:r>
      <w:r w:rsidRPr="000B1A3B">
        <w:rPr>
          <w:sz w:val="28"/>
          <w:szCs w:val="24"/>
        </w:rPr>
        <w:t xml:space="preserve">inhiber. </w:t>
      </w:r>
      <w:r w:rsidR="001F006E" w:rsidRPr="000B1A3B">
        <w:rPr>
          <w:sz w:val="28"/>
          <w:szCs w:val="24"/>
        </w:rPr>
        <w:t>«</w:t>
      </w:r>
      <w:r w:rsidR="00B71BC1" w:rsidRPr="000B1A3B">
        <w:rPr>
          <w:sz w:val="28"/>
          <w:szCs w:val="24"/>
        </w:rPr>
        <w:t> </w:t>
      </w:r>
      <w:r w:rsidRPr="000B1A3B">
        <w:rPr>
          <w:sz w:val="28"/>
          <w:szCs w:val="24"/>
        </w:rPr>
        <w:t>Tu supposes que l</w:t>
      </w:r>
      <w:r w:rsidR="000200A2" w:rsidRPr="000B1A3B">
        <w:rPr>
          <w:sz w:val="28"/>
          <w:szCs w:val="24"/>
        </w:rPr>
        <w:t>’</w:t>
      </w:r>
      <w:r w:rsidRPr="000B1A3B">
        <w:rPr>
          <w:sz w:val="28"/>
          <w:szCs w:val="24"/>
        </w:rPr>
        <w:t>intégration provirale utilise le même vecteur, dit-elle, mais en essayant de trouver ses empreintes après la transcription.</w:t>
      </w:r>
    </w:p>
    <w:p w:rsidR="003B4EDC" w:rsidRPr="000B1A3B" w:rsidRDefault="00C71C2F" w:rsidP="00943037">
      <w:pPr>
        <w:pStyle w:val="Corpsdutexte1"/>
        <w:spacing w:line="240" w:lineRule="auto"/>
        <w:ind w:right="20" w:firstLine="284"/>
        <w:rPr>
          <w:sz w:val="28"/>
          <w:szCs w:val="24"/>
        </w:rPr>
      </w:pPr>
      <w:r w:rsidRPr="000B1A3B">
        <w:rPr>
          <w:sz w:val="28"/>
          <w:szCs w:val="24"/>
        </w:rPr>
        <w:t>— O</w:t>
      </w:r>
      <w:r w:rsidR="00242707" w:rsidRPr="000B1A3B">
        <w:rPr>
          <w:sz w:val="28"/>
          <w:szCs w:val="24"/>
        </w:rPr>
        <w:t>ui. On peut comparer les cellules après l</w:t>
      </w:r>
      <w:r w:rsidR="000200A2" w:rsidRPr="000B1A3B">
        <w:rPr>
          <w:sz w:val="28"/>
          <w:szCs w:val="24"/>
        </w:rPr>
        <w:t>’</w:t>
      </w:r>
      <w:r w:rsidR="00242707" w:rsidRPr="000B1A3B">
        <w:rPr>
          <w:sz w:val="28"/>
          <w:szCs w:val="24"/>
        </w:rPr>
        <w:t>action de la transcriptase inverse aux cultures de contrôle et découvrir comment ce petit salaud opère</w:t>
      </w:r>
      <w:r w:rsidRPr="000B1A3B">
        <w:rPr>
          <w:sz w:val="28"/>
          <w:szCs w:val="24"/>
        </w:rPr>
        <w:t>. </w:t>
      </w:r>
      <w:r w:rsidR="001F006E" w:rsidRPr="000B1A3B">
        <w:rPr>
          <w:sz w:val="28"/>
          <w:szCs w:val="24"/>
        </w:rPr>
        <w:t>»</w:t>
      </w:r>
      <w:r w:rsidR="00242707" w:rsidRPr="000B1A3B">
        <w:rPr>
          <w:sz w:val="28"/>
          <w:szCs w:val="24"/>
        </w:rPr>
        <w:t xml:space="preserve"> Elle jeta un coup d</w:t>
      </w:r>
      <w:r w:rsidR="000200A2" w:rsidRPr="000B1A3B">
        <w:rPr>
          <w:sz w:val="28"/>
          <w:szCs w:val="24"/>
        </w:rPr>
        <w:t>’</w:t>
      </w:r>
      <w:r w:rsidRPr="000B1A3B">
        <w:rPr>
          <w:sz w:val="28"/>
          <w:szCs w:val="24"/>
        </w:rPr>
        <w:t>œ</w:t>
      </w:r>
      <w:r w:rsidR="00242707" w:rsidRPr="000B1A3B">
        <w:rPr>
          <w:sz w:val="28"/>
          <w:szCs w:val="24"/>
        </w:rPr>
        <w:t xml:space="preserve">il à Kate. </w:t>
      </w:r>
      <w:r w:rsidR="001F006E" w:rsidRPr="000B1A3B">
        <w:rPr>
          <w:sz w:val="28"/>
          <w:szCs w:val="24"/>
        </w:rPr>
        <w:t>«</w:t>
      </w:r>
      <w:r w:rsidR="00B71BC1" w:rsidRPr="000B1A3B">
        <w:rPr>
          <w:sz w:val="28"/>
          <w:szCs w:val="24"/>
        </w:rPr>
        <w:t> </w:t>
      </w:r>
      <w:r w:rsidR="00242707" w:rsidRPr="000B1A3B">
        <w:rPr>
          <w:sz w:val="28"/>
          <w:szCs w:val="24"/>
        </w:rPr>
        <w:t>Je parle du virus J, bien entendu</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fit courir sa main gantée sur la paillasse et l</w:t>
      </w:r>
      <w:r w:rsidR="000200A2" w:rsidRPr="000B1A3B">
        <w:rPr>
          <w:sz w:val="28"/>
          <w:szCs w:val="24"/>
        </w:rPr>
        <w:t>’</w:t>
      </w:r>
      <w:r w:rsidRPr="000B1A3B">
        <w:rPr>
          <w:sz w:val="28"/>
          <w:szCs w:val="24"/>
        </w:rPr>
        <w:t>a</w:t>
      </w:r>
      <w:r w:rsidR="00C71C2F" w:rsidRPr="000B1A3B">
        <w:rPr>
          <w:sz w:val="28"/>
          <w:szCs w:val="24"/>
        </w:rPr>
        <w:t>rr</w:t>
      </w:r>
      <w:r w:rsidRPr="000B1A3B">
        <w:rPr>
          <w:sz w:val="28"/>
          <w:szCs w:val="24"/>
        </w:rPr>
        <w:t>êta près de l</w:t>
      </w:r>
      <w:r w:rsidR="000200A2" w:rsidRPr="000B1A3B">
        <w:rPr>
          <w:sz w:val="28"/>
          <w:szCs w:val="24"/>
        </w:rPr>
        <w:t>’</w:t>
      </w:r>
      <w:r w:rsidRPr="000B1A3B">
        <w:rPr>
          <w:sz w:val="28"/>
          <w:szCs w:val="24"/>
        </w:rPr>
        <w:t>échantillon cultivé du sang de Joshua. Il y avait trente-quatre cultures similaires rien que sur cette table. Plus loin, s</w:t>
      </w:r>
      <w:r w:rsidR="000200A2" w:rsidRPr="000B1A3B">
        <w:rPr>
          <w:sz w:val="28"/>
          <w:szCs w:val="24"/>
        </w:rPr>
        <w:t>’</w:t>
      </w:r>
      <w:r w:rsidRPr="000B1A3B">
        <w:rPr>
          <w:sz w:val="28"/>
          <w:szCs w:val="24"/>
        </w:rPr>
        <w:t>alignaient des rangées de spécimens de VIH et de DIMG en culture, envoyés du CCM d</w:t>
      </w:r>
      <w:r w:rsidR="000200A2" w:rsidRPr="000B1A3B">
        <w:rPr>
          <w:sz w:val="28"/>
          <w:szCs w:val="24"/>
        </w:rPr>
        <w:t>’</w:t>
      </w:r>
      <w:r w:rsidRPr="000B1A3B">
        <w:rPr>
          <w:sz w:val="28"/>
          <w:szCs w:val="24"/>
        </w:rPr>
        <w:t>A</w:t>
      </w:r>
      <w:r w:rsidR="00C71C2F" w:rsidRPr="000B1A3B">
        <w:rPr>
          <w:sz w:val="28"/>
          <w:szCs w:val="24"/>
        </w:rPr>
        <w:t>tl</w:t>
      </w:r>
      <w:r w:rsidRPr="000B1A3B">
        <w:rPr>
          <w:sz w:val="28"/>
          <w:szCs w:val="24"/>
        </w:rPr>
        <w:t xml:space="preserve">anta. </w:t>
      </w:r>
      <w:r w:rsidR="001F006E" w:rsidRPr="000B1A3B">
        <w:rPr>
          <w:sz w:val="28"/>
          <w:szCs w:val="24"/>
        </w:rPr>
        <w:t>«</w:t>
      </w:r>
      <w:r w:rsidR="00B71BC1" w:rsidRPr="000B1A3B">
        <w:rPr>
          <w:sz w:val="28"/>
          <w:szCs w:val="24"/>
        </w:rPr>
        <w:t> </w:t>
      </w:r>
      <w:r w:rsidRPr="000B1A3B">
        <w:rPr>
          <w:sz w:val="28"/>
          <w:szCs w:val="24"/>
        </w:rPr>
        <w:t>Où celles-ci entrent-elles enjeu</w:t>
      </w:r>
      <w:r w:rsidR="00C71C2F" w:rsidRPr="000B1A3B">
        <w:rPr>
          <w:sz w:val="28"/>
          <w:szCs w:val="24"/>
        </w:rPr>
        <w:t> ?</w:t>
      </w:r>
      <w:r w:rsidRPr="000B1A3B">
        <w:rPr>
          <w:sz w:val="28"/>
          <w:szCs w:val="24"/>
        </w:rPr>
        <w:t xml:space="preserve"> demanda Kate en montrant les cultures contaminées.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En supposant que le virus</w:t>
      </w:r>
      <w:r w:rsidRPr="000B1A3B">
        <w:rPr>
          <w:sz w:val="28"/>
          <w:szCs w:val="24"/>
        </w:rPr>
        <w:t xml:space="preserve"> J </w:t>
      </w:r>
      <w:r w:rsidR="00242707" w:rsidRPr="000B1A3B">
        <w:rPr>
          <w:sz w:val="28"/>
          <w:szCs w:val="24"/>
        </w:rPr>
        <w:t>ne fasse pas de diff</w:t>
      </w:r>
      <w:r w:rsidRPr="000B1A3B">
        <w:rPr>
          <w:sz w:val="28"/>
          <w:szCs w:val="24"/>
        </w:rPr>
        <w:t>ér</w:t>
      </w:r>
      <w:r w:rsidR="00242707" w:rsidRPr="000B1A3B">
        <w:rPr>
          <w:sz w:val="28"/>
          <w:szCs w:val="24"/>
        </w:rPr>
        <w:t>ence entre les cellules à DIMG de ton fils et d</w:t>
      </w:r>
      <w:r w:rsidR="000200A2" w:rsidRPr="000B1A3B">
        <w:rPr>
          <w:sz w:val="28"/>
          <w:szCs w:val="24"/>
        </w:rPr>
        <w:t>’</w:t>
      </w:r>
      <w:r w:rsidR="00242707" w:rsidRPr="000B1A3B">
        <w:rPr>
          <w:sz w:val="28"/>
          <w:szCs w:val="24"/>
        </w:rPr>
        <w:t>autres spécimens de DIMG</w:t>
      </w:r>
      <w:r w:rsidR="00B112D1" w:rsidRPr="000B1A3B">
        <w:rPr>
          <w:sz w:val="28"/>
          <w:szCs w:val="24"/>
        </w:rPr>
        <w:t xml:space="preserve"> </w:t>
      </w:r>
      <w:r w:rsidRPr="000B1A3B">
        <w:rPr>
          <w:sz w:val="28"/>
          <w:szCs w:val="24"/>
        </w:rPr>
        <w:t>– e</w:t>
      </w:r>
      <w:r w:rsidR="00242707" w:rsidRPr="000B1A3B">
        <w:rPr>
          <w:sz w:val="28"/>
          <w:szCs w:val="24"/>
        </w:rPr>
        <w:t>t il n</w:t>
      </w:r>
      <w:r w:rsidR="000200A2" w:rsidRPr="000B1A3B">
        <w:rPr>
          <w:sz w:val="28"/>
          <w:szCs w:val="24"/>
        </w:rPr>
        <w:t>’</w:t>
      </w:r>
      <w:r w:rsidR="00242707" w:rsidRPr="000B1A3B">
        <w:rPr>
          <w:sz w:val="28"/>
          <w:szCs w:val="24"/>
        </w:rPr>
        <w:t>y a pas de raison qu</w:t>
      </w:r>
      <w:r w:rsidR="000200A2" w:rsidRPr="000B1A3B">
        <w:rPr>
          <w:sz w:val="28"/>
          <w:szCs w:val="24"/>
        </w:rPr>
        <w:t>’</w:t>
      </w:r>
      <w:r w:rsidR="00242707" w:rsidRPr="000B1A3B">
        <w:rPr>
          <w:sz w:val="28"/>
          <w:szCs w:val="24"/>
        </w:rPr>
        <w:t>il en soit autrement, les rétrovirus ne pratiquent pas la discr</w:t>
      </w:r>
      <w:r w:rsidRPr="000B1A3B">
        <w:rPr>
          <w:sz w:val="28"/>
          <w:szCs w:val="24"/>
        </w:rPr>
        <w:t>im</w:t>
      </w:r>
      <w:r w:rsidR="00242707" w:rsidRPr="000B1A3B">
        <w:rPr>
          <w:sz w:val="28"/>
          <w:szCs w:val="24"/>
        </w:rPr>
        <w:t>ination</w:t>
      </w:r>
      <w:r w:rsidR="00B112D1" w:rsidRPr="000B1A3B">
        <w:rPr>
          <w:sz w:val="28"/>
          <w:szCs w:val="24"/>
        </w:rPr>
        <w:t xml:space="preserve"> </w:t>
      </w:r>
      <w:r w:rsidRPr="000B1A3B">
        <w:rPr>
          <w:sz w:val="28"/>
          <w:szCs w:val="24"/>
        </w:rPr>
        <w:t xml:space="preserve">–, </w:t>
      </w:r>
      <w:r w:rsidR="00242707" w:rsidRPr="000B1A3B">
        <w:rPr>
          <w:sz w:val="28"/>
          <w:szCs w:val="24"/>
        </w:rPr>
        <w:t>alors, théoriquement, on peut observer ce qui se passe pendant la fixation aux cellules CD4 dans les cultures témoins de DIMG précultivées</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regarda l</w:t>
      </w:r>
      <w:r w:rsidR="000200A2" w:rsidRPr="000B1A3B">
        <w:rPr>
          <w:sz w:val="28"/>
          <w:szCs w:val="24"/>
        </w:rPr>
        <w:t>’</w:t>
      </w:r>
      <w:r w:rsidRPr="000B1A3B">
        <w:rPr>
          <w:sz w:val="28"/>
          <w:szCs w:val="24"/>
        </w:rPr>
        <w:t>autre femme à travers leurs doubles feuilles de plastique. Les expériences ne se déroulaient que depuis peu de jours, mais elle avait besoin de répo</w:t>
      </w:r>
      <w:r w:rsidR="00C71C2F" w:rsidRPr="000B1A3B">
        <w:rPr>
          <w:sz w:val="28"/>
          <w:szCs w:val="24"/>
        </w:rPr>
        <w:t>ns</w:t>
      </w:r>
      <w:r w:rsidRPr="000B1A3B">
        <w:rPr>
          <w:sz w:val="28"/>
          <w:szCs w:val="24"/>
        </w:rPr>
        <w:t xml:space="preserve">es pour son propre travail. </w:t>
      </w:r>
      <w:r w:rsidR="001F006E" w:rsidRPr="000B1A3B">
        <w:rPr>
          <w:sz w:val="28"/>
          <w:szCs w:val="24"/>
        </w:rPr>
        <w:t>«</w:t>
      </w:r>
      <w:r w:rsidR="00B71BC1" w:rsidRPr="000B1A3B">
        <w:rPr>
          <w:sz w:val="28"/>
          <w:szCs w:val="24"/>
        </w:rPr>
        <w:t> </w:t>
      </w:r>
      <w:r w:rsidRPr="000B1A3B">
        <w:rPr>
          <w:sz w:val="28"/>
          <w:szCs w:val="24"/>
        </w:rPr>
        <w:t>As-tu observé ce à quoi tu t</w:t>
      </w:r>
      <w:r w:rsidR="000200A2" w:rsidRPr="000B1A3B">
        <w:rPr>
          <w:sz w:val="28"/>
          <w:szCs w:val="24"/>
        </w:rPr>
        <w:t>’</w:t>
      </w:r>
      <w:r w:rsidRPr="000B1A3B">
        <w:rPr>
          <w:sz w:val="28"/>
          <w:szCs w:val="24"/>
        </w:rPr>
        <w:t>attendais</w:t>
      </w:r>
      <w:r w:rsidR="00C71C2F" w:rsidRPr="000B1A3B">
        <w:rPr>
          <w:sz w:val="28"/>
          <w:szCs w:val="24"/>
        </w:rPr>
        <w:t> ?</w:t>
      </w:r>
      <w:r w:rsidRPr="000B1A3B">
        <w:rPr>
          <w:sz w:val="28"/>
          <w:szCs w:val="24"/>
        </w:rPr>
        <w:t xml:space="preserve"> demanda-t-elle, en veillant à parler d</w:t>
      </w:r>
      <w:r w:rsidR="000200A2" w:rsidRPr="000B1A3B">
        <w:rPr>
          <w:sz w:val="28"/>
          <w:szCs w:val="24"/>
        </w:rPr>
        <w:t>’</w:t>
      </w:r>
      <w:r w:rsidRPr="000B1A3B">
        <w:rPr>
          <w:sz w:val="28"/>
          <w:szCs w:val="24"/>
        </w:rPr>
        <w:t>une voix calme.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Merde</w:t>
      </w:r>
      <w:r w:rsidRPr="000B1A3B">
        <w:rPr>
          <w:sz w:val="28"/>
          <w:szCs w:val="24"/>
        </w:rPr>
        <w:t> ! </w:t>
      </w:r>
      <w:r w:rsidR="001F006E" w:rsidRPr="000B1A3B">
        <w:rPr>
          <w:sz w:val="28"/>
          <w:szCs w:val="24"/>
        </w:rPr>
        <w:t>»</w:t>
      </w:r>
      <w:r w:rsidR="00242707" w:rsidRPr="000B1A3B">
        <w:rPr>
          <w:sz w:val="28"/>
          <w:szCs w:val="24"/>
        </w:rPr>
        <w:t xml:space="preserve"> s</w:t>
      </w:r>
      <w:r w:rsidR="000200A2" w:rsidRPr="000B1A3B">
        <w:rPr>
          <w:sz w:val="28"/>
          <w:szCs w:val="24"/>
        </w:rPr>
        <w:t>’</w:t>
      </w:r>
      <w:r w:rsidR="00242707" w:rsidRPr="000B1A3B">
        <w:rPr>
          <w:sz w:val="28"/>
          <w:szCs w:val="24"/>
        </w:rPr>
        <w:t>exclama Chandra. Elle avait tenté de se gratter le nez en oubliant qu</w:t>
      </w:r>
      <w:r w:rsidR="000200A2" w:rsidRPr="000B1A3B">
        <w:rPr>
          <w:sz w:val="28"/>
          <w:szCs w:val="24"/>
        </w:rPr>
        <w:t>’</w:t>
      </w:r>
      <w:r w:rsidR="00242707" w:rsidRPr="000B1A3B">
        <w:rPr>
          <w:sz w:val="28"/>
          <w:szCs w:val="24"/>
        </w:rPr>
        <w:t>elle portait une comb</w:t>
      </w:r>
      <w:r w:rsidRPr="000B1A3B">
        <w:rPr>
          <w:sz w:val="28"/>
          <w:szCs w:val="24"/>
        </w:rPr>
        <w:t>in</w:t>
      </w:r>
      <w:r w:rsidR="00242707" w:rsidRPr="000B1A3B">
        <w:rPr>
          <w:sz w:val="28"/>
          <w:szCs w:val="24"/>
        </w:rPr>
        <w:t>aison pressurisée. Elle frotta l</w:t>
      </w:r>
      <w:r w:rsidR="000200A2" w:rsidRPr="000B1A3B">
        <w:rPr>
          <w:sz w:val="28"/>
          <w:szCs w:val="24"/>
        </w:rPr>
        <w:t>’</w:t>
      </w:r>
      <w:r w:rsidR="00242707" w:rsidRPr="000B1A3B">
        <w:rPr>
          <w:sz w:val="28"/>
          <w:szCs w:val="24"/>
        </w:rPr>
        <w:t>extrémité de son appe</w:t>
      </w:r>
      <w:r w:rsidRPr="000B1A3B">
        <w:rPr>
          <w:sz w:val="28"/>
          <w:szCs w:val="24"/>
        </w:rPr>
        <w:t>nd</w:t>
      </w:r>
      <w:r w:rsidR="00242707" w:rsidRPr="000B1A3B">
        <w:rPr>
          <w:sz w:val="28"/>
          <w:szCs w:val="24"/>
        </w:rPr>
        <w:t xml:space="preserve">ice nasal contre sa main gantée à travers la visière. </w:t>
      </w:r>
      <w:r w:rsidR="001F006E" w:rsidRPr="000B1A3B">
        <w:rPr>
          <w:sz w:val="28"/>
          <w:szCs w:val="24"/>
        </w:rPr>
        <w:t>«</w:t>
      </w:r>
      <w:r w:rsidR="00B71BC1" w:rsidRPr="000B1A3B">
        <w:rPr>
          <w:sz w:val="28"/>
          <w:szCs w:val="24"/>
        </w:rPr>
        <w:t> </w:t>
      </w:r>
      <w:r w:rsidR="00242707" w:rsidRPr="000B1A3B">
        <w:rPr>
          <w:sz w:val="28"/>
          <w:szCs w:val="24"/>
        </w:rPr>
        <w:t>Excuse-moi. Oh</w:t>
      </w:r>
      <w:r w:rsidR="007561BD" w:rsidRPr="000B1A3B">
        <w:rPr>
          <w:sz w:val="28"/>
          <w:szCs w:val="24"/>
        </w:rPr>
        <w:t>…</w:t>
      </w:r>
      <w:r w:rsidR="00242707" w:rsidRPr="000B1A3B">
        <w:rPr>
          <w:sz w:val="28"/>
          <w:szCs w:val="24"/>
        </w:rPr>
        <w:t xml:space="preserve"> oui, on a observé la fixation</w:t>
      </w:r>
      <w:r w:rsidRPr="000B1A3B">
        <w:rPr>
          <w:sz w:val="28"/>
          <w:szCs w:val="24"/>
        </w:rPr>
        <w:t xml:space="preserve"> J </w:t>
      </w:r>
      <w:r w:rsidR="00242707" w:rsidRPr="000B1A3B">
        <w:rPr>
          <w:sz w:val="28"/>
          <w:szCs w:val="24"/>
        </w:rPr>
        <w:t>tant dans les cellules des patients à DIMG que dans celles des spécimens précultivés. Elle ressemble à la culture témoin du VIH</w:t>
      </w:r>
      <w:r w:rsidRPr="000B1A3B">
        <w:rPr>
          <w:sz w:val="28"/>
          <w:szCs w:val="24"/>
        </w:rPr>
        <w:t>. </w:t>
      </w:r>
      <w:r w:rsidR="001F006E" w:rsidRPr="000B1A3B">
        <w:rPr>
          <w:sz w:val="28"/>
          <w:szCs w:val="24"/>
        </w:rPr>
        <w:t>»</w:t>
      </w:r>
      <w:r w:rsidR="00242707" w:rsidRPr="000B1A3B">
        <w:rPr>
          <w:sz w:val="28"/>
          <w:szCs w:val="24"/>
        </w:rPr>
        <w:t xml:space="preserve"> Chandra était l</w:t>
      </w:r>
      <w:r w:rsidR="000200A2" w:rsidRPr="000B1A3B">
        <w:rPr>
          <w:sz w:val="28"/>
          <w:szCs w:val="24"/>
        </w:rPr>
        <w:t>’</w:t>
      </w:r>
      <w:r w:rsidR="00242707" w:rsidRPr="000B1A3B">
        <w:rPr>
          <w:sz w:val="28"/>
          <w:szCs w:val="24"/>
        </w:rPr>
        <w:t>un de ces chercheurs qui semblent ne plus s</w:t>
      </w:r>
      <w:r w:rsidR="000200A2" w:rsidRPr="000B1A3B">
        <w:rPr>
          <w:sz w:val="28"/>
          <w:szCs w:val="24"/>
        </w:rPr>
        <w:t>’</w:t>
      </w:r>
      <w:r w:rsidR="00242707" w:rsidRPr="000B1A3B">
        <w:rPr>
          <w:sz w:val="28"/>
          <w:szCs w:val="24"/>
        </w:rPr>
        <w:t>intéresser à l</w:t>
      </w:r>
      <w:r w:rsidR="000200A2" w:rsidRPr="000B1A3B">
        <w:rPr>
          <w:sz w:val="28"/>
          <w:szCs w:val="24"/>
        </w:rPr>
        <w:t>’</w:t>
      </w:r>
      <w:r w:rsidR="00242707" w:rsidRPr="000B1A3B">
        <w:rPr>
          <w:sz w:val="28"/>
          <w:szCs w:val="24"/>
        </w:rPr>
        <w:t>étape d</w:t>
      </w:r>
      <w:r w:rsidR="000200A2" w:rsidRPr="000B1A3B">
        <w:rPr>
          <w:sz w:val="28"/>
          <w:szCs w:val="24"/>
        </w:rPr>
        <w:t>’</w:t>
      </w:r>
      <w:r w:rsidR="00242707" w:rsidRPr="000B1A3B">
        <w:rPr>
          <w:sz w:val="28"/>
          <w:szCs w:val="24"/>
        </w:rPr>
        <w:t>un pr</w:t>
      </w:r>
      <w:r w:rsidRPr="000B1A3B">
        <w:rPr>
          <w:sz w:val="28"/>
          <w:szCs w:val="24"/>
        </w:rPr>
        <w:t>og</w:t>
      </w:r>
      <w:r w:rsidR="00242707" w:rsidRPr="000B1A3B">
        <w:rPr>
          <w:sz w:val="28"/>
          <w:szCs w:val="24"/>
        </w:rPr>
        <w:t>ramme une fois qu</w:t>
      </w:r>
      <w:r w:rsidR="000200A2" w:rsidRPr="000B1A3B">
        <w:rPr>
          <w:sz w:val="28"/>
          <w:szCs w:val="24"/>
        </w:rPr>
        <w:t>’</w:t>
      </w:r>
      <w:r w:rsidR="00242707" w:rsidRPr="000B1A3B">
        <w:rPr>
          <w:sz w:val="28"/>
          <w:szCs w:val="24"/>
        </w:rPr>
        <w:t>elle est accomplie. Kate l</w:t>
      </w:r>
      <w:r w:rsidR="000200A2" w:rsidRPr="000B1A3B">
        <w:rPr>
          <w:sz w:val="28"/>
          <w:szCs w:val="24"/>
        </w:rPr>
        <w:t>’</w:t>
      </w:r>
      <w:r w:rsidR="00242707" w:rsidRPr="000B1A3B">
        <w:rPr>
          <w:sz w:val="28"/>
          <w:szCs w:val="24"/>
        </w:rPr>
        <w:t>avait volontairement laissée travailler plusieurs jours sans l</w:t>
      </w:r>
      <w:r w:rsidR="000200A2" w:rsidRPr="000B1A3B">
        <w:rPr>
          <w:sz w:val="28"/>
          <w:szCs w:val="24"/>
        </w:rPr>
        <w:t>’</w:t>
      </w:r>
      <w:r w:rsidR="00242707" w:rsidRPr="000B1A3B">
        <w:rPr>
          <w:sz w:val="28"/>
          <w:szCs w:val="24"/>
        </w:rPr>
        <w:t>interrompre, mais maintenant, elle voulait des réponses.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Quand le VIH se fixe sur le CD4, dit Kate en rega</w:t>
      </w:r>
      <w:r w:rsidR="00C71C2F" w:rsidRPr="000B1A3B">
        <w:rPr>
          <w:sz w:val="28"/>
          <w:szCs w:val="24"/>
        </w:rPr>
        <w:t>rd</w:t>
      </w:r>
      <w:r w:rsidR="00242707" w:rsidRPr="000B1A3B">
        <w:rPr>
          <w:sz w:val="28"/>
          <w:szCs w:val="24"/>
        </w:rPr>
        <w:t>ant la culture de son fils adoptif comme si elle pouvait y déceler une activité quelconque, la contamination des lymphocytes T crée des effets cytotoxiques et des</w:t>
      </w:r>
      <w:r w:rsidR="007561BD" w:rsidRPr="000B1A3B">
        <w:rPr>
          <w:sz w:val="28"/>
          <w:szCs w:val="24"/>
        </w:rPr>
        <w:t>…</w:t>
      </w:r>
      <w:r w:rsidR="00242707" w:rsidRPr="000B1A3B">
        <w:rPr>
          <w:sz w:val="28"/>
          <w:szCs w:val="24"/>
        </w:rPr>
        <w:t xml:space="preserve"> empreintes reconnaissables, je crois que c</w:t>
      </w:r>
      <w:r w:rsidR="000200A2" w:rsidRPr="000B1A3B">
        <w:rPr>
          <w:sz w:val="28"/>
          <w:szCs w:val="24"/>
        </w:rPr>
        <w:t>’</w:t>
      </w:r>
      <w:r w:rsidR="00242707" w:rsidRPr="000B1A3B">
        <w:rPr>
          <w:sz w:val="28"/>
          <w:szCs w:val="24"/>
        </w:rPr>
        <w:t>est comme ça que tu les appelles</w:t>
      </w:r>
      <w:r w:rsidR="007561BD" w:rsidRPr="000B1A3B">
        <w:rPr>
          <w:sz w:val="28"/>
          <w:szCs w:val="24"/>
        </w:rPr>
        <w:t>…</w:t>
      </w:r>
      <w:r w:rsidR="00242707" w:rsidRPr="000B1A3B">
        <w:rPr>
          <w:sz w:val="28"/>
          <w:szCs w:val="24"/>
        </w:rPr>
        <w:t xml:space="preserve"> comme la formation de plasmodes multinucléés quand le gp 120 à la surface des cellules infectées fusionne avec le CD4 d</w:t>
      </w:r>
      <w:r w:rsidR="000200A2" w:rsidRPr="000B1A3B">
        <w:rPr>
          <w:sz w:val="28"/>
          <w:szCs w:val="24"/>
        </w:rPr>
        <w:t>’</w:t>
      </w:r>
      <w:r w:rsidR="00242707" w:rsidRPr="000B1A3B">
        <w:rPr>
          <w:sz w:val="28"/>
          <w:szCs w:val="24"/>
        </w:rPr>
        <w:t>autres cellules porte</w:t>
      </w:r>
      <w:r w:rsidR="00C71C2F" w:rsidRPr="000B1A3B">
        <w:rPr>
          <w:sz w:val="28"/>
          <w:szCs w:val="24"/>
        </w:rPr>
        <w:t>us</w:t>
      </w:r>
      <w:r w:rsidR="00242707" w:rsidRPr="000B1A3B">
        <w:rPr>
          <w:sz w:val="28"/>
          <w:szCs w:val="24"/>
        </w:rPr>
        <w:t>es de ce récepteur. C</w:t>
      </w:r>
      <w:r w:rsidR="000200A2" w:rsidRPr="000B1A3B">
        <w:rPr>
          <w:sz w:val="28"/>
          <w:szCs w:val="24"/>
        </w:rPr>
        <w:t>’</w:t>
      </w:r>
      <w:r w:rsidR="00242707" w:rsidRPr="000B1A3B">
        <w:rPr>
          <w:sz w:val="28"/>
          <w:szCs w:val="24"/>
        </w:rPr>
        <w:t>est en partie pourquoi nous voyons une perte aussi spectaculaire de cellules T activées en dépit du fait que le rétrovirus VIH contamine seulement</w:t>
      </w:r>
      <w:r w:rsidR="007561BD" w:rsidRPr="000B1A3B">
        <w:rPr>
          <w:sz w:val="28"/>
          <w:szCs w:val="24"/>
        </w:rPr>
        <w:t>…</w:t>
      </w:r>
      <w:r w:rsidR="00242707" w:rsidRPr="000B1A3B">
        <w:rPr>
          <w:sz w:val="28"/>
          <w:szCs w:val="24"/>
        </w:rPr>
        <w:t xml:space="preserve"> oh, disons 1 sur 10</w:t>
      </w:r>
      <w:r w:rsidR="00442C40" w:rsidRPr="000B1A3B">
        <w:rPr>
          <w:sz w:val="28"/>
          <w:szCs w:val="24"/>
          <w:vertAlign w:val="superscript"/>
        </w:rPr>
        <w:t>5</w:t>
      </w:r>
      <w:r w:rsidR="00242707" w:rsidRPr="000B1A3B">
        <w:rPr>
          <w:sz w:val="28"/>
          <w:szCs w:val="24"/>
        </w:rPr>
        <w:t xml:space="preserve"> cellules CD4 du sang</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Chandra la regarda comme si elle avait oublié que Kate était chercheur en hématologie. </w:t>
      </w:r>
      <w:r w:rsidR="001F006E" w:rsidRPr="000B1A3B">
        <w:rPr>
          <w:sz w:val="28"/>
          <w:szCs w:val="24"/>
        </w:rPr>
        <w:t>«</w:t>
      </w:r>
      <w:r w:rsidR="00B71BC1" w:rsidRPr="000B1A3B">
        <w:rPr>
          <w:sz w:val="28"/>
          <w:szCs w:val="24"/>
        </w:rPr>
        <w:t> </w:t>
      </w:r>
      <w:r w:rsidRPr="000B1A3B">
        <w:rPr>
          <w:sz w:val="28"/>
          <w:szCs w:val="24"/>
        </w:rPr>
        <w:t>Oui</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chassa toute agressivité de sa voix. </w:t>
      </w:r>
      <w:r w:rsidR="001F006E" w:rsidRPr="000B1A3B">
        <w:rPr>
          <w:sz w:val="28"/>
          <w:szCs w:val="24"/>
        </w:rPr>
        <w:t>«</w:t>
      </w:r>
      <w:r w:rsidR="00B71BC1" w:rsidRPr="000B1A3B">
        <w:rPr>
          <w:sz w:val="28"/>
          <w:szCs w:val="24"/>
        </w:rPr>
        <w:t> </w:t>
      </w:r>
      <w:r w:rsidRPr="000B1A3B">
        <w:rPr>
          <w:sz w:val="28"/>
          <w:szCs w:val="24"/>
        </w:rPr>
        <w:t>Alors, tu constates la même formation de plasmodes</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Chandra fit non de la tête. </w:t>
      </w:r>
      <w:r w:rsidR="001F006E" w:rsidRPr="000B1A3B">
        <w:rPr>
          <w:sz w:val="28"/>
          <w:szCs w:val="24"/>
        </w:rPr>
        <w:t>«</w:t>
      </w:r>
      <w:r w:rsidR="00B71BC1" w:rsidRPr="000B1A3B">
        <w:rPr>
          <w:sz w:val="28"/>
          <w:szCs w:val="24"/>
        </w:rPr>
        <w:t> </w:t>
      </w:r>
      <w:r w:rsidRPr="000B1A3B">
        <w:rPr>
          <w:sz w:val="28"/>
          <w:szCs w:val="24"/>
        </w:rPr>
        <w:t>J</w:t>
      </w:r>
      <w:r w:rsidR="000200A2" w:rsidRPr="000B1A3B">
        <w:rPr>
          <w:sz w:val="28"/>
          <w:szCs w:val="24"/>
        </w:rPr>
        <w:t>’</w:t>
      </w:r>
      <w:r w:rsidRPr="000B1A3B">
        <w:rPr>
          <w:sz w:val="28"/>
          <w:szCs w:val="24"/>
        </w:rPr>
        <w:t>ai été parmi les pr</w:t>
      </w:r>
      <w:r w:rsidR="00C71C2F" w:rsidRPr="000B1A3B">
        <w:rPr>
          <w:sz w:val="28"/>
          <w:szCs w:val="24"/>
        </w:rPr>
        <w:t>em</w:t>
      </w:r>
      <w:r w:rsidRPr="000B1A3B">
        <w:rPr>
          <w:sz w:val="28"/>
          <w:szCs w:val="24"/>
        </w:rPr>
        <w:t>iers à injecter aux séropositifs une protéine CD4 soluble recombinante, afin de ralentir l</w:t>
      </w:r>
      <w:r w:rsidR="000200A2" w:rsidRPr="000B1A3B">
        <w:rPr>
          <w:sz w:val="28"/>
          <w:szCs w:val="24"/>
        </w:rPr>
        <w:t>’</w:t>
      </w:r>
      <w:r w:rsidRPr="000B1A3B">
        <w:rPr>
          <w:sz w:val="28"/>
          <w:szCs w:val="24"/>
        </w:rPr>
        <w:t>infection à ce stade en inhibant la formation de plasmodes. Mais cela ne marcherait pas avec le virus J.</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Pourquoi</w:t>
      </w:r>
      <w:r w:rsidRPr="000B1A3B">
        <w:rPr>
          <w:sz w:val="28"/>
          <w:szCs w:val="24"/>
        </w:rPr>
        <w:t> ?</w:t>
      </w:r>
      <w:r w:rsidR="00242707" w:rsidRPr="000B1A3B">
        <w:rPr>
          <w:sz w:val="28"/>
          <w:szCs w:val="24"/>
        </w:rPr>
        <w:t xml:space="preserve"> demanda Kate, le cœur serré.</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L</w:t>
      </w:r>
      <w:r w:rsidR="000200A2" w:rsidRPr="000B1A3B">
        <w:rPr>
          <w:sz w:val="28"/>
          <w:szCs w:val="24"/>
        </w:rPr>
        <w:t>’</w:t>
      </w:r>
      <w:r w:rsidR="00242707" w:rsidRPr="000B1A3B">
        <w:rPr>
          <w:sz w:val="28"/>
          <w:szCs w:val="24"/>
        </w:rPr>
        <w:t>enzyme intégrase du virus</w:t>
      </w:r>
      <w:r w:rsidRPr="000B1A3B">
        <w:rPr>
          <w:sz w:val="28"/>
          <w:szCs w:val="24"/>
        </w:rPr>
        <w:t xml:space="preserve"> J </w:t>
      </w:r>
      <w:r w:rsidR="00242707" w:rsidRPr="000B1A3B">
        <w:rPr>
          <w:sz w:val="28"/>
          <w:szCs w:val="24"/>
        </w:rPr>
        <w:t>ne transfère pas l</w:t>
      </w:r>
      <w:r w:rsidR="000200A2" w:rsidRPr="000B1A3B">
        <w:rPr>
          <w:sz w:val="28"/>
          <w:szCs w:val="24"/>
        </w:rPr>
        <w:t>’</w:t>
      </w:r>
      <w:r w:rsidR="00242707" w:rsidRPr="000B1A3B">
        <w:rPr>
          <w:sz w:val="28"/>
          <w:szCs w:val="24"/>
        </w:rPr>
        <w:t>ADN transcrit envahisseur dans une sur 10</w:t>
      </w:r>
      <w:r w:rsidR="00442C40" w:rsidRPr="000B1A3B">
        <w:rPr>
          <w:sz w:val="28"/>
          <w:szCs w:val="24"/>
          <w:vertAlign w:val="superscript"/>
        </w:rPr>
        <w:t>4</w:t>
      </w:r>
      <w:r w:rsidR="00242707" w:rsidRPr="000B1A3B">
        <w:rPr>
          <w:sz w:val="28"/>
          <w:szCs w:val="24"/>
        </w:rPr>
        <w:t xml:space="preserve"> ou une sur 10</w:t>
      </w:r>
      <w:r w:rsidR="00442C40" w:rsidRPr="000B1A3B">
        <w:rPr>
          <w:sz w:val="28"/>
          <w:szCs w:val="24"/>
          <w:vertAlign w:val="superscript"/>
        </w:rPr>
        <w:t>5</w:t>
      </w:r>
      <w:r w:rsidR="00242707" w:rsidRPr="000B1A3B">
        <w:rPr>
          <w:sz w:val="28"/>
          <w:szCs w:val="24"/>
        </w:rPr>
        <w:t xml:space="preserve"> cellules sanguines comme on en a l</w:t>
      </w:r>
      <w:r w:rsidR="000200A2" w:rsidRPr="000B1A3B">
        <w:rPr>
          <w:sz w:val="28"/>
          <w:szCs w:val="24"/>
        </w:rPr>
        <w:t>’</w:t>
      </w:r>
      <w:r w:rsidR="00242707" w:rsidRPr="000B1A3B">
        <w:rPr>
          <w:sz w:val="28"/>
          <w:szCs w:val="24"/>
        </w:rPr>
        <w:t>habitude</w:t>
      </w:r>
      <w:r w:rsidRPr="000B1A3B">
        <w:rPr>
          <w:sz w:val="28"/>
          <w:szCs w:val="24"/>
        </w:rPr>
        <w:t>. </w:t>
      </w:r>
      <w:r w:rsidR="001F006E" w:rsidRPr="000B1A3B">
        <w:rPr>
          <w:sz w:val="28"/>
          <w:szCs w:val="24"/>
        </w:rPr>
        <w:t>»</w:t>
      </w:r>
      <w:r w:rsidR="00242707" w:rsidRPr="000B1A3B">
        <w:rPr>
          <w:sz w:val="28"/>
          <w:szCs w:val="24"/>
        </w:rPr>
        <w:t xml:space="preserve"> A travers le plastique réfléchissant, les yeux de Chandra semblaient très intelligents et très brillants.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Quel est le pourcentage</w:t>
      </w:r>
      <w:r w:rsidR="00C71C2F" w:rsidRPr="000B1A3B">
        <w:rPr>
          <w:sz w:val="28"/>
          <w:szCs w:val="24"/>
        </w:rPr>
        <w:t> ?</w:t>
      </w:r>
      <w:r w:rsidR="00242707" w:rsidRPr="000B1A3B">
        <w:rPr>
          <w:sz w:val="28"/>
          <w:szCs w:val="24"/>
        </w:rPr>
        <w:t xml:space="preserve"> demanda Kate. S</w:t>
      </w:r>
      <w:r w:rsidR="000200A2" w:rsidRPr="000B1A3B">
        <w:rPr>
          <w:sz w:val="28"/>
          <w:szCs w:val="24"/>
        </w:rPr>
        <w:t>’</w:t>
      </w:r>
      <w:r w:rsidR="00242707" w:rsidRPr="000B1A3B">
        <w:rPr>
          <w:sz w:val="28"/>
          <w:szCs w:val="24"/>
        </w:rPr>
        <w:t>il était trop bas, les chances de cloner un virus</w:t>
      </w:r>
      <w:r w:rsidR="00C71C2F" w:rsidRPr="000B1A3B">
        <w:rPr>
          <w:sz w:val="28"/>
          <w:szCs w:val="24"/>
        </w:rPr>
        <w:t xml:space="preserve"> J </w:t>
      </w:r>
      <w:r w:rsidR="00242707" w:rsidRPr="000B1A3B">
        <w:rPr>
          <w:sz w:val="28"/>
          <w:szCs w:val="24"/>
        </w:rPr>
        <w:t>artificiel dim</w:t>
      </w:r>
      <w:r w:rsidR="00C71C2F" w:rsidRPr="000B1A3B">
        <w:rPr>
          <w:sz w:val="28"/>
          <w:szCs w:val="24"/>
        </w:rPr>
        <w:t>in</w:t>
      </w:r>
      <w:r w:rsidR="00242707" w:rsidRPr="000B1A3B">
        <w:rPr>
          <w:sz w:val="28"/>
          <w:szCs w:val="24"/>
        </w:rPr>
        <w:t>ueraient sensiblement.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D</w:t>
      </w:r>
      <w:r w:rsidR="000200A2" w:rsidRPr="000B1A3B">
        <w:rPr>
          <w:sz w:val="28"/>
          <w:szCs w:val="24"/>
        </w:rPr>
        <w:t>’</w:t>
      </w:r>
      <w:r w:rsidR="00242707" w:rsidRPr="000B1A3B">
        <w:rPr>
          <w:sz w:val="28"/>
          <w:szCs w:val="24"/>
        </w:rPr>
        <w:t>après les premières centaines d</w:t>
      </w:r>
      <w:r w:rsidR="000200A2" w:rsidRPr="000B1A3B">
        <w:rPr>
          <w:sz w:val="28"/>
          <w:szCs w:val="24"/>
        </w:rPr>
        <w:t>’</w:t>
      </w:r>
      <w:r w:rsidR="00242707" w:rsidRPr="000B1A3B">
        <w:rPr>
          <w:sz w:val="28"/>
          <w:szCs w:val="24"/>
        </w:rPr>
        <w:t>échantillons examinés, on évalue la propagation à 98,9 pour cent</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eut l</w:t>
      </w:r>
      <w:r w:rsidR="000200A2" w:rsidRPr="000B1A3B">
        <w:rPr>
          <w:sz w:val="28"/>
          <w:szCs w:val="24"/>
        </w:rPr>
        <w:t>’</w:t>
      </w:r>
      <w:r w:rsidRPr="000B1A3B">
        <w:rPr>
          <w:sz w:val="28"/>
          <w:szCs w:val="24"/>
        </w:rPr>
        <w:t>impression de recevoir un coup de poing dans l</w:t>
      </w:r>
      <w:r w:rsidR="000200A2" w:rsidRPr="000B1A3B">
        <w:rPr>
          <w:sz w:val="28"/>
          <w:szCs w:val="24"/>
        </w:rPr>
        <w:t>’</w:t>
      </w:r>
      <w:r w:rsidRPr="000B1A3B">
        <w:rPr>
          <w:sz w:val="28"/>
          <w:szCs w:val="24"/>
        </w:rPr>
        <w:t>estomac. Elle s</w:t>
      </w:r>
      <w:r w:rsidR="000200A2" w:rsidRPr="000B1A3B">
        <w:rPr>
          <w:sz w:val="28"/>
          <w:szCs w:val="24"/>
        </w:rPr>
        <w:t>’</w:t>
      </w:r>
      <w:r w:rsidRPr="000B1A3B">
        <w:rPr>
          <w:sz w:val="28"/>
          <w:szCs w:val="24"/>
        </w:rPr>
        <w:t>assura que la table derrière elle était vide, et elle s</w:t>
      </w:r>
      <w:r w:rsidR="000200A2" w:rsidRPr="000B1A3B">
        <w:rPr>
          <w:sz w:val="28"/>
          <w:szCs w:val="24"/>
        </w:rPr>
        <w:t>’</w:t>
      </w:r>
      <w:r w:rsidRPr="000B1A3B">
        <w:rPr>
          <w:sz w:val="28"/>
          <w:szCs w:val="24"/>
        </w:rPr>
        <w:t xml:space="preserve">assit. </w:t>
      </w:r>
      <w:r w:rsidR="001F006E" w:rsidRPr="000B1A3B">
        <w:rPr>
          <w:sz w:val="28"/>
          <w:szCs w:val="24"/>
        </w:rPr>
        <w:t>«</w:t>
      </w:r>
      <w:r w:rsidR="00B71BC1" w:rsidRPr="000B1A3B">
        <w:rPr>
          <w:sz w:val="28"/>
          <w:szCs w:val="24"/>
        </w:rPr>
        <w:t> </w:t>
      </w:r>
      <w:r w:rsidRPr="000B1A3B">
        <w:rPr>
          <w:sz w:val="28"/>
          <w:szCs w:val="24"/>
        </w:rPr>
        <w:t>Quatre-vingt-dix-huit virgule neu</w:t>
      </w:r>
      <w:r w:rsidR="00C71C2F" w:rsidRPr="000B1A3B">
        <w:rPr>
          <w:sz w:val="28"/>
          <w:szCs w:val="24"/>
        </w:rPr>
        <w:t>f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Au minimum</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secoua la tête. Le sida tuait son hôte en infectant un globule blanc sur mille ou sur dix mille. Le virus</w:t>
      </w:r>
      <w:r w:rsidR="00C71C2F" w:rsidRPr="000B1A3B">
        <w:rPr>
          <w:sz w:val="28"/>
          <w:szCs w:val="24"/>
        </w:rPr>
        <w:t xml:space="preserve"> J </w:t>
      </w:r>
      <w:r w:rsidRPr="000B1A3B">
        <w:rPr>
          <w:sz w:val="28"/>
          <w:szCs w:val="24"/>
        </w:rPr>
        <w:t>était si efficace que presque toutes les cellules du corps de l</w:t>
      </w:r>
      <w:r w:rsidR="000200A2" w:rsidRPr="000B1A3B">
        <w:rPr>
          <w:sz w:val="28"/>
          <w:szCs w:val="24"/>
        </w:rPr>
        <w:t>’</w:t>
      </w:r>
      <w:r w:rsidRPr="000B1A3B">
        <w:rPr>
          <w:sz w:val="28"/>
          <w:szCs w:val="24"/>
        </w:rPr>
        <w:t>hôte étaient reprogrammées en quelques heures d</w:t>
      </w:r>
      <w:r w:rsidR="000200A2" w:rsidRPr="000B1A3B">
        <w:rPr>
          <w:sz w:val="28"/>
          <w:szCs w:val="24"/>
        </w:rPr>
        <w:t>’</w:t>
      </w:r>
      <w:r w:rsidRPr="000B1A3B">
        <w:rPr>
          <w:sz w:val="28"/>
          <w:szCs w:val="24"/>
        </w:rPr>
        <w:t>infection.</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Et la cytotoxicité</w:t>
      </w:r>
      <w:r w:rsidR="00C71C2F" w:rsidRPr="000B1A3B">
        <w:rPr>
          <w:sz w:val="28"/>
          <w:szCs w:val="24"/>
        </w:rPr>
        <w:t> ? </w:t>
      </w:r>
      <w:r w:rsidRPr="000B1A3B">
        <w:rPr>
          <w:sz w:val="28"/>
          <w:szCs w:val="24"/>
        </w:rPr>
        <w:t>»</w:t>
      </w:r>
      <w:r w:rsidR="00242707" w:rsidRPr="000B1A3B">
        <w:rPr>
          <w:sz w:val="28"/>
          <w:szCs w:val="24"/>
        </w:rPr>
        <w:t xml:space="preserve"> demanda Kate. Une invasion aussi rapide et aussi générale du noyau des cellules devait avoir de terribles effets secondaires.</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Chandra haussa les épaules. </w:t>
      </w:r>
      <w:r w:rsidR="001F006E" w:rsidRPr="000B1A3B">
        <w:rPr>
          <w:sz w:val="28"/>
          <w:szCs w:val="24"/>
        </w:rPr>
        <w:t>«</w:t>
      </w:r>
      <w:r w:rsidR="00B71BC1" w:rsidRPr="000B1A3B">
        <w:rPr>
          <w:sz w:val="28"/>
          <w:szCs w:val="24"/>
        </w:rPr>
        <w:t> </w:t>
      </w:r>
      <w:r w:rsidRPr="000B1A3B">
        <w:rPr>
          <w:sz w:val="28"/>
          <w:szCs w:val="24"/>
        </w:rPr>
        <w:t>Microbiologiquement</w:t>
      </w:r>
      <w:r w:rsidR="007561BD" w:rsidRPr="000B1A3B">
        <w:rPr>
          <w:sz w:val="28"/>
          <w:szCs w:val="24"/>
        </w:rPr>
        <w:t>…</w:t>
      </w:r>
      <w:r w:rsidRPr="000B1A3B">
        <w:rPr>
          <w:sz w:val="28"/>
          <w:szCs w:val="24"/>
        </w:rPr>
        <w:t xml:space="preserve"> elle monte en flèche. Le transfert et la transfection ex</w:t>
      </w:r>
      <w:r w:rsidR="00C71C2F" w:rsidRPr="000B1A3B">
        <w:rPr>
          <w:sz w:val="28"/>
          <w:szCs w:val="24"/>
        </w:rPr>
        <w:t>ig</w:t>
      </w:r>
      <w:r w:rsidRPr="000B1A3B">
        <w:rPr>
          <w:sz w:val="28"/>
          <w:szCs w:val="24"/>
        </w:rPr>
        <w:t>ent beaucoup d</w:t>
      </w:r>
      <w:r w:rsidR="000200A2" w:rsidRPr="000B1A3B">
        <w:rPr>
          <w:sz w:val="28"/>
          <w:szCs w:val="24"/>
        </w:rPr>
        <w:t>’</w:t>
      </w:r>
      <w:r w:rsidRPr="000B1A3B">
        <w:rPr>
          <w:sz w:val="28"/>
          <w:szCs w:val="24"/>
        </w:rPr>
        <w:t>énergie, bien sûr</w:t>
      </w:r>
      <w:r w:rsidR="007561BD" w:rsidRPr="000B1A3B">
        <w:rPr>
          <w:sz w:val="28"/>
          <w:szCs w:val="24"/>
        </w:rPr>
        <w:t>…</w:t>
      </w:r>
      <w:r w:rsidRPr="000B1A3B">
        <w:rPr>
          <w:sz w:val="28"/>
          <w:szCs w:val="24"/>
        </w:rPr>
        <w:t xml:space="preserve"> mais tu as constaté cela avec l</w:t>
      </w:r>
      <w:r w:rsidR="000200A2" w:rsidRPr="000B1A3B">
        <w:rPr>
          <w:sz w:val="28"/>
          <w:szCs w:val="24"/>
        </w:rPr>
        <w:t>’</w:t>
      </w:r>
      <w:r w:rsidRPr="000B1A3B">
        <w:rPr>
          <w:sz w:val="28"/>
          <w:szCs w:val="24"/>
        </w:rPr>
        <w:t>élévation de la température du bébé pendant le processus. Après cette absorption de sang et cette reconstruction, l</w:t>
      </w:r>
      <w:r w:rsidR="000200A2" w:rsidRPr="000B1A3B">
        <w:rPr>
          <w:sz w:val="28"/>
          <w:szCs w:val="24"/>
        </w:rPr>
        <w:t>’</w:t>
      </w:r>
      <w:r w:rsidRPr="000B1A3B">
        <w:rPr>
          <w:sz w:val="28"/>
          <w:szCs w:val="24"/>
        </w:rPr>
        <w:t>enfant est un creuset chimique et gén</w:t>
      </w:r>
      <w:r w:rsidR="00C71C2F" w:rsidRPr="000B1A3B">
        <w:rPr>
          <w:sz w:val="28"/>
          <w:szCs w:val="24"/>
        </w:rPr>
        <w:t>ét</w:t>
      </w:r>
      <w:r w:rsidRPr="000B1A3B">
        <w:rPr>
          <w:sz w:val="28"/>
          <w:szCs w:val="24"/>
        </w:rPr>
        <w:t>ique. L</w:t>
      </w:r>
      <w:r w:rsidR="000200A2" w:rsidRPr="000B1A3B">
        <w:rPr>
          <w:sz w:val="28"/>
          <w:szCs w:val="24"/>
        </w:rPr>
        <w:t>’</w:t>
      </w:r>
      <w:r w:rsidRPr="000B1A3B">
        <w:rPr>
          <w:sz w:val="28"/>
          <w:szCs w:val="24"/>
        </w:rPr>
        <w:t>opération est terminée en gros au bout de que</w:t>
      </w:r>
      <w:r w:rsidR="00C71C2F" w:rsidRPr="000B1A3B">
        <w:rPr>
          <w:sz w:val="28"/>
          <w:szCs w:val="24"/>
        </w:rPr>
        <w:t>lq</w:t>
      </w:r>
      <w:r w:rsidRPr="000B1A3B">
        <w:rPr>
          <w:sz w:val="28"/>
          <w:szCs w:val="24"/>
        </w:rPr>
        <w:t>ues heures, même si notre recherche préliminaire montre qu</w:t>
      </w:r>
      <w:r w:rsidR="000200A2" w:rsidRPr="000B1A3B">
        <w:rPr>
          <w:sz w:val="28"/>
          <w:szCs w:val="24"/>
        </w:rPr>
        <w:t>’</w:t>
      </w:r>
      <w:r w:rsidRPr="000B1A3B">
        <w:rPr>
          <w:sz w:val="28"/>
          <w:szCs w:val="24"/>
        </w:rPr>
        <w:t>une assimilation génétique complète pre</w:t>
      </w:r>
      <w:r w:rsidR="00C71C2F" w:rsidRPr="000B1A3B">
        <w:rPr>
          <w:sz w:val="28"/>
          <w:szCs w:val="24"/>
        </w:rPr>
        <w:t>nd</w:t>
      </w:r>
      <w:r w:rsidRPr="000B1A3B">
        <w:rPr>
          <w:sz w:val="28"/>
          <w:szCs w:val="24"/>
        </w:rPr>
        <w:t>rait une semaine environ</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montra les autres cultures d</w:t>
      </w:r>
      <w:r w:rsidR="000200A2" w:rsidRPr="000B1A3B">
        <w:rPr>
          <w:sz w:val="28"/>
          <w:szCs w:val="24"/>
        </w:rPr>
        <w:t>’</w:t>
      </w:r>
      <w:r w:rsidRPr="000B1A3B">
        <w:rPr>
          <w:sz w:val="28"/>
          <w:szCs w:val="24"/>
        </w:rPr>
        <w:t xml:space="preserve">un geste de sa main gantée. </w:t>
      </w:r>
      <w:r w:rsidR="001F006E" w:rsidRPr="000B1A3B">
        <w:rPr>
          <w:sz w:val="28"/>
          <w:szCs w:val="24"/>
        </w:rPr>
        <w:t>«</w:t>
      </w:r>
      <w:r w:rsidR="00B71BC1" w:rsidRPr="000B1A3B">
        <w:rPr>
          <w:sz w:val="28"/>
          <w:szCs w:val="24"/>
        </w:rPr>
        <w:t> </w:t>
      </w:r>
      <w:r w:rsidRPr="000B1A3B">
        <w:rPr>
          <w:sz w:val="28"/>
          <w:szCs w:val="24"/>
        </w:rPr>
        <w:t>Et les spécimens de VIH</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Le diagnostic du VIH par détection virale nous est tellement familier que je m</w:t>
      </w:r>
      <w:r w:rsidR="000200A2" w:rsidRPr="000B1A3B">
        <w:rPr>
          <w:sz w:val="28"/>
          <w:szCs w:val="24"/>
        </w:rPr>
        <w:t>’</w:t>
      </w:r>
      <w:r w:rsidR="00242707" w:rsidRPr="000B1A3B">
        <w:rPr>
          <w:sz w:val="28"/>
          <w:szCs w:val="24"/>
        </w:rPr>
        <w:t>en sers comme d</w:t>
      </w:r>
      <w:r w:rsidR="000200A2" w:rsidRPr="000B1A3B">
        <w:rPr>
          <w:sz w:val="28"/>
          <w:szCs w:val="24"/>
        </w:rPr>
        <w:t>’</w:t>
      </w:r>
      <w:r w:rsidR="00242707" w:rsidRPr="000B1A3B">
        <w:rPr>
          <w:sz w:val="28"/>
          <w:szCs w:val="24"/>
        </w:rPr>
        <w:t>un deuxième contrôle. On prend le sang du patient</w:t>
      </w:r>
      <w:r w:rsidR="00B112D1" w:rsidRPr="000B1A3B">
        <w:rPr>
          <w:sz w:val="28"/>
          <w:szCs w:val="24"/>
        </w:rPr>
        <w:t xml:space="preserve"> </w:t>
      </w:r>
      <w:r w:rsidRPr="000B1A3B">
        <w:rPr>
          <w:sz w:val="28"/>
          <w:szCs w:val="24"/>
        </w:rPr>
        <w:t>– p</w:t>
      </w:r>
      <w:r w:rsidR="00242707" w:rsidRPr="000B1A3B">
        <w:rPr>
          <w:sz w:val="28"/>
          <w:szCs w:val="24"/>
        </w:rPr>
        <w:t>a</w:t>
      </w:r>
      <w:r w:rsidRPr="000B1A3B">
        <w:rPr>
          <w:sz w:val="28"/>
          <w:szCs w:val="24"/>
        </w:rPr>
        <w:t>rd</w:t>
      </w:r>
      <w:r w:rsidR="00242707" w:rsidRPr="000B1A3B">
        <w:rPr>
          <w:sz w:val="28"/>
          <w:szCs w:val="24"/>
        </w:rPr>
        <w:t>on, celui de Joshua</w:t>
      </w:r>
      <w:r w:rsidR="00B112D1" w:rsidRPr="000B1A3B">
        <w:rPr>
          <w:sz w:val="28"/>
          <w:szCs w:val="24"/>
        </w:rPr>
        <w:t xml:space="preserve"> </w:t>
      </w:r>
      <w:r w:rsidRPr="000B1A3B">
        <w:rPr>
          <w:sz w:val="28"/>
          <w:szCs w:val="24"/>
        </w:rPr>
        <w:t>– e</w:t>
      </w:r>
      <w:r w:rsidR="00242707" w:rsidRPr="000B1A3B">
        <w:rPr>
          <w:sz w:val="28"/>
          <w:szCs w:val="24"/>
        </w:rPr>
        <w:t>t on fait une coculture avec les cultures témoins des DIMG et du VIH, en utilisant une lignée de cellules CD4 ou des lymphocytes CD4 no</w:t>
      </w:r>
      <w:r w:rsidRPr="000B1A3B">
        <w:rPr>
          <w:sz w:val="28"/>
          <w:szCs w:val="24"/>
        </w:rPr>
        <w:t>rm</w:t>
      </w:r>
      <w:r w:rsidR="00242707" w:rsidRPr="000B1A3B">
        <w:rPr>
          <w:sz w:val="28"/>
          <w:szCs w:val="24"/>
        </w:rPr>
        <w:t>aux stimulés à la phytohémagglutinine et à l</w:t>
      </w:r>
      <w:r w:rsidR="000200A2" w:rsidRPr="000B1A3B">
        <w:rPr>
          <w:sz w:val="28"/>
          <w:szCs w:val="24"/>
        </w:rPr>
        <w:t>’</w:t>
      </w:r>
      <w:r w:rsidR="00242707" w:rsidRPr="000B1A3B">
        <w:rPr>
          <w:sz w:val="28"/>
          <w:szCs w:val="24"/>
        </w:rPr>
        <w:t>IL-2. Avec le virus VIH, on essaie de trouver de la transcriptase inverse dans certaines cultures, la présence de l</w:t>
      </w:r>
      <w:r w:rsidR="000200A2" w:rsidRPr="000B1A3B">
        <w:rPr>
          <w:sz w:val="28"/>
          <w:szCs w:val="24"/>
        </w:rPr>
        <w:t>’</w:t>
      </w:r>
      <w:r w:rsidR="00242707" w:rsidRPr="000B1A3B">
        <w:rPr>
          <w:sz w:val="28"/>
          <w:szCs w:val="24"/>
        </w:rPr>
        <w:t>ant</w:t>
      </w:r>
      <w:r w:rsidRPr="000B1A3B">
        <w:rPr>
          <w:sz w:val="28"/>
          <w:szCs w:val="24"/>
        </w:rPr>
        <w:t>ig</w:t>
      </w:r>
      <w:r w:rsidR="00242707" w:rsidRPr="000B1A3B">
        <w:rPr>
          <w:sz w:val="28"/>
          <w:szCs w:val="24"/>
        </w:rPr>
        <w:t>ène p24 dans d</w:t>
      </w:r>
      <w:r w:rsidR="000200A2" w:rsidRPr="000B1A3B">
        <w:rPr>
          <w:sz w:val="28"/>
          <w:szCs w:val="24"/>
        </w:rPr>
        <w:t>’</w:t>
      </w:r>
      <w:r w:rsidR="00242707" w:rsidRPr="000B1A3B">
        <w:rPr>
          <w:sz w:val="28"/>
          <w:szCs w:val="24"/>
        </w:rPr>
        <w:t>autres. Puis on vérifie cela par contre</w:t>
      </w:r>
      <w:r w:rsidR="00B112D1" w:rsidRPr="000B1A3B">
        <w:rPr>
          <w:sz w:val="28"/>
          <w:szCs w:val="24"/>
        </w:rPr>
        <w:t>-</w:t>
      </w:r>
      <w:r w:rsidR="00242707" w:rsidRPr="000B1A3B">
        <w:rPr>
          <w:sz w:val="28"/>
          <w:szCs w:val="24"/>
        </w:rPr>
        <w:t>épreuve avec les cultures des DIMG et celles de Joshua qui ont été effectuées en même temps.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Et quel est le résultat</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La transcriptase inverse est tout à fait visible dans les cultures de virus J, mais, comme je l</w:t>
      </w:r>
      <w:r w:rsidR="000200A2" w:rsidRPr="000B1A3B">
        <w:rPr>
          <w:sz w:val="28"/>
          <w:szCs w:val="24"/>
        </w:rPr>
        <w:t>’</w:t>
      </w:r>
      <w:r w:rsidR="00242707" w:rsidRPr="000B1A3B">
        <w:rPr>
          <w:sz w:val="28"/>
          <w:szCs w:val="24"/>
        </w:rPr>
        <w:t>ai dit, sans cytotoxicité. L</w:t>
      </w:r>
      <w:r w:rsidR="000200A2" w:rsidRPr="000B1A3B">
        <w:rPr>
          <w:sz w:val="28"/>
          <w:szCs w:val="24"/>
        </w:rPr>
        <w:t>’</w:t>
      </w:r>
      <w:r w:rsidR="00242707" w:rsidRPr="000B1A3B">
        <w:rPr>
          <w:sz w:val="28"/>
          <w:szCs w:val="24"/>
        </w:rPr>
        <w:t>analyse de l</w:t>
      </w:r>
      <w:r w:rsidR="000200A2" w:rsidRPr="000B1A3B">
        <w:rPr>
          <w:sz w:val="28"/>
          <w:szCs w:val="24"/>
        </w:rPr>
        <w:t>’</w:t>
      </w:r>
      <w:r w:rsidR="00242707" w:rsidRPr="000B1A3B">
        <w:rPr>
          <w:sz w:val="28"/>
          <w:szCs w:val="24"/>
        </w:rPr>
        <w:t>antigène p24 ne marche pas avec le virus J, ce qui est vraiment dommage parce que avec les malades du sida, on peut parfois détecter dire</w:t>
      </w:r>
      <w:r w:rsidRPr="000B1A3B">
        <w:rPr>
          <w:sz w:val="28"/>
          <w:szCs w:val="24"/>
        </w:rPr>
        <w:t>ct</w:t>
      </w:r>
      <w:r w:rsidR="00242707" w:rsidRPr="000B1A3B">
        <w:rPr>
          <w:sz w:val="28"/>
          <w:szCs w:val="24"/>
        </w:rPr>
        <w:t>ement l</w:t>
      </w:r>
      <w:r w:rsidR="000200A2" w:rsidRPr="000B1A3B">
        <w:rPr>
          <w:sz w:val="28"/>
          <w:szCs w:val="24"/>
        </w:rPr>
        <w:t>’</w:t>
      </w:r>
      <w:r w:rsidR="00242707" w:rsidRPr="000B1A3B">
        <w:rPr>
          <w:sz w:val="28"/>
          <w:szCs w:val="24"/>
        </w:rPr>
        <w:t>antigène dans un échantillon sanguin, par l</w:t>
      </w:r>
      <w:r w:rsidR="000200A2" w:rsidRPr="000B1A3B">
        <w:rPr>
          <w:sz w:val="28"/>
          <w:szCs w:val="24"/>
        </w:rPr>
        <w:t>’</w:t>
      </w:r>
      <w:r w:rsidR="00242707" w:rsidRPr="000B1A3B">
        <w:rPr>
          <w:sz w:val="28"/>
          <w:szCs w:val="24"/>
        </w:rPr>
        <w:t>e</w:t>
      </w:r>
      <w:r w:rsidRPr="000B1A3B">
        <w:rPr>
          <w:sz w:val="28"/>
          <w:szCs w:val="24"/>
        </w:rPr>
        <w:t>nt</w:t>
      </w:r>
      <w:r w:rsidR="00242707" w:rsidRPr="000B1A3B">
        <w:rPr>
          <w:sz w:val="28"/>
          <w:szCs w:val="24"/>
        </w:rPr>
        <w:t>remise d</w:t>
      </w:r>
      <w:r w:rsidR="000200A2" w:rsidRPr="000B1A3B">
        <w:rPr>
          <w:sz w:val="28"/>
          <w:szCs w:val="24"/>
        </w:rPr>
        <w:t>’</w:t>
      </w:r>
      <w:r w:rsidR="00242707" w:rsidRPr="000B1A3B">
        <w:rPr>
          <w:sz w:val="28"/>
          <w:szCs w:val="24"/>
        </w:rPr>
        <w:t>un immunoabsorbant associé à une enzyme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hocha la tête. Elle avait aussi espéré que cette voie relativement simple serait utilisable pour les deux.</w:t>
      </w:r>
    </w:p>
    <w:p w:rsidR="004449C3" w:rsidRPr="000B1A3B" w:rsidRDefault="00242707" w:rsidP="00943037">
      <w:pPr>
        <w:pStyle w:val="Corpsdutexte1"/>
        <w:spacing w:line="240" w:lineRule="auto"/>
        <w:ind w:right="20" w:firstLine="284"/>
        <w:rPr>
          <w:sz w:val="28"/>
          <w:szCs w:val="24"/>
        </w:rPr>
      </w:pPr>
      <w:r w:rsidRPr="000B1A3B">
        <w:rPr>
          <w:sz w:val="28"/>
          <w:szCs w:val="24"/>
        </w:rPr>
        <w:t>Comme pour la rassurer, Chandra se h</w:t>
      </w:r>
      <w:r w:rsidR="00547A02" w:rsidRPr="000B1A3B">
        <w:rPr>
          <w:sz w:val="28"/>
          <w:szCs w:val="24"/>
        </w:rPr>
        <w:t>â</w:t>
      </w:r>
      <w:r w:rsidRPr="000B1A3B">
        <w:rPr>
          <w:sz w:val="28"/>
          <w:szCs w:val="24"/>
        </w:rPr>
        <w:t>ta de poursu</w:t>
      </w:r>
      <w:r w:rsidR="00C71C2F" w:rsidRPr="000B1A3B">
        <w:rPr>
          <w:sz w:val="28"/>
          <w:szCs w:val="24"/>
        </w:rPr>
        <w:t>iv</w:t>
      </w:r>
      <w:r w:rsidRPr="000B1A3B">
        <w:rPr>
          <w:sz w:val="28"/>
          <w:szCs w:val="24"/>
        </w:rPr>
        <w:t>re</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On pense toujours que le virus</w:t>
      </w:r>
      <w:r w:rsidR="00C71C2F" w:rsidRPr="000B1A3B">
        <w:rPr>
          <w:sz w:val="28"/>
          <w:szCs w:val="24"/>
        </w:rPr>
        <w:t xml:space="preserve"> J </w:t>
      </w:r>
      <w:r w:rsidRPr="000B1A3B">
        <w:rPr>
          <w:sz w:val="28"/>
          <w:szCs w:val="24"/>
        </w:rPr>
        <w:t>crée un anticorps J, même si les résultats de l</w:t>
      </w:r>
      <w:r w:rsidR="000200A2" w:rsidRPr="000B1A3B">
        <w:rPr>
          <w:sz w:val="28"/>
          <w:szCs w:val="24"/>
        </w:rPr>
        <w:t>’</w:t>
      </w:r>
      <w:r w:rsidRPr="000B1A3B">
        <w:rPr>
          <w:sz w:val="28"/>
          <w:szCs w:val="24"/>
        </w:rPr>
        <w:t>infection sont plus immunoreconstructeurs qu</w:t>
      </w:r>
      <w:r w:rsidR="000200A2" w:rsidRPr="000B1A3B">
        <w:rPr>
          <w:sz w:val="28"/>
          <w:szCs w:val="24"/>
        </w:rPr>
        <w:t>’</w:t>
      </w:r>
      <w:r w:rsidRPr="000B1A3B">
        <w:rPr>
          <w:sz w:val="28"/>
          <w:szCs w:val="24"/>
        </w:rPr>
        <w:t>immunosuppresseurs. On devrait pouvoir te fournir cet anticorps aujourd</w:t>
      </w:r>
      <w:r w:rsidR="000200A2" w:rsidRPr="000B1A3B">
        <w:rPr>
          <w:sz w:val="28"/>
          <w:szCs w:val="24"/>
        </w:rPr>
        <w:t>’</w:t>
      </w:r>
      <w:r w:rsidRPr="000B1A3B">
        <w:rPr>
          <w:sz w:val="28"/>
          <w:szCs w:val="24"/>
        </w:rPr>
        <w:t>hui ou demain</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regarda la douzaine de techniciens qui travaillait dans le laboratoire extérieur. Même si le climat était plus décontracté que dans le laboratoire de classe VI, ils po</w:t>
      </w:r>
      <w:r w:rsidR="00C71C2F" w:rsidRPr="000B1A3B">
        <w:rPr>
          <w:sz w:val="28"/>
          <w:szCs w:val="24"/>
        </w:rPr>
        <w:t>rt</w:t>
      </w:r>
      <w:r w:rsidRPr="000B1A3B">
        <w:rPr>
          <w:sz w:val="28"/>
          <w:szCs w:val="24"/>
        </w:rPr>
        <w:t>aient des blouses, des masques chirurgicaux, des bottil</w:t>
      </w:r>
      <w:r w:rsidR="003B4EDC" w:rsidRPr="000B1A3B">
        <w:rPr>
          <w:sz w:val="28"/>
          <w:szCs w:val="24"/>
        </w:rPr>
        <w:t>l</w:t>
      </w:r>
      <w:r w:rsidRPr="000B1A3B">
        <w:rPr>
          <w:sz w:val="28"/>
          <w:szCs w:val="24"/>
        </w:rPr>
        <w:t>ons en coton et des gants de caoutchouc. Kate savait que tout le labo était pressurisé, avec une pression interne plus basse que celle du reste du b</w:t>
      </w:r>
      <w:r w:rsidR="00547A02" w:rsidRPr="000B1A3B">
        <w:rPr>
          <w:sz w:val="28"/>
          <w:szCs w:val="24"/>
        </w:rPr>
        <w:t>â</w:t>
      </w:r>
      <w:r w:rsidRPr="000B1A3B">
        <w:rPr>
          <w:sz w:val="28"/>
          <w:szCs w:val="24"/>
        </w:rPr>
        <w:t>timent. Même le virus</w:t>
      </w:r>
      <w:r w:rsidR="00C71C2F" w:rsidRPr="000B1A3B">
        <w:rPr>
          <w:sz w:val="28"/>
          <w:szCs w:val="24"/>
        </w:rPr>
        <w:t xml:space="preserve"> J </w:t>
      </w:r>
      <w:r w:rsidRPr="000B1A3B">
        <w:rPr>
          <w:sz w:val="28"/>
          <w:szCs w:val="24"/>
        </w:rPr>
        <w:t>apparemment non toxique était traité en coup</w:t>
      </w:r>
      <w:r w:rsidR="00C71C2F" w:rsidRPr="000B1A3B">
        <w:rPr>
          <w:sz w:val="28"/>
          <w:szCs w:val="24"/>
        </w:rPr>
        <w:t>ab</w:t>
      </w:r>
      <w:r w:rsidRPr="000B1A3B">
        <w:rPr>
          <w:sz w:val="28"/>
          <w:szCs w:val="24"/>
        </w:rPr>
        <w:t>le qui devait prouver son innocence.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Quelles techniques utilises-tu pour isoler l</w:t>
      </w:r>
      <w:r w:rsidR="000200A2" w:rsidRPr="000B1A3B">
        <w:rPr>
          <w:sz w:val="28"/>
          <w:szCs w:val="24"/>
        </w:rPr>
        <w:t>’</w:t>
      </w:r>
      <w:r w:rsidR="00242707" w:rsidRPr="000B1A3B">
        <w:rPr>
          <w:sz w:val="28"/>
          <w:szCs w:val="24"/>
        </w:rPr>
        <w:t>ant</w:t>
      </w:r>
      <w:r w:rsidR="00C71C2F" w:rsidRPr="000B1A3B">
        <w:rPr>
          <w:sz w:val="28"/>
          <w:szCs w:val="24"/>
        </w:rPr>
        <w:t>ic</w:t>
      </w:r>
      <w:r w:rsidR="00242707" w:rsidRPr="000B1A3B">
        <w:rPr>
          <w:sz w:val="28"/>
          <w:szCs w:val="24"/>
        </w:rPr>
        <w:t>orps</w:t>
      </w:r>
      <w:r w:rsidR="00C71C2F" w:rsidRPr="000B1A3B">
        <w:rPr>
          <w:sz w:val="28"/>
          <w:szCs w:val="24"/>
        </w:rPr>
        <w:t> ?</w:t>
      </w:r>
      <w:r w:rsidR="00242707" w:rsidRPr="000B1A3B">
        <w:rPr>
          <w:sz w:val="28"/>
          <w:szCs w:val="24"/>
        </w:rPr>
        <w:t xml:space="preserve"> demanda Kate.</w:t>
      </w:r>
    </w:p>
    <w:p w:rsidR="004449C3" w:rsidRPr="000B1A3B" w:rsidRDefault="00C71C2F" w:rsidP="00943037">
      <w:pPr>
        <w:pStyle w:val="Corpsdutexte1"/>
        <w:spacing w:line="240" w:lineRule="auto"/>
        <w:ind w:right="20" w:firstLine="284"/>
        <w:rPr>
          <w:sz w:val="28"/>
          <w:szCs w:val="24"/>
        </w:rPr>
      </w:pPr>
      <w:r w:rsidRPr="000B1A3B">
        <w:rPr>
          <w:sz w:val="28"/>
          <w:szCs w:val="24"/>
        </w:rPr>
        <w:t>— L</w:t>
      </w:r>
      <w:r w:rsidR="00242707" w:rsidRPr="000B1A3B">
        <w:rPr>
          <w:sz w:val="28"/>
          <w:szCs w:val="24"/>
        </w:rPr>
        <w:t>es techniques habituelles</w:t>
      </w:r>
      <w:r w:rsidRPr="000B1A3B">
        <w:rPr>
          <w:sz w:val="28"/>
          <w:szCs w:val="24"/>
        </w:rPr>
        <w:t> :</w:t>
      </w:r>
      <w:r w:rsidR="00242707" w:rsidRPr="000B1A3B">
        <w:rPr>
          <w:sz w:val="28"/>
          <w:szCs w:val="24"/>
        </w:rPr>
        <w:t xml:space="preserve"> la réaction immunoenzymatique, </w:t>
      </w:r>
      <w:r w:rsidR="003B4EDC" w:rsidRPr="000B1A3B">
        <w:rPr>
          <w:sz w:val="28"/>
          <w:szCs w:val="24"/>
        </w:rPr>
        <w:t>l’</w:t>
      </w:r>
      <w:r w:rsidR="00242707" w:rsidRPr="000B1A3B">
        <w:rPr>
          <w:sz w:val="28"/>
          <w:szCs w:val="24"/>
        </w:rPr>
        <w:t>Immunoblot, l</w:t>
      </w:r>
      <w:r w:rsidR="000200A2" w:rsidRPr="000B1A3B">
        <w:rPr>
          <w:sz w:val="28"/>
          <w:szCs w:val="24"/>
        </w:rPr>
        <w:t>’</w:t>
      </w:r>
      <w:r w:rsidR="00242707" w:rsidRPr="000B1A3B">
        <w:rPr>
          <w:sz w:val="28"/>
          <w:szCs w:val="24"/>
        </w:rPr>
        <w:t>immunofluorescence, la radio-immuno-précipitation</w:t>
      </w:r>
      <w:r w:rsidRPr="000B1A3B">
        <w:rPr>
          <w:sz w:val="28"/>
          <w:szCs w:val="24"/>
        </w:rPr>
        <w:t>. </w:t>
      </w:r>
      <w:r w:rsidR="001F006E" w:rsidRPr="000B1A3B">
        <w:rPr>
          <w:sz w:val="28"/>
          <w:szCs w:val="24"/>
        </w:rPr>
        <w:t>»</w:t>
      </w:r>
      <w:r w:rsidR="00242707" w:rsidRPr="000B1A3B">
        <w:rPr>
          <w:sz w:val="28"/>
          <w:szCs w:val="24"/>
        </w:rPr>
        <w:t xml:space="preserve"> La voix de Chandra rév</w:t>
      </w:r>
      <w:r w:rsidRPr="000B1A3B">
        <w:rPr>
          <w:sz w:val="28"/>
          <w:szCs w:val="24"/>
        </w:rPr>
        <w:t>él</w:t>
      </w:r>
      <w:r w:rsidR="00242707" w:rsidRPr="000B1A3B">
        <w:rPr>
          <w:sz w:val="28"/>
          <w:szCs w:val="24"/>
        </w:rPr>
        <w:t>ait le désir ardent qu</w:t>
      </w:r>
      <w:r w:rsidR="000200A2" w:rsidRPr="000B1A3B">
        <w:rPr>
          <w:sz w:val="28"/>
          <w:szCs w:val="24"/>
        </w:rPr>
        <w:t>’</w:t>
      </w:r>
      <w:r w:rsidR="00242707" w:rsidRPr="000B1A3B">
        <w:rPr>
          <w:sz w:val="28"/>
          <w:szCs w:val="24"/>
        </w:rPr>
        <w:t>elle avait de retourner au travail.</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Bon, dit Kate d</w:t>
      </w:r>
      <w:r w:rsidR="000200A2" w:rsidRPr="000B1A3B">
        <w:rPr>
          <w:sz w:val="28"/>
          <w:szCs w:val="24"/>
        </w:rPr>
        <w:t>’</w:t>
      </w:r>
      <w:r w:rsidR="00242707" w:rsidRPr="000B1A3B">
        <w:rPr>
          <w:sz w:val="28"/>
          <w:szCs w:val="24"/>
        </w:rPr>
        <w:t>un ton tranchant. A partir de maint</w:t>
      </w:r>
      <w:r w:rsidR="00C71C2F" w:rsidRPr="000B1A3B">
        <w:rPr>
          <w:sz w:val="28"/>
          <w:szCs w:val="24"/>
        </w:rPr>
        <w:t>en</w:t>
      </w:r>
      <w:r w:rsidR="00242707" w:rsidRPr="000B1A3B">
        <w:rPr>
          <w:sz w:val="28"/>
          <w:szCs w:val="24"/>
        </w:rPr>
        <w:t>ant, j</w:t>
      </w:r>
      <w:r w:rsidR="000200A2" w:rsidRPr="000B1A3B">
        <w:rPr>
          <w:sz w:val="28"/>
          <w:szCs w:val="24"/>
        </w:rPr>
        <w:t>’</w:t>
      </w:r>
      <w:r w:rsidR="00242707" w:rsidRPr="000B1A3B">
        <w:rPr>
          <w:sz w:val="28"/>
          <w:szCs w:val="24"/>
        </w:rPr>
        <w:t>aimerais avoir un rapport tous les jours</w:t>
      </w:r>
      <w:r w:rsidR="003B4EDC" w:rsidRPr="000B1A3B">
        <w:rPr>
          <w:sz w:val="28"/>
          <w:szCs w:val="24"/>
        </w:rPr>
        <w:t xml:space="preserve"> – </w:t>
      </w:r>
      <w:r w:rsidR="00C71C2F" w:rsidRPr="000B1A3B">
        <w:rPr>
          <w:sz w:val="28"/>
          <w:szCs w:val="24"/>
        </w:rPr>
        <w:t>C</w:t>
      </w:r>
      <w:r w:rsidR="00242707" w:rsidRPr="000B1A3B">
        <w:rPr>
          <w:sz w:val="28"/>
          <w:szCs w:val="24"/>
        </w:rPr>
        <w:t>alvin peut te suivre et les taper à la machine, si tu le souhaites, ajouta-t-elle pour parer à toute protestation. Mais le tr</w:t>
      </w:r>
      <w:r w:rsidR="00C71C2F" w:rsidRPr="000B1A3B">
        <w:rPr>
          <w:sz w:val="28"/>
          <w:szCs w:val="24"/>
        </w:rPr>
        <w:t>av</w:t>
      </w:r>
      <w:r w:rsidR="00242707" w:rsidRPr="000B1A3B">
        <w:rPr>
          <w:sz w:val="28"/>
          <w:szCs w:val="24"/>
        </w:rPr>
        <w:t>ail de Bob sur l</w:t>
      </w:r>
      <w:r w:rsidR="000200A2" w:rsidRPr="000B1A3B">
        <w:rPr>
          <w:sz w:val="28"/>
          <w:szCs w:val="24"/>
        </w:rPr>
        <w:t>’</w:t>
      </w:r>
      <w:r w:rsidR="00242707" w:rsidRPr="000B1A3B">
        <w:rPr>
          <w:sz w:val="28"/>
          <w:szCs w:val="24"/>
        </w:rPr>
        <w:t>absorption du sang et mes recherches sur l</w:t>
      </w:r>
      <w:r w:rsidR="000200A2" w:rsidRPr="000B1A3B">
        <w:rPr>
          <w:sz w:val="28"/>
          <w:szCs w:val="24"/>
        </w:rPr>
        <w:t>’</w:t>
      </w:r>
      <w:r w:rsidR="00242707" w:rsidRPr="000B1A3B">
        <w:rPr>
          <w:sz w:val="28"/>
          <w:szCs w:val="24"/>
        </w:rPr>
        <w:t>hémoglobine s</w:t>
      </w:r>
      <w:r w:rsidR="000200A2" w:rsidRPr="000B1A3B">
        <w:rPr>
          <w:sz w:val="28"/>
          <w:szCs w:val="24"/>
        </w:rPr>
        <w:t>’</w:t>
      </w:r>
      <w:r w:rsidR="00242707" w:rsidRPr="000B1A3B">
        <w:rPr>
          <w:sz w:val="28"/>
          <w:szCs w:val="24"/>
        </w:rPr>
        <w:t>appuieront sur tes découvertes, on aura donc besoin de mises à jour quotidiennes. Et j</w:t>
      </w:r>
      <w:r w:rsidR="000200A2" w:rsidRPr="000B1A3B">
        <w:rPr>
          <w:sz w:val="28"/>
          <w:szCs w:val="24"/>
        </w:rPr>
        <w:t>’</w:t>
      </w:r>
      <w:r w:rsidR="00242707" w:rsidRPr="000B1A3B">
        <w:rPr>
          <w:sz w:val="28"/>
          <w:szCs w:val="24"/>
        </w:rPr>
        <w:t>a</w:t>
      </w:r>
      <w:r w:rsidR="00C71C2F" w:rsidRPr="000B1A3B">
        <w:rPr>
          <w:sz w:val="28"/>
          <w:szCs w:val="24"/>
        </w:rPr>
        <w:t>im</w:t>
      </w:r>
      <w:r w:rsidR="00242707" w:rsidRPr="000B1A3B">
        <w:rPr>
          <w:sz w:val="28"/>
          <w:szCs w:val="24"/>
        </w:rPr>
        <w:t>erais bien une demi-heure de briefing personnel tous les lundis et tous les samedis</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vit un éclair de colère luire dans les yeux de Chandra</w:t>
      </w:r>
      <w:r w:rsidR="00B112D1" w:rsidRPr="000B1A3B">
        <w:rPr>
          <w:sz w:val="28"/>
          <w:szCs w:val="24"/>
        </w:rPr>
        <w:t xml:space="preserve"> </w:t>
      </w:r>
      <w:r w:rsidR="00C71C2F" w:rsidRPr="000B1A3B">
        <w:rPr>
          <w:sz w:val="28"/>
          <w:szCs w:val="24"/>
        </w:rPr>
        <w:t>– n</w:t>
      </w:r>
      <w:r w:rsidRPr="000B1A3B">
        <w:rPr>
          <w:sz w:val="28"/>
          <w:szCs w:val="24"/>
        </w:rPr>
        <w:t>on à la pensée de renoncer à ses week</w:t>
      </w:r>
      <w:r w:rsidR="00B112D1" w:rsidRPr="000B1A3B">
        <w:rPr>
          <w:sz w:val="28"/>
          <w:szCs w:val="24"/>
        </w:rPr>
        <w:t>-</w:t>
      </w:r>
      <w:r w:rsidRPr="000B1A3B">
        <w:rPr>
          <w:sz w:val="28"/>
          <w:szCs w:val="24"/>
        </w:rPr>
        <w:t>ends, Kate en était certaine, puisque, de toute façon, c</w:t>
      </w:r>
      <w:r w:rsidR="000200A2" w:rsidRPr="000B1A3B">
        <w:rPr>
          <w:sz w:val="28"/>
          <w:szCs w:val="24"/>
        </w:rPr>
        <w:t>’</w:t>
      </w:r>
      <w:r w:rsidRPr="000B1A3B">
        <w:rPr>
          <w:sz w:val="28"/>
          <w:szCs w:val="24"/>
        </w:rPr>
        <w:t>était déjà le cas</w:t>
      </w:r>
      <w:r w:rsidR="00B112D1" w:rsidRPr="000B1A3B">
        <w:rPr>
          <w:sz w:val="28"/>
          <w:szCs w:val="24"/>
        </w:rPr>
        <w:t xml:space="preserve"> </w:t>
      </w:r>
      <w:r w:rsidR="00C71C2F" w:rsidRPr="000B1A3B">
        <w:rPr>
          <w:sz w:val="28"/>
          <w:szCs w:val="24"/>
        </w:rPr>
        <w:t xml:space="preserve">–, </w:t>
      </w:r>
      <w:r w:rsidRPr="000B1A3B">
        <w:rPr>
          <w:sz w:val="28"/>
          <w:szCs w:val="24"/>
        </w:rPr>
        <w:t>mais à l</w:t>
      </w:r>
      <w:r w:rsidR="000200A2" w:rsidRPr="000B1A3B">
        <w:rPr>
          <w:sz w:val="28"/>
          <w:szCs w:val="24"/>
        </w:rPr>
        <w:t>’</w:t>
      </w:r>
      <w:r w:rsidRPr="000B1A3B">
        <w:rPr>
          <w:sz w:val="28"/>
          <w:szCs w:val="24"/>
        </w:rPr>
        <w:t>idée de perdre du temps à</w:t>
      </w:r>
      <w:r w:rsidR="00442C40" w:rsidRPr="00F5240C">
        <w:rPr>
          <w:rStyle w:val="CorpsdutexteItalique"/>
          <w:sz w:val="28"/>
          <w:szCs w:val="24"/>
          <w:u w:color="000000" w:themeColor="text1"/>
        </w:rPr>
        <w:t xml:space="preserve"> expliquer</w:t>
      </w:r>
      <w:r w:rsidRPr="000B1A3B">
        <w:rPr>
          <w:sz w:val="28"/>
          <w:szCs w:val="24"/>
        </w:rPr>
        <w:t xml:space="preserve"> son travail. Pourtant, la conscience profe</w:t>
      </w:r>
      <w:r w:rsidR="00C71C2F" w:rsidRPr="000B1A3B">
        <w:rPr>
          <w:sz w:val="28"/>
          <w:szCs w:val="24"/>
        </w:rPr>
        <w:t>ss</w:t>
      </w:r>
      <w:r w:rsidRPr="000B1A3B">
        <w:rPr>
          <w:sz w:val="28"/>
          <w:szCs w:val="24"/>
        </w:rPr>
        <w:t>ionnelle prit le pas sur le dépit momentané du chercheur et elle se contenta d</w:t>
      </w:r>
      <w:r w:rsidR="000200A2" w:rsidRPr="000B1A3B">
        <w:rPr>
          <w:sz w:val="28"/>
          <w:szCs w:val="24"/>
        </w:rPr>
        <w:t>’</w:t>
      </w:r>
      <w:r w:rsidRPr="000B1A3B">
        <w:rPr>
          <w:sz w:val="28"/>
          <w:szCs w:val="24"/>
        </w:rPr>
        <w:t>acquiescer d</w:t>
      </w:r>
      <w:r w:rsidR="000200A2" w:rsidRPr="000B1A3B">
        <w:rPr>
          <w:sz w:val="28"/>
          <w:szCs w:val="24"/>
        </w:rPr>
        <w:t>’</w:t>
      </w:r>
      <w:r w:rsidRPr="000B1A3B">
        <w:rPr>
          <w:sz w:val="28"/>
          <w:szCs w:val="24"/>
        </w:rPr>
        <w:t>un signe de tête. Après tout, Kate était en position, si elle le souhaitait, de la priver de ses jouets.</w:t>
      </w:r>
    </w:p>
    <w:p w:rsidR="002041E5" w:rsidRPr="000B1A3B" w:rsidRDefault="002041E5"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Le vendredi 5 septembre, l</w:t>
      </w:r>
      <w:r w:rsidR="000200A2" w:rsidRPr="000B1A3B">
        <w:rPr>
          <w:sz w:val="28"/>
          <w:szCs w:val="24"/>
        </w:rPr>
        <w:t>’</w:t>
      </w:r>
      <w:r w:rsidRPr="000B1A3B">
        <w:rPr>
          <w:sz w:val="28"/>
          <w:szCs w:val="24"/>
        </w:rPr>
        <w:t>anticorps du virus</w:t>
      </w:r>
      <w:r w:rsidR="00C71C2F" w:rsidRPr="000B1A3B">
        <w:rPr>
          <w:sz w:val="28"/>
          <w:szCs w:val="24"/>
        </w:rPr>
        <w:t xml:space="preserve"> J </w:t>
      </w:r>
      <w:r w:rsidRPr="000B1A3B">
        <w:rPr>
          <w:sz w:val="28"/>
          <w:szCs w:val="24"/>
        </w:rPr>
        <w:t>fut isolé et étiqueté. Le mercredi</w:t>
      </w:r>
      <w:r w:rsidR="00C71C2F" w:rsidRPr="000B1A3B">
        <w:rPr>
          <w:sz w:val="28"/>
          <w:szCs w:val="24"/>
        </w:rPr>
        <w:t xml:space="preserve"> 11,</w:t>
      </w:r>
      <w:r w:rsidRPr="000B1A3B">
        <w:rPr>
          <w:sz w:val="28"/>
          <w:szCs w:val="24"/>
        </w:rPr>
        <w:t xml:space="preserve"> le rétrovirus</w:t>
      </w:r>
      <w:r w:rsidR="00C71C2F" w:rsidRPr="000B1A3B">
        <w:rPr>
          <w:sz w:val="28"/>
          <w:szCs w:val="24"/>
        </w:rPr>
        <w:t xml:space="preserve"> J </w:t>
      </w:r>
      <w:r w:rsidRPr="000B1A3B">
        <w:rPr>
          <w:sz w:val="28"/>
          <w:szCs w:val="24"/>
        </w:rPr>
        <w:t>lui</w:t>
      </w:r>
      <w:r w:rsidR="00B112D1" w:rsidRPr="000B1A3B">
        <w:rPr>
          <w:sz w:val="28"/>
          <w:szCs w:val="24"/>
        </w:rPr>
        <w:t>-</w:t>
      </w:r>
      <w:r w:rsidRPr="000B1A3B">
        <w:rPr>
          <w:sz w:val="28"/>
          <w:szCs w:val="24"/>
        </w:rPr>
        <w:t>même était identifié. Deux jours plus tard, Chandra co</w:t>
      </w:r>
      <w:r w:rsidR="00C71C2F" w:rsidRPr="000B1A3B">
        <w:rPr>
          <w:sz w:val="28"/>
          <w:szCs w:val="24"/>
        </w:rPr>
        <w:t>mm</w:t>
      </w:r>
      <w:r w:rsidRPr="000B1A3B">
        <w:rPr>
          <w:sz w:val="28"/>
          <w:szCs w:val="24"/>
        </w:rPr>
        <w:t>ença ses tentatives de clonage du rétrovirus. Ce même jour, elle révéla son désir, tu jusqu</w:t>
      </w:r>
      <w:r w:rsidR="000200A2" w:rsidRPr="000B1A3B">
        <w:rPr>
          <w:sz w:val="28"/>
          <w:szCs w:val="24"/>
        </w:rPr>
        <w:t>’</w:t>
      </w:r>
      <w:r w:rsidRPr="000B1A3B">
        <w:rPr>
          <w:sz w:val="28"/>
          <w:szCs w:val="24"/>
        </w:rPr>
        <w:t>alors, de faire des cocultures avec des spécimens de VIH. Chandra avait h</w:t>
      </w:r>
      <w:r w:rsidR="00547A02" w:rsidRPr="000B1A3B">
        <w:rPr>
          <w:sz w:val="28"/>
          <w:szCs w:val="24"/>
        </w:rPr>
        <w:t>â</w:t>
      </w:r>
      <w:r w:rsidRPr="000B1A3B">
        <w:rPr>
          <w:sz w:val="28"/>
          <w:szCs w:val="24"/>
        </w:rPr>
        <w:t>te de travailler à une cure possible du sida avec le virus J. Cela ne surprit pas Kate, c</w:t>
      </w:r>
      <w:r w:rsidR="000200A2" w:rsidRPr="000B1A3B">
        <w:rPr>
          <w:sz w:val="28"/>
          <w:szCs w:val="24"/>
        </w:rPr>
        <w:t>’</w:t>
      </w:r>
      <w:r w:rsidRPr="000B1A3B">
        <w:rPr>
          <w:sz w:val="28"/>
          <w:szCs w:val="24"/>
        </w:rPr>
        <w:t>est plutôt le contraire qui l</w:t>
      </w:r>
      <w:r w:rsidR="000200A2" w:rsidRPr="000B1A3B">
        <w:rPr>
          <w:sz w:val="28"/>
          <w:szCs w:val="24"/>
        </w:rPr>
        <w:t>’</w:t>
      </w:r>
      <w:r w:rsidRPr="000B1A3B">
        <w:rPr>
          <w:sz w:val="28"/>
          <w:szCs w:val="24"/>
        </w:rPr>
        <w:t>eût étonnée. Du moment que cela ne ralentissait pas le projet RR, Kate n</w:t>
      </w:r>
      <w:r w:rsidR="000200A2" w:rsidRPr="000B1A3B">
        <w:rPr>
          <w:sz w:val="28"/>
          <w:szCs w:val="24"/>
        </w:rPr>
        <w:t>’</w:t>
      </w:r>
      <w:r w:rsidRPr="000B1A3B">
        <w:rPr>
          <w:sz w:val="28"/>
          <w:szCs w:val="24"/>
        </w:rPr>
        <w:t>y voyait aucune objection.</w:t>
      </w:r>
    </w:p>
    <w:p w:rsidR="004449C3" w:rsidRPr="000B1A3B" w:rsidRDefault="00242707" w:rsidP="00943037">
      <w:pPr>
        <w:pStyle w:val="Corpsdutexte1"/>
        <w:spacing w:line="240" w:lineRule="auto"/>
        <w:ind w:firstLine="284"/>
        <w:rPr>
          <w:sz w:val="28"/>
          <w:szCs w:val="24"/>
        </w:rPr>
      </w:pPr>
      <w:r w:rsidRPr="000B1A3B">
        <w:rPr>
          <w:sz w:val="28"/>
          <w:szCs w:val="24"/>
        </w:rPr>
        <w:t>Le jeudi 19 septembre, Alan et Bob Underhill avaient terminé une schématisation hypothétique de l</w:t>
      </w:r>
      <w:r w:rsidR="000200A2" w:rsidRPr="000B1A3B">
        <w:rPr>
          <w:sz w:val="28"/>
          <w:szCs w:val="24"/>
        </w:rPr>
        <w:t>’</w:t>
      </w:r>
      <w:r w:rsidRPr="000B1A3B">
        <w:rPr>
          <w:sz w:val="28"/>
          <w:szCs w:val="24"/>
        </w:rPr>
        <w:t>organe d</w:t>
      </w:r>
      <w:r w:rsidR="000200A2" w:rsidRPr="000B1A3B">
        <w:rPr>
          <w:sz w:val="28"/>
          <w:szCs w:val="24"/>
        </w:rPr>
        <w:t>’</w:t>
      </w:r>
      <w:r w:rsidRPr="000B1A3B">
        <w:rPr>
          <w:sz w:val="28"/>
          <w:szCs w:val="24"/>
        </w:rPr>
        <w:t>absorption, et un séminaire réunissant toute l</w:t>
      </w:r>
      <w:r w:rsidR="000200A2" w:rsidRPr="000B1A3B">
        <w:rPr>
          <w:sz w:val="28"/>
          <w:szCs w:val="24"/>
        </w:rPr>
        <w:t>’</w:t>
      </w:r>
      <w:r w:rsidRPr="000B1A3B">
        <w:rPr>
          <w:sz w:val="28"/>
          <w:szCs w:val="24"/>
        </w:rPr>
        <w:t>équipe fut fixé au mercredi 25, afin que tous ses membres pui</w:t>
      </w:r>
      <w:r w:rsidR="00C71C2F" w:rsidRPr="000B1A3B">
        <w:rPr>
          <w:sz w:val="28"/>
          <w:szCs w:val="24"/>
        </w:rPr>
        <w:t>ss</w:t>
      </w:r>
      <w:r w:rsidRPr="000B1A3B">
        <w:rPr>
          <w:sz w:val="28"/>
          <w:szCs w:val="24"/>
        </w:rPr>
        <w:t>ent écouter et faire des commentaires. Rassembler l</w:t>
      </w:r>
      <w:r w:rsidR="000200A2" w:rsidRPr="000B1A3B">
        <w:rPr>
          <w:sz w:val="28"/>
          <w:szCs w:val="24"/>
        </w:rPr>
        <w:t>’</w:t>
      </w:r>
      <w:r w:rsidRPr="000B1A3B">
        <w:rPr>
          <w:sz w:val="28"/>
          <w:szCs w:val="24"/>
        </w:rPr>
        <w:t>équipe à ce stade, c</w:t>
      </w:r>
      <w:r w:rsidR="000200A2" w:rsidRPr="000B1A3B">
        <w:rPr>
          <w:sz w:val="28"/>
          <w:szCs w:val="24"/>
        </w:rPr>
        <w:t>’</w:t>
      </w:r>
      <w:r w:rsidRPr="000B1A3B">
        <w:rPr>
          <w:sz w:val="28"/>
          <w:szCs w:val="24"/>
        </w:rPr>
        <w:t>était à peine plus difficile que de réunir une douzaine de chefs d</w:t>
      </w:r>
      <w:r w:rsidR="000200A2" w:rsidRPr="000B1A3B">
        <w:rPr>
          <w:sz w:val="28"/>
          <w:szCs w:val="24"/>
        </w:rPr>
        <w:t>’</w:t>
      </w:r>
      <w:r w:rsidRPr="000B1A3B">
        <w:rPr>
          <w:sz w:val="28"/>
          <w:szCs w:val="24"/>
        </w:rPr>
        <w:t>État, étant donné qu</w:t>
      </w:r>
      <w:r w:rsidR="000200A2" w:rsidRPr="000B1A3B">
        <w:rPr>
          <w:sz w:val="28"/>
          <w:szCs w:val="24"/>
        </w:rPr>
        <w:t>’</w:t>
      </w:r>
      <w:r w:rsidRPr="000B1A3B">
        <w:rPr>
          <w:sz w:val="28"/>
          <w:szCs w:val="24"/>
        </w:rPr>
        <w:t>ils avaient tous horreur d</w:t>
      </w:r>
      <w:r w:rsidR="000200A2" w:rsidRPr="000B1A3B">
        <w:rPr>
          <w:sz w:val="28"/>
          <w:szCs w:val="24"/>
        </w:rPr>
        <w:t>’</w:t>
      </w:r>
      <w:r w:rsidRPr="000B1A3B">
        <w:rPr>
          <w:sz w:val="28"/>
          <w:szCs w:val="24"/>
        </w:rPr>
        <w:t>interrompre leur travail.</w:t>
      </w:r>
    </w:p>
    <w:p w:rsidR="004449C3" w:rsidRPr="000B1A3B" w:rsidRDefault="00242707" w:rsidP="00943037">
      <w:pPr>
        <w:pStyle w:val="Corpsdutexte1"/>
        <w:spacing w:line="240" w:lineRule="auto"/>
        <w:ind w:firstLine="284"/>
        <w:rPr>
          <w:sz w:val="28"/>
          <w:szCs w:val="24"/>
        </w:rPr>
      </w:pPr>
      <w:r w:rsidRPr="000B1A3B">
        <w:rPr>
          <w:sz w:val="28"/>
          <w:szCs w:val="24"/>
        </w:rPr>
        <w:t>Les travaux de Kate sur le mécanisme du transfert de l</w:t>
      </w:r>
      <w:r w:rsidR="000200A2" w:rsidRPr="000B1A3B">
        <w:rPr>
          <w:sz w:val="28"/>
          <w:szCs w:val="24"/>
        </w:rPr>
        <w:t>’</w:t>
      </w:r>
      <w:r w:rsidRPr="000B1A3B">
        <w:rPr>
          <w:sz w:val="28"/>
          <w:szCs w:val="24"/>
        </w:rPr>
        <w:t>ADN et sur l</w:t>
      </w:r>
      <w:r w:rsidR="000200A2" w:rsidRPr="000B1A3B">
        <w:rPr>
          <w:sz w:val="28"/>
          <w:szCs w:val="24"/>
        </w:rPr>
        <w:t>’</w:t>
      </w:r>
      <w:r w:rsidRPr="000B1A3B">
        <w:rPr>
          <w:sz w:val="28"/>
          <w:szCs w:val="24"/>
        </w:rPr>
        <w:t>élaboration d</w:t>
      </w:r>
      <w:r w:rsidR="000200A2" w:rsidRPr="000B1A3B">
        <w:rPr>
          <w:sz w:val="28"/>
          <w:szCs w:val="24"/>
        </w:rPr>
        <w:t>’</w:t>
      </w:r>
      <w:r w:rsidRPr="000B1A3B">
        <w:rPr>
          <w:sz w:val="28"/>
          <w:szCs w:val="24"/>
        </w:rPr>
        <w:t>un substitut du sang se passaient également bien. Presque trop bien, pensait-elle. Non seulement elle voyait une manière de soigner réell</w:t>
      </w:r>
      <w:r w:rsidR="00C71C2F" w:rsidRPr="000B1A3B">
        <w:rPr>
          <w:sz w:val="28"/>
          <w:szCs w:val="24"/>
        </w:rPr>
        <w:t>em</w:t>
      </w:r>
      <w:r w:rsidRPr="000B1A3B">
        <w:rPr>
          <w:sz w:val="28"/>
          <w:szCs w:val="24"/>
        </w:rPr>
        <w:t>ent la composante DIMG de la maladie, mais elle était également sûre que ses recherches aideraient Chandra dans sa lutte contre le sida.</w:t>
      </w:r>
    </w:p>
    <w:p w:rsidR="004449C3" w:rsidRPr="000B1A3B" w:rsidRDefault="00242707" w:rsidP="00943037">
      <w:pPr>
        <w:pStyle w:val="Corpsdutexte1"/>
        <w:spacing w:line="240" w:lineRule="auto"/>
        <w:ind w:firstLine="284"/>
        <w:rPr>
          <w:sz w:val="28"/>
          <w:szCs w:val="24"/>
        </w:rPr>
      </w:pPr>
      <w:r w:rsidRPr="000B1A3B">
        <w:rPr>
          <w:sz w:val="28"/>
          <w:szCs w:val="24"/>
        </w:rPr>
        <w:t>Les choses se passaient trop bien. Kate n</w:t>
      </w:r>
      <w:r w:rsidR="000200A2" w:rsidRPr="000B1A3B">
        <w:rPr>
          <w:sz w:val="28"/>
          <w:szCs w:val="24"/>
        </w:rPr>
        <w:t>’</w:t>
      </w:r>
      <w:r w:rsidRPr="000B1A3B">
        <w:rPr>
          <w:sz w:val="28"/>
          <w:szCs w:val="24"/>
        </w:rPr>
        <w:t>était absol</w:t>
      </w:r>
      <w:r w:rsidR="00C71C2F" w:rsidRPr="000B1A3B">
        <w:rPr>
          <w:sz w:val="28"/>
          <w:szCs w:val="24"/>
        </w:rPr>
        <w:t>um</w:t>
      </w:r>
      <w:r w:rsidRPr="000B1A3B">
        <w:rPr>
          <w:sz w:val="28"/>
          <w:szCs w:val="24"/>
        </w:rPr>
        <w:t>ent pas superstitieuse, mais elle avait encore périod</w:t>
      </w:r>
      <w:r w:rsidR="00C71C2F" w:rsidRPr="000B1A3B">
        <w:rPr>
          <w:sz w:val="28"/>
          <w:szCs w:val="24"/>
        </w:rPr>
        <w:t>iq</w:t>
      </w:r>
      <w:r w:rsidRPr="000B1A3B">
        <w:rPr>
          <w:sz w:val="28"/>
          <w:szCs w:val="24"/>
        </w:rPr>
        <w:t>uement peur que, dans l</w:t>
      </w:r>
      <w:r w:rsidR="000200A2" w:rsidRPr="000B1A3B">
        <w:rPr>
          <w:sz w:val="28"/>
          <w:szCs w:val="24"/>
        </w:rPr>
        <w:t>’</w:t>
      </w:r>
      <w:r w:rsidRPr="000B1A3B">
        <w:rPr>
          <w:sz w:val="28"/>
          <w:szCs w:val="24"/>
        </w:rPr>
        <w:t>univers, la balance ne se mette à pencher en faveur de la douleur.</w:t>
      </w:r>
    </w:p>
    <w:p w:rsidR="004449C3" w:rsidRPr="000B1A3B" w:rsidRDefault="00242707" w:rsidP="00943037">
      <w:pPr>
        <w:pStyle w:val="Corpsdutexte1"/>
        <w:spacing w:line="240" w:lineRule="auto"/>
        <w:ind w:firstLine="284"/>
        <w:rPr>
          <w:sz w:val="28"/>
          <w:szCs w:val="24"/>
        </w:rPr>
      </w:pPr>
      <w:r w:rsidRPr="000B1A3B">
        <w:rPr>
          <w:sz w:val="28"/>
          <w:szCs w:val="24"/>
        </w:rPr>
        <w:t>Dans la soirée du dimanche 22 septembre</w:t>
      </w:r>
      <w:r w:rsidR="00B112D1" w:rsidRPr="000B1A3B">
        <w:rPr>
          <w:sz w:val="28"/>
          <w:szCs w:val="24"/>
        </w:rPr>
        <w:t xml:space="preserve"> </w:t>
      </w:r>
      <w:r w:rsidR="00C71C2F" w:rsidRPr="000B1A3B">
        <w:rPr>
          <w:sz w:val="28"/>
          <w:szCs w:val="24"/>
        </w:rPr>
        <w:t>– u</w:t>
      </w:r>
      <w:r w:rsidRPr="000B1A3B">
        <w:rPr>
          <w:sz w:val="28"/>
          <w:szCs w:val="24"/>
        </w:rPr>
        <w:t>n jour de travail comme les autres en ce qui la concernait</w:t>
      </w:r>
      <w:r w:rsidR="00B112D1" w:rsidRPr="000B1A3B">
        <w:rPr>
          <w:sz w:val="28"/>
          <w:szCs w:val="24"/>
        </w:rPr>
        <w:t xml:space="preserve"> </w:t>
      </w:r>
      <w:r w:rsidR="00C71C2F" w:rsidRPr="000B1A3B">
        <w:rPr>
          <w:sz w:val="28"/>
          <w:szCs w:val="24"/>
        </w:rPr>
        <w:t xml:space="preserve">–, </w:t>
      </w:r>
      <w:r w:rsidRPr="000B1A3B">
        <w:rPr>
          <w:sz w:val="28"/>
          <w:szCs w:val="24"/>
        </w:rPr>
        <w:t>son agenda électronique lui rappela que le lendemain, c</w:t>
      </w:r>
      <w:r w:rsidR="000200A2" w:rsidRPr="000B1A3B">
        <w:rPr>
          <w:sz w:val="28"/>
          <w:szCs w:val="24"/>
        </w:rPr>
        <w:t>’</w:t>
      </w:r>
      <w:r w:rsidRPr="000B1A3B">
        <w:rPr>
          <w:sz w:val="28"/>
          <w:szCs w:val="24"/>
        </w:rPr>
        <w:t>était l</w:t>
      </w:r>
      <w:r w:rsidR="000200A2" w:rsidRPr="000B1A3B">
        <w:rPr>
          <w:sz w:val="28"/>
          <w:szCs w:val="24"/>
        </w:rPr>
        <w:t>’</w:t>
      </w:r>
      <w:r w:rsidRPr="000B1A3B">
        <w:rPr>
          <w:sz w:val="28"/>
          <w:szCs w:val="24"/>
        </w:rPr>
        <w:t>équinoxe d</w:t>
      </w:r>
      <w:r w:rsidR="000200A2" w:rsidRPr="000B1A3B">
        <w:rPr>
          <w:sz w:val="28"/>
          <w:szCs w:val="24"/>
        </w:rPr>
        <w:t>’</w:t>
      </w:r>
      <w:r w:rsidRPr="000B1A3B">
        <w:rPr>
          <w:sz w:val="28"/>
          <w:szCs w:val="24"/>
        </w:rPr>
        <w:t>automne</w:t>
      </w:r>
      <w:r w:rsidR="00C71C2F" w:rsidRPr="000B1A3B">
        <w:rPr>
          <w:sz w:val="28"/>
          <w:szCs w:val="24"/>
        </w:rPr>
        <w:t> :</w:t>
      </w:r>
      <w:r w:rsidRPr="000B1A3B">
        <w:rPr>
          <w:sz w:val="28"/>
          <w:szCs w:val="24"/>
        </w:rPr>
        <w:t xml:space="preserve"> le mardi, l</w:t>
      </w:r>
      <w:r w:rsidR="000200A2" w:rsidRPr="000B1A3B">
        <w:rPr>
          <w:sz w:val="28"/>
          <w:szCs w:val="24"/>
        </w:rPr>
        <w:t>’</w:t>
      </w:r>
      <w:r w:rsidRPr="000B1A3B">
        <w:rPr>
          <w:sz w:val="28"/>
          <w:szCs w:val="24"/>
        </w:rPr>
        <w:t>anniversaire de Joshua</w:t>
      </w:r>
      <w:r w:rsidR="00B112D1" w:rsidRPr="000B1A3B">
        <w:rPr>
          <w:sz w:val="28"/>
          <w:szCs w:val="24"/>
        </w:rPr>
        <w:t xml:space="preserve"> </w:t>
      </w:r>
      <w:r w:rsidR="00C71C2F" w:rsidRPr="000B1A3B">
        <w:rPr>
          <w:sz w:val="28"/>
          <w:szCs w:val="24"/>
        </w:rPr>
        <w:t>– o</w:t>
      </w:r>
      <w:r w:rsidRPr="000B1A3B">
        <w:rPr>
          <w:sz w:val="28"/>
          <w:szCs w:val="24"/>
        </w:rPr>
        <w:t>u du moins, le jour qu</w:t>
      </w:r>
      <w:r w:rsidR="000200A2" w:rsidRPr="000B1A3B">
        <w:rPr>
          <w:sz w:val="28"/>
          <w:szCs w:val="24"/>
        </w:rPr>
        <w:t>’</w:t>
      </w:r>
      <w:r w:rsidRPr="000B1A3B">
        <w:rPr>
          <w:sz w:val="28"/>
          <w:szCs w:val="24"/>
        </w:rPr>
        <w:t>on avait choisi pour célébrer son anniversaire</w:t>
      </w:r>
      <w:r w:rsidR="00B112D1" w:rsidRPr="000B1A3B">
        <w:rPr>
          <w:sz w:val="28"/>
          <w:szCs w:val="24"/>
        </w:rPr>
        <w:t xml:space="preserve"> </w:t>
      </w:r>
      <w:r w:rsidR="00C71C2F" w:rsidRPr="000B1A3B">
        <w:rPr>
          <w:sz w:val="28"/>
          <w:szCs w:val="24"/>
        </w:rPr>
        <w:t xml:space="preserve">–, </w:t>
      </w:r>
      <w:r w:rsidRPr="000B1A3B">
        <w:rPr>
          <w:sz w:val="28"/>
          <w:szCs w:val="24"/>
        </w:rPr>
        <w:t>et que le père Michael O</w:t>
      </w:r>
      <w:r w:rsidR="000200A2" w:rsidRPr="000B1A3B">
        <w:rPr>
          <w:sz w:val="28"/>
          <w:szCs w:val="24"/>
        </w:rPr>
        <w:t>’</w:t>
      </w:r>
      <w:r w:rsidRPr="000B1A3B">
        <w:rPr>
          <w:sz w:val="28"/>
          <w:szCs w:val="24"/>
        </w:rPr>
        <w:t>Rourke viendrait les voir à la fin de la semaine.</w:t>
      </w:r>
    </w:p>
    <w:p w:rsidR="004449C3" w:rsidRPr="000B1A3B" w:rsidRDefault="00242707" w:rsidP="00943037">
      <w:pPr>
        <w:pStyle w:val="Corpsdutexte1"/>
        <w:spacing w:line="240" w:lineRule="auto"/>
        <w:ind w:firstLine="284"/>
        <w:rPr>
          <w:sz w:val="28"/>
          <w:szCs w:val="24"/>
        </w:rPr>
      </w:pPr>
      <w:r w:rsidRPr="000B1A3B">
        <w:rPr>
          <w:sz w:val="28"/>
          <w:szCs w:val="24"/>
        </w:rPr>
        <w:t>Kate savait que, même sans trahir les détails du projet, elle aurait des choses merveilleuses à lui raconter. Ce qu</w:t>
      </w:r>
      <w:r w:rsidR="000200A2" w:rsidRPr="000B1A3B">
        <w:rPr>
          <w:sz w:val="28"/>
          <w:szCs w:val="24"/>
        </w:rPr>
        <w:t>’</w:t>
      </w:r>
      <w:r w:rsidRPr="000B1A3B">
        <w:rPr>
          <w:sz w:val="28"/>
          <w:szCs w:val="24"/>
        </w:rPr>
        <w:t>elle ignorait, c</w:t>
      </w:r>
      <w:r w:rsidR="000200A2" w:rsidRPr="000B1A3B">
        <w:rPr>
          <w:sz w:val="28"/>
          <w:szCs w:val="24"/>
        </w:rPr>
        <w:t>’</w:t>
      </w:r>
      <w:r w:rsidRPr="000B1A3B">
        <w:rPr>
          <w:sz w:val="28"/>
          <w:szCs w:val="24"/>
        </w:rPr>
        <w:t>est qu</w:t>
      </w:r>
      <w:r w:rsidR="000200A2" w:rsidRPr="000B1A3B">
        <w:rPr>
          <w:sz w:val="28"/>
          <w:szCs w:val="24"/>
        </w:rPr>
        <w:t>’</w:t>
      </w:r>
      <w:r w:rsidRPr="000B1A3B">
        <w:rPr>
          <w:sz w:val="28"/>
          <w:szCs w:val="24"/>
        </w:rPr>
        <w:t>au cours de la semaine à venir, sa vie allait changer à jamais.</w:t>
      </w:r>
    </w:p>
    <w:p w:rsidR="002041E5" w:rsidRPr="000B1A3B" w:rsidRDefault="002041E5" w:rsidP="00943037">
      <w:pPr>
        <w:pStyle w:val="Corpsdutexte1"/>
        <w:spacing w:line="240" w:lineRule="auto"/>
        <w:ind w:firstLine="284"/>
        <w:rPr>
          <w:sz w:val="28"/>
          <w:szCs w:val="24"/>
        </w:rPr>
      </w:pPr>
    </w:p>
    <w:p w:rsidR="00B44C3B" w:rsidRPr="000B1A3B" w:rsidRDefault="00B44C3B" w:rsidP="00943037">
      <w:pPr>
        <w:pStyle w:val="Corpsdutexte1"/>
        <w:spacing w:line="240" w:lineRule="auto"/>
        <w:ind w:firstLine="284"/>
        <w:rPr>
          <w:sz w:val="28"/>
          <w:szCs w:val="24"/>
        </w:rPr>
      </w:pPr>
    </w:p>
    <w:p w:rsidR="002041E5" w:rsidRPr="000B1A3B" w:rsidRDefault="002041E5" w:rsidP="00AE3FC9">
      <w:pPr>
        <w:pStyle w:val="Titre1"/>
      </w:pPr>
      <w:r w:rsidRPr="000B1A3B">
        <w:t>18</w:t>
      </w:r>
    </w:p>
    <w:p w:rsidR="00B44C3B" w:rsidRPr="000B1A3B" w:rsidRDefault="00B44C3B" w:rsidP="00943037">
      <w:pPr>
        <w:pStyle w:val="Corpsdutexte1"/>
        <w:spacing w:line="240" w:lineRule="auto"/>
        <w:ind w:firstLine="284"/>
        <w:rPr>
          <w:sz w:val="28"/>
          <w:szCs w:val="24"/>
        </w:rPr>
      </w:pPr>
    </w:p>
    <w:p w:rsidR="00B44C3B" w:rsidRPr="000B1A3B" w:rsidRDefault="00B44C3B"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Le mardi, Kate rentra tôt pour fêter les onze mois de Joshua. C</w:t>
      </w:r>
      <w:r w:rsidR="000200A2" w:rsidRPr="000B1A3B">
        <w:rPr>
          <w:sz w:val="28"/>
          <w:szCs w:val="24"/>
        </w:rPr>
        <w:t>’</w:t>
      </w:r>
      <w:r w:rsidRPr="000B1A3B">
        <w:rPr>
          <w:sz w:val="28"/>
          <w:szCs w:val="24"/>
        </w:rPr>
        <w:t>est Julie qui avait eu l</w:t>
      </w:r>
      <w:r w:rsidR="000200A2" w:rsidRPr="000B1A3B">
        <w:rPr>
          <w:sz w:val="28"/>
          <w:szCs w:val="24"/>
        </w:rPr>
        <w:t>’</w:t>
      </w:r>
      <w:r w:rsidRPr="000B1A3B">
        <w:rPr>
          <w:sz w:val="28"/>
          <w:szCs w:val="24"/>
        </w:rPr>
        <w:t>idée de ces célébrations mensuelles</w:t>
      </w:r>
      <w:r w:rsidR="00C71C2F" w:rsidRPr="000B1A3B">
        <w:rPr>
          <w:sz w:val="28"/>
          <w:szCs w:val="24"/>
        </w:rPr>
        <w:t> ;</w:t>
      </w:r>
      <w:r w:rsidRPr="000B1A3B">
        <w:rPr>
          <w:sz w:val="28"/>
          <w:szCs w:val="24"/>
        </w:rPr>
        <w:t xml:space="preserve"> à l</w:t>
      </w:r>
      <w:r w:rsidR="000200A2" w:rsidRPr="000B1A3B">
        <w:rPr>
          <w:sz w:val="28"/>
          <w:szCs w:val="24"/>
        </w:rPr>
        <w:t>’</w:t>
      </w:r>
      <w:r w:rsidRPr="000B1A3B">
        <w:rPr>
          <w:sz w:val="28"/>
          <w:szCs w:val="24"/>
        </w:rPr>
        <w:t>époque où l</w:t>
      </w:r>
      <w:r w:rsidR="000200A2" w:rsidRPr="000B1A3B">
        <w:rPr>
          <w:sz w:val="28"/>
          <w:szCs w:val="24"/>
        </w:rPr>
        <w:t>’</w:t>
      </w:r>
      <w:r w:rsidRPr="000B1A3B">
        <w:rPr>
          <w:sz w:val="28"/>
          <w:szCs w:val="24"/>
        </w:rPr>
        <w:t>on n</w:t>
      </w:r>
      <w:r w:rsidR="000200A2" w:rsidRPr="000B1A3B">
        <w:rPr>
          <w:sz w:val="28"/>
          <w:szCs w:val="24"/>
        </w:rPr>
        <w:t>’</w:t>
      </w:r>
      <w:r w:rsidRPr="000B1A3B">
        <w:rPr>
          <w:sz w:val="28"/>
          <w:szCs w:val="24"/>
        </w:rPr>
        <w:t>était pas certain que le bébé survivrait une semaine de plus, encore moins un mois, il semblait important de marquer chaque jalon. Kate avait choisi le 24 au hasard, mais elle aimait bien l</w:t>
      </w:r>
      <w:r w:rsidR="000200A2" w:rsidRPr="000B1A3B">
        <w:rPr>
          <w:sz w:val="28"/>
          <w:szCs w:val="24"/>
        </w:rPr>
        <w:t>’</w:t>
      </w:r>
      <w:r w:rsidRPr="000B1A3B">
        <w:rPr>
          <w:sz w:val="28"/>
          <w:szCs w:val="24"/>
        </w:rPr>
        <w:t>harmonie mathématique de ce nombre.</w:t>
      </w:r>
    </w:p>
    <w:p w:rsidR="004449C3" w:rsidRPr="000B1A3B" w:rsidRDefault="00242707" w:rsidP="00943037">
      <w:pPr>
        <w:pStyle w:val="Corpsdutexte1"/>
        <w:spacing w:line="240" w:lineRule="auto"/>
        <w:ind w:firstLine="284"/>
        <w:rPr>
          <w:sz w:val="28"/>
          <w:szCs w:val="24"/>
        </w:rPr>
      </w:pPr>
      <w:r w:rsidRPr="000B1A3B">
        <w:rPr>
          <w:sz w:val="28"/>
          <w:szCs w:val="24"/>
        </w:rPr>
        <w:t>Au journal du soir, sur CBS, elle vit des mineurs ro</w:t>
      </w:r>
      <w:r w:rsidR="00C71C2F" w:rsidRPr="000B1A3B">
        <w:rPr>
          <w:sz w:val="28"/>
          <w:szCs w:val="24"/>
        </w:rPr>
        <w:t>um</w:t>
      </w:r>
      <w:r w:rsidRPr="000B1A3B">
        <w:rPr>
          <w:sz w:val="28"/>
          <w:szCs w:val="24"/>
        </w:rPr>
        <w:t>ains qui, fous de colère, avaient réquisitionné des trains pour aller à Bucarest où l</w:t>
      </w:r>
      <w:r w:rsidR="000200A2" w:rsidRPr="000B1A3B">
        <w:rPr>
          <w:sz w:val="28"/>
          <w:szCs w:val="24"/>
        </w:rPr>
        <w:t>’</w:t>
      </w:r>
      <w:r w:rsidRPr="000B1A3B">
        <w:rPr>
          <w:sz w:val="28"/>
          <w:szCs w:val="24"/>
        </w:rPr>
        <w:t>émeute s</w:t>
      </w:r>
      <w:r w:rsidR="000200A2" w:rsidRPr="000B1A3B">
        <w:rPr>
          <w:sz w:val="28"/>
          <w:szCs w:val="24"/>
        </w:rPr>
        <w:t>’</w:t>
      </w:r>
      <w:r w:rsidRPr="000B1A3B">
        <w:rPr>
          <w:sz w:val="28"/>
          <w:szCs w:val="24"/>
        </w:rPr>
        <w:t>était transfo</w:t>
      </w:r>
      <w:r w:rsidR="00C71C2F" w:rsidRPr="000B1A3B">
        <w:rPr>
          <w:sz w:val="28"/>
          <w:szCs w:val="24"/>
        </w:rPr>
        <w:t>rm</w:t>
      </w:r>
      <w:r w:rsidRPr="000B1A3B">
        <w:rPr>
          <w:sz w:val="28"/>
          <w:szCs w:val="24"/>
        </w:rPr>
        <w:t>ée en une sorte de manifestation spontanée contre le gouvernement. Kate se souvint que l</w:t>
      </w:r>
      <w:r w:rsidR="000200A2" w:rsidRPr="000B1A3B">
        <w:rPr>
          <w:sz w:val="28"/>
          <w:szCs w:val="24"/>
        </w:rPr>
        <w:t>’</w:t>
      </w:r>
      <w:r w:rsidRPr="000B1A3B">
        <w:rPr>
          <w:sz w:val="28"/>
          <w:szCs w:val="24"/>
        </w:rPr>
        <w:t>année précédente, le régime les avait utilisés pour brutaliser les gens, mais en réalité beaucoup d</w:t>
      </w:r>
      <w:r w:rsidR="000200A2" w:rsidRPr="000B1A3B">
        <w:rPr>
          <w:sz w:val="28"/>
          <w:szCs w:val="24"/>
        </w:rPr>
        <w:t>’</w:t>
      </w:r>
      <w:r w:rsidRPr="000B1A3B">
        <w:rPr>
          <w:sz w:val="28"/>
          <w:szCs w:val="24"/>
        </w:rPr>
        <w:t>entre eux étaient des agents de la Securitate déguisés en mineurs. Elle regarda les images vidéo d</w:t>
      </w:r>
      <w:r w:rsidR="000200A2" w:rsidRPr="000B1A3B">
        <w:rPr>
          <w:sz w:val="28"/>
          <w:szCs w:val="24"/>
        </w:rPr>
        <w:t>’</w:t>
      </w:r>
      <w:r w:rsidRPr="000B1A3B">
        <w:rPr>
          <w:sz w:val="28"/>
          <w:szCs w:val="24"/>
        </w:rPr>
        <w:t>hommes brisant des vitrines, lançant des coc</w:t>
      </w:r>
      <w:r w:rsidR="00C71C2F" w:rsidRPr="000B1A3B">
        <w:rPr>
          <w:sz w:val="28"/>
          <w:szCs w:val="24"/>
        </w:rPr>
        <w:t>kt</w:t>
      </w:r>
      <w:r w:rsidRPr="000B1A3B">
        <w:rPr>
          <w:sz w:val="28"/>
          <w:szCs w:val="24"/>
        </w:rPr>
        <w:t>ails Molotov contre des portes, et se demanda ce qui se passait réellement dans ce malheureux pays. Elle se réjouissait que le père O</w:t>
      </w:r>
      <w:r w:rsidR="000200A2" w:rsidRPr="000B1A3B">
        <w:rPr>
          <w:sz w:val="28"/>
          <w:szCs w:val="24"/>
        </w:rPr>
        <w:t>’</w:t>
      </w:r>
      <w:r w:rsidRPr="000B1A3B">
        <w:rPr>
          <w:sz w:val="28"/>
          <w:szCs w:val="24"/>
        </w:rPr>
        <w:t>Rourke et elle en soient partis et espérait que Lucian et sa famille échapperaient aux troubles.</w:t>
      </w:r>
    </w:p>
    <w:p w:rsidR="004449C3" w:rsidRPr="000B1A3B" w:rsidRDefault="00242707" w:rsidP="00943037">
      <w:pPr>
        <w:pStyle w:val="Corpsdutexte1"/>
        <w:spacing w:line="240" w:lineRule="auto"/>
        <w:ind w:firstLine="284"/>
        <w:rPr>
          <w:sz w:val="28"/>
          <w:szCs w:val="24"/>
        </w:rPr>
      </w:pPr>
      <w:r w:rsidRPr="000B1A3B">
        <w:rPr>
          <w:sz w:val="28"/>
          <w:szCs w:val="24"/>
        </w:rPr>
        <w:t>Joshua apprécia son g</w:t>
      </w:r>
      <w:r w:rsidR="00547A02" w:rsidRPr="000B1A3B">
        <w:rPr>
          <w:sz w:val="28"/>
          <w:szCs w:val="24"/>
        </w:rPr>
        <w:t>â</w:t>
      </w:r>
      <w:r w:rsidRPr="000B1A3B">
        <w:rPr>
          <w:sz w:val="28"/>
          <w:szCs w:val="24"/>
        </w:rPr>
        <w:t>teau. Sans attendre la cuillère offerte trop lentement par Kate ou Julie, il s</w:t>
      </w:r>
      <w:r w:rsidR="000200A2" w:rsidRPr="000B1A3B">
        <w:rPr>
          <w:sz w:val="28"/>
          <w:szCs w:val="24"/>
        </w:rPr>
        <w:t>’</w:t>
      </w:r>
      <w:r w:rsidRPr="000B1A3B">
        <w:rPr>
          <w:sz w:val="28"/>
          <w:szCs w:val="24"/>
        </w:rPr>
        <w:t>attaqua tout seul à sa part et en étala autant sur ses joues que sur le plateau de sa chaise haute. Après l</w:t>
      </w:r>
      <w:r w:rsidR="000200A2" w:rsidRPr="000B1A3B">
        <w:rPr>
          <w:sz w:val="28"/>
          <w:szCs w:val="24"/>
        </w:rPr>
        <w:t>’</w:t>
      </w:r>
      <w:r w:rsidRPr="000B1A3B">
        <w:rPr>
          <w:sz w:val="28"/>
          <w:szCs w:val="24"/>
        </w:rPr>
        <w:t>avoir débarbouillé et posé par terre pour qu</w:t>
      </w:r>
      <w:r w:rsidR="000200A2" w:rsidRPr="000B1A3B">
        <w:rPr>
          <w:sz w:val="28"/>
          <w:szCs w:val="24"/>
        </w:rPr>
        <w:t>’</w:t>
      </w:r>
      <w:r w:rsidRPr="000B1A3B">
        <w:rPr>
          <w:sz w:val="28"/>
          <w:szCs w:val="24"/>
        </w:rPr>
        <w:t>il puisse jouer avec ses pingouins en bois, Kate regarda son fils adoptif d</w:t>
      </w:r>
      <w:r w:rsidR="000200A2" w:rsidRPr="000B1A3B">
        <w:rPr>
          <w:sz w:val="28"/>
          <w:szCs w:val="24"/>
        </w:rPr>
        <w:t>’</w:t>
      </w:r>
      <w:r w:rsidRPr="000B1A3B">
        <w:rPr>
          <w:sz w:val="28"/>
          <w:szCs w:val="24"/>
        </w:rPr>
        <w:t>un œil clinique, sinon critique.</w:t>
      </w:r>
    </w:p>
    <w:p w:rsidR="004449C3" w:rsidRPr="000B1A3B" w:rsidRDefault="00242707" w:rsidP="00943037">
      <w:pPr>
        <w:pStyle w:val="Corpsdutexte1"/>
        <w:spacing w:line="240" w:lineRule="auto"/>
        <w:ind w:firstLine="284"/>
        <w:rPr>
          <w:sz w:val="28"/>
          <w:szCs w:val="24"/>
        </w:rPr>
      </w:pPr>
      <w:r w:rsidRPr="000B1A3B">
        <w:rPr>
          <w:sz w:val="28"/>
          <w:szCs w:val="24"/>
        </w:rPr>
        <w:t>Superficiellement, Joshua offrait l</w:t>
      </w:r>
      <w:r w:rsidR="000200A2" w:rsidRPr="000B1A3B">
        <w:rPr>
          <w:sz w:val="28"/>
          <w:szCs w:val="24"/>
        </w:rPr>
        <w:t>’</w:t>
      </w:r>
      <w:r w:rsidRPr="000B1A3B">
        <w:rPr>
          <w:sz w:val="28"/>
          <w:szCs w:val="24"/>
        </w:rPr>
        <w:t>image d</w:t>
      </w:r>
      <w:r w:rsidR="000200A2" w:rsidRPr="000B1A3B">
        <w:rPr>
          <w:sz w:val="28"/>
          <w:szCs w:val="24"/>
        </w:rPr>
        <w:t>’</w:t>
      </w:r>
      <w:r w:rsidRPr="000B1A3B">
        <w:rPr>
          <w:sz w:val="28"/>
          <w:szCs w:val="24"/>
        </w:rPr>
        <w:t>un bébé sain</w:t>
      </w:r>
      <w:r w:rsidR="00C71C2F" w:rsidRPr="000B1A3B">
        <w:rPr>
          <w:sz w:val="28"/>
          <w:szCs w:val="24"/>
        </w:rPr>
        <w:t> :</w:t>
      </w:r>
      <w:r w:rsidRPr="000B1A3B">
        <w:rPr>
          <w:sz w:val="28"/>
          <w:szCs w:val="24"/>
        </w:rPr>
        <w:t xml:space="preserve"> potelé, les joues roses, les yeux brillants, avec un début de vraie chevelure et plus seulement un halo de duvet brun. Mais Kate savait que c</w:t>
      </w:r>
      <w:r w:rsidR="000200A2" w:rsidRPr="000B1A3B">
        <w:rPr>
          <w:sz w:val="28"/>
          <w:szCs w:val="24"/>
        </w:rPr>
        <w:t>’</w:t>
      </w:r>
      <w:r w:rsidRPr="000B1A3B">
        <w:rPr>
          <w:sz w:val="28"/>
          <w:szCs w:val="24"/>
        </w:rPr>
        <w:t>était une manifest</w:t>
      </w:r>
      <w:r w:rsidR="00C71C2F" w:rsidRPr="000B1A3B">
        <w:rPr>
          <w:sz w:val="28"/>
          <w:szCs w:val="24"/>
        </w:rPr>
        <w:t>at</w:t>
      </w:r>
      <w:r w:rsidRPr="000B1A3B">
        <w:rPr>
          <w:sz w:val="28"/>
          <w:szCs w:val="24"/>
        </w:rPr>
        <w:t>ion du dernier avatar de ce qu</w:t>
      </w:r>
      <w:r w:rsidR="000200A2" w:rsidRPr="000B1A3B">
        <w:rPr>
          <w:sz w:val="28"/>
          <w:szCs w:val="24"/>
        </w:rPr>
        <w:t>’</w:t>
      </w:r>
      <w:r w:rsidRPr="000B1A3B">
        <w:rPr>
          <w:sz w:val="28"/>
          <w:szCs w:val="24"/>
        </w:rPr>
        <w:t xml:space="preserve">elle appelait sa </w:t>
      </w:r>
      <w:r w:rsidR="001F006E" w:rsidRPr="000B1A3B">
        <w:rPr>
          <w:sz w:val="28"/>
          <w:szCs w:val="24"/>
        </w:rPr>
        <w:t>«</w:t>
      </w:r>
      <w:r w:rsidR="00B71BC1" w:rsidRPr="000B1A3B">
        <w:rPr>
          <w:sz w:val="28"/>
          <w:szCs w:val="24"/>
        </w:rPr>
        <w:t> </w:t>
      </w:r>
      <w:r w:rsidRPr="000B1A3B">
        <w:rPr>
          <w:sz w:val="28"/>
          <w:szCs w:val="24"/>
        </w:rPr>
        <w:t>santé cyclothymique</w:t>
      </w:r>
      <w:r w:rsidR="00C71C2F" w:rsidRPr="000B1A3B">
        <w:rPr>
          <w:sz w:val="28"/>
          <w:szCs w:val="24"/>
        </w:rPr>
        <w:t> </w:t>
      </w:r>
      <w:r w:rsidR="001F006E" w:rsidRPr="000B1A3B">
        <w:rPr>
          <w:sz w:val="28"/>
          <w:szCs w:val="24"/>
        </w:rPr>
        <w:t>»</w:t>
      </w:r>
      <w:r w:rsidRPr="000B1A3B">
        <w:rPr>
          <w:sz w:val="28"/>
          <w:szCs w:val="24"/>
        </w:rPr>
        <w:t>. Dans une semaine ou moins, la dia</w:t>
      </w:r>
      <w:r w:rsidR="00C71C2F" w:rsidRPr="000B1A3B">
        <w:rPr>
          <w:sz w:val="28"/>
          <w:szCs w:val="24"/>
        </w:rPr>
        <w:t>rr</w:t>
      </w:r>
      <w:r w:rsidRPr="000B1A3B">
        <w:rPr>
          <w:sz w:val="28"/>
          <w:szCs w:val="24"/>
        </w:rPr>
        <w:t>hée et l</w:t>
      </w:r>
      <w:r w:rsidR="000200A2" w:rsidRPr="000B1A3B">
        <w:rPr>
          <w:sz w:val="28"/>
          <w:szCs w:val="24"/>
        </w:rPr>
        <w:t>’</w:t>
      </w:r>
      <w:r w:rsidRPr="000B1A3B">
        <w:rPr>
          <w:sz w:val="28"/>
          <w:szCs w:val="24"/>
        </w:rPr>
        <w:t>apathie réapparaîtraient, suivies d</w:t>
      </w:r>
      <w:r w:rsidR="000200A2" w:rsidRPr="000B1A3B">
        <w:rPr>
          <w:sz w:val="28"/>
          <w:szCs w:val="24"/>
        </w:rPr>
        <w:t>’</w:t>
      </w:r>
      <w:r w:rsidRPr="000B1A3B">
        <w:rPr>
          <w:sz w:val="28"/>
          <w:szCs w:val="24"/>
        </w:rPr>
        <w:t>une léthargie plus grave et d</w:t>
      </w:r>
      <w:r w:rsidR="000200A2" w:rsidRPr="000B1A3B">
        <w:rPr>
          <w:sz w:val="28"/>
          <w:szCs w:val="24"/>
        </w:rPr>
        <w:t>’</w:t>
      </w:r>
      <w:r w:rsidRPr="000B1A3B">
        <w:rPr>
          <w:sz w:val="28"/>
          <w:szCs w:val="24"/>
        </w:rPr>
        <w:t>une infection. Jusqu</w:t>
      </w:r>
      <w:r w:rsidR="000200A2" w:rsidRPr="000B1A3B">
        <w:rPr>
          <w:sz w:val="28"/>
          <w:szCs w:val="24"/>
        </w:rPr>
        <w:t>’</w:t>
      </w:r>
      <w:r w:rsidRPr="000B1A3B">
        <w:rPr>
          <w:sz w:val="28"/>
          <w:szCs w:val="24"/>
        </w:rPr>
        <w:t>à la prochaine tran</w:t>
      </w:r>
      <w:r w:rsidR="00C71C2F" w:rsidRPr="000B1A3B">
        <w:rPr>
          <w:sz w:val="28"/>
          <w:szCs w:val="24"/>
        </w:rPr>
        <w:t>sf</w:t>
      </w:r>
      <w:r w:rsidRPr="000B1A3B">
        <w:rPr>
          <w:sz w:val="28"/>
          <w:szCs w:val="24"/>
        </w:rPr>
        <w:t>usion.</w:t>
      </w:r>
    </w:p>
    <w:p w:rsidR="004449C3" w:rsidRPr="000B1A3B" w:rsidRDefault="00242707" w:rsidP="00943037">
      <w:pPr>
        <w:pStyle w:val="Corpsdutexte1"/>
        <w:spacing w:line="240" w:lineRule="auto"/>
        <w:ind w:right="20" w:firstLine="284"/>
        <w:rPr>
          <w:sz w:val="28"/>
          <w:szCs w:val="24"/>
        </w:rPr>
      </w:pPr>
      <w:r w:rsidRPr="000B1A3B">
        <w:rPr>
          <w:sz w:val="28"/>
          <w:szCs w:val="24"/>
        </w:rPr>
        <w:t>Kate contemplait le bébé couché sur le dos en train de se colleter avec le jouet en bois</w:t>
      </w:r>
      <w:r w:rsidR="00C71C2F" w:rsidRPr="000B1A3B">
        <w:rPr>
          <w:sz w:val="28"/>
          <w:szCs w:val="24"/>
        </w:rPr>
        <w:t> :</w:t>
      </w:r>
      <w:r w:rsidRPr="000B1A3B">
        <w:rPr>
          <w:sz w:val="28"/>
          <w:szCs w:val="24"/>
        </w:rPr>
        <w:t xml:space="preserve"> deux pingouins sur un chariot, dont les nageoires en caoutchouc battaient et les becs claquaient lorsque les roues tournaient. A l</w:t>
      </w:r>
      <w:r w:rsidR="000200A2" w:rsidRPr="000B1A3B">
        <w:rPr>
          <w:sz w:val="28"/>
          <w:szCs w:val="24"/>
        </w:rPr>
        <w:t>’</w:t>
      </w:r>
      <w:r w:rsidRPr="000B1A3B">
        <w:rPr>
          <w:sz w:val="28"/>
          <w:szCs w:val="24"/>
        </w:rPr>
        <w:t>ép</w:t>
      </w:r>
      <w:r w:rsidR="00C71C2F" w:rsidRPr="000B1A3B">
        <w:rPr>
          <w:sz w:val="28"/>
          <w:szCs w:val="24"/>
        </w:rPr>
        <w:t>oq</w:t>
      </w:r>
      <w:r w:rsidRPr="000B1A3B">
        <w:rPr>
          <w:sz w:val="28"/>
          <w:szCs w:val="24"/>
        </w:rPr>
        <w:t>ue du Nintendo, il semblait bien rudimentaire, mais fa</w:t>
      </w:r>
      <w:r w:rsidR="00C71C2F" w:rsidRPr="000B1A3B">
        <w:rPr>
          <w:sz w:val="28"/>
          <w:szCs w:val="24"/>
        </w:rPr>
        <w:t>sc</w:t>
      </w:r>
      <w:r w:rsidRPr="000B1A3B">
        <w:rPr>
          <w:sz w:val="28"/>
          <w:szCs w:val="24"/>
        </w:rPr>
        <w:t>inait Joshua.</w:t>
      </w:r>
    </w:p>
    <w:p w:rsidR="004449C3" w:rsidRPr="000B1A3B" w:rsidRDefault="00242707" w:rsidP="00943037">
      <w:pPr>
        <w:pStyle w:val="Corpsdutexte1"/>
        <w:spacing w:line="240" w:lineRule="auto"/>
        <w:ind w:right="20" w:firstLine="284"/>
        <w:rPr>
          <w:sz w:val="28"/>
          <w:szCs w:val="24"/>
        </w:rPr>
      </w:pPr>
      <w:r w:rsidRPr="000B1A3B">
        <w:rPr>
          <w:sz w:val="28"/>
          <w:szCs w:val="24"/>
        </w:rPr>
        <w:t>Les livres sur les bébés et des conversations avec d</w:t>
      </w:r>
      <w:r w:rsidR="000200A2" w:rsidRPr="000B1A3B">
        <w:rPr>
          <w:sz w:val="28"/>
          <w:szCs w:val="24"/>
        </w:rPr>
        <w:t>’</w:t>
      </w:r>
      <w:r w:rsidRPr="000B1A3B">
        <w:rPr>
          <w:sz w:val="28"/>
          <w:szCs w:val="24"/>
        </w:rPr>
        <w:t>autres mères lui avaient appris qu</w:t>
      </w:r>
      <w:r w:rsidR="000200A2" w:rsidRPr="000B1A3B">
        <w:rPr>
          <w:sz w:val="28"/>
          <w:szCs w:val="24"/>
        </w:rPr>
        <w:t>’</w:t>
      </w:r>
      <w:r w:rsidRPr="000B1A3B">
        <w:rPr>
          <w:sz w:val="28"/>
          <w:szCs w:val="24"/>
        </w:rPr>
        <w:t>un enfant de onze mois devait s</w:t>
      </w:r>
      <w:r w:rsidR="000200A2" w:rsidRPr="000B1A3B">
        <w:rPr>
          <w:sz w:val="28"/>
          <w:szCs w:val="24"/>
        </w:rPr>
        <w:t>’</w:t>
      </w:r>
      <w:r w:rsidRPr="000B1A3B">
        <w:rPr>
          <w:sz w:val="28"/>
          <w:szCs w:val="24"/>
        </w:rPr>
        <w:t>asseoir et se tenir debout et pouvait parfois marcher. Joshua ne rampait que depuis peu. Kate savait aussi qu</w:t>
      </w:r>
      <w:r w:rsidR="000200A2" w:rsidRPr="000B1A3B">
        <w:rPr>
          <w:sz w:val="28"/>
          <w:szCs w:val="24"/>
        </w:rPr>
        <w:t>’</w:t>
      </w:r>
      <w:r w:rsidRPr="000B1A3B">
        <w:rPr>
          <w:sz w:val="28"/>
          <w:szCs w:val="24"/>
        </w:rPr>
        <w:t xml:space="preserve">un enfant normal de son </w:t>
      </w:r>
      <w:r w:rsidR="00547A02" w:rsidRPr="000B1A3B">
        <w:rPr>
          <w:sz w:val="28"/>
          <w:szCs w:val="24"/>
        </w:rPr>
        <w:t>â</w:t>
      </w:r>
      <w:r w:rsidRPr="000B1A3B">
        <w:rPr>
          <w:sz w:val="28"/>
          <w:szCs w:val="24"/>
        </w:rPr>
        <w:t>ge était capable d</w:t>
      </w:r>
      <w:r w:rsidR="000200A2" w:rsidRPr="000B1A3B">
        <w:rPr>
          <w:sz w:val="28"/>
          <w:szCs w:val="24"/>
        </w:rPr>
        <w:t>’</w:t>
      </w:r>
      <w:r w:rsidRPr="000B1A3B">
        <w:rPr>
          <w:sz w:val="28"/>
          <w:szCs w:val="24"/>
        </w:rPr>
        <w:t>e</w:t>
      </w:r>
      <w:r w:rsidR="00C71C2F" w:rsidRPr="000B1A3B">
        <w:rPr>
          <w:sz w:val="28"/>
          <w:szCs w:val="24"/>
        </w:rPr>
        <w:t>nf</w:t>
      </w:r>
      <w:r w:rsidRPr="000B1A3B">
        <w:rPr>
          <w:sz w:val="28"/>
          <w:szCs w:val="24"/>
        </w:rPr>
        <w:t xml:space="preserve">iler seul certains de ses vêtements, de tenir une cuillère, de dire plusieurs mots dont </w:t>
      </w:r>
      <w:r w:rsidR="001F006E" w:rsidRPr="000B1A3B">
        <w:rPr>
          <w:sz w:val="28"/>
          <w:szCs w:val="24"/>
        </w:rPr>
        <w:t>«</w:t>
      </w:r>
      <w:r w:rsidR="00B71BC1" w:rsidRPr="000B1A3B">
        <w:rPr>
          <w:sz w:val="28"/>
          <w:szCs w:val="24"/>
        </w:rPr>
        <w:t> </w:t>
      </w:r>
      <w:r w:rsidRPr="000B1A3B">
        <w:rPr>
          <w:sz w:val="28"/>
          <w:szCs w:val="24"/>
        </w:rPr>
        <w:t>maman</w:t>
      </w:r>
      <w:r w:rsidR="00C71C2F" w:rsidRPr="000B1A3B">
        <w:rPr>
          <w:sz w:val="28"/>
          <w:szCs w:val="24"/>
        </w:rPr>
        <w:t> </w:t>
      </w:r>
      <w:r w:rsidR="001F006E" w:rsidRPr="000B1A3B">
        <w:rPr>
          <w:sz w:val="28"/>
          <w:szCs w:val="24"/>
        </w:rPr>
        <w:t>»</w:t>
      </w:r>
      <w:r w:rsidRPr="000B1A3B">
        <w:rPr>
          <w:sz w:val="28"/>
          <w:szCs w:val="24"/>
        </w:rPr>
        <w:t xml:space="preserve"> et de comprendre </w:t>
      </w:r>
      <w:r w:rsidR="001F006E" w:rsidRPr="000B1A3B">
        <w:rPr>
          <w:sz w:val="28"/>
          <w:szCs w:val="24"/>
        </w:rPr>
        <w:t>«</w:t>
      </w:r>
      <w:r w:rsidR="00B71BC1" w:rsidRPr="000B1A3B">
        <w:rPr>
          <w:sz w:val="28"/>
          <w:szCs w:val="24"/>
        </w:rPr>
        <w:t> </w:t>
      </w:r>
      <w:r w:rsidRPr="000B1A3B">
        <w:rPr>
          <w:sz w:val="28"/>
          <w:szCs w:val="24"/>
        </w:rPr>
        <w:t>non</w:t>
      </w:r>
      <w:r w:rsidR="00C71C2F" w:rsidRPr="000B1A3B">
        <w:rPr>
          <w:sz w:val="28"/>
          <w:szCs w:val="24"/>
        </w:rPr>
        <w:t> </w:t>
      </w:r>
      <w:r w:rsidR="001F006E" w:rsidRPr="000B1A3B">
        <w:rPr>
          <w:sz w:val="28"/>
          <w:szCs w:val="24"/>
        </w:rPr>
        <w:t>»</w:t>
      </w:r>
      <w:r w:rsidRPr="000B1A3B">
        <w:rPr>
          <w:sz w:val="28"/>
          <w:szCs w:val="24"/>
        </w:rPr>
        <w:t>. Mais Joshua était incapable de manipuler un vêtement ou une cuillère, ne faisait que gazouiller et l</w:t>
      </w:r>
      <w:r w:rsidR="000200A2" w:rsidRPr="000B1A3B">
        <w:rPr>
          <w:sz w:val="28"/>
          <w:szCs w:val="24"/>
        </w:rPr>
        <w:t>’</w:t>
      </w:r>
      <w:r w:rsidRPr="000B1A3B">
        <w:rPr>
          <w:sz w:val="28"/>
          <w:szCs w:val="24"/>
        </w:rPr>
        <w:t xml:space="preserve">on avait rarement besoin de lui dire </w:t>
      </w:r>
      <w:r w:rsidR="001F006E" w:rsidRPr="000B1A3B">
        <w:rPr>
          <w:sz w:val="28"/>
          <w:szCs w:val="24"/>
        </w:rPr>
        <w:t>«</w:t>
      </w:r>
      <w:r w:rsidR="00B71BC1" w:rsidRPr="000B1A3B">
        <w:rPr>
          <w:sz w:val="28"/>
          <w:szCs w:val="24"/>
        </w:rPr>
        <w:t xml:space="preserve"> </w:t>
      </w:r>
      <w:r w:rsidRPr="000B1A3B">
        <w:rPr>
          <w:sz w:val="28"/>
          <w:szCs w:val="24"/>
        </w:rPr>
        <w:t>no</w:t>
      </w:r>
      <w:r w:rsidR="00C71C2F" w:rsidRPr="000B1A3B">
        <w:rPr>
          <w:sz w:val="28"/>
          <w:szCs w:val="24"/>
        </w:rPr>
        <w:t>n </w:t>
      </w:r>
      <w:r w:rsidR="001F006E" w:rsidRPr="000B1A3B">
        <w:rPr>
          <w:sz w:val="28"/>
          <w:szCs w:val="24"/>
        </w:rPr>
        <w:t>»</w:t>
      </w:r>
      <w:r w:rsidRPr="000B1A3B">
        <w:rPr>
          <w:sz w:val="28"/>
          <w:szCs w:val="24"/>
        </w:rPr>
        <w:t>. C</w:t>
      </w:r>
      <w:r w:rsidR="000200A2" w:rsidRPr="000B1A3B">
        <w:rPr>
          <w:sz w:val="28"/>
          <w:szCs w:val="24"/>
        </w:rPr>
        <w:t>’</w:t>
      </w:r>
      <w:r w:rsidRPr="000B1A3B">
        <w:rPr>
          <w:sz w:val="28"/>
          <w:szCs w:val="24"/>
        </w:rPr>
        <w:t>était un enfant irrésolu, physiquement et socialement. Visibl</w:t>
      </w:r>
      <w:r w:rsidR="00C71C2F" w:rsidRPr="000B1A3B">
        <w:rPr>
          <w:sz w:val="28"/>
          <w:szCs w:val="24"/>
        </w:rPr>
        <w:t>em</w:t>
      </w:r>
      <w:r w:rsidRPr="000B1A3B">
        <w:rPr>
          <w:sz w:val="28"/>
          <w:szCs w:val="24"/>
        </w:rPr>
        <w:t>ent à l</w:t>
      </w:r>
      <w:r w:rsidR="000200A2" w:rsidRPr="000B1A3B">
        <w:rPr>
          <w:sz w:val="28"/>
          <w:szCs w:val="24"/>
        </w:rPr>
        <w:t>’</w:t>
      </w:r>
      <w:r w:rsidRPr="000B1A3B">
        <w:rPr>
          <w:sz w:val="28"/>
          <w:szCs w:val="24"/>
        </w:rPr>
        <w:t>aise et heureux avec Kate et Julie, il lui avait fallu des semaines pour se détendre en présence de Tom.</w:t>
      </w:r>
    </w:p>
    <w:p w:rsidR="004449C3" w:rsidRPr="000B1A3B" w:rsidRDefault="00242707" w:rsidP="00943037">
      <w:pPr>
        <w:pStyle w:val="Corpsdutexte1"/>
        <w:spacing w:line="240" w:lineRule="auto"/>
        <w:ind w:right="20" w:firstLine="284"/>
        <w:rPr>
          <w:sz w:val="28"/>
          <w:szCs w:val="24"/>
        </w:rPr>
      </w:pPr>
      <w:r w:rsidRPr="000B1A3B">
        <w:rPr>
          <w:sz w:val="28"/>
          <w:szCs w:val="24"/>
        </w:rPr>
        <w:t>Joshua laissa tomber les pingouins, roula sur le ventre et se mit à ramper vers la salle à manger.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Il part un peu plus à l</w:t>
      </w:r>
      <w:r w:rsidR="000200A2" w:rsidRPr="000B1A3B">
        <w:rPr>
          <w:sz w:val="28"/>
          <w:szCs w:val="24"/>
        </w:rPr>
        <w:t>’</w:t>
      </w:r>
      <w:r w:rsidR="00242707" w:rsidRPr="000B1A3B">
        <w:rPr>
          <w:sz w:val="28"/>
          <w:szCs w:val="24"/>
        </w:rPr>
        <w:t>aventure, dit Julie, la bouche pleine de g</w:t>
      </w:r>
      <w:r w:rsidR="00547A02" w:rsidRPr="000B1A3B">
        <w:rPr>
          <w:sz w:val="28"/>
          <w:szCs w:val="24"/>
        </w:rPr>
        <w:t>â</w:t>
      </w:r>
      <w:r w:rsidR="00242707" w:rsidRPr="000B1A3B">
        <w:rPr>
          <w:sz w:val="28"/>
          <w:szCs w:val="24"/>
        </w:rPr>
        <w:t>teau. Ce matin, lorsque je l</w:t>
      </w:r>
      <w:r w:rsidR="000200A2" w:rsidRPr="000B1A3B">
        <w:rPr>
          <w:sz w:val="28"/>
          <w:szCs w:val="24"/>
        </w:rPr>
        <w:t>’</w:t>
      </w:r>
      <w:r w:rsidR="00242707" w:rsidRPr="000B1A3B">
        <w:rPr>
          <w:sz w:val="28"/>
          <w:szCs w:val="24"/>
        </w:rPr>
        <w:t>ai sorti de son berceau, il s</w:t>
      </w:r>
      <w:r w:rsidR="000200A2" w:rsidRPr="000B1A3B">
        <w:rPr>
          <w:sz w:val="28"/>
          <w:szCs w:val="24"/>
        </w:rPr>
        <w:t>’</w:t>
      </w:r>
      <w:r w:rsidR="00242707" w:rsidRPr="000B1A3B">
        <w:rPr>
          <w:sz w:val="28"/>
          <w:szCs w:val="24"/>
        </w:rPr>
        <w:t>est dirigé tout droit vers la porte</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sourit. Ni elle ni Julie ne croyaient que Joshua souffrait d</w:t>
      </w:r>
      <w:r w:rsidR="000200A2" w:rsidRPr="000B1A3B">
        <w:rPr>
          <w:sz w:val="28"/>
          <w:szCs w:val="24"/>
        </w:rPr>
        <w:t>’</w:t>
      </w:r>
      <w:r w:rsidRPr="000B1A3B">
        <w:rPr>
          <w:sz w:val="28"/>
          <w:szCs w:val="24"/>
        </w:rPr>
        <w:t>arriération mentale à cause des privations de sa petite enfance. Kate avait demandé l</w:t>
      </w:r>
      <w:r w:rsidR="000200A2" w:rsidRPr="000B1A3B">
        <w:rPr>
          <w:sz w:val="28"/>
          <w:szCs w:val="24"/>
        </w:rPr>
        <w:t>’</w:t>
      </w:r>
      <w:r w:rsidRPr="000B1A3B">
        <w:rPr>
          <w:sz w:val="28"/>
          <w:szCs w:val="24"/>
        </w:rPr>
        <w:t>opinion d</w:t>
      </w:r>
      <w:r w:rsidR="000200A2" w:rsidRPr="000B1A3B">
        <w:rPr>
          <w:sz w:val="28"/>
          <w:szCs w:val="24"/>
        </w:rPr>
        <w:t>’</w:t>
      </w:r>
      <w:r w:rsidRPr="000B1A3B">
        <w:rPr>
          <w:sz w:val="28"/>
          <w:szCs w:val="24"/>
        </w:rPr>
        <w:t>au moins trois de ses amis spécialistes du développement de l</w:t>
      </w:r>
      <w:r w:rsidR="000200A2" w:rsidRPr="000B1A3B">
        <w:rPr>
          <w:sz w:val="28"/>
          <w:szCs w:val="24"/>
        </w:rPr>
        <w:t>’</w:t>
      </w:r>
      <w:r w:rsidRPr="000B1A3B">
        <w:rPr>
          <w:sz w:val="28"/>
          <w:szCs w:val="24"/>
        </w:rPr>
        <w:t>enfant et chacun d</w:t>
      </w:r>
      <w:r w:rsidR="000200A2" w:rsidRPr="000B1A3B">
        <w:rPr>
          <w:sz w:val="28"/>
          <w:szCs w:val="24"/>
        </w:rPr>
        <w:t>’</w:t>
      </w:r>
      <w:r w:rsidRPr="000B1A3B">
        <w:rPr>
          <w:sz w:val="28"/>
          <w:szCs w:val="24"/>
        </w:rPr>
        <w:t>eux avait émis un avis différent sur les effets à long terme des cinq mois que Joshua avait vécus dans l</w:t>
      </w:r>
      <w:r w:rsidR="000200A2" w:rsidRPr="000B1A3B">
        <w:rPr>
          <w:sz w:val="28"/>
          <w:szCs w:val="24"/>
        </w:rPr>
        <w:t>’</w:t>
      </w:r>
      <w:r w:rsidRPr="000B1A3B">
        <w:rPr>
          <w:sz w:val="28"/>
          <w:szCs w:val="24"/>
        </w:rPr>
        <w:t>orphelinat et l</w:t>
      </w:r>
      <w:r w:rsidR="000200A2" w:rsidRPr="000B1A3B">
        <w:rPr>
          <w:sz w:val="28"/>
          <w:szCs w:val="24"/>
        </w:rPr>
        <w:t>’</w:t>
      </w:r>
      <w:r w:rsidRPr="000B1A3B">
        <w:rPr>
          <w:sz w:val="28"/>
          <w:szCs w:val="24"/>
        </w:rPr>
        <w:t>hôpital roumains. Deux d</w:t>
      </w:r>
      <w:r w:rsidR="000200A2" w:rsidRPr="000B1A3B">
        <w:rPr>
          <w:sz w:val="28"/>
          <w:szCs w:val="24"/>
        </w:rPr>
        <w:t>’</w:t>
      </w:r>
      <w:r w:rsidRPr="000B1A3B">
        <w:rPr>
          <w:sz w:val="28"/>
          <w:szCs w:val="24"/>
        </w:rPr>
        <w:t>entre eux, après l</w:t>
      </w:r>
      <w:r w:rsidR="000200A2" w:rsidRPr="000B1A3B">
        <w:rPr>
          <w:sz w:val="28"/>
          <w:szCs w:val="24"/>
        </w:rPr>
        <w:t>’</w:t>
      </w:r>
      <w:r w:rsidRPr="000B1A3B">
        <w:rPr>
          <w:sz w:val="28"/>
          <w:szCs w:val="24"/>
        </w:rPr>
        <w:t>avoir vu, avaient déclaré qu</w:t>
      </w:r>
      <w:r w:rsidR="000200A2" w:rsidRPr="000B1A3B">
        <w:rPr>
          <w:sz w:val="28"/>
          <w:szCs w:val="24"/>
        </w:rPr>
        <w:t>’</w:t>
      </w:r>
      <w:r w:rsidRPr="000B1A3B">
        <w:rPr>
          <w:sz w:val="28"/>
          <w:szCs w:val="24"/>
        </w:rPr>
        <w:t>il se</w:t>
      </w:r>
      <w:r w:rsidR="00C71C2F" w:rsidRPr="000B1A3B">
        <w:rPr>
          <w:sz w:val="28"/>
          <w:szCs w:val="24"/>
        </w:rPr>
        <w:t>mb</w:t>
      </w:r>
      <w:r w:rsidRPr="000B1A3B">
        <w:rPr>
          <w:sz w:val="28"/>
          <w:szCs w:val="24"/>
        </w:rPr>
        <w:t xml:space="preserve">lait normal physiquement et mentalement, simplement petit pour son </w:t>
      </w:r>
      <w:r w:rsidR="00547A02" w:rsidRPr="000B1A3B">
        <w:rPr>
          <w:sz w:val="28"/>
          <w:szCs w:val="24"/>
        </w:rPr>
        <w:t>â</w:t>
      </w:r>
      <w:r w:rsidRPr="000B1A3B">
        <w:rPr>
          <w:sz w:val="28"/>
          <w:szCs w:val="24"/>
        </w:rPr>
        <w:t>ge et lent à se développer. Aussi maint</w:t>
      </w:r>
      <w:r w:rsidR="00C71C2F" w:rsidRPr="000B1A3B">
        <w:rPr>
          <w:sz w:val="28"/>
          <w:szCs w:val="24"/>
        </w:rPr>
        <w:t>en</w:t>
      </w:r>
      <w:r w:rsidRPr="000B1A3B">
        <w:rPr>
          <w:sz w:val="28"/>
          <w:szCs w:val="24"/>
        </w:rPr>
        <w:t>ant, en regardant son fils ramper sur la moquette de la salle de séjour et faire des bruits plutôt semblables à ceux d</w:t>
      </w:r>
      <w:r w:rsidR="000200A2" w:rsidRPr="000B1A3B">
        <w:rPr>
          <w:sz w:val="28"/>
          <w:szCs w:val="24"/>
        </w:rPr>
        <w:t>’</w:t>
      </w:r>
      <w:r w:rsidRPr="000B1A3B">
        <w:rPr>
          <w:sz w:val="28"/>
          <w:szCs w:val="24"/>
        </w:rPr>
        <w:t>un avion, Kate voyait en lui un enfant heureux de huit ou neuf mois, et non de onze, même si c</w:t>
      </w:r>
      <w:r w:rsidR="000200A2" w:rsidRPr="000B1A3B">
        <w:rPr>
          <w:sz w:val="28"/>
          <w:szCs w:val="24"/>
        </w:rPr>
        <w:t>’</w:t>
      </w:r>
      <w:r w:rsidRPr="000B1A3B">
        <w:rPr>
          <w:sz w:val="28"/>
          <w:szCs w:val="24"/>
        </w:rPr>
        <w:t xml:space="preserve">était cet </w:t>
      </w:r>
      <w:r w:rsidR="00547A02" w:rsidRPr="000B1A3B">
        <w:rPr>
          <w:sz w:val="28"/>
          <w:szCs w:val="24"/>
        </w:rPr>
        <w:t>â</w:t>
      </w:r>
      <w:r w:rsidRPr="000B1A3B">
        <w:rPr>
          <w:sz w:val="28"/>
          <w:szCs w:val="24"/>
        </w:rPr>
        <w:t>ge qu</w:t>
      </w:r>
      <w:r w:rsidR="000200A2" w:rsidRPr="000B1A3B">
        <w:rPr>
          <w:sz w:val="28"/>
          <w:szCs w:val="24"/>
        </w:rPr>
        <w:t>’</w:t>
      </w:r>
      <w:r w:rsidRPr="000B1A3B">
        <w:rPr>
          <w:sz w:val="28"/>
          <w:szCs w:val="24"/>
        </w:rPr>
        <w:t>elles célébraient ce jour-là.</w:t>
      </w:r>
    </w:p>
    <w:p w:rsidR="004449C3" w:rsidRPr="000B1A3B" w:rsidRDefault="00242707" w:rsidP="00943037">
      <w:pPr>
        <w:pStyle w:val="Corpsdutexte1"/>
        <w:spacing w:line="240" w:lineRule="auto"/>
        <w:ind w:firstLine="284"/>
        <w:rPr>
          <w:sz w:val="28"/>
          <w:szCs w:val="24"/>
        </w:rPr>
      </w:pPr>
      <w:r w:rsidRPr="000B1A3B">
        <w:rPr>
          <w:sz w:val="28"/>
          <w:szCs w:val="24"/>
        </w:rPr>
        <w:t>Plus tard, lorsque, en le couchant dans sa chambre à elle, Kate prit Joshua une dernière fois dans ses bras pour lui tapoter le dos, elle huma son odeur de talc et de bébé et sentit ses fins cheveux sur sa joue. Les mains minuscules se recroquevillaient contre son visage. Sa respiration montrait qu</w:t>
      </w:r>
      <w:r w:rsidR="000200A2" w:rsidRPr="000B1A3B">
        <w:rPr>
          <w:sz w:val="28"/>
          <w:szCs w:val="24"/>
        </w:rPr>
        <w:t>’</w:t>
      </w:r>
      <w:r w:rsidRPr="000B1A3B">
        <w:rPr>
          <w:sz w:val="28"/>
          <w:szCs w:val="24"/>
        </w:rPr>
        <w:t>il dormait déjà, plongé dans les rêves d</w:t>
      </w:r>
      <w:r w:rsidR="000200A2" w:rsidRPr="000B1A3B">
        <w:rPr>
          <w:sz w:val="28"/>
          <w:szCs w:val="24"/>
        </w:rPr>
        <w:t>’</w:t>
      </w:r>
      <w:r w:rsidRPr="000B1A3B">
        <w:rPr>
          <w:sz w:val="28"/>
          <w:szCs w:val="24"/>
        </w:rPr>
        <w:t>un bébé de onze mois.</w:t>
      </w:r>
    </w:p>
    <w:p w:rsidR="004449C3" w:rsidRPr="000B1A3B" w:rsidRDefault="00242707" w:rsidP="00943037">
      <w:pPr>
        <w:pStyle w:val="Corpsdutexte1"/>
        <w:spacing w:line="240" w:lineRule="auto"/>
        <w:ind w:firstLine="284"/>
        <w:rPr>
          <w:sz w:val="28"/>
          <w:szCs w:val="24"/>
        </w:rPr>
      </w:pPr>
      <w:r w:rsidRPr="000B1A3B">
        <w:rPr>
          <w:sz w:val="28"/>
          <w:szCs w:val="24"/>
        </w:rPr>
        <w:t>Kate le coucha sur le ventre, le couvrit et revint bava</w:t>
      </w:r>
      <w:r w:rsidR="00C71C2F" w:rsidRPr="000B1A3B">
        <w:rPr>
          <w:sz w:val="28"/>
          <w:szCs w:val="24"/>
        </w:rPr>
        <w:t>rd</w:t>
      </w:r>
      <w:r w:rsidRPr="000B1A3B">
        <w:rPr>
          <w:sz w:val="28"/>
          <w:szCs w:val="24"/>
        </w:rPr>
        <w:t>er un moment avec Julie. Puis l</w:t>
      </w:r>
      <w:r w:rsidR="000200A2" w:rsidRPr="000B1A3B">
        <w:rPr>
          <w:sz w:val="28"/>
          <w:szCs w:val="24"/>
        </w:rPr>
        <w:t>’</w:t>
      </w:r>
      <w:r w:rsidRPr="000B1A3B">
        <w:rPr>
          <w:sz w:val="28"/>
          <w:szCs w:val="24"/>
        </w:rPr>
        <w:t>une retourna à son ordinateur et l</w:t>
      </w:r>
      <w:r w:rsidR="000200A2" w:rsidRPr="000B1A3B">
        <w:rPr>
          <w:sz w:val="28"/>
          <w:szCs w:val="24"/>
        </w:rPr>
        <w:t>’</w:t>
      </w:r>
      <w:r w:rsidRPr="000B1A3B">
        <w:rPr>
          <w:sz w:val="28"/>
          <w:szCs w:val="24"/>
        </w:rPr>
        <w:t>autre à ses études.</w:t>
      </w:r>
    </w:p>
    <w:p w:rsidR="00727595" w:rsidRPr="000B1A3B" w:rsidRDefault="00727595"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Le mercredi, les trois équipes du projet RR se retro</w:t>
      </w:r>
      <w:r w:rsidR="00C71C2F" w:rsidRPr="000B1A3B">
        <w:rPr>
          <w:sz w:val="28"/>
          <w:szCs w:val="24"/>
        </w:rPr>
        <w:t>uv</w:t>
      </w:r>
      <w:r w:rsidRPr="000B1A3B">
        <w:rPr>
          <w:sz w:val="28"/>
          <w:szCs w:val="24"/>
        </w:rPr>
        <w:t>èrent dans la salle de réunion sans fenêtre, près des salles d</w:t>
      </w:r>
      <w:r w:rsidR="000200A2" w:rsidRPr="000B1A3B">
        <w:rPr>
          <w:sz w:val="28"/>
          <w:szCs w:val="24"/>
        </w:rPr>
        <w:t>’</w:t>
      </w:r>
      <w:r w:rsidRPr="000B1A3B">
        <w:rPr>
          <w:sz w:val="28"/>
          <w:szCs w:val="24"/>
        </w:rPr>
        <w:t>IRM. Mauberly, le directeur, et deux autres administrateurs du CCM se joignirent à elles.</w:t>
      </w:r>
    </w:p>
    <w:p w:rsidR="004449C3" w:rsidRPr="000B1A3B" w:rsidRDefault="00242707" w:rsidP="00943037">
      <w:pPr>
        <w:pStyle w:val="Corpsdutexte1"/>
        <w:spacing w:line="240" w:lineRule="auto"/>
        <w:ind w:firstLine="284"/>
        <w:rPr>
          <w:sz w:val="28"/>
          <w:szCs w:val="24"/>
        </w:rPr>
      </w:pPr>
      <w:r w:rsidRPr="000B1A3B">
        <w:rPr>
          <w:sz w:val="28"/>
          <w:szCs w:val="24"/>
        </w:rPr>
        <w:t>Bob Underhill et Alan Stevens ouvrirent la séance en parlant de l</w:t>
      </w:r>
      <w:r w:rsidR="000200A2" w:rsidRPr="000B1A3B">
        <w:rPr>
          <w:sz w:val="28"/>
          <w:szCs w:val="24"/>
        </w:rPr>
        <w:t>’</w:t>
      </w:r>
      <w:r w:rsidRPr="000B1A3B">
        <w:rPr>
          <w:sz w:val="28"/>
          <w:szCs w:val="24"/>
        </w:rPr>
        <w:t>organe d</w:t>
      </w:r>
      <w:r w:rsidR="000200A2" w:rsidRPr="000B1A3B">
        <w:rPr>
          <w:sz w:val="28"/>
          <w:szCs w:val="24"/>
        </w:rPr>
        <w:t>’</w:t>
      </w:r>
      <w:r w:rsidRPr="000B1A3B">
        <w:rPr>
          <w:sz w:val="28"/>
          <w:szCs w:val="24"/>
        </w:rPr>
        <w:t>absorption. Quand ils eurent fini, un silence accablé régna dans la pièce.</w:t>
      </w:r>
    </w:p>
    <w:p w:rsidR="004449C3" w:rsidRPr="000B1A3B" w:rsidRDefault="00242707" w:rsidP="00943037">
      <w:pPr>
        <w:pStyle w:val="Corpsdutexte1"/>
        <w:spacing w:line="240" w:lineRule="auto"/>
        <w:ind w:firstLine="284"/>
        <w:rPr>
          <w:sz w:val="28"/>
          <w:szCs w:val="24"/>
        </w:rPr>
      </w:pPr>
      <w:r w:rsidRPr="000B1A3B">
        <w:rPr>
          <w:sz w:val="28"/>
          <w:szCs w:val="24"/>
        </w:rPr>
        <w:t>Ce fut Ken Mauberly qui le brisa</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Vous voulez dire que cet enfant</w:t>
      </w:r>
      <w:r w:rsidR="007561BD" w:rsidRPr="000B1A3B">
        <w:rPr>
          <w:sz w:val="28"/>
          <w:szCs w:val="24"/>
        </w:rPr>
        <w:t>…</w:t>
      </w:r>
      <w:r w:rsidRPr="000B1A3B">
        <w:rPr>
          <w:sz w:val="28"/>
          <w:szCs w:val="24"/>
        </w:rPr>
        <w:t xml:space="preserve"> Joshua</w:t>
      </w:r>
      <w:r w:rsidR="007561BD" w:rsidRPr="000B1A3B">
        <w:rPr>
          <w:sz w:val="28"/>
          <w:szCs w:val="24"/>
        </w:rPr>
        <w:t>…</w:t>
      </w:r>
      <w:r w:rsidRPr="000B1A3B">
        <w:rPr>
          <w:sz w:val="28"/>
          <w:szCs w:val="24"/>
        </w:rPr>
        <w:t xml:space="preserve"> a subi une mutation qui permet à sa paroi stomacale d</w:t>
      </w:r>
      <w:r w:rsidR="000200A2" w:rsidRPr="000B1A3B">
        <w:rPr>
          <w:sz w:val="28"/>
          <w:szCs w:val="24"/>
        </w:rPr>
        <w:t>’</w:t>
      </w:r>
      <w:r w:rsidRPr="000B1A3B">
        <w:rPr>
          <w:sz w:val="28"/>
          <w:szCs w:val="24"/>
        </w:rPr>
        <w:t>absorber le sang à visée nutritionnelle</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Oui. Mais nous pensons que ce but n</w:t>
      </w:r>
      <w:r w:rsidR="000200A2" w:rsidRPr="000B1A3B">
        <w:rPr>
          <w:sz w:val="28"/>
          <w:szCs w:val="24"/>
        </w:rPr>
        <w:t>’</w:t>
      </w:r>
      <w:r w:rsidR="00242707" w:rsidRPr="000B1A3B">
        <w:rPr>
          <w:sz w:val="28"/>
          <w:szCs w:val="24"/>
        </w:rPr>
        <w:t>est que secondaire. La raison première de cette mutation, c</w:t>
      </w:r>
      <w:r w:rsidR="000200A2" w:rsidRPr="000B1A3B">
        <w:rPr>
          <w:sz w:val="28"/>
          <w:szCs w:val="24"/>
        </w:rPr>
        <w:t>’</w:t>
      </w:r>
      <w:r w:rsidR="00242707" w:rsidRPr="000B1A3B">
        <w:rPr>
          <w:sz w:val="28"/>
          <w:szCs w:val="24"/>
        </w:rPr>
        <w:t>est la déstructuration du sang en ses éléments constitutifs afin que le rétrovirus</w:t>
      </w:r>
      <w:r w:rsidR="00B112D1" w:rsidRPr="000B1A3B">
        <w:rPr>
          <w:sz w:val="28"/>
          <w:szCs w:val="24"/>
        </w:rPr>
        <w:t xml:space="preserve"> </w:t>
      </w:r>
      <w:r w:rsidRPr="000B1A3B">
        <w:rPr>
          <w:sz w:val="28"/>
          <w:szCs w:val="24"/>
        </w:rPr>
        <w:t>– c</w:t>
      </w:r>
      <w:r w:rsidR="00242707" w:rsidRPr="000B1A3B">
        <w:rPr>
          <w:sz w:val="28"/>
          <w:szCs w:val="24"/>
        </w:rPr>
        <w:t>e que Chandra et Neuman appellent le virus</w:t>
      </w:r>
      <w:r w:rsidRPr="000B1A3B">
        <w:rPr>
          <w:sz w:val="28"/>
          <w:szCs w:val="24"/>
        </w:rPr>
        <w:t xml:space="preserve"> J</w:t>
      </w:r>
      <w:r w:rsidR="00B112D1" w:rsidRPr="000B1A3B">
        <w:rPr>
          <w:sz w:val="28"/>
          <w:szCs w:val="24"/>
        </w:rPr>
        <w:t xml:space="preserve"> </w:t>
      </w:r>
      <w:r w:rsidRPr="000B1A3B">
        <w:rPr>
          <w:sz w:val="28"/>
          <w:szCs w:val="24"/>
        </w:rPr>
        <w:t>– p</w:t>
      </w:r>
      <w:r w:rsidR="00242707" w:rsidRPr="000B1A3B">
        <w:rPr>
          <w:sz w:val="28"/>
          <w:szCs w:val="24"/>
        </w:rPr>
        <w:t>uisse commencer plus efficac</w:t>
      </w:r>
      <w:r w:rsidRPr="000B1A3B">
        <w:rPr>
          <w:sz w:val="28"/>
          <w:szCs w:val="24"/>
        </w:rPr>
        <w:t>em</w:t>
      </w:r>
      <w:r w:rsidR="00242707" w:rsidRPr="000B1A3B">
        <w:rPr>
          <w:sz w:val="28"/>
          <w:szCs w:val="24"/>
        </w:rPr>
        <w:t>ent la distribution de l</w:t>
      </w:r>
      <w:r w:rsidR="000200A2" w:rsidRPr="000B1A3B">
        <w:rPr>
          <w:sz w:val="28"/>
          <w:szCs w:val="24"/>
        </w:rPr>
        <w:t>’</w:t>
      </w:r>
      <w:r w:rsidR="00242707" w:rsidRPr="000B1A3B">
        <w:rPr>
          <w:sz w:val="28"/>
          <w:szCs w:val="24"/>
        </w:rPr>
        <w:t>ARN emprunté, en vue d</w:t>
      </w:r>
      <w:r w:rsidR="000200A2" w:rsidRPr="000B1A3B">
        <w:rPr>
          <w:sz w:val="28"/>
          <w:szCs w:val="24"/>
        </w:rPr>
        <w:t>’</w:t>
      </w:r>
      <w:r w:rsidR="00242707" w:rsidRPr="000B1A3B">
        <w:rPr>
          <w:sz w:val="28"/>
          <w:szCs w:val="24"/>
        </w:rPr>
        <w:t>effe</w:t>
      </w:r>
      <w:r w:rsidRPr="000B1A3B">
        <w:rPr>
          <w:sz w:val="28"/>
          <w:szCs w:val="24"/>
        </w:rPr>
        <w:t>ct</w:t>
      </w:r>
      <w:r w:rsidR="00242707" w:rsidRPr="000B1A3B">
        <w:rPr>
          <w:sz w:val="28"/>
          <w:szCs w:val="24"/>
        </w:rPr>
        <w:t>uer une immunoreconstruction</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Mauberly m</w:t>
      </w:r>
      <w:r w:rsidR="00547A02" w:rsidRPr="000B1A3B">
        <w:rPr>
          <w:sz w:val="28"/>
          <w:szCs w:val="24"/>
        </w:rPr>
        <w:t>â</w:t>
      </w:r>
      <w:r w:rsidRPr="000B1A3B">
        <w:rPr>
          <w:sz w:val="28"/>
          <w:szCs w:val="24"/>
        </w:rPr>
        <w:t xml:space="preserve">chouillait son coûteux stylo. </w:t>
      </w:r>
      <w:r w:rsidR="001F006E" w:rsidRPr="000B1A3B">
        <w:rPr>
          <w:sz w:val="28"/>
          <w:szCs w:val="24"/>
        </w:rPr>
        <w:t>«</w:t>
      </w:r>
      <w:r w:rsidR="00B71BC1" w:rsidRPr="000B1A3B">
        <w:rPr>
          <w:sz w:val="28"/>
          <w:szCs w:val="24"/>
        </w:rPr>
        <w:t> </w:t>
      </w:r>
      <w:r w:rsidRPr="000B1A3B">
        <w:rPr>
          <w:sz w:val="28"/>
          <w:szCs w:val="24"/>
        </w:rPr>
        <w:t>Mais pour cela, l</w:t>
      </w:r>
      <w:r w:rsidR="000200A2" w:rsidRPr="000B1A3B">
        <w:rPr>
          <w:sz w:val="28"/>
          <w:szCs w:val="24"/>
        </w:rPr>
        <w:t>’</w:t>
      </w:r>
      <w:r w:rsidRPr="000B1A3B">
        <w:rPr>
          <w:sz w:val="28"/>
          <w:szCs w:val="24"/>
        </w:rPr>
        <w:t>enfant doit</w:t>
      </w:r>
      <w:r w:rsidR="00442C40" w:rsidRPr="00F5240C">
        <w:rPr>
          <w:rStyle w:val="CorpsdutexteItalique"/>
          <w:sz w:val="28"/>
          <w:szCs w:val="24"/>
          <w:u w:color="000000" w:themeColor="text1"/>
        </w:rPr>
        <w:t xml:space="preserve"> ingérer</w:t>
      </w:r>
      <w:r w:rsidRPr="000B1A3B">
        <w:rPr>
          <w:sz w:val="28"/>
          <w:szCs w:val="24"/>
        </w:rPr>
        <w:t xml:space="preserve"> du sang.</w:t>
      </w:r>
    </w:p>
    <w:p w:rsidR="004449C3" w:rsidRPr="000B1A3B" w:rsidRDefault="00727595" w:rsidP="00943037">
      <w:pPr>
        <w:pStyle w:val="Corpsdutexte1"/>
        <w:spacing w:line="240" w:lineRule="auto"/>
        <w:ind w:firstLine="284"/>
        <w:rPr>
          <w:sz w:val="28"/>
          <w:szCs w:val="24"/>
        </w:rPr>
      </w:pPr>
      <w:r w:rsidRPr="000B1A3B">
        <w:rPr>
          <w:sz w:val="28"/>
          <w:szCs w:val="24"/>
        </w:rPr>
        <w:t>— </w:t>
      </w:r>
      <w:r w:rsidR="00242707" w:rsidRPr="000B1A3B">
        <w:rPr>
          <w:sz w:val="28"/>
          <w:szCs w:val="24"/>
        </w:rPr>
        <w:t>Non, répondit Alan Stevens. Le sang passe dans les capillaires de l</w:t>
      </w:r>
      <w:r w:rsidR="000200A2" w:rsidRPr="000B1A3B">
        <w:rPr>
          <w:sz w:val="28"/>
          <w:szCs w:val="24"/>
        </w:rPr>
        <w:t>’</w:t>
      </w:r>
      <w:r w:rsidR="00242707" w:rsidRPr="000B1A3B">
        <w:rPr>
          <w:sz w:val="28"/>
          <w:szCs w:val="24"/>
        </w:rPr>
        <w:t>organe d</w:t>
      </w:r>
      <w:r w:rsidR="000200A2" w:rsidRPr="000B1A3B">
        <w:rPr>
          <w:sz w:val="28"/>
          <w:szCs w:val="24"/>
        </w:rPr>
        <w:t>’</w:t>
      </w:r>
      <w:r w:rsidR="00242707" w:rsidRPr="000B1A3B">
        <w:rPr>
          <w:sz w:val="28"/>
          <w:szCs w:val="24"/>
        </w:rPr>
        <w:t>absorption, quelle que soit la manière dont il a pénétré dans le corps. On suppose que par ingestion, il faudrait plusieurs heures de plus que par transfusion pour que cela fonctionne, mais, bien sûr, nous n</w:t>
      </w:r>
      <w:r w:rsidR="000200A2" w:rsidRPr="000B1A3B">
        <w:rPr>
          <w:sz w:val="28"/>
          <w:szCs w:val="24"/>
        </w:rPr>
        <w:t>’</w:t>
      </w:r>
      <w:r w:rsidR="00242707" w:rsidRPr="000B1A3B">
        <w:rPr>
          <w:sz w:val="28"/>
          <w:szCs w:val="24"/>
        </w:rPr>
        <w:t>avons jamais essayé</w:t>
      </w:r>
      <w:r w:rsidR="007561BD" w:rsidRPr="000B1A3B">
        <w:rPr>
          <w:sz w:val="28"/>
          <w:szCs w:val="24"/>
        </w:rPr>
        <w:t>…</w:t>
      </w:r>
      <w:r w:rsidR="00C71C2F" w:rsidRPr="000B1A3B">
        <w:rPr>
          <w:sz w:val="28"/>
          <w:szCs w:val="24"/>
        </w:rPr>
        <w:t> </w:t>
      </w:r>
      <w:r w:rsidR="001F006E" w:rsidRPr="000B1A3B">
        <w:rPr>
          <w:sz w:val="28"/>
          <w:szCs w:val="24"/>
        </w:rPr>
        <w:t>»</w:t>
      </w:r>
      <w:r w:rsidR="00242707" w:rsidRPr="000B1A3B">
        <w:rPr>
          <w:sz w:val="28"/>
          <w:szCs w:val="24"/>
        </w:rPr>
        <w:t xml:space="preserve"> Il s</w:t>
      </w:r>
      <w:r w:rsidR="000200A2" w:rsidRPr="000B1A3B">
        <w:rPr>
          <w:sz w:val="28"/>
          <w:szCs w:val="24"/>
        </w:rPr>
        <w:t>’</w:t>
      </w:r>
      <w:r w:rsidR="00242707" w:rsidRPr="000B1A3B">
        <w:rPr>
          <w:sz w:val="28"/>
          <w:szCs w:val="24"/>
        </w:rPr>
        <w:t>arrêta, regarda</w:t>
      </w:r>
      <w:r w:rsidRPr="000B1A3B">
        <w:rPr>
          <w:sz w:val="28"/>
          <w:szCs w:val="24"/>
        </w:rPr>
        <w:t xml:space="preserve"> </w:t>
      </w:r>
      <w:r w:rsidR="00242707" w:rsidRPr="000B1A3B">
        <w:rPr>
          <w:sz w:val="28"/>
          <w:szCs w:val="24"/>
        </w:rPr>
        <w:t xml:space="preserve">Kate, puis baissa les yeux sur ses notes. </w:t>
      </w:r>
      <w:r w:rsidR="001F006E" w:rsidRPr="000B1A3B">
        <w:rPr>
          <w:sz w:val="28"/>
          <w:szCs w:val="24"/>
        </w:rPr>
        <w:t>«</w:t>
      </w:r>
      <w:r w:rsidR="00B71BC1" w:rsidRPr="000B1A3B">
        <w:rPr>
          <w:sz w:val="28"/>
          <w:szCs w:val="24"/>
        </w:rPr>
        <w:t> </w:t>
      </w:r>
      <w:r w:rsidR="00242707" w:rsidRPr="000B1A3B">
        <w:rPr>
          <w:sz w:val="28"/>
          <w:szCs w:val="24"/>
        </w:rPr>
        <w:t>Personne ne souhaite donner du sang à boire au patient, mais il se peut que cela se révèle nécessaire si nous voulons cont</w:t>
      </w:r>
      <w:r w:rsidR="00C71C2F" w:rsidRPr="000B1A3B">
        <w:rPr>
          <w:sz w:val="28"/>
          <w:szCs w:val="24"/>
        </w:rPr>
        <w:t>in</w:t>
      </w:r>
      <w:r w:rsidR="00242707" w:rsidRPr="000B1A3B">
        <w:rPr>
          <w:sz w:val="28"/>
          <w:szCs w:val="24"/>
        </w:rPr>
        <w:t>uer à étudier l</w:t>
      </w:r>
      <w:r w:rsidR="000200A2" w:rsidRPr="000B1A3B">
        <w:rPr>
          <w:sz w:val="28"/>
          <w:szCs w:val="24"/>
        </w:rPr>
        <w:t>’</w:t>
      </w:r>
      <w:r w:rsidR="00242707" w:rsidRPr="000B1A3B">
        <w:rPr>
          <w:sz w:val="28"/>
          <w:szCs w:val="24"/>
        </w:rPr>
        <w:t>organe d</w:t>
      </w:r>
      <w:r w:rsidR="000200A2" w:rsidRPr="000B1A3B">
        <w:rPr>
          <w:sz w:val="28"/>
          <w:szCs w:val="24"/>
        </w:rPr>
        <w:t>’</w:t>
      </w:r>
      <w:r w:rsidR="00242707" w:rsidRPr="000B1A3B">
        <w:rPr>
          <w:sz w:val="28"/>
          <w:szCs w:val="24"/>
        </w:rPr>
        <w:t>absorption</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Mauberly fronça les sourcils. </w:t>
      </w:r>
      <w:r w:rsidR="001F006E" w:rsidRPr="000B1A3B">
        <w:rPr>
          <w:sz w:val="28"/>
          <w:szCs w:val="24"/>
        </w:rPr>
        <w:t>«</w:t>
      </w:r>
      <w:r w:rsidR="00B71BC1" w:rsidRPr="000B1A3B">
        <w:rPr>
          <w:sz w:val="28"/>
          <w:szCs w:val="24"/>
        </w:rPr>
        <w:t> </w:t>
      </w:r>
      <w:r w:rsidRPr="000B1A3B">
        <w:rPr>
          <w:sz w:val="28"/>
          <w:szCs w:val="24"/>
        </w:rPr>
        <w:t>Je ne</w:t>
      </w:r>
      <w:r w:rsidR="007561BD" w:rsidRPr="000B1A3B">
        <w:rPr>
          <w:sz w:val="28"/>
          <w:szCs w:val="24"/>
        </w:rPr>
        <w:t>…</w:t>
      </w:r>
      <w:r w:rsidRPr="000B1A3B">
        <w:rPr>
          <w:sz w:val="28"/>
          <w:szCs w:val="24"/>
        </w:rPr>
        <w:t xml:space="preserve"> je n</w:t>
      </w:r>
      <w:r w:rsidR="000200A2" w:rsidRPr="000B1A3B">
        <w:rPr>
          <w:sz w:val="28"/>
          <w:szCs w:val="24"/>
        </w:rPr>
        <w:t>’</w:t>
      </w:r>
      <w:r w:rsidRPr="000B1A3B">
        <w:rPr>
          <w:sz w:val="28"/>
          <w:szCs w:val="24"/>
        </w:rPr>
        <w:t>arrive pas à voir l</w:t>
      </w:r>
      <w:r w:rsidR="000200A2" w:rsidRPr="000B1A3B">
        <w:rPr>
          <w:sz w:val="28"/>
          <w:szCs w:val="24"/>
        </w:rPr>
        <w:t>’</w:t>
      </w:r>
      <w:r w:rsidRPr="000B1A3B">
        <w:rPr>
          <w:sz w:val="28"/>
          <w:szCs w:val="24"/>
        </w:rPr>
        <w:t>intérêt qu</w:t>
      </w:r>
      <w:r w:rsidR="000200A2" w:rsidRPr="000B1A3B">
        <w:rPr>
          <w:sz w:val="28"/>
          <w:szCs w:val="24"/>
        </w:rPr>
        <w:t>’</w:t>
      </w:r>
      <w:r w:rsidRPr="000B1A3B">
        <w:rPr>
          <w:sz w:val="28"/>
          <w:szCs w:val="24"/>
        </w:rPr>
        <w:t>il pourrait y avoir à boire du sang pour survivre. Je veux dire, cela fait penser à</w:t>
      </w:r>
      <w:r w:rsidR="007561BD" w:rsidRPr="000B1A3B">
        <w:rPr>
          <w:sz w:val="28"/>
          <w:szCs w:val="24"/>
        </w:rPr>
        <w:t>…</w:t>
      </w:r>
      <w:r w:rsidRPr="000B1A3B">
        <w:rPr>
          <w:sz w:val="28"/>
          <w:szCs w:val="24"/>
        </w:rPr>
        <w:t xml:space="preserve"> euh</w:t>
      </w:r>
      <w:r w:rsidR="007561BD" w:rsidRPr="000B1A3B">
        <w:rPr>
          <w:sz w:val="28"/>
          <w:szCs w:val="24"/>
        </w:rPr>
        <w: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Aux vampires</w:t>
      </w:r>
      <w:r w:rsidRPr="000B1A3B">
        <w:rPr>
          <w:sz w:val="28"/>
          <w:szCs w:val="24"/>
        </w:rPr>
        <w:t> ?</w:t>
      </w:r>
      <w:r w:rsidR="00242707" w:rsidRPr="000B1A3B">
        <w:rPr>
          <w:sz w:val="28"/>
          <w:szCs w:val="24"/>
        </w:rPr>
        <w:t xml:space="preserve"> poursuivit Kate en se levant. A Bela Lugosi</w:t>
      </w:r>
      <w:r w:rsidRPr="000B1A3B">
        <w:rPr>
          <w:sz w:val="28"/>
          <w:szCs w:val="24"/>
        </w:rPr>
        <w:t> ?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Il y eut quelques rires nerveux.</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Nous avons tous fait, ou entendu, ce genre de pla</w:t>
      </w:r>
      <w:r w:rsidR="00C71C2F" w:rsidRPr="000B1A3B">
        <w:rPr>
          <w:sz w:val="28"/>
          <w:szCs w:val="24"/>
        </w:rPr>
        <w:t>is</w:t>
      </w:r>
      <w:r w:rsidR="00242707" w:rsidRPr="000B1A3B">
        <w:rPr>
          <w:sz w:val="28"/>
          <w:szCs w:val="24"/>
        </w:rPr>
        <w:t>anterie depuis les débuts du programme, ajouta-t-elle en souriant pour détendre l</w:t>
      </w:r>
      <w:r w:rsidR="000200A2" w:rsidRPr="000B1A3B">
        <w:rPr>
          <w:sz w:val="28"/>
          <w:szCs w:val="24"/>
        </w:rPr>
        <w:t>’</w:t>
      </w:r>
      <w:r w:rsidR="00242707" w:rsidRPr="000B1A3B">
        <w:rPr>
          <w:sz w:val="28"/>
          <w:szCs w:val="24"/>
        </w:rPr>
        <w:t>atmosphère, et l</w:t>
      </w:r>
      <w:r w:rsidR="000200A2" w:rsidRPr="000B1A3B">
        <w:rPr>
          <w:sz w:val="28"/>
          <w:szCs w:val="24"/>
        </w:rPr>
        <w:t>’</w:t>
      </w:r>
      <w:r w:rsidR="00242707" w:rsidRPr="000B1A3B">
        <w:rPr>
          <w:sz w:val="28"/>
          <w:szCs w:val="24"/>
        </w:rPr>
        <w:t>on comprend pourquoi, si l</w:t>
      </w:r>
      <w:r w:rsidR="000200A2" w:rsidRPr="000B1A3B">
        <w:rPr>
          <w:sz w:val="28"/>
          <w:szCs w:val="24"/>
        </w:rPr>
        <w:t>’</w:t>
      </w:r>
      <w:r w:rsidR="00242707" w:rsidRPr="000B1A3B">
        <w:rPr>
          <w:sz w:val="28"/>
          <w:szCs w:val="24"/>
        </w:rPr>
        <w:t>on se souvient que Joshua est né en Tra</w:t>
      </w:r>
      <w:r w:rsidR="00C71C2F" w:rsidRPr="000B1A3B">
        <w:rPr>
          <w:sz w:val="28"/>
          <w:szCs w:val="24"/>
        </w:rPr>
        <w:t>ns</w:t>
      </w:r>
      <w:r w:rsidR="00242707" w:rsidRPr="000B1A3B">
        <w:rPr>
          <w:sz w:val="28"/>
          <w:szCs w:val="24"/>
        </w:rPr>
        <w:t>ylvanie. Le pays des vampires. Il y a peut-être une ra</w:t>
      </w:r>
      <w:r w:rsidR="00C71C2F" w:rsidRPr="000B1A3B">
        <w:rPr>
          <w:sz w:val="28"/>
          <w:szCs w:val="24"/>
        </w:rPr>
        <w:t>is</w:t>
      </w:r>
      <w:r w:rsidR="00242707" w:rsidRPr="000B1A3B">
        <w:rPr>
          <w:sz w:val="28"/>
          <w:szCs w:val="24"/>
        </w:rPr>
        <w:t>on à cela</w:t>
      </w:r>
      <w:r w:rsidR="00C71C2F" w:rsidRPr="000B1A3B">
        <w:rPr>
          <w:sz w:val="28"/>
          <w:szCs w:val="24"/>
        </w:rPr>
        <w:t>. </w:t>
      </w:r>
      <w:r w:rsidRPr="000B1A3B">
        <w:rPr>
          <w:sz w:val="28"/>
          <w:szCs w:val="24"/>
        </w:rPr>
        <w:t>»</w:t>
      </w:r>
      <w:r w:rsidR="00242707" w:rsidRPr="000B1A3B">
        <w:rPr>
          <w:sz w:val="28"/>
          <w:szCs w:val="24"/>
        </w:rPr>
        <w:t xml:space="preserve"> Elle fit un signe de tête à Chandra.</w:t>
      </w:r>
    </w:p>
    <w:p w:rsidR="004449C3" w:rsidRPr="000B1A3B" w:rsidRDefault="00242707" w:rsidP="00943037">
      <w:pPr>
        <w:pStyle w:val="Corpsdutexte1"/>
        <w:spacing w:line="240" w:lineRule="auto"/>
        <w:ind w:firstLine="284"/>
        <w:rPr>
          <w:sz w:val="28"/>
          <w:szCs w:val="24"/>
        </w:rPr>
      </w:pPr>
      <w:r w:rsidRPr="000B1A3B">
        <w:rPr>
          <w:sz w:val="28"/>
          <w:szCs w:val="24"/>
        </w:rPr>
        <w:t xml:space="preserve">La virologiste se leva, éteignit les lumières et glissa une diapositive dans le projecteur. </w:t>
      </w:r>
      <w:r w:rsidR="001F006E" w:rsidRPr="000B1A3B">
        <w:rPr>
          <w:sz w:val="28"/>
          <w:szCs w:val="24"/>
        </w:rPr>
        <w:t>«</w:t>
      </w:r>
      <w:r w:rsidR="00B71BC1" w:rsidRPr="000B1A3B">
        <w:rPr>
          <w:sz w:val="28"/>
          <w:szCs w:val="24"/>
        </w:rPr>
        <w:t xml:space="preserve"> </w:t>
      </w:r>
      <w:r w:rsidRPr="000B1A3B">
        <w:rPr>
          <w:sz w:val="28"/>
          <w:szCs w:val="24"/>
        </w:rPr>
        <w:t>Ces graphiques montrent une famille ou un clan imaginaire sur vingt générations, depuis environ mille cent ans av. J</w:t>
      </w:r>
      <w:r w:rsidR="00C71C2F" w:rsidRPr="000B1A3B">
        <w:rPr>
          <w:sz w:val="28"/>
          <w:szCs w:val="24"/>
        </w:rPr>
        <w:t>.</w:t>
      </w:r>
      <w:r w:rsidR="00727595" w:rsidRPr="000B1A3B">
        <w:rPr>
          <w:sz w:val="28"/>
          <w:szCs w:val="24"/>
        </w:rPr>
        <w:t>-</w:t>
      </w:r>
      <w:r w:rsidR="00C71C2F" w:rsidRPr="000B1A3B">
        <w:rPr>
          <w:sz w:val="28"/>
          <w:szCs w:val="24"/>
        </w:rPr>
        <w:t>C</w:t>
      </w:r>
      <w:r w:rsidRPr="000B1A3B">
        <w:rPr>
          <w:sz w:val="28"/>
          <w:szCs w:val="24"/>
        </w:rPr>
        <w:t>. ju</w:t>
      </w:r>
      <w:r w:rsidR="00C71C2F" w:rsidRPr="000B1A3B">
        <w:rPr>
          <w:sz w:val="28"/>
          <w:szCs w:val="24"/>
        </w:rPr>
        <w:t>sq</w:t>
      </w:r>
      <w:r w:rsidRPr="000B1A3B">
        <w:rPr>
          <w:sz w:val="28"/>
          <w:szCs w:val="24"/>
        </w:rPr>
        <w:t>u</w:t>
      </w:r>
      <w:r w:rsidR="000200A2" w:rsidRPr="000B1A3B">
        <w:rPr>
          <w:sz w:val="28"/>
          <w:szCs w:val="24"/>
        </w:rPr>
        <w:t>’</w:t>
      </w:r>
      <w:r w:rsidRPr="000B1A3B">
        <w:rPr>
          <w:sz w:val="28"/>
          <w:szCs w:val="24"/>
        </w:rPr>
        <w:t>à aujourd</w:t>
      </w:r>
      <w:r w:rsidR="000200A2" w:rsidRPr="000B1A3B">
        <w:rPr>
          <w:sz w:val="28"/>
          <w:szCs w:val="24"/>
        </w:rPr>
        <w:t>’</w:t>
      </w:r>
      <w:r w:rsidRPr="000B1A3B">
        <w:rPr>
          <w:sz w:val="28"/>
          <w:szCs w:val="24"/>
        </w:rPr>
        <w:t>hui. Étant donné la nature double récessive du trait génétique, plus le haut taux de mortalité que l</w:t>
      </w:r>
      <w:r w:rsidR="000200A2" w:rsidRPr="000B1A3B">
        <w:rPr>
          <w:sz w:val="28"/>
          <w:szCs w:val="24"/>
        </w:rPr>
        <w:t>’</w:t>
      </w:r>
      <w:r w:rsidRPr="000B1A3B">
        <w:rPr>
          <w:sz w:val="28"/>
          <w:szCs w:val="24"/>
        </w:rPr>
        <w:t>on suppose lié à cette immunodéficience, on voit que, même en la considérant comme une mutation relativ</w:t>
      </w:r>
      <w:r w:rsidR="00C71C2F" w:rsidRPr="000B1A3B">
        <w:rPr>
          <w:sz w:val="28"/>
          <w:szCs w:val="24"/>
        </w:rPr>
        <w:t>em</w:t>
      </w:r>
      <w:r w:rsidRPr="000B1A3B">
        <w:rPr>
          <w:sz w:val="28"/>
          <w:szCs w:val="24"/>
        </w:rPr>
        <w:t>ent bénigne, sa propagation n</w:t>
      </w:r>
      <w:r w:rsidR="000200A2" w:rsidRPr="000B1A3B">
        <w:rPr>
          <w:sz w:val="28"/>
          <w:szCs w:val="24"/>
        </w:rPr>
        <w:t>’</w:t>
      </w:r>
      <w:r w:rsidRPr="000B1A3B">
        <w:rPr>
          <w:sz w:val="28"/>
          <w:szCs w:val="24"/>
        </w:rPr>
        <w:t>aurait pas été trop cons</w:t>
      </w:r>
      <w:r w:rsidR="00C71C2F" w:rsidRPr="000B1A3B">
        <w:rPr>
          <w:sz w:val="28"/>
          <w:szCs w:val="24"/>
        </w:rPr>
        <w:t>id</w:t>
      </w:r>
      <w:r w:rsidRPr="000B1A3B">
        <w:rPr>
          <w:sz w:val="28"/>
          <w:szCs w:val="24"/>
        </w:rPr>
        <w:t>érable</w:t>
      </w:r>
      <w:r w:rsidR="007561BD" w:rsidRPr="000B1A3B">
        <w:rPr>
          <w:sz w:val="28"/>
          <w:szCs w:val="24"/>
        </w:rPr>
        <w:t>…</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Tout le monde s</w:t>
      </w:r>
      <w:r w:rsidR="000200A2" w:rsidRPr="000B1A3B">
        <w:rPr>
          <w:sz w:val="28"/>
          <w:szCs w:val="24"/>
        </w:rPr>
        <w:t>’</w:t>
      </w:r>
      <w:r w:rsidRPr="000B1A3B">
        <w:rPr>
          <w:sz w:val="28"/>
          <w:szCs w:val="24"/>
        </w:rPr>
        <w:t>évertua à décoder les longs enchaîn</w:t>
      </w:r>
      <w:r w:rsidR="00C71C2F" w:rsidRPr="000B1A3B">
        <w:rPr>
          <w:sz w:val="28"/>
          <w:szCs w:val="24"/>
        </w:rPr>
        <w:t>em</w:t>
      </w:r>
      <w:r w:rsidRPr="000B1A3B">
        <w:rPr>
          <w:sz w:val="28"/>
          <w:szCs w:val="24"/>
        </w:rPr>
        <w:t>ents de la croissance de cette famille hypothétique, ceux de la mutation du virus</w:t>
      </w:r>
      <w:r w:rsidR="00C71C2F" w:rsidRPr="000B1A3B">
        <w:rPr>
          <w:sz w:val="28"/>
          <w:szCs w:val="24"/>
        </w:rPr>
        <w:t xml:space="preserve"> J </w:t>
      </w:r>
      <w:r w:rsidRPr="000B1A3B">
        <w:rPr>
          <w:sz w:val="28"/>
          <w:szCs w:val="24"/>
        </w:rPr>
        <w:t>étant heureusement repr</w:t>
      </w:r>
      <w:r w:rsidR="00C71C2F" w:rsidRPr="000B1A3B">
        <w:rPr>
          <w:sz w:val="28"/>
          <w:szCs w:val="24"/>
        </w:rPr>
        <w:t>és</w:t>
      </w:r>
      <w:r w:rsidRPr="000B1A3B">
        <w:rPr>
          <w:sz w:val="28"/>
          <w:szCs w:val="24"/>
        </w:rPr>
        <w:t>entés en rouge. Au bout de trente secondes, Bob Underhill siffla</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J</w:t>
      </w:r>
      <w:r w:rsidR="000200A2" w:rsidRPr="000B1A3B">
        <w:rPr>
          <w:sz w:val="28"/>
          <w:szCs w:val="24"/>
        </w:rPr>
        <w:t>’</w:t>
      </w:r>
      <w:r w:rsidRPr="000B1A3B">
        <w:rPr>
          <w:sz w:val="28"/>
          <w:szCs w:val="24"/>
        </w:rPr>
        <w:t>aurais cru que la mutation était no</w:t>
      </w:r>
      <w:r w:rsidR="00C71C2F" w:rsidRPr="000B1A3B">
        <w:rPr>
          <w:sz w:val="28"/>
          <w:szCs w:val="24"/>
        </w:rPr>
        <w:t>uv</w:t>
      </w:r>
      <w:r w:rsidRPr="000B1A3B">
        <w:rPr>
          <w:sz w:val="28"/>
          <w:szCs w:val="24"/>
        </w:rPr>
        <w:t>elle ou que nous l</w:t>
      </w:r>
      <w:r w:rsidR="000200A2" w:rsidRPr="000B1A3B">
        <w:rPr>
          <w:sz w:val="28"/>
          <w:szCs w:val="24"/>
        </w:rPr>
        <w:t>’</w:t>
      </w:r>
      <w:r w:rsidRPr="000B1A3B">
        <w:rPr>
          <w:sz w:val="28"/>
          <w:szCs w:val="24"/>
        </w:rPr>
        <w:t>aurions constatée avant, mais cela montre qu</w:t>
      </w:r>
      <w:r w:rsidR="000200A2" w:rsidRPr="000B1A3B">
        <w:rPr>
          <w:sz w:val="28"/>
          <w:szCs w:val="24"/>
        </w:rPr>
        <w:t>’</w:t>
      </w:r>
      <w:r w:rsidRPr="000B1A3B">
        <w:rPr>
          <w:sz w:val="28"/>
          <w:szCs w:val="24"/>
        </w:rPr>
        <w:t>elle a pu persister pendant des siècles sans se propager trop largement.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Malgré la progression de la mutation par le mariage et la dispersion génétique, on peut parler d</w:t>
      </w:r>
      <w:r w:rsidR="000200A2" w:rsidRPr="000B1A3B">
        <w:rPr>
          <w:sz w:val="28"/>
          <w:szCs w:val="24"/>
        </w:rPr>
        <w:t>’</w:t>
      </w:r>
      <w:r w:rsidR="00242707" w:rsidRPr="000B1A3B">
        <w:rPr>
          <w:sz w:val="28"/>
          <w:szCs w:val="24"/>
        </w:rPr>
        <w:t>un groupe relativement petit de survivants au couple initial</w:t>
      </w:r>
      <w:r w:rsidR="00B112D1" w:rsidRPr="000B1A3B">
        <w:rPr>
          <w:sz w:val="28"/>
          <w:szCs w:val="24"/>
        </w:rPr>
        <w:t xml:space="preserve"> </w:t>
      </w:r>
      <w:r w:rsidRPr="000B1A3B">
        <w:rPr>
          <w:sz w:val="28"/>
          <w:szCs w:val="24"/>
        </w:rPr>
        <w:t>– t</w:t>
      </w:r>
      <w:r w:rsidR="00242707" w:rsidRPr="000B1A3B">
        <w:rPr>
          <w:sz w:val="28"/>
          <w:szCs w:val="24"/>
        </w:rPr>
        <w:t>rois cents à deux mille personnes, réparties dans le monde entier</w:t>
      </w:r>
      <w:r w:rsidRPr="000B1A3B">
        <w:rPr>
          <w:sz w:val="28"/>
          <w:szCs w:val="24"/>
        </w:rPr>
        <w:t>. </w:t>
      </w:r>
      <w:r w:rsidR="001F006E" w:rsidRPr="000B1A3B">
        <w:rPr>
          <w:sz w:val="28"/>
          <w:szCs w:val="24"/>
        </w:rPr>
        <w:t>»</w:t>
      </w:r>
      <w:r w:rsidR="00242707" w:rsidRPr="000B1A3B">
        <w:rPr>
          <w:sz w:val="28"/>
          <w:szCs w:val="24"/>
        </w:rPr>
        <w:t xml:space="preserve"> Chandra jeta un coup d</w:t>
      </w:r>
      <w:r w:rsidR="000200A2" w:rsidRPr="000B1A3B">
        <w:rPr>
          <w:sz w:val="28"/>
          <w:szCs w:val="24"/>
        </w:rPr>
        <w:t>’</w:t>
      </w:r>
      <w:r w:rsidRPr="000B1A3B">
        <w:rPr>
          <w:sz w:val="28"/>
          <w:szCs w:val="24"/>
        </w:rPr>
        <w:t>œ</w:t>
      </w:r>
      <w:r w:rsidR="00242707" w:rsidRPr="000B1A3B">
        <w:rPr>
          <w:sz w:val="28"/>
          <w:szCs w:val="24"/>
        </w:rPr>
        <w:t xml:space="preserve">il à Kate. </w:t>
      </w:r>
      <w:r w:rsidR="001F006E" w:rsidRPr="000B1A3B">
        <w:rPr>
          <w:sz w:val="28"/>
          <w:szCs w:val="24"/>
        </w:rPr>
        <w:t>«</w:t>
      </w:r>
      <w:r w:rsidR="00B71BC1" w:rsidRPr="000B1A3B">
        <w:rPr>
          <w:sz w:val="28"/>
          <w:szCs w:val="24"/>
        </w:rPr>
        <w:t> </w:t>
      </w:r>
      <w:r w:rsidR="00242707" w:rsidRPr="000B1A3B">
        <w:rPr>
          <w:sz w:val="28"/>
          <w:szCs w:val="24"/>
        </w:rPr>
        <w:t>Et ces gens auraient besoin d</w:t>
      </w:r>
      <w:r w:rsidR="000200A2" w:rsidRPr="000B1A3B">
        <w:rPr>
          <w:sz w:val="28"/>
          <w:szCs w:val="24"/>
        </w:rPr>
        <w:t>’</w:t>
      </w:r>
      <w:r w:rsidR="00242707" w:rsidRPr="000B1A3B">
        <w:rPr>
          <w:sz w:val="28"/>
          <w:szCs w:val="24"/>
        </w:rPr>
        <w:t>un apport quasi constant de sang transfusé pour survivre jusqu</w:t>
      </w:r>
      <w:r w:rsidR="000200A2" w:rsidRPr="000B1A3B">
        <w:rPr>
          <w:sz w:val="28"/>
          <w:szCs w:val="24"/>
        </w:rPr>
        <w:t>’</w:t>
      </w:r>
      <w:r w:rsidR="00242707" w:rsidRPr="000B1A3B">
        <w:rPr>
          <w:sz w:val="28"/>
          <w:szCs w:val="24"/>
        </w:rPr>
        <w:t>à l</w:t>
      </w:r>
      <w:r w:rsidR="000200A2" w:rsidRPr="000B1A3B">
        <w:rPr>
          <w:sz w:val="28"/>
          <w:szCs w:val="24"/>
        </w:rPr>
        <w:t>’</w:t>
      </w:r>
      <w:r w:rsidR="00547A02" w:rsidRPr="000B1A3B">
        <w:rPr>
          <w:sz w:val="28"/>
          <w:szCs w:val="24"/>
        </w:rPr>
        <w:t>â</w:t>
      </w:r>
      <w:r w:rsidR="00242707" w:rsidRPr="000B1A3B">
        <w:rPr>
          <w:sz w:val="28"/>
          <w:szCs w:val="24"/>
        </w:rPr>
        <w:t>ge adulte, en su</w:t>
      </w:r>
      <w:r w:rsidRPr="000B1A3B">
        <w:rPr>
          <w:sz w:val="28"/>
          <w:szCs w:val="24"/>
        </w:rPr>
        <w:t>pp</w:t>
      </w:r>
      <w:r w:rsidR="00242707" w:rsidRPr="000B1A3B">
        <w:rPr>
          <w:sz w:val="28"/>
          <w:szCs w:val="24"/>
        </w:rPr>
        <w:t>osant que la maladie persiste au-delà de la petite enfance, et nous n</w:t>
      </w:r>
      <w:r w:rsidR="000200A2" w:rsidRPr="000B1A3B">
        <w:rPr>
          <w:sz w:val="28"/>
          <w:szCs w:val="24"/>
        </w:rPr>
        <w:t>’</w:t>
      </w:r>
      <w:r w:rsidR="00242707" w:rsidRPr="000B1A3B">
        <w:rPr>
          <w:sz w:val="28"/>
          <w:szCs w:val="24"/>
        </w:rPr>
        <w:t>avons aucune raison de croire qu</w:t>
      </w:r>
      <w:r w:rsidR="000200A2" w:rsidRPr="000B1A3B">
        <w:rPr>
          <w:sz w:val="28"/>
          <w:szCs w:val="24"/>
        </w:rPr>
        <w:t>’</w:t>
      </w:r>
      <w:r w:rsidR="00242707" w:rsidRPr="000B1A3B">
        <w:rPr>
          <w:sz w:val="28"/>
          <w:szCs w:val="24"/>
        </w:rPr>
        <w:t>il en est autrement</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Ce fut l</w:t>
      </w:r>
      <w:r w:rsidR="000200A2" w:rsidRPr="000B1A3B">
        <w:rPr>
          <w:sz w:val="28"/>
          <w:szCs w:val="24"/>
        </w:rPr>
        <w:t>’</w:t>
      </w:r>
      <w:r w:rsidRPr="000B1A3B">
        <w:rPr>
          <w:sz w:val="28"/>
          <w:szCs w:val="24"/>
        </w:rPr>
        <w:t>une des huiles du CCM, un médecin admini</w:t>
      </w:r>
      <w:r w:rsidR="00C71C2F" w:rsidRPr="000B1A3B">
        <w:rPr>
          <w:sz w:val="28"/>
          <w:szCs w:val="24"/>
        </w:rPr>
        <w:t>st</w:t>
      </w:r>
      <w:r w:rsidRPr="000B1A3B">
        <w:rPr>
          <w:sz w:val="28"/>
          <w:szCs w:val="24"/>
        </w:rPr>
        <w:t>rateur du nom de Deborah Rawlings, qui dit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Mais il n</w:t>
      </w:r>
      <w:r w:rsidR="000200A2" w:rsidRPr="000B1A3B">
        <w:rPr>
          <w:sz w:val="28"/>
          <w:szCs w:val="24"/>
        </w:rPr>
        <w:t>’</w:t>
      </w:r>
      <w:r w:rsidRPr="000B1A3B">
        <w:rPr>
          <w:sz w:val="28"/>
          <w:szCs w:val="24"/>
        </w:rPr>
        <w:t>y avait pas de transfusion au xv</w:t>
      </w:r>
      <w:r w:rsidR="00442C40" w:rsidRPr="000B1A3B">
        <w:rPr>
          <w:sz w:val="28"/>
          <w:szCs w:val="24"/>
          <w:vertAlign w:val="superscript"/>
        </w:rPr>
        <w:t>e</w:t>
      </w:r>
      <w:r w:rsidRPr="000B1A3B">
        <w:rPr>
          <w:sz w:val="28"/>
          <w:szCs w:val="24"/>
        </w:rPr>
        <w:t xml:space="preserve"> siècle</w:t>
      </w:r>
      <w:r w:rsidR="007561BD" w:rsidRPr="000B1A3B">
        <w:rPr>
          <w:sz w:val="28"/>
          <w:szCs w:val="24"/>
        </w:rPr>
        <w:t>…</w:t>
      </w:r>
      <w:r w:rsidRPr="000B1A3B">
        <w:rPr>
          <w:sz w:val="28"/>
          <w:szCs w:val="24"/>
        </w:rPr>
        <w:t xml:space="preserve"> il n</w:t>
      </w:r>
      <w:r w:rsidR="000200A2" w:rsidRPr="000B1A3B">
        <w:rPr>
          <w:sz w:val="28"/>
          <w:szCs w:val="24"/>
        </w:rPr>
        <w:t>’</w:t>
      </w:r>
      <w:r w:rsidRPr="000B1A3B">
        <w:rPr>
          <w:sz w:val="28"/>
          <w:szCs w:val="24"/>
        </w:rPr>
        <w:t>y en a pas eu jusqu</w:t>
      </w:r>
      <w:r w:rsidR="000200A2" w:rsidRPr="000B1A3B">
        <w:rPr>
          <w:sz w:val="28"/>
          <w:szCs w:val="24"/>
        </w:rPr>
        <w:t>’</w:t>
      </w:r>
      <w:r w:rsidRPr="000B1A3B">
        <w:rPr>
          <w:sz w:val="28"/>
          <w:szCs w:val="24"/>
        </w:rPr>
        <w:t>au siècle dernier</w:t>
      </w:r>
      <w:r w:rsidR="007561BD" w:rsidRPr="000B1A3B">
        <w:rPr>
          <w:sz w:val="28"/>
          <w:szCs w:val="24"/>
        </w:rPr>
        <w:t>…</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debout dans la lumière du projecteur, reprit la parole</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Précisément. Pour que ce trait héréditaire soit transmis, il fallait que les survivants ingèrent réellement du sang. Nourrissent littéralement leurs enfants de sang, si ceux-ci avaient le virus</w:t>
      </w:r>
      <w:r w:rsidR="00C71C2F" w:rsidRPr="000B1A3B">
        <w:rPr>
          <w:sz w:val="28"/>
          <w:szCs w:val="24"/>
        </w:rPr>
        <w:t xml:space="preserve"> J </w:t>
      </w:r>
      <w:r w:rsidRPr="000B1A3B">
        <w:rPr>
          <w:sz w:val="28"/>
          <w:szCs w:val="24"/>
        </w:rPr>
        <w:t>double récessif. Les transf</w:t>
      </w:r>
      <w:r w:rsidR="00C71C2F" w:rsidRPr="000B1A3B">
        <w:rPr>
          <w:sz w:val="28"/>
          <w:szCs w:val="24"/>
        </w:rPr>
        <w:t>us</w:t>
      </w:r>
      <w:r w:rsidRPr="000B1A3B">
        <w:rPr>
          <w:sz w:val="28"/>
          <w:szCs w:val="24"/>
        </w:rPr>
        <w:t>ions n</w:t>
      </w:r>
      <w:r w:rsidR="000200A2" w:rsidRPr="000B1A3B">
        <w:rPr>
          <w:sz w:val="28"/>
          <w:szCs w:val="24"/>
        </w:rPr>
        <w:t>’</w:t>
      </w:r>
      <w:r w:rsidRPr="000B1A3B">
        <w:rPr>
          <w:sz w:val="28"/>
          <w:szCs w:val="24"/>
        </w:rPr>
        <w:t>ont pu sauver les individus de la mutation du virus</w:t>
      </w:r>
      <w:r w:rsidR="00C71C2F" w:rsidRPr="000B1A3B">
        <w:rPr>
          <w:sz w:val="28"/>
          <w:szCs w:val="24"/>
        </w:rPr>
        <w:t xml:space="preserve"> J </w:t>
      </w:r>
      <w:r w:rsidRPr="000B1A3B">
        <w:rPr>
          <w:sz w:val="28"/>
          <w:szCs w:val="24"/>
        </w:rPr>
        <w:t>qu</w:t>
      </w:r>
      <w:r w:rsidR="000200A2" w:rsidRPr="000B1A3B">
        <w:rPr>
          <w:sz w:val="28"/>
          <w:szCs w:val="24"/>
        </w:rPr>
        <w:t>’</w:t>
      </w:r>
      <w:r w:rsidRPr="000B1A3B">
        <w:rPr>
          <w:sz w:val="28"/>
          <w:szCs w:val="24"/>
        </w:rPr>
        <w:t>au siècle dernier</w:t>
      </w:r>
      <w:r w:rsidR="00C71C2F" w:rsidRPr="000B1A3B">
        <w:rPr>
          <w:sz w:val="28"/>
          <w:szCs w:val="24"/>
        </w:rPr>
        <w:t>. </w:t>
      </w:r>
      <w:r w:rsidR="001F006E" w:rsidRPr="000B1A3B">
        <w:rPr>
          <w:sz w:val="28"/>
          <w:szCs w:val="24"/>
        </w:rPr>
        <w:t>»</w:t>
      </w:r>
      <w:r w:rsidRPr="000B1A3B">
        <w:rPr>
          <w:sz w:val="28"/>
          <w:szCs w:val="24"/>
        </w:rPr>
        <w:t xml:space="preserve"> Elle attendit une minute que l</w:t>
      </w:r>
      <w:r w:rsidR="000200A2" w:rsidRPr="000B1A3B">
        <w:rPr>
          <w:sz w:val="28"/>
          <w:szCs w:val="24"/>
        </w:rPr>
        <w:t>’</w:t>
      </w:r>
      <w:r w:rsidRPr="000B1A3B">
        <w:rPr>
          <w:sz w:val="28"/>
          <w:szCs w:val="24"/>
        </w:rPr>
        <w:t>impact agisse pleinement sur les spécialistes et les administrateurs.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Les vampires, intervint Ken Mauberly. Le mythe a ses origines dans la réalité.</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Ce ne sont pas des créatures de la nuit pourvues de crocs, poursuivit Kate, mais les membres d</w:t>
      </w:r>
      <w:r w:rsidR="000200A2" w:rsidRPr="000B1A3B">
        <w:rPr>
          <w:sz w:val="28"/>
          <w:szCs w:val="24"/>
        </w:rPr>
        <w:t>’</w:t>
      </w:r>
      <w:r w:rsidR="00242707" w:rsidRPr="000B1A3B">
        <w:rPr>
          <w:sz w:val="28"/>
          <w:szCs w:val="24"/>
        </w:rPr>
        <w:t>une famille qui a été obligée d</w:t>
      </w:r>
      <w:r w:rsidR="000200A2" w:rsidRPr="000B1A3B">
        <w:rPr>
          <w:sz w:val="28"/>
          <w:szCs w:val="24"/>
        </w:rPr>
        <w:t>’</w:t>
      </w:r>
      <w:r w:rsidR="00242707" w:rsidRPr="000B1A3B">
        <w:rPr>
          <w:sz w:val="28"/>
          <w:szCs w:val="24"/>
        </w:rPr>
        <w:t>ingérer du sang humain afin que subsistent leurs propres systèmes immunitaires défaillants. La tendance serait au secret, à la solidarité et à l</w:t>
      </w:r>
      <w:r w:rsidR="000200A2" w:rsidRPr="000B1A3B">
        <w:rPr>
          <w:sz w:val="28"/>
          <w:szCs w:val="24"/>
        </w:rPr>
        <w:t>’</w:t>
      </w:r>
      <w:r w:rsidR="00242707" w:rsidRPr="000B1A3B">
        <w:rPr>
          <w:sz w:val="28"/>
          <w:szCs w:val="24"/>
        </w:rPr>
        <w:t>endogamie</w:t>
      </w:r>
      <w:r w:rsidR="007561BD" w:rsidRPr="000B1A3B">
        <w:rPr>
          <w:sz w:val="28"/>
          <w:szCs w:val="24"/>
        </w:rPr>
        <w:t>…</w:t>
      </w:r>
      <w:r w:rsidR="00242707" w:rsidRPr="000B1A3B">
        <w:rPr>
          <w:sz w:val="28"/>
          <w:szCs w:val="24"/>
        </w:rPr>
        <w:t xml:space="preserve"> il en résulte que les traits doubles récessifs seraient bien plus fréquents, autant que l</w:t>
      </w:r>
      <w:r w:rsidR="000200A2" w:rsidRPr="000B1A3B">
        <w:rPr>
          <w:sz w:val="28"/>
          <w:szCs w:val="24"/>
        </w:rPr>
        <w:t>’</w:t>
      </w:r>
      <w:r w:rsidR="00242707" w:rsidRPr="000B1A3B">
        <w:rPr>
          <w:sz w:val="28"/>
          <w:szCs w:val="24"/>
        </w:rPr>
        <w:t>hém</w:t>
      </w:r>
      <w:r w:rsidRPr="000B1A3B">
        <w:rPr>
          <w:sz w:val="28"/>
          <w:szCs w:val="24"/>
        </w:rPr>
        <w:t>op</w:t>
      </w:r>
      <w:r w:rsidR="00242707" w:rsidRPr="000B1A3B">
        <w:rPr>
          <w:sz w:val="28"/>
          <w:szCs w:val="24"/>
        </w:rPr>
        <w:t>hilie qui a frappé les familles royales d</w:t>
      </w:r>
      <w:r w:rsidR="000200A2" w:rsidRPr="000B1A3B">
        <w:rPr>
          <w:sz w:val="28"/>
          <w:szCs w:val="24"/>
        </w:rPr>
        <w:t>’</w:t>
      </w:r>
      <w:r w:rsidR="00242707" w:rsidRPr="000B1A3B">
        <w:rPr>
          <w:sz w:val="28"/>
          <w:szCs w:val="24"/>
        </w:rPr>
        <w:t>Europe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Charlie Tate, un assistant en virologie, leva la main d</w:t>
      </w:r>
      <w:r w:rsidR="000200A2" w:rsidRPr="000B1A3B">
        <w:rPr>
          <w:sz w:val="28"/>
          <w:szCs w:val="24"/>
        </w:rPr>
        <w:t>’</w:t>
      </w:r>
      <w:r w:rsidRPr="000B1A3B">
        <w:rPr>
          <w:sz w:val="28"/>
          <w:szCs w:val="24"/>
        </w:rPr>
        <w:t>un air hésitant, comme s</w:t>
      </w:r>
      <w:r w:rsidR="000200A2" w:rsidRPr="000B1A3B">
        <w:rPr>
          <w:sz w:val="28"/>
          <w:szCs w:val="24"/>
        </w:rPr>
        <w:t>’</w:t>
      </w:r>
      <w:r w:rsidRPr="000B1A3B">
        <w:rPr>
          <w:sz w:val="28"/>
          <w:szCs w:val="24"/>
        </w:rPr>
        <w:t>il était encore étudiant.</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Oui, Charlie</w:t>
      </w:r>
      <w:r w:rsidR="00C71C2F" w:rsidRPr="000B1A3B">
        <w:rPr>
          <w:sz w:val="28"/>
          <w:szCs w:val="24"/>
        </w:rPr>
        <w:t> ? </w:t>
      </w:r>
      <w:r w:rsidRPr="000B1A3B">
        <w:rPr>
          <w:sz w:val="28"/>
          <w:szCs w:val="24"/>
        </w:rPr>
        <w:t>»</w:t>
      </w:r>
      <w:r w:rsidR="00242707" w:rsidRPr="000B1A3B">
        <w:rPr>
          <w:sz w:val="28"/>
          <w:szCs w:val="24"/>
        </w:rPr>
        <w:t xml:space="preserve"> dit Kate.</w:t>
      </w:r>
    </w:p>
    <w:p w:rsidR="004449C3" w:rsidRPr="000B1A3B" w:rsidRDefault="00242707" w:rsidP="00943037">
      <w:pPr>
        <w:pStyle w:val="Corpsdutexte1"/>
        <w:spacing w:line="240" w:lineRule="auto"/>
        <w:ind w:firstLine="284"/>
        <w:rPr>
          <w:sz w:val="28"/>
          <w:szCs w:val="24"/>
        </w:rPr>
      </w:pPr>
      <w:r w:rsidRPr="000B1A3B">
        <w:rPr>
          <w:sz w:val="28"/>
          <w:szCs w:val="24"/>
        </w:rPr>
        <w:t xml:space="preserve">Le jeune homme remonta ses lunettes rondes. </w:t>
      </w:r>
      <w:r w:rsidR="001F006E" w:rsidRPr="000B1A3B">
        <w:rPr>
          <w:sz w:val="28"/>
          <w:szCs w:val="24"/>
        </w:rPr>
        <w:t>«</w:t>
      </w:r>
      <w:r w:rsidR="00B71BC1" w:rsidRPr="000B1A3B">
        <w:rPr>
          <w:sz w:val="28"/>
          <w:szCs w:val="24"/>
        </w:rPr>
        <w:t> </w:t>
      </w:r>
      <w:r w:rsidRPr="000B1A3B">
        <w:rPr>
          <w:sz w:val="28"/>
          <w:szCs w:val="24"/>
        </w:rPr>
        <w:t>Mais comment la première victime du virus</w:t>
      </w:r>
      <w:r w:rsidR="00C71C2F" w:rsidRPr="000B1A3B">
        <w:rPr>
          <w:sz w:val="28"/>
          <w:szCs w:val="24"/>
        </w:rPr>
        <w:t xml:space="preserve"> J </w:t>
      </w:r>
      <w:r w:rsidRPr="000B1A3B">
        <w:rPr>
          <w:sz w:val="28"/>
          <w:szCs w:val="24"/>
        </w:rPr>
        <w:t>a-t-elle déco</w:t>
      </w:r>
      <w:r w:rsidR="00C71C2F" w:rsidRPr="000B1A3B">
        <w:rPr>
          <w:sz w:val="28"/>
          <w:szCs w:val="24"/>
        </w:rPr>
        <w:t>uv</w:t>
      </w:r>
      <w:r w:rsidRPr="000B1A3B">
        <w:rPr>
          <w:sz w:val="28"/>
          <w:szCs w:val="24"/>
        </w:rPr>
        <w:t>ert que le sang pouvait la sauver</w:t>
      </w:r>
      <w:r w:rsidR="007561BD" w:rsidRPr="000B1A3B">
        <w:rPr>
          <w:sz w:val="28"/>
          <w:szCs w:val="24"/>
        </w:rPr>
        <w:t>…</w:t>
      </w:r>
      <w:r w:rsidRPr="000B1A3B">
        <w:rPr>
          <w:sz w:val="28"/>
          <w:szCs w:val="24"/>
        </w:rPr>
        <w:t xml:space="preserve"> Je veux dire, co</w:t>
      </w:r>
      <w:r w:rsidR="00C71C2F" w:rsidRPr="000B1A3B">
        <w:rPr>
          <w:sz w:val="28"/>
          <w:szCs w:val="24"/>
        </w:rPr>
        <w:t>mm</w:t>
      </w:r>
      <w:r w:rsidRPr="000B1A3B">
        <w:rPr>
          <w:sz w:val="28"/>
          <w:szCs w:val="24"/>
        </w:rPr>
        <w:t>ent quelqu</w:t>
      </w:r>
      <w:r w:rsidR="000200A2" w:rsidRPr="000B1A3B">
        <w:rPr>
          <w:sz w:val="28"/>
          <w:szCs w:val="24"/>
        </w:rPr>
        <w:t>’</w:t>
      </w:r>
      <w:r w:rsidRPr="000B1A3B">
        <w:rPr>
          <w:sz w:val="28"/>
          <w:szCs w:val="24"/>
        </w:rPr>
        <w:t>un a-t-il pu se mettre à boire du sang</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Au Moyen Age, répondit Kate, on dit que des femmes de la noblesse prenaient des</w:t>
      </w:r>
      <w:r w:rsidR="00442C40" w:rsidRPr="00F5240C">
        <w:rPr>
          <w:rStyle w:val="CorpsdutexteItalique"/>
          <w:sz w:val="28"/>
          <w:szCs w:val="24"/>
          <w:u w:color="000000" w:themeColor="text1"/>
        </w:rPr>
        <w:t xml:space="preserve"> bains</w:t>
      </w:r>
      <w:r w:rsidR="00242707" w:rsidRPr="000B1A3B">
        <w:rPr>
          <w:sz w:val="28"/>
          <w:szCs w:val="24"/>
        </w:rPr>
        <w:t xml:space="preserve"> de sang parce qu</w:t>
      </w:r>
      <w:r w:rsidR="000200A2" w:rsidRPr="000B1A3B">
        <w:rPr>
          <w:sz w:val="28"/>
          <w:szCs w:val="24"/>
        </w:rPr>
        <w:t>’</w:t>
      </w:r>
      <w:r w:rsidR="00242707" w:rsidRPr="000B1A3B">
        <w:rPr>
          <w:sz w:val="28"/>
          <w:szCs w:val="24"/>
        </w:rPr>
        <w:t>elles croyaient qu</w:t>
      </w:r>
      <w:r w:rsidR="000200A2" w:rsidRPr="000B1A3B">
        <w:rPr>
          <w:sz w:val="28"/>
          <w:szCs w:val="24"/>
        </w:rPr>
        <w:t>’</w:t>
      </w:r>
      <w:r w:rsidR="00242707" w:rsidRPr="000B1A3B">
        <w:rPr>
          <w:sz w:val="28"/>
          <w:szCs w:val="24"/>
        </w:rPr>
        <w:t>il rendrait leur peau plus belle. Les Masaïs boivent encore le sang des lions pour assimiler le courage de cet animal. Le sang a été —jusqu</w:t>
      </w:r>
      <w:r w:rsidR="000200A2" w:rsidRPr="000B1A3B">
        <w:rPr>
          <w:sz w:val="28"/>
          <w:szCs w:val="24"/>
        </w:rPr>
        <w:t>’</w:t>
      </w:r>
      <w:r w:rsidR="00242707" w:rsidRPr="000B1A3B">
        <w:rPr>
          <w:sz w:val="28"/>
          <w:szCs w:val="24"/>
        </w:rPr>
        <w:t>à ces dernières décennies</w:t>
      </w:r>
      <w:r w:rsidR="00B112D1" w:rsidRPr="000B1A3B">
        <w:rPr>
          <w:sz w:val="28"/>
          <w:szCs w:val="24"/>
        </w:rPr>
        <w:t xml:space="preserve"> </w:t>
      </w:r>
      <w:r w:rsidRPr="000B1A3B">
        <w:rPr>
          <w:sz w:val="28"/>
          <w:szCs w:val="24"/>
        </w:rPr>
        <w:t>– l</w:t>
      </w:r>
      <w:r w:rsidR="00242707" w:rsidRPr="000B1A3B">
        <w:rPr>
          <w:sz w:val="28"/>
          <w:szCs w:val="24"/>
        </w:rPr>
        <w:t>a source de certaines superst</w:t>
      </w:r>
      <w:r w:rsidRPr="000B1A3B">
        <w:rPr>
          <w:sz w:val="28"/>
          <w:szCs w:val="24"/>
        </w:rPr>
        <w:t>it</w:t>
      </w:r>
      <w:r w:rsidR="00242707" w:rsidRPr="000B1A3B">
        <w:rPr>
          <w:sz w:val="28"/>
          <w:szCs w:val="24"/>
        </w:rPr>
        <w:t>ions et d</w:t>
      </w:r>
      <w:r w:rsidR="000200A2" w:rsidRPr="000B1A3B">
        <w:rPr>
          <w:sz w:val="28"/>
          <w:szCs w:val="24"/>
        </w:rPr>
        <w:t>’</w:t>
      </w:r>
      <w:r w:rsidR="00242707" w:rsidRPr="000B1A3B">
        <w:rPr>
          <w:sz w:val="28"/>
          <w:szCs w:val="24"/>
        </w:rPr>
        <w:t>une crainte révérentielle</w:t>
      </w:r>
      <w:r w:rsidRPr="000B1A3B">
        <w:rPr>
          <w:sz w:val="28"/>
          <w:szCs w:val="24"/>
        </w:rPr>
        <w:t>. </w:t>
      </w:r>
      <w:r w:rsidR="001F006E" w:rsidRPr="000B1A3B">
        <w:rPr>
          <w:sz w:val="28"/>
          <w:szCs w:val="24"/>
        </w:rPr>
        <w:t>»</w:t>
      </w:r>
      <w:r w:rsidR="00242707" w:rsidRPr="000B1A3B">
        <w:rPr>
          <w:sz w:val="28"/>
          <w:szCs w:val="24"/>
        </w:rPr>
        <w:t xml:space="preserve"> Elle s</w:t>
      </w:r>
      <w:r w:rsidR="000200A2" w:rsidRPr="000B1A3B">
        <w:rPr>
          <w:sz w:val="28"/>
          <w:szCs w:val="24"/>
        </w:rPr>
        <w:t>’</w:t>
      </w:r>
      <w:r w:rsidR="00242707" w:rsidRPr="000B1A3B">
        <w:rPr>
          <w:sz w:val="28"/>
          <w:szCs w:val="24"/>
        </w:rPr>
        <w:t xml:space="preserve">arrêta une seconde en regardant Chandra. </w:t>
      </w:r>
      <w:r w:rsidR="001F006E" w:rsidRPr="000B1A3B">
        <w:rPr>
          <w:sz w:val="28"/>
          <w:szCs w:val="24"/>
        </w:rPr>
        <w:t>«</w:t>
      </w:r>
      <w:r w:rsidR="00B71BC1" w:rsidRPr="000B1A3B">
        <w:rPr>
          <w:sz w:val="28"/>
          <w:szCs w:val="24"/>
        </w:rPr>
        <w:t xml:space="preserve"> </w:t>
      </w:r>
      <w:r w:rsidR="00242707" w:rsidRPr="000B1A3B">
        <w:rPr>
          <w:sz w:val="28"/>
          <w:szCs w:val="24"/>
        </w:rPr>
        <w:t>Maintenant, avec le sida, de nouveau il inspire la terreur et s</w:t>
      </w:r>
      <w:r w:rsidR="000200A2" w:rsidRPr="000B1A3B">
        <w:rPr>
          <w:sz w:val="28"/>
          <w:szCs w:val="24"/>
        </w:rPr>
        <w:t>’</w:t>
      </w:r>
      <w:r w:rsidR="00242707" w:rsidRPr="000B1A3B">
        <w:rPr>
          <w:sz w:val="28"/>
          <w:szCs w:val="24"/>
        </w:rPr>
        <w:t>auréole de my</w:t>
      </w:r>
      <w:r w:rsidRPr="000B1A3B">
        <w:rPr>
          <w:sz w:val="28"/>
          <w:szCs w:val="24"/>
        </w:rPr>
        <w:t>st</w:t>
      </w:r>
      <w:r w:rsidR="00242707" w:rsidRPr="000B1A3B">
        <w:rPr>
          <w:sz w:val="28"/>
          <w:szCs w:val="24"/>
        </w:rPr>
        <w:t>ère</w:t>
      </w:r>
      <w:r w:rsidRPr="000B1A3B">
        <w:rPr>
          <w:sz w:val="28"/>
          <w:szCs w:val="24"/>
        </w:rPr>
        <w:t>. </w:t>
      </w:r>
      <w:r w:rsidR="001F006E" w:rsidRPr="000B1A3B">
        <w:rPr>
          <w:sz w:val="28"/>
          <w:szCs w:val="24"/>
        </w:rPr>
        <w:t>»</w:t>
      </w:r>
      <w:r w:rsidR="00242707" w:rsidRPr="000B1A3B">
        <w:rPr>
          <w:sz w:val="28"/>
          <w:szCs w:val="24"/>
        </w:rPr>
        <w:t xml:space="preserve"> Kate soupira et se frotta la joue. </w:t>
      </w:r>
      <w:r w:rsidR="001F006E" w:rsidRPr="000B1A3B">
        <w:rPr>
          <w:sz w:val="28"/>
          <w:szCs w:val="24"/>
        </w:rPr>
        <w:t>«</w:t>
      </w:r>
      <w:r w:rsidR="00B71BC1" w:rsidRPr="000B1A3B">
        <w:rPr>
          <w:sz w:val="28"/>
          <w:szCs w:val="24"/>
        </w:rPr>
        <w:t> </w:t>
      </w:r>
      <w:r w:rsidR="00242707" w:rsidRPr="000B1A3B">
        <w:rPr>
          <w:sz w:val="28"/>
          <w:szCs w:val="24"/>
        </w:rPr>
        <w:t>Nous ne savons pas, Charlie, comment cela a commencé. Mais une fois que cela a fonctionné, les porteurs du virus</w:t>
      </w:r>
      <w:r w:rsidRPr="000B1A3B">
        <w:rPr>
          <w:sz w:val="28"/>
          <w:szCs w:val="24"/>
        </w:rPr>
        <w:t xml:space="preserve"> J </w:t>
      </w:r>
      <w:r w:rsidR="00242707" w:rsidRPr="000B1A3B">
        <w:rPr>
          <w:sz w:val="28"/>
          <w:szCs w:val="24"/>
        </w:rPr>
        <w:t>n</w:t>
      </w:r>
      <w:r w:rsidR="000200A2" w:rsidRPr="000B1A3B">
        <w:rPr>
          <w:sz w:val="28"/>
          <w:szCs w:val="24"/>
        </w:rPr>
        <w:t>’</w:t>
      </w:r>
      <w:r w:rsidR="00242707" w:rsidRPr="000B1A3B">
        <w:rPr>
          <w:sz w:val="28"/>
          <w:szCs w:val="24"/>
        </w:rPr>
        <w:t>ont pas eu le choix</w:t>
      </w:r>
      <w:r w:rsidR="007561BD" w:rsidRPr="000B1A3B">
        <w:rPr>
          <w:sz w:val="28"/>
          <w:szCs w:val="24"/>
        </w:rPr>
        <w:t>…</w:t>
      </w:r>
      <w:r w:rsidR="00242707" w:rsidRPr="000B1A3B">
        <w:rPr>
          <w:sz w:val="28"/>
          <w:szCs w:val="24"/>
        </w:rPr>
        <w:t xml:space="preserve"> il leur fallait trouver du sang humain ou périr</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Le silence dura encore une trentaine de secondes avant que Kate reprenne. </w:t>
      </w:r>
      <w:r w:rsidR="001F006E" w:rsidRPr="000B1A3B">
        <w:rPr>
          <w:sz w:val="28"/>
          <w:szCs w:val="24"/>
        </w:rPr>
        <w:t>«</w:t>
      </w:r>
      <w:r w:rsidR="00B71BC1" w:rsidRPr="000B1A3B">
        <w:rPr>
          <w:sz w:val="28"/>
          <w:szCs w:val="24"/>
        </w:rPr>
        <w:t> </w:t>
      </w:r>
      <w:r w:rsidRPr="000B1A3B">
        <w:rPr>
          <w:sz w:val="28"/>
          <w:szCs w:val="24"/>
        </w:rPr>
        <w:t>Une partie de mon travail consiste à mettre fin à ce cycle. Et il semble que j</w:t>
      </w:r>
      <w:r w:rsidR="000200A2" w:rsidRPr="000B1A3B">
        <w:rPr>
          <w:sz w:val="28"/>
          <w:szCs w:val="24"/>
        </w:rPr>
        <w:t>’</w:t>
      </w:r>
      <w:r w:rsidRPr="000B1A3B">
        <w:rPr>
          <w:sz w:val="28"/>
          <w:szCs w:val="24"/>
        </w:rPr>
        <w:t>aie trouvé une solution</w:t>
      </w:r>
      <w:r w:rsidR="00C71C2F" w:rsidRPr="000B1A3B">
        <w:rPr>
          <w:sz w:val="28"/>
          <w:szCs w:val="24"/>
        </w:rPr>
        <w:t>. </w:t>
      </w:r>
      <w:r w:rsidR="001F006E" w:rsidRPr="000B1A3B">
        <w:rPr>
          <w:sz w:val="28"/>
          <w:szCs w:val="24"/>
        </w:rPr>
        <w:t>»</w:t>
      </w:r>
      <w:r w:rsidRPr="000B1A3B">
        <w:rPr>
          <w:sz w:val="28"/>
          <w:szCs w:val="24"/>
        </w:rPr>
        <w:t xml:space="preserve"> Elle changea de diapo et l</w:t>
      </w:r>
      <w:r w:rsidR="000200A2" w:rsidRPr="000B1A3B">
        <w:rPr>
          <w:sz w:val="28"/>
          <w:szCs w:val="24"/>
        </w:rPr>
        <w:t>’</w:t>
      </w:r>
      <w:r w:rsidRPr="000B1A3B">
        <w:rPr>
          <w:sz w:val="28"/>
          <w:szCs w:val="24"/>
        </w:rPr>
        <w:t>image d</w:t>
      </w:r>
      <w:r w:rsidR="000200A2" w:rsidRPr="000B1A3B">
        <w:rPr>
          <w:sz w:val="28"/>
          <w:szCs w:val="24"/>
        </w:rPr>
        <w:t>’</w:t>
      </w:r>
      <w:r w:rsidRPr="000B1A3B">
        <w:rPr>
          <w:sz w:val="28"/>
          <w:szCs w:val="24"/>
        </w:rPr>
        <w:t>un groin de porc remplit l</w:t>
      </w:r>
      <w:r w:rsidR="000200A2" w:rsidRPr="000B1A3B">
        <w:rPr>
          <w:sz w:val="28"/>
          <w:szCs w:val="24"/>
        </w:rPr>
        <w:t>’</w:t>
      </w:r>
      <w:r w:rsidRPr="000B1A3B">
        <w:rPr>
          <w:sz w:val="28"/>
          <w:szCs w:val="24"/>
        </w:rPr>
        <w:t>écran.</w:t>
      </w:r>
    </w:p>
    <w:p w:rsidR="004449C3" w:rsidRPr="000B1A3B" w:rsidRDefault="00242707" w:rsidP="00943037">
      <w:pPr>
        <w:pStyle w:val="Corpsdutexte121"/>
        <w:spacing w:line="240" w:lineRule="auto"/>
        <w:ind w:firstLine="284"/>
        <w:jc w:val="both"/>
        <w:rPr>
          <w:sz w:val="28"/>
          <w:szCs w:val="24"/>
        </w:rPr>
      </w:pPr>
      <w:r w:rsidRPr="000B1A3B">
        <w:rPr>
          <w:sz w:val="28"/>
          <w:szCs w:val="24"/>
        </w:rPr>
        <w:t>Les médecins gloussèrent malgré eux. Kate sourit.</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Beaucoup d</w:t>
      </w:r>
      <w:r w:rsidR="000200A2" w:rsidRPr="000B1A3B">
        <w:rPr>
          <w:sz w:val="28"/>
          <w:szCs w:val="24"/>
        </w:rPr>
        <w:t>’</w:t>
      </w:r>
      <w:r w:rsidR="00242707" w:rsidRPr="000B1A3B">
        <w:rPr>
          <w:sz w:val="28"/>
          <w:szCs w:val="24"/>
        </w:rPr>
        <w:t>entre vous savent que le DNX a déco</w:t>
      </w:r>
      <w:r w:rsidR="00C71C2F" w:rsidRPr="000B1A3B">
        <w:rPr>
          <w:sz w:val="28"/>
          <w:szCs w:val="24"/>
        </w:rPr>
        <w:t>uv</w:t>
      </w:r>
      <w:r w:rsidR="00242707" w:rsidRPr="000B1A3B">
        <w:rPr>
          <w:sz w:val="28"/>
          <w:szCs w:val="24"/>
        </w:rPr>
        <w:t>ert, en juin dernier, un produit de substitution du sang humain</w:t>
      </w:r>
      <w:r w:rsidR="007561BD" w:rsidRPr="000B1A3B">
        <w:rPr>
          <w:sz w:val="28"/>
          <w:szCs w:val="24"/>
        </w:rPr>
        <w:t>…</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Ken Mauberly brandit son stylo. </w:t>
      </w:r>
      <w:r w:rsidR="001F006E" w:rsidRPr="000B1A3B">
        <w:rPr>
          <w:sz w:val="28"/>
          <w:szCs w:val="24"/>
        </w:rPr>
        <w:t>«</w:t>
      </w:r>
      <w:r w:rsidR="00B71BC1" w:rsidRPr="000B1A3B">
        <w:rPr>
          <w:sz w:val="28"/>
          <w:szCs w:val="24"/>
        </w:rPr>
        <w:t> </w:t>
      </w:r>
      <w:r w:rsidRPr="000B1A3B">
        <w:rPr>
          <w:sz w:val="28"/>
          <w:szCs w:val="24"/>
        </w:rPr>
        <w:t>Rafraîchissez nos mémoires administratives surmenées, Kate, je vous en prie.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Le DNX est un petit labo de biotechnologie de Princeton, dans le New Jersey. En juin de cette année, il a annoncé qu</w:t>
      </w:r>
      <w:r w:rsidR="000200A2" w:rsidRPr="000B1A3B">
        <w:rPr>
          <w:sz w:val="28"/>
          <w:szCs w:val="24"/>
        </w:rPr>
        <w:t>’</w:t>
      </w:r>
      <w:r w:rsidR="00242707" w:rsidRPr="000B1A3B">
        <w:rPr>
          <w:sz w:val="28"/>
          <w:szCs w:val="24"/>
        </w:rPr>
        <w:t>il avait mis au point un moyen de faire produire de l</w:t>
      </w:r>
      <w:r w:rsidR="000200A2" w:rsidRPr="000B1A3B">
        <w:rPr>
          <w:sz w:val="28"/>
          <w:szCs w:val="24"/>
        </w:rPr>
        <w:t>’</w:t>
      </w:r>
      <w:r w:rsidR="00242707" w:rsidRPr="000B1A3B">
        <w:rPr>
          <w:sz w:val="28"/>
          <w:szCs w:val="24"/>
        </w:rPr>
        <w:t>hémoglobine humaine à des porcs par ingénierie génétique. Ils ont soumis leur procédé à la FDA et demandent à l</w:t>
      </w:r>
      <w:r w:rsidR="000200A2" w:rsidRPr="000B1A3B">
        <w:rPr>
          <w:sz w:val="28"/>
          <w:szCs w:val="24"/>
        </w:rPr>
        <w:t>’</w:t>
      </w:r>
      <w:r w:rsidR="00242707" w:rsidRPr="000B1A3B">
        <w:rPr>
          <w:sz w:val="28"/>
          <w:szCs w:val="24"/>
        </w:rPr>
        <w:t>heure actuelle le droit d</w:t>
      </w:r>
      <w:r w:rsidR="000200A2" w:rsidRPr="000B1A3B">
        <w:rPr>
          <w:sz w:val="28"/>
          <w:szCs w:val="24"/>
        </w:rPr>
        <w:t>’</w:t>
      </w:r>
      <w:r w:rsidR="00242707" w:rsidRPr="000B1A3B">
        <w:rPr>
          <w:sz w:val="28"/>
          <w:szCs w:val="24"/>
        </w:rPr>
        <w:t>effectuer des essais sur l</w:t>
      </w:r>
      <w:r w:rsidR="000200A2" w:rsidRPr="000B1A3B">
        <w:rPr>
          <w:sz w:val="28"/>
          <w:szCs w:val="24"/>
        </w:rPr>
        <w:t>’</w:t>
      </w:r>
      <w:r w:rsidR="00242707" w:rsidRPr="000B1A3B">
        <w:rPr>
          <w:sz w:val="28"/>
          <w:szCs w:val="24"/>
        </w:rPr>
        <w:t>homme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Mauberly tapa son stylo contre sa lèvre inférieure. </w:t>
      </w:r>
      <w:r w:rsidR="001F006E" w:rsidRPr="000B1A3B">
        <w:rPr>
          <w:sz w:val="28"/>
          <w:szCs w:val="24"/>
        </w:rPr>
        <w:t>«</w:t>
      </w:r>
      <w:r w:rsidR="00B71BC1" w:rsidRPr="000B1A3B">
        <w:rPr>
          <w:sz w:val="28"/>
          <w:szCs w:val="24"/>
        </w:rPr>
        <w:t> </w:t>
      </w:r>
      <w:r w:rsidRPr="000B1A3B">
        <w:rPr>
          <w:sz w:val="28"/>
          <w:szCs w:val="24"/>
        </w:rPr>
        <w:t>En quoi cette hémoglobine artificielle peut-elle contr</w:t>
      </w:r>
      <w:r w:rsidR="00C71C2F" w:rsidRPr="000B1A3B">
        <w:rPr>
          <w:sz w:val="28"/>
          <w:szCs w:val="24"/>
        </w:rPr>
        <w:t>ib</w:t>
      </w:r>
      <w:r w:rsidRPr="000B1A3B">
        <w:rPr>
          <w:sz w:val="28"/>
          <w:szCs w:val="24"/>
        </w:rPr>
        <w:t>uer à nos recherches sur le virus J</w:t>
      </w:r>
      <w:r w:rsidR="00C71C2F" w:rsidRPr="000B1A3B">
        <w:rPr>
          <w:sz w:val="28"/>
          <w:szCs w:val="24"/>
        </w:rPr>
        <w:t> ?</w:t>
      </w:r>
    </w:p>
    <w:p w:rsidR="0044464E" w:rsidRPr="000B1A3B" w:rsidRDefault="002041E5"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Ce n</w:t>
      </w:r>
      <w:r w:rsidR="000200A2" w:rsidRPr="000B1A3B">
        <w:rPr>
          <w:sz w:val="28"/>
          <w:szCs w:val="24"/>
        </w:rPr>
        <w:t>’</w:t>
      </w:r>
      <w:r w:rsidR="00242707" w:rsidRPr="000B1A3B">
        <w:rPr>
          <w:sz w:val="28"/>
          <w:szCs w:val="24"/>
        </w:rPr>
        <w:t>est pas vraiment de l</w:t>
      </w:r>
      <w:r w:rsidR="000200A2" w:rsidRPr="000B1A3B">
        <w:rPr>
          <w:sz w:val="28"/>
          <w:szCs w:val="24"/>
        </w:rPr>
        <w:t>’</w:t>
      </w:r>
      <w:r w:rsidR="00242707" w:rsidRPr="000B1A3B">
        <w:rPr>
          <w:sz w:val="28"/>
          <w:szCs w:val="24"/>
        </w:rPr>
        <w:t>hémoglobine artif</w:t>
      </w:r>
      <w:r w:rsidR="00C71C2F" w:rsidRPr="000B1A3B">
        <w:rPr>
          <w:sz w:val="28"/>
          <w:szCs w:val="24"/>
        </w:rPr>
        <w:t>ic</w:t>
      </w:r>
      <w:r w:rsidR="00242707" w:rsidRPr="000B1A3B">
        <w:rPr>
          <w:sz w:val="28"/>
          <w:szCs w:val="24"/>
        </w:rPr>
        <w:t>ielle, répondit Kate, simplement, elle n</w:t>
      </w:r>
      <w:r w:rsidR="000200A2" w:rsidRPr="000B1A3B">
        <w:rPr>
          <w:sz w:val="28"/>
          <w:szCs w:val="24"/>
        </w:rPr>
        <w:t>’</w:t>
      </w:r>
      <w:r w:rsidR="00242707" w:rsidRPr="000B1A3B">
        <w:rPr>
          <w:sz w:val="28"/>
          <w:szCs w:val="24"/>
        </w:rPr>
        <w:t>est pas créée par un organisme humain</w:t>
      </w:r>
      <w:r w:rsidR="00C71C2F" w:rsidRPr="000B1A3B">
        <w:rPr>
          <w:sz w:val="28"/>
          <w:szCs w:val="24"/>
        </w:rPr>
        <w:t>. </w:t>
      </w:r>
      <w:r w:rsidR="001F006E" w:rsidRPr="000B1A3B">
        <w:rPr>
          <w:sz w:val="28"/>
          <w:szCs w:val="24"/>
        </w:rPr>
        <w:t>»</w:t>
      </w:r>
      <w:r w:rsidR="00242707" w:rsidRPr="000B1A3B">
        <w:rPr>
          <w:sz w:val="28"/>
          <w:szCs w:val="24"/>
        </w:rPr>
        <w:t xml:space="preserve"> Elle fit encore avancer le chariot de son panier. </w:t>
      </w:r>
      <w:r w:rsidR="001F006E" w:rsidRPr="000B1A3B">
        <w:rPr>
          <w:sz w:val="28"/>
          <w:szCs w:val="24"/>
        </w:rPr>
        <w:t>«</w:t>
      </w:r>
      <w:r w:rsidR="00B71BC1" w:rsidRPr="000B1A3B">
        <w:rPr>
          <w:sz w:val="28"/>
          <w:szCs w:val="24"/>
        </w:rPr>
        <w:t> </w:t>
      </w:r>
      <w:r w:rsidR="00242707" w:rsidRPr="000B1A3B">
        <w:rPr>
          <w:sz w:val="28"/>
          <w:szCs w:val="24"/>
        </w:rPr>
        <w:t>Vous voyez là un schéma si</w:t>
      </w:r>
      <w:r w:rsidR="00C71C2F" w:rsidRPr="000B1A3B">
        <w:rPr>
          <w:sz w:val="28"/>
          <w:szCs w:val="24"/>
        </w:rPr>
        <w:t>mp</w:t>
      </w:r>
      <w:r w:rsidR="00242707" w:rsidRPr="000B1A3B">
        <w:rPr>
          <w:sz w:val="28"/>
          <w:szCs w:val="24"/>
        </w:rPr>
        <w:t>lifié du processus. J</w:t>
      </w:r>
      <w:r w:rsidR="000200A2" w:rsidRPr="000B1A3B">
        <w:rPr>
          <w:sz w:val="28"/>
          <w:szCs w:val="24"/>
        </w:rPr>
        <w:t>’</w:t>
      </w:r>
      <w:r w:rsidR="00242707" w:rsidRPr="000B1A3B">
        <w:rPr>
          <w:sz w:val="28"/>
          <w:szCs w:val="24"/>
        </w:rPr>
        <w:t>ai travaillé avec un vieil ami à moi, le Dr Léonard Sutterman, conseiller en hématologie auprès du DNX, ainsi qu</w:t>
      </w:r>
      <w:r w:rsidR="000200A2" w:rsidRPr="000B1A3B">
        <w:rPr>
          <w:sz w:val="28"/>
          <w:szCs w:val="24"/>
        </w:rPr>
        <w:t>’</w:t>
      </w:r>
      <w:r w:rsidR="00242707" w:rsidRPr="000B1A3B">
        <w:rPr>
          <w:sz w:val="28"/>
          <w:szCs w:val="24"/>
        </w:rPr>
        <w:t>avec le Dr Robert Winslow, chef du servi</w:t>
      </w:r>
      <w:r w:rsidR="0044464E" w:rsidRPr="000B1A3B">
        <w:rPr>
          <w:sz w:val="28"/>
          <w:szCs w:val="24"/>
        </w:rPr>
        <w:t xml:space="preserve">ce de </w:t>
      </w:r>
      <w:r w:rsidR="00242707" w:rsidRPr="000B1A3B">
        <w:rPr>
          <w:sz w:val="28"/>
          <w:szCs w:val="24"/>
        </w:rPr>
        <w:t>recherches en hématologie de l</w:t>
      </w:r>
      <w:r w:rsidR="000200A2" w:rsidRPr="000B1A3B">
        <w:rPr>
          <w:sz w:val="28"/>
          <w:szCs w:val="24"/>
        </w:rPr>
        <w:t>’</w:t>
      </w:r>
      <w:r w:rsidR="00242707" w:rsidRPr="000B1A3B">
        <w:rPr>
          <w:sz w:val="28"/>
          <w:szCs w:val="24"/>
        </w:rPr>
        <w:t>a</w:t>
      </w:r>
      <w:r w:rsidR="00C71C2F" w:rsidRPr="000B1A3B">
        <w:rPr>
          <w:sz w:val="28"/>
          <w:szCs w:val="24"/>
        </w:rPr>
        <w:t>rm</w:t>
      </w:r>
      <w:r w:rsidR="00242707" w:rsidRPr="000B1A3B">
        <w:rPr>
          <w:sz w:val="28"/>
          <w:szCs w:val="24"/>
        </w:rPr>
        <w:t>ée à l</w:t>
      </w:r>
      <w:r w:rsidR="000200A2" w:rsidRPr="000B1A3B">
        <w:rPr>
          <w:sz w:val="28"/>
          <w:szCs w:val="24"/>
        </w:rPr>
        <w:t>’</w:t>
      </w:r>
      <w:r w:rsidR="00242707" w:rsidRPr="000B1A3B">
        <w:rPr>
          <w:sz w:val="28"/>
          <w:szCs w:val="24"/>
        </w:rPr>
        <w:t>Insti</w:t>
      </w:r>
      <w:r w:rsidR="0044464E" w:rsidRPr="000B1A3B">
        <w:rPr>
          <w:sz w:val="28"/>
          <w:szCs w:val="24"/>
        </w:rPr>
        <w:t xml:space="preserve">tut </w:t>
      </w:r>
      <w:r w:rsidR="00242707" w:rsidRPr="000B1A3B">
        <w:rPr>
          <w:sz w:val="28"/>
          <w:szCs w:val="24"/>
        </w:rPr>
        <w:t>Letterman de San Francisco, aussi avons-nous o</w:t>
      </w:r>
      <w:r w:rsidR="00C71C2F" w:rsidRPr="000B1A3B">
        <w:rPr>
          <w:sz w:val="28"/>
          <w:szCs w:val="24"/>
        </w:rPr>
        <w:t>b</w:t>
      </w:r>
      <w:r w:rsidR="0044464E" w:rsidRPr="000B1A3B">
        <w:rPr>
          <w:sz w:val="28"/>
          <w:szCs w:val="24"/>
        </w:rPr>
        <w:t xml:space="preserve">tenu la </w:t>
      </w:r>
      <w:r w:rsidR="00242707" w:rsidRPr="000B1A3B">
        <w:rPr>
          <w:sz w:val="28"/>
          <w:szCs w:val="24"/>
        </w:rPr>
        <w:t>permission de parler de ces reche</w:t>
      </w:r>
      <w:r w:rsidR="00C71C2F" w:rsidRPr="000B1A3B">
        <w:rPr>
          <w:sz w:val="28"/>
          <w:szCs w:val="24"/>
        </w:rPr>
        <w:t>rc</w:t>
      </w:r>
      <w:r w:rsidR="00242707" w:rsidRPr="000B1A3B">
        <w:rPr>
          <w:sz w:val="28"/>
          <w:szCs w:val="24"/>
        </w:rPr>
        <w:t>hes ici</w:t>
      </w:r>
      <w:r w:rsidR="0044464E" w:rsidRPr="000B1A3B">
        <w:rPr>
          <w:sz w:val="28"/>
          <w:szCs w:val="24"/>
        </w:rPr>
        <w:t>,</w:t>
      </w:r>
      <w:r w:rsidR="00242707" w:rsidRPr="000B1A3B">
        <w:rPr>
          <w:sz w:val="28"/>
          <w:szCs w:val="24"/>
        </w:rPr>
        <w:t xml:space="preserve"> même</w:t>
      </w:r>
      <w:r w:rsidR="0044464E" w:rsidRPr="000B1A3B">
        <w:rPr>
          <w:sz w:val="28"/>
          <w:szCs w:val="24"/>
        </w:rPr>
        <w:t xml:space="preserve"> s</w:t>
      </w:r>
      <w:r w:rsidR="00242707" w:rsidRPr="000B1A3B">
        <w:rPr>
          <w:sz w:val="28"/>
          <w:szCs w:val="24"/>
        </w:rPr>
        <w:t>i les brevets d</w:t>
      </w:r>
      <w:r w:rsidR="000200A2" w:rsidRPr="000B1A3B">
        <w:rPr>
          <w:sz w:val="28"/>
          <w:szCs w:val="24"/>
        </w:rPr>
        <w:t>’</w:t>
      </w:r>
      <w:r w:rsidR="00242707" w:rsidRPr="000B1A3B">
        <w:rPr>
          <w:sz w:val="28"/>
          <w:szCs w:val="24"/>
        </w:rPr>
        <w:t>invention sont encore en</w:t>
      </w:r>
      <w:r w:rsidR="00C71C2F" w:rsidRPr="000B1A3B">
        <w:rPr>
          <w:sz w:val="28"/>
          <w:szCs w:val="24"/>
        </w:rPr>
        <w:t xml:space="preserve"> i</w:t>
      </w:r>
      <w:r w:rsidR="00242707" w:rsidRPr="000B1A3B">
        <w:rPr>
          <w:sz w:val="28"/>
          <w:szCs w:val="24"/>
        </w:rPr>
        <w:t>nstance</w:t>
      </w:r>
      <w:r w:rsidR="0044464E" w:rsidRPr="000B1A3B">
        <w:rPr>
          <w:sz w:val="28"/>
          <w:szCs w:val="24"/>
        </w:rPr>
        <w:t>.</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Quoi qu</w:t>
      </w:r>
      <w:r w:rsidR="000200A2" w:rsidRPr="000B1A3B">
        <w:rPr>
          <w:sz w:val="28"/>
          <w:szCs w:val="24"/>
        </w:rPr>
        <w:t>’</w:t>
      </w:r>
      <w:r w:rsidR="00242707" w:rsidRPr="000B1A3B">
        <w:rPr>
          <w:sz w:val="28"/>
          <w:szCs w:val="24"/>
        </w:rPr>
        <w:t>il</w:t>
      </w:r>
      <w:r w:rsidR="0044464E" w:rsidRPr="000B1A3B">
        <w:rPr>
          <w:sz w:val="28"/>
          <w:szCs w:val="24"/>
        </w:rPr>
        <w:t xml:space="preserve"> en soit, ce n’est qu’un</w:t>
      </w:r>
      <w:r w:rsidR="00242707" w:rsidRPr="000B1A3B">
        <w:rPr>
          <w:sz w:val="28"/>
          <w:szCs w:val="24"/>
        </w:rPr>
        <w:t xml:space="preserve"> schéma. Premièr</w:t>
      </w:r>
      <w:r w:rsidR="00C71C2F" w:rsidRPr="000B1A3B">
        <w:rPr>
          <w:sz w:val="28"/>
          <w:szCs w:val="24"/>
        </w:rPr>
        <w:t>em</w:t>
      </w:r>
      <w:r w:rsidR="00242707" w:rsidRPr="000B1A3B">
        <w:rPr>
          <w:sz w:val="28"/>
          <w:szCs w:val="24"/>
        </w:rPr>
        <w:t>ent on extr</w:t>
      </w:r>
      <w:r w:rsidR="0044464E" w:rsidRPr="000B1A3B">
        <w:rPr>
          <w:sz w:val="28"/>
          <w:szCs w:val="24"/>
        </w:rPr>
        <w:t>ai</w:t>
      </w:r>
      <w:r w:rsidR="00242707" w:rsidRPr="000B1A3B">
        <w:rPr>
          <w:sz w:val="28"/>
          <w:szCs w:val="24"/>
        </w:rPr>
        <w:t>t les deux gènes humains responsables de la productif d</w:t>
      </w:r>
      <w:r w:rsidR="000200A2" w:rsidRPr="000B1A3B">
        <w:rPr>
          <w:sz w:val="28"/>
          <w:szCs w:val="24"/>
        </w:rPr>
        <w:t>’</w:t>
      </w:r>
      <w:r w:rsidR="00242707" w:rsidRPr="000B1A3B">
        <w:rPr>
          <w:sz w:val="28"/>
          <w:szCs w:val="24"/>
        </w:rPr>
        <w:t>hémoglobine dans l</w:t>
      </w:r>
      <w:r w:rsidR="000200A2" w:rsidRPr="000B1A3B">
        <w:rPr>
          <w:sz w:val="28"/>
          <w:szCs w:val="24"/>
        </w:rPr>
        <w:t>’</w:t>
      </w:r>
      <w:r w:rsidR="00242707" w:rsidRPr="000B1A3B">
        <w:rPr>
          <w:sz w:val="28"/>
          <w:szCs w:val="24"/>
        </w:rPr>
        <w:t>organisme humain</w:t>
      </w:r>
      <w:r w:rsidR="00C71C2F" w:rsidRPr="000B1A3B">
        <w:rPr>
          <w:sz w:val="28"/>
          <w:szCs w:val="24"/>
        </w:rPr>
        <w:t>. </w:t>
      </w:r>
      <w:r w:rsidRPr="000B1A3B">
        <w:rPr>
          <w:sz w:val="28"/>
          <w:szCs w:val="24"/>
        </w:rPr>
        <w:t>»</w:t>
      </w:r>
      <w:r w:rsidR="00242707" w:rsidRPr="000B1A3B">
        <w:rPr>
          <w:sz w:val="28"/>
          <w:szCs w:val="24"/>
        </w:rPr>
        <w:t xml:space="preserve"> Kate jeta un coup d</w:t>
      </w:r>
      <w:r w:rsidR="000200A2" w:rsidRPr="000B1A3B">
        <w:rPr>
          <w:sz w:val="28"/>
          <w:szCs w:val="24"/>
        </w:rPr>
        <w:t>’</w:t>
      </w:r>
      <w:r w:rsidR="00242707" w:rsidRPr="000B1A3B">
        <w:rPr>
          <w:sz w:val="28"/>
          <w:szCs w:val="24"/>
        </w:rPr>
        <w:t>œil sur les administr</w:t>
      </w:r>
      <w:r w:rsidR="00C71C2F" w:rsidRPr="000B1A3B">
        <w:rPr>
          <w:sz w:val="28"/>
          <w:szCs w:val="24"/>
        </w:rPr>
        <w:t>at</w:t>
      </w:r>
      <w:r w:rsidR="00242707" w:rsidRPr="000B1A3B">
        <w:rPr>
          <w:sz w:val="28"/>
          <w:szCs w:val="24"/>
        </w:rPr>
        <w:t xml:space="preserve">eurs </w:t>
      </w:r>
      <w:r w:rsidRPr="000B1A3B">
        <w:rPr>
          <w:sz w:val="28"/>
          <w:szCs w:val="24"/>
        </w:rPr>
        <w:t>«</w:t>
      </w:r>
      <w:r w:rsidR="00B71BC1" w:rsidRPr="000B1A3B">
        <w:rPr>
          <w:sz w:val="28"/>
          <w:szCs w:val="24"/>
        </w:rPr>
        <w:t> </w:t>
      </w:r>
      <w:r w:rsidR="00242707" w:rsidRPr="000B1A3B">
        <w:rPr>
          <w:sz w:val="28"/>
          <w:szCs w:val="24"/>
        </w:rPr>
        <w:t>L</w:t>
      </w:r>
      <w:r w:rsidR="000200A2" w:rsidRPr="000B1A3B">
        <w:rPr>
          <w:sz w:val="28"/>
          <w:szCs w:val="24"/>
        </w:rPr>
        <w:t>’</w:t>
      </w:r>
      <w:r w:rsidR="00242707" w:rsidRPr="000B1A3B">
        <w:rPr>
          <w:sz w:val="28"/>
          <w:szCs w:val="24"/>
        </w:rPr>
        <w:t>hé</w:t>
      </w:r>
      <w:r w:rsidR="0044464E" w:rsidRPr="000B1A3B">
        <w:rPr>
          <w:sz w:val="28"/>
          <w:szCs w:val="24"/>
        </w:rPr>
        <w:t xml:space="preserve">moglobine est un </w:t>
      </w:r>
      <w:r w:rsidR="00242707" w:rsidRPr="000B1A3B">
        <w:rPr>
          <w:sz w:val="28"/>
          <w:szCs w:val="24"/>
        </w:rPr>
        <w:t>composant du sang qui</w:t>
      </w:r>
      <w:r w:rsidR="00C71C2F" w:rsidRPr="000B1A3B">
        <w:rPr>
          <w:sz w:val="28"/>
          <w:szCs w:val="24"/>
        </w:rPr>
        <w:t xml:space="preserve"> t</w:t>
      </w:r>
      <w:r w:rsidR="00242707" w:rsidRPr="000B1A3B">
        <w:rPr>
          <w:sz w:val="28"/>
          <w:szCs w:val="24"/>
        </w:rPr>
        <w:t>ransporte l</w:t>
      </w:r>
      <w:r w:rsidR="000200A2" w:rsidRPr="000B1A3B">
        <w:rPr>
          <w:sz w:val="28"/>
          <w:szCs w:val="24"/>
        </w:rPr>
        <w:t>’</w:t>
      </w:r>
      <w:r w:rsidR="00242707" w:rsidRPr="000B1A3B">
        <w:rPr>
          <w:sz w:val="28"/>
          <w:szCs w:val="24"/>
        </w:rPr>
        <w:t>oxygène.</w:t>
      </w:r>
    </w:p>
    <w:p w:rsidR="0044464E"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Bon</w:t>
      </w:r>
      <w:r w:rsidR="0044464E" w:rsidRPr="000B1A3B">
        <w:rPr>
          <w:sz w:val="28"/>
          <w:szCs w:val="24"/>
        </w:rPr>
        <w:t>.</w:t>
      </w:r>
      <w:r w:rsidR="00242707" w:rsidRPr="000B1A3B">
        <w:rPr>
          <w:sz w:val="28"/>
          <w:szCs w:val="24"/>
        </w:rPr>
        <w:t xml:space="preserve"> Lor</w:t>
      </w:r>
      <w:r w:rsidR="0044464E" w:rsidRPr="000B1A3B">
        <w:rPr>
          <w:sz w:val="28"/>
          <w:szCs w:val="24"/>
        </w:rPr>
        <w:t xml:space="preserve">squ’on a </w:t>
      </w:r>
      <w:r w:rsidR="00242707" w:rsidRPr="000B1A3B">
        <w:rPr>
          <w:sz w:val="28"/>
          <w:szCs w:val="24"/>
        </w:rPr>
        <w:t xml:space="preserve">extrait </w:t>
      </w:r>
      <w:r w:rsidR="0044464E" w:rsidRPr="000B1A3B">
        <w:rPr>
          <w:sz w:val="28"/>
          <w:szCs w:val="24"/>
        </w:rPr>
        <w:t>l’</w:t>
      </w:r>
      <w:r w:rsidR="00242707" w:rsidRPr="000B1A3B">
        <w:rPr>
          <w:sz w:val="28"/>
          <w:szCs w:val="24"/>
        </w:rPr>
        <w:t>information g</w:t>
      </w:r>
      <w:r w:rsidR="0044464E" w:rsidRPr="000B1A3B">
        <w:rPr>
          <w:sz w:val="28"/>
          <w:szCs w:val="24"/>
        </w:rPr>
        <w:t>é</w:t>
      </w:r>
      <w:r w:rsidR="00242707" w:rsidRPr="000B1A3B">
        <w:rPr>
          <w:sz w:val="28"/>
          <w:szCs w:val="24"/>
        </w:rPr>
        <w:t>n</w:t>
      </w:r>
      <w:r w:rsidR="0044464E" w:rsidRPr="000B1A3B">
        <w:rPr>
          <w:sz w:val="28"/>
          <w:szCs w:val="24"/>
        </w:rPr>
        <w:t>é</w:t>
      </w:r>
      <w:r w:rsidR="00242707" w:rsidRPr="000B1A3B">
        <w:rPr>
          <w:sz w:val="28"/>
          <w:szCs w:val="24"/>
        </w:rPr>
        <w:t>tique, on copie ces gèn</w:t>
      </w:r>
      <w:r w:rsidR="0044464E" w:rsidRPr="000B1A3B">
        <w:rPr>
          <w:sz w:val="28"/>
          <w:szCs w:val="24"/>
        </w:rPr>
        <w:t>es puis on les in</w:t>
      </w:r>
      <w:r w:rsidR="00C71C2F" w:rsidRPr="000B1A3B">
        <w:rPr>
          <w:sz w:val="28"/>
          <w:szCs w:val="24"/>
        </w:rPr>
        <w:t>j</w:t>
      </w:r>
      <w:r w:rsidR="00242707" w:rsidRPr="000B1A3B">
        <w:rPr>
          <w:sz w:val="28"/>
          <w:szCs w:val="24"/>
        </w:rPr>
        <w:t>ecte dans les embryons d</w:t>
      </w:r>
      <w:r w:rsidR="000200A2" w:rsidRPr="000B1A3B">
        <w:rPr>
          <w:sz w:val="28"/>
          <w:szCs w:val="24"/>
        </w:rPr>
        <w:t>’</w:t>
      </w:r>
      <w:r w:rsidR="00242707" w:rsidRPr="000B1A3B">
        <w:rPr>
          <w:sz w:val="28"/>
          <w:szCs w:val="24"/>
        </w:rPr>
        <w:t>un jour prél</w:t>
      </w:r>
      <w:r w:rsidR="0044464E" w:rsidRPr="000B1A3B">
        <w:rPr>
          <w:sz w:val="28"/>
          <w:szCs w:val="24"/>
        </w:rPr>
        <w:t xml:space="preserve">evés sur une truie </w:t>
      </w:r>
      <w:r w:rsidR="00242707" w:rsidRPr="000B1A3B">
        <w:rPr>
          <w:sz w:val="28"/>
          <w:szCs w:val="24"/>
        </w:rPr>
        <w:t>donneuse. On introduit ensuite ces</w:t>
      </w:r>
      <w:r w:rsidR="0044464E" w:rsidRPr="000B1A3B">
        <w:rPr>
          <w:sz w:val="28"/>
          <w:szCs w:val="24"/>
        </w:rPr>
        <w:t xml:space="preserve"> embryons</w:t>
      </w:r>
      <w:r w:rsidR="00242707" w:rsidRPr="000B1A3B">
        <w:rPr>
          <w:sz w:val="28"/>
          <w:szCs w:val="24"/>
        </w:rPr>
        <w:t xml:space="preserve"> dans la matrice d</w:t>
      </w:r>
      <w:r w:rsidR="000200A2" w:rsidRPr="000B1A3B">
        <w:rPr>
          <w:sz w:val="28"/>
          <w:szCs w:val="24"/>
        </w:rPr>
        <w:t>’</w:t>
      </w:r>
      <w:r w:rsidR="00242707" w:rsidRPr="000B1A3B">
        <w:rPr>
          <w:sz w:val="28"/>
          <w:szCs w:val="24"/>
        </w:rPr>
        <w:t>une seconde truie qui</w:t>
      </w:r>
      <w:r w:rsidR="00727595" w:rsidRPr="000B1A3B">
        <w:rPr>
          <w:sz w:val="28"/>
          <w:szCs w:val="24"/>
        </w:rPr>
        <w:t xml:space="preserve">, à terme, </w:t>
      </w:r>
      <w:r w:rsidR="00242707" w:rsidRPr="000B1A3B">
        <w:rPr>
          <w:sz w:val="28"/>
          <w:szCs w:val="24"/>
        </w:rPr>
        <w:t>donn</w:t>
      </w:r>
      <w:r w:rsidR="00727595" w:rsidRPr="000B1A3B">
        <w:rPr>
          <w:sz w:val="28"/>
          <w:szCs w:val="24"/>
        </w:rPr>
        <w:t>e</w:t>
      </w:r>
      <w:r w:rsidR="00242707" w:rsidRPr="000B1A3B">
        <w:rPr>
          <w:sz w:val="28"/>
          <w:szCs w:val="24"/>
        </w:rPr>
        <w:t xml:space="preserve"> naissance à des porcelets sains</w:t>
      </w:r>
      <w:r w:rsidR="00C71C2F" w:rsidRPr="000B1A3B">
        <w:rPr>
          <w:sz w:val="28"/>
          <w:szCs w:val="24"/>
        </w:rPr>
        <w:t xml:space="preserve"> e</w:t>
      </w:r>
      <w:r w:rsidR="00242707" w:rsidRPr="000B1A3B">
        <w:rPr>
          <w:sz w:val="28"/>
          <w:szCs w:val="24"/>
        </w:rPr>
        <w:t>t normaux</w:t>
      </w:r>
      <w:r w:rsidR="0044464E" w:rsidRPr="000B1A3B">
        <w:rPr>
          <w:sz w:val="28"/>
          <w:szCs w:val="24"/>
        </w:rPr>
        <w:t>. La seule</w:t>
      </w:r>
      <w:r w:rsidR="00242707" w:rsidRPr="000B1A3B">
        <w:rPr>
          <w:sz w:val="28"/>
          <w:szCs w:val="24"/>
        </w:rPr>
        <w:t xml:space="preserve"> différence, c</w:t>
      </w:r>
      <w:r w:rsidR="000200A2" w:rsidRPr="000B1A3B">
        <w:rPr>
          <w:sz w:val="28"/>
          <w:szCs w:val="24"/>
        </w:rPr>
        <w:t>’</w:t>
      </w:r>
      <w:r w:rsidR="00242707" w:rsidRPr="000B1A3B">
        <w:rPr>
          <w:sz w:val="28"/>
          <w:szCs w:val="24"/>
        </w:rPr>
        <w:t>est que ces cochons ont en eux de l</w:t>
      </w:r>
      <w:r w:rsidR="000200A2" w:rsidRPr="000B1A3B">
        <w:rPr>
          <w:sz w:val="28"/>
          <w:szCs w:val="24"/>
        </w:rPr>
        <w:t>’</w:t>
      </w:r>
      <w:r w:rsidR="00242707" w:rsidRPr="000B1A3B">
        <w:rPr>
          <w:sz w:val="28"/>
          <w:szCs w:val="24"/>
        </w:rPr>
        <w:t>ADN humain qui les pousse à produire de l</w:t>
      </w:r>
      <w:r w:rsidR="000200A2" w:rsidRPr="000B1A3B">
        <w:rPr>
          <w:sz w:val="28"/>
          <w:szCs w:val="24"/>
        </w:rPr>
        <w:t>’</w:t>
      </w:r>
      <w:r w:rsidR="00242707" w:rsidRPr="000B1A3B">
        <w:rPr>
          <w:sz w:val="28"/>
          <w:szCs w:val="24"/>
        </w:rPr>
        <w:t>hémoglo</w:t>
      </w:r>
      <w:r w:rsidR="0044464E" w:rsidRPr="000B1A3B">
        <w:rPr>
          <w:sz w:val="28"/>
          <w:szCs w:val="24"/>
        </w:rPr>
        <w:t xml:space="preserve">bine </w:t>
      </w:r>
      <w:r w:rsidR="00242707" w:rsidRPr="000B1A3B">
        <w:rPr>
          <w:sz w:val="28"/>
          <w:szCs w:val="24"/>
        </w:rPr>
        <w:t>humaine en même temps que leur pr</w:t>
      </w:r>
      <w:r w:rsidR="00C71C2F" w:rsidRPr="000B1A3B">
        <w:rPr>
          <w:sz w:val="28"/>
          <w:szCs w:val="24"/>
        </w:rPr>
        <w:t>op</w:t>
      </w:r>
      <w:r w:rsidR="00242707" w:rsidRPr="000B1A3B">
        <w:rPr>
          <w:sz w:val="28"/>
          <w:szCs w:val="24"/>
        </w:rPr>
        <w:t>re sang porci</w:t>
      </w:r>
      <w:r w:rsidR="0044464E" w:rsidRPr="000B1A3B">
        <w:rPr>
          <w:sz w:val="28"/>
          <w:szCs w:val="24"/>
        </w:rPr>
        <w:t>n.</w:t>
      </w:r>
    </w:p>
    <w:p w:rsidR="0044464E" w:rsidRPr="000B1A3B" w:rsidRDefault="0044464E"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Excuse</w:t>
      </w:r>
      <w:r w:rsidRPr="000B1A3B">
        <w:rPr>
          <w:sz w:val="28"/>
          <w:szCs w:val="24"/>
        </w:rPr>
        <w:t xml:space="preserve">z-moi, </w:t>
      </w:r>
      <w:r w:rsidR="00242707" w:rsidRPr="000B1A3B">
        <w:rPr>
          <w:sz w:val="28"/>
          <w:szCs w:val="24"/>
        </w:rPr>
        <w:t>Kate, interrompit Bob Underhill,</w:t>
      </w:r>
      <w:r w:rsidR="00C71C2F" w:rsidRPr="000B1A3B">
        <w:rPr>
          <w:sz w:val="28"/>
          <w:szCs w:val="24"/>
        </w:rPr>
        <w:t xml:space="preserve"> q</w:t>
      </w:r>
      <w:r w:rsidR="00242707" w:rsidRPr="000B1A3B">
        <w:rPr>
          <w:sz w:val="28"/>
          <w:szCs w:val="24"/>
        </w:rPr>
        <w:t>uel est le po</w:t>
      </w:r>
      <w:r w:rsidRPr="000B1A3B">
        <w:rPr>
          <w:sz w:val="28"/>
          <w:szCs w:val="24"/>
        </w:rPr>
        <w:t>urcentage obtenu </w:t>
      </w:r>
      <w:r w:rsidR="00242707" w:rsidRPr="000B1A3B">
        <w:rPr>
          <w:sz w:val="28"/>
          <w:szCs w:val="24"/>
        </w:rPr>
        <w:t>?</w:t>
      </w:r>
    </w:p>
    <w:p w:rsidR="0044464E" w:rsidRPr="000B1A3B" w:rsidRDefault="0044464E" w:rsidP="00943037">
      <w:pPr>
        <w:pStyle w:val="Corpsdutexte1"/>
        <w:spacing w:line="240" w:lineRule="auto"/>
        <w:ind w:right="20" w:firstLine="284"/>
        <w:rPr>
          <w:sz w:val="28"/>
          <w:szCs w:val="24"/>
        </w:rPr>
      </w:pPr>
      <w:r w:rsidRPr="000B1A3B">
        <w:rPr>
          <w:sz w:val="28"/>
          <w:szCs w:val="24"/>
        </w:rPr>
        <w:t xml:space="preserve">— De quoi, </w:t>
      </w:r>
      <w:r w:rsidR="00242707" w:rsidRPr="000B1A3B">
        <w:rPr>
          <w:sz w:val="28"/>
          <w:szCs w:val="24"/>
        </w:rPr>
        <w:t>Bob</w:t>
      </w:r>
      <w:r w:rsidR="00C71C2F" w:rsidRPr="000B1A3B">
        <w:rPr>
          <w:sz w:val="28"/>
          <w:szCs w:val="24"/>
        </w:rPr>
        <w:t> ?</w:t>
      </w:r>
      <w:r w:rsidR="00242707" w:rsidRPr="000B1A3B">
        <w:rPr>
          <w:sz w:val="28"/>
          <w:szCs w:val="24"/>
        </w:rPr>
        <w:t xml:space="preserve"> Le nombre de porcs transgéniques</w:t>
      </w:r>
      <w:r w:rsidR="00C71C2F" w:rsidRPr="000B1A3B">
        <w:rPr>
          <w:sz w:val="28"/>
          <w:szCs w:val="24"/>
        </w:rPr>
        <w:t xml:space="preserve"> q</w:t>
      </w:r>
      <w:r w:rsidR="00242707" w:rsidRPr="000B1A3B">
        <w:rPr>
          <w:sz w:val="28"/>
          <w:szCs w:val="24"/>
        </w:rPr>
        <w:t>u</w:t>
      </w:r>
      <w:r w:rsidR="000200A2" w:rsidRPr="000B1A3B">
        <w:rPr>
          <w:sz w:val="28"/>
          <w:szCs w:val="24"/>
        </w:rPr>
        <w:t>’</w:t>
      </w:r>
      <w:r w:rsidR="00242707" w:rsidRPr="000B1A3B">
        <w:rPr>
          <w:sz w:val="28"/>
          <w:szCs w:val="24"/>
        </w:rPr>
        <w:t>on produit</w:t>
      </w:r>
      <w:r w:rsidRPr="000B1A3B">
        <w:rPr>
          <w:sz w:val="28"/>
          <w:szCs w:val="24"/>
        </w:rPr>
        <w:t xml:space="preserve"> ou la</w:t>
      </w:r>
      <w:r w:rsidR="00242707" w:rsidRPr="000B1A3B">
        <w:rPr>
          <w:sz w:val="28"/>
          <w:szCs w:val="24"/>
        </w:rPr>
        <w:t xml:space="preserve"> quantité d</w:t>
      </w:r>
      <w:r w:rsidR="000200A2" w:rsidRPr="000B1A3B">
        <w:rPr>
          <w:sz w:val="28"/>
          <w:szCs w:val="24"/>
        </w:rPr>
        <w:t>’</w:t>
      </w:r>
      <w:r w:rsidR="00242707" w:rsidRPr="000B1A3B">
        <w:rPr>
          <w:sz w:val="28"/>
          <w:szCs w:val="24"/>
        </w:rPr>
        <w:t>hémoglobine humaine</w:t>
      </w:r>
      <w:r w:rsidR="00C71C2F" w:rsidRPr="000B1A3B">
        <w:rPr>
          <w:sz w:val="28"/>
          <w:szCs w:val="24"/>
        </w:rPr>
        <w:t xml:space="preserve"> q</w:t>
      </w:r>
      <w:r w:rsidR="00242707" w:rsidRPr="000B1A3B">
        <w:rPr>
          <w:sz w:val="28"/>
          <w:szCs w:val="24"/>
        </w:rPr>
        <w:t>u</w:t>
      </w:r>
      <w:r w:rsidR="000200A2" w:rsidRPr="000B1A3B">
        <w:rPr>
          <w:sz w:val="28"/>
          <w:szCs w:val="24"/>
        </w:rPr>
        <w:t>’</w:t>
      </w:r>
      <w:r w:rsidR="00242707" w:rsidRPr="000B1A3B">
        <w:rPr>
          <w:sz w:val="28"/>
          <w:szCs w:val="24"/>
        </w:rPr>
        <w:t>ils produis</w:t>
      </w:r>
      <w:r w:rsidRPr="000B1A3B">
        <w:rPr>
          <w:sz w:val="28"/>
          <w:szCs w:val="24"/>
        </w:rPr>
        <w:t>ent ?</w:t>
      </w:r>
    </w:p>
    <w:p w:rsidR="0044464E" w:rsidRPr="000B1A3B" w:rsidRDefault="0044464E" w:rsidP="00943037">
      <w:pPr>
        <w:pStyle w:val="Corpsdutexte1"/>
        <w:spacing w:line="240" w:lineRule="auto"/>
        <w:ind w:right="20" w:firstLine="284"/>
        <w:rPr>
          <w:sz w:val="28"/>
          <w:szCs w:val="24"/>
        </w:rPr>
      </w:pPr>
      <w:r w:rsidRPr="000B1A3B">
        <w:rPr>
          <w:sz w:val="28"/>
          <w:szCs w:val="24"/>
        </w:rPr>
        <w:t>— </w:t>
      </w:r>
      <w:r w:rsidR="00C71C2F" w:rsidRPr="000B1A3B">
        <w:rPr>
          <w:sz w:val="28"/>
          <w:szCs w:val="24"/>
        </w:rPr>
        <w:t>L</w:t>
      </w:r>
      <w:r w:rsidR="00242707" w:rsidRPr="000B1A3B">
        <w:rPr>
          <w:sz w:val="28"/>
          <w:szCs w:val="24"/>
        </w:rPr>
        <w:t>es de</w:t>
      </w:r>
      <w:r w:rsidRPr="000B1A3B">
        <w:rPr>
          <w:sz w:val="28"/>
          <w:szCs w:val="24"/>
        </w:rPr>
        <w:t>ux.</w:t>
      </w:r>
    </w:p>
    <w:p w:rsidR="0044464E" w:rsidRPr="000B1A3B" w:rsidRDefault="0044464E"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Environ</w:t>
      </w:r>
      <w:r w:rsidRPr="000B1A3B">
        <w:rPr>
          <w:sz w:val="28"/>
          <w:szCs w:val="24"/>
        </w:rPr>
        <w:t xml:space="preserve"> cinq porcs sur </w:t>
      </w:r>
      <w:r w:rsidR="00242707" w:rsidRPr="000B1A3B">
        <w:rPr>
          <w:sz w:val="28"/>
          <w:szCs w:val="24"/>
        </w:rPr>
        <w:t>mille supportent le tran</w:t>
      </w:r>
      <w:r w:rsidR="00C71C2F" w:rsidRPr="000B1A3B">
        <w:rPr>
          <w:sz w:val="28"/>
          <w:szCs w:val="24"/>
        </w:rPr>
        <w:t>sf</w:t>
      </w:r>
      <w:r w:rsidR="00242707" w:rsidRPr="000B1A3B">
        <w:rPr>
          <w:sz w:val="28"/>
          <w:szCs w:val="24"/>
        </w:rPr>
        <w:t>ert</w:t>
      </w:r>
      <w:r w:rsidRPr="000B1A3B">
        <w:rPr>
          <w:sz w:val="28"/>
          <w:szCs w:val="24"/>
        </w:rPr>
        <w:t>.</w:t>
      </w:r>
      <w:r w:rsidR="00242707" w:rsidRPr="000B1A3B">
        <w:rPr>
          <w:sz w:val="28"/>
          <w:szCs w:val="24"/>
        </w:rPr>
        <w:t xml:space="preserve"> Chacun</w:t>
      </w:r>
      <w:r w:rsidRPr="000B1A3B">
        <w:rPr>
          <w:sz w:val="28"/>
          <w:szCs w:val="24"/>
        </w:rPr>
        <w:t xml:space="preserve"> d’eux atteint </w:t>
      </w:r>
      <w:r w:rsidR="00242707" w:rsidRPr="000B1A3B">
        <w:rPr>
          <w:sz w:val="28"/>
          <w:szCs w:val="24"/>
        </w:rPr>
        <w:t>la moyenne d</w:t>
      </w:r>
      <w:r w:rsidR="000200A2" w:rsidRPr="000B1A3B">
        <w:rPr>
          <w:sz w:val="28"/>
          <w:szCs w:val="24"/>
        </w:rPr>
        <w:t>’</w:t>
      </w:r>
      <w:r w:rsidR="00242707" w:rsidRPr="000B1A3B">
        <w:rPr>
          <w:sz w:val="28"/>
          <w:szCs w:val="24"/>
        </w:rPr>
        <w:t>environ quinze pour cent de</w:t>
      </w:r>
      <w:r w:rsidRPr="000B1A3B">
        <w:rPr>
          <w:sz w:val="28"/>
          <w:szCs w:val="24"/>
        </w:rPr>
        <w:t xml:space="preserve"> globules</w:t>
      </w:r>
      <w:r w:rsidR="00242707" w:rsidRPr="000B1A3B">
        <w:rPr>
          <w:sz w:val="28"/>
          <w:szCs w:val="24"/>
        </w:rPr>
        <w:t xml:space="preserve"> rouges porteurs de l</w:t>
      </w:r>
      <w:r w:rsidR="000200A2" w:rsidRPr="000B1A3B">
        <w:rPr>
          <w:sz w:val="28"/>
          <w:szCs w:val="24"/>
        </w:rPr>
        <w:t>’</w:t>
      </w:r>
      <w:r w:rsidR="00242707" w:rsidRPr="000B1A3B">
        <w:rPr>
          <w:sz w:val="28"/>
          <w:szCs w:val="24"/>
        </w:rPr>
        <w:t>hémoglobine de t</w:t>
      </w:r>
      <w:r w:rsidRPr="000B1A3B">
        <w:rPr>
          <w:sz w:val="28"/>
          <w:szCs w:val="24"/>
        </w:rPr>
        <w:t>y</w:t>
      </w:r>
      <w:r w:rsidR="00242707" w:rsidRPr="000B1A3B">
        <w:rPr>
          <w:sz w:val="28"/>
          <w:szCs w:val="24"/>
        </w:rPr>
        <w:t>pe humai</w:t>
      </w:r>
      <w:r w:rsidRPr="000B1A3B">
        <w:rPr>
          <w:sz w:val="28"/>
          <w:szCs w:val="24"/>
        </w:rPr>
        <w:t>n. M</w:t>
      </w:r>
      <w:r w:rsidR="00242707" w:rsidRPr="000B1A3B">
        <w:rPr>
          <w:sz w:val="28"/>
          <w:szCs w:val="24"/>
        </w:rPr>
        <w:t>ais</w:t>
      </w:r>
      <w:r w:rsidRPr="000B1A3B">
        <w:rPr>
          <w:sz w:val="28"/>
          <w:szCs w:val="24"/>
        </w:rPr>
        <w:t xml:space="preserve"> le</w:t>
      </w:r>
      <w:r w:rsidR="00242707" w:rsidRPr="000B1A3B">
        <w:rPr>
          <w:sz w:val="28"/>
          <w:szCs w:val="24"/>
        </w:rPr>
        <w:t xml:space="preserve"> DNX s</w:t>
      </w:r>
      <w:r w:rsidR="000200A2" w:rsidRPr="000B1A3B">
        <w:rPr>
          <w:sz w:val="28"/>
          <w:szCs w:val="24"/>
        </w:rPr>
        <w:t>’</w:t>
      </w:r>
      <w:r w:rsidR="00242707" w:rsidRPr="000B1A3B">
        <w:rPr>
          <w:sz w:val="28"/>
          <w:szCs w:val="24"/>
        </w:rPr>
        <w:t>efforce de se rapprocher</w:t>
      </w:r>
      <w:r w:rsidR="00C71C2F" w:rsidRPr="000B1A3B">
        <w:rPr>
          <w:sz w:val="28"/>
          <w:szCs w:val="24"/>
        </w:rPr>
        <w:t xml:space="preserve"> d</w:t>
      </w:r>
      <w:r w:rsidR="00242707" w:rsidRPr="000B1A3B">
        <w:rPr>
          <w:sz w:val="28"/>
          <w:szCs w:val="24"/>
        </w:rPr>
        <w:t>es cinquante</w:t>
      </w:r>
      <w:r w:rsidRPr="000B1A3B">
        <w:rPr>
          <w:sz w:val="28"/>
          <w:szCs w:val="24"/>
        </w:rPr>
        <w:t xml:space="preserve"> pour cent.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Elle attendit</w:t>
      </w:r>
      <w:r w:rsidR="0044464E" w:rsidRPr="000B1A3B">
        <w:rPr>
          <w:sz w:val="28"/>
          <w:szCs w:val="24"/>
        </w:rPr>
        <w:t xml:space="preserve"> une </w:t>
      </w:r>
      <w:r w:rsidRPr="000B1A3B">
        <w:rPr>
          <w:sz w:val="28"/>
          <w:szCs w:val="24"/>
        </w:rPr>
        <w:t>seconde, mais aucune question ne</w:t>
      </w:r>
      <w:r w:rsidR="00C71C2F" w:rsidRPr="000B1A3B">
        <w:rPr>
          <w:sz w:val="28"/>
          <w:szCs w:val="24"/>
        </w:rPr>
        <w:t xml:space="preserve"> s</w:t>
      </w:r>
      <w:r w:rsidRPr="000B1A3B">
        <w:rPr>
          <w:sz w:val="28"/>
          <w:szCs w:val="24"/>
        </w:rPr>
        <w:t>urgit</w:t>
      </w:r>
      <w:r w:rsidR="0044464E" w:rsidRPr="000B1A3B">
        <w:rPr>
          <w:sz w:val="28"/>
          <w:szCs w:val="24"/>
        </w:rPr>
        <w:t>.</w:t>
      </w:r>
      <w:r w:rsidRPr="000B1A3B">
        <w:rPr>
          <w:sz w:val="28"/>
          <w:szCs w:val="24"/>
        </w:rPr>
        <w:t xml:space="preserve"> Elle ch</w:t>
      </w:r>
      <w:r w:rsidR="0044464E" w:rsidRPr="000B1A3B">
        <w:rPr>
          <w:sz w:val="28"/>
          <w:szCs w:val="24"/>
        </w:rPr>
        <w:t xml:space="preserve">angea de </w:t>
      </w:r>
      <w:r w:rsidRPr="000B1A3B">
        <w:rPr>
          <w:sz w:val="28"/>
          <w:szCs w:val="24"/>
        </w:rPr>
        <w:t xml:space="preserve">diapo. </w:t>
      </w:r>
      <w:r w:rsidR="001F006E" w:rsidRPr="000B1A3B">
        <w:rPr>
          <w:sz w:val="28"/>
          <w:szCs w:val="24"/>
        </w:rPr>
        <w:t>«</w:t>
      </w:r>
      <w:r w:rsidR="00B71BC1" w:rsidRPr="000B1A3B">
        <w:rPr>
          <w:sz w:val="28"/>
          <w:szCs w:val="24"/>
        </w:rPr>
        <w:t> </w:t>
      </w:r>
      <w:r w:rsidRPr="000B1A3B">
        <w:rPr>
          <w:sz w:val="28"/>
          <w:szCs w:val="24"/>
        </w:rPr>
        <w:t>Vous voyez là que cette découverte</w:t>
      </w:r>
      <w:r w:rsidR="007F0C64" w:rsidRPr="000B1A3B">
        <w:rPr>
          <w:sz w:val="28"/>
          <w:szCs w:val="24"/>
        </w:rPr>
        <w:t xml:space="preserve"> capitale ne concerne pas seulement</w:t>
      </w:r>
      <w:r w:rsidRPr="000B1A3B">
        <w:rPr>
          <w:sz w:val="28"/>
          <w:szCs w:val="24"/>
        </w:rPr>
        <w:t xml:space="preserve"> cette manipulation</w:t>
      </w:r>
      <w:r w:rsidR="007F0C64" w:rsidRPr="000B1A3B">
        <w:rPr>
          <w:sz w:val="28"/>
          <w:szCs w:val="24"/>
        </w:rPr>
        <w:t xml:space="preserve"> des gènes</w:t>
      </w:r>
      <w:r w:rsidRPr="000B1A3B">
        <w:rPr>
          <w:sz w:val="28"/>
          <w:szCs w:val="24"/>
        </w:rPr>
        <w:t xml:space="preserve"> </w:t>
      </w:r>
      <w:r w:rsidR="007F0C64" w:rsidRPr="000B1A3B">
        <w:rPr>
          <w:sz w:val="28"/>
          <w:szCs w:val="24"/>
        </w:rPr>
        <w:t>–</w:t>
      </w:r>
      <w:r w:rsidRPr="000B1A3B">
        <w:rPr>
          <w:sz w:val="28"/>
          <w:szCs w:val="24"/>
        </w:rPr>
        <w:t xml:space="preserve"> pourtant remarquable</w:t>
      </w:r>
      <w:r w:rsidR="00B112D1" w:rsidRPr="000B1A3B">
        <w:rPr>
          <w:sz w:val="28"/>
          <w:szCs w:val="24"/>
        </w:rPr>
        <w:t xml:space="preserve"> </w:t>
      </w:r>
      <w:r w:rsidR="00C71C2F" w:rsidRPr="000B1A3B">
        <w:rPr>
          <w:sz w:val="28"/>
          <w:szCs w:val="24"/>
        </w:rPr>
        <w:t xml:space="preserve">–, </w:t>
      </w:r>
      <w:r w:rsidRPr="000B1A3B">
        <w:rPr>
          <w:sz w:val="28"/>
          <w:szCs w:val="24"/>
        </w:rPr>
        <w:t>mais égalent le processus de purification du sang po</w:t>
      </w:r>
      <w:r w:rsidR="00C71C2F" w:rsidRPr="000B1A3B">
        <w:rPr>
          <w:sz w:val="28"/>
          <w:szCs w:val="24"/>
        </w:rPr>
        <w:t>rc</w:t>
      </w:r>
      <w:r w:rsidRPr="000B1A3B">
        <w:rPr>
          <w:sz w:val="28"/>
          <w:szCs w:val="24"/>
        </w:rPr>
        <w:t>in qu</w:t>
      </w:r>
      <w:r w:rsidR="000200A2" w:rsidRPr="000B1A3B">
        <w:rPr>
          <w:sz w:val="28"/>
          <w:szCs w:val="24"/>
        </w:rPr>
        <w:t>’</w:t>
      </w:r>
      <w:r w:rsidRPr="000B1A3B">
        <w:rPr>
          <w:sz w:val="28"/>
          <w:szCs w:val="24"/>
        </w:rPr>
        <w:t>ils vo</w:t>
      </w:r>
      <w:r w:rsidR="007F0C64" w:rsidRPr="000B1A3B">
        <w:rPr>
          <w:sz w:val="28"/>
          <w:szCs w:val="24"/>
        </w:rPr>
        <w:t>n</w:t>
      </w:r>
      <w:r w:rsidRPr="000B1A3B">
        <w:rPr>
          <w:sz w:val="28"/>
          <w:szCs w:val="24"/>
        </w:rPr>
        <w:t>t breveter, et qui permet d</w:t>
      </w:r>
      <w:r w:rsidR="000200A2" w:rsidRPr="000B1A3B">
        <w:rPr>
          <w:sz w:val="28"/>
          <w:szCs w:val="24"/>
        </w:rPr>
        <w:t>’</w:t>
      </w:r>
      <w:r w:rsidRPr="000B1A3B">
        <w:rPr>
          <w:sz w:val="28"/>
          <w:szCs w:val="24"/>
        </w:rPr>
        <w:t>obtenir une</w:t>
      </w:r>
      <w:r w:rsidRPr="000B1A3B">
        <w:rPr>
          <w:rStyle w:val="Corpsdutexte9pt"/>
          <w:sz w:val="28"/>
          <w:szCs w:val="24"/>
        </w:rPr>
        <w:t xml:space="preserve"> hémoglobi</w:t>
      </w:r>
      <w:r w:rsidR="007F0C64" w:rsidRPr="000B1A3B">
        <w:rPr>
          <w:rStyle w:val="Corpsdutexte9pt"/>
          <w:sz w:val="28"/>
          <w:szCs w:val="24"/>
        </w:rPr>
        <w:t>ne</w:t>
      </w:r>
      <w:r w:rsidRPr="000B1A3B">
        <w:rPr>
          <w:sz w:val="28"/>
          <w:szCs w:val="24"/>
        </w:rPr>
        <w:t xml:space="preserve"> humaine utilisable. C</w:t>
      </w:r>
      <w:r w:rsidR="000200A2" w:rsidRPr="000B1A3B">
        <w:rPr>
          <w:sz w:val="28"/>
          <w:szCs w:val="24"/>
        </w:rPr>
        <w:t>’</w:t>
      </w:r>
      <w:r w:rsidRPr="000B1A3B">
        <w:rPr>
          <w:sz w:val="28"/>
          <w:szCs w:val="24"/>
        </w:rPr>
        <w:t>est cela qui excite mes</w:t>
      </w:r>
      <w:r w:rsidR="007F0C64" w:rsidRPr="000B1A3B">
        <w:rPr>
          <w:sz w:val="28"/>
          <w:szCs w:val="24"/>
        </w:rPr>
        <w:t xml:space="preserve"> amis, </w:t>
      </w:r>
      <w:r w:rsidRPr="000B1A3B">
        <w:rPr>
          <w:sz w:val="28"/>
          <w:szCs w:val="24"/>
        </w:rPr>
        <w:t>Léonard Sutterman et Gerry Sandler, qui travaillent pour le service du sang de la Croi</w:t>
      </w:r>
      <w:r w:rsidR="00C71C2F" w:rsidRPr="000B1A3B">
        <w:rPr>
          <w:sz w:val="28"/>
          <w:szCs w:val="24"/>
        </w:rPr>
        <w:t>x</w:t>
      </w:r>
      <w:r w:rsidR="007F0C64" w:rsidRPr="000B1A3B">
        <w:rPr>
          <w:sz w:val="28"/>
          <w:szCs w:val="24"/>
        </w:rPr>
        <w:t>-</w:t>
      </w:r>
      <w:r w:rsidR="00C71C2F" w:rsidRPr="000B1A3B">
        <w:rPr>
          <w:sz w:val="28"/>
          <w:szCs w:val="24"/>
        </w:rPr>
        <w:t>R</w:t>
      </w:r>
      <w:r w:rsidRPr="000B1A3B">
        <w:rPr>
          <w:sz w:val="28"/>
          <w:szCs w:val="24"/>
        </w:rPr>
        <w:t>ouge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fit avancer le chariot jusqu</w:t>
      </w:r>
      <w:r w:rsidR="000200A2" w:rsidRPr="000B1A3B">
        <w:rPr>
          <w:sz w:val="28"/>
          <w:szCs w:val="24"/>
        </w:rPr>
        <w:t>’</w:t>
      </w:r>
      <w:r w:rsidRPr="000B1A3B">
        <w:rPr>
          <w:sz w:val="28"/>
          <w:szCs w:val="24"/>
        </w:rPr>
        <w:t xml:space="preserve">à un cadre vide et resta une minute en pleine lumière. </w:t>
      </w:r>
      <w:r w:rsidR="001F006E" w:rsidRPr="000B1A3B">
        <w:rPr>
          <w:sz w:val="28"/>
          <w:szCs w:val="24"/>
        </w:rPr>
        <w:t>«</w:t>
      </w:r>
      <w:r w:rsidR="00B71BC1" w:rsidRPr="000B1A3B">
        <w:rPr>
          <w:sz w:val="28"/>
          <w:szCs w:val="24"/>
        </w:rPr>
        <w:t> </w:t>
      </w:r>
      <w:r w:rsidRPr="000B1A3B">
        <w:rPr>
          <w:sz w:val="28"/>
          <w:szCs w:val="24"/>
        </w:rPr>
        <w:t>Pensez donc, un substitut du sang humain</w:t>
      </w:r>
      <w:r w:rsidR="007561BD" w:rsidRPr="000B1A3B">
        <w:rPr>
          <w:sz w:val="28"/>
          <w:szCs w:val="24"/>
        </w:rPr>
        <w:t>…</w:t>
      </w:r>
      <w:r w:rsidRPr="000B1A3B">
        <w:rPr>
          <w:sz w:val="28"/>
          <w:szCs w:val="24"/>
        </w:rPr>
        <w:t xml:space="preserve"> mais beaucoup plus efficace que le sang lui-même ou le plasma.</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En quoi</w:t>
      </w:r>
      <w:r w:rsidRPr="000B1A3B">
        <w:rPr>
          <w:sz w:val="28"/>
          <w:szCs w:val="24"/>
        </w:rPr>
        <w:t> ?</w:t>
      </w:r>
      <w:r w:rsidR="00242707" w:rsidRPr="000B1A3B">
        <w:rPr>
          <w:sz w:val="28"/>
          <w:szCs w:val="24"/>
        </w:rPr>
        <w:t xml:space="preserve"> demanda Deborah Rawlings.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Les cellules des globules rouges ont une me</w:t>
      </w:r>
      <w:r w:rsidRPr="000B1A3B">
        <w:rPr>
          <w:sz w:val="28"/>
          <w:szCs w:val="24"/>
        </w:rPr>
        <w:t>mb</w:t>
      </w:r>
      <w:r w:rsidR="00242707" w:rsidRPr="000B1A3B">
        <w:rPr>
          <w:sz w:val="28"/>
          <w:szCs w:val="24"/>
        </w:rPr>
        <w:t>rane périssable, dit Kate. Une fois à l</w:t>
      </w:r>
      <w:r w:rsidR="000200A2" w:rsidRPr="000B1A3B">
        <w:rPr>
          <w:sz w:val="28"/>
          <w:szCs w:val="24"/>
        </w:rPr>
        <w:t>’</w:t>
      </w:r>
      <w:r w:rsidR="00242707" w:rsidRPr="000B1A3B">
        <w:rPr>
          <w:sz w:val="28"/>
          <w:szCs w:val="24"/>
        </w:rPr>
        <w:t>extérieur du corps, il faut les réfrigérer, et, malgré cela, elles s</w:t>
      </w:r>
      <w:r w:rsidR="000200A2" w:rsidRPr="000B1A3B">
        <w:rPr>
          <w:sz w:val="28"/>
          <w:szCs w:val="24"/>
        </w:rPr>
        <w:t>’</w:t>
      </w:r>
      <w:r w:rsidR="00242707" w:rsidRPr="000B1A3B">
        <w:rPr>
          <w:sz w:val="28"/>
          <w:szCs w:val="24"/>
        </w:rPr>
        <w:t>ab</w:t>
      </w:r>
      <w:r w:rsidRPr="000B1A3B">
        <w:rPr>
          <w:sz w:val="28"/>
          <w:szCs w:val="24"/>
        </w:rPr>
        <w:t>îm</w:t>
      </w:r>
      <w:r w:rsidR="00242707" w:rsidRPr="000B1A3B">
        <w:rPr>
          <w:sz w:val="28"/>
          <w:szCs w:val="24"/>
        </w:rPr>
        <w:t>ent au bout d</w:t>
      </w:r>
      <w:r w:rsidR="000200A2" w:rsidRPr="000B1A3B">
        <w:rPr>
          <w:sz w:val="28"/>
          <w:szCs w:val="24"/>
        </w:rPr>
        <w:t>’</w:t>
      </w:r>
      <w:r w:rsidR="00242707" w:rsidRPr="000B1A3B">
        <w:rPr>
          <w:sz w:val="28"/>
          <w:szCs w:val="24"/>
        </w:rPr>
        <w:t>un mois environ. Et puis, chaque cellule porte les codes immunitaires du corps, si bien que le sang doit être d</w:t>
      </w:r>
      <w:r w:rsidR="000200A2" w:rsidRPr="000B1A3B">
        <w:rPr>
          <w:sz w:val="28"/>
          <w:szCs w:val="24"/>
        </w:rPr>
        <w:t>’</w:t>
      </w:r>
      <w:r w:rsidR="00242707" w:rsidRPr="000B1A3B">
        <w:rPr>
          <w:sz w:val="28"/>
          <w:szCs w:val="24"/>
        </w:rPr>
        <w:t>un certain type pour ne pas être rejeté. De l</w:t>
      </w:r>
      <w:r w:rsidR="000200A2" w:rsidRPr="000B1A3B">
        <w:rPr>
          <w:sz w:val="28"/>
          <w:szCs w:val="24"/>
        </w:rPr>
        <w:t>’</w:t>
      </w:r>
      <w:r w:rsidR="00242707" w:rsidRPr="000B1A3B">
        <w:rPr>
          <w:sz w:val="28"/>
          <w:szCs w:val="24"/>
        </w:rPr>
        <w:t>hémoglobine pure échapperait à ces deux probl</w:t>
      </w:r>
      <w:r w:rsidRPr="000B1A3B">
        <w:rPr>
          <w:sz w:val="28"/>
          <w:szCs w:val="24"/>
        </w:rPr>
        <w:t>èm</w:t>
      </w:r>
      <w:r w:rsidR="00242707" w:rsidRPr="000B1A3B">
        <w:rPr>
          <w:sz w:val="28"/>
          <w:szCs w:val="24"/>
        </w:rPr>
        <w:t>es. En tant que corps chimique, elle peut être conse</w:t>
      </w:r>
      <w:r w:rsidRPr="000B1A3B">
        <w:rPr>
          <w:sz w:val="28"/>
          <w:szCs w:val="24"/>
        </w:rPr>
        <w:t>rv</w:t>
      </w:r>
      <w:r w:rsidR="00242707" w:rsidRPr="000B1A3B">
        <w:rPr>
          <w:sz w:val="28"/>
          <w:szCs w:val="24"/>
        </w:rPr>
        <w:t>ée pendant des mois</w:t>
      </w:r>
      <w:r w:rsidR="007561BD" w:rsidRPr="000B1A3B">
        <w:rPr>
          <w:sz w:val="28"/>
          <w:szCs w:val="24"/>
        </w:rPr>
        <w:t>…</w:t>
      </w:r>
      <w:r w:rsidR="00242707" w:rsidRPr="000B1A3B">
        <w:rPr>
          <w:sz w:val="28"/>
          <w:szCs w:val="24"/>
        </w:rPr>
        <w:t xml:space="preserve"> des expériences récentes montrent qu</w:t>
      </w:r>
      <w:r w:rsidR="000200A2" w:rsidRPr="000B1A3B">
        <w:rPr>
          <w:sz w:val="28"/>
          <w:szCs w:val="24"/>
        </w:rPr>
        <w:t>’</w:t>
      </w:r>
      <w:r w:rsidR="00242707" w:rsidRPr="000B1A3B">
        <w:rPr>
          <w:sz w:val="28"/>
          <w:szCs w:val="24"/>
        </w:rPr>
        <w:t>elle peut même être surgelée et conservée indéfiniment. Le médecin militaire Winslow estime qu</w:t>
      </w:r>
      <w:r w:rsidR="000200A2" w:rsidRPr="000B1A3B">
        <w:rPr>
          <w:sz w:val="28"/>
          <w:szCs w:val="24"/>
        </w:rPr>
        <w:t>’</w:t>
      </w:r>
      <w:r w:rsidR="00242707" w:rsidRPr="000B1A3B">
        <w:rPr>
          <w:sz w:val="28"/>
          <w:szCs w:val="24"/>
        </w:rPr>
        <w:t>environ dix mille des cinquante mille victimes du Vietnam auraient pu être sauvées si ce produit de subst</w:t>
      </w:r>
      <w:r w:rsidRPr="000B1A3B">
        <w:rPr>
          <w:sz w:val="28"/>
          <w:szCs w:val="24"/>
        </w:rPr>
        <w:t>it</w:t>
      </w:r>
      <w:r w:rsidR="00242707" w:rsidRPr="000B1A3B">
        <w:rPr>
          <w:sz w:val="28"/>
          <w:szCs w:val="24"/>
        </w:rPr>
        <w:t>ution du sang avait été disponible.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Mais le plasma jouit déjà de la durée de conserv</w:t>
      </w:r>
      <w:r w:rsidRPr="000B1A3B">
        <w:rPr>
          <w:sz w:val="28"/>
          <w:szCs w:val="24"/>
        </w:rPr>
        <w:t>at</w:t>
      </w:r>
      <w:r w:rsidR="00242707" w:rsidRPr="000B1A3B">
        <w:rPr>
          <w:sz w:val="28"/>
          <w:szCs w:val="24"/>
        </w:rPr>
        <w:t>ion dont vous parlez, dit Rawlings, et il n</w:t>
      </w:r>
      <w:r w:rsidR="000200A2" w:rsidRPr="000B1A3B">
        <w:rPr>
          <w:sz w:val="28"/>
          <w:szCs w:val="24"/>
        </w:rPr>
        <w:t>’</w:t>
      </w:r>
      <w:r w:rsidR="00242707" w:rsidRPr="000B1A3B">
        <w:rPr>
          <w:sz w:val="28"/>
          <w:szCs w:val="24"/>
        </w:rPr>
        <w:t>exige pas une ingénierie génétique coûteuse.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vrai, répondit Kate, mais il exige des do</w:t>
      </w:r>
      <w:r w:rsidRPr="000B1A3B">
        <w:rPr>
          <w:sz w:val="28"/>
          <w:szCs w:val="24"/>
        </w:rPr>
        <w:t>nn</w:t>
      </w:r>
      <w:r w:rsidR="00242707" w:rsidRPr="000B1A3B">
        <w:rPr>
          <w:sz w:val="28"/>
          <w:szCs w:val="24"/>
        </w:rPr>
        <w:t>eurs humains. La validité du plasma est limitée par les mêmes facteurs qui font que le sang lui-même est parfois inutilisable. L</w:t>
      </w:r>
      <w:r w:rsidR="000200A2" w:rsidRPr="000B1A3B">
        <w:rPr>
          <w:sz w:val="28"/>
          <w:szCs w:val="24"/>
        </w:rPr>
        <w:t>’</w:t>
      </w:r>
      <w:r w:rsidR="00242707" w:rsidRPr="000B1A3B">
        <w:rPr>
          <w:sz w:val="28"/>
          <w:szCs w:val="24"/>
        </w:rPr>
        <w:t>hémoglobine humaine obtenue par le pr</w:t>
      </w:r>
      <w:r w:rsidRPr="000B1A3B">
        <w:rPr>
          <w:sz w:val="28"/>
          <w:szCs w:val="24"/>
        </w:rPr>
        <w:t>oc</w:t>
      </w:r>
      <w:r w:rsidR="00242707" w:rsidRPr="000B1A3B">
        <w:rPr>
          <w:sz w:val="28"/>
          <w:szCs w:val="24"/>
        </w:rPr>
        <w:t>essus du DNX n</w:t>
      </w:r>
      <w:r w:rsidR="000200A2" w:rsidRPr="000B1A3B">
        <w:rPr>
          <w:sz w:val="28"/>
          <w:szCs w:val="24"/>
        </w:rPr>
        <w:t>’</w:t>
      </w:r>
      <w:r w:rsidR="00242707" w:rsidRPr="000B1A3B">
        <w:rPr>
          <w:sz w:val="28"/>
          <w:szCs w:val="24"/>
        </w:rPr>
        <w:t>exige que des porcs.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Pas mal de porcs, dit Alan Stevens.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Le DNX pense que quatre millions de porcs do</w:t>
      </w:r>
      <w:r w:rsidRPr="000B1A3B">
        <w:rPr>
          <w:sz w:val="28"/>
          <w:szCs w:val="24"/>
        </w:rPr>
        <w:t>nn</w:t>
      </w:r>
      <w:r w:rsidR="00242707" w:rsidRPr="000B1A3B">
        <w:rPr>
          <w:sz w:val="28"/>
          <w:szCs w:val="24"/>
        </w:rPr>
        <w:t>eurs pourraient fournir assez de sang pour toute la population des États-Unis, répliqua Kate d</w:t>
      </w:r>
      <w:r w:rsidR="000200A2" w:rsidRPr="000B1A3B">
        <w:rPr>
          <w:sz w:val="28"/>
          <w:szCs w:val="24"/>
        </w:rPr>
        <w:t>’</w:t>
      </w:r>
      <w:r w:rsidR="00242707" w:rsidRPr="000B1A3B">
        <w:rPr>
          <w:sz w:val="28"/>
          <w:szCs w:val="24"/>
        </w:rPr>
        <w:t>une voix douce. On pourrait les élever en deux ans</w:t>
      </w:r>
      <w:r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Bob Underhill siffla.</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Mauberly leva son stylo à encre comme une baguette. </w:t>
      </w:r>
      <w:r w:rsidR="001F006E" w:rsidRPr="000B1A3B">
        <w:rPr>
          <w:sz w:val="28"/>
          <w:szCs w:val="24"/>
        </w:rPr>
        <w:t>«</w:t>
      </w:r>
      <w:r w:rsidR="00B71BC1" w:rsidRPr="000B1A3B">
        <w:rPr>
          <w:sz w:val="28"/>
          <w:szCs w:val="24"/>
        </w:rPr>
        <w:t> </w:t>
      </w:r>
      <w:r w:rsidRPr="000B1A3B">
        <w:rPr>
          <w:sz w:val="28"/>
          <w:szCs w:val="24"/>
        </w:rPr>
        <w:t>Kate, je comprends en quoi cela vous intéresse pour le projet RR. Théoriquement, on pourrait injecter à une victime du virus</w:t>
      </w:r>
      <w:r w:rsidR="00C71C2F" w:rsidRPr="000B1A3B">
        <w:rPr>
          <w:sz w:val="28"/>
          <w:szCs w:val="24"/>
        </w:rPr>
        <w:t xml:space="preserve"> J </w:t>
      </w:r>
      <w:r w:rsidRPr="000B1A3B">
        <w:rPr>
          <w:sz w:val="28"/>
          <w:szCs w:val="24"/>
        </w:rPr>
        <w:t>ce sang de pourceau génétiquement modifié, mais j</w:t>
      </w:r>
      <w:r w:rsidR="000200A2" w:rsidRPr="000B1A3B">
        <w:rPr>
          <w:sz w:val="28"/>
          <w:szCs w:val="24"/>
        </w:rPr>
        <w:t>’</w:t>
      </w:r>
      <w:r w:rsidRPr="000B1A3B">
        <w:rPr>
          <w:sz w:val="28"/>
          <w:szCs w:val="24"/>
        </w:rPr>
        <w:t>ai l</w:t>
      </w:r>
      <w:r w:rsidR="000200A2" w:rsidRPr="000B1A3B">
        <w:rPr>
          <w:sz w:val="28"/>
          <w:szCs w:val="24"/>
        </w:rPr>
        <w:t>’</w:t>
      </w:r>
      <w:r w:rsidRPr="000B1A3B">
        <w:rPr>
          <w:sz w:val="28"/>
          <w:szCs w:val="24"/>
        </w:rPr>
        <w:t>impression que cela ne changerait pas grand-chose.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Vous avez raison, Ken. Les seuls gènes clonés au cours du processus sont ceux qui gèrent la production d</w:t>
      </w:r>
      <w:r w:rsidR="000200A2" w:rsidRPr="000B1A3B">
        <w:rPr>
          <w:sz w:val="28"/>
          <w:szCs w:val="24"/>
        </w:rPr>
        <w:t>’</w:t>
      </w:r>
      <w:r w:rsidR="00242707" w:rsidRPr="000B1A3B">
        <w:rPr>
          <w:sz w:val="28"/>
          <w:szCs w:val="24"/>
        </w:rPr>
        <w:t>hémoglobine. Voici ma suggestion</w:t>
      </w:r>
      <w:r w:rsidRPr="000B1A3B">
        <w:rPr>
          <w:sz w:val="28"/>
          <w:szCs w:val="24"/>
        </w:rPr>
        <w:t>. </w:t>
      </w:r>
      <w:r w:rsidR="001F006E" w:rsidRPr="000B1A3B">
        <w:rPr>
          <w:sz w:val="28"/>
          <w:szCs w:val="24"/>
        </w:rPr>
        <w:t>»</w:t>
      </w:r>
      <w:r w:rsidR="00242707" w:rsidRPr="000B1A3B">
        <w:rPr>
          <w:sz w:val="28"/>
          <w:szCs w:val="24"/>
        </w:rPr>
        <w:t xml:space="preserve"> Elle projeta sa dernière diapo et leur accorda une minute pour l</w:t>
      </w:r>
      <w:r w:rsidR="000200A2" w:rsidRPr="000B1A3B">
        <w:rPr>
          <w:sz w:val="28"/>
          <w:szCs w:val="24"/>
        </w:rPr>
        <w:t>’</w:t>
      </w:r>
      <w:r w:rsidR="00242707" w:rsidRPr="000B1A3B">
        <w:rPr>
          <w:sz w:val="28"/>
          <w:szCs w:val="24"/>
        </w:rPr>
        <w:t>étudier.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Vous voyez, dit-elle enfin, consciente que sa voix était chargée d</w:t>
      </w:r>
      <w:r w:rsidR="000200A2" w:rsidRPr="000B1A3B">
        <w:rPr>
          <w:sz w:val="28"/>
          <w:szCs w:val="24"/>
        </w:rPr>
        <w:t>’</w:t>
      </w:r>
      <w:r w:rsidR="00242707" w:rsidRPr="000B1A3B">
        <w:rPr>
          <w:sz w:val="28"/>
          <w:szCs w:val="24"/>
        </w:rPr>
        <w:t>émotion, je me suis appuyée sur les recherches de Richard Mulligan, Tom Maniatis et Frank Grosveld pour transplanter des gènes de la bêta-globine humaine par l</w:t>
      </w:r>
      <w:r w:rsidR="000200A2" w:rsidRPr="000B1A3B">
        <w:rPr>
          <w:sz w:val="28"/>
          <w:szCs w:val="24"/>
        </w:rPr>
        <w:t>’</w:t>
      </w:r>
      <w:r w:rsidR="00242707" w:rsidRPr="000B1A3B">
        <w:rPr>
          <w:sz w:val="28"/>
          <w:szCs w:val="24"/>
        </w:rPr>
        <w:t>entremise du rétrovirus en vue d</w:t>
      </w:r>
      <w:r w:rsidR="000200A2" w:rsidRPr="000B1A3B">
        <w:rPr>
          <w:sz w:val="28"/>
          <w:szCs w:val="24"/>
        </w:rPr>
        <w:t>’</w:t>
      </w:r>
      <w:r w:rsidR="00242707" w:rsidRPr="000B1A3B">
        <w:rPr>
          <w:sz w:val="28"/>
          <w:szCs w:val="24"/>
        </w:rPr>
        <w:t>obtenir une immunoreconstruction. Mulligan et les autres se sont surtout attachés à guérir la bêta-thalassémie héréd</w:t>
      </w:r>
      <w:r w:rsidR="00C71C2F" w:rsidRPr="000B1A3B">
        <w:rPr>
          <w:sz w:val="28"/>
          <w:szCs w:val="24"/>
        </w:rPr>
        <w:t>it</w:t>
      </w:r>
      <w:r w:rsidR="00242707" w:rsidRPr="000B1A3B">
        <w:rPr>
          <w:sz w:val="28"/>
          <w:szCs w:val="24"/>
        </w:rPr>
        <w:t>aire et le déficit en adénosine désaminase, même s</w:t>
      </w:r>
      <w:r w:rsidR="000200A2" w:rsidRPr="000B1A3B">
        <w:rPr>
          <w:sz w:val="28"/>
          <w:szCs w:val="24"/>
        </w:rPr>
        <w:t>’</w:t>
      </w:r>
      <w:r w:rsidR="00242707" w:rsidRPr="000B1A3B">
        <w:rPr>
          <w:sz w:val="28"/>
          <w:szCs w:val="24"/>
        </w:rPr>
        <w:t>ils ont effectué un autre travail stupéfiant</w:t>
      </w:r>
      <w:r w:rsidR="00C71C2F" w:rsidRPr="000B1A3B">
        <w:rPr>
          <w:sz w:val="28"/>
          <w:szCs w:val="24"/>
        </w:rPr>
        <w:t> :</w:t>
      </w:r>
      <w:r w:rsidR="00242707" w:rsidRPr="000B1A3B">
        <w:rPr>
          <w:sz w:val="28"/>
          <w:szCs w:val="24"/>
        </w:rPr>
        <w:t xml:space="preserve"> ils bourrent d</w:t>
      </w:r>
      <w:r w:rsidR="000200A2" w:rsidRPr="000B1A3B">
        <w:rPr>
          <w:sz w:val="28"/>
          <w:szCs w:val="24"/>
        </w:rPr>
        <w:t>’</w:t>
      </w:r>
      <w:r w:rsidR="00242707" w:rsidRPr="000B1A3B">
        <w:rPr>
          <w:sz w:val="28"/>
          <w:szCs w:val="24"/>
        </w:rPr>
        <w:t>interleukine 2 les lymphocytes capables de s</w:t>
      </w:r>
      <w:r w:rsidR="000200A2" w:rsidRPr="000B1A3B">
        <w:rPr>
          <w:sz w:val="28"/>
          <w:szCs w:val="24"/>
        </w:rPr>
        <w:t>’</w:t>
      </w:r>
      <w:r w:rsidR="00242707" w:rsidRPr="000B1A3B">
        <w:rPr>
          <w:sz w:val="28"/>
          <w:szCs w:val="24"/>
        </w:rPr>
        <w:t>infiltrer dans les tumeurs, les cellules TIL, ils les réintroduisent dans le patient et regardent ces cellules suralimentées en gènes s</w:t>
      </w:r>
      <w:r w:rsidR="000200A2" w:rsidRPr="000B1A3B">
        <w:rPr>
          <w:sz w:val="28"/>
          <w:szCs w:val="24"/>
        </w:rPr>
        <w:t>’</w:t>
      </w:r>
      <w:r w:rsidR="00242707" w:rsidRPr="000B1A3B">
        <w:rPr>
          <w:sz w:val="28"/>
          <w:szCs w:val="24"/>
        </w:rPr>
        <w:t>attaquer aux tumeurs.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Mais vous n</w:t>
      </w:r>
      <w:r w:rsidR="000200A2" w:rsidRPr="000B1A3B">
        <w:rPr>
          <w:sz w:val="28"/>
          <w:szCs w:val="24"/>
        </w:rPr>
        <w:t>’</w:t>
      </w:r>
      <w:r w:rsidR="00242707" w:rsidRPr="000B1A3B">
        <w:rPr>
          <w:sz w:val="28"/>
          <w:szCs w:val="24"/>
        </w:rPr>
        <w:t>avez pas affaire à des tumeurs</w:t>
      </w:r>
      <w:r w:rsidRPr="000B1A3B">
        <w:rPr>
          <w:sz w:val="28"/>
          <w:szCs w:val="24"/>
        </w:rPr>
        <w:t> </w:t>
      </w:r>
      <w:r w:rsidR="001F006E" w:rsidRPr="000B1A3B">
        <w:rPr>
          <w:sz w:val="28"/>
          <w:szCs w:val="24"/>
        </w:rPr>
        <w:t>»</w:t>
      </w:r>
      <w:r w:rsidR="00242707" w:rsidRPr="000B1A3B">
        <w:rPr>
          <w:sz w:val="28"/>
          <w:szCs w:val="24"/>
        </w:rPr>
        <w:t>, fit remarquer Charlie Tate. Le jeune homme avait l</w:t>
      </w:r>
      <w:r w:rsidR="000200A2" w:rsidRPr="000B1A3B">
        <w:rPr>
          <w:sz w:val="28"/>
          <w:szCs w:val="24"/>
        </w:rPr>
        <w:t>’</w:t>
      </w:r>
      <w:r w:rsidR="00242707" w:rsidRPr="000B1A3B">
        <w:rPr>
          <w:sz w:val="28"/>
          <w:szCs w:val="24"/>
        </w:rPr>
        <w:t>air de se parler à lui-même.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Oui. Mais j</w:t>
      </w:r>
      <w:r w:rsidR="000200A2" w:rsidRPr="000B1A3B">
        <w:rPr>
          <w:sz w:val="28"/>
          <w:szCs w:val="24"/>
        </w:rPr>
        <w:t>’</w:t>
      </w:r>
      <w:r w:rsidR="00242707" w:rsidRPr="000B1A3B">
        <w:rPr>
          <w:sz w:val="28"/>
          <w:szCs w:val="24"/>
        </w:rPr>
        <w:t>ai utilisé la même technique de clonage et d</w:t>
      </w:r>
      <w:r w:rsidR="000200A2" w:rsidRPr="000B1A3B">
        <w:rPr>
          <w:sz w:val="28"/>
          <w:szCs w:val="24"/>
        </w:rPr>
        <w:t>’</w:t>
      </w:r>
      <w:r w:rsidR="00242707" w:rsidRPr="000B1A3B">
        <w:rPr>
          <w:sz w:val="28"/>
          <w:szCs w:val="24"/>
        </w:rPr>
        <w:t>injection du rétrovirus pour isoler les gènes régul</w:t>
      </w:r>
      <w:r w:rsidR="00C71C2F" w:rsidRPr="000B1A3B">
        <w:rPr>
          <w:sz w:val="28"/>
          <w:szCs w:val="24"/>
        </w:rPr>
        <w:t>at</w:t>
      </w:r>
      <w:r w:rsidR="00242707" w:rsidRPr="000B1A3B">
        <w:rPr>
          <w:sz w:val="28"/>
          <w:szCs w:val="24"/>
        </w:rPr>
        <w:t>eurs qui codent les réactions humorales et cellulaires.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Les DIMG, commenta Ken Mauberly. Tout l</w:t>
      </w:r>
      <w:r w:rsidR="000200A2" w:rsidRPr="000B1A3B">
        <w:rPr>
          <w:sz w:val="28"/>
          <w:szCs w:val="24"/>
        </w:rPr>
        <w:t>’</w:t>
      </w:r>
      <w:r w:rsidR="00242707" w:rsidRPr="000B1A3B">
        <w:rPr>
          <w:sz w:val="28"/>
          <w:szCs w:val="24"/>
        </w:rPr>
        <w:t>éventail des maladies congénitales à immunodéficience.</w:t>
      </w:r>
    </w:p>
    <w:p w:rsidR="00727595"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Oui</w:t>
      </w:r>
      <w:r w:rsidRPr="000B1A3B">
        <w:rPr>
          <w:sz w:val="28"/>
          <w:szCs w:val="24"/>
        </w:rPr>
        <w:t> </w:t>
      </w:r>
      <w:r w:rsidR="001F006E" w:rsidRPr="000B1A3B">
        <w:rPr>
          <w:sz w:val="28"/>
          <w:szCs w:val="24"/>
        </w:rPr>
        <w:t>»</w:t>
      </w:r>
      <w:r w:rsidR="00242707" w:rsidRPr="000B1A3B">
        <w:rPr>
          <w:sz w:val="28"/>
          <w:szCs w:val="24"/>
        </w:rPr>
        <w:t xml:space="preserve">, dit Kate, furieuse que sa voix puisse trahir son émotion. Elle se racla la gorge. </w:t>
      </w:r>
      <w:r w:rsidR="001F006E" w:rsidRPr="000B1A3B">
        <w:rPr>
          <w:sz w:val="28"/>
          <w:szCs w:val="24"/>
        </w:rPr>
        <w:t>«</w:t>
      </w:r>
      <w:r w:rsidR="00B71BC1" w:rsidRPr="000B1A3B">
        <w:rPr>
          <w:sz w:val="28"/>
          <w:szCs w:val="24"/>
        </w:rPr>
        <w:t> </w:t>
      </w:r>
      <w:r w:rsidR="00242707" w:rsidRPr="000B1A3B">
        <w:rPr>
          <w:sz w:val="28"/>
          <w:szCs w:val="24"/>
        </w:rPr>
        <w:t>En me servant de l</w:t>
      </w:r>
      <w:r w:rsidR="000200A2" w:rsidRPr="000B1A3B">
        <w:rPr>
          <w:sz w:val="28"/>
          <w:szCs w:val="24"/>
        </w:rPr>
        <w:t>’</w:t>
      </w:r>
      <w:r w:rsidR="00242707" w:rsidRPr="000B1A3B">
        <w:rPr>
          <w:sz w:val="28"/>
          <w:szCs w:val="24"/>
        </w:rPr>
        <w:t>hémoglobine génétiquement modifiée comme modèle porteur</w:t>
      </w:r>
      <w:r w:rsidR="007561BD" w:rsidRPr="000B1A3B">
        <w:rPr>
          <w:sz w:val="28"/>
          <w:szCs w:val="24"/>
        </w:rPr>
        <w:t>…</w:t>
      </w:r>
      <w:r w:rsidR="00242707" w:rsidRPr="000B1A3B">
        <w:rPr>
          <w:sz w:val="28"/>
          <w:szCs w:val="24"/>
        </w:rPr>
        <w:t xml:space="preserve"> prélevée sur des porcs, souvenez-vous, et non des êtres humains</w:t>
      </w:r>
      <w:r w:rsidR="007561BD" w:rsidRPr="000B1A3B">
        <w:rPr>
          <w:sz w:val="28"/>
          <w:szCs w:val="24"/>
        </w:rPr>
        <w:t>…</w:t>
      </w:r>
      <w:r w:rsidR="00242707" w:rsidRPr="000B1A3B">
        <w:rPr>
          <w:sz w:val="28"/>
          <w:szCs w:val="24"/>
        </w:rPr>
        <w:t xml:space="preserve"> j</w:t>
      </w:r>
      <w:r w:rsidR="000200A2" w:rsidRPr="000B1A3B">
        <w:rPr>
          <w:sz w:val="28"/>
          <w:szCs w:val="24"/>
        </w:rPr>
        <w:t>’</w:t>
      </w:r>
      <w:r w:rsidR="00242707" w:rsidRPr="000B1A3B">
        <w:rPr>
          <w:sz w:val="28"/>
          <w:szCs w:val="24"/>
        </w:rPr>
        <w:t>ai réussi à cloner et à fixer des gènes d</w:t>
      </w:r>
      <w:r w:rsidR="000200A2" w:rsidRPr="000B1A3B">
        <w:rPr>
          <w:sz w:val="28"/>
          <w:szCs w:val="24"/>
        </w:rPr>
        <w:t>’</w:t>
      </w:r>
      <w:r w:rsidR="00242707" w:rsidRPr="000B1A3B">
        <w:rPr>
          <w:sz w:val="28"/>
          <w:szCs w:val="24"/>
        </w:rPr>
        <w:t>ADA normaux pour traiter le déficit en adén</w:t>
      </w:r>
      <w:r w:rsidRPr="000B1A3B">
        <w:rPr>
          <w:sz w:val="28"/>
          <w:szCs w:val="24"/>
        </w:rPr>
        <w:t>os</w:t>
      </w:r>
      <w:r w:rsidR="00242707" w:rsidRPr="000B1A3B">
        <w:rPr>
          <w:sz w:val="28"/>
          <w:szCs w:val="24"/>
        </w:rPr>
        <w:t>ine désaminase, aussi bien que l</w:t>
      </w:r>
      <w:r w:rsidR="000200A2" w:rsidRPr="000B1A3B">
        <w:rPr>
          <w:sz w:val="28"/>
          <w:szCs w:val="24"/>
        </w:rPr>
        <w:t>’</w:t>
      </w:r>
      <w:r w:rsidR="00242707" w:rsidRPr="000B1A3B">
        <w:rPr>
          <w:sz w:val="28"/>
          <w:szCs w:val="24"/>
        </w:rPr>
        <w:t>ADN humain néce</w:t>
      </w:r>
      <w:r w:rsidRPr="000B1A3B">
        <w:rPr>
          <w:sz w:val="28"/>
          <w:szCs w:val="24"/>
        </w:rPr>
        <w:t>ss</w:t>
      </w:r>
      <w:r w:rsidR="00242707" w:rsidRPr="000B1A3B">
        <w:rPr>
          <w:sz w:val="28"/>
          <w:szCs w:val="24"/>
        </w:rPr>
        <w:t>aire pour traiter les trois autres types de déficits immunitaires mixtes et graves. Le substitut sanguin du DNX est un excellent porteur. L</w:t>
      </w:r>
      <w:r w:rsidR="000200A2" w:rsidRPr="000B1A3B">
        <w:rPr>
          <w:sz w:val="28"/>
          <w:szCs w:val="24"/>
        </w:rPr>
        <w:t>’</w:t>
      </w:r>
      <w:r w:rsidR="00242707" w:rsidRPr="000B1A3B">
        <w:rPr>
          <w:sz w:val="28"/>
          <w:szCs w:val="24"/>
        </w:rPr>
        <w:t>ADN introduit viralement, et qui fournit un sang propre, bien oxygéné, devrait également guérir les symptômes des DIMG</w:t>
      </w:r>
      <w:r w:rsidRPr="000B1A3B">
        <w:rPr>
          <w:sz w:val="28"/>
          <w:szCs w:val="24"/>
        </w:rPr>
        <w:t>. </w:t>
      </w:r>
      <w:r w:rsidR="001F006E" w:rsidRPr="000B1A3B">
        <w:rPr>
          <w:sz w:val="28"/>
          <w:szCs w:val="24"/>
        </w:rPr>
        <w:t>»</w:t>
      </w:r>
    </w:p>
    <w:p w:rsidR="00727595" w:rsidRPr="000B1A3B" w:rsidRDefault="00242707" w:rsidP="00943037">
      <w:pPr>
        <w:pStyle w:val="Corpsdutexte1"/>
        <w:spacing w:line="240" w:lineRule="auto"/>
        <w:ind w:right="20" w:firstLine="284"/>
        <w:rPr>
          <w:sz w:val="28"/>
          <w:szCs w:val="24"/>
        </w:rPr>
      </w:pPr>
      <w:r w:rsidRPr="000B1A3B">
        <w:rPr>
          <w:sz w:val="28"/>
          <w:szCs w:val="24"/>
        </w:rPr>
        <w:t>Il y eut un long moment de silence presque absolu.</w:t>
      </w:r>
    </w:p>
    <w:p w:rsidR="004449C3" w:rsidRPr="000B1A3B" w:rsidRDefault="00242707" w:rsidP="00943037">
      <w:pPr>
        <w:pStyle w:val="Corpsdutexte1"/>
        <w:spacing w:line="240" w:lineRule="auto"/>
        <w:ind w:right="20" w:firstLine="284"/>
        <w:rPr>
          <w:sz w:val="28"/>
          <w:szCs w:val="24"/>
        </w:rPr>
      </w:pPr>
      <w:r w:rsidRPr="000B1A3B">
        <w:rPr>
          <w:sz w:val="28"/>
          <w:szCs w:val="24"/>
        </w:rPr>
        <w:t>Pour finir, Bob Underhill prit la parole</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Kate, cela devrait permettre au virus</w:t>
      </w:r>
      <w:r w:rsidR="00C71C2F" w:rsidRPr="000B1A3B">
        <w:rPr>
          <w:sz w:val="28"/>
          <w:szCs w:val="24"/>
        </w:rPr>
        <w:t xml:space="preserve"> J </w:t>
      </w:r>
      <w:r w:rsidRPr="000B1A3B">
        <w:rPr>
          <w:sz w:val="28"/>
          <w:szCs w:val="24"/>
        </w:rPr>
        <w:t>de continuer à reconstruire le système immunitaire de l</w:t>
      </w:r>
      <w:r w:rsidR="000200A2" w:rsidRPr="000B1A3B">
        <w:rPr>
          <w:sz w:val="28"/>
          <w:szCs w:val="24"/>
        </w:rPr>
        <w:t>’</w:t>
      </w:r>
      <w:r w:rsidRPr="000B1A3B">
        <w:rPr>
          <w:sz w:val="28"/>
          <w:szCs w:val="24"/>
        </w:rPr>
        <w:t>enfant</w:t>
      </w:r>
      <w:r w:rsidR="007561BD" w:rsidRPr="000B1A3B">
        <w:rPr>
          <w:sz w:val="28"/>
          <w:szCs w:val="24"/>
        </w:rPr>
        <w:t>…</w:t>
      </w:r>
      <w:r w:rsidRPr="000B1A3B">
        <w:rPr>
          <w:sz w:val="28"/>
          <w:szCs w:val="24"/>
        </w:rPr>
        <w:t xml:space="preserve"> sans qu</w:t>
      </w:r>
      <w:r w:rsidR="000200A2" w:rsidRPr="000B1A3B">
        <w:rPr>
          <w:sz w:val="28"/>
          <w:szCs w:val="24"/>
        </w:rPr>
        <w:t>’</w:t>
      </w:r>
      <w:r w:rsidRPr="000B1A3B">
        <w:rPr>
          <w:sz w:val="28"/>
          <w:szCs w:val="24"/>
        </w:rPr>
        <w:t>il ait besoin de sang humain. Question</w:t>
      </w:r>
      <w:r w:rsidR="00C71C2F" w:rsidRPr="000B1A3B">
        <w:rPr>
          <w:sz w:val="28"/>
          <w:szCs w:val="24"/>
        </w:rPr>
        <w:t> :</w:t>
      </w:r>
      <w:r w:rsidRPr="000B1A3B">
        <w:rPr>
          <w:sz w:val="28"/>
          <w:szCs w:val="24"/>
        </w:rPr>
        <w:t xml:space="preserve"> d</w:t>
      </w:r>
      <w:r w:rsidR="000200A2" w:rsidRPr="000B1A3B">
        <w:rPr>
          <w:sz w:val="28"/>
          <w:szCs w:val="24"/>
        </w:rPr>
        <w:t>’</w:t>
      </w:r>
      <w:r w:rsidRPr="000B1A3B">
        <w:rPr>
          <w:sz w:val="28"/>
          <w:szCs w:val="24"/>
        </w:rPr>
        <w:t>où tirerez-vous l</w:t>
      </w:r>
      <w:r w:rsidR="000200A2" w:rsidRPr="000B1A3B">
        <w:rPr>
          <w:sz w:val="28"/>
          <w:szCs w:val="24"/>
        </w:rPr>
        <w:t>’</w:t>
      </w:r>
      <w:r w:rsidRPr="000B1A3B">
        <w:rPr>
          <w:sz w:val="28"/>
          <w:szCs w:val="24"/>
        </w:rPr>
        <w:t>ADN à cloner pour l</w:t>
      </w:r>
      <w:r w:rsidR="000200A2" w:rsidRPr="000B1A3B">
        <w:rPr>
          <w:sz w:val="28"/>
          <w:szCs w:val="24"/>
        </w:rPr>
        <w:t>’</w:t>
      </w:r>
      <w:r w:rsidRPr="000B1A3B">
        <w:rPr>
          <w:sz w:val="28"/>
          <w:szCs w:val="24"/>
        </w:rPr>
        <w:t>ADA, les lymphocytes B et les autres gènes</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D</w:t>
      </w:r>
      <w:r w:rsidR="00242707" w:rsidRPr="000B1A3B">
        <w:rPr>
          <w:sz w:val="28"/>
          <w:szCs w:val="24"/>
        </w:rPr>
        <w:t>e mon propre sang</w:t>
      </w:r>
      <w:r w:rsidRPr="000B1A3B">
        <w:rPr>
          <w:sz w:val="28"/>
          <w:szCs w:val="24"/>
        </w:rPr>
        <w:t> </w:t>
      </w:r>
      <w:r w:rsidR="001F006E" w:rsidRPr="000B1A3B">
        <w:rPr>
          <w:sz w:val="28"/>
          <w:szCs w:val="24"/>
        </w:rPr>
        <w:t>»</w:t>
      </w:r>
      <w:r w:rsidR="00242707" w:rsidRPr="000B1A3B">
        <w:rPr>
          <w:sz w:val="28"/>
          <w:szCs w:val="24"/>
        </w:rPr>
        <w:t>, répondit Kate en clignant des yeux, la gorge serrée. Elle éteignit la lampe du pr</w:t>
      </w:r>
      <w:r w:rsidRPr="000B1A3B">
        <w:rPr>
          <w:sz w:val="28"/>
          <w:szCs w:val="24"/>
        </w:rPr>
        <w:t>oj</w:t>
      </w:r>
      <w:r w:rsidR="00242707" w:rsidRPr="000B1A3B">
        <w:rPr>
          <w:sz w:val="28"/>
          <w:szCs w:val="24"/>
        </w:rPr>
        <w:t>ecteur et s</w:t>
      </w:r>
      <w:r w:rsidR="000200A2" w:rsidRPr="000B1A3B">
        <w:rPr>
          <w:sz w:val="28"/>
          <w:szCs w:val="24"/>
        </w:rPr>
        <w:t>’</w:t>
      </w:r>
      <w:r w:rsidR="00242707" w:rsidRPr="000B1A3B">
        <w:rPr>
          <w:sz w:val="28"/>
          <w:szCs w:val="24"/>
        </w:rPr>
        <w:t>accorda une minute pour se reprendre avant de rallumer les lumières. Certains se frottèrent les yeux.</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Ken, dit Kate d</w:t>
      </w:r>
      <w:r w:rsidR="000200A2" w:rsidRPr="000B1A3B">
        <w:rPr>
          <w:sz w:val="28"/>
          <w:szCs w:val="24"/>
        </w:rPr>
        <w:t>’</w:t>
      </w:r>
      <w:r w:rsidR="00242707" w:rsidRPr="000B1A3B">
        <w:rPr>
          <w:sz w:val="28"/>
          <w:szCs w:val="24"/>
        </w:rPr>
        <w:t>une voie redevenue ferme, quand pourrons-nous commencer l</w:t>
      </w:r>
      <w:r w:rsidR="000200A2" w:rsidRPr="000B1A3B">
        <w:rPr>
          <w:sz w:val="28"/>
          <w:szCs w:val="24"/>
        </w:rPr>
        <w:t>’</w:t>
      </w:r>
      <w:r w:rsidR="00242707" w:rsidRPr="000B1A3B">
        <w:rPr>
          <w:sz w:val="28"/>
          <w:szCs w:val="24"/>
        </w:rPr>
        <w:t>expérimentation humaine sur Joshua</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Mauberly tapota son stylo. </w:t>
      </w:r>
      <w:r w:rsidR="001F006E" w:rsidRPr="000B1A3B">
        <w:rPr>
          <w:sz w:val="28"/>
          <w:szCs w:val="24"/>
        </w:rPr>
        <w:t>«</w:t>
      </w:r>
      <w:r w:rsidR="00B71BC1" w:rsidRPr="000B1A3B">
        <w:rPr>
          <w:sz w:val="28"/>
          <w:szCs w:val="24"/>
        </w:rPr>
        <w:t xml:space="preserve"> </w:t>
      </w:r>
      <w:r w:rsidRPr="000B1A3B">
        <w:rPr>
          <w:sz w:val="28"/>
          <w:szCs w:val="24"/>
        </w:rPr>
        <w:t>Nous allons déposer notre demande d</w:t>
      </w:r>
      <w:r w:rsidR="000200A2" w:rsidRPr="000B1A3B">
        <w:rPr>
          <w:sz w:val="28"/>
          <w:szCs w:val="24"/>
        </w:rPr>
        <w:t>’</w:t>
      </w:r>
      <w:r w:rsidRPr="000B1A3B">
        <w:rPr>
          <w:sz w:val="28"/>
          <w:szCs w:val="24"/>
        </w:rPr>
        <w:t>autorisation au FDA. Mais, à cause du brevet du DNX et de la nature complexe du processus, je suppose que cela va prendre au moins un an</w:t>
      </w:r>
      <w:r w:rsidR="007561BD" w:rsidRPr="000B1A3B">
        <w:rPr>
          <w:sz w:val="28"/>
          <w:szCs w:val="24"/>
        </w:rPr>
        <w:t>…</w:t>
      </w:r>
      <w:r w:rsidRPr="000B1A3B">
        <w:rPr>
          <w:sz w:val="28"/>
          <w:szCs w:val="24"/>
        </w:rPr>
        <w:t xml:space="preserve"> peut</w:t>
      </w:r>
      <w:r w:rsidR="00B112D1" w:rsidRPr="000B1A3B">
        <w:rPr>
          <w:sz w:val="28"/>
          <w:szCs w:val="24"/>
        </w:rPr>
        <w:t>-</w:t>
      </w:r>
      <w:r w:rsidRPr="000B1A3B">
        <w:rPr>
          <w:sz w:val="28"/>
          <w:szCs w:val="24"/>
        </w:rPr>
        <w:t>être plus longtemps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hocha la tête et s</w:t>
      </w:r>
      <w:r w:rsidR="000200A2" w:rsidRPr="000B1A3B">
        <w:rPr>
          <w:sz w:val="28"/>
          <w:szCs w:val="24"/>
        </w:rPr>
        <w:t>’</w:t>
      </w:r>
      <w:r w:rsidRPr="000B1A3B">
        <w:rPr>
          <w:sz w:val="28"/>
          <w:szCs w:val="24"/>
        </w:rPr>
        <w:t>assit. Elle ne leur dirait pas que la veille au soir, dans la plus flagrante violation de l</w:t>
      </w:r>
      <w:r w:rsidR="000200A2" w:rsidRPr="000B1A3B">
        <w:rPr>
          <w:sz w:val="28"/>
          <w:szCs w:val="24"/>
        </w:rPr>
        <w:t>’</w:t>
      </w:r>
      <w:r w:rsidRPr="000B1A3B">
        <w:rPr>
          <w:sz w:val="28"/>
          <w:szCs w:val="24"/>
        </w:rPr>
        <w:t>éthique professionnelle qu</w:t>
      </w:r>
      <w:r w:rsidR="000200A2" w:rsidRPr="000B1A3B">
        <w:rPr>
          <w:sz w:val="28"/>
          <w:szCs w:val="24"/>
        </w:rPr>
        <w:t>’</w:t>
      </w:r>
      <w:r w:rsidRPr="000B1A3B">
        <w:rPr>
          <w:sz w:val="28"/>
          <w:szCs w:val="24"/>
        </w:rPr>
        <w:t>elle ait jamais imaginée, elle avait injecté à son fils adoptif l</w:t>
      </w:r>
      <w:r w:rsidR="000200A2" w:rsidRPr="000B1A3B">
        <w:rPr>
          <w:sz w:val="28"/>
          <w:szCs w:val="24"/>
        </w:rPr>
        <w:t>’</w:t>
      </w:r>
      <w:r w:rsidRPr="000B1A3B">
        <w:rPr>
          <w:sz w:val="28"/>
          <w:szCs w:val="24"/>
        </w:rPr>
        <w:t>hémoglobine mod</w:t>
      </w:r>
      <w:r w:rsidR="00C71C2F" w:rsidRPr="000B1A3B">
        <w:rPr>
          <w:sz w:val="28"/>
          <w:szCs w:val="24"/>
        </w:rPr>
        <w:t>if</w:t>
      </w:r>
      <w:r w:rsidRPr="000B1A3B">
        <w:rPr>
          <w:sz w:val="28"/>
          <w:szCs w:val="24"/>
        </w:rPr>
        <w:t>iée du DNX. Joshua avait bien dormi et, ce matin, il paraissait sain et heureux.</w:t>
      </w:r>
    </w:p>
    <w:p w:rsidR="004449C3" w:rsidRPr="000B1A3B" w:rsidRDefault="00242707" w:rsidP="00943037">
      <w:pPr>
        <w:pStyle w:val="Corpsdutexte1"/>
        <w:spacing w:line="240" w:lineRule="auto"/>
        <w:ind w:firstLine="284"/>
        <w:rPr>
          <w:sz w:val="28"/>
          <w:szCs w:val="24"/>
        </w:rPr>
      </w:pPr>
      <w:r w:rsidRPr="000B1A3B">
        <w:rPr>
          <w:sz w:val="28"/>
          <w:szCs w:val="24"/>
        </w:rPr>
        <w:t>Mauberly reprit la parole</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Ces faits nouveaux nous enthousiasment tous. Je vais immédiatement avertir le CCM d</w:t>
      </w:r>
      <w:r w:rsidR="000200A2" w:rsidRPr="000B1A3B">
        <w:rPr>
          <w:sz w:val="28"/>
          <w:szCs w:val="24"/>
        </w:rPr>
        <w:t>’</w:t>
      </w:r>
      <w:r w:rsidRPr="000B1A3B">
        <w:rPr>
          <w:sz w:val="28"/>
          <w:szCs w:val="24"/>
        </w:rPr>
        <w:t>Atlanta et nous allons commencer à discuter de la participation éventuelle de l</w:t>
      </w:r>
      <w:r w:rsidR="000200A2" w:rsidRPr="000B1A3B">
        <w:rPr>
          <w:sz w:val="28"/>
          <w:szCs w:val="24"/>
        </w:rPr>
        <w:t>’</w:t>
      </w:r>
      <w:r w:rsidRPr="000B1A3B">
        <w:rPr>
          <w:sz w:val="28"/>
          <w:szCs w:val="24"/>
        </w:rPr>
        <w:t>Organisation mondiale de la santé et des autres orgasnimes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imaginait aisément la ruée des scientifiques vers la Roumanie et l</w:t>
      </w:r>
      <w:r w:rsidR="000200A2" w:rsidRPr="000B1A3B">
        <w:rPr>
          <w:sz w:val="28"/>
          <w:szCs w:val="24"/>
        </w:rPr>
        <w:t>’</w:t>
      </w:r>
      <w:r w:rsidRPr="000B1A3B">
        <w:rPr>
          <w:sz w:val="28"/>
          <w:szCs w:val="24"/>
        </w:rPr>
        <w:t>Europe de l</w:t>
      </w:r>
      <w:r w:rsidR="000200A2" w:rsidRPr="000B1A3B">
        <w:rPr>
          <w:sz w:val="28"/>
          <w:szCs w:val="24"/>
        </w:rPr>
        <w:t>’</w:t>
      </w:r>
      <w:r w:rsidRPr="000B1A3B">
        <w:rPr>
          <w:sz w:val="28"/>
          <w:szCs w:val="24"/>
        </w:rPr>
        <w:t>Est, à la recherche d</w:t>
      </w:r>
      <w:r w:rsidR="000200A2" w:rsidRPr="000B1A3B">
        <w:rPr>
          <w:sz w:val="28"/>
          <w:szCs w:val="24"/>
        </w:rPr>
        <w:t>’</w:t>
      </w:r>
      <w:r w:rsidRPr="000B1A3B">
        <w:rPr>
          <w:sz w:val="28"/>
          <w:szCs w:val="24"/>
        </w:rPr>
        <w:t>autres individus porteurs du virus J.</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Docteur Chandra, poursuivit Mauberly, pouvez</w:t>
      </w:r>
      <w:r w:rsidR="00B112D1" w:rsidRPr="000B1A3B">
        <w:rPr>
          <w:sz w:val="28"/>
          <w:szCs w:val="24"/>
        </w:rPr>
        <w:t>-</w:t>
      </w:r>
      <w:r w:rsidR="00242707" w:rsidRPr="000B1A3B">
        <w:rPr>
          <w:sz w:val="28"/>
          <w:szCs w:val="24"/>
        </w:rPr>
        <w:t>vous nous mettre au courant des résultats de votre travail sur le virus</w:t>
      </w:r>
      <w:r w:rsidR="00C71C2F" w:rsidRPr="000B1A3B">
        <w:rPr>
          <w:sz w:val="28"/>
          <w:szCs w:val="24"/>
        </w:rPr>
        <w:t xml:space="preserve"> J </w:t>
      </w:r>
      <w:r w:rsidR="00242707" w:rsidRPr="000B1A3B">
        <w:rPr>
          <w:sz w:val="28"/>
          <w:szCs w:val="24"/>
        </w:rPr>
        <w:t>concernant nos recherches d</w:t>
      </w:r>
      <w:r w:rsidR="000200A2" w:rsidRPr="000B1A3B">
        <w:rPr>
          <w:sz w:val="28"/>
          <w:szCs w:val="24"/>
        </w:rPr>
        <w:t>’</w:t>
      </w:r>
      <w:r w:rsidR="00242707" w:rsidRPr="000B1A3B">
        <w:rPr>
          <w:sz w:val="28"/>
          <w:szCs w:val="24"/>
        </w:rPr>
        <w:t>une cure du sid</w:t>
      </w:r>
      <w:r w:rsidR="00C71C2F" w:rsidRPr="000B1A3B">
        <w:rPr>
          <w:sz w:val="28"/>
          <w:szCs w:val="24"/>
        </w:rPr>
        <w:t>a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Non</w:t>
      </w:r>
      <w:r w:rsidRPr="000B1A3B">
        <w:rPr>
          <w:sz w:val="28"/>
          <w:szCs w:val="24"/>
        </w:rPr>
        <w:t> </w:t>
      </w:r>
      <w:r w:rsidR="001F006E" w:rsidRPr="000B1A3B">
        <w:rPr>
          <w:sz w:val="28"/>
          <w:szCs w:val="24"/>
        </w:rPr>
        <w:t>»</w:t>
      </w:r>
      <w:r w:rsidR="00242707" w:rsidRPr="000B1A3B">
        <w:rPr>
          <w:sz w:val="28"/>
          <w:szCs w:val="24"/>
        </w:rPr>
        <w:t>, répondit Chandra.</w:t>
      </w:r>
    </w:p>
    <w:p w:rsidR="004449C3" w:rsidRPr="000B1A3B" w:rsidRDefault="00242707" w:rsidP="00943037">
      <w:pPr>
        <w:pStyle w:val="Corpsdutexte1"/>
        <w:spacing w:line="240" w:lineRule="auto"/>
        <w:ind w:right="20" w:firstLine="284"/>
        <w:rPr>
          <w:sz w:val="28"/>
          <w:szCs w:val="24"/>
        </w:rPr>
      </w:pPr>
      <w:r w:rsidRPr="000B1A3B">
        <w:rPr>
          <w:sz w:val="28"/>
          <w:szCs w:val="24"/>
        </w:rPr>
        <w:t>Mauberly remit son stylo dans la poche de sa chemise et tapa ses mains l</w:t>
      </w:r>
      <w:r w:rsidR="000200A2" w:rsidRPr="000B1A3B">
        <w:rPr>
          <w:sz w:val="28"/>
          <w:szCs w:val="24"/>
        </w:rPr>
        <w:t>’</w:t>
      </w:r>
      <w:r w:rsidRPr="000B1A3B">
        <w:rPr>
          <w:sz w:val="28"/>
          <w:szCs w:val="24"/>
        </w:rPr>
        <w:t>une contre l</w:t>
      </w:r>
      <w:r w:rsidR="000200A2" w:rsidRPr="000B1A3B">
        <w:rPr>
          <w:sz w:val="28"/>
          <w:szCs w:val="24"/>
        </w:rPr>
        <w:t>’</w:t>
      </w:r>
      <w:r w:rsidRPr="000B1A3B">
        <w:rPr>
          <w:sz w:val="28"/>
          <w:szCs w:val="24"/>
        </w:rPr>
        <w:t xml:space="preserve">autre. </w:t>
      </w:r>
      <w:r w:rsidR="001F006E" w:rsidRPr="000B1A3B">
        <w:rPr>
          <w:sz w:val="28"/>
          <w:szCs w:val="24"/>
        </w:rPr>
        <w:t>«</w:t>
      </w:r>
      <w:r w:rsidR="00B71BC1" w:rsidRPr="000B1A3B">
        <w:rPr>
          <w:sz w:val="28"/>
          <w:szCs w:val="24"/>
        </w:rPr>
        <w:t> </w:t>
      </w:r>
      <w:r w:rsidRPr="000B1A3B">
        <w:rPr>
          <w:sz w:val="28"/>
          <w:szCs w:val="24"/>
        </w:rPr>
        <w:t>Bon, eh bien, je suppose que tout le monde a envie de retourner au tr</w:t>
      </w:r>
      <w:r w:rsidR="00C71C2F" w:rsidRPr="000B1A3B">
        <w:rPr>
          <w:sz w:val="28"/>
          <w:szCs w:val="24"/>
        </w:rPr>
        <w:t>av</w:t>
      </w:r>
      <w:r w:rsidRPr="000B1A3B">
        <w:rPr>
          <w:sz w:val="28"/>
          <w:szCs w:val="24"/>
        </w:rPr>
        <w:t>ail. Je voulais seulement dire que</w:t>
      </w:r>
      <w:r w:rsidR="007561BD" w:rsidRPr="000B1A3B">
        <w:rPr>
          <w:sz w:val="28"/>
          <w:szCs w:val="24"/>
        </w:rPr>
        <w:t>…</w:t>
      </w:r>
      <w:r w:rsidR="00C71C2F"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La pièce se vida avant qu</w:t>
      </w:r>
      <w:r w:rsidR="000200A2" w:rsidRPr="000B1A3B">
        <w:rPr>
          <w:sz w:val="28"/>
          <w:szCs w:val="24"/>
        </w:rPr>
        <w:t>’</w:t>
      </w:r>
      <w:r w:rsidRPr="000B1A3B">
        <w:rPr>
          <w:sz w:val="28"/>
          <w:szCs w:val="24"/>
        </w:rPr>
        <w:t>il ait fini de parler.</w:t>
      </w:r>
    </w:p>
    <w:p w:rsidR="00727595" w:rsidRPr="000B1A3B" w:rsidRDefault="00727595"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Tom entra à dix-huit heures dans le bureau de Kate. Pendant une seconde, elle n</w:t>
      </w:r>
      <w:r w:rsidR="000200A2" w:rsidRPr="000B1A3B">
        <w:rPr>
          <w:sz w:val="28"/>
          <w:szCs w:val="24"/>
        </w:rPr>
        <w:t>’</w:t>
      </w:r>
      <w:r w:rsidRPr="000B1A3B">
        <w:rPr>
          <w:sz w:val="28"/>
          <w:szCs w:val="24"/>
        </w:rPr>
        <w:t>en crut pas ses yeux</w:t>
      </w:r>
      <w:r w:rsidR="00B112D1" w:rsidRPr="000B1A3B">
        <w:rPr>
          <w:sz w:val="28"/>
          <w:szCs w:val="24"/>
        </w:rPr>
        <w:t xml:space="preserve"> </w:t>
      </w:r>
      <w:r w:rsidR="00C71C2F" w:rsidRPr="000B1A3B">
        <w:rPr>
          <w:sz w:val="28"/>
          <w:szCs w:val="24"/>
        </w:rPr>
        <w:t>– i</w:t>
      </w:r>
      <w:r w:rsidRPr="000B1A3B">
        <w:rPr>
          <w:sz w:val="28"/>
          <w:szCs w:val="24"/>
        </w:rPr>
        <w:t>l n</w:t>
      </w:r>
      <w:r w:rsidR="000200A2" w:rsidRPr="000B1A3B">
        <w:rPr>
          <w:sz w:val="28"/>
          <w:szCs w:val="24"/>
        </w:rPr>
        <w:t>’</w:t>
      </w:r>
      <w:r w:rsidRPr="000B1A3B">
        <w:rPr>
          <w:sz w:val="28"/>
          <w:szCs w:val="24"/>
        </w:rPr>
        <w:t>y était jamais venu auparavant</w:t>
      </w:r>
      <w:r w:rsidR="00B112D1" w:rsidRPr="000B1A3B">
        <w:rPr>
          <w:sz w:val="28"/>
          <w:szCs w:val="24"/>
        </w:rPr>
        <w:t xml:space="preserve"> </w:t>
      </w:r>
      <w:r w:rsidR="00C71C2F" w:rsidRPr="000B1A3B">
        <w:rPr>
          <w:sz w:val="28"/>
          <w:szCs w:val="24"/>
        </w:rPr>
        <w:t xml:space="preserve">–, </w:t>
      </w:r>
      <w:r w:rsidRPr="000B1A3B">
        <w:rPr>
          <w:sz w:val="28"/>
          <w:szCs w:val="24"/>
        </w:rPr>
        <w:t xml:space="preserve">puis son cœur se mit à battre la chamade. </w:t>
      </w:r>
      <w:r w:rsidR="001F006E" w:rsidRPr="000B1A3B">
        <w:rPr>
          <w:sz w:val="28"/>
          <w:szCs w:val="24"/>
        </w:rPr>
        <w:t>«</w:t>
      </w:r>
      <w:r w:rsidR="00B71BC1" w:rsidRPr="000B1A3B">
        <w:rPr>
          <w:sz w:val="28"/>
          <w:szCs w:val="24"/>
        </w:rPr>
        <w:t> </w:t>
      </w:r>
      <w:r w:rsidRPr="000B1A3B">
        <w:rPr>
          <w:sz w:val="28"/>
          <w:szCs w:val="24"/>
        </w:rPr>
        <w:t>Joshua</w:t>
      </w:r>
      <w:r w:rsidR="00C71C2F" w:rsidRPr="000B1A3B">
        <w:rPr>
          <w:sz w:val="28"/>
          <w:szCs w:val="24"/>
        </w:rPr>
        <w:t> ?</w:t>
      </w:r>
      <w:r w:rsidRPr="000B1A3B">
        <w:rPr>
          <w:sz w:val="28"/>
          <w:szCs w:val="24"/>
        </w:rPr>
        <w:t xml:space="preserve"> dit-elle. Qu</w:t>
      </w:r>
      <w:r w:rsidR="000200A2" w:rsidRPr="000B1A3B">
        <w:rPr>
          <w:sz w:val="28"/>
          <w:szCs w:val="24"/>
        </w:rPr>
        <w:t>’</w:t>
      </w:r>
      <w:r w:rsidRPr="000B1A3B">
        <w:rPr>
          <w:sz w:val="28"/>
          <w:szCs w:val="24"/>
        </w:rPr>
        <w:t>est-ce qui ne va pas</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Tom leva un sourcil. </w:t>
      </w:r>
      <w:r w:rsidR="001F006E" w:rsidRPr="000B1A3B">
        <w:rPr>
          <w:sz w:val="28"/>
          <w:szCs w:val="24"/>
        </w:rPr>
        <w:t>«</w:t>
      </w:r>
      <w:r w:rsidR="00B71BC1" w:rsidRPr="000B1A3B">
        <w:rPr>
          <w:sz w:val="28"/>
          <w:szCs w:val="24"/>
        </w:rPr>
        <w:t> </w:t>
      </w:r>
      <w:r w:rsidRPr="000B1A3B">
        <w:rPr>
          <w:sz w:val="28"/>
          <w:szCs w:val="24"/>
        </w:rPr>
        <w:t>Rien du tout. Calme-toi. J</w:t>
      </w:r>
      <w:r w:rsidR="000200A2" w:rsidRPr="000B1A3B">
        <w:rPr>
          <w:sz w:val="28"/>
          <w:szCs w:val="24"/>
        </w:rPr>
        <w:t>’</w:t>
      </w:r>
      <w:r w:rsidRPr="000B1A3B">
        <w:rPr>
          <w:sz w:val="28"/>
          <w:szCs w:val="24"/>
        </w:rPr>
        <w:t>en viens</w:t>
      </w:r>
      <w:r w:rsidR="007561BD" w:rsidRPr="000B1A3B">
        <w:rPr>
          <w:sz w:val="28"/>
          <w:szCs w:val="24"/>
        </w:rPr>
        <w:t>…</w:t>
      </w:r>
      <w:r w:rsidRPr="000B1A3B">
        <w:rPr>
          <w:sz w:val="28"/>
          <w:szCs w:val="24"/>
        </w:rPr>
        <w:t xml:space="preserve"> Josh et Julie jouent dans la boue près du patio. Ils vont bien</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sortit du programme sur lequel elle travaillait. </w:t>
      </w:r>
      <w:r w:rsidR="001F006E" w:rsidRPr="000B1A3B">
        <w:rPr>
          <w:sz w:val="28"/>
          <w:szCs w:val="24"/>
        </w:rPr>
        <w:t>«</w:t>
      </w:r>
      <w:r w:rsidR="00B71BC1" w:rsidRPr="000B1A3B">
        <w:rPr>
          <w:sz w:val="28"/>
          <w:szCs w:val="24"/>
        </w:rPr>
        <w:t> </w:t>
      </w:r>
      <w:r w:rsidRPr="000B1A3B">
        <w:rPr>
          <w:sz w:val="28"/>
          <w:szCs w:val="24"/>
        </w:rPr>
        <w:t>Alors, qu</w:t>
      </w:r>
      <w:r w:rsidR="000200A2" w:rsidRPr="000B1A3B">
        <w:rPr>
          <w:sz w:val="28"/>
          <w:szCs w:val="24"/>
        </w:rPr>
        <w:t>’</w:t>
      </w:r>
      <w:r w:rsidRPr="000B1A3B">
        <w:rPr>
          <w:sz w:val="28"/>
          <w:szCs w:val="24"/>
        </w:rPr>
        <w:t>est-ce qui se passe</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ai pensé que ce soir, ce serait une bonne idée de t</w:t>
      </w:r>
      <w:r w:rsidR="000200A2" w:rsidRPr="000B1A3B">
        <w:rPr>
          <w:sz w:val="28"/>
          <w:szCs w:val="24"/>
        </w:rPr>
        <w:t>’</w:t>
      </w:r>
      <w:r w:rsidR="00242707" w:rsidRPr="000B1A3B">
        <w:rPr>
          <w:sz w:val="28"/>
          <w:szCs w:val="24"/>
        </w:rPr>
        <w:t>emmener dîner en ville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ôta ses lunettes et se frotta les yeux. </w:t>
      </w:r>
      <w:r w:rsidR="001F006E" w:rsidRPr="000B1A3B">
        <w:rPr>
          <w:sz w:val="28"/>
          <w:szCs w:val="24"/>
        </w:rPr>
        <w:t>«</w:t>
      </w:r>
      <w:r w:rsidR="00B71BC1" w:rsidRPr="000B1A3B">
        <w:rPr>
          <w:sz w:val="28"/>
          <w:szCs w:val="24"/>
        </w:rPr>
        <w:t> </w:t>
      </w:r>
      <w:r w:rsidRPr="000B1A3B">
        <w:rPr>
          <w:sz w:val="28"/>
          <w:szCs w:val="24"/>
        </w:rPr>
        <w:t>Merci, Tom. Ta proposition me fait plaisir. Mais j</w:t>
      </w:r>
      <w:r w:rsidR="000200A2" w:rsidRPr="000B1A3B">
        <w:rPr>
          <w:sz w:val="28"/>
          <w:szCs w:val="24"/>
        </w:rPr>
        <w:t>’</w:t>
      </w:r>
      <w:r w:rsidRPr="000B1A3B">
        <w:rPr>
          <w:sz w:val="28"/>
          <w:szCs w:val="24"/>
        </w:rPr>
        <w:t>ai encore deux ou trois heures de travail avant de</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ai réservé une table au Sebanton</w:t>
      </w:r>
      <w:r w:rsidRPr="000B1A3B">
        <w:rPr>
          <w:sz w:val="28"/>
          <w:szCs w:val="24"/>
        </w:rPr>
        <w:t> </w:t>
      </w:r>
      <w:r w:rsidR="001F006E" w:rsidRPr="000B1A3B">
        <w:rPr>
          <w:sz w:val="28"/>
          <w:szCs w:val="24"/>
        </w:rPr>
        <w:t>»</w:t>
      </w:r>
      <w:r w:rsidR="00242707" w:rsidRPr="000B1A3B">
        <w:rPr>
          <w:sz w:val="28"/>
          <w:szCs w:val="24"/>
        </w:rPr>
        <w:t>, l</w:t>
      </w:r>
      <w:r w:rsidR="000200A2" w:rsidRPr="000B1A3B">
        <w:rPr>
          <w:sz w:val="28"/>
          <w:szCs w:val="24"/>
        </w:rPr>
        <w:t>’</w:t>
      </w:r>
      <w:r w:rsidR="00242707" w:rsidRPr="000B1A3B">
        <w:rPr>
          <w:sz w:val="28"/>
          <w:szCs w:val="24"/>
        </w:rPr>
        <w:t>interrompit</w:t>
      </w:r>
      <w:r w:rsidR="00B112D1" w:rsidRPr="000B1A3B">
        <w:rPr>
          <w:sz w:val="28"/>
          <w:szCs w:val="24"/>
        </w:rPr>
        <w:t>-</w:t>
      </w:r>
      <w:r w:rsidR="00242707" w:rsidRPr="000B1A3B">
        <w:rPr>
          <w:sz w:val="28"/>
          <w:szCs w:val="24"/>
        </w:rPr>
        <w:t>il en tenant la porte ouverte.</w:t>
      </w:r>
    </w:p>
    <w:p w:rsidR="004449C3" w:rsidRPr="000B1A3B" w:rsidRDefault="00242707" w:rsidP="00943037">
      <w:pPr>
        <w:pStyle w:val="Corpsdutexte1"/>
        <w:spacing w:line="240" w:lineRule="auto"/>
        <w:ind w:right="20" w:firstLine="284"/>
        <w:rPr>
          <w:sz w:val="28"/>
          <w:szCs w:val="24"/>
        </w:rPr>
      </w:pPr>
      <w:r w:rsidRPr="000B1A3B">
        <w:rPr>
          <w:sz w:val="28"/>
          <w:szCs w:val="24"/>
        </w:rPr>
        <w:t>Kate éteignit l</w:t>
      </w:r>
      <w:r w:rsidR="000200A2" w:rsidRPr="000B1A3B">
        <w:rPr>
          <w:sz w:val="28"/>
          <w:szCs w:val="24"/>
        </w:rPr>
        <w:t>’</w:t>
      </w:r>
      <w:r w:rsidRPr="000B1A3B">
        <w:rPr>
          <w:sz w:val="28"/>
          <w:szCs w:val="24"/>
        </w:rPr>
        <w:t>ordinateur, suspendit sa blouse blanche à la patère près de la porte et enfila le blazer qu</w:t>
      </w:r>
      <w:r w:rsidR="000200A2" w:rsidRPr="000B1A3B">
        <w:rPr>
          <w:sz w:val="28"/>
          <w:szCs w:val="24"/>
        </w:rPr>
        <w:t>’</w:t>
      </w:r>
      <w:r w:rsidRPr="000B1A3B">
        <w:rPr>
          <w:sz w:val="28"/>
          <w:szCs w:val="24"/>
        </w:rPr>
        <w:t xml:space="preserve">elle avait porté à la réunion du matin. </w:t>
      </w:r>
      <w:r w:rsidR="001F006E" w:rsidRPr="000B1A3B">
        <w:rPr>
          <w:sz w:val="28"/>
          <w:szCs w:val="24"/>
        </w:rPr>
        <w:t>«</w:t>
      </w:r>
      <w:r w:rsidR="00B71BC1" w:rsidRPr="000B1A3B">
        <w:rPr>
          <w:sz w:val="28"/>
          <w:szCs w:val="24"/>
        </w:rPr>
        <w:t> </w:t>
      </w:r>
      <w:r w:rsidRPr="000B1A3B">
        <w:rPr>
          <w:sz w:val="28"/>
          <w:szCs w:val="24"/>
        </w:rPr>
        <w:t>Il faut que je passe à la maison. Un brin de toilette. Le dîner de Joshua.</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Joshua a mangé. Julie est ravie à l</w:t>
      </w:r>
      <w:r w:rsidR="000200A2" w:rsidRPr="000B1A3B">
        <w:rPr>
          <w:sz w:val="28"/>
          <w:szCs w:val="24"/>
        </w:rPr>
        <w:t>’</w:t>
      </w:r>
      <w:r w:rsidR="00242707" w:rsidRPr="000B1A3B">
        <w:rPr>
          <w:sz w:val="28"/>
          <w:szCs w:val="24"/>
        </w:rPr>
        <w:t>idée de le me</w:t>
      </w:r>
      <w:r w:rsidRPr="000B1A3B">
        <w:rPr>
          <w:sz w:val="28"/>
          <w:szCs w:val="24"/>
        </w:rPr>
        <w:t>tt</w:t>
      </w:r>
      <w:r w:rsidR="00242707" w:rsidRPr="000B1A3B">
        <w:rPr>
          <w:sz w:val="28"/>
          <w:szCs w:val="24"/>
        </w:rPr>
        <w:t>re au lit ce soir. Laisse ta Cherokee au parking, je te conduirai au travail demain matin. File dans tes chiottes de cadre. J</w:t>
      </w:r>
      <w:r w:rsidR="000200A2" w:rsidRPr="000B1A3B">
        <w:rPr>
          <w:sz w:val="28"/>
          <w:szCs w:val="24"/>
        </w:rPr>
        <w:t>’</w:t>
      </w:r>
      <w:r w:rsidR="00242707" w:rsidRPr="000B1A3B">
        <w:rPr>
          <w:sz w:val="28"/>
          <w:szCs w:val="24"/>
        </w:rPr>
        <w:t>ai retenu une table pour dix-huit heures trente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Il y avait beaucoup trop de restaurants à Boulder. La plupart étaient quelconques, certains très bons, et un ou deux excellents. Le Sebanton n</w:t>
      </w:r>
      <w:r w:rsidR="000200A2" w:rsidRPr="000B1A3B">
        <w:rPr>
          <w:sz w:val="28"/>
          <w:szCs w:val="24"/>
        </w:rPr>
        <w:t>’</w:t>
      </w:r>
      <w:r w:rsidRPr="000B1A3B">
        <w:rPr>
          <w:sz w:val="28"/>
          <w:szCs w:val="24"/>
        </w:rPr>
        <w:t>en faisait pas partie, parce qu</w:t>
      </w:r>
      <w:r w:rsidR="000200A2" w:rsidRPr="000B1A3B">
        <w:rPr>
          <w:sz w:val="28"/>
          <w:szCs w:val="24"/>
        </w:rPr>
        <w:t>’</w:t>
      </w:r>
      <w:r w:rsidRPr="000B1A3B">
        <w:rPr>
          <w:sz w:val="28"/>
          <w:szCs w:val="24"/>
        </w:rPr>
        <w:t>il se trouvait sur la rue principale de Longmont, un patelin sans prétention situé à vingt kilomètres sur la Diagonal Highway. Ce n</w:t>
      </w:r>
      <w:r w:rsidR="000200A2" w:rsidRPr="000B1A3B">
        <w:rPr>
          <w:sz w:val="28"/>
          <w:szCs w:val="24"/>
        </w:rPr>
        <w:t>’</w:t>
      </w:r>
      <w:r w:rsidRPr="000B1A3B">
        <w:rPr>
          <w:sz w:val="28"/>
          <w:szCs w:val="24"/>
        </w:rPr>
        <w:t>était guère facile de découvrir ce petit restaurant français coincé entre deux vilaines devantures qui avaient été autrefois celles d</w:t>
      </w:r>
      <w:r w:rsidR="000200A2" w:rsidRPr="000B1A3B">
        <w:rPr>
          <w:sz w:val="28"/>
          <w:szCs w:val="24"/>
        </w:rPr>
        <w:t>’</w:t>
      </w:r>
      <w:r w:rsidRPr="000B1A3B">
        <w:rPr>
          <w:sz w:val="28"/>
          <w:szCs w:val="24"/>
        </w:rPr>
        <w:t>un dru</w:t>
      </w:r>
      <w:r w:rsidR="00C71C2F" w:rsidRPr="000B1A3B">
        <w:rPr>
          <w:sz w:val="28"/>
          <w:szCs w:val="24"/>
        </w:rPr>
        <w:t>gs</w:t>
      </w:r>
      <w:r w:rsidRPr="000B1A3B">
        <w:rPr>
          <w:sz w:val="28"/>
          <w:szCs w:val="24"/>
        </w:rPr>
        <w:t>tore, ou d</w:t>
      </w:r>
      <w:r w:rsidR="000200A2" w:rsidRPr="000B1A3B">
        <w:rPr>
          <w:sz w:val="28"/>
          <w:szCs w:val="24"/>
        </w:rPr>
        <w:t>’</w:t>
      </w:r>
      <w:r w:rsidRPr="000B1A3B">
        <w:rPr>
          <w:sz w:val="28"/>
          <w:szCs w:val="24"/>
        </w:rPr>
        <w:t>un grand magasin, ou d</w:t>
      </w:r>
      <w:r w:rsidR="000200A2" w:rsidRPr="000B1A3B">
        <w:rPr>
          <w:sz w:val="28"/>
          <w:szCs w:val="24"/>
        </w:rPr>
        <w:t>’</w:t>
      </w:r>
      <w:r w:rsidRPr="000B1A3B">
        <w:rPr>
          <w:sz w:val="28"/>
          <w:szCs w:val="24"/>
        </w:rPr>
        <w:t>une quincaillerie de petite ville, remplacés maintenant par un marché aux puces et une boutique de taxidermiste. Mais, bien que difficile à trouver et apparemment dépourvu de tout int</w:t>
      </w:r>
      <w:r w:rsidR="00C71C2F" w:rsidRPr="000B1A3B">
        <w:rPr>
          <w:sz w:val="28"/>
          <w:szCs w:val="24"/>
        </w:rPr>
        <w:t>ér</w:t>
      </w:r>
      <w:r w:rsidRPr="000B1A3B">
        <w:rPr>
          <w:sz w:val="28"/>
          <w:szCs w:val="24"/>
        </w:rPr>
        <w:t>êt esthétique, c</w:t>
      </w:r>
      <w:r w:rsidR="000200A2" w:rsidRPr="000B1A3B">
        <w:rPr>
          <w:sz w:val="28"/>
          <w:szCs w:val="24"/>
        </w:rPr>
        <w:t>’</w:t>
      </w:r>
      <w:r w:rsidRPr="000B1A3B">
        <w:rPr>
          <w:sz w:val="28"/>
          <w:szCs w:val="24"/>
        </w:rPr>
        <w:t>était le meilleur restaurant français du Colorado</w:t>
      </w:r>
      <w:r w:rsidR="007561BD" w:rsidRPr="000B1A3B">
        <w:rPr>
          <w:sz w:val="28"/>
          <w:szCs w:val="24"/>
        </w:rPr>
        <w:t>…</w:t>
      </w:r>
      <w:r w:rsidRPr="000B1A3B">
        <w:rPr>
          <w:sz w:val="28"/>
          <w:szCs w:val="24"/>
        </w:rPr>
        <w:t xml:space="preserve"> et peut-être même de toute la région des montagnes Rocheuses. Kate ne se considérait pas comme une fine bouche, mais elle ne refusait jamais une invitation au Sebanton.</w:t>
      </w:r>
    </w:p>
    <w:p w:rsidR="004449C3" w:rsidRPr="000B1A3B" w:rsidRDefault="00242707" w:rsidP="00943037">
      <w:pPr>
        <w:pStyle w:val="Corpsdutexte1"/>
        <w:spacing w:line="240" w:lineRule="auto"/>
        <w:ind w:firstLine="284"/>
        <w:rPr>
          <w:sz w:val="28"/>
          <w:szCs w:val="24"/>
        </w:rPr>
      </w:pPr>
      <w:r w:rsidRPr="000B1A3B">
        <w:rPr>
          <w:sz w:val="28"/>
          <w:szCs w:val="24"/>
        </w:rPr>
        <w:t>Deux heures plus tard, la nuit adoucissait la vue qu</w:t>
      </w:r>
      <w:r w:rsidR="000200A2" w:rsidRPr="000B1A3B">
        <w:rPr>
          <w:sz w:val="28"/>
          <w:szCs w:val="24"/>
        </w:rPr>
        <w:t>’</w:t>
      </w:r>
      <w:r w:rsidRPr="000B1A3B">
        <w:rPr>
          <w:sz w:val="28"/>
          <w:szCs w:val="24"/>
        </w:rPr>
        <w:t>offraient les fenêtres du restaurant et seule la lueur des bougies illuminait la petite salle. Kate revint à leur table et sourit en voyant le café et le g</w:t>
      </w:r>
      <w:r w:rsidR="00547A02" w:rsidRPr="000B1A3B">
        <w:rPr>
          <w:sz w:val="28"/>
          <w:szCs w:val="24"/>
        </w:rPr>
        <w:t>â</w:t>
      </w:r>
      <w:r w:rsidRPr="000B1A3B">
        <w:rPr>
          <w:sz w:val="28"/>
          <w:szCs w:val="24"/>
        </w:rPr>
        <w:t>teau au fromage blanc qui étaient arrivés pendant qu</w:t>
      </w:r>
      <w:r w:rsidR="000200A2" w:rsidRPr="000B1A3B">
        <w:rPr>
          <w:sz w:val="28"/>
          <w:szCs w:val="24"/>
        </w:rPr>
        <w:t>’</w:t>
      </w:r>
      <w:r w:rsidRPr="000B1A3B">
        <w:rPr>
          <w:sz w:val="28"/>
          <w:szCs w:val="24"/>
        </w:rPr>
        <w:t>elle était au tél</w:t>
      </w:r>
      <w:r w:rsidR="00C71C2F" w:rsidRPr="000B1A3B">
        <w:rPr>
          <w:sz w:val="28"/>
          <w:szCs w:val="24"/>
        </w:rPr>
        <w:t>ép</w:t>
      </w:r>
      <w:r w:rsidRPr="000B1A3B">
        <w:rPr>
          <w:sz w:val="28"/>
          <w:szCs w:val="24"/>
        </w:rPr>
        <w:t>hone.</w:t>
      </w:r>
    </w:p>
    <w:p w:rsidR="00727595" w:rsidRPr="000B1A3B" w:rsidRDefault="00727595" w:rsidP="00943037">
      <w:pPr>
        <w:pStyle w:val="Corpsdutexte1"/>
        <w:spacing w:line="240" w:lineRule="auto"/>
        <w:ind w:firstLine="284"/>
        <w:rPr>
          <w:sz w:val="28"/>
          <w:szCs w:val="24"/>
        </w:rPr>
      </w:pPr>
      <w:r w:rsidRPr="000B1A3B">
        <w:rPr>
          <w:sz w:val="28"/>
          <w:szCs w:val="24"/>
        </w:rPr>
        <w:t>« </w:t>
      </w:r>
      <w:r w:rsidR="00242707" w:rsidRPr="000B1A3B">
        <w:rPr>
          <w:sz w:val="28"/>
          <w:szCs w:val="24"/>
        </w:rPr>
        <w:t>Julie et Josh vont bien</w:t>
      </w:r>
      <w:r w:rsidR="00C71C2F" w:rsidRPr="000B1A3B">
        <w:rPr>
          <w:sz w:val="28"/>
          <w:szCs w:val="24"/>
        </w:rPr>
        <w:t> ?</w:t>
      </w:r>
      <w:r w:rsidR="00242707" w:rsidRPr="000B1A3B">
        <w:rPr>
          <w:sz w:val="28"/>
          <w:szCs w:val="24"/>
        </w:rPr>
        <w:t xml:space="preserve"> demanda Tom</w:t>
      </w:r>
      <w:r w:rsidRPr="000B1A3B">
        <w:rPr>
          <w:sz w:val="28"/>
          <w:szCs w:val="24"/>
        </w:rPr>
        <w:t>.</w:t>
      </w:r>
    </w:p>
    <w:p w:rsidR="004449C3" w:rsidRPr="000B1A3B" w:rsidRDefault="00727595" w:rsidP="00943037">
      <w:pPr>
        <w:pStyle w:val="Corpsdutexte1"/>
        <w:spacing w:line="240" w:lineRule="auto"/>
        <w:ind w:firstLine="284"/>
        <w:rPr>
          <w:sz w:val="28"/>
          <w:szCs w:val="24"/>
        </w:rPr>
      </w:pPr>
      <w:r w:rsidRPr="000B1A3B">
        <w:rPr>
          <w:sz w:val="28"/>
          <w:szCs w:val="24"/>
        </w:rPr>
        <w:t>— </w:t>
      </w:r>
      <w:r w:rsidR="00242707" w:rsidRPr="000B1A3B">
        <w:rPr>
          <w:sz w:val="28"/>
          <w:szCs w:val="24"/>
        </w:rPr>
        <w:t>Oui. Julie a couché Josh à vingt heures. Elle dit qu</w:t>
      </w:r>
      <w:r w:rsidR="000200A2" w:rsidRPr="000B1A3B">
        <w:rPr>
          <w:sz w:val="28"/>
          <w:szCs w:val="24"/>
        </w:rPr>
        <w:t>’</w:t>
      </w:r>
      <w:r w:rsidR="00242707" w:rsidRPr="000B1A3B">
        <w:rPr>
          <w:sz w:val="28"/>
          <w:szCs w:val="24"/>
        </w:rPr>
        <w:t>il a passé toute la journée à ramper autour du patio et qu</w:t>
      </w:r>
      <w:r w:rsidR="000200A2" w:rsidRPr="000B1A3B">
        <w:rPr>
          <w:sz w:val="28"/>
          <w:szCs w:val="24"/>
        </w:rPr>
        <w:t>’</w:t>
      </w:r>
      <w:r w:rsidR="00242707" w:rsidRPr="000B1A3B">
        <w:rPr>
          <w:sz w:val="28"/>
          <w:szCs w:val="24"/>
        </w:rPr>
        <w:t>il a l</w:t>
      </w:r>
      <w:r w:rsidR="000200A2" w:rsidRPr="000B1A3B">
        <w:rPr>
          <w:sz w:val="28"/>
          <w:szCs w:val="24"/>
        </w:rPr>
        <w:t>’</w:t>
      </w:r>
      <w:r w:rsidR="00242707" w:rsidRPr="000B1A3B">
        <w:rPr>
          <w:sz w:val="28"/>
          <w:szCs w:val="24"/>
        </w:rPr>
        <w:t>air en forme</w:t>
      </w:r>
      <w:r w:rsidR="00C71C2F" w:rsidRPr="000B1A3B">
        <w:rPr>
          <w:sz w:val="28"/>
          <w:szCs w:val="24"/>
        </w:rPr>
        <w:t>. </w:t>
      </w:r>
      <w:r w:rsidR="001F006E" w:rsidRPr="000B1A3B">
        <w:rPr>
          <w:sz w:val="28"/>
          <w:szCs w:val="24"/>
        </w:rPr>
        <w:t>»</w:t>
      </w:r>
      <w:r w:rsidR="00242707" w:rsidRPr="000B1A3B">
        <w:rPr>
          <w:sz w:val="28"/>
          <w:szCs w:val="24"/>
        </w:rPr>
        <w:t xml:space="preserve"> Elle se pencha vers lui et dit</w:t>
      </w:r>
      <w:r w:rsidR="00C71C2F" w:rsidRPr="000B1A3B">
        <w:rPr>
          <w:sz w:val="28"/>
          <w:szCs w:val="24"/>
        </w:rPr>
        <w:t> :</w:t>
      </w:r>
      <w:r w:rsidR="00242707" w:rsidRPr="000B1A3B">
        <w:rPr>
          <w:sz w:val="28"/>
          <w:szCs w:val="24"/>
        </w:rPr>
        <w:t xml:space="preserve"> </w:t>
      </w:r>
      <w:r w:rsidR="001F006E" w:rsidRPr="000B1A3B">
        <w:rPr>
          <w:sz w:val="28"/>
          <w:szCs w:val="24"/>
        </w:rPr>
        <w:t>«</w:t>
      </w:r>
      <w:r w:rsidR="00B71BC1" w:rsidRPr="000B1A3B">
        <w:rPr>
          <w:sz w:val="28"/>
          <w:szCs w:val="24"/>
        </w:rPr>
        <w:t> </w:t>
      </w:r>
      <w:r w:rsidR="00242707" w:rsidRPr="000B1A3B">
        <w:rPr>
          <w:sz w:val="28"/>
          <w:szCs w:val="24"/>
        </w:rPr>
        <w:t>Alors, Tom qu</w:t>
      </w:r>
      <w:r w:rsidR="000200A2" w:rsidRPr="000B1A3B">
        <w:rPr>
          <w:sz w:val="28"/>
          <w:szCs w:val="24"/>
        </w:rPr>
        <w:t>’</w:t>
      </w:r>
      <w:r w:rsidR="00242707" w:rsidRPr="000B1A3B">
        <w:rPr>
          <w:sz w:val="28"/>
          <w:szCs w:val="24"/>
        </w:rPr>
        <w:t>est-ce qu</w:t>
      </w:r>
      <w:r w:rsidR="000200A2" w:rsidRPr="000B1A3B">
        <w:rPr>
          <w:sz w:val="28"/>
          <w:szCs w:val="24"/>
        </w:rPr>
        <w:t>’</w:t>
      </w:r>
      <w:r w:rsidR="00242707" w:rsidRPr="000B1A3B">
        <w:rPr>
          <w:sz w:val="28"/>
          <w:szCs w:val="24"/>
        </w:rPr>
        <w:t>on fête ce soir</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Il s</w:t>
      </w:r>
      <w:r w:rsidR="000200A2" w:rsidRPr="000B1A3B">
        <w:rPr>
          <w:sz w:val="28"/>
          <w:szCs w:val="24"/>
        </w:rPr>
        <w:t>’</w:t>
      </w:r>
      <w:r w:rsidRPr="000B1A3B">
        <w:rPr>
          <w:sz w:val="28"/>
          <w:szCs w:val="24"/>
        </w:rPr>
        <w:t xml:space="preserve">appuya à son dossier et leva sa tasse à deux mains. </w:t>
      </w:r>
      <w:r w:rsidR="001F006E" w:rsidRPr="000B1A3B">
        <w:rPr>
          <w:sz w:val="28"/>
          <w:szCs w:val="24"/>
        </w:rPr>
        <w:t>«</w:t>
      </w:r>
      <w:r w:rsidR="00B71BC1" w:rsidRPr="000B1A3B">
        <w:rPr>
          <w:sz w:val="28"/>
          <w:szCs w:val="24"/>
        </w:rPr>
        <w:t> </w:t>
      </w:r>
      <w:r w:rsidRPr="000B1A3B">
        <w:rPr>
          <w:sz w:val="28"/>
          <w:szCs w:val="24"/>
        </w:rPr>
        <w:t>Faut-il une occasion particulière pour que je t</w:t>
      </w:r>
      <w:r w:rsidR="000200A2" w:rsidRPr="000B1A3B">
        <w:rPr>
          <w:sz w:val="28"/>
          <w:szCs w:val="24"/>
        </w:rPr>
        <w:t>’</w:t>
      </w:r>
      <w:r w:rsidRPr="000B1A3B">
        <w:rPr>
          <w:sz w:val="28"/>
          <w:szCs w:val="24"/>
        </w:rPr>
        <w:t>invite</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Non. Mais je vois bien qu</w:t>
      </w:r>
      <w:r w:rsidR="000200A2" w:rsidRPr="000B1A3B">
        <w:rPr>
          <w:sz w:val="28"/>
          <w:szCs w:val="24"/>
        </w:rPr>
        <w:t>’</w:t>
      </w:r>
      <w:r w:rsidR="00242707" w:rsidRPr="000B1A3B">
        <w:rPr>
          <w:sz w:val="28"/>
          <w:szCs w:val="24"/>
        </w:rPr>
        <w:t>il y a quelque chose. Tes joues sont un peu plus rouges quand tu mijotes un projet. Ce soir, tu pourrais guider le traîneau du Père Noël</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Tom reposa son café, toussa, joignit les mains, puis croisa les bras. </w:t>
      </w:r>
      <w:r w:rsidR="001F006E" w:rsidRPr="000B1A3B">
        <w:rPr>
          <w:sz w:val="28"/>
          <w:szCs w:val="24"/>
        </w:rPr>
        <w:t>«</w:t>
      </w:r>
      <w:r w:rsidR="00B71BC1" w:rsidRPr="000B1A3B">
        <w:rPr>
          <w:sz w:val="28"/>
          <w:szCs w:val="24"/>
        </w:rPr>
        <w:t> </w:t>
      </w:r>
      <w:r w:rsidRPr="000B1A3B">
        <w:rPr>
          <w:sz w:val="28"/>
          <w:szCs w:val="24"/>
        </w:rPr>
        <w:t>Eh bien, voilà</w:t>
      </w:r>
      <w:r w:rsidR="007561BD" w:rsidRPr="000B1A3B">
        <w:rPr>
          <w:sz w:val="28"/>
          <w:szCs w:val="24"/>
        </w:rPr>
        <w:t>…</w:t>
      </w:r>
      <w:r w:rsidRPr="000B1A3B">
        <w:rPr>
          <w:sz w:val="28"/>
          <w:szCs w:val="24"/>
        </w:rPr>
        <w:t xml:space="preserve"> j</w:t>
      </w:r>
      <w:r w:rsidR="000200A2" w:rsidRPr="000B1A3B">
        <w:rPr>
          <w:sz w:val="28"/>
          <w:szCs w:val="24"/>
        </w:rPr>
        <w:t>’</w:t>
      </w:r>
      <w:r w:rsidRPr="000B1A3B">
        <w:rPr>
          <w:sz w:val="28"/>
          <w:szCs w:val="24"/>
        </w:rPr>
        <w:t>ai pensé à toi, toute seule, là-haut sur la colline</w:t>
      </w:r>
      <w:r w:rsidR="007561BD" w:rsidRPr="000B1A3B">
        <w:rPr>
          <w:sz w:val="28"/>
          <w:szCs w:val="24"/>
        </w:rPr>
        <w:t>…</w:t>
      </w:r>
      <w:r w:rsidRPr="000B1A3B">
        <w:rPr>
          <w:sz w:val="28"/>
          <w:szCs w:val="24"/>
        </w:rPr>
        <w:t xml:space="preserve"> toute seule avec Julie qui va partir en décembre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Kate se mordit doucement la lèvre. </w:t>
      </w:r>
      <w:r w:rsidR="001F006E" w:rsidRPr="000B1A3B">
        <w:rPr>
          <w:sz w:val="28"/>
          <w:szCs w:val="24"/>
        </w:rPr>
        <w:t>«</w:t>
      </w:r>
      <w:r w:rsidR="00B71BC1" w:rsidRPr="000B1A3B">
        <w:rPr>
          <w:sz w:val="28"/>
          <w:szCs w:val="24"/>
        </w:rPr>
        <w:t> </w:t>
      </w:r>
      <w:r w:rsidRPr="000B1A3B">
        <w:rPr>
          <w:sz w:val="28"/>
          <w:szCs w:val="24"/>
        </w:rPr>
        <w:t>Tout ira bien, Tom. Je vais trouver quelqu</w:t>
      </w:r>
      <w:r w:rsidR="000200A2" w:rsidRPr="000B1A3B">
        <w:rPr>
          <w:sz w:val="28"/>
          <w:szCs w:val="24"/>
        </w:rPr>
        <w:t>’</w:t>
      </w:r>
      <w:r w:rsidRPr="000B1A3B">
        <w:rPr>
          <w:sz w:val="28"/>
          <w:szCs w:val="24"/>
        </w:rPr>
        <w:t>un. Et puis, les choses vont se calmer au labo, j</w:t>
      </w:r>
      <w:r w:rsidR="000200A2" w:rsidRPr="000B1A3B">
        <w:rPr>
          <w:sz w:val="28"/>
          <w:szCs w:val="24"/>
        </w:rPr>
        <w:t>’</w:t>
      </w:r>
      <w:r w:rsidRPr="000B1A3B">
        <w:rPr>
          <w:sz w:val="28"/>
          <w:szCs w:val="24"/>
        </w:rPr>
        <w:t>aurai plus de temps disponible pour</w:t>
      </w:r>
      <w:r w:rsidR="007561BD" w:rsidRPr="000B1A3B">
        <w:rPr>
          <w:sz w:val="28"/>
          <w:szCs w:val="24"/>
        </w:rPr>
        <w:t>…</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Tom secoua la tête et se pencha vers elle. </w:t>
      </w:r>
      <w:r w:rsidR="001F006E" w:rsidRPr="000B1A3B">
        <w:rPr>
          <w:sz w:val="28"/>
          <w:szCs w:val="24"/>
        </w:rPr>
        <w:t>«</w:t>
      </w:r>
      <w:r w:rsidR="00B71BC1" w:rsidRPr="000B1A3B">
        <w:rPr>
          <w:sz w:val="28"/>
          <w:szCs w:val="24"/>
        </w:rPr>
        <w:t> </w:t>
      </w:r>
      <w:r w:rsidRPr="000B1A3B">
        <w:rPr>
          <w:sz w:val="28"/>
          <w:szCs w:val="24"/>
        </w:rPr>
        <w:t>Non, je ne parle pas de cela, Kat. Mauvais début. Ce que je veux dire c</w:t>
      </w:r>
      <w:r w:rsidR="000200A2" w:rsidRPr="000B1A3B">
        <w:rPr>
          <w:sz w:val="28"/>
          <w:szCs w:val="24"/>
        </w:rPr>
        <w:t>’</w:t>
      </w:r>
      <w:r w:rsidRPr="000B1A3B">
        <w:rPr>
          <w:sz w:val="28"/>
          <w:szCs w:val="24"/>
        </w:rPr>
        <w:t>est</w:t>
      </w:r>
      <w:r w:rsidR="007561BD" w:rsidRPr="000B1A3B">
        <w:rPr>
          <w:sz w:val="28"/>
          <w:szCs w:val="24"/>
        </w:rPr>
        <w:t>…</w:t>
      </w:r>
      <w:r w:rsidRPr="000B1A3B">
        <w:rPr>
          <w:sz w:val="28"/>
          <w:szCs w:val="24"/>
        </w:rPr>
        <w:t xml:space="preserve"> qu</w:t>
      </w:r>
      <w:r w:rsidR="000200A2" w:rsidRPr="000B1A3B">
        <w:rPr>
          <w:sz w:val="28"/>
          <w:szCs w:val="24"/>
        </w:rPr>
        <w:t>’</w:t>
      </w:r>
      <w:r w:rsidRPr="000B1A3B">
        <w:rPr>
          <w:sz w:val="28"/>
          <w:szCs w:val="24"/>
        </w:rPr>
        <w:t>est-ce que tu en penserais si je venais m</w:t>
      </w:r>
      <w:r w:rsidR="000200A2" w:rsidRPr="000B1A3B">
        <w:rPr>
          <w:sz w:val="28"/>
          <w:szCs w:val="24"/>
        </w:rPr>
        <w:t>’</w:t>
      </w:r>
      <w:r w:rsidRPr="000B1A3B">
        <w:rPr>
          <w:sz w:val="28"/>
          <w:szCs w:val="24"/>
        </w:rPr>
        <w:t>installer chez toi un moment</w:t>
      </w:r>
      <w:r w:rsidR="00C71C2F" w:rsidRPr="000B1A3B">
        <w:rPr>
          <w:sz w:val="28"/>
          <w:szCs w:val="24"/>
        </w:rPr>
        <w:t> ?</w:t>
      </w:r>
      <w:r w:rsidRPr="000B1A3B">
        <w:rPr>
          <w:sz w:val="28"/>
          <w:szCs w:val="24"/>
        </w:rPr>
        <w:t xml:space="preserve"> Juste quelques sema</w:t>
      </w:r>
      <w:r w:rsidR="00C71C2F" w:rsidRPr="000B1A3B">
        <w:rPr>
          <w:sz w:val="28"/>
          <w:szCs w:val="24"/>
        </w:rPr>
        <w:t>in</w:t>
      </w:r>
      <w:r w:rsidRPr="000B1A3B">
        <w:rPr>
          <w:sz w:val="28"/>
          <w:szCs w:val="24"/>
        </w:rPr>
        <w:t>es ou quelques mois. Juste pour voir si tout se passe bien</w:t>
      </w:r>
      <w:r w:rsidR="007561BD" w:rsidRPr="000B1A3B">
        <w:rPr>
          <w:sz w:val="28"/>
          <w:szCs w:val="24"/>
        </w:rPr>
        <w:t>…</w:t>
      </w:r>
      <w:r w:rsidR="00C71C2F" w:rsidRPr="000B1A3B">
        <w:rPr>
          <w:sz w:val="28"/>
          <w:szCs w:val="24"/>
        </w:rPr>
        <w:t> </w:t>
      </w:r>
      <w:r w:rsidR="001F006E" w:rsidRPr="000B1A3B">
        <w:rPr>
          <w:sz w:val="28"/>
          <w:szCs w:val="24"/>
        </w:rPr>
        <w:t>»</w:t>
      </w:r>
      <w:r w:rsidRPr="000B1A3B">
        <w:rPr>
          <w:sz w:val="28"/>
          <w:szCs w:val="24"/>
        </w:rPr>
        <w:t xml:space="preserve"> Il se tut. Son visage était plus rouge que le papier peint victorien du restaurant.</w:t>
      </w:r>
    </w:p>
    <w:p w:rsidR="004449C3" w:rsidRPr="000B1A3B" w:rsidRDefault="00242707" w:rsidP="00943037">
      <w:pPr>
        <w:pStyle w:val="Corpsdutexte1"/>
        <w:spacing w:line="240" w:lineRule="auto"/>
        <w:ind w:right="20" w:firstLine="284"/>
        <w:rPr>
          <w:sz w:val="28"/>
          <w:szCs w:val="24"/>
        </w:rPr>
      </w:pPr>
      <w:r w:rsidRPr="000B1A3B">
        <w:rPr>
          <w:sz w:val="28"/>
          <w:szCs w:val="24"/>
        </w:rPr>
        <w:t>Kate soupira. Elle savait que Tom et elle n</w:t>
      </w:r>
      <w:r w:rsidR="000200A2" w:rsidRPr="000B1A3B">
        <w:rPr>
          <w:sz w:val="28"/>
          <w:szCs w:val="24"/>
        </w:rPr>
        <w:t>’</w:t>
      </w:r>
      <w:r w:rsidRPr="000B1A3B">
        <w:rPr>
          <w:sz w:val="28"/>
          <w:szCs w:val="24"/>
        </w:rPr>
        <w:t>étaient pas destinés à reprendre la vie commune. Elle l</w:t>
      </w:r>
      <w:r w:rsidR="000200A2" w:rsidRPr="000B1A3B">
        <w:rPr>
          <w:sz w:val="28"/>
          <w:szCs w:val="24"/>
        </w:rPr>
        <w:t>’</w:t>
      </w:r>
      <w:r w:rsidRPr="000B1A3B">
        <w:rPr>
          <w:sz w:val="28"/>
          <w:szCs w:val="24"/>
        </w:rPr>
        <w:t>aimait</w:t>
      </w:r>
      <w:r w:rsidR="007561BD" w:rsidRPr="000B1A3B">
        <w:rPr>
          <w:sz w:val="28"/>
          <w:szCs w:val="24"/>
        </w:rPr>
        <w:t>…</w:t>
      </w:r>
      <w:r w:rsidRPr="000B1A3B">
        <w:rPr>
          <w:sz w:val="28"/>
          <w:szCs w:val="24"/>
        </w:rPr>
        <w:t xml:space="preserve"> elle l</w:t>
      </w:r>
      <w:r w:rsidR="000200A2" w:rsidRPr="000B1A3B">
        <w:rPr>
          <w:sz w:val="28"/>
          <w:szCs w:val="24"/>
        </w:rPr>
        <w:t>’</w:t>
      </w:r>
      <w:r w:rsidRPr="000B1A3B">
        <w:rPr>
          <w:sz w:val="28"/>
          <w:szCs w:val="24"/>
        </w:rPr>
        <w:t>avait toujours aimé d</w:t>
      </w:r>
      <w:r w:rsidR="000200A2" w:rsidRPr="000B1A3B">
        <w:rPr>
          <w:sz w:val="28"/>
          <w:szCs w:val="24"/>
        </w:rPr>
        <w:t>’</w:t>
      </w:r>
      <w:r w:rsidRPr="000B1A3B">
        <w:rPr>
          <w:sz w:val="28"/>
          <w:szCs w:val="24"/>
        </w:rPr>
        <w:t>une manière ou d</w:t>
      </w:r>
      <w:r w:rsidR="000200A2" w:rsidRPr="000B1A3B">
        <w:rPr>
          <w:sz w:val="28"/>
          <w:szCs w:val="24"/>
        </w:rPr>
        <w:t>’</w:t>
      </w:r>
      <w:r w:rsidRPr="000B1A3B">
        <w:rPr>
          <w:sz w:val="28"/>
          <w:szCs w:val="24"/>
        </w:rPr>
        <w:t>une autre</w:t>
      </w:r>
      <w:r w:rsidR="007561BD" w:rsidRPr="000B1A3B">
        <w:rPr>
          <w:sz w:val="28"/>
          <w:szCs w:val="24"/>
        </w:rPr>
        <w:t>…</w:t>
      </w:r>
      <w:r w:rsidRPr="000B1A3B">
        <w:rPr>
          <w:sz w:val="28"/>
          <w:szCs w:val="24"/>
        </w:rPr>
        <w:t xml:space="preserve"> mais elle était également certaine que leur mariage avait été une erreur. Ils n</w:t>
      </w:r>
      <w:r w:rsidR="000200A2" w:rsidRPr="000B1A3B">
        <w:rPr>
          <w:sz w:val="28"/>
          <w:szCs w:val="24"/>
        </w:rPr>
        <w:t>’</w:t>
      </w:r>
      <w:r w:rsidRPr="000B1A3B">
        <w:rPr>
          <w:sz w:val="28"/>
          <w:szCs w:val="24"/>
        </w:rPr>
        <w:t>étaient pas en phase, et cette union avait g</w:t>
      </w:r>
      <w:r w:rsidR="00547A02" w:rsidRPr="000B1A3B">
        <w:rPr>
          <w:sz w:val="28"/>
          <w:szCs w:val="24"/>
        </w:rPr>
        <w:t>â</w:t>
      </w:r>
      <w:r w:rsidRPr="000B1A3B">
        <w:rPr>
          <w:sz w:val="28"/>
          <w:szCs w:val="24"/>
        </w:rPr>
        <w:t>ché une merveilleuse amitié. Elle en était sûre.</w:t>
      </w:r>
    </w:p>
    <w:p w:rsidR="004449C3" w:rsidRPr="000B1A3B" w:rsidRDefault="00442C40" w:rsidP="00943037">
      <w:pPr>
        <w:pStyle w:val="Corpsdutexte1"/>
        <w:spacing w:line="240" w:lineRule="auto"/>
        <w:ind w:right="20" w:firstLine="284"/>
        <w:rPr>
          <w:sz w:val="28"/>
          <w:szCs w:val="24"/>
        </w:rPr>
      </w:pPr>
      <w:r w:rsidRPr="00F5240C">
        <w:rPr>
          <w:rStyle w:val="CorpsdutexteItalique"/>
          <w:sz w:val="28"/>
          <w:szCs w:val="24"/>
          <w:u w:color="000000" w:themeColor="text1"/>
        </w:rPr>
        <w:t>Vraiment ?</w:t>
      </w:r>
      <w:r w:rsidR="00242707" w:rsidRPr="000B1A3B">
        <w:rPr>
          <w:sz w:val="28"/>
          <w:szCs w:val="24"/>
        </w:rPr>
        <w:t xml:space="preserve"> se demanda-t-elle.</w:t>
      </w:r>
      <w:r w:rsidRPr="00F5240C">
        <w:rPr>
          <w:rStyle w:val="CorpsdutexteItalique"/>
          <w:sz w:val="28"/>
          <w:szCs w:val="24"/>
          <w:u w:color="000000" w:themeColor="text1"/>
        </w:rPr>
        <w:t xml:space="preserve"> Il a changé. Avec Joshua, il est différent. Bon Dieu, moi aussi j’ai changé. </w:t>
      </w:r>
      <w:r w:rsidR="00242707" w:rsidRPr="000B1A3B">
        <w:rPr>
          <w:sz w:val="28"/>
          <w:szCs w:val="24"/>
        </w:rPr>
        <w:t>Elle regarda son café, la crème qui y tourbillonnait et elle se dit que ses émotions faisaient de même.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Tu n</w:t>
      </w:r>
      <w:r w:rsidR="000200A2" w:rsidRPr="000B1A3B">
        <w:rPr>
          <w:sz w:val="28"/>
          <w:szCs w:val="24"/>
        </w:rPr>
        <w:t>’</w:t>
      </w:r>
      <w:r w:rsidR="00242707" w:rsidRPr="000B1A3B">
        <w:rPr>
          <w:sz w:val="28"/>
          <w:szCs w:val="24"/>
        </w:rPr>
        <w:t>es pas obligée de répondre tout de suite. C</w:t>
      </w:r>
      <w:r w:rsidR="000200A2" w:rsidRPr="000B1A3B">
        <w:rPr>
          <w:sz w:val="28"/>
          <w:szCs w:val="24"/>
        </w:rPr>
        <w:t>’</w:t>
      </w:r>
      <w:r w:rsidR="00242707" w:rsidRPr="000B1A3B">
        <w:rPr>
          <w:sz w:val="28"/>
          <w:szCs w:val="24"/>
        </w:rPr>
        <w:t>est probablement une idée idiote. Je ne parlais pas d</w:t>
      </w:r>
      <w:r w:rsidR="000200A2" w:rsidRPr="000B1A3B">
        <w:rPr>
          <w:sz w:val="28"/>
          <w:szCs w:val="24"/>
        </w:rPr>
        <w:t>’</w:t>
      </w:r>
      <w:r w:rsidR="00242707" w:rsidRPr="000B1A3B">
        <w:rPr>
          <w:sz w:val="28"/>
          <w:szCs w:val="24"/>
        </w:rPr>
        <w:t>une réconciliation, juste de</w:t>
      </w:r>
      <w:r w:rsidR="007561BD" w:rsidRPr="000B1A3B">
        <w:rPr>
          <w:sz w:val="28"/>
          <w:szCs w:val="24"/>
        </w:rPr>
        <w:t>…</w:t>
      </w:r>
      <w:r w:rsidR="00C71C2F" w:rsidRPr="000B1A3B">
        <w:rPr>
          <w:sz w:val="28"/>
          <w:szCs w:val="24"/>
        </w:rPr>
        <w:t> </w:t>
      </w:r>
      <w:r w:rsidRPr="000B1A3B">
        <w:rPr>
          <w:sz w:val="28"/>
          <w:szCs w:val="24"/>
        </w:rPr>
        <w:t>»</w:t>
      </w:r>
      <w:r w:rsidR="00242707" w:rsidRPr="000B1A3B">
        <w:rPr>
          <w:sz w:val="28"/>
          <w:szCs w:val="24"/>
        </w:rPr>
        <w:t xml:space="preserve"> Il hésita.</w:t>
      </w:r>
    </w:p>
    <w:p w:rsidR="004449C3" w:rsidRPr="000B1A3B" w:rsidRDefault="00242707" w:rsidP="00943037">
      <w:pPr>
        <w:pStyle w:val="Corpsdutexte1"/>
        <w:spacing w:line="240" w:lineRule="auto"/>
        <w:ind w:right="20" w:firstLine="284"/>
        <w:rPr>
          <w:sz w:val="28"/>
          <w:szCs w:val="24"/>
        </w:rPr>
      </w:pPr>
      <w:r w:rsidRPr="000B1A3B">
        <w:rPr>
          <w:sz w:val="28"/>
          <w:szCs w:val="24"/>
        </w:rPr>
        <w:t>Kate posa sa main sur celle de Tom, remarquant co</w:t>
      </w:r>
      <w:r w:rsidR="00C71C2F" w:rsidRPr="000B1A3B">
        <w:rPr>
          <w:sz w:val="28"/>
          <w:szCs w:val="24"/>
        </w:rPr>
        <w:t>mb</w:t>
      </w:r>
      <w:r w:rsidRPr="000B1A3B">
        <w:rPr>
          <w:sz w:val="28"/>
          <w:szCs w:val="24"/>
        </w:rPr>
        <w:t xml:space="preserve">ien la sienne était petite et blanche à côté de sa patte tannée et massive. </w:t>
      </w:r>
      <w:r w:rsidR="001F006E" w:rsidRPr="000B1A3B">
        <w:rPr>
          <w:sz w:val="28"/>
          <w:szCs w:val="24"/>
        </w:rPr>
        <w:t>«</w:t>
      </w:r>
      <w:r w:rsidR="00B71BC1" w:rsidRPr="000B1A3B">
        <w:rPr>
          <w:sz w:val="28"/>
          <w:szCs w:val="24"/>
        </w:rPr>
        <w:t> </w:t>
      </w:r>
      <w:r w:rsidRPr="000B1A3B">
        <w:rPr>
          <w:sz w:val="28"/>
          <w:szCs w:val="24"/>
        </w:rPr>
        <w:t>Tom, je ne pense pas que ce soit une bonne idée</w:t>
      </w:r>
      <w:r w:rsidR="007561BD" w:rsidRPr="000B1A3B">
        <w:rPr>
          <w:sz w:val="28"/>
          <w:szCs w:val="24"/>
        </w:rPr>
        <w:t>…</w:t>
      </w:r>
      <w:r w:rsidRPr="000B1A3B">
        <w:rPr>
          <w:sz w:val="28"/>
          <w:szCs w:val="24"/>
        </w:rPr>
        <w:t xml:space="preserve"> mais je n</w:t>
      </w:r>
      <w:r w:rsidR="000200A2" w:rsidRPr="000B1A3B">
        <w:rPr>
          <w:sz w:val="28"/>
          <w:szCs w:val="24"/>
        </w:rPr>
        <w:t>’</w:t>
      </w:r>
      <w:r w:rsidRPr="000B1A3B">
        <w:rPr>
          <w:sz w:val="28"/>
          <w:szCs w:val="24"/>
        </w:rPr>
        <w:t>en suis pas certaine non plus. Je n</w:t>
      </w:r>
      <w:r w:rsidR="000200A2" w:rsidRPr="000B1A3B">
        <w:rPr>
          <w:sz w:val="28"/>
          <w:szCs w:val="24"/>
        </w:rPr>
        <w:t>’</w:t>
      </w:r>
      <w:r w:rsidRPr="000B1A3B">
        <w:rPr>
          <w:sz w:val="28"/>
          <w:szCs w:val="24"/>
        </w:rPr>
        <w:t>en sais rien</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Il lui fit un grand sourire</w:t>
      </w:r>
      <w:r w:rsidR="00B112D1" w:rsidRPr="000B1A3B">
        <w:rPr>
          <w:sz w:val="28"/>
          <w:szCs w:val="24"/>
        </w:rPr>
        <w:t xml:space="preserve"> </w:t>
      </w:r>
      <w:r w:rsidR="00C71C2F" w:rsidRPr="000B1A3B">
        <w:rPr>
          <w:sz w:val="28"/>
          <w:szCs w:val="24"/>
        </w:rPr>
        <w:t>– c</w:t>
      </w:r>
      <w:r w:rsidRPr="000B1A3B">
        <w:rPr>
          <w:sz w:val="28"/>
          <w:szCs w:val="24"/>
        </w:rPr>
        <w:t>e sourire gamin, spo</w:t>
      </w:r>
      <w:r w:rsidR="00C71C2F" w:rsidRPr="000B1A3B">
        <w:rPr>
          <w:sz w:val="28"/>
          <w:szCs w:val="24"/>
        </w:rPr>
        <w:t>nt</w:t>
      </w:r>
      <w:r w:rsidRPr="000B1A3B">
        <w:rPr>
          <w:sz w:val="28"/>
          <w:szCs w:val="24"/>
        </w:rPr>
        <w:t xml:space="preserve">ané, qui lui avait fait tourner la tête lors de leur première rencontre. </w:t>
      </w:r>
      <w:r w:rsidR="001F006E" w:rsidRPr="000B1A3B">
        <w:rPr>
          <w:sz w:val="28"/>
          <w:szCs w:val="24"/>
        </w:rPr>
        <w:t>«</w:t>
      </w:r>
      <w:r w:rsidR="00B71BC1" w:rsidRPr="000B1A3B">
        <w:rPr>
          <w:sz w:val="28"/>
          <w:szCs w:val="24"/>
        </w:rPr>
        <w:t> </w:t>
      </w:r>
      <w:r w:rsidRPr="000B1A3B">
        <w:rPr>
          <w:sz w:val="28"/>
          <w:szCs w:val="24"/>
        </w:rPr>
        <w:t>Écoute, Kate, dit-il, ajournons la réponse. Ou, mieux encore, parlons-en en buvant un pot. Est-ce que tu as toujours ce cherry que les Harrison t</w:t>
      </w:r>
      <w:r w:rsidR="000200A2" w:rsidRPr="000B1A3B">
        <w:rPr>
          <w:sz w:val="28"/>
          <w:szCs w:val="24"/>
        </w:rPr>
        <w:t>’</w:t>
      </w:r>
      <w:r w:rsidRPr="000B1A3B">
        <w:rPr>
          <w:sz w:val="28"/>
          <w:szCs w:val="24"/>
        </w:rPr>
        <w:t>ont envoyé d</w:t>
      </w:r>
      <w:r w:rsidR="000200A2" w:rsidRPr="000B1A3B">
        <w:rPr>
          <w:sz w:val="28"/>
          <w:szCs w:val="24"/>
        </w:rPr>
        <w:t>’</w:t>
      </w:r>
      <w:r w:rsidRPr="000B1A3B">
        <w:rPr>
          <w:sz w:val="28"/>
          <w:szCs w:val="24"/>
        </w:rPr>
        <w:t>Angleterre à Noël dernier</w:t>
      </w:r>
      <w:r w:rsidR="00C71C2F"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Mais je travaille demain</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Et machin, ton copain prêtre, arrive, poursuivit Tom avec un sourire. Bon. Eh bien, on va juste prendre un verre, ou peut-être deux. Et puis je redescendrai pr</w:t>
      </w:r>
      <w:r w:rsidRPr="000B1A3B">
        <w:rPr>
          <w:sz w:val="28"/>
          <w:szCs w:val="24"/>
        </w:rPr>
        <w:t>ud</w:t>
      </w:r>
      <w:r w:rsidR="00242707" w:rsidRPr="000B1A3B">
        <w:rPr>
          <w:sz w:val="28"/>
          <w:szCs w:val="24"/>
        </w:rPr>
        <w:t>emment la colline pour rejoindre mon studieux petit studio. Ça te va</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Ça me va</w:t>
      </w:r>
      <w:r w:rsidRPr="000B1A3B">
        <w:rPr>
          <w:sz w:val="28"/>
          <w:szCs w:val="24"/>
        </w:rPr>
        <w:t> </w:t>
      </w:r>
      <w:r w:rsidR="001F006E" w:rsidRPr="000B1A3B">
        <w:rPr>
          <w:sz w:val="28"/>
          <w:szCs w:val="24"/>
        </w:rPr>
        <w:t>»</w:t>
      </w:r>
      <w:r w:rsidR="00242707" w:rsidRPr="000B1A3B">
        <w:rPr>
          <w:sz w:val="28"/>
          <w:szCs w:val="24"/>
        </w:rPr>
        <w:t>, répliqua Kate qui, en se levant, sentit les effets du vin qu</w:t>
      </w:r>
      <w:r w:rsidR="000200A2" w:rsidRPr="000B1A3B">
        <w:rPr>
          <w:sz w:val="28"/>
          <w:szCs w:val="24"/>
        </w:rPr>
        <w:t>’</w:t>
      </w:r>
      <w:r w:rsidR="00242707" w:rsidRPr="000B1A3B">
        <w:rPr>
          <w:sz w:val="28"/>
          <w:szCs w:val="24"/>
        </w:rPr>
        <w:t xml:space="preserve">elle avait déjà bu. Elle se retint à la table. </w:t>
      </w:r>
      <w:r w:rsidR="001F006E" w:rsidRPr="000B1A3B">
        <w:rPr>
          <w:sz w:val="28"/>
          <w:szCs w:val="24"/>
        </w:rPr>
        <w:t>«</w:t>
      </w:r>
      <w:r w:rsidR="00B71BC1" w:rsidRPr="000B1A3B">
        <w:rPr>
          <w:sz w:val="28"/>
          <w:szCs w:val="24"/>
        </w:rPr>
        <w:t> </w:t>
      </w:r>
      <w:r w:rsidR="00242707" w:rsidRPr="000B1A3B">
        <w:rPr>
          <w:sz w:val="28"/>
          <w:szCs w:val="24"/>
        </w:rPr>
        <w:t>Je suis ivre</w:t>
      </w:r>
      <w:r w:rsidRPr="000B1A3B">
        <w:rPr>
          <w:sz w:val="28"/>
          <w:szCs w:val="24"/>
        </w:rPr>
        <w:t> </w:t>
      </w:r>
      <w:r w:rsidR="001F006E" w:rsidRPr="000B1A3B">
        <w:rPr>
          <w:sz w:val="28"/>
          <w:szCs w:val="24"/>
        </w:rPr>
        <w:t>»</w:t>
      </w:r>
      <w:r w:rsidR="00242707" w:rsidRPr="000B1A3B">
        <w:rPr>
          <w:sz w:val="28"/>
          <w:szCs w:val="24"/>
        </w:rPr>
        <w:t>, dit-elle.</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Tom lui caressa le dos. </w:t>
      </w:r>
      <w:r w:rsidR="001F006E" w:rsidRPr="000B1A3B">
        <w:rPr>
          <w:sz w:val="28"/>
          <w:szCs w:val="24"/>
        </w:rPr>
        <w:t>«</w:t>
      </w:r>
      <w:r w:rsidR="00B71BC1" w:rsidRPr="000B1A3B">
        <w:rPr>
          <w:sz w:val="28"/>
          <w:szCs w:val="24"/>
        </w:rPr>
        <w:t> </w:t>
      </w:r>
      <w:r w:rsidRPr="000B1A3B">
        <w:rPr>
          <w:sz w:val="28"/>
          <w:szCs w:val="24"/>
        </w:rPr>
        <w:t>Tu es épuisée, Kate. Tu as fait des semaines de quatre-vingts heures depuis que tu es revenue de Roumanie. Je t</w:t>
      </w:r>
      <w:r w:rsidR="000200A2" w:rsidRPr="000B1A3B">
        <w:rPr>
          <w:sz w:val="28"/>
          <w:szCs w:val="24"/>
        </w:rPr>
        <w:t>’</w:t>
      </w:r>
      <w:r w:rsidRPr="000B1A3B">
        <w:rPr>
          <w:sz w:val="28"/>
          <w:szCs w:val="24"/>
        </w:rPr>
        <w:t>aurais entraînée à sortir, ce soir, même si je n</w:t>
      </w:r>
      <w:r w:rsidR="000200A2" w:rsidRPr="000B1A3B">
        <w:rPr>
          <w:sz w:val="28"/>
          <w:szCs w:val="24"/>
        </w:rPr>
        <w:t>’</w:t>
      </w:r>
      <w:r w:rsidRPr="000B1A3B">
        <w:rPr>
          <w:sz w:val="28"/>
          <w:szCs w:val="24"/>
        </w:rPr>
        <w:t>avais pas eu l</w:t>
      </w:r>
      <w:r w:rsidR="000200A2" w:rsidRPr="000B1A3B">
        <w:rPr>
          <w:sz w:val="28"/>
          <w:szCs w:val="24"/>
        </w:rPr>
        <w:t>’</w:t>
      </w:r>
      <w:r w:rsidRPr="000B1A3B">
        <w:rPr>
          <w:sz w:val="28"/>
          <w:szCs w:val="24"/>
        </w:rPr>
        <w:t>intention de te faire une proposition</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Elle posa la main sur la joue de Tom. </w:t>
      </w:r>
      <w:r w:rsidR="001F006E" w:rsidRPr="000B1A3B">
        <w:rPr>
          <w:sz w:val="28"/>
          <w:szCs w:val="24"/>
        </w:rPr>
        <w:t>«</w:t>
      </w:r>
      <w:r w:rsidR="00B71BC1" w:rsidRPr="000B1A3B">
        <w:rPr>
          <w:sz w:val="28"/>
          <w:szCs w:val="24"/>
        </w:rPr>
        <w:t> </w:t>
      </w:r>
      <w:r w:rsidRPr="000B1A3B">
        <w:rPr>
          <w:sz w:val="28"/>
          <w:szCs w:val="24"/>
        </w:rPr>
        <w:t>Tu es un amour.</w:t>
      </w:r>
    </w:p>
    <w:p w:rsidR="004449C3" w:rsidRPr="000B1A3B" w:rsidRDefault="00C71C2F" w:rsidP="00943037">
      <w:pPr>
        <w:pStyle w:val="Corpsdutexte1"/>
        <w:spacing w:line="240" w:lineRule="auto"/>
        <w:ind w:right="20" w:firstLine="284"/>
        <w:rPr>
          <w:sz w:val="28"/>
          <w:szCs w:val="24"/>
        </w:rPr>
      </w:pPr>
      <w:r w:rsidRPr="000B1A3B">
        <w:rPr>
          <w:sz w:val="28"/>
          <w:szCs w:val="24"/>
        </w:rPr>
        <w:t>— O</w:t>
      </w:r>
      <w:r w:rsidR="00242707" w:rsidRPr="000B1A3B">
        <w:rPr>
          <w:sz w:val="28"/>
          <w:szCs w:val="24"/>
        </w:rPr>
        <w:t>uais, c</w:t>
      </w:r>
      <w:r w:rsidR="000200A2" w:rsidRPr="000B1A3B">
        <w:rPr>
          <w:sz w:val="28"/>
          <w:szCs w:val="24"/>
        </w:rPr>
        <w:t>’</w:t>
      </w:r>
      <w:r w:rsidR="00242707" w:rsidRPr="000B1A3B">
        <w:rPr>
          <w:sz w:val="28"/>
          <w:szCs w:val="24"/>
        </w:rPr>
        <w:t>est probablement pour ça que tu as divo</w:t>
      </w:r>
      <w:r w:rsidRPr="000B1A3B">
        <w:rPr>
          <w:sz w:val="28"/>
          <w:szCs w:val="24"/>
        </w:rPr>
        <w:t>rc</w:t>
      </w:r>
      <w:r w:rsidR="00242707" w:rsidRPr="000B1A3B">
        <w:rPr>
          <w:sz w:val="28"/>
          <w:szCs w:val="24"/>
        </w:rPr>
        <w:t>é</w:t>
      </w:r>
      <w:r w:rsidRPr="000B1A3B">
        <w:rPr>
          <w:sz w:val="28"/>
          <w:szCs w:val="24"/>
        </w:rPr>
        <w:t>. </w:t>
      </w:r>
      <w:r w:rsidR="001F006E" w:rsidRPr="000B1A3B">
        <w:rPr>
          <w:sz w:val="28"/>
          <w:szCs w:val="24"/>
        </w:rPr>
        <w:t>»</w:t>
      </w:r>
      <w:r w:rsidR="00242707" w:rsidRPr="000B1A3B">
        <w:rPr>
          <w:sz w:val="28"/>
          <w:szCs w:val="24"/>
        </w:rPr>
        <w:t xml:space="preserve"> Ils se dirigèrent tous deux vers sa Land Rover.</w:t>
      </w:r>
    </w:p>
    <w:p w:rsidR="00727595" w:rsidRPr="000B1A3B" w:rsidRDefault="00727595"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Kate avait donné à Tom une carte d</w:t>
      </w:r>
      <w:r w:rsidR="000200A2" w:rsidRPr="000B1A3B">
        <w:rPr>
          <w:sz w:val="28"/>
          <w:szCs w:val="24"/>
        </w:rPr>
        <w:t>’</w:t>
      </w:r>
      <w:r w:rsidRPr="000B1A3B">
        <w:rPr>
          <w:sz w:val="28"/>
          <w:szCs w:val="24"/>
        </w:rPr>
        <w:t>accès à la porte d</w:t>
      </w:r>
      <w:r w:rsidR="000200A2" w:rsidRPr="000B1A3B">
        <w:rPr>
          <w:sz w:val="28"/>
          <w:szCs w:val="24"/>
        </w:rPr>
        <w:t>’</w:t>
      </w:r>
      <w:r w:rsidRPr="000B1A3B">
        <w:rPr>
          <w:sz w:val="28"/>
          <w:szCs w:val="24"/>
        </w:rPr>
        <w:t>entrée du domaine et il s</w:t>
      </w:r>
      <w:r w:rsidR="000200A2" w:rsidRPr="000B1A3B">
        <w:rPr>
          <w:sz w:val="28"/>
          <w:szCs w:val="24"/>
        </w:rPr>
        <w:t>’</w:t>
      </w:r>
      <w:r w:rsidRPr="000B1A3B">
        <w:rPr>
          <w:sz w:val="28"/>
          <w:szCs w:val="24"/>
        </w:rPr>
        <w:t>en servit pour ne pas déra</w:t>
      </w:r>
      <w:r w:rsidR="00C71C2F" w:rsidRPr="000B1A3B">
        <w:rPr>
          <w:sz w:val="28"/>
          <w:szCs w:val="24"/>
        </w:rPr>
        <w:t>ng</w:t>
      </w:r>
      <w:r w:rsidRPr="000B1A3B">
        <w:rPr>
          <w:sz w:val="28"/>
          <w:szCs w:val="24"/>
        </w:rPr>
        <w:t>er Julie qui travaillait certainement à sa thèse. Il n</w:t>
      </w:r>
      <w:r w:rsidR="000200A2" w:rsidRPr="000B1A3B">
        <w:rPr>
          <w:sz w:val="28"/>
          <w:szCs w:val="24"/>
        </w:rPr>
        <w:t>’</w:t>
      </w:r>
      <w:r w:rsidRPr="000B1A3B">
        <w:rPr>
          <w:sz w:val="28"/>
          <w:szCs w:val="24"/>
        </w:rPr>
        <w:t>était que neuf heures du soir, mais il faisait noir et les rares étoiles qui se montraient entre les nuages semblaient briller d</w:t>
      </w:r>
      <w:r w:rsidR="000200A2" w:rsidRPr="000B1A3B">
        <w:rPr>
          <w:sz w:val="28"/>
          <w:szCs w:val="24"/>
        </w:rPr>
        <w:t>’</w:t>
      </w:r>
      <w:r w:rsidRPr="000B1A3B">
        <w:rPr>
          <w:sz w:val="28"/>
          <w:szCs w:val="24"/>
        </w:rPr>
        <w:t>une lueur glacée.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On a raté la fête de l</w:t>
      </w:r>
      <w:r w:rsidR="000200A2" w:rsidRPr="000B1A3B">
        <w:rPr>
          <w:sz w:val="28"/>
          <w:szCs w:val="24"/>
        </w:rPr>
        <w:t>’</w:t>
      </w:r>
      <w:r w:rsidR="00242707" w:rsidRPr="000B1A3B">
        <w:rPr>
          <w:sz w:val="28"/>
          <w:szCs w:val="24"/>
        </w:rPr>
        <w:t>équinoxe d</w:t>
      </w:r>
      <w:r w:rsidR="000200A2" w:rsidRPr="000B1A3B">
        <w:rPr>
          <w:sz w:val="28"/>
          <w:szCs w:val="24"/>
        </w:rPr>
        <w:t>’</w:t>
      </w:r>
      <w:r w:rsidR="00242707" w:rsidRPr="000B1A3B">
        <w:rPr>
          <w:sz w:val="28"/>
          <w:szCs w:val="24"/>
        </w:rPr>
        <w:t>automne, cette semaine</w:t>
      </w:r>
      <w:r w:rsidR="00C71C2F" w:rsidRPr="000B1A3B">
        <w:rPr>
          <w:sz w:val="28"/>
          <w:szCs w:val="24"/>
        </w:rPr>
        <w:t> </w:t>
      </w:r>
      <w:r w:rsidRPr="000B1A3B">
        <w:rPr>
          <w:sz w:val="28"/>
          <w:szCs w:val="24"/>
        </w:rPr>
        <w:t>»</w:t>
      </w:r>
      <w:r w:rsidR="00242707" w:rsidRPr="000B1A3B">
        <w:rPr>
          <w:sz w:val="28"/>
          <w:szCs w:val="24"/>
        </w:rPr>
        <w:t>, dit Kate pendant que la Land Rover rebondi</w:t>
      </w:r>
      <w:r w:rsidR="00C71C2F" w:rsidRPr="000B1A3B">
        <w:rPr>
          <w:sz w:val="28"/>
          <w:szCs w:val="24"/>
        </w:rPr>
        <w:t>ss</w:t>
      </w:r>
      <w:r w:rsidR="00242707" w:rsidRPr="000B1A3B">
        <w:rPr>
          <w:sz w:val="28"/>
          <w:szCs w:val="24"/>
        </w:rPr>
        <w:t>ait et cahotait sur la route pleine d</w:t>
      </w:r>
      <w:r w:rsidR="000200A2" w:rsidRPr="000B1A3B">
        <w:rPr>
          <w:sz w:val="28"/>
          <w:szCs w:val="24"/>
        </w:rPr>
        <w:t>’</w:t>
      </w:r>
      <w:r w:rsidR="00242707" w:rsidRPr="000B1A3B">
        <w:rPr>
          <w:sz w:val="28"/>
          <w:szCs w:val="24"/>
        </w:rPr>
        <w:t>ornières. La célébr</w:t>
      </w:r>
      <w:r w:rsidR="00C71C2F" w:rsidRPr="000B1A3B">
        <w:rPr>
          <w:sz w:val="28"/>
          <w:szCs w:val="24"/>
        </w:rPr>
        <w:t>at</w:t>
      </w:r>
      <w:r w:rsidR="00242707" w:rsidRPr="000B1A3B">
        <w:rPr>
          <w:sz w:val="28"/>
          <w:szCs w:val="24"/>
        </w:rPr>
        <w:t>ion des équinoxes faisait partie des congés inventés par Tom</w:t>
      </w:r>
      <w:r w:rsidR="00C71C2F" w:rsidRPr="000B1A3B">
        <w:rPr>
          <w:sz w:val="28"/>
          <w:szCs w:val="24"/>
        </w:rPr>
        <w:t> ;</w:t>
      </w:r>
      <w:r w:rsidR="00242707" w:rsidRPr="000B1A3B">
        <w:rPr>
          <w:sz w:val="28"/>
          <w:szCs w:val="24"/>
        </w:rPr>
        <w:t xml:space="preserve"> ce qui avait commencé comme une plaisanterie était devenu une vraie tradition durant leurs années de vie commune.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Il n</w:t>
      </w:r>
      <w:r w:rsidR="000200A2" w:rsidRPr="000B1A3B">
        <w:rPr>
          <w:sz w:val="28"/>
          <w:szCs w:val="24"/>
        </w:rPr>
        <w:t>’</w:t>
      </w:r>
      <w:r w:rsidR="00242707" w:rsidRPr="000B1A3B">
        <w:rPr>
          <w:sz w:val="28"/>
          <w:szCs w:val="24"/>
        </w:rPr>
        <w:t>est pas trop tard, dit Tom. Simplement, on n</w:t>
      </w:r>
      <w:r w:rsidR="000200A2" w:rsidRPr="000B1A3B">
        <w:rPr>
          <w:sz w:val="28"/>
          <w:szCs w:val="24"/>
        </w:rPr>
        <w:t>’</w:t>
      </w:r>
      <w:r w:rsidR="00242707" w:rsidRPr="000B1A3B">
        <w:rPr>
          <w:sz w:val="28"/>
          <w:szCs w:val="24"/>
        </w:rPr>
        <w:t>e</w:t>
      </w:r>
      <w:r w:rsidR="00C71C2F" w:rsidRPr="000B1A3B">
        <w:rPr>
          <w:sz w:val="28"/>
          <w:szCs w:val="24"/>
        </w:rPr>
        <w:t>ss</w:t>
      </w:r>
      <w:r w:rsidR="00242707" w:rsidRPr="000B1A3B">
        <w:rPr>
          <w:sz w:val="28"/>
          <w:szCs w:val="24"/>
        </w:rPr>
        <w:t>aiera pas de faire tenir des œufs debout sur</w:t>
      </w:r>
      <w:r w:rsidR="007561BD" w:rsidRPr="000B1A3B">
        <w:rPr>
          <w:sz w:val="28"/>
          <w:szCs w:val="24"/>
        </w:rPr>
        <w:t>…</w:t>
      </w:r>
      <w:r w:rsidR="00242707" w:rsidRPr="000B1A3B">
        <w:rPr>
          <w:sz w:val="28"/>
          <w:szCs w:val="24"/>
        </w:rPr>
        <w:t xml:space="preserve"> attends une seconde</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Il avait arrêté la Land Rover après le dernier tournant devant la maison et Kate remarqua aussitôt ce qu</w:t>
      </w:r>
      <w:r w:rsidR="000200A2" w:rsidRPr="000B1A3B">
        <w:rPr>
          <w:sz w:val="28"/>
          <w:szCs w:val="24"/>
        </w:rPr>
        <w:t>’</w:t>
      </w:r>
      <w:r w:rsidRPr="000B1A3B">
        <w:rPr>
          <w:sz w:val="28"/>
          <w:szCs w:val="24"/>
        </w:rPr>
        <w:t>il avait vu</w:t>
      </w:r>
      <w:r w:rsidR="00C71C2F" w:rsidRPr="000B1A3B">
        <w:rPr>
          <w:sz w:val="28"/>
          <w:szCs w:val="24"/>
        </w:rPr>
        <w:t> :</w:t>
      </w:r>
      <w:r w:rsidRPr="000B1A3B">
        <w:rPr>
          <w:sz w:val="28"/>
          <w:szCs w:val="24"/>
        </w:rPr>
        <w:t xml:space="preserve"> toutes les lumières étaient éteintes</w:t>
      </w:r>
      <w:r w:rsidR="00B112D1" w:rsidRPr="000B1A3B">
        <w:rPr>
          <w:sz w:val="28"/>
          <w:szCs w:val="24"/>
        </w:rPr>
        <w:t xml:space="preserve"> </w:t>
      </w:r>
      <w:r w:rsidR="00C71C2F" w:rsidRPr="000B1A3B">
        <w:rPr>
          <w:sz w:val="28"/>
          <w:szCs w:val="24"/>
        </w:rPr>
        <w:t>– p</w:t>
      </w:r>
      <w:r w:rsidRPr="000B1A3B">
        <w:rPr>
          <w:sz w:val="28"/>
          <w:szCs w:val="24"/>
        </w:rPr>
        <w:t>as seulement les lumières de l</w:t>
      </w:r>
      <w:r w:rsidR="000200A2" w:rsidRPr="000B1A3B">
        <w:rPr>
          <w:sz w:val="28"/>
          <w:szCs w:val="24"/>
        </w:rPr>
        <w:t>’</w:t>
      </w:r>
      <w:r w:rsidRPr="000B1A3B">
        <w:rPr>
          <w:sz w:val="28"/>
          <w:szCs w:val="24"/>
        </w:rPr>
        <w:t>intérieur, mais aussi celle du porche, la veilleuse du garage, l</w:t>
      </w:r>
      <w:r w:rsidR="000200A2" w:rsidRPr="000B1A3B">
        <w:rPr>
          <w:sz w:val="28"/>
          <w:szCs w:val="24"/>
        </w:rPr>
        <w:t>’</w:t>
      </w:r>
      <w:r w:rsidRPr="000B1A3B">
        <w:rPr>
          <w:sz w:val="28"/>
          <w:szCs w:val="24"/>
        </w:rPr>
        <w:t>éclairage du patio, tout.</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Merde</w:t>
      </w:r>
      <w:r w:rsidR="00C71C2F" w:rsidRPr="000B1A3B">
        <w:rPr>
          <w:sz w:val="28"/>
          <w:szCs w:val="24"/>
        </w:rPr>
        <w:t> </w:t>
      </w:r>
      <w:r w:rsidRPr="000B1A3B">
        <w:rPr>
          <w:sz w:val="28"/>
          <w:szCs w:val="24"/>
        </w:rPr>
        <w:t>»</w:t>
      </w:r>
      <w:r w:rsidR="00242707" w:rsidRPr="000B1A3B">
        <w:rPr>
          <w:sz w:val="28"/>
          <w:szCs w:val="24"/>
        </w:rPr>
        <w:t>, chuchota Tom.</w:t>
      </w:r>
    </w:p>
    <w:p w:rsidR="004449C3" w:rsidRPr="000B1A3B" w:rsidRDefault="00242707" w:rsidP="00943037">
      <w:pPr>
        <w:pStyle w:val="Corpsdutexte1"/>
        <w:spacing w:line="240" w:lineRule="auto"/>
        <w:ind w:right="20" w:firstLine="284"/>
        <w:rPr>
          <w:sz w:val="28"/>
          <w:szCs w:val="24"/>
        </w:rPr>
      </w:pPr>
      <w:r w:rsidRPr="000B1A3B">
        <w:rPr>
          <w:sz w:val="28"/>
          <w:szCs w:val="24"/>
        </w:rPr>
        <w:t>Kate eut l</w:t>
      </w:r>
      <w:r w:rsidR="000200A2" w:rsidRPr="000B1A3B">
        <w:rPr>
          <w:sz w:val="28"/>
          <w:szCs w:val="24"/>
        </w:rPr>
        <w:t>’</w:t>
      </w:r>
      <w:r w:rsidRPr="000B1A3B">
        <w:rPr>
          <w:sz w:val="28"/>
          <w:szCs w:val="24"/>
        </w:rPr>
        <w:t xml:space="preserve">impression que son cœur cessait de battre. </w:t>
      </w:r>
      <w:r w:rsidR="001F006E" w:rsidRPr="000B1A3B">
        <w:rPr>
          <w:sz w:val="28"/>
          <w:szCs w:val="24"/>
        </w:rPr>
        <w:t>«</w:t>
      </w:r>
      <w:r w:rsidR="00B71BC1" w:rsidRPr="000B1A3B">
        <w:rPr>
          <w:sz w:val="28"/>
          <w:szCs w:val="24"/>
        </w:rPr>
        <w:t> </w:t>
      </w:r>
      <w:r w:rsidRPr="000B1A3B">
        <w:rPr>
          <w:sz w:val="28"/>
          <w:szCs w:val="24"/>
        </w:rPr>
        <w:t>On a eu deux ou trois coupures de courant cet été</w:t>
      </w:r>
      <w:r w:rsidR="007561BD" w:rsidRPr="000B1A3B">
        <w:rPr>
          <w:sz w:val="28"/>
          <w:szCs w:val="24"/>
        </w:rPr>
        <w:t>…</w:t>
      </w:r>
      <w:r w:rsidR="00C71C2F" w:rsidRPr="000B1A3B">
        <w:rPr>
          <w:sz w:val="28"/>
          <w:szCs w:val="24"/>
        </w:rPr>
        <w:t> </w:t>
      </w:r>
      <w:r w:rsidR="001F006E" w:rsidRPr="000B1A3B">
        <w:rPr>
          <w:sz w:val="28"/>
          <w:szCs w:val="24"/>
        </w:rPr>
        <w:t>»</w:t>
      </w:r>
      <w:r w:rsidRPr="000B1A3B">
        <w:rPr>
          <w:sz w:val="28"/>
          <w:szCs w:val="24"/>
        </w:rPr>
        <w:t>, dit-elle.</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Tom avança lentement. </w:t>
      </w:r>
      <w:r w:rsidR="001F006E" w:rsidRPr="000B1A3B">
        <w:rPr>
          <w:sz w:val="28"/>
          <w:szCs w:val="24"/>
        </w:rPr>
        <w:t>«</w:t>
      </w:r>
      <w:r w:rsidR="00B71BC1" w:rsidRPr="000B1A3B">
        <w:rPr>
          <w:sz w:val="28"/>
          <w:szCs w:val="24"/>
        </w:rPr>
        <w:t> </w:t>
      </w:r>
      <w:r w:rsidRPr="000B1A3B">
        <w:rPr>
          <w:sz w:val="28"/>
          <w:szCs w:val="24"/>
        </w:rPr>
        <w:t>As-tu remarqué si c</w:t>
      </w:r>
      <w:r w:rsidR="000200A2" w:rsidRPr="000B1A3B">
        <w:rPr>
          <w:sz w:val="28"/>
          <w:szCs w:val="24"/>
        </w:rPr>
        <w:t>’</w:t>
      </w:r>
      <w:r w:rsidRPr="000B1A3B">
        <w:rPr>
          <w:sz w:val="28"/>
          <w:szCs w:val="24"/>
        </w:rPr>
        <w:t>était éclairé chez les Bedridge</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se retourna pour regarder leurs plus proches vo</w:t>
      </w:r>
      <w:r w:rsidR="00C71C2F" w:rsidRPr="000B1A3B">
        <w:rPr>
          <w:sz w:val="28"/>
          <w:szCs w:val="24"/>
        </w:rPr>
        <w:t>is</w:t>
      </w:r>
      <w:r w:rsidRPr="000B1A3B">
        <w:rPr>
          <w:sz w:val="28"/>
          <w:szCs w:val="24"/>
        </w:rPr>
        <w:t>ins, de l</w:t>
      </w:r>
      <w:r w:rsidR="000200A2" w:rsidRPr="000B1A3B">
        <w:rPr>
          <w:sz w:val="28"/>
          <w:szCs w:val="24"/>
        </w:rPr>
        <w:t>’</w:t>
      </w:r>
      <w:r w:rsidRPr="000B1A3B">
        <w:rPr>
          <w:sz w:val="28"/>
          <w:szCs w:val="24"/>
        </w:rPr>
        <w:t xml:space="preserve">autre côté de la prairie, à cinq cents mètres de là. </w:t>
      </w:r>
      <w:r w:rsidR="001F006E" w:rsidRPr="000B1A3B">
        <w:rPr>
          <w:sz w:val="28"/>
          <w:szCs w:val="24"/>
        </w:rPr>
        <w:t>«</w:t>
      </w:r>
      <w:r w:rsidR="00B71BC1" w:rsidRPr="000B1A3B">
        <w:rPr>
          <w:sz w:val="28"/>
          <w:szCs w:val="24"/>
        </w:rPr>
        <w:t> </w:t>
      </w:r>
      <w:r w:rsidRPr="000B1A3B">
        <w:rPr>
          <w:sz w:val="28"/>
          <w:szCs w:val="24"/>
        </w:rPr>
        <w:t>Je ne crois pas. Mais ça ne veut rien dire</w:t>
      </w:r>
      <w:r w:rsidR="007561BD" w:rsidRPr="000B1A3B">
        <w:rPr>
          <w:sz w:val="28"/>
          <w:szCs w:val="24"/>
        </w:rPr>
        <w:t>…</w:t>
      </w:r>
      <w:r w:rsidRPr="000B1A3B">
        <w:rPr>
          <w:sz w:val="28"/>
          <w:szCs w:val="24"/>
        </w:rPr>
        <w:t xml:space="preserve"> ils sont en Europe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Lorsqu</w:t>
      </w:r>
      <w:r w:rsidR="000200A2" w:rsidRPr="000B1A3B">
        <w:rPr>
          <w:sz w:val="28"/>
          <w:szCs w:val="24"/>
        </w:rPr>
        <w:t>’</w:t>
      </w:r>
      <w:r w:rsidRPr="000B1A3B">
        <w:rPr>
          <w:sz w:val="28"/>
          <w:szCs w:val="24"/>
        </w:rPr>
        <w:t>ils tournèrent dans l</w:t>
      </w:r>
      <w:r w:rsidR="000200A2" w:rsidRPr="000B1A3B">
        <w:rPr>
          <w:sz w:val="28"/>
          <w:szCs w:val="24"/>
        </w:rPr>
        <w:t>’</w:t>
      </w:r>
      <w:r w:rsidRPr="000B1A3B">
        <w:rPr>
          <w:sz w:val="28"/>
          <w:szCs w:val="24"/>
        </w:rPr>
        <w:t>allée légèrement en pente, les phares de la Land Rover illuminèrent le garage so</w:t>
      </w:r>
      <w:r w:rsidR="00C71C2F" w:rsidRPr="000B1A3B">
        <w:rPr>
          <w:sz w:val="28"/>
          <w:szCs w:val="24"/>
        </w:rPr>
        <w:t>mb</w:t>
      </w:r>
      <w:r w:rsidRPr="000B1A3B">
        <w:rPr>
          <w:sz w:val="28"/>
          <w:szCs w:val="24"/>
        </w:rPr>
        <w:t xml:space="preserve">re, le passage couvert, puis une partie du patio. Tom éteignit ses lumières et resta immobile une minute. </w:t>
      </w:r>
      <w:r w:rsidR="001F006E" w:rsidRPr="000B1A3B">
        <w:rPr>
          <w:sz w:val="28"/>
          <w:szCs w:val="24"/>
        </w:rPr>
        <w:t>«</w:t>
      </w:r>
      <w:r w:rsidR="00B71BC1" w:rsidRPr="000B1A3B">
        <w:rPr>
          <w:sz w:val="28"/>
          <w:szCs w:val="24"/>
        </w:rPr>
        <w:t> </w:t>
      </w:r>
      <w:r w:rsidRPr="000B1A3B">
        <w:rPr>
          <w:sz w:val="28"/>
          <w:szCs w:val="24"/>
        </w:rPr>
        <w:t>Le dispositif de sécurité de la porte du domaine fonctio</w:t>
      </w:r>
      <w:r w:rsidR="00C71C2F" w:rsidRPr="000B1A3B">
        <w:rPr>
          <w:sz w:val="28"/>
          <w:szCs w:val="24"/>
        </w:rPr>
        <w:t>nn</w:t>
      </w:r>
      <w:r w:rsidRPr="000B1A3B">
        <w:rPr>
          <w:sz w:val="28"/>
          <w:szCs w:val="24"/>
        </w:rPr>
        <w:t>ait, dit-il. Mais est-ce qu</w:t>
      </w:r>
      <w:r w:rsidR="000200A2" w:rsidRPr="000B1A3B">
        <w:rPr>
          <w:sz w:val="28"/>
          <w:szCs w:val="24"/>
        </w:rPr>
        <w:t>’</w:t>
      </w:r>
      <w:r w:rsidRPr="000B1A3B">
        <w:rPr>
          <w:sz w:val="28"/>
          <w:szCs w:val="24"/>
        </w:rPr>
        <w:t>il y a une espèce de générateur de secours</w:t>
      </w:r>
      <w:r w:rsidR="00C71C2F"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Je ne sais pas</w:t>
      </w:r>
      <w:r w:rsidRPr="000B1A3B">
        <w:rPr>
          <w:sz w:val="28"/>
          <w:szCs w:val="24"/>
        </w:rPr>
        <w:t> </w:t>
      </w:r>
      <w:r w:rsidR="001F006E" w:rsidRPr="000B1A3B">
        <w:rPr>
          <w:sz w:val="28"/>
          <w:szCs w:val="24"/>
        </w:rPr>
        <w:t>»</w:t>
      </w:r>
      <w:r w:rsidR="00242707" w:rsidRPr="000B1A3B">
        <w:rPr>
          <w:sz w:val="28"/>
          <w:szCs w:val="24"/>
        </w:rPr>
        <w:t>, répondit Kate.</w:t>
      </w: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Julie aurait dû nous entendre arriver,</w:t>
      </w:r>
      <w:r w:rsidR="00242707" w:rsidRPr="000B1A3B">
        <w:rPr>
          <w:rStyle w:val="Corpsdutexte14NonItalique"/>
          <w:sz w:val="28"/>
          <w:szCs w:val="24"/>
        </w:rPr>
        <w:t xml:space="preserve"> pensa-t-elle. </w:t>
      </w:r>
      <w:r w:rsidRPr="00F5240C">
        <w:rPr>
          <w:sz w:val="28"/>
          <w:szCs w:val="24"/>
          <w:u w:color="000000" w:themeColor="text1"/>
        </w:rPr>
        <w:t>Elle aurait dû venir à la porte.</w:t>
      </w:r>
      <w:r w:rsidR="00242707" w:rsidRPr="000B1A3B">
        <w:rPr>
          <w:rStyle w:val="Corpsdutexte14NonItalique"/>
          <w:sz w:val="28"/>
          <w:szCs w:val="24"/>
        </w:rPr>
        <w:t xml:space="preserve"> On ne voyait pas la moi</w:t>
      </w:r>
      <w:r w:rsidR="00C71C2F" w:rsidRPr="000B1A3B">
        <w:rPr>
          <w:rStyle w:val="Corpsdutexte14NonItalique"/>
          <w:sz w:val="28"/>
          <w:szCs w:val="24"/>
        </w:rPr>
        <w:t>nd</w:t>
      </w:r>
      <w:r w:rsidR="00242707" w:rsidRPr="000B1A3B">
        <w:rPr>
          <w:rStyle w:val="Corpsdutexte14NonItalique"/>
          <w:sz w:val="28"/>
          <w:szCs w:val="24"/>
        </w:rPr>
        <w:t>re lueur de bougie dans la maison.</w:t>
      </w:r>
      <w:r w:rsidRPr="00F5240C">
        <w:rPr>
          <w:sz w:val="28"/>
          <w:szCs w:val="24"/>
          <w:u w:color="000000" w:themeColor="text1"/>
        </w:rPr>
        <w:t xml:space="preserve"> Julie travaille dans le bureau à côté de ma chambre – de la chambre de Joshua –</w:t>
      </w:r>
      <w:r w:rsidR="009666AD" w:rsidRPr="00F5240C">
        <w:rPr>
          <w:sz w:val="28"/>
          <w:szCs w:val="24"/>
          <w:u w:color="000000" w:themeColor="text1"/>
          <w:vertAlign w:val="superscript"/>
        </w:rPr>
        <w:t xml:space="preserve"> </w:t>
      </w:r>
      <w:r w:rsidRPr="00F5240C">
        <w:rPr>
          <w:sz w:val="28"/>
          <w:szCs w:val="24"/>
          <w:u w:color="000000" w:themeColor="text1"/>
        </w:rPr>
        <w:t>jusqu’à ce que je sois rentrée. On aurait vu d’ici la lumière de la bougie si elle était restée avec Joshua.</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C71C2F" w:rsidRPr="000B1A3B">
        <w:rPr>
          <w:sz w:val="28"/>
          <w:szCs w:val="24"/>
        </w:rPr>
        <w:t> </w:t>
      </w:r>
      <w:r w:rsidR="00242707" w:rsidRPr="000B1A3B">
        <w:rPr>
          <w:sz w:val="28"/>
          <w:szCs w:val="24"/>
        </w:rPr>
        <w:t>Attends-moi ici, finit par dire Tom.</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Compte là-dessus</w:t>
      </w:r>
      <w:r w:rsidRPr="000B1A3B">
        <w:rPr>
          <w:sz w:val="28"/>
          <w:szCs w:val="24"/>
        </w:rPr>
        <w:t> </w:t>
      </w:r>
      <w:r w:rsidR="001F006E" w:rsidRPr="000B1A3B">
        <w:rPr>
          <w:sz w:val="28"/>
          <w:szCs w:val="24"/>
        </w:rPr>
        <w:t>»</w:t>
      </w:r>
      <w:r w:rsidR="00242707" w:rsidRPr="000B1A3B">
        <w:rPr>
          <w:sz w:val="28"/>
          <w:szCs w:val="24"/>
        </w:rPr>
        <w:t>, répliqua-t-elle en descendant de la voiture.</w:t>
      </w:r>
    </w:p>
    <w:p w:rsidR="004449C3" w:rsidRPr="000B1A3B" w:rsidRDefault="00242707" w:rsidP="00943037">
      <w:pPr>
        <w:pStyle w:val="Corpsdutexte1"/>
        <w:spacing w:line="240" w:lineRule="auto"/>
        <w:ind w:firstLine="284"/>
        <w:rPr>
          <w:sz w:val="28"/>
          <w:szCs w:val="24"/>
        </w:rPr>
      </w:pPr>
      <w:r w:rsidRPr="000B1A3B">
        <w:rPr>
          <w:sz w:val="28"/>
          <w:szCs w:val="24"/>
        </w:rPr>
        <w:t>Tom murmura quelque chose et sortit les clés. Ils étaient à un mètre de la porte lorsqu</w:t>
      </w:r>
      <w:r w:rsidR="000200A2" w:rsidRPr="000B1A3B">
        <w:rPr>
          <w:sz w:val="28"/>
          <w:szCs w:val="24"/>
        </w:rPr>
        <w:t>’</w:t>
      </w:r>
      <w:r w:rsidRPr="000B1A3B">
        <w:rPr>
          <w:sz w:val="28"/>
          <w:szCs w:val="24"/>
        </w:rPr>
        <w:t>ils entendirent la voix terrifiée de Julie</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N</w:t>
      </w:r>
      <w:r w:rsidR="000200A2" w:rsidRPr="000B1A3B">
        <w:rPr>
          <w:sz w:val="28"/>
          <w:szCs w:val="24"/>
        </w:rPr>
        <w:t>’</w:t>
      </w:r>
      <w:r w:rsidRPr="000B1A3B">
        <w:rPr>
          <w:sz w:val="28"/>
          <w:szCs w:val="24"/>
        </w:rPr>
        <w:t>avancez pas</w:t>
      </w:r>
      <w:r w:rsidR="00C71C2F" w:rsidRPr="000B1A3B">
        <w:rPr>
          <w:sz w:val="28"/>
          <w:szCs w:val="24"/>
        </w:rPr>
        <w:t> !</w:t>
      </w:r>
      <w:r w:rsidRPr="000B1A3B">
        <w:rPr>
          <w:sz w:val="28"/>
          <w:szCs w:val="24"/>
        </w:rPr>
        <w:t xml:space="preserve"> Je suis armée</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Julie</w:t>
      </w:r>
      <w:r w:rsidRPr="000B1A3B">
        <w:rPr>
          <w:sz w:val="28"/>
          <w:szCs w:val="24"/>
        </w:rPr>
        <w:t> !</w:t>
      </w:r>
      <w:r w:rsidR="00242707" w:rsidRPr="000B1A3B">
        <w:rPr>
          <w:sz w:val="28"/>
          <w:szCs w:val="24"/>
        </w:rPr>
        <w:t xml:space="preserve"> cria Kate. C</w:t>
      </w:r>
      <w:r w:rsidR="000200A2" w:rsidRPr="000B1A3B">
        <w:rPr>
          <w:sz w:val="28"/>
          <w:szCs w:val="24"/>
        </w:rPr>
        <w:t>’</w:t>
      </w:r>
      <w:r w:rsidR="00242707" w:rsidRPr="000B1A3B">
        <w:rPr>
          <w:sz w:val="28"/>
          <w:szCs w:val="24"/>
        </w:rPr>
        <w:t>est nous. Qu</w:t>
      </w:r>
      <w:r w:rsidR="000200A2" w:rsidRPr="000B1A3B">
        <w:rPr>
          <w:sz w:val="28"/>
          <w:szCs w:val="24"/>
        </w:rPr>
        <w:t>’</w:t>
      </w:r>
      <w:r w:rsidR="00242707" w:rsidRPr="000B1A3B">
        <w:rPr>
          <w:sz w:val="28"/>
          <w:szCs w:val="24"/>
        </w:rPr>
        <w:t>est-ce qui se pa</w:t>
      </w:r>
      <w:r w:rsidRPr="000B1A3B">
        <w:rPr>
          <w:sz w:val="28"/>
          <w:szCs w:val="24"/>
        </w:rPr>
        <w:t>ss</w:t>
      </w:r>
      <w:r w:rsidR="00242707" w:rsidRPr="000B1A3B">
        <w:rPr>
          <w:sz w:val="28"/>
          <w:szCs w:val="24"/>
        </w:rPr>
        <w:t>e</w:t>
      </w:r>
      <w:r w:rsidRPr="000B1A3B">
        <w:rPr>
          <w:sz w:val="28"/>
          <w:szCs w:val="24"/>
        </w:rPr>
        <w:t> ?</w:t>
      </w:r>
      <w:r w:rsidR="00242707" w:rsidRPr="000B1A3B">
        <w:rPr>
          <w:sz w:val="28"/>
          <w:szCs w:val="24"/>
        </w:rPr>
        <w:t xml:space="preserve"> Ouvre</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La porte s</w:t>
      </w:r>
      <w:r w:rsidR="000200A2" w:rsidRPr="000B1A3B">
        <w:rPr>
          <w:sz w:val="28"/>
          <w:szCs w:val="24"/>
        </w:rPr>
        <w:t>’</w:t>
      </w:r>
      <w:r w:rsidRPr="000B1A3B">
        <w:rPr>
          <w:sz w:val="28"/>
          <w:szCs w:val="24"/>
        </w:rPr>
        <w:t>ouvrit sur les ténèbres et le faisceau d</w:t>
      </w:r>
      <w:r w:rsidR="000200A2" w:rsidRPr="000B1A3B">
        <w:rPr>
          <w:sz w:val="28"/>
          <w:szCs w:val="24"/>
        </w:rPr>
        <w:t>’</w:t>
      </w:r>
      <w:r w:rsidRPr="000B1A3B">
        <w:rPr>
          <w:sz w:val="28"/>
          <w:szCs w:val="24"/>
        </w:rPr>
        <w:t>une lampe de poche éclaira d</w:t>
      </w:r>
      <w:r w:rsidR="000200A2" w:rsidRPr="000B1A3B">
        <w:rPr>
          <w:sz w:val="28"/>
          <w:szCs w:val="24"/>
        </w:rPr>
        <w:t>’</w:t>
      </w:r>
      <w:r w:rsidRPr="000B1A3B">
        <w:rPr>
          <w:sz w:val="28"/>
          <w:szCs w:val="24"/>
        </w:rPr>
        <w:t xml:space="preserve">abord le visage de Kate, puis celui de Tom. </w:t>
      </w:r>
      <w:r w:rsidR="001F006E" w:rsidRPr="000B1A3B">
        <w:rPr>
          <w:sz w:val="28"/>
          <w:szCs w:val="24"/>
        </w:rPr>
        <w:t>«</w:t>
      </w:r>
      <w:r w:rsidR="00B71BC1" w:rsidRPr="000B1A3B">
        <w:rPr>
          <w:sz w:val="28"/>
          <w:szCs w:val="24"/>
        </w:rPr>
        <w:t> </w:t>
      </w:r>
      <w:r w:rsidRPr="000B1A3B">
        <w:rPr>
          <w:sz w:val="28"/>
          <w:szCs w:val="24"/>
        </w:rPr>
        <w:t>Entrez</w:t>
      </w:r>
      <w:r w:rsidR="007561BD" w:rsidRPr="000B1A3B">
        <w:rPr>
          <w:sz w:val="28"/>
          <w:szCs w:val="24"/>
        </w:rPr>
        <w:t>…</w:t>
      </w:r>
      <w:r w:rsidRPr="000B1A3B">
        <w:rPr>
          <w:sz w:val="28"/>
          <w:szCs w:val="24"/>
        </w:rPr>
        <w:t xml:space="preserve"> Vite</w:t>
      </w:r>
      <w:r w:rsidR="00C71C2F" w:rsidRPr="000B1A3B">
        <w:rPr>
          <w:sz w:val="28"/>
          <w:szCs w:val="24"/>
        </w:rPr>
        <w:t> ! </w:t>
      </w:r>
      <w:r w:rsidR="001F006E" w:rsidRPr="000B1A3B">
        <w:rPr>
          <w:sz w:val="28"/>
          <w:szCs w:val="24"/>
        </w:rPr>
        <w:t>»</w:t>
      </w:r>
      <w:r w:rsidRPr="000B1A3B">
        <w:rPr>
          <w:sz w:val="28"/>
          <w:szCs w:val="24"/>
        </w:rPr>
        <w:t xml:space="preserve"> dit Julie.</w:t>
      </w:r>
    </w:p>
    <w:p w:rsidR="004449C3" w:rsidRPr="000B1A3B" w:rsidRDefault="00242707" w:rsidP="00943037">
      <w:pPr>
        <w:pStyle w:val="Corpsdutexte1"/>
        <w:spacing w:line="240" w:lineRule="auto"/>
        <w:ind w:firstLine="284"/>
        <w:rPr>
          <w:sz w:val="28"/>
          <w:szCs w:val="24"/>
        </w:rPr>
      </w:pPr>
      <w:r w:rsidRPr="000B1A3B">
        <w:rPr>
          <w:sz w:val="28"/>
          <w:szCs w:val="24"/>
        </w:rPr>
        <w:t>Tom referma la porte et la verrouilla derrière lui. Julie tenait Joshua dans les bras tout en jonglant de la main gauche avec sa lampe de poche et de la droite avec le Browning. Tom lui prit l</w:t>
      </w:r>
      <w:r w:rsidR="000200A2" w:rsidRPr="000B1A3B">
        <w:rPr>
          <w:sz w:val="28"/>
          <w:szCs w:val="24"/>
        </w:rPr>
        <w:t>’</w:t>
      </w:r>
      <w:r w:rsidRPr="000B1A3B">
        <w:rPr>
          <w:sz w:val="28"/>
          <w:szCs w:val="24"/>
        </w:rPr>
        <w:t>arme tandis que la jeune femme chuchotait d</w:t>
      </w:r>
      <w:r w:rsidR="000200A2" w:rsidRPr="000B1A3B">
        <w:rPr>
          <w:sz w:val="28"/>
          <w:szCs w:val="24"/>
        </w:rPr>
        <w:t>’</w:t>
      </w:r>
      <w:r w:rsidRPr="000B1A3B">
        <w:rPr>
          <w:sz w:val="28"/>
          <w:szCs w:val="24"/>
        </w:rPr>
        <w:t>un air excité</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Il y a environ vingt minutes</w:t>
      </w:r>
      <w:r w:rsidR="007561BD" w:rsidRPr="000B1A3B">
        <w:rPr>
          <w:sz w:val="28"/>
          <w:szCs w:val="24"/>
        </w:rPr>
        <w:t>…</w:t>
      </w:r>
      <w:r w:rsidRPr="000B1A3B">
        <w:rPr>
          <w:sz w:val="28"/>
          <w:szCs w:val="24"/>
        </w:rPr>
        <w:t xml:space="preserve"> je travaillais sur l</w:t>
      </w:r>
      <w:r w:rsidR="000200A2" w:rsidRPr="000B1A3B">
        <w:rPr>
          <w:sz w:val="28"/>
          <w:szCs w:val="24"/>
        </w:rPr>
        <w:t>’</w:t>
      </w:r>
      <w:r w:rsidRPr="000B1A3B">
        <w:rPr>
          <w:sz w:val="28"/>
          <w:szCs w:val="24"/>
        </w:rPr>
        <w:t>ordinateur</w:t>
      </w:r>
      <w:r w:rsidR="007561BD" w:rsidRPr="000B1A3B">
        <w:rPr>
          <w:sz w:val="28"/>
          <w:szCs w:val="24"/>
        </w:rPr>
        <w:t>…</w:t>
      </w:r>
      <w:r w:rsidRPr="000B1A3B">
        <w:rPr>
          <w:sz w:val="28"/>
          <w:szCs w:val="24"/>
        </w:rPr>
        <w:t xml:space="preserve"> toutes les lumières se sont éteintes</w:t>
      </w:r>
      <w:r w:rsidR="007561BD" w:rsidRPr="000B1A3B">
        <w:rPr>
          <w:sz w:val="28"/>
          <w:szCs w:val="24"/>
        </w:rPr>
        <w:t>…</w:t>
      </w:r>
      <w:r w:rsidRPr="000B1A3B">
        <w:rPr>
          <w:sz w:val="28"/>
          <w:szCs w:val="24"/>
        </w:rPr>
        <w:t xml:space="preserve"> Je cherchais les bougies avec ma lampe de poche dans la salle à manger quand j</w:t>
      </w:r>
      <w:r w:rsidR="000200A2" w:rsidRPr="000B1A3B">
        <w:rPr>
          <w:sz w:val="28"/>
          <w:szCs w:val="24"/>
        </w:rPr>
        <w:t>’</w:t>
      </w:r>
      <w:r w:rsidRPr="000B1A3B">
        <w:rPr>
          <w:sz w:val="28"/>
          <w:szCs w:val="24"/>
        </w:rPr>
        <w:t>ai vu des ombres dans le patio</w:t>
      </w:r>
      <w:r w:rsidR="007561BD" w:rsidRPr="000B1A3B">
        <w:rPr>
          <w:sz w:val="28"/>
          <w:szCs w:val="24"/>
        </w:rPr>
        <w:t>…</w:t>
      </w:r>
      <w:r w:rsidRPr="000B1A3B">
        <w:rPr>
          <w:sz w:val="28"/>
          <w:szCs w:val="24"/>
        </w:rPr>
        <w:t xml:space="preserve"> j</w:t>
      </w:r>
      <w:r w:rsidR="000200A2" w:rsidRPr="000B1A3B">
        <w:rPr>
          <w:sz w:val="28"/>
          <w:szCs w:val="24"/>
        </w:rPr>
        <w:t>’</w:t>
      </w:r>
      <w:r w:rsidRPr="000B1A3B">
        <w:rPr>
          <w:sz w:val="28"/>
          <w:szCs w:val="24"/>
        </w:rPr>
        <w:t>ai entendu des hommes murmurer</w:t>
      </w:r>
      <w:r w:rsidR="007561BD" w:rsidRPr="000B1A3B">
        <w:rPr>
          <w:sz w:val="28"/>
          <w:szCs w:val="24"/>
        </w:rPr>
        <w: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Ils étaient combien</w:t>
      </w:r>
      <w:r w:rsidRPr="000B1A3B">
        <w:rPr>
          <w:sz w:val="28"/>
          <w:szCs w:val="24"/>
        </w:rPr>
        <w:t> ? </w:t>
      </w:r>
      <w:r w:rsidR="001F006E" w:rsidRPr="000B1A3B">
        <w:rPr>
          <w:sz w:val="28"/>
          <w:szCs w:val="24"/>
        </w:rPr>
        <w:t>»</w:t>
      </w:r>
      <w:r w:rsidR="00242707" w:rsidRPr="000B1A3B">
        <w:rPr>
          <w:sz w:val="28"/>
          <w:szCs w:val="24"/>
        </w:rPr>
        <w:t xml:space="preserve"> demanda Tom à voix basse.</w:t>
      </w:r>
    </w:p>
    <w:p w:rsidR="004449C3" w:rsidRPr="000B1A3B" w:rsidRDefault="00242707" w:rsidP="00943037">
      <w:pPr>
        <w:pStyle w:val="Corpsdutexte1"/>
        <w:spacing w:line="240" w:lineRule="auto"/>
        <w:ind w:firstLine="284"/>
        <w:rPr>
          <w:sz w:val="28"/>
          <w:szCs w:val="24"/>
        </w:rPr>
      </w:pPr>
      <w:r w:rsidRPr="000B1A3B">
        <w:rPr>
          <w:sz w:val="28"/>
          <w:szCs w:val="24"/>
        </w:rPr>
        <w:t>Kate avait pris le bébé, Julie avait éteint sa lampe et les trois adultes se tenaient serrés les uns contre les autres dans le vestibule enténébré.</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en sais rien</w:t>
      </w:r>
      <w:r w:rsidR="007561BD" w:rsidRPr="000B1A3B">
        <w:rPr>
          <w:sz w:val="28"/>
          <w:szCs w:val="24"/>
        </w:rPr>
        <w:t>…</w:t>
      </w:r>
      <w:r w:rsidR="00242707" w:rsidRPr="000B1A3B">
        <w:rPr>
          <w:sz w:val="28"/>
          <w:szCs w:val="24"/>
        </w:rPr>
        <w:t xml:space="preserve"> au moins trois ou quatre. Pendant une minute, j</w:t>
      </w:r>
      <w:r w:rsidR="000200A2" w:rsidRPr="000B1A3B">
        <w:rPr>
          <w:sz w:val="28"/>
          <w:szCs w:val="24"/>
        </w:rPr>
        <w:t>’</w:t>
      </w:r>
      <w:r w:rsidR="00242707" w:rsidRPr="000B1A3B">
        <w:rPr>
          <w:sz w:val="28"/>
          <w:szCs w:val="24"/>
        </w:rPr>
        <w:t>ai pensé que c</w:t>
      </w:r>
      <w:r w:rsidR="000200A2" w:rsidRPr="000B1A3B">
        <w:rPr>
          <w:sz w:val="28"/>
          <w:szCs w:val="24"/>
        </w:rPr>
        <w:t>’</w:t>
      </w:r>
      <w:r w:rsidR="00242707" w:rsidRPr="000B1A3B">
        <w:rPr>
          <w:sz w:val="28"/>
          <w:szCs w:val="24"/>
        </w:rPr>
        <w:t>étaient des ouvriers qui venaient réparer l</w:t>
      </w:r>
      <w:r w:rsidR="000200A2" w:rsidRPr="000B1A3B">
        <w:rPr>
          <w:sz w:val="28"/>
          <w:szCs w:val="24"/>
        </w:rPr>
        <w:t>’</w:t>
      </w:r>
      <w:r w:rsidR="00242707" w:rsidRPr="000B1A3B">
        <w:rPr>
          <w:sz w:val="28"/>
          <w:szCs w:val="24"/>
        </w:rPr>
        <w:t>électricité</w:t>
      </w:r>
      <w:r w:rsidR="007561BD" w:rsidRPr="000B1A3B">
        <w:rPr>
          <w:sz w:val="28"/>
          <w:szCs w:val="24"/>
        </w:rPr>
        <w:t>…</w:t>
      </w:r>
      <w:r w:rsidR="00442C40" w:rsidRPr="00F5240C">
        <w:rPr>
          <w:rStyle w:val="CorpsdutexteItalique"/>
          <w:sz w:val="28"/>
          <w:szCs w:val="24"/>
          <w:u w:color="000000" w:themeColor="text1"/>
        </w:rPr>
        <w:t xml:space="preserve"> et puis ils ont commencé à cogner à la porte du patio</w:t>
      </w:r>
      <w:r w:rsidR="00442C40" w:rsidRPr="000B1A3B">
        <w:rPr>
          <w:rStyle w:val="CorpsdutexteItalique"/>
          <w:i w:val="0"/>
          <w:sz w:val="28"/>
          <w:szCs w:val="24"/>
        </w:rPr>
        <w:t>. </w:t>
      </w:r>
      <w:r w:rsidRPr="000B1A3B">
        <w:rPr>
          <w:rStyle w:val="CorpsdutexteItalique"/>
          <w:i w:val="0"/>
          <w:sz w:val="28"/>
          <w:szCs w:val="24"/>
        </w:rPr>
        <w:t>»</w:t>
      </w:r>
      <w:r w:rsidR="00242707" w:rsidRPr="000B1A3B">
        <w:rPr>
          <w:sz w:val="28"/>
          <w:szCs w:val="24"/>
        </w:rPr>
        <w:t xml:space="preserve"> Sa voix tremblait. Kate lui toucha l</w:t>
      </w:r>
      <w:r w:rsidR="000200A2" w:rsidRPr="000B1A3B">
        <w:rPr>
          <w:sz w:val="28"/>
          <w:szCs w:val="24"/>
        </w:rPr>
        <w:t>’</w:t>
      </w:r>
      <w:r w:rsidR="00242707" w:rsidRPr="000B1A3B">
        <w:rPr>
          <w:sz w:val="28"/>
          <w:szCs w:val="24"/>
        </w:rPr>
        <w:t>épaule quand elle s</w:t>
      </w:r>
      <w:r w:rsidR="000200A2" w:rsidRPr="000B1A3B">
        <w:rPr>
          <w:sz w:val="28"/>
          <w:szCs w:val="24"/>
        </w:rPr>
        <w:t>’</w:t>
      </w:r>
      <w:r w:rsidR="00242707" w:rsidRPr="000B1A3B">
        <w:rPr>
          <w:sz w:val="28"/>
          <w:szCs w:val="24"/>
        </w:rPr>
        <w:t xml:space="preserve">arrêta pour respirer à fond. </w:t>
      </w:r>
      <w:r w:rsidRPr="000B1A3B">
        <w:rPr>
          <w:sz w:val="28"/>
          <w:szCs w:val="24"/>
        </w:rPr>
        <w:t>«</w:t>
      </w:r>
      <w:r w:rsidR="00B71BC1" w:rsidRPr="000B1A3B">
        <w:rPr>
          <w:sz w:val="28"/>
          <w:szCs w:val="24"/>
        </w:rPr>
        <w:t> </w:t>
      </w:r>
      <w:r w:rsidR="00242707" w:rsidRPr="000B1A3B">
        <w:rPr>
          <w:sz w:val="28"/>
          <w:szCs w:val="24"/>
        </w:rPr>
        <w:t>Je suis allée prendre Josh et le revolver, puis je suis revenue juste au moment où ils brisaient la vitre. Je leur ai crié que j</w:t>
      </w:r>
      <w:r w:rsidR="000200A2" w:rsidRPr="000B1A3B">
        <w:rPr>
          <w:sz w:val="28"/>
          <w:szCs w:val="24"/>
        </w:rPr>
        <w:t>’</w:t>
      </w:r>
      <w:r w:rsidR="00242707" w:rsidRPr="000B1A3B">
        <w:rPr>
          <w:sz w:val="28"/>
          <w:szCs w:val="24"/>
        </w:rPr>
        <w:t>avais une arme, et alors ils ont disparu. J</w:t>
      </w:r>
      <w:r w:rsidR="000200A2" w:rsidRPr="000B1A3B">
        <w:rPr>
          <w:sz w:val="28"/>
          <w:szCs w:val="24"/>
        </w:rPr>
        <w:t>’</w:t>
      </w:r>
      <w:r w:rsidR="00242707" w:rsidRPr="000B1A3B">
        <w:rPr>
          <w:sz w:val="28"/>
          <w:szCs w:val="24"/>
        </w:rPr>
        <w:t>ai fait le tour de la maison en courant pour m</w:t>
      </w:r>
      <w:r w:rsidR="000200A2" w:rsidRPr="000B1A3B">
        <w:rPr>
          <w:sz w:val="28"/>
          <w:szCs w:val="24"/>
        </w:rPr>
        <w:t>’</w:t>
      </w:r>
      <w:r w:rsidR="00242707" w:rsidRPr="000B1A3B">
        <w:rPr>
          <w:sz w:val="28"/>
          <w:szCs w:val="24"/>
        </w:rPr>
        <w:t>assurer que toutes les fenêtres étaient fermées et</w:t>
      </w:r>
      <w:r w:rsidR="007561BD" w:rsidRPr="000B1A3B">
        <w:rPr>
          <w:sz w:val="28"/>
          <w:szCs w:val="24"/>
        </w:rPr>
        <w:t>…</w:t>
      </w:r>
      <w:r w:rsidR="00242707" w:rsidRPr="000B1A3B">
        <w:rPr>
          <w:sz w:val="28"/>
          <w:szCs w:val="24"/>
        </w:rPr>
        <w:t xml:space="preserve"> il ne marche pas, Tom, je viens d</w:t>
      </w:r>
      <w:r w:rsidR="000200A2" w:rsidRPr="000B1A3B">
        <w:rPr>
          <w:sz w:val="28"/>
          <w:szCs w:val="24"/>
        </w:rPr>
        <w:t>’</w:t>
      </w:r>
      <w:r w:rsidR="00242707" w:rsidRPr="000B1A3B">
        <w:rPr>
          <w:sz w:val="28"/>
          <w:szCs w:val="24"/>
        </w:rPr>
        <w:t>essayer</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Tom était allé décrocher le téléphone. Il écouta une seconde, hocha la tête et reposa le combiné.</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Une minute ou deux après, j</w:t>
      </w:r>
      <w:r w:rsidR="000200A2" w:rsidRPr="000B1A3B">
        <w:rPr>
          <w:sz w:val="28"/>
          <w:szCs w:val="24"/>
        </w:rPr>
        <w:t>’</w:t>
      </w:r>
      <w:r w:rsidR="00242707" w:rsidRPr="000B1A3B">
        <w:rPr>
          <w:sz w:val="28"/>
          <w:szCs w:val="24"/>
        </w:rPr>
        <w:t>ai entendu la voiture et vu les phares devant la maison. Ce n</w:t>
      </w:r>
      <w:r w:rsidR="000200A2" w:rsidRPr="000B1A3B">
        <w:rPr>
          <w:sz w:val="28"/>
          <w:szCs w:val="24"/>
        </w:rPr>
        <w:t>’</w:t>
      </w:r>
      <w:r w:rsidR="00242707" w:rsidRPr="000B1A3B">
        <w:rPr>
          <w:sz w:val="28"/>
          <w:szCs w:val="24"/>
        </w:rPr>
        <w:t>était pas la Cherokee et</w:t>
      </w:r>
      <w:r w:rsidR="007561BD" w:rsidRPr="000B1A3B">
        <w:rPr>
          <w:sz w:val="28"/>
          <w:szCs w:val="24"/>
        </w:rPr>
        <w:t>…</w:t>
      </w:r>
      <w:r w:rsidR="00242707" w:rsidRPr="000B1A3B">
        <w:rPr>
          <w:sz w:val="28"/>
          <w:szCs w:val="24"/>
        </w:rPr>
        <w:t xml:space="preserve"> oh, mon Dieu, que je suis contente de vous voir, tous les deux</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Tom prit la lampe de poche et, tenant le revolver au niveau de sa hanche, il alla de pièce en pièce, les deux femmes derrière lui. Il allumait la lampe une seconde, puis P éteignait. Kate aperçut la vitre brisée de la porte du patio, mais elle était encore fermée à clé. Ils passèrent devant la cuisine pour gagner le bureau, et ensuite la grande chambre.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Tiens</w:t>
      </w:r>
      <w:r w:rsidR="00C71C2F" w:rsidRPr="000B1A3B">
        <w:rPr>
          <w:sz w:val="28"/>
          <w:szCs w:val="24"/>
        </w:rPr>
        <w:t> </w:t>
      </w:r>
      <w:r w:rsidRPr="000B1A3B">
        <w:rPr>
          <w:sz w:val="28"/>
          <w:szCs w:val="24"/>
        </w:rPr>
        <w:t>»</w:t>
      </w:r>
      <w:r w:rsidR="00242707" w:rsidRPr="000B1A3B">
        <w:rPr>
          <w:sz w:val="28"/>
          <w:szCs w:val="24"/>
        </w:rPr>
        <w:t xml:space="preserve">, dit Tom en tendant le Browning à Kate. Il entra dans le placard et en ressortit avec le fusil de chasse et la boîte de cartouches. Il en fourra plusieurs dans la poche de sa veste en tweed et chargea le fusil. </w:t>
      </w:r>
      <w:r w:rsidRPr="000B1A3B">
        <w:rPr>
          <w:sz w:val="28"/>
          <w:szCs w:val="24"/>
        </w:rPr>
        <w:t>«</w:t>
      </w:r>
      <w:r w:rsidR="00B71BC1" w:rsidRPr="000B1A3B">
        <w:rPr>
          <w:sz w:val="28"/>
          <w:szCs w:val="24"/>
        </w:rPr>
        <w:t> </w:t>
      </w:r>
      <w:r w:rsidR="00242707" w:rsidRPr="000B1A3B">
        <w:rPr>
          <w:sz w:val="28"/>
          <w:szCs w:val="24"/>
        </w:rPr>
        <w:t>Venez. On va se tirer d</w:t>
      </w:r>
      <w:r w:rsidR="000200A2" w:rsidRPr="000B1A3B">
        <w:rPr>
          <w:sz w:val="28"/>
          <w:szCs w:val="24"/>
        </w:rPr>
        <w:t>’</w:t>
      </w:r>
      <w:r w:rsidR="00242707" w:rsidRPr="000B1A3B">
        <w:rPr>
          <w:sz w:val="28"/>
          <w:szCs w:val="24"/>
        </w:rPr>
        <w:t>ici</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Des arbustes et des rochers bordaient l</w:t>
      </w:r>
      <w:r w:rsidR="000200A2" w:rsidRPr="000B1A3B">
        <w:rPr>
          <w:sz w:val="28"/>
          <w:szCs w:val="24"/>
        </w:rPr>
        <w:t>’</w:t>
      </w:r>
      <w:r w:rsidRPr="000B1A3B">
        <w:rPr>
          <w:sz w:val="28"/>
          <w:szCs w:val="24"/>
        </w:rPr>
        <w:t>allée et Kate eut l</w:t>
      </w:r>
      <w:r w:rsidR="000200A2" w:rsidRPr="000B1A3B">
        <w:rPr>
          <w:sz w:val="28"/>
          <w:szCs w:val="24"/>
        </w:rPr>
        <w:t>’</w:t>
      </w:r>
      <w:r w:rsidRPr="000B1A3B">
        <w:rPr>
          <w:sz w:val="28"/>
          <w:szCs w:val="24"/>
        </w:rPr>
        <w:t>impression qu</w:t>
      </w:r>
      <w:r w:rsidR="000200A2" w:rsidRPr="000B1A3B">
        <w:rPr>
          <w:sz w:val="28"/>
          <w:szCs w:val="24"/>
        </w:rPr>
        <w:t>’</w:t>
      </w:r>
      <w:r w:rsidRPr="000B1A3B">
        <w:rPr>
          <w:sz w:val="28"/>
          <w:szCs w:val="24"/>
        </w:rPr>
        <w:t>ils bougeaient pendant que Tom couvrait d</w:t>
      </w:r>
      <w:r w:rsidR="000200A2" w:rsidRPr="000B1A3B">
        <w:rPr>
          <w:sz w:val="28"/>
          <w:szCs w:val="24"/>
        </w:rPr>
        <w:t>’</w:t>
      </w:r>
      <w:r w:rsidRPr="000B1A3B">
        <w:rPr>
          <w:sz w:val="28"/>
          <w:szCs w:val="24"/>
        </w:rPr>
        <w:t>un bond les trois mètres qui le séparaient de la Land Rover. Elle remarqua que le capot était relevé presque au moment où Tom s</w:t>
      </w:r>
      <w:r w:rsidR="000200A2" w:rsidRPr="000B1A3B">
        <w:rPr>
          <w:sz w:val="28"/>
          <w:szCs w:val="24"/>
        </w:rPr>
        <w:t>’</w:t>
      </w:r>
      <w:r w:rsidRPr="000B1A3B">
        <w:rPr>
          <w:sz w:val="28"/>
          <w:szCs w:val="24"/>
        </w:rPr>
        <w:t>écriait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xml:space="preserve"> </w:t>
      </w:r>
      <w:r w:rsidRPr="000B1A3B">
        <w:rPr>
          <w:sz w:val="28"/>
          <w:szCs w:val="24"/>
        </w:rPr>
        <w:t>Nom de Dieu</w:t>
      </w:r>
      <w:r w:rsidR="00C71C2F" w:rsidRPr="000B1A3B">
        <w:rPr>
          <w:sz w:val="28"/>
          <w:szCs w:val="24"/>
        </w:rPr>
        <w:t> ! </w:t>
      </w:r>
      <w:r w:rsidR="001F006E" w:rsidRPr="000B1A3B">
        <w:rPr>
          <w:sz w:val="28"/>
          <w:szCs w:val="24"/>
        </w:rPr>
        <w:t>»</w:t>
      </w:r>
      <w:r w:rsidRPr="000B1A3B">
        <w:rPr>
          <w:sz w:val="28"/>
          <w:szCs w:val="24"/>
        </w:rPr>
        <w:t xml:space="preserve"> Il se glissa quand même derrière le volant, mais le démarreur ne gémit même pas. Les lumières ne s</w:t>
      </w:r>
      <w:r w:rsidR="000200A2" w:rsidRPr="000B1A3B">
        <w:rPr>
          <w:sz w:val="28"/>
          <w:szCs w:val="24"/>
        </w:rPr>
        <w:t>’</w:t>
      </w:r>
      <w:r w:rsidRPr="000B1A3B">
        <w:rPr>
          <w:sz w:val="28"/>
          <w:szCs w:val="24"/>
        </w:rPr>
        <w:t>all</w:t>
      </w:r>
      <w:r w:rsidR="00C71C2F" w:rsidRPr="000B1A3B">
        <w:rPr>
          <w:sz w:val="28"/>
          <w:szCs w:val="24"/>
        </w:rPr>
        <w:t>um</w:t>
      </w:r>
      <w:r w:rsidRPr="000B1A3B">
        <w:rPr>
          <w:sz w:val="28"/>
          <w:szCs w:val="24"/>
        </w:rPr>
        <w:t>èrent pas non plus.</w:t>
      </w:r>
    </w:p>
    <w:p w:rsidR="004449C3" w:rsidRPr="000B1A3B" w:rsidRDefault="00242707" w:rsidP="00943037">
      <w:pPr>
        <w:pStyle w:val="Corpsdutexte1"/>
        <w:spacing w:line="240" w:lineRule="auto"/>
        <w:ind w:right="20" w:firstLine="284"/>
        <w:rPr>
          <w:sz w:val="28"/>
          <w:szCs w:val="24"/>
        </w:rPr>
      </w:pPr>
      <w:r w:rsidRPr="000B1A3B">
        <w:rPr>
          <w:sz w:val="28"/>
          <w:szCs w:val="24"/>
        </w:rPr>
        <w:t>Il revint au pas de course à la porte d</w:t>
      </w:r>
      <w:r w:rsidR="000200A2" w:rsidRPr="000B1A3B">
        <w:rPr>
          <w:sz w:val="28"/>
          <w:szCs w:val="24"/>
        </w:rPr>
        <w:t>’</w:t>
      </w:r>
      <w:r w:rsidRPr="000B1A3B">
        <w:rPr>
          <w:sz w:val="28"/>
          <w:szCs w:val="24"/>
        </w:rPr>
        <w:t>entrée, le fusil en position de tir.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Attends, dit Kate. Écoute</w:t>
      </w:r>
      <w:r w:rsidR="00C71C2F" w:rsidRPr="000B1A3B">
        <w:rPr>
          <w:sz w:val="28"/>
          <w:szCs w:val="24"/>
        </w:rPr>
        <w:t>. </w:t>
      </w:r>
      <w:r w:rsidRPr="000B1A3B">
        <w:rPr>
          <w:sz w:val="28"/>
          <w:szCs w:val="24"/>
        </w:rPr>
        <w:t>»</w:t>
      </w:r>
      <w:r w:rsidR="00242707" w:rsidRPr="000B1A3B">
        <w:rPr>
          <w:sz w:val="28"/>
          <w:szCs w:val="24"/>
        </w:rPr>
        <w:t xml:space="preserve"> Quelque chose s</w:t>
      </w:r>
      <w:r w:rsidR="000200A2" w:rsidRPr="000B1A3B">
        <w:rPr>
          <w:sz w:val="28"/>
          <w:szCs w:val="24"/>
        </w:rPr>
        <w:t>’</w:t>
      </w:r>
      <w:r w:rsidR="00242707" w:rsidRPr="000B1A3B">
        <w:rPr>
          <w:sz w:val="28"/>
          <w:szCs w:val="24"/>
        </w:rPr>
        <w:t>était brisé ou était tombé en bas, au rez-de-chaussée, là où se trouvaient la chambre de Julie et la suite des invités.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La Miata</w:t>
      </w:r>
      <w:r w:rsidR="00C71C2F" w:rsidRPr="000B1A3B">
        <w:rPr>
          <w:sz w:val="28"/>
          <w:szCs w:val="24"/>
        </w:rPr>
        <w:t> </w:t>
      </w:r>
      <w:r w:rsidRPr="000B1A3B">
        <w:rPr>
          <w:sz w:val="28"/>
          <w:szCs w:val="24"/>
        </w:rPr>
        <w:t>»</w:t>
      </w:r>
      <w:r w:rsidR="00242707" w:rsidRPr="000B1A3B">
        <w:rPr>
          <w:sz w:val="28"/>
          <w:szCs w:val="24"/>
        </w:rPr>
        <w:t>, chuchota Tom, et il les ramena dans la cuisine sombre, vers le passage couvert menant au garage.</w:t>
      </w:r>
    </w:p>
    <w:p w:rsidR="004449C3" w:rsidRPr="000B1A3B" w:rsidRDefault="00242707" w:rsidP="00943037">
      <w:pPr>
        <w:pStyle w:val="Corpsdutexte1"/>
        <w:spacing w:line="240" w:lineRule="auto"/>
        <w:ind w:right="20" w:firstLine="284"/>
        <w:rPr>
          <w:sz w:val="28"/>
          <w:szCs w:val="24"/>
        </w:rPr>
      </w:pPr>
      <w:r w:rsidRPr="000B1A3B">
        <w:rPr>
          <w:sz w:val="28"/>
          <w:szCs w:val="24"/>
        </w:rPr>
        <w:t>Le réfrigérateur se mit en marche</w:t>
      </w:r>
      <w:r w:rsidR="00C71C2F" w:rsidRPr="000B1A3B">
        <w:rPr>
          <w:sz w:val="28"/>
          <w:szCs w:val="24"/>
        </w:rPr>
        <w:t> ;</w:t>
      </w:r>
      <w:r w:rsidRPr="000B1A3B">
        <w:rPr>
          <w:sz w:val="28"/>
          <w:szCs w:val="24"/>
        </w:rPr>
        <w:t xml:space="preserve"> Kate sursauta et braqua le Browning sur lui avant de reconnaître le son du moteur. Joshua s</w:t>
      </w:r>
      <w:r w:rsidR="000200A2" w:rsidRPr="000B1A3B">
        <w:rPr>
          <w:sz w:val="28"/>
          <w:szCs w:val="24"/>
        </w:rPr>
        <w:t>’</w:t>
      </w:r>
      <w:r w:rsidRPr="000B1A3B">
        <w:rPr>
          <w:sz w:val="28"/>
          <w:szCs w:val="24"/>
        </w:rPr>
        <w:t>agita et commença à pleurer douc</w:t>
      </w:r>
      <w:r w:rsidR="00C71C2F" w:rsidRPr="000B1A3B">
        <w:rPr>
          <w:sz w:val="28"/>
          <w:szCs w:val="24"/>
        </w:rPr>
        <w:t>em</w:t>
      </w:r>
      <w:r w:rsidRPr="000B1A3B">
        <w:rPr>
          <w:sz w:val="28"/>
          <w:szCs w:val="24"/>
        </w:rPr>
        <w:t xml:space="preserve">ent. </w:t>
      </w:r>
      <w:r w:rsidR="001F006E" w:rsidRPr="000B1A3B">
        <w:rPr>
          <w:sz w:val="28"/>
          <w:szCs w:val="24"/>
        </w:rPr>
        <w:t>«</w:t>
      </w:r>
      <w:r w:rsidR="00B71BC1" w:rsidRPr="000B1A3B">
        <w:rPr>
          <w:sz w:val="28"/>
          <w:szCs w:val="24"/>
        </w:rPr>
        <w:t> </w:t>
      </w:r>
      <w:r w:rsidRPr="000B1A3B">
        <w:rPr>
          <w:sz w:val="28"/>
          <w:szCs w:val="24"/>
        </w:rPr>
        <w:t>Chut, murmura Kate, tout va bien</w:t>
      </w:r>
      <w:r w:rsidR="00C71C2F" w:rsidRPr="000B1A3B">
        <w:rPr>
          <w:sz w:val="28"/>
          <w:szCs w:val="24"/>
        </w:rPr>
        <w:t>. </w:t>
      </w:r>
      <w:r w:rsidR="001F006E" w:rsidRPr="000B1A3B">
        <w:rPr>
          <w:sz w:val="28"/>
          <w:szCs w:val="24"/>
        </w:rPr>
        <w:t>»</w:t>
      </w:r>
      <w:r w:rsidRPr="000B1A3B">
        <w:rPr>
          <w:sz w:val="28"/>
          <w:szCs w:val="24"/>
        </w:rPr>
        <w:t xml:space="preserve"> Ils parco</w:t>
      </w:r>
      <w:r w:rsidR="00C71C2F" w:rsidRPr="000B1A3B">
        <w:rPr>
          <w:sz w:val="28"/>
          <w:szCs w:val="24"/>
        </w:rPr>
        <w:t>ur</w:t>
      </w:r>
      <w:r w:rsidRPr="000B1A3B">
        <w:rPr>
          <w:sz w:val="28"/>
          <w:szCs w:val="24"/>
        </w:rPr>
        <w:t>urent le passage couvert dans le peu de lumière qui entrait par les fenêtres latérales, Tom en tête, suivi de Kate, puis de Julie accrochée à la jupe de son amie. Un autre bruit leur parvint de la maison, derrière eux.</w:t>
      </w:r>
    </w:p>
    <w:p w:rsidR="004449C3" w:rsidRPr="000B1A3B" w:rsidRDefault="00242707" w:rsidP="00943037">
      <w:pPr>
        <w:pStyle w:val="Corpsdutexte1"/>
        <w:spacing w:line="240" w:lineRule="auto"/>
        <w:ind w:right="20" w:firstLine="284"/>
        <w:rPr>
          <w:sz w:val="28"/>
          <w:szCs w:val="24"/>
        </w:rPr>
      </w:pPr>
      <w:r w:rsidRPr="000B1A3B">
        <w:rPr>
          <w:sz w:val="28"/>
          <w:szCs w:val="24"/>
        </w:rPr>
        <w:t>Tom ouvrit la porte du garage d</w:t>
      </w:r>
      <w:r w:rsidR="000200A2" w:rsidRPr="000B1A3B">
        <w:rPr>
          <w:sz w:val="28"/>
          <w:szCs w:val="24"/>
        </w:rPr>
        <w:t>’</w:t>
      </w:r>
      <w:r w:rsidRPr="000B1A3B">
        <w:rPr>
          <w:sz w:val="28"/>
          <w:szCs w:val="24"/>
        </w:rPr>
        <w:t>un coup de pied et brandit le fusil et la lampe de poche. Le faisceau ill</w:t>
      </w:r>
      <w:r w:rsidR="00C71C2F" w:rsidRPr="000B1A3B">
        <w:rPr>
          <w:sz w:val="28"/>
          <w:szCs w:val="24"/>
        </w:rPr>
        <w:t>um</w:t>
      </w:r>
      <w:r w:rsidRPr="000B1A3B">
        <w:rPr>
          <w:sz w:val="28"/>
          <w:szCs w:val="24"/>
        </w:rPr>
        <w:t>ina les étagères de rangement, la porte latérale ouverte, la Miata avec son capot levé et ses fils électriques vis</w:t>
      </w:r>
      <w:r w:rsidR="00C71C2F" w:rsidRPr="000B1A3B">
        <w:rPr>
          <w:sz w:val="28"/>
          <w:szCs w:val="24"/>
        </w:rPr>
        <w:t>ib</w:t>
      </w:r>
      <w:r w:rsidRPr="000B1A3B">
        <w:rPr>
          <w:sz w:val="28"/>
          <w:szCs w:val="24"/>
        </w:rPr>
        <w:t>lement arrachés.</w:t>
      </w:r>
    </w:p>
    <w:p w:rsidR="004449C3" w:rsidRPr="000B1A3B" w:rsidRDefault="00242707" w:rsidP="00943037">
      <w:pPr>
        <w:pStyle w:val="Corpsdutexte1"/>
        <w:spacing w:line="240" w:lineRule="auto"/>
        <w:ind w:right="20" w:firstLine="284"/>
        <w:rPr>
          <w:sz w:val="28"/>
          <w:szCs w:val="24"/>
        </w:rPr>
      </w:pPr>
      <w:r w:rsidRPr="000B1A3B">
        <w:rPr>
          <w:sz w:val="28"/>
          <w:szCs w:val="24"/>
        </w:rPr>
        <w:t>Ils reculèrent dans le passage couvert et s</w:t>
      </w:r>
      <w:r w:rsidR="000200A2" w:rsidRPr="000B1A3B">
        <w:rPr>
          <w:sz w:val="28"/>
          <w:szCs w:val="24"/>
        </w:rPr>
        <w:t>’</w:t>
      </w:r>
      <w:r w:rsidRPr="000B1A3B">
        <w:rPr>
          <w:sz w:val="28"/>
          <w:szCs w:val="24"/>
        </w:rPr>
        <w:t>y accroup</w:t>
      </w:r>
      <w:r w:rsidR="00C71C2F" w:rsidRPr="000B1A3B">
        <w:rPr>
          <w:sz w:val="28"/>
          <w:szCs w:val="24"/>
        </w:rPr>
        <w:t>ir</w:t>
      </w:r>
      <w:r w:rsidRPr="000B1A3B">
        <w:rPr>
          <w:sz w:val="28"/>
          <w:szCs w:val="24"/>
        </w:rPr>
        <w:t>ent. Tom éteignit la lampe.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De toute façon, c</w:t>
      </w:r>
      <w:r w:rsidR="000200A2" w:rsidRPr="000B1A3B">
        <w:rPr>
          <w:sz w:val="28"/>
          <w:szCs w:val="24"/>
        </w:rPr>
        <w:t>’</w:t>
      </w:r>
      <w:r w:rsidR="00242707" w:rsidRPr="000B1A3B">
        <w:rPr>
          <w:sz w:val="28"/>
          <w:szCs w:val="24"/>
        </w:rPr>
        <w:t>était seulement une voiture à deux places</w:t>
      </w:r>
      <w:r w:rsidR="00C71C2F" w:rsidRPr="000B1A3B">
        <w:rPr>
          <w:sz w:val="28"/>
          <w:szCs w:val="24"/>
        </w:rPr>
        <w:t> </w:t>
      </w:r>
      <w:r w:rsidRPr="000B1A3B">
        <w:rPr>
          <w:sz w:val="28"/>
          <w:szCs w:val="24"/>
        </w:rPr>
        <w:t>»</w:t>
      </w:r>
      <w:r w:rsidR="00242707" w:rsidRPr="000B1A3B">
        <w:rPr>
          <w:sz w:val="28"/>
          <w:szCs w:val="24"/>
        </w:rPr>
        <w:t xml:space="preserve">, murmura Julie en claquant des dents. Elle prit la main de Kate qui serrait le bébé contre sa poitrine. </w:t>
      </w:r>
      <w:r w:rsidRPr="000B1A3B">
        <w:rPr>
          <w:sz w:val="28"/>
          <w:szCs w:val="24"/>
        </w:rPr>
        <w:t>«</w:t>
      </w:r>
      <w:r w:rsidR="00B71BC1" w:rsidRPr="000B1A3B">
        <w:rPr>
          <w:sz w:val="28"/>
          <w:szCs w:val="24"/>
        </w:rPr>
        <w:t> </w:t>
      </w:r>
      <w:r w:rsidR="00242707" w:rsidRPr="000B1A3B">
        <w:rPr>
          <w:sz w:val="28"/>
          <w:szCs w:val="24"/>
        </w:rPr>
        <w:t>Je disais ça pour plaisanter.</w:t>
      </w:r>
    </w:p>
    <w:p w:rsidR="004449C3" w:rsidRPr="000B1A3B" w:rsidRDefault="00C71C2F" w:rsidP="00943037">
      <w:pPr>
        <w:pStyle w:val="Corpsdutexte1"/>
        <w:spacing w:line="240" w:lineRule="auto"/>
        <w:ind w:right="20" w:firstLine="284"/>
        <w:rPr>
          <w:sz w:val="28"/>
          <w:szCs w:val="24"/>
        </w:rPr>
      </w:pPr>
      <w:r w:rsidRPr="000B1A3B">
        <w:rPr>
          <w:sz w:val="28"/>
          <w:szCs w:val="24"/>
        </w:rPr>
        <w:t>— T</w:t>
      </w:r>
      <w:r w:rsidR="00242707" w:rsidRPr="000B1A3B">
        <w:rPr>
          <w:sz w:val="28"/>
          <w:szCs w:val="24"/>
        </w:rPr>
        <w:t>ais-toi</w:t>
      </w:r>
      <w:r w:rsidRPr="000B1A3B">
        <w:rPr>
          <w:sz w:val="28"/>
          <w:szCs w:val="24"/>
        </w:rPr>
        <w:t> </w:t>
      </w:r>
      <w:r w:rsidR="001F006E" w:rsidRPr="000B1A3B">
        <w:rPr>
          <w:sz w:val="28"/>
          <w:szCs w:val="24"/>
        </w:rPr>
        <w:t>»</w:t>
      </w:r>
      <w:r w:rsidR="00242707" w:rsidRPr="000B1A3B">
        <w:rPr>
          <w:sz w:val="28"/>
          <w:szCs w:val="24"/>
        </w:rPr>
        <w:t>, chuchota Tom. Sa voix était douce, mais ferme.</w:t>
      </w:r>
    </w:p>
    <w:p w:rsidR="004449C3" w:rsidRPr="000B1A3B" w:rsidRDefault="00242707" w:rsidP="00943037">
      <w:pPr>
        <w:pStyle w:val="Corpsdutexte1"/>
        <w:spacing w:line="240" w:lineRule="auto"/>
        <w:ind w:right="20" w:firstLine="284"/>
        <w:rPr>
          <w:sz w:val="28"/>
          <w:szCs w:val="24"/>
        </w:rPr>
      </w:pPr>
      <w:r w:rsidRPr="000B1A3B">
        <w:rPr>
          <w:sz w:val="28"/>
          <w:szCs w:val="24"/>
        </w:rPr>
        <w:t>Ils se groupèrent près du garage, sous les fenêtres du passage couvert, et regardèrent, au bout des cinq mètres de sol carrelé, la porte de la cuisine qu</w:t>
      </w:r>
      <w:r w:rsidR="000200A2" w:rsidRPr="000B1A3B">
        <w:rPr>
          <w:sz w:val="28"/>
          <w:szCs w:val="24"/>
        </w:rPr>
        <w:t>’</w:t>
      </w:r>
      <w:r w:rsidRPr="000B1A3B">
        <w:rPr>
          <w:sz w:val="28"/>
          <w:szCs w:val="24"/>
        </w:rPr>
        <w:t>ils avaient laissée entrouverte. Kate tendait l</w:t>
      </w:r>
      <w:r w:rsidR="000200A2" w:rsidRPr="000B1A3B">
        <w:rPr>
          <w:sz w:val="28"/>
          <w:szCs w:val="24"/>
        </w:rPr>
        <w:t>’</w:t>
      </w:r>
      <w:r w:rsidRPr="000B1A3B">
        <w:rPr>
          <w:sz w:val="28"/>
          <w:szCs w:val="24"/>
        </w:rPr>
        <w:t>oreille, mais n</w:t>
      </w:r>
      <w:r w:rsidR="000200A2" w:rsidRPr="000B1A3B">
        <w:rPr>
          <w:sz w:val="28"/>
          <w:szCs w:val="24"/>
        </w:rPr>
        <w:t>’</w:t>
      </w:r>
      <w:r w:rsidRPr="000B1A3B">
        <w:rPr>
          <w:sz w:val="28"/>
          <w:szCs w:val="24"/>
        </w:rPr>
        <w:t>entendait que Josh qui geignait doucement. Elle berça le bébé et lui tapota le dos</w:t>
      </w:r>
      <w:r w:rsidR="00C71C2F" w:rsidRPr="000B1A3B">
        <w:rPr>
          <w:sz w:val="28"/>
          <w:szCs w:val="24"/>
        </w:rPr>
        <w:t> ;</w:t>
      </w:r>
      <w:r w:rsidRPr="000B1A3B">
        <w:rPr>
          <w:sz w:val="28"/>
          <w:szCs w:val="24"/>
        </w:rPr>
        <w:t xml:space="preserve"> elle sentait toujours la main de Julie sur son bras.</w:t>
      </w:r>
    </w:p>
    <w:p w:rsidR="004449C3" w:rsidRPr="000B1A3B" w:rsidRDefault="00242707" w:rsidP="00943037">
      <w:pPr>
        <w:pStyle w:val="Corpsdutexte1"/>
        <w:spacing w:line="240" w:lineRule="auto"/>
        <w:ind w:right="20" w:firstLine="284"/>
        <w:rPr>
          <w:sz w:val="28"/>
          <w:szCs w:val="24"/>
        </w:rPr>
      </w:pPr>
      <w:r w:rsidRPr="000B1A3B">
        <w:rPr>
          <w:sz w:val="28"/>
          <w:szCs w:val="24"/>
        </w:rPr>
        <w:t>Quelque chose de noir se déplaça dans l</w:t>
      </w:r>
      <w:r w:rsidR="000200A2" w:rsidRPr="000B1A3B">
        <w:rPr>
          <w:sz w:val="28"/>
          <w:szCs w:val="24"/>
        </w:rPr>
        <w:t>’</w:t>
      </w:r>
      <w:r w:rsidRPr="000B1A3B">
        <w:rPr>
          <w:sz w:val="28"/>
          <w:szCs w:val="24"/>
        </w:rPr>
        <w:t>obscurité. Tom alluma la lampe et tira en même temps, juste après, Julie cria et le bébé se mit à pleurer.</w:t>
      </w:r>
    </w:p>
    <w:p w:rsidR="004449C3" w:rsidRPr="000B1A3B" w:rsidRDefault="00242707" w:rsidP="00943037">
      <w:pPr>
        <w:pStyle w:val="Corpsdutexte1"/>
        <w:spacing w:line="240" w:lineRule="auto"/>
        <w:ind w:firstLine="284"/>
        <w:rPr>
          <w:sz w:val="28"/>
          <w:szCs w:val="24"/>
        </w:rPr>
      </w:pPr>
      <w:r w:rsidRPr="000B1A3B">
        <w:rPr>
          <w:sz w:val="28"/>
          <w:szCs w:val="24"/>
        </w:rPr>
        <w:t>Le visage blanc et les longs doigts avaient disparu de la porte de la cuisine une seconde avant que le coup de fusil de Tom arrach</w:t>
      </w:r>
      <w:r w:rsidR="00547A02" w:rsidRPr="000B1A3B">
        <w:rPr>
          <w:sz w:val="28"/>
          <w:szCs w:val="24"/>
        </w:rPr>
        <w:t>â</w:t>
      </w:r>
      <w:r w:rsidRPr="000B1A3B">
        <w:rPr>
          <w:sz w:val="28"/>
          <w:szCs w:val="24"/>
        </w:rPr>
        <w:t>t une partie du chambranle. Kate reconnut avec certitude le visage qu</w:t>
      </w:r>
      <w:r w:rsidR="000200A2" w:rsidRPr="000B1A3B">
        <w:rPr>
          <w:sz w:val="28"/>
          <w:szCs w:val="24"/>
        </w:rPr>
        <w:t>’</w:t>
      </w:r>
      <w:r w:rsidRPr="000B1A3B">
        <w:rPr>
          <w:sz w:val="28"/>
          <w:szCs w:val="24"/>
        </w:rPr>
        <w:t>elle avait vu dans la chambre du bébé, deux mois plus tôt.</w:t>
      </w:r>
    </w:p>
    <w:p w:rsidR="004449C3" w:rsidRPr="000B1A3B" w:rsidRDefault="00242707" w:rsidP="00943037">
      <w:pPr>
        <w:pStyle w:val="Corpsdutexte1"/>
        <w:spacing w:line="240" w:lineRule="auto"/>
        <w:ind w:firstLine="284"/>
        <w:rPr>
          <w:sz w:val="28"/>
          <w:szCs w:val="24"/>
        </w:rPr>
      </w:pPr>
      <w:r w:rsidRPr="000B1A3B">
        <w:rPr>
          <w:sz w:val="28"/>
          <w:szCs w:val="24"/>
        </w:rPr>
        <w:t>Tom éteignit la lampe, mais elle eut le temps d</w:t>
      </w:r>
      <w:r w:rsidR="000200A2" w:rsidRPr="000B1A3B">
        <w:rPr>
          <w:sz w:val="28"/>
          <w:szCs w:val="24"/>
        </w:rPr>
        <w:t>’</w:t>
      </w:r>
      <w:r w:rsidRPr="000B1A3B">
        <w:rPr>
          <w:sz w:val="28"/>
          <w:szCs w:val="24"/>
        </w:rPr>
        <w:t>ape</w:t>
      </w:r>
      <w:r w:rsidR="00C71C2F" w:rsidRPr="000B1A3B">
        <w:rPr>
          <w:sz w:val="28"/>
          <w:szCs w:val="24"/>
        </w:rPr>
        <w:t>rc</w:t>
      </w:r>
      <w:r w:rsidRPr="000B1A3B">
        <w:rPr>
          <w:sz w:val="28"/>
          <w:szCs w:val="24"/>
        </w:rPr>
        <w:t>evoir l</w:t>
      </w:r>
      <w:r w:rsidR="000200A2" w:rsidRPr="000B1A3B">
        <w:rPr>
          <w:sz w:val="28"/>
          <w:szCs w:val="24"/>
        </w:rPr>
        <w:t>’</w:t>
      </w:r>
      <w:r w:rsidRPr="000B1A3B">
        <w:rPr>
          <w:sz w:val="28"/>
          <w:szCs w:val="24"/>
        </w:rPr>
        <w:t>expression de son regard lorsqu</w:t>
      </w:r>
      <w:r w:rsidR="000200A2" w:rsidRPr="000B1A3B">
        <w:rPr>
          <w:sz w:val="28"/>
          <w:szCs w:val="24"/>
        </w:rPr>
        <w:t>’</w:t>
      </w:r>
      <w:r w:rsidRPr="000B1A3B">
        <w:rPr>
          <w:sz w:val="28"/>
          <w:szCs w:val="24"/>
        </w:rPr>
        <w:t>il croisa le sien. Lui aussi l</w:t>
      </w:r>
      <w:r w:rsidR="000200A2" w:rsidRPr="000B1A3B">
        <w:rPr>
          <w:sz w:val="28"/>
          <w:szCs w:val="24"/>
        </w:rPr>
        <w:t>’</w:t>
      </w:r>
      <w:r w:rsidRPr="000B1A3B">
        <w:rPr>
          <w:sz w:val="28"/>
          <w:szCs w:val="24"/>
        </w:rPr>
        <w:t>avait reconnu.</w:t>
      </w:r>
    </w:p>
    <w:p w:rsidR="004449C3" w:rsidRPr="000B1A3B" w:rsidRDefault="00242707" w:rsidP="00943037">
      <w:pPr>
        <w:pStyle w:val="Corpsdutexte1"/>
        <w:spacing w:line="240" w:lineRule="auto"/>
        <w:ind w:firstLine="284"/>
        <w:rPr>
          <w:sz w:val="28"/>
          <w:szCs w:val="24"/>
        </w:rPr>
      </w:pPr>
      <w:r w:rsidRPr="000B1A3B">
        <w:rPr>
          <w:sz w:val="28"/>
          <w:szCs w:val="24"/>
        </w:rPr>
        <w:t>Des bruits de grattement et de glissement leur parvi</w:t>
      </w:r>
      <w:r w:rsidR="00C71C2F" w:rsidRPr="000B1A3B">
        <w:rPr>
          <w:sz w:val="28"/>
          <w:szCs w:val="24"/>
        </w:rPr>
        <w:t>nr</w:t>
      </w:r>
      <w:r w:rsidRPr="000B1A3B">
        <w:rPr>
          <w:sz w:val="28"/>
          <w:szCs w:val="24"/>
        </w:rPr>
        <w:t>ent du garage.</w:t>
      </w:r>
    </w:p>
    <w:p w:rsidR="004449C3" w:rsidRPr="000B1A3B" w:rsidRDefault="00242707" w:rsidP="00943037">
      <w:pPr>
        <w:pStyle w:val="Corpsdutexte1"/>
        <w:spacing w:line="240" w:lineRule="auto"/>
        <w:ind w:firstLine="284"/>
        <w:rPr>
          <w:sz w:val="28"/>
          <w:szCs w:val="24"/>
        </w:rPr>
      </w:pPr>
      <w:r w:rsidRPr="000B1A3B">
        <w:rPr>
          <w:sz w:val="28"/>
          <w:szCs w:val="24"/>
        </w:rPr>
        <w:t>Tout en essayant d</w:t>
      </w:r>
      <w:r w:rsidR="000200A2" w:rsidRPr="000B1A3B">
        <w:rPr>
          <w:sz w:val="28"/>
          <w:szCs w:val="24"/>
        </w:rPr>
        <w:t>’</w:t>
      </w:r>
      <w:r w:rsidRPr="000B1A3B">
        <w:rPr>
          <w:sz w:val="28"/>
          <w:szCs w:val="24"/>
        </w:rPr>
        <w:t>apaiser à la fois le bébé et les battements de son cœur, Kate se releva lentement contre le mur et regarda par la fenêtre du passage couvert. Deux formes sombres traversèrent avec une incroyable vitesse la petite cour, entre le passage et la paroi de la colline. Tom aussi les aperçut.</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Putain de merde, chuchota-t-il. Il faut qu</w:t>
      </w:r>
      <w:r w:rsidR="000200A2" w:rsidRPr="000B1A3B">
        <w:rPr>
          <w:sz w:val="28"/>
          <w:szCs w:val="24"/>
        </w:rPr>
        <w:t>’</w:t>
      </w:r>
      <w:r w:rsidR="00242707" w:rsidRPr="000B1A3B">
        <w:rPr>
          <w:sz w:val="28"/>
          <w:szCs w:val="24"/>
        </w:rPr>
        <w:t>on sorte</w:t>
      </w:r>
      <w:r w:rsidR="007561BD" w:rsidRPr="000B1A3B">
        <w:rPr>
          <w:sz w:val="28"/>
          <w:szCs w:val="24"/>
        </w:rPr>
        <w:t>…</w:t>
      </w:r>
      <w:r w:rsidR="00242707" w:rsidRPr="000B1A3B">
        <w:rPr>
          <w:sz w:val="28"/>
          <w:szCs w:val="24"/>
        </w:rPr>
        <w:t xml:space="preserve"> pour courir jusqu</w:t>
      </w:r>
      <w:r w:rsidR="000200A2" w:rsidRPr="000B1A3B">
        <w:rPr>
          <w:sz w:val="28"/>
          <w:szCs w:val="24"/>
        </w:rPr>
        <w:t>’</w:t>
      </w:r>
      <w:r w:rsidR="00242707" w:rsidRPr="000B1A3B">
        <w:rPr>
          <w:sz w:val="28"/>
          <w:szCs w:val="24"/>
        </w:rPr>
        <w:t>à la route</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hocha la tête. Tout plutôt que ce couloir qui la rendait claustrophobe, où n</w:t>
      </w:r>
      <w:r w:rsidR="000200A2" w:rsidRPr="000B1A3B">
        <w:rPr>
          <w:sz w:val="28"/>
          <w:szCs w:val="24"/>
        </w:rPr>
        <w:t>’</w:t>
      </w:r>
      <w:r w:rsidRPr="000B1A3B">
        <w:rPr>
          <w:sz w:val="28"/>
          <w:szCs w:val="24"/>
        </w:rPr>
        <w:t>importe qui pouvait leur tomber dessus de n</w:t>
      </w:r>
      <w:r w:rsidR="000200A2" w:rsidRPr="000B1A3B">
        <w:rPr>
          <w:sz w:val="28"/>
          <w:szCs w:val="24"/>
        </w:rPr>
        <w:t>’</w:t>
      </w:r>
      <w:r w:rsidRPr="000B1A3B">
        <w:rPr>
          <w:sz w:val="28"/>
          <w:szCs w:val="24"/>
        </w:rPr>
        <w:t>importe quel côté. Dans la p</w:t>
      </w:r>
      <w:r w:rsidR="00547A02" w:rsidRPr="000B1A3B">
        <w:rPr>
          <w:sz w:val="28"/>
          <w:szCs w:val="24"/>
        </w:rPr>
        <w:t>â</w:t>
      </w:r>
      <w:r w:rsidRPr="000B1A3B">
        <w:rPr>
          <w:sz w:val="28"/>
          <w:szCs w:val="24"/>
        </w:rPr>
        <w:t>le lueur venant des fenêtres, elle regarda le pistolet qu</w:t>
      </w:r>
      <w:r w:rsidR="000200A2" w:rsidRPr="000B1A3B">
        <w:rPr>
          <w:sz w:val="28"/>
          <w:szCs w:val="24"/>
        </w:rPr>
        <w:t>’</w:t>
      </w:r>
      <w:r w:rsidRPr="000B1A3B">
        <w:rPr>
          <w:sz w:val="28"/>
          <w:szCs w:val="24"/>
        </w:rPr>
        <w:t>elle tenait à la main.</w:t>
      </w:r>
      <w:r w:rsidR="00442C40" w:rsidRPr="00F5240C">
        <w:rPr>
          <w:rStyle w:val="CorpsdutexteItalique"/>
          <w:sz w:val="28"/>
          <w:szCs w:val="24"/>
          <w:u w:color="000000" w:themeColor="text1"/>
        </w:rPr>
        <w:t xml:space="preserve"> Pourrais-je vraiment tirer sur quelqu’un ? </w:t>
      </w:r>
      <w:r w:rsidRPr="000B1A3B">
        <w:rPr>
          <w:sz w:val="28"/>
          <w:szCs w:val="24"/>
        </w:rPr>
        <w:t>Une autre partie de son esprit répondit immédiatement</w:t>
      </w:r>
      <w:r w:rsidR="00C71C2F" w:rsidRPr="000B1A3B">
        <w:rPr>
          <w:sz w:val="28"/>
          <w:szCs w:val="24"/>
        </w:rPr>
        <w:t> :</w:t>
      </w:r>
      <w:r w:rsidRPr="000B1A3B">
        <w:rPr>
          <w:sz w:val="28"/>
          <w:szCs w:val="24"/>
        </w:rPr>
        <w:t xml:space="preserve"> </w:t>
      </w:r>
      <w:r w:rsidR="00442C40" w:rsidRPr="00F5240C">
        <w:rPr>
          <w:rStyle w:val="CorpsdutexteItalique"/>
          <w:sz w:val="28"/>
          <w:szCs w:val="24"/>
          <w:u w:color="000000" w:themeColor="text1"/>
        </w:rPr>
        <w:t>Tu as déjà tiré sur quelqu’un. Et s’il s’en prend à Joshua ou à toi, tu tireras de nouveau.</w:t>
      </w:r>
      <w:r w:rsidRPr="000B1A3B">
        <w:rPr>
          <w:sz w:val="28"/>
          <w:szCs w:val="24"/>
        </w:rPr>
        <w:t xml:space="preserve"> Elle cligna des yeux à cette pensée si claire qui triomphait des brumes tourbi</w:t>
      </w:r>
      <w:r w:rsidR="00C71C2F" w:rsidRPr="000B1A3B">
        <w:rPr>
          <w:sz w:val="28"/>
          <w:szCs w:val="24"/>
        </w:rPr>
        <w:t>ll</w:t>
      </w:r>
      <w:r w:rsidRPr="000B1A3B">
        <w:rPr>
          <w:sz w:val="28"/>
          <w:szCs w:val="24"/>
        </w:rPr>
        <w:t>onnantes de ses devoirs conflictuels, tel un projecteur dans le brouillard.</w:t>
      </w:r>
      <w:r w:rsidR="00442C40" w:rsidRPr="00F5240C">
        <w:rPr>
          <w:rStyle w:val="CorpsdutexteItalique"/>
          <w:sz w:val="28"/>
          <w:szCs w:val="24"/>
          <w:u w:color="000000" w:themeColor="text1"/>
        </w:rPr>
        <w:t xml:space="preserve"> Tu feras ce qu’il sera nécessaire de faire.</w:t>
      </w:r>
      <w:r w:rsidRPr="000B1A3B">
        <w:rPr>
          <w:sz w:val="28"/>
          <w:szCs w:val="24"/>
        </w:rPr>
        <w:t xml:space="preserve"> Kate remarqua avec un détachement presque clin</w:t>
      </w:r>
      <w:r w:rsidR="00C71C2F" w:rsidRPr="000B1A3B">
        <w:rPr>
          <w:sz w:val="28"/>
          <w:szCs w:val="24"/>
        </w:rPr>
        <w:t>iq</w:t>
      </w:r>
      <w:r w:rsidRPr="000B1A3B">
        <w:rPr>
          <w:sz w:val="28"/>
          <w:szCs w:val="24"/>
        </w:rPr>
        <w:t>ue que sa main ne tremblait pas.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Venez, chuchota Tom en les tirant pour qu</w:t>
      </w:r>
      <w:r w:rsidR="000200A2" w:rsidRPr="000B1A3B">
        <w:rPr>
          <w:sz w:val="28"/>
          <w:szCs w:val="24"/>
        </w:rPr>
        <w:t>’</w:t>
      </w:r>
      <w:r w:rsidR="00242707" w:rsidRPr="000B1A3B">
        <w:rPr>
          <w:sz w:val="28"/>
          <w:szCs w:val="24"/>
        </w:rPr>
        <w:t>elles se relèvent. On va sortir</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Le passage couvert avait une porte qui donnait sur le chemin menant du garage à l</w:t>
      </w:r>
      <w:r w:rsidR="000200A2" w:rsidRPr="000B1A3B">
        <w:rPr>
          <w:sz w:val="28"/>
          <w:szCs w:val="24"/>
        </w:rPr>
        <w:t>’</w:t>
      </w:r>
      <w:r w:rsidRPr="000B1A3B">
        <w:rPr>
          <w:sz w:val="28"/>
          <w:szCs w:val="24"/>
        </w:rPr>
        <w:t>entrée principale, mais, avant que Tom ait pu l</w:t>
      </w:r>
      <w:r w:rsidR="000200A2" w:rsidRPr="000B1A3B">
        <w:rPr>
          <w:sz w:val="28"/>
          <w:szCs w:val="24"/>
        </w:rPr>
        <w:t>’</w:t>
      </w:r>
      <w:r w:rsidRPr="000B1A3B">
        <w:rPr>
          <w:sz w:val="28"/>
          <w:szCs w:val="24"/>
        </w:rPr>
        <w:t>ouvrir, quelque chose se pr</w:t>
      </w:r>
      <w:r w:rsidR="00C71C2F" w:rsidRPr="000B1A3B">
        <w:rPr>
          <w:sz w:val="28"/>
          <w:szCs w:val="24"/>
        </w:rPr>
        <w:t>od</w:t>
      </w:r>
      <w:r w:rsidRPr="000B1A3B">
        <w:rPr>
          <w:sz w:val="28"/>
          <w:szCs w:val="24"/>
        </w:rPr>
        <w:t>uisit.</w:t>
      </w:r>
    </w:p>
    <w:p w:rsidR="004449C3" w:rsidRPr="000B1A3B" w:rsidRDefault="00242707" w:rsidP="00943037">
      <w:pPr>
        <w:pStyle w:val="Corpsdutexte1"/>
        <w:spacing w:line="240" w:lineRule="auto"/>
        <w:ind w:firstLine="284"/>
        <w:rPr>
          <w:sz w:val="28"/>
          <w:szCs w:val="24"/>
        </w:rPr>
      </w:pPr>
      <w:r w:rsidRPr="000B1A3B">
        <w:rPr>
          <w:sz w:val="28"/>
          <w:szCs w:val="24"/>
        </w:rPr>
        <w:t>Une forme jaillit de la cuisine. Tom pivota sur ses talons, baissa le fusil au niveau de sa hanche et tira.</w:t>
      </w:r>
    </w:p>
    <w:p w:rsidR="004449C3" w:rsidRPr="000B1A3B" w:rsidRDefault="00242707" w:rsidP="00943037">
      <w:pPr>
        <w:pStyle w:val="Corpsdutexte1"/>
        <w:spacing w:line="240" w:lineRule="auto"/>
        <w:ind w:right="20" w:firstLine="284"/>
        <w:rPr>
          <w:sz w:val="28"/>
          <w:szCs w:val="24"/>
        </w:rPr>
      </w:pPr>
      <w:r w:rsidRPr="000B1A3B">
        <w:rPr>
          <w:sz w:val="28"/>
          <w:szCs w:val="24"/>
        </w:rPr>
        <w:t>La fenêtre derrière eux explosa lorsque deux hommes en noir la franchirent d</w:t>
      </w:r>
      <w:r w:rsidR="000200A2" w:rsidRPr="000B1A3B">
        <w:rPr>
          <w:sz w:val="28"/>
          <w:szCs w:val="24"/>
        </w:rPr>
        <w:t>’</w:t>
      </w:r>
      <w:r w:rsidRPr="000B1A3B">
        <w:rPr>
          <w:sz w:val="28"/>
          <w:szCs w:val="24"/>
        </w:rPr>
        <w:t>un bond. Kate leva son revolver tout en essayant de protéger Joshua des éclats de verre.</w:t>
      </w:r>
    </w:p>
    <w:p w:rsidR="004449C3" w:rsidRPr="000B1A3B" w:rsidRDefault="00242707" w:rsidP="00943037">
      <w:pPr>
        <w:pStyle w:val="Corpsdutexte1"/>
        <w:spacing w:line="240" w:lineRule="auto"/>
        <w:ind w:right="20" w:firstLine="284"/>
        <w:rPr>
          <w:sz w:val="28"/>
          <w:szCs w:val="24"/>
        </w:rPr>
      </w:pPr>
      <w:r w:rsidRPr="000B1A3B">
        <w:rPr>
          <w:sz w:val="28"/>
          <w:szCs w:val="24"/>
        </w:rPr>
        <w:t>Quelqu</w:t>
      </w:r>
      <w:r w:rsidR="000200A2" w:rsidRPr="000B1A3B">
        <w:rPr>
          <w:sz w:val="28"/>
          <w:szCs w:val="24"/>
        </w:rPr>
        <w:t>’</w:t>
      </w:r>
      <w:r w:rsidRPr="000B1A3B">
        <w:rPr>
          <w:sz w:val="28"/>
          <w:szCs w:val="24"/>
        </w:rPr>
        <w:t>un entra par la porte du passage couvert. Tom rechargea le fusil et se tourna vers lui.</w:t>
      </w:r>
    </w:p>
    <w:p w:rsidR="004449C3" w:rsidRPr="000B1A3B" w:rsidRDefault="00242707" w:rsidP="00943037">
      <w:pPr>
        <w:pStyle w:val="Corpsdutexte1"/>
        <w:spacing w:line="240" w:lineRule="auto"/>
        <w:ind w:right="20" w:firstLine="284"/>
        <w:rPr>
          <w:sz w:val="28"/>
          <w:szCs w:val="24"/>
        </w:rPr>
      </w:pPr>
      <w:r w:rsidRPr="000B1A3B">
        <w:rPr>
          <w:sz w:val="28"/>
          <w:szCs w:val="24"/>
        </w:rPr>
        <w:t>Julie hurla quand des bras sombres et des mains bla</w:t>
      </w:r>
      <w:r w:rsidR="00C71C2F" w:rsidRPr="000B1A3B">
        <w:rPr>
          <w:sz w:val="28"/>
          <w:szCs w:val="24"/>
        </w:rPr>
        <w:t>nc</w:t>
      </w:r>
      <w:r w:rsidRPr="000B1A3B">
        <w:rPr>
          <w:sz w:val="28"/>
          <w:szCs w:val="24"/>
        </w:rPr>
        <w:t>hes sortis du garage l</w:t>
      </w:r>
      <w:r w:rsidR="000200A2" w:rsidRPr="000B1A3B">
        <w:rPr>
          <w:sz w:val="28"/>
          <w:szCs w:val="24"/>
        </w:rPr>
        <w:t>’</w:t>
      </w:r>
      <w:r w:rsidRPr="000B1A3B">
        <w:rPr>
          <w:sz w:val="28"/>
          <w:szCs w:val="24"/>
        </w:rPr>
        <w:t>attrapèrent par les cheveux, la tirant dans les ténèbres.</w:t>
      </w:r>
    </w:p>
    <w:p w:rsidR="004449C3" w:rsidRPr="000B1A3B" w:rsidRDefault="00242707" w:rsidP="00943037">
      <w:pPr>
        <w:pStyle w:val="Corpsdutexte1"/>
        <w:spacing w:line="240" w:lineRule="auto"/>
        <w:ind w:right="20" w:firstLine="284"/>
        <w:rPr>
          <w:sz w:val="28"/>
          <w:szCs w:val="24"/>
        </w:rPr>
      </w:pPr>
      <w:r w:rsidRPr="000B1A3B">
        <w:rPr>
          <w:sz w:val="28"/>
          <w:szCs w:val="24"/>
        </w:rPr>
        <w:t>Le fusil rugit de nouveau. Un homme cria quelque chose dans une langue étrangère. Kate recula dans le coin en écrasant du verre et en protégeant toujours Joshua de la mêlée des formes sombres. Soudain, des flammes jaillirent de la cuisine. Elle passa la tête dans le garage et braqua le Browning en essayant de distinguer l</w:t>
      </w:r>
      <w:r w:rsidR="000200A2" w:rsidRPr="000B1A3B">
        <w:rPr>
          <w:sz w:val="28"/>
          <w:szCs w:val="24"/>
        </w:rPr>
        <w:t>’</w:t>
      </w:r>
      <w:r w:rsidRPr="000B1A3B">
        <w:rPr>
          <w:sz w:val="28"/>
          <w:szCs w:val="24"/>
        </w:rPr>
        <w:t>intrus de Julie, qui devait être cette ombre en train de se débattre.</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Julie</w:t>
      </w:r>
      <w:r w:rsidR="00C71C2F" w:rsidRPr="000B1A3B">
        <w:rPr>
          <w:sz w:val="28"/>
          <w:szCs w:val="24"/>
        </w:rPr>
        <w:t> !</w:t>
      </w:r>
      <w:r w:rsidR="00242707" w:rsidRPr="000B1A3B">
        <w:rPr>
          <w:sz w:val="28"/>
          <w:szCs w:val="24"/>
        </w:rPr>
        <w:t xml:space="preserve"> cria-t-elle. Baisse-toi</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ombre plus petite se laissa tomber par terre. Le visage blanc d</w:t>
      </w:r>
      <w:r w:rsidR="000200A2" w:rsidRPr="000B1A3B">
        <w:rPr>
          <w:sz w:val="28"/>
          <w:szCs w:val="24"/>
        </w:rPr>
        <w:t>’</w:t>
      </w:r>
      <w:r w:rsidRPr="000B1A3B">
        <w:rPr>
          <w:sz w:val="28"/>
          <w:szCs w:val="24"/>
        </w:rPr>
        <w:t>un homme apparut brièvement lorsqu</w:t>
      </w:r>
      <w:r w:rsidR="000200A2" w:rsidRPr="000B1A3B">
        <w:rPr>
          <w:sz w:val="28"/>
          <w:szCs w:val="24"/>
        </w:rPr>
        <w:t>’</w:t>
      </w:r>
      <w:r w:rsidRPr="000B1A3B">
        <w:rPr>
          <w:sz w:val="28"/>
          <w:szCs w:val="24"/>
        </w:rPr>
        <w:t>il se tourna vers le passage couvert. Kate tira trois fois, sentit la crosse de l</w:t>
      </w:r>
      <w:r w:rsidR="000200A2" w:rsidRPr="000B1A3B">
        <w:rPr>
          <w:sz w:val="28"/>
          <w:szCs w:val="24"/>
        </w:rPr>
        <w:t>’</w:t>
      </w:r>
      <w:r w:rsidRPr="000B1A3B">
        <w:rPr>
          <w:sz w:val="28"/>
          <w:szCs w:val="24"/>
        </w:rPr>
        <w:t>automatique reculer dans sa main. Joshua poussa un gémissement perçant dans son oreille et elle le serra plus fort dans ses bras en disant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J</w:t>
      </w:r>
      <w:r w:rsidR="00C71C2F" w:rsidRPr="000B1A3B">
        <w:rPr>
          <w:sz w:val="28"/>
          <w:szCs w:val="24"/>
        </w:rPr>
        <w:t>ul</w:t>
      </w:r>
      <w:r w:rsidRPr="000B1A3B">
        <w:rPr>
          <w:sz w:val="28"/>
          <w:szCs w:val="24"/>
        </w:rPr>
        <w:t>ie</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 fusil tira encore une fois derrière elle et elle fut brusquement rejetée en arrière quand plusieurs formes la heurtèrent violemment. Le visage de Tom apparut bri</w:t>
      </w:r>
      <w:r w:rsidR="00C71C2F" w:rsidRPr="000B1A3B">
        <w:rPr>
          <w:sz w:val="28"/>
          <w:szCs w:val="24"/>
        </w:rPr>
        <w:t>èv</w:t>
      </w:r>
      <w:r w:rsidRPr="000B1A3B">
        <w:rPr>
          <w:sz w:val="28"/>
          <w:szCs w:val="24"/>
        </w:rPr>
        <w:t>ement, au moins trois hommes en noir luttaient avec lui et on lui avait arraché le fusil des mains</w:t>
      </w:r>
      <w:r w:rsidR="00C71C2F" w:rsidRPr="000B1A3B">
        <w:rPr>
          <w:sz w:val="28"/>
          <w:szCs w:val="24"/>
        </w:rPr>
        <w:t> ;</w:t>
      </w:r>
      <w:r w:rsidRPr="000B1A3B">
        <w:rPr>
          <w:sz w:val="28"/>
          <w:szCs w:val="24"/>
        </w:rPr>
        <w:t xml:space="preserve"> avant qu</w:t>
      </w:r>
      <w:r w:rsidR="000200A2" w:rsidRPr="000B1A3B">
        <w:rPr>
          <w:sz w:val="28"/>
          <w:szCs w:val="24"/>
        </w:rPr>
        <w:t>’</w:t>
      </w:r>
      <w:r w:rsidRPr="000B1A3B">
        <w:rPr>
          <w:sz w:val="28"/>
          <w:szCs w:val="24"/>
        </w:rPr>
        <w:t>elle ait eu le temps d</w:t>
      </w:r>
      <w:r w:rsidR="000200A2" w:rsidRPr="000B1A3B">
        <w:rPr>
          <w:sz w:val="28"/>
          <w:szCs w:val="24"/>
        </w:rPr>
        <w:t>’</w:t>
      </w:r>
      <w:r w:rsidRPr="000B1A3B">
        <w:rPr>
          <w:sz w:val="28"/>
          <w:szCs w:val="24"/>
        </w:rPr>
        <w:t>ouvrir la bouche pour parler ou hurler, il dit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Sauve-toi, Kat</w:t>
      </w:r>
      <w:r w:rsidR="00C71C2F" w:rsidRPr="000B1A3B">
        <w:rPr>
          <w:sz w:val="28"/>
          <w:szCs w:val="24"/>
        </w:rPr>
        <w:t> </w:t>
      </w:r>
      <w:r w:rsidR="001F006E" w:rsidRPr="000B1A3B">
        <w:rPr>
          <w:sz w:val="28"/>
          <w:szCs w:val="24"/>
        </w:rPr>
        <w:t>»</w:t>
      </w:r>
      <w:r w:rsidRPr="000B1A3B">
        <w:rPr>
          <w:sz w:val="28"/>
          <w:szCs w:val="24"/>
        </w:rPr>
        <w:t>, puis la mêlée disparut par la porte ouverte.</w:t>
      </w:r>
    </w:p>
    <w:p w:rsidR="004449C3" w:rsidRPr="000B1A3B" w:rsidRDefault="00242707" w:rsidP="00943037">
      <w:pPr>
        <w:pStyle w:val="Corpsdutexte1"/>
        <w:spacing w:line="240" w:lineRule="auto"/>
        <w:ind w:right="20" w:firstLine="284"/>
        <w:rPr>
          <w:sz w:val="28"/>
          <w:szCs w:val="24"/>
        </w:rPr>
      </w:pPr>
      <w:r w:rsidRPr="000B1A3B">
        <w:rPr>
          <w:sz w:val="28"/>
          <w:szCs w:val="24"/>
        </w:rPr>
        <w:t>Trois autres formes sombres se relevèrent dans le pa</w:t>
      </w:r>
      <w:r w:rsidR="00C71C2F" w:rsidRPr="000B1A3B">
        <w:rPr>
          <w:sz w:val="28"/>
          <w:szCs w:val="24"/>
        </w:rPr>
        <w:t>ss</w:t>
      </w:r>
      <w:r w:rsidRPr="000B1A3B">
        <w:rPr>
          <w:sz w:val="28"/>
          <w:szCs w:val="24"/>
        </w:rPr>
        <w:t>age en se profilant sur la douce lueur des flammes de la cuisine. Quelqu</w:t>
      </w:r>
      <w:r w:rsidR="000200A2" w:rsidRPr="000B1A3B">
        <w:rPr>
          <w:sz w:val="28"/>
          <w:szCs w:val="24"/>
        </w:rPr>
        <w:t>’</w:t>
      </w:r>
      <w:r w:rsidRPr="000B1A3B">
        <w:rPr>
          <w:sz w:val="28"/>
          <w:szCs w:val="24"/>
        </w:rPr>
        <w:t>un remuait dans le garage, mais Kate ne pouvait dire si c</w:t>
      </w:r>
      <w:r w:rsidR="000200A2" w:rsidRPr="000B1A3B">
        <w:rPr>
          <w:sz w:val="28"/>
          <w:szCs w:val="24"/>
        </w:rPr>
        <w:t>’</w:t>
      </w:r>
      <w:r w:rsidRPr="000B1A3B">
        <w:rPr>
          <w:sz w:val="28"/>
          <w:szCs w:val="24"/>
        </w:rPr>
        <w:t>était Julie ou non. Un autre homme en noir tendit la main pour s</w:t>
      </w:r>
      <w:r w:rsidR="000200A2" w:rsidRPr="000B1A3B">
        <w:rPr>
          <w:sz w:val="28"/>
          <w:szCs w:val="24"/>
        </w:rPr>
        <w:t>’</w:t>
      </w:r>
      <w:r w:rsidRPr="000B1A3B">
        <w:rPr>
          <w:sz w:val="28"/>
          <w:szCs w:val="24"/>
        </w:rPr>
        <w:t>emparer de son revolver.</w:t>
      </w:r>
    </w:p>
    <w:p w:rsidR="004449C3" w:rsidRPr="000B1A3B" w:rsidRDefault="00242707" w:rsidP="00943037">
      <w:pPr>
        <w:pStyle w:val="Corpsdutexte1"/>
        <w:spacing w:line="240" w:lineRule="auto"/>
        <w:ind w:right="20" w:firstLine="284"/>
        <w:rPr>
          <w:sz w:val="28"/>
          <w:szCs w:val="24"/>
        </w:rPr>
      </w:pPr>
      <w:r w:rsidRPr="000B1A3B">
        <w:rPr>
          <w:sz w:val="28"/>
          <w:szCs w:val="24"/>
        </w:rPr>
        <w:t>Kate tira trois fois, la forme sombre s</w:t>
      </w:r>
      <w:r w:rsidR="000200A2" w:rsidRPr="000B1A3B">
        <w:rPr>
          <w:sz w:val="28"/>
          <w:szCs w:val="24"/>
        </w:rPr>
        <w:t>’</w:t>
      </w:r>
      <w:r w:rsidRPr="000B1A3B">
        <w:rPr>
          <w:sz w:val="28"/>
          <w:szCs w:val="24"/>
        </w:rPr>
        <w:t>effondra et fut remplacée par une autre lancée à toute vitesse. Elle leva le Browning vers le visage blanc, s</w:t>
      </w:r>
      <w:r w:rsidR="000200A2" w:rsidRPr="000B1A3B">
        <w:rPr>
          <w:sz w:val="28"/>
          <w:szCs w:val="24"/>
        </w:rPr>
        <w:t>’</w:t>
      </w:r>
      <w:r w:rsidRPr="000B1A3B">
        <w:rPr>
          <w:sz w:val="28"/>
          <w:szCs w:val="24"/>
        </w:rPr>
        <w:t>assura que ce n</w:t>
      </w:r>
      <w:r w:rsidR="000200A2" w:rsidRPr="000B1A3B">
        <w:rPr>
          <w:sz w:val="28"/>
          <w:szCs w:val="24"/>
        </w:rPr>
        <w:t>’</w:t>
      </w:r>
      <w:r w:rsidRPr="000B1A3B">
        <w:rPr>
          <w:sz w:val="28"/>
          <w:szCs w:val="24"/>
        </w:rPr>
        <w:t>était pas Tom et tira encore deux fois. Le visage disparut comme s</w:t>
      </w:r>
      <w:r w:rsidR="000200A2" w:rsidRPr="000B1A3B">
        <w:rPr>
          <w:sz w:val="28"/>
          <w:szCs w:val="24"/>
        </w:rPr>
        <w:t>’</w:t>
      </w:r>
      <w:r w:rsidRPr="000B1A3B">
        <w:rPr>
          <w:sz w:val="28"/>
          <w:szCs w:val="24"/>
        </w:rPr>
        <w:t>il avait été giflé par une main invisible.</w:t>
      </w:r>
    </w:p>
    <w:p w:rsidR="004449C3" w:rsidRPr="000B1A3B" w:rsidRDefault="00242707" w:rsidP="00943037">
      <w:pPr>
        <w:pStyle w:val="Corpsdutexte1"/>
        <w:spacing w:line="240" w:lineRule="auto"/>
        <w:ind w:firstLine="284"/>
        <w:rPr>
          <w:sz w:val="28"/>
          <w:szCs w:val="24"/>
        </w:rPr>
      </w:pPr>
      <w:r w:rsidRPr="000B1A3B">
        <w:rPr>
          <w:sz w:val="28"/>
          <w:szCs w:val="24"/>
        </w:rPr>
        <w:t>Deux autres hommes se relevèrent. Aucun d</w:t>
      </w:r>
      <w:r w:rsidR="000200A2" w:rsidRPr="000B1A3B">
        <w:rPr>
          <w:sz w:val="28"/>
          <w:szCs w:val="24"/>
        </w:rPr>
        <w:t>’</w:t>
      </w:r>
      <w:r w:rsidRPr="000B1A3B">
        <w:rPr>
          <w:sz w:val="28"/>
          <w:szCs w:val="24"/>
        </w:rPr>
        <w:t>eux n</w:t>
      </w:r>
      <w:r w:rsidR="000200A2" w:rsidRPr="000B1A3B">
        <w:rPr>
          <w:sz w:val="28"/>
          <w:szCs w:val="24"/>
        </w:rPr>
        <w:t>’</w:t>
      </w:r>
      <w:r w:rsidRPr="000B1A3B">
        <w:rPr>
          <w:sz w:val="28"/>
          <w:szCs w:val="24"/>
        </w:rPr>
        <w:t>était Tom. Une main était agrippée au chambranle du garage. Kate leva le revolver et tira</w:t>
      </w:r>
      <w:r w:rsidR="00C71C2F" w:rsidRPr="000B1A3B">
        <w:rPr>
          <w:sz w:val="28"/>
          <w:szCs w:val="24"/>
        </w:rPr>
        <w:t> ;</w:t>
      </w:r>
      <w:r w:rsidRPr="000B1A3B">
        <w:rPr>
          <w:sz w:val="28"/>
          <w:szCs w:val="24"/>
        </w:rPr>
        <w:t xml:space="preserve"> le chien cliqueta inutilement. Des doigts se refermèrent brutalement autour de sa cheville.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Tom</w:t>
      </w:r>
      <w:r w:rsidR="00C71C2F" w:rsidRPr="000B1A3B">
        <w:rPr>
          <w:sz w:val="28"/>
          <w:szCs w:val="24"/>
        </w:rPr>
        <w:t> ! </w:t>
      </w:r>
      <w:r w:rsidRPr="000B1A3B">
        <w:rPr>
          <w:sz w:val="28"/>
          <w:szCs w:val="24"/>
        </w:rPr>
        <w:t>»</w:t>
      </w:r>
      <w:r w:rsidR="00242707" w:rsidRPr="000B1A3B">
        <w:rPr>
          <w:sz w:val="28"/>
          <w:szCs w:val="24"/>
        </w:rPr>
        <w:t xml:space="preserve"> souffla-t-elle, et, sans réfléchir, en serrant contre elle Joshua, elle bondit à travers la fenêtre brisée. Des formes sombres se précipitèrent à sa suite.</w:t>
      </w:r>
    </w:p>
    <w:p w:rsidR="004449C3" w:rsidRPr="000B1A3B" w:rsidRDefault="00242707" w:rsidP="00943037">
      <w:pPr>
        <w:pStyle w:val="Corpsdutexte1"/>
        <w:spacing w:line="240" w:lineRule="auto"/>
        <w:ind w:firstLine="284"/>
        <w:rPr>
          <w:sz w:val="28"/>
          <w:szCs w:val="24"/>
        </w:rPr>
      </w:pPr>
      <w:r w:rsidRPr="000B1A3B">
        <w:rPr>
          <w:sz w:val="28"/>
          <w:szCs w:val="24"/>
        </w:rPr>
        <w:t>Kate atterrit lourdement dans le jardin fleuri et l</w:t>
      </w:r>
      <w:r w:rsidR="000200A2" w:rsidRPr="000B1A3B">
        <w:rPr>
          <w:sz w:val="28"/>
          <w:szCs w:val="24"/>
        </w:rPr>
        <w:t>’</w:t>
      </w:r>
      <w:r w:rsidRPr="000B1A3B">
        <w:rPr>
          <w:sz w:val="28"/>
          <w:szCs w:val="24"/>
        </w:rPr>
        <w:t>air jaillit de sa poitrine. Le bébé avait encore assez de sou</w:t>
      </w:r>
      <w:r w:rsidR="00C71C2F" w:rsidRPr="000B1A3B">
        <w:rPr>
          <w:sz w:val="28"/>
          <w:szCs w:val="24"/>
        </w:rPr>
        <w:t>ff</w:t>
      </w:r>
      <w:r w:rsidRPr="000B1A3B">
        <w:rPr>
          <w:sz w:val="28"/>
          <w:szCs w:val="24"/>
        </w:rPr>
        <w:t>le pour crier. Elle se releva et traversa la cour en bo</w:t>
      </w:r>
      <w:r w:rsidR="00C71C2F" w:rsidRPr="000B1A3B">
        <w:rPr>
          <w:sz w:val="28"/>
          <w:szCs w:val="24"/>
        </w:rPr>
        <w:t>nd</w:t>
      </w:r>
      <w:r w:rsidRPr="000B1A3B">
        <w:rPr>
          <w:sz w:val="28"/>
          <w:szCs w:val="24"/>
        </w:rPr>
        <w:t>issant</w:t>
      </w:r>
      <w:r w:rsidR="00C71C2F" w:rsidRPr="000B1A3B">
        <w:rPr>
          <w:sz w:val="28"/>
          <w:szCs w:val="24"/>
        </w:rPr>
        <w:t> ;</w:t>
      </w:r>
      <w:r w:rsidRPr="000B1A3B">
        <w:rPr>
          <w:sz w:val="28"/>
          <w:szCs w:val="24"/>
        </w:rPr>
        <w:t xml:space="preserve"> elle voulait passer derrière le garage et gagner le bosquet de trembles, près de la route d</w:t>
      </w:r>
      <w:r w:rsidR="000200A2" w:rsidRPr="000B1A3B">
        <w:rPr>
          <w:sz w:val="28"/>
          <w:szCs w:val="24"/>
        </w:rPr>
        <w:t>’</w:t>
      </w:r>
      <w:r w:rsidRPr="000B1A3B">
        <w:rPr>
          <w:sz w:val="28"/>
          <w:szCs w:val="24"/>
        </w:rPr>
        <w:t>accès à la résidence.</w:t>
      </w:r>
    </w:p>
    <w:p w:rsidR="004449C3" w:rsidRPr="000B1A3B" w:rsidRDefault="00242707" w:rsidP="00943037">
      <w:pPr>
        <w:pStyle w:val="Corpsdutexte121"/>
        <w:spacing w:line="240" w:lineRule="auto"/>
        <w:ind w:firstLine="284"/>
        <w:jc w:val="both"/>
        <w:rPr>
          <w:sz w:val="28"/>
          <w:szCs w:val="24"/>
        </w:rPr>
      </w:pPr>
      <w:r w:rsidRPr="000B1A3B">
        <w:rPr>
          <w:sz w:val="28"/>
          <w:szCs w:val="24"/>
        </w:rPr>
        <w:t>Deux hommes surgirent pour lui barrer la route.</w:t>
      </w:r>
    </w:p>
    <w:p w:rsidR="004449C3" w:rsidRPr="000B1A3B" w:rsidRDefault="00242707" w:rsidP="00943037">
      <w:pPr>
        <w:pStyle w:val="Corpsdutexte1"/>
        <w:spacing w:line="240" w:lineRule="auto"/>
        <w:ind w:firstLine="284"/>
        <w:rPr>
          <w:sz w:val="28"/>
          <w:szCs w:val="24"/>
        </w:rPr>
      </w:pPr>
      <w:r w:rsidRPr="000B1A3B">
        <w:rPr>
          <w:sz w:val="28"/>
          <w:szCs w:val="24"/>
        </w:rPr>
        <w:t>Kate s</w:t>
      </w:r>
      <w:r w:rsidR="000200A2" w:rsidRPr="000B1A3B">
        <w:rPr>
          <w:sz w:val="28"/>
          <w:szCs w:val="24"/>
        </w:rPr>
        <w:t>’</w:t>
      </w:r>
      <w:r w:rsidRPr="000B1A3B">
        <w:rPr>
          <w:sz w:val="28"/>
          <w:szCs w:val="24"/>
        </w:rPr>
        <w:t>arrêta en dérapant dans le terreau meuble et fit demi-tour pour revenir en courant vers le balcon et les portes menant au niveau inférieur.</w:t>
      </w:r>
    </w:p>
    <w:p w:rsidR="004449C3" w:rsidRPr="000B1A3B" w:rsidRDefault="00242707" w:rsidP="00943037">
      <w:pPr>
        <w:pStyle w:val="Corpsdutexte1"/>
        <w:spacing w:line="240" w:lineRule="auto"/>
        <w:ind w:firstLine="284"/>
        <w:rPr>
          <w:sz w:val="28"/>
          <w:szCs w:val="24"/>
        </w:rPr>
      </w:pPr>
      <w:r w:rsidRPr="000B1A3B">
        <w:rPr>
          <w:sz w:val="28"/>
          <w:szCs w:val="24"/>
        </w:rPr>
        <w:t>Trois formes sombres se dressèrent entre elle, la ma</w:t>
      </w:r>
      <w:r w:rsidR="00C71C2F" w:rsidRPr="000B1A3B">
        <w:rPr>
          <w:sz w:val="28"/>
          <w:szCs w:val="24"/>
        </w:rPr>
        <w:t>is</w:t>
      </w:r>
      <w:r w:rsidRPr="000B1A3B">
        <w:rPr>
          <w:sz w:val="28"/>
          <w:szCs w:val="24"/>
        </w:rPr>
        <w:t>on ou le passage couvert. Les flammes teintaient d</w:t>
      </w:r>
      <w:r w:rsidR="000200A2" w:rsidRPr="000B1A3B">
        <w:rPr>
          <w:sz w:val="28"/>
          <w:szCs w:val="24"/>
        </w:rPr>
        <w:t>’</w:t>
      </w:r>
      <w:r w:rsidRPr="000B1A3B">
        <w:rPr>
          <w:sz w:val="28"/>
          <w:szCs w:val="24"/>
        </w:rPr>
        <w:t>orange les fenêtres de ce qui avait été la chambre de Joshua. Elle ne vit ni Tom ni Julie.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Oh, mon Dieu, je vous en prie</w:t>
      </w:r>
      <w:r w:rsidR="00C71C2F" w:rsidRPr="000B1A3B">
        <w:rPr>
          <w:sz w:val="28"/>
          <w:szCs w:val="24"/>
        </w:rPr>
        <w:t> </w:t>
      </w:r>
      <w:r w:rsidRPr="000B1A3B">
        <w:rPr>
          <w:sz w:val="28"/>
          <w:szCs w:val="24"/>
        </w:rPr>
        <w:t>»</w:t>
      </w:r>
      <w:r w:rsidR="00242707" w:rsidRPr="000B1A3B">
        <w:rPr>
          <w:sz w:val="28"/>
          <w:szCs w:val="24"/>
        </w:rPr>
        <w:t>, murmura Kate en se repliant vers l</w:t>
      </w:r>
      <w:r w:rsidR="000200A2" w:rsidRPr="000B1A3B">
        <w:rPr>
          <w:sz w:val="28"/>
          <w:szCs w:val="24"/>
        </w:rPr>
        <w:t>’</w:t>
      </w:r>
      <w:r w:rsidR="00242707" w:rsidRPr="000B1A3B">
        <w:rPr>
          <w:sz w:val="28"/>
          <w:szCs w:val="24"/>
        </w:rPr>
        <w:t>escarpement. Joshua pleurait douc</w:t>
      </w:r>
      <w:r w:rsidR="00C71C2F" w:rsidRPr="000B1A3B">
        <w:rPr>
          <w:sz w:val="28"/>
          <w:szCs w:val="24"/>
        </w:rPr>
        <w:t>em</w:t>
      </w:r>
      <w:r w:rsidR="00242707" w:rsidRPr="000B1A3B">
        <w:rPr>
          <w:sz w:val="28"/>
          <w:szCs w:val="24"/>
        </w:rPr>
        <w:t>ent. Elle posa sa main libre sur sa nuque.</w:t>
      </w:r>
    </w:p>
    <w:p w:rsidR="004449C3" w:rsidRPr="000B1A3B" w:rsidRDefault="00242707" w:rsidP="00943037">
      <w:pPr>
        <w:pStyle w:val="Corpsdutexte1"/>
        <w:spacing w:line="240" w:lineRule="auto"/>
        <w:ind w:firstLine="284"/>
        <w:rPr>
          <w:sz w:val="28"/>
          <w:szCs w:val="24"/>
        </w:rPr>
      </w:pPr>
      <w:r w:rsidRPr="000B1A3B">
        <w:rPr>
          <w:sz w:val="28"/>
          <w:szCs w:val="24"/>
        </w:rPr>
        <w:t>Les cinq hommes avancèrent, formant un demi-cercle qui la força à reculer jusqu</w:t>
      </w:r>
      <w:r w:rsidR="000200A2" w:rsidRPr="000B1A3B">
        <w:rPr>
          <w:sz w:val="28"/>
          <w:szCs w:val="24"/>
        </w:rPr>
        <w:t>’</w:t>
      </w:r>
      <w:r w:rsidRPr="000B1A3B">
        <w:rPr>
          <w:sz w:val="28"/>
          <w:szCs w:val="24"/>
        </w:rPr>
        <w:t>à ce que ses talons se retro</w:t>
      </w:r>
      <w:r w:rsidR="00C71C2F" w:rsidRPr="000B1A3B">
        <w:rPr>
          <w:sz w:val="28"/>
          <w:szCs w:val="24"/>
        </w:rPr>
        <w:t>uv</w:t>
      </w:r>
      <w:r w:rsidRPr="000B1A3B">
        <w:rPr>
          <w:sz w:val="28"/>
          <w:szCs w:val="24"/>
        </w:rPr>
        <w:t>ent au bord du ravin. Dans le brusque silence, Kate entendit crépiter les flammes et le doux bruit du rui</w:t>
      </w:r>
      <w:r w:rsidR="00C71C2F" w:rsidRPr="000B1A3B">
        <w:rPr>
          <w:sz w:val="28"/>
          <w:szCs w:val="24"/>
        </w:rPr>
        <w:t>ss</w:t>
      </w:r>
      <w:r w:rsidRPr="000B1A3B">
        <w:rPr>
          <w:sz w:val="28"/>
          <w:szCs w:val="24"/>
        </w:rPr>
        <w:t>eau, vingt mètres plus bas.</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Tom</w:t>
      </w:r>
      <w:r w:rsidR="00C71C2F" w:rsidRPr="000B1A3B">
        <w:rPr>
          <w:sz w:val="28"/>
          <w:szCs w:val="24"/>
        </w:rPr>
        <w:t> ! </w:t>
      </w:r>
      <w:r w:rsidRPr="000B1A3B">
        <w:rPr>
          <w:sz w:val="28"/>
          <w:szCs w:val="24"/>
        </w:rPr>
        <w:t>»</w:t>
      </w:r>
      <w:r w:rsidR="00242707" w:rsidRPr="000B1A3B">
        <w:rPr>
          <w:sz w:val="28"/>
          <w:szCs w:val="24"/>
        </w:rPr>
        <w:t xml:space="preserve"> cria-t-elle. Il n</w:t>
      </w:r>
      <w:r w:rsidR="000200A2" w:rsidRPr="000B1A3B">
        <w:rPr>
          <w:sz w:val="28"/>
          <w:szCs w:val="24"/>
        </w:rPr>
        <w:t>’</w:t>
      </w:r>
      <w:r w:rsidR="00242707" w:rsidRPr="000B1A3B">
        <w:rPr>
          <w:sz w:val="28"/>
          <w:szCs w:val="24"/>
        </w:rPr>
        <w:t>y eut pas de réponse.</w:t>
      </w:r>
    </w:p>
    <w:p w:rsidR="004449C3" w:rsidRPr="000B1A3B" w:rsidRDefault="00242707" w:rsidP="00943037">
      <w:pPr>
        <w:pStyle w:val="Corpsdutexte1"/>
        <w:spacing w:line="240" w:lineRule="auto"/>
        <w:ind w:firstLine="284"/>
        <w:rPr>
          <w:sz w:val="28"/>
          <w:szCs w:val="24"/>
        </w:rPr>
      </w:pPr>
      <w:r w:rsidRPr="000B1A3B">
        <w:rPr>
          <w:sz w:val="28"/>
          <w:szCs w:val="24"/>
        </w:rPr>
        <w:t>L</w:t>
      </w:r>
      <w:r w:rsidR="000200A2" w:rsidRPr="000B1A3B">
        <w:rPr>
          <w:sz w:val="28"/>
          <w:szCs w:val="24"/>
        </w:rPr>
        <w:t>’</w:t>
      </w:r>
      <w:r w:rsidRPr="000B1A3B">
        <w:rPr>
          <w:sz w:val="28"/>
          <w:szCs w:val="24"/>
        </w:rPr>
        <w:t>un des hommes s</w:t>
      </w:r>
      <w:r w:rsidR="000200A2" w:rsidRPr="000B1A3B">
        <w:rPr>
          <w:sz w:val="28"/>
          <w:szCs w:val="24"/>
        </w:rPr>
        <w:t>’</w:t>
      </w:r>
      <w:r w:rsidRPr="000B1A3B">
        <w:rPr>
          <w:sz w:val="28"/>
          <w:szCs w:val="24"/>
        </w:rPr>
        <w:t>avança. Kate reconnut le visage p</w:t>
      </w:r>
      <w:r w:rsidR="00547A02" w:rsidRPr="000B1A3B">
        <w:rPr>
          <w:sz w:val="28"/>
          <w:szCs w:val="24"/>
        </w:rPr>
        <w:t>â</w:t>
      </w:r>
      <w:r w:rsidRPr="000B1A3B">
        <w:rPr>
          <w:sz w:val="28"/>
          <w:szCs w:val="24"/>
        </w:rPr>
        <w:t>le et cruel de l</w:t>
      </w:r>
      <w:r w:rsidR="000200A2" w:rsidRPr="000B1A3B">
        <w:rPr>
          <w:sz w:val="28"/>
          <w:szCs w:val="24"/>
        </w:rPr>
        <w:t>’</w:t>
      </w:r>
      <w:r w:rsidRPr="000B1A3B">
        <w:rPr>
          <w:sz w:val="28"/>
          <w:szCs w:val="24"/>
        </w:rPr>
        <w:t>intrus. Il secoua la tête presque trist</w:t>
      </w:r>
      <w:r w:rsidR="00C71C2F" w:rsidRPr="000B1A3B">
        <w:rPr>
          <w:sz w:val="28"/>
          <w:szCs w:val="24"/>
        </w:rPr>
        <w:t>em</w:t>
      </w:r>
      <w:r w:rsidRPr="000B1A3B">
        <w:rPr>
          <w:sz w:val="28"/>
          <w:szCs w:val="24"/>
        </w:rPr>
        <w:t>ent et tendit les mains vers Joshua.</w:t>
      </w:r>
    </w:p>
    <w:p w:rsidR="004449C3" w:rsidRPr="000B1A3B" w:rsidRDefault="00242707" w:rsidP="00943037">
      <w:pPr>
        <w:pStyle w:val="Corpsdutexte1"/>
        <w:spacing w:line="240" w:lineRule="auto"/>
        <w:ind w:right="20" w:firstLine="284"/>
        <w:rPr>
          <w:sz w:val="28"/>
          <w:szCs w:val="24"/>
        </w:rPr>
      </w:pPr>
      <w:r w:rsidRPr="000B1A3B">
        <w:rPr>
          <w:sz w:val="28"/>
          <w:szCs w:val="24"/>
        </w:rPr>
        <w:t>Kate pivota sur ses talons et se prépara à sauter en faisant de son corps un rempart pour protéger Joshua</w:t>
      </w:r>
      <w:r w:rsidR="00C71C2F" w:rsidRPr="000B1A3B">
        <w:rPr>
          <w:sz w:val="28"/>
          <w:szCs w:val="24"/>
        </w:rPr>
        <w:t> ; e</w:t>
      </w:r>
      <w:r w:rsidRPr="000B1A3B">
        <w:rPr>
          <w:sz w:val="28"/>
          <w:szCs w:val="24"/>
        </w:rPr>
        <w:t>lle espérait que les branches freineraient leur chute. Elle fit un pas dans le vide</w:t>
      </w:r>
      <w:r w:rsidR="007561BD" w:rsidRPr="000B1A3B">
        <w:rPr>
          <w:sz w:val="28"/>
          <w:szCs w:val="24"/>
        </w:rPr>
        <w:t>…</w:t>
      </w:r>
    </w:p>
    <w:p w:rsidR="004449C3" w:rsidRPr="000B1A3B" w:rsidRDefault="007561BD" w:rsidP="00943037">
      <w:pPr>
        <w:pStyle w:val="Corpsdutexte1"/>
        <w:spacing w:line="240" w:lineRule="auto"/>
        <w:ind w:right="20" w:firstLine="284"/>
        <w:rPr>
          <w:sz w:val="28"/>
          <w:szCs w:val="24"/>
        </w:rPr>
      </w:pPr>
      <w:r w:rsidRPr="000B1A3B">
        <w:rPr>
          <w:sz w:val="28"/>
          <w:szCs w:val="24"/>
        </w:rPr>
        <w:t>…</w:t>
      </w:r>
      <w:r w:rsidR="00242707" w:rsidRPr="000B1A3B">
        <w:rPr>
          <w:sz w:val="28"/>
          <w:szCs w:val="24"/>
        </w:rPr>
        <w:t xml:space="preserve"> et fut tirée en arrière par une main gantée qui l</w:t>
      </w:r>
      <w:r w:rsidR="000200A2" w:rsidRPr="000B1A3B">
        <w:rPr>
          <w:sz w:val="28"/>
          <w:szCs w:val="24"/>
        </w:rPr>
        <w:t>’</w:t>
      </w:r>
      <w:r w:rsidR="00242707" w:rsidRPr="000B1A3B">
        <w:rPr>
          <w:sz w:val="28"/>
          <w:szCs w:val="24"/>
        </w:rPr>
        <w:t>avait attrapée par les cheveux. Kate hurla et griffa de sa main libre.</w:t>
      </w:r>
    </w:p>
    <w:p w:rsidR="004449C3" w:rsidRPr="000B1A3B" w:rsidRDefault="00242707" w:rsidP="00943037">
      <w:pPr>
        <w:pStyle w:val="Corpsdutexte121"/>
        <w:spacing w:line="240" w:lineRule="auto"/>
        <w:ind w:firstLine="284"/>
        <w:jc w:val="both"/>
        <w:rPr>
          <w:sz w:val="28"/>
          <w:szCs w:val="24"/>
        </w:rPr>
      </w:pPr>
      <w:r w:rsidRPr="000B1A3B">
        <w:rPr>
          <w:sz w:val="28"/>
          <w:szCs w:val="24"/>
        </w:rPr>
        <w:t>Quelqu</w:t>
      </w:r>
      <w:r w:rsidR="000200A2" w:rsidRPr="000B1A3B">
        <w:rPr>
          <w:sz w:val="28"/>
          <w:szCs w:val="24"/>
        </w:rPr>
        <w:t>’</w:t>
      </w:r>
      <w:r w:rsidRPr="000B1A3B">
        <w:rPr>
          <w:sz w:val="28"/>
          <w:szCs w:val="24"/>
        </w:rPr>
        <w:t>un lui arracha le bébé.</w:t>
      </w:r>
    </w:p>
    <w:p w:rsidR="004449C3" w:rsidRPr="000B1A3B" w:rsidRDefault="00242707" w:rsidP="00943037">
      <w:pPr>
        <w:pStyle w:val="Corpsdutexte1"/>
        <w:spacing w:line="240" w:lineRule="auto"/>
        <w:ind w:right="20" w:firstLine="284"/>
        <w:rPr>
          <w:sz w:val="28"/>
          <w:szCs w:val="24"/>
        </w:rPr>
      </w:pPr>
      <w:r w:rsidRPr="000B1A3B">
        <w:rPr>
          <w:sz w:val="28"/>
          <w:szCs w:val="24"/>
        </w:rPr>
        <w:t>Kate émit un son qui était plus un gémissement qu</w:t>
      </w:r>
      <w:r w:rsidR="000200A2" w:rsidRPr="000B1A3B">
        <w:rPr>
          <w:sz w:val="28"/>
          <w:szCs w:val="24"/>
        </w:rPr>
        <w:t>’</w:t>
      </w:r>
      <w:r w:rsidRPr="000B1A3B">
        <w:rPr>
          <w:sz w:val="28"/>
          <w:szCs w:val="24"/>
        </w:rPr>
        <w:t>un cri et se retourna pour affronter son adversaire. Elle lui donna des coups de pied, le laboura de ses ongles et essaya de le mordre.</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homme la retint à bout de bras pendant une seconde, le visage totalement impassible. Puis il la gifla très fort, la saisit par les cheveux, la fit tournoyer et la jeta dans le ravin.</w:t>
      </w:r>
    </w:p>
    <w:p w:rsidR="004449C3" w:rsidRPr="000B1A3B" w:rsidRDefault="00242707" w:rsidP="00943037">
      <w:pPr>
        <w:pStyle w:val="Corpsdutexte1"/>
        <w:spacing w:line="240" w:lineRule="auto"/>
        <w:ind w:right="20" w:firstLine="284"/>
        <w:rPr>
          <w:sz w:val="28"/>
          <w:szCs w:val="24"/>
        </w:rPr>
      </w:pPr>
      <w:r w:rsidRPr="000B1A3B">
        <w:rPr>
          <w:sz w:val="28"/>
          <w:szCs w:val="24"/>
        </w:rPr>
        <w:t>Kate éprouva une sorte d</w:t>
      </w:r>
      <w:r w:rsidR="000200A2" w:rsidRPr="000B1A3B">
        <w:rPr>
          <w:sz w:val="28"/>
          <w:szCs w:val="24"/>
        </w:rPr>
        <w:t>’</w:t>
      </w:r>
      <w:r w:rsidRPr="000B1A3B">
        <w:rPr>
          <w:sz w:val="28"/>
          <w:szCs w:val="24"/>
        </w:rPr>
        <w:t>allégresse insensée tandis qu</w:t>
      </w:r>
      <w:r w:rsidR="000200A2" w:rsidRPr="000B1A3B">
        <w:rPr>
          <w:sz w:val="28"/>
          <w:szCs w:val="24"/>
        </w:rPr>
        <w:t>’</w:t>
      </w:r>
      <w:r w:rsidRPr="000B1A3B">
        <w:rPr>
          <w:sz w:val="28"/>
          <w:szCs w:val="24"/>
        </w:rPr>
        <w:t>elle tourbillonnait au-dessus des arbres illuminés par les flammes</w:t>
      </w:r>
      <w:r w:rsidR="006D717F" w:rsidRPr="000B1A3B">
        <w:rPr>
          <w:sz w:val="28"/>
          <w:szCs w:val="24"/>
        </w:rPr>
        <w:t xml:space="preserve"> – </w:t>
      </w:r>
      <w:r w:rsidR="00442C40" w:rsidRPr="00F5240C">
        <w:rPr>
          <w:rStyle w:val="CorpsdutexteItalique"/>
          <w:sz w:val="28"/>
          <w:szCs w:val="24"/>
          <w:u w:color="000000" w:themeColor="text1"/>
        </w:rPr>
        <w:t>Je peux saisir une grosse branche !</w:t>
      </w:r>
      <w:r w:rsidR="00F145CD" w:rsidRPr="000B1A3B">
        <w:rPr>
          <w:sz w:val="28"/>
          <w:szCs w:val="24"/>
        </w:rPr>
        <w:t xml:space="preserve"> –</w:t>
      </w:r>
      <w:r w:rsidR="00442C40" w:rsidRPr="000B1A3B">
        <w:rPr>
          <w:rStyle w:val="CorpsdutexteItalique"/>
          <w:i w:val="0"/>
          <w:sz w:val="28"/>
          <w:szCs w:val="24"/>
        </w:rPr>
        <w:t xml:space="preserve">, </w:t>
      </w:r>
      <w:r w:rsidRPr="000B1A3B">
        <w:rPr>
          <w:sz w:val="28"/>
          <w:szCs w:val="24"/>
        </w:rPr>
        <w:t>mais sa chute fut trop rapide, et la panique s</w:t>
      </w:r>
      <w:r w:rsidR="000200A2" w:rsidRPr="000B1A3B">
        <w:rPr>
          <w:sz w:val="28"/>
          <w:szCs w:val="24"/>
        </w:rPr>
        <w:t>’</w:t>
      </w:r>
      <w:r w:rsidRPr="000B1A3B">
        <w:rPr>
          <w:sz w:val="28"/>
          <w:szCs w:val="24"/>
        </w:rPr>
        <w:t>empara d</w:t>
      </w:r>
      <w:r w:rsidR="000200A2" w:rsidRPr="000B1A3B">
        <w:rPr>
          <w:sz w:val="28"/>
          <w:szCs w:val="24"/>
        </w:rPr>
        <w:t>’</w:t>
      </w:r>
      <w:r w:rsidRPr="000B1A3B">
        <w:rPr>
          <w:sz w:val="28"/>
          <w:szCs w:val="24"/>
        </w:rPr>
        <w:t>elle quand elle tomba tête la première entre les branches qui déchiraient ses vêtements et balafraient ses épaules.</w:t>
      </w:r>
    </w:p>
    <w:p w:rsidR="004449C3" w:rsidRPr="000B1A3B" w:rsidRDefault="00242707" w:rsidP="00943037">
      <w:pPr>
        <w:pStyle w:val="Corpsdutexte1"/>
        <w:spacing w:line="240" w:lineRule="auto"/>
        <w:ind w:right="20" w:firstLine="284"/>
        <w:rPr>
          <w:sz w:val="28"/>
          <w:szCs w:val="24"/>
        </w:rPr>
      </w:pPr>
      <w:r w:rsidRPr="000B1A3B">
        <w:rPr>
          <w:sz w:val="28"/>
          <w:szCs w:val="24"/>
        </w:rPr>
        <w:t>Ensuite, elle éprouva une vive douleur au bras et au côté en heurtant quelque chose de plus dur qu</w:t>
      </w:r>
      <w:r w:rsidR="000200A2" w:rsidRPr="000B1A3B">
        <w:rPr>
          <w:sz w:val="28"/>
          <w:szCs w:val="24"/>
        </w:rPr>
        <w:t>’</w:t>
      </w:r>
      <w:r w:rsidRPr="000B1A3B">
        <w:rPr>
          <w:sz w:val="28"/>
          <w:szCs w:val="24"/>
        </w:rPr>
        <w:t>une branche.</w:t>
      </w:r>
    </w:p>
    <w:p w:rsidR="004449C3" w:rsidRPr="000B1A3B" w:rsidRDefault="00242707" w:rsidP="00943037">
      <w:pPr>
        <w:pStyle w:val="Corpsdutexte121"/>
        <w:spacing w:line="240" w:lineRule="auto"/>
        <w:ind w:firstLine="284"/>
        <w:jc w:val="both"/>
        <w:rPr>
          <w:sz w:val="28"/>
          <w:szCs w:val="24"/>
        </w:rPr>
      </w:pPr>
      <w:r w:rsidRPr="000B1A3B">
        <w:rPr>
          <w:sz w:val="28"/>
          <w:szCs w:val="24"/>
        </w:rPr>
        <w:t>Puis elle ne sentit plus rien.</w:t>
      </w:r>
    </w:p>
    <w:p w:rsidR="00B44C3B" w:rsidRPr="000B1A3B" w:rsidRDefault="00B44C3B" w:rsidP="00943037">
      <w:pPr>
        <w:pStyle w:val="Corpsdutexte141"/>
        <w:spacing w:line="240" w:lineRule="auto"/>
        <w:ind w:right="20" w:firstLine="284"/>
        <w:rPr>
          <w:i w:val="0"/>
          <w:sz w:val="28"/>
          <w:szCs w:val="24"/>
        </w:rPr>
      </w:pPr>
    </w:p>
    <w:p w:rsidR="00B44C3B" w:rsidRPr="000B1A3B" w:rsidRDefault="00B44C3B" w:rsidP="00943037">
      <w:pPr>
        <w:pStyle w:val="Corpsdutexte141"/>
        <w:spacing w:line="240" w:lineRule="auto"/>
        <w:ind w:right="20" w:firstLine="284"/>
        <w:rPr>
          <w:i w:val="0"/>
          <w:sz w:val="28"/>
          <w:szCs w:val="24"/>
        </w:rPr>
      </w:pPr>
    </w:p>
    <w:p w:rsidR="00B44C3B" w:rsidRPr="000B1A3B" w:rsidRDefault="00442C40" w:rsidP="00AE3FC9">
      <w:pPr>
        <w:pStyle w:val="Titre1"/>
      </w:pPr>
      <w:r w:rsidRPr="000B1A3B">
        <w:t>Rêves de Fer et de Sang</w:t>
      </w:r>
    </w:p>
    <w:p w:rsidR="00B44C3B" w:rsidRPr="000B1A3B" w:rsidRDefault="00B44C3B" w:rsidP="00943037">
      <w:pPr>
        <w:pStyle w:val="Corpsdutexte141"/>
        <w:spacing w:line="240" w:lineRule="auto"/>
        <w:ind w:right="20" w:firstLine="284"/>
        <w:rPr>
          <w:i w:val="0"/>
          <w:sz w:val="28"/>
          <w:szCs w:val="24"/>
        </w:rPr>
      </w:pPr>
    </w:p>
    <w:p w:rsidR="00B44C3B" w:rsidRPr="000B1A3B" w:rsidRDefault="00B44C3B" w:rsidP="00943037">
      <w:pPr>
        <w:pStyle w:val="Corpsdutexte141"/>
        <w:spacing w:line="240" w:lineRule="auto"/>
        <w:ind w:right="20" w:firstLine="284"/>
        <w:rPr>
          <w:i w:val="0"/>
          <w:sz w:val="28"/>
          <w:szCs w:val="24"/>
        </w:rPr>
      </w:pP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Mes ennemis m’ont toujours sous-estimé. Et ils l’ont chèrement payé.</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La lumière qui traverse les petites fenêtres de ma chambre a quelque chose d’automnale lorsqu’elle se déplace sur les murs blancs et rugueux, sur les larges lattes du plancher et sur l’édredon qui recouvre à moitié mon lit.</w:t>
      </w: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Je me meurs ici depuis des années, depuis une éternité. Les autres chuchotent et s’imaginent que je ne peux pas entendre l’excitation qui imprègne leur voix. Je sais que la cérémonie d’investiture rencontre des difficultés. Ils ont peur de m’en parler, peur que cela me bouleverse et h</w:t>
      </w:r>
      <w:r w:rsidR="00547A02" w:rsidRPr="00F5240C">
        <w:rPr>
          <w:sz w:val="28"/>
          <w:szCs w:val="24"/>
          <w:u w:color="000000" w:themeColor="text1"/>
        </w:rPr>
        <w:t>â</w:t>
      </w:r>
      <w:r w:rsidRPr="00F5240C">
        <w:rPr>
          <w:sz w:val="28"/>
          <w:szCs w:val="24"/>
          <w:u w:color="000000" w:themeColor="text1"/>
        </w:rPr>
        <w:t>te ma dissolution finale. Ils ont peur que je meure avant que l’investiture ait eu lieu.</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Je crois que non. l’habitude de vivre, bien que douloureuse, est trop difficile à rompre après tous ces siècles. Je suis incapable de marcher, je peux à peine lever le bras, mais ce maudit corps tente toujours de se réparer, bien que je n’aie pas participé au Sacrement depuis mon retour à la maison, il y a plus d’un an et demi.</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Je vais bientôt poser des questions sur ces chuchotements et ces allées et venues pressantes. Il se peut que mes ennemis s’agitent de nouveau. Et mes ennemis m’ont toujours sous-estimé.</w:t>
      </w:r>
    </w:p>
    <w:p w:rsidR="00F145CD" w:rsidRPr="00F5240C" w:rsidRDefault="00F145CD" w:rsidP="00943037">
      <w:pPr>
        <w:pStyle w:val="Corpsdutexte141"/>
        <w:spacing w:line="240" w:lineRule="auto"/>
        <w:ind w:right="20" w:firstLine="284"/>
        <w:rPr>
          <w:sz w:val="28"/>
          <w:szCs w:val="24"/>
          <w:u w:color="000000" w:themeColor="text1"/>
        </w:rPr>
      </w:pP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xml:space="preserve">J’ai inauguré mon règne, en août 1456, par la mise en scène de la cérémonie du sacre dans la cathédrale de Tirgoviste, la ville d’où mon père avait gouverné. J’inventai seul mon titre :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Prince Vlad, fils de Vlad le Grand, souverain de l’Ongro-Valachie et des duchés d’Amlas et de Fagaras </w:t>
      </w:r>
      <w:r w:rsidR="001F006E" w:rsidRPr="00F5240C">
        <w:rPr>
          <w:sz w:val="28"/>
          <w:szCs w:val="24"/>
          <w:u w:color="000000" w:themeColor="text1"/>
        </w:rPr>
        <w:t>»</w:t>
      </w:r>
      <w:r w:rsidRPr="00F5240C">
        <w:rPr>
          <w:sz w:val="28"/>
          <w:szCs w:val="24"/>
          <w:u w:color="000000" w:themeColor="text1"/>
        </w:rPr>
        <w:t>. Après mon évasion de la cour du sultan et pour reconnaître les alliances que j’avais conclues avec les boyards de Transylvanie, John Hunyadi estima qu’il serait sage d’orchestrer le retour d’un Dracula sur le trône des Dracul.</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xml:space="preserve">Tout d’abord, ma voix fut douce, conciliatrice. Dans une lettre que j’écrivis au maire et aux conseillers de Brasov, un mois après mon accession au trône de Valachie, j’utilisai mon meilleur latin de Cour pour m’adresser à eux en ces termes :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Honesti viri, fratres, amici et vicini nostri sinceri</w:t>
      </w:r>
      <w:r w:rsidR="00F145CD" w:rsidRPr="00F5240C">
        <w:rPr>
          <w:sz w:val="28"/>
          <w:szCs w:val="24"/>
          <w:u w:color="000000" w:themeColor="text1"/>
        </w:rPr>
        <w:t xml:space="preserve"> – </w:t>
      </w:r>
      <w:r w:rsidRPr="00F5240C">
        <w:rPr>
          <w:sz w:val="28"/>
          <w:szCs w:val="24"/>
          <w:u w:color="000000" w:themeColor="text1"/>
        </w:rPr>
        <w:t>Hommes honnêtes, frères, amis et sincères voisins. </w:t>
      </w:r>
      <w:r w:rsidR="001F006E" w:rsidRPr="00F5240C">
        <w:rPr>
          <w:sz w:val="28"/>
          <w:szCs w:val="24"/>
          <w:u w:color="000000" w:themeColor="text1"/>
        </w:rPr>
        <w:t>»</w:t>
      </w:r>
      <w:r w:rsidRPr="00F5240C">
        <w:rPr>
          <w:sz w:val="28"/>
          <w:szCs w:val="24"/>
          <w:u w:color="000000" w:themeColor="text1"/>
        </w:rPr>
        <w:t xml:space="preserve"> Deux ans plus tard, la plupart de ces gras bourgeois se tortilleraient sur les pieux où je les aurais moi-même empalés.</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Je me souviens avec une joie que même les océans du temps n’ont pu estomper que le dimanche de P</w:t>
      </w:r>
      <w:r w:rsidR="00547A02" w:rsidRPr="00F5240C">
        <w:rPr>
          <w:sz w:val="28"/>
          <w:szCs w:val="24"/>
          <w:u w:color="000000" w:themeColor="text1"/>
        </w:rPr>
        <w:t>â</w:t>
      </w:r>
      <w:r w:rsidRPr="00F5240C">
        <w:rPr>
          <w:sz w:val="28"/>
          <w:szCs w:val="24"/>
          <w:u w:color="000000" w:themeColor="text1"/>
        </w:rPr>
        <w:t>ques 1457, j’invitai les boyards – ces nobles couples qui pensaient que je régnais gr</w:t>
      </w:r>
      <w:r w:rsidR="00547A02" w:rsidRPr="00F5240C">
        <w:rPr>
          <w:sz w:val="28"/>
          <w:szCs w:val="24"/>
          <w:u w:color="000000" w:themeColor="text1"/>
        </w:rPr>
        <w:t>â</w:t>
      </w:r>
      <w:r w:rsidRPr="00F5240C">
        <w:rPr>
          <w:sz w:val="28"/>
          <w:szCs w:val="24"/>
          <w:u w:color="000000" w:themeColor="text1"/>
        </w:rPr>
        <w:t>ce à leur bon plaisir – à un festin. Après la messe pascale, les invités se rendirent à la grande salle du banquet et dans les cours où de longues tables chargées des mets les plus délicieux avaient été dressées pour ces gentilshommes et leur famille. Je les laissai terminer leur repas. Puis j’apparus, à cheval, en compagnie d’une centaine de mes soldats les plus fidèles. C’était un beau jour de printemps, plus chaud qu’à l’ordinaire. Le ciel était d’un bleu profond, terrible. Je me souviens que les boyards m’acclamèrent, d’admiration leurs dames agitèrent leur mouchoir de dentelle, leurs enfants se hissèrent sur les épaules de leur père pour mieux voir leur bienfaiteur. J’ôtai ma toque emplumée et les saluai, pour répondre aux acclamations. C’était le signal que mes soldats attendaient.</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xml:space="preserve">Les plus </w:t>
      </w:r>
      <w:r w:rsidR="00547A02" w:rsidRPr="00F5240C">
        <w:rPr>
          <w:sz w:val="28"/>
          <w:szCs w:val="24"/>
          <w:u w:color="000000" w:themeColor="text1"/>
        </w:rPr>
        <w:t>â</w:t>
      </w:r>
      <w:r w:rsidRPr="00F5240C">
        <w:rPr>
          <w:sz w:val="28"/>
          <w:szCs w:val="24"/>
          <w:u w:color="000000" w:themeColor="text1"/>
        </w:rPr>
        <w:t>gés des boyards et de leurs dames, j’ordonnai qu’on les empale sur des pieux que j’avais fait planter hors des murs de la ville pendant que ces imbéciles sans méfiance assistaient à la messe. Je n’étaispas l’inventeur de ce mode de ch</w:t>
      </w:r>
      <w:r w:rsidR="00547A02" w:rsidRPr="00F5240C">
        <w:rPr>
          <w:sz w:val="28"/>
          <w:szCs w:val="24"/>
          <w:u w:color="000000" w:themeColor="text1"/>
        </w:rPr>
        <w:t>â</w:t>
      </w:r>
      <w:r w:rsidRPr="00F5240C">
        <w:rPr>
          <w:sz w:val="28"/>
          <w:szCs w:val="24"/>
          <w:u w:color="000000" w:themeColor="text1"/>
        </w:rPr>
        <w:t>timent – mon père s’en était parfois servi – mais à partir de ce jour, on m’appela Vlad Tepes</w:t>
      </w:r>
      <w:r w:rsidR="006D717F" w:rsidRPr="00F5240C">
        <w:rPr>
          <w:sz w:val="28"/>
          <w:szCs w:val="24"/>
          <w:u w:color="000000" w:themeColor="text1"/>
        </w:rPr>
        <w:t xml:space="preserve"> –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Vlad l’Empaleur </w:t>
      </w:r>
      <w:r w:rsidR="001F006E" w:rsidRPr="00F5240C">
        <w:rPr>
          <w:sz w:val="28"/>
          <w:szCs w:val="24"/>
          <w:u w:color="000000" w:themeColor="text1"/>
        </w:rPr>
        <w:t>»</w:t>
      </w:r>
      <w:r w:rsidRPr="00F5240C">
        <w:rPr>
          <w:sz w:val="28"/>
          <w:szCs w:val="24"/>
          <w:u w:color="000000" w:themeColor="text1"/>
        </w:rPr>
        <w:t>. Je ne détestais pas ce titre.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Tandis que les plus vieux se tordaient encore sur les pals, je fis partir ceux qui étaient assez robustes pour mon ch</w:t>
      </w:r>
      <w:r w:rsidR="00547A02" w:rsidRPr="00F5240C">
        <w:rPr>
          <w:sz w:val="28"/>
          <w:szCs w:val="24"/>
          <w:u w:color="000000" w:themeColor="text1"/>
        </w:rPr>
        <w:t>â</w:t>
      </w:r>
      <w:r w:rsidRPr="00F5240C">
        <w:rPr>
          <w:sz w:val="28"/>
          <w:szCs w:val="24"/>
          <w:u w:color="000000" w:themeColor="text1"/>
        </w:rPr>
        <w:t>teau sur l’Arges, à quatre-vingts kilomètres de Tirgoviste. Les plus faibles ne survécurent pas aux trois jours de marche sans provisions, mais, qu’avais-je à faire d’eux ? Les survivants – les plus forts –, je leur fis reconstruire le ch</w:t>
      </w:r>
      <w:r w:rsidR="00547A02" w:rsidRPr="00F5240C">
        <w:rPr>
          <w:sz w:val="28"/>
          <w:szCs w:val="24"/>
          <w:u w:color="000000" w:themeColor="text1"/>
        </w:rPr>
        <w:t>â</w:t>
      </w:r>
      <w:r w:rsidRPr="00F5240C">
        <w:rPr>
          <w:sz w:val="28"/>
          <w:szCs w:val="24"/>
          <w:u w:color="000000" w:themeColor="text1"/>
        </w:rPr>
        <w:t>teau de Dracula.</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Cette forteresse était vieille et abandonnée. Même à l’époque, ses tours tombaient en ruine et sa grande salle s’était écroulée. Je m’y étais abrité pendant ma fuite et nous avions résolu séance tenante, Hunyadi et moi, de le reconstruire et d’en faire le ch</w:t>
      </w:r>
      <w:r w:rsidR="00547A02" w:rsidRPr="00F5240C">
        <w:rPr>
          <w:sz w:val="28"/>
          <w:szCs w:val="24"/>
          <w:u w:color="000000" w:themeColor="text1"/>
        </w:rPr>
        <w:t>â</w:t>
      </w:r>
      <w:r w:rsidRPr="00F5240C">
        <w:rPr>
          <w:sz w:val="28"/>
          <w:szCs w:val="24"/>
          <w:u w:color="000000" w:themeColor="text1"/>
        </w:rPr>
        <w:t>teau de Dracula, mon aire, mon ultime retraite.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Le lieu était idéal – il était perché sur une crête éloignée, au-dessus de l’Arges qui coulait dans une gorge profonde de la Valachie</w:t>
      </w:r>
      <w:r w:rsidR="009666AD" w:rsidRPr="00F5240C">
        <w:rPr>
          <w:sz w:val="28"/>
          <w:szCs w:val="24"/>
          <w:u w:color="000000" w:themeColor="text1"/>
          <w:vertAlign w:val="superscript"/>
        </w:rPr>
        <w:t xml:space="preserve"> </w:t>
      </w:r>
      <w:r w:rsidRPr="00F5240C">
        <w:rPr>
          <w:sz w:val="28"/>
          <w:szCs w:val="24"/>
          <w:u w:color="000000" w:themeColor="text1"/>
        </w:rPr>
        <w:t>jusqu’au sud de la Transylvanie en traversant les monts Fagaras. Une seule route suivait son cours – étroite, dangereuse à la meilleure saison, et facilement défendable une fois le ch</w:t>
      </w:r>
      <w:r w:rsidR="00547A02" w:rsidRPr="00F5240C">
        <w:rPr>
          <w:sz w:val="28"/>
          <w:szCs w:val="24"/>
          <w:u w:color="000000" w:themeColor="text1"/>
        </w:rPr>
        <w:t>â</w:t>
      </w:r>
      <w:r w:rsidRPr="00F5240C">
        <w:rPr>
          <w:sz w:val="28"/>
          <w:szCs w:val="24"/>
          <w:u w:color="000000" w:themeColor="text1"/>
        </w:rPr>
        <w:t>teau reconstruit Aucun ennemi, ni Turcs ni chrétiens, ne pourrait approcher du ch</w:t>
      </w:r>
      <w:r w:rsidR="00547A02" w:rsidRPr="00F5240C">
        <w:rPr>
          <w:sz w:val="28"/>
          <w:szCs w:val="24"/>
          <w:u w:color="000000" w:themeColor="text1"/>
        </w:rPr>
        <w:t>â</w:t>
      </w:r>
      <w:r w:rsidRPr="00F5240C">
        <w:rPr>
          <w:sz w:val="28"/>
          <w:szCs w:val="24"/>
          <w:u w:color="000000" w:themeColor="text1"/>
        </w:rPr>
        <w:t>teau de Dracula sans que j’en sois averti à l’avance.</w:t>
      </w:r>
    </w:p>
    <w:p w:rsidR="00442C40" w:rsidRPr="00F5240C" w:rsidRDefault="00442C40" w:rsidP="00943037">
      <w:pPr>
        <w:pStyle w:val="Corpsdutexte111"/>
        <w:spacing w:line="240" w:lineRule="auto"/>
        <w:ind w:firstLine="284"/>
        <w:jc w:val="both"/>
        <w:rPr>
          <w:sz w:val="28"/>
          <w:szCs w:val="24"/>
          <w:u w:color="000000" w:themeColor="text1"/>
        </w:rPr>
      </w:pPr>
      <w:r w:rsidRPr="00F5240C">
        <w:rPr>
          <w:sz w:val="28"/>
          <w:szCs w:val="24"/>
          <w:u w:color="000000" w:themeColor="text1"/>
        </w:rPr>
        <w:t>Mais tout d’abord, il fallait le reb</w:t>
      </w:r>
      <w:r w:rsidR="00547A02" w:rsidRPr="00F5240C">
        <w:rPr>
          <w:sz w:val="28"/>
          <w:szCs w:val="24"/>
          <w:u w:color="000000" w:themeColor="text1"/>
        </w:rPr>
        <w:t>â</w:t>
      </w:r>
      <w:r w:rsidRPr="00F5240C">
        <w:rPr>
          <w:sz w:val="28"/>
          <w:szCs w:val="24"/>
          <w:u w:color="000000" w:themeColor="text1"/>
        </w:rPr>
        <w:t>tir.</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Je fis installer un four au bord de la rivière et les briques furent montées en haut de la colline en passant d’homme à homme (ou de femme à femme) dans la chaîne humaine que constituaient mes boyards. Les villageois du coin étaient stupéfaits de voir un tel nombre d’esclaves, encore habillés de leurs atours de P</w:t>
      </w:r>
      <w:r w:rsidR="00547A02" w:rsidRPr="00F5240C">
        <w:rPr>
          <w:sz w:val="28"/>
          <w:szCs w:val="24"/>
          <w:u w:color="000000" w:themeColor="text1"/>
        </w:rPr>
        <w:t>â</w:t>
      </w:r>
      <w:r w:rsidRPr="00F5240C">
        <w:rPr>
          <w:sz w:val="28"/>
          <w:szCs w:val="24"/>
          <w:u w:color="000000" w:themeColor="text1"/>
        </w:rPr>
        <w:t>ques, maintenant en guenilles.</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Je dirigeais, à cheval, la reconstruction de cette ancienne ruine serbe. Les cinq tours furent relevées, deux dominaient le point le plus élevé de la crête, les trois autres se dressaient plus bas, sur la pente nord. Les murs épais étaient faits d’une double couche de briques et de pierres afin de résister à la plus intense des canonnades turques. Les remparts étaient imposants, vingt-cinq mètres et plus, et sortaient directement de la pierre de l’escarpement, si bien qu’ils semblaient former un seul mur de trois cents mètres de haut. En leur centre, les cours et les donjons se conformaient à l’espace restant entre les grandes tours, ainsi qu’à la topographie grossière du faîte de la montagne qui mesurait moins de trente mètres à son endroit le plus large. Une grande rampe de terre descendait de la paroi sud et se prolongeait en un pont de bois, seul accès possible à la forteresse. Le milieu en était toujours relevé ; on pouvait non seulement abaisser ce pont-levis, afin de permettre l’entrée, mais également le jeter dans l’abîme si l’on coupait ses deux gros c</w:t>
      </w:r>
      <w:r w:rsidR="00547A02" w:rsidRPr="00F5240C">
        <w:rPr>
          <w:sz w:val="28"/>
          <w:szCs w:val="24"/>
          <w:u w:color="000000" w:themeColor="text1"/>
        </w:rPr>
        <w:t>â</w:t>
      </w:r>
      <w:r w:rsidRPr="00F5240C">
        <w:rPr>
          <w:sz w:val="28"/>
          <w:szCs w:val="24"/>
          <w:u w:color="000000" w:themeColor="text1"/>
        </w:rPr>
        <w:t>bles.</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Au centre du ch</w:t>
      </w:r>
      <w:r w:rsidR="00547A02" w:rsidRPr="00F5240C">
        <w:rPr>
          <w:sz w:val="28"/>
          <w:szCs w:val="24"/>
          <w:u w:color="000000" w:themeColor="text1"/>
        </w:rPr>
        <w:t>â</w:t>
      </w:r>
      <w:r w:rsidRPr="00F5240C">
        <w:rPr>
          <w:sz w:val="28"/>
          <w:szCs w:val="24"/>
          <w:u w:color="000000" w:themeColor="text1"/>
        </w:rPr>
        <w:t>teau de Dracula, j’ordonnai aux quelques boyards esclaves encore survivants d’approfondir le puits afin qu’il traverse la pierre sur plus de trois cents mètres</w:t>
      </w:r>
      <w:r w:rsidR="009666AD" w:rsidRPr="00F5240C">
        <w:rPr>
          <w:sz w:val="28"/>
          <w:szCs w:val="24"/>
          <w:u w:color="000000" w:themeColor="text1"/>
          <w:vertAlign w:val="superscript"/>
        </w:rPr>
        <w:t xml:space="preserve"> </w:t>
      </w:r>
      <w:r w:rsidRPr="00F5240C">
        <w:rPr>
          <w:sz w:val="28"/>
          <w:szCs w:val="24"/>
          <w:u w:color="000000" w:themeColor="text1"/>
        </w:rPr>
        <w:t xml:space="preserve">jusqu’à un affluent souterrain de l’Arges. Aujourd’hui encore, m’a-t-on dit, les villageois appellent les grottes, le long de la rivière, pivnjta, ou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cave </w:t>
      </w:r>
      <w:r w:rsidR="001F006E" w:rsidRPr="00F5240C">
        <w:rPr>
          <w:sz w:val="28"/>
          <w:szCs w:val="24"/>
          <w:u w:color="000000" w:themeColor="text1"/>
        </w:rPr>
        <w:t>»</w:t>
      </w:r>
      <w:r w:rsidRPr="00F5240C">
        <w:rPr>
          <w:sz w:val="28"/>
          <w:szCs w:val="24"/>
          <w:u w:color="000000" w:themeColor="text1"/>
        </w:rPr>
        <w:t>. Avec ses voies d’évasion et la profondeur de ses donjons, ses cavernes et ses puits de torture, le ch</w:t>
      </w:r>
      <w:r w:rsidR="00547A02" w:rsidRPr="00F5240C">
        <w:rPr>
          <w:sz w:val="28"/>
          <w:szCs w:val="24"/>
          <w:u w:color="000000" w:themeColor="text1"/>
        </w:rPr>
        <w:t>â</w:t>
      </w:r>
      <w:r w:rsidRPr="00F5240C">
        <w:rPr>
          <w:sz w:val="28"/>
          <w:szCs w:val="24"/>
          <w:u w:color="000000" w:themeColor="text1"/>
        </w:rPr>
        <w:t xml:space="preserve">teau de Dracula avait vraiment ses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caves </w:t>
      </w:r>
      <w:r w:rsidR="001F006E" w:rsidRPr="00F5240C">
        <w:rPr>
          <w:sz w:val="28"/>
          <w:szCs w:val="24"/>
          <w:u w:color="000000" w:themeColor="text1"/>
        </w:rPr>
        <w:t>»</w:t>
      </w:r>
      <w:r w:rsidRPr="00F5240C">
        <w:rPr>
          <w:sz w:val="28"/>
          <w:szCs w:val="24"/>
          <w:u w:color="000000" w:themeColor="text1"/>
        </w:rPr>
        <w:t>.</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Quelques boyards survécurent aux mois que dura la reconstruction de mon nouveau foyer. Je les empalai en rangs sur les parois dominant le village.</w:t>
      </w:r>
    </w:p>
    <w:p w:rsidR="00F145CD" w:rsidRPr="00F5240C" w:rsidRDefault="00F145CD" w:rsidP="00943037">
      <w:pPr>
        <w:pStyle w:val="Corpsdutexte141"/>
        <w:spacing w:line="240" w:lineRule="auto"/>
        <w:ind w:right="20" w:firstLine="284"/>
        <w:rPr>
          <w:sz w:val="28"/>
          <w:szCs w:val="24"/>
          <w:u w:color="000000" w:themeColor="text1"/>
        </w:rPr>
      </w:pP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Durant Vété 1457, je traversai les Carpates au col de Bran. Hunyadi et les Turcs étaient aux prises en un combat mortel, à Belgrade, mais j’avais d’autres comptes à régler. Dans les plaines proches de Tirgoviste, je fonçai sur l’armée en retraite de Vladislav II, l’assassin de mon père. Je le vainquis en combat singulier. Quand il me demanda merci, j’enfonçai la pointe de ma courte épée sous sa m</w:t>
      </w:r>
      <w:r w:rsidR="00547A02" w:rsidRPr="00F5240C">
        <w:rPr>
          <w:sz w:val="28"/>
          <w:szCs w:val="24"/>
          <w:u w:color="000000" w:themeColor="text1"/>
        </w:rPr>
        <w:t>â</w:t>
      </w:r>
      <w:r w:rsidRPr="00F5240C">
        <w:rPr>
          <w:sz w:val="28"/>
          <w:szCs w:val="24"/>
          <w:u w:color="000000" w:themeColor="text1"/>
        </w:rPr>
        <w:t>choire, la fit remonter jusque dans son cerveau et ressortir au sommet de son cr</w:t>
      </w:r>
      <w:r w:rsidR="00547A02" w:rsidRPr="00F5240C">
        <w:rPr>
          <w:sz w:val="28"/>
          <w:szCs w:val="24"/>
          <w:u w:color="000000" w:themeColor="text1"/>
        </w:rPr>
        <w:t>â</w:t>
      </w:r>
      <w:r w:rsidRPr="00F5240C">
        <w:rPr>
          <w:sz w:val="28"/>
          <w:szCs w:val="24"/>
          <w:u w:color="000000" w:themeColor="text1"/>
        </w:rPr>
        <w:t>ne. J’exposai sa tête pendant le reste de l’été au sommet de la plus haute muraille de Tirgoviste. On en fit des chansons. Je bus le Sacrement au cadavre décapité de Vladislav.</w:t>
      </w:r>
    </w:p>
    <w:p w:rsidR="00F145CD" w:rsidRPr="00F5240C" w:rsidRDefault="00F145CD" w:rsidP="00943037">
      <w:pPr>
        <w:pStyle w:val="Corpsdutexte141"/>
        <w:spacing w:line="240" w:lineRule="auto"/>
        <w:ind w:right="20" w:firstLine="284"/>
        <w:rPr>
          <w:sz w:val="28"/>
          <w:szCs w:val="24"/>
          <w:u w:color="000000" w:themeColor="text1"/>
        </w:rPr>
      </w:pP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Mes ennemis étaient légion. Je sus dès le début qu’il me faudrait inspirer le respect et la peur à tout homme, si je voulais survivre.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xml:space="preserve">Cet hiver-là, des ambassadeurs de Gênes venus à ma Cour ôtèrent leur chapeau mais gardèrent la calotte qu’ils portaient en dessous. Quand je leur demandai poliment pourquoi ils restaient couverts en ma présence, l’un d’eux répondit :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C’est notre coutume. Nous ne sommes pas obligés d’ôter notre calotte, même lors d’une audience avec le sultan ou le saint empereur romain lui-même. </w:t>
      </w:r>
      <w:r w:rsidR="001F006E" w:rsidRPr="00F5240C">
        <w:rPr>
          <w:sz w:val="28"/>
          <w:szCs w:val="24"/>
          <w:u w:color="000000" w:themeColor="text1"/>
        </w:rPr>
        <w:t>»</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xml:space="preserve">Je me souviens d’avoir hoché judicieusement la tête.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En toute justice, je souhaite reconnaître votre coutume </w:t>
      </w:r>
      <w:r w:rsidR="001F006E" w:rsidRPr="00F5240C">
        <w:rPr>
          <w:sz w:val="28"/>
          <w:szCs w:val="24"/>
          <w:u w:color="000000" w:themeColor="text1"/>
        </w:rPr>
        <w:t>»</w:t>
      </w:r>
      <w:r w:rsidRPr="00F5240C">
        <w:rPr>
          <w:sz w:val="28"/>
          <w:szCs w:val="24"/>
          <w:u w:color="000000" w:themeColor="text1"/>
        </w:rPr>
        <w:t xml:space="preserve">, dis-je enfin. Les ambassadeurs s’inclinèrent en souriant, leurs calottes toujours en place.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Et même la renforcer </w:t>
      </w:r>
      <w:r w:rsidR="001F006E" w:rsidRPr="00F5240C">
        <w:rPr>
          <w:sz w:val="28"/>
          <w:szCs w:val="24"/>
          <w:u w:color="000000" w:themeColor="text1"/>
        </w:rPr>
        <w:t>»</w:t>
      </w:r>
      <w:r w:rsidRPr="00F5240C">
        <w:rPr>
          <w:sz w:val="28"/>
          <w:szCs w:val="24"/>
          <w:u w:color="000000" w:themeColor="text1"/>
        </w:rPr>
        <w:t>, ajoutai-je.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J’appelai mes gardes, choisis les plus longs clous que je pus trouver, et ordonnai qu’on les plant</w:t>
      </w:r>
      <w:r w:rsidR="00547A02" w:rsidRPr="00F5240C">
        <w:rPr>
          <w:sz w:val="28"/>
          <w:szCs w:val="24"/>
          <w:u w:color="000000" w:themeColor="text1"/>
        </w:rPr>
        <w:t>â</w:t>
      </w:r>
      <w:r w:rsidRPr="00F5240C">
        <w:rPr>
          <w:sz w:val="28"/>
          <w:szCs w:val="24"/>
          <w:u w:color="000000" w:themeColor="text1"/>
        </w:rPr>
        <w:t>t en cercle autour des calottes, dans le cr</w:t>
      </w:r>
      <w:r w:rsidR="00547A02" w:rsidRPr="00F5240C">
        <w:rPr>
          <w:sz w:val="28"/>
          <w:szCs w:val="24"/>
          <w:u w:color="000000" w:themeColor="text1"/>
        </w:rPr>
        <w:t>â</w:t>
      </w:r>
      <w:r w:rsidRPr="00F5240C">
        <w:rPr>
          <w:sz w:val="28"/>
          <w:szCs w:val="24"/>
          <w:u w:color="000000" w:themeColor="text1"/>
        </w:rPr>
        <w:t xml:space="preserve">ne des ambassadeurs hurlant J’enfonçai moi-même le premier dans chacune des têtes en répétant, comme une litanie :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Voyez, ç’est ainsi que Vlad Dracula renforcera vos coutumes. </w:t>
      </w:r>
      <w:r w:rsidR="001F006E" w:rsidRPr="00F5240C">
        <w:rPr>
          <w:sz w:val="28"/>
          <w:szCs w:val="24"/>
          <w:u w:color="000000" w:themeColor="text1"/>
        </w:rPr>
        <w:t>»</w:t>
      </w:r>
    </w:p>
    <w:p w:rsidR="00F145CD" w:rsidRPr="00F5240C" w:rsidRDefault="00F145CD" w:rsidP="00943037">
      <w:pPr>
        <w:pStyle w:val="Corpsdutexte141"/>
        <w:spacing w:line="240" w:lineRule="auto"/>
        <w:ind w:right="20" w:firstLine="284"/>
        <w:rPr>
          <w:sz w:val="28"/>
          <w:szCs w:val="24"/>
          <w:u w:color="000000" w:themeColor="text1"/>
        </w:rPr>
      </w:pP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On amena devant moi une femme qui avait défié mon édit ordonnant que toutes les jeunes filles du royaume préservent leur virginité</w:t>
      </w:r>
      <w:r w:rsidR="009666AD" w:rsidRPr="00F5240C">
        <w:rPr>
          <w:sz w:val="28"/>
          <w:szCs w:val="24"/>
          <w:u w:color="000000" w:themeColor="text1"/>
          <w:vertAlign w:val="superscript"/>
        </w:rPr>
        <w:t xml:space="preserve"> </w:t>
      </w:r>
      <w:r w:rsidRPr="00F5240C">
        <w:rPr>
          <w:sz w:val="28"/>
          <w:szCs w:val="24"/>
          <w:u w:color="000000" w:themeColor="text1"/>
        </w:rPr>
        <w:t>jusqu’à ce que le prince royal leur accorde la permission de la perdre. Le pieu faisait un mètre cinquante de long et je le fis chauffer au feu jusqu’à ce qu’il soit brûlant. Devant les invités que j’avais à dîner, y compris des ambassadeurs des six nations voisines, je fis enfoncer le pieu chauffé au rouge dans son vagin et dans ses entrailles jusqu’à ce qu’il ressorte par sa bouche hurlante.</w:t>
      </w:r>
    </w:p>
    <w:p w:rsidR="00F145CD" w:rsidRPr="00F5240C" w:rsidRDefault="00F145CD" w:rsidP="00943037">
      <w:pPr>
        <w:pStyle w:val="Corpsdutexte141"/>
        <w:spacing w:line="240" w:lineRule="auto"/>
        <w:ind w:right="20" w:firstLine="284"/>
        <w:rPr>
          <w:sz w:val="28"/>
          <w:szCs w:val="24"/>
          <w:u w:color="000000" w:themeColor="text1"/>
        </w:rPr>
      </w:pP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Je fortifiai l’île de Snagov, située au nord du village de Bucarest, en élargissant et en agrandissant l’ancien monastère qui s’y trouvait. Je fis daller la grande salle de carreaux alternativement noirs et rouges. Pour m’amuser, j y l</w:t>
      </w:r>
      <w:r w:rsidR="00547A02" w:rsidRPr="00F5240C">
        <w:rPr>
          <w:sz w:val="28"/>
          <w:szCs w:val="24"/>
          <w:u w:color="000000" w:themeColor="text1"/>
        </w:rPr>
        <w:t>â</w:t>
      </w:r>
      <w:r w:rsidRPr="00F5240C">
        <w:rPr>
          <w:sz w:val="28"/>
          <w:szCs w:val="24"/>
          <w:u w:color="000000" w:themeColor="text1"/>
        </w:rPr>
        <w:t>chais parfois un groupe de courtisans pendant que l’orchestre jouait un court morceau, les soldats disposés tout autour tenant leur épée vers l’intérieur afin qu’aucun ne puisse s’enfuir. Les courtisans devaient choisir chacun un carreau.</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A la fin du morceau de musique, j’appuyais sur un lourd levier et plusieurs carreaux cirés s’ouvraient, envoyant les courtisans hurlant s’empaler sur des pieux pointus au fond d’un trou de dix mètres. Presque cinq cents ans plus tard, en 1932, un ami archéologue m’envoya une photographie des fouilles pratiquées dans l’île : les restes des pieux étaient encore visibles, les cr</w:t>
      </w:r>
      <w:r w:rsidR="00547A02" w:rsidRPr="00F5240C">
        <w:rPr>
          <w:sz w:val="28"/>
          <w:szCs w:val="24"/>
          <w:u w:color="000000" w:themeColor="text1"/>
        </w:rPr>
        <w:t>â</w:t>
      </w:r>
      <w:r w:rsidRPr="00F5240C">
        <w:rPr>
          <w:sz w:val="28"/>
          <w:szCs w:val="24"/>
          <w:u w:color="000000" w:themeColor="text1"/>
        </w:rPr>
        <w:t>nes toujours entassés et soigneusement alignés.</w:t>
      </w:r>
    </w:p>
    <w:p w:rsidR="00F145CD" w:rsidRPr="00F5240C" w:rsidRDefault="00F145CD" w:rsidP="00943037">
      <w:pPr>
        <w:pStyle w:val="Corpsdutexte141"/>
        <w:spacing w:line="240" w:lineRule="auto"/>
        <w:ind w:right="20" w:firstLine="284"/>
        <w:rPr>
          <w:sz w:val="28"/>
          <w:szCs w:val="24"/>
          <w:u w:color="000000" w:themeColor="text1"/>
        </w:rPr>
      </w:pP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Trois hivers après la reconstruction du ch</w:t>
      </w:r>
      <w:r w:rsidR="00547A02" w:rsidRPr="00F5240C">
        <w:rPr>
          <w:sz w:val="28"/>
          <w:szCs w:val="24"/>
          <w:u w:color="000000" w:themeColor="text1"/>
        </w:rPr>
        <w:t>â</w:t>
      </w:r>
      <w:r w:rsidRPr="00F5240C">
        <w:rPr>
          <w:sz w:val="28"/>
          <w:szCs w:val="24"/>
          <w:u w:color="000000" w:themeColor="text1"/>
        </w:rPr>
        <w:t>teau de Dracula, l’une de mes maîtresses m’annonça qu’elle était enceinte, espérant ainsi gagner la préséance sur mes autres concubines. Supposant qu’elle mentait, je lui demandai si cela l’ennuyait d’être examinée. Comme elle élevait des objections, je la fis conduire dans la grande salle devant la Cour assemblée.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Elle protesta de son amour, &amp; sa douleur de s’être trompée mais j’ordonnai à mes gardes du corps de passer à l’acte. Ils lui ouvrirent le ventre de la vulve au sternum et en détachèrent les muscles et la chair tandis qu’elle se tordait, encore vivante.</w:t>
      </w:r>
    </w:p>
    <w:p w:rsidR="00442C40" w:rsidRPr="00F5240C" w:rsidRDefault="001F006E" w:rsidP="00943037">
      <w:pPr>
        <w:pStyle w:val="Corpsdutexte141"/>
        <w:spacing w:line="240" w:lineRule="auto"/>
        <w:ind w:right="20" w:firstLine="284"/>
        <w:rPr>
          <w:sz w:val="28"/>
          <w:szCs w:val="24"/>
          <w:u w:color="000000" w:themeColor="text1"/>
        </w:rPr>
      </w:pPr>
      <w:r w:rsidRPr="00F5240C">
        <w:rPr>
          <w:sz w:val="28"/>
          <w:szCs w:val="24"/>
          <w:u w:color="000000" w:themeColor="text1"/>
        </w:rPr>
        <w:t>«</w:t>
      </w:r>
      <w:r w:rsidR="00B71BC1" w:rsidRPr="00F5240C">
        <w:rPr>
          <w:sz w:val="28"/>
          <w:szCs w:val="24"/>
          <w:u w:color="000000" w:themeColor="text1"/>
        </w:rPr>
        <w:t> </w:t>
      </w:r>
      <w:r w:rsidR="00442C40" w:rsidRPr="00F5240C">
        <w:rPr>
          <w:sz w:val="28"/>
          <w:szCs w:val="24"/>
          <w:u w:color="000000" w:themeColor="text1"/>
        </w:rPr>
        <w:t>Regardez ! </w:t>
      </w:r>
      <w:r w:rsidRPr="00F5240C">
        <w:rPr>
          <w:sz w:val="28"/>
          <w:szCs w:val="24"/>
          <w:u w:color="000000" w:themeColor="text1"/>
        </w:rPr>
        <w:t>»</w:t>
      </w:r>
      <w:r w:rsidR="00442C40" w:rsidRPr="00F5240C">
        <w:rPr>
          <w:sz w:val="28"/>
          <w:szCs w:val="24"/>
          <w:u w:color="000000" w:themeColor="text1"/>
        </w:rPr>
        <w:t xml:space="preserve"> criai-je aux visages blêmes qui me regardaient. Mes paroles résonnèrent dans le hall de pierre. </w:t>
      </w:r>
      <w:r w:rsidRPr="00F5240C">
        <w:rPr>
          <w:sz w:val="28"/>
          <w:szCs w:val="24"/>
          <w:u w:color="000000" w:themeColor="text1"/>
        </w:rPr>
        <w:t>«</w:t>
      </w:r>
      <w:r w:rsidR="00B71BC1" w:rsidRPr="00F5240C">
        <w:rPr>
          <w:sz w:val="28"/>
          <w:szCs w:val="24"/>
          <w:u w:color="000000" w:themeColor="text1"/>
        </w:rPr>
        <w:t> </w:t>
      </w:r>
      <w:r w:rsidR="00442C40" w:rsidRPr="00F5240C">
        <w:rPr>
          <w:sz w:val="28"/>
          <w:szCs w:val="24"/>
          <w:u w:color="000000" w:themeColor="text1"/>
        </w:rPr>
        <w:t>Que le monde entier voie où a été Vlad Dracula ! </w:t>
      </w:r>
      <w:r w:rsidRPr="00F5240C">
        <w:rPr>
          <w:sz w:val="28"/>
          <w:szCs w:val="24"/>
          <w:u w:color="000000" w:themeColor="text1"/>
        </w:rPr>
        <w:t>»</w:t>
      </w:r>
    </w:p>
    <w:p w:rsidR="00B44C3B" w:rsidRPr="000B1A3B" w:rsidRDefault="00B44C3B" w:rsidP="00943037">
      <w:pPr>
        <w:pStyle w:val="Corpsdutexte1"/>
        <w:spacing w:line="240" w:lineRule="auto"/>
        <w:ind w:right="20" w:firstLine="284"/>
        <w:rPr>
          <w:sz w:val="28"/>
          <w:szCs w:val="24"/>
        </w:rPr>
      </w:pPr>
    </w:p>
    <w:p w:rsidR="00B44C3B" w:rsidRPr="000B1A3B" w:rsidRDefault="00B44C3B" w:rsidP="00943037">
      <w:pPr>
        <w:pStyle w:val="Corpsdutexte1"/>
        <w:spacing w:line="240" w:lineRule="auto"/>
        <w:ind w:right="20" w:firstLine="284"/>
        <w:rPr>
          <w:sz w:val="28"/>
          <w:szCs w:val="24"/>
        </w:rPr>
      </w:pPr>
    </w:p>
    <w:p w:rsidR="00B44C3B" w:rsidRPr="000B1A3B" w:rsidRDefault="00242707" w:rsidP="00AE3FC9">
      <w:pPr>
        <w:pStyle w:val="Titre1"/>
      </w:pPr>
      <w:r w:rsidRPr="000B1A3B">
        <w:t>19</w:t>
      </w:r>
    </w:p>
    <w:p w:rsidR="00B44C3B" w:rsidRPr="000B1A3B" w:rsidRDefault="00B44C3B" w:rsidP="00943037">
      <w:pPr>
        <w:pStyle w:val="Corpsdutexte1"/>
        <w:spacing w:line="240" w:lineRule="auto"/>
        <w:ind w:right="20" w:firstLine="284"/>
        <w:rPr>
          <w:sz w:val="28"/>
          <w:szCs w:val="24"/>
        </w:rPr>
      </w:pPr>
    </w:p>
    <w:p w:rsidR="00B44C3B" w:rsidRPr="000B1A3B" w:rsidRDefault="00B44C3B"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Lorsque Kate reprit conscience, elle ne fut d</w:t>
      </w:r>
      <w:r w:rsidR="000200A2" w:rsidRPr="000B1A3B">
        <w:rPr>
          <w:sz w:val="28"/>
          <w:szCs w:val="24"/>
        </w:rPr>
        <w:t>’</w:t>
      </w:r>
      <w:r w:rsidRPr="000B1A3B">
        <w:rPr>
          <w:sz w:val="28"/>
          <w:szCs w:val="24"/>
        </w:rPr>
        <w:t>abord que douleur</w:t>
      </w:r>
      <w:r w:rsidR="00C71C2F" w:rsidRPr="000B1A3B">
        <w:rPr>
          <w:sz w:val="28"/>
          <w:szCs w:val="24"/>
        </w:rPr>
        <w:t> ;</w:t>
      </w:r>
      <w:r w:rsidRPr="000B1A3B">
        <w:rPr>
          <w:sz w:val="28"/>
          <w:szCs w:val="24"/>
        </w:rPr>
        <w:t xml:space="preserve"> elle ne savait plus qui elle était, où elle était, ni pourquoi le monde semblait composé de stylets de pure souffrance, mais elle savait qu</w:t>
      </w:r>
      <w:r w:rsidR="000200A2" w:rsidRPr="000B1A3B">
        <w:rPr>
          <w:sz w:val="28"/>
          <w:szCs w:val="24"/>
        </w:rPr>
        <w:t>’</w:t>
      </w:r>
      <w:r w:rsidRPr="000B1A3B">
        <w:rPr>
          <w:sz w:val="28"/>
          <w:szCs w:val="24"/>
        </w:rPr>
        <w:t>elle avait mal.</w:t>
      </w:r>
    </w:p>
    <w:p w:rsidR="004449C3" w:rsidRPr="000B1A3B" w:rsidRDefault="00242707" w:rsidP="00943037">
      <w:pPr>
        <w:pStyle w:val="Corpsdutexte1"/>
        <w:spacing w:line="240" w:lineRule="auto"/>
        <w:ind w:right="20" w:firstLine="284"/>
        <w:rPr>
          <w:sz w:val="28"/>
          <w:szCs w:val="24"/>
        </w:rPr>
      </w:pPr>
      <w:r w:rsidRPr="000B1A3B">
        <w:rPr>
          <w:sz w:val="28"/>
          <w:szCs w:val="24"/>
        </w:rPr>
        <w:t>Elle émergea, à la nage, d</w:t>
      </w:r>
      <w:r w:rsidR="000200A2" w:rsidRPr="000B1A3B">
        <w:rPr>
          <w:sz w:val="28"/>
          <w:szCs w:val="24"/>
        </w:rPr>
        <w:t>’</w:t>
      </w:r>
      <w:r w:rsidRPr="000B1A3B">
        <w:rPr>
          <w:sz w:val="28"/>
          <w:szCs w:val="24"/>
        </w:rPr>
        <w:t>un puits profond, se rappela l</w:t>
      </w:r>
      <w:r w:rsidR="000200A2" w:rsidRPr="000B1A3B">
        <w:rPr>
          <w:sz w:val="28"/>
          <w:szCs w:val="24"/>
        </w:rPr>
        <w:t>’</w:t>
      </w:r>
      <w:r w:rsidRPr="000B1A3B">
        <w:rPr>
          <w:sz w:val="28"/>
          <w:szCs w:val="24"/>
        </w:rPr>
        <w:t>eau sur son visage au fond de</w:t>
      </w:r>
      <w:r w:rsidR="007561BD" w:rsidRPr="000B1A3B">
        <w:rPr>
          <w:sz w:val="28"/>
          <w:szCs w:val="24"/>
        </w:rPr>
        <w:t>…</w:t>
      </w:r>
      <w:r w:rsidR="00442C40" w:rsidRPr="00F5240C">
        <w:rPr>
          <w:rStyle w:val="CorpsdutexteItalique"/>
          <w:sz w:val="28"/>
          <w:szCs w:val="24"/>
          <w:u w:color="000000" w:themeColor="text1"/>
        </w:rPr>
        <w:t xml:space="preserve"> de quoi</w:t>
      </w:r>
      <w:r w:rsidRPr="000B1A3B">
        <w:rPr>
          <w:sz w:val="28"/>
          <w:szCs w:val="24"/>
        </w:rPr>
        <w:t xml:space="preserve"> ?</w:t>
      </w:r>
      <w:r w:rsidR="007561BD" w:rsidRPr="000B1A3B">
        <w:rPr>
          <w:sz w:val="28"/>
          <w:szCs w:val="24"/>
        </w:rPr>
        <w:t>…</w:t>
      </w:r>
      <w:r w:rsidRPr="000B1A3B">
        <w:rPr>
          <w:sz w:val="28"/>
          <w:szCs w:val="24"/>
        </w:rPr>
        <w:t xml:space="preserve"> d</w:t>
      </w:r>
      <w:r w:rsidR="000200A2" w:rsidRPr="000B1A3B">
        <w:rPr>
          <w:sz w:val="28"/>
          <w:szCs w:val="24"/>
        </w:rPr>
        <w:t>’</w:t>
      </w:r>
      <w:r w:rsidRPr="000B1A3B">
        <w:rPr>
          <w:sz w:val="28"/>
          <w:szCs w:val="24"/>
        </w:rPr>
        <w:t>une chute qui semblait composer tout ce dont elle se remémorait de son ancienne vie. Puis elle se souvint d</w:t>
      </w:r>
      <w:r w:rsidR="000200A2" w:rsidRPr="000B1A3B">
        <w:rPr>
          <w:sz w:val="28"/>
          <w:szCs w:val="24"/>
        </w:rPr>
        <w:t>’</w:t>
      </w:r>
      <w:r w:rsidRPr="000B1A3B">
        <w:rPr>
          <w:sz w:val="28"/>
          <w:szCs w:val="24"/>
        </w:rPr>
        <w:t>avoir levé son visage en traversant ce plafond liquide. Elle se so</w:t>
      </w:r>
      <w:r w:rsidR="00C71C2F" w:rsidRPr="000B1A3B">
        <w:rPr>
          <w:sz w:val="28"/>
          <w:szCs w:val="24"/>
        </w:rPr>
        <w:t>uv</w:t>
      </w:r>
      <w:r w:rsidRPr="000B1A3B">
        <w:rPr>
          <w:sz w:val="28"/>
          <w:szCs w:val="24"/>
        </w:rPr>
        <w:t>int d</w:t>
      </w:r>
      <w:r w:rsidR="000200A2" w:rsidRPr="000B1A3B">
        <w:rPr>
          <w:sz w:val="28"/>
          <w:szCs w:val="24"/>
        </w:rPr>
        <w:t>’</w:t>
      </w:r>
      <w:r w:rsidRPr="000B1A3B">
        <w:rPr>
          <w:sz w:val="28"/>
          <w:szCs w:val="24"/>
        </w:rPr>
        <w:t>avoir commencé à grimper en tirant derrière elle son bras gauche cassé, en clignant des yeux pour en chasser l</w:t>
      </w:r>
      <w:r w:rsidR="000200A2" w:rsidRPr="000B1A3B">
        <w:rPr>
          <w:sz w:val="28"/>
          <w:szCs w:val="24"/>
        </w:rPr>
        <w:t>’</w:t>
      </w:r>
      <w:r w:rsidRPr="000B1A3B">
        <w:rPr>
          <w:sz w:val="28"/>
          <w:szCs w:val="24"/>
        </w:rPr>
        <w:t>eau et quelque chose de plus épais, d</w:t>
      </w:r>
      <w:r w:rsidR="000200A2" w:rsidRPr="000B1A3B">
        <w:rPr>
          <w:sz w:val="28"/>
          <w:szCs w:val="24"/>
        </w:rPr>
        <w:t>’</w:t>
      </w:r>
      <w:r w:rsidRPr="000B1A3B">
        <w:rPr>
          <w:sz w:val="28"/>
          <w:szCs w:val="24"/>
        </w:rPr>
        <w:t>avoir grimpé dans la boue, et les orties et l</w:t>
      </w:r>
      <w:r w:rsidR="000200A2" w:rsidRPr="000B1A3B">
        <w:rPr>
          <w:sz w:val="28"/>
          <w:szCs w:val="24"/>
        </w:rPr>
        <w:t>’</w:t>
      </w:r>
      <w:r w:rsidRPr="000B1A3B">
        <w:rPr>
          <w:sz w:val="28"/>
          <w:szCs w:val="24"/>
        </w:rPr>
        <w:t>argile qui s</w:t>
      </w:r>
      <w:r w:rsidR="000200A2" w:rsidRPr="000B1A3B">
        <w:rPr>
          <w:sz w:val="28"/>
          <w:szCs w:val="24"/>
        </w:rPr>
        <w:t>’</w:t>
      </w:r>
      <w:r w:rsidRPr="000B1A3B">
        <w:rPr>
          <w:sz w:val="28"/>
          <w:szCs w:val="24"/>
        </w:rPr>
        <w:t>ébo</w:t>
      </w:r>
      <w:r w:rsidR="00C71C2F" w:rsidRPr="000B1A3B">
        <w:rPr>
          <w:sz w:val="28"/>
          <w:szCs w:val="24"/>
        </w:rPr>
        <w:t>ul</w:t>
      </w:r>
      <w:r w:rsidRPr="000B1A3B">
        <w:rPr>
          <w:sz w:val="28"/>
          <w:szCs w:val="24"/>
        </w:rPr>
        <w:t>ait et les trembles et les pignons écailleux.</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Je me souviens des flammes. Je me souviens d’un goût de cendre. Je me souviens d’autres corps à la lumière des phares de l’ambulance et des voitures de pompier…</w:t>
      </w:r>
    </w:p>
    <w:p w:rsidR="004449C3" w:rsidRPr="000B1A3B" w:rsidRDefault="00242707" w:rsidP="00943037">
      <w:pPr>
        <w:pStyle w:val="Corpsdutexte1"/>
        <w:spacing w:line="240" w:lineRule="auto"/>
        <w:ind w:right="20" w:firstLine="284"/>
        <w:rPr>
          <w:sz w:val="28"/>
          <w:szCs w:val="24"/>
        </w:rPr>
      </w:pPr>
      <w:r w:rsidRPr="000B1A3B">
        <w:rPr>
          <w:sz w:val="28"/>
          <w:szCs w:val="24"/>
        </w:rPr>
        <w:t>Kate se réveilla, haletante, et cligna frénétiquement des yeux. Un plafond blanc. Un lit blanc. La flèche fon</w:t>
      </w:r>
      <w:r w:rsidR="00C71C2F" w:rsidRPr="000B1A3B">
        <w:rPr>
          <w:sz w:val="28"/>
          <w:szCs w:val="24"/>
        </w:rPr>
        <w:t>ct</w:t>
      </w:r>
      <w:r w:rsidRPr="000B1A3B">
        <w:rPr>
          <w:sz w:val="28"/>
          <w:szCs w:val="24"/>
        </w:rPr>
        <w:t>ionnelle d</w:t>
      </w:r>
      <w:r w:rsidR="000200A2" w:rsidRPr="000B1A3B">
        <w:rPr>
          <w:sz w:val="28"/>
          <w:szCs w:val="24"/>
        </w:rPr>
        <w:t>’</w:t>
      </w:r>
      <w:r w:rsidRPr="000B1A3B">
        <w:rPr>
          <w:sz w:val="28"/>
          <w:szCs w:val="24"/>
        </w:rPr>
        <w:t>une perfusion. Des murs blancs et les écrans gris des moniteurs médicaux.</w:t>
      </w:r>
    </w:p>
    <w:p w:rsidR="004449C3" w:rsidRPr="000B1A3B" w:rsidRDefault="00242707" w:rsidP="00943037">
      <w:pPr>
        <w:pStyle w:val="Corpsdutexte1"/>
        <w:spacing w:line="240" w:lineRule="auto"/>
        <w:ind w:firstLine="284"/>
        <w:rPr>
          <w:sz w:val="28"/>
          <w:szCs w:val="24"/>
        </w:rPr>
      </w:pPr>
      <w:r w:rsidRPr="000B1A3B">
        <w:rPr>
          <w:sz w:val="28"/>
          <w:szCs w:val="24"/>
        </w:rPr>
        <w:t>Le père O</w:t>
      </w:r>
      <w:r w:rsidR="000200A2" w:rsidRPr="000B1A3B">
        <w:rPr>
          <w:sz w:val="28"/>
          <w:szCs w:val="24"/>
        </w:rPr>
        <w:t>’</w:t>
      </w:r>
      <w:r w:rsidRPr="000B1A3B">
        <w:rPr>
          <w:sz w:val="28"/>
          <w:szCs w:val="24"/>
        </w:rPr>
        <w:t>Rourke se pencha vers elle et posa la main sur son bras valide, juste au-dessus du bracelet en plast</w:t>
      </w:r>
      <w:r w:rsidR="00C71C2F" w:rsidRPr="000B1A3B">
        <w:rPr>
          <w:sz w:val="28"/>
          <w:szCs w:val="24"/>
        </w:rPr>
        <w:t>iq</w:t>
      </w:r>
      <w:r w:rsidRPr="000B1A3B">
        <w:rPr>
          <w:sz w:val="28"/>
          <w:szCs w:val="24"/>
        </w:rPr>
        <w:t>ue de l</w:t>
      </w:r>
      <w:r w:rsidR="000200A2" w:rsidRPr="000B1A3B">
        <w:rPr>
          <w:sz w:val="28"/>
          <w:szCs w:val="24"/>
        </w:rPr>
        <w:t>’</w:t>
      </w:r>
      <w:r w:rsidRPr="000B1A3B">
        <w:rPr>
          <w:sz w:val="28"/>
          <w:szCs w:val="24"/>
        </w:rPr>
        <w:t xml:space="preserve">hôpital. </w:t>
      </w:r>
      <w:r w:rsidR="001F006E" w:rsidRPr="000B1A3B">
        <w:rPr>
          <w:sz w:val="28"/>
          <w:szCs w:val="24"/>
        </w:rPr>
        <w:t>«</w:t>
      </w:r>
      <w:r w:rsidR="00B71BC1" w:rsidRPr="000B1A3B">
        <w:rPr>
          <w:sz w:val="28"/>
          <w:szCs w:val="24"/>
        </w:rPr>
        <w:t> </w:t>
      </w:r>
      <w:r w:rsidRPr="000B1A3B">
        <w:rPr>
          <w:sz w:val="28"/>
          <w:szCs w:val="24"/>
        </w:rPr>
        <w:t>Ça va, ça va</w:t>
      </w:r>
      <w:r w:rsidR="00C71C2F" w:rsidRPr="000B1A3B">
        <w:rPr>
          <w:sz w:val="28"/>
          <w:szCs w:val="24"/>
        </w:rPr>
        <w:t> </w:t>
      </w:r>
      <w:r w:rsidR="001F006E" w:rsidRPr="000B1A3B">
        <w:rPr>
          <w:sz w:val="28"/>
          <w:szCs w:val="24"/>
        </w:rPr>
        <w:t>»</w:t>
      </w:r>
      <w:r w:rsidRPr="000B1A3B">
        <w:rPr>
          <w:sz w:val="28"/>
          <w:szCs w:val="24"/>
        </w:rPr>
        <w:t>, chuchota-t-il.</w:t>
      </w:r>
    </w:p>
    <w:p w:rsidR="004449C3" w:rsidRPr="000B1A3B" w:rsidRDefault="00242707" w:rsidP="00943037">
      <w:pPr>
        <w:pStyle w:val="Corpsdutexte1"/>
        <w:spacing w:line="240" w:lineRule="auto"/>
        <w:ind w:firstLine="284"/>
        <w:rPr>
          <w:sz w:val="28"/>
          <w:szCs w:val="24"/>
        </w:rPr>
      </w:pPr>
      <w:r w:rsidRPr="000B1A3B">
        <w:rPr>
          <w:sz w:val="28"/>
          <w:szCs w:val="24"/>
        </w:rPr>
        <w:t>Kate essaya de parler, découvrit qu</w:t>
      </w:r>
      <w:r w:rsidR="000200A2" w:rsidRPr="000B1A3B">
        <w:rPr>
          <w:sz w:val="28"/>
          <w:szCs w:val="24"/>
        </w:rPr>
        <w:t>’</w:t>
      </w:r>
      <w:r w:rsidRPr="000B1A3B">
        <w:rPr>
          <w:sz w:val="28"/>
          <w:szCs w:val="24"/>
        </w:rPr>
        <w:t>elle avait la la</w:t>
      </w:r>
      <w:r w:rsidR="00C71C2F" w:rsidRPr="000B1A3B">
        <w:rPr>
          <w:sz w:val="28"/>
          <w:szCs w:val="24"/>
        </w:rPr>
        <w:t>ng</w:t>
      </w:r>
      <w:r w:rsidRPr="000B1A3B">
        <w:rPr>
          <w:sz w:val="28"/>
          <w:szCs w:val="24"/>
        </w:rPr>
        <w:t>ue trop sèche, les lèvres trop enflées. Elle fit viole</w:t>
      </w:r>
      <w:r w:rsidR="00C71C2F" w:rsidRPr="000B1A3B">
        <w:rPr>
          <w:sz w:val="28"/>
          <w:szCs w:val="24"/>
        </w:rPr>
        <w:t>mm</w:t>
      </w:r>
      <w:r w:rsidRPr="000B1A3B">
        <w:rPr>
          <w:sz w:val="28"/>
          <w:szCs w:val="24"/>
        </w:rPr>
        <w:t>ent non de la tête.</w:t>
      </w:r>
    </w:p>
    <w:p w:rsidR="004449C3" w:rsidRPr="000B1A3B" w:rsidRDefault="00242707" w:rsidP="00943037">
      <w:pPr>
        <w:pStyle w:val="Corpsdutexte1"/>
        <w:spacing w:line="240" w:lineRule="auto"/>
        <w:ind w:firstLine="284"/>
        <w:rPr>
          <w:sz w:val="28"/>
          <w:szCs w:val="24"/>
        </w:rPr>
      </w:pPr>
      <w:r w:rsidRPr="000B1A3B">
        <w:rPr>
          <w:sz w:val="28"/>
          <w:szCs w:val="24"/>
        </w:rPr>
        <w:t>Le visage du prêtre était marqué par l</w:t>
      </w:r>
      <w:r w:rsidR="000200A2" w:rsidRPr="000B1A3B">
        <w:rPr>
          <w:sz w:val="28"/>
          <w:szCs w:val="24"/>
        </w:rPr>
        <w:t>’</w:t>
      </w:r>
      <w:r w:rsidRPr="000B1A3B">
        <w:rPr>
          <w:sz w:val="28"/>
          <w:szCs w:val="24"/>
        </w:rPr>
        <w:t xml:space="preserve">inquiétude, ses yeux visiblement hantés par la tristesse. </w:t>
      </w:r>
      <w:r w:rsidR="001F006E" w:rsidRPr="000B1A3B">
        <w:rPr>
          <w:sz w:val="28"/>
          <w:szCs w:val="24"/>
        </w:rPr>
        <w:t>«</w:t>
      </w:r>
      <w:r w:rsidR="00B71BC1" w:rsidRPr="000B1A3B">
        <w:rPr>
          <w:sz w:val="28"/>
          <w:szCs w:val="24"/>
        </w:rPr>
        <w:t> </w:t>
      </w:r>
      <w:r w:rsidRPr="000B1A3B">
        <w:rPr>
          <w:sz w:val="28"/>
          <w:szCs w:val="24"/>
        </w:rPr>
        <w:t>Tout va bien, Kate</w:t>
      </w:r>
      <w:r w:rsidR="00C71C2F" w:rsidRPr="000B1A3B">
        <w:rPr>
          <w:sz w:val="28"/>
          <w:szCs w:val="24"/>
        </w:rPr>
        <w:t> </w:t>
      </w:r>
      <w:r w:rsidR="001F006E" w:rsidRPr="000B1A3B">
        <w:rPr>
          <w:sz w:val="28"/>
          <w:szCs w:val="24"/>
        </w:rPr>
        <w:t>»</w:t>
      </w:r>
      <w:r w:rsidRPr="000B1A3B">
        <w:rPr>
          <w:sz w:val="28"/>
          <w:szCs w:val="24"/>
        </w:rPr>
        <w:t>, murmura-t-il de nouveau.</w:t>
      </w:r>
    </w:p>
    <w:p w:rsidR="004449C3" w:rsidRPr="000B1A3B" w:rsidRDefault="00242707" w:rsidP="00943037">
      <w:pPr>
        <w:pStyle w:val="Corpsdutexte1"/>
        <w:spacing w:line="240" w:lineRule="auto"/>
        <w:ind w:firstLine="284"/>
        <w:rPr>
          <w:sz w:val="28"/>
          <w:szCs w:val="24"/>
        </w:rPr>
      </w:pPr>
      <w:r w:rsidRPr="000B1A3B">
        <w:rPr>
          <w:sz w:val="28"/>
          <w:szCs w:val="24"/>
        </w:rPr>
        <w:t>Elle recommença à faire non de la tête et s</w:t>
      </w:r>
      <w:r w:rsidR="000200A2" w:rsidRPr="000B1A3B">
        <w:rPr>
          <w:sz w:val="28"/>
          <w:szCs w:val="24"/>
        </w:rPr>
        <w:t>’</w:t>
      </w:r>
      <w:r w:rsidRPr="000B1A3B">
        <w:rPr>
          <w:sz w:val="28"/>
          <w:szCs w:val="24"/>
        </w:rPr>
        <w:t>humecta les lèvres Elle avait l</w:t>
      </w:r>
      <w:r w:rsidR="000200A2" w:rsidRPr="000B1A3B">
        <w:rPr>
          <w:sz w:val="28"/>
          <w:szCs w:val="24"/>
        </w:rPr>
        <w:t>’</w:t>
      </w:r>
      <w:r w:rsidRPr="000B1A3B">
        <w:rPr>
          <w:sz w:val="28"/>
          <w:szCs w:val="24"/>
        </w:rPr>
        <w:t>impression d</w:t>
      </w:r>
      <w:r w:rsidR="000200A2" w:rsidRPr="000B1A3B">
        <w:rPr>
          <w:sz w:val="28"/>
          <w:szCs w:val="24"/>
        </w:rPr>
        <w:t>’</w:t>
      </w:r>
      <w:r w:rsidRPr="000B1A3B">
        <w:rPr>
          <w:sz w:val="28"/>
          <w:szCs w:val="24"/>
        </w:rPr>
        <w:t>avoir des boules de coton dans la bouche, mais réussit enfin à émettre des sons. Elle devait expliquer quelque chose à O</w:t>
      </w:r>
      <w:r w:rsidR="000200A2" w:rsidRPr="000B1A3B">
        <w:rPr>
          <w:sz w:val="28"/>
          <w:szCs w:val="24"/>
        </w:rPr>
        <w:t>’</w:t>
      </w:r>
      <w:r w:rsidRPr="000B1A3B">
        <w:rPr>
          <w:sz w:val="28"/>
          <w:szCs w:val="24"/>
        </w:rPr>
        <w:t>Rourke avant que les médicaments et la douleur la replongent de nouveau dans l</w:t>
      </w:r>
      <w:r w:rsidR="000200A2" w:rsidRPr="000B1A3B">
        <w:rPr>
          <w:sz w:val="28"/>
          <w:szCs w:val="24"/>
        </w:rPr>
        <w:t>’</w:t>
      </w:r>
      <w:r w:rsidRPr="000B1A3B">
        <w:rPr>
          <w:sz w:val="28"/>
          <w:szCs w:val="24"/>
        </w:rPr>
        <w:t xml:space="preserve">inconscience. </w:t>
      </w:r>
      <w:r w:rsidR="001F006E" w:rsidRPr="000B1A3B">
        <w:rPr>
          <w:sz w:val="28"/>
          <w:szCs w:val="24"/>
        </w:rPr>
        <w:t>«</w:t>
      </w:r>
      <w:r w:rsidR="00B71BC1" w:rsidRPr="000B1A3B">
        <w:rPr>
          <w:sz w:val="28"/>
          <w:szCs w:val="24"/>
        </w:rPr>
        <w:t> </w:t>
      </w:r>
      <w:r w:rsidRPr="000B1A3B">
        <w:rPr>
          <w:sz w:val="28"/>
          <w:szCs w:val="24"/>
        </w:rPr>
        <w:t>Non</w:t>
      </w:r>
      <w:r w:rsidR="00C71C2F" w:rsidRPr="000B1A3B">
        <w:rPr>
          <w:sz w:val="28"/>
          <w:szCs w:val="24"/>
        </w:rPr>
        <w:t> </w:t>
      </w:r>
      <w:r w:rsidR="001F006E" w:rsidRPr="000B1A3B">
        <w:rPr>
          <w:sz w:val="28"/>
          <w:szCs w:val="24"/>
        </w:rPr>
        <w:t>»</w:t>
      </w:r>
      <w:r w:rsidRPr="000B1A3B">
        <w:rPr>
          <w:sz w:val="28"/>
          <w:szCs w:val="24"/>
        </w:rPr>
        <w:t>, croassa-t-elle enfin.</w:t>
      </w:r>
    </w:p>
    <w:p w:rsidR="004449C3" w:rsidRPr="000B1A3B" w:rsidRDefault="00242707" w:rsidP="00943037">
      <w:pPr>
        <w:pStyle w:val="Corpsdutexte121"/>
        <w:spacing w:line="240" w:lineRule="auto"/>
        <w:ind w:firstLine="284"/>
        <w:jc w:val="both"/>
        <w:rPr>
          <w:sz w:val="28"/>
          <w:szCs w:val="24"/>
        </w:rPr>
      </w:pPr>
      <w:r w:rsidRPr="000B1A3B">
        <w:rPr>
          <w:sz w:val="28"/>
          <w:szCs w:val="24"/>
        </w:rPr>
        <w:t>O</w:t>
      </w:r>
      <w:r w:rsidR="000200A2" w:rsidRPr="000B1A3B">
        <w:rPr>
          <w:sz w:val="28"/>
          <w:szCs w:val="24"/>
        </w:rPr>
        <w:t>’</w:t>
      </w:r>
      <w:r w:rsidRPr="000B1A3B">
        <w:rPr>
          <w:sz w:val="28"/>
          <w:szCs w:val="24"/>
        </w:rPr>
        <w:t>Rourke serra sa main valide dans les siennes.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Non</w:t>
      </w:r>
      <w:r w:rsidR="00C71C2F" w:rsidRPr="000B1A3B">
        <w:rPr>
          <w:sz w:val="28"/>
          <w:szCs w:val="24"/>
        </w:rPr>
        <w:t> </w:t>
      </w:r>
      <w:r w:rsidRPr="000B1A3B">
        <w:rPr>
          <w:sz w:val="28"/>
          <w:szCs w:val="24"/>
        </w:rPr>
        <w:t>»</w:t>
      </w:r>
      <w:r w:rsidR="00242707" w:rsidRPr="000B1A3B">
        <w:rPr>
          <w:sz w:val="28"/>
          <w:szCs w:val="24"/>
        </w:rPr>
        <w:t>, dit-elle de nouveau en essayant de se tou</w:t>
      </w:r>
      <w:r w:rsidR="00C71C2F" w:rsidRPr="000B1A3B">
        <w:rPr>
          <w:sz w:val="28"/>
          <w:szCs w:val="24"/>
        </w:rPr>
        <w:t>rn</w:t>
      </w:r>
      <w:r w:rsidR="00242707" w:rsidRPr="000B1A3B">
        <w:rPr>
          <w:sz w:val="28"/>
          <w:szCs w:val="24"/>
        </w:rPr>
        <w:t>er</w:t>
      </w:r>
      <w:r w:rsidR="00C71C2F" w:rsidRPr="000B1A3B">
        <w:rPr>
          <w:sz w:val="28"/>
          <w:szCs w:val="24"/>
        </w:rPr>
        <w:t> ;</w:t>
      </w:r>
      <w:r w:rsidR="00242707" w:rsidRPr="000B1A3B">
        <w:rPr>
          <w:sz w:val="28"/>
          <w:szCs w:val="24"/>
        </w:rPr>
        <w:t xml:space="preserve"> elle entendit le sac de la perfusion ballotter sur son support. Elle secoua la tête et sentit les pansements épais et lourds sur son front. </w:t>
      </w:r>
      <w:r w:rsidRPr="000B1A3B">
        <w:rPr>
          <w:sz w:val="28"/>
          <w:szCs w:val="24"/>
        </w:rPr>
        <w:t>«</w:t>
      </w:r>
      <w:r w:rsidR="00B71BC1" w:rsidRPr="000B1A3B">
        <w:rPr>
          <w:sz w:val="28"/>
          <w:szCs w:val="24"/>
        </w:rPr>
        <w:t> </w:t>
      </w:r>
      <w:r w:rsidR="00242707" w:rsidRPr="000B1A3B">
        <w:rPr>
          <w:sz w:val="28"/>
          <w:szCs w:val="24"/>
        </w:rPr>
        <w:t>Tout va mal. Très mal</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lui serra la main, mais hocha la tête. Il avait compris.</w:t>
      </w:r>
    </w:p>
    <w:p w:rsidR="004449C3" w:rsidRPr="000B1A3B" w:rsidRDefault="00242707" w:rsidP="00943037">
      <w:pPr>
        <w:pStyle w:val="Corpsdutexte1"/>
        <w:spacing w:line="240" w:lineRule="auto"/>
        <w:ind w:firstLine="284"/>
        <w:rPr>
          <w:sz w:val="28"/>
          <w:szCs w:val="24"/>
        </w:rPr>
      </w:pPr>
      <w:r w:rsidRPr="000B1A3B">
        <w:rPr>
          <w:sz w:val="28"/>
          <w:szCs w:val="24"/>
        </w:rPr>
        <w:t>Kate cessa de lutter et laissa les courants l</w:t>
      </w:r>
      <w:r w:rsidR="000200A2" w:rsidRPr="000B1A3B">
        <w:rPr>
          <w:sz w:val="28"/>
          <w:szCs w:val="24"/>
        </w:rPr>
        <w:t>’</w:t>
      </w:r>
      <w:r w:rsidRPr="000B1A3B">
        <w:rPr>
          <w:sz w:val="28"/>
          <w:szCs w:val="24"/>
        </w:rPr>
        <w:t>entraîner dans les profondeurs.</w:t>
      </w:r>
    </w:p>
    <w:p w:rsidR="001A5114" w:rsidRPr="000B1A3B" w:rsidRDefault="001A5114"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Le jeune policier</w:t>
      </w:r>
      <w:r w:rsidR="00B112D1" w:rsidRPr="000B1A3B">
        <w:rPr>
          <w:sz w:val="28"/>
          <w:szCs w:val="24"/>
        </w:rPr>
        <w:t xml:space="preserve"> </w:t>
      </w:r>
      <w:r w:rsidR="00C71C2F" w:rsidRPr="000B1A3B">
        <w:rPr>
          <w:sz w:val="28"/>
          <w:szCs w:val="24"/>
        </w:rPr>
        <w:t>– l</w:t>
      </w:r>
      <w:r w:rsidR="000200A2" w:rsidRPr="000B1A3B">
        <w:rPr>
          <w:sz w:val="28"/>
          <w:szCs w:val="24"/>
        </w:rPr>
        <w:t>’</w:t>
      </w:r>
      <w:r w:rsidRPr="000B1A3B">
        <w:rPr>
          <w:sz w:val="28"/>
          <w:szCs w:val="24"/>
        </w:rPr>
        <w:t>inspecteur principal Peterson, se souvint Kate dans les épaisses brumes de la douleur et des médicaments</w:t>
      </w:r>
      <w:r w:rsidR="00B112D1" w:rsidRPr="000B1A3B">
        <w:rPr>
          <w:sz w:val="28"/>
          <w:szCs w:val="24"/>
        </w:rPr>
        <w:t xml:space="preserve"> </w:t>
      </w:r>
      <w:r w:rsidR="00C71C2F" w:rsidRPr="000B1A3B">
        <w:rPr>
          <w:sz w:val="28"/>
          <w:szCs w:val="24"/>
        </w:rPr>
        <w:t>– v</w:t>
      </w:r>
      <w:r w:rsidRPr="000B1A3B">
        <w:rPr>
          <w:sz w:val="28"/>
          <w:szCs w:val="24"/>
        </w:rPr>
        <w:t>int la voir dans la matinée. L</w:t>
      </w:r>
      <w:r w:rsidR="000200A2" w:rsidRPr="000B1A3B">
        <w:rPr>
          <w:sz w:val="28"/>
          <w:szCs w:val="24"/>
        </w:rPr>
        <w:t>’</w:t>
      </w:r>
      <w:r w:rsidRPr="000B1A3B">
        <w:rPr>
          <w:sz w:val="28"/>
          <w:szCs w:val="24"/>
        </w:rPr>
        <w:t>autre inspecteur, plus vieux, l</w:t>
      </w:r>
      <w:r w:rsidR="000200A2" w:rsidRPr="000B1A3B">
        <w:rPr>
          <w:sz w:val="28"/>
          <w:szCs w:val="24"/>
        </w:rPr>
        <w:t>’</w:t>
      </w:r>
      <w:r w:rsidRPr="000B1A3B">
        <w:rPr>
          <w:sz w:val="28"/>
          <w:szCs w:val="24"/>
        </w:rPr>
        <w:t>air triste, resta sur le seuil de la porte pendant que Peterson s</w:t>
      </w:r>
      <w:r w:rsidR="000200A2" w:rsidRPr="000B1A3B">
        <w:rPr>
          <w:sz w:val="28"/>
          <w:szCs w:val="24"/>
        </w:rPr>
        <w:t>’</w:t>
      </w:r>
      <w:r w:rsidRPr="000B1A3B">
        <w:rPr>
          <w:sz w:val="28"/>
          <w:szCs w:val="24"/>
        </w:rPr>
        <w:t>installait dans le fauteuil vide.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Madame Neuman</w:t>
      </w:r>
      <w:r w:rsidR="00C71C2F" w:rsidRPr="000B1A3B">
        <w:rPr>
          <w:sz w:val="28"/>
          <w:szCs w:val="24"/>
        </w:rPr>
        <w:t> ? </w:t>
      </w:r>
      <w:r w:rsidRPr="000B1A3B">
        <w:rPr>
          <w:sz w:val="28"/>
          <w:szCs w:val="24"/>
        </w:rPr>
        <w:t>»</w:t>
      </w:r>
      <w:r w:rsidR="00242707" w:rsidRPr="000B1A3B">
        <w:rPr>
          <w:sz w:val="28"/>
          <w:szCs w:val="24"/>
        </w:rPr>
        <w:t xml:space="preserve"> dit-il. Il faisait passer une pa</w:t>
      </w:r>
      <w:r w:rsidR="00C71C2F" w:rsidRPr="000B1A3B">
        <w:rPr>
          <w:sz w:val="28"/>
          <w:szCs w:val="24"/>
        </w:rPr>
        <w:t>st</w:t>
      </w:r>
      <w:r w:rsidR="00242707" w:rsidRPr="000B1A3B">
        <w:rPr>
          <w:sz w:val="28"/>
          <w:szCs w:val="24"/>
        </w:rPr>
        <w:t>ille de menthe d</w:t>
      </w:r>
      <w:r w:rsidR="000200A2" w:rsidRPr="000B1A3B">
        <w:rPr>
          <w:sz w:val="28"/>
          <w:szCs w:val="24"/>
        </w:rPr>
        <w:t>’</w:t>
      </w:r>
      <w:r w:rsidR="00242707" w:rsidRPr="000B1A3B">
        <w:rPr>
          <w:sz w:val="28"/>
          <w:szCs w:val="24"/>
        </w:rPr>
        <w:t>une joue à l</w:t>
      </w:r>
      <w:r w:rsidR="000200A2" w:rsidRPr="000B1A3B">
        <w:rPr>
          <w:sz w:val="28"/>
          <w:szCs w:val="24"/>
        </w:rPr>
        <w:t>’</w:t>
      </w:r>
      <w:r w:rsidR="00242707" w:rsidRPr="000B1A3B">
        <w:rPr>
          <w:sz w:val="28"/>
          <w:szCs w:val="24"/>
        </w:rPr>
        <w:t>autre et le cliquetis du bonbon contre ses dents rappela à Kate le bruit que fa</w:t>
      </w:r>
      <w:r w:rsidR="00C71C2F" w:rsidRPr="000B1A3B">
        <w:rPr>
          <w:sz w:val="28"/>
          <w:szCs w:val="24"/>
        </w:rPr>
        <w:t>is</w:t>
      </w:r>
      <w:r w:rsidR="00242707" w:rsidRPr="000B1A3B">
        <w:rPr>
          <w:sz w:val="28"/>
          <w:szCs w:val="24"/>
        </w:rPr>
        <w:t>ait son bras tandis qu</w:t>
      </w:r>
      <w:r w:rsidR="000200A2" w:rsidRPr="000B1A3B">
        <w:rPr>
          <w:sz w:val="28"/>
          <w:szCs w:val="24"/>
        </w:rPr>
        <w:t>’</w:t>
      </w:r>
      <w:r w:rsidR="00242707" w:rsidRPr="000B1A3B">
        <w:rPr>
          <w:sz w:val="28"/>
          <w:szCs w:val="24"/>
        </w:rPr>
        <w:t xml:space="preserve">elle grimpait, la veille au soir. </w:t>
      </w:r>
      <w:r w:rsidR="00442C40" w:rsidRPr="00F5240C">
        <w:rPr>
          <w:rStyle w:val="CorpsdutexteItalique"/>
          <w:sz w:val="28"/>
          <w:szCs w:val="24"/>
          <w:u w:color="000000" w:themeColor="text1"/>
        </w:rPr>
        <w:t>Non, avant-hier soir. C’est jeudi que ta vie a pris fin. Aujourd’hui on est samedi.</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Madame Neuman</w:t>
      </w:r>
      <w:r w:rsidR="00C71C2F" w:rsidRPr="000B1A3B">
        <w:rPr>
          <w:sz w:val="28"/>
          <w:szCs w:val="24"/>
        </w:rPr>
        <w:t> ?</w:t>
      </w:r>
      <w:r w:rsidR="00242707" w:rsidRPr="000B1A3B">
        <w:rPr>
          <w:sz w:val="28"/>
          <w:szCs w:val="24"/>
        </w:rPr>
        <w:t xml:space="preserve"> Vous êtes réveillée</w:t>
      </w:r>
      <w:r w:rsidR="00C71C2F" w:rsidRPr="000B1A3B">
        <w:rPr>
          <w:sz w:val="28"/>
          <w:szCs w:val="24"/>
        </w:rPr>
        <w:t> ? </w:t>
      </w:r>
      <w:r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Kate hocha la tête.</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Puis-je vous parler</w:t>
      </w:r>
      <w:r w:rsidR="00C71C2F" w:rsidRPr="000B1A3B">
        <w:rPr>
          <w:sz w:val="28"/>
          <w:szCs w:val="24"/>
        </w:rPr>
        <w:t> ?</w:t>
      </w:r>
      <w:r w:rsidR="00242707" w:rsidRPr="000B1A3B">
        <w:rPr>
          <w:sz w:val="28"/>
          <w:szCs w:val="24"/>
        </w:rPr>
        <w:t xml:space="preserve"> Vous m</w:t>
      </w:r>
      <w:r w:rsidR="000200A2" w:rsidRPr="000B1A3B">
        <w:rPr>
          <w:sz w:val="28"/>
          <w:szCs w:val="24"/>
        </w:rPr>
        <w:t>’</w:t>
      </w:r>
      <w:r w:rsidR="00242707" w:rsidRPr="000B1A3B">
        <w:rPr>
          <w:sz w:val="28"/>
          <w:szCs w:val="24"/>
        </w:rPr>
        <w:t>entendez</w:t>
      </w:r>
      <w:r w:rsidR="00C71C2F" w:rsidRPr="000B1A3B">
        <w:rPr>
          <w:sz w:val="28"/>
          <w:szCs w:val="24"/>
        </w:rPr>
        <w:t> ? </w:t>
      </w:r>
      <w:r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Elle hocha de nouveau la tête.</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inspecteur jeta un coup d</w:t>
      </w:r>
      <w:r w:rsidR="000200A2" w:rsidRPr="000B1A3B">
        <w:rPr>
          <w:sz w:val="28"/>
          <w:szCs w:val="24"/>
        </w:rPr>
        <w:t>’</w:t>
      </w:r>
      <w:r w:rsidRPr="000B1A3B">
        <w:rPr>
          <w:sz w:val="28"/>
          <w:szCs w:val="24"/>
        </w:rPr>
        <w:t>œil à son compagnon dont le regard restait vague, ou tourné vers l</w:t>
      </w:r>
      <w:r w:rsidR="000200A2" w:rsidRPr="000B1A3B">
        <w:rPr>
          <w:sz w:val="28"/>
          <w:szCs w:val="24"/>
        </w:rPr>
        <w:t>’</w:t>
      </w:r>
      <w:r w:rsidRPr="000B1A3B">
        <w:rPr>
          <w:sz w:val="28"/>
          <w:szCs w:val="24"/>
        </w:rPr>
        <w:t xml:space="preserve">intérieur. </w:t>
      </w:r>
      <w:r w:rsidR="001F006E" w:rsidRPr="000B1A3B">
        <w:rPr>
          <w:sz w:val="28"/>
          <w:szCs w:val="24"/>
        </w:rPr>
        <w:t>«</w:t>
      </w:r>
      <w:r w:rsidR="00B71BC1" w:rsidRPr="000B1A3B">
        <w:rPr>
          <w:sz w:val="28"/>
          <w:szCs w:val="24"/>
        </w:rPr>
        <w:t> </w:t>
      </w:r>
      <w:r w:rsidRPr="000B1A3B">
        <w:rPr>
          <w:sz w:val="28"/>
          <w:szCs w:val="24"/>
        </w:rPr>
        <w:t>M</w:t>
      </w:r>
      <w:r w:rsidR="00C71C2F" w:rsidRPr="000B1A3B">
        <w:rPr>
          <w:sz w:val="28"/>
          <w:szCs w:val="24"/>
        </w:rPr>
        <w:t>ad</w:t>
      </w:r>
      <w:r w:rsidRPr="000B1A3B">
        <w:rPr>
          <w:sz w:val="28"/>
          <w:szCs w:val="24"/>
        </w:rPr>
        <w:t>ame Neuman, j</w:t>
      </w:r>
      <w:r w:rsidR="000200A2" w:rsidRPr="000B1A3B">
        <w:rPr>
          <w:sz w:val="28"/>
          <w:szCs w:val="24"/>
        </w:rPr>
        <w:t>’</w:t>
      </w:r>
      <w:r w:rsidRPr="000B1A3B">
        <w:rPr>
          <w:sz w:val="28"/>
          <w:szCs w:val="24"/>
        </w:rPr>
        <w:t>ai quelques questions à vous poser</w:t>
      </w:r>
      <w:r w:rsidR="00C71C2F" w:rsidRPr="000B1A3B">
        <w:rPr>
          <w:sz w:val="28"/>
          <w:szCs w:val="24"/>
        </w:rPr>
        <w:t> </w:t>
      </w:r>
      <w:r w:rsidR="001F006E" w:rsidRPr="000B1A3B">
        <w:rPr>
          <w:sz w:val="28"/>
          <w:szCs w:val="24"/>
        </w:rPr>
        <w:t>»</w:t>
      </w:r>
      <w:r w:rsidRPr="000B1A3B">
        <w:rPr>
          <w:sz w:val="28"/>
          <w:szCs w:val="24"/>
        </w:rPr>
        <w:t>, poursuivit le policier en ouvrant d</w:t>
      </w:r>
      <w:r w:rsidR="000200A2" w:rsidRPr="000B1A3B">
        <w:rPr>
          <w:sz w:val="28"/>
          <w:szCs w:val="24"/>
        </w:rPr>
        <w:t>’</w:t>
      </w:r>
      <w:r w:rsidRPr="000B1A3B">
        <w:rPr>
          <w:sz w:val="28"/>
          <w:szCs w:val="24"/>
        </w:rPr>
        <w:t>une chiquenaude un petit carnet.</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Docteur</w:t>
      </w:r>
      <w:r w:rsidRPr="000B1A3B">
        <w:rPr>
          <w:sz w:val="28"/>
          <w:szCs w:val="24"/>
        </w:rPr>
        <w:t> </w:t>
      </w:r>
      <w:r w:rsidR="001F006E" w:rsidRPr="000B1A3B">
        <w:rPr>
          <w:sz w:val="28"/>
          <w:szCs w:val="24"/>
        </w:rPr>
        <w:t>»</w:t>
      </w:r>
      <w:r w:rsidR="00242707" w:rsidRPr="000B1A3B">
        <w:rPr>
          <w:sz w:val="28"/>
          <w:szCs w:val="24"/>
        </w:rPr>
        <w:t>, dit Kate.</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 xml:space="preserve">inspecteur haussa les sourcils. </w:t>
      </w:r>
      <w:r w:rsidR="001F006E" w:rsidRPr="000B1A3B">
        <w:rPr>
          <w:sz w:val="28"/>
          <w:szCs w:val="24"/>
        </w:rPr>
        <w:t>«</w:t>
      </w:r>
      <w:r w:rsidR="00B71BC1" w:rsidRPr="000B1A3B">
        <w:rPr>
          <w:sz w:val="28"/>
          <w:szCs w:val="24"/>
        </w:rPr>
        <w:t> </w:t>
      </w:r>
      <w:r w:rsidRPr="000B1A3B">
        <w:rPr>
          <w:sz w:val="28"/>
          <w:szCs w:val="24"/>
        </w:rPr>
        <w:t>Vous voulez que j</w:t>
      </w:r>
      <w:r w:rsidR="000200A2" w:rsidRPr="000B1A3B">
        <w:rPr>
          <w:sz w:val="28"/>
          <w:szCs w:val="24"/>
        </w:rPr>
        <w:t>’</w:t>
      </w:r>
      <w:r w:rsidRPr="000B1A3B">
        <w:rPr>
          <w:sz w:val="28"/>
          <w:szCs w:val="24"/>
        </w:rPr>
        <w:t>appelle le médecin</w:t>
      </w:r>
      <w:r w:rsidR="00C71C2F" w:rsidRPr="000B1A3B">
        <w:rPr>
          <w:sz w:val="28"/>
          <w:szCs w:val="24"/>
        </w:rPr>
        <w:t> ?</w:t>
      </w:r>
      <w:r w:rsidRPr="000B1A3B">
        <w:rPr>
          <w:sz w:val="28"/>
          <w:szCs w:val="24"/>
        </w:rPr>
        <w:t xml:space="preserve"> Vous ne vous sentez pas bien</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Docteur, répéta Kate en grinçant des dents tant ses m</w:t>
      </w:r>
      <w:r w:rsidR="00547A02" w:rsidRPr="000B1A3B">
        <w:rPr>
          <w:sz w:val="28"/>
          <w:szCs w:val="24"/>
        </w:rPr>
        <w:t>â</w:t>
      </w:r>
      <w:r w:rsidR="00242707" w:rsidRPr="000B1A3B">
        <w:rPr>
          <w:sz w:val="28"/>
          <w:szCs w:val="24"/>
        </w:rPr>
        <w:t xml:space="preserve">choires et son cou lui faisaient mal quand elle parlait. </w:t>
      </w:r>
      <w:r w:rsidR="00442C40" w:rsidRPr="00F5240C">
        <w:rPr>
          <w:rStyle w:val="CorpsdutexteItalique"/>
          <w:sz w:val="28"/>
          <w:szCs w:val="24"/>
          <w:u w:color="000000" w:themeColor="text1"/>
        </w:rPr>
        <w:t>Docteur</w:t>
      </w:r>
      <w:r w:rsidR="00242707" w:rsidRPr="000B1A3B">
        <w:rPr>
          <w:sz w:val="28"/>
          <w:szCs w:val="24"/>
        </w:rPr>
        <w:t xml:space="preserve"> Neuman</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Peterson roula un peu des yeux et fit cliqueter son stylo. </w:t>
      </w:r>
      <w:r w:rsidR="001F006E" w:rsidRPr="000B1A3B">
        <w:rPr>
          <w:sz w:val="28"/>
          <w:szCs w:val="24"/>
        </w:rPr>
        <w:t>«</w:t>
      </w:r>
      <w:r w:rsidR="00B71BC1" w:rsidRPr="000B1A3B">
        <w:rPr>
          <w:sz w:val="28"/>
          <w:szCs w:val="24"/>
        </w:rPr>
        <w:t> </w:t>
      </w:r>
      <w:r w:rsidRPr="000B1A3B">
        <w:rPr>
          <w:sz w:val="28"/>
          <w:szCs w:val="24"/>
        </w:rPr>
        <w:t>OK, docteur Neuman</w:t>
      </w:r>
      <w:r w:rsidR="007561BD" w:rsidRPr="000B1A3B">
        <w:rPr>
          <w:sz w:val="28"/>
          <w:szCs w:val="24"/>
        </w:rPr>
        <w:t>…</w:t>
      </w:r>
      <w:r w:rsidRPr="000B1A3B">
        <w:rPr>
          <w:sz w:val="28"/>
          <w:szCs w:val="24"/>
        </w:rPr>
        <w:t xml:space="preserve"> vous voulez bien me dire ce qui s</w:t>
      </w:r>
      <w:r w:rsidR="000200A2" w:rsidRPr="000B1A3B">
        <w:rPr>
          <w:sz w:val="28"/>
          <w:szCs w:val="24"/>
        </w:rPr>
        <w:t>’</w:t>
      </w:r>
      <w:r w:rsidRPr="000B1A3B">
        <w:rPr>
          <w:sz w:val="28"/>
          <w:szCs w:val="24"/>
        </w:rPr>
        <w:t>est passé, jeudi soir</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à vous</w:t>
      </w:r>
      <w:r w:rsidR="007561BD" w:rsidRPr="000B1A3B">
        <w:rPr>
          <w:sz w:val="28"/>
          <w:szCs w:val="24"/>
        </w:rPr>
        <w:t>…</w:t>
      </w:r>
      <w:r w:rsidR="00242707" w:rsidRPr="000B1A3B">
        <w:rPr>
          <w:sz w:val="28"/>
          <w:szCs w:val="24"/>
        </w:rPr>
        <w:t xml:space="preserve"> de le dire</w:t>
      </w:r>
      <w:r w:rsidRPr="000B1A3B">
        <w:rPr>
          <w:sz w:val="28"/>
          <w:szCs w:val="24"/>
        </w:rPr>
        <w:t> </w:t>
      </w:r>
      <w:r w:rsidR="001F006E" w:rsidRPr="000B1A3B">
        <w:rPr>
          <w:sz w:val="28"/>
          <w:szCs w:val="24"/>
        </w:rPr>
        <w:t>»</w:t>
      </w:r>
      <w:r w:rsidR="00242707" w:rsidRPr="000B1A3B">
        <w:rPr>
          <w:sz w:val="28"/>
          <w:szCs w:val="24"/>
        </w:rPr>
        <w:t>, répondit-elle en serrant les dents.</w:t>
      </w:r>
    </w:p>
    <w:p w:rsidR="004449C3" w:rsidRPr="000B1A3B" w:rsidRDefault="00242707" w:rsidP="00943037">
      <w:pPr>
        <w:pStyle w:val="Corpsdutexte121"/>
        <w:spacing w:line="240" w:lineRule="auto"/>
        <w:ind w:firstLine="284"/>
        <w:jc w:val="both"/>
        <w:rPr>
          <w:sz w:val="28"/>
          <w:szCs w:val="24"/>
        </w:rPr>
      </w:pPr>
      <w:r w:rsidRPr="000B1A3B">
        <w:rPr>
          <w:sz w:val="28"/>
          <w:szCs w:val="24"/>
        </w:rPr>
        <w:t>L</w:t>
      </w:r>
      <w:r w:rsidR="000200A2" w:rsidRPr="000B1A3B">
        <w:rPr>
          <w:sz w:val="28"/>
          <w:szCs w:val="24"/>
        </w:rPr>
        <w:t>’</w:t>
      </w:r>
      <w:r w:rsidRPr="000B1A3B">
        <w:rPr>
          <w:sz w:val="28"/>
          <w:szCs w:val="24"/>
        </w:rPr>
        <w:t>inspecteur la regarda fixement.</w:t>
      </w:r>
    </w:p>
    <w:p w:rsidR="004449C3" w:rsidRPr="000B1A3B" w:rsidRDefault="00242707" w:rsidP="00943037">
      <w:pPr>
        <w:pStyle w:val="Corpsdutexte1"/>
        <w:spacing w:line="240" w:lineRule="auto"/>
        <w:ind w:right="20" w:firstLine="284"/>
        <w:rPr>
          <w:sz w:val="28"/>
          <w:szCs w:val="24"/>
        </w:rPr>
      </w:pPr>
      <w:r w:rsidRPr="000B1A3B">
        <w:rPr>
          <w:sz w:val="28"/>
          <w:szCs w:val="24"/>
        </w:rPr>
        <w:t>Elle reprit haleine. Sa dernière piqûre remontait à des heures et elle n</w:t>
      </w:r>
      <w:r w:rsidR="000200A2" w:rsidRPr="000B1A3B">
        <w:rPr>
          <w:sz w:val="28"/>
          <w:szCs w:val="24"/>
        </w:rPr>
        <w:t>’</w:t>
      </w:r>
      <w:r w:rsidRPr="000B1A3B">
        <w:rPr>
          <w:sz w:val="28"/>
          <w:szCs w:val="24"/>
        </w:rPr>
        <w:t>était qu</w:t>
      </w:r>
      <w:r w:rsidR="000200A2" w:rsidRPr="000B1A3B">
        <w:rPr>
          <w:sz w:val="28"/>
          <w:szCs w:val="24"/>
        </w:rPr>
        <w:t>’</w:t>
      </w:r>
      <w:r w:rsidRPr="000B1A3B">
        <w:rPr>
          <w:sz w:val="28"/>
          <w:szCs w:val="24"/>
        </w:rPr>
        <w:t xml:space="preserve">atroce douleur. </w:t>
      </w:r>
      <w:r w:rsidR="001F006E" w:rsidRPr="000B1A3B">
        <w:rPr>
          <w:sz w:val="28"/>
          <w:szCs w:val="24"/>
        </w:rPr>
        <w:t>«</w:t>
      </w:r>
      <w:r w:rsidR="00B71BC1" w:rsidRPr="000B1A3B">
        <w:rPr>
          <w:sz w:val="28"/>
          <w:szCs w:val="24"/>
        </w:rPr>
        <w:t> </w:t>
      </w:r>
      <w:r w:rsidRPr="000B1A3B">
        <w:rPr>
          <w:sz w:val="28"/>
          <w:szCs w:val="24"/>
        </w:rPr>
        <w:t>Dites-moi ce qui s</w:t>
      </w:r>
      <w:r w:rsidR="000200A2" w:rsidRPr="000B1A3B">
        <w:rPr>
          <w:sz w:val="28"/>
          <w:szCs w:val="24"/>
        </w:rPr>
        <w:t>’</w:t>
      </w:r>
      <w:r w:rsidRPr="000B1A3B">
        <w:rPr>
          <w:sz w:val="28"/>
          <w:szCs w:val="24"/>
        </w:rPr>
        <w:t>est passé. Tom</w:t>
      </w:r>
      <w:r w:rsidR="007561BD" w:rsidRPr="000B1A3B">
        <w:rPr>
          <w:sz w:val="28"/>
          <w:szCs w:val="24"/>
        </w:rPr>
        <w:t>…</w:t>
      </w:r>
      <w:r w:rsidRPr="000B1A3B">
        <w:rPr>
          <w:sz w:val="28"/>
          <w:szCs w:val="24"/>
        </w:rPr>
        <w:t xml:space="preserve"> mort</w:t>
      </w:r>
      <w:r w:rsidR="00C71C2F" w:rsidRPr="000B1A3B">
        <w:rPr>
          <w:sz w:val="28"/>
          <w:szCs w:val="24"/>
        </w:rPr>
        <w:t> ?</w:t>
      </w:r>
      <w:r w:rsidRPr="000B1A3B">
        <w:rPr>
          <w:sz w:val="28"/>
          <w:szCs w:val="24"/>
        </w:rPr>
        <w:t xml:space="preserve"> Julie</w:t>
      </w:r>
      <w:r w:rsidR="007561BD" w:rsidRPr="000B1A3B">
        <w:rPr>
          <w:sz w:val="28"/>
          <w:szCs w:val="24"/>
        </w:rPr>
        <w:t>…</w:t>
      </w:r>
      <w:r w:rsidRPr="000B1A3B">
        <w:rPr>
          <w:sz w:val="28"/>
          <w:szCs w:val="24"/>
        </w:rPr>
        <w:t xml:space="preserve"> morte</w:t>
      </w:r>
      <w:r w:rsidR="00C71C2F" w:rsidRPr="000B1A3B">
        <w:rPr>
          <w:sz w:val="28"/>
          <w:szCs w:val="24"/>
        </w:rPr>
        <w:t> ?</w:t>
      </w:r>
      <w:r w:rsidRPr="000B1A3B">
        <w:rPr>
          <w:sz w:val="28"/>
          <w:szCs w:val="24"/>
        </w:rPr>
        <w:t xml:space="preserve"> Le bébé</w:t>
      </w:r>
      <w:r w:rsidR="007561BD" w:rsidRPr="000B1A3B">
        <w:rPr>
          <w:sz w:val="28"/>
          <w:szCs w:val="24"/>
        </w:rPr>
        <w:t>…</w:t>
      </w:r>
      <w:r w:rsidRPr="000B1A3B">
        <w:rPr>
          <w:sz w:val="28"/>
          <w:szCs w:val="24"/>
        </w:rPr>
        <w:t xml:space="preserve"> mort</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Le jeune policier fit la moue. </w:t>
      </w:r>
      <w:r w:rsidR="001F006E" w:rsidRPr="000B1A3B">
        <w:rPr>
          <w:sz w:val="28"/>
          <w:szCs w:val="24"/>
        </w:rPr>
        <w:t>«</w:t>
      </w:r>
      <w:r w:rsidR="00B71BC1" w:rsidRPr="000B1A3B">
        <w:rPr>
          <w:sz w:val="28"/>
          <w:szCs w:val="24"/>
        </w:rPr>
        <w:t> </w:t>
      </w:r>
      <w:r w:rsidRPr="000B1A3B">
        <w:rPr>
          <w:sz w:val="28"/>
          <w:szCs w:val="24"/>
        </w:rPr>
        <w:t>Allons, madame Ne</w:t>
      </w:r>
      <w:r w:rsidR="00C71C2F" w:rsidRPr="000B1A3B">
        <w:rPr>
          <w:sz w:val="28"/>
          <w:szCs w:val="24"/>
        </w:rPr>
        <w:t>um</w:t>
      </w:r>
      <w:r w:rsidRPr="000B1A3B">
        <w:rPr>
          <w:sz w:val="28"/>
          <w:szCs w:val="24"/>
        </w:rPr>
        <w:t>an</w:t>
      </w:r>
      <w:r w:rsidR="007561BD" w:rsidRPr="000B1A3B">
        <w:rPr>
          <w:sz w:val="28"/>
          <w:szCs w:val="24"/>
        </w:rPr>
        <w:t>…</w:t>
      </w:r>
      <w:r w:rsidRPr="000B1A3B">
        <w:rPr>
          <w:sz w:val="28"/>
          <w:szCs w:val="24"/>
        </w:rPr>
        <w:t xml:space="preserve"> ce que nous voulons, c</w:t>
      </w:r>
      <w:r w:rsidR="000200A2" w:rsidRPr="000B1A3B">
        <w:rPr>
          <w:sz w:val="28"/>
          <w:szCs w:val="24"/>
        </w:rPr>
        <w:t>’</w:t>
      </w:r>
      <w:r w:rsidRPr="000B1A3B">
        <w:rPr>
          <w:sz w:val="28"/>
          <w:szCs w:val="24"/>
        </w:rPr>
        <w:t>est quelques détails afin que nous puissions faire notre travail. Alors, concentrez</w:t>
      </w:r>
      <w:r w:rsidR="00B112D1" w:rsidRPr="000B1A3B">
        <w:rPr>
          <w:sz w:val="28"/>
          <w:szCs w:val="24"/>
        </w:rPr>
        <w:t>-</w:t>
      </w:r>
      <w:r w:rsidRPr="000B1A3B">
        <w:rPr>
          <w:sz w:val="28"/>
          <w:szCs w:val="24"/>
        </w:rPr>
        <w:t>vous. Votre ami, le père machin-truc, va revenir bie</w:t>
      </w:r>
      <w:r w:rsidR="00C71C2F" w:rsidRPr="000B1A3B">
        <w:rPr>
          <w:sz w:val="28"/>
          <w:szCs w:val="24"/>
        </w:rPr>
        <w:t>nt</w:t>
      </w:r>
      <w:r w:rsidRPr="000B1A3B">
        <w:rPr>
          <w:sz w:val="28"/>
          <w:szCs w:val="24"/>
        </w:rPr>
        <w:t>ôt</w:t>
      </w:r>
      <w:r w:rsidR="007561BD" w:rsidRPr="000B1A3B">
        <w:rPr>
          <w:sz w:val="28"/>
          <w:szCs w:val="24"/>
        </w:rPr>
        <w:t>…</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De sa main valide, Kate saisit le poignet de l</w:t>
      </w:r>
      <w:r w:rsidR="000200A2" w:rsidRPr="000B1A3B">
        <w:rPr>
          <w:sz w:val="28"/>
          <w:szCs w:val="24"/>
        </w:rPr>
        <w:t>’</w:t>
      </w:r>
      <w:r w:rsidRPr="000B1A3B">
        <w:rPr>
          <w:sz w:val="28"/>
          <w:szCs w:val="24"/>
        </w:rPr>
        <w:t>inspe</w:t>
      </w:r>
      <w:r w:rsidR="00C71C2F" w:rsidRPr="000B1A3B">
        <w:rPr>
          <w:sz w:val="28"/>
          <w:szCs w:val="24"/>
        </w:rPr>
        <w:t>ct</w:t>
      </w:r>
      <w:r w:rsidRPr="000B1A3B">
        <w:rPr>
          <w:sz w:val="28"/>
          <w:szCs w:val="24"/>
        </w:rPr>
        <w:t>eur avec une force qui l</w:t>
      </w:r>
      <w:r w:rsidR="000200A2" w:rsidRPr="000B1A3B">
        <w:rPr>
          <w:sz w:val="28"/>
          <w:szCs w:val="24"/>
        </w:rPr>
        <w:t>’</w:t>
      </w:r>
      <w:r w:rsidRPr="000B1A3B">
        <w:rPr>
          <w:sz w:val="28"/>
          <w:szCs w:val="24"/>
        </w:rPr>
        <w:t xml:space="preserve">étonna visiblement. </w:t>
      </w:r>
      <w:r w:rsidR="001F006E" w:rsidRPr="000B1A3B">
        <w:rPr>
          <w:sz w:val="28"/>
          <w:szCs w:val="24"/>
        </w:rPr>
        <w:t>«</w:t>
      </w:r>
      <w:r w:rsidR="00B71BC1" w:rsidRPr="000B1A3B">
        <w:rPr>
          <w:sz w:val="28"/>
          <w:szCs w:val="24"/>
        </w:rPr>
        <w:t> </w:t>
      </w:r>
      <w:r w:rsidRPr="000B1A3B">
        <w:rPr>
          <w:sz w:val="28"/>
          <w:szCs w:val="24"/>
        </w:rPr>
        <w:t>Tom est mort</w:t>
      </w:r>
      <w:r w:rsidR="00C71C2F" w:rsidRPr="000B1A3B">
        <w:rPr>
          <w:sz w:val="28"/>
          <w:szCs w:val="24"/>
        </w:rPr>
        <w:t> ?</w:t>
      </w:r>
      <w:r w:rsidRPr="000B1A3B">
        <w:rPr>
          <w:sz w:val="28"/>
          <w:szCs w:val="24"/>
        </w:rPr>
        <w:t xml:space="preserve"> dit-elle d</w:t>
      </w:r>
      <w:r w:rsidR="000200A2" w:rsidRPr="000B1A3B">
        <w:rPr>
          <w:sz w:val="28"/>
          <w:szCs w:val="24"/>
        </w:rPr>
        <w:t>’</w:t>
      </w:r>
      <w:r w:rsidRPr="000B1A3B">
        <w:rPr>
          <w:sz w:val="28"/>
          <w:szCs w:val="24"/>
        </w:rPr>
        <w:t>une voix grinçante. Julie est morte</w:t>
      </w:r>
      <w:r w:rsidR="00C71C2F" w:rsidRPr="000B1A3B">
        <w:rPr>
          <w:sz w:val="28"/>
          <w:szCs w:val="24"/>
        </w:rPr>
        <w:t> ?</w:t>
      </w:r>
      <w:r w:rsidRPr="000B1A3B">
        <w:rPr>
          <w:sz w:val="28"/>
          <w:szCs w:val="24"/>
        </w:rPr>
        <w:t xml:space="preserve"> Le bébé est mort</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Peterson dut se servir de son autre main pour libérer son poignet. </w:t>
      </w:r>
      <w:r w:rsidR="001F006E" w:rsidRPr="000B1A3B">
        <w:rPr>
          <w:sz w:val="28"/>
          <w:szCs w:val="24"/>
        </w:rPr>
        <w:t>«</w:t>
      </w:r>
      <w:r w:rsidR="00B71BC1" w:rsidRPr="000B1A3B">
        <w:rPr>
          <w:sz w:val="28"/>
          <w:szCs w:val="24"/>
        </w:rPr>
        <w:t> </w:t>
      </w:r>
      <w:r w:rsidRPr="000B1A3B">
        <w:rPr>
          <w:sz w:val="28"/>
          <w:szCs w:val="24"/>
        </w:rPr>
        <w:t>Allons, voyons, madame</w:t>
      </w:r>
      <w:r w:rsidR="00B112D1" w:rsidRPr="000B1A3B">
        <w:rPr>
          <w:sz w:val="28"/>
          <w:szCs w:val="24"/>
        </w:rPr>
        <w:t xml:space="preserve"> </w:t>
      </w:r>
      <w:r w:rsidR="00C71C2F" w:rsidRPr="000B1A3B">
        <w:rPr>
          <w:sz w:val="28"/>
          <w:szCs w:val="24"/>
        </w:rPr>
        <w:t>– d</w:t>
      </w:r>
      <w:r w:rsidRPr="000B1A3B">
        <w:rPr>
          <w:sz w:val="28"/>
          <w:szCs w:val="24"/>
        </w:rPr>
        <w:t>octeur Ne</w:t>
      </w:r>
      <w:r w:rsidR="00C71C2F" w:rsidRPr="000B1A3B">
        <w:rPr>
          <w:sz w:val="28"/>
          <w:szCs w:val="24"/>
        </w:rPr>
        <w:t>um</w:t>
      </w:r>
      <w:r w:rsidRPr="000B1A3B">
        <w:rPr>
          <w:sz w:val="28"/>
          <w:szCs w:val="24"/>
        </w:rPr>
        <w:t>an. Mon travail, c</w:t>
      </w:r>
      <w:r w:rsidR="000200A2" w:rsidRPr="000B1A3B">
        <w:rPr>
          <w:sz w:val="28"/>
          <w:szCs w:val="24"/>
        </w:rPr>
        <w:t>’</w:t>
      </w:r>
      <w:r w:rsidRPr="000B1A3B">
        <w:rPr>
          <w:sz w:val="28"/>
          <w:szCs w:val="24"/>
        </w:rPr>
        <w:t>est d</w:t>
      </w:r>
      <w:r w:rsidR="000200A2" w:rsidRPr="000B1A3B">
        <w:rPr>
          <w:sz w:val="28"/>
          <w:szCs w:val="24"/>
        </w:rPr>
        <w:t>’</w:t>
      </w:r>
      <w:r w:rsidRPr="000B1A3B">
        <w:rPr>
          <w:sz w:val="28"/>
          <w:szCs w:val="24"/>
        </w:rPr>
        <w:t>obtenir de vous autant de</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 xml:space="preserve">Oui, dit le policier plus </w:t>
      </w:r>
      <w:r w:rsidR="00547A02" w:rsidRPr="000B1A3B">
        <w:rPr>
          <w:sz w:val="28"/>
          <w:szCs w:val="24"/>
        </w:rPr>
        <w:t>â</w:t>
      </w:r>
      <w:r w:rsidR="00242707" w:rsidRPr="000B1A3B">
        <w:rPr>
          <w:sz w:val="28"/>
          <w:szCs w:val="24"/>
        </w:rPr>
        <w:t>gé. Oui, docteur Neuman. Votre ex-mari est mort. Ainsi que madame Strickland.</w:t>
      </w:r>
      <w:r w:rsidR="001A5114" w:rsidRPr="000B1A3B">
        <w:rPr>
          <w:sz w:val="28"/>
          <w:szCs w:val="24"/>
        </w:rPr>
        <w:t xml:space="preserve"> </w:t>
      </w:r>
      <w:r w:rsidR="00242707" w:rsidRPr="000B1A3B">
        <w:rPr>
          <w:sz w:val="28"/>
          <w:szCs w:val="24"/>
        </w:rPr>
        <w:t>Et j</w:t>
      </w:r>
      <w:r w:rsidR="000200A2" w:rsidRPr="000B1A3B">
        <w:rPr>
          <w:sz w:val="28"/>
          <w:szCs w:val="24"/>
        </w:rPr>
        <w:t>’</w:t>
      </w:r>
      <w:r w:rsidR="00242707" w:rsidRPr="000B1A3B">
        <w:rPr>
          <w:sz w:val="28"/>
          <w:szCs w:val="24"/>
        </w:rPr>
        <w:t>ai bien peur que votre fils adoptif soit mort aussi dans l</w:t>
      </w:r>
      <w:r w:rsidR="000200A2" w:rsidRPr="000B1A3B">
        <w:rPr>
          <w:sz w:val="28"/>
          <w:szCs w:val="24"/>
        </w:rPr>
        <w:t>’</w:t>
      </w:r>
      <w:r w:rsidR="00242707" w:rsidRPr="000B1A3B">
        <w:rPr>
          <w:sz w:val="28"/>
          <w:szCs w:val="24"/>
        </w:rPr>
        <w:t>incendie</w:t>
      </w:r>
      <w:r w:rsidRPr="000B1A3B">
        <w:rPr>
          <w:sz w:val="28"/>
          <w:szCs w:val="24"/>
        </w:rPr>
        <w:t>. </w:t>
      </w:r>
      <w:r w:rsidR="001F006E" w:rsidRPr="000B1A3B">
        <w:rPr>
          <w:sz w:val="28"/>
          <w:szCs w:val="24"/>
        </w:rPr>
        <w:t>»</w:t>
      </w:r>
    </w:p>
    <w:p w:rsidR="00442C40" w:rsidRPr="00F5240C" w:rsidRDefault="00242707" w:rsidP="00943037">
      <w:pPr>
        <w:pStyle w:val="Corpsdutexte141"/>
        <w:spacing w:line="240" w:lineRule="auto"/>
        <w:ind w:right="20" w:firstLine="284"/>
        <w:rPr>
          <w:sz w:val="28"/>
          <w:szCs w:val="24"/>
          <w:u w:color="000000" w:themeColor="text1"/>
        </w:rPr>
      </w:pPr>
      <w:r w:rsidRPr="000B1A3B">
        <w:rPr>
          <w:rStyle w:val="Corpsdutexte14NonItalique"/>
          <w:sz w:val="28"/>
          <w:szCs w:val="24"/>
        </w:rPr>
        <w:t>Kate ferma les yeux.</w:t>
      </w:r>
      <w:r w:rsidR="00442C40" w:rsidRPr="00F5240C">
        <w:rPr>
          <w:sz w:val="28"/>
          <w:szCs w:val="24"/>
          <w:u w:color="000000" w:themeColor="text1"/>
        </w:rPr>
        <w:t xml:space="preserve"> Les autres corps sur les civières, quand ils m’ont mise dans l’ambulance, à la lueur des flammes… la peau carbonisée, les lèvres noircies et retroussées, les dents qui brillaient… le petit corps dans le sac de plastique fait pour des cadavres plus grands… alors, je ne l’ai pas rêvé.</w:t>
      </w:r>
    </w:p>
    <w:p w:rsidR="004449C3" w:rsidRPr="000B1A3B" w:rsidRDefault="00242707" w:rsidP="00943037">
      <w:pPr>
        <w:pStyle w:val="Corpsdutexte1"/>
        <w:spacing w:line="240" w:lineRule="auto"/>
        <w:ind w:right="20" w:firstLine="284"/>
        <w:rPr>
          <w:sz w:val="28"/>
          <w:szCs w:val="24"/>
        </w:rPr>
      </w:pPr>
      <w:r w:rsidRPr="000B1A3B">
        <w:rPr>
          <w:sz w:val="28"/>
          <w:szCs w:val="24"/>
        </w:rPr>
        <w:t>Elle ouvrit les yeux à temps pour apercevoir le regard furieux que l</w:t>
      </w:r>
      <w:r w:rsidR="000200A2" w:rsidRPr="000B1A3B">
        <w:rPr>
          <w:sz w:val="28"/>
          <w:szCs w:val="24"/>
        </w:rPr>
        <w:t>’</w:t>
      </w:r>
      <w:r w:rsidRPr="000B1A3B">
        <w:rPr>
          <w:sz w:val="28"/>
          <w:szCs w:val="24"/>
        </w:rPr>
        <w:t>inspecteur principal jetait à l</w:t>
      </w:r>
      <w:r w:rsidR="000200A2" w:rsidRPr="000B1A3B">
        <w:rPr>
          <w:sz w:val="28"/>
          <w:szCs w:val="24"/>
        </w:rPr>
        <w:t>’</w:t>
      </w:r>
      <w:r w:rsidRPr="000B1A3B">
        <w:rPr>
          <w:sz w:val="28"/>
          <w:szCs w:val="24"/>
        </w:rPr>
        <w:t xml:space="preserve">autre policier. Peterson, visiblement en colère, se tourna de nouveau vers elle. </w:t>
      </w:r>
      <w:r w:rsidR="001F006E" w:rsidRPr="000B1A3B">
        <w:rPr>
          <w:sz w:val="28"/>
          <w:szCs w:val="24"/>
        </w:rPr>
        <w:t>«</w:t>
      </w:r>
      <w:r w:rsidR="00B71BC1" w:rsidRPr="000B1A3B">
        <w:rPr>
          <w:sz w:val="28"/>
          <w:szCs w:val="24"/>
        </w:rPr>
        <w:t> </w:t>
      </w:r>
      <w:r w:rsidRPr="000B1A3B">
        <w:rPr>
          <w:sz w:val="28"/>
          <w:szCs w:val="24"/>
        </w:rPr>
        <w:t>Je suis désolée, docteur Neuman. Nous vous présentons nos condoléances</w:t>
      </w:r>
      <w:r w:rsidR="00C71C2F" w:rsidRPr="000B1A3B">
        <w:rPr>
          <w:sz w:val="28"/>
          <w:szCs w:val="24"/>
        </w:rPr>
        <w:t>. </w:t>
      </w:r>
      <w:r w:rsidR="001F006E" w:rsidRPr="000B1A3B">
        <w:rPr>
          <w:sz w:val="28"/>
          <w:szCs w:val="24"/>
        </w:rPr>
        <w:t>»</w:t>
      </w:r>
      <w:r w:rsidRPr="000B1A3B">
        <w:rPr>
          <w:sz w:val="28"/>
          <w:szCs w:val="24"/>
        </w:rPr>
        <w:t xml:space="preserve"> Il refit cliqueter son stylo. </w:t>
      </w:r>
      <w:r w:rsidR="001F006E" w:rsidRPr="000B1A3B">
        <w:rPr>
          <w:sz w:val="28"/>
          <w:szCs w:val="24"/>
        </w:rPr>
        <w:t>«</w:t>
      </w:r>
      <w:r w:rsidR="00B71BC1" w:rsidRPr="000B1A3B">
        <w:rPr>
          <w:sz w:val="28"/>
          <w:szCs w:val="24"/>
        </w:rPr>
        <w:t> </w:t>
      </w:r>
      <w:r w:rsidRPr="000B1A3B">
        <w:rPr>
          <w:sz w:val="28"/>
          <w:szCs w:val="24"/>
        </w:rPr>
        <w:t>Maintenant pouvez-vous nous dire ce que vous vous rappelez de ce jeudi soir</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Luttant pour rester à flot sur les vagues de douleur émanant de son bras et de son cr</w:t>
      </w:r>
      <w:r w:rsidR="00547A02" w:rsidRPr="000B1A3B">
        <w:rPr>
          <w:sz w:val="28"/>
          <w:szCs w:val="24"/>
        </w:rPr>
        <w:t>â</w:t>
      </w:r>
      <w:r w:rsidRPr="000B1A3B">
        <w:rPr>
          <w:sz w:val="28"/>
          <w:szCs w:val="24"/>
        </w:rPr>
        <w:t>ne, luttant contre les courants qui menaçaient de l</w:t>
      </w:r>
      <w:r w:rsidR="000200A2" w:rsidRPr="000B1A3B">
        <w:rPr>
          <w:sz w:val="28"/>
          <w:szCs w:val="24"/>
        </w:rPr>
        <w:t>’</w:t>
      </w:r>
      <w:r w:rsidRPr="000B1A3B">
        <w:rPr>
          <w:sz w:val="28"/>
          <w:szCs w:val="24"/>
        </w:rPr>
        <w:t>entraîner de nouveau dans les profondeurs sombres et bienvenues, Kate articula chaque mot avec soin pour dire tout ce dont elle se so</w:t>
      </w:r>
      <w:r w:rsidR="00C71C2F" w:rsidRPr="000B1A3B">
        <w:rPr>
          <w:sz w:val="28"/>
          <w:szCs w:val="24"/>
        </w:rPr>
        <w:t>uv</w:t>
      </w:r>
      <w:r w:rsidRPr="000B1A3B">
        <w:rPr>
          <w:sz w:val="28"/>
          <w:szCs w:val="24"/>
        </w:rPr>
        <w:t>enait.</w:t>
      </w:r>
    </w:p>
    <w:p w:rsidR="001A5114" w:rsidRPr="000B1A3B" w:rsidRDefault="001A5114"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Elle rouvrit les yeux</w:t>
      </w:r>
      <w:r w:rsidR="00C71C2F" w:rsidRPr="000B1A3B">
        <w:rPr>
          <w:sz w:val="28"/>
          <w:szCs w:val="24"/>
        </w:rPr>
        <w:t> ;</w:t>
      </w:r>
      <w:r w:rsidRPr="000B1A3B">
        <w:rPr>
          <w:sz w:val="28"/>
          <w:szCs w:val="24"/>
        </w:rPr>
        <w:t xml:space="preserve"> c</w:t>
      </w:r>
      <w:r w:rsidR="000200A2" w:rsidRPr="000B1A3B">
        <w:rPr>
          <w:sz w:val="28"/>
          <w:szCs w:val="24"/>
        </w:rPr>
        <w:t>’</w:t>
      </w:r>
      <w:r w:rsidRPr="000B1A3B">
        <w:rPr>
          <w:sz w:val="28"/>
          <w:szCs w:val="24"/>
        </w:rPr>
        <w:t>était la nuit. Des rectangles de lumière blanche se reflétaient sur les murs et une veilleuse sur le panneau, derrière elle, constituait le seul éclairage de la pièce. O</w:t>
      </w:r>
      <w:r w:rsidR="000200A2" w:rsidRPr="000B1A3B">
        <w:rPr>
          <w:sz w:val="28"/>
          <w:szCs w:val="24"/>
        </w:rPr>
        <w:t>’</w:t>
      </w:r>
      <w:r w:rsidRPr="000B1A3B">
        <w:rPr>
          <w:sz w:val="28"/>
          <w:szCs w:val="24"/>
        </w:rPr>
        <w:t>Rourke posa le livre qu</w:t>
      </w:r>
      <w:r w:rsidR="000200A2" w:rsidRPr="000B1A3B">
        <w:rPr>
          <w:sz w:val="28"/>
          <w:szCs w:val="24"/>
        </w:rPr>
        <w:t>’</w:t>
      </w:r>
      <w:r w:rsidRPr="000B1A3B">
        <w:rPr>
          <w:sz w:val="28"/>
          <w:szCs w:val="24"/>
        </w:rPr>
        <w:t>il était en train de lire à cette faible lueur et rapprocha son fa</w:t>
      </w:r>
      <w:r w:rsidR="00C71C2F" w:rsidRPr="000B1A3B">
        <w:rPr>
          <w:sz w:val="28"/>
          <w:szCs w:val="24"/>
        </w:rPr>
        <w:t>ut</w:t>
      </w:r>
      <w:r w:rsidRPr="000B1A3B">
        <w:rPr>
          <w:sz w:val="28"/>
          <w:szCs w:val="24"/>
        </w:rPr>
        <w:t>euil sans se lever. Il portait un sweat-shirt avec lequel elle l</w:t>
      </w:r>
      <w:r w:rsidR="000200A2" w:rsidRPr="000B1A3B">
        <w:rPr>
          <w:sz w:val="28"/>
          <w:szCs w:val="24"/>
        </w:rPr>
        <w:t>’</w:t>
      </w:r>
      <w:r w:rsidRPr="000B1A3B">
        <w:rPr>
          <w:sz w:val="28"/>
          <w:szCs w:val="24"/>
        </w:rPr>
        <w:t xml:space="preserve">avait déjà vu à Bucarest. </w:t>
      </w:r>
      <w:r w:rsidR="001F006E" w:rsidRPr="000B1A3B">
        <w:rPr>
          <w:sz w:val="28"/>
          <w:szCs w:val="24"/>
        </w:rPr>
        <w:t>«</w:t>
      </w:r>
      <w:r w:rsidR="00B71BC1" w:rsidRPr="000B1A3B">
        <w:rPr>
          <w:sz w:val="28"/>
          <w:szCs w:val="24"/>
        </w:rPr>
        <w:t> </w:t>
      </w:r>
      <w:r w:rsidRPr="000B1A3B">
        <w:rPr>
          <w:sz w:val="28"/>
          <w:szCs w:val="24"/>
        </w:rPr>
        <w:t>Salut</w:t>
      </w:r>
      <w:r w:rsidR="00C71C2F" w:rsidRPr="000B1A3B">
        <w:rPr>
          <w:sz w:val="28"/>
          <w:szCs w:val="24"/>
        </w:rPr>
        <w:t> </w:t>
      </w:r>
      <w:r w:rsidR="001F006E" w:rsidRPr="000B1A3B">
        <w:rPr>
          <w:sz w:val="28"/>
          <w:szCs w:val="24"/>
        </w:rPr>
        <w:t>»</w:t>
      </w:r>
      <w:r w:rsidRPr="000B1A3B">
        <w:rPr>
          <w:sz w:val="28"/>
          <w:szCs w:val="24"/>
        </w:rPr>
        <w:t>, chuchota-t-il.</w:t>
      </w:r>
    </w:p>
    <w:p w:rsidR="004449C3" w:rsidRPr="000B1A3B" w:rsidRDefault="00242707" w:rsidP="00943037">
      <w:pPr>
        <w:pStyle w:val="Corpsdutexte1"/>
        <w:spacing w:line="240" w:lineRule="auto"/>
        <w:ind w:right="20" w:firstLine="284"/>
        <w:rPr>
          <w:sz w:val="28"/>
          <w:szCs w:val="24"/>
        </w:rPr>
      </w:pPr>
      <w:r w:rsidRPr="000B1A3B">
        <w:rPr>
          <w:sz w:val="28"/>
          <w:szCs w:val="24"/>
        </w:rPr>
        <w:t>Kate émergeait et replongeait. Elle se concentra pour rester consciente.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le coup sur la tête, dit doucement O</w:t>
      </w:r>
      <w:r w:rsidR="000200A2" w:rsidRPr="000B1A3B">
        <w:rPr>
          <w:sz w:val="28"/>
          <w:szCs w:val="24"/>
        </w:rPr>
        <w:t>’</w:t>
      </w:r>
      <w:r w:rsidR="00242707" w:rsidRPr="000B1A3B">
        <w:rPr>
          <w:sz w:val="28"/>
          <w:szCs w:val="24"/>
        </w:rPr>
        <w:t>Rourke. Le médecin vous a expliqué les effets d</w:t>
      </w:r>
      <w:r w:rsidR="000200A2" w:rsidRPr="000B1A3B">
        <w:rPr>
          <w:sz w:val="28"/>
          <w:szCs w:val="24"/>
        </w:rPr>
        <w:t>’</w:t>
      </w:r>
      <w:r w:rsidR="00242707" w:rsidRPr="000B1A3B">
        <w:rPr>
          <w:sz w:val="28"/>
          <w:szCs w:val="24"/>
        </w:rPr>
        <w:t>une commotion cérébrale, mais je crois que vous n</w:t>
      </w:r>
      <w:r w:rsidR="000200A2" w:rsidRPr="000B1A3B">
        <w:rPr>
          <w:sz w:val="28"/>
          <w:szCs w:val="24"/>
        </w:rPr>
        <w:t>’</w:t>
      </w:r>
      <w:r w:rsidR="00242707" w:rsidRPr="000B1A3B">
        <w:rPr>
          <w:sz w:val="28"/>
          <w:szCs w:val="24"/>
        </w:rPr>
        <w:t>étiez pas vraiment réveillée à ce moment-là</w:t>
      </w:r>
      <w:r w:rsidR="00C71C2F" w:rsidRPr="000B1A3B">
        <w:rPr>
          <w:sz w:val="28"/>
          <w:szCs w:val="24"/>
        </w:rPr>
        <w:t>. </w:t>
      </w:r>
      <w:r w:rsidRPr="000B1A3B">
        <w:rPr>
          <w:sz w:val="28"/>
          <w:szCs w:val="24"/>
        </w:rPr>
        <w:t>»</w:t>
      </w:r>
    </w:p>
    <w:p w:rsidR="001A5114" w:rsidRPr="000B1A3B" w:rsidRDefault="00242707" w:rsidP="00943037">
      <w:pPr>
        <w:pStyle w:val="Corpsdutexte121"/>
        <w:spacing w:line="240" w:lineRule="auto"/>
        <w:ind w:right="20" w:firstLine="284"/>
        <w:jc w:val="both"/>
        <w:rPr>
          <w:sz w:val="28"/>
          <w:szCs w:val="24"/>
        </w:rPr>
      </w:pPr>
      <w:r w:rsidRPr="000B1A3B">
        <w:rPr>
          <w:sz w:val="28"/>
          <w:szCs w:val="24"/>
        </w:rPr>
        <w:t>Kate forma soigneusement les mots dans sa tête avant de permettre à ses lèvres de les prononcer</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Pas</w:t>
      </w:r>
      <w:r w:rsidR="007561BD" w:rsidRPr="000B1A3B">
        <w:rPr>
          <w:sz w:val="28"/>
          <w:szCs w:val="24"/>
        </w:rPr>
        <w:t>…</w:t>
      </w:r>
      <w:r w:rsidRPr="000B1A3B">
        <w:rPr>
          <w:sz w:val="28"/>
          <w:szCs w:val="24"/>
        </w:rPr>
        <w:t xml:space="preserve"> tué</w:t>
      </w:r>
      <w:r w:rsidR="00C71C2F"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right="20" w:firstLine="284"/>
        <w:jc w:val="both"/>
        <w:rPr>
          <w:sz w:val="28"/>
          <w:szCs w:val="24"/>
        </w:rPr>
      </w:pPr>
      <w:r w:rsidRPr="000B1A3B">
        <w:rPr>
          <w:sz w:val="28"/>
          <w:szCs w:val="24"/>
        </w:rPr>
        <w:t>O</w:t>
      </w:r>
      <w:r w:rsidR="000200A2" w:rsidRPr="000B1A3B">
        <w:rPr>
          <w:sz w:val="28"/>
          <w:szCs w:val="24"/>
        </w:rPr>
        <w:t>’</w:t>
      </w:r>
      <w:r w:rsidRPr="000B1A3B">
        <w:rPr>
          <w:sz w:val="28"/>
          <w:szCs w:val="24"/>
        </w:rPr>
        <w:t xml:space="preserve">Rourke se mordit la lèvre, puis hocha la tête. </w:t>
      </w:r>
      <w:r w:rsidR="001F006E" w:rsidRPr="000B1A3B">
        <w:rPr>
          <w:sz w:val="28"/>
          <w:szCs w:val="24"/>
        </w:rPr>
        <w:t>«</w:t>
      </w:r>
      <w:r w:rsidR="00B71BC1" w:rsidRPr="000B1A3B">
        <w:rPr>
          <w:sz w:val="28"/>
          <w:szCs w:val="24"/>
        </w:rPr>
        <w:t> </w:t>
      </w:r>
      <w:r w:rsidRPr="000B1A3B">
        <w:rPr>
          <w:sz w:val="28"/>
          <w:szCs w:val="24"/>
        </w:rPr>
        <w:t>Non, ils ne vous ont pas tuée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Elle secoua la tête avec colère. </w:t>
      </w:r>
      <w:r w:rsidR="001F006E" w:rsidRPr="000B1A3B">
        <w:rPr>
          <w:sz w:val="28"/>
          <w:szCs w:val="24"/>
        </w:rPr>
        <w:t>«</w:t>
      </w:r>
      <w:r w:rsidR="00B71BC1" w:rsidRPr="000B1A3B">
        <w:rPr>
          <w:sz w:val="28"/>
          <w:szCs w:val="24"/>
        </w:rPr>
        <w:t> </w:t>
      </w:r>
      <w:r w:rsidRPr="000B1A3B">
        <w:rPr>
          <w:sz w:val="28"/>
          <w:szCs w:val="24"/>
        </w:rPr>
        <w:t>Le bébé</w:t>
      </w:r>
      <w:r w:rsidR="007561BD" w:rsidRPr="000B1A3B">
        <w:rPr>
          <w:sz w:val="28"/>
          <w:szCs w:val="24"/>
        </w:rPr>
        <w:t>…</w:t>
      </w:r>
      <w:r w:rsidR="00C71C2F" w:rsidRPr="000B1A3B">
        <w:rPr>
          <w:sz w:val="28"/>
          <w:szCs w:val="24"/>
        </w:rPr>
        <w:t> </w:t>
      </w:r>
      <w:r w:rsidR="001F006E" w:rsidRPr="000B1A3B">
        <w:rPr>
          <w:sz w:val="28"/>
          <w:szCs w:val="24"/>
        </w:rPr>
        <w:t>»</w:t>
      </w:r>
      <w:r w:rsidRPr="000B1A3B">
        <w:rPr>
          <w:sz w:val="28"/>
          <w:szCs w:val="24"/>
        </w:rPr>
        <w:t xml:space="preserve"> Pour une raison quelconque, prononcer le </w:t>
      </w:r>
      <w:r w:rsidR="001F006E" w:rsidRPr="000B1A3B">
        <w:rPr>
          <w:sz w:val="28"/>
          <w:szCs w:val="24"/>
        </w:rPr>
        <w:t>«</w:t>
      </w:r>
      <w:r w:rsidR="00B71BC1" w:rsidRPr="000B1A3B">
        <w:rPr>
          <w:sz w:val="28"/>
          <w:szCs w:val="24"/>
        </w:rPr>
        <w:t> </w:t>
      </w:r>
      <w:r w:rsidRPr="000B1A3B">
        <w:rPr>
          <w:sz w:val="28"/>
          <w:szCs w:val="24"/>
        </w:rPr>
        <w:t>J</w:t>
      </w:r>
      <w:r w:rsidR="00C71C2F" w:rsidRPr="000B1A3B">
        <w:rPr>
          <w:sz w:val="28"/>
          <w:szCs w:val="24"/>
        </w:rPr>
        <w:t> </w:t>
      </w:r>
      <w:r w:rsidR="001F006E" w:rsidRPr="000B1A3B">
        <w:rPr>
          <w:sz w:val="28"/>
          <w:szCs w:val="24"/>
        </w:rPr>
        <w:t>»</w:t>
      </w:r>
      <w:r w:rsidRPr="000B1A3B">
        <w:rPr>
          <w:sz w:val="28"/>
          <w:szCs w:val="24"/>
        </w:rPr>
        <w:t xml:space="preserve"> de Joshua lui fa</w:t>
      </w:r>
      <w:r w:rsidR="00C71C2F" w:rsidRPr="000B1A3B">
        <w:rPr>
          <w:sz w:val="28"/>
          <w:szCs w:val="24"/>
        </w:rPr>
        <w:t>is</w:t>
      </w:r>
      <w:r w:rsidRPr="000B1A3B">
        <w:rPr>
          <w:sz w:val="28"/>
          <w:szCs w:val="24"/>
        </w:rPr>
        <w:t>ait mal aux m</w:t>
      </w:r>
      <w:r w:rsidR="00547A02" w:rsidRPr="000B1A3B">
        <w:rPr>
          <w:sz w:val="28"/>
          <w:szCs w:val="24"/>
        </w:rPr>
        <w:t>â</w:t>
      </w:r>
      <w:r w:rsidRPr="000B1A3B">
        <w:rPr>
          <w:sz w:val="28"/>
          <w:szCs w:val="24"/>
        </w:rPr>
        <w:t>choires et à la tête. Elle le dit tout de même</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Ils n</w:t>
      </w:r>
      <w:r w:rsidR="000200A2" w:rsidRPr="000B1A3B">
        <w:rPr>
          <w:sz w:val="28"/>
          <w:szCs w:val="24"/>
        </w:rPr>
        <w:t>’</w:t>
      </w:r>
      <w:r w:rsidRPr="000B1A3B">
        <w:rPr>
          <w:sz w:val="28"/>
          <w:szCs w:val="24"/>
        </w:rPr>
        <w:t>ont pas tué</w:t>
      </w:r>
      <w:r w:rsidR="007561BD" w:rsidRPr="000B1A3B">
        <w:rPr>
          <w:sz w:val="28"/>
          <w:szCs w:val="24"/>
        </w:rPr>
        <w:t>…</w:t>
      </w:r>
      <w:r w:rsidRPr="000B1A3B">
        <w:rPr>
          <w:sz w:val="28"/>
          <w:szCs w:val="24"/>
        </w:rPr>
        <w:t xml:space="preserve"> Joshua</w:t>
      </w:r>
      <w:r w:rsidR="00C71C2F"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O</w:t>
      </w:r>
      <w:r w:rsidR="000200A2" w:rsidRPr="000B1A3B">
        <w:rPr>
          <w:sz w:val="28"/>
          <w:szCs w:val="24"/>
        </w:rPr>
        <w:t>’</w:t>
      </w:r>
      <w:r w:rsidRPr="000B1A3B">
        <w:rPr>
          <w:sz w:val="28"/>
          <w:szCs w:val="24"/>
        </w:rPr>
        <w:t>Rourke lui serra la main.</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Pas mort, chuchota-t-elle au cas où l</w:t>
      </w:r>
      <w:r w:rsidR="000200A2" w:rsidRPr="000B1A3B">
        <w:rPr>
          <w:sz w:val="28"/>
          <w:szCs w:val="24"/>
        </w:rPr>
        <w:t>’</w:t>
      </w:r>
      <w:r w:rsidR="00242707" w:rsidRPr="000B1A3B">
        <w:rPr>
          <w:sz w:val="28"/>
          <w:szCs w:val="24"/>
        </w:rPr>
        <w:t>un des hommes en noir serait derrière le rideau ou dans le couloir. Joshua</w:t>
      </w:r>
      <w:r w:rsidR="007561BD" w:rsidRPr="000B1A3B">
        <w:rPr>
          <w:sz w:val="28"/>
          <w:szCs w:val="24"/>
        </w:rPr>
        <w:t>…</w:t>
      </w:r>
      <w:r w:rsidR="00C71C2F" w:rsidRPr="000B1A3B">
        <w:rPr>
          <w:sz w:val="28"/>
          <w:szCs w:val="24"/>
        </w:rPr>
        <w:t> </w:t>
      </w:r>
      <w:r w:rsidRPr="000B1A3B">
        <w:rPr>
          <w:sz w:val="28"/>
          <w:szCs w:val="24"/>
        </w:rPr>
        <w:t>»</w:t>
      </w:r>
      <w:r w:rsidR="00242707" w:rsidRPr="000B1A3B">
        <w:rPr>
          <w:sz w:val="28"/>
          <w:szCs w:val="24"/>
        </w:rPr>
        <w:t xml:space="preserve"> La douleur lui fit tourner la tête, amplifia le courant qui l</w:t>
      </w:r>
      <w:r w:rsidR="000200A2" w:rsidRPr="000B1A3B">
        <w:rPr>
          <w:sz w:val="28"/>
          <w:szCs w:val="24"/>
        </w:rPr>
        <w:t>’</w:t>
      </w:r>
      <w:r w:rsidR="00242707" w:rsidRPr="000B1A3B">
        <w:rPr>
          <w:sz w:val="28"/>
          <w:szCs w:val="24"/>
        </w:rPr>
        <w:t xml:space="preserve">entraînait. </w:t>
      </w:r>
      <w:r w:rsidRPr="000B1A3B">
        <w:rPr>
          <w:sz w:val="28"/>
          <w:szCs w:val="24"/>
        </w:rPr>
        <w:t>«</w:t>
      </w:r>
      <w:r w:rsidR="00B71BC1" w:rsidRPr="000B1A3B">
        <w:rPr>
          <w:sz w:val="28"/>
          <w:szCs w:val="24"/>
        </w:rPr>
        <w:t> </w:t>
      </w:r>
      <w:r w:rsidR="00242707" w:rsidRPr="000B1A3B">
        <w:rPr>
          <w:sz w:val="28"/>
          <w:szCs w:val="24"/>
        </w:rPr>
        <w:t>Joshua n</w:t>
      </w:r>
      <w:r w:rsidR="000200A2" w:rsidRPr="000B1A3B">
        <w:rPr>
          <w:sz w:val="28"/>
          <w:szCs w:val="24"/>
        </w:rPr>
        <w:t>’</w:t>
      </w:r>
      <w:r w:rsidR="00242707" w:rsidRPr="000B1A3B">
        <w:rPr>
          <w:sz w:val="28"/>
          <w:szCs w:val="24"/>
        </w:rPr>
        <w:t>est pas mort</w:t>
      </w:r>
      <w:r w:rsidR="00C71C2F" w:rsidRPr="000B1A3B">
        <w:rPr>
          <w:sz w:val="28"/>
          <w:szCs w:val="24"/>
        </w:rPr>
        <w:t>. </w:t>
      </w:r>
      <w:r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O</w:t>
      </w:r>
      <w:r w:rsidR="000200A2" w:rsidRPr="000B1A3B">
        <w:rPr>
          <w:sz w:val="28"/>
          <w:szCs w:val="24"/>
        </w:rPr>
        <w:t>’</w:t>
      </w:r>
      <w:r w:rsidRPr="000B1A3B">
        <w:rPr>
          <w:sz w:val="28"/>
          <w:szCs w:val="24"/>
        </w:rPr>
        <w:t>Rourke l</w:t>
      </w:r>
      <w:r w:rsidR="000200A2" w:rsidRPr="000B1A3B">
        <w:rPr>
          <w:sz w:val="28"/>
          <w:szCs w:val="24"/>
        </w:rPr>
        <w:t>’</w:t>
      </w:r>
      <w:r w:rsidRPr="000B1A3B">
        <w:rPr>
          <w:sz w:val="28"/>
          <w:szCs w:val="24"/>
        </w:rPr>
        <w:t>écoutait.</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Faudra m</w:t>
      </w:r>
      <w:r w:rsidR="000200A2" w:rsidRPr="000B1A3B">
        <w:rPr>
          <w:sz w:val="28"/>
          <w:szCs w:val="24"/>
        </w:rPr>
        <w:t>’</w:t>
      </w:r>
      <w:r w:rsidR="00242707" w:rsidRPr="000B1A3B">
        <w:rPr>
          <w:sz w:val="28"/>
          <w:szCs w:val="24"/>
        </w:rPr>
        <w:t>aider, murmura-t-elle. Promis</w:t>
      </w:r>
      <w:r w:rsidR="00C71C2F"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P</w:t>
      </w:r>
      <w:r w:rsidR="00242707" w:rsidRPr="000B1A3B">
        <w:rPr>
          <w:sz w:val="28"/>
          <w:szCs w:val="24"/>
        </w:rPr>
        <w:t>romis</w:t>
      </w:r>
      <w:r w:rsidRPr="000B1A3B">
        <w:rPr>
          <w:sz w:val="28"/>
          <w:szCs w:val="24"/>
        </w:rPr>
        <w:t> </w:t>
      </w:r>
      <w:r w:rsidR="001F006E" w:rsidRPr="000B1A3B">
        <w:rPr>
          <w:sz w:val="28"/>
          <w:szCs w:val="24"/>
        </w:rPr>
        <w:t>»</w:t>
      </w:r>
      <w:r w:rsidR="00242707" w:rsidRPr="000B1A3B">
        <w:rPr>
          <w:sz w:val="28"/>
          <w:szCs w:val="24"/>
        </w:rPr>
        <w:t>, dit le prêtre.</w:t>
      </w:r>
    </w:p>
    <w:p w:rsidR="001A5114" w:rsidRPr="000B1A3B" w:rsidRDefault="001A5114"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Ken Mauberly vint la voir le dimanche matin. Kate était seule. Malgré la douleur, elle put se concentrer et parler. Mais elle souffrait encore terriblement.</w:t>
      </w:r>
    </w:p>
    <w:p w:rsidR="004449C3" w:rsidRPr="000B1A3B" w:rsidRDefault="00242707" w:rsidP="00943037">
      <w:pPr>
        <w:pStyle w:val="Corpsdutexte1"/>
        <w:spacing w:line="240" w:lineRule="auto"/>
        <w:ind w:firstLine="284"/>
        <w:rPr>
          <w:sz w:val="28"/>
          <w:szCs w:val="24"/>
        </w:rPr>
      </w:pPr>
      <w:r w:rsidRPr="000B1A3B">
        <w:rPr>
          <w:sz w:val="28"/>
          <w:szCs w:val="24"/>
        </w:rPr>
        <w:t>Rien qu</w:t>
      </w:r>
      <w:r w:rsidR="000200A2" w:rsidRPr="000B1A3B">
        <w:rPr>
          <w:sz w:val="28"/>
          <w:szCs w:val="24"/>
        </w:rPr>
        <w:t>’</w:t>
      </w:r>
      <w:r w:rsidRPr="000B1A3B">
        <w:rPr>
          <w:sz w:val="28"/>
          <w:szCs w:val="24"/>
        </w:rPr>
        <w:t>à voir le visage de l</w:t>
      </w:r>
      <w:r w:rsidR="000200A2" w:rsidRPr="000B1A3B">
        <w:rPr>
          <w:sz w:val="28"/>
          <w:szCs w:val="24"/>
        </w:rPr>
        <w:t>’</w:t>
      </w:r>
      <w:r w:rsidRPr="000B1A3B">
        <w:rPr>
          <w:sz w:val="28"/>
          <w:szCs w:val="24"/>
        </w:rPr>
        <w:t>administrateur, elle co</w:t>
      </w:r>
      <w:r w:rsidR="00C71C2F" w:rsidRPr="000B1A3B">
        <w:rPr>
          <w:sz w:val="28"/>
          <w:szCs w:val="24"/>
        </w:rPr>
        <w:t>mp</w:t>
      </w:r>
      <w:r w:rsidRPr="000B1A3B">
        <w:rPr>
          <w:sz w:val="28"/>
          <w:szCs w:val="24"/>
        </w:rPr>
        <w:t>rit que c</w:t>
      </w:r>
      <w:r w:rsidR="000200A2" w:rsidRPr="000B1A3B">
        <w:rPr>
          <w:sz w:val="28"/>
          <w:szCs w:val="24"/>
        </w:rPr>
        <w:t>’</w:t>
      </w:r>
      <w:r w:rsidRPr="000B1A3B">
        <w:rPr>
          <w:sz w:val="28"/>
          <w:szCs w:val="24"/>
        </w:rPr>
        <w:t>était pire qu</w:t>
      </w:r>
      <w:r w:rsidR="000200A2" w:rsidRPr="000B1A3B">
        <w:rPr>
          <w:sz w:val="28"/>
          <w:szCs w:val="24"/>
        </w:rPr>
        <w:t>’</w:t>
      </w:r>
      <w:r w:rsidRPr="000B1A3B">
        <w:rPr>
          <w:sz w:val="28"/>
          <w:szCs w:val="24"/>
        </w:rPr>
        <w:t>elle ne le pensait.</w:t>
      </w:r>
    </w:p>
    <w:p w:rsidR="004449C3" w:rsidRPr="000B1A3B" w:rsidRDefault="00242707" w:rsidP="00943037">
      <w:pPr>
        <w:pStyle w:val="Corpsdutexte1"/>
        <w:spacing w:line="240" w:lineRule="auto"/>
        <w:ind w:firstLine="284"/>
        <w:rPr>
          <w:sz w:val="28"/>
          <w:szCs w:val="24"/>
        </w:rPr>
      </w:pPr>
      <w:r w:rsidRPr="000B1A3B">
        <w:rPr>
          <w:sz w:val="28"/>
          <w:szCs w:val="24"/>
        </w:rPr>
        <w:t>En dépit des condoléances qu</w:t>
      </w:r>
      <w:r w:rsidR="000200A2" w:rsidRPr="000B1A3B">
        <w:rPr>
          <w:sz w:val="28"/>
          <w:szCs w:val="24"/>
        </w:rPr>
        <w:t>’</w:t>
      </w:r>
      <w:r w:rsidRPr="000B1A3B">
        <w:rPr>
          <w:sz w:val="28"/>
          <w:szCs w:val="24"/>
        </w:rPr>
        <w:t>il lui présenta, Ma</w:t>
      </w:r>
      <w:r w:rsidR="00C71C2F" w:rsidRPr="000B1A3B">
        <w:rPr>
          <w:sz w:val="28"/>
          <w:szCs w:val="24"/>
        </w:rPr>
        <w:t>ub</w:t>
      </w:r>
      <w:r w:rsidRPr="000B1A3B">
        <w:rPr>
          <w:sz w:val="28"/>
          <w:szCs w:val="24"/>
        </w:rPr>
        <w:t>erly semblait plein d</w:t>
      </w:r>
      <w:r w:rsidR="000200A2" w:rsidRPr="000B1A3B">
        <w:rPr>
          <w:sz w:val="28"/>
          <w:szCs w:val="24"/>
        </w:rPr>
        <w:t>’</w:t>
      </w:r>
      <w:r w:rsidRPr="000B1A3B">
        <w:rPr>
          <w:sz w:val="28"/>
          <w:szCs w:val="24"/>
        </w:rPr>
        <w:t xml:space="preserve">optimisme et de gaieté tranquille. </w:t>
      </w:r>
      <w:r w:rsidR="001F006E" w:rsidRPr="000B1A3B">
        <w:rPr>
          <w:sz w:val="28"/>
          <w:szCs w:val="24"/>
        </w:rPr>
        <w:t>«</w:t>
      </w:r>
      <w:r w:rsidR="00B71BC1" w:rsidRPr="000B1A3B">
        <w:rPr>
          <w:sz w:val="28"/>
          <w:szCs w:val="24"/>
        </w:rPr>
        <w:t> </w:t>
      </w:r>
      <w:r w:rsidRPr="000B1A3B">
        <w:rPr>
          <w:sz w:val="28"/>
          <w:szCs w:val="24"/>
        </w:rPr>
        <w:t>Dieu merci, Kate, vous avez été épargnée</w:t>
      </w:r>
      <w:r w:rsidR="00C71C2F" w:rsidRPr="000B1A3B">
        <w:rPr>
          <w:sz w:val="28"/>
          <w:szCs w:val="24"/>
        </w:rPr>
        <w:t> </w:t>
      </w:r>
      <w:r w:rsidR="001F006E" w:rsidRPr="000B1A3B">
        <w:rPr>
          <w:sz w:val="28"/>
          <w:szCs w:val="24"/>
        </w:rPr>
        <w:t>»</w:t>
      </w:r>
      <w:r w:rsidRPr="000B1A3B">
        <w:rPr>
          <w:sz w:val="28"/>
          <w:szCs w:val="24"/>
        </w:rPr>
        <w:t>, dit-il en remontant ses lunettes et en tripotant les fleurs qu</w:t>
      </w:r>
      <w:r w:rsidR="000200A2" w:rsidRPr="000B1A3B">
        <w:rPr>
          <w:sz w:val="28"/>
          <w:szCs w:val="24"/>
        </w:rPr>
        <w:t>’</w:t>
      </w:r>
      <w:r w:rsidRPr="000B1A3B">
        <w:rPr>
          <w:sz w:val="28"/>
          <w:szCs w:val="24"/>
        </w:rPr>
        <w:t xml:space="preserve">il avait apportées. Il les mit dans un vase et redressa les pétales. </w:t>
      </w:r>
      <w:r w:rsidR="001F006E" w:rsidRPr="000B1A3B">
        <w:rPr>
          <w:sz w:val="28"/>
          <w:szCs w:val="24"/>
        </w:rPr>
        <w:t>«</w:t>
      </w:r>
      <w:r w:rsidR="00B71BC1" w:rsidRPr="000B1A3B">
        <w:rPr>
          <w:sz w:val="28"/>
          <w:szCs w:val="24"/>
        </w:rPr>
        <w:t> </w:t>
      </w:r>
      <w:r w:rsidRPr="000B1A3B">
        <w:rPr>
          <w:sz w:val="28"/>
          <w:szCs w:val="24"/>
        </w:rPr>
        <w:t>Dieu merci, vous avez été épargnée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posa la main sur l</w:t>
      </w:r>
      <w:r w:rsidR="000200A2" w:rsidRPr="000B1A3B">
        <w:rPr>
          <w:sz w:val="28"/>
          <w:szCs w:val="24"/>
        </w:rPr>
        <w:t>’</w:t>
      </w:r>
      <w:r w:rsidRPr="000B1A3B">
        <w:rPr>
          <w:sz w:val="28"/>
          <w:szCs w:val="24"/>
        </w:rPr>
        <w:t xml:space="preserve">épais bandage qui recouvrait sa tempe droite. Cela parut stabiliser un peu les choses quand elle prit la parole. </w:t>
      </w:r>
      <w:r w:rsidR="001F006E" w:rsidRPr="000B1A3B">
        <w:rPr>
          <w:sz w:val="28"/>
          <w:szCs w:val="24"/>
        </w:rPr>
        <w:t>«</w:t>
      </w:r>
      <w:r w:rsidR="00B71BC1" w:rsidRPr="000B1A3B">
        <w:rPr>
          <w:sz w:val="28"/>
          <w:szCs w:val="24"/>
        </w:rPr>
        <w:t> </w:t>
      </w:r>
      <w:r w:rsidRPr="000B1A3B">
        <w:rPr>
          <w:sz w:val="28"/>
          <w:szCs w:val="24"/>
        </w:rPr>
        <w:t>Ken, dit-elle, surprise de reconnaître enfin sa propre voix, qu</w:t>
      </w:r>
      <w:r w:rsidR="000200A2" w:rsidRPr="000B1A3B">
        <w:rPr>
          <w:sz w:val="28"/>
          <w:szCs w:val="24"/>
        </w:rPr>
        <w:t>’</w:t>
      </w:r>
      <w:r w:rsidRPr="000B1A3B">
        <w:rPr>
          <w:sz w:val="28"/>
          <w:szCs w:val="24"/>
        </w:rPr>
        <w:t>est-ce qui s</w:t>
      </w:r>
      <w:r w:rsidR="000200A2" w:rsidRPr="000B1A3B">
        <w:rPr>
          <w:sz w:val="28"/>
          <w:szCs w:val="24"/>
        </w:rPr>
        <w:t>’</w:t>
      </w:r>
      <w:r w:rsidRPr="000B1A3B">
        <w:rPr>
          <w:sz w:val="28"/>
          <w:szCs w:val="24"/>
        </w:rPr>
        <w:t>est pa</w:t>
      </w:r>
      <w:r w:rsidR="00C71C2F" w:rsidRPr="000B1A3B">
        <w:rPr>
          <w:sz w:val="28"/>
          <w:szCs w:val="24"/>
        </w:rPr>
        <w:t>ss</w:t>
      </w:r>
      <w:r w:rsidRPr="000B1A3B">
        <w:rPr>
          <w:sz w:val="28"/>
          <w:szCs w:val="24"/>
        </w:rPr>
        <w:t>é</w:t>
      </w:r>
      <w:r w:rsidR="00C71C2F" w:rsidRPr="000B1A3B">
        <w:rPr>
          <w:sz w:val="28"/>
          <w:szCs w:val="24"/>
        </w:rPr>
        <w:t> ?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La main de Mauberly s</w:t>
      </w:r>
      <w:r w:rsidR="000200A2" w:rsidRPr="000B1A3B">
        <w:rPr>
          <w:sz w:val="28"/>
          <w:szCs w:val="24"/>
        </w:rPr>
        <w:t>’</w:t>
      </w:r>
      <w:r w:rsidRPr="000B1A3B">
        <w:rPr>
          <w:sz w:val="28"/>
          <w:szCs w:val="24"/>
        </w:rPr>
        <w:t>immobilisa sur les fleurs.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Qu</w:t>
      </w:r>
      <w:r w:rsidR="000200A2" w:rsidRPr="000B1A3B">
        <w:rPr>
          <w:sz w:val="28"/>
          <w:szCs w:val="24"/>
        </w:rPr>
        <w:t>’</w:t>
      </w:r>
      <w:r w:rsidR="00242707" w:rsidRPr="000B1A3B">
        <w:rPr>
          <w:sz w:val="28"/>
          <w:szCs w:val="24"/>
        </w:rPr>
        <w:t>est-ce qui s</w:t>
      </w:r>
      <w:r w:rsidR="000200A2" w:rsidRPr="000B1A3B">
        <w:rPr>
          <w:sz w:val="28"/>
          <w:szCs w:val="24"/>
        </w:rPr>
        <w:t>’</w:t>
      </w:r>
      <w:r w:rsidR="00242707" w:rsidRPr="000B1A3B">
        <w:rPr>
          <w:sz w:val="28"/>
          <w:szCs w:val="24"/>
        </w:rPr>
        <w:t>est passé, Ken</w:t>
      </w:r>
      <w:r w:rsidR="00C71C2F" w:rsidRPr="000B1A3B">
        <w:rPr>
          <w:sz w:val="28"/>
          <w:szCs w:val="24"/>
        </w:rPr>
        <w:t> ?</w:t>
      </w:r>
      <w:r w:rsidR="00242707" w:rsidRPr="000B1A3B">
        <w:rPr>
          <w:sz w:val="28"/>
          <w:szCs w:val="24"/>
        </w:rPr>
        <w:t xml:space="preserve"> Il s</w:t>
      </w:r>
      <w:r w:rsidR="000200A2" w:rsidRPr="000B1A3B">
        <w:rPr>
          <w:sz w:val="28"/>
          <w:szCs w:val="24"/>
        </w:rPr>
        <w:t>’</w:t>
      </w:r>
      <w:r w:rsidR="00242707" w:rsidRPr="000B1A3B">
        <w:rPr>
          <w:sz w:val="28"/>
          <w:szCs w:val="24"/>
        </w:rPr>
        <w:t>est passé autre chose. Dites-le-moi. Je vous en prie</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Les épaules de Mauberly fléchirent. Il approcha un fauteuil et s</w:t>
      </w:r>
      <w:r w:rsidR="000200A2" w:rsidRPr="000B1A3B">
        <w:rPr>
          <w:sz w:val="28"/>
          <w:szCs w:val="24"/>
        </w:rPr>
        <w:t>’</w:t>
      </w:r>
      <w:r w:rsidRPr="000B1A3B">
        <w:rPr>
          <w:sz w:val="28"/>
          <w:szCs w:val="24"/>
        </w:rPr>
        <w:t>y laissa tomber. Il y avait des larmes de</w:t>
      </w:r>
      <w:r w:rsidR="00C71C2F" w:rsidRPr="000B1A3B">
        <w:rPr>
          <w:sz w:val="28"/>
          <w:szCs w:val="24"/>
        </w:rPr>
        <w:t>rr</w:t>
      </w:r>
      <w:r w:rsidRPr="000B1A3B">
        <w:rPr>
          <w:sz w:val="28"/>
          <w:szCs w:val="24"/>
        </w:rPr>
        <w:t>ière ses lunettes quand il prit la parole</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Kate, que</w:t>
      </w:r>
      <w:r w:rsidR="00C71C2F" w:rsidRPr="000B1A3B">
        <w:rPr>
          <w:sz w:val="28"/>
          <w:szCs w:val="24"/>
        </w:rPr>
        <w:t>lq</w:t>
      </w:r>
      <w:r w:rsidRPr="000B1A3B">
        <w:rPr>
          <w:sz w:val="28"/>
          <w:szCs w:val="24"/>
        </w:rPr>
        <w:t>u</w:t>
      </w:r>
      <w:r w:rsidR="000200A2" w:rsidRPr="000B1A3B">
        <w:rPr>
          <w:sz w:val="28"/>
          <w:szCs w:val="24"/>
        </w:rPr>
        <w:t>’</w:t>
      </w:r>
      <w:r w:rsidRPr="000B1A3B">
        <w:rPr>
          <w:sz w:val="28"/>
          <w:szCs w:val="24"/>
        </w:rPr>
        <w:t>un s</w:t>
      </w:r>
      <w:r w:rsidR="000200A2" w:rsidRPr="000B1A3B">
        <w:rPr>
          <w:sz w:val="28"/>
          <w:szCs w:val="24"/>
        </w:rPr>
        <w:t>’</w:t>
      </w:r>
      <w:r w:rsidRPr="000B1A3B">
        <w:rPr>
          <w:sz w:val="28"/>
          <w:szCs w:val="24"/>
        </w:rPr>
        <w:t>est introduit dans le labo la même nuit que</w:t>
      </w:r>
      <w:r w:rsidR="007561BD" w:rsidRPr="000B1A3B">
        <w:rPr>
          <w:sz w:val="28"/>
          <w:szCs w:val="24"/>
        </w:rPr>
        <w:t>…</w:t>
      </w:r>
      <w:r w:rsidRPr="000B1A3B">
        <w:rPr>
          <w:sz w:val="28"/>
          <w:szCs w:val="24"/>
        </w:rPr>
        <w:t xml:space="preserve"> la même nuit. Ils ont mis le feu au département tout entier, brisé les scellés, brûlé les papiers, saccagé les ordin</w:t>
      </w:r>
      <w:r w:rsidR="00C71C2F" w:rsidRPr="000B1A3B">
        <w:rPr>
          <w:sz w:val="28"/>
          <w:szCs w:val="24"/>
        </w:rPr>
        <w:t>at</w:t>
      </w:r>
      <w:r w:rsidRPr="000B1A3B">
        <w:rPr>
          <w:sz w:val="28"/>
          <w:szCs w:val="24"/>
        </w:rPr>
        <w:t>eurs, volé les disquettes</w:t>
      </w:r>
      <w:r w:rsidR="007561BD" w:rsidRPr="000B1A3B">
        <w:rPr>
          <w:sz w:val="28"/>
          <w:szCs w:val="24"/>
        </w:rPr>
        <w:t>…</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attendit. Il n</w:t>
      </w:r>
      <w:r w:rsidR="000200A2" w:rsidRPr="000B1A3B">
        <w:rPr>
          <w:sz w:val="28"/>
          <w:szCs w:val="24"/>
        </w:rPr>
        <w:t>’</w:t>
      </w:r>
      <w:r w:rsidRPr="000B1A3B">
        <w:rPr>
          <w:sz w:val="28"/>
          <w:szCs w:val="24"/>
        </w:rPr>
        <w:t>allait pas pleurer sur du vandalisme.</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xml:space="preserve"> </w:t>
      </w:r>
      <w:r w:rsidR="00242707" w:rsidRPr="000B1A3B">
        <w:rPr>
          <w:sz w:val="28"/>
          <w:szCs w:val="24"/>
        </w:rPr>
        <w:t>Chandra</w:t>
      </w:r>
      <w:r w:rsidR="007561BD" w:rsidRPr="000B1A3B">
        <w:rPr>
          <w:sz w:val="28"/>
          <w:szCs w:val="24"/>
        </w:rPr>
        <w:t>…</w:t>
      </w:r>
      <w:r w:rsidR="00242707" w:rsidRPr="000B1A3B">
        <w:rPr>
          <w:sz w:val="28"/>
          <w:szCs w:val="24"/>
        </w:rPr>
        <w:t>, commença-t-il.</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Ils l</w:t>
      </w:r>
      <w:r w:rsidR="000200A2" w:rsidRPr="000B1A3B">
        <w:rPr>
          <w:sz w:val="28"/>
          <w:szCs w:val="24"/>
        </w:rPr>
        <w:t>’</w:t>
      </w:r>
      <w:r w:rsidR="00242707" w:rsidRPr="000B1A3B">
        <w:rPr>
          <w:sz w:val="28"/>
          <w:szCs w:val="24"/>
        </w:rPr>
        <w:t>ont tuée</w:t>
      </w:r>
      <w:r w:rsidRPr="000B1A3B">
        <w:rPr>
          <w:sz w:val="28"/>
          <w:szCs w:val="24"/>
        </w:rPr>
        <w:t> </w:t>
      </w:r>
      <w:r w:rsidR="001F006E" w:rsidRPr="000B1A3B">
        <w:rPr>
          <w:sz w:val="28"/>
          <w:szCs w:val="24"/>
        </w:rPr>
        <w:t>»</w:t>
      </w:r>
      <w:r w:rsidR="00242707" w:rsidRPr="000B1A3B">
        <w:rPr>
          <w:sz w:val="28"/>
          <w:szCs w:val="24"/>
        </w:rPr>
        <w:t>, dit Kate. Ce n</w:t>
      </w:r>
      <w:r w:rsidR="000200A2" w:rsidRPr="000B1A3B">
        <w:rPr>
          <w:sz w:val="28"/>
          <w:szCs w:val="24"/>
        </w:rPr>
        <w:t>’</w:t>
      </w:r>
      <w:r w:rsidR="00242707" w:rsidRPr="000B1A3B">
        <w:rPr>
          <w:sz w:val="28"/>
          <w:szCs w:val="24"/>
        </w:rPr>
        <w:t>était pas une question.</w:t>
      </w:r>
    </w:p>
    <w:p w:rsidR="004449C3" w:rsidRPr="000B1A3B" w:rsidRDefault="00242707" w:rsidP="00943037">
      <w:pPr>
        <w:pStyle w:val="Corpsdutexte1"/>
        <w:spacing w:line="240" w:lineRule="auto"/>
        <w:ind w:firstLine="284"/>
        <w:rPr>
          <w:sz w:val="28"/>
          <w:szCs w:val="24"/>
        </w:rPr>
      </w:pPr>
      <w:r w:rsidRPr="000B1A3B">
        <w:rPr>
          <w:sz w:val="28"/>
          <w:szCs w:val="24"/>
        </w:rPr>
        <w:t xml:space="preserve">Mauberly hocha la tête et ôta ses lunettes. </w:t>
      </w:r>
      <w:r w:rsidR="001F006E" w:rsidRPr="000B1A3B">
        <w:rPr>
          <w:sz w:val="28"/>
          <w:szCs w:val="24"/>
        </w:rPr>
        <w:t>«</w:t>
      </w:r>
      <w:r w:rsidR="00B71BC1" w:rsidRPr="000B1A3B">
        <w:rPr>
          <w:sz w:val="28"/>
          <w:szCs w:val="24"/>
        </w:rPr>
        <w:t> </w:t>
      </w:r>
      <w:r w:rsidRPr="000B1A3B">
        <w:rPr>
          <w:sz w:val="28"/>
          <w:szCs w:val="24"/>
        </w:rPr>
        <w:t>Le FBI</w:t>
      </w:r>
      <w:r w:rsidR="007561BD" w:rsidRPr="000B1A3B">
        <w:rPr>
          <w:sz w:val="28"/>
          <w:szCs w:val="24"/>
        </w:rPr>
        <w:t>…</w:t>
      </w:r>
      <w:r w:rsidRPr="000B1A3B">
        <w:rPr>
          <w:sz w:val="28"/>
          <w:szCs w:val="24"/>
        </w:rPr>
        <w:t xml:space="preserve"> oh, mon Dieu, Kate, je suis désolé. Le médecin et les psychologues de l</w:t>
      </w:r>
      <w:r w:rsidR="000200A2" w:rsidRPr="000B1A3B">
        <w:rPr>
          <w:sz w:val="28"/>
          <w:szCs w:val="24"/>
        </w:rPr>
        <w:t>’</w:t>
      </w:r>
      <w:r w:rsidRPr="000B1A3B">
        <w:rPr>
          <w:sz w:val="28"/>
          <w:szCs w:val="24"/>
        </w:rPr>
        <w:t>hôpital ont dit qu</w:t>
      </w:r>
      <w:r w:rsidR="000200A2" w:rsidRPr="000B1A3B">
        <w:rPr>
          <w:sz w:val="28"/>
          <w:szCs w:val="24"/>
        </w:rPr>
        <w:t>’</w:t>
      </w:r>
      <w:r w:rsidRPr="000B1A3B">
        <w:rPr>
          <w:sz w:val="28"/>
          <w:szCs w:val="24"/>
        </w:rPr>
        <w:t>il était trop tôt pour vous en parler et</w:t>
      </w:r>
      <w:r w:rsidR="007561BD" w:rsidRPr="000B1A3B">
        <w:rPr>
          <w:sz w:val="28"/>
          <w:szCs w:val="24"/>
        </w:rPr>
        <w: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Qui d</w:t>
      </w:r>
      <w:r w:rsidR="000200A2" w:rsidRPr="000B1A3B">
        <w:rPr>
          <w:sz w:val="28"/>
          <w:szCs w:val="24"/>
        </w:rPr>
        <w:t>’</w:t>
      </w:r>
      <w:r w:rsidR="00242707" w:rsidRPr="000B1A3B">
        <w:rPr>
          <w:sz w:val="28"/>
          <w:szCs w:val="24"/>
        </w:rPr>
        <w:t>autre</w:t>
      </w:r>
      <w:r w:rsidRPr="000B1A3B">
        <w:rPr>
          <w:sz w:val="28"/>
          <w:szCs w:val="24"/>
        </w:rPr>
        <w:t> ? </w:t>
      </w:r>
      <w:r w:rsidR="001F006E" w:rsidRPr="000B1A3B">
        <w:rPr>
          <w:sz w:val="28"/>
          <w:szCs w:val="24"/>
        </w:rPr>
        <w:t>»</w:t>
      </w:r>
      <w:r w:rsidR="00242707" w:rsidRPr="000B1A3B">
        <w:rPr>
          <w:sz w:val="28"/>
          <w:szCs w:val="24"/>
        </w:rPr>
        <w:t xml:space="preserve"> demanda Kate. Elle posa la main sur le bras de Mauberly qui respira à fond.</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Charlie Tate. Susan et lui étaient encore au travail quand les intrus ont franchi la sécurité.</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Les cultures du virus J</w:t>
      </w:r>
      <w:r w:rsidRPr="000B1A3B">
        <w:rPr>
          <w:sz w:val="28"/>
          <w:szCs w:val="24"/>
        </w:rPr>
        <w:t> ?</w:t>
      </w:r>
      <w:r w:rsidR="00242707" w:rsidRPr="000B1A3B">
        <w:rPr>
          <w:sz w:val="28"/>
          <w:szCs w:val="24"/>
        </w:rPr>
        <w:t xml:space="preserve"> demanda Kate, grimaçant à cause de la douleur qu</w:t>
      </w:r>
      <w:r w:rsidR="000200A2" w:rsidRPr="000B1A3B">
        <w:rPr>
          <w:sz w:val="28"/>
          <w:szCs w:val="24"/>
        </w:rPr>
        <w:t>’</w:t>
      </w:r>
      <w:r w:rsidR="00242707" w:rsidRPr="000B1A3B">
        <w:rPr>
          <w:sz w:val="28"/>
          <w:szCs w:val="24"/>
        </w:rPr>
        <w:t xml:space="preserve">elle éprouvait en prononçant la lettre </w:t>
      </w:r>
      <w:r w:rsidR="001F006E" w:rsidRPr="000B1A3B">
        <w:rPr>
          <w:sz w:val="28"/>
          <w:szCs w:val="24"/>
        </w:rPr>
        <w:t>«</w:t>
      </w:r>
      <w:r w:rsidR="00B71BC1" w:rsidRPr="000B1A3B">
        <w:rPr>
          <w:sz w:val="28"/>
          <w:szCs w:val="24"/>
        </w:rPr>
        <w:t> </w:t>
      </w:r>
      <w:r w:rsidR="00242707" w:rsidRPr="000B1A3B">
        <w:rPr>
          <w:sz w:val="28"/>
          <w:szCs w:val="24"/>
        </w:rPr>
        <w:t>J</w:t>
      </w:r>
      <w:r w:rsidRPr="000B1A3B">
        <w:rPr>
          <w:sz w:val="28"/>
          <w:szCs w:val="24"/>
        </w:rPr>
        <w:t> </w:t>
      </w:r>
      <w:r w:rsidR="001F006E" w:rsidRPr="000B1A3B">
        <w:rPr>
          <w:sz w:val="28"/>
          <w:szCs w:val="24"/>
        </w:rPr>
        <w:t>»</w:t>
      </w:r>
      <w:r w:rsidR="00242707" w:rsidRPr="000B1A3B">
        <w:rPr>
          <w:sz w:val="28"/>
          <w:szCs w:val="24"/>
        </w:rPr>
        <w:t>. Les échantillons du sang de Joshua</w:t>
      </w:r>
      <w:r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Détruits. Le FBI pense qu</w:t>
      </w:r>
      <w:r w:rsidR="000200A2" w:rsidRPr="000B1A3B">
        <w:rPr>
          <w:sz w:val="28"/>
          <w:szCs w:val="24"/>
        </w:rPr>
        <w:t>’</w:t>
      </w:r>
      <w:r w:rsidR="00242707" w:rsidRPr="000B1A3B">
        <w:rPr>
          <w:sz w:val="28"/>
          <w:szCs w:val="24"/>
        </w:rPr>
        <w:t>ils ont tout jeté dans l</w:t>
      </w:r>
      <w:r w:rsidR="000200A2" w:rsidRPr="000B1A3B">
        <w:rPr>
          <w:sz w:val="28"/>
          <w:szCs w:val="24"/>
        </w:rPr>
        <w:t>’</w:t>
      </w:r>
      <w:r w:rsidR="00242707" w:rsidRPr="000B1A3B">
        <w:rPr>
          <w:sz w:val="28"/>
          <w:szCs w:val="24"/>
        </w:rPr>
        <w:t>évier avant l</w:t>
      </w:r>
      <w:r w:rsidR="000200A2" w:rsidRPr="000B1A3B">
        <w:rPr>
          <w:sz w:val="28"/>
          <w:szCs w:val="24"/>
        </w:rPr>
        <w:t>’</w:t>
      </w:r>
      <w:r w:rsidR="00242707" w:rsidRPr="000B1A3B">
        <w:rPr>
          <w:sz w:val="28"/>
          <w:szCs w:val="24"/>
        </w:rPr>
        <w:t>incendie.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Les copies clonées</w:t>
      </w:r>
      <w:r w:rsidRPr="000B1A3B">
        <w:rPr>
          <w:sz w:val="28"/>
          <w:szCs w:val="24"/>
        </w:rPr>
        <w:t> ? </w:t>
      </w:r>
      <w:r w:rsidR="001F006E" w:rsidRPr="000B1A3B">
        <w:rPr>
          <w:sz w:val="28"/>
          <w:szCs w:val="24"/>
        </w:rPr>
        <w:t>»</w:t>
      </w:r>
      <w:r w:rsidR="00242707" w:rsidRPr="000B1A3B">
        <w:rPr>
          <w:sz w:val="28"/>
          <w:szCs w:val="24"/>
        </w:rPr>
        <w:t xml:space="preserve"> Kate avait fermé les yeux et voyait Susan McKay Chandra penchée sur l</w:t>
      </w:r>
      <w:r w:rsidR="000200A2" w:rsidRPr="000B1A3B">
        <w:rPr>
          <w:sz w:val="28"/>
          <w:szCs w:val="24"/>
        </w:rPr>
        <w:t>’</w:t>
      </w:r>
      <w:r w:rsidR="00242707" w:rsidRPr="000B1A3B">
        <w:rPr>
          <w:sz w:val="28"/>
          <w:szCs w:val="24"/>
        </w:rPr>
        <w:t xml:space="preserve">oculaire de son microscope électronique. Derrière elle, Charlie Tate disait quelque chose en riant. </w:t>
      </w:r>
      <w:r w:rsidR="001F006E" w:rsidRPr="000B1A3B">
        <w:rPr>
          <w:sz w:val="28"/>
          <w:szCs w:val="24"/>
        </w:rPr>
        <w:t>«</w:t>
      </w:r>
      <w:r w:rsidR="00B71BC1" w:rsidRPr="000B1A3B">
        <w:rPr>
          <w:sz w:val="28"/>
          <w:szCs w:val="24"/>
        </w:rPr>
        <w:t> </w:t>
      </w:r>
      <w:r w:rsidR="00242707" w:rsidRPr="000B1A3B">
        <w:rPr>
          <w:sz w:val="28"/>
          <w:szCs w:val="24"/>
        </w:rPr>
        <w:t>Ils se sont emparés des copies dans le labo de classe VI</w:t>
      </w:r>
      <w:r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Tout a disparu. A ce stade de la recherche, pe</w:t>
      </w:r>
      <w:r w:rsidRPr="000B1A3B">
        <w:rPr>
          <w:sz w:val="28"/>
          <w:szCs w:val="24"/>
        </w:rPr>
        <w:t>rs</w:t>
      </w:r>
      <w:r w:rsidR="00242707" w:rsidRPr="000B1A3B">
        <w:rPr>
          <w:sz w:val="28"/>
          <w:szCs w:val="24"/>
        </w:rPr>
        <w:t>onne n</w:t>
      </w:r>
      <w:r w:rsidR="000200A2" w:rsidRPr="000B1A3B">
        <w:rPr>
          <w:sz w:val="28"/>
          <w:szCs w:val="24"/>
        </w:rPr>
        <w:t>’</w:t>
      </w:r>
      <w:r w:rsidR="00242707" w:rsidRPr="000B1A3B">
        <w:rPr>
          <w:sz w:val="28"/>
          <w:szCs w:val="24"/>
        </w:rPr>
        <w:t>avait pensé à expédier des cultures ailleurs. Si seulement j</w:t>
      </w:r>
      <w:r w:rsidR="000200A2" w:rsidRPr="000B1A3B">
        <w:rPr>
          <w:sz w:val="28"/>
          <w:szCs w:val="24"/>
        </w:rPr>
        <w:t>’</w:t>
      </w:r>
      <w:r w:rsidR="00242707" w:rsidRPr="000B1A3B">
        <w:rPr>
          <w:sz w:val="28"/>
          <w:szCs w:val="24"/>
        </w:rPr>
        <w:t>avais</w:t>
      </w:r>
      <w:r w:rsidR="007561BD" w:rsidRPr="000B1A3B">
        <w:rPr>
          <w:sz w:val="28"/>
          <w:szCs w:val="24"/>
        </w:rPr>
        <w:t>…</w:t>
      </w:r>
      <w:r w:rsidRPr="000B1A3B">
        <w:rPr>
          <w:sz w:val="28"/>
          <w:szCs w:val="24"/>
        </w:rPr>
        <w:t> </w:t>
      </w:r>
      <w:r w:rsidR="001F006E" w:rsidRPr="000B1A3B">
        <w:rPr>
          <w:sz w:val="28"/>
          <w:szCs w:val="24"/>
        </w:rPr>
        <w:t>»</w:t>
      </w:r>
      <w:r w:rsidR="00242707" w:rsidRPr="000B1A3B">
        <w:rPr>
          <w:sz w:val="28"/>
          <w:szCs w:val="24"/>
        </w:rPr>
        <w:t xml:space="preserve"> Sa voix exprimait une profonde angoisse. Il toucha doucement le bras valide de Kate. </w:t>
      </w:r>
      <w:r w:rsidR="001F006E" w:rsidRPr="000B1A3B">
        <w:rPr>
          <w:sz w:val="28"/>
          <w:szCs w:val="24"/>
        </w:rPr>
        <w:t>«</w:t>
      </w:r>
      <w:r w:rsidR="00B71BC1" w:rsidRPr="000B1A3B">
        <w:rPr>
          <w:sz w:val="28"/>
          <w:szCs w:val="24"/>
        </w:rPr>
        <w:t> </w:t>
      </w:r>
      <w:r w:rsidR="00242707" w:rsidRPr="000B1A3B">
        <w:rPr>
          <w:sz w:val="28"/>
          <w:szCs w:val="24"/>
        </w:rPr>
        <w:t>Kate, je suis désolé. Vous avez vécu un enfer et cela ne fait que rendre les choses encore pires. Efforcez-vous de guérir. Le FBI va les retrouver</w:t>
      </w:r>
      <w:r w:rsidR="007561BD" w:rsidRPr="000B1A3B">
        <w:rPr>
          <w:sz w:val="28"/>
          <w:szCs w:val="24"/>
        </w:rPr>
        <w:t>…</w:t>
      </w:r>
      <w:r w:rsidR="00242707" w:rsidRPr="000B1A3B">
        <w:rPr>
          <w:sz w:val="28"/>
          <w:szCs w:val="24"/>
        </w:rPr>
        <w:t xml:space="preserve"> quels que soient ces gens, le FBI va les retrouver</w:t>
      </w:r>
      <w:r w:rsidR="007561BD" w:rsidRPr="000B1A3B">
        <w:rPr>
          <w:sz w:val="28"/>
          <w:szCs w:val="24"/>
        </w:rPr>
        <w:t>…</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Non, murmura Kate.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Qui était-ce</w:t>
      </w:r>
      <w:r w:rsidRPr="000B1A3B">
        <w:rPr>
          <w:sz w:val="28"/>
          <w:szCs w:val="24"/>
        </w:rPr>
        <w:t> ? </w:t>
      </w:r>
      <w:r w:rsidR="001F006E" w:rsidRPr="000B1A3B">
        <w:rPr>
          <w:sz w:val="28"/>
          <w:szCs w:val="24"/>
        </w:rPr>
        <w:t>»</w:t>
      </w:r>
      <w:r w:rsidR="00242707" w:rsidRPr="000B1A3B">
        <w:rPr>
          <w:sz w:val="28"/>
          <w:szCs w:val="24"/>
        </w:rPr>
        <w:t xml:space="preserve"> Mauberly se rapprocha vivement en faisant crisser les pieds de son siège sur le carrelage. </w:t>
      </w:r>
      <w:r w:rsidR="001F006E" w:rsidRPr="000B1A3B">
        <w:rPr>
          <w:sz w:val="28"/>
          <w:szCs w:val="24"/>
        </w:rPr>
        <w:t>«</w:t>
      </w:r>
      <w:r w:rsidR="00B71BC1" w:rsidRPr="000B1A3B">
        <w:rPr>
          <w:sz w:val="28"/>
          <w:szCs w:val="24"/>
        </w:rPr>
        <w:t> </w:t>
      </w:r>
      <w:r w:rsidR="00242707" w:rsidRPr="000B1A3B">
        <w:rPr>
          <w:sz w:val="28"/>
          <w:szCs w:val="24"/>
        </w:rPr>
        <w:t>Hein, Kate</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Mais elle avait fermé les yeux et faisait semblant de dormir.</w:t>
      </w:r>
    </w:p>
    <w:p w:rsidR="001A5114" w:rsidRPr="000B1A3B" w:rsidRDefault="001A5114"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Le FBI était venu et reparti, les deux médecins, une demi-douzaine d</w:t>
      </w:r>
      <w:r w:rsidR="000200A2" w:rsidRPr="000B1A3B">
        <w:rPr>
          <w:sz w:val="28"/>
          <w:szCs w:val="24"/>
        </w:rPr>
        <w:t>’</w:t>
      </w:r>
      <w:r w:rsidRPr="000B1A3B">
        <w:rPr>
          <w:sz w:val="28"/>
          <w:szCs w:val="24"/>
        </w:rPr>
        <w:t>amis et une autre demi-douzaine de collègues s</w:t>
      </w:r>
      <w:r w:rsidR="000200A2" w:rsidRPr="000B1A3B">
        <w:rPr>
          <w:sz w:val="28"/>
          <w:szCs w:val="24"/>
        </w:rPr>
        <w:t>’</w:t>
      </w:r>
      <w:r w:rsidRPr="000B1A3B">
        <w:rPr>
          <w:sz w:val="28"/>
          <w:szCs w:val="24"/>
        </w:rPr>
        <w:t>étaient présentés et avaient été mis à la porte par l</w:t>
      </w:r>
      <w:r w:rsidR="000200A2" w:rsidRPr="000B1A3B">
        <w:rPr>
          <w:sz w:val="28"/>
          <w:szCs w:val="24"/>
        </w:rPr>
        <w:t>’</w:t>
      </w:r>
      <w:r w:rsidRPr="000B1A3B">
        <w:rPr>
          <w:sz w:val="28"/>
          <w:szCs w:val="24"/>
        </w:rPr>
        <w:t>infirmière rousse. Seul le père O</w:t>
      </w:r>
      <w:r w:rsidR="000200A2" w:rsidRPr="000B1A3B">
        <w:rPr>
          <w:sz w:val="28"/>
          <w:szCs w:val="24"/>
        </w:rPr>
        <w:t>’</w:t>
      </w:r>
      <w:r w:rsidRPr="000B1A3B">
        <w:rPr>
          <w:sz w:val="28"/>
          <w:szCs w:val="24"/>
        </w:rPr>
        <w:t>Rourke était là quand les derniers rais de lumière de cette fin septembre peignirent d</w:t>
      </w:r>
      <w:r w:rsidR="000200A2" w:rsidRPr="000B1A3B">
        <w:rPr>
          <w:sz w:val="28"/>
          <w:szCs w:val="24"/>
        </w:rPr>
        <w:t>’</w:t>
      </w:r>
      <w:r w:rsidRPr="000B1A3B">
        <w:rPr>
          <w:sz w:val="28"/>
          <w:szCs w:val="24"/>
        </w:rPr>
        <w:t>orange le mur est. Kate ouvrit les yeux et regarda par la fenêtre, au-delà de la silhouette du prêtre. Penché au-dessus du radiateur, à la fenêtre, il semblait perdu dans ses pensées. Le coucher de soleil projetait ses bandes basses de lumière directement dans Sunshine Canyon, au pied de l</w:t>
      </w:r>
      <w:r w:rsidR="000200A2" w:rsidRPr="000B1A3B">
        <w:rPr>
          <w:sz w:val="28"/>
          <w:szCs w:val="24"/>
        </w:rPr>
        <w:t>’</w:t>
      </w:r>
      <w:r w:rsidRPr="000B1A3B">
        <w:rPr>
          <w:sz w:val="28"/>
          <w:szCs w:val="24"/>
        </w:rPr>
        <w:t>aile ouest de l</w:t>
      </w:r>
      <w:r w:rsidR="000200A2" w:rsidRPr="000B1A3B">
        <w:rPr>
          <w:sz w:val="28"/>
          <w:szCs w:val="24"/>
        </w:rPr>
        <w:t>’</w:t>
      </w:r>
      <w:r w:rsidRPr="000B1A3B">
        <w:rPr>
          <w:sz w:val="28"/>
          <w:szCs w:val="24"/>
        </w:rPr>
        <w:t>hôpital. Il n</w:t>
      </w:r>
      <w:r w:rsidR="000200A2" w:rsidRPr="000B1A3B">
        <w:rPr>
          <w:sz w:val="28"/>
          <w:szCs w:val="24"/>
        </w:rPr>
        <w:t>’</w:t>
      </w:r>
      <w:r w:rsidRPr="000B1A3B">
        <w:rPr>
          <w:sz w:val="28"/>
          <w:szCs w:val="24"/>
        </w:rPr>
        <w:t>était pas tout à fait dix-neuf heures et la paix d</w:t>
      </w:r>
      <w:r w:rsidR="000200A2" w:rsidRPr="000B1A3B">
        <w:rPr>
          <w:sz w:val="28"/>
          <w:szCs w:val="24"/>
        </w:rPr>
        <w:t>’</w:t>
      </w:r>
      <w:r w:rsidRPr="000B1A3B">
        <w:rPr>
          <w:sz w:val="28"/>
          <w:szCs w:val="24"/>
        </w:rPr>
        <w:t>une soirée dominicale régnait sur l</w:t>
      </w:r>
      <w:r w:rsidR="000200A2" w:rsidRPr="000B1A3B">
        <w:rPr>
          <w:sz w:val="28"/>
          <w:szCs w:val="24"/>
        </w:rPr>
        <w:t>’</w:t>
      </w:r>
      <w:r w:rsidRPr="000B1A3B">
        <w:rPr>
          <w:sz w:val="28"/>
          <w:szCs w:val="24"/>
        </w:rPr>
        <w:t>hôpital.</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O</w:t>
      </w:r>
      <w:r w:rsidR="000200A2" w:rsidRPr="000B1A3B">
        <w:rPr>
          <w:sz w:val="28"/>
          <w:szCs w:val="24"/>
        </w:rPr>
        <w:t>’</w:t>
      </w:r>
      <w:r w:rsidR="00242707" w:rsidRPr="000B1A3B">
        <w:rPr>
          <w:sz w:val="28"/>
          <w:szCs w:val="24"/>
        </w:rPr>
        <w:t>Rourke</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Le prêtre se détourna de la fenêtre et vint s</w:t>
      </w:r>
      <w:r w:rsidR="000200A2" w:rsidRPr="000B1A3B">
        <w:rPr>
          <w:sz w:val="28"/>
          <w:szCs w:val="24"/>
        </w:rPr>
        <w:t>’</w:t>
      </w:r>
      <w:r w:rsidRPr="000B1A3B">
        <w:rPr>
          <w:sz w:val="28"/>
          <w:szCs w:val="24"/>
        </w:rPr>
        <w:t>asseoir à son chevet.</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Vous voulez bien faire quelque chose pour moi</w:t>
      </w:r>
      <w:r w:rsidR="00C71C2F" w:rsidRPr="000B1A3B">
        <w:rPr>
          <w:sz w:val="28"/>
          <w:szCs w:val="24"/>
        </w:rPr>
        <w:t> ?</w:t>
      </w:r>
      <w:r w:rsidR="00242707" w:rsidRPr="000B1A3B">
        <w:rPr>
          <w:sz w:val="28"/>
          <w:szCs w:val="24"/>
        </w:rPr>
        <w:t xml:space="preserve"> chuchota-t-elle.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Oui.</w:t>
      </w:r>
    </w:p>
    <w:p w:rsidR="00442C40" w:rsidRPr="00F5240C" w:rsidRDefault="00C71C2F" w:rsidP="00943037">
      <w:pPr>
        <w:pStyle w:val="Corpsdutexte141"/>
        <w:spacing w:line="240" w:lineRule="auto"/>
        <w:ind w:firstLine="284"/>
        <w:rPr>
          <w:sz w:val="28"/>
          <w:szCs w:val="24"/>
          <w:u w:color="000000" w:themeColor="text1"/>
        </w:rPr>
      </w:pPr>
      <w:r w:rsidRPr="000B1A3B">
        <w:rPr>
          <w:rStyle w:val="Corpsdutexte14NonItalique"/>
          <w:sz w:val="28"/>
          <w:szCs w:val="24"/>
        </w:rPr>
        <w:t>— </w:t>
      </w:r>
      <w:r w:rsidR="00242707" w:rsidRPr="000B1A3B">
        <w:rPr>
          <w:rStyle w:val="Corpsdutexte14NonItalique"/>
          <w:sz w:val="28"/>
          <w:szCs w:val="24"/>
        </w:rPr>
        <w:t>Aidez-moi à retrouver les gens qui ont tué Tom et Julie</w:t>
      </w:r>
      <w:r w:rsidR="007561BD" w:rsidRPr="000B1A3B">
        <w:rPr>
          <w:rStyle w:val="Corpsdutexte14NonItalique"/>
          <w:sz w:val="28"/>
          <w:szCs w:val="24"/>
        </w:rPr>
        <w:t>…</w:t>
      </w:r>
      <w:r w:rsidRPr="000B1A3B">
        <w:rPr>
          <w:rStyle w:val="Corpsdutexte14NonItalique"/>
          <w:sz w:val="28"/>
          <w:szCs w:val="24"/>
        </w:rPr>
        <w:t> </w:t>
      </w:r>
      <w:r w:rsidR="001F006E" w:rsidRPr="000B1A3B">
        <w:rPr>
          <w:rStyle w:val="Corpsdutexte14NonItalique"/>
          <w:sz w:val="28"/>
          <w:szCs w:val="24"/>
        </w:rPr>
        <w:t>»</w:t>
      </w:r>
      <w:r w:rsidR="00442C40" w:rsidRPr="00F5240C">
        <w:rPr>
          <w:sz w:val="28"/>
          <w:szCs w:val="24"/>
          <w:u w:color="000000" w:themeColor="text1"/>
        </w:rPr>
        <w:t xml:space="preserve"> Des cadavres noircis, la chair desquamée semblable aux cendres d’une bûche. Leurs corps plus petits, ratatinés par les flammes. Des bras cassants levés en posture de boxeur. Les dents qui brillent en un sourire sans lèvres.</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C71C2F" w:rsidRPr="000B1A3B">
        <w:rPr>
          <w:sz w:val="28"/>
          <w:szCs w:val="24"/>
        </w:rPr>
        <w:t> </w:t>
      </w:r>
      <w:r w:rsidR="00242707" w:rsidRPr="000B1A3B">
        <w:rPr>
          <w:sz w:val="28"/>
          <w:szCs w:val="24"/>
        </w:rPr>
        <w:t>Oui, dit O</w:t>
      </w:r>
      <w:r w:rsidR="000200A2" w:rsidRPr="000B1A3B">
        <w:rPr>
          <w:sz w:val="28"/>
          <w:szCs w:val="24"/>
        </w:rPr>
        <w:t>’</w:t>
      </w:r>
      <w:r w:rsidR="00242707" w:rsidRPr="000B1A3B">
        <w:rPr>
          <w:sz w:val="28"/>
          <w:szCs w:val="24"/>
        </w:rPr>
        <w:t>Rourke.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Autre chose, chuchota Kate en s</w:t>
      </w:r>
      <w:r w:rsidR="000200A2" w:rsidRPr="000B1A3B">
        <w:rPr>
          <w:sz w:val="28"/>
          <w:szCs w:val="24"/>
        </w:rPr>
        <w:t>’</w:t>
      </w:r>
      <w:r w:rsidR="00242707" w:rsidRPr="000B1A3B">
        <w:rPr>
          <w:sz w:val="28"/>
          <w:szCs w:val="24"/>
        </w:rPr>
        <w:t>emparant de la grande main du prêtre avec sa main droite valide et le pl</w:t>
      </w:r>
      <w:r w:rsidR="00547A02" w:rsidRPr="000B1A3B">
        <w:rPr>
          <w:sz w:val="28"/>
          <w:szCs w:val="24"/>
        </w:rPr>
        <w:t>â</w:t>
      </w:r>
      <w:r w:rsidR="00242707" w:rsidRPr="000B1A3B">
        <w:rPr>
          <w:sz w:val="28"/>
          <w:szCs w:val="24"/>
        </w:rPr>
        <w:t>tre de la gauche. Aidez-moi à retrouver Joshua</w:t>
      </w:r>
      <w:r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Elle perçut son hésitation.</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Non, dit-elle, plus fort qu</w:t>
      </w:r>
      <w:r w:rsidR="000200A2" w:rsidRPr="000B1A3B">
        <w:rPr>
          <w:sz w:val="28"/>
          <w:szCs w:val="24"/>
        </w:rPr>
        <w:t>’</w:t>
      </w:r>
      <w:r w:rsidR="00242707" w:rsidRPr="000B1A3B">
        <w:rPr>
          <w:sz w:val="28"/>
          <w:szCs w:val="24"/>
        </w:rPr>
        <w:t>un chuchotement, mais d</w:t>
      </w:r>
      <w:r w:rsidR="000200A2" w:rsidRPr="000B1A3B">
        <w:rPr>
          <w:sz w:val="28"/>
          <w:szCs w:val="24"/>
        </w:rPr>
        <w:t>’</w:t>
      </w:r>
      <w:r w:rsidR="00242707" w:rsidRPr="000B1A3B">
        <w:rPr>
          <w:sz w:val="28"/>
          <w:szCs w:val="24"/>
        </w:rPr>
        <w:t>une voix qui restait contrôlée. Le cadavre brûlé du bébé n</w:t>
      </w:r>
      <w:r w:rsidR="000200A2" w:rsidRPr="000B1A3B">
        <w:rPr>
          <w:sz w:val="28"/>
          <w:szCs w:val="24"/>
        </w:rPr>
        <w:t>’</w:t>
      </w:r>
      <w:r w:rsidR="00242707" w:rsidRPr="000B1A3B">
        <w:rPr>
          <w:sz w:val="28"/>
          <w:szCs w:val="24"/>
        </w:rPr>
        <w:t>était pas celui de Josh</w:t>
      </w:r>
      <w:r w:rsidR="007561BD" w:rsidRPr="000B1A3B">
        <w:rPr>
          <w:sz w:val="28"/>
          <w:szCs w:val="24"/>
        </w:rPr>
        <w:t>…</w:t>
      </w:r>
      <w:r w:rsidR="00242707" w:rsidRPr="000B1A3B">
        <w:rPr>
          <w:sz w:val="28"/>
          <w:szCs w:val="24"/>
        </w:rPr>
        <w:t xml:space="preserve"> trop</w:t>
      </w:r>
      <w:r w:rsidR="00442C40" w:rsidRPr="00F5240C">
        <w:rPr>
          <w:rStyle w:val="CorpsdutexteItalique"/>
          <w:sz w:val="28"/>
          <w:szCs w:val="24"/>
          <w:u w:color="000000" w:themeColor="text1"/>
        </w:rPr>
        <w:t xml:space="preserve"> grand</w:t>
      </w:r>
      <w:r w:rsidR="00242707" w:rsidRPr="000B1A3B">
        <w:rPr>
          <w:sz w:val="28"/>
          <w:szCs w:val="24"/>
        </w:rPr>
        <w:t xml:space="preserve"> et trop</w:t>
      </w:r>
      <w:r w:rsidR="00442C40" w:rsidRPr="00F5240C">
        <w:rPr>
          <w:rStyle w:val="CorpsdutexteItalique"/>
          <w:sz w:val="28"/>
          <w:szCs w:val="24"/>
          <w:u w:color="000000" w:themeColor="text1"/>
        </w:rPr>
        <w:t xml:space="preserve"> gros. </w:t>
      </w:r>
      <w:r w:rsidR="00242707" w:rsidRPr="000B1A3B">
        <w:rPr>
          <w:sz w:val="28"/>
          <w:szCs w:val="24"/>
        </w:rPr>
        <w:t>Croyez-moi. Vous m</w:t>
      </w:r>
      <w:r w:rsidR="000200A2" w:rsidRPr="000B1A3B">
        <w:rPr>
          <w:sz w:val="28"/>
          <w:szCs w:val="24"/>
        </w:rPr>
        <w:t>’</w:t>
      </w:r>
      <w:r w:rsidR="00242707" w:rsidRPr="000B1A3B">
        <w:rPr>
          <w:sz w:val="28"/>
          <w:szCs w:val="24"/>
        </w:rPr>
        <w:t>aiderez à le retrouver</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Le prêtre hésita seulement quelques secondes avant de lui serrer de nouveau la main. </w:t>
      </w:r>
      <w:r w:rsidR="001F006E" w:rsidRPr="000B1A3B">
        <w:rPr>
          <w:sz w:val="28"/>
          <w:szCs w:val="24"/>
        </w:rPr>
        <w:t>«</w:t>
      </w:r>
      <w:r w:rsidR="00B71BC1" w:rsidRPr="000B1A3B">
        <w:rPr>
          <w:sz w:val="28"/>
          <w:szCs w:val="24"/>
        </w:rPr>
        <w:t> </w:t>
      </w:r>
      <w:r w:rsidRPr="000B1A3B">
        <w:rPr>
          <w:sz w:val="28"/>
          <w:szCs w:val="24"/>
        </w:rPr>
        <w:t>Oui</w:t>
      </w:r>
      <w:r w:rsidR="00C71C2F" w:rsidRPr="000B1A3B">
        <w:rPr>
          <w:sz w:val="28"/>
          <w:szCs w:val="24"/>
        </w:rPr>
        <w:t> </w:t>
      </w:r>
      <w:r w:rsidR="001F006E" w:rsidRPr="000B1A3B">
        <w:rPr>
          <w:sz w:val="28"/>
          <w:szCs w:val="24"/>
        </w:rPr>
        <w:t>»</w:t>
      </w:r>
      <w:r w:rsidRPr="000B1A3B">
        <w:rPr>
          <w:sz w:val="28"/>
          <w:szCs w:val="24"/>
        </w:rPr>
        <w:t>, répondit-il. Puis, au bout d</w:t>
      </w:r>
      <w:r w:rsidR="000200A2" w:rsidRPr="000B1A3B">
        <w:rPr>
          <w:sz w:val="28"/>
          <w:szCs w:val="24"/>
        </w:rPr>
        <w:t>’</w:t>
      </w:r>
      <w:r w:rsidRPr="000B1A3B">
        <w:rPr>
          <w:sz w:val="28"/>
          <w:szCs w:val="24"/>
        </w:rPr>
        <w:t>une minute, lorsque la lumière du soleil s</w:t>
      </w:r>
      <w:r w:rsidR="000200A2" w:rsidRPr="000B1A3B">
        <w:rPr>
          <w:sz w:val="28"/>
          <w:szCs w:val="24"/>
        </w:rPr>
        <w:t>’</w:t>
      </w:r>
      <w:r w:rsidRPr="000B1A3B">
        <w:rPr>
          <w:sz w:val="28"/>
          <w:szCs w:val="24"/>
        </w:rPr>
        <w:t>effaça sur le mur et que la vue, par la fenêtre, s</w:t>
      </w:r>
      <w:r w:rsidR="000200A2" w:rsidRPr="000B1A3B">
        <w:rPr>
          <w:sz w:val="28"/>
          <w:szCs w:val="24"/>
        </w:rPr>
        <w:t>’</w:t>
      </w:r>
      <w:r w:rsidRPr="000B1A3B">
        <w:rPr>
          <w:sz w:val="28"/>
          <w:szCs w:val="24"/>
        </w:rPr>
        <w:t>asso</w:t>
      </w:r>
      <w:r w:rsidR="00C71C2F" w:rsidRPr="000B1A3B">
        <w:rPr>
          <w:sz w:val="28"/>
          <w:szCs w:val="24"/>
        </w:rPr>
        <w:t>mb</w:t>
      </w:r>
      <w:r w:rsidRPr="000B1A3B">
        <w:rPr>
          <w:sz w:val="28"/>
          <w:szCs w:val="24"/>
        </w:rPr>
        <w:t>rit brusquement, il répéta</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Oui. Je vais vous aider</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qui lui tenait toujours la main, tomba endormie.</w:t>
      </w:r>
    </w:p>
    <w:p w:rsidR="0043216F" w:rsidRPr="000B1A3B" w:rsidRDefault="0043216F" w:rsidP="00943037">
      <w:pPr>
        <w:pStyle w:val="Corpsdutexte1"/>
        <w:spacing w:line="240" w:lineRule="auto"/>
        <w:ind w:right="20" w:firstLine="284"/>
        <w:rPr>
          <w:sz w:val="28"/>
          <w:szCs w:val="24"/>
        </w:rPr>
      </w:pPr>
    </w:p>
    <w:p w:rsidR="0043216F" w:rsidRPr="000B1A3B" w:rsidRDefault="0043216F" w:rsidP="00943037">
      <w:pPr>
        <w:pStyle w:val="Corpsdutexte1"/>
        <w:spacing w:line="240" w:lineRule="auto"/>
        <w:ind w:right="20" w:firstLine="284"/>
        <w:rPr>
          <w:sz w:val="28"/>
          <w:szCs w:val="24"/>
        </w:rPr>
      </w:pPr>
    </w:p>
    <w:p w:rsidR="0043216F" w:rsidRPr="000B1A3B" w:rsidRDefault="0043216F" w:rsidP="00AE3FC9">
      <w:pPr>
        <w:pStyle w:val="Titre1"/>
      </w:pPr>
      <w:r w:rsidRPr="000B1A3B">
        <w:t>20</w:t>
      </w:r>
    </w:p>
    <w:p w:rsidR="0043216F" w:rsidRPr="000B1A3B" w:rsidRDefault="0043216F" w:rsidP="00943037">
      <w:pPr>
        <w:pStyle w:val="Corpsdutexte1"/>
        <w:spacing w:line="240" w:lineRule="auto"/>
        <w:ind w:right="20" w:firstLine="284"/>
        <w:rPr>
          <w:sz w:val="28"/>
          <w:szCs w:val="24"/>
        </w:rPr>
      </w:pPr>
    </w:p>
    <w:p w:rsidR="0043216F" w:rsidRPr="000B1A3B" w:rsidRDefault="0043216F"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Kate sortit de l</w:t>
      </w:r>
      <w:r w:rsidR="000200A2" w:rsidRPr="000B1A3B">
        <w:rPr>
          <w:sz w:val="28"/>
          <w:szCs w:val="24"/>
        </w:rPr>
        <w:t>’</w:t>
      </w:r>
      <w:r w:rsidRPr="000B1A3B">
        <w:rPr>
          <w:sz w:val="28"/>
          <w:szCs w:val="24"/>
        </w:rPr>
        <w:t>hôpital le lundi 30 septembre. Elle souffrait encore de terribles migraines, elle avait un pl</w:t>
      </w:r>
      <w:r w:rsidR="00547A02" w:rsidRPr="000B1A3B">
        <w:rPr>
          <w:sz w:val="28"/>
          <w:szCs w:val="24"/>
        </w:rPr>
        <w:t>â</w:t>
      </w:r>
      <w:r w:rsidR="00C71C2F" w:rsidRPr="000B1A3B">
        <w:rPr>
          <w:sz w:val="28"/>
          <w:szCs w:val="24"/>
        </w:rPr>
        <w:t>t</w:t>
      </w:r>
      <w:r w:rsidRPr="000B1A3B">
        <w:rPr>
          <w:sz w:val="28"/>
          <w:szCs w:val="24"/>
        </w:rPr>
        <w:t>re léger au bras gauche et les médecins auraient voulu qu</w:t>
      </w:r>
      <w:r w:rsidR="000200A2" w:rsidRPr="000B1A3B">
        <w:rPr>
          <w:sz w:val="28"/>
          <w:szCs w:val="24"/>
        </w:rPr>
        <w:t>’</w:t>
      </w:r>
      <w:r w:rsidRPr="000B1A3B">
        <w:rPr>
          <w:sz w:val="28"/>
          <w:szCs w:val="24"/>
        </w:rPr>
        <w:t>elle reste au moins vingt-quatre heures de plus. Mais elle estimait qu</w:t>
      </w:r>
      <w:r w:rsidR="000200A2" w:rsidRPr="000B1A3B">
        <w:rPr>
          <w:sz w:val="28"/>
          <w:szCs w:val="24"/>
        </w:rPr>
        <w:t>’</w:t>
      </w:r>
      <w:r w:rsidRPr="000B1A3B">
        <w:rPr>
          <w:sz w:val="28"/>
          <w:szCs w:val="24"/>
        </w:rPr>
        <w:t>elle ne pouvait pas se permettre de pa</w:t>
      </w:r>
      <w:r w:rsidR="00C71C2F" w:rsidRPr="000B1A3B">
        <w:rPr>
          <w:sz w:val="28"/>
          <w:szCs w:val="24"/>
        </w:rPr>
        <w:t>ss</w:t>
      </w:r>
      <w:r w:rsidRPr="000B1A3B">
        <w:rPr>
          <w:sz w:val="28"/>
          <w:szCs w:val="24"/>
        </w:rPr>
        <w:t>er encore deux jours au lit.</w:t>
      </w:r>
    </w:p>
    <w:p w:rsidR="004449C3" w:rsidRPr="000B1A3B" w:rsidRDefault="00242707" w:rsidP="00943037">
      <w:pPr>
        <w:pStyle w:val="Corpsdutexte1"/>
        <w:spacing w:line="240" w:lineRule="auto"/>
        <w:ind w:right="20" w:firstLine="284"/>
        <w:rPr>
          <w:sz w:val="28"/>
          <w:szCs w:val="24"/>
        </w:rPr>
      </w:pPr>
      <w:r w:rsidRPr="000B1A3B">
        <w:rPr>
          <w:sz w:val="28"/>
          <w:szCs w:val="24"/>
        </w:rPr>
        <w:t>Comme la partie de sa maison qui n</w:t>
      </w:r>
      <w:r w:rsidR="000200A2" w:rsidRPr="000B1A3B">
        <w:rPr>
          <w:sz w:val="28"/>
          <w:szCs w:val="24"/>
        </w:rPr>
        <w:t>’</w:t>
      </w:r>
      <w:r w:rsidRPr="000B1A3B">
        <w:rPr>
          <w:sz w:val="28"/>
          <w:szCs w:val="24"/>
        </w:rPr>
        <w:t>avait pas brûlé était endommagée par l</w:t>
      </w:r>
      <w:r w:rsidR="000200A2" w:rsidRPr="000B1A3B">
        <w:rPr>
          <w:sz w:val="28"/>
          <w:szCs w:val="24"/>
        </w:rPr>
        <w:t>’</w:t>
      </w:r>
      <w:r w:rsidRPr="000B1A3B">
        <w:rPr>
          <w:sz w:val="28"/>
          <w:szCs w:val="24"/>
        </w:rPr>
        <w:t>eau et la fumée et qu</w:t>
      </w:r>
      <w:r w:rsidR="000200A2" w:rsidRPr="000B1A3B">
        <w:rPr>
          <w:sz w:val="28"/>
          <w:szCs w:val="24"/>
        </w:rPr>
        <w:t>’</w:t>
      </w:r>
      <w:r w:rsidRPr="000B1A3B">
        <w:rPr>
          <w:sz w:val="28"/>
          <w:szCs w:val="24"/>
        </w:rPr>
        <w:t>en plus elle ne voulait à aucun prix retourner chez elle, Kate prit une chambre à l</w:t>
      </w:r>
      <w:r w:rsidR="000200A2" w:rsidRPr="000B1A3B">
        <w:rPr>
          <w:sz w:val="28"/>
          <w:szCs w:val="24"/>
        </w:rPr>
        <w:t>’</w:t>
      </w:r>
      <w:r w:rsidRPr="000B1A3B">
        <w:rPr>
          <w:sz w:val="28"/>
          <w:szCs w:val="24"/>
        </w:rPr>
        <w:t>Harvest House, non loin du CCM. O</w:t>
      </w:r>
      <w:r w:rsidR="000200A2" w:rsidRPr="000B1A3B">
        <w:rPr>
          <w:sz w:val="28"/>
          <w:szCs w:val="24"/>
        </w:rPr>
        <w:t>’</w:t>
      </w:r>
      <w:r w:rsidRPr="000B1A3B">
        <w:rPr>
          <w:sz w:val="28"/>
          <w:szCs w:val="24"/>
        </w:rPr>
        <w:t>Rourke et d</w:t>
      </w:r>
      <w:r w:rsidR="000200A2" w:rsidRPr="000B1A3B">
        <w:rPr>
          <w:sz w:val="28"/>
          <w:szCs w:val="24"/>
        </w:rPr>
        <w:t>’</w:t>
      </w:r>
      <w:r w:rsidRPr="000B1A3B">
        <w:rPr>
          <w:sz w:val="28"/>
          <w:szCs w:val="24"/>
        </w:rPr>
        <w:t>autres amis avaient récupéré des vêtements dans la chambre à coucher intacte, et sa secr</w:t>
      </w:r>
      <w:r w:rsidR="00C71C2F" w:rsidRPr="000B1A3B">
        <w:rPr>
          <w:sz w:val="28"/>
          <w:szCs w:val="24"/>
        </w:rPr>
        <w:t>ét</w:t>
      </w:r>
      <w:r w:rsidRPr="000B1A3B">
        <w:rPr>
          <w:sz w:val="28"/>
          <w:szCs w:val="24"/>
        </w:rPr>
        <w:t>aire, Arleen, lui en avait acheté d</w:t>
      </w:r>
      <w:r w:rsidR="000200A2" w:rsidRPr="000B1A3B">
        <w:rPr>
          <w:sz w:val="28"/>
          <w:szCs w:val="24"/>
        </w:rPr>
        <w:t>’</w:t>
      </w:r>
      <w:r w:rsidRPr="000B1A3B">
        <w:rPr>
          <w:sz w:val="28"/>
          <w:szCs w:val="24"/>
        </w:rPr>
        <w:t>autres. Kate portait les habits neufs.</w:t>
      </w:r>
    </w:p>
    <w:p w:rsidR="004449C3" w:rsidRPr="000B1A3B" w:rsidRDefault="00242707" w:rsidP="00943037">
      <w:pPr>
        <w:pStyle w:val="Corpsdutexte1"/>
        <w:spacing w:line="240" w:lineRule="auto"/>
        <w:ind w:right="20" w:firstLine="284"/>
        <w:rPr>
          <w:sz w:val="28"/>
          <w:szCs w:val="24"/>
        </w:rPr>
      </w:pPr>
      <w:r w:rsidRPr="000B1A3B">
        <w:rPr>
          <w:sz w:val="28"/>
          <w:szCs w:val="24"/>
        </w:rPr>
        <w:t>Le corps de Julie Strickland, après une autopsie et une identification incontestable basée sur son dossier de</w:t>
      </w:r>
      <w:r w:rsidR="00C71C2F" w:rsidRPr="000B1A3B">
        <w:rPr>
          <w:sz w:val="28"/>
          <w:szCs w:val="24"/>
        </w:rPr>
        <w:t>nt</w:t>
      </w:r>
      <w:r w:rsidRPr="000B1A3B">
        <w:rPr>
          <w:sz w:val="28"/>
          <w:szCs w:val="24"/>
        </w:rPr>
        <w:t>aire, avait été expédié en avion pour être enterré chez elle, dans le Wisconsin, à Milwaukee. Kate avait parlé à ses parents au téléphone, le lundi soir, et était restée ensuite une heure dans l</w:t>
      </w:r>
      <w:r w:rsidR="000200A2" w:rsidRPr="000B1A3B">
        <w:rPr>
          <w:sz w:val="28"/>
          <w:szCs w:val="24"/>
        </w:rPr>
        <w:t>’</w:t>
      </w:r>
      <w:r w:rsidRPr="000B1A3B">
        <w:rPr>
          <w:sz w:val="28"/>
          <w:szCs w:val="24"/>
        </w:rPr>
        <w:t>obscurité de sa chambre d</w:t>
      </w:r>
      <w:r w:rsidR="000200A2" w:rsidRPr="000B1A3B">
        <w:rPr>
          <w:sz w:val="28"/>
          <w:szCs w:val="24"/>
        </w:rPr>
        <w:t>’</w:t>
      </w:r>
      <w:r w:rsidRPr="000B1A3B">
        <w:rPr>
          <w:sz w:val="28"/>
          <w:szCs w:val="24"/>
        </w:rPr>
        <w:t>hôtel à attendre que les larmes viennent, dans l</w:t>
      </w:r>
      <w:r w:rsidR="000200A2" w:rsidRPr="000B1A3B">
        <w:rPr>
          <w:sz w:val="28"/>
          <w:szCs w:val="24"/>
        </w:rPr>
        <w:t>’</w:t>
      </w:r>
      <w:r w:rsidRPr="000B1A3B">
        <w:rPr>
          <w:sz w:val="28"/>
          <w:szCs w:val="24"/>
        </w:rPr>
        <w:t>espoir de po</w:t>
      </w:r>
      <w:r w:rsidR="00C71C2F" w:rsidRPr="000B1A3B">
        <w:rPr>
          <w:sz w:val="28"/>
          <w:szCs w:val="24"/>
        </w:rPr>
        <w:t>uv</w:t>
      </w:r>
      <w:r w:rsidRPr="000B1A3B">
        <w:rPr>
          <w:sz w:val="28"/>
          <w:szCs w:val="24"/>
        </w:rPr>
        <w:t>oir enfin pleurer, mais en vain.</w:t>
      </w:r>
    </w:p>
    <w:p w:rsidR="004449C3" w:rsidRPr="000B1A3B" w:rsidRDefault="00242707" w:rsidP="00943037">
      <w:pPr>
        <w:pStyle w:val="Corpsdutexte1"/>
        <w:spacing w:line="240" w:lineRule="auto"/>
        <w:ind w:right="20" w:firstLine="284"/>
        <w:rPr>
          <w:sz w:val="28"/>
          <w:szCs w:val="24"/>
        </w:rPr>
      </w:pPr>
      <w:r w:rsidRPr="000B1A3B">
        <w:rPr>
          <w:sz w:val="28"/>
          <w:szCs w:val="24"/>
        </w:rPr>
        <w:t>Le corps de Tom fut incinéré le mardi 1</w:t>
      </w:r>
      <w:r w:rsidR="00442C40" w:rsidRPr="000B1A3B">
        <w:rPr>
          <w:sz w:val="28"/>
          <w:szCs w:val="24"/>
          <w:vertAlign w:val="superscript"/>
        </w:rPr>
        <w:t>er</w:t>
      </w:r>
      <w:r w:rsidRPr="000B1A3B">
        <w:rPr>
          <w:sz w:val="28"/>
          <w:szCs w:val="24"/>
        </w:rPr>
        <w:t xml:space="preserve"> octobre. Un jour, il avait dit à des amis qu</w:t>
      </w:r>
      <w:r w:rsidR="000200A2" w:rsidRPr="000B1A3B">
        <w:rPr>
          <w:sz w:val="28"/>
          <w:szCs w:val="24"/>
        </w:rPr>
        <w:t>’</w:t>
      </w:r>
      <w:r w:rsidRPr="000B1A3B">
        <w:rPr>
          <w:sz w:val="28"/>
          <w:szCs w:val="24"/>
        </w:rPr>
        <w:t>il aimerait bien que ses cendres soient dispersées au vent, le long du Continental Divide, au centre de l</w:t>
      </w:r>
      <w:r w:rsidR="000200A2" w:rsidRPr="000B1A3B">
        <w:rPr>
          <w:sz w:val="28"/>
          <w:szCs w:val="24"/>
        </w:rPr>
        <w:t>’</w:t>
      </w:r>
      <w:r w:rsidRPr="000B1A3B">
        <w:rPr>
          <w:sz w:val="28"/>
          <w:szCs w:val="24"/>
        </w:rPr>
        <w:t>État. Aussi, après la cérémonie au funérarium de Boulder où il vint un monde fou, une caravane d</w:t>
      </w:r>
      <w:r w:rsidR="000200A2" w:rsidRPr="000B1A3B">
        <w:rPr>
          <w:sz w:val="28"/>
          <w:szCs w:val="24"/>
        </w:rPr>
        <w:t>’</w:t>
      </w:r>
      <w:r w:rsidRPr="000B1A3B">
        <w:rPr>
          <w:sz w:val="28"/>
          <w:szCs w:val="24"/>
        </w:rPr>
        <w:t>une quarantaine de véhicules, presque que des 4x4, partit pour Buena Vista afin de respecter son vœu. Kate ne se sentait pas assez bien pour les accomp</w:t>
      </w:r>
      <w:r w:rsidR="00C71C2F" w:rsidRPr="000B1A3B">
        <w:rPr>
          <w:sz w:val="28"/>
          <w:szCs w:val="24"/>
        </w:rPr>
        <w:t>ag</w:t>
      </w:r>
      <w:r w:rsidRPr="000B1A3B">
        <w:rPr>
          <w:sz w:val="28"/>
          <w:szCs w:val="24"/>
        </w:rPr>
        <w:t>ner. Le père O</w:t>
      </w:r>
      <w:r w:rsidR="000200A2" w:rsidRPr="000B1A3B">
        <w:rPr>
          <w:sz w:val="28"/>
          <w:szCs w:val="24"/>
        </w:rPr>
        <w:t>’</w:t>
      </w:r>
      <w:r w:rsidRPr="000B1A3B">
        <w:rPr>
          <w:sz w:val="28"/>
          <w:szCs w:val="24"/>
        </w:rPr>
        <w:t>Rourke la reconduisit à l</w:t>
      </w:r>
      <w:r w:rsidR="000200A2" w:rsidRPr="000B1A3B">
        <w:rPr>
          <w:sz w:val="28"/>
          <w:szCs w:val="24"/>
        </w:rPr>
        <w:t>’</w:t>
      </w:r>
      <w:r w:rsidRPr="000B1A3B">
        <w:rPr>
          <w:sz w:val="28"/>
          <w:szCs w:val="24"/>
        </w:rPr>
        <w:t>hôtel. Le FBI continua à défiler dans le hall pour la questionner, encore et encore, sur les moindres détails. Faisant comme s</w:t>
      </w:r>
      <w:r w:rsidR="000200A2" w:rsidRPr="000B1A3B">
        <w:rPr>
          <w:sz w:val="28"/>
          <w:szCs w:val="24"/>
        </w:rPr>
        <w:t>’</w:t>
      </w:r>
      <w:r w:rsidRPr="000B1A3B">
        <w:rPr>
          <w:sz w:val="28"/>
          <w:szCs w:val="24"/>
        </w:rPr>
        <w:t>ils croyaient son histoire d</w:t>
      </w:r>
      <w:r w:rsidR="000200A2" w:rsidRPr="000B1A3B">
        <w:rPr>
          <w:sz w:val="28"/>
          <w:szCs w:val="24"/>
        </w:rPr>
        <w:t>’</w:t>
      </w:r>
      <w:r w:rsidRPr="000B1A3B">
        <w:rPr>
          <w:sz w:val="28"/>
          <w:szCs w:val="24"/>
        </w:rPr>
        <w:t>hommes en noir, probablement roumains, qui essayaient de kidnapper l</w:t>
      </w:r>
      <w:r w:rsidR="000200A2" w:rsidRPr="000B1A3B">
        <w:rPr>
          <w:sz w:val="28"/>
          <w:szCs w:val="24"/>
        </w:rPr>
        <w:t>’</w:t>
      </w:r>
      <w:r w:rsidRPr="000B1A3B">
        <w:rPr>
          <w:sz w:val="28"/>
          <w:szCs w:val="24"/>
        </w:rPr>
        <w:t>orphelin pour des raisons inconnues, ils lui annoncèrent que tous les contrôles douaniers américains avaient été alertés. Alertés au sujet de qui, ils ne purent le lui dire.</w:t>
      </w:r>
    </w:p>
    <w:p w:rsidR="004449C3" w:rsidRPr="000B1A3B" w:rsidRDefault="00242707" w:rsidP="00943037">
      <w:pPr>
        <w:pStyle w:val="Corpsdutexte1"/>
        <w:spacing w:line="240" w:lineRule="auto"/>
        <w:ind w:right="20" w:firstLine="284"/>
        <w:rPr>
          <w:sz w:val="28"/>
          <w:szCs w:val="24"/>
        </w:rPr>
      </w:pPr>
      <w:r w:rsidRPr="000B1A3B">
        <w:rPr>
          <w:sz w:val="28"/>
          <w:szCs w:val="24"/>
        </w:rPr>
        <w:t>Kate téléphona à Ken Mauberly le mardi soir et apprit que le corps de Chandra avait été rendu à son mari et à sa famille à Atlanta. L</w:t>
      </w:r>
      <w:r w:rsidR="000200A2" w:rsidRPr="000B1A3B">
        <w:rPr>
          <w:sz w:val="28"/>
          <w:szCs w:val="24"/>
        </w:rPr>
        <w:t>’</w:t>
      </w:r>
      <w:r w:rsidRPr="000B1A3B">
        <w:rPr>
          <w:sz w:val="28"/>
          <w:szCs w:val="24"/>
        </w:rPr>
        <w:t>administrateur lui parla aussi des funérailles de Charlie Tate, le chercheur en virologie, qui avaient eu lieu à Denver.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ai découvert que Charlie était un passionné d</w:t>
      </w:r>
      <w:r w:rsidR="000200A2" w:rsidRPr="000B1A3B">
        <w:rPr>
          <w:sz w:val="28"/>
          <w:szCs w:val="24"/>
        </w:rPr>
        <w:t>’</w:t>
      </w:r>
      <w:r w:rsidR="00242707" w:rsidRPr="000B1A3B">
        <w:rPr>
          <w:sz w:val="28"/>
          <w:szCs w:val="24"/>
        </w:rPr>
        <w:t>a</w:t>
      </w:r>
      <w:r w:rsidR="00C71C2F" w:rsidRPr="000B1A3B">
        <w:rPr>
          <w:sz w:val="28"/>
          <w:szCs w:val="24"/>
        </w:rPr>
        <w:t>st</w:t>
      </w:r>
      <w:r w:rsidR="00242707" w:rsidRPr="000B1A3B">
        <w:rPr>
          <w:sz w:val="28"/>
          <w:szCs w:val="24"/>
        </w:rPr>
        <w:t>ronomie, dit Mauberly. Je suis allé dimanche soir au service qui s</w:t>
      </w:r>
      <w:r w:rsidR="000200A2" w:rsidRPr="000B1A3B">
        <w:rPr>
          <w:sz w:val="28"/>
          <w:szCs w:val="24"/>
        </w:rPr>
        <w:t>’</w:t>
      </w:r>
      <w:r w:rsidR="00242707" w:rsidRPr="000B1A3B">
        <w:rPr>
          <w:sz w:val="28"/>
          <w:szCs w:val="24"/>
        </w:rPr>
        <w:t>est tenu au planétarium du Musée histor</w:t>
      </w:r>
      <w:r w:rsidR="00C71C2F" w:rsidRPr="000B1A3B">
        <w:rPr>
          <w:sz w:val="28"/>
          <w:szCs w:val="24"/>
        </w:rPr>
        <w:t>iq</w:t>
      </w:r>
      <w:r w:rsidR="00242707" w:rsidRPr="000B1A3B">
        <w:rPr>
          <w:sz w:val="28"/>
          <w:szCs w:val="24"/>
        </w:rPr>
        <w:t>ue de Denver. La cérémonie</w:t>
      </w:r>
      <w:r w:rsidR="00B112D1" w:rsidRPr="000B1A3B">
        <w:rPr>
          <w:sz w:val="28"/>
          <w:szCs w:val="24"/>
        </w:rPr>
        <w:t xml:space="preserve"> </w:t>
      </w:r>
      <w:r w:rsidR="00C71C2F" w:rsidRPr="000B1A3B">
        <w:rPr>
          <w:sz w:val="28"/>
          <w:szCs w:val="24"/>
        </w:rPr>
        <w:t>– d</w:t>
      </w:r>
      <w:r w:rsidR="00242707" w:rsidRPr="000B1A3B">
        <w:rPr>
          <w:sz w:val="28"/>
          <w:szCs w:val="24"/>
        </w:rPr>
        <w:t>e courts panégyriques par ses amis, un bref sermon de son pasteur unitarien</w:t>
      </w:r>
      <w:r w:rsidR="00B112D1" w:rsidRPr="000B1A3B">
        <w:rPr>
          <w:sz w:val="28"/>
          <w:szCs w:val="24"/>
        </w:rPr>
        <w:t xml:space="preserve"> </w:t>
      </w:r>
      <w:r w:rsidR="00C71C2F" w:rsidRPr="000B1A3B">
        <w:rPr>
          <w:sz w:val="28"/>
          <w:szCs w:val="24"/>
        </w:rPr>
        <w:t>– s</w:t>
      </w:r>
      <w:r w:rsidR="000200A2" w:rsidRPr="000B1A3B">
        <w:rPr>
          <w:sz w:val="28"/>
          <w:szCs w:val="24"/>
        </w:rPr>
        <w:t>’</w:t>
      </w:r>
      <w:r w:rsidR="00242707" w:rsidRPr="000B1A3B">
        <w:rPr>
          <w:sz w:val="28"/>
          <w:szCs w:val="24"/>
        </w:rPr>
        <w:t>est déroulée dans la salle d</w:t>
      </w:r>
      <w:r w:rsidR="000200A2" w:rsidRPr="000B1A3B">
        <w:rPr>
          <w:sz w:val="28"/>
          <w:szCs w:val="24"/>
        </w:rPr>
        <w:t>’</w:t>
      </w:r>
      <w:r w:rsidR="00242707" w:rsidRPr="000B1A3B">
        <w:rPr>
          <w:sz w:val="28"/>
          <w:szCs w:val="24"/>
        </w:rPr>
        <w:t>observation avec pour seul éclairage les constellations. A la fin des panégyriques, une étoile a brusquement brillé plus fort dans le ciel. La veuve de Charlie</w:t>
      </w:r>
      <w:r w:rsidR="001A5114" w:rsidRPr="000B1A3B">
        <w:rPr>
          <w:sz w:val="28"/>
          <w:szCs w:val="24"/>
        </w:rPr>
        <w:t xml:space="preserve"> – </w:t>
      </w:r>
      <w:r w:rsidR="00C71C2F" w:rsidRPr="000B1A3B">
        <w:rPr>
          <w:sz w:val="28"/>
          <w:szCs w:val="24"/>
        </w:rPr>
        <w:t>K</w:t>
      </w:r>
      <w:r w:rsidR="00242707" w:rsidRPr="000B1A3B">
        <w:rPr>
          <w:sz w:val="28"/>
          <w:szCs w:val="24"/>
        </w:rPr>
        <w:t>ate, vous vous souvenez de Donna</w:t>
      </w:r>
      <w:r w:rsidR="00C71C2F" w:rsidRPr="000B1A3B">
        <w:rPr>
          <w:sz w:val="28"/>
          <w:szCs w:val="24"/>
        </w:rPr>
        <w:t> ?</w:t>
      </w:r>
      <w:r w:rsidR="001A5114" w:rsidRPr="000B1A3B">
        <w:rPr>
          <w:sz w:val="28"/>
          <w:szCs w:val="24"/>
        </w:rPr>
        <w:t xml:space="preserve"> –</w:t>
      </w:r>
      <w:r w:rsidR="00242707" w:rsidRPr="000B1A3B">
        <w:rPr>
          <w:sz w:val="28"/>
          <w:szCs w:val="24"/>
        </w:rPr>
        <w:t>, eh bien, Donna s</w:t>
      </w:r>
      <w:r w:rsidR="000200A2" w:rsidRPr="000B1A3B">
        <w:rPr>
          <w:sz w:val="28"/>
          <w:szCs w:val="24"/>
        </w:rPr>
        <w:t>’</w:t>
      </w:r>
      <w:r w:rsidR="00242707" w:rsidRPr="000B1A3B">
        <w:rPr>
          <w:sz w:val="28"/>
          <w:szCs w:val="24"/>
        </w:rPr>
        <w:t>est levée et a expliqué que cette étoile était à quarante-deux années-lumière de la Terre et que sa lumière avait commencé son voyage l</w:t>
      </w:r>
      <w:r w:rsidR="000200A2" w:rsidRPr="000B1A3B">
        <w:rPr>
          <w:sz w:val="28"/>
          <w:szCs w:val="24"/>
        </w:rPr>
        <w:t>’</w:t>
      </w:r>
      <w:r w:rsidR="00242707" w:rsidRPr="000B1A3B">
        <w:rPr>
          <w:sz w:val="28"/>
          <w:szCs w:val="24"/>
        </w:rPr>
        <w:t>année où était né Charlie, en 1949, peut-être même le jour de sa naissance</w:t>
      </w:r>
      <w:r w:rsidR="007561BD" w:rsidRPr="000B1A3B">
        <w:rPr>
          <w:sz w:val="28"/>
          <w:szCs w:val="24"/>
        </w:rPr>
        <w:t>…</w:t>
      </w:r>
      <w:r w:rsidR="00242707" w:rsidRPr="000B1A3B">
        <w:rPr>
          <w:sz w:val="28"/>
          <w:szCs w:val="24"/>
        </w:rPr>
        <w:t xml:space="preserve"> pour n</w:t>
      </w:r>
      <w:r w:rsidR="000200A2" w:rsidRPr="000B1A3B">
        <w:rPr>
          <w:sz w:val="28"/>
          <w:szCs w:val="24"/>
        </w:rPr>
        <w:t>’</w:t>
      </w:r>
      <w:r w:rsidR="00242707" w:rsidRPr="000B1A3B">
        <w:rPr>
          <w:sz w:val="28"/>
          <w:szCs w:val="24"/>
        </w:rPr>
        <w:t>arriver que cette semaine. En tout cas, l</w:t>
      </w:r>
      <w:r w:rsidR="000200A2" w:rsidRPr="000B1A3B">
        <w:rPr>
          <w:sz w:val="28"/>
          <w:szCs w:val="24"/>
        </w:rPr>
        <w:t>’</w:t>
      </w:r>
      <w:r w:rsidR="00242707" w:rsidRPr="000B1A3B">
        <w:rPr>
          <w:sz w:val="28"/>
          <w:szCs w:val="24"/>
        </w:rPr>
        <w:t>étoile est devenue de plus en plus brillante jusqu</w:t>
      </w:r>
      <w:r w:rsidR="000200A2" w:rsidRPr="000B1A3B">
        <w:rPr>
          <w:sz w:val="28"/>
          <w:szCs w:val="24"/>
        </w:rPr>
        <w:t>’</w:t>
      </w:r>
      <w:r w:rsidR="00242707" w:rsidRPr="000B1A3B">
        <w:rPr>
          <w:sz w:val="28"/>
          <w:szCs w:val="24"/>
        </w:rPr>
        <w:t>à ce que le dôme prenne cette couleur laiteuse</w:t>
      </w:r>
      <w:r w:rsidR="007561BD" w:rsidRPr="000B1A3B">
        <w:rPr>
          <w:sz w:val="28"/>
          <w:szCs w:val="24"/>
        </w:rPr>
        <w:t>…</w:t>
      </w:r>
      <w:r w:rsidR="00242707" w:rsidRPr="000B1A3B">
        <w:rPr>
          <w:sz w:val="28"/>
          <w:szCs w:val="24"/>
        </w:rPr>
        <w:t xml:space="preserve"> vous savez, celle qu</w:t>
      </w:r>
      <w:r w:rsidR="000200A2" w:rsidRPr="000B1A3B">
        <w:rPr>
          <w:sz w:val="28"/>
          <w:szCs w:val="24"/>
        </w:rPr>
        <w:t>’</w:t>
      </w:r>
      <w:r w:rsidR="00242707" w:rsidRPr="000B1A3B">
        <w:rPr>
          <w:sz w:val="28"/>
          <w:szCs w:val="24"/>
        </w:rPr>
        <w:t>a le ciel juste avant le lever du soleil</w:t>
      </w:r>
      <w:r w:rsidR="007561BD" w:rsidRPr="000B1A3B">
        <w:rPr>
          <w:sz w:val="28"/>
          <w:szCs w:val="24"/>
        </w:rPr>
        <w:t>…</w:t>
      </w:r>
      <w:r w:rsidR="00242707" w:rsidRPr="000B1A3B">
        <w:rPr>
          <w:sz w:val="28"/>
          <w:szCs w:val="24"/>
        </w:rPr>
        <w:t xml:space="preserve"> et nous sommes tous sortis un par un sous cette magnifique lumière. Et ce qu</w:t>
      </w:r>
      <w:r w:rsidR="000200A2" w:rsidRPr="000B1A3B">
        <w:rPr>
          <w:sz w:val="28"/>
          <w:szCs w:val="24"/>
        </w:rPr>
        <w:t>’</w:t>
      </w:r>
      <w:r w:rsidR="00242707" w:rsidRPr="000B1A3B">
        <w:rPr>
          <w:sz w:val="28"/>
          <w:szCs w:val="24"/>
        </w:rPr>
        <w:t>ils ont gravé sur la pierre tombale</w:t>
      </w:r>
      <w:r w:rsidR="007561BD" w:rsidRPr="000B1A3B">
        <w:rPr>
          <w:sz w:val="28"/>
          <w:szCs w:val="24"/>
        </w:rPr>
        <w:t>…</w:t>
      </w:r>
      <w:r w:rsidR="00242707" w:rsidRPr="000B1A3B">
        <w:rPr>
          <w:sz w:val="28"/>
          <w:szCs w:val="24"/>
        </w:rPr>
        <w:t xml:space="preserve"> euh, l</w:t>
      </w:r>
      <w:r w:rsidR="000200A2" w:rsidRPr="000B1A3B">
        <w:rPr>
          <w:sz w:val="28"/>
          <w:szCs w:val="24"/>
        </w:rPr>
        <w:t>’</w:t>
      </w:r>
      <w:r w:rsidR="00242707" w:rsidRPr="000B1A3B">
        <w:rPr>
          <w:sz w:val="28"/>
          <w:szCs w:val="24"/>
        </w:rPr>
        <w:t>épitaphe est très touchante</w:t>
      </w:r>
      <w:r w:rsidR="00C71C2F" w:rsidRPr="000B1A3B">
        <w:rPr>
          <w:sz w:val="28"/>
          <w:szCs w:val="24"/>
        </w:rPr>
        <w:t>. </w:t>
      </w:r>
      <w:r w:rsidRPr="000B1A3B">
        <w:rPr>
          <w:sz w:val="28"/>
          <w:szCs w:val="24"/>
        </w:rPr>
        <w:t>»</w:t>
      </w:r>
      <w:r w:rsidR="00242707" w:rsidRPr="000B1A3B">
        <w:rPr>
          <w:sz w:val="28"/>
          <w:szCs w:val="24"/>
        </w:rPr>
        <w:t xml:space="preserve"> Mauberly se tut.</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Qu</w:t>
      </w:r>
      <w:r w:rsidR="000200A2" w:rsidRPr="000B1A3B">
        <w:rPr>
          <w:sz w:val="28"/>
          <w:szCs w:val="24"/>
        </w:rPr>
        <w:t>’</w:t>
      </w:r>
      <w:r w:rsidR="00242707" w:rsidRPr="000B1A3B">
        <w:rPr>
          <w:sz w:val="28"/>
          <w:szCs w:val="24"/>
        </w:rPr>
        <w:t>est-ce qu</w:t>
      </w:r>
      <w:r w:rsidR="000200A2" w:rsidRPr="000B1A3B">
        <w:rPr>
          <w:sz w:val="28"/>
          <w:szCs w:val="24"/>
        </w:rPr>
        <w:t>’</w:t>
      </w:r>
      <w:r w:rsidR="00242707" w:rsidRPr="000B1A3B">
        <w:rPr>
          <w:sz w:val="28"/>
          <w:szCs w:val="24"/>
        </w:rPr>
        <w:t>elle dit, Ken</w:t>
      </w:r>
      <w:r w:rsidR="00C71C2F" w:rsidRPr="000B1A3B">
        <w:rPr>
          <w:sz w:val="28"/>
          <w:szCs w:val="24"/>
        </w:rPr>
        <w:t> ? </w:t>
      </w:r>
      <w:r w:rsidRPr="000B1A3B">
        <w:rPr>
          <w:sz w:val="28"/>
          <w:szCs w:val="24"/>
        </w:rPr>
        <w:t>»</w:t>
      </w:r>
      <w:r w:rsidR="00242707" w:rsidRPr="000B1A3B">
        <w:rPr>
          <w:sz w:val="28"/>
          <w:szCs w:val="24"/>
        </w:rPr>
        <w:t xml:space="preserve"> demanda Kate.</w:t>
      </w:r>
    </w:p>
    <w:p w:rsidR="004449C3" w:rsidRPr="000B1A3B" w:rsidRDefault="00242707" w:rsidP="00943037">
      <w:pPr>
        <w:pStyle w:val="Corpsdutexte1"/>
        <w:spacing w:line="240" w:lineRule="auto"/>
        <w:ind w:right="20" w:firstLine="284"/>
        <w:rPr>
          <w:sz w:val="28"/>
          <w:szCs w:val="24"/>
        </w:rPr>
      </w:pPr>
      <w:r w:rsidRPr="000B1A3B">
        <w:rPr>
          <w:sz w:val="28"/>
          <w:szCs w:val="24"/>
        </w:rPr>
        <w:t>Mauberly s</w:t>
      </w:r>
      <w:r w:rsidR="000200A2" w:rsidRPr="000B1A3B">
        <w:rPr>
          <w:sz w:val="28"/>
          <w:szCs w:val="24"/>
        </w:rPr>
        <w:t>’</w:t>
      </w:r>
      <w:r w:rsidRPr="000B1A3B">
        <w:rPr>
          <w:sz w:val="28"/>
          <w:szCs w:val="24"/>
        </w:rPr>
        <w:t xml:space="preserve">éclaircit la voix. </w:t>
      </w:r>
      <w:r w:rsidR="001F006E" w:rsidRPr="000B1A3B">
        <w:rPr>
          <w:sz w:val="28"/>
          <w:szCs w:val="24"/>
        </w:rPr>
        <w:t>«</w:t>
      </w:r>
      <w:r w:rsidR="00B71BC1" w:rsidRPr="000B1A3B">
        <w:rPr>
          <w:sz w:val="28"/>
          <w:szCs w:val="24"/>
        </w:rPr>
        <w:t> </w:t>
      </w:r>
      <w:r w:rsidRPr="000B1A3B">
        <w:rPr>
          <w:sz w:val="28"/>
          <w:szCs w:val="24"/>
        </w:rPr>
        <w:t>Charlie a composé sa propre épitaphe, il y a plusieurs années</w:t>
      </w:r>
      <w:r w:rsidR="00C71C2F" w:rsidRPr="000B1A3B">
        <w:rPr>
          <w:sz w:val="28"/>
          <w:szCs w:val="24"/>
        </w:rPr>
        <w:t> :</w:t>
      </w:r>
      <w:r w:rsidRPr="000B1A3B">
        <w:rPr>
          <w:sz w:val="28"/>
          <w:szCs w:val="24"/>
        </w:rPr>
        <w:t xml:space="preserve"> </w:t>
      </w:r>
      <w:r w:rsidR="001F006E" w:rsidRPr="000B1A3B">
        <w:rPr>
          <w:sz w:val="28"/>
          <w:szCs w:val="24"/>
        </w:rPr>
        <w:t>"</w:t>
      </w:r>
      <w:r w:rsidRPr="000B1A3B">
        <w:rPr>
          <w:sz w:val="28"/>
          <w:szCs w:val="24"/>
        </w:rPr>
        <w:t>J</w:t>
      </w:r>
      <w:r w:rsidR="000200A2" w:rsidRPr="000B1A3B">
        <w:rPr>
          <w:sz w:val="28"/>
          <w:szCs w:val="24"/>
        </w:rPr>
        <w:t>’</w:t>
      </w:r>
      <w:r w:rsidRPr="000B1A3B">
        <w:rPr>
          <w:sz w:val="28"/>
          <w:szCs w:val="24"/>
        </w:rPr>
        <w:t>ai aimé les étoiles trop tendrement pour craindre la nuit</w:t>
      </w:r>
      <w:r w:rsidR="00C71C2F" w:rsidRPr="000B1A3B">
        <w:rPr>
          <w:sz w:val="28"/>
          <w:szCs w:val="24"/>
        </w:rPr>
        <w:t>.</w:t>
      </w:r>
      <w:r w:rsidR="001F006E" w:rsidRPr="000B1A3B">
        <w:rPr>
          <w:sz w:val="28"/>
          <w:szCs w:val="24"/>
        </w:rPr>
        <w:t>"</w:t>
      </w:r>
      <w:r w:rsidR="00C71C2F" w:rsidRPr="000B1A3B">
        <w:rPr>
          <w:sz w:val="28"/>
          <w:szCs w:val="24"/>
        </w:rPr>
        <w:t> </w:t>
      </w:r>
      <w:r w:rsidR="001F006E" w:rsidRPr="000B1A3B">
        <w:rPr>
          <w:sz w:val="28"/>
          <w:szCs w:val="24"/>
        </w:rPr>
        <w:t>»</w:t>
      </w:r>
      <w:r w:rsidRPr="000B1A3B">
        <w:rPr>
          <w:sz w:val="28"/>
          <w:szCs w:val="24"/>
        </w:rPr>
        <w:t xml:space="preserve"> Il y eut un silence. </w:t>
      </w:r>
      <w:r w:rsidR="001F006E" w:rsidRPr="000B1A3B">
        <w:rPr>
          <w:sz w:val="28"/>
          <w:szCs w:val="24"/>
        </w:rPr>
        <w:t>«</w:t>
      </w:r>
      <w:r w:rsidR="00B71BC1" w:rsidRPr="000B1A3B">
        <w:rPr>
          <w:sz w:val="28"/>
          <w:szCs w:val="24"/>
        </w:rPr>
        <w:t> </w:t>
      </w:r>
      <w:r w:rsidRPr="000B1A3B">
        <w:rPr>
          <w:sz w:val="28"/>
          <w:szCs w:val="24"/>
        </w:rPr>
        <w:t>Kate, vous êtes encore là</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O</w:t>
      </w:r>
      <w:r w:rsidR="00242707" w:rsidRPr="000B1A3B">
        <w:rPr>
          <w:sz w:val="28"/>
          <w:szCs w:val="24"/>
        </w:rPr>
        <w:t>ui. Je suis là, Ken. Je vous reparlerai demain</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avait demandé qu</w:t>
      </w:r>
      <w:r w:rsidR="000200A2" w:rsidRPr="000B1A3B">
        <w:rPr>
          <w:sz w:val="28"/>
          <w:szCs w:val="24"/>
        </w:rPr>
        <w:t>’</w:t>
      </w:r>
      <w:r w:rsidRPr="000B1A3B">
        <w:rPr>
          <w:sz w:val="28"/>
          <w:szCs w:val="24"/>
        </w:rPr>
        <w:t>une seconde autopsie, plus complète, soit pratiquée sur le corps du bébé retrouvé dans la maison incendiée, et, pour commencer, le coroner s</w:t>
      </w:r>
      <w:r w:rsidR="000200A2" w:rsidRPr="000B1A3B">
        <w:rPr>
          <w:sz w:val="28"/>
          <w:szCs w:val="24"/>
        </w:rPr>
        <w:t>’</w:t>
      </w:r>
      <w:r w:rsidRPr="000B1A3B">
        <w:rPr>
          <w:sz w:val="28"/>
          <w:szCs w:val="24"/>
        </w:rPr>
        <w:t>était dérobé. On avait récupéré le cadavre de l</w:t>
      </w:r>
      <w:r w:rsidR="000200A2" w:rsidRPr="000B1A3B">
        <w:rPr>
          <w:sz w:val="28"/>
          <w:szCs w:val="24"/>
        </w:rPr>
        <w:t>’</w:t>
      </w:r>
      <w:r w:rsidRPr="000B1A3B">
        <w:rPr>
          <w:sz w:val="28"/>
          <w:szCs w:val="24"/>
        </w:rPr>
        <w:t>enfant dans la partie de la maison qui s</w:t>
      </w:r>
      <w:r w:rsidR="000200A2" w:rsidRPr="000B1A3B">
        <w:rPr>
          <w:sz w:val="28"/>
          <w:szCs w:val="24"/>
        </w:rPr>
        <w:t>’</w:t>
      </w:r>
      <w:r w:rsidRPr="000B1A3B">
        <w:rPr>
          <w:sz w:val="28"/>
          <w:szCs w:val="24"/>
        </w:rPr>
        <w:t>était effondrée une fois que les flammes se furent éteintes presque d</w:t>
      </w:r>
      <w:r w:rsidR="000200A2" w:rsidRPr="000B1A3B">
        <w:rPr>
          <w:sz w:val="28"/>
          <w:szCs w:val="24"/>
        </w:rPr>
        <w:t>’</w:t>
      </w:r>
      <w:r w:rsidRPr="000B1A3B">
        <w:rPr>
          <w:sz w:val="28"/>
          <w:szCs w:val="24"/>
        </w:rPr>
        <w:t>elles</w:t>
      </w:r>
      <w:r w:rsidR="00B112D1" w:rsidRPr="000B1A3B">
        <w:rPr>
          <w:sz w:val="28"/>
          <w:szCs w:val="24"/>
        </w:rPr>
        <w:t>-</w:t>
      </w:r>
      <w:r w:rsidRPr="000B1A3B">
        <w:rPr>
          <w:sz w:val="28"/>
          <w:szCs w:val="24"/>
        </w:rPr>
        <w:t>mêmes</w:t>
      </w:r>
      <w:r w:rsidR="001A5114" w:rsidRPr="000B1A3B">
        <w:rPr>
          <w:sz w:val="28"/>
          <w:szCs w:val="24"/>
        </w:rPr>
        <w:t xml:space="preserve"> – </w:t>
      </w:r>
      <w:r w:rsidR="00C71C2F" w:rsidRPr="000B1A3B">
        <w:rPr>
          <w:sz w:val="28"/>
          <w:szCs w:val="24"/>
        </w:rPr>
        <w:t>K</w:t>
      </w:r>
      <w:r w:rsidRPr="000B1A3B">
        <w:rPr>
          <w:sz w:val="28"/>
          <w:szCs w:val="24"/>
        </w:rPr>
        <w:t>ate apprit alors qu</w:t>
      </w:r>
      <w:r w:rsidR="000200A2" w:rsidRPr="000B1A3B">
        <w:rPr>
          <w:sz w:val="28"/>
          <w:szCs w:val="24"/>
        </w:rPr>
        <w:t>’</w:t>
      </w:r>
      <w:r w:rsidRPr="000B1A3B">
        <w:rPr>
          <w:sz w:val="28"/>
          <w:szCs w:val="24"/>
        </w:rPr>
        <w:t>il lui avait fallu presque une heure et demie pour remonter la pente à pic avec son bras cassé et sa commotion cérébrale, et qu</w:t>
      </w:r>
      <w:r w:rsidR="000200A2" w:rsidRPr="000B1A3B">
        <w:rPr>
          <w:sz w:val="28"/>
          <w:szCs w:val="24"/>
        </w:rPr>
        <w:t>’</w:t>
      </w:r>
      <w:r w:rsidRPr="000B1A3B">
        <w:rPr>
          <w:sz w:val="28"/>
          <w:szCs w:val="24"/>
        </w:rPr>
        <w:t>on ne l</w:t>
      </w:r>
      <w:r w:rsidR="000200A2" w:rsidRPr="000B1A3B">
        <w:rPr>
          <w:sz w:val="28"/>
          <w:szCs w:val="24"/>
        </w:rPr>
        <w:t>’</w:t>
      </w:r>
      <w:r w:rsidRPr="000B1A3B">
        <w:rPr>
          <w:sz w:val="28"/>
          <w:szCs w:val="24"/>
        </w:rPr>
        <w:t>avait trouvée qu</w:t>
      </w:r>
      <w:r w:rsidR="000200A2" w:rsidRPr="000B1A3B">
        <w:rPr>
          <w:sz w:val="28"/>
          <w:szCs w:val="24"/>
        </w:rPr>
        <w:t>’</w:t>
      </w:r>
      <w:r w:rsidRPr="000B1A3B">
        <w:rPr>
          <w:sz w:val="28"/>
          <w:szCs w:val="24"/>
        </w:rPr>
        <w:t>après avoir découvert les cadavres</w:t>
      </w:r>
      <w:r w:rsidR="00B112D1" w:rsidRPr="000B1A3B">
        <w:rPr>
          <w:sz w:val="28"/>
          <w:szCs w:val="24"/>
        </w:rPr>
        <w:t xml:space="preserve"> </w:t>
      </w:r>
      <w:r w:rsidR="00C71C2F" w:rsidRPr="000B1A3B">
        <w:rPr>
          <w:sz w:val="28"/>
          <w:szCs w:val="24"/>
        </w:rPr>
        <w:t>– e</w:t>
      </w:r>
      <w:r w:rsidRPr="000B1A3B">
        <w:rPr>
          <w:sz w:val="28"/>
          <w:szCs w:val="24"/>
        </w:rPr>
        <w:t>t il ne restait pas grand-chose du bébé à analyser</w:t>
      </w:r>
      <w:r w:rsidR="00C71C2F" w:rsidRPr="000B1A3B">
        <w:rPr>
          <w:sz w:val="28"/>
          <w:szCs w:val="24"/>
        </w:rPr>
        <w:t> :</w:t>
      </w:r>
      <w:r w:rsidRPr="000B1A3B">
        <w:rPr>
          <w:sz w:val="28"/>
          <w:szCs w:val="24"/>
        </w:rPr>
        <w:t xml:space="preserve"> pas de dents, de toute façon il n</w:t>
      </w:r>
      <w:r w:rsidR="000200A2" w:rsidRPr="000B1A3B">
        <w:rPr>
          <w:sz w:val="28"/>
          <w:szCs w:val="24"/>
        </w:rPr>
        <w:t>’</w:t>
      </w:r>
      <w:r w:rsidRPr="000B1A3B">
        <w:rPr>
          <w:sz w:val="28"/>
          <w:szCs w:val="24"/>
        </w:rPr>
        <w:t>avait pas de dossier dentaire, et aucun moyen de déterminer de quoi il était mort, étant donné la gravité des brûlures et des blessures provoquées par l</w:t>
      </w:r>
      <w:r w:rsidR="000200A2" w:rsidRPr="000B1A3B">
        <w:rPr>
          <w:sz w:val="28"/>
          <w:szCs w:val="24"/>
        </w:rPr>
        <w:t>’</w:t>
      </w:r>
      <w:r w:rsidRPr="000B1A3B">
        <w:rPr>
          <w:sz w:val="28"/>
          <w:szCs w:val="24"/>
        </w:rPr>
        <w:t>effondrement des murs et de la maçonnerie. Après la première inspection, on avait donné pour causes de la mort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brûlures et blessures dues à un incendie</w:t>
      </w:r>
      <w:r w:rsidR="00C71C2F" w:rsidRPr="000B1A3B">
        <w:rPr>
          <w:sz w:val="28"/>
          <w:szCs w:val="24"/>
        </w:rPr>
        <w:t> </w:t>
      </w:r>
      <w:r w:rsidR="001F006E" w:rsidRPr="000B1A3B">
        <w:rPr>
          <w:sz w:val="28"/>
          <w:szCs w:val="24"/>
        </w:rPr>
        <w:t>»</w:t>
      </w:r>
      <w:r w:rsidRPr="000B1A3B">
        <w:rPr>
          <w:sz w:val="28"/>
          <w:szCs w:val="24"/>
        </w:rPr>
        <w:t>, et le coroner était passé aux autres autopsies liées à l</w:t>
      </w:r>
      <w:r w:rsidR="000200A2" w:rsidRPr="000B1A3B">
        <w:rPr>
          <w:sz w:val="28"/>
          <w:szCs w:val="24"/>
        </w:rPr>
        <w:t>’</w:t>
      </w:r>
      <w:r w:rsidRPr="000B1A3B">
        <w:rPr>
          <w:sz w:val="28"/>
          <w:szCs w:val="24"/>
        </w:rPr>
        <w:t>affaire.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Refaites-la plus soigneusement, avait dit Kate au coroner stupéfait. Ou je la ferai moi-même. Il nous faut du sang, une série d</w:t>
      </w:r>
      <w:r w:rsidR="000200A2" w:rsidRPr="000B1A3B">
        <w:rPr>
          <w:sz w:val="28"/>
          <w:szCs w:val="24"/>
        </w:rPr>
        <w:t>’</w:t>
      </w:r>
      <w:r w:rsidR="00242707" w:rsidRPr="000B1A3B">
        <w:rPr>
          <w:sz w:val="28"/>
          <w:szCs w:val="24"/>
        </w:rPr>
        <w:t>images aux rayons X, des IRM des organes internes, et des échantillons de la paroi stom</w:t>
      </w:r>
      <w:r w:rsidR="00C71C2F" w:rsidRPr="000B1A3B">
        <w:rPr>
          <w:sz w:val="28"/>
          <w:szCs w:val="24"/>
        </w:rPr>
        <w:t>ac</w:t>
      </w:r>
      <w:r w:rsidR="00242707" w:rsidRPr="000B1A3B">
        <w:rPr>
          <w:sz w:val="28"/>
          <w:szCs w:val="24"/>
        </w:rPr>
        <w:t>ale et de l</w:t>
      </w:r>
      <w:r w:rsidR="000200A2" w:rsidRPr="000B1A3B">
        <w:rPr>
          <w:sz w:val="28"/>
          <w:szCs w:val="24"/>
        </w:rPr>
        <w:t>’</w:t>
      </w:r>
      <w:r w:rsidR="00242707" w:rsidRPr="000B1A3B">
        <w:rPr>
          <w:sz w:val="28"/>
          <w:szCs w:val="24"/>
        </w:rPr>
        <w:t>intestin grêle. C</w:t>
      </w:r>
      <w:r w:rsidR="000200A2" w:rsidRPr="000B1A3B">
        <w:rPr>
          <w:sz w:val="28"/>
          <w:szCs w:val="24"/>
        </w:rPr>
        <w:t>’</w:t>
      </w:r>
      <w:r w:rsidR="00242707" w:rsidRPr="000B1A3B">
        <w:rPr>
          <w:sz w:val="28"/>
          <w:szCs w:val="24"/>
        </w:rPr>
        <w:t>est crucial, à la fois pour l</w:t>
      </w:r>
      <w:r w:rsidR="000200A2" w:rsidRPr="000B1A3B">
        <w:rPr>
          <w:sz w:val="28"/>
          <w:szCs w:val="24"/>
        </w:rPr>
        <w:t>’</w:t>
      </w:r>
      <w:r w:rsidR="00242707" w:rsidRPr="000B1A3B">
        <w:rPr>
          <w:sz w:val="28"/>
          <w:szCs w:val="24"/>
        </w:rPr>
        <w:t>enquête du FBI et pour les recherches du CCM sur le virus d</w:t>
      </w:r>
      <w:r w:rsidR="000200A2" w:rsidRPr="000B1A3B">
        <w:rPr>
          <w:sz w:val="28"/>
          <w:szCs w:val="24"/>
        </w:rPr>
        <w:t>’</w:t>
      </w:r>
      <w:r w:rsidR="00242707" w:rsidRPr="000B1A3B">
        <w:rPr>
          <w:sz w:val="28"/>
          <w:szCs w:val="24"/>
        </w:rPr>
        <w:t>une maladie contagieuse éventuelle</w:t>
      </w:r>
      <w:r w:rsidR="007561BD" w:rsidRPr="000B1A3B">
        <w:rPr>
          <w:sz w:val="28"/>
          <w:szCs w:val="24"/>
        </w:rPr>
        <w:t>…</w:t>
      </w:r>
      <w:r w:rsidR="00242707" w:rsidRPr="000B1A3B">
        <w:rPr>
          <w:sz w:val="28"/>
          <w:szCs w:val="24"/>
        </w:rPr>
        <w:t xml:space="preserve"> Si vous laissez échapper la balle une seconde fois, les deux org</w:t>
      </w:r>
      <w:r w:rsidR="00C71C2F" w:rsidRPr="000B1A3B">
        <w:rPr>
          <w:sz w:val="28"/>
          <w:szCs w:val="24"/>
        </w:rPr>
        <w:t>an</w:t>
      </w:r>
      <w:r w:rsidR="00242707" w:rsidRPr="000B1A3B">
        <w:rPr>
          <w:sz w:val="28"/>
          <w:szCs w:val="24"/>
        </w:rPr>
        <w:t>ismes s</w:t>
      </w:r>
      <w:r w:rsidR="000200A2" w:rsidRPr="000B1A3B">
        <w:rPr>
          <w:sz w:val="28"/>
          <w:szCs w:val="24"/>
        </w:rPr>
        <w:t>’</w:t>
      </w:r>
      <w:r w:rsidR="00242707" w:rsidRPr="000B1A3B">
        <w:rPr>
          <w:sz w:val="28"/>
          <w:szCs w:val="24"/>
        </w:rPr>
        <w:t>en prendront à vous. Recommencez, et so</w:t>
      </w:r>
      <w:r w:rsidR="00C71C2F" w:rsidRPr="000B1A3B">
        <w:rPr>
          <w:sz w:val="28"/>
          <w:szCs w:val="24"/>
        </w:rPr>
        <w:t>ig</w:t>
      </w:r>
      <w:r w:rsidR="00242707" w:rsidRPr="000B1A3B">
        <w:rPr>
          <w:sz w:val="28"/>
          <w:szCs w:val="24"/>
        </w:rPr>
        <w:t>neusement cette fois</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 coroner était furieux, mais il avait cédé. Le me</w:t>
      </w:r>
      <w:r w:rsidR="00C71C2F" w:rsidRPr="000B1A3B">
        <w:rPr>
          <w:sz w:val="28"/>
          <w:szCs w:val="24"/>
        </w:rPr>
        <w:t>rc</w:t>
      </w:r>
      <w:r w:rsidRPr="000B1A3B">
        <w:rPr>
          <w:sz w:val="28"/>
          <w:szCs w:val="24"/>
        </w:rPr>
        <w:t>redi 2 octobre, Kate apporta l</w:t>
      </w:r>
      <w:r w:rsidR="000200A2" w:rsidRPr="000B1A3B">
        <w:rPr>
          <w:sz w:val="28"/>
          <w:szCs w:val="24"/>
        </w:rPr>
        <w:t>’</w:t>
      </w:r>
      <w:r w:rsidRPr="000B1A3B">
        <w:rPr>
          <w:sz w:val="28"/>
          <w:szCs w:val="24"/>
        </w:rPr>
        <w:t>épais compte rendu à Alan Stevens, au service d</w:t>
      </w:r>
      <w:r w:rsidR="000200A2" w:rsidRPr="000B1A3B">
        <w:rPr>
          <w:sz w:val="28"/>
          <w:szCs w:val="24"/>
        </w:rPr>
        <w:t>’</w:t>
      </w:r>
      <w:r w:rsidRPr="000B1A3B">
        <w:rPr>
          <w:sz w:val="28"/>
          <w:szCs w:val="24"/>
        </w:rPr>
        <w:t>imagerie du CCM. Tout le monde était content de la voir, mais elle n</w:t>
      </w:r>
      <w:r w:rsidR="000200A2" w:rsidRPr="000B1A3B">
        <w:rPr>
          <w:sz w:val="28"/>
          <w:szCs w:val="24"/>
        </w:rPr>
        <w:t>’</w:t>
      </w:r>
      <w:r w:rsidRPr="000B1A3B">
        <w:rPr>
          <w:sz w:val="28"/>
          <w:szCs w:val="24"/>
        </w:rPr>
        <w:t>avait pas de temps à perdre en mondanités. Elle regarda à peine les scellés sur les labos de classe VI où Chandra et Tate étaient morts, et ne s</w:t>
      </w:r>
      <w:r w:rsidR="000200A2" w:rsidRPr="000B1A3B">
        <w:rPr>
          <w:sz w:val="28"/>
          <w:szCs w:val="24"/>
        </w:rPr>
        <w:t>’</w:t>
      </w:r>
      <w:r w:rsidRPr="000B1A3B">
        <w:rPr>
          <w:sz w:val="28"/>
          <w:szCs w:val="24"/>
        </w:rPr>
        <w:t>installa même pas à son bureau une fois qu</w:t>
      </w:r>
      <w:r w:rsidR="000200A2" w:rsidRPr="000B1A3B">
        <w:rPr>
          <w:sz w:val="28"/>
          <w:szCs w:val="24"/>
        </w:rPr>
        <w:t>’</w:t>
      </w:r>
      <w:r w:rsidRPr="000B1A3B">
        <w:rPr>
          <w:sz w:val="28"/>
          <w:szCs w:val="24"/>
        </w:rPr>
        <w:t>on lui eut confirmé que les disquettes, les dossiers et les rapports du projet avaient tous disparu. Elle rejoignit Alan dans la salle de conférences du sous</w:t>
      </w:r>
      <w:r w:rsidR="00B112D1" w:rsidRPr="000B1A3B">
        <w:rPr>
          <w:sz w:val="28"/>
          <w:szCs w:val="24"/>
        </w:rPr>
        <w:t>-</w:t>
      </w:r>
      <w:r w:rsidRPr="000B1A3B">
        <w:rPr>
          <w:sz w:val="28"/>
          <w:szCs w:val="24"/>
        </w:rPr>
        <w:t>sol qui venait d</w:t>
      </w:r>
      <w:r w:rsidR="000200A2" w:rsidRPr="000B1A3B">
        <w:rPr>
          <w:sz w:val="28"/>
          <w:szCs w:val="24"/>
        </w:rPr>
        <w:t>’</w:t>
      </w:r>
      <w:r w:rsidRPr="000B1A3B">
        <w:rPr>
          <w:sz w:val="28"/>
          <w:szCs w:val="24"/>
        </w:rPr>
        <w:t>être repeinte, mais sentait encore la fumée.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Kate, je suis vraiment désolé</w:t>
      </w:r>
      <w:r w:rsidR="007561BD" w:rsidRPr="000B1A3B">
        <w:rPr>
          <w:sz w:val="28"/>
          <w:szCs w:val="24"/>
        </w:rPr>
        <w:t>…</w:t>
      </w:r>
      <w:r w:rsidR="00242707" w:rsidRPr="000B1A3B">
        <w:rPr>
          <w:sz w:val="28"/>
          <w:szCs w:val="24"/>
        </w:rPr>
        <w:t>, commença le techn</w:t>
      </w:r>
      <w:r w:rsidR="00C71C2F" w:rsidRPr="000B1A3B">
        <w:rPr>
          <w:sz w:val="28"/>
          <w:szCs w:val="24"/>
        </w:rPr>
        <w:t>ic</w:t>
      </w:r>
      <w:r w:rsidR="00242707" w:rsidRPr="000B1A3B">
        <w:rPr>
          <w:sz w:val="28"/>
          <w:szCs w:val="24"/>
        </w:rPr>
        <w:t>ien roux.</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Merci, Alan</w:t>
      </w:r>
      <w:r w:rsidRPr="000B1A3B">
        <w:rPr>
          <w:sz w:val="28"/>
          <w:szCs w:val="24"/>
        </w:rPr>
        <w:t>. </w:t>
      </w:r>
      <w:r w:rsidR="001F006E" w:rsidRPr="000B1A3B">
        <w:rPr>
          <w:sz w:val="28"/>
          <w:szCs w:val="24"/>
        </w:rPr>
        <w:t>»</w:t>
      </w:r>
      <w:r w:rsidR="00242707" w:rsidRPr="000B1A3B">
        <w:rPr>
          <w:sz w:val="28"/>
          <w:szCs w:val="24"/>
        </w:rPr>
        <w:t xml:space="preserve"> Elle fit glisser le rapport devant lui </w:t>
      </w:r>
      <w:r w:rsidR="001F006E"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le coroner qui l</w:t>
      </w:r>
      <w:r w:rsidR="000200A2" w:rsidRPr="000B1A3B">
        <w:rPr>
          <w:sz w:val="28"/>
          <w:szCs w:val="24"/>
        </w:rPr>
        <w:t>’</w:t>
      </w:r>
      <w:r w:rsidR="00242707" w:rsidRPr="000B1A3B">
        <w:rPr>
          <w:sz w:val="28"/>
          <w:szCs w:val="24"/>
        </w:rPr>
        <w:t>a rédigé. Tu veux le refaire</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Alan se mordit la lèvre en feuilletant les pages agr</w:t>
      </w:r>
      <w:r w:rsidR="00C71C2F" w:rsidRPr="000B1A3B">
        <w:rPr>
          <w:sz w:val="28"/>
          <w:szCs w:val="24"/>
        </w:rPr>
        <w:t>af</w:t>
      </w:r>
      <w:r w:rsidRPr="000B1A3B">
        <w:rPr>
          <w:sz w:val="28"/>
          <w:szCs w:val="24"/>
        </w:rPr>
        <w:t xml:space="preserve">ées. </w:t>
      </w:r>
      <w:r w:rsidR="001F006E" w:rsidRPr="000B1A3B">
        <w:rPr>
          <w:sz w:val="28"/>
          <w:szCs w:val="24"/>
        </w:rPr>
        <w:t>«</w:t>
      </w:r>
      <w:r w:rsidR="00B71BC1" w:rsidRPr="000B1A3B">
        <w:rPr>
          <w:sz w:val="28"/>
          <w:szCs w:val="24"/>
        </w:rPr>
        <w:t> </w:t>
      </w:r>
      <w:r w:rsidRPr="000B1A3B">
        <w:rPr>
          <w:sz w:val="28"/>
          <w:szCs w:val="24"/>
        </w:rPr>
        <w:t>Non, dit-il enfin, les conclusions sont rédigées à la va-vite, mais les données me semblent assez correctes.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Est-ce que cet enfant pourrait être Joshua</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Le technicien remonta ses lunettes sur son nez camus. </w:t>
      </w:r>
      <w:r w:rsidR="001F006E" w:rsidRPr="000B1A3B">
        <w:rPr>
          <w:sz w:val="28"/>
          <w:szCs w:val="24"/>
        </w:rPr>
        <w:t>«</w:t>
      </w:r>
      <w:r w:rsidR="00B71BC1" w:rsidRPr="000B1A3B">
        <w:rPr>
          <w:sz w:val="28"/>
          <w:szCs w:val="24"/>
        </w:rPr>
        <w:t> </w:t>
      </w:r>
      <w:r w:rsidRPr="000B1A3B">
        <w:rPr>
          <w:sz w:val="28"/>
          <w:szCs w:val="24"/>
        </w:rPr>
        <w:t xml:space="preserve">Ce bébé a le même sexe, le même </w:t>
      </w:r>
      <w:r w:rsidR="00547A02" w:rsidRPr="000B1A3B">
        <w:rPr>
          <w:sz w:val="28"/>
          <w:szCs w:val="24"/>
        </w:rPr>
        <w:t>â</w:t>
      </w:r>
      <w:r w:rsidRPr="000B1A3B">
        <w:rPr>
          <w:sz w:val="28"/>
          <w:szCs w:val="24"/>
        </w:rPr>
        <w:t>ge, à peu près la même taille, et il n</w:t>
      </w:r>
      <w:r w:rsidR="000200A2" w:rsidRPr="000B1A3B">
        <w:rPr>
          <w:sz w:val="28"/>
          <w:szCs w:val="24"/>
        </w:rPr>
        <w:t>’</w:t>
      </w:r>
      <w:r w:rsidRPr="000B1A3B">
        <w:rPr>
          <w:sz w:val="28"/>
          <w:szCs w:val="24"/>
        </w:rPr>
        <w:t>y a pas de raison pour qu</w:t>
      </w:r>
      <w:r w:rsidR="000200A2" w:rsidRPr="000B1A3B">
        <w:rPr>
          <w:sz w:val="28"/>
          <w:szCs w:val="24"/>
        </w:rPr>
        <w:t>’</w:t>
      </w:r>
      <w:r w:rsidRPr="000B1A3B">
        <w:rPr>
          <w:sz w:val="28"/>
          <w:szCs w:val="24"/>
        </w:rPr>
        <w:t>un autre enfant se soit trouvé dans la maison</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Alan, est-ce que ça peut être Joshua</w:t>
      </w:r>
      <w:r w:rsidRPr="000B1A3B">
        <w:rPr>
          <w:sz w:val="28"/>
          <w:szCs w:val="24"/>
        </w:rPr>
        <w:t> ?</w:t>
      </w:r>
      <w:r w:rsidR="00242707" w:rsidRPr="000B1A3B">
        <w:rPr>
          <w:sz w:val="28"/>
          <w:szCs w:val="24"/>
        </w:rPr>
        <w:t xml:space="preserve"> Regarde la partie concernant les prélèvements sanguins.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Kate, c</w:t>
      </w:r>
      <w:r w:rsidR="000200A2" w:rsidRPr="000B1A3B">
        <w:rPr>
          <w:sz w:val="28"/>
          <w:szCs w:val="24"/>
        </w:rPr>
        <w:t>’</w:t>
      </w:r>
      <w:r w:rsidR="00242707" w:rsidRPr="000B1A3B">
        <w:rPr>
          <w:sz w:val="28"/>
          <w:szCs w:val="24"/>
        </w:rPr>
        <w:t>est tout à fait normal que dans des cas d</w:t>
      </w:r>
      <w:r w:rsidR="000200A2" w:rsidRPr="000B1A3B">
        <w:rPr>
          <w:sz w:val="28"/>
          <w:szCs w:val="24"/>
        </w:rPr>
        <w:t>’</w:t>
      </w:r>
      <w:r w:rsidR="00242707" w:rsidRPr="000B1A3B">
        <w:rPr>
          <w:sz w:val="28"/>
          <w:szCs w:val="24"/>
        </w:rPr>
        <w:t>incendie et de graves traumas comme celui-ci, il n</w:t>
      </w:r>
      <w:r w:rsidR="000200A2" w:rsidRPr="000B1A3B">
        <w:rPr>
          <w:sz w:val="28"/>
          <w:szCs w:val="24"/>
        </w:rPr>
        <w:t>’</w:t>
      </w:r>
      <w:r w:rsidR="00242707" w:rsidRPr="000B1A3B">
        <w:rPr>
          <w:sz w:val="28"/>
          <w:szCs w:val="24"/>
        </w:rPr>
        <w:t>y ait que peu de sang dans le corps.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Oui, je sais</w:t>
      </w:r>
      <w:r w:rsidRPr="000B1A3B">
        <w:rPr>
          <w:sz w:val="28"/>
          <w:szCs w:val="24"/>
        </w:rPr>
        <w:t> </w:t>
      </w:r>
      <w:r w:rsidR="001F006E" w:rsidRPr="000B1A3B">
        <w:rPr>
          <w:sz w:val="28"/>
          <w:szCs w:val="24"/>
        </w:rPr>
        <w:t>»</w:t>
      </w:r>
      <w:r w:rsidR="00242707" w:rsidRPr="000B1A3B">
        <w:rPr>
          <w:sz w:val="28"/>
          <w:szCs w:val="24"/>
        </w:rPr>
        <w:t>, répondit Kate aussi patiemment que possible. Elle n</w:t>
      </w:r>
      <w:r w:rsidR="000200A2" w:rsidRPr="000B1A3B">
        <w:rPr>
          <w:sz w:val="28"/>
          <w:szCs w:val="24"/>
        </w:rPr>
        <w:t>’</w:t>
      </w:r>
      <w:r w:rsidR="00242707" w:rsidRPr="000B1A3B">
        <w:rPr>
          <w:sz w:val="28"/>
          <w:szCs w:val="24"/>
        </w:rPr>
        <w:t>avait pas précisé qu</w:t>
      </w:r>
      <w:r w:rsidR="000200A2" w:rsidRPr="000B1A3B">
        <w:rPr>
          <w:sz w:val="28"/>
          <w:szCs w:val="24"/>
        </w:rPr>
        <w:t>’</w:t>
      </w:r>
      <w:r w:rsidR="00242707" w:rsidRPr="000B1A3B">
        <w:rPr>
          <w:sz w:val="28"/>
          <w:szCs w:val="24"/>
        </w:rPr>
        <w:t>elle avait fait un stage en réanimation, ni qu</w:t>
      </w:r>
      <w:r w:rsidR="000200A2" w:rsidRPr="000B1A3B">
        <w:rPr>
          <w:sz w:val="28"/>
          <w:szCs w:val="24"/>
        </w:rPr>
        <w:t>’</w:t>
      </w:r>
      <w:r w:rsidR="00242707" w:rsidRPr="000B1A3B">
        <w:rPr>
          <w:sz w:val="28"/>
          <w:szCs w:val="24"/>
        </w:rPr>
        <w:t>elle avait travaillé avec l</w:t>
      </w:r>
      <w:r w:rsidR="000200A2" w:rsidRPr="000B1A3B">
        <w:rPr>
          <w:sz w:val="28"/>
          <w:szCs w:val="24"/>
        </w:rPr>
        <w:t>’</w:t>
      </w:r>
      <w:r w:rsidR="00242707" w:rsidRPr="000B1A3B">
        <w:rPr>
          <w:sz w:val="28"/>
          <w:szCs w:val="24"/>
        </w:rPr>
        <w:t>un des meilleurs pathologistes du monde avant de choisir l</w:t>
      </w:r>
      <w:r w:rsidR="000200A2" w:rsidRPr="000B1A3B">
        <w:rPr>
          <w:sz w:val="28"/>
          <w:szCs w:val="24"/>
        </w:rPr>
        <w:t>’</w:t>
      </w:r>
      <w:r w:rsidR="00242707" w:rsidRPr="000B1A3B">
        <w:rPr>
          <w:sz w:val="28"/>
          <w:szCs w:val="24"/>
        </w:rPr>
        <w:t xml:space="preserve">hématologie. </w:t>
      </w:r>
      <w:r w:rsidR="001F006E" w:rsidRPr="000B1A3B">
        <w:rPr>
          <w:sz w:val="28"/>
          <w:szCs w:val="24"/>
        </w:rPr>
        <w:t>«</w:t>
      </w:r>
      <w:r w:rsidR="00B71BC1" w:rsidRPr="000B1A3B">
        <w:rPr>
          <w:sz w:val="28"/>
          <w:szCs w:val="24"/>
        </w:rPr>
        <w:t> </w:t>
      </w:r>
      <w:r w:rsidR="00242707" w:rsidRPr="000B1A3B">
        <w:rPr>
          <w:sz w:val="28"/>
          <w:szCs w:val="24"/>
        </w:rPr>
        <w:t>Mais qu</w:t>
      </w:r>
      <w:r w:rsidR="000200A2" w:rsidRPr="000B1A3B">
        <w:rPr>
          <w:sz w:val="28"/>
          <w:szCs w:val="24"/>
        </w:rPr>
        <w:t>’</w:t>
      </w:r>
      <w:r w:rsidR="00242707" w:rsidRPr="000B1A3B">
        <w:rPr>
          <w:sz w:val="28"/>
          <w:szCs w:val="24"/>
        </w:rPr>
        <w:t>il n</w:t>
      </w:r>
      <w:r w:rsidR="000200A2" w:rsidRPr="000B1A3B">
        <w:rPr>
          <w:sz w:val="28"/>
          <w:szCs w:val="24"/>
        </w:rPr>
        <w:t>’</w:t>
      </w:r>
      <w:r w:rsidR="00242707" w:rsidRPr="000B1A3B">
        <w:rPr>
          <w:sz w:val="28"/>
          <w:szCs w:val="24"/>
        </w:rPr>
        <w:t>y ait plus du tout de sang ou qu</w:t>
      </w:r>
      <w:r w:rsidR="000200A2" w:rsidRPr="000B1A3B">
        <w:rPr>
          <w:sz w:val="28"/>
          <w:szCs w:val="24"/>
        </w:rPr>
        <w:t>’</w:t>
      </w:r>
      <w:r w:rsidR="00242707" w:rsidRPr="000B1A3B">
        <w:rPr>
          <w:sz w:val="28"/>
          <w:szCs w:val="24"/>
        </w:rPr>
        <w:t>il se soit évaporé, Alan</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inhabituel, je le reconnais. Mais pas sans précédent.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Bon</w:t>
      </w:r>
      <w:r w:rsidRPr="000B1A3B">
        <w:rPr>
          <w:sz w:val="28"/>
          <w:szCs w:val="24"/>
        </w:rPr>
        <w:t>. </w:t>
      </w:r>
      <w:r w:rsidR="001F006E" w:rsidRPr="000B1A3B">
        <w:rPr>
          <w:sz w:val="28"/>
          <w:szCs w:val="24"/>
        </w:rPr>
        <w:t>»</w:t>
      </w:r>
      <w:r w:rsidR="00242707" w:rsidRPr="000B1A3B">
        <w:rPr>
          <w:sz w:val="28"/>
          <w:szCs w:val="24"/>
        </w:rPr>
        <w:t xml:space="preserve"> Kate lui tendit la chemise contenant les cl</w:t>
      </w:r>
      <w:r w:rsidRPr="000B1A3B">
        <w:rPr>
          <w:sz w:val="28"/>
          <w:szCs w:val="24"/>
        </w:rPr>
        <w:t>ic</w:t>
      </w:r>
      <w:r w:rsidR="00242707" w:rsidRPr="000B1A3B">
        <w:rPr>
          <w:sz w:val="28"/>
          <w:szCs w:val="24"/>
        </w:rPr>
        <w:t xml:space="preserve">hés radio et ceux des IRM. </w:t>
      </w:r>
      <w:r w:rsidR="001F006E" w:rsidRPr="000B1A3B">
        <w:rPr>
          <w:sz w:val="28"/>
          <w:szCs w:val="24"/>
        </w:rPr>
        <w:t>«</w:t>
      </w:r>
      <w:r w:rsidR="00B71BC1" w:rsidRPr="000B1A3B">
        <w:rPr>
          <w:sz w:val="28"/>
          <w:szCs w:val="24"/>
        </w:rPr>
        <w:t> </w:t>
      </w:r>
      <w:r w:rsidR="00242707" w:rsidRPr="000B1A3B">
        <w:rPr>
          <w:sz w:val="28"/>
          <w:szCs w:val="24"/>
        </w:rPr>
        <w:t>Est-ce Joshua</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Alan passa presque une demi-heure à les étudier et à les comparer avec ceux gardés dans la salle de contrôle de l</w:t>
      </w:r>
      <w:r w:rsidR="000200A2" w:rsidRPr="000B1A3B">
        <w:rPr>
          <w:sz w:val="28"/>
          <w:szCs w:val="24"/>
        </w:rPr>
        <w:t>’</w:t>
      </w:r>
      <w:r w:rsidRPr="000B1A3B">
        <w:rPr>
          <w:sz w:val="28"/>
          <w:szCs w:val="24"/>
        </w:rPr>
        <w:t xml:space="preserve">IRM. Quand il eut terminé, ils retournèrent dans la salle de conférences. </w:t>
      </w:r>
      <w:r w:rsidR="001F006E" w:rsidRPr="000B1A3B">
        <w:rPr>
          <w:sz w:val="28"/>
          <w:szCs w:val="24"/>
        </w:rPr>
        <w:t>«</w:t>
      </w:r>
      <w:r w:rsidR="00B71BC1" w:rsidRPr="000B1A3B">
        <w:rPr>
          <w:sz w:val="28"/>
          <w:szCs w:val="24"/>
        </w:rPr>
        <w:t> </w:t>
      </w:r>
      <w:r w:rsidRPr="000B1A3B">
        <w:rPr>
          <w:sz w:val="28"/>
          <w:szCs w:val="24"/>
        </w:rPr>
        <w:t>Alors</w:t>
      </w:r>
      <w:r w:rsidR="00C71C2F" w:rsidRPr="000B1A3B">
        <w:rPr>
          <w:sz w:val="28"/>
          <w:szCs w:val="24"/>
        </w:rPr>
        <w:t> ? </w:t>
      </w:r>
      <w:r w:rsidR="001F006E" w:rsidRPr="000B1A3B">
        <w:rPr>
          <w:sz w:val="28"/>
          <w:szCs w:val="24"/>
        </w:rPr>
        <w:t>»</w:t>
      </w:r>
      <w:r w:rsidRPr="000B1A3B">
        <w:rPr>
          <w:sz w:val="28"/>
          <w:szCs w:val="24"/>
        </w:rPr>
        <w:t xml:space="preserve"> demanda Kate.</w:t>
      </w:r>
    </w:p>
    <w:p w:rsidR="004449C3" w:rsidRPr="000B1A3B" w:rsidRDefault="00242707" w:rsidP="00943037">
      <w:pPr>
        <w:pStyle w:val="Corpsdutexte1"/>
        <w:spacing w:line="240" w:lineRule="auto"/>
        <w:ind w:right="20" w:firstLine="284"/>
        <w:rPr>
          <w:sz w:val="28"/>
          <w:szCs w:val="24"/>
        </w:rPr>
      </w:pPr>
      <w:r w:rsidRPr="000B1A3B">
        <w:rPr>
          <w:sz w:val="28"/>
          <w:szCs w:val="24"/>
        </w:rPr>
        <w:t>Son jeune ami avait l</w:t>
      </w:r>
      <w:r w:rsidR="000200A2" w:rsidRPr="000B1A3B">
        <w:rPr>
          <w:sz w:val="28"/>
          <w:szCs w:val="24"/>
        </w:rPr>
        <w:t>’</w:t>
      </w:r>
      <w:r w:rsidRPr="000B1A3B">
        <w:rPr>
          <w:sz w:val="28"/>
          <w:szCs w:val="24"/>
        </w:rPr>
        <w:t xml:space="preserve">air presque malheureux. </w:t>
      </w:r>
      <w:r w:rsidR="001F006E" w:rsidRPr="000B1A3B">
        <w:rPr>
          <w:sz w:val="28"/>
          <w:szCs w:val="24"/>
        </w:rPr>
        <w:t>«</w:t>
      </w:r>
      <w:r w:rsidR="00B71BC1" w:rsidRPr="000B1A3B">
        <w:rPr>
          <w:sz w:val="28"/>
          <w:szCs w:val="24"/>
        </w:rPr>
        <w:t> </w:t>
      </w:r>
      <w:r w:rsidRPr="000B1A3B">
        <w:rPr>
          <w:sz w:val="28"/>
          <w:szCs w:val="24"/>
        </w:rPr>
        <w:t>Je n</w:t>
      </w:r>
      <w:r w:rsidR="000200A2" w:rsidRPr="000B1A3B">
        <w:rPr>
          <w:sz w:val="28"/>
          <w:szCs w:val="24"/>
        </w:rPr>
        <w:t>’</w:t>
      </w:r>
      <w:r w:rsidRPr="000B1A3B">
        <w:rPr>
          <w:sz w:val="28"/>
          <w:szCs w:val="24"/>
        </w:rPr>
        <w:t>ai pas pu retrouver l</w:t>
      </w:r>
      <w:r w:rsidR="000200A2" w:rsidRPr="000B1A3B">
        <w:rPr>
          <w:sz w:val="28"/>
          <w:szCs w:val="24"/>
        </w:rPr>
        <w:t>’</w:t>
      </w:r>
      <w:r w:rsidRPr="000B1A3B">
        <w:rPr>
          <w:sz w:val="28"/>
          <w:szCs w:val="24"/>
        </w:rPr>
        <w:t>anomalie de la paroi stomacale, Kate</w:t>
      </w:r>
      <w:r w:rsidR="007561BD" w:rsidRPr="000B1A3B">
        <w:rPr>
          <w:sz w:val="28"/>
          <w:szCs w:val="24"/>
        </w:rPr>
        <w:t>…</w:t>
      </w:r>
      <w:r w:rsidRPr="000B1A3B">
        <w:rPr>
          <w:sz w:val="28"/>
          <w:szCs w:val="24"/>
        </w:rPr>
        <w:t xml:space="preserve"> mais tu vois bien l</w:t>
      </w:r>
      <w:r w:rsidR="000200A2" w:rsidRPr="000B1A3B">
        <w:rPr>
          <w:sz w:val="28"/>
          <w:szCs w:val="24"/>
        </w:rPr>
        <w:t>’</w:t>
      </w:r>
      <w:r w:rsidRPr="000B1A3B">
        <w:rPr>
          <w:sz w:val="28"/>
          <w:szCs w:val="24"/>
        </w:rPr>
        <w:t>étendue des dég</w:t>
      </w:r>
      <w:r w:rsidR="00547A02" w:rsidRPr="000B1A3B">
        <w:rPr>
          <w:sz w:val="28"/>
          <w:szCs w:val="24"/>
        </w:rPr>
        <w:t>â</w:t>
      </w:r>
      <w:r w:rsidRPr="000B1A3B">
        <w:rPr>
          <w:sz w:val="28"/>
          <w:szCs w:val="24"/>
        </w:rPr>
        <w:t>ts internes provoqués par ce qui lui est tombé dessus. Peut-être une poutre. Les échantillons des tissus confirment l</w:t>
      </w:r>
      <w:r w:rsidR="000200A2" w:rsidRPr="000B1A3B">
        <w:rPr>
          <w:sz w:val="28"/>
          <w:szCs w:val="24"/>
        </w:rPr>
        <w:t>’</w:t>
      </w:r>
      <w:r w:rsidRPr="000B1A3B">
        <w:rPr>
          <w:sz w:val="28"/>
          <w:szCs w:val="24"/>
        </w:rPr>
        <w:t>identif</w:t>
      </w:r>
      <w:r w:rsidR="00C71C2F" w:rsidRPr="000B1A3B">
        <w:rPr>
          <w:sz w:val="28"/>
          <w:szCs w:val="24"/>
        </w:rPr>
        <w:t>ic</w:t>
      </w:r>
      <w:r w:rsidRPr="000B1A3B">
        <w:rPr>
          <w:sz w:val="28"/>
          <w:szCs w:val="24"/>
        </w:rPr>
        <w:t>ation. Je veux dire que la pathologie cellulaire est se</w:t>
      </w:r>
      <w:r w:rsidR="00C71C2F" w:rsidRPr="000B1A3B">
        <w:rPr>
          <w:sz w:val="28"/>
          <w:szCs w:val="24"/>
        </w:rPr>
        <w:t>mb</w:t>
      </w:r>
      <w:r w:rsidRPr="000B1A3B">
        <w:rPr>
          <w:sz w:val="28"/>
          <w:szCs w:val="24"/>
        </w:rPr>
        <w:t>lable.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Semblable, dit Kate en se levant. Mais pas néce</w:t>
      </w:r>
      <w:r w:rsidRPr="000B1A3B">
        <w:rPr>
          <w:sz w:val="28"/>
          <w:szCs w:val="24"/>
        </w:rPr>
        <w:t>ss</w:t>
      </w:r>
      <w:r w:rsidR="00242707" w:rsidRPr="000B1A3B">
        <w:rPr>
          <w:sz w:val="28"/>
          <w:szCs w:val="24"/>
        </w:rPr>
        <w:t>airement la même que celle de Joshua</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Alan ôta ses lunettes et la regarda en plissant les yeux.</w:t>
      </w:r>
      <w:r w:rsidR="001A5114" w:rsidRPr="000B1A3B">
        <w:rPr>
          <w:sz w:val="28"/>
          <w:szCs w:val="24"/>
        </w:rPr>
        <w:t xml:space="preserve"> </w:t>
      </w:r>
      <w:r w:rsidRPr="000B1A3B">
        <w:rPr>
          <w:sz w:val="28"/>
          <w:szCs w:val="24"/>
        </w:rPr>
        <w:t xml:space="preserve">Son visage semblait très vulnérable, très triste. </w:t>
      </w:r>
      <w:r w:rsidR="001F006E" w:rsidRPr="000B1A3B">
        <w:rPr>
          <w:sz w:val="28"/>
          <w:szCs w:val="24"/>
        </w:rPr>
        <w:t>«</w:t>
      </w:r>
      <w:r w:rsidR="00B71BC1" w:rsidRPr="000B1A3B">
        <w:rPr>
          <w:sz w:val="28"/>
          <w:szCs w:val="24"/>
        </w:rPr>
        <w:t> </w:t>
      </w:r>
      <w:r w:rsidRPr="000B1A3B">
        <w:rPr>
          <w:sz w:val="28"/>
          <w:szCs w:val="24"/>
        </w:rPr>
        <w:t>Pas nécessairement</w:t>
      </w:r>
      <w:r w:rsidR="007561BD" w:rsidRPr="000B1A3B">
        <w:rPr>
          <w:sz w:val="28"/>
          <w:szCs w:val="24"/>
        </w:rPr>
        <w:t>…</w:t>
      </w:r>
      <w:r w:rsidRPr="000B1A3B">
        <w:rPr>
          <w:sz w:val="28"/>
          <w:szCs w:val="24"/>
        </w:rPr>
        <w:t xml:space="preserve"> On ne peut pas être sûr avec ces do</w:t>
      </w:r>
      <w:r w:rsidR="00C71C2F" w:rsidRPr="000B1A3B">
        <w:rPr>
          <w:sz w:val="28"/>
          <w:szCs w:val="24"/>
        </w:rPr>
        <w:t>nn</w:t>
      </w:r>
      <w:r w:rsidRPr="000B1A3B">
        <w:rPr>
          <w:sz w:val="28"/>
          <w:szCs w:val="24"/>
        </w:rPr>
        <w:t>ées post mortem</w:t>
      </w:r>
      <w:r w:rsidR="007561BD" w:rsidRPr="000B1A3B">
        <w:rPr>
          <w:sz w:val="28"/>
          <w:szCs w:val="24"/>
        </w:rPr>
        <w:t>…</w:t>
      </w:r>
      <w:r w:rsidRPr="000B1A3B">
        <w:rPr>
          <w:sz w:val="28"/>
          <w:szCs w:val="24"/>
        </w:rPr>
        <w:t xml:space="preserve"> tu le sais bien. Mais les chances pour qu</w:t>
      </w:r>
      <w:r w:rsidR="000200A2" w:rsidRPr="000B1A3B">
        <w:rPr>
          <w:sz w:val="28"/>
          <w:szCs w:val="24"/>
        </w:rPr>
        <w:t>’</w:t>
      </w:r>
      <w:r w:rsidRPr="000B1A3B">
        <w:rPr>
          <w:sz w:val="28"/>
          <w:szCs w:val="24"/>
        </w:rPr>
        <w:t>un bébé de taille similaire, avec une pathologie cellulaire aussi rare, soit découvert dans la même ma</w:t>
      </w:r>
      <w:r w:rsidR="00C71C2F" w:rsidRPr="000B1A3B">
        <w:rPr>
          <w:sz w:val="28"/>
          <w:szCs w:val="24"/>
        </w:rPr>
        <w:t>is</w:t>
      </w:r>
      <w:r w:rsidRPr="000B1A3B">
        <w:rPr>
          <w:sz w:val="28"/>
          <w:szCs w:val="24"/>
        </w:rPr>
        <w:t>on</w:t>
      </w:r>
      <w:r w:rsidR="007561BD" w:rsidRPr="000B1A3B">
        <w:rPr>
          <w:sz w:val="28"/>
          <w:szCs w:val="24"/>
        </w:rPr>
        <w:t>…</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Kate se dirigea vers la porte. </w:t>
      </w:r>
      <w:r w:rsidR="001F006E" w:rsidRPr="000B1A3B">
        <w:rPr>
          <w:sz w:val="28"/>
          <w:szCs w:val="24"/>
        </w:rPr>
        <w:t>«</w:t>
      </w:r>
      <w:r w:rsidR="00B71BC1" w:rsidRPr="000B1A3B">
        <w:rPr>
          <w:sz w:val="28"/>
          <w:szCs w:val="24"/>
        </w:rPr>
        <w:t> </w:t>
      </w:r>
      <w:r w:rsidRPr="000B1A3B">
        <w:rPr>
          <w:sz w:val="28"/>
          <w:szCs w:val="24"/>
        </w:rPr>
        <w:t>Cela signifie simpl</w:t>
      </w:r>
      <w:r w:rsidR="00C71C2F" w:rsidRPr="000B1A3B">
        <w:rPr>
          <w:sz w:val="28"/>
          <w:szCs w:val="24"/>
        </w:rPr>
        <w:t>em</w:t>
      </w:r>
      <w:r w:rsidRPr="000B1A3B">
        <w:rPr>
          <w:sz w:val="28"/>
          <w:szCs w:val="24"/>
        </w:rPr>
        <w:t>ent qu</w:t>
      </w:r>
      <w:r w:rsidR="000200A2" w:rsidRPr="000B1A3B">
        <w:rPr>
          <w:sz w:val="28"/>
          <w:szCs w:val="24"/>
        </w:rPr>
        <w:t>’</w:t>
      </w:r>
      <w:r w:rsidRPr="000B1A3B">
        <w:rPr>
          <w:sz w:val="28"/>
          <w:szCs w:val="24"/>
        </w:rPr>
        <w:t>ils ont sacrifié l</w:t>
      </w:r>
      <w:r w:rsidR="000200A2" w:rsidRPr="000B1A3B">
        <w:rPr>
          <w:sz w:val="28"/>
          <w:szCs w:val="24"/>
        </w:rPr>
        <w:t>’</w:t>
      </w:r>
      <w:r w:rsidRPr="000B1A3B">
        <w:rPr>
          <w:sz w:val="28"/>
          <w:szCs w:val="24"/>
        </w:rPr>
        <w:t>un des leurs</w:t>
      </w:r>
      <w:r w:rsidR="00C71C2F" w:rsidRPr="000B1A3B">
        <w:rPr>
          <w:sz w:val="28"/>
          <w:szCs w:val="24"/>
        </w:rPr>
        <w:t> </w:t>
      </w:r>
      <w:r w:rsidR="001F006E" w:rsidRPr="000B1A3B">
        <w:rPr>
          <w:sz w:val="28"/>
          <w:szCs w:val="24"/>
        </w:rPr>
        <w:t>»</w:t>
      </w:r>
      <w:r w:rsidRPr="000B1A3B">
        <w:rPr>
          <w:sz w:val="28"/>
          <w:szCs w:val="24"/>
        </w:rPr>
        <w:t>, dit-elle.</w:t>
      </w:r>
    </w:p>
    <w:p w:rsidR="004449C3" w:rsidRPr="000B1A3B" w:rsidRDefault="00242707" w:rsidP="00943037">
      <w:pPr>
        <w:pStyle w:val="Corpsdutexte1"/>
        <w:spacing w:line="240" w:lineRule="auto"/>
        <w:ind w:firstLine="284"/>
        <w:rPr>
          <w:sz w:val="28"/>
          <w:szCs w:val="24"/>
        </w:rPr>
      </w:pPr>
      <w:r w:rsidRPr="000B1A3B">
        <w:rPr>
          <w:sz w:val="28"/>
          <w:szCs w:val="24"/>
        </w:rPr>
        <w:t xml:space="preserve">Alan la regarda en fronçant les sourcils. </w:t>
      </w:r>
      <w:r w:rsidR="001F006E" w:rsidRPr="000B1A3B">
        <w:rPr>
          <w:sz w:val="28"/>
          <w:szCs w:val="24"/>
        </w:rPr>
        <w:t>«</w:t>
      </w:r>
      <w:r w:rsidR="00B71BC1" w:rsidRPr="000B1A3B">
        <w:rPr>
          <w:sz w:val="28"/>
          <w:szCs w:val="24"/>
        </w:rPr>
        <w:t> </w:t>
      </w:r>
      <w:r w:rsidRPr="000B1A3B">
        <w:rPr>
          <w:sz w:val="28"/>
          <w:szCs w:val="24"/>
        </w:rPr>
        <w:t>L</w:t>
      </w:r>
      <w:r w:rsidR="000200A2" w:rsidRPr="000B1A3B">
        <w:rPr>
          <w:sz w:val="28"/>
          <w:szCs w:val="24"/>
        </w:rPr>
        <w:t>’</w:t>
      </w:r>
      <w:r w:rsidRPr="000B1A3B">
        <w:rPr>
          <w:sz w:val="28"/>
          <w:szCs w:val="24"/>
        </w:rPr>
        <w:t>un de quoi</w:t>
      </w:r>
      <w:r w:rsidR="00C71C2F" w:rsidRPr="000B1A3B">
        <w:rPr>
          <w:sz w:val="28"/>
          <w:szCs w:val="24"/>
        </w:rPr>
        <w:t> ?</w:t>
      </w:r>
    </w:p>
    <w:p w:rsidR="001A5114" w:rsidRPr="000B1A3B" w:rsidRDefault="001A5114" w:rsidP="00943037">
      <w:pPr>
        <w:pStyle w:val="Corpsdutexte1"/>
        <w:spacing w:line="240" w:lineRule="auto"/>
        <w:ind w:firstLine="284"/>
        <w:rPr>
          <w:sz w:val="28"/>
          <w:szCs w:val="24"/>
        </w:rPr>
      </w:pPr>
      <w:r w:rsidRPr="000B1A3B">
        <w:rPr>
          <w:sz w:val="28"/>
          <w:szCs w:val="24"/>
        </w:rPr>
        <w:t>— </w:t>
      </w:r>
      <w:r w:rsidR="00242707" w:rsidRPr="000B1A3B">
        <w:rPr>
          <w:sz w:val="28"/>
          <w:szCs w:val="24"/>
        </w:rPr>
        <w:t>Rien</w:t>
      </w:r>
      <w:r w:rsidR="00C71C2F" w:rsidRPr="000B1A3B">
        <w:rPr>
          <w:sz w:val="28"/>
          <w:szCs w:val="24"/>
        </w:rPr>
        <w:t> </w:t>
      </w:r>
      <w:r w:rsidR="001F006E" w:rsidRPr="000B1A3B">
        <w:rPr>
          <w:sz w:val="28"/>
          <w:szCs w:val="24"/>
        </w:rPr>
        <w:t>»</w:t>
      </w:r>
      <w:r w:rsidR="00242707" w:rsidRPr="000B1A3B">
        <w:rPr>
          <w:sz w:val="28"/>
          <w:szCs w:val="24"/>
        </w:rPr>
        <w:t>, répondit Kate en ouvrant la porte</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Alan lui tendit les dossiers. </w:t>
      </w:r>
      <w:r w:rsidR="001F006E" w:rsidRPr="000B1A3B">
        <w:rPr>
          <w:sz w:val="28"/>
          <w:szCs w:val="24"/>
        </w:rPr>
        <w:t>«</w:t>
      </w:r>
      <w:r w:rsidR="00B71BC1" w:rsidRPr="000B1A3B">
        <w:rPr>
          <w:sz w:val="28"/>
          <w:szCs w:val="24"/>
        </w:rPr>
        <w:t> </w:t>
      </w:r>
      <w:r w:rsidRPr="000B1A3B">
        <w:rPr>
          <w:sz w:val="28"/>
          <w:szCs w:val="24"/>
        </w:rPr>
        <w:t>Tu ne les veux pas</w:t>
      </w:r>
      <w:r w:rsidR="00C71C2F" w:rsidRPr="000B1A3B">
        <w:rPr>
          <w:sz w:val="28"/>
          <w:szCs w:val="24"/>
        </w:rPr>
        <w:t> ?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Kate fit non de la tête et sortit.</w:t>
      </w:r>
    </w:p>
    <w:p w:rsidR="001A5114" w:rsidRPr="000B1A3B" w:rsidRDefault="001A5114"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L</w:t>
      </w:r>
      <w:r w:rsidR="000200A2" w:rsidRPr="000B1A3B">
        <w:rPr>
          <w:sz w:val="28"/>
          <w:szCs w:val="24"/>
        </w:rPr>
        <w:t>’</w:t>
      </w:r>
      <w:r w:rsidRPr="000B1A3B">
        <w:rPr>
          <w:sz w:val="28"/>
          <w:szCs w:val="24"/>
        </w:rPr>
        <w:t>enfant fut enterré dans un ravissant cimetière près de Lyons, petit village niché dans les contreforts des montagnes où Kate et Tom venaient souvent se prom</w:t>
      </w:r>
      <w:r w:rsidR="00C71C2F" w:rsidRPr="000B1A3B">
        <w:rPr>
          <w:sz w:val="28"/>
          <w:szCs w:val="24"/>
        </w:rPr>
        <w:t>en</w:t>
      </w:r>
      <w:r w:rsidRPr="000B1A3B">
        <w:rPr>
          <w:sz w:val="28"/>
          <w:szCs w:val="24"/>
        </w:rPr>
        <w:t>er. Quand elle commanda une stèle, le vendeur se re</w:t>
      </w:r>
      <w:r w:rsidR="00C71C2F" w:rsidRPr="000B1A3B">
        <w:rPr>
          <w:sz w:val="28"/>
          <w:szCs w:val="24"/>
        </w:rPr>
        <w:t>nd</w:t>
      </w:r>
      <w:r w:rsidRPr="000B1A3B">
        <w:rPr>
          <w:sz w:val="28"/>
          <w:szCs w:val="24"/>
        </w:rPr>
        <w:t>it dans l</w:t>
      </w:r>
      <w:r w:rsidR="000200A2" w:rsidRPr="000B1A3B">
        <w:rPr>
          <w:sz w:val="28"/>
          <w:szCs w:val="24"/>
        </w:rPr>
        <w:t>’</w:t>
      </w:r>
      <w:r w:rsidRPr="000B1A3B">
        <w:rPr>
          <w:sz w:val="28"/>
          <w:szCs w:val="24"/>
        </w:rPr>
        <w:t>arrière-boutique, y resta une minute et en rapporta la photocopie d</w:t>
      </w:r>
      <w:r w:rsidR="000200A2" w:rsidRPr="000B1A3B">
        <w:rPr>
          <w:sz w:val="28"/>
          <w:szCs w:val="24"/>
        </w:rPr>
        <w:t>’</w:t>
      </w:r>
      <w:r w:rsidRPr="000B1A3B">
        <w:rPr>
          <w:sz w:val="28"/>
          <w:szCs w:val="24"/>
        </w:rPr>
        <w:t>une pierre avec un visage de chérubin, un agneau et une fleur à la tête penchée.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Non, dit-elle. Une stèle nue. Sans aucun ornement</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Le vendeur hocha la tête avec enthousiasme. </w:t>
      </w:r>
      <w:r w:rsidR="001F006E" w:rsidRPr="000B1A3B">
        <w:rPr>
          <w:sz w:val="28"/>
          <w:szCs w:val="24"/>
        </w:rPr>
        <w:t>«</w:t>
      </w:r>
      <w:r w:rsidR="00B71BC1" w:rsidRPr="000B1A3B">
        <w:rPr>
          <w:sz w:val="28"/>
          <w:szCs w:val="24"/>
        </w:rPr>
        <w:t> </w:t>
      </w:r>
      <w:r w:rsidRPr="000B1A3B">
        <w:rPr>
          <w:sz w:val="28"/>
          <w:szCs w:val="24"/>
        </w:rPr>
        <w:t>Et le nom du défunt gravé</w:t>
      </w:r>
      <w:r w:rsidR="007561BD" w:rsidRPr="000B1A3B">
        <w:rPr>
          <w:sz w:val="28"/>
          <w:szCs w:val="24"/>
        </w:rPr>
        <w:t>…</w:t>
      </w:r>
      <w:r w:rsidRPr="000B1A3B">
        <w:rPr>
          <w:sz w:val="28"/>
          <w:szCs w:val="24"/>
        </w:rPr>
        <w:t xml:space="preserve"> ah, oui</w:t>
      </w:r>
      <w:r w:rsidR="007561BD" w:rsidRPr="000B1A3B">
        <w:rPr>
          <w:sz w:val="28"/>
          <w:szCs w:val="24"/>
        </w:rPr>
        <w:t>…</w:t>
      </w:r>
      <w:r w:rsidRPr="000B1A3B">
        <w:rPr>
          <w:sz w:val="28"/>
          <w:szCs w:val="24"/>
        </w:rPr>
        <w:t xml:space="preserve"> Joshua Neuman</w:t>
      </w:r>
      <w:r w:rsidR="00C71C2F" w:rsidRPr="000B1A3B">
        <w:rPr>
          <w:sz w:val="28"/>
          <w:szCs w:val="24"/>
        </w:rPr>
        <w:t>. </w:t>
      </w:r>
      <w:r w:rsidR="001F006E" w:rsidRPr="000B1A3B">
        <w:rPr>
          <w:sz w:val="28"/>
          <w:szCs w:val="24"/>
        </w:rPr>
        <w:t>»</w:t>
      </w:r>
      <w:r w:rsidRPr="000B1A3B">
        <w:rPr>
          <w:sz w:val="28"/>
          <w:szCs w:val="24"/>
        </w:rPr>
        <w:t xml:space="preserve"> Il s</w:t>
      </w:r>
      <w:r w:rsidR="000200A2" w:rsidRPr="000B1A3B">
        <w:rPr>
          <w:sz w:val="28"/>
          <w:szCs w:val="24"/>
        </w:rPr>
        <w:t>’</w:t>
      </w:r>
      <w:r w:rsidRPr="000B1A3B">
        <w:rPr>
          <w:sz w:val="28"/>
          <w:szCs w:val="24"/>
        </w:rPr>
        <w:t>éclaircit la voix</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Je</w:t>
      </w:r>
      <w:r w:rsidR="007561BD" w:rsidRPr="000B1A3B">
        <w:rPr>
          <w:sz w:val="28"/>
          <w:szCs w:val="24"/>
        </w:rPr>
        <w:t>…</w:t>
      </w:r>
      <w:r w:rsidRPr="000B1A3B">
        <w:rPr>
          <w:sz w:val="28"/>
          <w:szCs w:val="24"/>
        </w:rPr>
        <w:t xml:space="preserve"> euh</w:t>
      </w:r>
      <w:r w:rsidR="007561BD" w:rsidRPr="000B1A3B">
        <w:rPr>
          <w:sz w:val="28"/>
          <w:szCs w:val="24"/>
        </w:rPr>
        <w:t>…</w:t>
      </w:r>
      <w:r w:rsidRPr="000B1A3B">
        <w:rPr>
          <w:sz w:val="28"/>
          <w:szCs w:val="24"/>
        </w:rPr>
        <w:t xml:space="preserve"> j</w:t>
      </w:r>
      <w:r w:rsidR="000200A2" w:rsidRPr="000B1A3B">
        <w:rPr>
          <w:sz w:val="28"/>
          <w:szCs w:val="24"/>
        </w:rPr>
        <w:t>’</w:t>
      </w:r>
      <w:r w:rsidRPr="000B1A3B">
        <w:rPr>
          <w:sz w:val="28"/>
          <w:szCs w:val="24"/>
        </w:rPr>
        <w:t>ai lu dans le journal le compte rendu de la tragédie. Mes plus sincères cond</w:t>
      </w:r>
      <w:r w:rsidR="00C71C2F" w:rsidRPr="000B1A3B">
        <w:rPr>
          <w:sz w:val="28"/>
          <w:szCs w:val="24"/>
        </w:rPr>
        <w:t>ol</w:t>
      </w:r>
      <w:r w:rsidRPr="000B1A3B">
        <w:rPr>
          <w:sz w:val="28"/>
          <w:szCs w:val="24"/>
        </w:rPr>
        <w:t>éances.</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No</w:t>
      </w:r>
      <w:r w:rsidRPr="000B1A3B">
        <w:rPr>
          <w:sz w:val="28"/>
          <w:szCs w:val="24"/>
        </w:rPr>
        <w:t>n </w:t>
      </w:r>
      <w:r w:rsidR="001F006E" w:rsidRPr="000B1A3B">
        <w:rPr>
          <w:sz w:val="28"/>
          <w:szCs w:val="24"/>
        </w:rPr>
        <w:t>»</w:t>
      </w:r>
      <w:r w:rsidR="00242707" w:rsidRPr="000B1A3B">
        <w:rPr>
          <w:sz w:val="28"/>
          <w:szCs w:val="24"/>
        </w:rPr>
        <w:t>, dit Kate. Sa voix était si froide que l</w:t>
      </w:r>
      <w:r w:rsidR="000200A2" w:rsidRPr="000B1A3B">
        <w:rPr>
          <w:sz w:val="28"/>
          <w:szCs w:val="24"/>
        </w:rPr>
        <w:t>’</w:t>
      </w:r>
      <w:r w:rsidR="00242707" w:rsidRPr="000B1A3B">
        <w:rPr>
          <w:sz w:val="28"/>
          <w:szCs w:val="24"/>
        </w:rPr>
        <w:t xml:space="preserve">homme la regarda par-dessus ses lunettes à double foyer. </w:t>
      </w:r>
      <w:r w:rsidR="001F006E" w:rsidRPr="000B1A3B">
        <w:rPr>
          <w:sz w:val="28"/>
          <w:szCs w:val="24"/>
        </w:rPr>
        <w:t>«</w:t>
      </w:r>
      <w:r w:rsidR="00B71BC1" w:rsidRPr="000B1A3B">
        <w:rPr>
          <w:sz w:val="28"/>
          <w:szCs w:val="24"/>
        </w:rPr>
        <w:t> </w:t>
      </w:r>
      <w:r w:rsidR="00242707" w:rsidRPr="000B1A3B">
        <w:rPr>
          <w:sz w:val="28"/>
          <w:szCs w:val="24"/>
        </w:rPr>
        <w:t>Pas de nom. Gravez seulement sur la pierre</w:t>
      </w:r>
      <w:r w:rsidRPr="000B1A3B">
        <w:rPr>
          <w:sz w:val="28"/>
          <w:szCs w:val="24"/>
        </w:rPr>
        <w:t> :</w:t>
      </w:r>
      <w:r w:rsidR="00242707" w:rsidRPr="000B1A3B">
        <w:rPr>
          <w:sz w:val="28"/>
          <w:szCs w:val="24"/>
        </w:rPr>
        <w:t xml:space="preserve"> Bébé roumain inconnu</w:t>
      </w:r>
      <w:r w:rsidRPr="000B1A3B">
        <w:rPr>
          <w:sz w:val="28"/>
          <w:szCs w:val="24"/>
        </w:rPr>
        <w:t>. </w:t>
      </w:r>
      <w:r w:rsidR="001F006E" w:rsidRPr="000B1A3B">
        <w:rPr>
          <w:sz w:val="28"/>
          <w:szCs w:val="24"/>
        </w:rPr>
        <w:t>»</w:t>
      </w:r>
    </w:p>
    <w:p w:rsidR="001A5114" w:rsidRPr="000B1A3B" w:rsidRDefault="001A5114"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Le vendredi 4 octobre, Kate retira les 15 830 dollars de son compte épargne, plus les 2 200 dollars de son compte courant, glissa la plus grande partie des billets avec d</w:t>
      </w:r>
      <w:r w:rsidR="000200A2" w:rsidRPr="000B1A3B">
        <w:rPr>
          <w:sz w:val="28"/>
          <w:szCs w:val="24"/>
        </w:rPr>
        <w:t>’</w:t>
      </w:r>
      <w:r w:rsidRPr="000B1A3B">
        <w:rPr>
          <w:sz w:val="28"/>
          <w:szCs w:val="24"/>
        </w:rPr>
        <w:t>autres feuilles volantes dans des chemises qu</w:t>
      </w:r>
      <w:r w:rsidR="000200A2" w:rsidRPr="000B1A3B">
        <w:rPr>
          <w:sz w:val="28"/>
          <w:szCs w:val="24"/>
        </w:rPr>
        <w:t>’</w:t>
      </w:r>
      <w:r w:rsidRPr="000B1A3B">
        <w:rPr>
          <w:sz w:val="28"/>
          <w:szCs w:val="24"/>
        </w:rPr>
        <w:t>elle mit dans son fourre-tout, puis rangea le reste de l</w:t>
      </w:r>
      <w:r w:rsidR="000200A2" w:rsidRPr="000B1A3B">
        <w:rPr>
          <w:sz w:val="28"/>
          <w:szCs w:val="24"/>
        </w:rPr>
        <w:t>’</w:t>
      </w:r>
      <w:r w:rsidRPr="000B1A3B">
        <w:rPr>
          <w:sz w:val="28"/>
          <w:szCs w:val="24"/>
        </w:rPr>
        <w:t>argent dans son sac à main, prit la navette de l</w:t>
      </w:r>
      <w:r w:rsidR="000200A2" w:rsidRPr="000B1A3B">
        <w:rPr>
          <w:sz w:val="28"/>
          <w:szCs w:val="24"/>
        </w:rPr>
        <w:t>’</w:t>
      </w:r>
      <w:r w:rsidRPr="000B1A3B">
        <w:rPr>
          <w:sz w:val="28"/>
          <w:szCs w:val="24"/>
        </w:rPr>
        <w:t>aéroport international de Stapleton et s</w:t>
      </w:r>
      <w:r w:rsidR="000200A2" w:rsidRPr="000B1A3B">
        <w:rPr>
          <w:sz w:val="28"/>
          <w:szCs w:val="24"/>
        </w:rPr>
        <w:t>’</w:t>
      </w:r>
      <w:r w:rsidRPr="000B1A3B">
        <w:rPr>
          <w:sz w:val="28"/>
          <w:szCs w:val="24"/>
        </w:rPr>
        <w:t>envola vers New York avec un billet pour Vienne.</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avion avait déjà quitté la porte d</w:t>
      </w:r>
      <w:r w:rsidR="000200A2" w:rsidRPr="000B1A3B">
        <w:rPr>
          <w:sz w:val="28"/>
          <w:szCs w:val="24"/>
        </w:rPr>
        <w:t>’</w:t>
      </w:r>
      <w:r w:rsidRPr="000B1A3B">
        <w:rPr>
          <w:sz w:val="28"/>
          <w:szCs w:val="24"/>
        </w:rPr>
        <w:t>embarquement lorsqu</w:t>
      </w:r>
      <w:r w:rsidR="000200A2" w:rsidRPr="000B1A3B">
        <w:rPr>
          <w:sz w:val="28"/>
          <w:szCs w:val="24"/>
        </w:rPr>
        <w:t>’</w:t>
      </w:r>
      <w:r w:rsidRPr="000B1A3B">
        <w:rPr>
          <w:sz w:val="28"/>
          <w:szCs w:val="24"/>
        </w:rPr>
        <w:t>un homme habillé de noir se laissa tomber sur le siège voisin du sien.</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Vous êtes en retard. J</w:t>
      </w:r>
      <w:r w:rsidR="000200A2" w:rsidRPr="000B1A3B">
        <w:rPr>
          <w:sz w:val="28"/>
          <w:szCs w:val="24"/>
        </w:rPr>
        <w:t>’</w:t>
      </w:r>
      <w:r w:rsidR="00242707" w:rsidRPr="000B1A3B">
        <w:rPr>
          <w:sz w:val="28"/>
          <w:szCs w:val="24"/>
        </w:rPr>
        <w:t>ai cru que vous aviez changé d</w:t>
      </w:r>
      <w:r w:rsidR="000200A2" w:rsidRPr="000B1A3B">
        <w:rPr>
          <w:sz w:val="28"/>
          <w:szCs w:val="24"/>
        </w:rPr>
        <w:t>’</w:t>
      </w:r>
      <w:r w:rsidR="00242707" w:rsidRPr="000B1A3B">
        <w:rPr>
          <w:sz w:val="28"/>
          <w:szCs w:val="24"/>
        </w:rPr>
        <w:t>avis.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avais promis, non</w:t>
      </w:r>
      <w:r w:rsidRPr="000B1A3B">
        <w:rPr>
          <w:sz w:val="28"/>
          <w:szCs w:val="24"/>
        </w:rPr>
        <w:t> ? </w:t>
      </w:r>
      <w:r w:rsidR="001F006E" w:rsidRPr="000B1A3B">
        <w:rPr>
          <w:sz w:val="28"/>
          <w:szCs w:val="24"/>
        </w:rPr>
        <w:t>»</w:t>
      </w:r>
      <w:r w:rsidR="00242707" w:rsidRPr="000B1A3B">
        <w:rPr>
          <w:sz w:val="28"/>
          <w:szCs w:val="24"/>
        </w:rPr>
        <w:t xml:space="preserve"> répondit O</w:t>
      </w:r>
      <w:r w:rsidR="000200A2" w:rsidRPr="000B1A3B">
        <w:rPr>
          <w:sz w:val="28"/>
          <w:szCs w:val="24"/>
        </w:rPr>
        <w:t>’</w:t>
      </w:r>
      <w:r w:rsidR="00242707" w:rsidRPr="000B1A3B">
        <w:rPr>
          <w:sz w:val="28"/>
          <w:szCs w:val="24"/>
        </w:rPr>
        <w:t>Rourke.</w:t>
      </w:r>
    </w:p>
    <w:p w:rsidR="004449C3" w:rsidRPr="000B1A3B" w:rsidRDefault="00242707" w:rsidP="00943037">
      <w:pPr>
        <w:pStyle w:val="Corpsdutexte1"/>
        <w:spacing w:line="240" w:lineRule="auto"/>
        <w:ind w:right="20" w:firstLine="284"/>
        <w:rPr>
          <w:sz w:val="28"/>
          <w:szCs w:val="24"/>
        </w:rPr>
      </w:pPr>
      <w:r w:rsidRPr="000B1A3B">
        <w:rPr>
          <w:sz w:val="28"/>
          <w:szCs w:val="24"/>
        </w:rPr>
        <w:t>Kate se mordilla la lèvre. Sa migraine, quoique moins</w:t>
      </w:r>
      <w:r w:rsidR="00C71C2F" w:rsidRPr="000B1A3B">
        <w:rPr>
          <w:sz w:val="28"/>
          <w:szCs w:val="24"/>
        </w:rPr>
        <w:t xml:space="preserve"> f</w:t>
      </w:r>
      <w:r w:rsidRPr="000B1A3B">
        <w:rPr>
          <w:sz w:val="28"/>
          <w:szCs w:val="24"/>
        </w:rPr>
        <w:t>orte que quelques jours auparavant, rugissait dans son cr</w:t>
      </w:r>
      <w:r w:rsidR="00547A02" w:rsidRPr="000B1A3B">
        <w:rPr>
          <w:sz w:val="28"/>
          <w:szCs w:val="24"/>
        </w:rPr>
        <w:t>â</w:t>
      </w:r>
      <w:r w:rsidRPr="000B1A3B">
        <w:rPr>
          <w:sz w:val="28"/>
          <w:szCs w:val="24"/>
        </w:rPr>
        <w:t xml:space="preserve">ne comme un vent violent. Elle avait du mal à se concentrer. </w:t>
      </w:r>
      <w:r w:rsidR="001F006E" w:rsidRPr="000B1A3B">
        <w:rPr>
          <w:sz w:val="28"/>
          <w:szCs w:val="24"/>
        </w:rPr>
        <w:t>«</w:t>
      </w:r>
      <w:r w:rsidR="00B71BC1" w:rsidRPr="000B1A3B">
        <w:rPr>
          <w:sz w:val="28"/>
          <w:szCs w:val="24"/>
        </w:rPr>
        <w:t> </w:t>
      </w:r>
      <w:r w:rsidRPr="000B1A3B">
        <w:rPr>
          <w:sz w:val="28"/>
          <w:szCs w:val="24"/>
        </w:rPr>
        <w:t>Est-ce que votre ami sénateur a pu joindre l</w:t>
      </w:r>
      <w:r w:rsidR="000200A2" w:rsidRPr="000B1A3B">
        <w:rPr>
          <w:sz w:val="28"/>
          <w:szCs w:val="24"/>
        </w:rPr>
        <w:t>’</w:t>
      </w:r>
      <w:r w:rsidRPr="000B1A3B">
        <w:rPr>
          <w:sz w:val="28"/>
          <w:szCs w:val="24"/>
        </w:rPr>
        <w:t>homme de l</w:t>
      </w:r>
      <w:r w:rsidR="000200A2" w:rsidRPr="000B1A3B">
        <w:rPr>
          <w:sz w:val="28"/>
          <w:szCs w:val="24"/>
        </w:rPr>
        <w:t>’</w:t>
      </w:r>
      <w:r w:rsidRPr="000B1A3B">
        <w:rPr>
          <w:sz w:val="28"/>
          <w:szCs w:val="24"/>
        </w:rPr>
        <w:t>ambassade, à Bucarest</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acquiesça d</w:t>
      </w:r>
      <w:r w:rsidR="000200A2" w:rsidRPr="000B1A3B">
        <w:rPr>
          <w:sz w:val="28"/>
          <w:szCs w:val="24"/>
        </w:rPr>
        <w:t>’</w:t>
      </w:r>
      <w:r w:rsidRPr="000B1A3B">
        <w:rPr>
          <w:sz w:val="28"/>
          <w:szCs w:val="24"/>
        </w:rPr>
        <w:t>un signe de tête. Le prêtre barbu avait l</w:t>
      </w:r>
      <w:r w:rsidR="000200A2" w:rsidRPr="000B1A3B">
        <w:rPr>
          <w:sz w:val="28"/>
          <w:szCs w:val="24"/>
        </w:rPr>
        <w:t>’</w:t>
      </w:r>
      <w:r w:rsidRPr="000B1A3B">
        <w:rPr>
          <w:sz w:val="28"/>
          <w:szCs w:val="24"/>
        </w:rPr>
        <w:t>air fatigué.</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Et ce type va contacter Lucian</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Oui. Ce sera fait. Ils ont choisi quelqu</w:t>
      </w:r>
      <w:r w:rsidR="000200A2" w:rsidRPr="000B1A3B">
        <w:rPr>
          <w:sz w:val="28"/>
          <w:szCs w:val="24"/>
        </w:rPr>
        <w:t>’</w:t>
      </w:r>
      <w:r w:rsidR="00242707" w:rsidRPr="000B1A3B">
        <w:rPr>
          <w:sz w:val="28"/>
          <w:szCs w:val="24"/>
        </w:rPr>
        <w:t>un qui est</w:t>
      </w:r>
      <w:r w:rsidR="007561BD" w:rsidRPr="000B1A3B">
        <w:rPr>
          <w:sz w:val="28"/>
          <w:szCs w:val="24"/>
        </w:rPr>
        <w:t>…</w:t>
      </w:r>
      <w:r w:rsidR="00242707" w:rsidRPr="000B1A3B">
        <w:rPr>
          <w:sz w:val="28"/>
          <w:szCs w:val="24"/>
        </w:rPr>
        <w:t xml:space="preserve"> euh</w:t>
      </w:r>
      <w:r w:rsidR="007561BD" w:rsidRPr="000B1A3B">
        <w:rPr>
          <w:sz w:val="28"/>
          <w:szCs w:val="24"/>
        </w:rPr>
        <w:t>…</w:t>
      </w:r>
      <w:r w:rsidR="00242707" w:rsidRPr="000B1A3B">
        <w:rPr>
          <w:sz w:val="28"/>
          <w:szCs w:val="24"/>
        </w:rPr>
        <w:t xml:space="preserve"> qui a l</w:t>
      </w:r>
      <w:r w:rsidR="000200A2" w:rsidRPr="000B1A3B">
        <w:rPr>
          <w:sz w:val="28"/>
          <w:szCs w:val="24"/>
        </w:rPr>
        <w:t>’</w:t>
      </w:r>
      <w:r w:rsidR="00242707" w:rsidRPr="000B1A3B">
        <w:rPr>
          <w:sz w:val="28"/>
          <w:szCs w:val="24"/>
        </w:rPr>
        <w:t>habitude des missions délicates.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La CIA</w:t>
      </w:r>
      <w:r w:rsidRPr="000B1A3B">
        <w:rPr>
          <w:sz w:val="28"/>
          <w:szCs w:val="24"/>
        </w:rPr>
        <w:t> </w:t>
      </w:r>
      <w:r w:rsidR="001F006E" w:rsidRPr="000B1A3B">
        <w:rPr>
          <w:sz w:val="28"/>
          <w:szCs w:val="24"/>
        </w:rPr>
        <w:t>»</w:t>
      </w:r>
      <w:r w:rsidR="00242707" w:rsidRPr="000B1A3B">
        <w:rPr>
          <w:sz w:val="28"/>
          <w:szCs w:val="24"/>
        </w:rPr>
        <w:t xml:space="preserve">, dit Kate. Elle se frotta le front de sa main valide. </w:t>
      </w:r>
      <w:r w:rsidR="001F006E" w:rsidRPr="000B1A3B">
        <w:rPr>
          <w:sz w:val="28"/>
          <w:szCs w:val="24"/>
        </w:rPr>
        <w:t>«</w:t>
      </w:r>
      <w:r w:rsidR="00B71BC1" w:rsidRPr="000B1A3B">
        <w:rPr>
          <w:sz w:val="28"/>
          <w:szCs w:val="24"/>
        </w:rPr>
        <w:t> </w:t>
      </w:r>
      <w:r w:rsidR="00242707" w:rsidRPr="000B1A3B">
        <w:rPr>
          <w:sz w:val="28"/>
          <w:szCs w:val="24"/>
        </w:rPr>
        <w:t>Je continue à croire que j</w:t>
      </w:r>
      <w:r w:rsidR="000200A2" w:rsidRPr="000B1A3B">
        <w:rPr>
          <w:sz w:val="28"/>
          <w:szCs w:val="24"/>
        </w:rPr>
        <w:t>’</w:t>
      </w:r>
      <w:r w:rsidR="00242707" w:rsidRPr="000B1A3B">
        <w:rPr>
          <w:sz w:val="28"/>
          <w:szCs w:val="24"/>
        </w:rPr>
        <w:t>ai oublié que</w:t>
      </w:r>
      <w:r w:rsidRPr="000B1A3B">
        <w:rPr>
          <w:sz w:val="28"/>
          <w:szCs w:val="24"/>
        </w:rPr>
        <w:t>lq</w:t>
      </w:r>
      <w:r w:rsidR="00242707" w:rsidRPr="000B1A3B">
        <w:rPr>
          <w:sz w:val="28"/>
          <w:szCs w:val="24"/>
        </w:rPr>
        <w:t>ue chose.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Tout ce que vous avez demandé a été exécuté, répliqua O</w:t>
      </w:r>
      <w:r w:rsidR="000200A2" w:rsidRPr="000B1A3B">
        <w:rPr>
          <w:sz w:val="28"/>
          <w:szCs w:val="24"/>
        </w:rPr>
        <w:t>’</w:t>
      </w:r>
      <w:r w:rsidR="00242707" w:rsidRPr="000B1A3B">
        <w:rPr>
          <w:sz w:val="28"/>
          <w:szCs w:val="24"/>
        </w:rPr>
        <w:t>Rourke en scrutant son visage. Lucian saura où et quand nous rejoindre. Mes amis de Saint-Mathias, à Budapest, auront établi le contact avec les Tsiganes. Tout ce dont nous avons discuté ensemble est en place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continuait à se frotter le front sans s</w:t>
      </w:r>
      <w:r w:rsidR="000200A2" w:rsidRPr="000B1A3B">
        <w:rPr>
          <w:sz w:val="28"/>
          <w:szCs w:val="24"/>
        </w:rPr>
        <w:t>’</w:t>
      </w:r>
      <w:r w:rsidRPr="000B1A3B">
        <w:rPr>
          <w:sz w:val="28"/>
          <w:szCs w:val="24"/>
        </w:rPr>
        <w:t>en aperc</w:t>
      </w:r>
      <w:r w:rsidR="00C71C2F" w:rsidRPr="000B1A3B">
        <w:rPr>
          <w:sz w:val="28"/>
          <w:szCs w:val="24"/>
        </w:rPr>
        <w:t>ev</w:t>
      </w:r>
      <w:r w:rsidRPr="000B1A3B">
        <w:rPr>
          <w:sz w:val="28"/>
          <w:szCs w:val="24"/>
        </w:rPr>
        <w:t xml:space="preserve">oir. </w:t>
      </w:r>
      <w:r w:rsidR="001F006E" w:rsidRPr="000B1A3B">
        <w:rPr>
          <w:sz w:val="28"/>
          <w:szCs w:val="24"/>
        </w:rPr>
        <w:t>«</w:t>
      </w:r>
      <w:r w:rsidR="00B71BC1" w:rsidRPr="000B1A3B">
        <w:rPr>
          <w:sz w:val="28"/>
          <w:szCs w:val="24"/>
        </w:rPr>
        <w:t xml:space="preserve"> </w:t>
      </w:r>
      <w:r w:rsidRPr="000B1A3B">
        <w:rPr>
          <w:sz w:val="28"/>
          <w:szCs w:val="24"/>
        </w:rPr>
        <w:t>Pourtant</w:t>
      </w:r>
      <w:r w:rsidR="007561BD" w:rsidRPr="000B1A3B">
        <w:rPr>
          <w:sz w:val="28"/>
          <w:szCs w:val="24"/>
        </w:rPr>
        <w:t>…</w:t>
      </w:r>
      <w:r w:rsidRPr="000B1A3B">
        <w:rPr>
          <w:sz w:val="28"/>
          <w:szCs w:val="24"/>
        </w:rPr>
        <w:t xml:space="preserve"> j</w:t>
      </w:r>
      <w:r w:rsidR="000200A2" w:rsidRPr="000B1A3B">
        <w:rPr>
          <w:sz w:val="28"/>
          <w:szCs w:val="24"/>
        </w:rPr>
        <w:t>’</w:t>
      </w:r>
      <w:r w:rsidRPr="000B1A3B">
        <w:rPr>
          <w:sz w:val="28"/>
          <w:szCs w:val="24"/>
        </w:rPr>
        <w:t>ai toujours l</w:t>
      </w:r>
      <w:r w:rsidR="000200A2" w:rsidRPr="000B1A3B">
        <w:rPr>
          <w:sz w:val="28"/>
          <w:szCs w:val="24"/>
        </w:rPr>
        <w:t>’</w:t>
      </w:r>
      <w:r w:rsidRPr="000B1A3B">
        <w:rPr>
          <w:sz w:val="28"/>
          <w:szCs w:val="24"/>
        </w:rPr>
        <w:t>impression d</w:t>
      </w:r>
      <w:r w:rsidR="000200A2" w:rsidRPr="000B1A3B">
        <w:rPr>
          <w:sz w:val="28"/>
          <w:szCs w:val="24"/>
        </w:rPr>
        <w:t>’</w:t>
      </w:r>
      <w:r w:rsidRPr="000B1A3B">
        <w:rPr>
          <w:sz w:val="28"/>
          <w:szCs w:val="24"/>
        </w:rPr>
        <w:t>avoir oublié quelque chose.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Peut-être avez-vous oublié de prendre le temps de pleurer</w:t>
      </w:r>
      <w:r w:rsidRPr="000B1A3B">
        <w:rPr>
          <w:sz w:val="28"/>
          <w:szCs w:val="24"/>
        </w:rPr>
        <w:t> </w:t>
      </w:r>
      <w:r w:rsidR="001F006E" w:rsidRPr="000B1A3B">
        <w:rPr>
          <w:sz w:val="28"/>
          <w:szCs w:val="24"/>
        </w:rPr>
        <w:t>»</w:t>
      </w:r>
      <w:r w:rsidR="00242707" w:rsidRPr="000B1A3B">
        <w:rPr>
          <w:sz w:val="28"/>
          <w:szCs w:val="24"/>
        </w:rPr>
        <w:t>, répliqua O</w:t>
      </w:r>
      <w:r w:rsidR="000200A2" w:rsidRPr="000B1A3B">
        <w:rPr>
          <w:sz w:val="28"/>
          <w:szCs w:val="24"/>
        </w:rPr>
        <w:t>’</w:t>
      </w:r>
      <w:r w:rsidR="00242707" w:rsidRPr="000B1A3B">
        <w:rPr>
          <w:sz w:val="28"/>
          <w:szCs w:val="24"/>
        </w:rPr>
        <w:t>Rourke en se penchant vers elle.</w:t>
      </w:r>
    </w:p>
    <w:p w:rsidR="004449C3" w:rsidRPr="000B1A3B" w:rsidRDefault="00242707" w:rsidP="00943037">
      <w:pPr>
        <w:pStyle w:val="Corpsdutexte1"/>
        <w:spacing w:line="240" w:lineRule="auto"/>
        <w:ind w:right="20" w:firstLine="284"/>
        <w:rPr>
          <w:sz w:val="28"/>
          <w:szCs w:val="24"/>
        </w:rPr>
      </w:pPr>
      <w:r w:rsidRPr="000B1A3B">
        <w:rPr>
          <w:sz w:val="28"/>
          <w:szCs w:val="24"/>
        </w:rPr>
        <w:t>Kate s</w:t>
      </w:r>
      <w:r w:rsidR="000200A2" w:rsidRPr="000B1A3B">
        <w:rPr>
          <w:sz w:val="28"/>
          <w:szCs w:val="24"/>
        </w:rPr>
        <w:t>’</w:t>
      </w:r>
      <w:r w:rsidRPr="000B1A3B">
        <w:rPr>
          <w:sz w:val="28"/>
          <w:szCs w:val="24"/>
        </w:rPr>
        <w:t xml:space="preserve">appuya brusquement contre le dossier de son siège, se détourna comme pour regarder par le hublot pendant le décollage, puis fixa de nouveau le prêtre. </w:t>
      </w:r>
      <w:r w:rsidR="001F006E" w:rsidRPr="000B1A3B">
        <w:rPr>
          <w:sz w:val="28"/>
          <w:szCs w:val="24"/>
        </w:rPr>
        <w:t>«</w:t>
      </w:r>
      <w:r w:rsidR="00B71BC1" w:rsidRPr="000B1A3B">
        <w:rPr>
          <w:sz w:val="28"/>
          <w:szCs w:val="24"/>
        </w:rPr>
        <w:t xml:space="preserve"> </w:t>
      </w:r>
      <w:r w:rsidRPr="000B1A3B">
        <w:rPr>
          <w:sz w:val="28"/>
          <w:szCs w:val="24"/>
        </w:rPr>
        <w:t>Non</w:t>
      </w:r>
      <w:r w:rsidR="007561BD" w:rsidRPr="000B1A3B">
        <w:rPr>
          <w:sz w:val="28"/>
          <w:szCs w:val="24"/>
        </w:rPr>
        <w:t>…</w:t>
      </w:r>
      <w:r w:rsidRPr="000B1A3B">
        <w:rPr>
          <w:sz w:val="28"/>
          <w:szCs w:val="24"/>
        </w:rPr>
        <w:t xml:space="preserve"> je le sens</w:t>
      </w:r>
      <w:r w:rsidR="007561BD" w:rsidRPr="000B1A3B">
        <w:rPr>
          <w:sz w:val="28"/>
          <w:szCs w:val="24"/>
        </w:rPr>
        <w:t>…</w:t>
      </w:r>
      <w:r w:rsidRPr="000B1A3B">
        <w:rPr>
          <w:sz w:val="28"/>
          <w:szCs w:val="24"/>
        </w:rPr>
        <w:t xml:space="preserve"> je veux dire que la mort de Tom, de Julie et de Chandra est en moi comme une douleur plus réelle que ce coup sur mon cr</w:t>
      </w:r>
      <w:r w:rsidR="00547A02" w:rsidRPr="000B1A3B">
        <w:rPr>
          <w:sz w:val="28"/>
          <w:szCs w:val="24"/>
        </w:rPr>
        <w:t>â</w:t>
      </w:r>
      <w:r w:rsidRPr="000B1A3B">
        <w:rPr>
          <w:sz w:val="28"/>
          <w:szCs w:val="24"/>
        </w:rPr>
        <w:t>ne ou mon bras</w:t>
      </w:r>
      <w:r w:rsidR="007561BD" w:rsidRPr="000B1A3B">
        <w:rPr>
          <w:sz w:val="28"/>
          <w:szCs w:val="24"/>
        </w:rPr>
        <w:t>…</w:t>
      </w:r>
      <w:r w:rsidRPr="000B1A3B">
        <w:rPr>
          <w:sz w:val="28"/>
          <w:szCs w:val="24"/>
        </w:rPr>
        <w:t xml:space="preserve"> mais je n</w:t>
      </w:r>
      <w:r w:rsidR="000200A2" w:rsidRPr="000B1A3B">
        <w:rPr>
          <w:sz w:val="28"/>
          <w:szCs w:val="24"/>
        </w:rPr>
        <w:t>’</w:t>
      </w:r>
      <w:r w:rsidRPr="000B1A3B">
        <w:rPr>
          <w:sz w:val="28"/>
          <w:szCs w:val="24"/>
        </w:rPr>
        <w:t>ai pas le temps de les pleurer. Pas encore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Les yeux gris d</w:t>
      </w:r>
      <w:r w:rsidR="000200A2" w:rsidRPr="000B1A3B">
        <w:rPr>
          <w:sz w:val="28"/>
          <w:szCs w:val="24"/>
        </w:rPr>
        <w:t>’</w:t>
      </w:r>
      <w:r w:rsidRPr="000B1A3B">
        <w:rPr>
          <w:sz w:val="28"/>
          <w:szCs w:val="24"/>
        </w:rPr>
        <w:t>O</w:t>
      </w:r>
      <w:r w:rsidR="000200A2" w:rsidRPr="000B1A3B">
        <w:rPr>
          <w:sz w:val="28"/>
          <w:szCs w:val="24"/>
        </w:rPr>
        <w:t>’</w:t>
      </w:r>
      <w:r w:rsidRPr="000B1A3B">
        <w:rPr>
          <w:sz w:val="28"/>
          <w:szCs w:val="24"/>
        </w:rPr>
        <w:t xml:space="preserve">Rourke la scrutaient. </w:t>
      </w:r>
      <w:r w:rsidR="001F006E" w:rsidRPr="000B1A3B">
        <w:rPr>
          <w:sz w:val="28"/>
          <w:szCs w:val="24"/>
        </w:rPr>
        <w:t>«</w:t>
      </w:r>
      <w:r w:rsidR="00B71BC1" w:rsidRPr="000B1A3B">
        <w:rPr>
          <w:sz w:val="28"/>
          <w:szCs w:val="24"/>
        </w:rPr>
        <w:t> </w:t>
      </w:r>
      <w:r w:rsidRPr="000B1A3B">
        <w:rPr>
          <w:sz w:val="28"/>
          <w:szCs w:val="24"/>
        </w:rPr>
        <w:t>Et Joshua</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Joshua est vivant, répondit Kate en pinçant les lèvres.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Mais si on n</w:t>
      </w:r>
      <w:r w:rsidR="000200A2" w:rsidRPr="000B1A3B">
        <w:rPr>
          <w:sz w:val="28"/>
          <w:szCs w:val="24"/>
        </w:rPr>
        <w:t>’</w:t>
      </w:r>
      <w:r w:rsidR="00242707" w:rsidRPr="000B1A3B">
        <w:rPr>
          <w:sz w:val="28"/>
          <w:szCs w:val="24"/>
        </w:rPr>
        <w:t>arrive pas à le retrouver</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Le mince sourire de Kate ne contenait ni chaleur ni humour, seulement de la détermination. </w:t>
      </w:r>
      <w:r w:rsidR="001F006E" w:rsidRPr="000B1A3B">
        <w:rPr>
          <w:sz w:val="28"/>
          <w:szCs w:val="24"/>
        </w:rPr>
        <w:t>«</w:t>
      </w:r>
      <w:r w:rsidR="00B71BC1" w:rsidRPr="000B1A3B">
        <w:rPr>
          <w:sz w:val="28"/>
          <w:szCs w:val="24"/>
        </w:rPr>
        <w:t xml:space="preserve"> </w:t>
      </w:r>
      <w:r w:rsidRPr="000B1A3B">
        <w:rPr>
          <w:sz w:val="28"/>
          <w:szCs w:val="24"/>
        </w:rPr>
        <w:t>Nous le retrouverons. Je jure, sur les tombes de mes amis que je viens d</w:t>
      </w:r>
      <w:r w:rsidR="000200A2" w:rsidRPr="000B1A3B">
        <w:rPr>
          <w:sz w:val="28"/>
          <w:szCs w:val="24"/>
        </w:rPr>
        <w:t>’</w:t>
      </w:r>
      <w:r w:rsidRPr="000B1A3B">
        <w:rPr>
          <w:sz w:val="28"/>
          <w:szCs w:val="24"/>
        </w:rPr>
        <w:t>enterrer et sur les yeux du Dieu auquel vous croyez, que nous retrouverons Joshua. Et que nous le ramènerons à la maison</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tourna la tête pour regarder par le hublot les pla</w:t>
      </w:r>
      <w:r w:rsidR="00C71C2F" w:rsidRPr="000B1A3B">
        <w:rPr>
          <w:sz w:val="28"/>
          <w:szCs w:val="24"/>
        </w:rPr>
        <w:t>in</w:t>
      </w:r>
      <w:r w:rsidRPr="000B1A3B">
        <w:rPr>
          <w:sz w:val="28"/>
          <w:szCs w:val="24"/>
        </w:rPr>
        <w:t>es du Colorado qui disparaissaient derrière eux, mais pendant fort longtemps elle sentit le regard d</w:t>
      </w:r>
      <w:r w:rsidR="000200A2" w:rsidRPr="000B1A3B">
        <w:rPr>
          <w:sz w:val="28"/>
          <w:szCs w:val="24"/>
        </w:rPr>
        <w:t>’</w:t>
      </w:r>
      <w:r w:rsidRPr="000B1A3B">
        <w:rPr>
          <w:sz w:val="28"/>
          <w:szCs w:val="24"/>
        </w:rPr>
        <w:t>O</w:t>
      </w:r>
      <w:r w:rsidR="000200A2" w:rsidRPr="000B1A3B">
        <w:rPr>
          <w:sz w:val="28"/>
          <w:szCs w:val="24"/>
        </w:rPr>
        <w:t>’</w:t>
      </w:r>
      <w:r w:rsidRPr="000B1A3B">
        <w:rPr>
          <w:sz w:val="28"/>
          <w:szCs w:val="24"/>
        </w:rPr>
        <w:t>Rourke peser sur elle.</w:t>
      </w:r>
    </w:p>
    <w:p w:rsidR="00190D03" w:rsidRPr="000B1A3B" w:rsidRDefault="00190D03" w:rsidP="00943037">
      <w:pPr>
        <w:pStyle w:val="Corpsdutexte1"/>
        <w:spacing w:line="240" w:lineRule="auto"/>
        <w:ind w:firstLine="284"/>
        <w:rPr>
          <w:sz w:val="28"/>
          <w:szCs w:val="24"/>
        </w:rPr>
      </w:pPr>
    </w:p>
    <w:p w:rsidR="00190D03" w:rsidRPr="000B1A3B" w:rsidRDefault="00190D03" w:rsidP="00943037">
      <w:pPr>
        <w:pStyle w:val="Corpsdutexte1"/>
        <w:spacing w:line="240" w:lineRule="auto"/>
        <w:ind w:firstLine="284"/>
        <w:rPr>
          <w:sz w:val="28"/>
          <w:szCs w:val="24"/>
        </w:rPr>
      </w:pPr>
    </w:p>
    <w:p w:rsidR="00190D03" w:rsidRPr="000B1A3B" w:rsidRDefault="00242707" w:rsidP="00AE3FC9">
      <w:pPr>
        <w:pStyle w:val="Titre1"/>
      </w:pPr>
      <w:r w:rsidRPr="000B1A3B">
        <w:t>21</w:t>
      </w:r>
    </w:p>
    <w:p w:rsidR="00190D03" w:rsidRPr="000B1A3B" w:rsidRDefault="00190D03" w:rsidP="00943037">
      <w:pPr>
        <w:pStyle w:val="Corpsdutexte1"/>
        <w:spacing w:line="240" w:lineRule="auto"/>
        <w:ind w:firstLine="284"/>
        <w:rPr>
          <w:sz w:val="28"/>
          <w:szCs w:val="24"/>
        </w:rPr>
      </w:pPr>
    </w:p>
    <w:p w:rsidR="00190D03" w:rsidRPr="000B1A3B" w:rsidRDefault="00190D03"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C</w:t>
      </w:r>
      <w:r w:rsidR="000200A2" w:rsidRPr="000B1A3B">
        <w:rPr>
          <w:sz w:val="28"/>
          <w:szCs w:val="24"/>
        </w:rPr>
        <w:t>’</w:t>
      </w:r>
      <w:r w:rsidRPr="000B1A3B">
        <w:rPr>
          <w:sz w:val="28"/>
          <w:szCs w:val="24"/>
        </w:rPr>
        <w:t>était le premier séjour de Kate à Vienne, mais la ville lui laissa une impression agréable, toute confuse et g</w:t>
      </w:r>
      <w:r w:rsidR="00547A02" w:rsidRPr="000B1A3B">
        <w:rPr>
          <w:sz w:val="28"/>
          <w:szCs w:val="24"/>
        </w:rPr>
        <w:t>â</w:t>
      </w:r>
      <w:r w:rsidRPr="000B1A3B">
        <w:rPr>
          <w:sz w:val="28"/>
          <w:szCs w:val="24"/>
        </w:rPr>
        <w:t>chée qu</w:t>
      </w:r>
      <w:r w:rsidR="000200A2" w:rsidRPr="000B1A3B">
        <w:rPr>
          <w:sz w:val="28"/>
          <w:szCs w:val="24"/>
        </w:rPr>
        <w:t>’</w:t>
      </w:r>
      <w:r w:rsidRPr="000B1A3B">
        <w:rPr>
          <w:sz w:val="28"/>
          <w:szCs w:val="24"/>
        </w:rPr>
        <w:t>elle fut par le décalage horaire</w:t>
      </w:r>
      <w:r w:rsidR="00C71C2F" w:rsidRPr="000B1A3B">
        <w:rPr>
          <w:sz w:val="28"/>
          <w:szCs w:val="24"/>
        </w:rPr>
        <w:t> :</w:t>
      </w:r>
      <w:r w:rsidRPr="000B1A3B">
        <w:rPr>
          <w:sz w:val="28"/>
          <w:szCs w:val="24"/>
        </w:rPr>
        <w:t xml:space="preserve"> une belle architecture ancienne c</w:t>
      </w:r>
      <w:r w:rsidR="00C71C2F" w:rsidRPr="000B1A3B">
        <w:rPr>
          <w:sz w:val="28"/>
          <w:szCs w:val="24"/>
        </w:rPr>
        <w:t>œ</w:t>
      </w:r>
      <w:r w:rsidRPr="000B1A3B">
        <w:rPr>
          <w:sz w:val="28"/>
          <w:szCs w:val="24"/>
        </w:rPr>
        <w:t>xistant avec les raffinements les plus modernes, des parcs, des jardins et des palais le long des rues circulaires de la vieille ville, une richesse facile, de l</w:t>
      </w:r>
      <w:r w:rsidR="000200A2" w:rsidRPr="000B1A3B">
        <w:rPr>
          <w:sz w:val="28"/>
          <w:szCs w:val="24"/>
        </w:rPr>
        <w:t>’</w:t>
      </w:r>
      <w:r w:rsidRPr="000B1A3B">
        <w:rPr>
          <w:sz w:val="28"/>
          <w:szCs w:val="24"/>
        </w:rPr>
        <w:t>efficacité, de la propreté et un souci man</w:t>
      </w:r>
      <w:r w:rsidR="00C71C2F" w:rsidRPr="000B1A3B">
        <w:rPr>
          <w:sz w:val="28"/>
          <w:szCs w:val="24"/>
        </w:rPr>
        <w:t>if</w:t>
      </w:r>
      <w:r w:rsidRPr="000B1A3B">
        <w:rPr>
          <w:sz w:val="28"/>
          <w:szCs w:val="24"/>
        </w:rPr>
        <w:t>este d</w:t>
      </w:r>
      <w:r w:rsidR="000200A2" w:rsidRPr="000B1A3B">
        <w:rPr>
          <w:sz w:val="28"/>
          <w:szCs w:val="24"/>
        </w:rPr>
        <w:t>’</w:t>
      </w:r>
      <w:r w:rsidRPr="000B1A3B">
        <w:rPr>
          <w:sz w:val="28"/>
          <w:szCs w:val="24"/>
        </w:rPr>
        <w:t>esthétique, que les siècles n</w:t>
      </w:r>
      <w:r w:rsidR="000200A2" w:rsidRPr="000B1A3B">
        <w:rPr>
          <w:sz w:val="28"/>
          <w:szCs w:val="24"/>
        </w:rPr>
        <w:t>’</w:t>
      </w:r>
      <w:r w:rsidRPr="000B1A3B">
        <w:rPr>
          <w:sz w:val="28"/>
          <w:szCs w:val="24"/>
        </w:rPr>
        <w:t>avaient pas altéré. Quand elle retrouvait la raison, elle se disait que, peut</w:t>
      </w:r>
      <w:r w:rsidR="00B112D1" w:rsidRPr="000B1A3B">
        <w:rPr>
          <w:sz w:val="28"/>
          <w:szCs w:val="24"/>
        </w:rPr>
        <w:t>-</w:t>
      </w:r>
      <w:r w:rsidRPr="000B1A3B">
        <w:rPr>
          <w:sz w:val="28"/>
          <w:szCs w:val="24"/>
        </w:rPr>
        <w:t>être, elle aimerait bien revenir ici un jour.</w:t>
      </w:r>
    </w:p>
    <w:p w:rsidR="004449C3" w:rsidRPr="000B1A3B" w:rsidRDefault="00242707" w:rsidP="00943037">
      <w:pPr>
        <w:pStyle w:val="Corpsdutexte1"/>
        <w:spacing w:line="240" w:lineRule="auto"/>
        <w:ind w:firstLine="284"/>
        <w:rPr>
          <w:sz w:val="28"/>
          <w:szCs w:val="24"/>
        </w:rPr>
      </w:pPr>
      <w:r w:rsidRPr="000B1A3B">
        <w:rPr>
          <w:sz w:val="28"/>
          <w:szCs w:val="24"/>
        </w:rPr>
        <w:t>Arrivés peu après le coucher du soleil, ils se rendirent en taxi à l</w:t>
      </w:r>
      <w:r w:rsidR="000200A2" w:rsidRPr="000B1A3B">
        <w:rPr>
          <w:sz w:val="28"/>
          <w:szCs w:val="24"/>
        </w:rPr>
        <w:t>’</w:t>
      </w:r>
      <w:r w:rsidRPr="000B1A3B">
        <w:rPr>
          <w:sz w:val="28"/>
          <w:szCs w:val="24"/>
        </w:rPr>
        <w:t>Hôtel de France, sur Schottentôr, près de la Rooseveltplatz et d</w:t>
      </w:r>
      <w:r w:rsidR="000200A2" w:rsidRPr="000B1A3B">
        <w:rPr>
          <w:sz w:val="28"/>
          <w:szCs w:val="24"/>
        </w:rPr>
        <w:t>’</w:t>
      </w:r>
      <w:r w:rsidRPr="000B1A3B">
        <w:rPr>
          <w:sz w:val="28"/>
          <w:szCs w:val="24"/>
        </w:rPr>
        <w:t>une cathédrale qui, d</w:t>
      </w:r>
      <w:r w:rsidR="000200A2" w:rsidRPr="000B1A3B">
        <w:rPr>
          <w:sz w:val="28"/>
          <w:szCs w:val="24"/>
        </w:rPr>
        <w:t>’</w:t>
      </w:r>
      <w:r w:rsidRPr="000B1A3B">
        <w:rPr>
          <w:sz w:val="28"/>
          <w:szCs w:val="24"/>
        </w:rPr>
        <w:t>après O</w:t>
      </w:r>
      <w:r w:rsidR="000200A2" w:rsidRPr="000B1A3B">
        <w:rPr>
          <w:sz w:val="28"/>
          <w:szCs w:val="24"/>
        </w:rPr>
        <w:t>’</w:t>
      </w:r>
      <w:r w:rsidRPr="000B1A3B">
        <w:rPr>
          <w:sz w:val="28"/>
          <w:szCs w:val="24"/>
        </w:rPr>
        <w:t>Rourke, s</w:t>
      </w:r>
      <w:r w:rsidR="000200A2" w:rsidRPr="000B1A3B">
        <w:rPr>
          <w:sz w:val="28"/>
          <w:szCs w:val="24"/>
        </w:rPr>
        <w:t>’</w:t>
      </w:r>
      <w:r w:rsidRPr="000B1A3B">
        <w:rPr>
          <w:sz w:val="28"/>
          <w:szCs w:val="24"/>
        </w:rPr>
        <w:t>appelait la Votivkirche.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Vous êtes déjà venu à Vienne</w:t>
      </w:r>
      <w:r w:rsidR="00C71C2F" w:rsidRPr="000B1A3B">
        <w:rPr>
          <w:sz w:val="28"/>
          <w:szCs w:val="24"/>
        </w:rPr>
        <w:t> ?</w:t>
      </w:r>
      <w:r w:rsidR="00242707" w:rsidRPr="000B1A3B">
        <w:rPr>
          <w:sz w:val="28"/>
          <w:szCs w:val="24"/>
        </w:rPr>
        <w:t xml:space="preserve"> dit Kate en luttant contre la migraine et le manque de sommeil.</w:t>
      </w:r>
    </w:p>
    <w:p w:rsidR="004449C3" w:rsidRPr="000B1A3B" w:rsidRDefault="00C71C2F" w:rsidP="00943037">
      <w:pPr>
        <w:pStyle w:val="Corpsdutexte1"/>
        <w:spacing w:line="240" w:lineRule="auto"/>
        <w:ind w:firstLine="284"/>
        <w:rPr>
          <w:sz w:val="28"/>
          <w:szCs w:val="24"/>
        </w:rPr>
      </w:pPr>
      <w:r w:rsidRPr="000B1A3B">
        <w:rPr>
          <w:sz w:val="28"/>
          <w:szCs w:val="24"/>
        </w:rPr>
        <w:t>— M</w:t>
      </w:r>
      <w:r w:rsidR="00242707" w:rsidRPr="000B1A3B">
        <w:rPr>
          <w:sz w:val="28"/>
          <w:szCs w:val="24"/>
        </w:rPr>
        <w:t>ême les villes aussi prospères que Vienne ont des orphelinats. Je vais remplir nos fiches</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Leurs chambres étant au cinquième étage d</w:t>
      </w:r>
      <w:r w:rsidR="000200A2" w:rsidRPr="000B1A3B">
        <w:rPr>
          <w:sz w:val="28"/>
          <w:szCs w:val="24"/>
        </w:rPr>
        <w:t>’</w:t>
      </w:r>
      <w:r w:rsidRPr="000B1A3B">
        <w:rPr>
          <w:sz w:val="28"/>
          <w:szCs w:val="24"/>
        </w:rPr>
        <w:t>un b</w:t>
      </w:r>
      <w:r w:rsidR="00547A02" w:rsidRPr="000B1A3B">
        <w:rPr>
          <w:sz w:val="28"/>
          <w:szCs w:val="24"/>
        </w:rPr>
        <w:t>â</w:t>
      </w:r>
      <w:r w:rsidRPr="000B1A3B">
        <w:rPr>
          <w:sz w:val="28"/>
          <w:szCs w:val="24"/>
        </w:rPr>
        <w:t>timent du</w:t>
      </w:r>
      <w:r w:rsidR="00442C40" w:rsidRPr="000B1A3B">
        <w:rPr>
          <w:rStyle w:val="Corpsdutexte10pt"/>
          <w:sz w:val="28"/>
          <w:szCs w:val="24"/>
        </w:rPr>
        <w:t xml:space="preserve"> xviii</w:t>
      </w:r>
      <w:r w:rsidR="001A5114" w:rsidRPr="000B1A3B">
        <w:rPr>
          <w:sz w:val="28"/>
          <w:szCs w:val="24"/>
          <w:vertAlign w:val="superscript"/>
        </w:rPr>
        <w:t>e</w:t>
      </w:r>
      <w:r w:rsidRPr="000B1A3B">
        <w:rPr>
          <w:sz w:val="28"/>
          <w:szCs w:val="24"/>
        </w:rPr>
        <w:t xml:space="preserve"> restauré, Kate découvrit avec surprise la moquette grise, les murs gris, les meubles en teck et les installations du </w:t>
      </w:r>
      <w:r w:rsidRPr="000B1A3B">
        <w:rPr>
          <w:smallCaps/>
          <w:sz w:val="28"/>
          <w:szCs w:val="24"/>
        </w:rPr>
        <w:t>xxi</w:t>
      </w:r>
      <w:r w:rsidR="00442C40" w:rsidRPr="000B1A3B">
        <w:rPr>
          <w:sz w:val="28"/>
          <w:szCs w:val="24"/>
          <w:vertAlign w:val="superscript"/>
        </w:rPr>
        <w:t>e</w:t>
      </w:r>
      <w:r w:rsidRPr="000B1A3B">
        <w:rPr>
          <w:sz w:val="28"/>
          <w:szCs w:val="24"/>
        </w:rPr>
        <w:t xml:space="preserve"> siècle.</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congédia le chasseur en allemand et allait gagner sa propre chambre quand Kate l</w:t>
      </w:r>
      <w:r w:rsidR="000200A2" w:rsidRPr="000B1A3B">
        <w:rPr>
          <w:sz w:val="28"/>
          <w:szCs w:val="24"/>
        </w:rPr>
        <w:t>’</w:t>
      </w:r>
      <w:r w:rsidRPr="000B1A3B">
        <w:rPr>
          <w:sz w:val="28"/>
          <w:szCs w:val="24"/>
        </w:rPr>
        <w:t>appela du seuil de la sienne.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Mike</w:t>
      </w:r>
      <w:r w:rsidR="007561BD" w:rsidRPr="000B1A3B">
        <w:rPr>
          <w:sz w:val="28"/>
          <w:szCs w:val="24"/>
        </w:rPr>
        <w:t>…</w:t>
      </w:r>
      <w:r w:rsidR="00242707" w:rsidRPr="000B1A3B">
        <w:rPr>
          <w:sz w:val="28"/>
          <w:szCs w:val="24"/>
        </w:rPr>
        <w:t xml:space="preserve"> je veux dire, Père</w:t>
      </w:r>
      <w:r w:rsidR="007561BD" w:rsidRPr="000B1A3B">
        <w:rPr>
          <w:sz w:val="28"/>
          <w:szCs w:val="24"/>
        </w:rPr>
        <w:t>…</w:t>
      </w:r>
      <w:r w:rsidR="00242707" w:rsidRPr="000B1A3B">
        <w:rPr>
          <w:sz w:val="28"/>
          <w:szCs w:val="24"/>
        </w:rPr>
        <w:t xml:space="preserve"> vous avez une minute</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Il s</w:t>
      </w:r>
      <w:r w:rsidR="000200A2" w:rsidRPr="000B1A3B">
        <w:rPr>
          <w:sz w:val="28"/>
          <w:szCs w:val="24"/>
        </w:rPr>
        <w:t>’</w:t>
      </w:r>
      <w:r w:rsidRPr="000B1A3B">
        <w:rPr>
          <w:sz w:val="28"/>
          <w:szCs w:val="24"/>
        </w:rPr>
        <w:t>arrêta dans l</w:t>
      </w:r>
      <w:r w:rsidR="000200A2" w:rsidRPr="000B1A3B">
        <w:rPr>
          <w:sz w:val="28"/>
          <w:szCs w:val="24"/>
        </w:rPr>
        <w:t>’</w:t>
      </w:r>
      <w:r w:rsidRPr="000B1A3B">
        <w:rPr>
          <w:sz w:val="28"/>
          <w:szCs w:val="24"/>
        </w:rPr>
        <w:t>étroit couloir. Derrière lui, les fen</w:t>
      </w:r>
      <w:r w:rsidR="00C71C2F" w:rsidRPr="000B1A3B">
        <w:rPr>
          <w:sz w:val="28"/>
          <w:szCs w:val="24"/>
        </w:rPr>
        <w:t>êt</w:t>
      </w:r>
      <w:r w:rsidRPr="000B1A3B">
        <w:rPr>
          <w:sz w:val="28"/>
          <w:szCs w:val="24"/>
        </w:rPr>
        <w:t>res, style serre, donnaient sur des toits d</w:t>
      </w:r>
      <w:r w:rsidR="000200A2" w:rsidRPr="000B1A3B">
        <w:rPr>
          <w:sz w:val="28"/>
          <w:szCs w:val="24"/>
        </w:rPr>
        <w:t>’</w:t>
      </w:r>
      <w:r w:rsidRPr="000B1A3B">
        <w:rPr>
          <w:sz w:val="28"/>
          <w:szCs w:val="24"/>
        </w:rPr>
        <w:t>ardoise et de vieilles cours.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O</w:t>
      </w:r>
      <w:r w:rsidR="000200A2" w:rsidRPr="000B1A3B">
        <w:rPr>
          <w:sz w:val="28"/>
          <w:szCs w:val="24"/>
        </w:rPr>
        <w:t>’</w:t>
      </w:r>
      <w:r w:rsidR="00242707" w:rsidRPr="000B1A3B">
        <w:rPr>
          <w:sz w:val="28"/>
          <w:szCs w:val="24"/>
        </w:rPr>
        <w:t>Rourke, dit Kate en essayant d</w:t>
      </w:r>
      <w:r w:rsidR="000200A2" w:rsidRPr="000B1A3B">
        <w:rPr>
          <w:sz w:val="28"/>
          <w:szCs w:val="24"/>
        </w:rPr>
        <w:t>’</w:t>
      </w:r>
      <w:r w:rsidR="00242707" w:rsidRPr="000B1A3B">
        <w:rPr>
          <w:sz w:val="28"/>
          <w:szCs w:val="24"/>
        </w:rPr>
        <w:t>émerger des pr</w:t>
      </w:r>
      <w:r w:rsidR="00C71C2F" w:rsidRPr="000B1A3B">
        <w:rPr>
          <w:sz w:val="28"/>
          <w:szCs w:val="24"/>
        </w:rPr>
        <w:t>of</w:t>
      </w:r>
      <w:r w:rsidR="00242707" w:rsidRPr="000B1A3B">
        <w:rPr>
          <w:sz w:val="28"/>
          <w:szCs w:val="24"/>
        </w:rPr>
        <w:t>ondeurs noires où sa triste lassitude ne cessait de la plonger. J</w:t>
      </w:r>
      <w:r w:rsidR="000200A2" w:rsidRPr="000B1A3B">
        <w:rPr>
          <w:sz w:val="28"/>
          <w:szCs w:val="24"/>
        </w:rPr>
        <w:t>’</w:t>
      </w:r>
      <w:r w:rsidR="00242707" w:rsidRPr="000B1A3B">
        <w:rPr>
          <w:sz w:val="28"/>
          <w:szCs w:val="24"/>
        </w:rPr>
        <w:t>ai oublié de vous rembourser votre billet et</w:t>
      </w:r>
      <w:r w:rsidR="007561BD" w:rsidRPr="000B1A3B">
        <w:rPr>
          <w:sz w:val="28"/>
          <w:szCs w:val="24"/>
        </w:rPr>
        <w:t>…</w:t>
      </w:r>
      <w:r w:rsidR="00242707" w:rsidRPr="000B1A3B">
        <w:rPr>
          <w:sz w:val="28"/>
          <w:szCs w:val="24"/>
        </w:rPr>
        <w:t xml:space="preserve"> tout cela</w:t>
      </w:r>
      <w:r w:rsidR="00C71C2F" w:rsidRPr="000B1A3B">
        <w:rPr>
          <w:sz w:val="28"/>
          <w:szCs w:val="24"/>
        </w:rPr>
        <w:t>. </w:t>
      </w:r>
      <w:r w:rsidRPr="000B1A3B">
        <w:rPr>
          <w:sz w:val="28"/>
          <w:szCs w:val="24"/>
        </w:rPr>
        <w:t>»</w:t>
      </w:r>
      <w:r w:rsidR="00242707" w:rsidRPr="000B1A3B">
        <w:rPr>
          <w:sz w:val="28"/>
          <w:szCs w:val="24"/>
        </w:rPr>
        <w:t xml:space="preserve"> Elle montra le couloir d</w:t>
      </w:r>
      <w:r w:rsidR="000200A2" w:rsidRPr="000B1A3B">
        <w:rPr>
          <w:sz w:val="28"/>
          <w:szCs w:val="24"/>
        </w:rPr>
        <w:t>’</w:t>
      </w:r>
      <w:r w:rsidR="00242707" w:rsidRPr="000B1A3B">
        <w:rPr>
          <w:sz w:val="28"/>
          <w:szCs w:val="24"/>
        </w:rPr>
        <w:t>un geste maladroit.</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Non. Un copain d</w:t>
      </w:r>
      <w:r w:rsidR="000200A2" w:rsidRPr="000B1A3B">
        <w:rPr>
          <w:sz w:val="28"/>
          <w:szCs w:val="24"/>
        </w:rPr>
        <w:t>’</w:t>
      </w:r>
      <w:r w:rsidR="00242707" w:rsidRPr="000B1A3B">
        <w:rPr>
          <w:sz w:val="28"/>
          <w:szCs w:val="24"/>
        </w:rPr>
        <w:t>enfance aisé m</w:t>
      </w:r>
      <w:r w:rsidR="000200A2" w:rsidRPr="000B1A3B">
        <w:rPr>
          <w:sz w:val="28"/>
          <w:szCs w:val="24"/>
        </w:rPr>
        <w:t>’</w:t>
      </w:r>
      <w:r w:rsidR="00242707" w:rsidRPr="000B1A3B">
        <w:rPr>
          <w:sz w:val="28"/>
          <w:szCs w:val="24"/>
        </w:rPr>
        <w:t>a prêté de l</w:t>
      </w:r>
      <w:r w:rsidR="000200A2" w:rsidRPr="000B1A3B">
        <w:rPr>
          <w:sz w:val="28"/>
          <w:szCs w:val="24"/>
        </w:rPr>
        <w:t>’</w:t>
      </w:r>
      <w:r w:rsidR="00242707" w:rsidRPr="000B1A3B">
        <w:rPr>
          <w:sz w:val="28"/>
          <w:szCs w:val="24"/>
        </w:rPr>
        <w:t>a</w:t>
      </w:r>
      <w:r w:rsidR="00C71C2F" w:rsidRPr="000B1A3B">
        <w:rPr>
          <w:sz w:val="28"/>
          <w:szCs w:val="24"/>
        </w:rPr>
        <w:t>rg</w:t>
      </w:r>
      <w:r w:rsidR="00242707" w:rsidRPr="000B1A3B">
        <w:rPr>
          <w:sz w:val="28"/>
          <w:szCs w:val="24"/>
        </w:rPr>
        <w:t>ent</w:t>
      </w:r>
      <w:r w:rsidR="00C71C2F" w:rsidRPr="000B1A3B">
        <w:rPr>
          <w:sz w:val="28"/>
          <w:szCs w:val="24"/>
        </w:rPr>
        <w:t>. </w:t>
      </w:r>
      <w:r w:rsidRPr="000B1A3B">
        <w:rPr>
          <w:sz w:val="28"/>
          <w:szCs w:val="24"/>
        </w:rPr>
        <w:t>»</w:t>
      </w:r>
      <w:r w:rsidR="00242707" w:rsidRPr="000B1A3B">
        <w:rPr>
          <w:sz w:val="28"/>
          <w:szCs w:val="24"/>
        </w:rPr>
        <w:t xml:space="preserve"> Il sourit pour la première fois depuis une semaine qu</w:t>
      </w:r>
      <w:r w:rsidR="000200A2" w:rsidRPr="000B1A3B">
        <w:rPr>
          <w:sz w:val="28"/>
          <w:szCs w:val="24"/>
        </w:rPr>
        <w:t>’</w:t>
      </w:r>
      <w:r w:rsidR="00242707" w:rsidRPr="000B1A3B">
        <w:rPr>
          <w:sz w:val="28"/>
          <w:szCs w:val="24"/>
        </w:rPr>
        <w:t xml:space="preserve">ils étaient ensemble, en montrant ses dents blanches dans sa barbe noire. </w:t>
      </w:r>
      <w:r w:rsidRPr="000B1A3B">
        <w:rPr>
          <w:sz w:val="28"/>
          <w:szCs w:val="24"/>
        </w:rPr>
        <w:t>«</w:t>
      </w:r>
      <w:r w:rsidR="00B71BC1" w:rsidRPr="000B1A3B">
        <w:rPr>
          <w:sz w:val="28"/>
          <w:szCs w:val="24"/>
        </w:rPr>
        <w:t> </w:t>
      </w:r>
      <w:r w:rsidR="00242707" w:rsidRPr="000B1A3B">
        <w:rPr>
          <w:sz w:val="28"/>
          <w:szCs w:val="24"/>
        </w:rPr>
        <w:t>Dale est écrivain et ne fait rien de son argent mal gagné. Il était content de m</w:t>
      </w:r>
      <w:r w:rsidR="000200A2" w:rsidRPr="000B1A3B">
        <w:rPr>
          <w:sz w:val="28"/>
          <w:szCs w:val="24"/>
        </w:rPr>
        <w:t>’</w:t>
      </w:r>
      <w:r w:rsidR="00242707" w:rsidRPr="000B1A3B">
        <w:rPr>
          <w:sz w:val="28"/>
          <w:szCs w:val="24"/>
        </w:rPr>
        <w:t>en prêter.</w:t>
      </w:r>
    </w:p>
    <w:p w:rsidR="004449C3" w:rsidRPr="000B1A3B" w:rsidRDefault="00C71C2F" w:rsidP="00943037">
      <w:pPr>
        <w:pStyle w:val="Corpsdutexte1"/>
        <w:spacing w:line="240" w:lineRule="auto"/>
        <w:ind w:right="20" w:firstLine="284"/>
        <w:rPr>
          <w:sz w:val="28"/>
          <w:szCs w:val="24"/>
        </w:rPr>
      </w:pPr>
      <w:r w:rsidRPr="000B1A3B">
        <w:rPr>
          <w:sz w:val="28"/>
          <w:szCs w:val="24"/>
        </w:rPr>
        <w:t>— N</w:t>
      </w:r>
      <w:r w:rsidR="00242707" w:rsidRPr="000B1A3B">
        <w:rPr>
          <w:sz w:val="28"/>
          <w:szCs w:val="24"/>
        </w:rPr>
        <w:t>on, je veux vous rembourser</w:t>
      </w:r>
      <w:r w:rsidR="007561BD" w:rsidRPr="000B1A3B">
        <w:rPr>
          <w:sz w:val="28"/>
          <w:szCs w:val="24"/>
        </w:rPr>
        <w:t>…</w:t>
      </w:r>
      <w:r w:rsidR="00242707" w:rsidRPr="000B1A3B">
        <w:rPr>
          <w:sz w:val="28"/>
          <w:szCs w:val="24"/>
        </w:rPr>
        <w:t xml:space="preserve"> tou</w:t>
      </w:r>
      <w:r w:rsidRPr="000B1A3B">
        <w:rPr>
          <w:sz w:val="28"/>
          <w:szCs w:val="24"/>
        </w:rPr>
        <w:t>t </w:t>
      </w:r>
      <w:r w:rsidR="001F006E" w:rsidRPr="000B1A3B">
        <w:rPr>
          <w:sz w:val="28"/>
          <w:szCs w:val="24"/>
        </w:rPr>
        <w:t>»</w:t>
      </w:r>
      <w:r w:rsidR="00242707" w:rsidRPr="000B1A3B">
        <w:rPr>
          <w:sz w:val="28"/>
          <w:szCs w:val="24"/>
        </w:rPr>
        <w:t>, dit-elle d</w:t>
      </w:r>
      <w:r w:rsidR="000200A2" w:rsidRPr="000B1A3B">
        <w:rPr>
          <w:sz w:val="28"/>
          <w:szCs w:val="24"/>
        </w:rPr>
        <w:t>’</w:t>
      </w:r>
      <w:r w:rsidR="00242707" w:rsidRPr="000B1A3B">
        <w:rPr>
          <w:sz w:val="28"/>
          <w:szCs w:val="24"/>
        </w:rPr>
        <w:t>une voix lourde de lassitude. Elle le regarda en fro</w:t>
      </w:r>
      <w:r w:rsidRPr="000B1A3B">
        <w:rPr>
          <w:sz w:val="28"/>
          <w:szCs w:val="24"/>
        </w:rPr>
        <w:t>nç</w:t>
      </w:r>
      <w:r w:rsidR="00242707" w:rsidRPr="000B1A3B">
        <w:rPr>
          <w:sz w:val="28"/>
          <w:szCs w:val="24"/>
        </w:rPr>
        <w:t xml:space="preserve">ant les sourcils. </w:t>
      </w:r>
      <w:r w:rsidR="001F006E" w:rsidRPr="000B1A3B">
        <w:rPr>
          <w:sz w:val="28"/>
          <w:szCs w:val="24"/>
        </w:rPr>
        <w:t>«</w:t>
      </w:r>
      <w:r w:rsidR="00B71BC1" w:rsidRPr="000B1A3B">
        <w:rPr>
          <w:sz w:val="28"/>
          <w:szCs w:val="24"/>
        </w:rPr>
        <w:t> </w:t>
      </w:r>
      <w:r w:rsidR="00242707" w:rsidRPr="000B1A3B">
        <w:rPr>
          <w:sz w:val="28"/>
          <w:szCs w:val="24"/>
        </w:rPr>
        <w:t>Vous ne me l</w:t>
      </w:r>
      <w:r w:rsidR="000200A2" w:rsidRPr="000B1A3B">
        <w:rPr>
          <w:sz w:val="28"/>
          <w:szCs w:val="24"/>
        </w:rPr>
        <w:t>’</w:t>
      </w:r>
      <w:r w:rsidR="00242707" w:rsidRPr="000B1A3B">
        <w:rPr>
          <w:sz w:val="28"/>
          <w:szCs w:val="24"/>
        </w:rPr>
        <w:t>avez jamais dit, quand nous discutions de tout cela</w:t>
      </w:r>
      <w:r w:rsidR="007561BD" w:rsidRPr="000B1A3B">
        <w:rPr>
          <w:sz w:val="28"/>
          <w:szCs w:val="24"/>
        </w:rPr>
        <w:t>…</w:t>
      </w:r>
      <w:r w:rsidR="00242707" w:rsidRPr="000B1A3B">
        <w:rPr>
          <w:sz w:val="28"/>
          <w:szCs w:val="24"/>
        </w:rPr>
        <w:t xml:space="preserve"> mais, où votre diocèse, ou votre évêque, votre patron quoi</w:t>
      </w:r>
      <w:r w:rsidR="007561BD" w:rsidRPr="000B1A3B">
        <w:rPr>
          <w:sz w:val="28"/>
          <w:szCs w:val="24"/>
        </w:rPr>
        <w:t>…</w:t>
      </w:r>
      <w:r w:rsidR="00242707" w:rsidRPr="000B1A3B">
        <w:rPr>
          <w:sz w:val="28"/>
          <w:szCs w:val="24"/>
        </w:rPr>
        <w:t xml:space="preserve"> croit-il que vous êtes</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 sourire d</w:t>
      </w:r>
      <w:r w:rsidR="000200A2" w:rsidRPr="000B1A3B">
        <w:rPr>
          <w:sz w:val="28"/>
          <w:szCs w:val="24"/>
        </w:rPr>
        <w:t>’</w:t>
      </w:r>
      <w:r w:rsidRPr="000B1A3B">
        <w:rPr>
          <w:sz w:val="28"/>
          <w:szCs w:val="24"/>
        </w:rPr>
        <w:t>O</w:t>
      </w:r>
      <w:r w:rsidR="000200A2" w:rsidRPr="000B1A3B">
        <w:rPr>
          <w:sz w:val="28"/>
          <w:szCs w:val="24"/>
        </w:rPr>
        <w:t>’</w:t>
      </w:r>
      <w:r w:rsidRPr="000B1A3B">
        <w:rPr>
          <w:sz w:val="28"/>
          <w:szCs w:val="24"/>
        </w:rPr>
        <w:t>Rourke ne s</w:t>
      </w:r>
      <w:r w:rsidR="000200A2" w:rsidRPr="000B1A3B">
        <w:rPr>
          <w:sz w:val="28"/>
          <w:szCs w:val="24"/>
        </w:rPr>
        <w:t>’</w:t>
      </w:r>
      <w:r w:rsidRPr="000B1A3B">
        <w:rPr>
          <w:sz w:val="28"/>
          <w:szCs w:val="24"/>
        </w:rPr>
        <w:t xml:space="preserve">effaça pas. </w:t>
      </w:r>
      <w:r w:rsidR="001F006E" w:rsidRPr="000B1A3B">
        <w:rPr>
          <w:sz w:val="28"/>
          <w:szCs w:val="24"/>
        </w:rPr>
        <w:t>«</w:t>
      </w:r>
      <w:r w:rsidR="00B71BC1" w:rsidRPr="000B1A3B">
        <w:rPr>
          <w:sz w:val="28"/>
          <w:szCs w:val="24"/>
        </w:rPr>
        <w:t> </w:t>
      </w:r>
      <w:r w:rsidRPr="000B1A3B">
        <w:rPr>
          <w:sz w:val="28"/>
          <w:szCs w:val="24"/>
        </w:rPr>
        <w:t>En vacances. Je n</w:t>
      </w:r>
      <w:r w:rsidR="000200A2" w:rsidRPr="000B1A3B">
        <w:rPr>
          <w:sz w:val="28"/>
          <w:szCs w:val="24"/>
        </w:rPr>
        <w:t>’</w:t>
      </w:r>
      <w:r w:rsidRPr="000B1A3B">
        <w:rPr>
          <w:sz w:val="28"/>
          <w:szCs w:val="24"/>
        </w:rPr>
        <w:t>en ai pas pris depuis six ans. Tout le monde, depuis Monseigneur jusqu</w:t>
      </w:r>
      <w:r w:rsidR="000200A2" w:rsidRPr="000B1A3B">
        <w:rPr>
          <w:sz w:val="28"/>
          <w:szCs w:val="24"/>
        </w:rPr>
        <w:t>’</w:t>
      </w:r>
      <w:r w:rsidRPr="000B1A3B">
        <w:rPr>
          <w:sz w:val="28"/>
          <w:szCs w:val="24"/>
        </w:rPr>
        <w:t>à l</w:t>
      </w:r>
      <w:r w:rsidR="000200A2" w:rsidRPr="000B1A3B">
        <w:rPr>
          <w:sz w:val="28"/>
          <w:szCs w:val="24"/>
        </w:rPr>
        <w:t>’</w:t>
      </w:r>
      <w:r w:rsidRPr="000B1A3B">
        <w:rPr>
          <w:sz w:val="28"/>
          <w:szCs w:val="24"/>
        </w:rPr>
        <w:t>administrateur de l</w:t>
      </w:r>
      <w:r w:rsidR="000200A2" w:rsidRPr="000B1A3B">
        <w:rPr>
          <w:sz w:val="28"/>
          <w:szCs w:val="24"/>
        </w:rPr>
        <w:t>’</w:t>
      </w:r>
      <w:r w:rsidRPr="000B1A3B">
        <w:rPr>
          <w:sz w:val="28"/>
          <w:szCs w:val="24"/>
        </w:rPr>
        <w:t>Organisation mondiale de la santé avec lequel je travaille, en passant par ma gouvernante d</w:t>
      </w:r>
      <w:r w:rsidR="000200A2" w:rsidRPr="000B1A3B">
        <w:rPr>
          <w:sz w:val="28"/>
          <w:szCs w:val="24"/>
        </w:rPr>
        <w:t>’</w:t>
      </w:r>
      <w:r w:rsidRPr="000B1A3B">
        <w:rPr>
          <w:sz w:val="28"/>
          <w:szCs w:val="24"/>
        </w:rPr>
        <w:t>Evanston, pensent que c</w:t>
      </w:r>
      <w:r w:rsidR="000200A2" w:rsidRPr="000B1A3B">
        <w:rPr>
          <w:sz w:val="28"/>
          <w:szCs w:val="24"/>
        </w:rPr>
        <w:t>’</w:t>
      </w:r>
      <w:r w:rsidRPr="000B1A3B">
        <w:rPr>
          <w:sz w:val="28"/>
          <w:szCs w:val="24"/>
        </w:rPr>
        <w:t>est une excellente idée que je prenne enfin du repos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s</w:t>
      </w:r>
      <w:r w:rsidR="000200A2" w:rsidRPr="000B1A3B">
        <w:rPr>
          <w:sz w:val="28"/>
          <w:szCs w:val="24"/>
        </w:rPr>
        <w:t>’</w:t>
      </w:r>
      <w:r w:rsidRPr="000B1A3B">
        <w:rPr>
          <w:sz w:val="28"/>
          <w:szCs w:val="24"/>
        </w:rPr>
        <w:t xml:space="preserve">appuya contre le chambranle de sa porte. </w:t>
      </w:r>
      <w:r w:rsidR="001F006E" w:rsidRPr="000B1A3B">
        <w:rPr>
          <w:sz w:val="28"/>
          <w:szCs w:val="24"/>
        </w:rPr>
        <w:t>«</w:t>
      </w:r>
      <w:r w:rsidR="00B71BC1" w:rsidRPr="000B1A3B">
        <w:rPr>
          <w:sz w:val="28"/>
          <w:szCs w:val="24"/>
        </w:rPr>
        <w:t> </w:t>
      </w:r>
      <w:r w:rsidRPr="000B1A3B">
        <w:rPr>
          <w:sz w:val="28"/>
          <w:szCs w:val="24"/>
        </w:rPr>
        <w:t>V</w:t>
      </w:r>
      <w:r w:rsidR="00C71C2F" w:rsidRPr="000B1A3B">
        <w:rPr>
          <w:sz w:val="28"/>
          <w:szCs w:val="24"/>
        </w:rPr>
        <w:t>ot</w:t>
      </w:r>
      <w:r w:rsidRPr="000B1A3B">
        <w:rPr>
          <w:sz w:val="28"/>
          <w:szCs w:val="24"/>
        </w:rPr>
        <w:t>re réputation en souffrirait s</w:t>
      </w:r>
      <w:r w:rsidR="000200A2" w:rsidRPr="000B1A3B">
        <w:rPr>
          <w:sz w:val="28"/>
          <w:szCs w:val="24"/>
        </w:rPr>
        <w:t>’</w:t>
      </w:r>
      <w:r w:rsidRPr="000B1A3B">
        <w:rPr>
          <w:sz w:val="28"/>
          <w:szCs w:val="24"/>
        </w:rPr>
        <w:t>ils apprenaient que vous voyagez en Europe avec une femme</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jeta ses clés en l</w:t>
      </w:r>
      <w:r w:rsidR="000200A2" w:rsidRPr="000B1A3B">
        <w:rPr>
          <w:sz w:val="28"/>
          <w:szCs w:val="24"/>
        </w:rPr>
        <w:t>’</w:t>
      </w:r>
      <w:r w:rsidRPr="000B1A3B">
        <w:rPr>
          <w:sz w:val="28"/>
          <w:szCs w:val="24"/>
        </w:rPr>
        <w:t>air et les rattrapa au vol. Il n</w:t>
      </w:r>
      <w:r w:rsidR="000200A2" w:rsidRPr="000B1A3B">
        <w:rPr>
          <w:sz w:val="28"/>
          <w:szCs w:val="24"/>
        </w:rPr>
        <w:t>’</w:t>
      </w:r>
      <w:r w:rsidRPr="000B1A3B">
        <w:rPr>
          <w:sz w:val="28"/>
          <w:szCs w:val="24"/>
        </w:rPr>
        <w:t>avait emporté qu</w:t>
      </w:r>
      <w:r w:rsidR="000200A2" w:rsidRPr="000B1A3B">
        <w:rPr>
          <w:sz w:val="28"/>
          <w:szCs w:val="24"/>
        </w:rPr>
        <w:t>’</w:t>
      </w:r>
      <w:r w:rsidRPr="000B1A3B">
        <w:rPr>
          <w:sz w:val="28"/>
          <w:szCs w:val="24"/>
        </w:rPr>
        <w:t>un seul sac en cuir et remonta la bandoulière sur son épaule avec l</w:t>
      </w:r>
      <w:r w:rsidR="000200A2" w:rsidRPr="000B1A3B">
        <w:rPr>
          <w:sz w:val="28"/>
          <w:szCs w:val="24"/>
        </w:rPr>
        <w:t>’</w:t>
      </w:r>
      <w:r w:rsidRPr="000B1A3B">
        <w:rPr>
          <w:sz w:val="28"/>
          <w:szCs w:val="24"/>
        </w:rPr>
        <w:t>aisance d</w:t>
      </w:r>
      <w:r w:rsidR="000200A2" w:rsidRPr="000B1A3B">
        <w:rPr>
          <w:sz w:val="28"/>
          <w:szCs w:val="24"/>
        </w:rPr>
        <w:t>’</w:t>
      </w:r>
      <w:r w:rsidRPr="000B1A3B">
        <w:rPr>
          <w:sz w:val="28"/>
          <w:szCs w:val="24"/>
        </w:rPr>
        <w:t xml:space="preserve">un voyageur invétéré. </w:t>
      </w:r>
      <w:r w:rsidR="001F006E" w:rsidRPr="000B1A3B">
        <w:rPr>
          <w:sz w:val="28"/>
          <w:szCs w:val="24"/>
        </w:rPr>
        <w:t>«</w:t>
      </w:r>
      <w:r w:rsidR="00B71BC1" w:rsidRPr="000B1A3B">
        <w:rPr>
          <w:sz w:val="28"/>
          <w:szCs w:val="24"/>
        </w:rPr>
        <w:t> </w:t>
      </w:r>
      <w:r w:rsidRPr="000B1A3B">
        <w:rPr>
          <w:sz w:val="28"/>
          <w:szCs w:val="24"/>
        </w:rPr>
        <w:t>Cela améliorerait beaucoup mon image si certains de mes anciens professeurs et de mes camarades du séminaire me voyaient en ce moment. Ils m</w:t>
      </w:r>
      <w:r w:rsidR="000200A2" w:rsidRPr="000B1A3B">
        <w:rPr>
          <w:sz w:val="28"/>
          <w:szCs w:val="24"/>
        </w:rPr>
        <w:t>’</w:t>
      </w:r>
      <w:r w:rsidRPr="000B1A3B">
        <w:rPr>
          <w:sz w:val="28"/>
          <w:szCs w:val="24"/>
        </w:rPr>
        <w:t>ont to</w:t>
      </w:r>
      <w:r w:rsidR="00C71C2F" w:rsidRPr="000B1A3B">
        <w:rPr>
          <w:sz w:val="28"/>
          <w:szCs w:val="24"/>
        </w:rPr>
        <w:t>uj</w:t>
      </w:r>
      <w:r w:rsidRPr="000B1A3B">
        <w:rPr>
          <w:sz w:val="28"/>
          <w:szCs w:val="24"/>
        </w:rPr>
        <w:t>ours trouvé trop sérieux. Maintenant, allez dormir et, lorsque vous vous réveillerez, nous prendrons un déje</w:t>
      </w:r>
      <w:r w:rsidR="00C71C2F" w:rsidRPr="000B1A3B">
        <w:rPr>
          <w:sz w:val="28"/>
          <w:szCs w:val="24"/>
        </w:rPr>
        <w:t>un</w:t>
      </w:r>
      <w:r w:rsidRPr="000B1A3B">
        <w:rPr>
          <w:sz w:val="28"/>
          <w:szCs w:val="24"/>
        </w:rPr>
        <w:t>er tardif ou un dîner anticipé. D</w:t>
      </w:r>
      <w:r w:rsidR="000200A2" w:rsidRPr="000B1A3B">
        <w:rPr>
          <w:sz w:val="28"/>
          <w:szCs w:val="24"/>
        </w:rPr>
        <w:t>’</w:t>
      </w:r>
      <w:r w:rsidRPr="000B1A3B">
        <w:rPr>
          <w:sz w:val="28"/>
          <w:szCs w:val="24"/>
        </w:rPr>
        <w:t>accord, Neuman</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D</w:t>
      </w:r>
      <w:r w:rsidR="000200A2" w:rsidRPr="000B1A3B">
        <w:rPr>
          <w:sz w:val="28"/>
          <w:szCs w:val="24"/>
        </w:rPr>
        <w:t>’</w:t>
      </w:r>
      <w:r w:rsidR="00242707" w:rsidRPr="000B1A3B">
        <w:rPr>
          <w:sz w:val="28"/>
          <w:szCs w:val="24"/>
        </w:rPr>
        <w:t>accord, O</w:t>
      </w:r>
      <w:r w:rsidR="000200A2" w:rsidRPr="000B1A3B">
        <w:rPr>
          <w:sz w:val="28"/>
          <w:szCs w:val="24"/>
        </w:rPr>
        <w:t>’</w:t>
      </w:r>
      <w:r w:rsidR="00242707" w:rsidRPr="000B1A3B">
        <w:rPr>
          <w:sz w:val="28"/>
          <w:szCs w:val="24"/>
        </w:rPr>
        <w:t>Rourke</w:t>
      </w:r>
      <w:r w:rsidRPr="000B1A3B">
        <w:rPr>
          <w:sz w:val="28"/>
          <w:szCs w:val="24"/>
        </w:rPr>
        <w:t>. </w:t>
      </w:r>
      <w:r w:rsidR="001F006E" w:rsidRPr="000B1A3B">
        <w:rPr>
          <w:sz w:val="28"/>
          <w:szCs w:val="24"/>
        </w:rPr>
        <w:t>»</w:t>
      </w:r>
      <w:r w:rsidR="00242707" w:rsidRPr="000B1A3B">
        <w:rPr>
          <w:sz w:val="28"/>
          <w:szCs w:val="24"/>
        </w:rPr>
        <w:t xml:space="preserve"> Elle le regarda s</w:t>
      </w:r>
      <w:r w:rsidR="000200A2" w:rsidRPr="000B1A3B">
        <w:rPr>
          <w:sz w:val="28"/>
          <w:szCs w:val="24"/>
        </w:rPr>
        <w:t>’</w:t>
      </w:r>
      <w:r w:rsidR="00242707" w:rsidRPr="000B1A3B">
        <w:rPr>
          <w:sz w:val="28"/>
          <w:szCs w:val="24"/>
        </w:rPr>
        <w:t>éloigner à grands pas en sifflotant et remarqua sa légère claudic</w:t>
      </w:r>
      <w:r w:rsidRPr="000B1A3B">
        <w:rPr>
          <w:sz w:val="28"/>
          <w:szCs w:val="24"/>
        </w:rPr>
        <w:t>at</w:t>
      </w:r>
      <w:r w:rsidR="00242707" w:rsidRPr="000B1A3B">
        <w:rPr>
          <w:sz w:val="28"/>
          <w:szCs w:val="24"/>
        </w:rPr>
        <w:t>ion avant de refermer sa porte et de mettre le verrou.</w:t>
      </w:r>
    </w:p>
    <w:p w:rsidR="001A5114" w:rsidRPr="000B1A3B" w:rsidRDefault="001A5114"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Ils avaient rendez-vous avec les Tsiganes à Budapest le dimanche soir, et O</w:t>
      </w:r>
      <w:r w:rsidR="000200A2" w:rsidRPr="000B1A3B">
        <w:rPr>
          <w:sz w:val="28"/>
          <w:szCs w:val="24"/>
        </w:rPr>
        <w:t>’</w:t>
      </w:r>
      <w:r w:rsidRPr="000B1A3B">
        <w:rPr>
          <w:sz w:val="28"/>
          <w:szCs w:val="24"/>
        </w:rPr>
        <w:t>Rourke retint des places à bord de l</w:t>
      </w:r>
      <w:r w:rsidR="000200A2" w:rsidRPr="000B1A3B">
        <w:rPr>
          <w:sz w:val="28"/>
          <w:szCs w:val="24"/>
        </w:rPr>
        <w:t>’</w:t>
      </w:r>
      <w:r w:rsidRPr="000B1A3B">
        <w:rPr>
          <w:sz w:val="28"/>
          <w:szCs w:val="24"/>
        </w:rPr>
        <w:t>hydroglisseur Vienne-Budapest qui partirait à huit heures du matin le dimanche 6 octobre.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la dernière fois qu</w:t>
      </w:r>
      <w:r w:rsidR="000200A2" w:rsidRPr="000B1A3B">
        <w:rPr>
          <w:sz w:val="28"/>
          <w:szCs w:val="24"/>
        </w:rPr>
        <w:t>’</w:t>
      </w:r>
      <w:r w:rsidR="00242707" w:rsidRPr="000B1A3B">
        <w:rPr>
          <w:sz w:val="28"/>
          <w:szCs w:val="24"/>
        </w:rPr>
        <w:t>il effectue la traversée, dit</w:t>
      </w:r>
      <w:r w:rsidR="00B112D1" w:rsidRPr="000B1A3B">
        <w:rPr>
          <w:sz w:val="28"/>
          <w:szCs w:val="24"/>
        </w:rPr>
        <w:t>-</w:t>
      </w:r>
      <w:r w:rsidR="00242707" w:rsidRPr="000B1A3B">
        <w:rPr>
          <w:sz w:val="28"/>
          <w:szCs w:val="24"/>
        </w:rPr>
        <w:t>il, lorsque, le lendemain, ils allèrent se promener dans le Rathauspark. L</w:t>
      </w:r>
      <w:r w:rsidR="000200A2" w:rsidRPr="000B1A3B">
        <w:rPr>
          <w:sz w:val="28"/>
          <w:szCs w:val="24"/>
        </w:rPr>
        <w:t>’</w:t>
      </w:r>
      <w:r w:rsidR="00242707" w:rsidRPr="000B1A3B">
        <w:rPr>
          <w:sz w:val="28"/>
          <w:szCs w:val="24"/>
        </w:rPr>
        <w:t>hiver arrive</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hocha la tête, mais elle n</w:t>
      </w:r>
      <w:r w:rsidR="000200A2" w:rsidRPr="000B1A3B">
        <w:rPr>
          <w:sz w:val="28"/>
          <w:szCs w:val="24"/>
        </w:rPr>
        <w:t>’</w:t>
      </w:r>
      <w:r w:rsidRPr="000B1A3B">
        <w:rPr>
          <w:sz w:val="28"/>
          <w:szCs w:val="24"/>
        </w:rPr>
        <w:t>arrivait pas à y croire. Il faisait chaud et l</w:t>
      </w:r>
      <w:r w:rsidR="000200A2" w:rsidRPr="000B1A3B">
        <w:rPr>
          <w:sz w:val="28"/>
          <w:szCs w:val="24"/>
        </w:rPr>
        <w:t>’</w:t>
      </w:r>
      <w:r w:rsidRPr="000B1A3B">
        <w:rPr>
          <w:sz w:val="28"/>
          <w:szCs w:val="24"/>
        </w:rPr>
        <w:t>éclat roux des feuilles tombées dans les jardins et le long de la Ringstrasse ne g</w:t>
      </w:r>
      <w:r w:rsidR="00547A02" w:rsidRPr="000B1A3B">
        <w:rPr>
          <w:sz w:val="28"/>
          <w:szCs w:val="24"/>
        </w:rPr>
        <w:t>â</w:t>
      </w:r>
      <w:r w:rsidRPr="000B1A3B">
        <w:rPr>
          <w:sz w:val="28"/>
          <w:szCs w:val="24"/>
        </w:rPr>
        <w:t>chait en rien la perfection piquante du temps. La pluie et le froid auraient mieux convenu à son humeur.</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Nous avons une journée de libre, poursuivit-il à voix presque basse, comme s</w:t>
      </w:r>
      <w:r w:rsidR="000200A2" w:rsidRPr="000B1A3B">
        <w:rPr>
          <w:sz w:val="28"/>
          <w:szCs w:val="24"/>
        </w:rPr>
        <w:t>’</w:t>
      </w:r>
      <w:r w:rsidR="00242707" w:rsidRPr="000B1A3B">
        <w:rPr>
          <w:sz w:val="28"/>
          <w:szCs w:val="24"/>
        </w:rPr>
        <w:t>il craignait de la déranger dans ses pensées. Qu</w:t>
      </w:r>
      <w:r w:rsidR="000200A2" w:rsidRPr="000B1A3B">
        <w:rPr>
          <w:sz w:val="28"/>
          <w:szCs w:val="24"/>
        </w:rPr>
        <w:t>’</w:t>
      </w:r>
      <w:r w:rsidR="00242707" w:rsidRPr="000B1A3B">
        <w:rPr>
          <w:sz w:val="28"/>
          <w:szCs w:val="24"/>
        </w:rPr>
        <w:t>avez-vous envie de faire</w:t>
      </w:r>
      <w:r w:rsidR="00C71C2F" w:rsidRPr="000B1A3B">
        <w:rPr>
          <w:sz w:val="28"/>
          <w:szCs w:val="24"/>
        </w:rPr>
        <w:t> ?</w:t>
      </w:r>
      <w:r w:rsidR="00242707" w:rsidRPr="000B1A3B">
        <w:rPr>
          <w:sz w:val="28"/>
          <w:szCs w:val="24"/>
        </w:rPr>
        <w:t xml:space="preserve"> Vous devriez vous reposer.</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Non</w:t>
      </w:r>
      <w:r w:rsidRPr="000B1A3B">
        <w:rPr>
          <w:sz w:val="28"/>
          <w:szCs w:val="24"/>
        </w:rPr>
        <w:t> </w:t>
      </w:r>
      <w:r w:rsidR="001F006E" w:rsidRPr="000B1A3B">
        <w:rPr>
          <w:sz w:val="28"/>
          <w:szCs w:val="24"/>
        </w:rPr>
        <w:t>»</w:t>
      </w:r>
      <w:r w:rsidR="00242707" w:rsidRPr="000B1A3B">
        <w:rPr>
          <w:sz w:val="28"/>
          <w:szCs w:val="24"/>
        </w:rPr>
        <w:t>, répondit-elle d</w:t>
      </w:r>
      <w:r w:rsidR="000200A2" w:rsidRPr="000B1A3B">
        <w:rPr>
          <w:sz w:val="28"/>
          <w:szCs w:val="24"/>
        </w:rPr>
        <w:t>’</w:t>
      </w:r>
      <w:r w:rsidR="00242707" w:rsidRPr="000B1A3B">
        <w:rPr>
          <w:sz w:val="28"/>
          <w:szCs w:val="24"/>
        </w:rPr>
        <w:t>une voix ferme. L</w:t>
      </w:r>
      <w:r w:rsidR="000200A2" w:rsidRPr="000B1A3B">
        <w:rPr>
          <w:sz w:val="28"/>
          <w:szCs w:val="24"/>
        </w:rPr>
        <w:t>’</w:t>
      </w:r>
      <w:r w:rsidR="00242707" w:rsidRPr="000B1A3B">
        <w:rPr>
          <w:sz w:val="28"/>
          <w:szCs w:val="24"/>
        </w:rPr>
        <w:t>idée de rester couchée sur son lit d</w:t>
      </w:r>
      <w:r w:rsidR="000200A2" w:rsidRPr="000B1A3B">
        <w:rPr>
          <w:sz w:val="28"/>
          <w:szCs w:val="24"/>
        </w:rPr>
        <w:t>’</w:t>
      </w:r>
      <w:r w:rsidR="00242707" w:rsidRPr="000B1A3B">
        <w:rPr>
          <w:sz w:val="28"/>
          <w:szCs w:val="24"/>
        </w:rPr>
        <w:t>hôtel lui donnait envie de hurler d</w:t>
      </w:r>
      <w:r w:rsidR="000200A2" w:rsidRPr="000B1A3B">
        <w:rPr>
          <w:sz w:val="28"/>
          <w:szCs w:val="24"/>
        </w:rPr>
        <w:t>’</w:t>
      </w:r>
      <w:r w:rsidR="00242707" w:rsidRPr="000B1A3B">
        <w:rPr>
          <w:sz w:val="28"/>
          <w:szCs w:val="24"/>
        </w:rPr>
        <w:t>impatience.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Eh bien, les collections du Kunsthistorisches Muséum sont superbes. Et puis, c</w:t>
      </w:r>
      <w:r w:rsidR="000200A2" w:rsidRPr="000B1A3B">
        <w:rPr>
          <w:sz w:val="28"/>
          <w:szCs w:val="24"/>
        </w:rPr>
        <w:t>’</w:t>
      </w:r>
      <w:r w:rsidR="00242707" w:rsidRPr="000B1A3B">
        <w:rPr>
          <w:sz w:val="28"/>
          <w:szCs w:val="24"/>
        </w:rPr>
        <w:t>est une grande année Mozart.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Vous ne m</w:t>
      </w:r>
      <w:r w:rsidR="000200A2" w:rsidRPr="000B1A3B">
        <w:rPr>
          <w:sz w:val="28"/>
          <w:szCs w:val="24"/>
        </w:rPr>
        <w:t>’</w:t>
      </w:r>
      <w:r w:rsidR="00242707" w:rsidRPr="000B1A3B">
        <w:rPr>
          <w:sz w:val="28"/>
          <w:szCs w:val="24"/>
        </w:rPr>
        <w:t>avez pas dit qu</w:t>
      </w:r>
      <w:r w:rsidR="000200A2" w:rsidRPr="000B1A3B">
        <w:rPr>
          <w:sz w:val="28"/>
          <w:szCs w:val="24"/>
        </w:rPr>
        <w:t>’</w:t>
      </w:r>
      <w:r w:rsidR="00242707" w:rsidRPr="000B1A3B">
        <w:rPr>
          <w:sz w:val="28"/>
          <w:szCs w:val="24"/>
        </w:rPr>
        <w:t>il y avait au musée un portrait du véritable Dracula</w:t>
      </w:r>
      <w:r w:rsidRPr="000B1A3B">
        <w:rPr>
          <w:sz w:val="28"/>
          <w:szCs w:val="24"/>
        </w:rPr>
        <w:t> ? </w:t>
      </w:r>
      <w:r w:rsidR="001F006E" w:rsidRPr="000B1A3B">
        <w:rPr>
          <w:sz w:val="28"/>
          <w:szCs w:val="24"/>
        </w:rPr>
        <w:t>»</w:t>
      </w:r>
      <w:r w:rsidR="00242707" w:rsidRPr="000B1A3B">
        <w:rPr>
          <w:sz w:val="28"/>
          <w:szCs w:val="24"/>
        </w:rPr>
        <w:t xml:space="preserve"> demanda Kate. Elle avait lu tout ce qu</w:t>
      </w:r>
      <w:r w:rsidR="000200A2" w:rsidRPr="000B1A3B">
        <w:rPr>
          <w:sz w:val="28"/>
          <w:szCs w:val="24"/>
        </w:rPr>
        <w:t>’</w:t>
      </w:r>
      <w:r w:rsidR="00242707" w:rsidRPr="000B1A3B">
        <w:rPr>
          <w:sz w:val="28"/>
          <w:szCs w:val="24"/>
        </w:rPr>
        <w:t>elle avait pu trouver sur les princes de Transylvanie depuis son diagnostic de la maladie de Joshua, trois mois auparavant.</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Oui</w:t>
      </w:r>
      <w:r w:rsidR="007561BD" w:rsidRPr="000B1A3B">
        <w:rPr>
          <w:sz w:val="28"/>
          <w:szCs w:val="24"/>
        </w:rPr>
        <w:t>…</w:t>
      </w:r>
      <w:r w:rsidR="00242707" w:rsidRPr="000B1A3B">
        <w:rPr>
          <w:sz w:val="28"/>
          <w:szCs w:val="24"/>
        </w:rPr>
        <w:t xml:space="preserve"> je crois. Venez, on va prendre le tramway numéro un</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Sous le tableau, on pouvait lire</w:t>
      </w:r>
      <w:r w:rsidR="00C71C2F" w:rsidRPr="000B1A3B">
        <w:rPr>
          <w:sz w:val="28"/>
          <w:szCs w:val="24"/>
        </w:rPr>
        <w:t> :</w:t>
      </w:r>
      <w:r w:rsidR="00442C40" w:rsidRPr="000B1A3B">
        <w:rPr>
          <w:rStyle w:val="Corpsdutexte10pt"/>
          <w:sz w:val="28"/>
          <w:szCs w:val="24"/>
        </w:rPr>
        <w:t xml:space="preserve"> vlad iv, tzepesch</w:t>
      </w:r>
      <w:r w:rsidR="00442C40" w:rsidRPr="000B1A3B">
        <w:rPr>
          <w:rStyle w:val="Corpsdutexte10pt"/>
          <w:smallCaps w:val="0"/>
          <w:sz w:val="28"/>
          <w:szCs w:val="24"/>
        </w:rPr>
        <w:t> :</w:t>
      </w:r>
      <w:r w:rsidR="00EF5DA8" w:rsidRPr="000B1A3B">
        <w:rPr>
          <w:rStyle w:val="Corpsdutexte10pt"/>
          <w:smallCaps w:val="0"/>
          <w:sz w:val="28"/>
          <w:szCs w:val="24"/>
        </w:rPr>
        <w:t xml:space="preserve"> </w:t>
      </w:r>
      <w:r w:rsidR="00442C40" w:rsidRPr="000B1A3B">
        <w:rPr>
          <w:smallCaps/>
          <w:sz w:val="28"/>
          <w:szCs w:val="24"/>
        </w:rPr>
        <w:t>woiwode der walache</w:t>
      </w:r>
      <w:r w:rsidR="00EF5DA8" w:rsidRPr="000B1A3B">
        <w:rPr>
          <w:smallCaps/>
          <w:sz w:val="28"/>
          <w:szCs w:val="24"/>
        </w:rPr>
        <w:t>i</w:t>
      </w:r>
      <w:r w:rsidR="00442C40" w:rsidRPr="000B1A3B">
        <w:rPr>
          <w:smallCaps/>
          <w:sz w:val="28"/>
          <w:szCs w:val="24"/>
        </w:rPr>
        <w:t>, gest. 1477, deutsch 16.jh</w:t>
      </w:r>
      <w:r w:rsidR="00442C40" w:rsidRPr="000B1A3B">
        <w:rPr>
          <w:sz w:val="28"/>
          <w:szCs w:val="24"/>
        </w:rPr>
        <w:t>.</w:t>
      </w:r>
      <w:r w:rsidRPr="000B1A3B">
        <w:rPr>
          <w:rStyle w:val="Corpsdutexte2111pt"/>
          <w:sz w:val="28"/>
          <w:szCs w:val="24"/>
        </w:rPr>
        <w:t xml:space="preserve"> </w:t>
      </w:r>
      <w:r w:rsidRPr="000B1A3B">
        <w:rPr>
          <w:rStyle w:val="Corpsdutexte2111pt"/>
          <w:smallCaps w:val="0"/>
          <w:sz w:val="28"/>
          <w:szCs w:val="24"/>
        </w:rPr>
        <w:t>Une</w:t>
      </w:r>
      <w:r w:rsidR="00EF5DA8" w:rsidRPr="000B1A3B">
        <w:rPr>
          <w:rStyle w:val="Corpsdutexte2111pt"/>
          <w:smallCaps w:val="0"/>
          <w:sz w:val="28"/>
          <w:szCs w:val="24"/>
        </w:rPr>
        <w:t xml:space="preserve"> </w:t>
      </w:r>
      <w:r w:rsidRPr="000B1A3B">
        <w:rPr>
          <w:sz w:val="28"/>
          <w:szCs w:val="24"/>
        </w:rPr>
        <w:t>petite pancarte signalait en allemand et en anglais</w:t>
      </w:r>
      <w:r w:rsidR="00C71C2F" w:rsidRPr="000B1A3B">
        <w:rPr>
          <w:sz w:val="28"/>
          <w:szCs w:val="24"/>
        </w:rPr>
        <w:t> :</w:t>
      </w:r>
      <w:r w:rsidR="00442C40" w:rsidRPr="00F5240C">
        <w:rPr>
          <w:rStyle w:val="CorpsdutexteItalique"/>
          <w:sz w:val="28"/>
          <w:szCs w:val="24"/>
          <w:u w:color="000000" w:themeColor="text1"/>
        </w:rPr>
        <w:t xml:space="preserve"> Prêt de l’Ambras Muséum, Innsbruck.</w:t>
      </w:r>
      <w:r w:rsidRPr="000B1A3B">
        <w:rPr>
          <w:sz w:val="28"/>
          <w:szCs w:val="24"/>
        </w:rPr>
        <w:t xml:space="preserve"> Kate contempla le visage du portrait grandeur nature.</w:t>
      </w:r>
    </w:p>
    <w:p w:rsidR="004449C3" w:rsidRPr="000B1A3B" w:rsidRDefault="00242707" w:rsidP="00943037">
      <w:pPr>
        <w:pStyle w:val="Corpsdutexte1"/>
        <w:spacing w:line="240" w:lineRule="auto"/>
        <w:ind w:right="20" w:firstLine="284"/>
        <w:rPr>
          <w:sz w:val="28"/>
          <w:szCs w:val="24"/>
        </w:rPr>
      </w:pPr>
      <w:r w:rsidRPr="000B1A3B">
        <w:rPr>
          <w:sz w:val="28"/>
          <w:szCs w:val="24"/>
        </w:rPr>
        <w:t>En tant que médecin, elle remarqua les grands yeux un peu exorbités d</w:t>
      </w:r>
      <w:r w:rsidR="000200A2" w:rsidRPr="000B1A3B">
        <w:rPr>
          <w:sz w:val="28"/>
          <w:szCs w:val="24"/>
        </w:rPr>
        <w:t>’</w:t>
      </w:r>
      <w:r w:rsidRPr="000B1A3B">
        <w:rPr>
          <w:sz w:val="28"/>
          <w:szCs w:val="24"/>
        </w:rPr>
        <w:t>un hyperthyroïdien possible, la m</w:t>
      </w:r>
      <w:r w:rsidR="00547A02" w:rsidRPr="000B1A3B">
        <w:rPr>
          <w:sz w:val="28"/>
          <w:szCs w:val="24"/>
        </w:rPr>
        <w:t>â</w:t>
      </w:r>
      <w:r w:rsidRPr="000B1A3B">
        <w:rPr>
          <w:sz w:val="28"/>
          <w:szCs w:val="24"/>
        </w:rPr>
        <w:t>choire prognathe et la lèvre inférieure proéminente parfois associées à l</w:t>
      </w:r>
      <w:r w:rsidR="000200A2" w:rsidRPr="000B1A3B">
        <w:rPr>
          <w:sz w:val="28"/>
          <w:szCs w:val="24"/>
        </w:rPr>
        <w:t>’</w:t>
      </w:r>
      <w:r w:rsidRPr="000B1A3B">
        <w:rPr>
          <w:sz w:val="28"/>
          <w:szCs w:val="24"/>
        </w:rPr>
        <w:t>arriération mentale ou à certains troubles osseux ou hypophysaires.</w:t>
      </w:r>
      <w:r w:rsidR="00442C40" w:rsidRPr="00F5240C">
        <w:rPr>
          <w:rStyle w:val="CorpsdutexteItalique"/>
          <w:sz w:val="28"/>
          <w:szCs w:val="24"/>
          <w:u w:color="000000" w:themeColor="text1"/>
        </w:rPr>
        <w:t xml:space="preserve"> Une platyspondylie ?</w:t>
      </w:r>
      <w:r w:rsidRPr="000B1A3B">
        <w:rPr>
          <w:sz w:val="28"/>
          <w:szCs w:val="24"/>
        </w:rPr>
        <w:t xml:space="preserve"> se demanda-t-elle.</w:t>
      </w:r>
      <w:r w:rsidR="00442C40" w:rsidRPr="00F5240C">
        <w:rPr>
          <w:rStyle w:val="CorpsdutexteItalique"/>
          <w:sz w:val="28"/>
          <w:szCs w:val="24"/>
          <w:u w:color="000000" w:themeColor="text1"/>
        </w:rPr>
        <w:t xml:space="preserve"> Le genre de malformation caractéristique liée à la dysplasie thymique et autres symptômes des déficits immunitaires mixtes et graves ?</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Des yeux cruels, hein</w:t>
      </w:r>
      <w:r w:rsidR="00C71C2F" w:rsidRPr="000B1A3B">
        <w:rPr>
          <w:sz w:val="28"/>
          <w:szCs w:val="24"/>
        </w:rPr>
        <w:t> ? </w:t>
      </w:r>
      <w:r w:rsidRPr="000B1A3B">
        <w:rPr>
          <w:sz w:val="28"/>
          <w:szCs w:val="24"/>
        </w:rPr>
        <w:t>»</w:t>
      </w:r>
      <w:r w:rsidR="00242707" w:rsidRPr="000B1A3B">
        <w:rPr>
          <w:sz w:val="28"/>
          <w:szCs w:val="24"/>
        </w:rPr>
        <w:t xml:space="preserve"> dit O</w:t>
      </w:r>
      <w:r w:rsidR="000200A2" w:rsidRPr="000B1A3B">
        <w:rPr>
          <w:sz w:val="28"/>
          <w:szCs w:val="24"/>
        </w:rPr>
        <w:t>’</w:t>
      </w:r>
      <w:r w:rsidR="00242707" w:rsidRPr="000B1A3B">
        <w:rPr>
          <w:sz w:val="28"/>
          <w:szCs w:val="24"/>
        </w:rPr>
        <w:t>Rourke. Le prêtre, les mains derrière le dos, se balançait un peu sur ses talons.</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fut presque saisie par la question. </w:t>
      </w:r>
      <w:r w:rsidR="001F006E" w:rsidRPr="000B1A3B">
        <w:rPr>
          <w:sz w:val="28"/>
          <w:szCs w:val="24"/>
        </w:rPr>
        <w:t>«</w:t>
      </w:r>
      <w:r w:rsidR="00B71BC1" w:rsidRPr="000B1A3B">
        <w:rPr>
          <w:sz w:val="28"/>
          <w:szCs w:val="24"/>
        </w:rPr>
        <w:t> </w:t>
      </w:r>
      <w:r w:rsidRPr="000B1A3B">
        <w:rPr>
          <w:sz w:val="28"/>
          <w:szCs w:val="24"/>
        </w:rPr>
        <w:t>Je ne pensais pas à cela</w:t>
      </w:r>
      <w:r w:rsidR="00C71C2F" w:rsidRPr="000B1A3B">
        <w:rPr>
          <w:sz w:val="28"/>
          <w:szCs w:val="24"/>
        </w:rPr>
        <w:t>. </w:t>
      </w:r>
      <w:r w:rsidR="001F006E" w:rsidRPr="000B1A3B">
        <w:rPr>
          <w:sz w:val="28"/>
          <w:szCs w:val="24"/>
        </w:rPr>
        <w:t>»</w:t>
      </w:r>
      <w:r w:rsidRPr="000B1A3B">
        <w:rPr>
          <w:sz w:val="28"/>
          <w:szCs w:val="24"/>
        </w:rPr>
        <w:t xml:space="preserve"> Elle essaya de regarder le portrait sans pr</w:t>
      </w:r>
      <w:r w:rsidR="00C71C2F" w:rsidRPr="000B1A3B">
        <w:rPr>
          <w:sz w:val="28"/>
          <w:szCs w:val="24"/>
        </w:rPr>
        <w:t>éj</w:t>
      </w:r>
      <w:r w:rsidRPr="000B1A3B">
        <w:rPr>
          <w:sz w:val="28"/>
          <w:szCs w:val="24"/>
        </w:rPr>
        <w:t xml:space="preserve">ugés médicaux. </w:t>
      </w:r>
      <w:r w:rsidR="001F006E" w:rsidRPr="000B1A3B">
        <w:rPr>
          <w:sz w:val="28"/>
          <w:szCs w:val="24"/>
        </w:rPr>
        <w:t>«</w:t>
      </w:r>
      <w:r w:rsidR="00B71BC1" w:rsidRPr="000B1A3B">
        <w:rPr>
          <w:sz w:val="28"/>
          <w:szCs w:val="24"/>
        </w:rPr>
        <w:t xml:space="preserve"> </w:t>
      </w:r>
      <w:r w:rsidRPr="000B1A3B">
        <w:rPr>
          <w:sz w:val="28"/>
          <w:szCs w:val="24"/>
        </w:rPr>
        <w:t>Non. Je ne vois pas tellement de cruauté dans ce regard</w:t>
      </w:r>
      <w:r w:rsidR="007561BD" w:rsidRPr="000B1A3B">
        <w:rPr>
          <w:sz w:val="28"/>
          <w:szCs w:val="24"/>
        </w:rPr>
        <w:t>…</w:t>
      </w:r>
      <w:r w:rsidRPr="000B1A3B">
        <w:rPr>
          <w:sz w:val="28"/>
          <w:szCs w:val="24"/>
        </w:rPr>
        <w:t xml:space="preserve"> De l</w:t>
      </w:r>
      <w:r w:rsidR="000200A2" w:rsidRPr="000B1A3B">
        <w:rPr>
          <w:sz w:val="28"/>
          <w:szCs w:val="24"/>
        </w:rPr>
        <w:t>’</w:t>
      </w:r>
      <w:r w:rsidRPr="000B1A3B">
        <w:rPr>
          <w:sz w:val="28"/>
          <w:szCs w:val="24"/>
        </w:rPr>
        <w:t>arrogance, oui. Mais c</w:t>
      </w:r>
      <w:r w:rsidR="000200A2" w:rsidRPr="000B1A3B">
        <w:rPr>
          <w:sz w:val="28"/>
          <w:szCs w:val="24"/>
        </w:rPr>
        <w:t>’</w:t>
      </w:r>
      <w:r w:rsidRPr="000B1A3B">
        <w:rPr>
          <w:sz w:val="28"/>
          <w:szCs w:val="24"/>
        </w:rPr>
        <w:t>était un prince.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Un voïvode de Valachie, confirma O</w:t>
      </w:r>
      <w:r w:rsidR="000200A2" w:rsidRPr="000B1A3B">
        <w:rPr>
          <w:sz w:val="28"/>
          <w:szCs w:val="24"/>
        </w:rPr>
        <w:t>’</w:t>
      </w:r>
      <w:r w:rsidR="00242707" w:rsidRPr="000B1A3B">
        <w:rPr>
          <w:sz w:val="28"/>
          <w:szCs w:val="24"/>
        </w:rPr>
        <w:t>Rourke. Le plus effrayant, dans les monstruosités de Vlad l</w:t>
      </w:r>
      <w:r w:rsidR="000200A2" w:rsidRPr="000B1A3B">
        <w:rPr>
          <w:sz w:val="28"/>
          <w:szCs w:val="24"/>
        </w:rPr>
        <w:t>’</w:t>
      </w:r>
      <w:r w:rsidR="00242707" w:rsidRPr="000B1A3B">
        <w:rPr>
          <w:sz w:val="28"/>
          <w:szCs w:val="24"/>
        </w:rPr>
        <w:t>Empaleur, c</w:t>
      </w:r>
      <w:r w:rsidR="000200A2" w:rsidRPr="000B1A3B">
        <w:rPr>
          <w:sz w:val="28"/>
          <w:szCs w:val="24"/>
        </w:rPr>
        <w:t>’</w:t>
      </w:r>
      <w:r w:rsidR="00242707" w:rsidRPr="000B1A3B">
        <w:rPr>
          <w:sz w:val="28"/>
          <w:szCs w:val="24"/>
        </w:rPr>
        <w:t>est qu</w:t>
      </w:r>
      <w:r w:rsidR="000200A2" w:rsidRPr="000B1A3B">
        <w:rPr>
          <w:sz w:val="28"/>
          <w:szCs w:val="24"/>
        </w:rPr>
        <w:t>’</w:t>
      </w:r>
      <w:r w:rsidR="00242707" w:rsidRPr="000B1A3B">
        <w:rPr>
          <w:sz w:val="28"/>
          <w:szCs w:val="24"/>
        </w:rPr>
        <w:t>elles sont plus ou moins typiques de cette époque. C</w:t>
      </w:r>
      <w:r w:rsidR="000200A2" w:rsidRPr="000B1A3B">
        <w:rPr>
          <w:sz w:val="28"/>
          <w:szCs w:val="24"/>
        </w:rPr>
        <w:t>’</w:t>
      </w:r>
      <w:r w:rsidR="00242707" w:rsidRPr="000B1A3B">
        <w:rPr>
          <w:sz w:val="28"/>
          <w:szCs w:val="24"/>
        </w:rPr>
        <w:t>est ainsi que les princes gardaient le po</w:t>
      </w:r>
      <w:r w:rsidRPr="000B1A3B">
        <w:rPr>
          <w:sz w:val="28"/>
          <w:szCs w:val="24"/>
        </w:rPr>
        <w:t>uv</w:t>
      </w:r>
      <w:r w:rsidR="00242707" w:rsidRPr="000B1A3B">
        <w:rPr>
          <w:sz w:val="28"/>
          <w:szCs w:val="24"/>
        </w:rPr>
        <w:t>oir</w:t>
      </w:r>
      <w:r w:rsidRPr="000B1A3B">
        <w:rPr>
          <w:sz w:val="28"/>
          <w:szCs w:val="24"/>
        </w:rPr>
        <w:t>. </w:t>
      </w:r>
      <w:r w:rsidR="001F006E" w:rsidRPr="000B1A3B">
        <w:rPr>
          <w:sz w:val="28"/>
          <w:szCs w:val="24"/>
        </w:rPr>
        <w:t>»</w:t>
      </w:r>
      <w:r w:rsidR="00242707" w:rsidRPr="000B1A3B">
        <w:rPr>
          <w:sz w:val="28"/>
          <w:szCs w:val="24"/>
        </w:rPr>
        <w:t xml:space="preserve"> Il se retourna et remarqua le regard absorbé de Kate. </w:t>
      </w:r>
      <w:r w:rsidR="001F006E" w:rsidRPr="000B1A3B">
        <w:rPr>
          <w:sz w:val="28"/>
          <w:szCs w:val="24"/>
        </w:rPr>
        <w:t>«</w:t>
      </w:r>
      <w:r w:rsidR="00B71BC1" w:rsidRPr="000B1A3B">
        <w:rPr>
          <w:sz w:val="28"/>
          <w:szCs w:val="24"/>
        </w:rPr>
        <w:t> </w:t>
      </w:r>
      <w:r w:rsidR="00242707" w:rsidRPr="000B1A3B">
        <w:rPr>
          <w:sz w:val="28"/>
          <w:szCs w:val="24"/>
        </w:rPr>
        <w:t>Vous pensez vraiment que ce Bela Lugosi a quelque chose à voir avec la maladie de Joshua</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Ridicule, hein</w:t>
      </w:r>
      <w:r w:rsidRPr="000B1A3B">
        <w:rPr>
          <w:sz w:val="28"/>
          <w:szCs w:val="24"/>
        </w:rPr>
        <w:t> ? </w:t>
      </w:r>
      <w:r w:rsidR="001F006E" w:rsidRPr="000B1A3B">
        <w:rPr>
          <w:sz w:val="28"/>
          <w:szCs w:val="24"/>
        </w:rPr>
        <w:t>»</w:t>
      </w:r>
      <w:r w:rsidR="00242707" w:rsidRPr="000B1A3B">
        <w:rPr>
          <w:sz w:val="28"/>
          <w:szCs w:val="24"/>
        </w:rPr>
        <w:t xml:space="preserve"> Kate feignit de sourire. </w:t>
      </w:r>
      <w:r w:rsidR="001F006E" w:rsidRPr="000B1A3B">
        <w:rPr>
          <w:sz w:val="28"/>
          <w:szCs w:val="24"/>
        </w:rPr>
        <w:t>«</w:t>
      </w:r>
      <w:r w:rsidR="00B71BC1" w:rsidRPr="000B1A3B">
        <w:rPr>
          <w:sz w:val="28"/>
          <w:szCs w:val="24"/>
        </w:rPr>
        <w:t> </w:t>
      </w:r>
      <w:r w:rsidR="00242707" w:rsidRPr="000B1A3B">
        <w:rPr>
          <w:sz w:val="28"/>
          <w:szCs w:val="24"/>
        </w:rPr>
        <w:t>Mais je vous ai décrit le processus immunoreconstructeur de cette maladie et ses conséquences. Boire du sang. L</w:t>
      </w:r>
      <w:r w:rsidR="000200A2" w:rsidRPr="000B1A3B">
        <w:rPr>
          <w:sz w:val="28"/>
          <w:szCs w:val="24"/>
        </w:rPr>
        <w:t>’</w:t>
      </w:r>
      <w:r w:rsidR="00242707" w:rsidRPr="000B1A3B">
        <w:rPr>
          <w:sz w:val="28"/>
          <w:szCs w:val="24"/>
        </w:rPr>
        <w:t>au</w:t>
      </w:r>
      <w:r w:rsidRPr="000B1A3B">
        <w:rPr>
          <w:sz w:val="28"/>
          <w:szCs w:val="24"/>
        </w:rPr>
        <w:t>gm</w:t>
      </w:r>
      <w:r w:rsidR="00242707" w:rsidRPr="000B1A3B">
        <w:rPr>
          <w:sz w:val="28"/>
          <w:szCs w:val="24"/>
        </w:rPr>
        <w:t>entation de l</w:t>
      </w:r>
      <w:r w:rsidR="000200A2" w:rsidRPr="000B1A3B">
        <w:rPr>
          <w:sz w:val="28"/>
          <w:szCs w:val="24"/>
        </w:rPr>
        <w:t>’</w:t>
      </w:r>
      <w:r w:rsidR="00242707" w:rsidRPr="000B1A3B">
        <w:rPr>
          <w:sz w:val="28"/>
          <w:szCs w:val="24"/>
        </w:rPr>
        <w:t>espérance de vie. Une étonnante capacité de régénération</w:t>
      </w:r>
      <w:r w:rsidR="007561BD" w:rsidRPr="000B1A3B">
        <w:rPr>
          <w:sz w:val="28"/>
          <w:szCs w:val="24"/>
        </w:rPr>
        <w:t>…</w:t>
      </w:r>
      <w:r w:rsidR="00242707" w:rsidRPr="000B1A3B">
        <w:rPr>
          <w:sz w:val="28"/>
          <w:szCs w:val="24"/>
        </w:rPr>
        <w:t xml:space="preserve"> presque d</w:t>
      </w:r>
      <w:r w:rsidR="000200A2" w:rsidRPr="000B1A3B">
        <w:rPr>
          <w:sz w:val="28"/>
          <w:szCs w:val="24"/>
        </w:rPr>
        <w:t>’</w:t>
      </w:r>
      <w:r w:rsidR="00242707" w:rsidRPr="000B1A3B">
        <w:rPr>
          <w:sz w:val="28"/>
          <w:szCs w:val="24"/>
        </w:rPr>
        <w:t>autotomie.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Qu</w:t>
      </w:r>
      <w:r w:rsidR="000200A2" w:rsidRPr="000B1A3B">
        <w:rPr>
          <w:sz w:val="28"/>
          <w:szCs w:val="24"/>
        </w:rPr>
        <w:t>’</w:t>
      </w:r>
      <w:r w:rsidR="00242707" w:rsidRPr="000B1A3B">
        <w:rPr>
          <w:sz w:val="28"/>
          <w:szCs w:val="24"/>
        </w:rPr>
        <w:t>est-ce que c</w:t>
      </w:r>
      <w:r w:rsidR="000200A2" w:rsidRPr="000B1A3B">
        <w:rPr>
          <w:sz w:val="28"/>
          <w:szCs w:val="24"/>
        </w:rPr>
        <w:t>’</w:t>
      </w:r>
      <w:r w:rsidR="00242707" w:rsidRPr="000B1A3B">
        <w:rPr>
          <w:sz w:val="28"/>
          <w:szCs w:val="24"/>
        </w:rPr>
        <w:t>est que ça</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L</w:t>
      </w:r>
      <w:r w:rsidR="000200A2" w:rsidRPr="000B1A3B">
        <w:rPr>
          <w:sz w:val="28"/>
          <w:szCs w:val="24"/>
        </w:rPr>
        <w:t>’</w:t>
      </w:r>
      <w:r w:rsidR="00242707" w:rsidRPr="000B1A3B">
        <w:rPr>
          <w:sz w:val="28"/>
          <w:szCs w:val="24"/>
        </w:rPr>
        <w:t>autotomie, c</w:t>
      </w:r>
      <w:r w:rsidR="000200A2" w:rsidRPr="000B1A3B">
        <w:rPr>
          <w:sz w:val="28"/>
          <w:szCs w:val="24"/>
        </w:rPr>
        <w:t>’</w:t>
      </w:r>
      <w:r w:rsidR="00242707" w:rsidRPr="000B1A3B">
        <w:rPr>
          <w:sz w:val="28"/>
          <w:szCs w:val="24"/>
        </w:rPr>
        <w:t>est la propriété qu</w:t>
      </w:r>
      <w:r w:rsidR="000200A2" w:rsidRPr="000B1A3B">
        <w:rPr>
          <w:sz w:val="28"/>
          <w:szCs w:val="24"/>
        </w:rPr>
        <w:t>’</w:t>
      </w:r>
      <w:r w:rsidR="00242707" w:rsidRPr="000B1A3B">
        <w:rPr>
          <w:sz w:val="28"/>
          <w:szCs w:val="24"/>
        </w:rPr>
        <w:t>ont certains re</w:t>
      </w:r>
      <w:r w:rsidRPr="000B1A3B">
        <w:rPr>
          <w:sz w:val="28"/>
          <w:szCs w:val="24"/>
        </w:rPr>
        <w:t>pt</w:t>
      </w:r>
      <w:r w:rsidR="00242707" w:rsidRPr="000B1A3B">
        <w:rPr>
          <w:sz w:val="28"/>
          <w:szCs w:val="24"/>
        </w:rPr>
        <w:t>iles, comme les salamandres, d</w:t>
      </w:r>
      <w:r w:rsidR="000200A2" w:rsidRPr="000B1A3B">
        <w:rPr>
          <w:sz w:val="28"/>
          <w:szCs w:val="24"/>
        </w:rPr>
        <w:t>’</w:t>
      </w:r>
      <w:r w:rsidR="00242707" w:rsidRPr="000B1A3B">
        <w:rPr>
          <w:sz w:val="28"/>
          <w:szCs w:val="24"/>
        </w:rPr>
        <w:t>abandonner leur queue en cas d</w:t>
      </w:r>
      <w:r w:rsidR="000200A2" w:rsidRPr="000B1A3B">
        <w:rPr>
          <w:sz w:val="28"/>
          <w:szCs w:val="24"/>
        </w:rPr>
        <w:t>’</w:t>
      </w:r>
      <w:r w:rsidR="00242707" w:rsidRPr="000B1A3B">
        <w:rPr>
          <w:sz w:val="28"/>
          <w:szCs w:val="24"/>
        </w:rPr>
        <w:t>urgence et de la faire repousser</w:t>
      </w:r>
      <w:r w:rsidRPr="000B1A3B">
        <w:rPr>
          <w:sz w:val="28"/>
          <w:szCs w:val="24"/>
        </w:rPr>
        <w:t>. </w:t>
      </w:r>
      <w:r w:rsidR="001F006E" w:rsidRPr="000B1A3B">
        <w:rPr>
          <w:sz w:val="28"/>
          <w:szCs w:val="24"/>
        </w:rPr>
        <w:t>»</w:t>
      </w:r>
      <w:r w:rsidR="00242707" w:rsidRPr="000B1A3B">
        <w:rPr>
          <w:sz w:val="28"/>
          <w:szCs w:val="24"/>
        </w:rPr>
        <w:t xml:space="preserve"> Elle avait moins mal à la tête lorsqu</w:t>
      </w:r>
      <w:r w:rsidR="000200A2" w:rsidRPr="000B1A3B">
        <w:rPr>
          <w:sz w:val="28"/>
          <w:szCs w:val="24"/>
        </w:rPr>
        <w:t>’</w:t>
      </w:r>
      <w:r w:rsidR="00242707" w:rsidRPr="000B1A3B">
        <w:rPr>
          <w:sz w:val="28"/>
          <w:szCs w:val="24"/>
        </w:rPr>
        <w:t>elle pensait à des sujets méd</w:t>
      </w:r>
      <w:r w:rsidRPr="000B1A3B">
        <w:rPr>
          <w:sz w:val="28"/>
          <w:szCs w:val="24"/>
        </w:rPr>
        <w:t>ic</w:t>
      </w:r>
      <w:r w:rsidR="00242707" w:rsidRPr="000B1A3B">
        <w:rPr>
          <w:sz w:val="28"/>
          <w:szCs w:val="24"/>
        </w:rPr>
        <w:t xml:space="preserve">aux. La noire marée du chagrin se retirait aussi. </w:t>
      </w:r>
      <w:r w:rsidR="001F006E" w:rsidRPr="000B1A3B">
        <w:rPr>
          <w:sz w:val="28"/>
          <w:szCs w:val="24"/>
        </w:rPr>
        <w:t>«</w:t>
      </w:r>
      <w:r w:rsidR="00B71BC1" w:rsidRPr="000B1A3B">
        <w:rPr>
          <w:sz w:val="28"/>
          <w:szCs w:val="24"/>
        </w:rPr>
        <w:t> </w:t>
      </w:r>
      <w:r w:rsidR="00242707" w:rsidRPr="000B1A3B">
        <w:rPr>
          <w:sz w:val="28"/>
          <w:szCs w:val="24"/>
        </w:rPr>
        <w:t>On connaît mal le pouvoir régénateur des salamandres</w:t>
      </w:r>
      <w:r w:rsidR="007561BD" w:rsidRPr="000B1A3B">
        <w:rPr>
          <w:sz w:val="28"/>
          <w:szCs w:val="24"/>
        </w:rPr>
        <w:t>…</w:t>
      </w:r>
      <w:r w:rsidR="00242707" w:rsidRPr="000B1A3B">
        <w:rPr>
          <w:sz w:val="28"/>
          <w:szCs w:val="24"/>
        </w:rPr>
        <w:t xml:space="preserve"> on sait seulement qu</w:t>
      </w:r>
      <w:r w:rsidR="000200A2" w:rsidRPr="000B1A3B">
        <w:rPr>
          <w:sz w:val="28"/>
          <w:szCs w:val="24"/>
        </w:rPr>
        <w:t>’</w:t>
      </w:r>
      <w:r w:rsidR="00242707" w:rsidRPr="000B1A3B">
        <w:rPr>
          <w:sz w:val="28"/>
          <w:szCs w:val="24"/>
        </w:rPr>
        <w:t>il opère au niveau cellulaire et qu</w:t>
      </w:r>
      <w:r w:rsidR="000200A2" w:rsidRPr="000B1A3B">
        <w:rPr>
          <w:sz w:val="28"/>
          <w:szCs w:val="24"/>
        </w:rPr>
        <w:t>’</w:t>
      </w:r>
      <w:r w:rsidR="00242707" w:rsidRPr="000B1A3B">
        <w:rPr>
          <w:sz w:val="28"/>
          <w:szCs w:val="24"/>
        </w:rPr>
        <w:t>il exige une immense quantité d</w:t>
      </w:r>
      <w:r w:rsidR="000200A2" w:rsidRPr="000B1A3B">
        <w:rPr>
          <w:sz w:val="28"/>
          <w:szCs w:val="24"/>
        </w:rPr>
        <w:t>’</w:t>
      </w:r>
      <w:r w:rsidR="00242707" w:rsidRPr="000B1A3B">
        <w:rPr>
          <w:sz w:val="28"/>
          <w:szCs w:val="24"/>
        </w:rPr>
        <w:t>énergie.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Et vous pensez que Vlad comptait peut-être une salamandre parmi ses ancêtres</w:t>
      </w:r>
      <w:r w:rsidRPr="000B1A3B">
        <w:rPr>
          <w:sz w:val="28"/>
          <w:szCs w:val="24"/>
        </w:rPr>
        <w:t> ?</w:t>
      </w:r>
      <w:r w:rsidR="00242707" w:rsidRPr="000B1A3B">
        <w:rPr>
          <w:sz w:val="28"/>
          <w:szCs w:val="24"/>
        </w:rPr>
        <w:t xml:space="preserve"> plaisanta O</w:t>
      </w:r>
      <w:r w:rsidR="000200A2" w:rsidRPr="000B1A3B">
        <w:rPr>
          <w:sz w:val="28"/>
          <w:szCs w:val="24"/>
        </w:rPr>
        <w:t>’</w:t>
      </w:r>
      <w:r w:rsidR="00242707" w:rsidRPr="000B1A3B">
        <w:rPr>
          <w:sz w:val="28"/>
          <w:szCs w:val="24"/>
        </w:rPr>
        <w:t>Rourke.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dingue. Je sais que c</w:t>
      </w:r>
      <w:r w:rsidR="000200A2" w:rsidRPr="000B1A3B">
        <w:rPr>
          <w:sz w:val="28"/>
          <w:szCs w:val="24"/>
        </w:rPr>
        <w:t>’</w:t>
      </w:r>
      <w:r w:rsidR="00242707" w:rsidRPr="000B1A3B">
        <w:rPr>
          <w:sz w:val="28"/>
          <w:szCs w:val="24"/>
        </w:rPr>
        <w:t>est dingue</w:t>
      </w:r>
      <w:r w:rsidRPr="000B1A3B">
        <w:rPr>
          <w:sz w:val="28"/>
          <w:szCs w:val="24"/>
        </w:rPr>
        <w:t>. </w:t>
      </w:r>
      <w:r w:rsidR="001F006E" w:rsidRPr="000B1A3B">
        <w:rPr>
          <w:sz w:val="28"/>
          <w:szCs w:val="24"/>
        </w:rPr>
        <w:t>»</w:t>
      </w:r>
      <w:r w:rsidR="00242707" w:rsidRPr="000B1A3B">
        <w:rPr>
          <w:sz w:val="28"/>
          <w:szCs w:val="24"/>
        </w:rPr>
        <w:t xml:space="preserve"> Kate, qui se frottait le front, ferma les yeux un moment. Le musée résonnait de pas, de toux, de conversations en autrichien, r</w:t>
      </w:r>
      <w:r w:rsidR="00547A02" w:rsidRPr="000B1A3B">
        <w:rPr>
          <w:sz w:val="28"/>
          <w:szCs w:val="24"/>
        </w:rPr>
        <w:t>â</w:t>
      </w:r>
      <w:r w:rsidR="00242707" w:rsidRPr="000B1A3B">
        <w:rPr>
          <w:sz w:val="28"/>
          <w:szCs w:val="24"/>
        </w:rPr>
        <w:t>peuses comme une toux, et parfois d</w:t>
      </w:r>
      <w:r w:rsidR="000200A2" w:rsidRPr="000B1A3B">
        <w:rPr>
          <w:sz w:val="28"/>
          <w:szCs w:val="24"/>
        </w:rPr>
        <w:t>’</w:t>
      </w:r>
      <w:r w:rsidR="00242707" w:rsidRPr="000B1A3B">
        <w:rPr>
          <w:sz w:val="28"/>
          <w:szCs w:val="24"/>
        </w:rPr>
        <w:t>un rire qui parai</w:t>
      </w:r>
      <w:r w:rsidRPr="000B1A3B">
        <w:rPr>
          <w:sz w:val="28"/>
          <w:szCs w:val="24"/>
        </w:rPr>
        <w:t>ss</w:t>
      </w:r>
      <w:r w:rsidR="00242707" w:rsidRPr="000B1A3B">
        <w:rPr>
          <w:sz w:val="28"/>
          <w:szCs w:val="24"/>
        </w:rPr>
        <w:t>ait aussi insensé qu</w:t>
      </w:r>
      <w:r w:rsidR="000200A2" w:rsidRPr="000B1A3B">
        <w:rPr>
          <w:sz w:val="28"/>
          <w:szCs w:val="24"/>
        </w:rPr>
        <w:t>’</w:t>
      </w:r>
      <w:r w:rsidR="00242707" w:rsidRPr="000B1A3B">
        <w:rPr>
          <w:sz w:val="28"/>
          <w:szCs w:val="24"/>
        </w:rPr>
        <w:t>elle.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Allons nous asseoir</w:t>
      </w:r>
      <w:r w:rsidR="00C71C2F" w:rsidRPr="000B1A3B">
        <w:rPr>
          <w:sz w:val="28"/>
          <w:szCs w:val="24"/>
        </w:rPr>
        <w:t> </w:t>
      </w:r>
      <w:r w:rsidRPr="000B1A3B">
        <w:rPr>
          <w:sz w:val="28"/>
          <w:szCs w:val="24"/>
        </w:rPr>
        <w:t>»</w:t>
      </w:r>
      <w:r w:rsidR="00242707" w:rsidRPr="000B1A3B">
        <w:rPr>
          <w:sz w:val="28"/>
          <w:szCs w:val="24"/>
        </w:rPr>
        <w:t>, proposa le prêtre. Il la prit par le bras et la conduisit à la rotonde du premier étage où l</w:t>
      </w:r>
      <w:r w:rsidR="000200A2" w:rsidRPr="000B1A3B">
        <w:rPr>
          <w:sz w:val="28"/>
          <w:szCs w:val="24"/>
        </w:rPr>
        <w:t>’</w:t>
      </w:r>
      <w:r w:rsidR="00242707" w:rsidRPr="000B1A3B">
        <w:rPr>
          <w:sz w:val="28"/>
          <w:szCs w:val="24"/>
        </w:rPr>
        <w:t>on pouvait consommer du café et des g</w:t>
      </w:r>
      <w:r w:rsidR="00547A02" w:rsidRPr="000B1A3B">
        <w:rPr>
          <w:sz w:val="28"/>
          <w:szCs w:val="24"/>
        </w:rPr>
        <w:t>â</w:t>
      </w:r>
      <w:r w:rsidR="00242707" w:rsidRPr="000B1A3B">
        <w:rPr>
          <w:sz w:val="28"/>
          <w:szCs w:val="24"/>
        </w:rPr>
        <w:t>teaux. Il choisit une table à l</w:t>
      </w:r>
      <w:r w:rsidR="000200A2" w:rsidRPr="000B1A3B">
        <w:rPr>
          <w:sz w:val="28"/>
          <w:szCs w:val="24"/>
        </w:rPr>
        <w:t>’</w:t>
      </w:r>
      <w:r w:rsidR="00242707" w:rsidRPr="000B1A3B">
        <w:rPr>
          <w:sz w:val="28"/>
          <w:szCs w:val="24"/>
        </w:rPr>
        <w:t>écart.</w:t>
      </w:r>
    </w:p>
    <w:p w:rsidR="004449C3" w:rsidRPr="000B1A3B" w:rsidRDefault="00242707" w:rsidP="00943037">
      <w:pPr>
        <w:pStyle w:val="Corpsdutexte1"/>
        <w:spacing w:line="240" w:lineRule="auto"/>
        <w:ind w:right="20" w:firstLine="284"/>
        <w:rPr>
          <w:sz w:val="28"/>
          <w:szCs w:val="24"/>
        </w:rPr>
      </w:pPr>
      <w:r w:rsidRPr="000B1A3B">
        <w:rPr>
          <w:sz w:val="28"/>
          <w:szCs w:val="24"/>
        </w:rPr>
        <w:t>Kate fut prise de vertiges et redevint consciente de son environnement lorsque O</w:t>
      </w:r>
      <w:r w:rsidR="000200A2" w:rsidRPr="000B1A3B">
        <w:rPr>
          <w:sz w:val="28"/>
          <w:szCs w:val="24"/>
        </w:rPr>
        <w:t>’</w:t>
      </w:r>
      <w:r w:rsidRPr="000B1A3B">
        <w:rPr>
          <w:sz w:val="28"/>
          <w:szCs w:val="24"/>
        </w:rPr>
        <w:t>Rourke la supplia de boire une autre gorgée de fort café viennois. Elle ne se souv</w:t>
      </w:r>
      <w:r w:rsidR="00C71C2F" w:rsidRPr="000B1A3B">
        <w:rPr>
          <w:sz w:val="28"/>
          <w:szCs w:val="24"/>
        </w:rPr>
        <w:t>en</w:t>
      </w:r>
      <w:r w:rsidRPr="000B1A3B">
        <w:rPr>
          <w:sz w:val="28"/>
          <w:szCs w:val="24"/>
        </w:rPr>
        <w:t>ait pas de l</w:t>
      </w:r>
      <w:r w:rsidR="000200A2" w:rsidRPr="000B1A3B">
        <w:rPr>
          <w:sz w:val="28"/>
          <w:szCs w:val="24"/>
        </w:rPr>
        <w:t>’</w:t>
      </w:r>
      <w:r w:rsidRPr="000B1A3B">
        <w:rPr>
          <w:sz w:val="28"/>
          <w:szCs w:val="24"/>
        </w:rPr>
        <w:t>avoir entendu le commander.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Vous croyez vraiment que les légendes de Dracula ont quelque chose à voir avec le</w:t>
      </w:r>
      <w:r w:rsidR="007561BD" w:rsidRPr="000B1A3B">
        <w:rPr>
          <w:sz w:val="28"/>
          <w:szCs w:val="24"/>
        </w:rPr>
        <w:t>…</w:t>
      </w:r>
      <w:r w:rsidR="00242707" w:rsidRPr="000B1A3B">
        <w:rPr>
          <w:sz w:val="28"/>
          <w:szCs w:val="24"/>
        </w:rPr>
        <w:t xml:space="preserve"> l</w:t>
      </w:r>
      <w:r w:rsidR="000200A2" w:rsidRPr="000B1A3B">
        <w:rPr>
          <w:sz w:val="28"/>
          <w:szCs w:val="24"/>
        </w:rPr>
        <w:t>’</w:t>
      </w:r>
      <w:r w:rsidR="00242707" w:rsidRPr="000B1A3B">
        <w:rPr>
          <w:sz w:val="28"/>
          <w:szCs w:val="24"/>
        </w:rPr>
        <w:t>enlèvement de Joshua</w:t>
      </w:r>
      <w:r w:rsidR="00C71C2F" w:rsidRPr="000B1A3B">
        <w:rPr>
          <w:sz w:val="28"/>
          <w:szCs w:val="24"/>
        </w:rPr>
        <w:t> ? </w:t>
      </w:r>
      <w:r w:rsidRPr="000B1A3B">
        <w:rPr>
          <w:sz w:val="28"/>
          <w:szCs w:val="24"/>
        </w:rPr>
        <w:t>»</w:t>
      </w:r>
      <w:r w:rsidR="00242707" w:rsidRPr="000B1A3B">
        <w:rPr>
          <w:sz w:val="28"/>
          <w:szCs w:val="24"/>
        </w:rPr>
        <w:t xml:space="preserve"> Il dit cela en chuchotant. Kate soupira.</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Je sais que c</w:t>
      </w:r>
      <w:r w:rsidR="000200A2" w:rsidRPr="000B1A3B">
        <w:rPr>
          <w:sz w:val="28"/>
          <w:szCs w:val="24"/>
        </w:rPr>
        <w:t>’</w:t>
      </w:r>
      <w:r w:rsidR="00242707" w:rsidRPr="000B1A3B">
        <w:rPr>
          <w:sz w:val="28"/>
          <w:szCs w:val="24"/>
        </w:rPr>
        <w:t>est insensé</w:t>
      </w:r>
      <w:r w:rsidR="007561BD" w:rsidRPr="000B1A3B">
        <w:rPr>
          <w:sz w:val="28"/>
          <w:szCs w:val="24"/>
        </w:rPr>
        <w:t>…</w:t>
      </w:r>
      <w:r w:rsidR="00242707" w:rsidRPr="000B1A3B">
        <w:rPr>
          <w:sz w:val="28"/>
          <w:szCs w:val="24"/>
        </w:rPr>
        <w:t xml:space="preserve"> mais si la maladie régnant au sein d</w:t>
      </w:r>
      <w:r w:rsidR="000200A2" w:rsidRPr="000B1A3B">
        <w:rPr>
          <w:sz w:val="28"/>
          <w:szCs w:val="24"/>
        </w:rPr>
        <w:t>’</w:t>
      </w:r>
      <w:r w:rsidR="00242707" w:rsidRPr="000B1A3B">
        <w:rPr>
          <w:sz w:val="28"/>
          <w:szCs w:val="24"/>
        </w:rPr>
        <w:t>une famille</w:t>
      </w:r>
      <w:r w:rsidR="007561BD" w:rsidRPr="000B1A3B">
        <w:rPr>
          <w:sz w:val="28"/>
          <w:szCs w:val="24"/>
        </w:rPr>
        <w:t>…</w:t>
      </w:r>
      <w:r w:rsidR="00242707" w:rsidRPr="000B1A3B">
        <w:rPr>
          <w:sz w:val="28"/>
          <w:szCs w:val="24"/>
        </w:rPr>
        <w:t xml:space="preserve"> exigeait un gène double récessif rare pour se manifester</w:t>
      </w:r>
      <w:r w:rsidR="007561BD" w:rsidRPr="000B1A3B">
        <w:rPr>
          <w:sz w:val="28"/>
          <w:szCs w:val="24"/>
        </w:rPr>
        <w:t>…</w:t>
      </w:r>
      <w:r w:rsidR="00242707" w:rsidRPr="000B1A3B">
        <w:rPr>
          <w:sz w:val="28"/>
          <w:szCs w:val="24"/>
        </w:rPr>
        <w:t xml:space="preserve"> et si ses victimes avaient besoin de sang humain pour survivre</w:t>
      </w:r>
      <w:r w:rsidR="007561BD" w:rsidRPr="000B1A3B">
        <w:rPr>
          <w:sz w:val="28"/>
          <w:szCs w:val="24"/>
        </w:rPr>
        <w:t>…</w:t>
      </w:r>
      <w:r w:rsidR="00C71C2F" w:rsidRPr="000B1A3B">
        <w:rPr>
          <w:sz w:val="28"/>
          <w:szCs w:val="24"/>
        </w:rPr>
        <w:t> </w:t>
      </w:r>
      <w:r w:rsidRPr="000B1A3B">
        <w:rPr>
          <w:sz w:val="28"/>
          <w:szCs w:val="24"/>
        </w:rPr>
        <w:t>»</w:t>
      </w:r>
      <w:r w:rsidR="00242707" w:rsidRPr="000B1A3B">
        <w:rPr>
          <w:sz w:val="28"/>
          <w:szCs w:val="24"/>
        </w:rPr>
        <w:t xml:space="preserve"> Elle se tut et regarda vers la salle où était exposé le portrait.</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Une famille royale réduite, poursuivit O</w:t>
      </w:r>
      <w:r w:rsidR="000200A2" w:rsidRPr="000B1A3B">
        <w:rPr>
          <w:sz w:val="28"/>
          <w:szCs w:val="24"/>
        </w:rPr>
        <w:t>’</w:t>
      </w:r>
      <w:r w:rsidR="00242707" w:rsidRPr="000B1A3B">
        <w:rPr>
          <w:sz w:val="28"/>
          <w:szCs w:val="24"/>
        </w:rPr>
        <w:t>Rourke, cachant la nature de sa maladie et de ses crimes, ayant l</w:t>
      </w:r>
      <w:r w:rsidR="000200A2" w:rsidRPr="000B1A3B">
        <w:rPr>
          <w:sz w:val="28"/>
          <w:szCs w:val="24"/>
        </w:rPr>
        <w:t>’</w:t>
      </w:r>
      <w:r w:rsidR="00242707" w:rsidRPr="000B1A3B">
        <w:rPr>
          <w:sz w:val="28"/>
          <w:szCs w:val="24"/>
        </w:rPr>
        <w:t>argent et le pouvoir nécessaires pour éliminer les enn</w:t>
      </w:r>
      <w:r w:rsidR="00C71C2F" w:rsidRPr="000B1A3B">
        <w:rPr>
          <w:sz w:val="28"/>
          <w:szCs w:val="24"/>
        </w:rPr>
        <w:t>em</w:t>
      </w:r>
      <w:r w:rsidR="00242707" w:rsidRPr="000B1A3B">
        <w:rPr>
          <w:sz w:val="28"/>
          <w:szCs w:val="24"/>
        </w:rPr>
        <w:t>is et garder ce secret</w:t>
      </w:r>
      <w:r w:rsidR="007561BD" w:rsidRPr="000B1A3B">
        <w:rPr>
          <w:sz w:val="28"/>
          <w:szCs w:val="24"/>
        </w:rPr>
        <w:t>…</w:t>
      </w:r>
      <w:r w:rsidR="00242707" w:rsidRPr="000B1A3B">
        <w:rPr>
          <w:sz w:val="28"/>
          <w:szCs w:val="24"/>
        </w:rPr>
        <w:t xml:space="preserve"> et même pour envoyer des ki</w:t>
      </w:r>
      <w:r w:rsidR="00C71C2F" w:rsidRPr="000B1A3B">
        <w:rPr>
          <w:sz w:val="28"/>
          <w:szCs w:val="24"/>
        </w:rPr>
        <w:t>dn</w:t>
      </w:r>
      <w:r w:rsidR="00242707" w:rsidRPr="000B1A3B">
        <w:rPr>
          <w:sz w:val="28"/>
          <w:szCs w:val="24"/>
        </w:rPr>
        <w:t>appeurs et des meurtriers en Amérique pour récupérer un bébé de la famille</w:t>
      </w:r>
      <w:r w:rsidR="007561BD" w:rsidRPr="000B1A3B">
        <w:rPr>
          <w:sz w:val="28"/>
          <w:szCs w:val="24"/>
        </w:rPr>
        <w:t>…</w:t>
      </w:r>
      <w:r w:rsidR="00242707" w:rsidRPr="000B1A3B">
        <w:rPr>
          <w:sz w:val="28"/>
          <w:szCs w:val="24"/>
        </w:rPr>
        <w:t xml:space="preserve"> un bébé adopté par erreur.</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Je sais, reconnut Kate en baissant les yeux. C</w:t>
      </w:r>
      <w:r w:rsidR="000200A2" w:rsidRPr="000B1A3B">
        <w:rPr>
          <w:sz w:val="28"/>
          <w:szCs w:val="24"/>
        </w:rPr>
        <w:t>’</w:t>
      </w:r>
      <w:r w:rsidR="00242707" w:rsidRPr="000B1A3B">
        <w:rPr>
          <w:sz w:val="28"/>
          <w:szCs w:val="24"/>
        </w:rPr>
        <w:t>est</w:t>
      </w:r>
      <w:r w:rsidR="007561BD" w:rsidRPr="000B1A3B">
        <w:rPr>
          <w:sz w:val="28"/>
          <w:szCs w:val="24"/>
        </w:rPr>
        <w:t>…</w:t>
      </w:r>
      <w:r w:rsidR="00242707" w:rsidRPr="000B1A3B">
        <w:rPr>
          <w:sz w:val="28"/>
          <w:szCs w:val="24"/>
        </w:rPr>
        <w:t xml:space="preserve"> dingue.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Oui, reconnut le prêtre en sirotant son espresso. A moins que vous n</w:t>
      </w:r>
      <w:r w:rsidR="000200A2" w:rsidRPr="000B1A3B">
        <w:rPr>
          <w:sz w:val="28"/>
          <w:szCs w:val="24"/>
        </w:rPr>
        <w:t>’</w:t>
      </w:r>
      <w:r w:rsidR="00242707" w:rsidRPr="000B1A3B">
        <w:rPr>
          <w:sz w:val="28"/>
          <w:szCs w:val="24"/>
        </w:rPr>
        <w:t>apparteniez à une Église qui a entr</w:t>
      </w:r>
      <w:r w:rsidRPr="000B1A3B">
        <w:rPr>
          <w:sz w:val="28"/>
          <w:szCs w:val="24"/>
        </w:rPr>
        <w:t>et</w:t>
      </w:r>
      <w:r w:rsidR="00242707" w:rsidRPr="000B1A3B">
        <w:rPr>
          <w:sz w:val="28"/>
          <w:szCs w:val="24"/>
        </w:rPr>
        <w:t>enu une correspondance secrète, pendant des siècles, avec une famille tout aussi recluse et tout aussi maléfique. Une famille qui apparut quelque part, en Europe de l</w:t>
      </w:r>
      <w:r w:rsidR="000200A2" w:rsidRPr="000B1A3B">
        <w:rPr>
          <w:sz w:val="28"/>
          <w:szCs w:val="24"/>
        </w:rPr>
        <w:t>’</w:t>
      </w:r>
      <w:r w:rsidR="00242707" w:rsidRPr="000B1A3B">
        <w:rPr>
          <w:sz w:val="28"/>
          <w:szCs w:val="24"/>
        </w:rPr>
        <w:t>Est, il y a cinq cents ans</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releva brusquement la tête. Son cœur battait déjà plus vite et elle sentait sa tension monter comme une douleur plus aiguë dans son cr</w:t>
      </w:r>
      <w:r w:rsidR="00547A02" w:rsidRPr="000B1A3B">
        <w:rPr>
          <w:sz w:val="28"/>
          <w:szCs w:val="24"/>
        </w:rPr>
        <w:t>â</w:t>
      </w:r>
      <w:r w:rsidRPr="000B1A3B">
        <w:rPr>
          <w:sz w:val="28"/>
          <w:szCs w:val="24"/>
        </w:rPr>
        <w:t xml:space="preserve">ne endolori. </w:t>
      </w:r>
      <w:r w:rsidR="001F006E" w:rsidRPr="000B1A3B">
        <w:rPr>
          <w:sz w:val="28"/>
          <w:szCs w:val="24"/>
        </w:rPr>
        <w:t>«</w:t>
      </w:r>
      <w:r w:rsidR="00B71BC1" w:rsidRPr="000B1A3B">
        <w:rPr>
          <w:sz w:val="28"/>
          <w:szCs w:val="24"/>
        </w:rPr>
        <w:t> </w:t>
      </w:r>
      <w:r w:rsidRPr="000B1A3B">
        <w:rPr>
          <w:sz w:val="28"/>
          <w:szCs w:val="24"/>
        </w:rPr>
        <w:t>Vous vo</w:t>
      </w:r>
      <w:r w:rsidR="00C71C2F" w:rsidRPr="000B1A3B">
        <w:rPr>
          <w:sz w:val="28"/>
          <w:szCs w:val="24"/>
        </w:rPr>
        <w:t>ul</w:t>
      </w:r>
      <w:r w:rsidRPr="000B1A3B">
        <w:rPr>
          <w:sz w:val="28"/>
          <w:szCs w:val="24"/>
        </w:rPr>
        <w:t>ez dire que</w:t>
      </w:r>
      <w:r w:rsidR="007561BD" w:rsidRPr="000B1A3B">
        <w:rPr>
          <w:sz w:val="28"/>
          <w:szCs w:val="24"/>
        </w:rPr>
        <w:t>…</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 xml:space="preserve">Rourke reposa sa tasse et leva un doigt. </w:t>
      </w:r>
      <w:r w:rsidR="001F006E" w:rsidRPr="000B1A3B">
        <w:rPr>
          <w:sz w:val="28"/>
          <w:szCs w:val="24"/>
        </w:rPr>
        <w:t>«</w:t>
      </w:r>
      <w:r w:rsidR="00B71BC1" w:rsidRPr="000B1A3B">
        <w:rPr>
          <w:sz w:val="28"/>
          <w:szCs w:val="24"/>
        </w:rPr>
        <w:t> </w:t>
      </w:r>
      <w:r w:rsidRPr="000B1A3B">
        <w:rPr>
          <w:sz w:val="28"/>
          <w:szCs w:val="24"/>
        </w:rPr>
        <w:t>Cela ne suffit pas à étayer une théorie.</w:t>
      </w:r>
      <w:r w:rsidR="00442C40" w:rsidRPr="00F5240C">
        <w:rPr>
          <w:rStyle w:val="CorpsdutexteItalique"/>
          <w:sz w:val="28"/>
          <w:szCs w:val="24"/>
          <w:u w:color="000000" w:themeColor="text1"/>
        </w:rPr>
        <w:t xml:space="preserve"> A moins que</w:t>
      </w:r>
      <w:r w:rsidR="007561BD" w:rsidRPr="000B1A3B">
        <w:rPr>
          <w:sz w:val="28"/>
          <w:szCs w:val="24"/>
        </w:rPr>
        <w:t>…</w:t>
      </w:r>
      <w:r w:rsidRPr="000B1A3B">
        <w:rPr>
          <w:sz w:val="28"/>
          <w:szCs w:val="24"/>
        </w:rPr>
        <w:t xml:space="preserve"> à moins que, par une étrange coïncidence, vous n</w:t>
      </w:r>
      <w:r w:rsidR="000200A2" w:rsidRPr="000B1A3B">
        <w:rPr>
          <w:sz w:val="28"/>
          <w:szCs w:val="24"/>
        </w:rPr>
        <w:t>’</w:t>
      </w:r>
      <w:r w:rsidRPr="000B1A3B">
        <w:rPr>
          <w:sz w:val="28"/>
          <w:szCs w:val="24"/>
        </w:rPr>
        <w:t>ayez rencontré quelqu</w:t>
      </w:r>
      <w:r w:rsidR="000200A2" w:rsidRPr="000B1A3B">
        <w:rPr>
          <w:sz w:val="28"/>
          <w:szCs w:val="24"/>
        </w:rPr>
        <w:t>’</w:t>
      </w:r>
      <w:r w:rsidRPr="000B1A3B">
        <w:rPr>
          <w:sz w:val="28"/>
          <w:szCs w:val="24"/>
        </w:rPr>
        <w:t>un qui ressemble énormément à feu Vlad Tepes, le non regretté</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resta sans voix. O</w:t>
      </w:r>
      <w:r w:rsidR="000200A2" w:rsidRPr="000B1A3B">
        <w:rPr>
          <w:sz w:val="28"/>
          <w:szCs w:val="24"/>
        </w:rPr>
        <w:t>’</w:t>
      </w:r>
      <w:r w:rsidRPr="000B1A3B">
        <w:rPr>
          <w:sz w:val="28"/>
          <w:szCs w:val="24"/>
        </w:rPr>
        <w:t>Rourke fouilla dans la poche de sa veste et en sortit une petite enveloppe contenant des photographies en couleurs. Il y en avait six. L</w:t>
      </w:r>
      <w:r w:rsidR="000200A2" w:rsidRPr="000B1A3B">
        <w:rPr>
          <w:sz w:val="28"/>
          <w:szCs w:val="24"/>
        </w:rPr>
        <w:t>’</w:t>
      </w:r>
      <w:r w:rsidRPr="000B1A3B">
        <w:rPr>
          <w:sz w:val="28"/>
          <w:szCs w:val="24"/>
        </w:rPr>
        <w:t>arrière-plan était de toute évidence l</w:t>
      </w:r>
      <w:r w:rsidR="000200A2" w:rsidRPr="000B1A3B">
        <w:rPr>
          <w:sz w:val="28"/>
          <w:szCs w:val="24"/>
        </w:rPr>
        <w:t>’</w:t>
      </w:r>
      <w:r w:rsidRPr="000B1A3B">
        <w:rPr>
          <w:sz w:val="28"/>
          <w:szCs w:val="24"/>
        </w:rPr>
        <w:t>Europe de l</w:t>
      </w:r>
      <w:r w:rsidR="000200A2" w:rsidRPr="000B1A3B">
        <w:rPr>
          <w:sz w:val="28"/>
          <w:szCs w:val="24"/>
        </w:rPr>
        <w:t>’</w:t>
      </w:r>
      <w:r w:rsidRPr="000B1A3B">
        <w:rPr>
          <w:sz w:val="28"/>
          <w:szCs w:val="24"/>
        </w:rPr>
        <w:t>Est</w:t>
      </w:r>
      <w:r w:rsidR="007561BD" w:rsidRPr="000B1A3B">
        <w:rPr>
          <w:sz w:val="28"/>
          <w:szCs w:val="24"/>
        </w:rPr>
        <w:t>…</w:t>
      </w:r>
      <w:r w:rsidRPr="000B1A3B">
        <w:rPr>
          <w:sz w:val="28"/>
          <w:szCs w:val="24"/>
        </w:rPr>
        <w:t xml:space="preserve"> une cité industrielle noire</w:t>
      </w:r>
      <w:r w:rsidR="007561BD" w:rsidRPr="000B1A3B">
        <w:rPr>
          <w:sz w:val="28"/>
          <w:szCs w:val="24"/>
        </w:rPr>
        <w:t>…</w:t>
      </w:r>
      <w:r w:rsidRPr="000B1A3B">
        <w:rPr>
          <w:sz w:val="28"/>
          <w:szCs w:val="24"/>
        </w:rPr>
        <w:t xml:space="preserve"> les rues d</w:t>
      </w:r>
      <w:r w:rsidR="000200A2" w:rsidRPr="000B1A3B">
        <w:rPr>
          <w:sz w:val="28"/>
          <w:szCs w:val="24"/>
        </w:rPr>
        <w:t>’</w:t>
      </w:r>
      <w:r w:rsidRPr="000B1A3B">
        <w:rPr>
          <w:sz w:val="28"/>
          <w:szCs w:val="24"/>
        </w:rPr>
        <w:t>une ville médiévale, des Dacia garées le long du trottoir. Kate devina aussitôt que les photos avaient été prises en Roumanie. Mais c</w:t>
      </w:r>
      <w:r w:rsidR="000200A2" w:rsidRPr="000B1A3B">
        <w:rPr>
          <w:sz w:val="28"/>
          <w:szCs w:val="24"/>
        </w:rPr>
        <w:t>’</w:t>
      </w:r>
      <w:r w:rsidRPr="000B1A3B">
        <w:rPr>
          <w:sz w:val="28"/>
          <w:szCs w:val="24"/>
        </w:rPr>
        <w:t>est l</w:t>
      </w:r>
      <w:r w:rsidR="000200A2" w:rsidRPr="000B1A3B">
        <w:rPr>
          <w:sz w:val="28"/>
          <w:szCs w:val="24"/>
        </w:rPr>
        <w:t>’</w:t>
      </w:r>
      <w:r w:rsidRPr="000B1A3B">
        <w:rPr>
          <w:sz w:val="28"/>
          <w:szCs w:val="24"/>
        </w:rPr>
        <w:t>homme qui se trouvait au premier plan qui retint son attention.</w:t>
      </w:r>
    </w:p>
    <w:p w:rsidR="004449C3" w:rsidRPr="000B1A3B" w:rsidRDefault="00242707" w:rsidP="00943037">
      <w:pPr>
        <w:pStyle w:val="Corpsdutexte1"/>
        <w:spacing w:line="240" w:lineRule="auto"/>
        <w:ind w:right="20" w:firstLine="284"/>
        <w:rPr>
          <w:sz w:val="28"/>
          <w:szCs w:val="24"/>
        </w:rPr>
      </w:pPr>
      <w:r w:rsidRPr="000B1A3B">
        <w:rPr>
          <w:sz w:val="28"/>
          <w:szCs w:val="24"/>
        </w:rPr>
        <w:t>Il était très vieux. C</w:t>
      </w:r>
      <w:r w:rsidR="000200A2" w:rsidRPr="000B1A3B">
        <w:rPr>
          <w:sz w:val="28"/>
          <w:szCs w:val="24"/>
        </w:rPr>
        <w:t>’</w:t>
      </w:r>
      <w:r w:rsidRPr="000B1A3B">
        <w:rPr>
          <w:sz w:val="28"/>
          <w:szCs w:val="24"/>
        </w:rPr>
        <w:t>était manifeste à sa posture, à son dos voûté, à son corps ratatiné dans des vêtements trop larges. Son visage était à peine visible entre les revers d</w:t>
      </w:r>
      <w:r w:rsidR="000200A2" w:rsidRPr="000B1A3B">
        <w:rPr>
          <w:sz w:val="28"/>
          <w:szCs w:val="24"/>
        </w:rPr>
        <w:t>’</w:t>
      </w:r>
      <w:r w:rsidRPr="000B1A3B">
        <w:rPr>
          <w:sz w:val="28"/>
          <w:szCs w:val="24"/>
        </w:rPr>
        <w:t>un coûteux pardessus et le bord d</w:t>
      </w:r>
      <w:r w:rsidR="000200A2" w:rsidRPr="000B1A3B">
        <w:rPr>
          <w:sz w:val="28"/>
          <w:szCs w:val="24"/>
        </w:rPr>
        <w:t>’</w:t>
      </w:r>
      <w:r w:rsidRPr="000B1A3B">
        <w:rPr>
          <w:sz w:val="28"/>
          <w:szCs w:val="24"/>
        </w:rPr>
        <w:t>un feutre souple. Toutefois, bien qu</w:t>
      </w:r>
      <w:r w:rsidR="000200A2" w:rsidRPr="000B1A3B">
        <w:rPr>
          <w:sz w:val="28"/>
          <w:szCs w:val="24"/>
        </w:rPr>
        <w:t>’</w:t>
      </w:r>
      <w:r w:rsidRPr="000B1A3B">
        <w:rPr>
          <w:sz w:val="28"/>
          <w:szCs w:val="24"/>
        </w:rPr>
        <w:t>amaigri et érodé par l</w:t>
      </w:r>
      <w:r w:rsidR="000200A2" w:rsidRPr="000B1A3B">
        <w:rPr>
          <w:sz w:val="28"/>
          <w:szCs w:val="24"/>
        </w:rPr>
        <w:t>’</w:t>
      </w:r>
      <w:r w:rsidR="00547A02" w:rsidRPr="000B1A3B">
        <w:rPr>
          <w:sz w:val="28"/>
          <w:szCs w:val="24"/>
        </w:rPr>
        <w:t>â</w:t>
      </w:r>
      <w:r w:rsidRPr="000B1A3B">
        <w:rPr>
          <w:sz w:val="28"/>
          <w:szCs w:val="24"/>
        </w:rPr>
        <w:t>ge, c</w:t>
      </w:r>
      <w:r w:rsidR="000200A2" w:rsidRPr="000B1A3B">
        <w:rPr>
          <w:sz w:val="28"/>
          <w:szCs w:val="24"/>
        </w:rPr>
        <w:t>’</w:t>
      </w:r>
      <w:r w:rsidRPr="000B1A3B">
        <w:rPr>
          <w:sz w:val="28"/>
          <w:szCs w:val="24"/>
        </w:rPr>
        <w:t>était un visage familier</w:t>
      </w:r>
      <w:r w:rsidR="00C71C2F" w:rsidRPr="000B1A3B">
        <w:rPr>
          <w:sz w:val="28"/>
          <w:szCs w:val="24"/>
        </w:rPr>
        <w:t> :</w:t>
      </w:r>
      <w:r w:rsidRPr="000B1A3B">
        <w:rPr>
          <w:sz w:val="28"/>
          <w:szCs w:val="24"/>
        </w:rPr>
        <w:t xml:space="preserve"> là, plus de moustache, mais la lèvre inférieure lippue, la m</w:t>
      </w:r>
      <w:r w:rsidR="00547A02" w:rsidRPr="000B1A3B">
        <w:rPr>
          <w:sz w:val="28"/>
          <w:szCs w:val="24"/>
        </w:rPr>
        <w:t>â</w:t>
      </w:r>
      <w:r w:rsidRPr="000B1A3B">
        <w:rPr>
          <w:sz w:val="28"/>
          <w:szCs w:val="24"/>
        </w:rPr>
        <w:t>choire proéminente, les yeux enfoncés dans les orbites quoique toujours un peu hyperthyroïdiens.</w:t>
      </w:r>
    </w:p>
    <w:p w:rsidR="00EF5DA8" w:rsidRPr="000B1A3B" w:rsidRDefault="001F006E" w:rsidP="00943037">
      <w:pPr>
        <w:pStyle w:val="Corpsdutexte121"/>
        <w:spacing w:line="240" w:lineRule="auto"/>
        <w:ind w:right="20" w:firstLine="284"/>
        <w:jc w:val="both"/>
        <w:rPr>
          <w:sz w:val="28"/>
          <w:szCs w:val="24"/>
        </w:rPr>
      </w:pP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qui</w:t>
      </w:r>
      <w:r w:rsidR="00C71C2F" w:rsidRPr="000B1A3B">
        <w:rPr>
          <w:sz w:val="28"/>
          <w:szCs w:val="24"/>
        </w:rPr>
        <w:t> ? </w:t>
      </w:r>
      <w:r w:rsidRPr="000B1A3B">
        <w:rPr>
          <w:sz w:val="28"/>
          <w:szCs w:val="24"/>
        </w:rPr>
        <w:t>»</w:t>
      </w:r>
      <w:r w:rsidR="00EF5DA8" w:rsidRPr="000B1A3B">
        <w:rPr>
          <w:sz w:val="28"/>
          <w:szCs w:val="24"/>
        </w:rPr>
        <w:t xml:space="preserve"> chuchota Kate.</w:t>
      </w:r>
    </w:p>
    <w:p w:rsidR="004449C3" w:rsidRPr="000B1A3B" w:rsidRDefault="00242707" w:rsidP="00943037">
      <w:pPr>
        <w:pStyle w:val="Corpsdutexte121"/>
        <w:spacing w:line="240" w:lineRule="auto"/>
        <w:ind w:right="20" w:firstLine="284"/>
        <w:jc w:val="both"/>
        <w:rPr>
          <w:sz w:val="28"/>
          <w:szCs w:val="24"/>
        </w:rPr>
      </w:pPr>
      <w:r w:rsidRPr="000B1A3B">
        <w:rPr>
          <w:sz w:val="28"/>
          <w:szCs w:val="24"/>
        </w:rPr>
        <w:t>O</w:t>
      </w:r>
      <w:r w:rsidR="000200A2" w:rsidRPr="000B1A3B">
        <w:rPr>
          <w:sz w:val="28"/>
          <w:szCs w:val="24"/>
        </w:rPr>
        <w:t>’</w:t>
      </w:r>
      <w:r w:rsidRPr="000B1A3B">
        <w:rPr>
          <w:sz w:val="28"/>
          <w:szCs w:val="24"/>
        </w:rPr>
        <w:t xml:space="preserve">Rourke remit les photos dans sa poche. </w:t>
      </w:r>
      <w:r w:rsidR="001F006E" w:rsidRPr="000B1A3B">
        <w:rPr>
          <w:sz w:val="28"/>
          <w:szCs w:val="24"/>
        </w:rPr>
        <w:t>«</w:t>
      </w:r>
      <w:r w:rsidR="00B71BC1" w:rsidRPr="000B1A3B">
        <w:rPr>
          <w:sz w:val="28"/>
          <w:szCs w:val="24"/>
        </w:rPr>
        <w:t> </w:t>
      </w:r>
      <w:r w:rsidRPr="000B1A3B">
        <w:rPr>
          <w:sz w:val="28"/>
          <w:szCs w:val="24"/>
        </w:rPr>
        <w:t>Un homme avec lequel j</w:t>
      </w:r>
      <w:r w:rsidR="000200A2" w:rsidRPr="000B1A3B">
        <w:rPr>
          <w:sz w:val="28"/>
          <w:szCs w:val="24"/>
        </w:rPr>
        <w:t>’</w:t>
      </w:r>
      <w:r w:rsidRPr="000B1A3B">
        <w:rPr>
          <w:sz w:val="28"/>
          <w:szCs w:val="24"/>
        </w:rPr>
        <w:t>ai voyagé en Roumanie, il y a pre</w:t>
      </w:r>
      <w:r w:rsidR="00C71C2F" w:rsidRPr="000B1A3B">
        <w:rPr>
          <w:sz w:val="28"/>
          <w:szCs w:val="24"/>
        </w:rPr>
        <w:t>sq</w:t>
      </w:r>
      <w:r w:rsidRPr="000B1A3B">
        <w:rPr>
          <w:sz w:val="28"/>
          <w:szCs w:val="24"/>
        </w:rPr>
        <w:t>ue deux ans</w:t>
      </w:r>
      <w:r w:rsidR="007561BD" w:rsidRPr="000B1A3B">
        <w:rPr>
          <w:sz w:val="28"/>
          <w:szCs w:val="24"/>
        </w:rPr>
        <w:t>…</w:t>
      </w:r>
      <w:r w:rsidRPr="000B1A3B">
        <w:rPr>
          <w:sz w:val="28"/>
          <w:szCs w:val="24"/>
        </w:rPr>
        <w:t xml:space="preserve"> un homme dont vous connaissez prob</w:t>
      </w:r>
      <w:r w:rsidR="00C71C2F" w:rsidRPr="000B1A3B">
        <w:rPr>
          <w:sz w:val="28"/>
          <w:szCs w:val="24"/>
        </w:rPr>
        <w:t>ab</w:t>
      </w:r>
      <w:r w:rsidRPr="000B1A3B">
        <w:rPr>
          <w:sz w:val="28"/>
          <w:szCs w:val="24"/>
        </w:rPr>
        <w:t>lement le nom</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Deux hommes commencèrent à discuter d</w:t>
      </w:r>
      <w:r w:rsidR="000200A2" w:rsidRPr="000B1A3B">
        <w:rPr>
          <w:sz w:val="28"/>
          <w:szCs w:val="24"/>
        </w:rPr>
        <w:t>’</w:t>
      </w:r>
      <w:r w:rsidRPr="000B1A3B">
        <w:rPr>
          <w:sz w:val="28"/>
          <w:szCs w:val="24"/>
        </w:rPr>
        <w:t>une voix forte, en allemand, juste derrière le prêtre. Un homme et une femme, des Américains d</w:t>
      </w:r>
      <w:r w:rsidR="000200A2" w:rsidRPr="000B1A3B">
        <w:rPr>
          <w:sz w:val="28"/>
          <w:szCs w:val="24"/>
        </w:rPr>
        <w:t>’</w:t>
      </w:r>
      <w:r w:rsidRPr="000B1A3B">
        <w:rPr>
          <w:sz w:val="28"/>
          <w:szCs w:val="24"/>
        </w:rPr>
        <w:t>après leurs vêtements, s</w:t>
      </w:r>
      <w:r w:rsidR="000200A2" w:rsidRPr="000B1A3B">
        <w:rPr>
          <w:sz w:val="28"/>
          <w:szCs w:val="24"/>
        </w:rPr>
        <w:t>’</w:t>
      </w:r>
      <w:r w:rsidRPr="000B1A3B">
        <w:rPr>
          <w:sz w:val="28"/>
          <w:szCs w:val="24"/>
        </w:rPr>
        <w:t>étaient arrêtés à trois pas de là et regardaient Kate et</w:t>
      </w:r>
      <w:r w:rsidR="00EF5DA8" w:rsidRPr="000B1A3B">
        <w:rPr>
          <w:sz w:val="28"/>
          <w:szCs w:val="24"/>
        </w:rPr>
        <w:t xml:space="preserve"> </w:t>
      </w:r>
      <w:r w:rsidRPr="000B1A3B">
        <w:rPr>
          <w:sz w:val="28"/>
          <w:szCs w:val="24"/>
        </w:rPr>
        <w:t>O</w:t>
      </w:r>
      <w:r w:rsidR="000200A2" w:rsidRPr="000B1A3B">
        <w:rPr>
          <w:sz w:val="28"/>
          <w:szCs w:val="24"/>
        </w:rPr>
        <w:t>’</w:t>
      </w:r>
      <w:r w:rsidRPr="000B1A3B">
        <w:rPr>
          <w:sz w:val="28"/>
          <w:szCs w:val="24"/>
        </w:rPr>
        <w:t>Rourke, attendant visiblement qu</w:t>
      </w:r>
      <w:r w:rsidR="000200A2" w:rsidRPr="000B1A3B">
        <w:rPr>
          <w:sz w:val="28"/>
          <w:szCs w:val="24"/>
        </w:rPr>
        <w:t>’</w:t>
      </w:r>
      <w:r w:rsidRPr="000B1A3B">
        <w:rPr>
          <w:sz w:val="28"/>
          <w:szCs w:val="24"/>
        </w:rPr>
        <w:t>ils libèrent leur table.</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Il se leva et lui tendit la main. </w:t>
      </w:r>
      <w:r w:rsidR="001F006E" w:rsidRPr="000B1A3B">
        <w:rPr>
          <w:sz w:val="28"/>
          <w:szCs w:val="24"/>
        </w:rPr>
        <w:t>«</w:t>
      </w:r>
      <w:r w:rsidR="00B71BC1" w:rsidRPr="000B1A3B">
        <w:rPr>
          <w:sz w:val="28"/>
          <w:szCs w:val="24"/>
        </w:rPr>
        <w:t> </w:t>
      </w:r>
      <w:r w:rsidRPr="000B1A3B">
        <w:rPr>
          <w:sz w:val="28"/>
          <w:szCs w:val="24"/>
        </w:rPr>
        <w:t>Venez. Je connais un endroit plus tranquille</w:t>
      </w:r>
      <w:r w:rsidR="00C71C2F" w:rsidRPr="000B1A3B">
        <w:rPr>
          <w:sz w:val="28"/>
          <w:szCs w:val="24"/>
        </w:rPr>
        <w:t>. </w:t>
      </w:r>
      <w:r w:rsidR="001F006E" w:rsidRPr="000B1A3B">
        <w:rPr>
          <w:sz w:val="28"/>
          <w:szCs w:val="24"/>
        </w:rPr>
        <w:t>»</w:t>
      </w:r>
    </w:p>
    <w:p w:rsidR="00EF5DA8" w:rsidRPr="000B1A3B" w:rsidRDefault="00EF5DA8"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Kate avait vu des photos de la grande roue. Comme tout le monde. Mais cette attraction présentait encore plus de charme lorsqu</w:t>
      </w:r>
      <w:r w:rsidR="000200A2" w:rsidRPr="000B1A3B">
        <w:rPr>
          <w:sz w:val="28"/>
          <w:szCs w:val="24"/>
        </w:rPr>
        <w:t>’</w:t>
      </w:r>
      <w:r w:rsidRPr="000B1A3B">
        <w:rPr>
          <w:sz w:val="28"/>
          <w:szCs w:val="24"/>
        </w:rPr>
        <w:t>on la pratiquait. O</w:t>
      </w:r>
      <w:r w:rsidR="000200A2" w:rsidRPr="000B1A3B">
        <w:rPr>
          <w:sz w:val="28"/>
          <w:szCs w:val="24"/>
        </w:rPr>
        <w:t>’</w:t>
      </w:r>
      <w:r w:rsidRPr="000B1A3B">
        <w:rPr>
          <w:sz w:val="28"/>
          <w:szCs w:val="24"/>
        </w:rPr>
        <w:t>Rourke et elle étaient les seuls passagers d</w:t>
      </w:r>
      <w:r w:rsidR="000200A2" w:rsidRPr="000B1A3B">
        <w:rPr>
          <w:sz w:val="28"/>
          <w:szCs w:val="24"/>
        </w:rPr>
        <w:t>’</w:t>
      </w:r>
      <w:r w:rsidRPr="000B1A3B">
        <w:rPr>
          <w:sz w:val="28"/>
          <w:szCs w:val="24"/>
        </w:rPr>
        <w:t>un wagonnet clos qui aurait facilement pu contenir vingt personnes. Celui qui les su</w:t>
      </w:r>
      <w:r w:rsidR="00C71C2F" w:rsidRPr="000B1A3B">
        <w:rPr>
          <w:sz w:val="28"/>
          <w:szCs w:val="24"/>
        </w:rPr>
        <w:t>iv</w:t>
      </w:r>
      <w:r w:rsidRPr="000B1A3B">
        <w:rPr>
          <w:sz w:val="28"/>
          <w:szCs w:val="24"/>
        </w:rPr>
        <w:t>ait, bien que désert ce soir-là, était garni de tables avec des nappes et de la porcelaine. Lentement, la roue les emmena à cinquante mètres de hauteur, son point le plus élevé, et s</w:t>
      </w:r>
      <w:r w:rsidR="000200A2" w:rsidRPr="000B1A3B">
        <w:rPr>
          <w:sz w:val="28"/>
          <w:szCs w:val="24"/>
        </w:rPr>
        <w:t>’</w:t>
      </w:r>
      <w:r w:rsidRPr="000B1A3B">
        <w:rPr>
          <w:sz w:val="28"/>
          <w:szCs w:val="24"/>
        </w:rPr>
        <w:t>arrêta pour que d</w:t>
      </w:r>
      <w:r w:rsidR="000200A2" w:rsidRPr="000B1A3B">
        <w:rPr>
          <w:sz w:val="28"/>
          <w:szCs w:val="24"/>
        </w:rPr>
        <w:t>’</w:t>
      </w:r>
      <w:r w:rsidRPr="000B1A3B">
        <w:rPr>
          <w:sz w:val="28"/>
          <w:szCs w:val="24"/>
        </w:rPr>
        <w:t>autres personnes puissent embarquer, en bas.</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la roue de Ferris</w:t>
      </w:r>
      <w:r w:rsidR="00EF5DA8" w:rsidRPr="000B1A3B">
        <w:rPr>
          <w:rStyle w:val="Appelnotedebasdep"/>
          <w:sz w:val="28"/>
          <w:szCs w:val="24"/>
        </w:rPr>
        <w:footnoteReference w:id="3"/>
      </w:r>
      <w:r w:rsidR="00242707" w:rsidRPr="000B1A3B">
        <w:rPr>
          <w:sz w:val="28"/>
          <w:szCs w:val="24"/>
        </w:rPr>
        <w:t xml:space="preserve"> dit Kate.</w:t>
      </w:r>
    </w:p>
    <w:p w:rsidR="004449C3" w:rsidRPr="000B1A3B" w:rsidRDefault="00442C40" w:rsidP="00943037">
      <w:pPr>
        <w:pStyle w:val="Corpsdutexte1"/>
        <w:spacing w:line="240" w:lineRule="auto"/>
        <w:ind w:right="20" w:firstLine="284"/>
        <w:rPr>
          <w:sz w:val="28"/>
          <w:szCs w:val="24"/>
        </w:rPr>
      </w:pPr>
      <w:r w:rsidRPr="000B1A3B">
        <w:rPr>
          <w:rStyle w:val="CorpsdutexteItalique"/>
          <w:i w:val="0"/>
          <w:sz w:val="28"/>
          <w:szCs w:val="24"/>
        </w:rPr>
        <w:t>— </w:t>
      </w:r>
      <w:r w:rsidRPr="00F5240C">
        <w:rPr>
          <w:rStyle w:val="CorpsdutexteItalique"/>
          <w:sz w:val="28"/>
          <w:szCs w:val="24"/>
          <w:u w:color="000000" w:themeColor="text1"/>
        </w:rPr>
        <w:t>Riesenrad,</w:t>
      </w:r>
      <w:r w:rsidR="00242707" w:rsidRPr="000B1A3B">
        <w:rPr>
          <w:sz w:val="28"/>
          <w:szCs w:val="24"/>
        </w:rPr>
        <w:t xml:space="preserve"> ajouta le prêtre, qui, appuyé au garde</w:t>
      </w:r>
      <w:r w:rsidR="00B112D1" w:rsidRPr="000B1A3B">
        <w:rPr>
          <w:sz w:val="28"/>
          <w:szCs w:val="24"/>
        </w:rPr>
        <w:t>-</w:t>
      </w:r>
      <w:r w:rsidR="00242707" w:rsidRPr="000B1A3B">
        <w:rPr>
          <w:sz w:val="28"/>
          <w:szCs w:val="24"/>
        </w:rPr>
        <w:t>fou, regardait par la fenêtre ouverte le feuillage automnal s</w:t>
      </w:r>
      <w:r w:rsidR="000200A2" w:rsidRPr="000B1A3B">
        <w:rPr>
          <w:sz w:val="28"/>
          <w:szCs w:val="24"/>
        </w:rPr>
        <w:t>’</w:t>
      </w:r>
      <w:r w:rsidR="00242707" w:rsidRPr="000B1A3B">
        <w:rPr>
          <w:sz w:val="28"/>
          <w:szCs w:val="24"/>
        </w:rPr>
        <w:t>embraser aux dernières lueurs du crépuscule. Cela veut dire</w:t>
      </w:r>
      <w:r w:rsidR="00C71C2F" w:rsidRPr="000B1A3B">
        <w:rPr>
          <w:sz w:val="28"/>
          <w:szCs w:val="24"/>
        </w:rPr>
        <w:t> :</w:t>
      </w:r>
      <w:r w:rsidR="00242707" w:rsidRPr="000B1A3B">
        <w:rPr>
          <w:sz w:val="28"/>
          <w:szCs w:val="24"/>
        </w:rPr>
        <w:t xml:space="preserve"> roue géante</w:t>
      </w:r>
      <w:r w:rsidR="00C71C2F" w:rsidRPr="000B1A3B">
        <w:rPr>
          <w:sz w:val="28"/>
          <w:szCs w:val="24"/>
        </w:rPr>
        <w:t>. </w:t>
      </w:r>
      <w:r w:rsidR="001F006E" w:rsidRPr="000B1A3B">
        <w:rPr>
          <w:sz w:val="28"/>
          <w:szCs w:val="24"/>
        </w:rPr>
        <w:t>»</w:t>
      </w:r>
      <w:r w:rsidR="00242707" w:rsidRPr="000B1A3B">
        <w:rPr>
          <w:sz w:val="28"/>
          <w:szCs w:val="24"/>
        </w:rPr>
        <w:t xml:space="preserve"> Au moment où il prononçait ces mots, l</w:t>
      </w:r>
      <w:r w:rsidR="000200A2" w:rsidRPr="000B1A3B">
        <w:rPr>
          <w:sz w:val="28"/>
          <w:szCs w:val="24"/>
        </w:rPr>
        <w:t>’</w:t>
      </w:r>
      <w:r w:rsidR="00242707" w:rsidRPr="000B1A3B">
        <w:rPr>
          <w:sz w:val="28"/>
          <w:szCs w:val="24"/>
        </w:rPr>
        <w:t>éclat qui dorait les nuages s</w:t>
      </w:r>
      <w:r w:rsidR="000200A2" w:rsidRPr="000B1A3B">
        <w:rPr>
          <w:sz w:val="28"/>
          <w:szCs w:val="24"/>
        </w:rPr>
        <w:t>’</w:t>
      </w:r>
      <w:r w:rsidR="00242707" w:rsidRPr="000B1A3B">
        <w:rPr>
          <w:sz w:val="28"/>
          <w:szCs w:val="24"/>
        </w:rPr>
        <w:t>éteignit, le ciel p</w:t>
      </w:r>
      <w:r w:rsidR="00547A02" w:rsidRPr="000B1A3B">
        <w:rPr>
          <w:sz w:val="28"/>
          <w:szCs w:val="24"/>
        </w:rPr>
        <w:t>â</w:t>
      </w:r>
      <w:r w:rsidR="00242707" w:rsidRPr="000B1A3B">
        <w:rPr>
          <w:sz w:val="28"/>
          <w:szCs w:val="24"/>
        </w:rPr>
        <w:t>lit et commença à s</w:t>
      </w:r>
      <w:r w:rsidR="000200A2" w:rsidRPr="000B1A3B">
        <w:rPr>
          <w:sz w:val="28"/>
          <w:szCs w:val="24"/>
        </w:rPr>
        <w:t>’</w:t>
      </w:r>
      <w:r w:rsidR="00242707" w:rsidRPr="000B1A3B">
        <w:rPr>
          <w:sz w:val="28"/>
          <w:szCs w:val="24"/>
        </w:rPr>
        <w:t>assombrir. Le wagonnet se remit en route silencieusement, redescendant à son point de départ et grimpant de nouveau au-dessus des arbres.</w:t>
      </w:r>
    </w:p>
    <w:p w:rsidR="004449C3" w:rsidRPr="000B1A3B" w:rsidRDefault="00242707" w:rsidP="00943037">
      <w:pPr>
        <w:pStyle w:val="Corpsdutexte1"/>
        <w:spacing w:line="240" w:lineRule="auto"/>
        <w:ind w:right="20" w:firstLine="284"/>
        <w:rPr>
          <w:sz w:val="28"/>
          <w:szCs w:val="24"/>
        </w:rPr>
      </w:pPr>
      <w:r w:rsidRPr="000B1A3B">
        <w:rPr>
          <w:sz w:val="28"/>
          <w:szCs w:val="24"/>
        </w:rPr>
        <w:t>Des lumières s</w:t>
      </w:r>
      <w:r w:rsidR="000200A2" w:rsidRPr="000B1A3B">
        <w:rPr>
          <w:sz w:val="28"/>
          <w:szCs w:val="24"/>
        </w:rPr>
        <w:t>’</w:t>
      </w:r>
      <w:r w:rsidRPr="000B1A3B">
        <w:rPr>
          <w:sz w:val="28"/>
          <w:szCs w:val="24"/>
        </w:rPr>
        <w:t>allumèrent un peu partout dans la ville. Les cathédrales s</w:t>
      </w:r>
      <w:r w:rsidR="000200A2" w:rsidRPr="000B1A3B">
        <w:rPr>
          <w:sz w:val="28"/>
          <w:szCs w:val="24"/>
        </w:rPr>
        <w:t>’</w:t>
      </w:r>
      <w:r w:rsidRPr="000B1A3B">
        <w:rPr>
          <w:sz w:val="28"/>
          <w:szCs w:val="24"/>
        </w:rPr>
        <w:t>illuminèrent brusquement. Kate put même voir les tours modernistes de la cité des Nations unies, loin, vers le Danube</w:t>
      </w:r>
      <w:r w:rsidR="00C71C2F" w:rsidRPr="000B1A3B">
        <w:rPr>
          <w:sz w:val="28"/>
          <w:szCs w:val="24"/>
        </w:rPr>
        <w:t> ;</w:t>
      </w:r>
      <w:r w:rsidRPr="000B1A3B">
        <w:rPr>
          <w:sz w:val="28"/>
          <w:szCs w:val="24"/>
        </w:rPr>
        <w:t xml:space="preserve"> Susan McKay Chandra lui avait un jour parlé de la vive émotion qu</w:t>
      </w:r>
      <w:r w:rsidR="000200A2" w:rsidRPr="000B1A3B">
        <w:rPr>
          <w:sz w:val="28"/>
          <w:szCs w:val="24"/>
        </w:rPr>
        <w:t>’</w:t>
      </w:r>
      <w:r w:rsidRPr="000B1A3B">
        <w:rPr>
          <w:sz w:val="28"/>
          <w:szCs w:val="24"/>
        </w:rPr>
        <w:t>elle avait éprouvée en assistant là à une conférence, au siège pri</w:t>
      </w:r>
      <w:r w:rsidR="00C71C2F" w:rsidRPr="000B1A3B">
        <w:rPr>
          <w:sz w:val="28"/>
          <w:szCs w:val="24"/>
        </w:rPr>
        <w:t>nc</w:t>
      </w:r>
      <w:r w:rsidRPr="000B1A3B">
        <w:rPr>
          <w:sz w:val="28"/>
          <w:szCs w:val="24"/>
        </w:rPr>
        <w:t>ipal de la Commission des maladies infectieuses des Nations unies.</w:t>
      </w:r>
    </w:p>
    <w:p w:rsidR="004449C3" w:rsidRPr="000B1A3B" w:rsidRDefault="00242707" w:rsidP="00943037">
      <w:pPr>
        <w:pStyle w:val="Corpsdutexte1"/>
        <w:spacing w:line="240" w:lineRule="auto"/>
        <w:ind w:right="20" w:firstLine="284"/>
        <w:rPr>
          <w:sz w:val="28"/>
          <w:szCs w:val="24"/>
        </w:rPr>
      </w:pPr>
      <w:r w:rsidRPr="000B1A3B">
        <w:rPr>
          <w:sz w:val="28"/>
          <w:szCs w:val="24"/>
        </w:rPr>
        <w:t>Kate fit la grimace, ferma les yeux une seconde, puis regarda O</w:t>
      </w:r>
      <w:r w:rsidR="000200A2" w:rsidRPr="000B1A3B">
        <w:rPr>
          <w:sz w:val="28"/>
          <w:szCs w:val="24"/>
        </w:rPr>
        <w:t>’</w:t>
      </w:r>
      <w:r w:rsidRPr="000B1A3B">
        <w:rPr>
          <w:sz w:val="28"/>
          <w:szCs w:val="24"/>
        </w:rPr>
        <w:t xml:space="preserve">Rourke. </w:t>
      </w:r>
      <w:r w:rsidR="001F006E" w:rsidRPr="000B1A3B">
        <w:rPr>
          <w:sz w:val="28"/>
          <w:szCs w:val="24"/>
        </w:rPr>
        <w:t>«</w:t>
      </w:r>
      <w:r w:rsidR="00B71BC1" w:rsidRPr="000B1A3B">
        <w:rPr>
          <w:sz w:val="28"/>
          <w:szCs w:val="24"/>
        </w:rPr>
        <w:t> </w:t>
      </w:r>
      <w:r w:rsidRPr="000B1A3B">
        <w:rPr>
          <w:sz w:val="28"/>
          <w:szCs w:val="24"/>
        </w:rPr>
        <w:t>Bon, parlez-moi de cet homme.</w:t>
      </w:r>
    </w:p>
    <w:p w:rsidR="004449C3" w:rsidRPr="000B1A3B" w:rsidRDefault="00C71C2F" w:rsidP="00943037">
      <w:pPr>
        <w:pStyle w:val="Corpsdutexte1"/>
        <w:spacing w:line="240" w:lineRule="auto"/>
        <w:ind w:right="40" w:firstLine="284"/>
        <w:rPr>
          <w:sz w:val="28"/>
          <w:szCs w:val="24"/>
        </w:rPr>
      </w:pPr>
      <w:r w:rsidRPr="000B1A3B">
        <w:rPr>
          <w:sz w:val="28"/>
          <w:szCs w:val="24"/>
        </w:rPr>
        <w:t>— </w:t>
      </w:r>
      <w:r w:rsidR="00242707" w:rsidRPr="000B1A3B">
        <w:rPr>
          <w:sz w:val="28"/>
          <w:szCs w:val="24"/>
        </w:rPr>
        <w:t>Vernor Deacon Trent. Vous avez déjà entendu ce nom</w:t>
      </w:r>
      <w:r w:rsidRPr="000B1A3B">
        <w:rPr>
          <w:sz w:val="28"/>
          <w:szCs w:val="24"/>
        </w:rPr>
        <w:t> ?</w:t>
      </w:r>
    </w:p>
    <w:p w:rsidR="004449C3" w:rsidRPr="000B1A3B" w:rsidRDefault="00C71C2F" w:rsidP="00943037">
      <w:pPr>
        <w:pStyle w:val="Corpsdutexte1"/>
        <w:spacing w:line="240" w:lineRule="auto"/>
        <w:ind w:right="40" w:firstLine="284"/>
        <w:rPr>
          <w:sz w:val="28"/>
          <w:szCs w:val="24"/>
        </w:rPr>
      </w:pPr>
      <w:r w:rsidRPr="000B1A3B">
        <w:rPr>
          <w:sz w:val="28"/>
          <w:szCs w:val="24"/>
        </w:rPr>
        <w:t>— </w:t>
      </w:r>
      <w:r w:rsidR="00242707" w:rsidRPr="000B1A3B">
        <w:rPr>
          <w:sz w:val="28"/>
          <w:szCs w:val="24"/>
        </w:rPr>
        <w:t>Bien sûr. C</w:t>
      </w:r>
      <w:r w:rsidR="000200A2" w:rsidRPr="000B1A3B">
        <w:rPr>
          <w:sz w:val="28"/>
          <w:szCs w:val="24"/>
        </w:rPr>
        <w:t>’</w:t>
      </w:r>
      <w:r w:rsidR="00242707" w:rsidRPr="000B1A3B">
        <w:rPr>
          <w:sz w:val="28"/>
          <w:szCs w:val="24"/>
        </w:rPr>
        <w:t>est le milliardaire reclus, style Howard Hughes, qui a fait fortune dans</w:t>
      </w:r>
      <w:r w:rsidR="007561BD" w:rsidRPr="000B1A3B">
        <w:rPr>
          <w:sz w:val="28"/>
          <w:szCs w:val="24"/>
        </w:rPr>
        <w:t>…</w:t>
      </w:r>
      <w:r w:rsidR="00242707" w:rsidRPr="000B1A3B">
        <w:rPr>
          <w:sz w:val="28"/>
          <w:szCs w:val="24"/>
        </w:rPr>
        <w:t xml:space="preserve"> quoi</w:t>
      </w:r>
      <w:r w:rsidRPr="000B1A3B">
        <w:rPr>
          <w:sz w:val="28"/>
          <w:szCs w:val="24"/>
        </w:rPr>
        <w:t> ?</w:t>
      </w:r>
      <w:r w:rsidR="007561BD" w:rsidRPr="000B1A3B">
        <w:rPr>
          <w:sz w:val="28"/>
          <w:szCs w:val="24"/>
        </w:rPr>
        <w:t>…</w:t>
      </w:r>
      <w:r w:rsidR="00242707" w:rsidRPr="000B1A3B">
        <w:rPr>
          <w:sz w:val="28"/>
          <w:szCs w:val="24"/>
        </w:rPr>
        <w:t xml:space="preserve"> les gros équ</w:t>
      </w:r>
      <w:r w:rsidRPr="000B1A3B">
        <w:rPr>
          <w:sz w:val="28"/>
          <w:szCs w:val="24"/>
        </w:rPr>
        <w:t>ip</w:t>
      </w:r>
      <w:r w:rsidR="00242707" w:rsidRPr="000B1A3B">
        <w:rPr>
          <w:sz w:val="28"/>
          <w:szCs w:val="24"/>
        </w:rPr>
        <w:t>ements</w:t>
      </w:r>
      <w:r w:rsidRPr="000B1A3B">
        <w:rPr>
          <w:sz w:val="28"/>
          <w:szCs w:val="24"/>
        </w:rPr>
        <w:t> ?</w:t>
      </w:r>
      <w:r w:rsidR="00242707" w:rsidRPr="000B1A3B">
        <w:rPr>
          <w:sz w:val="28"/>
          <w:szCs w:val="24"/>
        </w:rPr>
        <w:t xml:space="preserve"> les hôtels</w:t>
      </w:r>
      <w:r w:rsidRPr="000B1A3B">
        <w:rPr>
          <w:sz w:val="28"/>
          <w:szCs w:val="24"/>
        </w:rPr>
        <w:t> ?</w:t>
      </w:r>
      <w:r w:rsidR="00242707" w:rsidRPr="000B1A3B">
        <w:rPr>
          <w:sz w:val="28"/>
          <w:szCs w:val="24"/>
        </w:rPr>
        <w:t xml:space="preserve"> Il possède un grand musée d</w:t>
      </w:r>
      <w:r w:rsidR="000200A2" w:rsidRPr="000B1A3B">
        <w:rPr>
          <w:sz w:val="28"/>
          <w:szCs w:val="24"/>
        </w:rPr>
        <w:t>’</w:t>
      </w:r>
      <w:r w:rsidR="00242707" w:rsidRPr="000B1A3B">
        <w:rPr>
          <w:sz w:val="28"/>
          <w:szCs w:val="24"/>
        </w:rPr>
        <w:t>art, près de Big Sur, qui porte son nom</w:t>
      </w:r>
      <w:r w:rsidRPr="000B1A3B">
        <w:rPr>
          <w:sz w:val="28"/>
          <w:szCs w:val="24"/>
        </w:rPr>
        <w:t>. </w:t>
      </w:r>
      <w:r w:rsidR="001F006E" w:rsidRPr="000B1A3B">
        <w:rPr>
          <w:sz w:val="28"/>
          <w:szCs w:val="24"/>
        </w:rPr>
        <w:t>»</w:t>
      </w:r>
      <w:r w:rsidR="00242707" w:rsidRPr="000B1A3B">
        <w:rPr>
          <w:sz w:val="28"/>
          <w:szCs w:val="24"/>
        </w:rPr>
        <w:t xml:space="preserve"> Kate hésita. </w:t>
      </w:r>
      <w:r w:rsidR="001F006E" w:rsidRPr="000B1A3B">
        <w:rPr>
          <w:sz w:val="28"/>
          <w:szCs w:val="24"/>
        </w:rPr>
        <w:t>«</w:t>
      </w:r>
      <w:r w:rsidR="00B71BC1" w:rsidRPr="000B1A3B">
        <w:rPr>
          <w:sz w:val="28"/>
          <w:szCs w:val="24"/>
        </w:rPr>
        <w:t> </w:t>
      </w:r>
      <w:r w:rsidR="00242707" w:rsidRPr="000B1A3B">
        <w:rPr>
          <w:sz w:val="28"/>
          <w:szCs w:val="24"/>
        </w:rPr>
        <w:t>N</w:t>
      </w:r>
      <w:r w:rsidR="000200A2" w:rsidRPr="000B1A3B">
        <w:rPr>
          <w:sz w:val="28"/>
          <w:szCs w:val="24"/>
        </w:rPr>
        <w:t>’</w:t>
      </w:r>
      <w:r w:rsidR="00242707" w:rsidRPr="000B1A3B">
        <w:rPr>
          <w:sz w:val="28"/>
          <w:szCs w:val="24"/>
        </w:rPr>
        <w:t>est-il pas mort l</w:t>
      </w:r>
      <w:r w:rsidR="000200A2" w:rsidRPr="000B1A3B">
        <w:rPr>
          <w:sz w:val="28"/>
          <w:szCs w:val="24"/>
        </w:rPr>
        <w:t>’</w:t>
      </w:r>
      <w:r w:rsidR="00242707" w:rsidRPr="000B1A3B">
        <w:rPr>
          <w:sz w:val="28"/>
          <w:szCs w:val="24"/>
        </w:rPr>
        <w:t>année dernière</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40" w:firstLine="284"/>
        <w:rPr>
          <w:sz w:val="28"/>
          <w:szCs w:val="24"/>
        </w:rPr>
      </w:pPr>
      <w:r w:rsidRPr="000B1A3B">
        <w:rPr>
          <w:sz w:val="28"/>
          <w:szCs w:val="24"/>
        </w:rPr>
        <w:t>O</w:t>
      </w:r>
      <w:r w:rsidR="000200A2" w:rsidRPr="000B1A3B">
        <w:rPr>
          <w:sz w:val="28"/>
          <w:szCs w:val="24"/>
        </w:rPr>
        <w:t>’</w:t>
      </w:r>
      <w:r w:rsidRPr="000B1A3B">
        <w:rPr>
          <w:sz w:val="28"/>
          <w:szCs w:val="24"/>
        </w:rPr>
        <w:t xml:space="preserve">Rourke fit non de la tête. Le wagonnet descendit en piqué et les bruits des rares manèges fonctionnant encore retentirent plus clairement par la fenêtre ouverte. Ils remontèrent de nouveau </w:t>
      </w:r>
      <w:r w:rsidR="001F006E" w:rsidRPr="000B1A3B">
        <w:rPr>
          <w:sz w:val="28"/>
          <w:szCs w:val="24"/>
        </w:rPr>
        <w:t>«</w:t>
      </w:r>
      <w:r w:rsidR="00B71BC1" w:rsidRPr="000B1A3B">
        <w:rPr>
          <w:sz w:val="28"/>
          <w:szCs w:val="24"/>
        </w:rPr>
        <w:t> </w:t>
      </w:r>
      <w:r w:rsidRPr="000B1A3B">
        <w:rPr>
          <w:sz w:val="28"/>
          <w:szCs w:val="24"/>
        </w:rPr>
        <w:t>M. Trent a financé la mi</w:t>
      </w:r>
      <w:r w:rsidR="00C71C2F" w:rsidRPr="000B1A3B">
        <w:rPr>
          <w:sz w:val="28"/>
          <w:szCs w:val="24"/>
        </w:rPr>
        <w:t>ss</w:t>
      </w:r>
      <w:r w:rsidRPr="000B1A3B">
        <w:rPr>
          <w:sz w:val="28"/>
          <w:szCs w:val="24"/>
        </w:rPr>
        <w:t>ion qui m</w:t>
      </w:r>
      <w:r w:rsidR="000200A2" w:rsidRPr="000B1A3B">
        <w:rPr>
          <w:sz w:val="28"/>
          <w:szCs w:val="24"/>
        </w:rPr>
        <w:t>’</w:t>
      </w:r>
      <w:r w:rsidRPr="000B1A3B">
        <w:rPr>
          <w:sz w:val="28"/>
          <w:szCs w:val="24"/>
        </w:rPr>
        <w:t>a envoyé en Roumanie, moi et quelques autres types</w:t>
      </w:r>
      <w:r w:rsidR="00B112D1" w:rsidRPr="000B1A3B">
        <w:rPr>
          <w:sz w:val="28"/>
          <w:szCs w:val="24"/>
        </w:rPr>
        <w:t xml:space="preserve"> </w:t>
      </w:r>
      <w:r w:rsidR="00C71C2F" w:rsidRPr="000B1A3B">
        <w:rPr>
          <w:sz w:val="28"/>
          <w:szCs w:val="24"/>
        </w:rPr>
        <w:t>– u</w:t>
      </w:r>
      <w:r w:rsidRPr="000B1A3B">
        <w:rPr>
          <w:sz w:val="28"/>
          <w:szCs w:val="24"/>
        </w:rPr>
        <w:t>ne huile de l</w:t>
      </w:r>
      <w:r w:rsidR="000200A2" w:rsidRPr="000B1A3B">
        <w:rPr>
          <w:sz w:val="28"/>
          <w:szCs w:val="24"/>
        </w:rPr>
        <w:t>’</w:t>
      </w:r>
      <w:r w:rsidRPr="000B1A3B">
        <w:rPr>
          <w:sz w:val="28"/>
          <w:szCs w:val="24"/>
        </w:rPr>
        <w:t>Organisation mondiale de la santé, Léonard Paxley de Princeton, et d</w:t>
      </w:r>
      <w:r w:rsidR="000200A2" w:rsidRPr="000B1A3B">
        <w:rPr>
          <w:sz w:val="28"/>
          <w:szCs w:val="24"/>
        </w:rPr>
        <w:t>’</w:t>
      </w:r>
      <w:r w:rsidRPr="000B1A3B">
        <w:rPr>
          <w:sz w:val="28"/>
          <w:szCs w:val="24"/>
        </w:rPr>
        <w:t>autres grands battants</w:t>
      </w:r>
      <w:r w:rsidR="00B112D1" w:rsidRPr="000B1A3B">
        <w:rPr>
          <w:sz w:val="28"/>
          <w:szCs w:val="24"/>
        </w:rPr>
        <w:t xml:space="preserve"> </w:t>
      </w:r>
      <w:r w:rsidR="00C71C2F" w:rsidRPr="000B1A3B">
        <w:rPr>
          <w:sz w:val="28"/>
          <w:szCs w:val="24"/>
        </w:rPr>
        <w:t>– t</w:t>
      </w:r>
      <w:r w:rsidRPr="000B1A3B">
        <w:rPr>
          <w:sz w:val="28"/>
          <w:szCs w:val="24"/>
        </w:rPr>
        <w:t xml:space="preserve">out de suite après la révolution. Je dis bien </w:t>
      </w:r>
      <w:r w:rsidR="00442C40" w:rsidRPr="00F5240C">
        <w:rPr>
          <w:rStyle w:val="CorpsdutexteItalique"/>
          <w:sz w:val="28"/>
          <w:szCs w:val="24"/>
          <w:u w:color="000000" w:themeColor="text1"/>
        </w:rPr>
        <w:t>tout de suite</w:t>
      </w:r>
      <w:r w:rsidRPr="000B1A3B">
        <w:rPr>
          <w:sz w:val="28"/>
          <w:szCs w:val="24"/>
        </w:rPr>
        <w:t xml:space="preserve"> après. Je suis revenu aux États-Unis en février de l</w:t>
      </w:r>
      <w:r w:rsidR="000200A2" w:rsidRPr="000B1A3B">
        <w:rPr>
          <w:sz w:val="28"/>
          <w:szCs w:val="24"/>
        </w:rPr>
        <w:t>’</w:t>
      </w:r>
      <w:r w:rsidRPr="000B1A3B">
        <w:rPr>
          <w:sz w:val="28"/>
          <w:szCs w:val="24"/>
        </w:rPr>
        <w:t>année dernière, en 1990, pour essayer de soutirer de l</w:t>
      </w:r>
      <w:r w:rsidR="000200A2" w:rsidRPr="000B1A3B">
        <w:rPr>
          <w:sz w:val="28"/>
          <w:szCs w:val="24"/>
        </w:rPr>
        <w:t>’</w:t>
      </w:r>
      <w:r w:rsidRPr="000B1A3B">
        <w:rPr>
          <w:sz w:val="28"/>
          <w:szCs w:val="24"/>
        </w:rPr>
        <w:t>argent aux paroisses en faveur des orphel</w:t>
      </w:r>
      <w:r w:rsidR="00C71C2F" w:rsidRPr="000B1A3B">
        <w:rPr>
          <w:sz w:val="28"/>
          <w:szCs w:val="24"/>
        </w:rPr>
        <w:t>in</w:t>
      </w:r>
      <w:r w:rsidRPr="000B1A3B">
        <w:rPr>
          <w:sz w:val="28"/>
          <w:szCs w:val="24"/>
        </w:rPr>
        <w:t>ats roumains et, avant de quitter Chicago, en mai de cette année, j</w:t>
      </w:r>
      <w:r w:rsidR="000200A2" w:rsidRPr="000B1A3B">
        <w:rPr>
          <w:sz w:val="28"/>
          <w:szCs w:val="24"/>
        </w:rPr>
        <w:t>’</w:t>
      </w:r>
      <w:r w:rsidRPr="000B1A3B">
        <w:rPr>
          <w:sz w:val="28"/>
          <w:szCs w:val="24"/>
        </w:rPr>
        <w:t>ai lu dans le journal que M. Trent avait eu une attaque d</w:t>
      </w:r>
      <w:r w:rsidR="000200A2" w:rsidRPr="000B1A3B">
        <w:rPr>
          <w:sz w:val="28"/>
          <w:szCs w:val="24"/>
        </w:rPr>
        <w:t>’</w:t>
      </w:r>
      <w:r w:rsidRPr="000B1A3B">
        <w:rPr>
          <w:sz w:val="28"/>
          <w:szCs w:val="24"/>
        </w:rPr>
        <w:t>apoplexie et s</w:t>
      </w:r>
      <w:r w:rsidR="000200A2" w:rsidRPr="000B1A3B">
        <w:rPr>
          <w:sz w:val="28"/>
          <w:szCs w:val="24"/>
        </w:rPr>
        <w:t>’</w:t>
      </w:r>
      <w:r w:rsidRPr="000B1A3B">
        <w:rPr>
          <w:sz w:val="28"/>
          <w:szCs w:val="24"/>
        </w:rPr>
        <w:t>était retiré en Californie. Mais la dernière fois que je l</w:t>
      </w:r>
      <w:r w:rsidR="000200A2" w:rsidRPr="000B1A3B">
        <w:rPr>
          <w:sz w:val="28"/>
          <w:szCs w:val="24"/>
        </w:rPr>
        <w:t>’</w:t>
      </w:r>
      <w:r w:rsidRPr="000B1A3B">
        <w:rPr>
          <w:sz w:val="28"/>
          <w:szCs w:val="24"/>
        </w:rPr>
        <w:t>ai vu, il résidait encore en Roumanie.</w:t>
      </w:r>
    </w:p>
    <w:p w:rsidR="004449C3" w:rsidRPr="000B1A3B" w:rsidRDefault="00C71C2F" w:rsidP="00943037">
      <w:pPr>
        <w:pStyle w:val="Corpsdutexte1"/>
        <w:spacing w:line="240" w:lineRule="auto"/>
        <w:ind w:right="40" w:firstLine="284"/>
        <w:rPr>
          <w:sz w:val="28"/>
          <w:szCs w:val="24"/>
        </w:rPr>
      </w:pPr>
      <w:r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exact. Le</w:t>
      </w:r>
      <w:r w:rsidR="00442C40" w:rsidRPr="00F5240C">
        <w:rPr>
          <w:rStyle w:val="CorpsdutexteItalique"/>
          <w:sz w:val="28"/>
          <w:szCs w:val="24"/>
          <w:u w:color="000000" w:themeColor="text1"/>
        </w:rPr>
        <w:t xml:space="preserve"> Time</w:t>
      </w:r>
      <w:r w:rsidR="00242707" w:rsidRPr="000B1A3B">
        <w:rPr>
          <w:sz w:val="28"/>
          <w:szCs w:val="24"/>
        </w:rPr>
        <w:t xml:space="preserve"> a publié un article sur la guerre que menaient les entreprises pour obtenir le co</w:t>
      </w:r>
      <w:r w:rsidRPr="000B1A3B">
        <w:rPr>
          <w:sz w:val="28"/>
          <w:szCs w:val="24"/>
        </w:rPr>
        <w:t>nt</w:t>
      </w:r>
      <w:r w:rsidR="00242707" w:rsidRPr="000B1A3B">
        <w:rPr>
          <w:sz w:val="28"/>
          <w:szCs w:val="24"/>
        </w:rPr>
        <w:t>rôle de son empire. Il n</w:t>
      </w:r>
      <w:r w:rsidR="000200A2" w:rsidRPr="000B1A3B">
        <w:rPr>
          <w:sz w:val="28"/>
          <w:szCs w:val="24"/>
        </w:rPr>
        <w:t>’</w:t>
      </w:r>
      <w:r w:rsidR="00242707" w:rsidRPr="000B1A3B">
        <w:rPr>
          <w:sz w:val="28"/>
          <w:szCs w:val="24"/>
        </w:rPr>
        <w:t>était pas mort, mais dans l</w:t>
      </w:r>
      <w:r w:rsidR="000200A2" w:rsidRPr="000B1A3B">
        <w:rPr>
          <w:sz w:val="28"/>
          <w:szCs w:val="24"/>
        </w:rPr>
        <w:t>’</w:t>
      </w:r>
      <w:r w:rsidR="00242707" w:rsidRPr="000B1A3B">
        <w:rPr>
          <w:sz w:val="28"/>
          <w:szCs w:val="24"/>
        </w:rPr>
        <w:t>inc</w:t>
      </w:r>
      <w:r w:rsidRPr="000B1A3B">
        <w:rPr>
          <w:sz w:val="28"/>
          <w:szCs w:val="24"/>
        </w:rPr>
        <w:t>ap</w:t>
      </w:r>
      <w:r w:rsidR="00242707" w:rsidRPr="000B1A3B">
        <w:rPr>
          <w:sz w:val="28"/>
          <w:szCs w:val="24"/>
        </w:rPr>
        <w:t>acité de poursuivre ses activités</w:t>
      </w:r>
      <w:r w:rsidRPr="000B1A3B">
        <w:rPr>
          <w:sz w:val="28"/>
          <w:szCs w:val="24"/>
        </w:rPr>
        <w:t>. </w:t>
      </w:r>
      <w:r w:rsidR="001F006E" w:rsidRPr="000B1A3B">
        <w:rPr>
          <w:sz w:val="28"/>
          <w:szCs w:val="24"/>
        </w:rPr>
        <w:t>»</w:t>
      </w:r>
      <w:r w:rsidR="00242707" w:rsidRPr="000B1A3B">
        <w:rPr>
          <w:sz w:val="28"/>
          <w:szCs w:val="24"/>
        </w:rPr>
        <w:t xml:space="preserve"> Elle frissonna au souffle soudain glacé de la brise.</w:t>
      </w:r>
    </w:p>
    <w:p w:rsidR="004449C3" w:rsidRPr="000B1A3B" w:rsidRDefault="00242707" w:rsidP="00943037">
      <w:pPr>
        <w:pStyle w:val="Corpsdutexte1"/>
        <w:spacing w:line="240" w:lineRule="auto"/>
        <w:ind w:right="40" w:firstLine="284"/>
        <w:rPr>
          <w:sz w:val="28"/>
          <w:szCs w:val="24"/>
        </w:rPr>
      </w:pPr>
      <w:r w:rsidRPr="000B1A3B">
        <w:rPr>
          <w:sz w:val="28"/>
          <w:szCs w:val="24"/>
        </w:rPr>
        <w:t>O</w:t>
      </w:r>
      <w:r w:rsidR="000200A2" w:rsidRPr="000B1A3B">
        <w:rPr>
          <w:sz w:val="28"/>
          <w:szCs w:val="24"/>
        </w:rPr>
        <w:t>’</w:t>
      </w:r>
      <w:r w:rsidRPr="000B1A3B">
        <w:rPr>
          <w:sz w:val="28"/>
          <w:szCs w:val="24"/>
        </w:rPr>
        <w:t xml:space="preserve">Rourke referma presque complètement la fenêtre. </w:t>
      </w:r>
      <w:r w:rsidR="001F006E" w:rsidRPr="000B1A3B">
        <w:rPr>
          <w:sz w:val="28"/>
          <w:szCs w:val="24"/>
        </w:rPr>
        <w:t>«</w:t>
      </w:r>
      <w:r w:rsidR="00B71BC1" w:rsidRPr="000B1A3B">
        <w:rPr>
          <w:sz w:val="28"/>
          <w:szCs w:val="24"/>
        </w:rPr>
        <w:t> </w:t>
      </w:r>
      <w:r w:rsidRPr="000B1A3B">
        <w:rPr>
          <w:sz w:val="28"/>
          <w:szCs w:val="24"/>
        </w:rPr>
        <w:t>Pour autant que je sach</w:t>
      </w:r>
      <w:r w:rsidR="00C71C2F" w:rsidRPr="000B1A3B">
        <w:rPr>
          <w:sz w:val="28"/>
          <w:szCs w:val="24"/>
        </w:rPr>
        <w:t>e</w:t>
      </w:r>
      <w:r w:rsidR="00EF5DA8" w:rsidRPr="000B1A3B">
        <w:rPr>
          <w:sz w:val="28"/>
          <w:szCs w:val="24"/>
        </w:rPr>
        <w:t xml:space="preserve">, </w:t>
      </w:r>
      <w:r w:rsidRPr="000B1A3B">
        <w:rPr>
          <w:sz w:val="28"/>
          <w:szCs w:val="24"/>
        </w:rPr>
        <w:t>il est toujours en vie. Mais j</w:t>
      </w:r>
      <w:r w:rsidR="000200A2" w:rsidRPr="000B1A3B">
        <w:rPr>
          <w:sz w:val="28"/>
          <w:szCs w:val="24"/>
        </w:rPr>
        <w:t>’</w:t>
      </w:r>
      <w:r w:rsidRPr="000B1A3B">
        <w:rPr>
          <w:sz w:val="28"/>
          <w:szCs w:val="24"/>
        </w:rPr>
        <w:t>ai été frappé, en arrivant pour la première fois à Buc</w:t>
      </w:r>
      <w:r w:rsidR="00C71C2F" w:rsidRPr="000B1A3B">
        <w:rPr>
          <w:sz w:val="28"/>
          <w:szCs w:val="24"/>
        </w:rPr>
        <w:t>ar</w:t>
      </w:r>
      <w:r w:rsidRPr="000B1A3B">
        <w:rPr>
          <w:sz w:val="28"/>
          <w:szCs w:val="24"/>
        </w:rPr>
        <w:t>est, par la ressemblance qui existe entre M. Vernor Deacon Trent et le portrait de Vlad Tepes.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Un air de famille</w:t>
      </w:r>
      <w:r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Le prêtre hocha la tête.</w:t>
      </w:r>
    </w:p>
    <w:p w:rsidR="004449C3" w:rsidRPr="000B1A3B" w:rsidRDefault="001F006E" w:rsidP="00943037">
      <w:pPr>
        <w:pStyle w:val="Corpsdutexte1"/>
        <w:spacing w:line="240" w:lineRule="auto"/>
        <w:ind w:right="40" w:firstLine="284"/>
        <w:rPr>
          <w:sz w:val="28"/>
          <w:szCs w:val="24"/>
        </w:rPr>
      </w:pPr>
      <w:r w:rsidRPr="000B1A3B">
        <w:rPr>
          <w:sz w:val="28"/>
          <w:szCs w:val="24"/>
        </w:rPr>
        <w:t>«</w:t>
      </w:r>
      <w:r w:rsidR="00B71BC1" w:rsidRPr="000B1A3B">
        <w:rPr>
          <w:sz w:val="28"/>
          <w:szCs w:val="24"/>
        </w:rPr>
        <w:t> </w:t>
      </w:r>
      <w:r w:rsidR="00242707" w:rsidRPr="000B1A3B">
        <w:rPr>
          <w:sz w:val="28"/>
          <w:szCs w:val="24"/>
        </w:rPr>
        <w:t>Mais la peinture que nous avons vue aujourd</w:t>
      </w:r>
      <w:r w:rsidR="000200A2" w:rsidRPr="000B1A3B">
        <w:rPr>
          <w:sz w:val="28"/>
          <w:szCs w:val="24"/>
        </w:rPr>
        <w:t>’</w:t>
      </w:r>
      <w:r w:rsidR="00242707" w:rsidRPr="000B1A3B">
        <w:rPr>
          <w:sz w:val="28"/>
          <w:szCs w:val="24"/>
        </w:rPr>
        <w:t>hui n</w:t>
      </w:r>
      <w:r w:rsidR="000200A2" w:rsidRPr="000B1A3B">
        <w:rPr>
          <w:sz w:val="28"/>
          <w:szCs w:val="24"/>
        </w:rPr>
        <w:t>’</w:t>
      </w:r>
      <w:r w:rsidR="00242707" w:rsidRPr="000B1A3B">
        <w:rPr>
          <w:sz w:val="28"/>
          <w:szCs w:val="24"/>
        </w:rPr>
        <w:t>était qu</w:t>
      </w:r>
      <w:r w:rsidR="000200A2" w:rsidRPr="000B1A3B">
        <w:rPr>
          <w:sz w:val="28"/>
          <w:szCs w:val="24"/>
        </w:rPr>
        <w:t>’</w:t>
      </w:r>
      <w:r w:rsidR="00242707" w:rsidRPr="000B1A3B">
        <w:rPr>
          <w:sz w:val="28"/>
          <w:szCs w:val="24"/>
        </w:rPr>
        <w:t>une copie</w:t>
      </w:r>
      <w:r w:rsidR="007561BD" w:rsidRPr="000B1A3B">
        <w:rPr>
          <w:sz w:val="28"/>
          <w:szCs w:val="24"/>
        </w:rPr>
        <w:t>…</w:t>
      </w:r>
      <w:r w:rsidR="00242707" w:rsidRPr="000B1A3B">
        <w:rPr>
          <w:sz w:val="28"/>
          <w:szCs w:val="24"/>
        </w:rPr>
        <w:t xml:space="preserve"> exécutée un siècle après la mort de Vlad Tepes. Il n</w:t>
      </w:r>
      <w:r w:rsidR="000200A2" w:rsidRPr="000B1A3B">
        <w:rPr>
          <w:sz w:val="28"/>
          <w:szCs w:val="24"/>
        </w:rPr>
        <w:t>’</w:t>
      </w:r>
      <w:r w:rsidR="00242707" w:rsidRPr="000B1A3B">
        <w:rPr>
          <w:sz w:val="28"/>
          <w:szCs w:val="24"/>
        </w:rPr>
        <w:t>est peut-être pas ressemblant</w:t>
      </w:r>
      <w:r w:rsidR="00C71C2F" w:rsidRPr="000B1A3B">
        <w:rPr>
          <w:sz w:val="28"/>
          <w:szCs w:val="24"/>
        </w:rPr>
        <w:t>. </w:t>
      </w:r>
      <w:r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O</w:t>
      </w:r>
      <w:r w:rsidR="000200A2" w:rsidRPr="000B1A3B">
        <w:rPr>
          <w:sz w:val="28"/>
          <w:szCs w:val="24"/>
        </w:rPr>
        <w:t>’</w:t>
      </w:r>
      <w:r w:rsidRPr="000B1A3B">
        <w:rPr>
          <w:sz w:val="28"/>
          <w:szCs w:val="24"/>
        </w:rPr>
        <w:t>Rourke hocha de nouveau la tête.</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regarda les lumières de la vieille ville. Des cris jaillirent des montagnes russes. </w:t>
      </w:r>
      <w:r w:rsidR="001F006E" w:rsidRPr="000B1A3B">
        <w:rPr>
          <w:sz w:val="28"/>
          <w:szCs w:val="24"/>
        </w:rPr>
        <w:t>«</w:t>
      </w:r>
      <w:r w:rsidR="00B71BC1" w:rsidRPr="000B1A3B">
        <w:rPr>
          <w:sz w:val="28"/>
          <w:szCs w:val="24"/>
        </w:rPr>
        <w:t> </w:t>
      </w:r>
      <w:r w:rsidRPr="000B1A3B">
        <w:rPr>
          <w:sz w:val="28"/>
          <w:szCs w:val="24"/>
        </w:rPr>
        <w:t>Mais si c</w:t>
      </w:r>
      <w:r w:rsidR="000200A2" w:rsidRPr="000B1A3B">
        <w:rPr>
          <w:sz w:val="28"/>
          <w:szCs w:val="24"/>
        </w:rPr>
        <w:t>’</w:t>
      </w:r>
      <w:r w:rsidRPr="000B1A3B">
        <w:rPr>
          <w:sz w:val="28"/>
          <w:szCs w:val="24"/>
        </w:rPr>
        <w:t>est vraiment un air de famille, alors il y a peut-être un lien avec</w:t>
      </w:r>
      <w:r w:rsidR="007561BD" w:rsidRPr="000B1A3B">
        <w:rPr>
          <w:sz w:val="28"/>
          <w:szCs w:val="24"/>
        </w:rPr>
        <w:t>…</w:t>
      </w:r>
      <w:r w:rsidRPr="000B1A3B">
        <w:rPr>
          <w:sz w:val="28"/>
          <w:szCs w:val="24"/>
        </w:rPr>
        <w:t xml:space="preserve"> quelque chose</w:t>
      </w:r>
      <w:r w:rsidR="00C71C2F" w:rsidRPr="000B1A3B">
        <w:rPr>
          <w:sz w:val="28"/>
          <w:szCs w:val="24"/>
        </w:rPr>
        <w:t>. </w:t>
      </w:r>
      <w:r w:rsidR="001F006E" w:rsidRPr="000B1A3B">
        <w:rPr>
          <w:sz w:val="28"/>
          <w:szCs w:val="24"/>
        </w:rPr>
        <w:t>»</w:t>
      </w:r>
      <w:r w:rsidRPr="000B1A3B">
        <w:rPr>
          <w:sz w:val="28"/>
          <w:szCs w:val="24"/>
        </w:rPr>
        <w:t xml:space="preserve"> Elle entendit combien le dernier mot semblait faible, même à ses oreilles, et elle ferma les yeux.</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Il y a environ vingt-quatre millions de Roumains, dit doucement O</w:t>
      </w:r>
      <w:r w:rsidR="000200A2" w:rsidRPr="000B1A3B">
        <w:rPr>
          <w:sz w:val="28"/>
          <w:szCs w:val="24"/>
        </w:rPr>
        <w:t>’</w:t>
      </w:r>
      <w:r w:rsidR="00242707" w:rsidRPr="000B1A3B">
        <w:rPr>
          <w:sz w:val="28"/>
          <w:szCs w:val="24"/>
        </w:rPr>
        <w:t>Rourke. Sur une superficie de</w:t>
      </w:r>
      <w:r w:rsidR="007561BD" w:rsidRPr="000B1A3B">
        <w:rPr>
          <w:sz w:val="28"/>
          <w:szCs w:val="24"/>
        </w:rPr>
        <w:t>…</w:t>
      </w:r>
      <w:r w:rsidR="00242707" w:rsidRPr="000B1A3B">
        <w:rPr>
          <w:sz w:val="28"/>
          <w:szCs w:val="24"/>
        </w:rPr>
        <w:t xml:space="preserve"> disons</w:t>
      </w:r>
      <w:r w:rsidR="007561BD" w:rsidRPr="000B1A3B">
        <w:rPr>
          <w:sz w:val="28"/>
          <w:szCs w:val="24"/>
        </w:rPr>
        <w:t>…</w:t>
      </w:r>
      <w:r w:rsidR="00242707" w:rsidRPr="000B1A3B">
        <w:rPr>
          <w:sz w:val="28"/>
          <w:szCs w:val="24"/>
        </w:rPr>
        <w:t xml:space="preserve"> deux cent cinquante mille kilomètres carrés. Il faut bien qu</w:t>
      </w:r>
      <w:r w:rsidR="000200A2" w:rsidRPr="000B1A3B">
        <w:rPr>
          <w:sz w:val="28"/>
          <w:szCs w:val="24"/>
        </w:rPr>
        <w:t>’</w:t>
      </w:r>
      <w:r w:rsidR="00242707" w:rsidRPr="000B1A3B">
        <w:rPr>
          <w:sz w:val="28"/>
          <w:szCs w:val="24"/>
        </w:rPr>
        <w:t>on commence quelque part, même si toutes nos théories sont foireuses.</w:t>
      </w:r>
    </w:p>
    <w:p w:rsidR="004449C3" w:rsidRPr="000B1A3B" w:rsidRDefault="00C71C2F" w:rsidP="00943037">
      <w:pPr>
        <w:pStyle w:val="Corpsdutexte1"/>
        <w:spacing w:line="240" w:lineRule="auto"/>
        <w:ind w:right="20" w:firstLine="284"/>
        <w:rPr>
          <w:sz w:val="28"/>
          <w:szCs w:val="24"/>
        </w:rPr>
      </w:pPr>
      <w:r w:rsidRPr="000B1A3B">
        <w:rPr>
          <w:sz w:val="28"/>
          <w:szCs w:val="24"/>
        </w:rPr>
        <w:t>— E</w:t>
      </w:r>
      <w:r w:rsidR="00242707" w:rsidRPr="000B1A3B">
        <w:rPr>
          <w:sz w:val="28"/>
          <w:szCs w:val="24"/>
        </w:rPr>
        <w:t>st-ce qu</w:t>
      </w:r>
      <w:r w:rsidR="000200A2" w:rsidRPr="000B1A3B">
        <w:rPr>
          <w:sz w:val="28"/>
          <w:szCs w:val="24"/>
        </w:rPr>
        <w:t>’</w:t>
      </w:r>
      <w:r w:rsidR="00242707" w:rsidRPr="000B1A3B">
        <w:rPr>
          <w:sz w:val="28"/>
          <w:szCs w:val="24"/>
        </w:rPr>
        <w:t>il faut que vous disiez un</w:t>
      </w:r>
      <w:r w:rsidR="00442C40" w:rsidRPr="00F5240C">
        <w:rPr>
          <w:rStyle w:val="CorpsdutexteItalique"/>
          <w:sz w:val="28"/>
          <w:szCs w:val="24"/>
          <w:u w:color="000000" w:themeColor="text1"/>
        </w:rPr>
        <w:t xml:space="preserve"> Je vous salue Marie</w:t>
      </w:r>
      <w:r w:rsidR="00242707" w:rsidRPr="000B1A3B">
        <w:rPr>
          <w:sz w:val="28"/>
          <w:szCs w:val="24"/>
        </w:rPr>
        <w:t xml:space="preserve"> chaque fois que vous jurez</w:t>
      </w:r>
      <w:r w:rsidRPr="000B1A3B">
        <w:rPr>
          <w:sz w:val="28"/>
          <w:szCs w:val="24"/>
        </w:rPr>
        <w:t> ?</w:t>
      </w:r>
      <w:r w:rsidR="00242707" w:rsidRPr="000B1A3B">
        <w:rPr>
          <w:sz w:val="28"/>
          <w:szCs w:val="24"/>
        </w:rPr>
        <w:t xml:space="preserve"> Je veux dire, que vous fassiez pénitence</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Il se frotta la joue, mais ne sourit pas. </w:t>
      </w:r>
      <w:r w:rsidR="001F006E" w:rsidRPr="000B1A3B">
        <w:rPr>
          <w:sz w:val="28"/>
          <w:szCs w:val="24"/>
        </w:rPr>
        <w:t>«</w:t>
      </w:r>
      <w:r w:rsidR="00B71BC1" w:rsidRPr="000B1A3B">
        <w:rPr>
          <w:sz w:val="28"/>
          <w:szCs w:val="24"/>
        </w:rPr>
        <w:t> </w:t>
      </w:r>
      <w:r w:rsidRPr="000B1A3B">
        <w:rPr>
          <w:sz w:val="28"/>
          <w:szCs w:val="24"/>
        </w:rPr>
        <w:t>Je m</w:t>
      </w:r>
      <w:r w:rsidR="000200A2" w:rsidRPr="000B1A3B">
        <w:rPr>
          <w:sz w:val="28"/>
          <w:szCs w:val="24"/>
        </w:rPr>
        <w:t>’</w:t>
      </w:r>
      <w:r w:rsidRPr="000B1A3B">
        <w:rPr>
          <w:sz w:val="28"/>
          <w:szCs w:val="24"/>
        </w:rPr>
        <w:t>accorde une dispense</w:t>
      </w:r>
      <w:r w:rsidR="007561BD" w:rsidRPr="000B1A3B">
        <w:rPr>
          <w:sz w:val="28"/>
          <w:szCs w:val="24"/>
        </w:rPr>
        <w:t>…</w:t>
      </w:r>
      <w:r w:rsidRPr="000B1A3B">
        <w:rPr>
          <w:sz w:val="28"/>
          <w:szCs w:val="24"/>
        </w:rPr>
        <w:t xml:space="preserve"> puisque je ne peux pas me donner l</w:t>
      </w:r>
      <w:r w:rsidR="000200A2" w:rsidRPr="000B1A3B">
        <w:rPr>
          <w:sz w:val="28"/>
          <w:szCs w:val="24"/>
        </w:rPr>
        <w:t>’</w:t>
      </w:r>
      <w:r w:rsidRPr="000B1A3B">
        <w:rPr>
          <w:sz w:val="28"/>
          <w:szCs w:val="24"/>
        </w:rPr>
        <w:t>abs</w:t>
      </w:r>
      <w:r w:rsidR="00C71C2F" w:rsidRPr="000B1A3B">
        <w:rPr>
          <w:sz w:val="28"/>
          <w:szCs w:val="24"/>
        </w:rPr>
        <w:t>ol</w:t>
      </w:r>
      <w:r w:rsidRPr="000B1A3B">
        <w:rPr>
          <w:sz w:val="28"/>
          <w:szCs w:val="24"/>
        </w:rPr>
        <w:t>ution</w:t>
      </w:r>
      <w:r w:rsidR="00C71C2F" w:rsidRPr="000B1A3B">
        <w:rPr>
          <w:sz w:val="28"/>
          <w:szCs w:val="24"/>
        </w:rPr>
        <w:t>. </w:t>
      </w:r>
      <w:r w:rsidR="001F006E" w:rsidRPr="000B1A3B">
        <w:rPr>
          <w:sz w:val="28"/>
          <w:szCs w:val="24"/>
        </w:rPr>
        <w:t>»</w:t>
      </w:r>
      <w:r w:rsidRPr="000B1A3B">
        <w:rPr>
          <w:sz w:val="28"/>
          <w:szCs w:val="24"/>
        </w:rPr>
        <w:t xml:space="preserve"> Il jeta un coup d</w:t>
      </w:r>
      <w:r w:rsidR="000200A2" w:rsidRPr="000B1A3B">
        <w:rPr>
          <w:sz w:val="28"/>
          <w:szCs w:val="24"/>
        </w:rPr>
        <w:t>’</w:t>
      </w:r>
      <w:r w:rsidRPr="000B1A3B">
        <w:rPr>
          <w:sz w:val="28"/>
          <w:szCs w:val="24"/>
        </w:rPr>
        <w:t xml:space="preserve">œil sur sa montre. </w:t>
      </w:r>
      <w:r w:rsidR="001F006E" w:rsidRPr="000B1A3B">
        <w:rPr>
          <w:sz w:val="28"/>
          <w:szCs w:val="24"/>
        </w:rPr>
        <w:t>«</w:t>
      </w:r>
      <w:r w:rsidR="00B71BC1" w:rsidRPr="000B1A3B">
        <w:rPr>
          <w:sz w:val="28"/>
          <w:szCs w:val="24"/>
        </w:rPr>
        <w:t> </w:t>
      </w:r>
      <w:r w:rsidRPr="000B1A3B">
        <w:rPr>
          <w:sz w:val="28"/>
          <w:szCs w:val="24"/>
        </w:rPr>
        <w:t>Il est dix</w:t>
      </w:r>
      <w:r w:rsidR="00B112D1" w:rsidRPr="000B1A3B">
        <w:rPr>
          <w:sz w:val="28"/>
          <w:szCs w:val="24"/>
        </w:rPr>
        <w:t>-</w:t>
      </w:r>
      <w:r w:rsidRPr="000B1A3B">
        <w:rPr>
          <w:sz w:val="28"/>
          <w:szCs w:val="24"/>
        </w:rPr>
        <w:t>huit heures passées, Neuman. Il faut chercher un endroit où dîner et se coucher tôt, ce soir. L</w:t>
      </w:r>
      <w:r w:rsidR="000200A2" w:rsidRPr="000B1A3B">
        <w:rPr>
          <w:sz w:val="28"/>
          <w:szCs w:val="24"/>
        </w:rPr>
        <w:t>’</w:t>
      </w:r>
      <w:r w:rsidRPr="000B1A3B">
        <w:rPr>
          <w:sz w:val="28"/>
          <w:szCs w:val="24"/>
        </w:rPr>
        <w:t>hydroglisseur part à huit heures demain et les Autrichiens sont on ne peut plus ponctuels</w:t>
      </w:r>
      <w:r w:rsidR="00C71C2F" w:rsidRPr="000B1A3B">
        <w:rPr>
          <w:sz w:val="28"/>
          <w:szCs w:val="24"/>
        </w:rPr>
        <w:t>. </w:t>
      </w:r>
      <w:r w:rsidR="001F006E" w:rsidRPr="000B1A3B">
        <w:rPr>
          <w:sz w:val="28"/>
          <w:szCs w:val="24"/>
        </w:rPr>
        <w:t>»</w:t>
      </w:r>
    </w:p>
    <w:p w:rsidR="00190D03" w:rsidRPr="000B1A3B" w:rsidRDefault="00190D03" w:rsidP="00943037">
      <w:pPr>
        <w:pStyle w:val="Corpsdutexte1"/>
        <w:spacing w:line="240" w:lineRule="auto"/>
        <w:ind w:right="20" w:firstLine="284"/>
        <w:rPr>
          <w:sz w:val="28"/>
          <w:szCs w:val="24"/>
        </w:rPr>
      </w:pPr>
    </w:p>
    <w:p w:rsidR="00190D03" w:rsidRPr="000B1A3B" w:rsidRDefault="00190D03" w:rsidP="00943037">
      <w:pPr>
        <w:pStyle w:val="Corpsdutexte1"/>
        <w:spacing w:line="240" w:lineRule="auto"/>
        <w:ind w:right="20" w:firstLine="284"/>
        <w:rPr>
          <w:sz w:val="28"/>
          <w:szCs w:val="24"/>
        </w:rPr>
      </w:pPr>
    </w:p>
    <w:p w:rsidR="00190D03" w:rsidRPr="000B1A3B" w:rsidRDefault="00442C40" w:rsidP="00AE3FC9">
      <w:pPr>
        <w:pStyle w:val="Titre1"/>
      </w:pPr>
      <w:r w:rsidRPr="000B1A3B">
        <w:t>22</w:t>
      </w:r>
    </w:p>
    <w:p w:rsidR="00190D03" w:rsidRPr="000B1A3B" w:rsidRDefault="00190D03" w:rsidP="00943037">
      <w:pPr>
        <w:pStyle w:val="Corpsdutexte1"/>
        <w:spacing w:line="240" w:lineRule="auto"/>
        <w:ind w:right="20" w:firstLine="284"/>
        <w:rPr>
          <w:sz w:val="28"/>
          <w:szCs w:val="24"/>
        </w:rPr>
      </w:pPr>
    </w:p>
    <w:p w:rsidR="00190D03" w:rsidRPr="000B1A3B" w:rsidRDefault="00190D03"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Le pont de l</w:t>
      </w:r>
      <w:r w:rsidR="000200A2" w:rsidRPr="000B1A3B">
        <w:rPr>
          <w:sz w:val="28"/>
          <w:szCs w:val="24"/>
        </w:rPr>
        <w:t>’</w:t>
      </w:r>
      <w:r w:rsidRPr="000B1A3B">
        <w:rPr>
          <w:sz w:val="28"/>
          <w:szCs w:val="24"/>
        </w:rPr>
        <w:t>hydroglisseur était couvert et contenait, à l</w:t>
      </w:r>
      <w:r w:rsidR="000200A2" w:rsidRPr="000B1A3B">
        <w:rPr>
          <w:sz w:val="28"/>
          <w:szCs w:val="24"/>
        </w:rPr>
        <w:t>’</w:t>
      </w:r>
      <w:r w:rsidRPr="000B1A3B">
        <w:rPr>
          <w:sz w:val="28"/>
          <w:szCs w:val="24"/>
        </w:rPr>
        <w:t>avant, une demi-douzaine, de rangées de sièges, cinq de chaque côté de l</w:t>
      </w:r>
      <w:r w:rsidR="000200A2" w:rsidRPr="000B1A3B">
        <w:rPr>
          <w:sz w:val="28"/>
          <w:szCs w:val="24"/>
        </w:rPr>
        <w:t>’</w:t>
      </w:r>
      <w:r w:rsidRPr="000B1A3B">
        <w:rPr>
          <w:sz w:val="28"/>
          <w:szCs w:val="24"/>
        </w:rPr>
        <w:t>allée centrale, pas plus. Ses fenêtres en plastique convexe offrirent une vue panoramique sur les deux rives du Danube lorsque les moteurs s</w:t>
      </w:r>
      <w:r w:rsidR="000200A2" w:rsidRPr="000B1A3B">
        <w:rPr>
          <w:sz w:val="28"/>
          <w:szCs w:val="24"/>
        </w:rPr>
        <w:t>’</w:t>
      </w:r>
      <w:r w:rsidRPr="000B1A3B">
        <w:rPr>
          <w:sz w:val="28"/>
          <w:szCs w:val="24"/>
        </w:rPr>
        <w:t>éveill</w:t>
      </w:r>
      <w:r w:rsidR="00C71C2F" w:rsidRPr="000B1A3B">
        <w:rPr>
          <w:sz w:val="28"/>
          <w:szCs w:val="24"/>
        </w:rPr>
        <w:t>èr</w:t>
      </w:r>
      <w:r w:rsidRPr="000B1A3B">
        <w:rPr>
          <w:sz w:val="28"/>
          <w:szCs w:val="24"/>
        </w:rPr>
        <w:t>ent en pétaradant et dégagèrent avec précaution l</w:t>
      </w:r>
      <w:r w:rsidR="000200A2" w:rsidRPr="000B1A3B">
        <w:rPr>
          <w:sz w:val="28"/>
          <w:szCs w:val="24"/>
        </w:rPr>
        <w:t>’</w:t>
      </w:r>
      <w:r w:rsidRPr="000B1A3B">
        <w:rPr>
          <w:sz w:val="28"/>
          <w:szCs w:val="24"/>
        </w:rPr>
        <w:t>e</w:t>
      </w:r>
      <w:r w:rsidR="00C71C2F" w:rsidRPr="000B1A3B">
        <w:rPr>
          <w:sz w:val="28"/>
          <w:szCs w:val="24"/>
        </w:rPr>
        <w:t>mb</w:t>
      </w:r>
      <w:r w:rsidRPr="000B1A3B">
        <w:rPr>
          <w:sz w:val="28"/>
          <w:szCs w:val="24"/>
        </w:rPr>
        <w:t>arcation du quai. La vieille ville disparut rapidement et, en quelques instants, on ne vit plus sur les bords que des cabanes de pêche et de chasse sur pilotis</w:t>
      </w:r>
      <w:r w:rsidR="00C71C2F" w:rsidRPr="000B1A3B">
        <w:rPr>
          <w:sz w:val="28"/>
          <w:szCs w:val="24"/>
        </w:rPr>
        <w:t> ;</w:t>
      </w:r>
      <w:r w:rsidRPr="000B1A3B">
        <w:rPr>
          <w:sz w:val="28"/>
          <w:szCs w:val="24"/>
        </w:rPr>
        <w:t xml:space="preserve"> puis le fleuve ne fut plus bordé que par la forêt.</w:t>
      </w:r>
    </w:p>
    <w:p w:rsidR="004449C3" w:rsidRPr="000B1A3B" w:rsidRDefault="00242707" w:rsidP="00943037">
      <w:pPr>
        <w:pStyle w:val="Corpsdutexte1"/>
        <w:spacing w:line="240" w:lineRule="auto"/>
        <w:ind w:firstLine="284"/>
        <w:rPr>
          <w:sz w:val="28"/>
          <w:szCs w:val="24"/>
        </w:rPr>
      </w:pPr>
      <w:r w:rsidRPr="000B1A3B">
        <w:rPr>
          <w:sz w:val="28"/>
          <w:szCs w:val="24"/>
        </w:rPr>
        <w:t>Kate découvrit, en consultant la fiche horaire, que de</w:t>
      </w:r>
      <w:r w:rsidR="00AE6DDA" w:rsidRPr="000B1A3B">
        <w:rPr>
          <w:sz w:val="28"/>
          <w:szCs w:val="24"/>
        </w:rPr>
        <w:t xml:space="preserve"> </w:t>
      </w:r>
      <w:r w:rsidRPr="000B1A3B">
        <w:rPr>
          <w:sz w:val="28"/>
          <w:szCs w:val="24"/>
        </w:rPr>
        <w:t>Vienne à Budapest le trajet durait environ cinq heures, et dit à O</w:t>
      </w:r>
      <w:r w:rsidR="000200A2" w:rsidRPr="000B1A3B">
        <w:rPr>
          <w:sz w:val="28"/>
          <w:szCs w:val="24"/>
        </w:rPr>
        <w:t>’</w:t>
      </w:r>
      <w:r w:rsidRPr="000B1A3B">
        <w:rPr>
          <w:sz w:val="28"/>
          <w:szCs w:val="24"/>
        </w:rPr>
        <w:t>Rourke</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On aurait peut-être dû y aller dire</w:t>
      </w:r>
      <w:r w:rsidR="00C71C2F" w:rsidRPr="000B1A3B">
        <w:rPr>
          <w:sz w:val="28"/>
          <w:szCs w:val="24"/>
        </w:rPr>
        <w:t>ct</w:t>
      </w:r>
      <w:r w:rsidRPr="000B1A3B">
        <w:rPr>
          <w:sz w:val="28"/>
          <w:szCs w:val="24"/>
        </w:rPr>
        <w:t>ement en avion</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Le prêtre se retourna vers elle. Il portait un jean, une chemise en toile et un blouson d</w:t>
      </w:r>
      <w:r w:rsidR="000200A2" w:rsidRPr="000B1A3B">
        <w:rPr>
          <w:sz w:val="28"/>
          <w:szCs w:val="24"/>
        </w:rPr>
        <w:t>’</w:t>
      </w:r>
      <w:r w:rsidRPr="000B1A3B">
        <w:rPr>
          <w:sz w:val="28"/>
          <w:szCs w:val="24"/>
        </w:rPr>
        <w:t xml:space="preserve">aviateur en cuir. </w:t>
      </w:r>
      <w:r w:rsidR="001F006E" w:rsidRPr="000B1A3B">
        <w:rPr>
          <w:sz w:val="28"/>
          <w:szCs w:val="24"/>
        </w:rPr>
        <w:t>«</w:t>
      </w:r>
      <w:r w:rsidR="00B71BC1" w:rsidRPr="000B1A3B">
        <w:rPr>
          <w:sz w:val="28"/>
          <w:szCs w:val="24"/>
        </w:rPr>
        <w:t> </w:t>
      </w:r>
      <w:r w:rsidRPr="000B1A3B">
        <w:rPr>
          <w:sz w:val="28"/>
          <w:szCs w:val="24"/>
        </w:rPr>
        <w:t>D</w:t>
      </w:r>
      <w:r w:rsidR="00C71C2F" w:rsidRPr="000B1A3B">
        <w:rPr>
          <w:sz w:val="28"/>
          <w:szCs w:val="24"/>
        </w:rPr>
        <w:t>ir</w:t>
      </w:r>
      <w:r w:rsidRPr="000B1A3B">
        <w:rPr>
          <w:sz w:val="28"/>
          <w:szCs w:val="24"/>
        </w:rPr>
        <w:t>ectement à Bucarest</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Non. Je ne pense pas qu</w:t>
      </w:r>
      <w:r w:rsidR="000200A2" w:rsidRPr="000B1A3B">
        <w:rPr>
          <w:sz w:val="28"/>
          <w:szCs w:val="24"/>
        </w:rPr>
        <w:t>’</w:t>
      </w:r>
      <w:r w:rsidR="00242707" w:rsidRPr="000B1A3B">
        <w:rPr>
          <w:sz w:val="28"/>
          <w:szCs w:val="24"/>
        </w:rPr>
        <w:t>on m</w:t>
      </w:r>
      <w:r w:rsidR="000200A2" w:rsidRPr="000B1A3B">
        <w:rPr>
          <w:sz w:val="28"/>
          <w:szCs w:val="24"/>
        </w:rPr>
        <w:t>’</w:t>
      </w:r>
      <w:r w:rsidR="00242707" w:rsidRPr="000B1A3B">
        <w:rPr>
          <w:sz w:val="28"/>
          <w:szCs w:val="24"/>
        </w:rPr>
        <w:t>aurait laissée re</w:t>
      </w:r>
      <w:r w:rsidRPr="000B1A3B">
        <w:rPr>
          <w:sz w:val="28"/>
          <w:szCs w:val="24"/>
        </w:rPr>
        <w:t>nt</w:t>
      </w:r>
      <w:r w:rsidR="00242707" w:rsidRPr="000B1A3B">
        <w:rPr>
          <w:sz w:val="28"/>
          <w:szCs w:val="24"/>
        </w:rPr>
        <w:t>rer. Mais on aurait pu prendre l</w:t>
      </w:r>
      <w:r w:rsidR="000200A2" w:rsidRPr="000B1A3B">
        <w:rPr>
          <w:sz w:val="28"/>
          <w:szCs w:val="24"/>
        </w:rPr>
        <w:t>’</w:t>
      </w:r>
      <w:r w:rsidR="00242707" w:rsidRPr="000B1A3B">
        <w:rPr>
          <w:sz w:val="28"/>
          <w:szCs w:val="24"/>
        </w:rPr>
        <w:t>avion pour Budapest.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De toute façon, nous n</w:t>
      </w:r>
      <w:r w:rsidR="000200A2" w:rsidRPr="000B1A3B">
        <w:rPr>
          <w:sz w:val="28"/>
          <w:szCs w:val="24"/>
        </w:rPr>
        <w:t>’</w:t>
      </w:r>
      <w:r w:rsidR="00242707" w:rsidRPr="000B1A3B">
        <w:rPr>
          <w:sz w:val="28"/>
          <w:szCs w:val="24"/>
        </w:rPr>
        <w:t>aurions pas pu rejoindre les Tsiganes avant ce soir</w:t>
      </w:r>
      <w:r w:rsidRPr="000B1A3B">
        <w:rPr>
          <w:sz w:val="28"/>
          <w:szCs w:val="24"/>
        </w:rPr>
        <w:t>. </w:t>
      </w:r>
      <w:r w:rsidR="001F006E" w:rsidRPr="000B1A3B">
        <w:rPr>
          <w:sz w:val="28"/>
          <w:szCs w:val="24"/>
        </w:rPr>
        <w:t>»</w:t>
      </w:r>
      <w:r w:rsidR="00242707" w:rsidRPr="000B1A3B">
        <w:rPr>
          <w:sz w:val="28"/>
          <w:szCs w:val="24"/>
        </w:rPr>
        <w:t xml:space="preserve"> Il se remit à contempler la rive sud pendant que l</w:t>
      </w:r>
      <w:r w:rsidR="000200A2" w:rsidRPr="000B1A3B">
        <w:rPr>
          <w:sz w:val="28"/>
          <w:szCs w:val="24"/>
        </w:rPr>
        <w:t>’</w:t>
      </w:r>
      <w:r w:rsidR="00242707" w:rsidRPr="000B1A3B">
        <w:rPr>
          <w:sz w:val="28"/>
          <w:szCs w:val="24"/>
        </w:rPr>
        <w:t>hydroglisseur atteignait sa vitesse de croisière de trente-cinq nœuds et se soulevait à l</w:t>
      </w:r>
      <w:r w:rsidR="000200A2" w:rsidRPr="000B1A3B">
        <w:rPr>
          <w:sz w:val="28"/>
          <w:szCs w:val="24"/>
        </w:rPr>
        <w:t>’</w:t>
      </w:r>
      <w:r w:rsidR="00242707" w:rsidRPr="000B1A3B">
        <w:rPr>
          <w:sz w:val="28"/>
          <w:szCs w:val="24"/>
        </w:rPr>
        <w:t xml:space="preserve">avant. La progression était parfaitement régulière, sans secousses. </w:t>
      </w:r>
      <w:r w:rsidR="001F006E" w:rsidRPr="000B1A3B">
        <w:rPr>
          <w:sz w:val="28"/>
          <w:szCs w:val="24"/>
        </w:rPr>
        <w:t>«</w:t>
      </w:r>
      <w:r w:rsidR="00B71BC1" w:rsidRPr="000B1A3B">
        <w:rPr>
          <w:sz w:val="28"/>
          <w:szCs w:val="24"/>
        </w:rPr>
        <w:t> </w:t>
      </w:r>
      <w:r w:rsidR="00242707" w:rsidRPr="000B1A3B">
        <w:rPr>
          <w:sz w:val="28"/>
          <w:szCs w:val="24"/>
        </w:rPr>
        <w:t>Au moins, comme ça, on peut voir le pa</w:t>
      </w:r>
      <w:r w:rsidRPr="000B1A3B">
        <w:rPr>
          <w:sz w:val="28"/>
          <w:szCs w:val="24"/>
        </w:rPr>
        <w:t>ys</w:t>
      </w:r>
      <w:r w:rsidR="00242707" w:rsidRPr="000B1A3B">
        <w:rPr>
          <w:sz w:val="28"/>
          <w:szCs w:val="24"/>
        </w:rPr>
        <w:t>age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La lumière du soleil chauffait les rangées de sièges et Kate sommeilla à moitié tandis que l</w:t>
      </w:r>
      <w:r w:rsidR="000200A2" w:rsidRPr="000B1A3B">
        <w:rPr>
          <w:sz w:val="28"/>
          <w:szCs w:val="24"/>
        </w:rPr>
        <w:t>’</w:t>
      </w:r>
      <w:r w:rsidRPr="000B1A3B">
        <w:rPr>
          <w:sz w:val="28"/>
          <w:szCs w:val="24"/>
        </w:rPr>
        <w:t>hydroglisseur, suivant la courbe du Danube, les emmenait en direction de Bratislava, puis vers le sud-est, jusqu</w:t>
      </w:r>
      <w:r w:rsidR="000200A2" w:rsidRPr="000B1A3B">
        <w:rPr>
          <w:sz w:val="28"/>
          <w:szCs w:val="24"/>
        </w:rPr>
        <w:t>’</w:t>
      </w:r>
      <w:r w:rsidRPr="000B1A3B">
        <w:rPr>
          <w:sz w:val="28"/>
          <w:szCs w:val="24"/>
        </w:rPr>
        <w:t>à ce qu</w:t>
      </w:r>
      <w:r w:rsidR="000200A2" w:rsidRPr="000B1A3B">
        <w:rPr>
          <w:sz w:val="28"/>
          <w:szCs w:val="24"/>
        </w:rPr>
        <w:t>’</w:t>
      </w:r>
      <w:r w:rsidRPr="000B1A3B">
        <w:rPr>
          <w:sz w:val="28"/>
          <w:szCs w:val="24"/>
        </w:rPr>
        <w:t>une jeune femme annonç</w:t>
      </w:r>
      <w:r w:rsidR="00547A02" w:rsidRPr="000B1A3B">
        <w:rPr>
          <w:sz w:val="28"/>
          <w:szCs w:val="24"/>
        </w:rPr>
        <w:t>â</w:t>
      </w:r>
      <w:r w:rsidRPr="000B1A3B">
        <w:rPr>
          <w:sz w:val="28"/>
          <w:szCs w:val="24"/>
        </w:rPr>
        <w:t>t que la rive, à droite, appartenait à la Hongrie, alors que la Tchécoslovaquie s</w:t>
      </w:r>
      <w:r w:rsidR="000200A2" w:rsidRPr="000B1A3B">
        <w:rPr>
          <w:sz w:val="28"/>
          <w:szCs w:val="24"/>
        </w:rPr>
        <w:t>’</w:t>
      </w:r>
      <w:r w:rsidRPr="000B1A3B">
        <w:rPr>
          <w:sz w:val="28"/>
          <w:szCs w:val="24"/>
        </w:rPr>
        <w:t>étendait sur la gauche. Ici, la forêt semblait plus automnale et com</w:t>
      </w:r>
      <w:r w:rsidR="00C71C2F" w:rsidRPr="000B1A3B">
        <w:rPr>
          <w:sz w:val="28"/>
          <w:szCs w:val="24"/>
        </w:rPr>
        <w:t>pt</w:t>
      </w:r>
      <w:r w:rsidRPr="000B1A3B">
        <w:rPr>
          <w:sz w:val="28"/>
          <w:szCs w:val="24"/>
        </w:rPr>
        <w:t>ait beaucoup d</w:t>
      </w:r>
      <w:r w:rsidR="000200A2" w:rsidRPr="000B1A3B">
        <w:rPr>
          <w:sz w:val="28"/>
          <w:szCs w:val="24"/>
        </w:rPr>
        <w:t>’</w:t>
      </w:r>
      <w:r w:rsidRPr="000B1A3B">
        <w:rPr>
          <w:sz w:val="28"/>
          <w:szCs w:val="24"/>
        </w:rPr>
        <w:t>arbres dépouillés. Quand ils se tourn</w:t>
      </w:r>
      <w:r w:rsidR="00C71C2F" w:rsidRPr="000B1A3B">
        <w:rPr>
          <w:sz w:val="28"/>
          <w:szCs w:val="24"/>
        </w:rPr>
        <w:t>èr</w:t>
      </w:r>
      <w:r w:rsidRPr="000B1A3B">
        <w:rPr>
          <w:sz w:val="28"/>
          <w:szCs w:val="24"/>
        </w:rPr>
        <w:t>ent vers le sud, le ciel commença à se couvrir de nuages et la bande de lumière s</w:t>
      </w:r>
      <w:r w:rsidR="000200A2" w:rsidRPr="000B1A3B">
        <w:rPr>
          <w:sz w:val="28"/>
          <w:szCs w:val="24"/>
        </w:rPr>
        <w:t>’</w:t>
      </w:r>
      <w:r w:rsidRPr="000B1A3B">
        <w:rPr>
          <w:sz w:val="28"/>
          <w:szCs w:val="24"/>
        </w:rPr>
        <w:t>affaiblit, puis disparut. Les ve</w:t>
      </w:r>
      <w:r w:rsidR="00C71C2F" w:rsidRPr="000B1A3B">
        <w:rPr>
          <w:sz w:val="28"/>
          <w:szCs w:val="24"/>
        </w:rPr>
        <w:t>nt</w:t>
      </w:r>
      <w:r w:rsidRPr="000B1A3B">
        <w:rPr>
          <w:sz w:val="28"/>
          <w:szCs w:val="24"/>
        </w:rPr>
        <w:t>ilateurs se mirent à souffler de l</w:t>
      </w:r>
      <w:r w:rsidR="000200A2" w:rsidRPr="000B1A3B">
        <w:rPr>
          <w:sz w:val="28"/>
          <w:szCs w:val="24"/>
        </w:rPr>
        <w:t>’</w:t>
      </w:r>
      <w:r w:rsidRPr="000B1A3B">
        <w:rPr>
          <w:sz w:val="28"/>
          <w:szCs w:val="24"/>
        </w:rPr>
        <w:t>air chaud pour compe</w:t>
      </w:r>
      <w:r w:rsidR="00C71C2F" w:rsidRPr="000B1A3B">
        <w:rPr>
          <w:sz w:val="28"/>
          <w:szCs w:val="24"/>
        </w:rPr>
        <w:t>ns</w:t>
      </w:r>
      <w:r w:rsidRPr="000B1A3B">
        <w:rPr>
          <w:sz w:val="28"/>
          <w:szCs w:val="24"/>
        </w:rPr>
        <w:t>er le brusque refroidissement extérieur.</w:t>
      </w:r>
    </w:p>
    <w:p w:rsidR="004449C3" w:rsidRPr="000B1A3B" w:rsidRDefault="00242707" w:rsidP="00943037">
      <w:pPr>
        <w:pStyle w:val="Corpsdutexte1"/>
        <w:spacing w:line="240" w:lineRule="auto"/>
        <w:ind w:firstLine="284"/>
        <w:rPr>
          <w:sz w:val="28"/>
          <w:szCs w:val="24"/>
        </w:rPr>
      </w:pPr>
      <w:r w:rsidRPr="000B1A3B">
        <w:rPr>
          <w:sz w:val="28"/>
          <w:szCs w:val="24"/>
        </w:rPr>
        <w:t>A l</w:t>
      </w:r>
      <w:r w:rsidR="000200A2" w:rsidRPr="000B1A3B">
        <w:rPr>
          <w:sz w:val="28"/>
          <w:szCs w:val="24"/>
        </w:rPr>
        <w:t>’</w:t>
      </w:r>
      <w:r w:rsidRPr="000B1A3B">
        <w:rPr>
          <w:sz w:val="28"/>
          <w:szCs w:val="24"/>
        </w:rPr>
        <w:t>hôtel, O</w:t>
      </w:r>
      <w:r w:rsidR="000200A2" w:rsidRPr="000B1A3B">
        <w:rPr>
          <w:sz w:val="28"/>
          <w:szCs w:val="24"/>
        </w:rPr>
        <w:t>’</w:t>
      </w:r>
      <w:r w:rsidRPr="000B1A3B">
        <w:rPr>
          <w:sz w:val="28"/>
          <w:szCs w:val="24"/>
        </w:rPr>
        <w:t>Rourke avait pensé à demander qu</w:t>
      </w:r>
      <w:r w:rsidR="000200A2" w:rsidRPr="000B1A3B">
        <w:rPr>
          <w:sz w:val="28"/>
          <w:szCs w:val="24"/>
        </w:rPr>
        <w:t>’</w:t>
      </w:r>
      <w:r w:rsidRPr="000B1A3B">
        <w:rPr>
          <w:sz w:val="28"/>
          <w:szCs w:val="24"/>
        </w:rPr>
        <w:t>on leur prépare un pique-nique</w:t>
      </w:r>
      <w:r w:rsidR="00C71C2F" w:rsidRPr="000B1A3B">
        <w:rPr>
          <w:sz w:val="28"/>
          <w:szCs w:val="24"/>
        </w:rPr>
        <w:t> :</w:t>
      </w:r>
      <w:r w:rsidRPr="000B1A3B">
        <w:rPr>
          <w:sz w:val="28"/>
          <w:szCs w:val="24"/>
        </w:rPr>
        <w:t xml:space="preserve"> ils ouvrirent les récipients hermétiquement fermés et mangèrent le rosbif et la salade tandis que le Danube faisait un crochet vers le sud et pénétrait en Hongrie. </w:t>
      </w:r>
      <w:r w:rsidR="001F006E" w:rsidRPr="000B1A3B">
        <w:rPr>
          <w:sz w:val="28"/>
          <w:szCs w:val="24"/>
        </w:rPr>
        <w:t>«</w:t>
      </w:r>
      <w:r w:rsidR="00B71BC1" w:rsidRPr="000B1A3B">
        <w:rPr>
          <w:sz w:val="28"/>
          <w:szCs w:val="24"/>
        </w:rPr>
        <w:t> </w:t>
      </w:r>
      <w:r w:rsidRPr="000B1A3B">
        <w:rPr>
          <w:sz w:val="28"/>
          <w:szCs w:val="24"/>
        </w:rPr>
        <w:t>On appelle cette région la Boucle du Danube. Depuis l</w:t>
      </w:r>
      <w:r w:rsidR="000200A2" w:rsidRPr="000B1A3B">
        <w:rPr>
          <w:sz w:val="28"/>
          <w:szCs w:val="24"/>
        </w:rPr>
        <w:t>’</w:t>
      </w:r>
      <w:r w:rsidRPr="000B1A3B">
        <w:rPr>
          <w:sz w:val="28"/>
          <w:szCs w:val="24"/>
        </w:rPr>
        <w:t>époque romaine, elle joue un rôle important</w:t>
      </w:r>
      <w:r w:rsidR="007561BD" w:rsidRPr="000B1A3B">
        <w:rPr>
          <w:sz w:val="28"/>
          <w:szCs w:val="24"/>
        </w:rPr>
        <w:t>…</w:t>
      </w:r>
      <w:r w:rsidRPr="000B1A3B">
        <w:rPr>
          <w:sz w:val="28"/>
          <w:szCs w:val="24"/>
        </w:rPr>
        <w:t xml:space="preserve"> les Romains y avaient installé leurs résidences d</w:t>
      </w:r>
      <w:r w:rsidR="000200A2" w:rsidRPr="000B1A3B">
        <w:rPr>
          <w:sz w:val="28"/>
          <w:szCs w:val="24"/>
        </w:rPr>
        <w:t>’</w:t>
      </w:r>
      <w:r w:rsidRPr="000B1A3B">
        <w:rPr>
          <w:sz w:val="28"/>
          <w:szCs w:val="24"/>
        </w:rPr>
        <w:t>été. Pendant des siècles, ce fut l</w:t>
      </w:r>
      <w:r w:rsidR="000200A2" w:rsidRPr="000B1A3B">
        <w:rPr>
          <w:sz w:val="28"/>
          <w:szCs w:val="24"/>
        </w:rPr>
        <w:t>’</w:t>
      </w:r>
      <w:r w:rsidRPr="000B1A3B">
        <w:rPr>
          <w:sz w:val="28"/>
          <w:szCs w:val="24"/>
        </w:rPr>
        <w:t>une des frontières de l</w:t>
      </w:r>
      <w:r w:rsidR="000200A2" w:rsidRPr="000B1A3B">
        <w:rPr>
          <w:sz w:val="28"/>
          <w:szCs w:val="24"/>
        </w:rPr>
        <w:t>’</w:t>
      </w:r>
      <w:r w:rsidRPr="000B1A3B">
        <w:rPr>
          <w:sz w:val="28"/>
          <w:szCs w:val="24"/>
        </w:rPr>
        <w:t>Empire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jeta un coup d</w:t>
      </w:r>
      <w:r w:rsidR="000200A2" w:rsidRPr="000B1A3B">
        <w:rPr>
          <w:sz w:val="28"/>
          <w:szCs w:val="24"/>
        </w:rPr>
        <w:t>’</w:t>
      </w:r>
      <w:r w:rsidRPr="000B1A3B">
        <w:rPr>
          <w:sz w:val="28"/>
          <w:szCs w:val="24"/>
        </w:rPr>
        <w:t>œil vers les berges boisées et n</w:t>
      </w:r>
      <w:r w:rsidR="000200A2" w:rsidRPr="000B1A3B">
        <w:rPr>
          <w:sz w:val="28"/>
          <w:szCs w:val="24"/>
        </w:rPr>
        <w:t>’</w:t>
      </w:r>
      <w:r w:rsidRPr="000B1A3B">
        <w:rPr>
          <w:sz w:val="28"/>
          <w:szCs w:val="24"/>
        </w:rPr>
        <w:t xml:space="preserve">eut aucun mal à imaginer que la rive nord constituait la limite du monde connu. Le vent froid projetait des </w:t>
      </w:r>
      <w:r w:rsidR="00442C40" w:rsidRPr="000B1A3B">
        <w:rPr>
          <w:rStyle w:val="Corpsdutexte159pt"/>
          <w:b w:val="0"/>
          <w:sz w:val="28"/>
          <w:szCs w:val="24"/>
        </w:rPr>
        <w:t>spirales</w:t>
      </w:r>
      <w:r w:rsidR="00442C40" w:rsidRPr="000B1A3B">
        <w:rPr>
          <w:rStyle w:val="Corpsdutexte15"/>
          <w:b w:val="0"/>
          <w:sz w:val="28"/>
          <w:szCs w:val="24"/>
        </w:rPr>
        <w:t xml:space="preserve"> de feuilles</w:t>
      </w:r>
      <w:r w:rsidR="00442C40" w:rsidRPr="000B1A3B">
        <w:rPr>
          <w:rStyle w:val="Corpsdutexte159pt"/>
          <w:b w:val="0"/>
          <w:sz w:val="28"/>
          <w:szCs w:val="24"/>
        </w:rPr>
        <w:t xml:space="preserve"> à</w:t>
      </w:r>
      <w:r w:rsidR="00442C40" w:rsidRPr="000B1A3B">
        <w:rPr>
          <w:rStyle w:val="Corpsdutexte15"/>
          <w:b w:val="0"/>
          <w:sz w:val="28"/>
          <w:szCs w:val="24"/>
        </w:rPr>
        <w:t xml:space="preserve"> la surface grise et clapoteuse du Danube.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Là, dit O</w:t>
      </w:r>
      <w:r w:rsidR="000200A2" w:rsidRPr="000B1A3B">
        <w:rPr>
          <w:sz w:val="28"/>
          <w:szCs w:val="24"/>
        </w:rPr>
        <w:t>’</w:t>
      </w:r>
      <w:r w:rsidR="00242707" w:rsidRPr="000B1A3B">
        <w:rPr>
          <w:sz w:val="28"/>
          <w:szCs w:val="24"/>
        </w:rPr>
        <w:t>Rourke en montrant quelque chose, sur la droite, c</w:t>
      </w:r>
      <w:r w:rsidR="000200A2" w:rsidRPr="000B1A3B">
        <w:rPr>
          <w:sz w:val="28"/>
          <w:szCs w:val="24"/>
        </w:rPr>
        <w:t>’</w:t>
      </w:r>
      <w:r w:rsidR="00242707" w:rsidRPr="000B1A3B">
        <w:rPr>
          <w:sz w:val="28"/>
          <w:szCs w:val="24"/>
        </w:rPr>
        <w:t>est Visegrad. Les rois hongrois édifièrent cette citadelle au</w:t>
      </w:r>
      <w:r w:rsidR="00242707" w:rsidRPr="000B1A3B">
        <w:rPr>
          <w:rStyle w:val="Corpsdutexte8pt"/>
          <w:sz w:val="28"/>
          <w:szCs w:val="24"/>
        </w:rPr>
        <w:t xml:space="preserve"> XIII</w:t>
      </w:r>
      <w:r w:rsidR="00442C40" w:rsidRPr="000B1A3B">
        <w:rPr>
          <w:rStyle w:val="Corpsdutexte8pt"/>
          <w:sz w:val="28"/>
          <w:szCs w:val="24"/>
          <w:vertAlign w:val="superscript"/>
        </w:rPr>
        <w:t>e</w:t>
      </w:r>
      <w:r w:rsidR="00242707" w:rsidRPr="000B1A3B">
        <w:rPr>
          <w:sz w:val="28"/>
          <w:szCs w:val="24"/>
        </w:rPr>
        <w:t xml:space="preserve"> ou au</w:t>
      </w:r>
      <w:r w:rsidR="00242707" w:rsidRPr="000B1A3B">
        <w:rPr>
          <w:rStyle w:val="Corpsdutexte8pt"/>
          <w:sz w:val="28"/>
          <w:szCs w:val="24"/>
        </w:rPr>
        <w:t xml:space="preserve"> XIV</w:t>
      </w:r>
      <w:r w:rsidR="00442C40" w:rsidRPr="000B1A3B">
        <w:rPr>
          <w:rStyle w:val="Corpsdutexte8pt"/>
          <w:sz w:val="28"/>
          <w:szCs w:val="24"/>
          <w:vertAlign w:val="superscript"/>
        </w:rPr>
        <w:t>e</w:t>
      </w:r>
      <w:r w:rsidR="00242707" w:rsidRPr="000B1A3B">
        <w:rPr>
          <w:sz w:val="28"/>
          <w:szCs w:val="24"/>
        </w:rPr>
        <w:t xml:space="preserve"> siècle. Le roi Mathias l</w:t>
      </w:r>
      <w:r w:rsidR="000200A2" w:rsidRPr="000B1A3B">
        <w:rPr>
          <w:sz w:val="28"/>
          <w:szCs w:val="24"/>
        </w:rPr>
        <w:t>’</w:t>
      </w:r>
      <w:r w:rsidR="00242707" w:rsidRPr="000B1A3B">
        <w:rPr>
          <w:sz w:val="28"/>
          <w:szCs w:val="24"/>
        </w:rPr>
        <w:t>o</w:t>
      </w:r>
      <w:r w:rsidR="00C71C2F" w:rsidRPr="000B1A3B">
        <w:rPr>
          <w:sz w:val="28"/>
          <w:szCs w:val="24"/>
        </w:rPr>
        <w:t>cc</w:t>
      </w:r>
      <w:r w:rsidR="00242707" w:rsidRPr="000B1A3B">
        <w:rPr>
          <w:sz w:val="28"/>
          <w:szCs w:val="24"/>
        </w:rPr>
        <w:t>upa au</w:t>
      </w:r>
      <w:r w:rsidR="00242707" w:rsidRPr="000B1A3B">
        <w:rPr>
          <w:rStyle w:val="Corpsdutexte8pt"/>
          <w:sz w:val="28"/>
          <w:szCs w:val="24"/>
        </w:rPr>
        <w:t xml:space="preserve"> XV</w:t>
      </w:r>
      <w:r w:rsidR="00442C40" w:rsidRPr="000B1A3B">
        <w:rPr>
          <w:rStyle w:val="Corpsdutexte8pt"/>
          <w:sz w:val="28"/>
          <w:szCs w:val="24"/>
          <w:vertAlign w:val="superscript"/>
        </w:rPr>
        <w:t>e</w:t>
      </w:r>
      <w:r w:rsidR="00242707" w:rsidRPr="000B1A3B">
        <w:rPr>
          <w:rStyle w:val="Corpsdutexte8pt"/>
          <w:sz w:val="28"/>
          <w:szCs w:val="24"/>
        </w:rPr>
        <w:t>,</w:t>
      </w:r>
      <w:r w:rsidR="00242707" w:rsidRPr="000B1A3B">
        <w:rPr>
          <w:sz w:val="28"/>
          <w:szCs w:val="24"/>
        </w:rPr>
        <w:t xml:space="preserve"> en pleine Renaissance</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en jetant un bref coup d</w:t>
      </w:r>
      <w:r w:rsidR="000200A2" w:rsidRPr="000B1A3B">
        <w:rPr>
          <w:sz w:val="28"/>
          <w:szCs w:val="24"/>
        </w:rPr>
        <w:t>’</w:t>
      </w:r>
      <w:r w:rsidRPr="000B1A3B">
        <w:rPr>
          <w:sz w:val="28"/>
          <w:szCs w:val="24"/>
        </w:rPr>
        <w:t>œil, vit d</w:t>
      </w:r>
      <w:r w:rsidR="000200A2" w:rsidRPr="000B1A3B">
        <w:rPr>
          <w:sz w:val="28"/>
          <w:szCs w:val="24"/>
        </w:rPr>
        <w:t>’</w:t>
      </w:r>
      <w:r w:rsidRPr="000B1A3B">
        <w:rPr>
          <w:sz w:val="28"/>
          <w:szCs w:val="24"/>
        </w:rPr>
        <w:t>anciennes fortifications en haut de la colline et une large muraille descendant jusqu</w:t>
      </w:r>
      <w:r w:rsidR="000200A2" w:rsidRPr="000B1A3B">
        <w:rPr>
          <w:sz w:val="28"/>
          <w:szCs w:val="24"/>
        </w:rPr>
        <w:t>’</w:t>
      </w:r>
      <w:r w:rsidRPr="000B1A3B">
        <w:rPr>
          <w:sz w:val="28"/>
          <w:szCs w:val="24"/>
        </w:rPr>
        <w:t xml:space="preserve">à une tour qui se dressait sur la rive et </w:t>
      </w:r>
      <w:r w:rsidR="00442C40" w:rsidRPr="000B1A3B">
        <w:rPr>
          <w:rStyle w:val="Corpsdutexte9pt1"/>
          <w:b w:val="0"/>
          <w:sz w:val="28"/>
          <w:szCs w:val="24"/>
        </w:rPr>
        <w:t>semblait</w:t>
      </w:r>
      <w:r w:rsidRPr="000B1A3B">
        <w:rPr>
          <w:sz w:val="28"/>
          <w:szCs w:val="24"/>
        </w:rPr>
        <w:t xml:space="preserve"> encore plus ancienne.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là que notre ami Vlad Dracula fut emprisonné de 1462 à 1474, poursuivit le prêtre. Le roi Mathias l</w:t>
      </w:r>
      <w:r w:rsidR="000200A2" w:rsidRPr="000B1A3B">
        <w:rPr>
          <w:sz w:val="28"/>
          <w:szCs w:val="24"/>
        </w:rPr>
        <w:t>’</w:t>
      </w:r>
      <w:r w:rsidR="00242707" w:rsidRPr="000B1A3B">
        <w:rPr>
          <w:sz w:val="28"/>
          <w:szCs w:val="24"/>
        </w:rPr>
        <w:t>y assigna à résidence pendant la plus grande partie de ses dernières années</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pivota sur son siège pour regarder la muraille et la tour s</w:t>
      </w:r>
      <w:r w:rsidR="000200A2" w:rsidRPr="000B1A3B">
        <w:rPr>
          <w:sz w:val="28"/>
          <w:szCs w:val="24"/>
        </w:rPr>
        <w:t>’</w:t>
      </w:r>
      <w:r w:rsidRPr="000B1A3B">
        <w:rPr>
          <w:sz w:val="28"/>
          <w:szCs w:val="24"/>
        </w:rPr>
        <w:t xml:space="preserve">éloigner. Elle continua à fixer la rive, même après que les fortifications eurent disparu. Pour finir, elle se retourna vers son compagnon. </w:t>
      </w:r>
      <w:r w:rsidR="001F006E" w:rsidRPr="000B1A3B">
        <w:rPr>
          <w:sz w:val="28"/>
          <w:szCs w:val="24"/>
        </w:rPr>
        <w:t>«</w:t>
      </w:r>
      <w:r w:rsidR="00B71BC1" w:rsidRPr="000B1A3B">
        <w:rPr>
          <w:sz w:val="28"/>
          <w:szCs w:val="24"/>
        </w:rPr>
        <w:t> </w:t>
      </w:r>
      <w:r w:rsidRPr="000B1A3B">
        <w:rPr>
          <w:sz w:val="28"/>
          <w:szCs w:val="24"/>
        </w:rPr>
        <w:t>Alors, vous ne pe</w:t>
      </w:r>
      <w:r w:rsidR="00C71C2F" w:rsidRPr="000B1A3B">
        <w:rPr>
          <w:sz w:val="28"/>
          <w:szCs w:val="24"/>
        </w:rPr>
        <w:t>ns</w:t>
      </w:r>
      <w:r w:rsidRPr="000B1A3B">
        <w:rPr>
          <w:sz w:val="28"/>
          <w:szCs w:val="24"/>
        </w:rPr>
        <w:t>ez pas que je suis complètement folle de m</w:t>
      </w:r>
      <w:r w:rsidR="000200A2" w:rsidRPr="000B1A3B">
        <w:rPr>
          <w:sz w:val="28"/>
          <w:szCs w:val="24"/>
        </w:rPr>
        <w:t>’</w:t>
      </w:r>
      <w:r w:rsidRPr="000B1A3B">
        <w:rPr>
          <w:sz w:val="28"/>
          <w:szCs w:val="24"/>
        </w:rPr>
        <w:t>intéresser à la famille de Dracula</w:t>
      </w:r>
      <w:r w:rsidR="00C71C2F" w:rsidRPr="000B1A3B">
        <w:rPr>
          <w:sz w:val="28"/>
          <w:szCs w:val="24"/>
        </w:rPr>
        <w:t> ?</w:t>
      </w:r>
      <w:r w:rsidRPr="000B1A3B">
        <w:rPr>
          <w:sz w:val="28"/>
          <w:szCs w:val="24"/>
        </w:rPr>
        <w:t xml:space="preserve"> Dites-moi la vérité, O</w:t>
      </w:r>
      <w:r w:rsidR="000200A2" w:rsidRPr="000B1A3B">
        <w:rPr>
          <w:sz w:val="28"/>
          <w:szCs w:val="24"/>
        </w:rPr>
        <w:t>’</w:t>
      </w:r>
      <w:r w:rsidRPr="000B1A3B">
        <w:rPr>
          <w:sz w:val="28"/>
          <w:szCs w:val="24"/>
        </w:rPr>
        <w:t>Rourke.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Je ne crois pas que vous soyez complètement foll</w:t>
      </w:r>
      <w:r w:rsidRPr="000B1A3B">
        <w:rPr>
          <w:sz w:val="28"/>
          <w:szCs w:val="24"/>
        </w:rPr>
        <w:t>e</w:t>
      </w:r>
      <w:r w:rsidR="00AE6DDA" w:rsidRPr="000B1A3B">
        <w:rPr>
          <w:sz w:val="28"/>
          <w:szCs w:val="24"/>
        </w:rPr>
        <w:t xml:space="preserve"> – </w:t>
      </w:r>
      <w:r w:rsidRPr="000B1A3B">
        <w:rPr>
          <w:sz w:val="28"/>
          <w:szCs w:val="24"/>
        </w:rPr>
        <w:t>P</w:t>
      </w:r>
      <w:r w:rsidR="00242707" w:rsidRPr="000B1A3B">
        <w:rPr>
          <w:sz w:val="28"/>
          <w:szCs w:val="24"/>
        </w:rPr>
        <w:t>as complètement</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eut un semblant de sourire. </w:t>
      </w:r>
      <w:r w:rsidR="001F006E" w:rsidRPr="000B1A3B">
        <w:rPr>
          <w:sz w:val="28"/>
          <w:szCs w:val="24"/>
        </w:rPr>
        <w:t>«</w:t>
      </w:r>
      <w:r w:rsidR="00B71BC1" w:rsidRPr="000B1A3B">
        <w:rPr>
          <w:sz w:val="28"/>
          <w:szCs w:val="24"/>
        </w:rPr>
        <w:t> </w:t>
      </w:r>
      <w:r w:rsidRPr="000B1A3B">
        <w:rPr>
          <w:sz w:val="28"/>
          <w:szCs w:val="24"/>
        </w:rPr>
        <w:t>J</w:t>
      </w:r>
      <w:r w:rsidR="000200A2" w:rsidRPr="000B1A3B">
        <w:rPr>
          <w:sz w:val="28"/>
          <w:szCs w:val="24"/>
        </w:rPr>
        <w:t>’</w:t>
      </w:r>
      <w:r w:rsidRPr="000B1A3B">
        <w:rPr>
          <w:sz w:val="28"/>
          <w:szCs w:val="24"/>
        </w:rPr>
        <w:t>ai une autre que</w:t>
      </w:r>
      <w:r w:rsidR="00C71C2F" w:rsidRPr="000B1A3B">
        <w:rPr>
          <w:sz w:val="28"/>
          <w:szCs w:val="24"/>
        </w:rPr>
        <w:t>st</w:t>
      </w:r>
      <w:r w:rsidRPr="000B1A3B">
        <w:rPr>
          <w:sz w:val="28"/>
          <w:szCs w:val="24"/>
        </w:rPr>
        <w:t>ion à vous poser.</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Allez-y.</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Pourquoi en savez-vous aussi long sur ces ch</w:t>
      </w:r>
      <w:r w:rsidRPr="000B1A3B">
        <w:rPr>
          <w:sz w:val="28"/>
          <w:szCs w:val="24"/>
        </w:rPr>
        <w:t>os</w:t>
      </w:r>
      <w:r w:rsidR="00242707" w:rsidRPr="000B1A3B">
        <w:rPr>
          <w:sz w:val="28"/>
          <w:szCs w:val="24"/>
        </w:rPr>
        <w:t>es</w:t>
      </w:r>
      <w:r w:rsidRPr="000B1A3B">
        <w:rPr>
          <w:sz w:val="28"/>
          <w:szCs w:val="24"/>
        </w:rPr>
        <w:t> ?</w:t>
      </w:r>
      <w:r w:rsidR="00242707" w:rsidRPr="000B1A3B">
        <w:rPr>
          <w:sz w:val="28"/>
          <w:szCs w:val="24"/>
        </w:rPr>
        <w:t xml:space="preserve"> Avez-vous toujours été aussi brillant</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 prêtre éclata de rire</w:t>
      </w:r>
      <w:r w:rsidR="00B112D1" w:rsidRPr="000B1A3B">
        <w:rPr>
          <w:sz w:val="28"/>
          <w:szCs w:val="24"/>
        </w:rPr>
        <w:t xml:space="preserve"> </w:t>
      </w:r>
      <w:r w:rsidR="00C71C2F" w:rsidRPr="000B1A3B">
        <w:rPr>
          <w:sz w:val="28"/>
          <w:szCs w:val="24"/>
        </w:rPr>
        <w:t>– d</w:t>
      </w:r>
      <w:r w:rsidR="000200A2" w:rsidRPr="000B1A3B">
        <w:rPr>
          <w:sz w:val="28"/>
          <w:szCs w:val="24"/>
        </w:rPr>
        <w:t>’</w:t>
      </w:r>
      <w:r w:rsidRPr="000B1A3B">
        <w:rPr>
          <w:sz w:val="28"/>
          <w:szCs w:val="24"/>
        </w:rPr>
        <w:t>un rire spontané, sincère, qui faisait plaisir à entendre, se dit Kate</w:t>
      </w:r>
      <w:r w:rsidR="00B112D1" w:rsidRPr="000B1A3B">
        <w:rPr>
          <w:sz w:val="28"/>
          <w:szCs w:val="24"/>
        </w:rPr>
        <w:t xml:space="preserve"> </w:t>
      </w:r>
      <w:r w:rsidR="00C71C2F" w:rsidRPr="000B1A3B">
        <w:rPr>
          <w:sz w:val="28"/>
          <w:szCs w:val="24"/>
        </w:rPr>
        <w:t>– e</w:t>
      </w:r>
      <w:r w:rsidRPr="000B1A3B">
        <w:rPr>
          <w:sz w:val="28"/>
          <w:szCs w:val="24"/>
        </w:rPr>
        <w:t xml:space="preserve">t se gratta la barbe. </w:t>
      </w:r>
      <w:r w:rsidR="001F006E" w:rsidRPr="000B1A3B">
        <w:rPr>
          <w:sz w:val="28"/>
          <w:szCs w:val="24"/>
        </w:rPr>
        <w:t>«</w:t>
      </w:r>
      <w:r w:rsidR="00B71BC1" w:rsidRPr="000B1A3B">
        <w:rPr>
          <w:sz w:val="28"/>
          <w:szCs w:val="24"/>
        </w:rPr>
        <w:t> </w:t>
      </w:r>
      <w:r w:rsidRPr="000B1A3B">
        <w:rPr>
          <w:sz w:val="28"/>
          <w:szCs w:val="24"/>
        </w:rPr>
        <w:t>Ah, Kate</w:t>
      </w:r>
      <w:r w:rsidR="007561BD" w:rsidRPr="000B1A3B">
        <w:rPr>
          <w:sz w:val="28"/>
          <w:szCs w:val="24"/>
        </w:rPr>
        <w:t>…</w:t>
      </w:r>
      <w:r w:rsidRPr="000B1A3B">
        <w:rPr>
          <w:sz w:val="28"/>
          <w:szCs w:val="24"/>
        </w:rPr>
        <w:t xml:space="preserve"> si vous saviez</w:t>
      </w:r>
      <w:r w:rsidR="00C71C2F" w:rsidRPr="000B1A3B">
        <w:rPr>
          <w:sz w:val="28"/>
          <w:szCs w:val="24"/>
        </w:rPr>
        <w:t>. </w:t>
      </w:r>
      <w:r w:rsidR="001F006E" w:rsidRPr="000B1A3B">
        <w:rPr>
          <w:sz w:val="28"/>
          <w:szCs w:val="24"/>
        </w:rPr>
        <w:t>»</w:t>
      </w:r>
      <w:r w:rsidRPr="000B1A3B">
        <w:rPr>
          <w:sz w:val="28"/>
          <w:szCs w:val="24"/>
        </w:rPr>
        <w:t xml:space="preserve"> Il regarda par la fenêtre un moment. </w:t>
      </w:r>
      <w:r w:rsidR="001F006E" w:rsidRPr="000B1A3B">
        <w:rPr>
          <w:sz w:val="28"/>
          <w:szCs w:val="24"/>
        </w:rPr>
        <w:t>«</w:t>
      </w:r>
      <w:r w:rsidR="00B71BC1" w:rsidRPr="000B1A3B">
        <w:rPr>
          <w:sz w:val="28"/>
          <w:szCs w:val="24"/>
        </w:rPr>
        <w:t> </w:t>
      </w:r>
      <w:r w:rsidRPr="000B1A3B">
        <w:rPr>
          <w:sz w:val="28"/>
          <w:szCs w:val="24"/>
        </w:rPr>
        <w:t>J</w:t>
      </w:r>
      <w:r w:rsidR="000200A2" w:rsidRPr="000B1A3B">
        <w:rPr>
          <w:sz w:val="28"/>
          <w:szCs w:val="24"/>
        </w:rPr>
        <w:t>’</w:t>
      </w:r>
      <w:r w:rsidRPr="000B1A3B">
        <w:rPr>
          <w:sz w:val="28"/>
          <w:szCs w:val="24"/>
        </w:rPr>
        <w:t>ai grandi dans une petite ville du centre de l</w:t>
      </w:r>
      <w:r w:rsidR="000200A2" w:rsidRPr="000B1A3B">
        <w:rPr>
          <w:sz w:val="28"/>
          <w:szCs w:val="24"/>
        </w:rPr>
        <w:t>’</w:t>
      </w:r>
      <w:r w:rsidRPr="000B1A3B">
        <w:rPr>
          <w:sz w:val="28"/>
          <w:szCs w:val="24"/>
        </w:rPr>
        <w:t>Illinois, finit-il par dire. Et plusieurs de mes amis d</w:t>
      </w:r>
      <w:r w:rsidR="000200A2" w:rsidRPr="000B1A3B">
        <w:rPr>
          <w:sz w:val="28"/>
          <w:szCs w:val="24"/>
        </w:rPr>
        <w:t>’</w:t>
      </w:r>
      <w:r w:rsidRPr="000B1A3B">
        <w:rPr>
          <w:sz w:val="28"/>
          <w:szCs w:val="24"/>
        </w:rPr>
        <w:t>enfance étaient vraiment brillants.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Si ces amis comprenaient le sénateur Harlen et cet écrivain auquel vous avez fait allusion, ils devaient effectivement l</w:t>
      </w:r>
      <w:r w:rsidR="000200A2" w:rsidRPr="000B1A3B">
        <w:rPr>
          <w:sz w:val="28"/>
          <w:szCs w:val="24"/>
        </w:rPr>
        <w:t>’</w:t>
      </w:r>
      <w:r w:rsidR="00242707" w:rsidRPr="000B1A3B">
        <w:rPr>
          <w:sz w:val="28"/>
          <w:szCs w:val="24"/>
        </w:rPr>
        <w:t>être.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Je pourrais vous dire certaines choses sur Harlen, répliqua O</w:t>
      </w:r>
      <w:r w:rsidR="000200A2" w:rsidRPr="000B1A3B">
        <w:rPr>
          <w:sz w:val="28"/>
          <w:szCs w:val="24"/>
        </w:rPr>
        <w:t>’</w:t>
      </w:r>
      <w:r w:rsidR="00242707" w:rsidRPr="000B1A3B">
        <w:rPr>
          <w:sz w:val="28"/>
          <w:szCs w:val="24"/>
        </w:rPr>
        <w:t>Rourke en souriant, mais vous avez raison, notre petit groupe comprenait des gamins joliment intelligents. J</w:t>
      </w:r>
      <w:r w:rsidR="000200A2" w:rsidRPr="000B1A3B">
        <w:rPr>
          <w:sz w:val="28"/>
          <w:szCs w:val="24"/>
        </w:rPr>
        <w:t>’</w:t>
      </w:r>
      <w:r w:rsidR="00242707" w:rsidRPr="000B1A3B">
        <w:rPr>
          <w:sz w:val="28"/>
          <w:szCs w:val="24"/>
        </w:rPr>
        <w:t>ai eu un ami appelé Duane qui</w:t>
      </w:r>
      <w:r w:rsidR="007561BD" w:rsidRPr="000B1A3B">
        <w:rPr>
          <w:sz w:val="28"/>
          <w:szCs w:val="24"/>
        </w:rPr>
        <w:t>…</w:t>
      </w:r>
      <w:r w:rsidR="00242707" w:rsidRPr="000B1A3B">
        <w:rPr>
          <w:sz w:val="28"/>
          <w:szCs w:val="24"/>
        </w:rPr>
        <w:t xml:space="preserve"> eh bien, c</w:t>
      </w:r>
      <w:r w:rsidR="000200A2" w:rsidRPr="000B1A3B">
        <w:rPr>
          <w:sz w:val="28"/>
          <w:szCs w:val="24"/>
        </w:rPr>
        <w:t>’</w:t>
      </w:r>
      <w:r w:rsidR="00242707" w:rsidRPr="000B1A3B">
        <w:rPr>
          <w:sz w:val="28"/>
          <w:szCs w:val="24"/>
        </w:rPr>
        <w:t>est une autre histoire. J</w:t>
      </w:r>
      <w:r w:rsidR="000200A2" w:rsidRPr="000B1A3B">
        <w:rPr>
          <w:sz w:val="28"/>
          <w:szCs w:val="24"/>
        </w:rPr>
        <w:t>’</w:t>
      </w:r>
      <w:r w:rsidR="00242707" w:rsidRPr="000B1A3B">
        <w:rPr>
          <w:sz w:val="28"/>
          <w:szCs w:val="24"/>
        </w:rPr>
        <w:t>étais le lourdaud de la bande</w:t>
      </w:r>
      <w:r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Kate fit une moue de désapprobation.</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Non, sérieusement. J</w:t>
      </w:r>
      <w:r w:rsidR="000200A2" w:rsidRPr="000B1A3B">
        <w:rPr>
          <w:sz w:val="28"/>
          <w:szCs w:val="24"/>
        </w:rPr>
        <w:t>’</w:t>
      </w:r>
      <w:r w:rsidR="00242707" w:rsidRPr="000B1A3B">
        <w:rPr>
          <w:sz w:val="28"/>
          <w:szCs w:val="24"/>
        </w:rPr>
        <w:t>ai compris bien plus tard que j</w:t>
      </w:r>
      <w:r w:rsidR="000200A2" w:rsidRPr="000B1A3B">
        <w:rPr>
          <w:sz w:val="28"/>
          <w:szCs w:val="24"/>
        </w:rPr>
        <w:t>’</w:t>
      </w:r>
      <w:r w:rsidR="00242707" w:rsidRPr="000B1A3B">
        <w:rPr>
          <w:sz w:val="28"/>
          <w:szCs w:val="24"/>
        </w:rPr>
        <w:t>avais une certaine incapacité à apprendre</w:t>
      </w:r>
      <w:r w:rsidR="00B112D1" w:rsidRPr="000B1A3B">
        <w:rPr>
          <w:sz w:val="28"/>
          <w:szCs w:val="24"/>
        </w:rPr>
        <w:t xml:space="preserve"> </w:t>
      </w:r>
      <w:r w:rsidR="00C71C2F" w:rsidRPr="000B1A3B">
        <w:rPr>
          <w:sz w:val="28"/>
          <w:szCs w:val="24"/>
        </w:rPr>
        <w:t>– p</w:t>
      </w:r>
      <w:r w:rsidR="00242707" w:rsidRPr="000B1A3B">
        <w:rPr>
          <w:sz w:val="28"/>
          <w:szCs w:val="24"/>
        </w:rPr>
        <w:t>robabl</w:t>
      </w:r>
      <w:r w:rsidR="00C71C2F" w:rsidRPr="000B1A3B">
        <w:rPr>
          <w:sz w:val="28"/>
          <w:szCs w:val="24"/>
        </w:rPr>
        <w:t>em</w:t>
      </w:r>
      <w:r w:rsidR="00242707" w:rsidRPr="000B1A3B">
        <w:rPr>
          <w:sz w:val="28"/>
          <w:szCs w:val="24"/>
        </w:rPr>
        <w:t>ent un cas mineur de dyslexie</w:t>
      </w:r>
      <w:r w:rsidR="00B112D1" w:rsidRPr="000B1A3B">
        <w:rPr>
          <w:sz w:val="28"/>
          <w:szCs w:val="24"/>
        </w:rPr>
        <w:t xml:space="preserve"> </w:t>
      </w:r>
      <w:r w:rsidR="00C71C2F" w:rsidRPr="000B1A3B">
        <w:rPr>
          <w:sz w:val="28"/>
          <w:szCs w:val="24"/>
        </w:rPr>
        <w:t xml:space="preserve">–, </w:t>
      </w:r>
      <w:r w:rsidR="00242707" w:rsidRPr="000B1A3B">
        <w:rPr>
          <w:sz w:val="28"/>
          <w:szCs w:val="24"/>
        </w:rPr>
        <w:t>d</w:t>
      </w:r>
      <w:r w:rsidR="000200A2" w:rsidRPr="000B1A3B">
        <w:rPr>
          <w:sz w:val="28"/>
          <w:szCs w:val="24"/>
        </w:rPr>
        <w:t>’</w:t>
      </w:r>
      <w:r w:rsidR="00242707" w:rsidRPr="000B1A3B">
        <w:rPr>
          <w:sz w:val="28"/>
          <w:szCs w:val="24"/>
        </w:rPr>
        <w:t>ailleurs j</w:t>
      </w:r>
      <w:r w:rsidR="000200A2" w:rsidRPr="000B1A3B">
        <w:rPr>
          <w:sz w:val="28"/>
          <w:szCs w:val="24"/>
        </w:rPr>
        <w:t>’</w:t>
      </w:r>
      <w:r w:rsidR="00242707" w:rsidRPr="000B1A3B">
        <w:rPr>
          <w:sz w:val="28"/>
          <w:szCs w:val="24"/>
        </w:rPr>
        <w:t>ai dû redoubler quatre fois mes classes. Mes copains m</w:t>
      </w:r>
      <w:r w:rsidR="000200A2" w:rsidRPr="000B1A3B">
        <w:rPr>
          <w:sz w:val="28"/>
          <w:szCs w:val="24"/>
        </w:rPr>
        <w:t>’</w:t>
      </w:r>
      <w:r w:rsidR="00242707" w:rsidRPr="000B1A3B">
        <w:rPr>
          <w:sz w:val="28"/>
          <w:szCs w:val="24"/>
        </w:rPr>
        <w:t>ont laissé derrière eux et, pendant des années, j</w:t>
      </w:r>
      <w:r w:rsidR="000200A2" w:rsidRPr="000B1A3B">
        <w:rPr>
          <w:sz w:val="28"/>
          <w:szCs w:val="24"/>
        </w:rPr>
        <w:t>’</w:t>
      </w:r>
      <w:r w:rsidR="00242707" w:rsidRPr="000B1A3B">
        <w:rPr>
          <w:sz w:val="28"/>
          <w:szCs w:val="24"/>
        </w:rPr>
        <w:t>ai pensé que j</w:t>
      </w:r>
      <w:r w:rsidR="000200A2" w:rsidRPr="000B1A3B">
        <w:rPr>
          <w:sz w:val="28"/>
          <w:szCs w:val="24"/>
        </w:rPr>
        <w:t>’</w:t>
      </w:r>
      <w:r w:rsidR="00242707" w:rsidRPr="000B1A3B">
        <w:rPr>
          <w:sz w:val="28"/>
          <w:szCs w:val="24"/>
        </w:rPr>
        <w:t>étais un crétin. Il faut dire que les enseignants me tra</w:t>
      </w:r>
      <w:r w:rsidR="00C71C2F" w:rsidRPr="000B1A3B">
        <w:rPr>
          <w:sz w:val="28"/>
          <w:szCs w:val="24"/>
        </w:rPr>
        <w:t>it</w:t>
      </w:r>
      <w:r w:rsidR="00242707" w:rsidRPr="000B1A3B">
        <w:rPr>
          <w:sz w:val="28"/>
          <w:szCs w:val="24"/>
        </w:rPr>
        <w:t>aient comme tel</w:t>
      </w:r>
      <w:r w:rsidR="00C71C2F" w:rsidRPr="000B1A3B">
        <w:rPr>
          <w:sz w:val="28"/>
          <w:szCs w:val="24"/>
        </w:rPr>
        <w:t>. </w:t>
      </w:r>
      <w:r w:rsidRPr="000B1A3B">
        <w:rPr>
          <w:sz w:val="28"/>
          <w:szCs w:val="24"/>
        </w:rPr>
        <w:t>»</w:t>
      </w:r>
      <w:r w:rsidR="00242707" w:rsidRPr="000B1A3B">
        <w:rPr>
          <w:sz w:val="28"/>
          <w:szCs w:val="24"/>
        </w:rPr>
        <w:t xml:space="preserve"> Il croisa les bras, plongé dans ses souvenirs intimes. </w:t>
      </w:r>
      <w:r w:rsidRPr="000B1A3B">
        <w:rPr>
          <w:sz w:val="28"/>
          <w:szCs w:val="24"/>
        </w:rPr>
        <w:t>«</w:t>
      </w:r>
      <w:r w:rsidR="00B71BC1" w:rsidRPr="000B1A3B">
        <w:rPr>
          <w:sz w:val="28"/>
          <w:szCs w:val="24"/>
        </w:rPr>
        <w:t> </w:t>
      </w:r>
      <w:r w:rsidR="00242707" w:rsidRPr="000B1A3B">
        <w:rPr>
          <w:sz w:val="28"/>
          <w:szCs w:val="24"/>
        </w:rPr>
        <w:t>Ma famille n</w:t>
      </w:r>
      <w:r w:rsidR="000200A2" w:rsidRPr="000B1A3B">
        <w:rPr>
          <w:sz w:val="28"/>
          <w:szCs w:val="24"/>
        </w:rPr>
        <w:t>’</w:t>
      </w:r>
      <w:r w:rsidR="00242707" w:rsidRPr="000B1A3B">
        <w:rPr>
          <w:sz w:val="28"/>
          <w:szCs w:val="24"/>
        </w:rPr>
        <w:t>avait pas assez d</w:t>
      </w:r>
      <w:r w:rsidR="000200A2" w:rsidRPr="000B1A3B">
        <w:rPr>
          <w:sz w:val="28"/>
          <w:szCs w:val="24"/>
        </w:rPr>
        <w:t>’</w:t>
      </w:r>
      <w:r w:rsidR="00242707" w:rsidRPr="000B1A3B">
        <w:rPr>
          <w:sz w:val="28"/>
          <w:szCs w:val="24"/>
        </w:rPr>
        <w:t>a</w:t>
      </w:r>
      <w:r w:rsidR="00C71C2F" w:rsidRPr="000B1A3B">
        <w:rPr>
          <w:sz w:val="28"/>
          <w:szCs w:val="24"/>
        </w:rPr>
        <w:t>rg</w:t>
      </w:r>
      <w:r w:rsidR="00242707" w:rsidRPr="000B1A3B">
        <w:rPr>
          <w:sz w:val="28"/>
          <w:szCs w:val="24"/>
        </w:rPr>
        <w:t>ent pour me faire faire des études, mais, après le Vie</w:t>
      </w:r>
      <w:r w:rsidR="00C71C2F" w:rsidRPr="000B1A3B">
        <w:rPr>
          <w:sz w:val="28"/>
          <w:szCs w:val="24"/>
        </w:rPr>
        <w:t>tn</w:t>
      </w:r>
      <w:r w:rsidR="00242707" w:rsidRPr="000B1A3B">
        <w:rPr>
          <w:sz w:val="28"/>
          <w:szCs w:val="24"/>
        </w:rPr>
        <w:t>am</w:t>
      </w:r>
      <w:r w:rsidR="00B112D1" w:rsidRPr="000B1A3B">
        <w:rPr>
          <w:sz w:val="28"/>
          <w:szCs w:val="24"/>
        </w:rPr>
        <w:t xml:space="preserve"> </w:t>
      </w:r>
      <w:r w:rsidR="00C71C2F" w:rsidRPr="000B1A3B">
        <w:rPr>
          <w:sz w:val="28"/>
          <w:szCs w:val="24"/>
        </w:rPr>
        <w:t>– j</w:t>
      </w:r>
      <w:r w:rsidR="00242707" w:rsidRPr="000B1A3B">
        <w:rPr>
          <w:sz w:val="28"/>
          <w:szCs w:val="24"/>
        </w:rPr>
        <w:t>e devrais dire, après l</w:t>
      </w:r>
      <w:r w:rsidR="000200A2" w:rsidRPr="000B1A3B">
        <w:rPr>
          <w:sz w:val="28"/>
          <w:szCs w:val="24"/>
        </w:rPr>
        <w:t>’</w:t>
      </w:r>
      <w:r w:rsidR="00242707" w:rsidRPr="000B1A3B">
        <w:rPr>
          <w:sz w:val="28"/>
          <w:szCs w:val="24"/>
        </w:rPr>
        <w:t>hôpital des Vétérans</w:t>
      </w:r>
      <w:r w:rsidR="00B112D1" w:rsidRPr="000B1A3B">
        <w:rPr>
          <w:sz w:val="28"/>
          <w:szCs w:val="24"/>
        </w:rPr>
        <w:t xml:space="preserve"> </w:t>
      </w:r>
      <w:r w:rsidR="00C71C2F" w:rsidRPr="000B1A3B">
        <w:rPr>
          <w:sz w:val="28"/>
          <w:szCs w:val="24"/>
        </w:rPr>
        <w:t xml:space="preserve">–, </w:t>
      </w:r>
      <w:r w:rsidR="00242707" w:rsidRPr="000B1A3B">
        <w:rPr>
          <w:sz w:val="28"/>
          <w:szCs w:val="24"/>
        </w:rPr>
        <w:t>j</w:t>
      </w:r>
      <w:r w:rsidR="000200A2" w:rsidRPr="000B1A3B">
        <w:rPr>
          <w:sz w:val="28"/>
          <w:szCs w:val="24"/>
        </w:rPr>
        <w:t>’</w:t>
      </w:r>
      <w:r w:rsidR="00242707" w:rsidRPr="000B1A3B">
        <w:rPr>
          <w:sz w:val="28"/>
          <w:szCs w:val="24"/>
        </w:rPr>
        <w:t>ai profité des bourses accordées aux GI pour aller à l</w:t>
      </w:r>
      <w:r w:rsidR="000200A2" w:rsidRPr="000B1A3B">
        <w:rPr>
          <w:sz w:val="28"/>
          <w:szCs w:val="24"/>
        </w:rPr>
        <w:t>’</w:t>
      </w:r>
      <w:r w:rsidR="00242707" w:rsidRPr="000B1A3B">
        <w:rPr>
          <w:sz w:val="28"/>
          <w:szCs w:val="24"/>
        </w:rPr>
        <w:t>université de Bradley, puis au séminaire. J</w:t>
      </w:r>
      <w:r w:rsidR="000200A2" w:rsidRPr="000B1A3B">
        <w:rPr>
          <w:sz w:val="28"/>
          <w:szCs w:val="24"/>
        </w:rPr>
        <w:t>’</w:t>
      </w:r>
      <w:r w:rsidR="00242707" w:rsidRPr="000B1A3B">
        <w:rPr>
          <w:sz w:val="28"/>
          <w:szCs w:val="24"/>
        </w:rPr>
        <w:t>ai pas mal lu depuis, peut-être pour rattraper l</w:t>
      </w:r>
      <w:r w:rsidR="000200A2" w:rsidRPr="000B1A3B">
        <w:rPr>
          <w:sz w:val="28"/>
          <w:szCs w:val="24"/>
        </w:rPr>
        <w:t>’</w:t>
      </w:r>
      <w:r w:rsidR="00242707" w:rsidRPr="000B1A3B">
        <w:rPr>
          <w:sz w:val="28"/>
          <w:szCs w:val="24"/>
        </w:rPr>
        <w:t>ignorance de mes premières années.</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Et pourquoi le séminaire</w:t>
      </w:r>
      <w:r w:rsidRPr="000B1A3B">
        <w:rPr>
          <w:sz w:val="28"/>
          <w:szCs w:val="24"/>
        </w:rPr>
        <w:t> ?</w:t>
      </w:r>
      <w:r w:rsidR="00242707" w:rsidRPr="000B1A3B">
        <w:rPr>
          <w:sz w:val="28"/>
          <w:szCs w:val="24"/>
        </w:rPr>
        <w:t xml:space="preserve"> demanda Kate, presque à voix basse. Pourquoi la prêtrise</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Il y eut un long silence. </w:t>
      </w:r>
      <w:r w:rsidR="001F006E" w:rsidRPr="000B1A3B">
        <w:rPr>
          <w:sz w:val="28"/>
          <w:szCs w:val="24"/>
        </w:rPr>
        <w:t>«</w:t>
      </w:r>
      <w:r w:rsidR="00B71BC1" w:rsidRPr="000B1A3B">
        <w:rPr>
          <w:sz w:val="28"/>
          <w:szCs w:val="24"/>
        </w:rPr>
        <w:t> </w:t>
      </w:r>
      <w:r w:rsidRPr="000B1A3B">
        <w:rPr>
          <w:sz w:val="28"/>
          <w:szCs w:val="24"/>
        </w:rPr>
        <w:t>C</w:t>
      </w:r>
      <w:r w:rsidR="000200A2" w:rsidRPr="000B1A3B">
        <w:rPr>
          <w:sz w:val="28"/>
          <w:szCs w:val="24"/>
        </w:rPr>
        <w:t>’</w:t>
      </w:r>
      <w:r w:rsidRPr="000B1A3B">
        <w:rPr>
          <w:sz w:val="28"/>
          <w:szCs w:val="24"/>
        </w:rPr>
        <w:t>est difficile à expliquer. Encore maintenant, je ne sais pas si je crois en Dieu</w:t>
      </w:r>
      <w:r w:rsidR="00C71C2F"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Kate cligna des yeux de surprise.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Mais je sais que le mal existe, poursuivit le prêtre. J</w:t>
      </w:r>
      <w:r w:rsidR="000200A2" w:rsidRPr="000B1A3B">
        <w:rPr>
          <w:sz w:val="28"/>
          <w:szCs w:val="24"/>
        </w:rPr>
        <w:t>’</w:t>
      </w:r>
      <w:r w:rsidR="00242707" w:rsidRPr="000B1A3B">
        <w:rPr>
          <w:sz w:val="28"/>
          <w:szCs w:val="24"/>
        </w:rPr>
        <w:t>ai appris cela récemment. Et il m</w:t>
      </w:r>
      <w:r w:rsidR="000200A2" w:rsidRPr="000B1A3B">
        <w:rPr>
          <w:sz w:val="28"/>
          <w:szCs w:val="24"/>
        </w:rPr>
        <w:t>’</w:t>
      </w:r>
      <w:r w:rsidR="00242707" w:rsidRPr="000B1A3B">
        <w:rPr>
          <w:sz w:val="28"/>
          <w:szCs w:val="24"/>
        </w:rPr>
        <w:t>a semblé que que</w:t>
      </w:r>
      <w:r w:rsidR="00C71C2F" w:rsidRPr="000B1A3B">
        <w:rPr>
          <w:sz w:val="28"/>
          <w:szCs w:val="24"/>
        </w:rPr>
        <w:t>lq</w:t>
      </w:r>
      <w:r w:rsidR="00242707" w:rsidRPr="000B1A3B">
        <w:rPr>
          <w:sz w:val="28"/>
          <w:szCs w:val="24"/>
        </w:rPr>
        <w:t>u</w:t>
      </w:r>
      <w:r w:rsidR="000200A2" w:rsidRPr="000B1A3B">
        <w:rPr>
          <w:sz w:val="28"/>
          <w:szCs w:val="24"/>
        </w:rPr>
        <w:t>’</w:t>
      </w:r>
      <w:r w:rsidR="00242707" w:rsidRPr="000B1A3B">
        <w:rPr>
          <w:sz w:val="28"/>
          <w:szCs w:val="24"/>
        </w:rPr>
        <w:t>un</w:t>
      </w:r>
      <w:r w:rsidR="007561BD" w:rsidRPr="000B1A3B">
        <w:rPr>
          <w:sz w:val="28"/>
          <w:szCs w:val="24"/>
        </w:rPr>
        <w:t>…</w:t>
      </w:r>
      <w:r w:rsidR="00242707" w:rsidRPr="000B1A3B">
        <w:rPr>
          <w:sz w:val="28"/>
          <w:szCs w:val="24"/>
        </w:rPr>
        <w:t xml:space="preserve"> un groupe quelconque</w:t>
      </w:r>
      <w:r w:rsidR="007561BD" w:rsidRPr="000B1A3B">
        <w:rPr>
          <w:sz w:val="28"/>
          <w:szCs w:val="24"/>
        </w:rPr>
        <w:t>…</w:t>
      </w:r>
      <w:r w:rsidR="00242707" w:rsidRPr="000B1A3B">
        <w:rPr>
          <w:sz w:val="28"/>
          <w:szCs w:val="24"/>
        </w:rPr>
        <w:t xml:space="preserve"> devait faire de son mieux pour y mettre fin</w:t>
      </w:r>
      <w:r w:rsidR="00C71C2F" w:rsidRPr="000B1A3B">
        <w:rPr>
          <w:sz w:val="28"/>
          <w:szCs w:val="24"/>
        </w:rPr>
        <w:t>. </w:t>
      </w:r>
      <w:r w:rsidRPr="000B1A3B">
        <w:rPr>
          <w:sz w:val="28"/>
          <w:szCs w:val="24"/>
        </w:rPr>
        <w:t>»</w:t>
      </w:r>
      <w:r w:rsidR="00242707" w:rsidRPr="000B1A3B">
        <w:rPr>
          <w:sz w:val="28"/>
          <w:szCs w:val="24"/>
        </w:rPr>
        <w:t xml:space="preserve"> Il sourit de nouveau. </w:t>
      </w:r>
      <w:r w:rsidRPr="000B1A3B">
        <w:rPr>
          <w:sz w:val="28"/>
          <w:szCs w:val="24"/>
        </w:rPr>
        <w:t>«</w:t>
      </w:r>
      <w:r w:rsidR="00B71BC1" w:rsidRPr="000B1A3B">
        <w:rPr>
          <w:sz w:val="28"/>
          <w:szCs w:val="24"/>
        </w:rPr>
        <w:t> </w:t>
      </w:r>
      <w:r w:rsidR="00242707" w:rsidRPr="000B1A3B">
        <w:rPr>
          <w:sz w:val="28"/>
          <w:szCs w:val="24"/>
        </w:rPr>
        <w:t>Je crois que pas mal d</w:t>
      </w:r>
      <w:r w:rsidR="000200A2" w:rsidRPr="000B1A3B">
        <w:rPr>
          <w:sz w:val="28"/>
          <w:szCs w:val="24"/>
        </w:rPr>
        <w:t>’</w:t>
      </w:r>
      <w:r w:rsidR="00242707" w:rsidRPr="000B1A3B">
        <w:rPr>
          <w:sz w:val="28"/>
          <w:szCs w:val="24"/>
        </w:rPr>
        <w:t>Irlandais pensent la même chose. C</w:t>
      </w:r>
      <w:r w:rsidR="000200A2" w:rsidRPr="000B1A3B">
        <w:rPr>
          <w:sz w:val="28"/>
          <w:szCs w:val="24"/>
        </w:rPr>
        <w:t>’</w:t>
      </w:r>
      <w:r w:rsidR="00242707" w:rsidRPr="000B1A3B">
        <w:rPr>
          <w:sz w:val="28"/>
          <w:szCs w:val="24"/>
        </w:rPr>
        <w:t>est pour cela que nous devenons flics, prêtres ou gan</w:t>
      </w:r>
      <w:r w:rsidR="00C71C2F" w:rsidRPr="000B1A3B">
        <w:rPr>
          <w:sz w:val="28"/>
          <w:szCs w:val="24"/>
        </w:rPr>
        <w:t>gs</w:t>
      </w:r>
      <w:r w:rsidR="00242707" w:rsidRPr="000B1A3B">
        <w:rPr>
          <w:sz w:val="28"/>
          <w:szCs w:val="24"/>
        </w:rPr>
        <w:t>ters.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Gangsters</w:t>
      </w:r>
      <w:r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Si on ne peut pas les vaincre, autant se joindre à eux</w:t>
      </w:r>
      <w:r w:rsidRPr="000B1A3B">
        <w:rPr>
          <w:sz w:val="28"/>
          <w:szCs w:val="24"/>
        </w:rPr>
        <w:t> </w:t>
      </w:r>
      <w:r w:rsidR="001F006E" w:rsidRPr="000B1A3B">
        <w:rPr>
          <w:sz w:val="28"/>
          <w:szCs w:val="24"/>
        </w:rPr>
        <w:t>»</w:t>
      </w:r>
      <w:r w:rsidR="00242707" w:rsidRPr="000B1A3B">
        <w:rPr>
          <w:sz w:val="28"/>
          <w:szCs w:val="24"/>
        </w:rPr>
        <w:t>, répondit-il en haussant les épaules.</w:t>
      </w:r>
    </w:p>
    <w:p w:rsidR="004449C3" w:rsidRPr="000B1A3B" w:rsidRDefault="00242707" w:rsidP="00943037">
      <w:pPr>
        <w:pStyle w:val="Corpsdutexte1"/>
        <w:spacing w:line="240" w:lineRule="auto"/>
        <w:ind w:firstLine="284"/>
        <w:rPr>
          <w:sz w:val="28"/>
          <w:szCs w:val="24"/>
        </w:rPr>
      </w:pPr>
      <w:r w:rsidRPr="000B1A3B">
        <w:rPr>
          <w:sz w:val="28"/>
          <w:szCs w:val="24"/>
        </w:rPr>
        <w:t>Une voix de femme annonça qu</w:t>
      </w:r>
      <w:r w:rsidR="000200A2" w:rsidRPr="000B1A3B">
        <w:rPr>
          <w:sz w:val="28"/>
          <w:szCs w:val="24"/>
        </w:rPr>
        <w:t>’</w:t>
      </w:r>
      <w:r w:rsidRPr="000B1A3B">
        <w:rPr>
          <w:sz w:val="28"/>
          <w:szCs w:val="24"/>
        </w:rPr>
        <w:t>on approchait de Budapest. Des fermes et des maisons de campagne app</w:t>
      </w:r>
      <w:r w:rsidR="00C71C2F" w:rsidRPr="000B1A3B">
        <w:rPr>
          <w:sz w:val="28"/>
          <w:szCs w:val="24"/>
        </w:rPr>
        <w:t>ar</w:t>
      </w:r>
      <w:r w:rsidRPr="000B1A3B">
        <w:rPr>
          <w:sz w:val="28"/>
          <w:szCs w:val="24"/>
        </w:rPr>
        <w:t>urent, bientôt supplantées par de plus grands b</w:t>
      </w:r>
      <w:r w:rsidR="00547A02" w:rsidRPr="000B1A3B">
        <w:rPr>
          <w:sz w:val="28"/>
          <w:szCs w:val="24"/>
        </w:rPr>
        <w:t>â</w:t>
      </w:r>
      <w:r w:rsidRPr="000B1A3B">
        <w:rPr>
          <w:sz w:val="28"/>
          <w:szCs w:val="24"/>
        </w:rPr>
        <w:t>timents, puis par la ville elle-même. Les moteurs ralentirent et les ailes avant se rabattirent. Aussitôt, ils subirent les effets du tangage provoqué par le sillage des péniches et des autres véhicules circulant sur le fleuve.</w:t>
      </w:r>
    </w:p>
    <w:p w:rsidR="004449C3" w:rsidRPr="000B1A3B" w:rsidRDefault="00242707" w:rsidP="00943037">
      <w:pPr>
        <w:pStyle w:val="Corpsdutexte1"/>
        <w:spacing w:line="240" w:lineRule="auto"/>
        <w:ind w:right="20" w:firstLine="284"/>
        <w:rPr>
          <w:sz w:val="28"/>
          <w:szCs w:val="24"/>
        </w:rPr>
      </w:pPr>
      <w:r w:rsidRPr="000B1A3B">
        <w:rPr>
          <w:sz w:val="28"/>
          <w:szCs w:val="24"/>
        </w:rPr>
        <w:t>Budapest était peut-être la plus belle ville fluviale que Kate ait jamais vue. O</w:t>
      </w:r>
      <w:r w:rsidR="000200A2" w:rsidRPr="000B1A3B">
        <w:rPr>
          <w:sz w:val="28"/>
          <w:szCs w:val="24"/>
        </w:rPr>
        <w:t>’</w:t>
      </w:r>
      <w:r w:rsidRPr="000B1A3B">
        <w:rPr>
          <w:sz w:val="28"/>
          <w:szCs w:val="24"/>
        </w:rPr>
        <w:t>Rourke lui signala les six gr</w:t>
      </w:r>
      <w:r w:rsidR="00C71C2F" w:rsidRPr="000B1A3B">
        <w:rPr>
          <w:sz w:val="28"/>
          <w:szCs w:val="24"/>
        </w:rPr>
        <w:t>ac</w:t>
      </w:r>
      <w:r w:rsidRPr="000B1A3B">
        <w:rPr>
          <w:sz w:val="28"/>
          <w:szCs w:val="24"/>
        </w:rPr>
        <w:t>ieux ponts qui enjambaient le Danube, les étendues bo</w:t>
      </w:r>
      <w:r w:rsidR="00C71C2F" w:rsidRPr="000B1A3B">
        <w:rPr>
          <w:sz w:val="28"/>
          <w:szCs w:val="24"/>
        </w:rPr>
        <w:t>is</w:t>
      </w:r>
      <w:r w:rsidRPr="000B1A3B">
        <w:rPr>
          <w:sz w:val="28"/>
          <w:szCs w:val="24"/>
        </w:rPr>
        <w:t>ées de Margitsziget</w:t>
      </w:r>
      <w:r w:rsidR="00B112D1" w:rsidRPr="000B1A3B">
        <w:rPr>
          <w:sz w:val="28"/>
          <w:szCs w:val="24"/>
        </w:rPr>
        <w:t xml:space="preserve"> </w:t>
      </w:r>
      <w:r w:rsidR="00C71C2F" w:rsidRPr="000B1A3B">
        <w:rPr>
          <w:sz w:val="28"/>
          <w:szCs w:val="24"/>
        </w:rPr>
        <w:t>– l</w:t>
      </w:r>
      <w:r w:rsidR="000200A2" w:rsidRPr="000B1A3B">
        <w:rPr>
          <w:sz w:val="28"/>
          <w:szCs w:val="24"/>
        </w:rPr>
        <w:t>’</w:t>
      </w:r>
      <w:r w:rsidRPr="000B1A3B">
        <w:rPr>
          <w:sz w:val="28"/>
          <w:szCs w:val="24"/>
        </w:rPr>
        <w:t>île Marguerite</w:t>
      </w:r>
      <w:r w:rsidR="00B112D1" w:rsidRPr="000B1A3B">
        <w:rPr>
          <w:sz w:val="28"/>
          <w:szCs w:val="24"/>
        </w:rPr>
        <w:t xml:space="preserve"> </w:t>
      </w:r>
      <w:r w:rsidR="00C71C2F" w:rsidRPr="000B1A3B">
        <w:rPr>
          <w:sz w:val="28"/>
          <w:szCs w:val="24"/>
        </w:rPr>
        <w:t>– f</w:t>
      </w:r>
      <w:r w:rsidRPr="000B1A3B">
        <w:rPr>
          <w:sz w:val="28"/>
          <w:szCs w:val="24"/>
        </w:rPr>
        <w:t>endant le fleuve et les splendeurs de la ville elle-même, la vieille Buda dominant la rive ouest plus récente, et Pest, tentaculaire, qui s</w:t>
      </w:r>
      <w:r w:rsidR="000200A2" w:rsidRPr="000B1A3B">
        <w:rPr>
          <w:sz w:val="28"/>
          <w:szCs w:val="24"/>
        </w:rPr>
        <w:t>’</w:t>
      </w:r>
      <w:r w:rsidRPr="000B1A3B">
        <w:rPr>
          <w:sz w:val="28"/>
          <w:szCs w:val="24"/>
        </w:rPr>
        <w:t>étendait loin vers l</w:t>
      </w:r>
      <w:r w:rsidR="000200A2" w:rsidRPr="000B1A3B">
        <w:rPr>
          <w:sz w:val="28"/>
          <w:szCs w:val="24"/>
        </w:rPr>
        <w:t>’</w:t>
      </w:r>
      <w:r w:rsidRPr="000B1A3B">
        <w:rPr>
          <w:sz w:val="28"/>
          <w:szCs w:val="24"/>
        </w:rPr>
        <w:t>est. O</w:t>
      </w:r>
      <w:r w:rsidR="000200A2" w:rsidRPr="000B1A3B">
        <w:rPr>
          <w:sz w:val="28"/>
          <w:szCs w:val="24"/>
        </w:rPr>
        <w:t>’</w:t>
      </w:r>
      <w:r w:rsidRPr="000B1A3B">
        <w:rPr>
          <w:sz w:val="28"/>
          <w:szCs w:val="24"/>
        </w:rPr>
        <w:t>Rourke lui avait signalé le beau b</w:t>
      </w:r>
      <w:r w:rsidR="00547A02" w:rsidRPr="000B1A3B">
        <w:rPr>
          <w:sz w:val="28"/>
          <w:szCs w:val="24"/>
        </w:rPr>
        <w:t>â</w:t>
      </w:r>
      <w:r w:rsidRPr="000B1A3B">
        <w:rPr>
          <w:sz w:val="28"/>
          <w:szCs w:val="24"/>
        </w:rPr>
        <w:t>timent du Parlement, du côté de Pest, et était en train de lui décrire le ch</w:t>
      </w:r>
      <w:r w:rsidR="00547A02" w:rsidRPr="000B1A3B">
        <w:rPr>
          <w:sz w:val="28"/>
          <w:szCs w:val="24"/>
        </w:rPr>
        <w:t>â</w:t>
      </w:r>
      <w:r w:rsidRPr="000B1A3B">
        <w:rPr>
          <w:sz w:val="28"/>
          <w:szCs w:val="24"/>
        </w:rPr>
        <w:t>teau de Buda lorsque l</w:t>
      </w:r>
      <w:r w:rsidR="000200A2" w:rsidRPr="000B1A3B">
        <w:rPr>
          <w:sz w:val="28"/>
          <w:szCs w:val="24"/>
        </w:rPr>
        <w:t>’</w:t>
      </w:r>
      <w:r w:rsidRPr="000B1A3B">
        <w:rPr>
          <w:sz w:val="28"/>
          <w:szCs w:val="24"/>
        </w:rPr>
        <w:t>épuisement et le désarroi submergèrent soudain Kate comme une énorme vague. Elle ferma les yeux une seconde, écrasée par le chagrin, le sentiment de son impuissance et la certitude d</w:t>
      </w:r>
      <w:r w:rsidR="000200A2" w:rsidRPr="000B1A3B">
        <w:rPr>
          <w:sz w:val="28"/>
          <w:szCs w:val="24"/>
        </w:rPr>
        <w:t>’</w:t>
      </w:r>
      <w:r w:rsidRPr="000B1A3B">
        <w:rPr>
          <w:sz w:val="28"/>
          <w:szCs w:val="24"/>
        </w:rPr>
        <w:t>avoir été déplacée à jamais dans l</w:t>
      </w:r>
      <w:r w:rsidR="000200A2" w:rsidRPr="000B1A3B">
        <w:rPr>
          <w:sz w:val="28"/>
          <w:szCs w:val="24"/>
        </w:rPr>
        <w:t>’</w:t>
      </w:r>
      <w:r w:rsidRPr="000B1A3B">
        <w:rPr>
          <w:sz w:val="28"/>
          <w:szCs w:val="24"/>
        </w:rPr>
        <w:t>espace et le temps.</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cessa aussitôt de parler et lui posa gent</w:t>
      </w:r>
      <w:r w:rsidR="00C71C2F" w:rsidRPr="000B1A3B">
        <w:rPr>
          <w:sz w:val="28"/>
          <w:szCs w:val="24"/>
        </w:rPr>
        <w:t>im</w:t>
      </w:r>
      <w:r w:rsidRPr="000B1A3B">
        <w:rPr>
          <w:sz w:val="28"/>
          <w:szCs w:val="24"/>
        </w:rPr>
        <w:t>ent la main sur le bras. Les moteurs grondèrent lorsque l</w:t>
      </w:r>
      <w:r w:rsidR="000200A2" w:rsidRPr="000B1A3B">
        <w:rPr>
          <w:sz w:val="28"/>
          <w:szCs w:val="24"/>
        </w:rPr>
        <w:t>’</w:t>
      </w:r>
      <w:r w:rsidRPr="000B1A3B">
        <w:rPr>
          <w:sz w:val="28"/>
          <w:szCs w:val="24"/>
        </w:rPr>
        <w:t>hydroglisseur recula vers un embarcadère, du côté Pest de la rivière.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Quand devons-nous rencontrer les représentants des Tsiganes</w:t>
      </w:r>
      <w:r w:rsidR="00C71C2F" w:rsidRPr="000B1A3B">
        <w:rPr>
          <w:sz w:val="28"/>
          <w:szCs w:val="24"/>
        </w:rPr>
        <w:t> ?</w:t>
      </w:r>
      <w:r w:rsidR="00242707" w:rsidRPr="000B1A3B">
        <w:rPr>
          <w:sz w:val="28"/>
          <w:szCs w:val="24"/>
        </w:rPr>
        <w:t xml:space="preserve"> demanda Kate, les yeux toujours fermés.</w:t>
      </w:r>
    </w:p>
    <w:p w:rsidR="004449C3" w:rsidRPr="000B1A3B" w:rsidRDefault="00C71C2F" w:rsidP="00943037">
      <w:pPr>
        <w:pStyle w:val="Corpsdutexte1"/>
        <w:spacing w:line="240" w:lineRule="auto"/>
        <w:ind w:right="20" w:firstLine="284"/>
        <w:rPr>
          <w:sz w:val="28"/>
          <w:szCs w:val="24"/>
        </w:rPr>
      </w:pPr>
      <w:r w:rsidRPr="000B1A3B">
        <w:rPr>
          <w:sz w:val="28"/>
          <w:szCs w:val="24"/>
        </w:rPr>
        <w:t>— A</w:t>
      </w:r>
      <w:r w:rsidR="00242707" w:rsidRPr="000B1A3B">
        <w:rPr>
          <w:sz w:val="28"/>
          <w:szCs w:val="24"/>
        </w:rPr>
        <w:t xml:space="preserve"> dix-neuf heures</w:t>
      </w:r>
      <w:r w:rsidRPr="000B1A3B">
        <w:rPr>
          <w:sz w:val="28"/>
          <w:szCs w:val="24"/>
        </w:rPr>
        <w:t> </w:t>
      </w:r>
      <w:r w:rsidR="001F006E" w:rsidRPr="000B1A3B">
        <w:rPr>
          <w:sz w:val="28"/>
          <w:szCs w:val="24"/>
        </w:rPr>
        <w:t>»</w:t>
      </w:r>
      <w:r w:rsidR="00242707" w:rsidRPr="000B1A3B">
        <w:rPr>
          <w:sz w:val="28"/>
          <w:szCs w:val="24"/>
        </w:rPr>
        <w:t>, répondit O</w:t>
      </w:r>
      <w:r w:rsidR="000200A2" w:rsidRPr="000B1A3B">
        <w:rPr>
          <w:sz w:val="28"/>
          <w:szCs w:val="24"/>
        </w:rPr>
        <w:t>’</w:t>
      </w:r>
      <w:r w:rsidR="00242707" w:rsidRPr="000B1A3B">
        <w:rPr>
          <w:sz w:val="28"/>
          <w:szCs w:val="24"/>
        </w:rPr>
        <w:t>Rourke. Il n</w:t>
      </w:r>
      <w:r w:rsidR="000200A2" w:rsidRPr="000B1A3B">
        <w:rPr>
          <w:sz w:val="28"/>
          <w:szCs w:val="24"/>
        </w:rPr>
        <w:t>’</w:t>
      </w:r>
      <w:r w:rsidR="00242707" w:rsidRPr="000B1A3B">
        <w:rPr>
          <w:sz w:val="28"/>
          <w:szCs w:val="24"/>
        </w:rPr>
        <w:t>avait pas ôté la main de son bras.</w:t>
      </w:r>
    </w:p>
    <w:p w:rsidR="004449C3" w:rsidRPr="000B1A3B" w:rsidRDefault="00242707" w:rsidP="00943037">
      <w:pPr>
        <w:pStyle w:val="Corpsdutexte1"/>
        <w:spacing w:line="240" w:lineRule="auto"/>
        <w:ind w:right="20" w:firstLine="284"/>
        <w:rPr>
          <w:sz w:val="28"/>
          <w:szCs w:val="24"/>
        </w:rPr>
      </w:pPr>
      <w:r w:rsidRPr="000B1A3B">
        <w:rPr>
          <w:sz w:val="28"/>
          <w:szCs w:val="24"/>
        </w:rPr>
        <w:t>Kate soupira, refoula suffisamment la marée de dése</w:t>
      </w:r>
      <w:r w:rsidR="00C71C2F" w:rsidRPr="000B1A3B">
        <w:rPr>
          <w:sz w:val="28"/>
          <w:szCs w:val="24"/>
        </w:rPr>
        <w:t>sp</w:t>
      </w:r>
      <w:r w:rsidRPr="000B1A3B">
        <w:rPr>
          <w:sz w:val="28"/>
          <w:szCs w:val="24"/>
        </w:rPr>
        <w:t>oir pour pouvoir respirer de nouveau, et regarda le pr</w:t>
      </w:r>
      <w:r w:rsidR="00C71C2F" w:rsidRPr="000B1A3B">
        <w:rPr>
          <w:sz w:val="28"/>
          <w:szCs w:val="24"/>
        </w:rPr>
        <w:t>êt</w:t>
      </w:r>
      <w:r w:rsidRPr="000B1A3B">
        <w:rPr>
          <w:sz w:val="28"/>
          <w:szCs w:val="24"/>
        </w:rPr>
        <w:t xml:space="preserve">re. </w:t>
      </w:r>
      <w:r w:rsidR="001F006E" w:rsidRPr="000B1A3B">
        <w:rPr>
          <w:sz w:val="28"/>
          <w:szCs w:val="24"/>
        </w:rPr>
        <w:t>«</w:t>
      </w:r>
      <w:r w:rsidR="00B71BC1" w:rsidRPr="000B1A3B">
        <w:rPr>
          <w:sz w:val="28"/>
          <w:szCs w:val="24"/>
        </w:rPr>
        <w:t> </w:t>
      </w:r>
      <w:r w:rsidRPr="000B1A3B">
        <w:rPr>
          <w:sz w:val="28"/>
          <w:szCs w:val="24"/>
        </w:rPr>
        <w:t>J</w:t>
      </w:r>
      <w:r w:rsidR="000200A2" w:rsidRPr="000B1A3B">
        <w:rPr>
          <w:sz w:val="28"/>
          <w:szCs w:val="24"/>
        </w:rPr>
        <w:t>’</w:t>
      </w:r>
      <w:r w:rsidRPr="000B1A3B">
        <w:rPr>
          <w:sz w:val="28"/>
          <w:szCs w:val="24"/>
        </w:rPr>
        <w:t>aurais souhaité que le rendez-vous soit plus tôt, dit-elle. Je voudrais m</w:t>
      </w:r>
      <w:r w:rsidR="000200A2" w:rsidRPr="000B1A3B">
        <w:rPr>
          <w:sz w:val="28"/>
          <w:szCs w:val="24"/>
        </w:rPr>
        <w:t>’</w:t>
      </w:r>
      <w:r w:rsidRPr="000B1A3B">
        <w:rPr>
          <w:sz w:val="28"/>
          <w:szCs w:val="24"/>
        </w:rPr>
        <w:t>y mettre tout de suite, y aller maintenant</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hocha la tête et ne dit plus rien pendant que l</w:t>
      </w:r>
      <w:r w:rsidR="000200A2" w:rsidRPr="000B1A3B">
        <w:rPr>
          <w:sz w:val="28"/>
          <w:szCs w:val="24"/>
        </w:rPr>
        <w:t>’</w:t>
      </w:r>
      <w:r w:rsidRPr="000B1A3B">
        <w:rPr>
          <w:sz w:val="28"/>
          <w:szCs w:val="24"/>
        </w:rPr>
        <w:t>hydroglisseur les menait, grondant et cahotant, à la fin de cette étape de leur voyage.</w:t>
      </w:r>
    </w:p>
    <w:p w:rsidR="00AE6DDA" w:rsidRPr="000B1A3B" w:rsidRDefault="00AE6DDA"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avait retenu deux chambres au Novotel de Buda et Kate s</w:t>
      </w:r>
      <w:r w:rsidR="000200A2" w:rsidRPr="000B1A3B">
        <w:rPr>
          <w:sz w:val="28"/>
          <w:szCs w:val="24"/>
        </w:rPr>
        <w:t>’</w:t>
      </w:r>
      <w:r w:rsidRPr="000B1A3B">
        <w:rPr>
          <w:sz w:val="28"/>
          <w:szCs w:val="24"/>
        </w:rPr>
        <w:t>émerveilla devant cet îlot d</w:t>
      </w:r>
      <w:r w:rsidR="000200A2" w:rsidRPr="000B1A3B">
        <w:rPr>
          <w:sz w:val="28"/>
          <w:szCs w:val="24"/>
        </w:rPr>
        <w:t>’</w:t>
      </w:r>
      <w:r w:rsidRPr="000B1A3B">
        <w:rPr>
          <w:sz w:val="28"/>
          <w:szCs w:val="24"/>
        </w:rPr>
        <w:t>efficacité occidentale dans un ancien pays communiste. Peut-être Bucarest serait-elle ainsi dans vingt-cinq ans, se dit Kate, si le capitalisme continuait à y faire des incursions. Bien qu</w:t>
      </w:r>
      <w:r w:rsidR="000200A2" w:rsidRPr="000B1A3B">
        <w:rPr>
          <w:sz w:val="28"/>
          <w:szCs w:val="24"/>
        </w:rPr>
        <w:t>’</w:t>
      </w:r>
      <w:r w:rsidRPr="000B1A3B">
        <w:rPr>
          <w:sz w:val="28"/>
          <w:szCs w:val="24"/>
        </w:rPr>
        <w:t>elle ne se soit jamais beaucoup intéressée aux théories économiques, Kate eut tout de même l</w:t>
      </w:r>
      <w:r w:rsidR="000200A2" w:rsidRPr="000B1A3B">
        <w:rPr>
          <w:sz w:val="28"/>
          <w:szCs w:val="24"/>
        </w:rPr>
        <w:t>’</w:t>
      </w:r>
      <w:r w:rsidRPr="000B1A3B">
        <w:rPr>
          <w:sz w:val="28"/>
          <w:szCs w:val="24"/>
        </w:rPr>
        <w:t>idée, quelque peu naïve, que le capitalisme, ou du moins l</w:t>
      </w:r>
      <w:r w:rsidR="000200A2" w:rsidRPr="000B1A3B">
        <w:rPr>
          <w:sz w:val="28"/>
          <w:szCs w:val="24"/>
        </w:rPr>
        <w:t>’</w:t>
      </w:r>
      <w:r w:rsidRPr="000B1A3B">
        <w:rPr>
          <w:sz w:val="28"/>
          <w:szCs w:val="24"/>
        </w:rPr>
        <w:t>initiative individuelle qu</w:t>
      </w:r>
      <w:r w:rsidR="000200A2" w:rsidRPr="000B1A3B">
        <w:rPr>
          <w:sz w:val="28"/>
          <w:szCs w:val="24"/>
        </w:rPr>
        <w:t>’</w:t>
      </w:r>
      <w:r w:rsidRPr="000B1A3B">
        <w:rPr>
          <w:sz w:val="28"/>
          <w:szCs w:val="24"/>
        </w:rPr>
        <w:t>elle impliquait, ressemblait à ces formes de vie qui réussissent à s</w:t>
      </w:r>
      <w:r w:rsidR="000200A2" w:rsidRPr="000B1A3B">
        <w:rPr>
          <w:sz w:val="28"/>
          <w:szCs w:val="24"/>
        </w:rPr>
        <w:t>’</w:t>
      </w:r>
      <w:r w:rsidRPr="000B1A3B">
        <w:rPr>
          <w:sz w:val="28"/>
          <w:szCs w:val="24"/>
        </w:rPr>
        <w:t>implanter même dans les niches écologiques les plus marginales, et finissent par y proliférer. Elle savait que dans ce cas, la prolifér</w:t>
      </w:r>
      <w:r w:rsidR="00C71C2F" w:rsidRPr="000B1A3B">
        <w:rPr>
          <w:sz w:val="28"/>
          <w:szCs w:val="24"/>
        </w:rPr>
        <w:t>at</w:t>
      </w:r>
      <w:r w:rsidRPr="000B1A3B">
        <w:rPr>
          <w:sz w:val="28"/>
          <w:szCs w:val="24"/>
        </w:rPr>
        <w:t>ion se poursuivrait jusqu</w:t>
      </w:r>
      <w:r w:rsidR="000200A2" w:rsidRPr="000B1A3B">
        <w:rPr>
          <w:sz w:val="28"/>
          <w:szCs w:val="24"/>
        </w:rPr>
        <w:t>’</w:t>
      </w:r>
      <w:r w:rsidRPr="000B1A3B">
        <w:rPr>
          <w:sz w:val="28"/>
          <w:szCs w:val="24"/>
        </w:rPr>
        <w:t>à ce que l</w:t>
      </w:r>
      <w:r w:rsidR="000200A2" w:rsidRPr="000B1A3B">
        <w:rPr>
          <w:sz w:val="28"/>
          <w:szCs w:val="24"/>
        </w:rPr>
        <w:t>’</w:t>
      </w:r>
      <w:r w:rsidRPr="000B1A3B">
        <w:rPr>
          <w:sz w:val="28"/>
          <w:szCs w:val="24"/>
        </w:rPr>
        <w:t>équilibre de l</w:t>
      </w:r>
      <w:r w:rsidR="000200A2" w:rsidRPr="000B1A3B">
        <w:rPr>
          <w:sz w:val="28"/>
          <w:szCs w:val="24"/>
        </w:rPr>
        <w:t>’</w:t>
      </w:r>
      <w:r w:rsidRPr="000B1A3B">
        <w:rPr>
          <w:sz w:val="28"/>
          <w:szCs w:val="24"/>
        </w:rPr>
        <w:t>ancien et du nouveau, du public et du privé, de l</w:t>
      </w:r>
      <w:r w:rsidR="000200A2" w:rsidRPr="000B1A3B">
        <w:rPr>
          <w:sz w:val="28"/>
          <w:szCs w:val="24"/>
        </w:rPr>
        <w:t>’</w:t>
      </w:r>
      <w:r w:rsidRPr="000B1A3B">
        <w:rPr>
          <w:sz w:val="28"/>
          <w:szCs w:val="24"/>
        </w:rPr>
        <w:t>esthétiquement plaisant et du médiocre standardisé fasse de Budapest une ville comme toutes les autres.</w:t>
      </w:r>
    </w:p>
    <w:p w:rsidR="004449C3" w:rsidRPr="000B1A3B" w:rsidRDefault="00242707" w:rsidP="00943037">
      <w:pPr>
        <w:pStyle w:val="Corpsdutexte1"/>
        <w:spacing w:line="240" w:lineRule="auto"/>
        <w:ind w:firstLine="284"/>
        <w:rPr>
          <w:sz w:val="28"/>
          <w:szCs w:val="24"/>
        </w:rPr>
      </w:pPr>
      <w:r w:rsidRPr="000B1A3B">
        <w:rPr>
          <w:sz w:val="28"/>
          <w:szCs w:val="24"/>
        </w:rPr>
        <w:t>Pour le moment, cette cité présentait un agréable équ</w:t>
      </w:r>
      <w:r w:rsidR="00C71C2F" w:rsidRPr="000B1A3B">
        <w:rPr>
          <w:sz w:val="28"/>
          <w:szCs w:val="24"/>
        </w:rPr>
        <w:t>il</w:t>
      </w:r>
      <w:r w:rsidRPr="000B1A3B">
        <w:rPr>
          <w:sz w:val="28"/>
          <w:szCs w:val="24"/>
        </w:rPr>
        <w:t>ibre entre le respect du passé et l</w:t>
      </w:r>
      <w:r w:rsidR="000200A2" w:rsidRPr="000B1A3B">
        <w:rPr>
          <w:sz w:val="28"/>
          <w:szCs w:val="24"/>
        </w:rPr>
        <w:t>’</w:t>
      </w:r>
      <w:r w:rsidRPr="000B1A3B">
        <w:rPr>
          <w:sz w:val="28"/>
          <w:szCs w:val="24"/>
        </w:rPr>
        <w:t>intérêt pour le dollar tout-puissant</w:t>
      </w:r>
      <w:r w:rsidR="00B112D1" w:rsidRPr="000B1A3B">
        <w:rPr>
          <w:sz w:val="28"/>
          <w:szCs w:val="24"/>
        </w:rPr>
        <w:t xml:space="preserve"> </w:t>
      </w:r>
      <w:r w:rsidR="00C71C2F" w:rsidRPr="000B1A3B">
        <w:rPr>
          <w:sz w:val="28"/>
          <w:szCs w:val="24"/>
        </w:rPr>
        <w:t>– o</w:t>
      </w:r>
      <w:r w:rsidRPr="000B1A3B">
        <w:rPr>
          <w:sz w:val="28"/>
          <w:szCs w:val="24"/>
        </w:rPr>
        <w:t>u plutôt le forint. CNN, Hertz et les habituels bourgeons pionniers du capitalisme étaient pr</w:t>
      </w:r>
      <w:r w:rsidR="00C71C2F" w:rsidRPr="000B1A3B">
        <w:rPr>
          <w:sz w:val="28"/>
          <w:szCs w:val="24"/>
        </w:rPr>
        <w:t>és</w:t>
      </w:r>
      <w:r w:rsidRPr="000B1A3B">
        <w:rPr>
          <w:sz w:val="28"/>
          <w:szCs w:val="24"/>
        </w:rPr>
        <w:t>ents, mais le peu qu</w:t>
      </w:r>
      <w:r w:rsidR="000200A2" w:rsidRPr="000B1A3B">
        <w:rPr>
          <w:sz w:val="28"/>
          <w:szCs w:val="24"/>
        </w:rPr>
        <w:t>’</w:t>
      </w:r>
      <w:r w:rsidRPr="000B1A3B">
        <w:rPr>
          <w:sz w:val="28"/>
          <w:szCs w:val="24"/>
        </w:rPr>
        <w:t>elle aperçut du taxi lui montra un riche mélange d</w:t>
      </w:r>
      <w:r w:rsidR="000200A2" w:rsidRPr="000B1A3B">
        <w:rPr>
          <w:sz w:val="28"/>
          <w:szCs w:val="24"/>
        </w:rPr>
        <w:t>’</w:t>
      </w:r>
      <w:r w:rsidRPr="000B1A3B">
        <w:rPr>
          <w:sz w:val="28"/>
          <w:szCs w:val="24"/>
        </w:rPr>
        <w:t>ancien et de moderne. O</w:t>
      </w:r>
      <w:r w:rsidR="000200A2" w:rsidRPr="000B1A3B">
        <w:rPr>
          <w:sz w:val="28"/>
          <w:szCs w:val="24"/>
        </w:rPr>
        <w:t>’</w:t>
      </w:r>
      <w:r w:rsidRPr="000B1A3B">
        <w:rPr>
          <w:sz w:val="28"/>
          <w:szCs w:val="24"/>
        </w:rPr>
        <w:t>Rourke lui dit que les Allemands avaient fait sauter les ponts et le ch</w:t>
      </w:r>
      <w:r w:rsidR="00547A02" w:rsidRPr="000B1A3B">
        <w:rPr>
          <w:sz w:val="28"/>
          <w:szCs w:val="24"/>
        </w:rPr>
        <w:t>â</w:t>
      </w:r>
      <w:r w:rsidR="00C71C2F" w:rsidRPr="000B1A3B">
        <w:rPr>
          <w:sz w:val="28"/>
          <w:szCs w:val="24"/>
        </w:rPr>
        <w:t>t</w:t>
      </w:r>
      <w:r w:rsidRPr="000B1A3B">
        <w:rPr>
          <w:sz w:val="28"/>
          <w:szCs w:val="24"/>
        </w:rPr>
        <w:t>eau, que les combats de la Deuxième Guerre mondiale avaient détruit ce qu</w:t>
      </w:r>
      <w:r w:rsidR="000200A2" w:rsidRPr="000B1A3B">
        <w:rPr>
          <w:sz w:val="28"/>
          <w:szCs w:val="24"/>
        </w:rPr>
        <w:t>’</w:t>
      </w:r>
      <w:r w:rsidRPr="000B1A3B">
        <w:rPr>
          <w:sz w:val="28"/>
          <w:szCs w:val="24"/>
        </w:rPr>
        <w:t>il en restait, mais que les Hongrois avaient tout reconstruit avec amour.</w:t>
      </w:r>
    </w:p>
    <w:p w:rsidR="004449C3" w:rsidRPr="000B1A3B" w:rsidRDefault="00242707" w:rsidP="00943037">
      <w:pPr>
        <w:pStyle w:val="Corpsdutexte1"/>
        <w:spacing w:line="240" w:lineRule="auto"/>
        <w:ind w:firstLine="284"/>
        <w:rPr>
          <w:sz w:val="28"/>
          <w:szCs w:val="24"/>
        </w:rPr>
      </w:pPr>
      <w:r w:rsidRPr="000B1A3B">
        <w:rPr>
          <w:sz w:val="28"/>
          <w:szCs w:val="24"/>
        </w:rPr>
        <w:t>Tout en regardant par la fenêtre de sa chambre une autoroute qui aurait pu être américaine, Kate se rendit compte que cet intérêt apparent pour les vétilles du voyage n</w:t>
      </w:r>
      <w:r w:rsidR="000200A2" w:rsidRPr="000B1A3B">
        <w:rPr>
          <w:sz w:val="28"/>
          <w:szCs w:val="24"/>
        </w:rPr>
        <w:t>’</w:t>
      </w:r>
      <w:r w:rsidRPr="000B1A3B">
        <w:rPr>
          <w:sz w:val="28"/>
          <w:szCs w:val="24"/>
        </w:rPr>
        <w:t>était qu</w:t>
      </w:r>
      <w:r w:rsidR="000200A2" w:rsidRPr="000B1A3B">
        <w:rPr>
          <w:sz w:val="28"/>
          <w:szCs w:val="24"/>
        </w:rPr>
        <w:t>’</w:t>
      </w:r>
      <w:r w:rsidRPr="000B1A3B">
        <w:rPr>
          <w:sz w:val="28"/>
          <w:szCs w:val="24"/>
        </w:rPr>
        <w:t>un moyen de se distraire de la sombre marée qui continuait de clapoter à l</w:t>
      </w:r>
      <w:r w:rsidR="000200A2" w:rsidRPr="000B1A3B">
        <w:rPr>
          <w:sz w:val="28"/>
          <w:szCs w:val="24"/>
        </w:rPr>
        <w:t>’</w:t>
      </w:r>
      <w:r w:rsidRPr="000B1A3B">
        <w:rPr>
          <w:sz w:val="28"/>
          <w:szCs w:val="24"/>
        </w:rPr>
        <w:t>assaut de ses ém</w:t>
      </w:r>
      <w:r w:rsidR="00C71C2F" w:rsidRPr="000B1A3B">
        <w:rPr>
          <w:sz w:val="28"/>
          <w:szCs w:val="24"/>
        </w:rPr>
        <w:t>ot</w:t>
      </w:r>
      <w:r w:rsidRPr="000B1A3B">
        <w:rPr>
          <w:sz w:val="28"/>
          <w:szCs w:val="24"/>
        </w:rPr>
        <w:t>ions. Et aussi une manière de fuir l</w:t>
      </w:r>
      <w:r w:rsidR="000200A2" w:rsidRPr="000B1A3B">
        <w:rPr>
          <w:sz w:val="28"/>
          <w:szCs w:val="24"/>
        </w:rPr>
        <w:t>’</w:t>
      </w:r>
      <w:r w:rsidRPr="000B1A3B">
        <w:rPr>
          <w:sz w:val="28"/>
          <w:szCs w:val="24"/>
        </w:rPr>
        <w:t>angoisse qu</w:t>
      </w:r>
      <w:r w:rsidR="000200A2" w:rsidRPr="000B1A3B">
        <w:rPr>
          <w:sz w:val="28"/>
          <w:szCs w:val="24"/>
        </w:rPr>
        <w:t>’</w:t>
      </w:r>
      <w:r w:rsidRPr="000B1A3B">
        <w:rPr>
          <w:sz w:val="28"/>
          <w:szCs w:val="24"/>
        </w:rPr>
        <w:t>éveillait son entrée prochaine en Roumanie.</w:t>
      </w:r>
    </w:p>
    <w:p w:rsidR="004449C3" w:rsidRPr="000B1A3B" w:rsidRDefault="00242707" w:rsidP="00943037">
      <w:pPr>
        <w:pStyle w:val="Corpsdutexte1"/>
        <w:spacing w:line="240" w:lineRule="auto"/>
        <w:ind w:firstLine="284"/>
        <w:rPr>
          <w:sz w:val="28"/>
          <w:szCs w:val="24"/>
        </w:rPr>
      </w:pPr>
      <w:r w:rsidRPr="000B1A3B">
        <w:rPr>
          <w:sz w:val="28"/>
          <w:szCs w:val="24"/>
        </w:rPr>
        <w:t>Elle fut surprise en découvrant qu</w:t>
      </w:r>
      <w:r w:rsidR="000200A2" w:rsidRPr="000B1A3B">
        <w:rPr>
          <w:sz w:val="28"/>
          <w:szCs w:val="24"/>
        </w:rPr>
        <w:t>’</w:t>
      </w:r>
      <w:r w:rsidRPr="000B1A3B">
        <w:rPr>
          <w:sz w:val="28"/>
          <w:szCs w:val="24"/>
        </w:rPr>
        <w:t>elle avait peur de ce qui l</w:t>
      </w:r>
      <w:r w:rsidR="000200A2" w:rsidRPr="000B1A3B">
        <w:rPr>
          <w:sz w:val="28"/>
          <w:szCs w:val="24"/>
        </w:rPr>
        <w:t>’</w:t>
      </w:r>
      <w:r w:rsidRPr="000B1A3B">
        <w:rPr>
          <w:sz w:val="28"/>
          <w:szCs w:val="24"/>
        </w:rPr>
        <w:t>attendait</w:t>
      </w:r>
      <w:r w:rsidR="00B112D1" w:rsidRPr="000B1A3B">
        <w:rPr>
          <w:sz w:val="28"/>
          <w:szCs w:val="24"/>
        </w:rPr>
        <w:t xml:space="preserve"> </w:t>
      </w:r>
      <w:r w:rsidR="00C71C2F" w:rsidRPr="000B1A3B">
        <w:rPr>
          <w:sz w:val="28"/>
          <w:szCs w:val="24"/>
        </w:rPr>
        <w:t>– p</w:t>
      </w:r>
      <w:r w:rsidRPr="000B1A3B">
        <w:rPr>
          <w:sz w:val="28"/>
          <w:szCs w:val="24"/>
        </w:rPr>
        <w:t>eur des ténèbres transylvaniennes dont elle avait soupçonné l</w:t>
      </w:r>
      <w:r w:rsidR="000200A2" w:rsidRPr="000B1A3B">
        <w:rPr>
          <w:sz w:val="28"/>
          <w:szCs w:val="24"/>
        </w:rPr>
        <w:t>’</w:t>
      </w:r>
      <w:r w:rsidRPr="000B1A3B">
        <w:rPr>
          <w:sz w:val="28"/>
          <w:szCs w:val="24"/>
        </w:rPr>
        <w:t>existence dans les hôpitaux et les orphelinats de cette froide nation</w:t>
      </w:r>
      <w:r w:rsidR="00B112D1" w:rsidRPr="000B1A3B">
        <w:rPr>
          <w:sz w:val="28"/>
          <w:szCs w:val="24"/>
        </w:rPr>
        <w:t xml:space="preserve"> </w:t>
      </w:r>
      <w:r w:rsidR="00C71C2F" w:rsidRPr="000B1A3B">
        <w:rPr>
          <w:sz w:val="28"/>
          <w:szCs w:val="24"/>
        </w:rPr>
        <w:t xml:space="preserve">–, </w:t>
      </w:r>
      <w:r w:rsidRPr="000B1A3B">
        <w:rPr>
          <w:sz w:val="28"/>
          <w:szCs w:val="24"/>
        </w:rPr>
        <w:t>et, au sein de cette brusque et douloureuse prise de conscience, elle se prit à espérer qu</w:t>
      </w:r>
      <w:r w:rsidR="000200A2" w:rsidRPr="000B1A3B">
        <w:rPr>
          <w:sz w:val="28"/>
          <w:szCs w:val="24"/>
        </w:rPr>
        <w:t>’</w:t>
      </w:r>
      <w:r w:rsidRPr="000B1A3B">
        <w:rPr>
          <w:sz w:val="28"/>
          <w:szCs w:val="24"/>
        </w:rPr>
        <w:t>il exist</w:t>
      </w:r>
      <w:r w:rsidR="00547A02" w:rsidRPr="000B1A3B">
        <w:rPr>
          <w:sz w:val="28"/>
          <w:szCs w:val="24"/>
        </w:rPr>
        <w:t>â</w:t>
      </w:r>
      <w:r w:rsidRPr="000B1A3B">
        <w:rPr>
          <w:sz w:val="28"/>
          <w:szCs w:val="24"/>
        </w:rPr>
        <w:t>t un chemin vers d</w:t>
      </w:r>
      <w:r w:rsidR="000200A2" w:rsidRPr="000B1A3B">
        <w:rPr>
          <w:sz w:val="28"/>
          <w:szCs w:val="24"/>
        </w:rPr>
        <w:t>’</w:t>
      </w:r>
      <w:r w:rsidRPr="000B1A3B">
        <w:rPr>
          <w:sz w:val="28"/>
          <w:szCs w:val="24"/>
        </w:rPr>
        <w:t>autres ém</w:t>
      </w:r>
      <w:r w:rsidR="00C71C2F" w:rsidRPr="000B1A3B">
        <w:rPr>
          <w:sz w:val="28"/>
          <w:szCs w:val="24"/>
        </w:rPr>
        <w:t>ot</w:t>
      </w:r>
      <w:r w:rsidRPr="000B1A3B">
        <w:rPr>
          <w:sz w:val="28"/>
          <w:szCs w:val="24"/>
        </w:rPr>
        <w:t>ions que le chagrin, l</w:t>
      </w:r>
      <w:r w:rsidR="000200A2" w:rsidRPr="000B1A3B">
        <w:rPr>
          <w:sz w:val="28"/>
          <w:szCs w:val="24"/>
        </w:rPr>
        <w:t>’</w:t>
      </w:r>
      <w:r w:rsidRPr="000B1A3B">
        <w:rPr>
          <w:sz w:val="28"/>
          <w:szCs w:val="24"/>
        </w:rPr>
        <w:t>horreur, le désespoir et la sinistre résolution de récupérer ce qui ne pouvait pas être retrouvé.</w:t>
      </w:r>
    </w:p>
    <w:p w:rsidR="004449C3" w:rsidRPr="000B1A3B" w:rsidRDefault="00242707" w:rsidP="00943037">
      <w:pPr>
        <w:pStyle w:val="Corpsdutexte121"/>
        <w:spacing w:line="240" w:lineRule="auto"/>
        <w:ind w:firstLine="284"/>
        <w:jc w:val="both"/>
        <w:rPr>
          <w:sz w:val="28"/>
          <w:szCs w:val="24"/>
        </w:rPr>
      </w:pPr>
      <w:r w:rsidRPr="000B1A3B">
        <w:rPr>
          <w:sz w:val="28"/>
          <w:szCs w:val="24"/>
        </w:rPr>
        <w:t>On frappa à la porte.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Vous êtes prête</w:t>
      </w:r>
      <w:r w:rsidR="00C71C2F" w:rsidRPr="000B1A3B">
        <w:rPr>
          <w:sz w:val="28"/>
          <w:szCs w:val="24"/>
        </w:rPr>
        <w:t> ? </w:t>
      </w:r>
      <w:r w:rsidRPr="000B1A3B">
        <w:rPr>
          <w:sz w:val="28"/>
          <w:szCs w:val="24"/>
        </w:rPr>
        <w:t>»</w:t>
      </w:r>
      <w:r w:rsidR="00242707" w:rsidRPr="000B1A3B">
        <w:rPr>
          <w:sz w:val="28"/>
          <w:szCs w:val="24"/>
        </w:rPr>
        <w:t xml:space="preserve"> demanda O</w:t>
      </w:r>
      <w:r w:rsidR="000200A2" w:rsidRPr="000B1A3B">
        <w:rPr>
          <w:sz w:val="28"/>
          <w:szCs w:val="24"/>
        </w:rPr>
        <w:t>’</w:t>
      </w:r>
      <w:r w:rsidR="00242707" w:rsidRPr="000B1A3B">
        <w:rPr>
          <w:sz w:val="28"/>
          <w:szCs w:val="24"/>
        </w:rPr>
        <w:t>Rourke. Son blo</w:t>
      </w:r>
      <w:r w:rsidR="00C71C2F" w:rsidRPr="000B1A3B">
        <w:rPr>
          <w:sz w:val="28"/>
          <w:szCs w:val="24"/>
        </w:rPr>
        <w:t>us</w:t>
      </w:r>
      <w:r w:rsidR="00242707" w:rsidRPr="000B1A3B">
        <w:rPr>
          <w:sz w:val="28"/>
          <w:szCs w:val="24"/>
        </w:rPr>
        <w:t>on d</w:t>
      </w:r>
      <w:r w:rsidR="000200A2" w:rsidRPr="000B1A3B">
        <w:rPr>
          <w:sz w:val="28"/>
          <w:szCs w:val="24"/>
        </w:rPr>
        <w:t>’</w:t>
      </w:r>
      <w:r w:rsidR="00242707" w:rsidRPr="000B1A3B">
        <w:rPr>
          <w:sz w:val="28"/>
          <w:szCs w:val="24"/>
        </w:rPr>
        <w:t>aviateur était craquelé et décoloré et, pour la pr</w:t>
      </w:r>
      <w:r w:rsidR="00C71C2F" w:rsidRPr="000B1A3B">
        <w:rPr>
          <w:sz w:val="28"/>
          <w:szCs w:val="24"/>
        </w:rPr>
        <w:t>em</w:t>
      </w:r>
      <w:r w:rsidR="00242707" w:rsidRPr="000B1A3B">
        <w:rPr>
          <w:sz w:val="28"/>
          <w:szCs w:val="24"/>
        </w:rPr>
        <w:t>ière fois, Kate remarqua qu</w:t>
      </w:r>
      <w:r w:rsidR="000200A2" w:rsidRPr="000B1A3B">
        <w:rPr>
          <w:sz w:val="28"/>
          <w:szCs w:val="24"/>
        </w:rPr>
        <w:t>’</w:t>
      </w:r>
      <w:r w:rsidR="00242707" w:rsidRPr="000B1A3B">
        <w:rPr>
          <w:sz w:val="28"/>
          <w:szCs w:val="24"/>
        </w:rPr>
        <w:t>aux pattes-d</w:t>
      </w:r>
      <w:r w:rsidR="000200A2" w:rsidRPr="000B1A3B">
        <w:rPr>
          <w:sz w:val="28"/>
          <w:szCs w:val="24"/>
        </w:rPr>
        <w:t>’</w:t>
      </w:r>
      <w:r w:rsidR="00242707" w:rsidRPr="000B1A3B">
        <w:rPr>
          <w:sz w:val="28"/>
          <w:szCs w:val="24"/>
        </w:rPr>
        <w:t xml:space="preserve">oie au coin des yeux du prêtre se mêlaient de petites cicatrices. </w:t>
      </w:r>
      <w:r w:rsidRPr="000B1A3B">
        <w:rPr>
          <w:sz w:val="28"/>
          <w:szCs w:val="24"/>
        </w:rPr>
        <w:t>«</w:t>
      </w:r>
      <w:r w:rsidR="00B71BC1" w:rsidRPr="000B1A3B">
        <w:rPr>
          <w:sz w:val="28"/>
          <w:szCs w:val="24"/>
        </w:rPr>
        <w:t> </w:t>
      </w:r>
      <w:r w:rsidR="00242707" w:rsidRPr="000B1A3B">
        <w:rPr>
          <w:sz w:val="28"/>
          <w:szCs w:val="24"/>
        </w:rPr>
        <w:t>Je pense que nous pouvons dîner légèrement ici, à l</w:t>
      </w:r>
      <w:r w:rsidR="000200A2" w:rsidRPr="000B1A3B">
        <w:rPr>
          <w:sz w:val="28"/>
          <w:szCs w:val="24"/>
        </w:rPr>
        <w:t>’</w:t>
      </w:r>
      <w:r w:rsidR="00242707" w:rsidRPr="000B1A3B">
        <w:rPr>
          <w:sz w:val="28"/>
          <w:szCs w:val="24"/>
        </w:rPr>
        <w:t>hôtel, puis nous nous rendrons directement au rendez-vous</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respira à fond, prit son manteau et mit son sac à main en bandoulière. </w:t>
      </w:r>
      <w:r w:rsidR="001F006E" w:rsidRPr="000B1A3B">
        <w:rPr>
          <w:sz w:val="28"/>
          <w:szCs w:val="24"/>
        </w:rPr>
        <w:t>«</w:t>
      </w:r>
      <w:r w:rsidR="00B71BC1" w:rsidRPr="000B1A3B">
        <w:rPr>
          <w:sz w:val="28"/>
          <w:szCs w:val="24"/>
        </w:rPr>
        <w:t> </w:t>
      </w:r>
      <w:r w:rsidRPr="000B1A3B">
        <w:rPr>
          <w:sz w:val="28"/>
          <w:szCs w:val="24"/>
        </w:rPr>
        <w:t>Je suis prête</w:t>
      </w:r>
      <w:r w:rsidR="00C71C2F" w:rsidRPr="000B1A3B">
        <w:rPr>
          <w:sz w:val="28"/>
          <w:szCs w:val="24"/>
        </w:rPr>
        <w:t> </w:t>
      </w:r>
      <w:r w:rsidR="001F006E" w:rsidRPr="000B1A3B">
        <w:rPr>
          <w:sz w:val="28"/>
          <w:szCs w:val="24"/>
        </w:rPr>
        <w:t>»</w:t>
      </w:r>
      <w:r w:rsidRPr="000B1A3B">
        <w:rPr>
          <w:sz w:val="28"/>
          <w:szCs w:val="24"/>
        </w:rPr>
        <w:t>, répondit-elle.</w:t>
      </w:r>
    </w:p>
    <w:p w:rsidR="00AE6DDA" w:rsidRPr="000B1A3B" w:rsidRDefault="00AE6DDA"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Ils ne parlèrent pas durant le bref trajet en taxi jusqu</w:t>
      </w:r>
      <w:r w:rsidR="000200A2" w:rsidRPr="000B1A3B">
        <w:rPr>
          <w:sz w:val="28"/>
          <w:szCs w:val="24"/>
        </w:rPr>
        <w:t>’</w:t>
      </w:r>
      <w:r w:rsidRPr="000B1A3B">
        <w:rPr>
          <w:sz w:val="28"/>
          <w:szCs w:val="24"/>
        </w:rPr>
        <w:t>à la place Adam-Clark où la circulation décrivait un ce</w:t>
      </w:r>
      <w:r w:rsidR="00C71C2F" w:rsidRPr="000B1A3B">
        <w:rPr>
          <w:sz w:val="28"/>
          <w:szCs w:val="24"/>
        </w:rPr>
        <w:t>rc</w:t>
      </w:r>
      <w:r w:rsidRPr="000B1A3B">
        <w:rPr>
          <w:sz w:val="28"/>
          <w:szCs w:val="24"/>
        </w:rPr>
        <w:t>le, à l</w:t>
      </w:r>
      <w:r w:rsidR="000200A2" w:rsidRPr="000B1A3B">
        <w:rPr>
          <w:sz w:val="28"/>
          <w:szCs w:val="24"/>
        </w:rPr>
        <w:t>’</w:t>
      </w:r>
      <w:r w:rsidRPr="000B1A3B">
        <w:rPr>
          <w:sz w:val="28"/>
          <w:szCs w:val="24"/>
        </w:rPr>
        <w:t>extrémité ouest du pont des Chaînes, juste en dessous du ch</w:t>
      </w:r>
      <w:r w:rsidR="00547A02" w:rsidRPr="000B1A3B">
        <w:rPr>
          <w:sz w:val="28"/>
          <w:szCs w:val="24"/>
        </w:rPr>
        <w:t>â</w:t>
      </w:r>
      <w:r w:rsidRPr="000B1A3B">
        <w:rPr>
          <w:sz w:val="28"/>
          <w:szCs w:val="24"/>
        </w:rPr>
        <w:t>teau. O</w:t>
      </w:r>
      <w:r w:rsidR="000200A2" w:rsidRPr="000B1A3B">
        <w:rPr>
          <w:sz w:val="28"/>
          <w:szCs w:val="24"/>
        </w:rPr>
        <w:t>’</w:t>
      </w:r>
      <w:r w:rsidRPr="000B1A3B">
        <w:rPr>
          <w:sz w:val="28"/>
          <w:szCs w:val="24"/>
        </w:rPr>
        <w:t>Rourke resta silencieux pendant que le funiculaire les hissait en haut de la colline à pic où se dressaient les remparts du palais royal.</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Jouons aux touristes</w:t>
      </w:r>
      <w:r w:rsidR="00C71C2F" w:rsidRPr="000B1A3B">
        <w:rPr>
          <w:sz w:val="28"/>
          <w:szCs w:val="24"/>
        </w:rPr>
        <w:t> </w:t>
      </w:r>
      <w:r w:rsidRPr="000B1A3B">
        <w:rPr>
          <w:sz w:val="28"/>
          <w:szCs w:val="24"/>
        </w:rPr>
        <w:t>»</w:t>
      </w:r>
      <w:r w:rsidR="00242707" w:rsidRPr="000B1A3B">
        <w:rPr>
          <w:sz w:val="28"/>
          <w:szCs w:val="24"/>
        </w:rPr>
        <w:t>, dit-il d</w:t>
      </w:r>
      <w:r w:rsidR="000200A2" w:rsidRPr="000B1A3B">
        <w:rPr>
          <w:sz w:val="28"/>
          <w:szCs w:val="24"/>
        </w:rPr>
        <w:t>’</w:t>
      </w:r>
      <w:r w:rsidR="00242707" w:rsidRPr="000B1A3B">
        <w:rPr>
          <w:sz w:val="28"/>
          <w:szCs w:val="24"/>
        </w:rPr>
        <w:t>une voix douce, lor</w:t>
      </w:r>
      <w:r w:rsidR="00C71C2F" w:rsidRPr="000B1A3B">
        <w:rPr>
          <w:sz w:val="28"/>
          <w:szCs w:val="24"/>
        </w:rPr>
        <w:t>sq</w:t>
      </w:r>
      <w:r w:rsidR="00242707" w:rsidRPr="000B1A3B">
        <w:rPr>
          <w:sz w:val="28"/>
          <w:szCs w:val="24"/>
        </w:rPr>
        <w:t>u</w:t>
      </w:r>
      <w:r w:rsidR="000200A2" w:rsidRPr="000B1A3B">
        <w:rPr>
          <w:sz w:val="28"/>
          <w:szCs w:val="24"/>
        </w:rPr>
        <w:t>’</w:t>
      </w:r>
      <w:r w:rsidR="00242707" w:rsidRPr="000B1A3B">
        <w:rPr>
          <w:sz w:val="28"/>
          <w:szCs w:val="24"/>
        </w:rPr>
        <w:t>ils descendirent du train à crémaillère. Il la prit par le bras, dépassa les réverbères allumés et la conduisit tout au bout de la terrasse, devant une immense statue équestre.</w:t>
      </w:r>
    </w:p>
    <w:p w:rsidR="004449C3" w:rsidRPr="000B1A3B" w:rsidRDefault="00242707" w:rsidP="00943037">
      <w:pPr>
        <w:pStyle w:val="Corpsdutexte1"/>
        <w:spacing w:line="240" w:lineRule="auto"/>
        <w:ind w:right="20" w:firstLine="284"/>
        <w:rPr>
          <w:sz w:val="28"/>
          <w:szCs w:val="24"/>
        </w:rPr>
      </w:pPr>
      <w:r w:rsidRPr="000B1A3B">
        <w:rPr>
          <w:sz w:val="28"/>
          <w:szCs w:val="24"/>
        </w:rPr>
        <w:t>Kate savait, pour avoir étudié le plan de la ville, que l</w:t>
      </w:r>
      <w:r w:rsidR="000200A2" w:rsidRPr="000B1A3B">
        <w:rPr>
          <w:sz w:val="28"/>
          <w:szCs w:val="24"/>
        </w:rPr>
        <w:t>’</w:t>
      </w:r>
      <w:r w:rsidRPr="000B1A3B">
        <w:rPr>
          <w:sz w:val="28"/>
          <w:szCs w:val="24"/>
        </w:rPr>
        <w:t>église Mathias était dans la direction opposée et elle n</w:t>
      </w:r>
      <w:r w:rsidR="000200A2" w:rsidRPr="000B1A3B">
        <w:rPr>
          <w:sz w:val="28"/>
          <w:szCs w:val="24"/>
        </w:rPr>
        <w:t>’</w:t>
      </w:r>
      <w:r w:rsidRPr="000B1A3B">
        <w:rPr>
          <w:sz w:val="28"/>
          <w:szCs w:val="24"/>
        </w:rPr>
        <w:t>avait aucune envie de faire du tourisme, mais elle comprit, au ton de la voix du prêtre et à la pression de sa main, qu</w:t>
      </w:r>
      <w:r w:rsidR="000200A2" w:rsidRPr="000B1A3B">
        <w:rPr>
          <w:sz w:val="28"/>
          <w:szCs w:val="24"/>
        </w:rPr>
        <w:t>’</w:t>
      </w:r>
      <w:r w:rsidRPr="000B1A3B">
        <w:rPr>
          <w:sz w:val="28"/>
          <w:szCs w:val="24"/>
        </w:rPr>
        <w:t>il se passait quelque chose. Elle le suivit sans protester.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le prince Eugène de Savoie</w:t>
      </w:r>
      <w:r w:rsidR="00C71C2F" w:rsidRPr="000B1A3B">
        <w:rPr>
          <w:sz w:val="28"/>
          <w:szCs w:val="24"/>
        </w:rPr>
        <w:t> </w:t>
      </w:r>
      <w:r w:rsidRPr="000B1A3B">
        <w:rPr>
          <w:sz w:val="28"/>
          <w:szCs w:val="24"/>
        </w:rPr>
        <w:t>»</w:t>
      </w:r>
      <w:r w:rsidR="00242707" w:rsidRPr="000B1A3B">
        <w:rPr>
          <w:sz w:val="28"/>
          <w:szCs w:val="24"/>
        </w:rPr>
        <w:t>, dit-il, tandis qu</w:t>
      </w:r>
      <w:r w:rsidR="000200A2" w:rsidRPr="000B1A3B">
        <w:rPr>
          <w:sz w:val="28"/>
          <w:szCs w:val="24"/>
        </w:rPr>
        <w:t>’</w:t>
      </w:r>
      <w:r w:rsidR="00242707" w:rsidRPr="000B1A3B">
        <w:rPr>
          <w:sz w:val="28"/>
          <w:szCs w:val="24"/>
        </w:rPr>
        <w:t>ils faisaient le tour de la statue géante d</w:t>
      </w:r>
      <w:r w:rsidR="000200A2" w:rsidRPr="000B1A3B">
        <w:rPr>
          <w:sz w:val="28"/>
          <w:szCs w:val="24"/>
        </w:rPr>
        <w:t>’</w:t>
      </w:r>
      <w:r w:rsidR="00242707" w:rsidRPr="000B1A3B">
        <w:rPr>
          <w:sz w:val="28"/>
          <w:szCs w:val="24"/>
        </w:rPr>
        <w:t xml:space="preserve">un cavalier du </w:t>
      </w:r>
      <w:r w:rsidR="00242707" w:rsidRPr="000B1A3B">
        <w:rPr>
          <w:smallCaps/>
          <w:sz w:val="28"/>
          <w:szCs w:val="24"/>
        </w:rPr>
        <w:t>x</w:t>
      </w:r>
      <w:r w:rsidR="00C71C2F" w:rsidRPr="000B1A3B">
        <w:rPr>
          <w:smallCaps/>
          <w:sz w:val="28"/>
          <w:szCs w:val="24"/>
        </w:rPr>
        <w:t>v</w:t>
      </w:r>
      <w:r w:rsidR="00442C40" w:rsidRPr="000B1A3B">
        <w:rPr>
          <w:smallCaps/>
          <w:sz w:val="28"/>
          <w:szCs w:val="24"/>
        </w:rPr>
        <w:t>ii</w:t>
      </w:r>
      <w:r w:rsidR="00442C40" w:rsidRPr="000B1A3B">
        <w:rPr>
          <w:sz w:val="28"/>
          <w:szCs w:val="24"/>
          <w:vertAlign w:val="superscript"/>
        </w:rPr>
        <w:t>e</w:t>
      </w:r>
      <w:r w:rsidR="00242707" w:rsidRPr="000B1A3B">
        <w:rPr>
          <w:sz w:val="28"/>
          <w:szCs w:val="24"/>
        </w:rPr>
        <w:t xml:space="preserve"> siècle. Le paysage était magnifique</w:t>
      </w:r>
      <w:r w:rsidR="00C71C2F" w:rsidRPr="000B1A3B">
        <w:rPr>
          <w:sz w:val="28"/>
          <w:szCs w:val="24"/>
        </w:rPr>
        <w:t> :</w:t>
      </w:r>
      <w:r w:rsidR="00242707" w:rsidRPr="000B1A3B">
        <w:rPr>
          <w:sz w:val="28"/>
          <w:szCs w:val="24"/>
        </w:rPr>
        <w:t xml:space="preserve"> il n</w:t>
      </w:r>
      <w:r w:rsidR="000200A2" w:rsidRPr="000B1A3B">
        <w:rPr>
          <w:sz w:val="28"/>
          <w:szCs w:val="24"/>
        </w:rPr>
        <w:t>’</w:t>
      </w:r>
      <w:r w:rsidR="00242707" w:rsidRPr="000B1A3B">
        <w:rPr>
          <w:sz w:val="28"/>
          <w:szCs w:val="24"/>
        </w:rPr>
        <w:t>était pas tout à fait dix-huit heures trente, mais Pest resple</w:t>
      </w:r>
      <w:r w:rsidR="00C71C2F" w:rsidRPr="000B1A3B">
        <w:rPr>
          <w:sz w:val="28"/>
          <w:szCs w:val="24"/>
        </w:rPr>
        <w:t>nd</w:t>
      </w:r>
      <w:r w:rsidR="00242707" w:rsidRPr="000B1A3B">
        <w:rPr>
          <w:sz w:val="28"/>
          <w:szCs w:val="24"/>
        </w:rPr>
        <w:t>issait de lumières, la circulation automobile était i</w:t>
      </w:r>
      <w:r w:rsidR="00C71C2F" w:rsidRPr="000B1A3B">
        <w:rPr>
          <w:sz w:val="28"/>
          <w:szCs w:val="24"/>
        </w:rPr>
        <w:t>nt</w:t>
      </w:r>
      <w:r w:rsidR="00242707" w:rsidRPr="000B1A3B">
        <w:rPr>
          <w:sz w:val="28"/>
          <w:szCs w:val="24"/>
        </w:rPr>
        <w:t>ense, des bateaux brillamment éclairés remontaient et descendaient lentement le Danube, et le pont des Cha</w:t>
      </w:r>
      <w:r w:rsidR="00C71C2F" w:rsidRPr="000B1A3B">
        <w:rPr>
          <w:sz w:val="28"/>
          <w:szCs w:val="24"/>
        </w:rPr>
        <w:t>în</w:t>
      </w:r>
      <w:r w:rsidR="00242707" w:rsidRPr="000B1A3B">
        <w:rPr>
          <w:sz w:val="28"/>
          <w:szCs w:val="24"/>
        </w:rPr>
        <w:t>es était dessiné par les innombrables ampoules qui fa</w:t>
      </w:r>
      <w:r w:rsidR="00C71C2F" w:rsidRPr="000B1A3B">
        <w:rPr>
          <w:sz w:val="28"/>
          <w:szCs w:val="24"/>
        </w:rPr>
        <w:t>is</w:t>
      </w:r>
      <w:r w:rsidR="00242707" w:rsidRPr="000B1A3B">
        <w:rPr>
          <w:sz w:val="28"/>
          <w:szCs w:val="24"/>
        </w:rPr>
        <w:t>aient étinceler le fleuve.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Cet homme, près des marches</w:t>
      </w:r>
      <w:r w:rsidR="007561BD" w:rsidRPr="000B1A3B">
        <w:rPr>
          <w:sz w:val="28"/>
          <w:szCs w:val="24"/>
        </w:rPr>
        <w:t>…</w:t>
      </w:r>
      <w:r w:rsidR="00242707" w:rsidRPr="000B1A3B">
        <w:rPr>
          <w:sz w:val="28"/>
          <w:szCs w:val="24"/>
        </w:rPr>
        <w:t xml:space="preserve"> il nous suit</w:t>
      </w:r>
      <w:r w:rsidR="00C71C2F" w:rsidRPr="000B1A3B">
        <w:rPr>
          <w:sz w:val="28"/>
          <w:szCs w:val="24"/>
        </w:rPr>
        <w:t> </w:t>
      </w:r>
      <w:r w:rsidRPr="000B1A3B">
        <w:rPr>
          <w:sz w:val="28"/>
          <w:szCs w:val="24"/>
        </w:rPr>
        <w:t>»</w:t>
      </w:r>
      <w:r w:rsidR="00242707" w:rsidRPr="000B1A3B">
        <w:rPr>
          <w:sz w:val="28"/>
          <w:szCs w:val="24"/>
        </w:rPr>
        <w:t>, ch</w:t>
      </w:r>
      <w:r w:rsidR="00C71C2F" w:rsidRPr="000B1A3B">
        <w:rPr>
          <w:sz w:val="28"/>
          <w:szCs w:val="24"/>
        </w:rPr>
        <w:t>uc</w:t>
      </w:r>
      <w:r w:rsidR="00242707" w:rsidRPr="000B1A3B">
        <w:rPr>
          <w:sz w:val="28"/>
          <w:szCs w:val="24"/>
        </w:rPr>
        <w:t>hota O</w:t>
      </w:r>
      <w:r w:rsidR="000200A2" w:rsidRPr="000B1A3B">
        <w:rPr>
          <w:sz w:val="28"/>
          <w:szCs w:val="24"/>
        </w:rPr>
        <w:t>’</w:t>
      </w:r>
      <w:r w:rsidR="00242707" w:rsidRPr="000B1A3B">
        <w:rPr>
          <w:sz w:val="28"/>
          <w:szCs w:val="24"/>
        </w:rPr>
        <w:t>Rourke, quand ils arrivèrent à l</w:t>
      </w:r>
      <w:r w:rsidR="000200A2" w:rsidRPr="000B1A3B">
        <w:rPr>
          <w:sz w:val="28"/>
          <w:szCs w:val="24"/>
        </w:rPr>
        <w:t>’</w:t>
      </w:r>
      <w:r w:rsidR="00242707" w:rsidRPr="000B1A3B">
        <w:rPr>
          <w:sz w:val="28"/>
          <w:szCs w:val="24"/>
        </w:rPr>
        <w:t>abri de la statue. Kate se retourna lentement. Seuls quelques couples br</w:t>
      </w:r>
      <w:r w:rsidR="00C71C2F" w:rsidRPr="000B1A3B">
        <w:rPr>
          <w:sz w:val="28"/>
          <w:szCs w:val="24"/>
        </w:rPr>
        <w:t>av</w:t>
      </w:r>
      <w:r w:rsidR="00242707" w:rsidRPr="000B1A3B">
        <w:rPr>
          <w:sz w:val="28"/>
          <w:szCs w:val="24"/>
        </w:rPr>
        <w:t>aient la brise glacée du soir. L</w:t>
      </w:r>
      <w:r w:rsidR="000200A2" w:rsidRPr="000B1A3B">
        <w:rPr>
          <w:sz w:val="28"/>
          <w:szCs w:val="24"/>
        </w:rPr>
        <w:t>’</w:t>
      </w:r>
      <w:r w:rsidR="00242707" w:rsidRPr="000B1A3B">
        <w:rPr>
          <w:sz w:val="28"/>
          <w:szCs w:val="24"/>
        </w:rPr>
        <w:t>homme que le prêtre lui avait indiqué se tenait près des marches de la terrasse, non loin du funiculaire. Kate aperçut une longue veste de cuir, des lunettes et une barbe sous un chapeau tyrolien.</w:t>
      </w:r>
      <w:r w:rsidR="00AE6DDA" w:rsidRPr="000B1A3B">
        <w:rPr>
          <w:sz w:val="28"/>
          <w:szCs w:val="24"/>
        </w:rPr>
        <w:t xml:space="preserve"> </w:t>
      </w:r>
      <w:r w:rsidR="00242707" w:rsidRPr="000B1A3B">
        <w:rPr>
          <w:sz w:val="28"/>
          <w:szCs w:val="24"/>
        </w:rPr>
        <w:t>Debout contre le garde-fou, il examinait attentivement le paysage.</w:t>
      </w:r>
    </w:p>
    <w:p w:rsidR="004449C3" w:rsidRPr="000B1A3B" w:rsidRDefault="00242707" w:rsidP="00943037">
      <w:pPr>
        <w:pStyle w:val="Corpsdutexte1"/>
        <w:spacing w:line="240" w:lineRule="auto"/>
        <w:ind w:firstLine="284"/>
        <w:rPr>
          <w:sz w:val="28"/>
          <w:szCs w:val="24"/>
        </w:rPr>
      </w:pPr>
      <w:r w:rsidRPr="000B1A3B">
        <w:rPr>
          <w:sz w:val="28"/>
          <w:szCs w:val="24"/>
        </w:rPr>
        <w:t xml:space="preserve">Kate fit semblant de consulter le plan de la ville. </w:t>
      </w:r>
      <w:r w:rsidR="001F006E" w:rsidRPr="000B1A3B">
        <w:rPr>
          <w:sz w:val="28"/>
          <w:szCs w:val="24"/>
        </w:rPr>
        <w:t>«</w:t>
      </w:r>
      <w:r w:rsidR="00B71BC1" w:rsidRPr="000B1A3B">
        <w:rPr>
          <w:sz w:val="28"/>
          <w:szCs w:val="24"/>
        </w:rPr>
        <w:t> </w:t>
      </w:r>
      <w:r w:rsidRPr="000B1A3B">
        <w:rPr>
          <w:sz w:val="28"/>
          <w:szCs w:val="24"/>
        </w:rPr>
        <w:t>Vous en êtes sûr</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en ai l</w:t>
      </w:r>
      <w:r w:rsidR="000200A2" w:rsidRPr="000B1A3B">
        <w:rPr>
          <w:sz w:val="28"/>
          <w:szCs w:val="24"/>
        </w:rPr>
        <w:t>’</w:t>
      </w:r>
      <w:r w:rsidR="00242707" w:rsidRPr="000B1A3B">
        <w:rPr>
          <w:sz w:val="28"/>
          <w:szCs w:val="24"/>
        </w:rPr>
        <w:t>impression, répondit-il en se frottant la barbe. Je l</w:t>
      </w:r>
      <w:r w:rsidR="000200A2" w:rsidRPr="000B1A3B">
        <w:rPr>
          <w:sz w:val="28"/>
          <w:szCs w:val="24"/>
        </w:rPr>
        <w:t>’</w:t>
      </w:r>
      <w:r w:rsidR="00242707" w:rsidRPr="000B1A3B">
        <w:rPr>
          <w:sz w:val="28"/>
          <w:szCs w:val="24"/>
        </w:rPr>
        <w:t>ai vu prendre un taxi derrière nous au Novotel. Et il s</w:t>
      </w:r>
      <w:r w:rsidR="000200A2" w:rsidRPr="000B1A3B">
        <w:rPr>
          <w:sz w:val="28"/>
          <w:szCs w:val="24"/>
        </w:rPr>
        <w:t>’</w:t>
      </w:r>
      <w:r w:rsidR="00242707" w:rsidRPr="000B1A3B">
        <w:rPr>
          <w:sz w:val="28"/>
          <w:szCs w:val="24"/>
        </w:rPr>
        <w:t>est précipité pour entrer dans le wagon voisin du nôtre, au funiculaire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alla se pencher sur la large balustrade. Le vent d</w:t>
      </w:r>
      <w:r w:rsidR="000200A2" w:rsidRPr="000B1A3B">
        <w:rPr>
          <w:sz w:val="28"/>
          <w:szCs w:val="24"/>
        </w:rPr>
        <w:t>’</w:t>
      </w:r>
      <w:r w:rsidRPr="000B1A3B">
        <w:rPr>
          <w:sz w:val="28"/>
          <w:szCs w:val="24"/>
        </w:rPr>
        <w:t>automne lui apportait l</w:t>
      </w:r>
      <w:r w:rsidR="000200A2" w:rsidRPr="000B1A3B">
        <w:rPr>
          <w:sz w:val="28"/>
          <w:szCs w:val="24"/>
        </w:rPr>
        <w:t>’</w:t>
      </w:r>
      <w:r w:rsidRPr="000B1A3B">
        <w:rPr>
          <w:sz w:val="28"/>
          <w:szCs w:val="24"/>
        </w:rPr>
        <w:t>odeur de la rivière, des feuilles mortes et des gaz d</w:t>
      </w:r>
      <w:r w:rsidR="000200A2" w:rsidRPr="000B1A3B">
        <w:rPr>
          <w:sz w:val="28"/>
          <w:szCs w:val="24"/>
        </w:rPr>
        <w:t>’</w:t>
      </w:r>
      <w:r w:rsidRPr="000B1A3B">
        <w:rPr>
          <w:sz w:val="28"/>
          <w:szCs w:val="24"/>
        </w:rPr>
        <w:t xml:space="preserve">échappement. </w:t>
      </w:r>
      <w:r w:rsidR="001F006E" w:rsidRPr="000B1A3B">
        <w:rPr>
          <w:sz w:val="28"/>
          <w:szCs w:val="24"/>
        </w:rPr>
        <w:t>«</w:t>
      </w:r>
      <w:r w:rsidR="00B71BC1" w:rsidRPr="000B1A3B">
        <w:rPr>
          <w:sz w:val="28"/>
          <w:szCs w:val="24"/>
        </w:rPr>
        <w:t> </w:t>
      </w:r>
      <w:r w:rsidRPr="000B1A3B">
        <w:rPr>
          <w:sz w:val="28"/>
          <w:szCs w:val="24"/>
        </w:rPr>
        <w:t>Il y en a d</w:t>
      </w:r>
      <w:r w:rsidR="000200A2" w:rsidRPr="000B1A3B">
        <w:rPr>
          <w:sz w:val="28"/>
          <w:szCs w:val="24"/>
        </w:rPr>
        <w:t>’</w:t>
      </w:r>
      <w:r w:rsidRPr="000B1A3B">
        <w:rPr>
          <w:sz w:val="28"/>
          <w:szCs w:val="24"/>
        </w:rPr>
        <w:t>autres</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Je ne sais pas. Je suis un prêtre, pas un espion</w:t>
      </w:r>
      <w:r w:rsidRPr="000B1A3B">
        <w:rPr>
          <w:sz w:val="28"/>
          <w:szCs w:val="24"/>
        </w:rPr>
        <w:t>. </w:t>
      </w:r>
      <w:r w:rsidR="001F006E" w:rsidRPr="000B1A3B">
        <w:rPr>
          <w:sz w:val="28"/>
          <w:szCs w:val="24"/>
        </w:rPr>
        <w:t>»</w:t>
      </w:r>
      <w:r w:rsidR="00242707" w:rsidRPr="000B1A3B">
        <w:rPr>
          <w:sz w:val="28"/>
          <w:szCs w:val="24"/>
        </w:rPr>
        <w:t xml:space="preserve"> O</w:t>
      </w:r>
      <w:r w:rsidR="000200A2" w:rsidRPr="000B1A3B">
        <w:rPr>
          <w:sz w:val="28"/>
          <w:szCs w:val="24"/>
        </w:rPr>
        <w:t>’</w:t>
      </w:r>
      <w:r w:rsidR="00242707" w:rsidRPr="000B1A3B">
        <w:rPr>
          <w:sz w:val="28"/>
          <w:szCs w:val="24"/>
        </w:rPr>
        <w:t xml:space="preserve">Rourke pencha la tête vers un couple </w:t>
      </w:r>
      <w:r w:rsidR="00547A02" w:rsidRPr="000B1A3B">
        <w:rPr>
          <w:sz w:val="28"/>
          <w:szCs w:val="24"/>
        </w:rPr>
        <w:t>â</w:t>
      </w:r>
      <w:r w:rsidR="00242707" w:rsidRPr="000B1A3B">
        <w:rPr>
          <w:sz w:val="28"/>
          <w:szCs w:val="24"/>
        </w:rPr>
        <w:t>gé qui prom</w:t>
      </w:r>
      <w:r w:rsidRPr="000B1A3B">
        <w:rPr>
          <w:sz w:val="28"/>
          <w:szCs w:val="24"/>
        </w:rPr>
        <w:t>en</w:t>
      </w:r>
      <w:r w:rsidR="00242707" w:rsidRPr="000B1A3B">
        <w:rPr>
          <w:sz w:val="28"/>
          <w:szCs w:val="24"/>
        </w:rPr>
        <w:t xml:space="preserve">ait un teckel près du palais. </w:t>
      </w:r>
      <w:r w:rsidR="001F006E" w:rsidRPr="000B1A3B">
        <w:rPr>
          <w:sz w:val="28"/>
          <w:szCs w:val="24"/>
        </w:rPr>
        <w:t>«</w:t>
      </w:r>
      <w:r w:rsidR="00B71BC1" w:rsidRPr="000B1A3B">
        <w:rPr>
          <w:sz w:val="28"/>
          <w:szCs w:val="24"/>
        </w:rPr>
        <w:t> </w:t>
      </w:r>
      <w:r w:rsidR="00242707" w:rsidRPr="000B1A3B">
        <w:rPr>
          <w:sz w:val="28"/>
          <w:szCs w:val="24"/>
        </w:rPr>
        <w:t>Ceux-là nous suivent peut-être aussi</w:t>
      </w:r>
      <w:r w:rsidR="007561BD" w:rsidRPr="000B1A3B">
        <w:rPr>
          <w:sz w:val="28"/>
          <w:szCs w:val="24"/>
        </w:rPr>
        <w:t>…</w:t>
      </w:r>
      <w:r w:rsidR="00242707" w:rsidRPr="000B1A3B">
        <w:rPr>
          <w:sz w:val="28"/>
          <w:szCs w:val="24"/>
        </w:rPr>
        <w:t xml:space="preserve"> je n</w:t>
      </w:r>
      <w:r w:rsidR="000200A2" w:rsidRPr="000B1A3B">
        <w:rPr>
          <w:sz w:val="28"/>
          <w:szCs w:val="24"/>
        </w:rPr>
        <w:t>’</w:t>
      </w:r>
      <w:r w:rsidR="00242707" w:rsidRPr="000B1A3B">
        <w:rPr>
          <w:sz w:val="28"/>
          <w:szCs w:val="24"/>
        </w:rPr>
        <w:t>en sais rien.</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Le chien également</w:t>
      </w:r>
      <w:r w:rsidRPr="000B1A3B">
        <w:rPr>
          <w:sz w:val="28"/>
          <w:szCs w:val="24"/>
        </w:rPr>
        <w:t> ? </w:t>
      </w:r>
      <w:r w:rsidR="001F006E" w:rsidRPr="000B1A3B">
        <w:rPr>
          <w:sz w:val="28"/>
          <w:szCs w:val="24"/>
        </w:rPr>
        <w:t>»</w:t>
      </w:r>
      <w:r w:rsidR="00242707" w:rsidRPr="000B1A3B">
        <w:rPr>
          <w:sz w:val="28"/>
          <w:szCs w:val="24"/>
        </w:rPr>
        <w:t xml:space="preserve"> lança Kate en souriant.</w:t>
      </w:r>
    </w:p>
    <w:p w:rsidR="004449C3" w:rsidRPr="000B1A3B" w:rsidRDefault="00242707" w:rsidP="00943037">
      <w:pPr>
        <w:pStyle w:val="Corpsdutexte1"/>
        <w:spacing w:line="240" w:lineRule="auto"/>
        <w:ind w:firstLine="284"/>
        <w:rPr>
          <w:sz w:val="28"/>
          <w:szCs w:val="24"/>
        </w:rPr>
      </w:pPr>
      <w:r w:rsidRPr="000B1A3B">
        <w:rPr>
          <w:sz w:val="28"/>
          <w:szCs w:val="24"/>
        </w:rPr>
        <w:t>Un remorqueur qui remontait le fleuve en poussant</w:t>
      </w:r>
      <w:r w:rsidR="00C71C2F" w:rsidRPr="000B1A3B">
        <w:rPr>
          <w:sz w:val="28"/>
          <w:szCs w:val="24"/>
        </w:rPr>
        <w:t xml:space="preserve"> u</w:t>
      </w:r>
      <w:r w:rsidRPr="000B1A3B">
        <w:rPr>
          <w:sz w:val="28"/>
          <w:szCs w:val="24"/>
        </w:rPr>
        <w:t>ne longue péniche salua la ville de trois longs hulul</w:t>
      </w:r>
      <w:r w:rsidR="00C71C2F" w:rsidRPr="000B1A3B">
        <w:rPr>
          <w:sz w:val="28"/>
          <w:szCs w:val="24"/>
        </w:rPr>
        <w:t>em</w:t>
      </w:r>
      <w:r w:rsidRPr="000B1A3B">
        <w:rPr>
          <w:sz w:val="28"/>
          <w:szCs w:val="24"/>
        </w:rPr>
        <w:t>ents. Les voitures tournaient autour de la place Ada</w:t>
      </w:r>
      <w:r w:rsidR="00C71C2F" w:rsidRPr="000B1A3B">
        <w:rPr>
          <w:sz w:val="28"/>
          <w:szCs w:val="24"/>
        </w:rPr>
        <w:t>m</w:t>
      </w:r>
      <w:r w:rsidR="00AE6DDA" w:rsidRPr="000B1A3B">
        <w:rPr>
          <w:sz w:val="28"/>
          <w:szCs w:val="24"/>
        </w:rPr>
        <w:t>-</w:t>
      </w:r>
      <w:r w:rsidR="00C71C2F" w:rsidRPr="000B1A3B">
        <w:rPr>
          <w:sz w:val="28"/>
          <w:szCs w:val="24"/>
        </w:rPr>
        <w:t>C</w:t>
      </w:r>
      <w:r w:rsidRPr="000B1A3B">
        <w:rPr>
          <w:sz w:val="28"/>
          <w:szCs w:val="24"/>
        </w:rPr>
        <w:t>lark dans une cacophonie de klaxons, puis traversaient le pont des Chaînes, les feux arrière se mêlant aux néons rouges des immeubles, de l</w:t>
      </w:r>
      <w:r w:rsidR="000200A2" w:rsidRPr="000B1A3B">
        <w:rPr>
          <w:sz w:val="28"/>
          <w:szCs w:val="24"/>
        </w:rPr>
        <w:t>’</w:t>
      </w:r>
      <w:r w:rsidRPr="000B1A3B">
        <w:rPr>
          <w:sz w:val="28"/>
          <w:szCs w:val="24"/>
        </w:rPr>
        <w:t>autre côté de la rivière.</w:t>
      </w:r>
    </w:p>
    <w:p w:rsidR="004449C3" w:rsidRPr="000B1A3B" w:rsidRDefault="00242707" w:rsidP="00943037">
      <w:pPr>
        <w:pStyle w:val="Corpsdutexte1"/>
        <w:spacing w:line="240" w:lineRule="auto"/>
        <w:ind w:firstLine="284"/>
        <w:rPr>
          <w:sz w:val="28"/>
          <w:szCs w:val="24"/>
        </w:rPr>
      </w:pPr>
      <w:r w:rsidRPr="000B1A3B">
        <w:rPr>
          <w:sz w:val="28"/>
          <w:szCs w:val="24"/>
        </w:rPr>
        <w:t>Le sourire de Kate s</w:t>
      </w:r>
      <w:r w:rsidR="000200A2" w:rsidRPr="000B1A3B">
        <w:rPr>
          <w:sz w:val="28"/>
          <w:szCs w:val="24"/>
        </w:rPr>
        <w:t>’</w:t>
      </w:r>
      <w:r w:rsidRPr="000B1A3B">
        <w:rPr>
          <w:sz w:val="28"/>
          <w:szCs w:val="24"/>
        </w:rPr>
        <w:t xml:space="preserve">effaça. </w:t>
      </w:r>
      <w:r w:rsidR="001F006E" w:rsidRPr="000B1A3B">
        <w:rPr>
          <w:sz w:val="28"/>
          <w:szCs w:val="24"/>
        </w:rPr>
        <w:t>«</w:t>
      </w:r>
      <w:r w:rsidR="00B71BC1" w:rsidRPr="000B1A3B">
        <w:rPr>
          <w:sz w:val="28"/>
          <w:szCs w:val="24"/>
        </w:rPr>
        <w:t> </w:t>
      </w:r>
      <w:r w:rsidRPr="000B1A3B">
        <w:rPr>
          <w:sz w:val="28"/>
          <w:szCs w:val="24"/>
        </w:rPr>
        <w:t>Qu</w:t>
      </w:r>
      <w:r w:rsidR="000200A2" w:rsidRPr="000B1A3B">
        <w:rPr>
          <w:sz w:val="28"/>
          <w:szCs w:val="24"/>
        </w:rPr>
        <w:t>’</w:t>
      </w:r>
      <w:r w:rsidRPr="000B1A3B">
        <w:rPr>
          <w:sz w:val="28"/>
          <w:szCs w:val="24"/>
        </w:rPr>
        <w:t>est-ce qu</w:t>
      </w:r>
      <w:r w:rsidR="000200A2" w:rsidRPr="000B1A3B">
        <w:rPr>
          <w:sz w:val="28"/>
          <w:szCs w:val="24"/>
        </w:rPr>
        <w:t>’</w:t>
      </w:r>
      <w:r w:rsidRPr="000B1A3B">
        <w:rPr>
          <w:sz w:val="28"/>
          <w:szCs w:val="24"/>
        </w:rPr>
        <w:t>on va faire</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s</w:t>
      </w:r>
      <w:r w:rsidR="000200A2" w:rsidRPr="000B1A3B">
        <w:rPr>
          <w:sz w:val="28"/>
          <w:szCs w:val="24"/>
        </w:rPr>
        <w:t>’</w:t>
      </w:r>
      <w:r w:rsidRPr="000B1A3B">
        <w:rPr>
          <w:sz w:val="28"/>
          <w:szCs w:val="24"/>
        </w:rPr>
        <w:t>appuya sur la balustrade à côté d</w:t>
      </w:r>
      <w:r w:rsidR="000200A2" w:rsidRPr="000B1A3B">
        <w:rPr>
          <w:sz w:val="28"/>
          <w:szCs w:val="24"/>
        </w:rPr>
        <w:t>’</w:t>
      </w:r>
      <w:r w:rsidRPr="000B1A3B">
        <w:rPr>
          <w:sz w:val="28"/>
          <w:szCs w:val="24"/>
        </w:rPr>
        <w:t xml:space="preserve">elle et se frotta les mains. </w:t>
      </w:r>
      <w:r w:rsidR="001F006E" w:rsidRPr="000B1A3B">
        <w:rPr>
          <w:sz w:val="28"/>
          <w:szCs w:val="24"/>
        </w:rPr>
        <w:t>«</w:t>
      </w:r>
      <w:r w:rsidR="00B71BC1" w:rsidRPr="000B1A3B">
        <w:rPr>
          <w:sz w:val="28"/>
          <w:szCs w:val="24"/>
        </w:rPr>
        <w:t> </w:t>
      </w:r>
      <w:r w:rsidRPr="000B1A3B">
        <w:rPr>
          <w:sz w:val="28"/>
          <w:szCs w:val="24"/>
        </w:rPr>
        <w:t>Continuer, je suppose. Qui peut nous suivre, à votre avis</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m</w:t>
      </w:r>
      <w:r w:rsidR="00547A02" w:rsidRPr="000B1A3B">
        <w:rPr>
          <w:sz w:val="28"/>
          <w:szCs w:val="24"/>
        </w:rPr>
        <w:t>â</w:t>
      </w:r>
      <w:r w:rsidRPr="000B1A3B">
        <w:rPr>
          <w:sz w:val="28"/>
          <w:szCs w:val="24"/>
        </w:rPr>
        <w:t>chouilla un petit bout de peau de sa lèvre. Ce soir, elle avait moins mal à la tête, mais son bras gauche la démangeait sous le pl</w:t>
      </w:r>
      <w:r w:rsidR="00547A02" w:rsidRPr="000B1A3B">
        <w:rPr>
          <w:sz w:val="28"/>
          <w:szCs w:val="24"/>
        </w:rPr>
        <w:t>â</w:t>
      </w:r>
      <w:r w:rsidRPr="000B1A3B">
        <w:rPr>
          <w:sz w:val="28"/>
          <w:szCs w:val="24"/>
        </w:rPr>
        <w:t>tre. Elle était si fatiguée que se concentrer lui semblait aussi difficile que conduire une voiture sur de la glace</w:t>
      </w:r>
      <w:r w:rsidR="00B112D1" w:rsidRPr="000B1A3B">
        <w:rPr>
          <w:sz w:val="28"/>
          <w:szCs w:val="24"/>
        </w:rPr>
        <w:t xml:space="preserve"> </w:t>
      </w:r>
      <w:r w:rsidR="00C71C2F" w:rsidRPr="000B1A3B">
        <w:rPr>
          <w:sz w:val="28"/>
          <w:szCs w:val="24"/>
        </w:rPr>
        <w:t>– u</w:t>
      </w:r>
      <w:r w:rsidRPr="000B1A3B">
        <w:rPr>
          <w:sz w:val="28"/>
          <w:szCs w:val="24"/>
        </w:rPr>
        <w:t xml:space="preserve">n processus lent et fantasque. </w:t>
      </w:r>
      <w:r w:rsidR="001F006E" w:rsidRPr="000B1A3B">
        <w:rPr>
          <w:sz w:val="28"/>
          <w:szCs w:val="24"/>
        </w:rPr>
        <w:t>«</w:t>
      </w:r>
      <w:r w:rsidR="00B71BC1" w:rsidRPr="000B1A3B">
        <w:rPr>
          <w:sz w:val="28"/>
          <w:szCs w:val="24"/>
        </w:rPr>
        <w:t> </w:t>
      </w:r>
      <w:r w:rsidRPr="000B1A3B">
        <w:rPr>
          <w:sz w:val="28"/>
          <w:szCs w:val="24"/>
        </w:rPr>
        <w:t>La Securitate roumaine</w:t>
      </w:r>
      <w:r w:rsidR="00C71C2F" w:rsidRPr="000B1A3B">
        <w:rPr>
          <w:sz w:val="28"/>
          <w:szCs w:val="24"/>
        </w:rPr>
        <w:t> ?</w:t>
      </w:r>
      <w:r w:rsidRPr="000B1A3B">
        <w:rPr>
          <w:sz w:val="28"/>
          <w:szCs w:val="24"/>
        </w:rPr>
        <w:t xml:space="preserve"> chuchota-t-elle. Les Tsiganes</w:t>
      </w:r>
      <w:r w:rsidR="00C71C2F" w:rsidRPr="000B1A3B">
        <w:rPr>
          <w:sz w:val="28"/>
          <w:szCs w:val="24"/>
        </w:rPr>
        <w:t> ?</w:t>
      </w:r>
      <w:r w:rsidRPr="000B1A3B">
        <w:rPr>
          <w:sz w:val="28"/>
          <w:szCs w:val="24"/>
        </w:rPr>
        <w:t xml:space="preserve"> Le FBI</w:t>
      </w:r>
      <w:r w:rsidR="00C71C2F" w:rsidRPr="000B1A3B">
        <w:rPr>
          <w:sz w:val="28"/>
          <w:szCs w:val="24"/>
        </w:rPr>
        <w:t> ?</w:t>
      </w:r>
      <w:r w:rsidRPr="000B1A3B">
        <w:rPr>
          <w:sz w:val="28"/>
          <w:szCs w:val="24"/>
        </w:rPr>
        <w:t xml:space="preserve"> Un voyou hongrois qui va nous agresser</w:t>
      </w:r>
      <w:r w:rsidR="00C71C2F" w:rsidRPr="000B1A3B">
        <w:rPr>
          <w:sz w:val="28"/>
          <w:szCs w:val="24"/>
        </w:rPr>
        <w:t> ?</w:t>
      </w:r>
      <w:r w:rsidRPr="000B1A3B">
        <w:rPr>
          <w:sz w:val="28"/>
          <w:szCs w:val="24"/>
        </w:rPr>
        <w:t xml:space="preserve"> Pourquoi ne pas aller le lui demander</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sourit et la ramena vers la terrasse sup</w:t>
      </w:r>
      <w:r w:rsidR="00C71C2F" w:rsidRPr="000B1A3B">
        <w:rPr>
          <w:sz w:val="28"/>
          <w:szCs w:val="24"/>
        </w:rPr>
        <w:t>ér</w:t>
      </w:r>
      <w:r w:rsidRPr="000B1A3B">
        <w:rPr>
          <w:sz w:val="28"/>
          <w:szCs w:val="24"/>
        </w:rPr>
        <w:t>ieure. L</w:t>
      </w:r>
      <w:r w:rsidR="000200A2" w:rsidRPr="000B1A3B">
        <w:rPr>
          <w:sz w:val="28"/>
          <w:szCs w:val="24"/>
        </w:rPr>
        <w:t>’</w:t>
      </w:r>
      <w:r w:rsidRPr="000B1A3B">
        <w:rPr>
          <w:sz w:val="28"/>
          <w:szCs w:val="24"/>
        </w:rPr>
        <w:t>homme en cuir noir s</w:t>
      </w:r>
      <w:r w:rsidR="000200A2" w:rsidRPr="000B1A3B">
        <w:rPr>
          <w:sz w:val="28"/>
          <w:szCs w:val="24"/>
        </w:rPr>
        <w:t>’</w:t>
      </w:r>
      <w:r w:rsidRPr="000B1A3B">
        <w:rPr>
          <w:sz w:val="28"/>
          <w:szCs w:val="24"/>
        </w:rPr>
        <w:t>éloigna un peu et cont</w:t>
      </w:r>
      <w:r w:rsidR="00C71C2F" w:rsidRPr="000B1A3B">
        <w:rPr>
          <w:sz w:val="28"/>
          <w:szCs w:val="24"/>
        </w:rPr>
        <w:t>in</w:t>
      </w:r>
      <w:r w:rsidRPr="000B1A3B">
        <w:rPr>
          <w:sz w:val="28"/>
          <w:szCs w:val="24"/>
        </w:rPr>
        <w:t>ua à contempler Pest et la rivière.</w:t>
      </w:r>
    </w:p>
    <w:p w:rsidR="004449C3" w:rsidRPr="000B1A3B" w:rsidRDefault="00242707" w:rsidP="00943037">
      <w:pPr>
        <w:pStyle w:val="Corpsdutexte1"/>
        <w:spacing w:line="240" w:lineRule="auto"/>
        <w:ind w:firstLine="284"/>
        <w:rPr>
          <w:sz w:val="28"/>
          <w:szCs w:val="24"/>
        </w:rPr>
      </w:pPr>
      <w:r w:rsidRPr="000B1A3B">
        <w:rPr>
          <w:sz w:val="28"/>
          <w:szCs w:val="24"/>
        </w:rPr>
        <w:t>Ils s</w:t>
      </w:r>
      <w:r w:rsidR="000200A2" w:rsidRPr="000B1A3B">
        <w:rPr>
          <w:sz w:val="28"/>
          <w:szCs w:val="24"/>
        </w:rPr>
        <w:t>’</w:t>
      </w:r>
      <w:r w:rsidRPr="000B1A3B">
        <w:rPr>
          <w:sz w:val="28"/>
          <w:szCs w:val="24"/>
        </w:rPr>
        <w:t>en allèrent nonchalamment, bras dessus bras dessous</w:t>
      </w:r>
      <w:r w:rsidR="006D717F" w:rsidRPr="000B1A3B">
        <w:rPr>
          <w:sz w:val="28"/>
          <w:szCs w:val="24"/>
        </w:rPr>
        <w:t xml:space="preserve"> – </w:t>
      </w:r>
      <w:r w:rsidR="00442C40" w:rsidRPr="00F5240C">
        <w:rPr>
          <w:rStyle w:val="CorpsdutexteItalique"/>
          <w:sz w:val="28"/>
          <w:szCs w:val="24"/>
          <w:u w:color="000000" w:themeColor="text1"/>
        </w:rPr>
        <w:t>un simple couple de touristes</w:t>
      </w:r>
      <w:r w:rsidRPr="000B1A3B">
        <w:rPr>
          <w:sz w:val="28"/>
          <w:szCs w:val="24"/>
        </w:rPr>
        <w:t>, pensa Kate, prise de vertige</w:t>
      </w:r>
      <w:r w:rsidR="00B112D1" w:rsidRPr="000B1A3B">
        <w:rPr>
          <w:sz w:val="28"/>
          <w:szCs w:val="24"/>
        </w:rPr>
        <w:t xml:space="preserve"> </w:t>
      </w:r>
      <w:r w:rsidR="00C71C2F" w:rsidRPr="000B1A3B">
        <w:rPr>
          <w:sz w:val="28"/>
          <w:szCs w:val="24"/>
        </w:rPr>
        <w:t xml:space="preserve">–, </w:t>
      </w:r>
      <w:r w:rsidRPr="000B1A3B">
        <w:rPr>
          <w:sz w:val="28"/>
          <w:szCs w:val="24"/>
        </w:rPr>
        <w:t>passèrent devant la gare du funiculaire, traversèrent un large espace qu</w:t>
      </w:r>
      <w:r w:rsidR="000200A2" w:rsidRPr="000B1A3B">
        <w:rPr>
          <w:sz w:val="28"/>
          <w:szCs w:val="24"/>
        </w:rPr>
        <w:t>’</w:t>
      </w:r>
      <w:r w:rsidRPr="000B1A3B">
        <w:rPr>
          <w:sz w:val="28"/>
          <w:szCs w:val="24"/>
        </w:rPr>
        <w:t>une plaque désignait comme</w:t>
      </w:r>
      <w:r w:rsidR="00442C40" w:rsidRPr="00F5240C">
        <w:rPr>
          <w:rStyle w:val="CorpsdutexteItalique"/>
          <w:sz w:val="28"/>
          <w:szCs w:val="24"/>
          <w:u w:color="000000" w:themeColor="text1"/>
        </w:rPr>
        <w:t xml:space="preserve"> Disz ter</w:t>
      </w:r>
      <w:r w:rsidRPr="000B1A3B">
        <w:rPr>
          <w:sz w:val="28"/>
          <w:szCs w:val="24"/>
        </w:rPr>
        <w:t xml:space="preserve"> et suivirent une rue qui, au dire de O</w:t>
      </w:r>
      <w:r w:rsidR="000200A2" w:rsidRPr="000B1A3B">
        <w:rPr>
          <w:sz w:val="28"/>
          <w:szCs w:val="24"/>
        </w:rPr>
        <w:t>’</w:t>
      </w:r>
      <w:r w:rsidRPr="000B1A3B">
        <w:rPr>
          <w:sz w:val="28"/>
          <w:szCs w:val="24"/>
        </w:rPr>
        <w:t>Rourke, s</w:t>
      </w:r>
      <w:r w:rsidR="000200A2" w:rsidRPr="000B1A3B">
        <w:rPr>
          <w:sz w:val="28"/>
          <w:szCs w:val="24"/>
        </w:rPr>
        <w:t>’</w:t>
      </w:r>
      <w:r w:rsidRPr="000B1A3B">
        <w:rPr>
          <w:sz w:val="28"/>
          <w:szCs w:val="24"/>
        </w:rPr>
        <w:t>appelait</w:t>
      </w:r>
      <w:r w:rsidR="00442C40" w:rsidRPr="00F5240C">
        <w:rPr>
          <w:rStyle w:val="CorpsdutexteItalique"/>
          <w:sz w:val="28"/>
          <w:szCs w:val="24"/>
          <w:u w:color="000000" w:themeColor="text1"/>
        </w:rPr>
        <w:t xml:space="preserve"> Tarnok utca.</w:t>
      </w:r>
      <w:r w:rsidRPr="000B1A3B">
        <w:rPr>
          <w:sz w:val="28"/>
          <w:szCs w:val="24"/>
        </w:rPr>
        <w:t xml:space="preserve"> La chaussée de pavés ronds était bordée de petites boutiques dont la plupart semblaient fermées en ce dimanche soir, mais une lumière jaune filtrait au travers des carreaux très ornés de quelques-unes. Les réverbères à gaz jetaient sur tout cela une douce lueur.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Par là</w:t>
      </w:r>
      <w:r w:rsidR="00C71C2F" w:rsidRPr="000B1A3B">
        <w:rPr>
          <w:sz w:val="28"/>
          <w:szCs w:val="24"/>
        </w:rPr>
        <w:t> </w:t>
      </w:r>
      <w:r w:rsidRPr="000B1A3B">
        <w:rPr>
          <w:sz w:val="28"/>
          <w:szCs w:val="24"/>
        </w:rPr>
        <w:t>»</w:t>
      </w:r>
      <w:r w:rsidR="00242707" w:rsidRPr="000B1A3B">
        <w:rPr>
          <w:sz w:val="28"/>
          <w:szCs w:val="24"/>
        </w:rPr>
        <w:t>, dit O</w:t>
      </w:r>
      <w:r w:rsidR="000200A2" w:rsidRPr="000B1A3B">
        <w:rPr>
          <w:sz w:val="28"/>
          <w:szCs w:val="24"/>
        </w:rPr>
        <w:t>’</w:t>
      </w:r>
      <w:r w:rsidR="00242707" w:rsidRPr="000B1A3B">
        <w:rPr>
          <w:sz w:val="28"/>
          <w:szCs w:val="24"/>
        </w:rPr>
        <w:t>Rourke en la faisant tourner à droite. Kate jeta un coup d</w:t>
      </w:r>
      <w:r w:rsidR="000200A2" w:rsidRPr="000B1A3B">
        <w:rPr>
          <w:sz w:val="28"/>
          <w:szCs w:val="24"/>
        </w:rPr>
        <w:t>’</w:t>
      </w:r>
      <w:r w:rsidR="00242707" w:rsidRPr="000B1A3B">
        <w:rPr>
          <w:sz w:val="28"/>
          <w:szCs w:val="24"/>
        </w:rPr>
        <w:t>œil par-dessus son épaule, mais si l</w:t>
      </w:r>
      <w:r w:rsidR="000200A2" w:rsidRPr="000B1A3B">
        <w:rPr>
          <w:sz w:val="28"/>
          <w:szCs w:val="24"/>
        </w:rPr>
        <w:t>’</w:t>
      </w:r>
      <w:r w:rsidR="00242707" w:rsidRPr="000B1A3B">
        <w:rPr>
          <w:sz w:val="28"/>
          <w:szCs w:val="24"/>
        </w:rPr>
        <w:t>homme en cuir noir les suivait, il se cachait dans l</w:t>
      </w:r>
      <w:r w:rsidR="000200A2" w:rsidRPr="000B1A3B">
        <w:rPr>
          <w:sz w:val="28"/>
          <w:szCs w:val="24"/>
        </w:rPr>
        <w:t>’</w:t>
      </w:r>
      <w:r w:rsidR="00242707" w:rsidRPr="000B1A3B">
        <w:rPr>
          <w:sz w:val="28"/>
          <w:szCs w:val="24"/>
        </w:rPr>
        <w:t>o</w:t>
      </w:r>
      <w:r w:rsidR="00C71C2F" w:rsidRPr="000B1A3B">
        <w:rPr>
          <w:sz w:val="28"/>
          <w:szCs w:val="24"/>
        </w:rPr>
        <w:t>mb</w:t>
      </w:r>
      <w:r w:rsidR="00242707" w:rsidRPr="000B1A3B">
        <w:rPr>
          <w:sz w:val="28"/>
          <w:szCs w:val="24"/>
        </w:rPr>
        <w:t>re. Des équipages attendaient tout autour de la petite place et le bruit des chevaux m</w:t>
      </w:r>
      <w:r w:rsidR="00547A02" w:rsidRPr="000B1A3B">
        <w:rPr>
          <w:sz w:val="28"/>
          <w:szCs w:val="24"/>
        </w:rPr>
        <w:t>â</w:t>
      </w:r>
      <w:r w:rsidR="00242707" w:rsidRPr="000B1A3B">
        <w:rPr>
          <w:sz w:val="28"/>
          <w:szCs w:val="24"/>
        </w:rPr>
        <w:t>chant leurs mors et déplaçant leurs sabots semblait très clair dans l</w:t>
      </w:r>
      <w:r w:rsidR="000200A2" w:rsidRPr="000B1A3B">
        <w:rPr>
          <w:sz w:val="28"/>
          <w:szCs w:val="24"/>
        </w:rPr>
        <w:t>’</w:t>
      </w:r>
      <w:r w:rsidR="00242707" w:rsidRPr="000B1A3B">
        <w:rPr>
          <w:sz w:val="28"/>
          <w:szCs w:val="24"/>
        </w:rPr>
        <w:t>air glacé. Kate leva les yeux pour regarder la tour gothique de la petite cathédrale tandis que le prêtre la guidait vers une porte latérale.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Officiellement, c</w:t>
      </w:r>
      <w:r w:rsidR="000200A2" w:rsidRPr="000B1A3B">
        <w:rPr>
          <w:sz w:val="28"/>
          <w:szCs w:val="24"/>
        </w:rPr>
        <w:t>’</w:t>
      </w:r>
      <w:r w:rsidR="00242707" w:rsidRPr="000B1A3B">
        <w:rPr>
          <w:sz w:val="28"/>
          <w:szCs w:val="24"/>
        </w:rPr>
        <w:t>est Sainte-Marie-de-Buda, dit-il en lui tenant la porte massive ouverte, mais tout le monde l</w:t>
      </w:r>
      <w:r w:rsidR="000200A2" w:rsidRPr="000B1A3B">
        <w:rPr>
          <w:sz w:val="28"/>
          <w:szCs w:val="24"/>
        </w:rPr>
        <w:t>’</w:t>
      </w:r>
      <w:r w:rsidR="00242707" w:rsidRPr="000B1A3B">
        <w:rPr>
          <w:sz w:val="28"/>
          <w:szCs w:val="24"/>
        </w:rPr>
        <w:t>appelle Mathias. Le vieux roi est plus populaire dans la légende qu</w:t>
      </w:r>
      <w:r w:rsidR="000200A2" w:rsidRPr="000B1A3B">
        <w:rPr>
          <w:sz w:val="28"/>
          <w:szCs w:val="24"/>
        </w:rPr>
        <w:t>’</w:t>
      </w:r>
      <w:r w:rsidR="00242707" w:rsidRPr="000B1A3B">
        <w:rPr>
          <w:sz w:val="28"/>
          <w:szCs w:val="24"/>
        </w:rPr>
        <w:t>il ne le fut probablement dans la vie réelle. Chut</w:t>
      </w:r>
      <w:r w:rsidR="007561BD" w:rsidRPr="000B1A3B">
        <w:rPr>
          <w:sz w:val="28"/>
          <w:szCs w:val="24"/>
        </w:rPr>
        <w:t>…</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entra dans la nef de la cathédrale au moment où l</w:t>
      </w:r>
      <w:r w:rsidR="000200A2" w:rsidRPr="000B1A3B">
        <w:rPr>
          <w:sz w:val="28"/>
          <w:szCs w:val="24"/>
        </w:rPr>
        <w:t>’</w:t>
      </w:r>
      <w:r w:rsidRPr="000B1A3B">
        <w:rPr>
          <w:sz w:val="28"/>
          <w:szCs w:val="24"/>
        </w:rPr>
        <w:t>orgue passait du silence à un semi-crescendo. Elle s</w:t>
      </w:r>
      <w:r w:rsidR="000200A2" w:rsidRPr="000B1A3B">
        <w:rPr>
          <w:sz w:val="28"/>
          <w:szCs w:val="24"/>
        </w:rPr>
        <w:t>’</w:t>
      </w:r>
      <w:r w:rsidRPr="000B1A3B">
        <w:rPr>
          <w:sz w:val="28"/>
          <w:szCs w:val="24"/>
        </w:rPr>
        <w:t>arrêta et cessa de respirer une seconde pendant que les premiers accords de la</w:t>
      </w:r>
      <w:r w:rsidR="00442C40" w:rsidRPr="00F5240C">
        <w:rPr>
          <w:rStyle w:val="CorpsdutexteItalique"/>
          <w:sz w:val="28"/>
          <w:szCs w:val="24"/>
          <w:u w:color="000000" w:themeColor="text1"/>
        </w:rPr>
        <w:t xml:space="preserve"> Toccata et fugue en ré mineur</w:t>
      </w:r>
      <w:r w:rsidRPr="000B1A3B">
        <w:rPr>
          <w:sz w:val="28"/>
          <w:szCs w:val="24"/>
        </w:rPr>
        <w:t xml:space="preserve"> de Bach remplissaient les ténèbres imprégnées d</w:t>
      </w:r>
      <w:r w:rsidR="000200A2" w:rsidRPr="000B1A3B">
        <w:rPr>
          <w:sz w:val="28"/>
          <w:szCs w:val="24"/>
        </w:rPr>
        <w:t>’</w:t>
      </w:r>
      <w:r w:rsidRPr="000B1A3B">
        <w:rPr>
          <w:sz w:val="28"/>
          <w:szCs w:val="24"/>
        </w:rPr>
        <w:t>encens.</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intérieur de la vieille église n</w:t>
      </w:r>
      <w:r w:rsidR="000200A2" w:rsidRPr="000B1A3B">
        <w:rPr>
          <w:sz w:val="28"/>
          <w:szCs w:val="24"/>
        </w:rPr>
        <w:t>’</w:t>
      </w:r>
      <w:r w:rsidRPr="000B1A3B">
        <w:rPr>
          <w:sz w:val="28"/>
          <w:szCs w:val="24"/>
        </w:rPr>
        <w:t>était éclairé que par une herse de cierges votifs, à droite de la porte, et par le gros cierge pascal rougeoyant sur l</w:t>
      </w:r>
      <w:r w:rsidR="000200A2" w:rsidRPr="000B1A3B">
        <w:rPr>
          <w:sz w:val="28"/>
          <w:szCs w:val="24"/>
        </w:rPr>
        <w:t>’</w:t>
      </w:r>
      <w:r w:rsidRPr="000B1A3B">
        <w:rPr>
          <w:sz w:val="28"/>
          <w:szCs w:val="24"/>
        </w:rPr>
        <w:t>autel. Kate eut l</w:t>
      </w:r>
      <w:r w:rsidR="000200A2" w:rsidRPr="000B1A3B">
        <w:rPr>
          <w:sz w:val="28"/>
          <w:szCs w:val="24"/>
        </w:rPr>
        <w:t>’</w:t>
      </w:r>
      <w:r w:rsidRPr="000B1A3B">
        <w:rPr>
          <w:sz w:val="28"/>
          <w:szCs w:val="24"/>
        </w:rPr>
        <w:t>impression de sentir le poids des siècles</w:t>
      </w:r>
      <w:r w:rsidR="00C71C2F" w:rsidRPr="000B1A3B">
        <w:rPr>
          <w:sz w:val="28"/>
          <w:szCs w:val="24"/>
        </w:rPr>
        <w:t> :</w:t>
      </w:r>
      <w:r w:rsidRPr="000B1A3B">
        <w:rPr>
          <w:sz w:val="28"/>
          <w:szCs w:val="24"/>
        </w:rPr>
        <w:t xml:space="preserve"> la pierre des colonnes zébrée de suie</w:t>
      </w:r>
      <w:r w:rsidR="00B112D1" w:rsidRPr="000B1A3B">
        <w:rPr>
          <w:sz w:val="28"/>
          <w:szCs w:val="24"/>
        </w:rPr>
        <w:t xml:space="preserve"> </w:t>
      </w:r>
      <w:r w:rsidR="00C71C2F" w:rsidRPr="000B1A3B">
        <w:rPr>
          <w:sz w:val="28"/>
          <w:szCs w:val="24"/>
        </w:rPr>
        <w:t>– m</w:t>
      </w:r>
      <w:r w:rsidRPr="000B1A3B">
        <w:rPr>
          <w:sz w:val="28"/>
          <w:szCs w:val="24"/>
        </w:rPr>
        <w:t>ais peut-être n</w:t>
      </w:r>
      <w:r w:rsidR="000200A2" w:rsidRPr="000B1A3B">
        <w:rPr>
          <w:sz w:val="28"/>
          <w:szCs w:val="24"/>
        </w:rPr>
        <w:t>’</w:t>
      </w:r>
      <w:r w:rsidRPr="000B1A3B">
        <w:rPr>
          <w:sz w:val="28"/>
          <w:szCs w:val="24"/>
        </w:rPr>
        <w:t>étaient-ce que des ombres</w:t>
      </w:r>
      <w:r w:rsidR="00B112D1" w:rsidRPr="000B1A3B">
        <w:rPr>
          <w:sz w:val="28"/>
          <w:szCs w:val="24"/>
        </w:rPr>
        <w:t xml:space="preserve"> </w:t>
      </w:r>
      <w:r w:rsidR="00C71C2F" w:rsidRPr="000B1A3B">
        <w:rPr>
          <w:sz w:val="28"/>
          <w:szCs w:val="24"/>
        </w:rPr>
        <w:t xml:space="preserve">–, </w:t>
      </w:r>
      <w:r w:rsidRPr="000B1A3B">
        <w:rPr>
          <w:sz w:val="28"/>
          <w:szCs w:val="24"/>
        </w:rPr>
        <w:t>un vitrail gothique où se reflétait la lumière rouge sang des bougies, les sombres tapisseries des bas-côtés, un pupitre massif à gauche de l</w:t>
      </w:r>
      <w:r w:rsidR="000200A2" w:rsidRPr="000B1A3B">
        <w:rPr>
          <w:sz w:val="28"/>
          <w:szCs w:val="24"/>
        </w:rPr>
        <w:t>’</w:t>
      </w:r>
      <w:r w:rsidRPr="000B1A3B">
        <w:rPr>
          <w:sz w:val="28"/>
          <w:szCs w:val="24"/>
        </w:rPr>
        <w:t>autel, et pas plus de dix à douze personnes assises en silence sur les bancs tandis que la musique s</w:t>
      </w:r>
      <w:r w:rsidR="000200A2" w:rsidRPr="000B1A3B">
        <w:rPr>
          <w:sz w:val="28"/>
          <w:szCs w:val="24"/>
        </w:rPr>
        <w:t>’</w:t>
      </w:r>
      <w:r w:rsidRPr="000B1A3B">
        <w:rPr>
          <w:sz w:val="28"/>
          <w:szCs w:val="24"/>
        </w:rPr>
        <w:t>élançait vers le ciel et réveillait les échos de l</w:t>
      </w:r>
      <w:r w:rsidR="000200A2" w:rsidRPr="000B1A3B">
        <w:rPr>
          <w:sz w:val="28"/>
          <w:szCs w:val="24"/>
        </w:rPr>
        <w:t>’</w:t>
      </w:r>
      <w:r w:rsidRPr="000B1A3B">
        <w:rPr>
          <w:sz w:val="28"/>
          <w:szCs w:val="24"/>
        </w:rPr>
        <w:t>édifice.</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lui fit traverser le fond de l</w:t>
      </w:r>
      <w:r w:rsidR="000200A2" w:rsidRPr="000B1A3B">
        <w:rPr>
          <w:sz w:val="28"/>
          <w:szCs w:val="24"/>
        </w:rPr>
        <w:t>’</w:t>
      </w:r>
      <w:r w:rsidRPr="000B1A3B">
        <w:rPr>
          <w:sz w:val="28"/>
          <w:szCs w:val="24"/>
        </w:rPr>
        <w:t>église, desce</w:t>
      </w:r>
      <w:r w:rsidR="00C71C2F" w:rsidRPr="000B1A3B">
        <w:rPr>
          <w:sz w:val="28"/>
          <w:szCs w:val="24"/>
        </w:rPr>
        <w:t>nd</w:t>
      </w:r>
      <w:r w:rsidRPr="000B1A3B">
        <w:rPr>
          <w:sz w:val="28"/>
          <w:szCs w:val="24"/>
        </w:rPr>
        <w:t>it plusieurs marches de pierre et s</w:t>
      </w:r>
      <w:r w:rsidR="000200A2" w:rsidRPr="000B1A3B">
        <w:rPr>
          <w:sz w:val="28"/>
          <w:szCs w:val="24"/>
        </w:rPr>
        <w:t>’</w:t>
      </w:r>
      <w:r w:rsidRPr="000B1A3B">
        <w:rPr>
          <w:sz w:val="28"/>
          <w:szCs w:val="24"/>
        </w:rPr>
        <w:t>arrêta dans l</w:t>
      </w:r>
      <w:r w:rsidR="000200A2" w:rsidRPr="000B1A3B">
        <w:rPr>
          <w:sz w:val="28"/>
          <w:szCs w:val="24"/>
        </w:rPr>
        <w:t>’</w:t>
      </w:r>
      <w:r w:rsidRPr="000B1A3B">
        <w:rPr>
          <w:sz w:val="28"/>
          <w:szCs w:val="24"/>
        </w:rPr>
        <w:t>ombre à la dernière rangée de bancs du transept gauche. Kate s</w:t>
      </w:r>
      <w:r w:rsidR="000200A2" w:rsidRPr="000B1A3B">
        <w:rPr>
          <w:sz w:val="28"/>
          <w:szCs w:val="24"/>
        </w:rPr>
        <w:t>’</w:t>
      </w:r>
      <w:r w:rsidRPr="000B1A3B">
        <w:rPr>
          <w:sz w:val="28"/>
          <w:szCs w:val="24"/>
        </w:rPr>
        <w:t>assit, O</w:t>
      </w:r>
      <w:r w:rsidR="000200A2" w:rsidRPr="000B1A3B">
        <w:rPr>
          <w:sz w:val="28"/>
          <w:szCs w:val="24"/>
        </w:rPr>
        <w:t>’</w:t>
      </w:r>
      <w:r w:rsidRPr="000B1A3B">
        <w:rPr>
          <w:sz w:val="28"/>
          <w:szCs w:val="24"/>
        </w:rPr>
        <w:t>Rourke fit une génuflexion, se signa et s</w:t>
      </w:r>
      <w:r w:rsidR="000200A2" w:rsidRPr="000B1A3B">
        <w:rPr>
          <w:sz w:val="28"/>
          <w:szCs w:val="24"/>
        </w:rPr>
        <w:t>’</w:t>
      </w:r>
      <w:r w:rsidRPr="000B1A3B">
        <w:rPr>
          <w:sz w:val="28"/>
          <w:szCs w:val="24"/>
        </w:rPr>
        <w:t>in</w:t>
      </w:r>
      <w:r w:rsidR="00C71C2F" w:rsidRPr="000B1A3B">
        <w:rPr>
          <w:sz w:val="28"/>
          <w:szCs w:val="24"/>
        </w:rPr>
        <w:t>st</w:t>
      </w:r>
      <w:r w:rsidRPr="000B1A3B">
        <w:rPr>
          <w:sz w:val="28"/>
          <w:szCs w:val="24"/>
        </w:rPr>
        <w:t>alla à côté d</w:t>
      </w:r>
      <w:r w:rsidR="000200A2" w:rsidRPr="000B1A3B">
        <w:rPr>
          <w:sz w:val="28"/>
          <w:szCs w:val="24"/>
        </w:rPr>
        <w:t>’</w:t>
      </w:r>
      <w:r w:rsidRPr="000B1A3B">
        <w:rPr>
          <w:sz w:val="28"/>
          <w:szCs w:val="24"/>
        </w:rPr>
        <w:t>elle. La musique de Bach continuait à faire vibrer l</w:t>
      </w:r>
      <w:r w:rsidR="000200A2" w:rsidRPr="000B1A3B">
        <w:rPr>
          <w:sz w:val="28"/>
          <w:szCs w:val="24"/>
        </w:rPr>
        <w:t>’</w:t>
      </w:r>
      <w:r w:rsidRPr="000B1A3B">
        <w:rPr>
          <w:sz w:val="28"/>
          <w:szCs w:val="24"/>
        </w:rPr>
        <w:t>air chaud et chargé d</w:t>
      </w:r>
      <w:r w:rsidR="000200A2" w:rsidRPr="000B1A3B">
        <w:rPr>
          <w:sz w:val="28"/>
          <w:szCs w:val="24"/>
        </w:rPr>
        <w:t>’</w:t>
      </w:r>
      <w:r w:rsidRPr="000B1A3B">
        <w:rPr>
          <w:sz w:val="28"/>
          <w:szCs w:val="24"/>
        </w:rPr>
        <w:t>encens. Au bout d</w:t>
      </w:r>
      <w:r w:rsidR="000200A2" w:rsidRPr="000B1A3B">
        <w:rPr>
          <w:sz w:val="28"/>
          <w:szCs w:val="24"/>
        </w:rPr>
        <w:t>’</w:t>
      </w:r>
      <w:r w:rsidRPr="000B1A3B">
        <w:rPr>
          <w:sz w:val="28"/>
          <w:szCs w:val="24"/>
        </w:rPr>
        <w:t xml:space="preserve">un moment, le prêtre se pencha vers elle. </w:t>
      </w:r>
      <w:r w:rsidR="001F006E" w:rsidRPr="000B1A3B">
        <w:rPr>
          <w:sz w:val="28"/>
          <w:szCs w:val="24"/>
        </w:rPr>
        <w:t>«</w:t>
      </w:r>
      <w:r w:rsidR="00B71BC1" w:rsidRPr="000B1A3B">
        <w:rPr>
          <w:sz w:val="28"/>
          <w:szCs w:val="24"/>
        </w:rPr>
        <w:t xml:space="preserve"> </w:t>
      </w:r>
      <w:r w:rsidRPr="000B1A3B">
        <w:rPr>
          <w:sz w:val="28"/>
          <w:szCs w:val="24"/>
        </w:rPr>
        <w:t>Vous savez pourquoi Bach a écrit la</w:t>
      </w:r>
      <w:r w:rsidR="00442C40" w:rsidRPr="00F5240C">
        <w:rPr>
          <w:rStyle w:val="CorpsdutexteItalique"/>
          <w:sz w:val="28"/>
          <w:szCs w:val="24"/>
          <w:u w:color="000000" w:themeColor="text1"/>
        </w:rPr>
        <w:t xml:space="preserve"> Toccata et fugue ? </w:t>
      </w:r>
      <w:r w:rsidR="001F006E" w:rsidRPr="00F5240C">
        <w:rPr>
          <w:rStyle w:val="CorpsdutexteItalique"/>
          <w:sz w:val="28"/>
          <w:szCs w:val="24"/>
          <w:u w:color="000000" w:themeColor="text1"/>
        </w:rPr>
        <w:t>»</w:t>
      </w:r>
    </w:p>
    <w:p w:rsidR="004449C3" w:rsidRPr="000B1A3B" w:rsidRDefault="00242707" w:rsidP="00943037">
      <w:pPr>
        <w:pStyle w:val="Corpsdutexte1"/>
        <w:spacing w:line="240" w:lineRule="auto"/>
        <w:ind w:firstLine="284"/>
        <w:rPr>
          <w:sz w:val="28"/>
          <w:szCs w:val="24"/>
        </w:rPr>
      </w:pPr>
      <w:r w:rsidRPr="000B1A3B">
        <w:rPr>
          <w:sz w:val="28"/>
          <w:szCs w:val="24"/>
        </w:rPr>
        <w:t>Kate fit signe que non. Elle supposait que c</w:t>
      </w:r>
      <w:r w:rsidR="000200A2" w:rsidRPr="000B1A3B">
        <w:rPr>
          <w:sz w:val="28"/>
          <w:szCs w:val="24"/>
        </w:rPr>
        <w:t>’</w:t>
      </w:r>
      <w:r w:rsidRPr="000B1A3B">
        <w:rPr>
          <w:sz w:val="28"/>
          <w:szCs w:val="24"/>
        </w:rPr>
        <w:t>était pour la plus grande gloire de Dieu.</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Pour tester les tuyaux des orgues neuves</w:t>
      </w:r>
      <w:r w:rsidR="00C71C2F" w:rsidRPr="000B1A3B">
        <w:rPr>
          <w:sz w:val="28"/>
          <w:szCs w:val="24"/>
        </w:rPr>
        <w:t> </w:t>
      </w:r>
      <w:r w:rsidRPr="000B1A3B">
        <w:rPr>
          <w:sz w:val="28"/>
          <w:szCs w:val="24"/>
        </w:rPr>
        <w:t>»</w:t>
      </w:r>
      <w:r w:rsidR="00242707" w:rsidRPr="000B1A3B">
        <w:rPr>
          <w:sz w:val="28"/>
          <w:szCs w:val="24"/>
        </w:rPr>
        <w:t>, chuchota O</w:t>
      </w:r>
      <w:r w:rsidR="000200A2" w:rsidRPr="000B1A3B">
        <w:rPr>
          <w:sz w:val="28"/>
          <w:szCs w:val="24"/>
        </w:rPr>
        <w:t>’</w:t>
      </w:r>
      <w:r w:rsidR="00242707" w:rsidRPr="000B1A3B">
        <w:rPr>
          <w:sz w:val="28"/>
          <w:szCs w:val="24"/>
        </w:rPr>
        <w:t>Rourke.</w:t>
      </w:r>
    </w:p>
    <w:p w:rsidR="004449C3" w:rsidRPr="000B1A3B" w:rsidRDefault="00242707" w:rsidP="00943037">
      <w:pPr>
        <w:pStyle w:val="Corpsdutexte121"/>
        <w:spacing w:line="240" w:lineRule="auto"/>
        <w:ind w:firstLine="284"/>
        <w:jc w:val="both"/>
        <w:rPr>
          <w:sz w:val="28"/>
          <w:szCs w:val="24"/>
        </w:rPr>
      </w:pPr>
      <w:r w:rsidRPr="000B1A3B">
        <w:rPr>
          <w:sz w:val="28"/>
          <w:szCs w:val="24"/>
        </w:rPr>
        <w:t>Kate vit qu</w:t>
      </w:r>
      <w:r w:rsidR="000200A2" w:rsidRPr="000B1A3B">
        <w:rPr>
          <w:sz w:val="28"/>
          <w:szCs w:val="24"/>
        </w:rPr>
        <w:t>’</w:t>
      </w:r>
      <w:r w:rsidRPr="000B1A3B">
        <w:rPr>
          <w:sz w:val="28"/>
          <w:szCs w:val="24"/>
        </w:rPr>
        <w:t>il souriait dans la faible lumière rouge.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Ou ceux des anciennes, d</w:t>
      </w:r>
      <w:r w:rsidR="000200A2" w:rsidRPr="000B1A3B">
        <w:rPr>
          <w:sz w:val="28"/>
          <w:szCs w:val="24"/>
        </w:rPr>
        <w:t>’</w:t>
      </w:r>
      <w:r w:rsidR="00242707" w:rsidRPr="000B1A3B">
        <w:rPr>
          <w:sz w:val="28"/>
          <w:szCs w:val="24"/>
        </w:rPr>
        <w:t>ailleurs, poursuivit-il. Si un oiseau avait construit son nid dans l</w:t>
      </w:r>
      <w:r w:rsidR="000200A2" w:rsidRPr="000B1A3B">
        <w:rPr>
          <w:sz w:val="28"/>
          <w:szCs w:val="24"/>
        </w:rPr>
        <w:t>’</w:t>
      </w:r>
      <w:r w:rsidR="00242707" w:rsidRPr="000B1A3B">
        <w:rPr>
          <w:sz w:val="28"/>
          <w:szCs w:val="24"/>
        </w:rPr>
        <w:t>un des tuyaux, Bach savait que ce morceau l</w:t>
      </w:r>
      <w:r w:rsidR="000200A2" w:rsidRPr="000B1A3B">
        <w:rPr>
          <w:sz w:val="28"/>
          <w:szCs w:val="24"/>
        </w:rPr>
        <w:t>’</w:t>
      </w:r>
      <w:r w:rsidR="00242707" w:rsidRPr="000B1A3B">
        <w:rPr>
          <w:sz w:val="28"/>
          <w:szCs w:val="24"/>
        </w:rPr>
        <w:t>expulserait</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A cette seconde, la musique s</w:t>
      </w:r>
      <w:r w:rsidR="000200A2" w:rsidRPr="000B1A3B">
        <w:rPr>
          <w:sz w:val="28"/>
          <w:szCs w:val="24"/>
        </w:rPr>
        <w:t>’</w:t>
      </w:r>
      <w:r w:rsidRPr="000B1A3B">
        <w:rPr>
          <w:sz w:val="28"/>
          <w:szCs w:val="24"/>
        </w:rPr>
        <w:t xml:space="preserve">enfla à tel point que Kate sentit vibrer ses dents et ses os. Quand ce fut fini, elle resta silencieuse un moment, dans la pénombre, à essayer de retenir son souffle. Les autres auditeurs, rien que des personnes </w:t>
      </w:r>
      <w:r w:rsidR="00547A02" w:rsidRPr="000B1A3B">
        <w:rPr>
          <w:sz w:val="28"/>
          <w:szCs w:val="24"/>
        </w:rPr>
        <w:t>â</w:t>
      </w:r>
      <w:r w:rsidRPr="000B1A3B">
        <w:rPr>
          <w:sz w:val="28"/>
          <w:szCs w:val="24"/>
        </w:rPr>
        <w:t>gées, se levèrent, firent une gén</w:t>
      </w:r>
      <w:r w:rsidR="00C71C2F" w:rsidRPr="000B1A3B">
        <w:rPr>
          <w:sz w:val="28"/>
          <w:szCs w:val="24"/>
        </w:rPr>
        <w:t>uf</w:t>
      </w:r>
      <w:r w:rsidRPr="000B1A3B">
        <w:rPr>
          <w:sz w:val="28"/>
          <w:szCs w:val="24"/>
        </w:rPr>
        <w:t>lexion et sortirent par la porte latérale. Kate regarda pa</w:t>
      </w:r>
      <w:r w:rsidR="00C71C2F" w:rsidRPr="000B1A3B">
        <w:rPr>
          <w:sz w:val="28"/>
          <w:szCs w:val="24"/>
        </w:rPr>
        <w:t>rd</w:t>
      </w:r>
      <w:r w:rsidRPr="000B1A3B">
        <w:rPr>
          <w:sz w:val="28"/>
          <w:szCs w:val="24"/>
        </w:rPr>
        <w:t>essus son épaule lorsqu</w:t>
      </w:r>
      <w:r w:rsidR="000200A2" w:rsidRPr="000B1A3B">
        <w:rPr>
          <w:sz w:val="28"/>
          <w:szCs w:val="24"/>
        </w:rPr>
        <w:t>’</w:t>
      </w:r>
      <w:r w:rsidRPr="000B1A3B">
        <w:rPr>
          <w:sz w:val="28"/>
          <w:szCs w:val="24"/>
        </w:rPr>
        <w:t>un prêtre à la barbe blanche, en soutane, ferma la porte et enclencha un gros verrou.</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lui toucha le bras et ils revinrent dans le fond de la nef. Le prêtre à la barbe blanche ouvrit les bras, O</w:t>
      </w:r>
      <w:r w:rsidR="000200A2" w:rsidRPr="000B1A3B">
        <w:rPr>
          <w:sz w:val="28"/>
          <w:szCs w:val="24"/>
        </w:rPr>
        <w:t>’</w:t>
      </w:r>
      <w:r w:rsidRPr="000B1A3B">
        <w:rPr>
          <w:sz w:val="28"/>
          <w:szCs w:val="24"/>
        </w:rPr>
        <w:t>Rourke et lui s</w:t>
      </w:r>
      <w:r w:rsidR="000200A2" w:rsidRPr="000B1A3B">
        <w:rPr>
          <w:sz w:val="28"/>
          <w:szCs w:val="24"/>
        </w:rPr>
        <w:t>’</w:t>
      </w:r>
      <w:r w:rsidRPr="000B1A3B">
        <w:rPr>
          <w:sz w:val="28"/>
          <w:szCs w:val="24"/>
        </w:rPr>
        <w:t>étreignirent, et Kate les regarda en clignant des yeux</w:t>
      </w:r>
      <w:r w:rsidR="00C71C2F" w:rsidRPr="000B1A3B">
        <w:rPr>
          <w:sz w:val="28"/>
          <w:szCs w:val="24"/>
        </w:rPr>
        <w:t> :</w:t>
      </w:r>
      <w:r w:rsidRPr="000B1A3B">
        <w:rPr>
          <w:sz w:val="28"/>
          <w:szCs w:val="24"/>
        </w:rPr>
        <w:t xml:space="preserve"> le prêtre moderne en blouson d</w:t>
      </w:r>
      <w:r w:rsidR="000200A2" w:rsidRPr="000B1A3B">
        <w:rPr>
          <w:sz w:val="28"/>
          <w:szCs w:val="24"/>
        </w:rPr>
        <w:t>’</w:t>
      </w:r>
      <w:r w:rsidRPr="000B1A3B">
        <w:rPr>
          <w:sz w:val="28"/>
          <w:szCs w:val="24"/>
        </w:rPr>
        <w:t>aviateur et en jean, le plus vieux vêtu d</w:t>
      </w:r>
      <w:r w:rsidR="000200A2" w:rsidRPr="000B1A3B">
        <w:rPr>
          <w:sz w:val="28"/>
          <w:szCs w:val="24"/>
        </w:rPr>
        <w:t>’</w:t>
      </w:r>
      <w:r w:rsidRPr="000B1A3B">
        <w:rPr>
          <w:sz w:val="28"/>
          <w:szCs w:val="24"/>
        </w:rPr>
        <w:t>une soutane qui lui descendait jusqu</w:t>
      </w:r>
      <w:r w:rsidR="000200A2" w:rsidRPr="000B1A3B">
        <w:rPr>
          <w:sz w:val="28"/>
          <w:szCs w:val="24"/>
        </w:rPr>
        <w:t>’</w:t>
      </w:r>
      <w:r w:rsidRPr="000B1A3B">
        <w:rPr>
          <w:sz w:val="28"/>
          <w:szCs w:val="24"/>
        </w:rPr>
        <w:t>aux chevilles, un lourd crucifix sur la poitrine.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Père Janos, voici mon amie, le Dr Kate Neuman. Docteur Neuman, je vous présente mon vieil ami, le père Janos Petofi.</w:t>
      </w:r>
    </w:p>
    <w:p w:rsidR="004449C3" w:rsidRPr="000B1A3B" w:rsidRDefault="00C71C2F" w:rsidP="00943037">
      <w:pPr>
        <w:pStyle w:val="Corpsdutexte121"/>
        <w:spacing w:line="240" w:lineRule="auto"/>
        <w:ind w:firstLine="284"/>
        <w:jc w:val="both"/>
        <w:rPr>
          <w:sz w:val="28"/>
          <w:szCs w:val="24"/>
        </w:rPr>
      </w:pPr>
      <w:r w:rsidRPr="000B1A3B">
        <w:rPr>
          <w:sz w:val="28"/>
          <w:szCs w:val="24"/>
        </w:rPr>
        <w:t>— B</w:t>
      </w:r>
      <w:r w:rsidR="00242707" w:rsidRPr="000B1A3B">
        <w:rPr>
          <w:sz w:val="28"/>
          <w:szCs w:val="24"/>
        </w:rPr>
        <w:t>onjour, Père</w:t>
      </w:r>
      <w:r w:rsidRPr="000B1A3B">
        <w:rPr>
          <w:sz w:val="28"/>
          <w:szCs w:val="24"/>
        </w:rPr>
        <w:t> </w:t>
      </w:r>
      <w:r w:rsidR="001F006E" w:rsidRPr="000B1A3B">
        <w:rPr>
          <w:sz w:val="28"/>
          <w:szCs w:val="24"/>
        </w:rPr>
        <w:t>»</w:t>
      </w:r>
      <w:r w:rsidR="00242707" w:rsidRPr="000B1A3B">
        <w:rPr>
          <w:sz w:val="28"/>
          <w:szCs w:val="24"/>
        </w:rPr>
        <w:t>, dit Kate.</w:t>
      </w:r>
    </w:p>
    <w:p w:rsidR="004449C3" w:rsidRPr="000B1A3B" w:rsidRDefault="00242707" w:rsidP="00943037">
      <w:pPr>
        <w:pStyle w:val="Corpsdutexte1"/>
        <w:spacing w:line="240" w:lineRule="auto"/>
        <w:ind w:firstLine="284"/>
        <w:rPr>
          <w:sz w:val="28"/>
          <w:szCs w:val="24"/>
        </w:rPr>
      </w:pPr>
      <w:r w:rsidRPr="000B1A3B">
        <w:rPr>
          <w:sz w:val="28"/>
          <w:szCs w:val="24"/>
        </w:rPr>
        <w:t>Aux yeux de Kate, le père Janos Petofi évoquait un peu le Père Noël, avec sa barbe blanche, ses joues roses et ses yeux brillants, mais ce n</w:t>
      </w:r>
      <w:r w:rsidR="000200A2" w:rsidRPr="000B1A3B">
        <w:rPr>
          <w:sz w:val="28"/>
          <w:szCs w:val="24"/>
        </w:rPr>
        <w:t>’</w:t>
      </w:r>
      <w:r w:rsidRPr="000B1A3B">
        <w:rPr>
          <w:sz w:val="28"/>
          <w:szCs w:val="24"/>
        </w:rPr>
        <w:t>est pas en Père Noël que le vieil homme lui prit la main et s</w:t>
      </w:r>
      <w:r w:rsidR="000200A2" w:rsidRPr="000B1A3B">
        <w:rPr>
          <w:sz w:val="28"/>
          <w:szCs w:val="24"/>
        </w:rPr>
        <w:t>’</w:t>
      </w:r>
      <w:r w:rsidRPr="000B1A3B">
        <w:rPr>
          <w:sz w:val="28"/>
          <w:szCs w:val="24"/>
        </w:rPr>
        <w:t xml:space="preserve">inclina pour la baiser. </w:t>
      </w:r>
      <w:r w:rsidR="001F006E" w:rsidRPr="000B1A3B">
        <w:rPr>
          <w:sz w:val="28"/>
          <w:szCs w:val="24"/>
        </w:rPr>
        <w:t>«</w:t>
      </w:r>
      <w:r w:rsidR="00B71BC1" w:rsidRPr="000B1A3B">
        <w:rPr>
          <w:sz w:val="28"/>
          <w:szCs w:val="24"/>
        </w:rPr>
        <w:t> </w:t>
      </w:r>
      <w:r w:rsidRPr="000B1A3B">
        <w:rPr>
          <w:sz w:val="28"/>
          <w:szCs w:val="24"/>
        </w:rPr>
        <w:t>Enchanté de faire votre connaissance, mademoiselle</w:t>
      </w:r>
      <w:r w:rsidR="00C71C2F" w:rsidRPr="000B1A3B">
        <w:rPr>
          <w:sz w:val="28"/>
          <w:szCs w:val="24"/>
        </w:rPr>
        <w:t>. </w:t>
      </w:r>
      <w:r w:rsidR="001F006E" w:rsidRPr="000B1A3B">
        <w:rPr>
          <w:sz w:val="28"/>
          <w:szCs w:val="24"/>
        </w:rPr>
        <w:t>»</w:t>
      </w:r>
      <w:r w:rsidRPr="000B1A3B">
        <w:rPr>
          <w:sz w:val="28"/>
          <w:szCs w:val="24"/>
        </w:rPr>
        <w:t xml:space="preserve"> Son accent semblait plus français que hongrois.</w:t>
      </w:r>
    </w:p>
    <w:p w:rsidR="004449C3" w:rsidRPr="000B1A3B" w:rsidRDefault="00242707" w:rsidP="00943037">
      <w:pPr>
        <w:pStyle w:val="Corpsdutexte1"/>
        <w:spacing w:line="240" w:lineRule="auto"/>
        <w:ind w:firstLine="284"/>
        <w:rPr>
          <w:sz w:val="28"/>
          <w:szCs w:val="24"/>
        </w:rPr>
      </w:pPr>
      <w:r w:rsidRPr="000B1A3B">
        <w:rPr>
          <w:sz w:val="28"/>
          <w:szCs w:val="24"/>
        </w:rPr>
        <w:t>Kate sourit, à la fois du baisemain et de l</w:t>
      </w:r>
      <w:r w:rsidR="000200A2" w:rsidRPr="000B1A3B">
        <w:rPr>
          <w:sz w:val="28"/>
          <w:szCs w:val="24"/>
        </w:rPr>
        <w:t>’</w:t>
      </w:r>
      <w:r w:rsidRPr="000B1A3B">
        <w:rPr>
          <w:sz w:val="28"/>
          <w:szCs w:val="24"/>
        </w:rPr>
        <w:t>honneur que lui valait son statut de jeune célibataire.</w:t>
      </w:r>
    </w:p>
    <w:p w:rsidR="004449C3" w:rsidRPr="000B1A3B" w:rsidRDefault="00242707" w:rsidP="00943037">
      <w:pPr>
        <w:pStyle w:val="Corpsdutexte1"/>
        <w:spacing w:line="240" w:lineRule="auto"/>
        <w:ind w:firstLine="284"/>
        <w:rPr>
          <w:sz w:val="28"/>
          <w:szCs w:val="24"/>
        </w:rPr>
      </w:pPr>
      <w:r w:rsidRPr="000B1A3B">
        <w:rPr>
          <w:sz w:val="28"/>
          <w:szCs w:val="24"/>
        </w:rPr>
        <w:t>Le père Janos donna une grande claque dans le dos de O</w:t>
      </w:r>
      <w:r w:rsidR="000200A2" w:rsidRPr="000B1A3B">
        <w:rPr>
          <w:sz w:val="28"/>
          <w:szCs w:val="24"/>
        </w:rPr>
        <w:t>’</w:t>
      </w:r>
      <w:r w:rsidRPr="000B1A3B">
        <w:rPr>
          <w:sz w:val="28"/>
          <w:szCs w:val="24"/>
        </w:rPr>
        <w:t xml:space="preserve">Rourke. </w:t>
      </w:r>
      <w:r w:rsidR="001F006E" w:rsidRPr="000B1A3B">
        <w:rPr>
          <w:sz w:val="28"/>
          <w:szCs w:val="24"/>
        </w:rPr>
        <w:t>«</w:t>
      </w:r>
      <w:r w:rsidR="00B71BC1" w:rsidRPr="000B1A3B">
        <w:rPr>
          <w:sz w:val="28"/>
          <w:szCs w:val="24"/>
        </w:rPr>
        <w:t> </w:t>
      </w:r>
      <w:r w:rsidRPr="000B1A3B">
        <w:rPr>
          <w:sz w:val="28"/>
          <w:szCs w:val="24"/>
        </w:rPr>
        <w:t>Michael, notre</w:t>
      </w:r>
      <w:r w:rsidR="007561BD" w:rsidRPr="000B1A3B">
        <w:rPr>
          <w:sz w:val="28"/>
          <w:szCs w:val="24"/>
        </w:rPr>
        <w:t>…</w:t>
      </w:r>
      <w:r w:rsidRPr="000B1A3B">
        <w:rPr>
          <w:sz w:val="28"/>
          <w:szCs w:val="24"/>
        </w:rPr>
        <w:t xml:space="preserve"> euh</w:t>
      </w:r>
      <w:r w:rsidR="007561BD" w:rsidRPr="000B1A3B">
        <w:rPr>
          <w:sz w:val="28"/>
          <w:szCs w:val="24"/>
        </w:rPr>
        <w:t>…</w:t>
      </w:r>
      <w:r w:rsidRPr="000B1A3B">
        <w:rPr>
          <w:sz w:val="28"/>
          <w:szCs w:val="24"/>
        </w:rPr>
        <w:t xml:space="preserve"> ami roumain vous attend</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Ils le suivirent jusqu</w:t>
      </w:r>
      <w:r w:rsidR="000200A2" w:rsidRPr="000B1A3B">
        <w:rPr>
          <w:sz w:val="28"/>
          <w:szCs w:val="24"/>
        </w:rPr>
        <w:t>’</w:t>
      </w:r>
      <w:r w:rsidRPr="000B1A3B">
        <w:rPr>
          <w:sz w:val="28"/>
          <w:szCs w:val="24"/>
        </w:rPr>
        <w:t>au fond de la cathédrale, franch</w:t>
      </w:r>
      <w:r w:rsidR="00C71C2F" w:rsidRPr="000B1A3B">
        <w:rPr>
          <w:sz w:val="28"/>
          <w:szCs w:val="24"/>
        </w:rPr>
        <w:t>ir</w:t>
      </w:r>
      <w:r w:rsidRPr="000B1A3B">
        <w:rPr>
          <w:sz w:val="28"/>
          <w:szCs w:val="24"/>
        </w:rPr>
        <w:t>ent un épais rideau qui servait de porte et gravirent un escalier à vis.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Vous jouez toujours aussi bien</w:t>
      </w:r>
      <w:r w:rsidR="00C71C2F" w:rsidRPr="000B1A3B">
        <w:rPr>
          <w:sz w:val="28"/>
          <w:szCs w:val="24"/>
        </w:rPr>
        <w:t> </w:t>
      </w:r>
      <w:r w:rsidRPr="000B1A3B">
        <w:rPr>
          <w:sz w:val="28"/>
          <w:szCs w:val="24"/>
        </w:rPr>
        <w:t>»</w:t>
      </w:r>
      <w:r w:rsidR="00242707" w:rsidRPr="000B1A3B">
        <w:rPr>
          <w:sz w:val="28"/>
          <w:szCs w:val="24"/>
        </w:rPr>
        <w:t>, dit O</w:t>
      </w:r>
      <w:r w:rsidR="000200A2" w:rsidRPr="000B1A3B">
        <w:rPr>
          <w:sz w:val="28"/>
          <w:szCs w:val="24"/>
        </w:rPr>
        <w:t>’</w:t>
      </w:r>
      <w:r w:rsidR="00242707" w:rsidRPr="000B1A3B">
        <w:rPr>
          <w:sz w:val="28"/>
          <w:szCs w:val="24"/>
        </w:rPr>
        <w:t>Rourke à l</w:t>
      </w:r>
      <w:r w:rsidR="000200A2" w:rsidRPr="000B1A3B">
        <w:rPr>
          <w:sz w:val="28"/>
          <w:szCs w:val="24"/>
        </w:rPr>
        <w:t>’</w:t>
      </w:r>
      <w:r w:rsidR="00242707" w:rsidRPr="000B1A3B">
        <w:rPr>
          <w:sz w:val="28"/>
          <w:szCs w:val="24"/>
        </w:rPr>
        <w:t>autre prêtre.</w:t>
      </w:r>
    </w:p>
    <w:p w:rsidR="004449C3" w:rsidRPr="000B1A3B" w:rsidRDefault="00242707" w:rsidP="00943037">
      <w:pPr>
        <w:pStyle w:val="Corpsdutexte1"/>
        <w:spacing w:line="240" w:lineRule="auto"/>
        <w:ind w:firstLine="284"/>
        <w:rPr>
          <w:sz w:val="28"/>
          <w:szCs w:val="24"/>
        </w:rPr>
      </w:pPr>
      <w:r w:rsidRPr="000B1A3B">
        <w:rPr>
          <w:sz w:val="28"/>
          <w:szCs w:val="24"/>
        </w:rPr>
        <w:t xml:space="preserve">Le père Janos lui sourit. Sa soutane bruissait sur les marches de pierre. </w:t>
      </w:r>
      <w:r w:rsidR="001F006E" w:rsidRPr="000B1A3B">
        <w:rPr>
          <w:sz w:val="28"/>
          <w:szCs w:val="24"/>
        </w:rPr>
        <w:t>«</w:t>
      </w:r>
      <w:r w:rsidR="00B71BC1" w:rsidRPr="000B1A3B">
        <w:rPr>
          <w:sz w:val="28"/>
          <w:szCs w:val="24"/>
        </w:rPr>
        <w:t> </w:t>
      </w:r>
      <w:r w:rsidRPr="000B1A3B">
        <w:rPr>
          <w:sz w:val="28"/>
          <w:szCs w:val="24"/>
        </w:rPr>
        <w:t>Oh</w:t>
      </w:r>
      <w:r w:rsidR="007561BD" w:rsidRPr="000B1A3B">
        <w:rPr>
          <w:sz w:val="28"/>
          <w:szCs w:val="24"/>
        </w:rPr>
        <w:t>…</w:t>
      </w:r>
      <w:r w:rsidRPr="000B1A3B">
        <w:rPr>
          <w:sz w:val="28"/>
          <w:szCs w:val="24"/>
        </w:rPr>
        <w:t xml:space="preserve"> une répétition pour le concert de demain. Les touristes adorent Bach. Plus que nous, les organistes, je crois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Ils émergèrent dans la tribune du chœur, à dix mètres seulement de la voûte sombre de l</w:t>
      </w:r>
      <w:r w:rsidR="000200A2" w:rsidRPr="000B1A3B">
        <w:rPr>
          <w:sz w:val="28"/>
          <w:szCs w:val="24"/>
        </w:rPr>
        <w:t>’</w:t>
      </w:r>
      <w:r w:rsidRPr="000B1A3B">
        <w:rPr>
          <w:sz w:val="28"/>
          <w:szCs w:val="24"/>
        </w:rPr>
        <w:t>église. Un homme de haute taille était assis au bout de l</w:t>
      </w:r>
      <w:r w:rsidR="000200A2" w:rsidRPr="000B1A3B">
        <w:rPr>
          <w:sz w:val="28"/>
          <w:szCs w:val="24"/>
        </w:rPr>
        <w:t>’</w:t>
      </w:r>
      <w:r w:rsidRPr="000B1A3B">
        <w:rPr>
          <w:sz w:val="28"/>
          <w:szCs w:val="24"/>
        </w:rPr>
        <w:t>un des bancs. Kate entrevit un visage anguleux et une grosse moustache entre un bonnet de laine enfoncé jusqu</w:t>
      </w:r>
      <w:r w:rsidR="000200A2" w:rsidRPr="000B1A3B">
        <w:rPr>
          <w:sz w:val="28"/>
          <w:szCs w:val="24"/>
        </w:rPr>
        <w:t>’</w:t>
      </w:r>
      <w:r w:rsidRPr="000B1A3B">
        <w:rPr>
          <w:sz w:val="28"/>
          <w:szCs w:val="24"/>
        </w:rPr>
        <w:t>aux sourcils et une veste en peau de mouton boutonnée jusqu</w:t>
      </w:r>
      <w:r w:rsidR="000200A2" w:rsidRPr="000B1A3B">
        <w:rPr>
          <w:sz w:val="28"/>
          <w:szCs w:val="24"/>
        </w:rPr>
        <w:t>’</w:t>
      </w:r>
      <w:r w:rsidRPr="000B1A3B">
        <w:rPr>
          <w:sz w:val="28"/>
          <w:szCs w:val="24"/>
        </w:rPr>
        <w:t>au menton.</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Je peux rester, si vous avez besoin de moi, proposa le père Janos.</w:t>
      </w:r>
    </w:p>
    <w:p w:rsidR="004449C3" w:rsidRPr="000B1A3B" w:rsidRDefault="00C71C2F" w:rsidP="00943037">
      <w:pPr>
        <w:pStyle w:val="Corpsdutexte1"/>
        <w:spacing w:line="240" w:lineRule="auto"/>
        <w:ind w:firstLine="284"/>
        <w:rPr>
          <w:sz w:val="28"/>
          <w:szCs w:val="24"/>
        </w:rPr>
      </w:pPr>
      <w:r w:rsidRPr="000B1A3B">
        <w:rPr>
          <w:sz w:val="28"/>
          <w:szCs w:val="24"/>
        </w:rPr>
        <w:t>— C</w:t>
      </w:r>
      <w:r w:rsidR="00242707" w:rsidRPr="000B1A3B">
        <w:rPr>
          <w:sz w:val="28"/>
          <w:szCs w:val="24"/>
        </w:rPr>
        <w:t>e n</w:t>
      </w:r>
      <w:r w:rsidR="000200A2" w:rsidRPr="000B1A3B">
        <w:rPr>
          <w:sz w:val="28"/>
          <w:szCs w:val="24"/>
        </w:rPr>
        <w:t>’</w:t>
      </w:r>
      <w:r w:rsidR="00242707" w:rsidRPr="000B1A3B">
        <w:rPr>
          <w:sz w:val="28"/>
          <w:szCs w:val="24"/>
        </w:rPr>
        <w:t>est pas nécessaire, Janos, répondit O</w:t>
      </w:r>
      <w:r w:rsidR="000200A2" w:rsidRPr="000B1A3B">
        <w:rPr>
          <w:sz w:val="28"/>
          <w:szCs w:val="24"/>
        </w:rPr>
        <w:t>’</w:t>
      </w:r>
      <w:r w:rsidR="00242707" w:rsidRPr="000B1A3B">
        <w:rPr>
          <w:sz w:val="28"/>
          <w:szCs w:val="24"/>
        </w:rPr>
        <w:t>Rourke en lui mettant la main sur l</w:t>
      </w:r>
      <w:r w:rsidR="000200A2" w:rsidRPr="000B1A3B">
        <w:rPr>
          <w:sz w:val="28"/>
          <w:szCs w:val="24"/>
        </w:rPr>
        <w:t>’</w:t>
      </w:r>
      <w:r w:rsidR="00242707" w:rsidRPr="000B1A3B">
        <w:rPr>
          <w:sz w:val="28"/>
          <w:szCs w:val="24"/>
        </w:rPr>
        <w:t>épaule. On se verra plus tard</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Le vieux prêtre s</w:t>
      </w:r>
      <w:r w:rsidR="000200A2" w:rsidRPr="000B1A3B">
        <w:rPr>
          <w:sz w:val="28"/>
          <w:szCs w:val="24"/>
        </w:rPr>
        <w:t>’</w:t>
      </w:r>
      <w:r w:rsidRPr="000B1A3B">
        <w:rPr>
          <w:sz w:val="28"/>
          <w:szCs w:val="24"/>
        </w:rPr>
        <w:t>inclina devant Kate et redescendit l</w:t>
      </w:r>
      <w:r w:rsidR="000200A2" w:rsidRPr="000B1A3B">
        <w:rPr>
          <w:sz w:val="28"/>
          <w:szCs w:val="24"/>
        </w:rPr>
        <w:t>’</w:t>
      </w:r>
      <w:r w:rsidRPr="000B1A3B">
        <w:rPr>
          <w:sz w:val="28"/>
          <w:szCs w:val="24"/>
        </w:rPr>
        <w:t>escalier.</w:t>
      </w:r>
    </w:p>
    <w:p w:rsidR="004449C3" w:rsidRPr="000B1A3B" w:rsidRDefault="00242707" w:rsidP="00943037">
      <w:pPr>
        <w:pStyle w:val="Corpsdutexte1"/>
        <w:spacing w:line="240" w:lineRule="auto"/>
        <w:ind w:firstLine="284"/>
        <w:rPr>
          <w:sz w:val="28"/>
          <w:szCs w:val="24"/>
        </w:rPr>
      </w:pPr>
      <w:r w:rsidRPr="000B1A3B">
        <w:rPr>
          <w:sz w:val="28"/>
          <w:szCs w:val="24"/>
        </w:rPr>
        <w:t>Kate suivit O</w:t>
      </w:r>
      <w:r w:rsidR="000200A2" w:rsidRPr="000B1A3B">
        <w:rPr>
          <w:sz w:val="28"/>
          <w:szCs w:val="24"/>
        </w:rPr>
        <w:t>’</w:t>
      </w:r>
      <w:r w:rsidRPr="000B1A3B">
        <w:rPr>
          <w:sz w:val="28"/>
          <w:szCs w:val="24"/>
        </w:rPr>
        <w:t>Rourke jusqu</w:t>
      </w:r>
      <w:r w:rsidR="000200A2" w:rsidRPr="000B1A3B">
        <w:rPr>
          <w:sz w:val="28"/>
          <w:szCs w:val="24"/>
        </w:rPr>
        <w:t>’</w:t>
      </w:r>
      <w:r w:rsidRPr="000B1A3B">
        <w:rPr>
          <w:sz w:val="28"/>
          <w:szCs w:val="24"/>
        </w:rPr>
        <w:t>au banc où attendait l</w:t>
      </w:r>
      <w:r w:rsidR="000200A2" w:rsidRPr="000B1A3B">
        <w:rPr>
          <w:sz w:val="28"/>
          <w:szCs w:val="24"/>
        </w:rPr>
        <w:t>’</w:t>
      </w:r>
      <w:r w:rsidRPr="000B1A3B">
        <w:rPr>
          <w:sz w:val="28"/>
          <w:szCs w:val="24"/>
        </w:rPr>
        <w:t>homme basané. Bien que ses yeux se fussent habitués à la lumière des chandelles, il faisait vraiment très so</w:t>
      </w:r>
      <w:r w:rsidR="00C71C2F" w:rsidRPr="000B1A3B">
        <w:rPr>
          <w:sz w:val="28"/>
          <w:szCs w:val="24"/>
        </w:rPr>
        <w:t>mb</w:t>
      </w:r>
      <w:r w:rsidRPr="000B1A3B">
        <w:rPr>
          <w:sz w:val="28"/>
          <w:szCs w:val="24"/>
        </w:rPr>
        <w:t>re ici.</w:t>
      </w:r>
    </w:p>
    <w:p w:rsidR="00442C40" w:rsidRPr="000B1A3B" w:rsidRDefault="001F006E" w:rsidP="00943037">
      <w:pPr>
        <w:pStyle w:val="Corpsdutexte1"/>
        <w:spacing w:line="240" w:lineRule="auto"/>
        <w:ind w:firstLine="284"/>
        <w:rPr>
          <w:sz w:val="28"/>
          <w:szCs w:val="24"/>
        </w:rPr>
      </w:pPr>
      <w:r w:rsidRPr="00F5240C">
        <w:rPr>
          <w:rStyle w:val="CorpsdutexteItalique"/>
          <w:sz w:val="28"/>
          <w:szCs w:val="24"/>
          <w:u w:color="000000" w:themeColor="text1"/>
        </w:rPr>
        <w:t>«</w:t>
      </w:r>
      <w:r w:rsidR="00442C40" w:rsidRPr="00F5240C">
        <w:rPr>
          <w:rStyle w:val="CorpsdutexteItalique"/>
          <w:sz w:val="28"/>
          <w:szCs w:val="24"/>
          <w:u w:color="000000" w:themeColor="text1"/>
        </w:rPr>
        <w:t> Dobroy,</w:t>
      </w:r>
      <w:r w:rsidR="00242707" w:rsidRPr="000B1A3B">
        <w:rPr>
          <w:sz w:val="28"/>
          <w:szCs w:val="24"/>
        </w:rPr>
        <w:t xml:space="preserve"> docteurrr New</w:t>
      </w:r>
      <w:r w:rsidR="00442C40" w:rsidRPr="00F5240C">
        <w:rPr>
          <w:rStyle w:val="CorpsdutexteItalique"/>
          <w:sz w:val="28"/>
          <w:szCs w:val="24"/>
          <w:u w:color="000000" w:themeColor="text1"/>
        </w:rPr>
        <w:t>-man</w:t>
      </w:r>
      <w:r w:rsidR="00242707" w:rsidRPr="000B1A3B">
        <w:rPr>
          <w:sz w:val="28"/>
          <w:szCs w:val="24"/>
        </w:rPr>
        <w:t xml:space="preserve"> </w:t>
      </w:r>
      <w:r w:rsidR="00C71C2F" w:rsidRPr="000B1A3B">
        <w:rPr>
          <w:sz w:val="28"/>
          <w:szCs w:val="24"/>
        </w:rPr>
        <w:t>? </w:t>
      </w:r>
      <w:r w:rsidRPr="000B1A3B">
        <w:rPr>
          <w:sz w:val="28"/>
          <w:szCs w:val="24"/>
        </w:rPr>
        <w:t>»</w:t>
      </w:r>
      <w:r w:rsidR="00242707" w:rsidRPr="000B1A3B">
        <w:rPr>
          <w:sz w:val="28"/>
          <w:szCs w:val="24"/>
        </w:rPr>
        <w:t xml:space="preserve"> dit l</w:t>
      </w:r>
      <w:r w:rsidR="000200A2" w:rsidRPr="000B1A3B">
        <w:rPr>
          <w:sz w:val="28"/>
          <w:szCs w:val="24"/>
        </w:rPr>
        <w:t>’</w:t>
      </w:r>
      <w:r w:rsidR="00242707" w:rsidRPr="000B1A3B">
        <w:rPr>
          <w:sz w:val="28"/>
          <w:szCs w:val="24"/>
        </w:rPr>
        <w:t>homme à O</w:t>
      </w:r>
      <w:r w:rsidR="000200A2" w:rsidRPr="000B1A3B">
        <w:rPr>
          <w:sz w:val="28"/>
          <w:szCs w:val="24"/>
        </w:rPr>
        <w:t>’</w:t>
      </w:r>
      <w:r w:rsidR="00242707" w:rsidRPr="000B1A3B">
        <w:rPr>
          <w:sz w:val="28"/>
          <w:szCs w:val="24"/>
        </w:rPr>
        <w:t>Rourke d</w:t>
      </w:r>
      <w:r w:rsidR="000200A2" w:rsidRPr="000B1A3B">
        <w:rPr>
          <w:sz w:val="28"/>
          <w:szCs w:val="24"/>
        </w:rPr>
        <w:t>’</w:t>
      </w:r>
      <w:r w:rsidR="00242707" w:rsidRPr="000B1A3B">
        <w:rPr>
          <w:sz w:val="28"/>
          <w:szCs w:val="24"/>
        </w:rPr>
        <w:t>une voix aussi acérée que ses traits. Ses</w:t>
      </w:r>
      <w:r w:rsidR="00C71C2F" w:rsidRPr="000B1A3B">
        <w:rPr>
          <w:sz w:val="28"/>
          <w:szCs w:val="24"/>
        </w:rPr>
        <w:t xml:space="preserve"> d</w:t>
      </w:r>
      <w:r w:rsidR="00242707" w:rsidRPr="000B1A3B">
        <w:rPr>
          <w:sz w:val="28"/>
          <w:szCs w:val="24"/>
        </w:rPr>
        <w:t xml:space="preserve">ents brillaient curieusement. Il regardait Kate. </w:t>
      </w:r>
      <w:r w:rsidRPr="000B1A3B">
        <w:rPr>
          <w:sz w:val="28"/>
          <w:szCs w:val="24"/>
        </w:rPr>
        <w:t>«</w:t>
      </w:r>
      <w:r w:rsidR="00B71BC1" w:rsidRPr="000B1A3B">
        <w:rPr>
          <w:sz w:val="28"/>
          <w:szCs w:val="24"/>
        </w:rPr>
        <w:t> </w:t>
      </w:r>
      <w:r w:rsidR="00242707" w:rsidRPr="000B1A3B">
        <w:rPr>
          <w:sz w:val="28"/>
          <w:szCs w:val="24"/>
        </w:rPr>
        <w:t>Oh</w:t>
      </w:r>
      <w:r w:rsidR="007561BD" w:rsidRPr="000B1A3B">
        <w:rPr>
          <w:sz w:val="28"/>
          <w:szCs w:val="24"/>
        </w:rPr>
        <w:t>…</w:t>
      </w:r>
      <w:r w:rsidR="00E2402D" w:rsidRPr="000B1A3B">
        <w:rPr>
          <w:sz w:val="28"/>
          <w:szCs w:val="24"/>
        </w:rPr>
        <w:t xml:space="preserve"> </w:t>
      </w:r>
      <w:r w:rsidR="00442C40" w:rsidRPr="00F5240C">
        <w:rPr>
          <w:i/>
          <w:sz w:val="28"/>
          <w:szCs w:val="24"/>
          <w:u w:color="000000" w:themeColor="text1"/>
        </w:rPr>
        <w:t>rerk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Je suis le Dr Neuman</w:t>
      </w:r>
      <w:r w:rsidRPr="000B1A3B">
        <w:rPr>
          <w:sz w:val="28"/>
          <w:szCs w:val="24"/>
        </w:rPr>
        <w:t> </w:t>
      </w:r>
      <w:r w:rsidR="001F006E" w:rsidRPr="000B1A3B">
        <w:rPr>
          <w:sz w:val="28"/>
          <w:szCs w:val="24"/>
        </w:rPr>
        <w:t>»</w:t>
      </w:r>
      <w:r w:rsidR="00242707" w:rsidRPr="000B1A3B">
        <w:rPr>
          <w:sz w:val="28"/>
          <w:szCs w:val="24"/>
        </w:rPr>
        <w:t>, dit Kate. L</w:t>
      </w:r>
      <w:r w:rsidR="000200A2" w:rsidRPr="000B1A3B">
        <w:rPr>
          <w:sz w:val="28"/>
          <w:szCs w:val="24"/>
        </w:rPr>
        <w:t>’</w:t>
      </w:r>
      <w:r w:rsidR="00242707" w:rsidRPr="000B1A3B">
        <w:rPr>
          <w:sz w:val="28"/>
          <w:szCs w:val="24"/>
        </w:rPr>
        <w:t xml:space="preserve">écho de la musique de Bach vibrait encore dans ses os à travers les couches de fatigue. Elle devait se concentrer pour percevoir la réalité. </w:t>
      </w:r>
      <w:r w:rsidR="001F006E" w:rsidRPr="000B1A3B">
        <w:rPr>
          <w:sz w:val="28"/>
          <w:szCs w:val="24"/>
        </w:rPr>
        <w:t>«</w:t>
      </w:r>
      <w:r w:rsidR="00B71BC1" w:rsidRPr="000B1A3B">
        <w:rPr>
          <w:sz w:val="28"/>
          <w:szCs w:val="24"/>
        </w:rPr>
        <w:t> </w:t>
      </w:r>
      <w:r w:rsidR="00242707" w:rsidRPr="000B1A3B">
        <w:rPr>
          <w:sz w:val="28"/>
          <w:szCs w:val="24"/>
        </w:rPr>
        <w:t>Vous êtes Nikolo Cioaba</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 Tsigane sourit et Kate s</w:t>
      </w:r>
      <w:r w:rsidR="000200A2" w:rsidRPr="000B1A3B">
        <w:rPr>
          <w:sz w:val="28"/>
          <w:szCs w:val="24"/>
        </w:rPr>
        <w:t>’</w:t>
      </w:r>
      <w:r w:rsidRPr="000B1A3B">
        <w:rPr>
          <w:sz w:val="28"/>
          <w:szCs w:val="24"/>
        </w:rPr>
        <w:t>aperçut que toutes les dents visibles de l</w:t>
      </w:r>
      <w:r w:rsidR="000200A2" w:rsidRPr="000B1A3B">
        <w:rPr>
          <w:sz w:val="28"/>
          <w:szCs w:val="24"/>
        </w:rPr>
        <w:t>’</w:t>
      </w:r>
      <w:r w:rsidRPr="000B1A3B">
        <w:rPr>
          <w:sz w:val="28"/>
          <w:szCs w:val="24"/>
        </w:rPr>
        <w:t>homme étaient couronnées d</w:t>
      </w:r>
      <w:r w:rsidR="000200A2" w:rsidRPr="000B1A3B">
        <w:rPr>
          <w:sz w:val="28"/>
          <w:szCs w:val="24"/>
        </w:rPr>
        <w:t>’</w:t>
      </w:r>
      <w:r w:rsidRPr="000B1A3B">
        <w:rPr>
          <w:sz w:val="28"/>
          <w:szCs w:val="24"/>
        </w:rPr>
        <w:t xml:space="preserve">or. </w:t>
      </w:r>
      <w:r w:rsidR="001F006E" w:rsidRPr="000B1A3B">
        <w:rPr>
          <w:rStyle w:val="CorpsdutexteItalique"/>
          <w:i w:val="0"/>
          <w:sz w:val="28"/>
          <w:szCs w:val="24"/>
        </w:rPr>
        <w:t>«</w:t>
      </w:r>
      <w:r w:rsidR="00442C40" w:rsidRPr="000B1A3B">
        <w:rPr>
          <w:rStyle w:val="CorpsdutexteItalique"/>
          <w:i w:val="0"/>
          <w:sz w:val="28"/>
          <w:szCs w:val="24"/>
        </w:rPr>
        <w:t> </w:t>
      </w:r>
      <w:r w:rsidR="00442C40" w:rsidRPr="00F5240C">
        <w:rPr>
          <w:rStyle w:val="CorpsdutexteItalique"/>
          <w:sz w:val="28"/>
          <w:szCs w:val="24"/>
          <w:u w:color="000000" w:themeColor="text1"/>
        </w:rPr>
        <w:t>Voivoda</w:t>
      </w:r>
      <w:r w:rsidRPr="000B1A3B">
        <w:rPr>
          <w:sz w:val="28"/>
          <w:szCs w:val="24"/>
        </w:rPr>
        <w:t xml:space="preserve"> Cioaba</w:t>
      </w:r>
      <w:r w:rsidR="00C71C2F" w:rsidRPr="000B1A3B">
        <w:rPr>
          <w:sz w:val="28"/>
          <w:szCs w:val="24"/>
        </w:rPr>
        <w:t> </w:t>
      </w:r>
      <w:r w:rsidR="001F006E" w:rsidRPr="000B1A3B">
        <w:rPr>
          <w:sz w:val="28"/>
          <w:szCs w:val="24"/>
        </w:rPr>
        <w:t>»</w:t>
      </w:r>
      <w:r w:rsidRPr="000B1A3B">
        <w:rPr>
          <w:sz w:val="28"/>
          <w:szCs w:val="24"/>
        </w:rPr>
        <w:t>, la reprit-il avec brusquerie.</w:t>
      </w:r>
    </w:p>
    <w:p w:rsidR="004449C3" w:rsidRPr="000B1A3B" w:rsidRDefault="00242707" w:rsidP="00943037">
      <w:pPr>
        <w:pStyle w:val="Corpsdutexte1"/>
        <w:spacing w:line="240" w:lineRule="auto"/>
        <w:ind w:right="20" w:firstLine="284"/>
        <w:rPr>
          <w:sz w:val="28"/>
          <w:szCs w:val="24"/>
        </w:rPr>
      </w:pPr>
      <w:r w:rsidRPr="000B1A3B">
        <w:rPr>
          <w:sz w:val="28"/>
          <w:szCs w:val="24"/>
        </w:rPr>
        <w:t>Kate jeta un coup d</w:t>
      </w:r>
      <w:r w:rsidR="000200A2" w:rsidRPr="000B1A3B">
        <w:rPr>
          <w:sz w:val="28"/>
          <w:szCs w:val="24"/>
        </w:rPr>
        <w:t>’</w:t>
      </w:r>
      <w:r w:rsidRPr="000B1A3B">
        <w:rPr>
          <w:sz w:val="28"/>
          <w:szCs w:val="24"/>
        </w:rPr>
        <w:t>œil à O</w:t>
      </w:r>
      <w:r w:rsidR="000200A2" w:rsidRPr="000B1A3B">
        <w:rPr>
          <w:sz w:val="28"/>
          <w:szCs w:val="24"/>
        </w:rPr>
        <w:t>’</w:t>
      </w:r>
      <w:r w:rsidRPr="000B1A3B">
        <w:rPr>
          <w:sz w:val="28"/>
          <w:szCs w:val="24"/>
        </w:rPr>
        <w:t>Rourke.</w:t>
      </w:r>
      <w:r w:rsidR="00442C40" w:rsidRPr="00F5240C">
        <w:rPr>
          <w:rStyle w:val="CorpsdutexteItalique"/>
          <w:sz w:val="28"/>
          <w:szCs w:val="24"/>
          <w:u w:color="000000" w:themeColor="text1"/>
        </w:rPr>
        <w:t xml:space="preserve"> Voivoda.</w:t>
      </w:r>
      <w:r w:rsidRPr="000B1A3B">
        <w:rPr>
          <w:sz w:val="28"/>
          <w:szCs w:val="24"/>
        </w:rPr>
        <w:t xml:space="preserve"> Le mot qui était écrit sous le portrait de Vlad Tepes, à Vienne.</w:t>
      </w:r>
    </w:p>
    <w:p w:rsidR="004449C3" w:rsidRPr="000B1A3B" w:rsidRDefault="001F006E" w:rsidP="00943037">
      <w:pPr>
        <w:pStyle w:val="Corpsdutexte1"/>
        <w:spacing w:line="240" w:lineRule="auto"/>
        <w:ind w:right="20" w:firstLine="284"/>
        <w:rPr>
          <w:sz w:val="28"/>
          <w:szCs w:val="24"/>
        </w:rPr>
      </w:pPr>
      <w:r w:rsidRPr="000B1A3B">
        <w:rPr>
          <w:rStyle w:val="CorpsdutexteItalique"/>
          <w:i w:val="0"/>
          <w:sz w:val="28"/>
          <w:szCs w:val="24"/>
        </w:rPr>
        <w:t>«</w:t>
      </w:r>
      <w:r w:rsidR="00442C40" w:rsidRPr="000B1A3B">
        <w:rPr>
          <w:rStyle w:val="CorpsdutexteItalique"/>
          <w:i w:val="0"/>
          <w:sz w:val="28"/>
          <w:szCs w:val="24"/>
        </w:rPr>
        <w:t> </w:t>
      </w:r>
      <w:r w:rsidR="00442C40" w:rsidRPr="00F5240C">
        <w:rPr>
          <w:rStyle w:val="CorpsdutexteItalique"/>
          <w:sz w:val="28"/>
          <w:szCs w:val="24"/>
          <w:u w:color="000000" w:themeColor="text1"/>
        </w:rPr>
        <w:t>Beszel Romany ?</w:t>
      </w:r>
      <w:r w:rsidR="00242707" w:rsidRPr="000B1A3B">
        <w:rPr>
          <w:sz w:val="28"/>
          <w:szCs w:val="24"/>
        </w:rPr>
        <w:t xml:space="preserve"> demanda le voïvode Cioaba. </w:t>
      </w:r>
      <w:r w:rsidR="00442C40" w:rsidRPr="00F5240C">
        <w:rPr>
          <w:rStyle w:val="CorpsdutexteItalique"/>
          <w:sz w:val="28"/>
          <w:szCs w:val="24"/>
          <w:u w:color="000000" w:themeColor="text1"/>
        </w:rPr>
        <w:t>Magyarul ?</w:t>
      </w:r>
    </w:p>
    <w:p w:rsidR="00442C40" w:rsidRPr="00F5240C" w:rsidRDefault="00442C40" w:rsidP="00943037">
      <w:pPr>
        <w:pStyle w:val="Corpsdutexte141"/>
        <w:spacing w:line="240" w:lineRule="auto"/>
        <w:ind w:right="20" w:firstLine="284"/>
        <w:rPr>
          <w:sz w:val="28"/>
          <w:szCs w:val="24"/>
          <w:u w:color="000000" w:themeColor="text1"/>
        </w:rPr>
      </w:pPr>
      <w:r w:rsidRPr="000B1A3B">
        <w:rPr>
          <w:i w:val="0"/>
          <w:sz w:val="28"/>
          <w:szCs w:val="24"/>
        </w:rPr>
        <w:t>— </w:t>
      </w:r>
      <w:r w:rsidRPr="00F5240C">
        <w:rPr>
          <w:sz w:val="28"/>
          <w:szCs w:val="24"/>
          <w:u w:color="000000" w:themeColor="text1"/>
        </w:rPr>
        <w:t>Nem</w:t>
      </w:r>
      <w:r w:rsidR="00242707" w:rsidRPr="000B1A3B">
        <w:rPr>
          <w:rStyle w:val="Corpsdutexte14NonItalique"/>
          <w:sz w:val="28"/>
          <w:szCs w:val="24"/>
        </w:rPr>
        <w:t>, répondit O</w:t>
      </w:r>
      <w:r w:rsidR="000200A2" w:rsidRPr="000B1A3B">
        <w:rPr>
          <w:rStyle w:val="Corpsdutexte14NonItalique"/>
          <w:sz w:val="28"/>
          <w:szCs w:val="24"/>
        </w:rPr>
        <w:t>’</w:t>
      </w:r>
      <w:r w:rsidR="00242707" w:rsidRPr="000B1A3B">
        <w:rPr>
          <w:rStyle w:val="Corpsdutexte14NonItalique"/>
          <w:sz w:val="28"/>
          <w:szCs w:val="24"/>
        </w:rPr>
        <w:t>Rourke.</w:t>
      </w:r>
      <w:r w:rsidRPr="00F5240C">
        <w:rPr>
          <w:sz w:val="28"/>
          <w:szCs w:val="24"/>
          <w:u w:color="000000" w:themeColor="text1"/>
        </w:rPr>
        <w:t xml:space="preserve"> Sajnalom Kerem… beszel angolul ?</w:t>
      </w:r>
      <w:r w:rsidRPr="000B1A3B">
        <w:rPr>
          <w:i w:val="0"/>
          <w:sz w:val="28"/>
          <w:szCs w:val="24"/>
        </w:rPr>
        <w:t> </w:t>
      </w:r>
      <w:r w:rsidR="001F006E" w:rsidRPr="000B1A3B">
        <w:rPr>
          <w:i w:val="0"/>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Les dents en or lancèrent un éclair. </w:t>
      </w:r>
      <w:r w:rsidR="001F006E" w:rsidRPr="000B1A3B">
        <w:rPr>
          <w:sz w:val="28"/>
          <w:szCs w:val="24"/>
        </w:rPr>
        <w:t>«</w:t>
      </w:r>
      <w:r w:rsidR="00B71BC1" w:rsidRPr="000B1A3B">
        <w:rPr>
          <w:sz w:val="28"/>
          <w:szCs w:val="24"/>
        </w:rPr>
        <w:t> </w:t>
      </w:r>
      <w:r w:rsidRPr="000B1A3B">
        <w:rPr>
          <w:sz w:val="28"/>
          <w:szCs w:val="24"/>
        </w:rPr>
        <w:t>Oui</w:t>
      </w:r>
      <w:r w:rsidR="007561BD" w:rsidRPr="000B1A3B">
        <w:rPr>
          <w:sz w:val="28"/>
          <w:szCs w:val="24"/>
        </w:rPr>
        <w:t>…</w:t>
      </w:r>
      <w:r w:rsidRPr="000B1A3B">
        <w:rPr>
          <w:sz w:val="28"/>
          <w:szCs w:val="24"/>
        </w:rPr>
        <w:t xml:space="preserve"> oui, je parrrle anglais</w:t>
      </w:r>
      <w:r w:rsidR="007561BD" w:rsidRPr="000B1A3B">
        <w:rPr>
          <w:sz w:val="28"/>
          <w:szCs w:val="24"/>
        </w:rPr>
        <w:t>…</w:t>
      </w:r>
      <w:r w:rsidR="00442C40" w:rsidRPr="00F5240C">
        <w:rPr>
          <w:rStyle w:val="CorpsdutexteItalique"/>
          <w:sz w:val="28"/>
          <w:szCs w:val="24"/>
          <w:u w:color="000000" w:themeColor="text1"/>
        </w:rPr>
        <w:t xml:space="preserve"> Dobroy.</w:t>
      </w:r>
      <w:r w:rsidRPr="000B1A3B">
        <w:rPr>
          <w:sz w:val="28"/>
          <w:szCs w:val="24"/>
        </w:rPr>
        <w:t xml:space="preserve"> Bienvenue</w:t>
      </w:r>
      <w:r w:rsidR="00C71C2F" w:rsidRPr="000B1A3B">
        <w:rPr>
          <w:sz w:val="28"/>
          <w:szCs w:val="24"/>
        </w:rPr>
        <w:t>. </w:t>
      </w:r>
      <w:r w:rsidR="001F006E" w:rsidRPr="000B1A3B">
        <w:rPr>
          <w:sz w:val="28"/>
          <w:szCs w:val="24"/>
        </w:rPr>
        <w:t>»</w:t>
      </w:r>
      <w:r w:rsidRPr="000B1A3B">
        <w:rPr>
          <w:sz w:val="28"/>
          <w:szCs w:val="24"/>
        </w:rPr>
        <w:t xml:space="preserve"> L</w:t>
      </w:r>
      <w:r w:rsidR="000200A2" w:rsidRPr="000B1A3B">
        <w:rPr>
          <w:sz w:val="28"/>
          <w:szCs w:val="24"/>
        </w:rPr>
        <w:t>’</w:t>
      </w:r>
      <w:r w:rsidRPr="000B1A3B">
        <w:rPr>
          <w:sz w:val="28"/>
          <w:szCs w:val="24"/>
        </w:rPr>
        <w:t>accent du vo</w:t>
      </w:r>
      <w:r w:rsidR="00C71C2F" w:rsidRPr="000B1A3B">
        <w:rPr>
          <w:sz w:val="28"/>
          <w:szCs w:val="24"/>
        </w:rPr>
        <w:t>ïv</w:t>
      </w:r>
      <w:r w:rsidRPr="000B1A3B">
        <w:rPr>
          <w:sz w:val="28"/>
          <w:szCs w:val="24"/>
        </w:rPr>
        <w:t>ode Cioaba rappelait à Kate les vieux films de Bela Lugosi. Elle se frotta la joue pour se réveiller.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Voïvode Cioaba, dit-elle, le père Janos vous a expl</w:t>
      </w:r>
      <w:r w:rsidR="00C71C2F" w:rsidRPr="000B1A3B">
        <w:rPr>
          <w:sz w:val="28"/>
          <w:szCs w:val="24"/>
        </w:rPr>
        <w:t>iq</w:t>
      </w:r>
      <w:r w:rsidR="00242707" w:rsidRPr="000B1A3B">
        <w:rPr>
          <w:sz w:val="28"/>
          <w:szCs w:val="24"/>
        </w:rPr>
        <w:t>ué ce que nous voulons</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Il la regarda, les sourcils froncés, puis les dents en or brillèrent. </w:t>
      </w:r>
      <w:r w:rsidR="001F006E" w:rsidRPr="000B1A3B">
        <w:rPr>
          <w:sz w:val="28"/>
          <w:szCs w:val="24"/>
        </w:rPr>
        <w:t>«</w:t>
      </w:r>
      <w:r w:rsidR="00B71BC1" w:rsidRPr="000B1A3B">
        <w:rPr>
          <w:sz w:val="28"/>
          <w:szCs w:val="24"/>
        </w:rPr>
        <w:t> </w:t>
      </w:r>
      <w:r w:rsidRPr="000B1A3B">
        <w:rPr>
          <w:sz w:val="28"/>
          <w:szCs w:val="24"/>
        </w:rPr>
        <w:t>Voulez</w:t>
      </w:r>
      <w:r w:rsidR="00C71C2F" w:rsidRPr="000B1A3B">
        <w:rPr>
          <w:sz w:val="28"/>
          <w:szCs w:val="24"/>
        </w:rPr>
        <w:t> ?</w:t>
      </w:r>
      <w:r w:rsidR="00442C40" w:rsidRPr="00F5240C">
        <w:rPr>
          <w:rStyle w:val="CorpsdutexteItalique"/>
          <w:sz w:val="28"/>
          <w:szCs w:val="24"/>
          <w:u w:color="000000" w:themeColor="text1"/>
        </w:rPr>
        <w:t xml:space="preserve"> Igen !</w:t>
      </w:r>
      <w:r w:rsidRPr="000B1A3B">
        <w:rPr>
          <w:sz w:val="28"/>
          <w:szCs w:val="24"/>
        </w:rPr>
        <w:t xml:space="preserve"> Oui</w:t>
      </w:r>
      <w:r w:rsidR="007561BD" w:rsidRPr="000B1A3B">
        <w:rPr>
          <w:sz w:val="28"/>
          <w:szCs w:val="24"/>
        </w:rPr>
        <w:t>…</w:t>
      </w:r>
      <w:r w:rsidRPr="000B1A3B">
        <w:rPr>
          <w:sz w:val="28"/>
          <w:szCs w:val="24"/>
        </w:rPr>
        <w:t xml:space="preserve"> vous voulez aller en Rrroumanie. Vous venez des</w:t>
      </w:r>
      <w:r w:rsidR="007561BD" w:rsidRPr="000B1A3B">
        <w:rPr>
          <w:sz w:val="28"/>
          <w:szCs w:val="24"/>
        </w:rPr>
        <w:t>…</w:t>
      </w:r>
      <w:r w:rsidR="00442C40" w:rsidRPr="00F5240C">
        <w:rPr>
          <w:rStyle w:val="CorpsdutexteItalique"/>
          <w:sz w:val="28"/>
          <w:szCs w:val="24"/>
          <w:u w:color="000000" w:themeColor="text1"/>
        </w:rPr>
        <w:t xml:space="preserve"> Egyesult Allamokba… </w:t>
      </w:r>
      <w:r w:rsidRPr="000B1A3B">
        <w:rPr>
          <w:sz w:val="28"/>
          <w:szCs w:val="24"/>
        </w:rPr>
        <w:t>États-Unis</w:t>
      </w:r>
      <w:r w:rsidR="007561BD" w:rsidRPr="000B1A3B">
        <w:rPr>
          <w:sz w:val="28"/>
          <w:szCs w:val="24"/>
        </w:rPr>
        <w:t>…</w:t>
      </w:r>
      <w:r w:rsidRPr="000B1A3B">
        <w:rPr>
          <w:sz w:val="28"/>
          <w:szCs w:val="24"/>
        </w:rPr>
        <w:t xml:space="preserve"> et vous allez en Rrroumanie.</w:t>
      </w:r>
      <w:r w:rsidR="00442C40" w:rsidRPr="00F5240C">
        <w:rPr>
          <w:rStyle w:val="CorpsdutexteItalique"/>
          <w:sz w:val="28"/>
          <w:szCs w:val="24"/>
          <w:u w:color="000000" w:themeColor="text1"/>
        </w:rPr>
        <w:t xml:space="preserve"> Nem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Oui. Demain</w:t>
      </w:r>
      <w:r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 xml:space="preserve">Le voïvode Cioaba se rembrunit. </w:t>
      </w:r>
      <w:r w:rsidR="001F006E" w:rsidRPr="000B1A3B">
        <w:rPr>
          <w:sz w:val="28"/>
          <w:szCs w:val="24"/>
        </w:rPr>
        <w:t>«</w:t>
      </w:r>
      <w:r w:rsidR="00B71BC1" w:rsidRPr="000B1A3B">
        <w:rPr>
          <w:sz w:val="28"/>
          <w:szCs w:val="24"/>
        </w:rPr>
        <w:t> </w:t>
      </w:r>
      <w:r w:rsidRPr="000B1A3B">
        <w:rPr>
          <w:sz w:val="28"/>
          <w:szCs w:val="24"/>
        </w:rPr>
        <w:t>Demain</w:t>
      </w:r>
      <w:r w:rsidR="00C71C2F" w:rsidRPr="000B1A3B">
        <w:rPr>
          <w:sz w:val="28"/>
          <w:szCs w:val="24"/>
        </w:rPr>
        <w:t> ?</w:t>
      </w:r>
    </w:p>
    <w:p w:rsidR="004449C3" w:rsidRPr="000B1A3B" w:rsidRDefault="00442C40" w:rsidP="00943037">
      <w:pPr>
        <w:pStyle w:val="Corpsdutexte121"/>
        <w:spacing w:line="240" w:lineRule="auto"/>
        <w:ind w:firstLine="284"/>
        <w:jc w:val="both"/>
        <w:rPr>
          <w:sz w:val="28"/>
          <w:szCs w:val="24"/>
        </w:rPr>
      </w:pPr>
      <w:r w:rsidRPr="000B1A3B">
        <w:rPr>
          <w:rStyle w:val="Corpsdutexte12Italique"/>
          <w:i w:val="0"/>
          <w:sz w:val="28"/>
          <w:szCs w:val="24"/>
        </w:rPr>
        <w:t>— </w:t>
      </w:r>
      <w:r w:rsidRPr="00F5240C">
        <w:rPr>
          <w:rStyle w:val="Corpsdutexte12Italique"/>
          <w:sz w:val="28"/>
          <w:szCs w:val="24"/>
          <w:u w:color="000000" w:themeColor="text1"/>
        </w:rPr>
        <w:t>Hetfo,</w:t>
      </w:r>
      <w:r w:rsidR="00242707" w:rsidRPr="000B1A3B">
        <w:rPr>
          <w:sz w:val="28"/>
          <w:szCs w:val="24"/>
        </w:rPr>
        <w:t xml:space="preserve"> dit O</w:t>
      </w:r>
      <w:r w:rsidR="000200A2" w:rsidRPr="000B1A3B">
        <w:rPr>
          <w:sz w:val="28"/>
          <w:szCs w:val="24"/>
        </w:rPr>
        <w:t>’</w:t>
      </w:r>
      <w:r w:rsidR="00242707" w:rsidRPr="000B1A3B">
        <w:rPr>
          <w:sz w:val="28"/>
          <w:szCs w:val="24"/>
        </w:rPr>
        <w:t>Rourke. Demain. Lundi soir.</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Ahhh</w:t>
      </w:r>
      <w:r w:rsidR="007561BD" w:rsidRPr="000B1A3B">
        <w:rPr>
          <w:sz w:val="28"/>
          <w:szCs w:val="24"/>
        </w:rPr>
        <w:t>…</w:t>
      </w:r>
      <w:r w:rsidR="00442C40" w:rsidRPr="00F5240C">
        <w:rPr>
          <w:rStyle w:val="CorpsdutexteItalique"/>
          <w:sz w:val="28"/>
          <w:szCs w:val="24"/>
          <w:u w:color="000000" w:themeColor="text1"/>
        </w:rPr>
        <w:t xml:space="preserve"> hetfo…</w:t>
      </w:r>
      <w:r w:rsidR="00242707" w:rsidRPr="000B1A3B">
        <w:rPr>
          <w:sz w:val="28"/>
          <w:szCs w:val="24"/>
        </w:rPr>
        <w:t xml:space="preserve"> Oui, nous trrraversons demain soirrr</w:t>
      </w:r>
      <w:r w:rsidR="007561BD" w:rsidRPr="000B1A3B">
        <w:rPr>
          <w:sz w:val="28"/>
          <w:szCs w:val="24"/>
        </w:rPr>
        <w:t>…</w:t>
      </w:r>
      <w:r w:rsidR="00242707" w:rsidRPr="000B1A3B">
        <w:rPr>
          <w:sz w:val="28"/>
          <w:szCs w:val="24"/>
        </w:rPr>
        <w:t xml:space="preserve"> lundi. C</w:t>
      </w:r>
      <w:r w:rsidR="000200A2" w:rsidRPr="000B1A3B">
        <w:rPr>
          <w:sz w:val="28"/>
          <w:szCs w:val="24"/>
        </w:rPr>
        <w:t>’</w:t>
      </w:r>
      <w:r w:rsidR="00242707" w:rsidRPr="000B1A3B">
        <w:rPr>
          <w:sz w:val="28"/>
          <w:szCs w:val="24"/>
        </w:rPr>
        <w:t>est</w:t>
      </w:r>
      <w:r w:rsidR="007561BD" w:rsidRPr="000B1A3B">
        <w:rPr>
          <w:sz w:val="28"/>
          <w:szCs w:val="24"/>
        </w:rPr>
        <w:t>…</w:t>
      </w:r>
      <w:r w:rsidR="00242707" w:rsidRPr="000B1A3B">
        <w:rPr>
          <w:sz w:val="28"/>
          <w:szCs w:val="24"/>
        </w:rPr>
        <w:t xml:space="preserve"> comment vous dites</w:t>
      </w:r>
      <w:r w:rsidRPr="000B1A3B">
        <w:rPr>
          <w:sz w:val="28"/>
          <w:szCs w:val="24"/>
        </w:rPr>
        <w:t> ?</w:t>
      </w:r>
      <w:r w:rsidR="007561BD" w:rsidRPr="000B1A3B">
        <w:rPr>
          <w:sz w:val="28"/>
          <w:szCs w:val="24"/>
        </w:rPr>
        <w:t>…</w:t>
      </w:r>
      <w:r w:rsidR="00242707" w:rsidRPr="000B1A3B">
        <w:rPr>
          <w:sz w:val="28"/>
          <w:szCs w:val="24"/>
        </w:rPr>
        <w:t xml:space="preserve"> arrrangé. </w:t>
      </w:r>
      <w:r w:rsidR="00442C40" w:rsidRPr="00F5240C">
        <w:rPr>
          <w:rStyle w:val="CorpsdutexteItalique"/>
          <w:sz w:val="28"/>
          <w:szCs w:val="24"/>
          <w:u w:color="000000" w:themeColor="text1"/>
        </w:rPr>
        <w:t>Sajnalom…</w:t>
      </w:r>
      <w:r w:rsidR="00242707" w:rsidRPr="000B1A3B">
        <w:rPr>
          <w:sz w:val="28"/>
          <w:szCs w:val="24"/>
        </w:rPr>
        <w:t xml:space="preserve"> mon fils, Balan</w:t>
      </w:r>
      <w:r w:rsidR="007561BD" w:rsidRPr="000B1A3B">
        <w:rPr>
          <w:sz w:val="28"/>
          <w:szCs w:val="24"/>
        </w:rPr>
        <w:t>…</w:t>
      </w:r>
      <w:r w:rsidR="00242707" w:rsidRPr="000B1A3B">
        <w:rPr>
          <w:sz w:val="28"/>
          <w:szCs w:val="24"/>
        </w:rPr>
        <w:t xml:space="preserve"> il parle l</w:t>
      </w:r>
      <w:r w:rsidR="000200A2" w:rsidRPr="000B1A3B">
        <w:rPr>
          <w:sz w:val="28"/>
          <w:szCs w:val="24"/>
        </w:rPr>
        <w:t>’</w:t>
      </w:r>
      <w:r w:rsidR="00242707" w:rsidRPr="000B1A3B">
        <w:rPr>
          <w:sz w:val="28"/>
          <w:szCs w:val="24"/>
        </w:rPr>
        <w:t>anglais tarés bien, mais il</w:t>
      </w:r>
      <w:r w:rsidR="007561BD" w:rsidRPr="000B1A3B">
        <w:rPr>
          <w:sz w:val="28"/>
          <w:szCs w:val="24"/>
        </w:rPr>
        <w:t>…</w:t>
      </w:r>
      <w:r w:rsidR="00242707" w:rsidRPr="000B1A3B">
        <w:rPr>
          <w:sz w:val="28"/>
          <w:szCs w:val="24"/>
        </w:rPr>
        <w:t xml:space="preserve"> les affaires. Oui</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Et nous sommes d</w:t>
      </w:r>
      <w:r w:rsidR="000200A2" w:rsidRPr="000B1A3B">
        <w:rPr>
          <w:sz w:val="28"/>
          <w:szCs w:val="24"/>
        </w:rPr>
        <w:t>’</w:t>
      </w:r>
      <w:r w:rsidR="00242707" w:rsidRPr="000B1A3B">
        <w:rPr>
          <w:sz w:val="28"/>
          <w:szCs w:val="24"/>
        </w:rPr>
        <w:t>accord sur la somme, n</w:t>
      </w:r>
      <w:r w:rsidR="000200A2" w:rsidRPr="000B1A3B">
        <w:rPr>
          <w:sz w:val="28"/>
          <w:szCs w:val="24"/>
        </w:rPr>
        <w:t>’</w:t>
      </w:r>
      <w:r w:rsidR="00242707" w:rsidRPr="000B1A3B">
        <w:rPr>
          <w:sz w:val="28"/>
          <w:szCs w:val="24"/>
        </w:rPr>
        <w:t>est-ce pas</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Le voïvode Cioaba plissa les yeux en la regardant. </w:t>
      </w:r>
      <w:r w:rsidR="001F006E" w:rsidRPr="00F5240C">
        <w:rPr>
          <w:rStyle w:val="CorpsdutexteItalique"/>
          <w:sz w:val="28"/>
          <w:szCs w:val="24"/>
          <w:u w:color="000000" w:themeColor="text1"/>
        </w:rPr>
        <w:t>«</w:t>
      </w:r>
      <w:r w:rsidR="00442C40" w:rsidRPr="00F5240C">
        <w:rPr>
          <w:rStyle w:val="CorpsdutexteItalique"/>
          <w:sz w:val="28"/>
          <w:szCs w:val="24"/>
          <w:u w:color="000000" w:themeColor="text1"/>
        </w:rPr>
        <w:t> Kerem ?</w:t>
      </w:r>
    </w:p>
    <w:p w:rsidR="004449C3" w:rsidRPr="000B1A3B" w:rsidRDefault="00442C40" w:rsidP="00943037">
      <w:pPr>
        <w:pStyle w:val="Corpsdutexte1"/>
        <w:spacing w:line="240" w:lineRule="auto"/>
        <w:ind w:right="20" w:firstLine="284"/>
        <w:rPr>
          <w:sz w:val="28"/>
          <w:szCs w:val="24"/>
        </w:rPr>
      </w:pPr>
      <w:r w:rsidRPr="000B1A3B">
        <w:rPr>
          <w:rStyle w:val="CorpsdutexteItalique"/>
          <w:i w:val="0"/>
          <w:sz w:val="28"/>
          <w:szCs w:val="24"/>
        </w:rPr>
        <w:t>— </w:t>
      </w:r>
      <w:r w:rsidRPr="00F5240C">
        <w:rPr>
          <w:rStyle w:val="CorpsdutexteItalique"/>
          <w:sz w:val="28"/>
          <w:szCs w:val="24"/>
          <w:u w:color="000000" w:themeColor="text1"/>
        </w:rPr>
        <w:t>Mennyibe kerul ?</w:t>
      </w:r>
      <w:r w:rsidR="00242707" w:rsidRPr="000B1A3B">
        <w:rPr>
          <w:sz w:val="28"/>
          <w:szCs w:val="24"/>
        </w:rPr>
        <w:t xml:space="preserve"> dit O</w:t>
      </w:r>
      <w:r w:rsidR="000200A2" w:rsidRPr="000B1A3B">
        <w:rPr>
          <w:sz w:val="28"/>
          <w:szCs w:val="24"/>
        </w:rPr>
        <w:t>’</w:t>
      </w:r>
      <w:r w:rsidR="00242707" w:rsidRPr="000B1A3B">
        <w:rPr>
          <w:sz w:val="28"/>
          <w:szCs w:val="24"/>
        </w:rPr>
        <w:t>Rourke en frottant son pouce sur son index.</w:t>
      </w:r>
      <w:r w:rsidRPr="00F5240C">
        <w:rPr>
          <w:rStyle w:val="CorpsdutexteItalique"/>
          <w:sz w:val="28"/>
          <w:szCs w:val="24"/>
          <w:u w:color="000000" w:themeColor="text1"/>
        </w:rPr>
        <w:t xml:space="preserve"> Penz. </w:t>
      </w:r>
      <w:r w:rsidR="001F006E" w:rsidRPr="00F5240C">
        <w:rPr>
          <w:rStyle w:val="CorpsdutexteItalique"/>
          <w:sz w:val="28"/>
          <w:szCs w:val="24"/>
          <w:u w:color="000000" w:themeColor="text1"/>
        </w:rPr>
        <w:t>»</w:t>
      </w:r>
    </w:p>
    <w:p w:rsidR="004449C3" w:rsidRPr="000B1A3B" w:rsidRDefault="00242707" w:rsidP="00943037">
      <w:pPr>
        <w:pStyle w:val="Corpsdutexte1"/>
        <w:spacing w:line="240" w:lineRule="auto"/>
        <w:ind w:firstLine="284"/>
        <w:rPr>
          <w:sz w:val="28"/>
          <w:szCs w:val="24"/>
        </w:rPr>
      </w:pPr>
      <w:r w:rsidRPr="000B1A3B">
        <w:rPr>
          <w:sz w:val="28"/>
          <w:szCs w:val="24"/>
        </w:rPr>
        <w:t>Le Tsigane fit un grand geste de mains. Il leva un</w:t>
      </w:r>
      <w:r w:rsidR="00C71C2F" w:rsidRPr="000B1A3B">
        <w:rPr>
          <w:sz w:val="28"/>
          <w:szCs w:val="24"/>
        </w:rPr>
        <w:t xml:space="preserve"> d</w:t>
      </w:r>
      <w:r w:rsidRPr="000B1A3B">
        <w:rPr>
          <w:sz w:val="28"/>
          <w:szCs w:val="24"/>
        </w:rPr>
        <w:t xml:space="preserve">oigt et le pointa sur Kate. </w:t>
      </w:r>
      <w:r w:rsidR="001F006E" w:rsidRPr="000B1A3B">
        <w:rPr>
          <w:sz w:val="28"/>
          <w:szCs w:val="24"/>
        </w:rPr>
        <w:t>«</w:t>
      </w:r>
      <w:r w:rsidR="00B71BC1" w:rsidRPr="000B1A3B">
        <w:rPr>
          <w:sz w:val="28"/>
          <w:szCs w:val="24"/>
        </w:rPr>
        <w:t> </w:t>
      </w:r>
      <w:r w:rsidR="00442C40" w:rsidRPr="00F5240C">
        <w:rPr>
          <w:rStyle w:val="CorpsdutexteItalique"/>
          <w:sz w:val="28"/>
          <w:szCs w:val="24"/>
          <w:u w:color="000000" w:themeColor="text1"/>
        </w:rPr>
        <w:t>Ezer… vous. </w:t>
      </w:r>
      <w:r w:rsidR="001F006E" w:rsidRPr="00F5240C">
        <w:rPr>
          <w:rStyle w:val="CorpsdutexteItalique"/>
          <w:sz w:val="28"/>
          <w:szCs w:val="24"/>
          <w:u w:color="000000" w:themeColor="text1"/>
        </w:rPr>
        <w:t>»</w:t>
      </w:r>
      <w:r w:rsidRPr="000B1A3B">
        <w:rPr>
          <w:sz w:val="28"/>
          <w:szCs w:val="24"/>
        </w:rPr>
        <w:t xml:space="preserve"> Puis il dés</w:t>
      </w:r>
      <w:r w:rsidR="00C71C2F" w:rsidRPr="000B1A3B">
        <w:rPr>
          <w:sz w:val="28"/>
          <w:szCs w:val="24"/>
        </w:rPr>
        <w:t>ig</w:t>
      </w:r>
      <w:r w:rsidRPr="000B1A3B">
        <w:rPr>
          <w:sz w:val="28"/>
          <w:szCs w:val="24"/>
        </w:rPr>
        <w:t xml:space="preserve">na le prêtre. </w:t>
      </w:r>
      <w:r w:rsidR="001F006E" w:rsidRPr="000B1A3B">
        <w:rPr>
          <w:sz w:val="28"/>
          <w:szCs w:val="24"/>
        </w:rPr>
        <w:t>«</w:t>
      </w:r>
      <w:r w:rsidR="00B71BC1" w:rsidRPr="000B1A3B">
        <w:rPr>
          <w:sz w:val="28"/>
          <w:szCs w:val="24"/>
        </w:rPr>
        <w:t> </w:t>
      </w:r>
      <w:r w:rsidR="00442C40" w:rsidRPr="00F5240C">
        <w:rPr>
          <w:rStyle w:val="CorpsdutexteItalique"/>
          <w:sz w:val="28"/>
          <w:szCs w:val="24"/>
          <w:u w:color="000000" w:themeColor="text1"/>
        </w:rPr>
        <w:t>Ezer… vous.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Mille chacun, traduisit O</w:t>
      </w:r>
      <w:r w:rsidR="000200A2" w:rsidRPr="000B1A3B">
        <w:rPr>
          <w:sz w:val="28"/>
          <w:szCs w:val="24"/>
        </w:rPr>
        <w:t>’</w:t>
      </w:r>
      <w:r w:rsidR="00242707" w:rsidRPr="000B1A3B">
        <w:rPr>
          <w:sz w:val="28"/>
          <w:szCs w:val="24"/>
        </w:rPr>
        <w:t>Rourke.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En dollars américains, du liquide</w:t>
      </w:r>
      <w:r w:rsidRPr="000B1A3B">
        <w:rPr>
          <w:sz w:val="28"/>
          <w:szCs w:val="24"/>
        </w:rPr>
        <w:t> </w:t>
      </w:r>
      <w:r w:rsidR="001F006E" w:rsidRPr="000B1A3B">
        <w:rPr>
          <w:sz w:val="28"/>
          <w:szCs w:val="24"/>
        </w:rPr>
        <w:t>»</w:t>
      </w:r>
      <w:r w:rsidR="00242707" w:rsidRPr="000B1A3B">
        <w:rPr>
          <w:sz w:val="28"/>
          <w:szCs w:val="24"/>
        </w:rPr>
        <w:t>, précisa le voïvode Cioaba, en prononçant soigneusement.</w:t>
      </w:r>
    </w:p>
    <w:p w:rsidR="004449C3" w:rsidRPr="000B1A3B" w:rsidRDefault="00242707" w:rsidP="00943037">
      <w:pPr>
        <w:pStyle w:val="Corpsdutexte1"/>
        <w:spacing w:line="240" w:lineRule="auto"/>
        <w:ind w:firstLine="284"/>
        <w:rPr>
          <w:sz w:val="28"/>
          <w:szCs w:val="24"/>
        </w:rPr>
      </w:pPr>
      <w:r w:rsidRPr="000B1A3B">
        <w:rPr>
          <w:sz w:val="28"/>
          <w:szCs w:val="24"/>
        </w:rPr>
        <w:t>Kate hocha la tête. C</w:t>
      </w:r>
      <w:r w:rsidR="000200A2" w:rsidRPr="000B1A3B">
        <w:rPr>
          <w:sz w:val="28"/>
          <w:szCs w:val="24"/>
        </w:rPr>
        <w:t>’</w:t>
      </w:r>
      <w:r w:rsidRPr="000B1A3B">
        <w:rPr>
          <w:sz w:val="28"/>
          <w:szCs w:val="24"/>
        </w:rPr>
        <w:t>était ce que le père Janos avait dit plus tôt à O</w:t>
      </w:r>
      <w:r w:rsidR="000200A2" w:rsidRPr="000B1A3B">
        <w:rPr>
          <w:sz w:val="28"/>
          <w:szCs w:val="24"/>
        </w:rPr>
        <w:t>’</w:t>
      </w:r>
      <w:r w:rsidRPr="000B1A3B">
        <w:rPr>
          <w:sz w:val="28"/>
          <w:szCs w:val="24"/>
        </w:rPr>
        <w:t>Rourke.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Maintenant</w:t>
      </w:r>
      <w:r w:rsidR="00C71C2F" w:rsidRPr="000B1A3B">
        <w:rPr>
          <w:sz w:val="28"/>
          <w:szCs w:val="24"/>
        </w:rPr>
        <w:t> </w:t>
      </w:r>
      <w:r w:rsidRPr="000B1A3B">
        <w:rPr>
          <w:sz w:val="28"/>
          <w:szCs w:val="24"/>
        </w:rPr>
        <w:t>»</w:t>
      </w:r>
      <w:r w:rsidR="00242707" w:rsidRPr="000B1A3B">
        <w:rPr>
          <w:sz w:val="28"/>
          <w:szCs w:val="24"/>
        </w:rPr>
        <w:t>, ajouta le Tsigane. Ses dents étincelèrent.</w:t>
      </w:r>
    </w:p>
    <w:p w:rsidR="004449C3" w:rsidRPr="000B1A3B" w:rsidRDefault="00242707" w:rsidP="00943037">
      <w:pPr>
        <w:pStyle w:val="Corpsdutexte1"/>
        <w:spacing w:line="240" w:lineRule="auto"/>
        <w:ind w:firstLine="284"/>
        <w:rPr>
          <w:sz w:val="28"/>
          <w:szCs w:val="24"/>
        </w:rPr>
      </w:pPr>
      <w:r w:rsidRPr="000B1A3B">
        <w:rPr>
          <w:sz w:val="28"/>
          <w:szCs w:val="24"/>
        </w:rPr>
        <w:t xml:space="preserve">Kate fit lentement non de la tête. </w:t>
      </w:r>
      <w:r w:rsidR="001F006E" w:rsidRPr="000B1A3B">
        <w:rPr>
          <w:sz w:val="28"/>
          <w:szCs w:val="24"/>
        </w:rPr>
        <w:t>«</w:t>
      </w:r>
      <w:r w:rsidR="00B71BC1" w:rsidRPr="000B1A3B">
        <w:rPr>
          <w:sz w:val="28"/>
          <w:szCs w:val="24"/>
        </w:rPr>
        <w:t> </w:t>
      </w:r>
      <w:r w:rsidRPr="000B1A3B">
        <w:rPr>
          <w:sz w:val="28"/>
          <w:szCs w:val="24"/>
        </w:rPr>
        <w:t>Deux cents pour chacun de nous, maintenant. Le reste quand nous aurons rejoint nos amis en Roumanie</w:t>
      </w:r>
      <w:r w:rsidR="00C71C2F"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Les yeux du voïvode Cioaba lancèrent des éclairs.</w:t>
      </w:r>
    </w:p>
    <w:p w:rsidR="004449C3" w:rsidRPr="000B1A3B" w:rsidRDefault="001F006E" w:rsidP="00943037">
      <w:pPr>
        <w:pStyle w:val="Corpsdutexte1"/>
        <w:spacing w:line="240" w:lineRule="auto"/>
        <w:ind w:firstLine="284"/>
        <w:rPr>
          <w:sz w:val="28"/>
          <w:szCs w:val="24"/>
        </w:rPr>
      </w:pPr>
      <w:r w:rsidRPr="000B1A3B">
        <w:rPr>
          <w:rStyle w:val="CorpsdutexteItalique"/>
          <w:i w:val="0"/>
          <w:sz w:val="28"/>
          <w:szCs w:val="24"/>
        </w:rPr>
        <w:t>«</w:t>
      </w:r>
      <w:r w:rsidR="00442C40" w:rsidRPr="000B1A3B">
        <w:rPr>
          <w:rStyle w:val="CorpsdutexteItalique"/>
          <w:i w:val="0"/>
          <w:sz w:val="28"/>
          <w:szCs w:val="24"/>
        </w:rPr>
        <w:t> </w:t>
      </w:r>
      <w:r w:rsidR="00442C40" w:rsidRPr="00F5240C">
        <w:rPr>
          <w:rStyle w:val="CorpsdutexteItalique"/>
          <w:sz w:val="28"/>
          <w:szCs w:val="24"/>
          <w:u w:color="000000" w:themeColor="text1"/>
        </w:rPr>
        <w:t>Ketszaz ejszakat…</w:t>
      </w:r>
      <w:r w:rsidR="00242707" w:rsidRPr="000B1A3B">
        <w:rPr>
          <w:sz w:val="28"/>
          <w:szCs w:val="24"/>
        </w:rPr>
        <w:t xml:space="preserve"> euh</w:t>
      </w:r>
      <w:r w:rsidR="007561BD" w:rsidRPr="000B1A3B">
        <w:rPr>
          <w:sz w:val="28"/>
          <w:szCs w:val="24"/>
        </w:rPr>
        <w:t>…</w:t>
      </w:r>
      <w:r w:rsidR="00242707" w:rsidRPr="000B1A3B">
        <w:rPr>
          <w:sz w:val="28"/>
          <w:szCs w:val="24"/>
        </w:rPr>
        <w:t xml:space="preserve"> ce soir, traduisit O</w:t>
      </w:r>
      <w:r w:rsidR="000200A2" w:rsidRPr="000B1A3B">
        <w:rPr>
          <w:sz w:val="28"/>
          <w:szCs w:val="24"/>
        </w:rPr>
        <w:t>’</w:t>
      </w:r>
      <w:r w:rsidR="00242707" w:rsidRPr="000B1A3B">
        <w:rPr>
          <w:sz w:val="28"/>
          <w:szCs w:val="24"/>
        </w:rPr>
        <w:t xml:space="preserve">Rourke. </w:t>
      </w:r>
      <w:r w:rsidR="00442C40" w:rsidRPr="00F5240C">
        <w:rPr>
          <w:rStyle w:val="CorpsdutexteItalique"/>
          <w:sz w:val="28"/>
          <w:szCs w:val="24"/>
          <w:u w:color="000000" w:themeColor="text1"/>
        </w:rPr>
        <w:t>Nyolcszaz on erkezes.</w:t>
      </w:r>
      <w:r w:rsidR="00242707" w:rsidRPr="000B1A3B">
        <w:rPr>
          <w:sz w:val="28"/>
          <w:szCs w:val="24"/>
        </w:rPr>
        <w:t xml:space="preserve"> OK</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tendit l</w:t>
      </w:r>
      <w:r w:rsidR="000200A2" w:rsidRPr="000B1A3B">
        <w:rPr>
          <w:sz w:val="28"/>
          <w:szCs w:val="24"/>
        </w:rPr>
        <w:t>’</w:t>
      </w:r>
      <w:r w:rsidRPr="000B1A3B">
        <w:rPr>
          <w:sz w:val="28"/>
          <w:szCs w:val="24"/>
        </w:rPr>
        <w:t>enveloppe contenant les quatre cents do</w:t>
      </w:r>
      <w:r w:rsidR="00C71C2F" w:rsidRPr="000B1A3B">
        <w:rPr>
          <w:sz w:val="28"/>
          <w:szCs w:val="24"/>
        </w:rPr>
        <w:t>ll</w:t>
      </w:r>
      <w:r w:rsidRPr="000B1A3B">
        <w:rPr>
          <w:sz w:val="28"/>
          <w:szCs w:val="24"/>
        </w:rPr>
        <w:t>ars. Le voïvode Cioaba la prit d</w:t>
      </w:r>
      <w:r w:rsidR="000200A2" w:rsidRPr="000B1A3B">
        <w:rPr>
          <w:sz w:val="28"/>
          <w:szCs w:val="24"/>
        </w:rPr>
        <w:t>’</w:t>
      </w:r>
      <w:r w:rsidRPr="000B1A3B">
        <w:rPr>
          <w:sz w:val="28"/>
          <w:szCs w:val="24"/>
        </w:rPr>
        <w:t>un geste prompt et la glissa sous sa veste en peau de mouton, sans regarder à l</w:t>
      </w:r>
      <w:r w:rsidR="000200A2" w:rsidRPr="000B1A3B">
        <w:rPr>
          <w:sz w:val="28"/>
          <w:szCs w:val="24"/>
        </w:rPr>
        <w:t>’</w:t>
      </w:r>
      <w:r w:rsidRPr="000B1A3B">
        <w:rPr>
          <w:sz w:val="28"/>
          <w:szCs w:val="24"/>
        </w:rPr>
        <w:t>intérieur, puis l</w:t>
      </w:r>
      <w:r w:rsidR="000200A2" w:rsidRPr="000B1A3B">
        <w:rPr>
          <w:sz w:val="28"/>
          <w:szCs w:val="24"/>
        </w:rPr>
        <w:t>’</w:t>
      </w:r>
      <w:r w:rsidRPr="000B1A3B">
        <w:rPr>
          <w:sz w:val="28"/>
          <w:szCs w:val="24"/>
        </w:rPr>
        <w:t xml:space="preserve">or étincela. </w:t>
      </w:r>
      <w:r w:rsidR="001F006E" w:rsidRPr="000B1A3B">
        <w:rPr>
          <w:sz w:val="28"/>
          <w:szCs w:val="24"/>
        </w:rPr>
        <w:t>«</w:t>
      </w:r>
      <w:r w:rsidR="00B71BC1" w:rsidRPr="000B1A3B">
        <w:rPr>
          <w:sz w:val="28"/>
          <w:szCs w:val="24"/>
        </w:rPr>
        <w:t> </w:t>
      </w:r>
      <w:r w:rsidRPr="000B1A3B">
        <w:rPr>
          <w:sz w:val="28"/>
          <w:szCs w:val="24"/>
        </w:rPr>
        <w:t>OK</w:t>
      </w:r>
      <w:r w:rsidR="00C71C2F" w:rsidRPr="000B1A3B">
        <w:rPr>
          <w:sz w:val="28"/>
          <w:szCs w:val="24"/>
        </w:rPr>
        <w:t>. </w:t>
      </w:r>
      <w:r w:rsidR="001F006E" w:rsidRPr="000B1A3B">
        <w:rPr>
          <w:sz w:val="28"/>
          <w:szCs w:val="24"/>
        </w:rPr>
        <w:t>»</w:t>
      </w:r>
      <w:r w:rsidRPr="000B1A3B">
        <w:rPr>
          <w:sz w:val="28"/>
          <w:szCs w:val="24"/>
        </w:rPr>
        <w:t xml:space="preserve"> Sa main ressortit avec une carte qu</w:t>
      </w:r>
      <w:r w:rsidR="000200A2" w:rsidRPr="000B1A3B">
        <w:rPr>
          <w:sz w:val="28"/>
          <w:szCs w:val="24"/>
        </w:rPr>
        <w:t>’</w:t>
      </w:r>
      <w:r w:rsidRPr="000B1A3B">
        <w:rPr>
          <w:sz w:val="28"/>
          <w:szCs w:val="24"/>
        </w:rPr>
        <w:t>il étendit sur le banc.</w:t>
      </w:r>
    </w:p>
    <w:p w:rsidR="004449C3" w:rsidRPr="000B1A3B" w:rsidRDefault="00242707" w:rsidP="00943037">
      <w:pPr>
        <w:pStyle w:val="Corpsdutexte1"/>
        <w:spacing w:line="240" w:lineRule="auto"/>
        <w:ind w:firstLine="284"/>
        <w:rPr>
          <w:sz w:val="28"/>
          <w:szCs w:val="24"/>
        </w:rPr>
      </w:pPr>
      <w:r w:rsidRPr="000B1A3B">
        <w:rPr>
          <w:sz w:val="28"/>
          <w:szCs w:val="24"/>
        </w:rPr>
        <w:t>Kate et O</w:t>
      </w:r>
      <w:r w:rsidR="000200A2" w:rsidRPr="000B1A3B">
        <w:rPr>
          <w:sz w:val="28"/>
          <w:szCs w:val="24"/>
        </w:rPr>
        <w:t>’</w:t>
      </w:r>
      <w:r w:rsidRPr="000B1A3B">
        <w:rPr>
          <w:sz w:val="28"/>
          <w:szCs w:val="24"/>
        </w:rPr>
        <w:t>Rourke se penchèrent. Le doigt carré du Tsigane s</w:t>
      </w:r>
      <w:r w:rsidR="000200A2" w:rsidRPr="000B1A3B">
        <w:rPr>
          <w:sz w:val="28"/>
          <w:szCs w:val="24"/>
        </w:rPr>
        <w:t>’</w:t>
      </w:r>
      <w:r w:rsidRPr="000B1A3B">
        <w:rPr>
          <w:sz w:val="28"/>
          <w:szCs w:val="24"/>
        </w:rPr>
        <w:t>abattit sur Budapest, puis suivit une ligne de chemin de fer qui traversait le pays en direction du sud</w:t>
      </w:r>
      <w:r w:rsidR="00B112D1" w:rsidRPr="000B1A3B">
        <w:rPr>
          <w:sz w:val="28"/>
          <w:szCs w:val="24"/>
        </w:rPr>
        <w:t>-</w:t>
      </w:r>
      <w:r w:rsidRPr="000B1A3B">
        <w:rPr>
          <w:sz w:val="28"/>
          <w:szCs w:val="24"/>
        </w:rPr>
        <w:t>est. La voix du voïvode Cioaba produisit l</w:t>
      </w:r>
      <w:r w:rsidR="000200A2" w:rsidRPr="000B1A3B">
        <w:rPr>
          <w:sz w:val="28"/>
          <w:szCs w:val="24"/>
        </w:rPr>
        <w:t>’</w:t>
      </w:r>
      <w:r w:rsidRPr="000B1A3B">
        <w:rPr>
          <w:sz w:val="28"/>
          <w:szCs w:val="24"/>
        </w:rPr>
        <w:t>effet hypnot</w:t>
      </w:r>
      <w:r w:rsidR="00C71C2F" w:rsidRPr="000B1A3B">
        <w:rPr>
          <w:sz w:val="28"/>
          <w:szCs w:val="24"/>
        </w:rPr>
        <w:t>iq</w:t>
      </w:r>
      <w:r w:rsidRPr="000B1A3B">
        <w:rPr>
          <w:sz w:val="28"/>
          <w:szCs w:val="24"/>
        </w:rPr>
        <w:t>ue d</w:t>
      </w:r>
      <w:r w:rsidR="000200A2" w:rsidRPr="000B1A3B">
        <w:rPr>
          <w:sz w:val="28"/>
          <w:szCs w:val="24"/>
        </w:rPr>
        <w:t>’</w:t>
      </w:r>
      <w:r w:rsidRPr="000B1A3B">
        <w:rPr>
          <w:sz w:val="28"/>
          <w:szCs w:val="24"/>
        </w:rPr>
        <w:t>une litanie quand il récita les noms des stations. Kate ferma les yeux, trouvant cela normal, cette litanie, dans l</w:t>
      </w:r>
      <w:r w:rsidR="000200A2" w:rsidRPr="000B1A3B">
        <w:rPr>
          <w:sz w:val="28"/>
          <w:szCs w:val="24"/>
        </w:rPr>
        <w:t>’</w:t>
      </w:r>
      <w:r w:rsidRPr="000B1A3B">
        <w:rPr>
          <w:sz w:val="28"/>
          <w:szCs w:val="24"/>
        </w:rPr>
        <w:t>obscurité lourde d</w:t>
      </w:r>
      <w:r w:rsidR="000200A2" w:rsidRPr="000B1A3B">
        <w:rPr>
          <w:sz w:val="28"/>
          <w:szCs w:val="24"/>
        </w:rPr>
        <w:t>’</w:t>
      </w:r>
      <w:r w:rsidRPr="000B1A3B">
        <w:rPr>
          <w:sz w:val="28"/>
          <w:szCs w:val="24"/>
        </w:rPr>
        <w:t>encens de la cathédrale.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Budapest</w:t>
      </w:r>
      <w:r w:rsidR="007561BD" w:rsidRPr="000B1A3B">
        <w:rPr>
          <w:sz w:val="28"/>
          <w:szCs w:val="24"/>
        </w:rPr>
        <w:t>…</w:t>
      </w:r>
      <w:r w:rsidR="00242707" w:rsidRPr="000B1A3B">
        <w:rPr>
          <w:sz w:val="28"/>
          <w:szCs w:val="24"/>
        </w:rPr>
        <w:t xml:space="preserve"> Ujszasz</w:t>
      </w:r>
      <w:r w:rsidR="007561BD" w:rsidRPr="000B1A3B">
        <w:rPr>
          <w:sz w:val="28"/>
          <w:szCs w:val="24"/>
        </w:rPr>
        <w:t>…</w:t>
      </w:r>
      <w:r w:rsidR="00242707" w:rsidRPr="000B1A3B">
        <w:rPr>
          <w:sz w:val="28"/>
          <w:szCs w:val="24"/>
        </w:rPr>
        <w:t xml:space="preserve"> Szolnok</w:t>
      </w:r>
      <w:r w:rsidR="007561BD" w:rsidRPr="000B1A3B">
        <w:rPr>
          <w:sz w:val="28"/>
          <w:szCs w:val="24"/>
        </w:rPr>
        <w:t>…</w:t>
      </w:r>
      <w:r w:rsidR="00242707" w:rsidRPr="000B1A3B">
        <w:rPr>
          <w:sz w:val="28"/>
          <w:szCs w:val="24"/>
        </w:rPr>
        <w:t xml:space="preserve"> Gyoma-endrod Bekescsaba</w:t>
      </w:r>
      <w:r w:rsidR="007561BD" w:rsidRPr="000B1A3B">
        <w:rPr>
          <w:sz w:val="28"/>
          <w:szCs w:val="24"/>
        </w:rPr>
        <w:t>…</w:t>
      </w:r>
      <w:r w:rsidR="00242707" w:rsidRPr="000B1A3B">
        <w:rPr>
          <w:sz w:val="28"/>
          <w:szCs w:val="24"/>
        </w:rPr>
        <w:t xml:space="preserve"> Lokoshaza</w:t>
      </w:r>
      <w:r w:rsidR="007561BD" w:rsidRPr="000B1A3B">
        <w:rPr>
          <w:sz w:val="28"/>
          <w:szCs w:val="24"/>
        </w:rPr>
        <w:t>…</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sentit la vibration remonter dans sa jambe lor</w:t>
      </w:r>
      <w:r w:rsidR="00C71C2F" w:rsidRPr="000B1A3B">
        <w:rPr>
          <w:sz w:val="28"/>
          <w:szCs w:val="24"/>
        </w:rPr>
        <w:t>sq</w:t>
      </w:r>
      <w:r w:rsidRPr="000B1A3B">
        <w:rPr>
          <w:sz w:val="28"/>
          <w:szCs w:val="24"/>
        </w:rPr>
        <w:t xml:space="preserve">ue le doigt du Tsigane frappa lourdement la carte. </w:t>
      </w:r>
      <w:r w:rsidR="001F006E" w:rsidRPr="000B1A3B">
        <w:rPr>
          <w:rStyle w:val="CorpsdutexteItalique"/>
          <w:i w:val="0"/>
          <w:sz w:val="28"/>
          <w:szCs w:val="24"/>
        </w:rPr>
        <w:t>«</w:t>
      </w:r>
      <w:r w:rsidR="00442C40" w:rsidRPr="000B1A3B">
        <w:rPr>
          <w:rStyle w:val="CorpsdutexteItalique"/>
          <w:i w:val="0"/>
          <w:sz w:val="28"/>
          <w:szCs w:val="24"/>
        </w:rPr>
        <w:t> </w:t>
      </w:r>
      <w:r w:rsidR="00442C40" w:rsidRPr="00F5240C">
        <w:rPr>
          <w:rStyle w:val="CorpsdutexteItalique"/>
          <w:sz w:val="28"/>
          <w:szCs w:val="24"/>
          <w:u w:color="000000" w:themeColor="text1"/>
        </w:rPr>
        <w:t>Lokoshaza</w:t>
      </w:r>
      <w:r w:rsidR="00442C40" w:rsidRPr="000B1A3B">
        <w:rPr>
          <w:rStyle w:val="CorpsdutexteItalique"/>
          <w:i w:val="0"/>
          <w:sz w:val="28"/>
          <w:szCs w:val="24"/>
        </w:rPr>
        <w:t>. </w:t>
      </w:r>
      <w:r w:rsidR="001F006E" w:rsidRPr="000B1A3B">
        <w:rPr>
          <w:rStyle w:val="CorpsdutexteItalique"/>
          <w:i w:val="0"/>
          <w:sz w:val="28"/>
          <w:szCs w:val="24"/>
        </w:rPr>
        <w:t>»</w:t>
      </w:r>
    </w:p>
    <w:p w:rsidR="0043216F" w:rsidRPr="000B1A3B" w:rsidRDefault="0043216F" w:rsidP="00943037">
      <w:pPr>
        <w:pStyle w:val="Corpsdutexte1"/>
        <w:spacing w:line="240" w:lineRule="auto"/>
        <w:ind w:right="20" w:firstLine="284"/>
        <w:rPr>
          <w:sz w:val="28"/>
          <w:szCs w:val="24"/>
        </w:rPr>
      </w:pPr>
    </w:p>
    <w:p w:rsidR="0043216F" w:rsidRPr="000B1A3B" w:rsidRDefault="0043216F" w:rsidP="00943037">
      <w:pPr>
        <w:pStyle w:val="Corpsdutexte1"/>
        <w:spacing w:line="240" w:lineRule="auto"/>
        <w:ind w:right="20" w:firstLine="284"/>
        <w:rPr>
          <w:sz w:val="28"/>
          <w:szCs w:val="24"/>
        </w:rPr>
      </w:pPr>
    </w:p>
    <w:p w:rsidR="0043216F" w:rsidRPr="000B1A3B" w:rsidRDefault="0043216F" w:rsidP="00AE3FC9">
      <w:pPr>
        <w:pStyle w:val="Titre1"/>
      </w:pPr>
      <w:r w:rsidRPr="000B1A3B">
        <w:t>23</w:t>
      </w:r>
    </w:p>
    <w:p w:rsidR="0043216F" w:rsidRPr="000B1A3B" w:rsidRDefault="0043216F" w:rsidP="00943037">
      <w:pPr>
        <w:pStyle w:val="Corpsdutexte1"/>
        <w:spacing w:line="240" w:lineRule="auto"/>
        <w:ind w:right="20" w:firstLine="284"/>
        <w:rPr>
          <w:sz w:val="28"/>
          <w:szCs w:val="24"/>
        </w:rPr>
      </w:pPr>
    </w:p>
    <w:p w:rsidR="0043216F" w:rsidRPr="000B1A3B" w:rsidRDefault="0043216F"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Kate connaissait l</w:t>
      </w:r>
      <w:r w:rsidR="000200A2" w:rsidRPr="000B1A3B">
        <w:rPr>
          <w:sz w:val="28"/>
          <w:szCs w:val="24"/>
        </w:rPr>
        <w:t>’</w:t>
      </w:r>
      <w:r w:rsidRPr="000B1A3B">
        <w:rPr>
          <w:sz w:val="28"/>
          <w:szCs w:val="24"/>
        </w:rPr>
        <w:t>Orient-Express d</w:t>
      </w:r>
      <w:r w:rsidR="000200A2" w:rsidRPr="000B1A3B">
        <w:rPr>
          <w:sz w:val="28"/>
          <w:szCs w:val="24"/>
        </w:rPr>
        <w:t>’</w:t>
      </w:r>
      <w:r w:rsidRPr="000B1A3B">
        <w:rPr>
          <w:sz w:val="28"/>
          <w:szCs w:val="24"/>
        </w:rPr>
        <w:t>après les images qu</w:t>
      </w:r>
      <w:r w:rsidR="000200A2" w:rsidRPr="000B1A3B">
        <w:rPr>
          <w:sz w:val="28"/>
          <w:szCs w:val="24"/>
        </w:rPr>
        <w:t>’</w:t>
      </w:r>
      <w:r w:rsidRPr="000B1A3B">
        <w:rPr>
          <w:sz w:val="28"/>
          <w:szCs w:val="24"/>
        </w:rPr>
        <w:t>en donnaient le roman d</w:t>
      </w:r>
      <w:r w:rsidR="000200A2" w:rsidRPr="000B1A3B">
        <w:rPr>
          <w:sz w:val="28"/>
          <w:szCs w:val="24"/>
        </w:rPr>
        <w:t>’</w:t>
      </w:r>
      <w:r w:rsidRPr="000B1A3B">
        <w:rPr>
          <w:sz w:val="28"/>
          <w:szCs w:val="24"/>
        </w:rPr>
        <w:t>Agatha Christie et d</w:t>
      </w:r>
      <w:r w:rsidR="000200A2" w:rsidRPr="000B1A3B">
        <w:rPr>
          <w:sz w:val="28"/>
          <w:szCs w:val="24"/>
        </w:rPr>
        <w:t>’</w:t>
      </w:r>
      <w:r w:rsidRPr="000B1A3B">
        <w:rPr>
          <w:sz w:val="28"/>
          <w:szCs w:val="24"/>
        </w:rPr>
        <w:t>inno</w:t>
      </w:r>
      <w:r w:rsidR="00C71C2F" w:rsidRPr="000B1A3B">
        <w:rPr>
          <w:sz w:val="28"/>
          <w:szCs w:val="24"/>
        </w:rPr>
        <w:t>mb</w:t>
      </w:r>
      <w:r w:rsidRPr="000B1A3B">
        <w:rPr>
          <w:sz w:val="28"/>
          <w:szCs w:val="24"/>
        </w:rPr>
        <w:t>rables films</w:t>
      </w:r>
      <w:r w:rsidR="00C71C2F" w:rsidRPr="000B1A3B">
        <w:rPr>
          <w:sz w:val="28"/>
          <w:szCs w:val="24"/>
        </w:rPr>
        <w:t> :</w:t>
      </w:r>
      <w:r w:rsidRPr="000B1A3B">
        <w:rPr>
          <w:sz w:val="28"/>
          <w:szCs w:val="24"/>
        </w:rPr>
        <w:t xml:space="preserve"> voitures capitonnées, élégant wagon-restaurant, luxueuses installations sanitaires et passagers chic mais mystérieux.</w:t>
      </w:r>
    </w:p>
    <w:p w:rsidR="004449C3" w:rsidRPr="000B1A3B" w:rsidRDefault="00242707" w:rsidP="00943037">
      <w:pPr>
        <w:pStyle w:val="Corpsdutexte121"/>
        <w:spacing w:line="240" w:lineRule="auto"/>
        <w:ind w:firstLine="284"/>
        <w:jc w:val="both"/>
        <w:rPr>
          <w:sz w:val="28"/>
          <w:szCs w:val="24"/>
        </w:rPr>
      </w:pPr>
      <w:r w:rsidRPr="000B1A3B">
        <w:rPr>
          <w:sz w:val="28"/>
          <w:szCs w:val="24"/>
        </w:rPr>
        <w:t>C</w:t>
      </w:r>
      <w:r w:rsidR="000200A2" w:rsidRPr="000B1A3B">
        <w:rPr>
          <w:sz w:val="28"/>
          <w:szCs w:val="24"/>
        </w:rPr>
        <w:t>’</w:t>
      </w:r>
      <w:r w:rsidRPr="000B1A3B">
        <w:rPr>
          <w:sz w:val="28"/>
          <w:szCs w:val="24"/>
        </w:rPr>
        <w:t>était bien l</w:t>
      </w:r>
      <w:r w:rsidR="000200A2" w:rsidRPr="000B1A3B">
        <w:rPr>
          <w:sz w:val="28"/>
          <w:szCs w:val="24"/>
        </w:rPr>
        <w:t>’</w:t>
      </w:r>
      <w:r w:rsidRPr="000B1A3B">
        <w:rPr>
          <w:sz w:val="28"/>
          <w:szCs w:val="24"/>
        </w:rPr>
        <w:t>Orient-Express, mais pas celui-là.</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et elle arrivèrent tôt à la gare Keleti pour le train de dix-neuf heures. Cet immense hangar de fer et de verre à ciel ouvert, sonore et grouillant de monde, lui rappela les gravures du siècle dernier. Elle connai</w:t>
      </w:r>
      <w:r w:rsidR="00C71C2F" w:rsidRPr="000B1A3B">
        <w:rPr>
          <w:sz w:val="28"/>
          <w:szCs w:val="24"/>
        </w:rPr>
        <w:t>ss</w:t>
      </w:r>
      <w:r w:rsidRPr="000B1A3B">
        <w:rPr>
          <w:sz w:val="28"/>
          <w:szCs w:val="24"/>
        </w:rPr>
        <w:t>ait déjà le terminus, à l</w:t>
      </w:r>
      <w:r w:rsidR="000200A2" w:rsidRPr="000B1A3B">
        <w:rPr>
          <w:sz w:val="28"/>
          <w:szCs w:val="24"/>
        </w:rPr>
        <w:t>’</w:t>
      </w:r>
      <w:r w:rsidRPr="000B1A3B">
        <w:rPr>
          <w:sz w:val="28"/>
          <w:szCs w:val="24"/>
        </w:rPr>
        <w:t>autre bout de la ligne</w:t>
      </w:r>
      <w:r w:rsidR="00B112D1" w:rsidRPr="000B1A3B">
        <w:rPr>
          <w:sz w:val="28"/>
          <w:szCs w:val="24"/>
        </w:rPr>
        <w:t xml:space="preserve"> </w:t>
      </w:r>
      <w:r w:rsidR="00C71C2F" w:rsidRPr="000B1A3B">
        <w:rPr>
          <w:sz w:val="28"/>
          <w:szCs w:val="24"/>
        </w:rPr>
        <w:t>– l</w:t>
      </w:r>
      <w:r w:rsidRPr="000B1A3B">
        <w:rPr>
          <w:sz w:val="28"/>
          <w:szCs w:val="24"/>
        </w:rPr>
        <w:t>a gare du Nord de Bucarest</w:t>
      </w:r>
      <w:r w:rsidR="00B112D1" w:rsidRPr="000B1A3B">
        <w:rPr>
          <w:sz w:val="28"/>
          <w:szCs w:val="24"/>
        </w:rPr>
        <w:t xml:space="preserve"> </w:t>
      </w:r>
      <w:r w:rsidR="00C71C2F" w:rsidRPr="000B1A3B">
        <w:rPr>
          <w:sz w:val="28"/>
          <w:szCs w:val="24"/>
        </w:rPr>
        <w:t xml:space="preserve">–, </w:t>
      </w:r>
      <w:r w:rsidRPr="000B1A3B">
        <w:rPr>
          <w:sz w:val="28"/>
          <w:szCs w:val="24"/>
        </w:rPr>
        <w:t>parce que, avec d</w:t>
      </w:r>
      <w:r w:rsidR="000200A2" w:rsidRPr="000B1A3B">
        <w:rPr>
          <w:sz w:val="28"/>
          <w:szCs w:val="24"/>
        </w:rPr>
        <w:t>’</w:t>
      </w:r>
      <w:r w:rsidRPr="000B1A3B">
        <w:rPr>
          <w:sz w:val="28"/>
          <w:szCs w:val="24"/>
        </w:rPr>
        <w:t>autres membres de l</w:t>
      </w:r>
      <w:r w:rsidR="000200A2" w:rsidRPr="000B1A3B">
        <w:rPr>
          <w:sz w:val="28"/>
          <w:szCs w:val="24"/>
        </w:rPr>
        <w:t>’</w:t>
      </w:r>
      <w:r w:rsidRPr="000B1A3B">
        <w:rPr>
          <w:sz w:val="28"/>
          <w:szCs w:val="24"/>
        </w:rPr>
        <w:t>organisation mondiale de la santé, elle s</w:t>
      </w:r>
      <w:r w:rsidR="000200A2" w:rsidRPr="000B1A3B">
        <w:rPr>
          <w:sz w:val="28"/>
          <w:szCs w:val="24"/>
        </w:rPr>
        <w:t>’</w:t>
      </w:r>
      <w:r w:rsidRPr="000B1A3B">
        <w:rPr>
          <w:sz w:val="28"/>
          <w:szCs w:val="24"/>
        </w:rPr>
        <w:t>y était rendue en mai dernier pour se documenter sur les centaines d</w:t>
      </w:r>
      <w:r w:rsidR="000200A2" w:rsidRPr="000B1A3B">
        <w:rPr>
          <w:sz w:val="28"/>
          <w:szCs w:val="24"/>
        </w:rPr>
        <w:t>’</w:t>
      </w:r>
      <w:r w:rsidRPr="000B1A3B">
        <w:rPr>
          <w:sz w:val="28"/>
          <w:szCs w:val="24"/>
        </w:rPr>
        <w:t>enfants sans abri qui y vivaient dans des consignes fracturées en mendiant auprès des voyageurs pressés.</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avait loué chez Ibusz, l</w:t>
      </w:r>
      <w:r w:rsidR="000200A2" w:rsidRPr="000B1A3B">
        <w:rPr>
          <w:sz w:val="28"/>
          <w:szCs w:val="24"/>
        </w:rPr>
        <w:t>’</w:t>
      </w:r>
      <w:r w:rsidRPr="000B1A3B">
        <w:rPr>
          <w:sz w:val="28"/>
          <w:szCs w:val="24"/>
        </w:rPr>
        <w:t>agence de tourisme d</w:t>
      </w:r>
      <w:r w:rsidR="000200A2" w:rsidRPr="000B1A3B">
        <w:rPr>
          <w:sz w:val="28"/>
          <w:szCs w:val="24"/>
        </w:rPr>
        <w:t>’</w:t>
      </w:r>
      <w:r w:rsidRPr="000B1A3B">
        <w:rPr>
          <w:sz w:val="28"/>
          <w:szCs w:val="24"/>
        </w:rPr>
        <w:t>État, deux compartiments de première classe à bord de l</w:t>
      </w:r>
      <w:r w:rsidR="000200A2" w:rsidRPr="000B1A3B">
        <w:rPr>
          <w:sz w:val="28"/>
          <w:szCs w:val="24"/>
        </w:rPr>
        <w:t>’</w:t>
      </w:r>
      <w:r w:rsidRPr="000B1A3B">
        <w:rPr>
          <w:sz w:val="28"/>
          <w:szCs w:val="24"/>
        </w:rPr>
        <w:t xml:space="preserve">Orient-Express, mais quand ils arrivèrent, une seule cabine les attendait et la </w:t>
      </w:r>
      <w:r w:rsidR="001F006E" w:rsidRPr="000B1A3B">
        <w:rPr>
          <w:sz w:val="28"/>
          <w:szCs w:val="24"/>
        </w:rPr>
        <w:t>«</w:t>
      </w:r>
      <w:r w:rsidR="00B71BC1" w:rsidRPr="000B1A3B">
        <w:rPr>
          <w:sz w:val="28"/>
          <w:szCs w:val="24"/>
        </w:rPr>
        <w:t> </w:t>
      </w:r>
      <w:r w:rsidRPr="000B1A3B">
        <w:rPr>
          <w:sz w:val="28"/>
          <w:szCs w:val="24"/>
        </w:rPr>
        <w:t>première classe</w:t>
      </w:r>
      <w:r w:rsidR="00C71C2F" w:rsidRPr="000B1A3B">
        <w:rPr>
          <w:sz w:val="28"/>
          <w:szCs w:val="24"/>
        </w:rPr>
        <w:t> </w:t>
      </w:r>
      <w:r w:rsidR="001F006E" w:rsidRPr="000B1A3B">
        <w:rPr>
          <w:sz w:val="28"/>
          <w:szCs w:val="24"/>
        </w:rPr>
        <w:t>»</w:t>
      </w:r>
      <w:r w:rsidRPr="000B1A3B">
        <w:rPr>
          <w:sz w:val="28"/>
          <w:szCs w:val="24"/>
        </w:rPr>
        <w:t xml:space="preserve"> se réduisait à un box étroit et non chauffé comportant deux couche</w:t>
      </w:r>
      <w:r w:rsidR="00C71C2F" w:rsidRPr="000B1A3B">
        <w:rPr>
          <w:sz w:val="28"/>
          <w:szCs w:val="24"/>
        </w:rPr>
        <w:t>tt</w:t>
      </w:r>
      <w:r w:rsidRPr="000B1A3B">
        <w:rPr>
          <w:sz w:val="28"/>
          <w:szCs w:val="24"/>
        </w:rPr>
        <w:t>es et un lavabo sale avec une pancarte avertissant que l</w:t>
      </w:r>
      <w:r w:rsidR="000200A2" w:rsidRPr="000B1A3B">
        <w:rPr>
          <w:sz w:val="28"/>
          <w:szCs w:val="24"/>
        </w:rPr>
        <w:t>’</w:t>
      </w:r>
      <w:r w:rsidRPr="000B1A3B">
        <w:rPr>
          <w:sz w:val="28"/>
          <w:szCs w:val="24"/>
        </w:rPr>
        <w:t>eau</w:t>
      </w:r>
      <w:r w:rsidR="00B112D1" w:rsidRPr="000B1A3B">
        <w:rPr>
          <w:sz w:val="28"/>
          <w:szCs w:val="24"/>
        </w:rPr>
        <w:t xml:space="preserve"> </w:t>
      </w:r>
      <w:r w:rsidR="00C71C2F" w:rsidRPr="000B1A3B">
        <w:rPr>
          <w:sz w:val="28"/>
          <w:szCs w:val="24"/>
        </w:rPr>
        <w:t>– s</w:t>
      </w:r>
      <w:r w:rsidR="000200A2" w:rsidRPr="000B1A3B">
        <w:rPr>
          <w:sz w:val="28"/>
          <w:szCs w:val="24"/>
        </w:rPr>
        <w:t>’</w:t>
      </w:r>
      <w:r w:rsidRPr="000B1A3B">
        <w:rPr>
          <w:sz w:val="28"/>
          <w:szCs w:val="24"/>
        </w:rPr>
        <w:t>il y en avait</w:t>
      </w:r>
      <w:r w:rsidR="00B112D1" w:rsidRPr="000B1A3B">
        <w:rPr>
          <w:sz w:val="28"/>
          <w:szCs w:val="24"/>
        </w:rPr>
        <w:t xml:space="preserve"> </w:t>
      </w:r>
      <w:r w:rsidR="00C71C2F" w:rsidRPr="000B1A3B">
        <w:rPr>
          <w:sz w:val="28"/>
          <w:szCs w:val="24"/>
        </w:rPr>
        <w:t>– n</w:t>
      </w:r>
      <w:r w:rsidR="000200A2" w:rsidRPr="000B1A3B">
        <w:rPr>
          <w:sz w:val="28"/>
          <w:szCs w:val="24"/>
        </w:rPr>
        <w:t>’</w:t>
      </w:r>
      <w:r w:rsidRPr="000B1A3B">
        <w:rPr>
          <w:sz w:val="28"/>
          <w:szCs w:val="24"/>
        </w:rPr>
        <w:t>était pas potable</w:t>
      </w:r>
      <w:r w:rsidR="00C71C2F" w:rsidRPr="000B1A3B">
        <w:rPr>
          <w:sz w:val="28"/>
          <w:szCs w:val="24"/>
        </w:rPr>
        <w:t> ;</w:t>
      </w:r>
      <w:r w:rsidRPr="000B1A3B">
        <w:rPr>
          <w:sz w:val="28"/>
          <w:szCs w:val="24"/>
        </w:rPr>
        <w:t xml:space="preserve"> il restait juste assez de place pour que le prêtre s</w:t>
      </w:r>
      <w:r w:rsidR="000200A2" w:rsidRPr="000B1A3B">
        <w:rPr>
          <w:sz w:val="28"/>
          <w:szCs w:val="24"/>
        </w:rPr>
        <w:t>’</w:t>
      </w:r>
      <w:r w:rsidRPr="000B1A3B">
        <w:rPr>
          <w:sz w:val="28"/>
          <w:szCs w:val="24"/>
        </w:rPr>
        <w:t>assoie sur le lavabo pendant que Kate s</w:t>
      </w:r>
      <w:r w:rsidR="000200A2" w:rsidRPr="000B1A3B">
        <w:rPr>
          <w:sz w:val="28"/>
          <w:szCs w:val="24"/>
        </w:rPr>
        <w:t>’</w:t>
      </w:r>
      <w:r w:rsidRPr="000B1A3B">
        <w:rPr>
          <w:sz w:val="28"/>
          <w:szCs w:val="24"/>
        </w:rPr>
        <w:t>effondrait sur la couchette, et encore leurs genoux se touchaient-ils. Ni l</w:t>
      </w:r>
      <w:r w:rsidR="000200A2" w:rsidRPr="000B1A3B">
        <w:rPr>
          <w:sz w:val="28"/>
          <w:szCs w:val="24"/>
        </w:rPr>
        <w:t>’</w:t>
      </w:r>
      <w:r w:rsidRPr="000B1A3B">
        <w:rPr>
          <w:sz w:val="28"/>
          <w:szCs w:val="24"/>
        </w:rPr>
        <w:t>un ni l</w:t>
      </w:r>
      <w:r w:rsidR="000200A2" w:rsidRPr="000B1A3B">
        <w:rPr>
          <w:sz w:val="28"/>
          <w:szCs w:val="24"/>
        </w:rPr>
        <w:t>’</w:t>
      </w:r>
      <w:r w:rsidRPr="000B1A3B">
        <w:rPr>
          <w:sz w:val="28"/>
          <w:szCs w:val="24"/>
        </w:rPr>
        <w:t>autre ne se plaignirent.</w:t>
      </w:r>
    </w:p>
    <w:p w:rsidR="004449C3" w:rsidRPr="000B1A3B" w:rsidRDefault="00242707" w:rsidP="00943037">
      <w:pPr>
        <w:pStyle w:val="Corpsdutexte1"/>
        <w:spacing w:line="240" w:lineRule="auto"/>
        <w:ind w:right="20" w:firstLine="284"/>
        <w:rPr>
          <w:sz w:val="28"/>
          <w:szCs w:val="24"/>
        </w:rPr>
      </w:pPr>
      <w:r w:rsidRPr="000B1A3B">
        <w:rPr>
          <w:sz w:val="28"/>
          <w:szCs w:val="24"/>
        </w:rPr>
        <w:t>Le train quitta la gare à l</w:t>
      </w:r>
      <w:r w:rsidR="000200A2" w:rsidRPr="000B1A3B">
        <w:rPr>
          <w:sz w:val="28"/>
          <w:szCs w:val="24"/>
        </w:rPr>
        <w:t>’</w:t>
      </w:r>
      <w:r w:rsidRPr="000B1A3B">
        <w:rPr>
          <w:sz w:val="28"/>
          <w:szCs w:val="24"/>
        </w:rPr>
        <w:t>heure en cahotant. Tous deux gardèrent le silence pendant qu</w:t>
      </w:r>
      <w:r w:rsidR="000200A2" w:rsidRPr="000B1A3B">
        <w:rPr>
          <w:sz w:val="28"/>
          <w:szCs w:val="24"/>
        </w:rPr>
        <w:t>’</w:t>
      </w:r>
      <w:r w:rsidRPr="000B1A3B">
        <w:rPr>
          <w:sz w:val="28"/>
          <w:szCs w:val="24"/>
        </w:rPr>
        <w:t>il accélérait pour sortir de Budapest, passait devant les rangées d</w:t>
      </w:r>
      <w:r w:rsidR="000200A2" w:rsidRPr="000B1A3B">
        <w:rPr>
          <w:sz w:val="28"/>
          <w:szCs w:val="24"/>
        </w:rPr>
        <w:t>’</w:t>
      </w:r>
      <w:r w:rsidRPr="000B1A3B">
        <w:rPr>
          <w:sz w:val="28"/>
          <w:szCs w:val="24"/>
        </w:rPr>
        <w:t>imme</w:t>
      </w:r>
      <w:r w:rsidR="00C71C2F" w:rsidRPr="000B1A3B">
        <w:rPr>
          <w:sz w:val="28"/>
          <w:szCs w:val="24"/>
        </w:rPr>
        <w:t>ub</w:t>
      </w:r>
      <w:r w:rsidRPr="000B1A3B">
        <w:rPr>
          <w:sz w:val="28"/>
          <w:szCs w:val="24"/>
        </w:rPr>
        <w:t>les staliniens des faubourgs, puis traversait une ba</w:t>
      </w:r>
      <w:r w:rsidR="00C71C2F" w:rsidRPr="000B1A3B">
        <w:rPr>
          <w:sz w:val="28"/>
          <w:szCs w:val="24"/>
        </w:rPr>
        <w:t>nl</w:t>
      </w:r>
      <w:r w:rsidRPr="000B1A3B">
        <w:rPr>
          <w:sz w:val="28"/>
          <w:szCs w:val="24"/>
        </w:rPr>
        <w:t>ieue peu éclairée avant de plonger dans l</w:t>
      </w:r>
      <w:r w:rsidR="000200A2" w:rsidRPr="000B1A3B">
        <w:rPr>
          <w:sz w:val="28"/>
          <w:szCs w:val="24"/>
        </w:rPr>
        <w:t>’</w:t>
      </w:r>
      <w:r w:rsidRPr="000B1A3B">
        <w:rPr>
          <w:sz w:val="28"/>
          <w:szCs w:val="24"/>
        </w:rPr>
        <w:t>obscurité de la campagne. Le vent sifflait à travers les fenêtres mal jointes et tous deux se recroquevillèrent dans leur manteau.</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ai oublié d</w:t>
      </w:r>
      <w:r w:rsidR="000200A2" w:rsidRPr="000B1A3B">
        <w:rPr>
          <w:sz w:val="28"/>
          <w:szCs w:val="24"/>
        </w:rPr>
        <w:t>’</w:t>
      </w:r>
      <w:r w:rsidR="00242707" w:rsidRPr="000B1A3B">
        <w:rPr>
          <w:sz w:val="28"/>
          <w:szCs w:val="24"/>
        </w:rPr>
        <w:t>apporter de quoi manger, dit le prêtre. Je suis désolé.</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Il n</w:t>
      </w:r>
      <w:r w:rsidR="000200A2" w:rsidRPr="000B1A3B">
        <w:rPr>
          <w:sz w:val="28"/>
          <w:szCs w:val="24"/>
        </w:rPr>
        <w:t>’</w:t>
      </w:r>
      <w:r w:rsidR="00242707" w:rsidRPr="000B1A3B">
        <w:rPr>
          <w:sz w:val="28"/>
          <w:szCs w:val="24"/>
        </w:rPr>
        <w:t>y a pas de wagon-restaurant</w:t>
      </w:r>
      <w:r w:rsidRPr="000B1A3B">
        <w:rPr>
          <w:sz w:val="28"/>
          <w:szCs w:val="24"/>
        </w:rPr>
        <w:t> ? </w:t>
      </w:r>
      <w:r w:rsidR="001F006E" w:rsidRPr="000B1A3B">
        <w:rPr>
          <w:sz w:val="28"/>
          <w:szCs w:val="24"/>
        </w:rPr>
        <w:t>»</w:t>
      </w:r>
      <w:r w:rsidR="00242707" w:rsidRPr="000B1A3B">
        <w:rPr>
          <w:sz w:val="28"/>
          <w:szCs w:val="24"/>
        </w:rPr>
        <w:t xml:space="preserve"> demanda Kate en haussant les sourcils. En dépit de l</w:t>
      </w:r>
      <w:r w:rsidR="000200A2" w:rsidRPr="000B1A3B">
        <w:rPr>
          <w:sz w:val="28"/>
          <w:szCs w:val="24"/>
        </w:rPr>
        <w:t>’</w:t>
      </w:r>
      <w:r w:rsidR="00242707" w:rsidRPr="000B1A3B">
        <w:rPr>
          <w:sz w:val="28"/>
          <w:szCs w:val="24"/>
        </w:rPr>
        <w:t xml:space="preserve">aspect sordide de ce </w:t>
      </w:r>
      <w:r w:rsidR="001F006E" w:rsidRPr="000B1A3B">
        <w:rPr>
          <w:sz w:val="28"/>
          <w:szCs w:val="24"/>
        </w:rPr>
        <w:t>«</w:t>
      </w:r>
      <w:r w:rsidR="00B71BC1" w:rsidRPr="000B1A3B">
        <w:rPr>
          <w:sz w:val="28"/>
          <w:szCs w:val="24"/>
        </w:rPr>
        <w:t> </w:t>
      </w:r>
      <w:r w:rsidR="00242707" w:rsidRPr="000B1A3B">
        <w:rPr>
          <w:sz w:val="28"/>
          <w:szCs w:val="24"/>
        </w:rPr>
        <w:t>compartiment de première classe</w:t>
      </w:r>
      <w:r w:rsidRPr="000B1A3B">
        <w:rPr>
          <w:sz w:val="28"/>
          <w:szCs w:val="24"/>
        </w:rPr>
        <w:t> </w:t>
      </w:r>
      <w:r w:rsidR="001F006E" w:rsidRPr="000B1A3B">
        <w:rPr>
          <w:sz w:val="28"/>
          <w:szCs w:val="24"/>
        </w:rPr>
        <w:t>»</w:t>
      </w:r>
      <w:r w:rsidR="00242707" w:rsidRPr="000B1A3B">
        <w:rPr>
          <w:sz w:val="28"/>
          <w:szCs w:val="24"/>
        </w:rPr>
        <w:t>, elle avait encore à l</w:t>
      </w:r>
      <w:r w:rsidR="000200A2" w:rsidRPr="000B1A3B">
        <w:rPr>
          <w:sz w:val="28"/>
          <w:szCs w:val="24"/>
        </w:rPr>
        <w:t>’</w:t>
      </w:r>
      <w:r w:rsidR="00242707" w:rsidRPr="000B1A3B">
        <w:rPr>
          <w:sz w:val="28"/>
          <w:szCs w:val="24"/>
        </w:rPr>
        <w:t>esprit l</w:t>
      </w:r>
      <w:r w:rsidR="000200A2" w:rsidRPr="000B1A3B">
        <w:rPr>
          <w:sz w:val="28"/>
          <w:szCs w:val="24"/>
        </w:rPr>
        <w:t>’</w:t>
      </w:r>
      <w:r w:rsidR="00242707" w:rsidRPr="000B1A3B">
        <w:rPr>
          <w:sz w:val="28"/>
          <w:szCs w:val="24"/>
        </w:rPr>
        <w:t>image d</w:t>
      </w:r>
      <w:r w:rsidR="000200A2" w:rsidRPr="000B1A3B">
        <w:rPr>
          <w:sz w:val="28"/>
          <w:szCs w:val="24"/>
        </w:rPr>
        <w:t>’</w:t>
      </w:r>
      <w:r w:rsidR="00242707" w:rsidRPr="000B1A3B">
        <w:rPr>
          <w:sz w:val="28"/>
          <w:szCs w:val="24"/>
        </w:rPr>
        <w:t>un élégant wagon-restaurant avec des nappes pur fil et des vases en porcelaine aux fleurs fraîchement coupées.</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Venez</w:t>
      </w:r>
      <w:r w:rsidR="00C71C2F" w:rsidRPr="000B1A3B">
        <w:rPr>
          <w:sz w:val="28"/>
          <w:szCs w:val="24"/>
        </w:rPr>
        <w:t> </w:t>
      </w:r>
      <w:r w:rsidRPr="000B1A3B">
        <w:rPr>
          <w:sz w:val="28"/>
          <w:szCs w:val="24"/>
        </w:rPr>
        <w:t>»</w:t>
      </w:r>
      <w:r w:rsidR="00242707" w:rsidRPr="000B1A3B">
        <w:rPr>
          <w:sz w:val="28"/>
          <w:szCs w:val="24"/>
        </w:rPr>
        <w:t>, dit le prêtre.</w:t>
      </w:r>
    </w:p>
    <w:p w:rsidR="004449C3" w:rsidRPr="000B1A3B" w:rsidRDefault="00242707" w:rsidP="00943037">
      <w:pPr>
        <w:pStyle w:val="Corpsdutexte1"/>
        <w:spacing w:line="240" w:lineRule="auto"/>
        <w:ind w:right="20" w:firstLine="284"/>
        <w:rPr>
          <w:sz w:val="28"/>
          <w:szCs w:val="24"/>
        </w:rPr>
      </w:pPr>
      <w:r w:rsidRPr="000B1A3B">
        <w:rPr>
          <w:sz w:val="28"/>
          <w:szCs w:val="24"/>
        </w:rPr>
        <w:t>Elle le suivit dans le couloir exigu. Il n</w:t>
      </w:r>
      <w:r w:rsidR="000200A2" w:rsidRPr="000B1A3B">
        <w:rPr>
          <w:sz w:val="28"/>
          <w:szCs w:val="24"/>
        </w:rPr>
        <w:t>’</w:t>
      </w:r>
      <w:r w:rsidRPr="000B1A3B">
        <w:rPr>
          <w:sz w:val="28"/>
          <w:szCs w:val="24"/>
        </w:rPr>
        <w:t xml:space="preserve">y avait que huit compartiments de </w:t>
      </w:r>
      <w:r w:rsidR="001F006E" w:rsidRPr="000B1A3B">
        <w:rPr>
          <w:sz w:val="28"/>
          <w:szCs w:val="24"/>
        </w:rPr>
        <w:t>«</w:t>
      </w:r>
      <w:r w:rsidR="00B71BC1" w:rsidRPr="000B1A3B">
        <w:rPr>
          <w:sz w:val="28"/>
          <w:szCs w:val="24"/>
        </w:rPr>
        <w:t> </w:t>
      </w:r>
      <w:r w:rsidRPr="000B1A3B">
        <w:rPr>
          <w:sz w:val="28"/>
          <w:szCs w:val="24"/>
        </w:rPr>
        <w:t>première classe</w:t>
      </w:r>
      <w:r w:rsidR="00C71C2F" w:rsidRPr="000B1A3B">
        <w:rPr>
          <w:sz w:val="28"/>
          <w:szCs w:val="24"/>
        </w:rPr>
        <w:t> </w:t>
      </w:r>
      <w:r w:rsidR="001F006E" w:rsidRPr="000B1A3B">
        <w:rPr>
          <w:sz w:val="28"/>
          <w:szCs w:val="24"/>
        </w:rPr>
        <w:t>»</w:t>
      </w:r>
      <w:r w:rsidRPr="000B1A3B">
        <w:rPr>
          <w:sz w:val="28"/>
          <w:szCs w:val="24"/>
        </w:rPr>
        <w:t xml:space="preserve"> et toutes les portes étaient fermées. Le train donnait de la bande en négociant les courbes deux fois plus vite qu</w:t>
      </w:r>
      <w:r w:rsidR="000200A2" w:rsidRPr="000B1A3B">
        <w:rPr>
          <w:sz w:val="28"/>
          <w:szCs w:val="24"/>
        </w:rPr>
        <w:t>’</w:t>
      </w:r>
      <w:r w:rsidRPr="000B1A3B">
        <w:rPr>
          <w:sz w:val="28"/>
          <w:szCs w:val="24"/>
        </w:rPr>
        <w:t>un train américain. Ce qui donnait l</w:t>
      </w:r>
      <w:r w:rsidR="000200A2" w:rsidRPr="000B1A3B">
        <w:rPr>
          <w:sz w:val="28"/>
          <w:szCs w:val="24"/>
        </w:rPr>
        <w:t>’</w:t>
      </w:r>
      <w:r w:rsidRPr="000B1A3B">
        <w:rPr>
          <w:sz w:val="28"/>
          <w:szCs w:val="24"/>
        </w:rPr>
        <w:t>impression, à chaque tou</w:t>
      </w:r>
      <w:r w:rsidR="00C71C2F" w:rsidRPr="000B1A3B">
        <w:rPr>
          <w:sz w:val="28"/>
          <w:szCs w:val="24"/>
        </w:rPr>
        <w:t>rn</w:t>
      </w:r>
      <w:r w:rsidRPr="000B1A3B">
        <w:rPr>
          <w:sz w:val="28"/>
          <w:szCs w:val="24"/>
        </w:rPr>
        <w:t>ant, que le wagon allait quitter les rails de cette voie étroite.</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referma la lourde porte balafrée à l</w:t>
      </w:r>
      <w:r w:rsidR="000200A2" w:rsidRPr="000B1A3B">
        <w:rPr>
          <w:sz w:val="28"/>
          <w:szCs w:val="24"/>
        </w:rPr>
        <w:t>’</w:t>
      </w:r>
      <w:r w:rsidRPr="000B1A3B">
        <w:rPr>
          <w:sz w:val="28"/>
          <w:szCs w:val="24"/>
        </w:rPr>
        <w:t>extr</w:t>
      </w:r>
      <w:r w:rsidR="00C71C2F" w:rsidRPr="000B1A3B">
        <w:rPr>
          <w:sz w:val="28"/>
          <w:szCs w:val="24"/>
        </w:rPr>
        <w:t>ém</w:t>
      </w:r>
      <w:r w:rsidRPr="000B1A3B">
        <w:rPr>
          <w:sz w:val="28"/>
          <w:szCs w:val="24"/>
        </w:rPr>
        <w:t>ité du wagon</w:t>
      </w:r>
      <w:r w:rsidR="00C71C2F" w:rsidRPr="000B1A3B">
        <w:rPr>
          <w:sz w:val="28"/>
          <w:szCs w:val="24"/>
        </w:rPr>
        <w:t> ;</w:t>
      </w:r>
      <w:r w:rsidRPr="000B1A3B">
        <w:rPr>
          <w:sz w:val="28"/>
          <w:szCs w:val="24"/>
        </w:rPr>
        <w:t xml:space="preserve"> des rangées d</w:t>
      </w:r>
      <w:r w:rsidR="000200A2" w:rsidRPr="000B1A3B">
        <w:rPr>
          <w:sz w:val="28"/>
          <w:szCs w:val="24"/>
        </w:rPr>
        <w:t>’</w:t>
      </w:r>
      <w:r w:rsidRPr="000B1A3B">
        <w:rPr>
          <w:sz w:val="28"/>
          <w:szCs w:val="24"/>
        </w:rPr>
        <w:t>épaisses ficelles entr</w:t>
      </w:r>
      <w:r w:rsidR="00C71C2F" w:rsidRPr="000B1A3B">
        <w:rPr>
          <w:sz w:val="28"/>
          <w:szCs w:val="24"/>
        </w:rPr>
        <w:t>ec</w:t>
      </w:r>
      <w:r w:rsidRPr="000B1A3B">
        <w:rPr>
          <w:sz w:val="28"/>
          <w:szCs w:val="24"/>
        </w:rPr>
        <w:t xml:space="preserve">roisées empêchaient de la franchir. </w:t>
      </w:r>
      <w:r w:rsidR="001F006E" w:rsidRPr="000B1A3B">
        <w:rPr>
          <w:sz w:val="28"/>
          <w:szCs w:val="24"/>
        </w:rPr>
        <w:t>«</w:t>
      </w:r>
      <w:r w:rsidR="00B71BC1" w:rsidRPr="000B1A3B">
        <w:rPr>
          <w:sz w:val="28"/>
          <w:szCs w:val="24"/>
        </w:rPr>
        <w:t> </w:t>
      </w:r>
      <w:r w:rsidRPr="000B1A3B">
        <w:rPr>
          <w:sz w:val="28"/>
          <w:szCs w:val="24"/>
        </w:rPr>
        <w:t>C</w:t>
      </w:r>
      <w:r w:rsidR="000200A2" w:rsidRPr="000B1A3B">
        <w:rPr>
          <w:sz w:val="28"/>
          <w:szCs w:val="24"/>
        </w:rPr>
        <w:t>’</w:t>
      </w:r>
      <w:r w:rsidRPr="000B1A3B">
        <w:rPr>
          <w:sz w:val="28"/>
          <w:szCs w:val="24"/>
        </w:rPr>
        <w:t>est pareil à l</w:t>
      </w:r>
      <w:r w:rsidR="000200A2" w:rsidRPr="000B1A3B">
        <w:rPr>
          <w:sz w:val="28"/>
          <w:szCs w:val="24"/>
        </w:rPr>
        <w:t>’</w:t>
      </w:r>
      <w:r w:rsidRPr="000B1A3B">
        <w:rPr>
          <w:sz w:val="28"/>
          <w:szCs w:val="24"/>
        </w:rPr>
        <w:t>autre bout, dit le prêtre.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Mais pourquoi</w:t>
      </w:r>
      <w:r w:rsidR="007561BD" w:rsidRPr="000B1A3B">
        <w:rPr>
          <w:sz w:val="28"/>
          <w:szCs w:val="24"/>
        </w:rPr>
        <w:t>…</w:t>
      </w:r>
      <w:r w:rsidRPr="000B1A3B">
        <w:rPr>
          <w:sz w:val="28"/>
          <w:szCs w:val="24"/>
        </w:rPr>
        <w:t> </w:t>
      </w:r>
      <w:r w:rsidR="001F006E" w:rsidRPr="000B1A3B">
        <w:rPr>
          <w:sz w:val="28"/>
          <w:szCs w:val="24"/>
        </w:rPr>
        <w:t>»</w:t>
      </w:r>
      <w:r w:rsidR="00242707" w:rsidRPr="000B1A3B">
        <w:rPr>
          <w:sz w:val="28"/>
          <w:szCs w:val="24"/>
        </w:rPr>
        <w:t xml:space="preserve"> La claustrophobie monta en elle comme une nausée.</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 xml:space="preserve">Rourke haussa les épaules. </w:t>
      </w:r>
      <w:r w:rsidR="001F006E" w:rsidRPr="000B1A3B">
        <w:rPr>
          <w:sz w:val="28"/>
          <w:szCs w:val="24"/>
        </w:rPr>
        <w:t>«</w:t>
      </w:r>
      <w:r w:rsidR="00B71BC1" w:rsidRPr="000B1A3B">
        <w:rPr>
          <w:sz w:val="28"/>
          <w:szCs w:val="24"/>
        </w:rPr>
        <w:t> </w:t>
      </w:r>
      <w:r w:rsidRPr="000B1A3B">
        <w:rPr>
          <w:sz w:val="28"/>
          <w:szCs w:val="24"/>
        </w:rPr>
        <w:t>J</w:t>
      </w:r>
      <w:r w:rsidR="000200A2" w:rsidRPr="000B1A3B">
        <w:rPr>
          <w:sz w:val="28"/>
          <w:szCs w:val="24"/>
        </w:rPr>
        <w:t>’</w:t>
      </w:r>
      <w:r w:rsidRPr="000B1A3B">
        <w:rPr>
          <w:sz w:val="28"/>
          <w:szCs w:val="24"/>
        </w:rPr>
        <w:t>ai pris ce train au départ de Bucarest, c</w:t>
      </w:r>
      <w:r w:rsidR="000200A2" w:rsidRPr="000B1A3B">
        <w:rPr>
          <w:sz w:val="28"/>
          <w:szCs w:val="24"/>
        </w:rPr>
        <w:t>’</w:t>
      </w:r>
      <w:r w:rsidRPr="000B1A3B">
        <w:rPr>
          <w:sz w:val="28"/>
          <w:szCs w:val="24"/>
        </w:rPr>
        <w:t>est le même qui fait le trajet en sens inverse. Peut-être ne veulent-ils pas que les autres voyageurs se mêlent à ceux de première classe. C</w:t>
      </w:r>
      <w:r w:rsidR="000200A2" w:rsidRPr="000B1A3B">
        <w:rPr>
          <w:sz w:val="28"/>
          <w:szCs w:val="24"/>
        </w:rPr>
        <w:t>’</w:t>
      </w:r>
      <w:r w:rsidRPr="000B1A3B">
        <w:rPr>
          <w:sz w:val="28"/>
          <w:szCs w:val="24"/>
        </w:rPr>
        <w:t>est sans doute une mesure de sécurité. Nous sommes enfe</w:t>
      </w:r>
      <w:r w:rsidR="00C71C2F" w:rsidRPr="000B1A3B">
        <w:rPr>
          <w:sz w:val="28"/>
          <w:szCs w:val="24"/>
        </w:rPr>
        <w:t>rm</w:t>
      </w:r>
      <w:r w:rsidRPr="000B1A3B">
        <w:rPr>
          <w:sz w:val="28"/>
          <w:szCs w:val="24"/>
        </w:rPr>
        <w:t>és</w:t>
      </w:r>
      <w:r w:rsidR="007561BD" w:rsidRPr="000B1A3B">
        <w:rPr>
          <w:sz w:val="28"/>
          <w:szCs w:val="24"/>
        </w:rPr>
        <w:t>…</w:t>
      </w:r>
      <w:r w:rsidRPr="000B1A3B">
        <w:rPr>
          <w:sz w:val="28"/>
          <w:szCs w:val="24"/>
        </w:rPr>
        <w:t xml:space="preserve"> enfin, nous pouvons descendre du train quand il s</w:t>
      </w:r>
      <w:r w:rsidR="000200A2" w:rsidRPr="000B1A3B">
        <w:rPr>
          <w:sz w:val="28"/>
          <w:szCs w:val="24"/>
        </w:rPr>
        <w:t>’</w:t>
      </w:r>
      <w:r w:rsidRPr="000B1A3B">
        <w:rPr>
          <w:sz w:val="28"/>
          <w:szCs w:val="24"/>
        </w:rPr>
        <w:t>arrête, mais il est impossible de circuler d</w:t>
      </w:r>
      <w:r w:rsidR="000200A2" w:rsidRPr="000B1A3B">
        <w:rPr>
          <w:sz w:val="28"/>
          <w:szCs w:val="24"/>
        </w:rPr>
        <w:t>’</w:t>
      </w:r>
      <w:r w:rsidRPr="000B1A3B">
        <w:rPr>
          <w:sz w:val="28"/>
          <w:szCs w:val="24"/>
        </w:rPr>
        <w:t>une voiture à l</w:t>
      </w:r>
      <w:r w:rsidR="000200A2" w:rsidRPr="000B1A3B">
        <w:rPr>
          <w:sz w:val="28"/>
          <w:szCs w:val="24"/>
        </w:rPr>
        <w:t>’</w:t>
      </w:r>
      <w:r w:rsidRPr="000B1A3B">
        <w:rPr>
          <w:sz w:val="28"/>
          <w:szCs w:val="24"/>
        </w:rPr>
        <w:t>autre. Peu importe, car il n</w:t>
      </w:r>
      <w:r w:rsidR="000200A2" w:rsidRPr="000B1A3B">
        <w:rPr>
          <w:sz w:val="28"/>
          <w:szCs w:val="24"/>
        </w:rPr>
        <w:t>’</w:t>
      </w:r>
      <w:r w:rsidRPr="000B1A3B">
        <w:rPr>
          <w:sz w:val="28"/>
          <w:szCs w:val="24"/>
        </w:rPr>
        <w:t>y a pas de wagon-restaurant</w:t>
      </w:r>
      <w:r w:rsidR="00C71C2F"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Kate crut qu</w:t>
      </w:r>
      <w:r w:rsidR="000200A2" w:rsidRPr="000B1A3B">
        <w:rPr>
          <w:sz w:val="28"/>
          <w:szCs w:val="24"/>
        </w:rPr>
        <w:t>’</w:t>
      </w:r>
      <w:r w:rsidRPr="000B1A3B">
        <w:rPr>
          <w:sz w:val="28"/>
          <w:szCs w:val="24"/>
        </w:rPr>
        <w:t>elle allait pleurer.</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frappa à la première porte. Une forte matrone aux cheveux permanentés l</w:t>
      </w:r>
      <w:r w:rsidR="000200A2" w:rsidRPr="000B1A3B">
        <w:rPr>
          <w:sz w:val="28"/>
          <w:szCs w:val="24"/>
        </w:rPr>
        <w:t>’</w:t>
      </w:r>
      <w:r w:rsidRPr="000B1A3B">
        <w:rPr>
          <w:sz w:val="28"/>
          <w:szCs w:val="24"/>
        </w:rPr>
        <w:t>ouvrit.</w:t>
      </w:r>
    </w:p>
    <w:p w:rsidR="004449C3" w:rsidRPr="000B1A3B" w:rsidRDefault="001F006E" w:rsidP="00943037">
      <w:pPr>
        <w:pStyle w:val="Corpsdutexte1"/>
        <w:spacing w:line="240" w:lineRule="auto"/>
        <w:ind w:right="20" w:firstLine="284"/>
        <w:rPr>
          <w:sz w:val="28"/>
          <w:szCs w:val="24"/>
        </w:rPr>
      </w:pPr>
      <w:r w:rsidRPr="000B1A3B">
        <w:rPr>
          <w:rStyle w:val="CorpsdutexteItalique"/>
          <w:i w:val="0"/>
          <w:sz w:val="28"/>
          <w:szCs w:val="24"/>
        </w:rPr>
        <w:t>«</w:t>
      </w:r>
      <w:r w:rsidR="00442C40" w:rsidRPr="000B1A3B">
        <w:rPr>
          <w:rStyle w:val="CorpsdutexteItalique"/>
          <w:i w:val="0"/>
          <w:sz w:val="28"/>
          <w:szCs w:val="24"/>
        </w:rPr>
        <w:t> </w:t>
      </w:r>
      <w:r w:rsidR="00442C40" w:rsidRPr="00F5240C">
        <w:rPr>
          <w:rStyle w:val="CorpsdutexteItalique"/>
          <w:sz w:val="28"/>
          <w:szCs w:val="24"/>
          <w:u w:color="000000" w:themeColor="text1"/>
        </w:rPr>
        <w:t>Egy uveg Sor, kerem</w:t>
      </w:r>
      <w:r w:rsidR="00442C40" w:rsidRPr="000B1A3B">
        <w:rPr>
          <w:rStyle w:val="CorpsdutexteItalique"/>
          <w:i w:val="0"/>
          <w:sz w:val="28"/>
          <w:szCs w:val="24"/>
        </w:rPr>
        <w:t> </w:t>
      </w:r>
      <w:r w:rsidRPr="000B1A3B">
        <w:rPr>
          <w:rStyle w:val="CorpsdutexteItalique"/>
          <w:i w:val="0"/>
          <w:sz w:val="28"/>
          <w:szCs w:val="24"/>
        </w:rPr>
        <w:t>»</w:t>
      </w:r>
      <w:r w:rsidR="00442C40" w:rsidRPr="000B1A3B">
        <w:rPr>
          <w:rStyle w:val="CorpsdutexteItalique"/>
          <w:i w:val="0"/>
          <w:sz w:val="28"/>
          <w:szCs w:val="24"/>
        </w:rPr>
        <w:t>,</w:t>
      </w:r>
      <w:r w:rsidR="00242707" w:rsidRPr="000B1A3B">
        <w:rPr>
          <w:sz w:val="28"/>
          <w:szCs w:val="24"/>
        </w:rPr>
        <w:t xml:space="preserve"> dit le prêtre. Il traduisit pour Kate en la regardant par-dessus son épaule. </w:t>
      </w:r>
      <w:r w:rsidRPr="000B1A3B">
        <w:rPr>
          <w:sz w:val="28"/>
          <w:szCs w:val="24"/>
        </w:rPr>
        <w:t>«</w:t>
      </w:r>
      <w:r w:rsidR="00B71BC1" w:rsidRPr="000B1A3B">
        <w:rPr>
          <w:sz w:val="28"/>
          <w:szCs w:val="24"/>
        </w:rPr>
        <w:t> </w:t>
      </w:r>
      <w:r w:rsidR="00242707" w:rsidRPr="000B1A3B">
        <w:rPr>
          <w:sz w:val="28"/>
          <w:szCs w:val="24"/>
        </w:rPr>
        <w:t>Je pense que nous avons envie d</w:t>
      </w:r>
      <w:r w:rsidR="000200A2" w:rsidRPr="000B1A3B">
        <w:rPr>
          <w:sz w:val="28"/>
          <w:szCs w:val="24"/>
        </w:rPr>
        <w:t>’</w:t>
      </w:r>
      <w:r w:rsidR="00242707" w:rsidRPr="000B1A3B">
        <w:rPr>
          <w:sz w:val="28"/>
          <w:szCs w:val="24"/>
        </w:rPr>
        <w:t>une bière</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La femme fit non de la tête d</w:t>
      </w:r>
      <w:r w:rsidR="000200A2" w:rsidRPr="000B1A3B">
        <w:rPr>
          <w:sz w:val="28"/>
          <w:szCs w:val="24"/>
        </w:rPr>
        <w:t>’</w:t>
      </w:r>
      <w:r w:rsidRPr="000B1A3B">
        <w:rPr>
          <w:sz w:val="28"/>
          <w:szCs w:val="24"/>
        </w:rPr>
        <w:t xml:space="preserve">un air peu aimable. </w:t>
      </w:r>
      <w:r w:rsidR="001F006E" w:rsidRPr="00F5240C">
        <w:rPr>
          <w:rStyle w:val="CorpsdutexteItalique"/>
          <w:sz w:val="28"/>
          <w:szCs w:val="24"/>
          <w:u w:color="000000" w:themeColor="text1"/>
        </w:rPr>
        <w:t>«</w:t>
      </w:r>
      <w:r w:rsidR="00B71BC1" w:rsidRPr="00F5240C">
        <w:rPr>
          <w:rStyle w:val="CorpsdutexteItalique"/>
          <w:sz w:val="28"/>
          <w:szCs w:val="24"/>
          <w:u w:color="000000" w:themeColor="text1"/>
        </w:rPr>
        <w:t xml:space="preserve"> </w:t>
      </w:r>
      <w:r w:rsidR="00442C40" w:rsidRPr="00F5240C">
        <w:rPr>
          <w:rStyle w:val="CorpsdutexteItalique"/>
          <w:sz w:val="28"/>
          <w:szCs w:val="24"/>
          <w:u w:color="000000" w:themeColor="text1"/>
        </w:rPr>
        <w:t>Nem Sor… Coca-Cola… lusz forint. </w:t>
      </w:r>
      <w:r w:rsidR="001F006E" w:rsidRPr="00F5240C">
        <w:rPr>
          <w:rStyle w:val="CorpsdutexteItalique"/>
          <w:sz w:val="28"/>
          <w:szCs w:val="24"/>
          <w:u w:color="000000" w:themeColor="text1"/>
        </w:rPr>
        <w:t>»</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fit la grimace et lui tendit un billet de ci</w:t>
      </w:r>
      <w:r w:rsidR="00C71C2F" w:rsidRPr="000B1A3B">
        <w:rPr>
          <w:sz w:val="28"/>
          <w:szCs w:val="24"/>
        </w:rPr>
        <w:t>nq</w:t>
      </w:r>
      <w:r w:rsidRPr="000B1A3B">
        <w:rPr>
          <w:sz w:val="28"/>
          <w:szCs w:val="24"/>
        </w:rPr>
        <w:t xml:space="preserve">uante forints. </w:t>
      </w:r>
      <w:r w:rsidR="001F006E" w:rsidRPr="000B1A3B">
        <w:rPr>
          <w:sz w:val="28"/>
          <w:szCs w:val="24"/>
        </w:rPr>
        <w:t>«</w:t>
      </w:r>
      <w:r w:rsidR="00B71BC1" w:rsidRPr="000B1A3B">
        <w:rPr>
          <w:sz w:val="28"/>
          <w:szCs w:val="24"/>
        </w:rPr>
        <w:t> </w:t>
      </w:r>
      <w:r w:rsidR="00442C40" w:rsidRPr="00F5240C">
        <w:rPr>
          <w:rStyle w:val="CorpsdutexteItalique"/>
          <w:sz w:val="28"/>
          <w:szCs w:val="24"/>
          <w:u w:color="000000" w:themeColor="text1"/>
        </w:rPr>
        <w:t>Kettô Coca-Cola</w:t>
      </w:r>
      <w:r w:rsidRPr="000B1A3B">
        <w:rPr>
          <w:sz w:val="28"/>
          <w:szCs w:val="24"/>
        </w:rPr>
        <w:t>, dit-il en levant deux doigts. La monnaie</w:t>
      </w:r>
      <w:r w:rsidR="00C71C2F" w:rsidRPr="000B1A3B">
        <w:rPr>
          <w:sz w:val="28"/>
          <w:szCs w:val="24"/>
        </w:rPr>
        <w:t> ?</w:t>
      </w:r>
      <w:r w:rsidRPr="000B1A3B">
        <w:rPr>
          <w:sz w:val="28"/>
          <w:szCs w:val="24"/>
        </w:rPr>
        <w:t xml:space="preserve"> Ah</w:t>
      </w:r>
      <w:r w:rsidR="007561BD" w:rsidRPr="000B1A3B">
        <w:rPr>
          <w:sz w:val="28"/>
          <w:szCs w:val="24"/>
        </w:rPr>
        <w:t>…</w:t>
      </w:r>
      <w:r w:rsidR="00442C40" w:rsidRPr="00F5240C">
        <w:rPr>
          <w:rStyle w:val="CorpsdutexteItalique"/>
          <w:sz w:val="28"/>
          <w:szCs w:val="24"/>
          <w:u w:color="000000" w:themeColor="text1"/>
        </w:rPr>
        <w:t xml:space="preserve"> Fel tudya ezt v</w:t>
      </w:r>
      <w:r w:rsidR="00547A02" w:rsidRPr="00F5240C">
        <w:rPr>
          <w:rStyle w:val="CorpsdutexteItalique"/>
          <w:sz w:val="28"/>
          <w:szCs w:val="24"/>
          <w:u w:color="000000" w:themeColor="text1"/>
        </w:rPr>
        <w:t>â</w:t>
      </w:r>
      <w:r w:rsidR="00442C40" w:rsidRPr="00F5240C">
        <w:rPr>
          <w:rStyle w:val="CorpsdutexteItalique"/>
          <w:sz w:val="28"/>
          <w:szCs w:val="24"/>
          <w:u w:color="000000" w:themeColor="text1"/>
        </w:rPr>
        <w:t>ltani ?</w:t>
      </w:r>
      <w:r w:rsidR="00B30216" w:rsidRPr="000B1A3B">
        <w:rPr>
          <w:sz w:val="28"/>
          <w:szCs w:val="24"/>
        </w:rPr>
        <w:t xml:space="preserve"> – </w:t>
      </w:r>
      <w:r w:rsidR="00442C40" w:rsidRPr="00F5240C">
        <w:rPr>
          <w:rStyle w:val="CorpsdutexteItalique"/>
          <w:sz w:val="28"/>
          <w:szCs w:val="24"/>
          <w:u w:color="000000" w:themeColor="text1"/>
        </w:rPr>
        <w:t>Nem</w:t>
      </w:r>
      <w:r w:rsidR="00B30216" w:rsidRPr="000B1A3B">
        <w:rPr>
          <w:rStyle w:val="CorpsdutexteItalique"/>
          <w:i w:val="0"/>
          <w:sz w:val="28"/>
          <w:szCs w:val="24"/>
        </w:rPr>
        <w:t> »</w:t>
      </w:r>
      <w:r w:rsidRPr="000B1A3B">
        <w:rPr>
          <w:sz w:val="28"/>
          <w:szCs w:val="24"/>
        </w:rPr>
        <w:t>, dit la femme en lui tendant deux petites boutei</w:t>
      </w:r>
      <w:r w:rsidR="00C71C2F" w:rsidRPr="000B1A3B">
        <w:rPr>
          <w:sz w:val="28"/>
          <w:szCs w:val="24"/>
        </w:rPr>
        <w:t>ll</w:t>
      </w:r>
      <w:r w:rsidRPr="000B1A3B">
        <w:rPr>
          <w:sz w:val="28"/>
          <w:szCs w:val="24"/>
        </w:rPr>
        <w:t>es de Coca-Cola, puis elle referma la porte.</w:t>
      </w:r>
    </w:p>
    <w:p w:rsidR="004449C3" w:rsidRPr="000B1A3B" w:rsidRDefault="00242707" w:rsidP="00943037">
      <w:pPr>
        <w:pStyle w:val="Corpsdutexte1"/>
        <w:spacing w:line="240" w:lineRule="auto"/>
        <w:ind w:firstLine="284"/>
        <w:rPr>
          <w:sz w:val="28"/>
          <w:szCs w:val="24"/>
        </w:rPr>
      </w:pPr>
      <w:r w:rsidRPr="000B1A3B">
        <w:rPr>
          <w:sz w:val="28"/>
          <w:szCs w:val="24"/>
        </w:rPr>
        <w:t>De retour dans leur compartiment, Kate se servit, pour ouvrir les bouteilles, du couteau suisse que Tom lui avait offert. Ils burent leur Coca en frissonnant et regardèrent par la fenêtre les arbres noirs défiler à toute allure.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Le train arrivera à Bucarest demain matin à dix he</w:t>
      </w:r>
      <w:r w:rsidR="00C71C2F" w:rsidRPr="000B1A3B">
        <w:rPr>
          <w:sz w:val="28"/>
          <w:szCs w:val="24"/>
        </w:rPr>
        <w:t>ur</w:t>
      </w:r>
      <w:r w:rsidR="00242707" w:rsidRPr="000B1A3B">
        <w:rPr>
          <w:sz w:val="28"/>
          <w:szCs w:val="24"/>
        </w:rPr>
        <w:t>es, dit O</w:t>
      </w:r>
      <w:r w:rsidR="000200A2" w:rsidRPr="000B1A3B">
        <w:rPr>
          <w:sz w:val="28"/>
          <w:szCs w:val="24"/>
        </w:rPr>
        <w:t>’</w:t>
      </w:r>
      <w:r w:rsidR="00242707" w:rsidRPr="000B1A3B">
        <w:rPr>
          <w:sz w:val="28"/>
          <w:szCs w:val="24"/>
        </w:rPr>
        <w:t>Rourke. Vous êtes sûre de ne pas vouloir rester jusqu</w:t>
      </w:r>
      <w:r w:rsidR="000200A2" w:rsidRPr="000B1A3B">
        <w:rPr>
          <w:sz w:val="28"/>
          <w:szCs w:val="24"/>
        </w:rPr>
        <w:t>’</w:t>
      </w:r>
      <w:r w:rsidR="00242707" w:rsidRPr="000B1A3B">
        <w:rPr>
          <w:sz w:val="28"/>
          <w:szCs w:val="24"/>
        </w:rPr>
        <w:t>au bout</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Kate se mordit la lèvre. </w:t>
      </w:r>
      <w:r w:rsidR="001F006E" w:rsidRPr="000B1A3B">
        <w:rPr>
          <w:sz w:val="28"/>
          <w:szCs w:val="24"/>
        </w:rPr>
        <w:t>«</w:t>
      </w:r>
      <w:r w:rsidR="00B71BC1" w:rsidRPr="000B1A3B">
        <w:rPr>
          <w:sz w:val="28"/>
          <w:szCs w:val="24"/>
        </w:rPr>
        <w:t> </w:t>
      </w:r>
      <w:r w:rsidRPr="000B1A3B">
        <w:rPr>
          <w:sz w:val="28"/>
          <w:szCs w:val="24"/>
        </w:rPr>
        <w:t>Ça a l</w:t>
      </w:r>
      <w:r w:rsidR="000200A2" w:rsidRPr="000B1A3B">
        <w:rPr>
          <w:sz w:val="28"/>
          <w:szCs w:val="24"/>
        </w:rPr>
        <w:t>’</w:t>
      </w:r>
      <w:r w:rsidRPr="000B1A3B">
        <w:rPr>
          <w:sz w:val="28"/>
          <w:szCs w:val="24"/>
        </w:rPr>
        <w:t>air stupide de desce</w:t>
      </w:r>
      <w:r w:rsidR="00C71C2F" w:rsidRPr="000B1A3B">
        <w:rPr>
          <w:sz w:val="28"/>
          <w:szCs w:val="24"/>
        </w:rPr>
        <w:t>nd</w:t>
      </w:r>
      <w:r w:rsidRPr="000B1A3B">
        <w:rPr>
          <w:sz w:val="28"/>
          <w:szCs w:val="24"/>
        </w:rPr>
        <w:t>re en pleine nuit, non</w:t>
      </w:r>
      <w:r w:rsidR="00C71C2F" w:rsidRPr="000B1A3B">
        <w:rPr>
          <w:sz w:val="28"/>
          <w:szCs w:val="24"/>
        </w:rPr>
        <w:t> ?</w:t>
      </w:r>
      <w:r w:rsidRPr="000B1A3B">
        <w:rPr>
          <w:sz w:val="28"/>
          <w:szCs w:val="24"/>
        </w:rPr>
        <w:t xml:space="preserve"> Vous croyez que je suis stup</w:t>
      </w:r>
      <w:r w:rsidR="00C71C2F" w:rsidRPr="000B1A3B">
        <w:rPr>
          <w:sz w:val="28"/>
          <w:szCs w:val="24"/>
        </w:rPr>
        <w:t>id</w:t>
      </w:r>
      <w:r w:rsidRPr="000B1A3B">
        <w:rPr>
          <w:sz w:val="28"/>
          <w:szCs w:val="24"/>
        </w:rPr>
        <w:t>e</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Le prêtre but la dernière gorgée puis garda le silence trente secondes. </w:t>
      </w:r>
      <w:r w:rsidR="001F006E" w:rsidRPr="000B1A3B">
        <w:rPr>
          <w:sz w:val="28"/>
          <w:szCs w:val="24"/>
        </w:rPr>
        <w:t>«</w:t>
      </w:r>
      <w:r w:rsidR="00B71BC1" w:rsidRPr="000B1A3B">
        <w:rPr>
          <w:sz w:val="28"/>
          <w:szCs w:val="24"/>
        </w:rPr>
        <w:t> </w:t>
      </w:r>
      <w:r w:rsidRPr="000B1A3B">
        <w:rPr>
          <w:sz w:val="28"/>
          <w:szCs w:val="24"/>
        </w:rPr>
        <w:t>Non. Je crois que notre voyage pre</w:t>
      </w:r>
      <w:r w:rsidR="00C71C2F" w:rsidRPr="000B1A3B">
        <w:rPr>
          <w:sz w:val="28"/>
          <w:szCs w:val="24"/>
        </w:rPr>
        <w:t>nd</w:t>
      </w:r>
      <w:r w:rsidRPr="000B1A3B">
        <w:rPr>
          <w:sz w:val="28"/>
          <w:szCs w:val="24"/>
        </w:rPr>
        <w:t>rait fin à la frontière. Lucian nous a avertis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Kate contempla les ténèbres tandis que le train prenait un autre tournant à grande vitesse avec une embardée. </w:t>
      </w:r>
      <w:r w:rsidR="001F006E" w:rsidRPr="000B1A3B">
        <w:rPr>
          <w:sz w:val="28"/>
          <w:szCs w:val="24"/>
        </w:rPr>
        <w:t>«</w:t>
      </w:r>
      <w:r w:rsidR="00B71BC1" w:rsidRPr="000B1A3B">
        <w:rPr>
          <w:sz w:val="28"/>
          <w:szCs w:val="24"/>
        </w:rPr>
        <w:t> </w:t>
      </w:r>
      <w:r w:rsidRPr="000B1A3B">
        <w:rPr>
          <w:sz w:val="28"/>
          <w:szCs w:val="24"/>
        </w:rPr>
        <w:t>C</w:t>
      </w:r>
      <w:r w:rsidR="000200A2" w:rsidRPr="000B1A3B">
        <w:rPr>
          <w:sz w:val="28"/>
          <w:szCs w:val="24"/>
        </w:rPr>
        <w:t>’</w:t>
      </w:r>
      <w:r w:rsidRPr="000B1A3B">
        <w:rPr>
          <w:sz w:val="28"/>
          <w:szCs w:val="24"/>
        </w:rPr>
        <w:t>est de la paranoïa, non</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Oui</w:t>
      </w:r>
      <w:r w:rsidR="007561BD" w:rsidRPr="000B1A3B">
        <w:rPr>
          <w:sz w:val="28"/>
          <w:szCs w:val="24"/>
        </w:rPr>
        <w:t>…</w:t>
      </w:r>
      <w:r w:rsidR="00242707" w:rsidRPr="000B1A3B">
        <w:rPr>
          <w:sz w:val="28"/>
          <w:szCs w:val="24"/>
        </w:rPr>
        <w:t xml:space="preserve"> mais même les paranoïaques ont des ennemis.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Je plaisantais. Suivons notre plan</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reposa sa bouteille et frissonna. Elle n</w:t>
      </w:r>
      <w:r w:rsidR="000200A2" w:rsidRPr="000B1A3B">
        <w:rPr>
          <w:sz w:val="28"/>
          <w:szCs w:val="24"/>
        </w:rPr>
        <w:t>’</w:t>
      </w:r>
      <w:r w:rsidRPr="000B1A3B">
        <w:rPr>
          <w:sz w:val="28"/>
          <w:szCs w:val="24"/>
        </w:rPr>
        <w:t>arrivait pas à s</w:t>
      </w:r>
      <w:r w:rsidR="000200A2" w:rsidRPr="000B1A3B">
        <w:rPr>
          <w:sz w:val="28"/>
          <w:szCs w:val="24"/>
        </w:rPr>
        <w:t>’</w:t>
      </w:r>
      <w:r w:rsidRPr="000B1A3B">
        <w:rPr>
          <w:sz w:val="28"/>
          <w:szCs w:val="24"/>
        </w:rPr>
        <w:t>imaginer à bord de ce train de cauchemar au c</w:t>
      </w:r>
      <w:r w:rsidR="00C71C2F" w:rsidRPr="000B1A3B">
        <w:rPr>
          <w:sz w:val="28"/>
          <w:szCs w:val="24"/>
        </w:rPr>
        <w:t>œ</w:t>
      </w:r>
      <w:r w:rsidRPr="000B1A3B">
        <w:rPr>
          <w:sz w:val="28"/>
          <w:szCs w:val="24"/>
        </w:rPr>
        <w:t>ur de l</w:t>
      </w:r>
      <w:r w:rsidR="000200A2" w:rsidRPr="000B1A3B">
        <w:rPr>
          <w:sz w:val="28"/>
          <w:szCs w:val="24"/>
        </w:rPr>
        <w:t>’</w:t>
      </w:r>
      <w:r w:rsidRPr="000B1A3B">
        <w:rPr>
          <w:sz w:val="28"/>
          <w:szCs w:val="24"/>
        </w:rPr>
        <w:t>hiver. Il n</w:t>
      </w:r>
      <w:r w:rsidR="000200A2" w:rsidRPr="000B1A3B">
        <w:rPr>
          <w:sz w:val="28"/>
          <w:szCs w:val="24"/>
        </w:rPr>
        <w:t>’</w:t>
      </w:r>
      <w:r w:rsidRPr="000B1A3B">
        <w:rPr>
          <w:sz w:val="28"/>
          <w:szCs w:val="24"/>
        </w:rPr>
        <w:t>y avait qu</w:t>
      </w:r>
      <w:r w:rsidR="000200A2" w:rsidRPr="000B1A3B">
        <w:rPr>
          <w:sz w:val="28"/>
          <w:szCs w:val="24"/>
        </w:rPr>
        <w:t>’</w:t>
      </w:r>
      <w:r w:rsidRPr="000B1A3B">
        <w:rPr>
          <w:sz w:val="28"/>
          <w:szCs w:val="24"/>
        </w:rPr>
        <w:t xml:space="preserve">une unique lampe de 10 watts, souffreteuse, au plafond. </w:t>
      </w:r>
      <w:r w:rsidR="001F006E" w:rsidRPr="000B1A3B">
        <w:rPr>
          <w:sz w:val="28"/>
          <w:szCs w:val="24"/>
        </w:rPr>
        <w:t>«</w:t>
      </w:r>
      <w:r w:rsidR="00B71BC1" w:rsidRPr="000B1A3B">
        <w:rPr>
          <w:sz w:val="28"/>
          <w:szCs w:val="24"/>
        </w:rPr>
        <w:t> </w:t>
      </w:r>
      <w:r w:rsidRPr="000B1A3B">
        <w:rPr>
          <w:sz w:val="28"/>
          <w:szCs w:val="24"/>
        </w:rPr>
        <w:t>Qu</w:t>
      </w:r>
      <w:r w:rsidR="000200A2" w:rsidRPr="000B1A3B">
        <w:rPr>
          <w:sz w:val="28"/>
          <w:szCs w:val="24"/>
        </w:rPr>
        <w:t>’</w:t>
      </w:r>
      <w:r w:rsidRPr="000B1A3B">
        <w:rPr>
          <w:sz w:val="28"/>
          <w:szCs w:val="24"/>
        </w:rPr>
        <w:t>est-ce qui empêcherait les Tsiganes de nous tuer pour nous voler</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Rien. Sauf que Janos a déjà travaillé avec eux et préviendrait la police si nous disparaissions. Je pense que nous ne craignons rien</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Le fanal du train illuminait les arbres qui défilaient en produisant un effet stroboscopique. Puis, une p</w:t>
      </w:r>
      <w:r w:rsidR="00547A02" w:rsidRPr="000B1A3B">
        <w:rPr>
          <w:sz w:val="28"/>
          <w:szCs w:val="24"/>
        </w:rPr>
        <w:t>â</w:t>
      </w:r>
      <w:r w:rsidRPr="000B1A3B">
        <w:rPr>
          <w:sz w:val="28"/>
          <w:szCs w:val="24"/>
        </w:rPr>
        <w:t>ture apparut dans l</w:t>
      </w:r>
      <w:r w:rsidR="000200A2" w:rsidRPr="000B1A3B">
        <w:rPr>
          <w:sz w:val="28"/>
          <w:szCs w:val="24"/>
        </w:rPr>
        <w:t>’</w:t>
      </w:r>
      <w:r w:rsidRPr="000B1A3B">
        <w:rPr>
          <w:sz w:val="28"/>
          <w:szCs w:val="24"/>
        </w:rPr>
        <w:t xml:space="preserve">obscurité et la soudaine absence des arbres donna le vertige à Kate. </w:t>
      </w:r>
      <w:r w:rsidR="001F006E" w:rsidRPr="000B1A3B">
        <w:rPr>
          <w:sz w:val="28"/>
          <w:szCs w:val="24"/>
        </w:rPr>
        <w:t>«</w:t>
      </w:r>
      <w:r w:rsidR="00B71BC1" w:rsidRPr="000B1A3B">
        <w:rPr>
          <w:sz w:val="28"/>
          <w:szCs w:val="24"/>
        </w:rPr>
        <w:t> </w:t>
      </w:r>
      <w:r w:rsidRPr="000B1A3B">
        <w:rPr>
          <w:sz w:val="28"/>
          <w:szCs w:val="24"/>
        </w:rPr>
        <w:t>O</w:t>
      </w:r>
      <w:r w:rsidR="000200A2" w:rsidRPr="000B1A3B">
        <w:rPr>
          <w:sz w:val="28"/>
          <w:szCs w:val="24"/>
        </w:rPr>
        <w:t>’</w:t>
      </w:r>
      <w:r w:rsidRPr="000B1A3B">
        <w:rPr>
          <w:sz w:val="28"/>
          <w:szCs w:val="24"/>
        </w:rPr>
        <w:t>Rourke, parlez-moi des Tsiganes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Le prêtre se frotta les mains et souffla dessus pour les réchauffer. </w:t>
      </w:r>
      <w:r w:rsidR="001F006E" w:rsidRPr="000B1A3B">
        <w:rPr>
          <w:sz w:val="28"/>
          <w:szCs w:val="24"/>
        </w:rPr>
        <w:t>«</w:t>
      </w:r>
      <w:r w:rsidR="00B71BC1" w:rsidRPr="000B1A3B">
        <w:rPr>
          <w:sz w:val="28"/>
          <w:szCs w:val="24"/>
        </w:rPr>
        <w:t> </w:t>
      </w:r>
      <w:r w:rsidRPr="000B1A3B">
        <w:rPr>
          <w:sz w:val="28"/>
          <w:szCs w:val="24"/>
        </w:rPr>
        <w:t>Autrefois ou maintenant</w:t>
      </w:r>
      <w:r w:rsidR="00C71C2F"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Les deux.</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Les Européens ou les Roumains</w:t>
      </w:r>
      <w:r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Les Roumains.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Ils n</w:t>
      </w:r>
      <w:r w:rsidR="000200A2" w:rsidRPr="000B1A3B">
        <w:rPr>
          <w:sz w:val="28"/>
          <w:szCs w:val="24"/>
        </w:rPr>
        <w:t>’</w:t>
      </w:r>
      <w:r w:rsidR="00242707" w:rsidRPr="000B1A3B">
        <w:rPr>
          <w:sz w:val="28"/>
          <w:szCs w:val="24"/>
        </w:rPr>
        <w:t>ont jamais eu la vie facile. Ils sont restés esclaves jusqu</w:t>
      </w:r>
      <w:r w:rsidR="000200A2" w:rsidRPr="000B1A3B">
        <w:rPr>
          <w:sz w:val="28"/>
          <w:szCs w:val="24"/>
        </w:rPr>
        <w:t>’</w:t>
      </w:r>
      <w:r w:rsidR="00242707" w:rsidRPr="000B1A3B">
        <w:rPr>
          <w:sz w:val="28"/>
          <w:szCs w:val="24"/>
        </w:rPr>
        <w:t>en 1851.</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Esclaves</w:t>
      </w:r>
      <w:r w:rsidRPr="000B1A3B">
        <w:rPr>
          <w:sz w:val="28"/>
          <w:szCs w:val="24"/>
        </w:rPr>
        <w:t> ?</w:t>
      </w:r>
      <w:r w:rsidR="00242707" w:rsidRPr="000B1A3B">
        <w:rPr>
          <w:sz w:val="28"/>
          <w:szCs w:val="24"/>
        </w:rPr>
        <w:t xml:space="preserve"> Je croyais qu</w:t>
      </w:r>
      <w:r w:rsidR="000200A2" w:rsidRPr="000B1A3B">
        <w:rPr>
          <w:sz w:val="28"/>
          <w:szCs w:val="24"/>
        </w:rPr>
        <w:t>’</w:t>
      </w:r>
      <w:r w:rsidR="00242707" w:rsidRPr="000B1A3B">
        <w:rPr>
          <w:sz w:val="28"/>
          <w:szCs w:val="24"/>
        </w:rPr>
        <w:t>on avait supprimé l</w:t>
      </w:r>
      <w:r w:rsidR="000200A2" w:rsidRPr="000B1A3B">
        <w:rPr>
          <w:sz w:val="28"/>
          <w:szCs w:val="24"/>
        </w:rPr>
        <w:t>’</w:t>
      </w:r>
      <w:r w:rsidR="00242707" w:rsidRPr="000B1A3B">
        <w:rPr>
          <w:sz w:val="28"/>
          <w:szCs w:val="24"/>
        </w:rPr>
        <w:t>e</w:t>
      </w:r>
      <w:r w:rsidRPr="000B1A3B">
        <w:rPr>
          <w:sz w:val="28"/>
          <w:szCs w:val="24"/>
        </w:rPr>
        <w:t>sc</w:t>
      </w:r>
      <w:r w:rsidR="00242707" w:rsidRPr="000B1A3B">
        <w:rPr>
          <w:sz w:val="28"/>
          <w:szCs w:val="24"/>
        </w:rPr>
        <w:t>lavage en Europe bien plus tôt que cela.</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Oui. Mais pas en Roumanie. Et pas pour les Tsig</w:t>
      </w:r>
      <w:r w:rsidRPr="000B1A3B">
        <w:rPr>
          <w:sz w:val="28"/>
          <w:szCs w:val="24"/>
        </w:rPr>
        <w:t>an</w:t>
      </w:r>
      <w:r w:rsidR="00242707" w:rsidRPr="000B1A3B">
        <w:rPr>
          <w:sz w:val="28"/>
          <w:szCs w:val="24"/>
        </w:rPr>
        <w:t>es. Leur sort ne s</w:t>
      </w:r>
      <w:r w:rsidR="000200A2" w:rsidRPr="000B1A3B">
        <w:rPr>
          <w:sz w:val="28"/>
          <w:szCs w:val="24"/>
        </w:rPr>
        <w:t>’</w:t>
      </w:r>
      <w:r w:rsidR="00242707" w:rsidRPr="000B1A3B">
        <w:rPr>
          <w:sz w:val="28"/>
          <w:szCs w:val="24"/>
        </w:rPr>
        <w:t xml:space="preserve">est guère amélioré depuis. Hitler a tenté de résoudre </w:t>
      </w:r>
      <w:r w:rsidR="001F006E" w:rsidRPr="000B1A3B">
        <w:rPr>
          <w:sz w:val="28"/>
          <w:szCs w:val="24"/>
        </w:rPr>
        <w:t>«</w:t>
      </w:r>
      <w:r w:rsidR="00B71BC1" w:rsidRPr="000B1A3B">
        <w:rPr>
          <w:sz w:val="28"/>
          <w:szCs w:val="24"/>
        </w:rPr>
        <w:t> </w:t>
      </w:r>
      <w:r w:rsidR="00242707" w:rsidRPr="000B1A3B">
        <w:rPr>
          <w:sz w:val="28"/>
          <w:szCs w:val="24"/>
        </w:rPr>
        <w:t>le problème des gitans</w:t>
      </w:r>
      <w:r w:rsidRPr="000B1A3B">
        <w:rPr>
          <w:sz w:val="28"/>
          <w:szCs w:val="24"/>
        </w:rPr>
        <w:t> </w:t>
      </w:r>
      <w:r w:rsidR="001F006E" w:rsidRPr="000B1A3B">
        <w:rPr>
          <w:sz w:val="28"/>
          <w:szCs w:val="24"/>
        </w:rPr>
        <w:t>»</w:t>
      </w:r>
      <w:r w:rsidR="00242707" w:rsidRPr="000B1A3B">
        <w:rPr>
          <w:sz w:val="28"/>
          <w:szCs w:val="24"/>
        </w:rPr>
        <w:t xml:space="preserve"> en les élim</w:t>
      </w:r>
      <w:r w:rsidRPr="000B1A3B">
        <w:rPr>
          <w:sz w:val="28"/>
          <w:szCs w:val="24"/>
        </w:rPr>
        <w:t>in</w:t>
      </w:r>
      <w:r w:rsidR="00242707" w:rsidRPr="000B1A3B">
        <w:rPr>
          <w:sz w:val="28"/>
          <w:szCs w:val="24"/>
        </w:rPr>
        <w:t>ant dans les camps de concentration. Plus de trente</w:t>
      </w:r>
      <w:r w:rsidR="00B112D1" w:rsidRPr="000B1A3B">
        <w:rPr>
          <w:sz w:val="28"/>
          <w:szCs w:val="24"/>
        </w:rPr>
        <w:t>-</w:t>
      </w:r>
      <w:r w:rsidR="00242707" w:rsidRPr="000B1A3B">
        <w:rPr>
          <w:sz w:val="28"/>
          <w:szCs w:val="24"/>
        </w:rPr>
        <w:t>cinq mille ont été exécutés en Roumanie pendant la guerre, juste parce que c</w:t>
      </w:r>
      <w:r w:rsidR="000200A2" w:rsidRPr="000B1A3B">
        <w:rPr>
          <w:sz w:val="28"/>
          <w:szCs w:val="24"/>
        </w:rPr>
        <w:t>’</w:t>
      </w:r>
      <w:r w:rsidR="00242707" w:rsidRPr="000B1A3B">
        <w:rPr>
          <w:sz w:val="28"/>
          <w:szCs w:val="24"/>
        </w:rPr>
        <w:t>était des Tsiganes.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Je croyais que la Roumanie n</w:t>
      </w:r>
      <w:r w:rsidR="000200A2" w:rsidRPr="000B1A3B">
        <w:rPr>
          <w:sz w:val="28"/>
          <w:szCs w:val="24"/>
        </w:rPr>
        <w:t>’</w:t>
      </w:r>
      <w:r w:rsidR="00242707" w:rsidRPr="000B1A3B">
        <w:rPr>
          <w:sz w:val="28"/>
          <w:szCs w:val="24"/>
        </w:rPr>
        <w:t>avait pas été occ</w:t>
      </w:r>
      <w:r w:rsidRPr="000B1A3B">
        <w:rPr>
          <w:sz w:val="28"/>
          <w:szCs w:val="24"/>
        </w:rPr>
        <w:t>up</w:t>
      </w:r>
      <w:r w:rsidR="00242707" w:rsidRPr="000B1A3B">
        <w:rPr>
          <w:sz w:val="28"/>
          <w:szCs w:val="24"/>
        </w:rPr>
        <w:t>ée par les Allemands, dit Kate en fronçant les sourcils.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Vous ne vous trompez pas.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Ah</w:t>
      </w:r>
      <w:r w:rsidRPr="000B1A3B">
        <w:rPr>
          <w:sz w:val="28"/>
          <w:szCs w:val="24"/>
        </w:rPr>
        <w:t> !</w:t>
      </w:r>
      <w:r w:rsidR="00242707" w:rsidRPr="000B1A3B">
        <w:rPr>
          <w:sz w:val="28"/>
          <w:szCs w:val="24"/>
        </w:rPr>
        <w:t xml:space="preserve"> Continuez.</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Eh bien, environ deux cent cinquante mille Ts</w:t>
      </w:r>
      <w:r w:rsidRPr="000B1A3B">
        <w:rPr>
          <w:sz w:val="28"/>
          <w:szCs w:val="24"/>
        </w:rPr>
        <w:t>ig</w:t>
      </w:r>
      <w:r w:rsidR="00242707" w:rsidRPr="000B1A3B">
        <w:rPr>
          <w:sz w:val="28"/>
          <w:szCs w:val="24"/>
        </w:rPr>
        <w:t>anes se sont reconnus tels au dernier recensement roumain. Mais la majorité ne voulait pas que le gouve</w:t>
      </w:r>
      <w:r w:rsidRPr="000B1A3B">
        <w:rPr>
          <w:sz w:val="28"/>
          <w:szCs w:val="24"/>
        </w:rPr>
        <w:t>rn</w:t>
      </w:r>
      <w:r w:rsidR="00242707" w:rsidRPr="000B1A3B">
        <w:rPr>
          <w:sz w:val="28"/>
          <w:szCs w:val="24"/>
        </w:rPr>
        <w:t>ement découvre leur véritable identité, de crainte de persécutions officielles. En fait, ils sont au moins un mi</w:t>
      </w:r>
      <w:r w:rsidRPr="000B1A3B">
        <w:rPr>
          <w:sz w:val="28"/>
          <w:szCs w:val="24"/>
        </w:rPr>
        <w:t>ll</w:t>
      </w:r>
      <w:r w:rsidR="00242707" w:rsidRPr="000B1A3B">
        <w:rPr>
          <w:sz w:val="28"/>
          <w:szCs w:val="24"/>
        </w:rPr>
        <w:t>ion dans le pays.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Quelle sorte de persécutions</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Officiellement, sous Ceausescu, la Roumanie ne reconnaissait pas les Tsiganes comme une ethnie part</w:t>
      </w:r>
      <w:r w:rsidRPr="000B1A3B">
        <w:rPr>
          <w:sz w:val="28"/>
          <w:szCs w:val="24"/>
        </w:rPr>
        <w:t>ic</w:t>
      </w:r>
      <w:r w:rsidR="00242707" w:rsidRPr="000B1A3B">
        <w:rPr>
          <w:sz w:val="28"/>
          <w:szCs w:val="24"/>
        </w:rPr>
        <w:t>ulière, seulement comme une sous-classe de Roumains. La politique officielle parlait d</w:t>
      </w:r>
      <w:r w:rsidR="000200A2" w:rsidRPr="000B1A3B">
        <w:rPr>
          <w:sz w:val="28"/>
          <w:szCs w:val="24"/>
        </w:rPr>
        <w:t>’</w:t>
      </w:r>
      <w:r w:rsidR="00242707" w:rsidRPr="000B1A3B">
        <w:rPr>
          <w:sz w:val="28"/>
          <w:szCs w:val="24"/>
        </w:rPr>
        <w:t>intégration</w:t>
      </w:r>
      <w:r w:rsidR="00B112D1" w:rsidRPr="000B1A3B">
        <w:rPr>
          <w:sz w:val="28"/>
          <w:szCs w:val="24"/>
        </w:rPr>
        <w:t xml:space="preserve"> </w:t>
      </w:r>
      <w:r w:rsidRPr="000B1A3B">
        <w:rPr>
          <w:sz w:val="28"/>
          <w:szCs w:val="24"/>
        </w:rPr>
        <w:t>– c</w:t>
      </w:r>
      <w:r w:rsidR="000200A2" w:rsidRPr="000B1A3B">
        <w:rPr>
          <w:sz w:val="28"/>
          <w:szCs w:val="24"/>
        </w:rPr>
        <w:t>’</w:t>
      </w:r>
      <w:r w:rsidR="00242707" w:rsidRPr="000B1A3B">
        <w:rPr>
          <w:sz w:val="28"/>
          <w:szCs w:val="24"/>
        </w:rPr>
        <w:t>est-à</w:t>
      </w:r>
      <w:r w:rsidR="00B112D1" w:rsidRPr="000B1A3B">
        <w:rPr>
          <w:sz w:val="28"/>
          <w:szCs w:val="24"/>
        </w:rPr>
        <w:t>-</w:t>
      </w:r>
      <w:r w:rsidR="00242707" w:rsidRPr="000B1A3B">
        <w:rPr>
          <w:sz w:val="28"/>
          <w:szCs w:val="24"/>
        </w:rPr>
        <w:t>dire que les campements de Tsiganes étaient démantelés, qu</w:t>
      </w:r>
      <w:r w:rsidR="000200A2" w:rsidRPr="000B1A3B">
        <w:rPr>
          <w:sz w:val="28"/>
          <w:szCs w:val="24"/>
        </w:rPr>
        <w:t>’</w:t>
      </w:r>
      <w:r w:rsidR="00242707" w:rsidRPr="000B1A3B">
        <w:rPr>
          <w:sz w:val="28"/>
          <w:szCs w:val="24"/>
        </w:rPr>
        <w:t>on leur refusait les visas, qu</w:t>
      </w:r>
      <w:r w:rsidR="000200A2" w:rsidRPr="000B1A3B">
        <w:rPr>
          <w:sz w:val="28"/>
          <w:szCs w:val="24"/>
        </w:rPr>
        <w:t>’</w:t>
      </w:r>
      <w:r w:rsidR="00242707" w:rsidRPr="000B1A3B">
        <w:rPr>
          <w:sz w:val="28"/>
          <w:szCs w:val="24"/>
        </w:rPr>
        <w:t>on les considérait comme des citoyens de seconde classe et qu</w:t>
      </w:r>
      <w:r w:rsidR="000200A2" w:rsidRPr="000B1A3B">
        <w:rPr>
          <w:sz w:val="28"/>
          <w:szCs w:val="24"/>
        </w:rPr>
        <w:t>’</w:t>
      </w:r>
      <w:r w:rsidR="00242707" w:rsidRPr="000B1A3B">
        <w:rPr>
          <w:sz w:val="28"/>
          <w:szCs w:val="24"/>
        </w:rPr>
        <w:t>ils ne tro</w:t>
      </w:r>
      <w:r w:rsidRPr="000B1A3B">
        <w:rPr>
          <w:sz w:val="28"/>
          <w:szCs w:val="24"/>
        </w:rPr>
        <w:t>uv</w:t>
      </w:r>
      <w:r w:rsidR="00242707" w:rsidRPr="000B1A3B">
        <w:rPr>
          <w:sz w:val="28"/>
          <w:szCs w:val="24"/>
        </w:rPr>
        <w:t>aient que des sales boulots. En ville, on les a enfermés dans des ghettos</w:t>
      </w:r>
      <w:r w:rsidRPr="000B1A3B">
        <w:rPr>
          <w:sz w:val="28"/>
          <w:szCs w:val="24"/>
        </w:rPr>
        <w:t> ;</w:t>
      </w:r>
      <w:r w:rsidR="00242707" w:rsidRPr="000B1A3B">
        <w:rPr>
          <w:sz w:val="28"/>
          <w:szCs w:val="24"/>
        </w:rPr>
        <w:t xml:space="preserve"> à la campagne, leurs villages n</w:t>
      </w:r>
      <w:r w:rsidR="000200A2" w:rsidRPr="000B1A3B">
        <w:rPr>
          <w:sz w:val="28"/>
          <w:szCs w:val="24"/>
        </w:rPr>
        <w:t>’</w:t>
      </w:r>
      <w:r w:rsidR="00242707" w:rsidRPr="000B1A3B">
        <w:rPr>
          <w:sz w:val="28"/>
          <w:szCs w:val="24"/>
        </w:rPr>
        <w:t>obt</w:t>
      </w:r>
      <w:r w:rsidRPr="000B1A3B">
        <w:rPr>
          <w:sz w:val="28"/>
          <w:szCs w:val="24"/>
        </w:rPr>
        <w:t>en</w:t>
      </w:r>
      <w:r w:rsidR="00242707" w:rsidRPr="000B1A3B">
        <w:rPr>
          <w:sz w:val="28"/>
          <w:szCs w:val="24"/>
        </w:rPr>
        <w:t>aient aucune aide de l</w:t>
      </w:r>
      <w:r w:rsidR="000200A2" w:rsidRPr="000B1A3B">
        <w:rPr>
          <w:sz w:val="28"/>
          <w:szCs w:val="24"/>
        </w:rPr>
        <w:t>’</w:t>
      </w:r>
      <w:r w:rsidR="00242707" w:rsidRPr="000B1A3B">
        <w:rPr>
          <w:sz w:val="28"/>
          <w:szCs w:val="24"/>
        </w:rPr>
        <w:t>État</w:t>
      </w:r>
      <w:r w:rsidRPr="000B1A3B">
        <w:rPr>
          <w:sz w:val="28"/>
          <w:szCs w:val="24"/>
        </w:rPr>
        <w:t> ;</w:t>
      </w:r>
      <w:r w:rsidR="00242707" w:rsidRPr="000B1A3B">
        <w:rPr>
          <w:sz w:val="28"/>
          <w:szCs w:val="24"/>
        </w:rPr>
        <w:t xml:space="preserve"> ils étaient traités avec mépris et aussi mal considérés que les Noirs en Amér</w:t>
      </w:r>
      <w:r w:rsidRPr="000B1A3B">
        <w:rPr>
          <w:sz w:val="28"/>
          <w:szCs w:val="24"/>
        </w:rPr>
        <w:t>iq</w:t>
      </w:r>
      <w:r w:rsidR="00242707" w:rsidRPr="000B1A3B">
        <w:rPr>
          <w:sz w:val="28"/>
          <w:szCs w:val="24"/>
        </w:rPr>
        <w:t>ue il y a soixante-dix ans.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Et aujourd</w:t>
      </w:r>
      <w:r w:rsidR="000200A2" w:rsidRPr="000B1A3B">
        <w:rPr>
          <w:sz w:val="28"/>
          <w:szCs w:val="24"/>
        </w:rPr>
        <w:t>’</w:t>
      </w:r>
      <w:r w:rsidR="00242707" w:rsidRPr="000B1A3B">
        <w:rPr>
          <w:sz w:val="28"/>
          <w:szCs w:val="24"/>
        </w:rPr>
        <w:t>hui</w:t>
      </w:r>
      <w:r w:rsidRPr="000B1A3B">
        <w:rPr>
          <w:sz w:val="28"/>
          <w:szCs w:val="24"/>
        </w:rPr>
        <w:t> ?</w:t>
      </w:r>
      <w:r w:rsidR="00242707" w:rsidRPr="000B1A3B">
        <w:rPr>
          <w:sz w:val="28"/>
          <w:szCs w:val="24"/>
        </w:rPr>
        <w:t xml:space="preserve"> Après la révolution</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Les lois et les attitudes n</w:t>
      </w:r>
      <w:r w:rsidR="000200A2" w:rsidRPr="000B1A3B">
        <w:rPr>
          <w:sz w:val="28"/>
          <w:szCs w:val="24"/>
        </w:rPr>
        <w:t>’</w:t>
      </w:r>
      <w:r w:rsidR="00242707" w:rsidRPr="000B1A3B">
        <w:rPr>
          <w:sz w:val="28"/>
          <w:szCs w:val="24"/>
        </w:rPr>
        <w:t>ont pas changé, répondit O</w:t>
      </w:r>
      <w:r w:rsidR="000200A2" w:rsidRPr="000B1A3B">
        <w:rPr>
          <w:sz w:val="28"/>
          <w:szCs w:val="24"/>
        </w:rPr>
        <w:t>’</w:t>
      </w:r>
      <w:r w:rsidR="00242707" w:rsidRPr="000B1A3B">
        <w:rPr>
          <w:sz w:val="28"/>
          <w:szCs w:val="24"/>
        </w:rPr>
        <w:t>Rourke en haussant les épaules. Vous avez constaté que la majorité des orphelins adoptés par les Américains étaient des petits Tsiganes.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Oui. Des enfants vendus par leurs parents.</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vrai. Les enfants sont la seule marchandise dont les familles tsiganes ne manquent pas</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Kate contempla les ténèbres. </w:t>
      </w:r>
      <w:r w:rsidR="001F006E" w:rsidRPr="000B1A3B">
        <w:rPr>
          <w:sz w:val="28"/>
          <w:szCs w:val="24"/>
        </w:rPr>
        <w:t>«</w:t>
      </w:r>
      <w:r w:rsidR="00B71BC1" w:rsidRPr="000B1A3B">
        <w:rPr>
          <w:sz w:val="28"/>
          <w:szCs w:val="24"/>
        </w:rPr>
        <w:t xml:space="preserve"> </w:t>
      </w:r>
      <w:r w:rsidRPr="000B1A3B">
        <w:rPr>
          <w:sz w:val="28"/>
          <w:szCs w:val="24"/>
        </w:rPr>
        <w:t>Vlad Tepes ne s</w:t>
      </w:r>
      <w:r w:rsidR="000200A2" w:rsidRPr="000B1A3B">
        <w:rPr>
          <w:sz w:val="28"/>
          <w:szCs w:val="24"/>
        </w:rPr>
        <w:t>’</w:t>
      </w:r>
      <w:r w:rsidRPr="000B1A3B">
        <w:rPr>
          <w:sz w:val="28"/>
          <w:szCs w:val="24"/>
        </w:rPr>
        <w:t>est pas comporté différemment avec les Tsiganes</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 xml:space="preserve">Rourke sourit. </w:t>
      </w:r>
      <w:r w:rsidR="001F006E" w:rsidRPr="000B1A3B">
        <w:rPr>
          <w:sz w:val="28"/>
          <w:szCs w:val="24"/>
        </w:rPr>
        <w:t>«</w:t>
      </w:r>
      <w:r w:rsidR="00B71BC1" w:rsidRPr="000B1A3B">
        <w:rPr>
          <w:sz w:val="28"/>
          <w:szCs w:val="24"/>
        </w:rPr>
        <w:t> </w:t>
      </w:r>
      <w:r w:rsidRPr="000B1A3B">
        <w:rPr>
          <w:sz w:val="28"/>
          <w:szCs w:val="24"/>
        </w:rPr>
        <w:t>Si, mais c</w:t>
      </w:r>
      <w:r w:rsidR="000200A2" w:rsidRPr="000B1A3B">
        <w:rPr>
          <w:sz w:val="28"/>
          <w:szCs w:val="24"/>
        </w:rPr>
        <w:t>’</w:t>
      </w:r>
      <w:r w:rsidRPr="000B1A3B">
        <w:rPr>
          <w:sz w:val="28"/>
          <w:szCs w:val="24"/>
        </w:rPr>
        <w:t>était il y a longtemps</w:t>
      </w:r>
      <w:r w:rsidR="007561BD" w:rsidRPr="000B1A3B">
        <w:rPr>
          <w:sz w:val="28"/>
          <w:szCs w:val="24"/>
        </w:rPr>
        <w:t>…</w:t>
      </w:r>
      <w:r w:rsidRPr="000B1A3B">
        <w:rPr>
          <w:sz w:val="28"/>
          <w:szCs w:val="24"/>
        </w:rPr>
        <w:t xml:space="preserve"> J</w:t>
      </w:r>
      <w:r w:rsidR="000200A2" w:rsidRPr="000B1A3B">
        <w:rPr>
          <w:sz w:val="28"/>
          <w:szCs w:val="24"/>
        </w:rPr>
        <w:t>’</w:t>
      </w:r>
      <w:r w:rsidRPr="000B1A3B">
        <w:rPr>
          <w:sz w:val="28"/>
          <w:szCs w:val="24"/>
        </w:rPr>
        <w:t>ai lu cela, moi aussi. Notre cher Vlad Dracula en avait fait ses gardes du corps, il avait une armée de Tsiganes, et les envoyait souvent accomplir des t</w:t>
      </w:r>
      <w:r w:rsidR="00547A02" w:rsidRPr="000B1A3B">
        <w:rPr>
          <w:sz w:val="28"/>
          <w:szCs w:val="24"/>
        </w:rPr>
        <w:t>â</w:t>
      </w:r>
      <w:r w:rsidRPr="000B1A3B">
        <w:rPr>
          <w:sz w:val="28"/>
          <w:szCs w:val="24"/>
        </w:rPr>
        <w:t>ches particuli</w:t>
      </w:r>
      <w:r w:rsidR="00C71C2F" w:rsidRPr="000B1A3B">
        <w:rPr>
          <w:sz w:val="28"/>
          <w:szCs w:val="24"/>
        </w:rPr>
        <w:t>èr</w:t>
      </w:r>
      <w:r w:rsidRPr="000B1A3B">
        <w:rPr>
          <w:sz w:val="28"/>
          <w:szCs w:val="24"/>
        </w:rPr>
        <w:t>es. Quand les boyards et les édiles s</w:t>
      </w:r>
      <w:r w:rsidR="000200A2" w:rsidRPr="000B1A3B">
        <w:rPr>
          <w:sz w:val="28"/>
          <w:szCs w:val="24"/>
        </w:rPr>
        <w:t>’</w:t>
      </w:r>
      <w:r w:rsidRPr="000B1A3B">
        <w:rPr>
          <w:sz w:val="28"/>
          <w:szCs w:val="24"/>
        </w:rPr>
        <w:t>élevèrent contre Dracula, ses seuls alliés furent les Tsiganes. Même alors, ils détestaient le pouvoir, semble-t-il.</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Mais Vlad l</w:t>
      </w:r>
      <w:r w:rsidR="000200A2" w:rsidRPr="000B1A3B">
        <w:rPr>
          <w:sz w:val="28"/>
          <w:szCs w:val="24"/>
        </w:rPr>
        <w:t>’</w:t>
      </w:r>
      <w:r w:rsidR="00242707" w:rsidRPr="000B1A3B">
        <w:rPr>
          <w:sz w:val="28"/>
          <w:szCs w:val="24"/>
        </w:rPr>
        <w:t>Empaleur</w:t>
      </w:r>
      <w:r w:rsidR="00442C40" w:rsidRPr="00F5240C">
        <w:rPr>
          <w:rStyle w:val="Corpsdutexte12Italique"/>
          <w:sz w:val="28"/>
          <w:szCs w:val="24"/>
          <w:u w:color="000000" w:themeColor="text1"/>
        </w:rPr>
        <w:t xml:space="preserve"> était</w:t>
      </w:r>
      <w:r w:rsidR="00242707" w:rsidRPr="000B1A3B">
        <w:rPr>
          <w:sz w:val="28"/>
          <w:szCs w:val="24"/>
        </w:rPr>
        <w:t xml:space="preserve"> le pouvoir.</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Pendant quelques années seulement. Rappelez</w:t>
      </w:r>
      <w:r w:rsidR="00B112D1" w:rsidRPr="000B1A3B">
        <w:rPr>
          <w:sz w:val="28"/>
          <w:szCs w:val="24"/>
        </w:rPr>
        <w:t>-</w:t>
      </w:r>
      <w:r w:rsidR="00242707" w:rsidRPr="000B1A3B">
        <w:rPr>
          <w:sz w:val="28"/>
          <w:szCs w:val="24"/>
        </w:rPr>
        <w:t>vous, il passa plus de temps à fuir, avant et après ses jours fastes, qu</w:t>
      </w:r>
      <w:r w:rsidR="000200A2" w:rsidRPr="000B1A3B">
        <w:rPr>
          <w:sz w:val="28"/>
          <w:szCs w:val="24"/>
        </w:rPr>
        <w:t>’</w:t>
      </w:r>
      <w:r w:rsidR="00242707" w:rsidRPr="000B1A3B">
        <w:rPr>
          <w:sz w:val="28"/>
          <w:szCs w:val="24"/>
        </w:rPr>
        <w:t>à régner. La seule chose que Dracula n</w:t>
      </w:r>
      <w:r w:rsidR="000200A2" w:rsidRPr="000B1A3B">
        <w:rPr>
          <w:sz w:val="28"/>
          <w:szCs w:val="24"/>
        </w:rPr>
        <w:t>’</w:t>
      </w:r>
      <w:r w:rsidR="00242707" w:rsidRPr="000B1A3B">
        <w:rPr>
          <w:sz w:val="28"/>
          <w:szCs w:val="24"/>
        </w:rPr>
        <w:t>oublia jamais de donner à ses fidèles Tsiganes, c</w:t>
      </w:r>
      <w:r w:rsidR="000200A2" w:rsidRPr="000B1A3B">
        <w:rPr>
          <w:sz w:val="28"/>
          <w:szCs w:val="24"/>
        </w:rPr>
        <w:t>’</w:t>
      </w:r>
      <w:r w:rsidR="00242707" w:rsidRPr="000B1A3B">
        <w:rPr>
          <w:sz w:val="28"/>
          <w:szCs w:val="24"/>
        </w:rPr>
        <w:t>est ce qu</w:t>
      </w:r>
      <w:r w:rsidR="000200A2" w:rsidRPr="000B1A3B">
        <w:rPr>
          <w:sz w:val="28"/>
          <w:szCs w:val="24"/>
        </w:rPr>
        <w:t>’</w:t>
      </w:r>
      <w:r w:rsidR="00242707" w:rsidRPr="000B1A3B">
        <w:rPr>
          <w:sz w:val="28"/>
          <w:szCs w:val="24"/>
        </w:rPr>
        <w:t>ils ont toujours aimé</w:t>
      </w:r>
      <w:r w:rsidRPr="000B1A3B">
        <w:rPr>
          <w:sz w:val="28"/>
          <w:szCs w:val="24"/>
        </w:rPr>
        <w:t> :</w:t>
      </w:r>
      <w:r w:rsidR="00242707" w:rsidRPr="000B1A3B">
        <w:rPr>
          <w:sz w:val="28"/>
          <w:szCs w:val="24"/>
        </w:rPr>
        <w:t xml:space="preserve"> l</w:t>
      </w:r>
      <w:r w:rsidR="000200A2" w:rsidRPr="000B1A3B">
        <w:rPr>
          <w:sz w:val="28"/>
          <w:szCs w:val="24"/>
        </w:rPr>
        <w:t>’</w:t>
      </w:r>
      <w:r w:rsidR="00242707" w:rsidRPr="000B1A3B">
        <w:rPr>
          <w:sz w:val="28"/>
          <w:szCs w:val="24"/>
        </w:rPr>
        <w:t>or</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Kate fit la grimace et rapprocha son sac à main. </w:t>
      </w:r>
      <w:r w:rsidR="001F006E" w:rsidRPr="000B1A3B">
        <w:rPr>
          <w:sz w:val="28"/>
          <w:szCs w:val="24"/>
        </w:rPr>
        <w:t>«</w:t>
      </w:r>
      <w:r w:rsidR="00B71BC1" w:rsidRPr="000B1A3B">
        <w:rPr>
          <w:sz w:val="28"/>
          <w:szCs w:val="24"/>
        </w:rPr>
        <w:t> </w:t>
      </w:r>
      <w:r w:rsidRPr="000B1A3B">
        <w:rPr>
          <w:sz w:val="28"/>
          <w:szCs w:val="24"/>
        </w:rPr>
        <w:t>E</w:t>
      </w:r>
      <w:r w:rsidR="00C71C2F" w:rsidRPr="000B1A3B">
        <w:rPr>
          <w:sz w:val="28"/>
          <w:szCs w:val="24"/>
        </w:rPr>
        <w:t>sp</w:t>
      </w:r>
      <w:r w:rsidRPr="000B1A3B">
        <w:rPr>
          <w:sz w:val="28"/>
          <w:szCs w:val="24"/>
        </w:rPr>
        <w:t>érons que deux mille dollars américains, c</w:t>
      </w:r>
      <w:r w:rsidR="000200A2" w:rsidRPr="000B1A3B">
        <w:rPr>
          <w:sz w:val="28"/>
          <w:szCs w:val="24"/>
        </w:rPr>
        <w:t>’</w:t>
      </w:r>
      <w:r w:rsidRPr="000B1A3B">
        <w:rPr>
          <w:sz w:val="28"/>
          <w:szCs w:val="24"/>
        </w:rPr>
        <w:t>est le genre d</w:t>
      </w:r>
      <w:r w:rsidR="000200A2" w:rsidRPr="000B1A3B">
        <w:rPr>
          <w:sz w:val="28"/>
          <w:szCs w:val="24"/>
        </w:rPr>
        <w:t>’</w:t>
      </w:r>
      <w:r w:rsidRPr="000B1A3B">
        <w:rPr>
          <w:sz w:val="28"/>
          <w:szCs w:val="24"/>
        </w:rPr>
        <w:t>or auquel ils obéissent encore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Michael O</w:t>
      </w:r>
      <w:r w:rsidR="000200A2" w:rsidRPr="000B1A3B">
        <w:rPr>
          <w:sz w:val="28"/>
          <w:szCs w:val="24"/>
        </w:rPr>
        <w:t>’</w:t>
      </w:r>
      <w:r w:rsidRPr="000B1A3B">
        <w:rPr>
          <w:sz w:val="28"/>
          <w:szCs w:val="24"/>
        </w:rPr>
        <w:t>Rourke hocha la tête et ils restèrent sile</w:t>
      </w:r>
      <w:r w:rsidR="00C71C2F" w:rsidRPr="000B1A3B">
        <w:rPr>
          <w:sz w:val="28"/>
          <w:szCs w:val="24"/>
        </w:rPr>
        <w:t>nc</w:t>
      </w:r>
      <w:r w:rsidRPr="000B1A3B">
        <w:rPr>
          <w:sz w:val="28"/>
          <w:szCs w:val="24"/>
        </w:rPr>
        <w:t>ieux tandis que le train fonçait avec force embardées et grand bruit vers la Roumanie.</w:t>
      </w:r>
    </w:p>
    <w:p w:rsidR="00B30216" w:rsidRPr="000B1A3B" w:rsidRDefault="00B30216"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Lokoshaza était proche de la frontière, mais O</w:t>
      </w:r>
      <w:r w:rsidR="000200A2" w:rsidRPr="000B1A3B">
        <w:rPr>
          <w:sz w:val="28"/>
          <w:szCs w:val="24"/>
        </w:rPr>
        <w:t>’</w:t>
      </w:r>
      <w:r w:rsidRPr="000B1A3B">
        <w:rPr>
          <w:sz w:val="28"/>
          <w:szCs w:val="24"/>
        </w:rPr>
        <w:t>Rourke expliqua à Kate que le contrôle de la douane s</w:t>
      </w:r>
      <w:r w:rsidR="000200A2" w:rsidRPr="000B1A3B">
        <w:rPr>
          <w:sz w:val="28"/>
          <w:szCs w:val="24"/>
        </w:rPr>
        <w:t>’</w:t>
      </w:r>
      <w:r w:rsidRPr="000B1A3B">
        <w:rPr>
          <w:sz w:val="28"/>
          <w:szCs w:val="24"/>
        </w:rPr>
        <w:t>effectuait à Curtizi, une ville roumaine située à quelques kilom</w:t>
      </w:r>
      <w:r w:rsidR="00C71C2F" w:rsidRPr="000B1A3B">
        <w:rPr>
          <w:sz w:val="28"/>
          <w:szCs w:val="24"/>
        </w:rPr>
        <w:t>èt</w:t>
      </w:r>
      <w:r w:rsidRPr="000B1A3B">
        <w:rPr>
          <w:sz w:val="28"/>
          <w:szCs w:val="24"/>
        </w:rPr>
        <w:t>res de la voie. Cela lui rappelait les vilains jours d</w:t>
      </w:r>
      <w:r w:rsidR="000200A2" w:rsidRPr="000B1A3B">
        <w:rPr>
          <w:sz w:val="28"/>
          <w:szCs w:val="24"/>
        </w:rPr>
        <w:t>’</w:t>
      </w:r>
      <w:r w:rsidRPr="000B1A3B">
        <w:rPr>
          <w:sz w:val="28"/>
          <w:szCs w:val="24"/>
        </w:rPr>
        <w:t>a</w:t>
      </w:r>
      <w:r w:rsidR="00C71C2F" w:rsidRPr="000B1A3B">
        <w:rPr>
          <w:sz w:val="28"/>
          <w:szCs w:val="24"/>
        </w:rPr>
        <w:t>ut</w:t>
      </w:r>
      <w:r w:rsidRPr="000B1A3B">
        <w:rPr>
          <w:sz w:val="28"/>
          <w:szCs w:val="24"/>
        </w:rPr>
        <w:t>refois</w:t>
      </w:r>
      <w:r w:rsidR="00C71C2F" w:rsidRPr="000B1A3B">
        <w:rPr>
          <w:sz w:val="28"/>
          <w:szCs w:val="24"/>
        </w:rPr>
        <w:t> :</w:t>
      </w:r>
      <w:r w:rsidRPr="000B1A3B">
        <w:rPr>
          <w:sz w:val="28"/>
          <w:szCs w:val="24"/>
        </w:rPr>
        <w:t xml:space="preserve"> les employés soupçonneux du service des passeports qui, à minuit ou au lever du soleil suivant le sens du trajet, tapaient violemment à la porte des co</w:t>
      </w:r>
      <w:r w:rsidR="00C71C2F" w:rsidRPr="000B1A3B">
        <w:rPr>
          <w:sz w:val="28"/>
          <w:szCs w:val="24"/>
        </w:rPr>
        <w:t>mp</w:t>
      </w:r>
      <w:r w:rsidRPr="000B1A3B">
        <w:rPr>
          <w:sz w:val="28"/>
          <w:szCs w:val="24"/>
        </w:rPr>
        <w:t>artiments, des gardes avec des armes automatiques et des ceinturons, des chiens qui reniflaient sous le train et d</w:t>
      </w:r>
      <w:r w:rsidR="000200A2" w:rsidRPr="000B1A3B">
        <w:rPr>
          <w:sz w:val="28"/>
          <w:szCs w:val="24"/>
        </w:rPr>
        <w:t>’</w:t>
      </w:r>
      <w:r w:rsidRPr="000B1A3B">
        <w:rPr>
          <w:sz w:val="28"/>
          <w:szCs w:val="24"/>
        </w:rPr>
        <w:t>autres gardes qui, pendant la fouille, retournaient les matelas et les vêtements dans tous les sens.</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et Kate n</w:t>
      </w:r>
      <w:r w:rsidR="000200A2" w:rsidRPr="000B1A3B">
        <w:rPr>
          <w:sz w:val="28"/>
          <w:szCs w:val="24"/>
        </w:rPr>
        <w:t>’</w:t>
      </w:r>
      <w:r w:rsidRPr="000B1A3B">
        <w:rPr>
          <w:sz w:val="28"/>
          <w:szCs w:val="24"/>
        </w:rPr>
        <w:t>attendirent par les douaniers. La plupart des Hongrois restés dans le train descendaient à Lokoshaza. Ils se joignirent à eux, parcoururent le quai au sein de la bousculade, et, une fois sortis de la gare, se tinrent à l</w:t>
      </w:r>
      <w:r w:rsidR="000200A2" w:rsidRPr="000B1A3B">
        <w:rPr>
          <w:sz w:val="28"/>
          <w:szCs w:val="24"/>
        </w:rPr>
        <w:t>’</w:t>
      </w:r>
      <w:r w:rsidRPr="000B1A3B">
        <w:rPr>
          <w:sz w:val="28"/>
          <w:szCs w:val="24"/>
        </w:rPr>
        <w:t>écart des réverbères. C</w:t>
      </w:r>
      <w:r w:rsidR="000200A2" w:rsidRPr="000B1A3B">
        <w:rPr>
          <w:sz w:val="28"/>
          <w:szCs w:val="24"/>
        </w:rPr>
        <w:t>’</w:t>
      </w:r>
      <w:r w:rsidRPr="000B1A3B">
        <w:rPr>
          <w:sz w:val="28"/>
          <w:szCs w:val="24"/>
        </w:rPr>
        <w:t>était une petite bourgade, et à trois cents mètres de la gare, ils se retro</w:t>
      </w:r>
      <w:r w:rsidR="00C71C2F" w:rsidRPr="000B1A3B">
        <w:rPr>
          <w:sz w:val="28"/>
          <w:szCs w:val="24"/>
        </w:rPr>
        <w:t>uv</w:t>
      </w:r>
      <w:r w:rsidRPr="000B1A3B">
        <w:rPr>
          <w:sz w:val="28"/>
          <w:szCs w:val="24"/>
        </w:rPr>
        <w:t>èrent à la sortie de l</w:t>
      </w:r>
      <w:r w:rsidR="000200A2" w:rsidRPr="000B1A3B">
        <w:rPr>
          <w:sz w:val="28"/>
          <w:szCs w:val="24"/>
        </w:rPr>
        <w:t>’</w:t>
      </w:r>
      <w:r w:rsidRPr="000B1A3B">
        <w:rPr>
          <w:sz w:val="28"/>
          <w:szCs w:val="24"/>
        </w:rPr>
        <w:t>agglomération. La nuit était très noire. Un vent froid soufflait, venu des champs qui s</w:t>
      </w:r>
      <w:r w:rsidR="000200A2" w:rsidRPr="000B1A3B">
        <w:rPr>
          <w:sz w:val="28"/>
          <w:szCs w:val="24"/>
        </w:rPr>
        <w:t>’</w:t>
      </w:r>
      <w:r w:rsidRPr="000B1A3B">
        <w:rPr>
          <w:sz w:val="28"/>
          <w:szCs w:val="24"/>
        </w:rPr>
        <w:t>étendaient de l</w:t>
      </w:r>
      <w:r w:rsidR="000200A2" w:rsidRPr="000B1A3B">
        <w:rPr>
          <w:sz w:val="28"/>
          <w:szCs w:val="24"/>
        </w:rPr>
        <w:t>’</w:t>
      </w:r>
      <w:r w:rsidRPr="000B1A3B">
        <w:rPr>
          <w:sz w:val="28"/>
          <w:szCs w:val="24"/>
        </w:rPr>
        <w:t>autre côté de la grand-route déserte. Des chiens aboyaient et hurlaient.</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Voilà le café dont Cioaba nous a parlé</w:t>
      </w:r>
      <w:r w:rsidR="00C71C2F" w:rsidRPr="000B1A3B">
        <w:rPr>
          <w:sz w:val="28"/>
          <w:szCs w:val="24"/>
        </w:rPr>
        <w:t> </w:t>
      </w:r>
      <w:r w:rsidRPr="000B1A3B">
        <w:rPr>
          <w:sz w:val="28"/>
          <w:szCs w:val="24"/>
        </w:rPr>
        <w:t>»</w:t>
      </w:r>
      <w:r w:rsidR="00242707" w:rsidRPr="000B1A3B">
        <w:rPr>
          <w:sz w:val="28"/>
          <w:szCs w:val="24"/>
        </w:rPr>
        <w:t>, dit O</w:t>
      </w:r>
      <w:r w:rsidR="000200A2" w:rsidRPr="000B1A3B">
        <w:rPr>
          <w:sz w:val="28"/>
          <w:szCs w:val="24"/>
        </w:rPr>
        <w:t>’</w:t>
      </w:r>
      <w:r w:rsidR="00242707" w:rsidRPr="000B1A3B">
        <w:rPr>
          <w:sz w:val="28"/>
          <w:szCs w:val="24"/>
        </w:rPr>
        <w:t>Rourke en montrant une maison aux volets clos. Une pancarte, au-dessus de la devanture, affichait</w:t>
      </w:r>
      <w:r w:rsidR="00442C40" w:rsidRPr="00F5240C">
        <w:rPr>
          <w:rStyle w:val="CorpsdutexteItalique"/>
          <w:sz w:val="28"/>
          <w:szCs w:val="24"/>
          <w:u w:color="000000" w:themeColor="text1"/>
        </w:rPr>
        <w:t xml:space="preserve"> ZARVA</w:t>
      </w:r>
      <w:r w:rsidR="00442C40" w:rsidRPr="000B1A3B">
        <w:rPr>
          <w:rStyle w:val="CorpsdutexteItalique"/>
          <w:i w:val="0"/>
          <w:sz w:val="28"/>
          <w:szCs w:val="24"/>
        </w:rPr>
        <w:t xml:space="preserve">, </w:t>
      </w:r>
      <w:r w:rsidR="00242707" w:rsidRPr="000B1A3B">
        <w:rPr>
          <w:sz w:val="28"/>
          <w:szCs w:val="24"/>
        </w:rPr>
        <w:t xml:space="preserve">ce que le prêtre traduisit par </w:t>
      </w:r>
      <w:r w:rsidRPr="000B1A3B">
        <w:rPr>
          <w:sz w:val="28"/>
          <w:szCs w:val="24"/>
        </w:rPr>
        <w:t>«</w:t>
      </w:r>
      <w:r w:rsidR="00B71BC1" w:rsidRPr="000B1A3B">
        <w:rPr>
          <w:sz w:val="28"/>
          <w:szCs w:val="24"/>
        </w:rPr>
        <w:t> </w:t>
      </w:r>
      <w:r w:rsidR="00242707" w:rsidRPr="000B1A3B">
        <w:rPr>
          <w:sz w:val="28"/>
          <w:szCs w:val="24"/>
        </w:rPr>
        <w:t>fermé</w:t>
      </w:r>
      <w:r w:rsidR="00C71C2F" w:rsidRPr="000B1A3B">
        <w:rPr>
          <w:sz w:val="28"/>
          <w:szCs w:val="24"/>
        </w:rPr>
        <w:t> </w:t>
      </w:r>
      <w:r w:rsidRPr="000B1A3B">
        <w:rPr>
          <w:sz w:val="28"/>
          <w:szCs w:val="24"/>
        </w:rPr>
        <w:t>»</w:t>
      </w:r>
      <w:r w:rsidR="00242707" w:rsidRPr="000B1A3B">
        <w:rPr>
          <w:sz w:val="28"/>
          <w:szCs w:val="24"/>
        </w:rPr>
        <w:t xml:space="preserve"> ; une plus petite annonçait</w:t>
      </w:r>
      <w:r w:rsidR="00442C40" w:rsidRPr="00F5240C">
        <w:rPr>
          <w:rStyle w:val="CorpsdutexteItalique"/>
          <w:sz w:val="28"/>
          <w:szCs w:val="24"/>
          <w:u w:color="000000" w:themeColor="text1"/>
        </w:rPr>
        <w:t xml:space="preserve"> AUTOBUSZ MEGALLO</w:t>
      </w:r>
      <w:r w:rsidR="00442C40" w:rsidRPr="000B1A3B">
        <w:rPr>
          <w:rStyle w:val="CorpsdutexteItalique"/>
          <w:i w:val="0"/>
          <w:sz w:val="28"/>
          <w:szCs w:val="24"/>
        </w:rPr>
        <w:t>,</w:t>
      </w:r>
      <w:r w:rsidR="00242707" w:rsidRPr="000B1A3B">
        <w:rPr>
          <w:sz w:val="28"/>
          <w:szCs w:val="24"/>
        </w:rPr>
        <w:t xml:space="preserve"> mais Kate ne croyait pas qu</w:t>
      </w:r>
      <w:r w:rsidR="000200A2" w:rsidRPr="000B1A3B">
        <w:rPr>
          <w:sz w:val="28"/>
          <w:szCs w:val="24"/>
        </w:rPr>
        <w:t>’</w:t>
      </w:r>
      <w:r w:rsidR="00242707" w:rsidRPr="000B1A3B">
        <w:rPr>
          <w:sz w:val="28"/>
          <w:szCs w:val="24"/>
        </w:rPr>
        <w:t>un car puisse passer cette nuit-là.</w:t>
      </w:r>
    </w:p>
    <w:p w:rsidR="004449C3" w:rsidRPr="000B1A3B" w:rsidRDefault="00242707" w:rsidP="00943037">
      <w:pPr>
        <w:pStyle w:val="Corpsdutexte1"/>
        <w:spacing w:line="240" w:lineRule="auto"/>
        <w:ind w:firstLine="284"/>
        <w:rPr>
          <w:sz w:val="28"/>
          <w:szCs w:val="24"/>
        </w:rPr>
      </w:pPr>
      <w:r w:rsidRPr="000B1A3B">
        <w:rPr>
          <w:sz w:val="28"/>
          <w:szCs w:val="24"/>
        </w:rPr>
        <w:t>Ils se glissèrent dans l</w:t>
      </w:r>
      <w:r w:rsidR="000200A2" w:rsidRPr="000B1A3B">
        <w:rPr>
          <w:sz w:val="28"/>
          <w:szCs w:val="24"/>
        </w:rPr>
        <w:t>’</w:t>
      </w:r>
      <w:r w:rsidRPr="000B1A3B">
        <w:rPr>
          <w:sz w:val="28"/>
          <w:szCs w:val="24"/>
        </w:rPr>
        <w:t>ombre d</w:t>
      </w:r>
      <w:r w:rsidR="000200A2" w:rsidRPr="000B1A3B">
        <w:rPr>
          <w:sz w:val="28"/>
          <w:szCs w:val="24"/>
        </w:rPr>
        <w:t>’</w:t>
      </w:r>
      <w:r w:rsidRPr="000B1A3B">
        <w:rPr>
          <w:sz w:val="28"/>
          <w:szCs w:val="24"/>
        </w:rPr>
        <w:t>un b</w:t>
      </w:r>
      <w:r w:rsidR="00547A02" w:rsidRPr="000B1A3B">
        <w:rPr>
          <w:sz w:val="28"/>
          <w:szCs w:val="24"/>
        </w:rPr>
        <w:t>â</w:t>
      </w:r>
      <w:r w:rsidRPr="000B1A3B">
        <w:rPr>
          <w:sz w:val="28"/>
          <w:szCs w:val="24"/>
        </w:rPr>
        <w:t>timent aba</w:t>
      </w:r>
      <w:r w:rsidR="00C71C2F" w:rsidRPr="000B1A3B">
        <w:rPr>
          <w:sz w:val="28"/>
          <w:szCs w:val="24"/>
        </w:rPr>
        <w:t>nd</w:t>
      </w:r>
      <w:r w:rsidRPr="000B1A3B">
        <w:rPr>
          <w:sz w:val="28"/>
          <w:szCs w:val="24"/>
        </w:rPr>
        <w:t>onné en face du bistrot et attendirent en sautant d</w:t>
      </w:r>
      <w:r w:rsidR="000200A2" w:rsidRPr="000B1A3B">
        <w:rPr>
          <w:sz w:val="28"/>
          <w:szCs w:val="24"/>
        </w:rPr>
        <w:t>’</w:t>
      </w:r>
      <w:r w:rsidRPr="000B1A3B">
        <w:rPr>
          <w:sz w:val="28"/>
          <w:szCs w:val="24"/>
        </w:rPr>
        <w:t>un pied sur l</w:t>
      </w:r>
      <w:r w:rsidR="000200A2" w:rsidRPr="000B1A3B">
        <w:rPr>
          <w:sz w:val="28"/>
          <w:szCs w:val="24"/>
        </w:rPr>
        <w:t>’</w:t>
      </w:r>
      <w:r w:rsidRPr="000B1A3B">
        <w:rPr>
          <w:sz w:val="28"/>
          <w:szCs w:val="24"/>
        </w:rPr>
        <w:t xml:space="preserve">autre pour se réchauffer. </w:t>
      </w:r>
      <w:r w:rsidR="001F006E" w:rsidRPr="000B1A3B">
        <w:rPr>
          <w:sz w:val="28"/>
          <w:szCs w:val="24"/>
        </w:rPr>
        <w:t>«</w:t>
      </w:r>
      <w:r w:rsidR="00B71BC1" w:rsidRPr="000B1A3B">
        <w:rPr>
          <w:sz w:val="28"/>
          <w:szCs w:val="24"/>
        </w:rPr>
        <w:t> </w:t>
      </w:r>
      <w:r w:rsidRPr="000B1A3B">
        <w:rPr>
          <w:sz w:val="28"/>
          <w:szCs w:val="24"/>
        </w:rPr>
        <w:t>On se croirait plus en décembre qu</w:t>
      </w:r>
      <w:r w:rsidR="000200A2" w:rsidRPr="000B1A3B">
        <w:rPr>
          <w:sz w:val="28"/>
          <w:szCs w:val="24"/>
        </w:rPr>
        <w:t>’</w:t>
      </w:r>
      <w:r w:rsidRPr="000B1A3B">
        <w:rPr>
          <w:sz w:val="28"/>
          <w:szCs w:val="24"/>
        </w:rPr>
        <w:t>au début du mois d</w:t>
      </w:r>
      <w:r w:rsidR="000200A2" w:rsidRPr="000B1A3B">
        <w:rPr>
          <w:sz w:val="28"/>
          <w:szCs w:val="24"/>
        </w:rPr>
        <w:t>’</w:t>
      </w:r>
      <w:r w:rsidRPr="000B1A3B">
        <w:rPr>
          <w:sz w:val="28"/>
          <w:szCs w:val="24"/>
        </w:rPr>
        <w:t>octobre</w:t>
      </w:r>
      <w:r w:rsidR="00C71C2F" w:rsidRPr="000B1A3B">
        <w:rPr>
          <w:sz w:val="28"/>
          <w:szCs w:val="24"/>
        </w:rPr>
        <w:t> </w:t>
      </w:r>
      <w:r w:rsidR="001F006E" w:rsidRPr="000B1A3B">
        <w:rPr>
          <w:sz w:val="28"/>
          <w:szCs w:val="24"/>
        </w:rPr>
        <w:t>»</w:t>
      </w:r>
      <w:r w:rsidRPr="000B1A3B">
        <w:rPr>
          <w:sz w:val="28"/>
          <w:szCs w:val="24"/>
        </w:rPr>
        <w:t>, chuchota Kate au bout d</w:t>
      </w:r>
      <w:r w:rsidR="000200A2" w:rsidRPr="000B1A3B">
        <w:rPr>
          <w:sz w:val="28"/>
          <w:szCs w:val="24"/>
        </w:rPr>
        <w:t>’</w:t>
      </w:r>
      <w:r w:rsidRPr="000B1A3B">
        <w:rPr>
          <w:sz w:val="28"/>
          <w:szCs w:val="24"/>
        </w:rPr>
        <w:t>une dizaine de minutes.</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se pencha vers elle. Kate sentit une odeur de savon et de crème à raser émaner de sa joue, au</w:t>
      </w:r>
      <w:r w:rsidR="00B112D1" w:rsidRPr="000B1A3B">
        <w:rPr>
          <w:sz w:val="28"/>
          <w:szCs w:val="24"/>
        </w:rPr>
        <w:t>-</w:t>
      </w:r>
      <w:r w:rsidRPr="000B1A3B">
        <w:rPr>
          <w:sz w:val="28"/>
          <w:szCs w:val="24"/>
        </w:rPr>
        <w:t xml:space="preserve">dessus de sa barbe bien taillée. </w:t>
      </w:r>
      <w:r w:rsidR="001F006E" w:rsidRPr="000B1A3B">
        <w:rPr>
          <w:sz w:val="28"/>
          <w:szCs w:val="24"/>
        </w:rPr>
        <w:t>«</w:t>
      </w:r>
      <w:r w:rsidR="00B71BC1" w:rsidRPr="000B1A3B">
        <w:rPr>
          <w:sz w:val="28"/>
          <w:szCs w:val="24"/>
        </w:rPr>
        <w:t> </w:t>
      </w:r>
      <w:r w:rsidRPr="000B1A3B">
        <w:rPr>
          <w:sz w:val="28"/>
          <w:szCs w:val="24"/>
        </w:rPr>
        <w:t>On voit que vous ne connaissez pas l</w:t>
      </w:r>
      <w:r w:rsidR="000200A2" w:rsidRPr="000B1A3B">
        <w:rPr>
          <w:sz w:val="28"/>
          <w:szCs w:val="24"/>
        </w:rPr>
        <w:t>’</w:t>
      </w:r>
      <w:r w:rsidRPr="000B1A3B">
        <w:rPr>
          <w:sz w:val="28"/>
          <w:szCs w:val="24"/>
        </w:rPr>
        <w:t>hiver hongrois ou roumain, murmura</w:t>
      </w:r>
      <w:r w:rsidR="00B112D1" w:rsidRPr="000B1A3B">
        <w:rPr>
          <w:sz w:val="28"/>
          <w:szCs w:val="24"/>
        </w:rPr>
        <w:t>-</w:t>
      </w:r>
      <w:r w:rsidRPr="000B1A3B">
        <w:rPr>
          <w:sz w:val="28"/>
          <w:szCs w:val="24"/>
        </w:rPr>
        <w:t>t-il. Faites-moi confiance, c</w:t>
      </w:r>
      <w:r w:rsidR="000200A2" w:rsidRPr="000B1A3B">
        <w:rPr>
          <w:sz w:val="28"/>
          <w:szCs w:val="24"/>
        </w:rPr>
        <w:t>’</w:t>
      </w:r>
      <w:r w:rsidRPr="000B1A3B">
        <w:rPr>
          <w:sz w:val="28"/>
          <w:szCs w:val="24"/>
        </w:rPr>
        <w:t>est bien un doux mois d</w:t>
      </w:r>
      <w:r w:rsidR="000200A2" w:rsidRPr="000B1A3B">
        <w:rPr>
          <w:sz w:val="28"/>
          <w:szCs w:val="24"/>
        </w:rPr>
        <w:t>’</w:t>
      </w:r>
      <w:r w:rsidRPr="000B1A3B">
        <w:rPr>
          <w:sz w:val="28"/>
          <w:szCs w:val="24"/>
        </w:rPr>
        <w:t>o</w:t>
      </w:r>
      <w:r w:rsidR="00C71C2F" w:rsidRPr="000B1A3B">
        <w:rPr>
          <w:sz w:val="28"/>
          <w:szCs w:val="24"/>
        </w:rPr>
        <w:t>ct</w:t>
      </w:r>
      <w:r w:rsidRPr="000B1A3B">
        <w:rPr>
          <w:sz w:val="28"/>
          <w:szCs w:val="24"/>
        </w:rPr>
        <w:t>obre d</w:t>
      </w:r>
      <w:r w:rsidR="000200A2" w:rsidRPr="000B1A3B">
        <w:rPr>
          <w:sz w:val="28"/>
          <w:szCs w:val="24"/>
        </w:rPr>
        <w:t>’</w:t>
      </w:r>
      <w:r w:rsidRPr="000B1A3B">
        <w:rPr>
          <w:sz w:val="28"/>
          <w:szCs w:val="24"/>
        </w:rPr>
        <w:t>Europe centrale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Ils entendirent le train repartir de la gare dans un fr</w:t>
      </w:r>
      <w:r w:rsidR="00C71C2F" w:rsidRPr="000B1A3B">
        <w:rPr>
          <w:sz w:val="28"/>
          <w:szCs w:val="24"/>
        </w:rPr>
        <w:t>ac</w:t>
      </w:r>
      <w:r w:rsidRPr="000B1A3B">
        <w:rPr>
          <w:sz w:val="28"/>
          <w:szCs w:val="24"/>
        </w:rPr>
        <w:t>as de ferraille. Une minute plus tard, une voiture de police passa lentement sur la grand-route, mais Kate et O</w:t>
      </w:r>
      <w:r w:rsidR="000200A2" w:rsidRPr="000B1A3B">
        <w:rPr>
          <w:sz w:val="28"/>
          <w:szCs w:val="24"/>
        </w:rPr>
        <w:t>’</w:t>
      </w:r>
      <w:r w:rsidRPr="000B1A3B">
        <w:rPr>
          <w:sz w:val="28"/>
          <w:szCs w:val="24"/>
        </w:rPr>
        <w:t>Rourke étaient invisibles dans l</w:t>
      </w:r>
      <w:r w:rsidR="000200A2" w:rsidRPr="000B1A3B">
        <w:rPr>
          <w:sz w:val="28"/>
          <w:szCs w:val="24"/>
        </w:rPr>
        <w:t>’</w:t>
      </w:r>
      <w:r w:rsidRPr="000B1A3B">
        <w:rPr>
          <w:sz w:val="28"/>
          <w:szCs w:val="24"/>
        </w:rPr>
        <w:t>ombre et le véhicule ne s</w:t>
      </w:r>
      <w:r w:rsidR="000200A2" w:rsidRPr="000B1A3B">
        <w:rPr>
          <w:sz w:val="28"/>
          <w:szCs w:val="24"/>
        </w:rPr>
        <w:t>’</w:t>
      </w:r>
      <w:r w:rsidRPr="000B1A3B">
        <w:rPr>
          <w:sz w:val="28"/>
          <w:szCs w:val="24"/>
        </w:rPr>
        <w:t>arrêta pas.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Je pense que le voïvode Cioaba a décidé que quatre cents dollars lui suffisaient</w:t>
      </w:r>
      <w:r w:rsidR="00C71C2F" w:rsidRPr="000B1A3B">
        <w:rPr>
          <w:sz w:val="28"/>
          <w:szCs w:val="24"/>
        </w:rPr>
        <w:t> </w:t>
      </w:r>
      <w:r w:rsidRPr="000B1A3B">
        <w:rPr>
          <w:sz w:val="28"/>
          <w:szCs w:val="24"/>
        </w:rPr>
        <w:t>»</w:t>
      </w:r>
      <w:r w:rsidR="00242707" w:rsidRPr="000B1A3B">
        <w:rPr>
          <w:sz w:val="28"/>
          <w:szCs w:val="24"/>
        </w:rPr>
        <w:t>, chuchota Kate un peu plus tard. Ses mains tremblaient de froid et d</w:t>
      </w:r>
      <w:r w:rsidR="000200A2" w:rsidRPr="000B1A3B">
        <w:rPr>
          <w:sz w:val="28"/>
          <w:szCs w:val="24"/>
        </w:rPr>
        <w:t>’</w:t>
      </w:r>
      <w:r w:rsidR="00242707" w:rsidRPr="000B1A3B">
        <w:rPr>
          <w:sz w:val="28"/>
          <w:szCs w:val="24"/>
        </w:rPr>
        <w:t xml:space="preserve">énervement. </w:t>
      </w:r>
      <w:r w:rsidRPr="000B1A3B">
        <w:rPr>
          <w:sz w:val="28"/>
          <w:szCs w:val="24"/>
        </w:rPr>
        <w:t>«</w:t>
      </w:r>
      <w:r w:rsidR="00B71BC1" w:rsidRPr="000B1A3B">
        <w:rPr>
          <w:sz w:val="28"/>
          <w:szCs w:val="24"/>
        </w:rPr>
        <w:t> </w:t>
      </w:r>
      <w:r w:rsidR="00242707" w:rsidRPr="000B1A3B">
        <w:rPr>
          <w:sz w:val="28"/>
          <w:szCs w:val="24"/>
        </w:rPr>
        <w:t>Qu</w:t>
      </w:r>
      <w:r w:rsidR="000200A2" w:rsidRPr="000B1A3B">
        <w:rPr>
          <w:sz w:val="28"/>
          <w:szCs w:val="24"/>
        </w:rPr>
        <w:t>’</w:t>
      </w:r>
      <w:r w:rsidR="00242707" w:rsidRPr="000B1A3B">
        <w:rPr>
          <w:sz w:val="28"/>
          <w:szCs w:val="24"/>
        </w:rPr>
        <w:t>allons-nous faire si</w:t>
      </w:r>
      <w:r w:rsidR="007561BD" w:rsidRPr="000B1A3B">
        <w:rPr>
          <w:sz w:val="28"/>
          <w:szCs w:val="24"/>
        </w:rPr>
        <w:t>…</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toucha sa main gantée. Un vieux camion cabossé, dont l</w:t>
      </w:r>
      <w:r w:rsidR="000200A2" w:rsidRPr="000B1A3B">
        <w:rPr>
          <w:sz w:val="28"/>
          <w:szCs w:val="24"/>
        </w:rPr>
        <w:t>’</w:t>
      </w:r>
      <w:r w:rsidRPr="000B1A3B">
        <w:rPr>
          <w:sz w:val="28"/>
          <w:szCs w:val="24"/>
        </w:rPr>
        <w:t>un des phares, de guingois, éclairait les champs et non la route, s</w:t>
      </w:r>
      <w:r w:rsidR="000200A2" w:rsidRPr="000B1A3B">
        <w:rPr>
          <w:sz w:val="28"/>
          <w:szCs w:val="24"/>
        </w:rPr>
        <w:t>’</w:t>
      </w:r>
      <w:r w:rsidRPr="000B1A3B">
        <w:rPr>
          <w:sz w:val="28"/>
          <w:szCs w:val="24"/>
        </w:rPr>
        <w:t>arrêta dans le parking du café et fit clignoter ses phares deux fois.</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Allons-y</w:t>
      </w:r>
      <w:r w:rsidR="00C71C2F" w:rsidRPr="000B1A3B">
        <w:rPr>
          <w:sz w:val="28"/>
          <w:szCs w:val="24"/>
        </w:rPr>
        <w:t> </w:t>
      </w:r>
      <w:r w:rsidRPr="000B1A3B">
        <w:rPr>
          <w:sz w:val="28"/>
          <w:szCs w:val="24"/>
        </w:rPr>
        <w:t>»</w:t>
      </w:r>
      <w:r w:rsidR="00242707" w:rsidRPr="000B1A3B">
        <w:rPr>
          <w:sz w:val="28"/>
          <w:szCs w:val="24"/>
        </w:rPr>
        <w:t>, chuchota O</w:t>
      </w:r>
      <w:r w:rsidR="000200A2" w:rsidRPr="000B1A3B">
        <w:rPr>
          <w:sz w:val="28"/>
          <w:szCs w:val="24"/>
        </w:rPr>
        <w:t>’</w:t>
      </w:r>
      <w:r w:rsidR="00242707" w:rsidRPr="000B1A3B">
        <w:rPr>
          <w:sz w:val="28"/>
          <w:szCs w:val="24"/>
        </w:rPr>
        <w:t>Rourke.</w:t>
      </w:r>
    </w:p>
    <w:p w:rsidR="00B30216" w:rsidRPr="000B1A3B" w:rsidRDefault="00B30216"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Le voïvode Nikolo Cioaba les emmena dans son camion et quitta la grand-route pavée à une dizaine de kilomètres seulement de Lokoshaza pour s</w:t>
      </w:r>
      <w:r w:rsidR="000200A2" w:rsidRPr="000B1A3B">
        <w:rPr>
          <w:sz w:val="28"/>
          <w:szCs w:val="24"/>
        </w:rPr>
        <w:t>’</w:t>
      </w:r>
      <w:r w:rsidRPr="000B1A3B">
        <w:rPr>
          <w:sz w:val="28"/>
          <w:szCs w:val="24"/>
        </w:rPr>
        <w:t>engager en cahotant dans un chemin plein d</w:t>
      </w:r>
      <w:r w:rsidR="000200A2" w:rsidRPr="000B1A3B">
        <w:rPr>
          <w:sz w:val="28"/>
          <w:szCs w:val="24"/>
        </w:rPr>
        <w:t>’</w:t>
      </w:r>
      <w:r w:rsidRPr="000B1A3B">
        <w:rPr>
          <w:sz w:val="28"/>
          <w:szCs w:val="24"/>
        </w:rPr>
        <w:t>ornières. Ils passèrent devant des roulottes de Tsiganes telles que Kate en avait vu dans les livres de contes et s</w:t>
      </w:r>
      <w:r w:rsidR="000200A2" w:rsidRPr="000B1A3B">
        <w:rPr>
          <w:sz w:val="28"/>
          <w:szCs w:val="24"/>
        </w:rPr>
        <w:t>’</w:t>
      </w:r>
      <w:r w:rsidRPr="000B1A3B">
        <w:rPr>
          <w:sz w:val="28"/>
          <w:szCs w:val="24"/>
        </w:rPr>
        <w:t>arrêtèrent au bord d</w:t>
      </w:r>
      <w:r w:rsidR="000200A2" w:rsidRPr="000B1A3B">
        <w:rPr>
          <w:sz w:val="28"/>
          <w:szCs w:val="24"/>
        </w:rPr>
        <w:t>’</w:t>
      </w:r>
      <w:r w:rsidRPr="000B1A3B">
        <w:rPr>
          <w:sz w:val="28"/>
          <w:szCs w:val="24"/>
        </w:rPr>
        <w:t>une ravine où se terminait le sentier.</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Venez, dit-il, ses dents en or brillant à la lueur de sa lampe de poche. On continue à pied</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trébucha et faillit tomber deux fois au cours de la descente escarpée</w:t>
      </w:r>
      <w:r w:rsidR="00B112D1" w:rsidRPr="000B1A3B">
        <w:rPr>
          <w:sz w:val="28"/>
          <w:szCs w:val="24"/>
        </w:rPr>
        <w:t xml:space="preserve"> </w:t>
      </w:r>
      <w:r w:rsidR="00C71C2F" w:rsidRPr="000B1A3B">
        <w:rPr>
          <w:sz w:val="28"/>
          <w:szCs w:val="24"/>
        </w:rPr>
        <w:t>– e</w:t>
      </w:r>
      <w:r w:rsidRPr="000B1A3B">
        <w:rPr>
          <w:sz w:val="28"/>
          <w:szCs w:val="24"/>
        </w:rPr>
        <w:t>lle se vit marcher ainsi jusqu</w:t>
      </w:r>
      <w:r w:rsidR="000200A2" w:rsidRPr="000B1A3B">
        <w:rPr>
          <w:sz w:val="28"/>
          <w:szCs w:val="24"/>
        </w:rPr>
        <w:t>’</w:t>
      </w:r>
      <w:r w:rsidRPr="000B1A3B">
        <w:rPr>
          <w:sz w:val="28"/>
          <w:szCs w:val="24"/>
        </w:rPr>
        <w:t>en Roumanie dans cette obscurité semée de gros rochers</w:t>
      </w:r>
      <w:r w:rsidR="00B112D1" w:rsidRPr="000B1A3B">
        <w:rPr>
          <w:sz w:val="28"/>
          <w:szCs w:val="24"/>
        </w:rPr>
        <w:t xml:space="preserve"> </w:t>
      </w:r>
      <w:r w:rsidR="00C71C2F" w:rsidRPr="000B1A3B">
        <w:rPr>
          <w:sz w:val="28"/>
          <w:szCs w:val="24"/>
        </w:rPr>
        <w:t xml:space="preserve">–, </w:t>
      </w:r>
      <w:r w:rsidRPr="000B1A3B">
        <w:rPr>
          <w:sz w:val="28"/>
          <w:szCs w:val="24"/>
        </w:rPr>
        <w:t>mais, quand ils arrivèrent au fond de la ravine, le vo</w:t>
      </w:r>
      <w:r w:rsidR="00C71C2F" w:rsidRPr="000B1A3B">
        <w:rPr>
          <w:sz w:val="28"/>
          <w:szCs w:val="24"/>
        </w:rPr>
        <w:t>ïv</w:t>
      </w:r>
      <w:r w:rsidRPr="000B1A3B">
        <w:rPr>
          <w:sz w:val="28"/>
          <w:szCs w:val="24"/>
        </w:rPr>
        <w:t>ode Cioaba éteignit sa lampe et, avant que leurs yeux se soient accoutumés à l</w:t>
      </w:r>
      <w:r w:rsidR="000200A2" w:rsidRPr="000B1A3B">
        <w:rPr>
          <w:sz w:val="28"/>
          <w:szCs w:val="24"/>
        </w:rPr>
        <w:t>’</w:t>
      </w:r>
      <w:r w:rsidRPr="000B1A3B">
        <w:rPr>
          <w:sz w:val="28"/>
          <w:szCs w:val="24"/>
        </w:rPr>
        <w:t>obscurité, une douzaine de phares voilés s</w:t>
      </w:r>
      <w:r w:rsidR="000200A2" w:rsidRPr="000B1A3B">
        <w:rPr>
          <w:sz w:val="28"/>
          <w:szCs w:val="24"/>
        </w:rPr>
        <w:t>’</w:t>
      </w:r>
      <w:r w:rsidRPr="000B1A3B">
        <w:rPr>
          <w:sz w:val="28"/>
          <w:szCs w:val="24"/>
        </w:rPr>
        <w:t>allumèrent. Kate cligna des yeux. Six Land Rover presque neuves étaient garées sous un filet de camouflage suspendu à des poteaux en bois. Une vin</w:t>
      </w:r>
      <w:r w:rsidR="00C71C2F" w:rsidRPr="000B1A3B">
        <w:rPr>
          <w:sz w:val="28"/>
          <w:szCs w:val="24"/>
        </w:rPr>
        <w:t>gt</w:t>
      </w:r>
      <w:r w:rsidRPr="000B1A3B">
        <w:rPr>
          <w:sz w:val="28"/>
          <w:szCs w:val="24"/>
        </w:rPr>
        <w:t>aine d</w:t>
      </w:r>
      <w:r w:rsidR="000200A2" w:rsidRPr="000B1A3B">
        <w:rPr>
          <w:sz w:val="28"/>
          <w:szCs w:val="24"/>
        </w:rPr>
        <w:t>’</w:t>
      </w:r>
      <w:r w:rsidRPr="000B1A3B">
        <w:rPr>
          <w:sz w:val="28"/>
          <w:szCs w:val="24"/>
        </w:rPr>
        <w:t>hommes au moins</w:t>
      </w:r>
      <w:r w:rsidR="00B112D1" w:rsidRPr="000B1A3B">
        <w:rPr>
          <w:sz w:val="28"/>
          <w:szCs w:val="24"/>
        </w:rPr>
        <w:t xml:space="preserve"> </w:t>
      </w:r>
      <w:r w:rsidR="00C71C2F" w:rsidRPr="000B1A3B">
        <w:rPr>
          <w:sz w:val="28"/>
          <w:szCs w:val="24"/>
        </w:rPr>
        <w:t>– l</w:t>
      </w:r>
      <w:r w:rsidRPr="000B1A3B">
        <w:rPr>
          <w:sz w:val="28"/>
          <w:szCs w:val="24"/>
        </w:rPr>
        <w:t>a plupart habillés comme Cioaba de grosses vestes de peau de mouton et de grands chapeaux</w:t>
      </w:r>
      <w:r w:rsidR="00B112D1" w:rsidRPr="000B1A3B">
        <w:rPr>
          <w:sz w:val="28"/>
          <w:szCs w:val="24"/>
        </w:rPr>
        <w:t xml:space="preserve"> </w:t>
      </w:r>
      <w:r w:rsidR="00C71C2F" w:rsidRPr="000B1A3B">
        <w:rPr>
          <w:sz w:val="28"/>
          <w:szCs w:val="24"/>
        </w:rPr>
        <w:t>– é</w:t>
      </w:r>
      <w:r w:rsidRPr="000B1A3B">
        <w:rPr>
          <w:sz w:val="28"/>
          <w:szCs w:val="24"/>
        </w:rPr>
        <w:t>taient assis dans les véhicules ou appuyés nonchalamment dessus. Tous les yeux étaient fixés sur Kate et sur O</w:t>
      </w:r>
      <w:r w:rsidR="000200A2" w:rsidRPr="000B1A3B">
        <w:rPr>
          <w:sz w:val="28"/>
          <w:szCs w:val="24"/>
        </w:rPr>
        <w:t>’</w:t>
      </w:r>
      <w:r w:rsidRPr="000B1A3B">
        <w:rPr>
          <w:sz w:val="28"/>
          <w:szCs w:val="24"/>
        </w:rPr>
        <w:t>Rourke. L</w:t>
      </w:r>
      <w:r w:rsidR="000200A2" w:rsidRPr="000B1A3B">
        <w:rPr>
          <w:sz w:val="28"/>
          <w:szCs w:val="24"/>
        </w:rPr>
        <w:t>’</w:t>
      </w:r>
      <w:r w:rsidRPr="000B1A3B">
        <w:rPr>
          <w:sz w:val="28"/>
          <w:szCs w:val="24"/>
        </w:rPr>
        <w:t>un d</w:t>
      </w:r>
      <w:r w:rsidR="000200A2" w:rsidRPr="000B1A3B">
        <w:rPr>
          <w:sz w:val="28"/>
          <w:szCs w:val="24"/>
        </w:rPr>
        <w:t>’</w:t>
      </w:r>
      <w:r w:rsidRPr="000B1A3B">
        <w:rPr>
          <w:sz w:val="28"/>
          <w:szCs w:val="24"/>
        </w:rPr>
        <w:t>eux s</w:t>
      </w:r>
      <w:r w:rsidR="000200A2" w:rsidRPr="000B1A3B">
        <w:rPr>
          <w:sz w:val="28"/>
          <w:szCs w:val="24"/>
        </w:rPr>
        <w:t>’</w:t>
      </w:r>
      <w:r w:rsidRPr="000B1A3B">
        <w:rPr>
          <w:sz w:val="28"/>
          <w:szCs w:val="24"/>
        </w:rPr>
        <w:t>avança, un grand homme mince sans barbe ni moustache</w:t>
      </w:r>
      <w:r w:rsidR="00C71C2F" w:rsidRPr="000B1A3B">
        <w:rPr>
          <w:sz w:val="28"/>
          <w:szCs w:val="24"/>
        </w:rPr>
        <w:t> ;</w:t>
      </w:r>
      <w:r w:rsidRPr="000B1A3B">
        <w:rPr>
          <w:sz w:val="28"/>
          <w:szCs w:val="24"/>
        </w:rPr>
        <w:t xml:space="preserve"> il portait une épaisse veste de laine sur un pull déguenillé.</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Mon</w:t>
      </w:r>
      <w:r w:rsidR="007561BD" w:rsidRPr="000B1A3B">
        <w:rPr>
          <w:sz w:val="28"/>
          <w:szCs w:val="24"/>
        </w:rPr>
        <w:t>…</w:t>
      </w:r>
      <w:r w:rsidR="00442C40" w:rsidRPr="00F5240C">
        <w:rPr>
          <w:rStyle w:val="Corpsdutexte12Italique"/>
          <w:sz w:val="28"/>
          <w:szCs w:val="24"/>
          <w:u w:color="000000" w:themeColor="text1"/>
        </w:rPr>
        <w:t xml:space="preserve"> chavo</w:t>
      </w:r>
      <w:r w:rsidR="00442C40" w:rsidRPr="000B1A3B">
        <w:rPr>
          <w:rStyle w:val="Corpsdutexte12Italique"/>
          <w:i w:val="0"/>
          <w:sz w:val="28"/>
          <w:szCs w:val="24"/>
        </w:rPr>
        <w:t>…</w:t>
      </w:r>
      <w:r w:rsidR="00242707" w:rsidRPr="000B1A3B">
        <w:rPr>
          <w:sz w:val="28"/>
          <w:szCs w:val="24"/>
        </w:rPr>
        <w:t xml:space="preserve"> fils, dit le voïvode Cioaba. Balan.</w:t>
      </w:r>
    </w:p>
    <w:p w:rsidR="004449C3" w:rsidRPr="000B1A3B" w:rsidRDefault="00C71C2F" w:rsidP="00943037">
      <w:pPr>
        <w:pStyle w:val="Corpsdutexte1"/>
        <w:spacing w:line="240" w:lineRule="auto"/>
        <w:ind w:firstLine="284"/>
        <w:rPr>
          <w:sz w:val="28"/>
          <w:szCs w:val="24"/>
        </w:rPr>
      </w:pPr>
      <w:r w:rsidRPr="000B1A3B">
        <w:rPr>
          <w:sz w:val="28"/>
          <w:szCs w:val="24"/>
        </w:rPr>
        <w:t>— H</w:t>
      </w:r>
      <w:r w:rsidR="00242707" w:rsidRPr="000B1A3B">
        <w:rPr>
          <w:sz w:val="28"/>
          <w:szCs w:val="24"/>
        </w:rPr>
        <w:t>eureux de faire votre connaissance, dit Balan avec un accent vaguement britannique. Désolé de n</w:t>
      </w:r>
      <w:r w:rsidR="000200A2" w:rsidRPr="000B1A3B">
        <w:rPr>
          <w:sz w:val="28"/>
          <w:szCs w:val="24"/>
        </w:rPr>
        <w:t>’</w:t>
      </w:r>
      <w:r w:rsidR="00242707" w:rsidRPr="000B1A3B">
        <w:rPr>
          <w:sz w:val="28"/>
          <w:szCs w:val="24"/>
        </w:rPr>
        <w:t>avoir pu accompagner mon père au rendez-vous d</w:t>
      </w:r>
      <w:r w:rsidR="000200A2" w:rsidRPr="000B1A3B">
        <w:rPr>
          <w:sz w:val="28"/>
          <w:szCs w:val="24"/>
        </w:rPr>
        <w:t>’</w:t>
      </w:r>
      <w:r w:rsidR="00242707" w:rsidRPr="000B1A3B">
        <w:rPr>
          <w:sz w:val="28"/>
          <w:szCs w:val="24"/>
        </w:rPr>
        <w:t>hier soir</w:t>
      </w:r>
      <w:r w:rsidRPr="000B1A3B">
        <w:rPr>
          <w:sz w:val="28"/>
          <w:szCs w:val="24"/>
        </w:rPr>
        <w:t>. </w:t>
      </w:r>
      <w:r w:rsidR="001F006E" w:rsidRPr="000B1A3B">
        <w:rPr>
          <w:sz w:val="28"/>
          <w:szCs w:val="24"/>
        </w:rPr>
        <w:t>»</w:t>
      </w:r>
      <w:r w:rsidR="00242707" w:rsidRPr="000B1A3B">
        <w:rPr>
          <w:sz w:val="28"/>
          <w:szCs w:val="24"/>
        </w:rPr>
        <w:t xml:space="preserve"> Il leur tendit la main.</w:t>
      </w:r>
    </w:p>
    <w:p w:rsidR="004449C3" w:rsidRPr="000B1A3B" w:rsidRDefault="00242707" w:rsidP="00943037">
      <w:pPr>
        <w:pStyle w:val="Corpsdutexte1"/>
        <w:spacing w:line="240" w:lineRule="auto"/>
        <w:ind w:firstLine="284"/>
        <w:rPr>
          <w:sz w:val="28"/>
          <w:szCs w:val="24"/>
        </w:rPr>
      </w:pPr>
      <w:r w:rsidRPr="000B1A3B">
        <w:rPr>
          <w:sz w:val="28"/>
          <w:szCs w:val="24"/>
        </w:rPr>
        <w:t>Kate lui trouva les manières d</w:t>
      </w:r>
      <w:r w:rsidR="000200A2" w:rsidRPr="000B1A3B">
        <w:rPr>
          <w:sz w:val="28"/>
          <w:szCs w:val="24"/>
        </w:rPr>
        <w:t>’</w:t>
      </w:r>
      <w:r w:rsidRPr="000B1A3B">
        <w:rPr>
          <w:sz w:val="28"/>
          <w:szCs w:val="24"/>
        </w:rPr>
        <w:t>un représentant de commerce. Le voïvode Cioaba sourit de toutes ses dents en or et hocha la tête, comme s</w:t>
      </w:r>
      <w:r w:rsidR="000200A2" w:rsidRPr="000B1A3B">
        <w:rPr>
          <w:sz w:val="28"/>
          <w:szCs w:val="24"/>
        </w:rPr>
        <w:t>’</w:t>
      </w:r>
      <w:r w:rsidRPr="000B1A3B">
        <w:rPr>
          <w:sz w:val="28"/>
          <w:szCs w:val="24"/>
        </w:rPr>
        <w:t>il était fier des capacités linguistiques de son fils.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Je vous en prie, dit Balan en ouvrant la portière de la première Land Rover. Ce n</w:t>
      </w:r>
      <w:r w:rsidR="000200A2" w:rsidRPr="000B1A3B">
        <w:rPr>
          <w:sz w:val="28"/>
          <w:szCs w:val="24"/>
        </w:rPr>
        <w:t>’</w:t>
      </w:r>
      <w:r w:rsidR="00242707" w:rsidRPr="000B1A3B">
        <w:rPr>
          <w:sz w:val="28"/>
          <w:szCs w:val="24"/>
        </w:rPr>
        <w:t>est pas très loin, mais on ne roulera pas vite. Et il faut avoir parcouru pas mal de kilomètres depuis la frontière avant le lever du soleil</w:t>
      </w:r>
      <w:r w:rsidR="00C71C2F" w:rsidRPr="000B1A3B">
        <w:rPr>
          <w:sz w:val="28"/>
          <w:szCs w:val="24"/>
        </w:rPr>
        <w:t>. </w:t>
      </w:r>
      <w:r w:rsidRPr="000B1A3B">
        <w:rPr>
          <w:sz w:val="28"/>
          <w:szCs w:val="24"/>
        </w:rPr>
        <w:t>»</w:t>
      </w:r>
      <w:r w:rsidR="00242707" w:rsidRPr="000B1A3B">
        <w:rPr>
          <w:sz w:val="28"/>
          <w:szCs w:val="24"/>
        </w:rPr>
        <w:t xml:space="preserve"> Il prit leurs sacs et les jeta dans la voiture pendant que Kate et O</w:t>
      </w:r>
      <w:r w:rsidR="000200A2" w:rsidRPr="000B1A3B">
        <w:rPr>
          <w:sz w:val="28"/>
          <w:szCs w:val="24"/>
        </w:rPr>
        <w:t>’</w:t>
      </w:r>
      <w:r w:rsidR="00242707" w:rsidRPr="000B1A3B">
        <w:rPr>
          <w:sz w:val="28"/>
          <w:szCs w:val="24"/>
        </w:rPr>
        <w:t>Rourke s</w:t>
      </w:r>
      <w:r w:rsidR="000200A2" w:rsidRPr="000B1A3B">
        <w:rPr>
          <w:sz w:val="28"/>
          <w:szCs w:val="24"/>
        </w:rPr>
        <w:t>’</w:t>
      </w:r>
      <w:r w:rsidR="00242707" w:rsidRPr="000B1A3B">
        <w:rPr>
          <w:sz w:val="28"/>
          <w:szCs w:val="24"/>
        </w:rPr>
        <w:t>installaient sur le siège arrière.</w:t>
      </w:r>
    </w:p>
    <w:p w:rsidR="004449C3" w:rsidRPr="000B1A3B" w:rsidRDefault="00242707" w:rsidP="00943037">
      <w:pPr>
        <w:pStyle w:val="Corpsdutexte1"/>
        <w:spacing w:line="240" w:lineRule="auto"/>
        <w:ind w:firstLine="284"/>
        <w:rPr>
          <w:sz w:val="28"/>
          <w:szCs w:val="24"/>
        </w:rPr>
      </w:pPr>
      <w:r w:rsidRPr="000B1A3B">
        <w:rPr>
          <w:sz w:val="28"/>
          <w:szCs w:val="24"/>
        </w:rPr>
        <w:t>Les autres hommes étaient montés dans leurs véh</w:t>
      </w:r>
      <w:r w:rsidR="00C71C2F" w:rsidRPr="000B1A3B">
        <w:rPr>
          <w:sz w:val="28"/>
          <w:szCs w:val="24"/>
        </w:rPr>
        <w:t>ic</w:t>
      </w:r>
      <w:r w:rsidRPr="000B1A3B">
        <w:rPr>
          <w:sz w:val="28"/>
          <w:szCs w:val="24"/>
        </w:rPr>
        <w:t>ules avec de grands claquements de portières. Les moteurs rugirent. Kate vit alors des femmes en robe lo</w:t>
      </w:r>
      <w:r w:rsidR="00C71C2F" w:rsidRPr="000B1A3B">
        <w:rPr>
          <w:sz w:val="28"/>
          <w:szCs w:val="24"/>
        </w:rPr>
        <w:t>ng</w:t>
      </w:r>
      <w:r w:rsidRPr="000B1A3B">
        <w:rPr>
          <w:sz w:val="28"/>
          <w:szCs w:val="24"/>
        </w:rPr>
        <w:t>ue surgir de derrière les rochers pour ôter les poteaux et le filet avec une rapidité prouvant une longue pratique. Balan s</w:t>
      </w:r>
      <w:r w:rsidR="000200A2" w:rsidRPr="000B1A3B">
        <w:rPr>
          <w:sz w:val="28"/>
          <w:szCs w:val="24"/>
        </w:rPr>
        <w:t>’</w:t>
      </w:r>
      <w:r w:rsidRPr="000B1A3B">
        <w:rPr>
          <w:sz w:val="28"/>
          <w:szCs w:val="24"/>
        </w:rPr>
        <w:t>assit au volant, son père sur le siège du passager, puis leur véhicule prit la tête de la caravane et la guida hors de la ravine jusque dans une vallée fluviale moins accidentée. Il n</w:t>
      </w:r>
      <w:r w:rsidR="000200A2" w:rsidRPr="000B1A3B">
        <w:rPr>
          <w:sz w:val="28"/>
          <w:szCs w:val="24"/>
        </w:rPr>
        <w:t>’</w:t>
      </w:r>
      <w:r w:rsidRPr="000B1A3B">
        <w:rPr>
          <w:sz w:val="28"/>
          <w:szCs w:val="24"/>
        </w:rPr>
        <w:t>y avait pas de route. Kate regarda pa</w:t>
      </w:r>
      <w:r w:rsidR="00C71C2F" w:rsidRPr="000B1A3B">
        <w:rPr>
          <w:sz w:val="28"/>
          <w:szCs w:val="24"/>
        </w:rPr>
        <w:t>rd</w:t>
      </w:r>
      <w:r w:rsidRPr="000B1A3B">
        <w:rPr>
          <w:sz w:val="28"/>
          <w:szCs w:val="24"/>
        </w:rPr>
        <w:t>essus son épaule, mais les phares des autres Land Rover étaient presque complètement recouverts de papier collant noir et ne laissaient passer qu</w:t>
      </w:r>
      <w:r w:rsidR="000200A2" w:rsidRPr="000B1A3B">
        <w:rPr>
          <w:sz w:val="28"/>
          <w:szCs w:val="24"/>
        </w:rPr>
        <w:t>’</w:t>
      </w:r>
      <w:r w:rsidRPr="000B1A3B">
        <w:rPr>
          <w:sz w:val="28"/>
          <w:szCs w:val="24"/>
        </w:rPr>
        <w:t>un mince filet de lumière.</w:t>
      </w:r>
    </w:p>
    <w:p w:rsidR="004449C3" w:rsidRPr="000B1A3B" w:rsidRDefault="00242707" w:rsidP="00943037">
      <w:pPr>
        <w:pStyle w:val="Corpsdutexte1"/>
        <w:spacing w:line="240" w:lineRule="auto"/>
        <w:ind w:firstLine="284"/>
        <w:rPr>
          <w:sz w:val="28"/>
          <w:szCs w:val="24"/>
        </w:rPr>
      </w:pPr>
      <w:r w:rsidRPr="000B1A3B">
        <w:rPr>
          <w:sz w:val="28"/>
          <w:szCs w:val="24"/>
        </w:rPr>
        <w:t>Les toilettes de l</w:t>
      </w:r>
      <w:r w:rsidR="000200A2" w:rsidRPr="000B1A3B">
        <w:rPr>
          <w:sz w:val="28"/>
          <w:szCs w:val="24"/>
        </w:rPr>
        <w:t>’</w:t>
      </w:r>
      <w:r w:rsidRPr="000B1A3B">
        <w:rPr>
          <w:sz w:val="28"/>
          <w:szCs w:val="24"/>
        </w:rPr>
        <w:t>Orient-Express étaient lamentables</w:t>
      </w:r>
      <w:r w:rsidR="00B112D1" w:rsidRPr="000B1A3B">
        <w:rPr>
          <w:sz w:val="28"/>
          <w:szCs w:val="24"/>
        </w:rPr>
        <w:t xml:space="preserve"> </w:t>
      </w:r>
      <w:r w:rsidR="00C71C2F" w:rsidRPr="000B1A3B">
        <w:rPr>
          <w:sz w:val="28"/>
          <w:szCs w:val="24"/>
        </w:rPr>
        <w:t>– l</w:t>
      </w:r>
      <w:r w:rsidRPr="000B1A3B">
        <w:rPr>
          <w:sz w:val="28"/>
          <w:szCs w:val="24"/>
        </w:rPr>
        <w:t>es plus sales que Kate ait jamais vues</w:t>
      </w:r>
      <w:r w:rsidR="00B112D1" w:rsidRPr="000B1A3B">
        <w:rPr>
          <w:sz w:val="28"/>
          <w:szCs w:val="24"/>
        </w:rPr>
        <w:t xml:space="preserve"> </w:t>
      </w:r>
      <w:r w:rsidR="00C71C2F" w:rsidRPr="000B1A3B">
        <w:rPr>
          <w:sz w:val="28"/>
          <w:szCs w:val="24"/>
        </w:rPr>
        <w:t xml:space="preserve">–, </w:t>
      </w:r>
      <w:r w:rsidRPr="000B1A3B">
        <w:rPr>
          <w:sz w:val="28"/>
          <w:szCs w:val="24"/>
        </w:rPr>
        <w:t>mais, après deux ou trois kilomètres de cahots qui ébranlaient ses reins et secouaient sa colonne vertébrale, elle se réjouit d</w:t>
      </w:r>
      <w:r w:rsidR="000200A2" w:rsidRPr="000B1A3B">
        <w:rPr>
          <w:sz w:val="28"/>
          <w:szCs w:val="24"/>
        </w:rPr>
        <w:t>’</w:t>
      </w:r>
      <w:r w:rsidRPr="000B1A3B">
        <w:rPr>
          <w:sz w:val="28"/>
          <w:szCs w:val="24"/>
        </w:rPr>
        <w:t>y être allée avant Lokoshaza. Cela aurait été gênant de devoir arrêter la caravane pour courir derrière une grosse pierre.</w:t>
      </w:r>
    </w:p>
    <w:p w:rsidR="004449C3" w:rsidRPr="000B1A3B" w:rsidRDefault="00242707" w:rsidP="00943037">
      <w:pPr>
        <w:pStyle w:val="Corpsdutexte1"/>
        <w:spacing w:line="240" w:lineRule="auto"/>
        <w:ind w:firstLine="284"/>
        <w:rPr>
          <w:sz w:val="28"/>
          <w:szCs w:val="24"/>
        </w:rPr>
      </w:pPr>
      <w:r w:rsidRPr="000B1A3B">
        <w:rPr>
          <w:sz w:val="28"/>
          <w:szCs w:val="24"/>
        </w:rPr>
        <w:t>Les secousses produisant un effet presque hypnotique, Kate s</w:t>
      </w:r>
      <w:r w:rsidR="000200A2" w:rsidRPr="000B1A3B">
        <w:rPr>
          <w:sz w:val="28"/>
          <w:szCs w:val="24"/>
        </w:rPr>
        <w:t>’</w:t>
      </w:r>
      <w:r w:rsidRPr="000B1A3B">
        <w:rPr>
          <w:sz w:val="28"/>
          <w:szCs w:val="24"/>
        </w:rPr>
        <w:t>était à moitié endormie lorsque Balan dit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Si je peux me permettre de vous poser la question</w:t>
      </w:r>
      <w:r w:rsidR="007561BD" w:rsidRPr="000B1A3B">
        <w:rPr>
          <w:sz w:val="28"/>
          <w:szCs w:val="24"/>
        </w:rPr>
        <w:t>…</w:t>
      </w:r>
      <w:r w:rsidRPr="000B1A3B">
        <w:rPr>
          <w:sz w:val="28"/>
          <w:szCs w:val="24"/>
        </w:rPr>
        <w:t xml:space="preserve"> pourquoi choisissez-vous d</w:t>
      </w:r>
      <w:r w:rsidR="000200A2" w:rsidRPr="000B1A3B">
        <w:rPr>
          <w:sz w:val="28"/>
          <w:szCs w:val="24"/>
        </w:rPr>
        <w:t>’</w:t>
      </w:r>
      <w:r w:rsidRPr="000B1A3B">
        <w:rPr>
          <w:sz w:val="28"/>
          <w:szCs w:val="24"/>
        </w:rPr>
        <w:t>entrer ainsi dans le Paradis du Peuple</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essaya, en vain, de trouver quelque chose d</w:t>
      </w:r>
      <w:r w:rsidR="000200A2" w:rsidRPr="000B1A3B">
        <w:rPr>
          <w:sz w:val="28"/>
          <w:szCs w:val="24"/>
        </w:rPr>
        <w:t>’</w:t>
      </w:r>
      <w:r w:rsidRPr="000B1A3B">
        <w:rPr>
          <w:sz w:val="28"/>
          <w:szCs w:val="24"/>
        </w:rPr>
        <w:t>i</w:t>
      </w:r>
      <w:r w:rsidR="00C71C2F" w:rsidRPr="000B1A3B">
        <w:rPr>
          <w:sz w:val="28"/>
          <w:szCs w:val="24"/>
        </w:rPr>
        <w:t>nt</w:t>
      </w:r>
      <w:r w:rsidRPr="000B1A3B">
        <w:rPr>
          <w:sz w:val="28"/>
          <w:szCs w:val="24"/>
        </w:rPr>
        <w:t>elligent à répondre. Elle aurait voulu l</w:t>
      </w:r>
      <w:r w:rsidR="000200A2" w:rsidRPr="000B1A3B">
        <w:rPr>
          <w:sz w:val="28"/>
          <w:szCs w:val="24"/>
        </w:rPr>
        <w:t>’</w:t>
      </w:r>
      <w:r w:rsidRPr="000B1A3B">
        <w:rPr>
          <w:sz w:val="28"/>
          <w:szCs w:val="24"/>
        </w:rPr>
        <w:t>aiguiller sur une fausse piste, mais elle avait dépassé le stade de la fatigue pour se retrouver dans une région où la pensée coulait comme de la mélasse froide.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Nous ne sommes pas sûrs d</w:t>
      </w:r>
      <w:r w:rsidR="000200A2" w:rsidRPr="000B1A3B">
        <w:rPr>
          <w:sz w:val="28"/>
          <w:szCs w:val="24"/>
        </w:rPr>
        <w:t>’</w:t>
      </w:r>
      <w:r w:rsidR="00242707" w:rsidRPr="000B1A3B">
        <w:rPr>
          <w:sz w:val="28"/>
          <w:szCs w:val="24"/>
        </w:rPr>
        <w:t>être bien accueillis en passant par les routes habituelles</w:t>
      </w:r>
      <w:r w:rsidR="00C71C2F" w:rsidRPr="000B1A3B">
        <w:rPr>
          <w:sz w:val="28"/>
          <w:szCs w:val="24"/>
        </w:rPr>
        <w:t> </w:t>
      </w:r>
      <w:r w:rsidRPr="000B1A3B">
        <w:rPr>
          <w:sz w:val="28"/>
          <w:szCs w:val="24"/>
        </w:rPr>
        <w:t>»</w:t>
      </w:r>
      <w:r w:rsidR="00242707" w:rsidRPr="000B1A3B">
        <w:rPr>
          <w:sz w:val="28"/>
          <w:szCs w:val="24"/>
        </w:rPr>
        <w:t>, dit O</w:t>
      </w:r>
      <w:r w:rsidR="000200A2" w:rsidRPr="000B1A3B">
        <w:rPr>
          <w:sz w:val="28"/>
          <w:szCs w:val="24"/>
        </w:rPr>
        <w:t>’</w:t>
      </w:r>
      <w:r w:rsidR="00242707" w:rsidRPr="000B1A3B">
        <w:rPr>
          <w:sz w:val="28"/>
          <w:szCs w:val="24"/>
        </w:rPr>
        <w:t>Rourke. Dans l</w:t>
      </w:r>
      <w:r w:rsidR="000200A2" w:rsidRPr="000B1A3B">
        <w:rPr>
          <w:sz w:val="28"/>
          <w:szCs w:val="24"/>
        </w:rPr>
        <w:t>’</w:t>
      </w:r>
      <w:r w:rsidR="00242707" w:rsidRPr="000B1A3B">
        <w:rPr>
          <w:sz w:val="28"/>
          <w:szCs w:val="24"/>
        </w:rPr>
        <w:t>étroit compartiment arrière, Kate sentait sa jambe co</w:t>
      </w:r>
      <w:r w:rsidR="00C71C2F" w:rsidRPr="000B1A3B">
        <w:rPr>
          <w:sz w:val="28"/>
          <w:szCs w:val="24"/>
        </w:rPr>
        <w:t>nt</w:t>
      </w:r>
      <w:r w:rsidR="00242707" w:rsidRPr="000B1A3B">
        <w:rPr>
          <w:sz w:val="28"/>
          <w:szCs w:val="24"/>
        </w:rPr>
        <w:t>re la sienne. Il y avait des boîtes empilées sur le sol et sur le siège à côté du prêtre.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Ah, dit Balan, comme si cela expliquait tout. Nous connaissons bien ce sentiment.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Est-ce que les choses vont mieux pour les Roms depuis la révolution</w:t>
      </w:r>
      <w:r w:rsidRPr="000B1A3B">
        <w:rPr>
          <w:sz w:val="28"/>
          <w:szCs w:val="24"/>
        </w:rPr>
        <w:t> ? </w:t>
      </w:r>
      <w:r w:rsidR="001F006E" w:rsidRPr="000B1A3B">
        <w:rPr>
          <w:sz w:val="28"/>
          <w:szCs w:val="24"/>
        </w:rPr>
        <w:t>»</w:t>
      </w:r>
      <w:r w:rsidR="00242707" w:rsidRPr="000B1A3B">
        <w:rPr>
          <w:sz w:val="28"/>
          <w:szCs w:val="24"/>
        </w:rPr>
        <w:t xml:space="preserve"> dit O</w:t>
      </w:r>
      <w:r w:rsidR="000200A2" w:rsidRPr="000B1A3B">
        <w:rPr>
          <w:sz w:val="28"/>
          <w:szCs w:val="24"/>
        </w:rPr>
        <w:t>’</w:t>
      </w:r>
      <w:r w:rsidR="00242707" w:rsidRPr="000B1A3B">
        <w:rPr>
          <w:sz w:val="28"/>
          <w:szCs w:val="24"/>
        </w:rPr>
        <w:t>Rourke en se frottant la joue.</w:t>
      </w:r>
    </w:p>
    <w:p w:rsidR="004449C3" w:rsidRPr="000B1A3B" w:rsidRDefault="00242707" w:rsidP="00943037">
      <w:pPr>
        <w:pStyle w:val="Corpsdutexte1"/>
        <w:spacing w:line="240" w:lineRule="auto"/>
        <w:ind w:right="20" w:firstLine="284"/>
        <w:rPr>
          <w:sz w:val="28"/>
          <w:szCs w:val="24"/>
        </w:rPr>
      </w:pPr>
      <w:r w:rsidRPr="000B1A3B">
        <w:rPr>
          <w:sz w:val="28"/>
          <w:szCs w:val="24"/>
        </w:rPr>
        <w:t>Balan jeta un coup d</w:t>
      </w:r>
      <w:r w:rsidR="000200A2" w:rsidRPr="000B1A3B">
        <w:rPr>
          <w:sz w:val="28"/>
          <w:szCs w:val="24"/>
        </w:rPr>
        <w:t>’</w:t>
      </w:r>
      <w:r w:rsidR="00C71C2F" w:rsidRPr="000B1A3B">
        <w:rPr>
          <w:sz w:val="28"/>
          <w:szCs w:val="24"/>
        </w:rPr>
        <w:t>œ</w:t>
      </w:r>
      <w:r w:rsidRPr="000B1A3B">
        <w:rPr>
          <w:sz w:val="28"/>
          <w:szCs w:val="24"/>
        </w:rPr>
        <w:t>il à son père et les deux ho</w:t>
      </w:r>
      <w:r w:rsidR="00C71C2F" w:rsidRPr="000B1A3B">
        <w:rPr>
          <w:sz w:val="28"/>
          <w:szCs w:val="24"/>
        </w:rPr>
        <w:t>mm</w:t>
      </w:r>
      <w:r w:rsidRPr="000B1A3B">
        <w:rPr>
          <w:sz w:val="28"/>
          <w:szCs w:val="24"/>
        </w:rPr>
        <w:t xml:space="preserve">es regardèrent le prêtre par-dessus leur épaule. </w:t>
      </w:r>
      <w:r w:rsidR="001F006E" w:rsidRPr="000B1A3B">
        <w:rPr>
          <w:sz w:val="28"/>
          <w:szCs w:val="24"/>
        </w:rPr>
        <w:t>«</w:t>
      </w:r>
      <w:r w:rsidR="00B71BC1" w:rsidRPr="000B1A3B">
        <w:rPr>
          <w:sz w:val="28"/>
          <w:szCs w:val="24"/>
        </w:rPr>
        <w:t> </w:t>
      </w:r>
      <w:r w:rsidRPr="000B1A3B">
        <w:rPr>
          <w:sz w:val="28"/>
          <w:szCs w:val="24"/>
        </w:rPr>
        <w:t>Vous connaissez le nom que nous nous donnons</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ai lu les travaux de Miklosic</w:t>
      </w:r>
      <w:r w:rsidRPr="000B1A3B">
        <w:rPr>
          <w:sz w:val="28"/>
          <w:szCs w:val="24"/>
        </w:rPr>
        <w:t>h </w:t>
      </w:r>
      <w:r w:rsidR="001F006E" w:rsidRPr="000B1A3B">
        <w:rPr>
          <w:sz w:val="28"/>
          <w:szCs w:val="24"/>
        </w:rPr>
        <w:t>»</w:t>
      </w:r>
      <w:r w:rsidR="00242707" w:rsidRPr="000B1A3B">
        <w:rPr>
          <w:sz w:val="28"/>
          <w:szCs w:val="24"/>
        </w:rPr>
        <w:t>, répliqua O</w:t>
      </w:r>
      <w:r w:rsidR="000200A2" w:rsidRPr="000B1A3B">
        <w:rPr>
          <w:sz w:val="28"/>
          <w:szCs w:val="24"/>
        </w:rPr>
        <w:t>’</w:t>
      </w:r>
      <w:r w:rsidR="00242707" w:rsidRPr="000B1A3B">
        <w:rPr>
          <w:sz w:val="28"/>
          <w:szCs w:val="24"/>
        </w:rPr>
        <w:t xml:space="preserve">Rourke. La fatigue rendait sa voie rude. </w:t>
      </w:r>
      <w:r w:rsidR="001F006E" w:rsidRPr="000B1A3B">
        <w:rPr>
          <w:sz w:val="28"/>
          <w:szCs w:val="24"/>
        </w:rPr>
        <w:t>«</w:t>
      </w:r>
      <w:r w:rsidR="00B71BC1" w:rsidRPr="000B1A3B">
        <w:rPr>
          <w:sz w:val="28"/>
          <w:szCs w:val="24"/>
        </w:rPr>
        <w:t> </w:t>
      </w:r>
      <w:r w:rsidR="00242707" w:rsidRPr="000B1A3B">
        <w:rPr>
          <w:sz w:val="28"/>
          <w:szCs w:val="24"/>
        </w:rPr>
        <w:t>Et j</w:t>
      </w:r>
      <w:r w:rsidR="000200A2" w:rsidRPr="000B1A3B">
        <w:rPr>
          <w:sz w:val="28"/>
          <w:szCs w:val="24"/>
        </w:rPr>
        <w:t>’</w:t>
      </w:r>
      <w:r w:rsidR="00242707" w:rsidRPr="000B1A3B">
        <w:rPr>
          <w:sz w:val="28"/>
          <w:szCs w:val="24"/>
        </w:rPr>
        <w:t>ai été en Inde, d</w:t>
      </w:r>
      <w:r w:rsidR="000200A2" w:rsidRPr="000B1A3B">
        <w:rPr>
          <w:sz w:val="28"/>
          <w:szCs w:val="24"/>
        </w:rPr>
        <w:t>’</w:t>
      </w:r>
      <w:r w:rsidR="00242707" w:rsidRPr="000B1A3B">
        <w:rPr>
          <w:sz w:val="28"/>
          <w:szCs w:val="24"/>
        </w:rPr>
        <w:t>où vient sans doute votre langue, le romani.</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Ma sœur s</w:t>
      </w:r>
      <w:r w:rsidR="000200A2" w:rsidRPr="000B1A3B">
        <w:rPr>
          <w:sz w:val="28"/>
          <w:szCs w:val="24"/>
        </w:rPr>
        <w:t>’</w:t>
      </w:r>
      <w:r w:rsidR="00242707" w:rsidRPr="000B1A3B">
        <w:rPr>
          <w:sz w:val="28"/>
          <w:szCs w:val="24"/>
        </w:rPr>
        <w:t>appelle Kali, dit Balan en gloussant. Un vieux nom gitan. L</w:t>
      </w:r>
      <w:r w:rsidR="000200A2" w:rsidRPr="000B1A3B">
        <w:rPr>
          <w:sz w:val="28"/>
          <w:szCs w:val="24"/>
        </w:rPr>
        <w:t>’</w:t>
      </w:r>
      <w:r w:rsidR="00242707" w:rsidRPr="000B1A3B">
        <w:rPr>
          <w:sz w:val="28"/>
          <w:szCs w:val="24"/>
        </w:rPr>
        <w:t>homme qui souhaite l</w:t>
      </w:r>
      <w:r w:rsidR="000200A2" w:rsidRPr="000B1A3B">
        <w:rPr>
          <w:sz w:val="28"/>
          <w:szCs w:val="24"/>
        </w:rPr>
        <w:t>’</w:t>
      </w:r>
      <w:r w:rsidR="00242707" w:rsidRPr="000B1A3B">
        <w:rPr>
          <w:sz w:val="28"/>
          <w:szCs w:val="24"/>
        </w:rPr>
        <w:t>acheter pour l</w:t>
      </w:r>
      <w:r w:rsidR="000200A2" w:rsidRPr="000B1A3B">
        <w:rPr>
          <w:sz w:val="28"/>
          <w:szCs w:val="24"/>
        </w:rPr>
        <w:t>’</w:t>
      </w:r>
      <w:r w:rsidR="00242707" w:rsidRPr="000B1A3B">
        <w:rPr>
          <w:sz w:val="28"/>
          <w:szCs w:val="24"/>
        </w:rPr>
        <w:t>épouser s</w:t>
      </w:r>
      <w:r w:rsidR="000200A2" w:rsidRPr="000B1A3B">
        <w:rPr>
          <w:sz w:val="28"/>
          <w:szCs w:val="24"/>
        </w:rPr>
        <w:t>’</w:t>
      </w:r>
      <w:r w:rsidR="00242707" w:rsidRPr="000B1A3B">
        <w:rPr>
          <w:sz w:val="28"/>
          <w:szCs w:val="24"/>
        </w:rPr>
        <w:t>appelle Agar, un honorable nom ts</w:t>
      </w:r>
      <w:r w:rsidRPr="000B1A3B">
        <w:rPr>
          <w:sz w:val="28"/>
          <w:szCs w:val="24"/>
        </w:rPr>
        <w:t>ig</w:t>
      </w:r>
      <w:r w:rsidR="00242707" w:rsidRPr="000B1A3B">
        <w:rPr>
          <w:sz w:val="28"/>
          <w:szCs w:val="24"/>
        </w:rPr>
        <w:t>ane. L</w:t>
      </w:r>
      <w:r w:rsidR="000200A2" w:rsidRPr="000B1A3B">
        <w:rPr>
          <w:sz w:val="28"/>
          <w:szCs w:val="24"/>
        </w:rPr>
        <w:t>’</w:t>
      </w:r>
      <w:r w:rsidR="00242707" w:rsidRPr="000B1A3B">
        <w:rPr>
          <w:sz w:val="28"/>
          <w:szCs w:val="24"/>
        </w:rPr>
        <w:t>Inde</w:t>
      </w:r>
      <w:r w:rsidR="007561BD" w:rsidRPr="000B1A3B">
        <w:rPr>
          <w:sz w:val="28"/>
          <w:szCs w:val="24"/>
        </w:rPr>
        <w:t>…</w:t>
      </w:r>
      <w:r w:rsidR="00242707" w:rsidRPr="000B1A3B">
        <w:rPr>
          <w:sz w:val="28"/>
          <w:szCs w:val="24"/>
        </w:rPr>
        <w:t xml:space="preserve"> oui.</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Vous faites la contrebande de quoi, d</w:t>
      </w:r>
      <w:r w:rsidR="000200A2" w:rsidRPr="000B1A3B">
        <w:rPr>
          <w:sz w:val="28"/>
          <w:szCs w:val="24"/>
        </w:rPr>
        <w:t>’</w:t>
      </w:r>
      <w:r w:rsidR="00242707" w:rsidRPr="000B1A3B">
        <w:rPr>
          <w:sz w:val="28"/>
          <w:szCs w:val="24"/>
        </w:rPr>
        <w:t>habitude</w:t>
      </w:r>
      <w:r w:rsidRPr="000B1A3B">
        <w:rPr>
          <w:sz w:val="28"/>
          <w:szCs w:val="24"/>
        </w:rPr>
        <w:t> ? </w:t>
      </w:r>
      <w:r w:rsidR="001F006E" w:rsidRPr="000B1A3B">
        <w:rPr>
          <w:sz w:val="28"/>
          <w:szCs w:val="24"/>
        </w:rPr>
        <w:t>»</w:t>
      </w:r>
      <w:r w:rsidR="00242707" w:rsidRPr="000B1A3B">
        <w:rPr>
          <w:sz w:val="28"/>
          <w:szCs w:val="24"/>
        </w:rPr>
        <w:t xml:space="preserve"> demanda Kate. Elle comprit, trop tard, que sa question manquait de diplomatie, mais elle était trop lasse pour s</w:t>
      </w:r>
      <w:r w:rsidR="000200A2" w:rsidRPr="000B1A3B">
        <w:rPr>
          <w:sz w:val="28"/>
          <w:szCs w:val="24"/>
        </w:rPr>
        <w:t>’</w:t>
      </w:r>
      <w:r w:rsidR="00242707" w:rsidRPr="000B1A3B">
        <w:rPr>
          <w:sz w:val="28"/>
          <w:szCs w:val="24"/>
        </w:rPr>
        <w:t>en inquiéter. Balan gloussa de nouveau.</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Nous passons tout ce qui peut se vendre plus cher à Timisoara, Sibiu et Bucarest. Nous avons passé de l</w:t>
      </w:r>
      <w:r w:rsidR="000200A2" w:rsidRPr="000B1A3B">
        <w:rPr>
          <w:sz w:val="28"/>
          <w:szCs w:val="24"/>
        </w:rPr>
        <w:t>’</w:t>
      </w:r>
      <w:r w:rsidR="00242707" w:rsidRPr="000B1A3B">
        <w:rPr>
          <w:sz w:val="28"/>
          <w:szCs w:val="24"/>
        </w:rPr>
        <w:t>or, des bibles, des préservatifs, des appareils photo, des armes, du whisky écossais</w:t>
      </w:r>
      <w:r w:rsidR="007561BD" w:rsidRPr="000B1A3B">
        <w:rPr>
          <w:sz w:val="28"/>
          <w:szCs w:val="24"/>
        </w:rPr>
        <w:t>…</w:t>
      </w:r>
      <w:r w:rsidR="00242707" w:rsidRPr="000B1A3B">
        <w:rPr>
          <w:sz w:val="28"/>
          <w:szCs w:val="24"/>
        </w:rPr>
        <w:t xml:space="preserve"> Ce soir, nous transportons des cassettes vidéo porno qui viennent d</w:t>
      </w:r>
      <w:r w:rsidR="000200A2" w:rsidRPr="000B1A3B">
        <w:rPr>
          <w:sz w:val="28"/>
          <w:szCs w:val="24"/>
        </w:rPr>
        <w:t>’</w:t>
      </w:r>
      <w:r w:rsidR="00242707" w:rsidRPr="000B1A3B">
        <w:rPr>
          <w:sz w:val="28"/>
          <w:szCs w:val="24"/>
        </w:rPr>
        <w:t>Allemagne. Elles sont très appréciées à Bucarest</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jeta un coup d</w:t>
      </w:r>
      <w:r w:rsidR="000200A2" w:rsidRPr="000B1A3B">
        <w:rPr>
          <w:sz w:val="28"/>
          <w:szCs w:val="24"/>
        </w:rPr>
        <w:t>’</w:t>
      </w:r>
      <w:r w:rsidRPr="000B1A3B">
        <w:rPr>
          <w:sz w:val="28"/>
          <w:szCs w:val="24"/>
        </w:rPr>
        <w:t>œil aux boîtes qui s</w:t>
      </w:r>
      <w:r w:rsidR="000200A2" w:rsidRPr="000B1A3B">
        <w:rPr>
          <w:sz w:val="28"/>
          <w:szCs w:val="24"/>
        </w:rPr>
        <w:t>’</w:t>
      </w:r>
      <w:r w:rsidRPr="000B1A3B">
        <w:rPr>
          <w:sz w:val="28"/>
          <w:szCs w:val="24"/>
        </w:rPr>
        <w:t>entassaient à côté d</w:t>
      </w:r>
      <w:r w:rsidR="000200A2" w:rsidRPr="000B1A3B">
        <w:rPr>
          <w:sz w:val="28"/>
          <w:szCs w:val="24"/>
        </w:rPr>
        <w:t>’</w:t>
      </w:r>
      <w:r w:rsidRPr="000B1A3B">
        <w:rPr>
          <w:sz w:val="28"/>
          <w:szCs w:val="24"/>
        </w:rPr>
        <w:t>O</w:t>
      </w:r>
      <w:r w:rsidR="000200A2" w:rsidRPr="000B1A3B">
        <w:rPr>
          <w:sz w:val="28"/>
          <w:szCs w:val="24"/>
        </w:rPr>
        <w:t>’</w:t>
      </w:r>
      <w:r w:rsidRPr="000B1A3B">
        <w:rPr>
          <w:sz w:val="28"/>
          <w:szCs w:val="24"/>
        </w:rPr>
        <w:t>Rourke et sous leurs sacs, à l</w:t>
      </w:r>
      <w:r w:rsidR="000200A2" w:rsidRPr="000B1A3B">
        <w:rPr>
          <w:sz w:val="28"/>
          <w:szCs w:val="24"/>
        </w:rPr>
        <w:t>’</w:t>
      </w:r>
      <w:r w:rsidRPr="000B1A3B">
        <w:rPr>
          <w:sz w:val="28"/>
          <w:szCs w:val="24"/>
        </w:rPr>
        <w:t>arrière.</w:t>
      </w:r>
    </w:p>
    <w:p w:rsidR="004449C3" w:rsidRPr="000B1A3B" w:rsidRDefault="00242707" w:rsidP="00943037">
      <w:pPr>
        <w:pStyle w:val="Corpsdutexte1"/>
        <w:spacing w:line="240" w:lineRule="auto"/>
        <w:ind w:right="20" w:firstLine="284"/>
        <w:rPr>
          <w:sz w:val="28"/>
          <w:szCs w:val="24"/>
        </w:rPr>
      </w:pPr>
      <w:r w:rsidRPr="000B1A3B">
        <w:rPr>
          <w:sz w:val="28"/>
          <w:szCs w:val="24"/>
        </w:rPr>
        <w:t>Le voïvode Cioaba dit quelques mots, très rapidement, en hongrois.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Père fait remarquer que nous avons fréquemment fait</w:t>
      </w:r>
      <w:r w:rsidR="00442C40" w:rsidRPr="00F5240C">
        <w:rPr>
          <w:rStyle w:val="CorpsdutexteItalique"/>
          <w:sz w:val="28"/>
          <w:szCs w:val="24"/>
          <w:u w:color="000000" w:themeColor="text1"/>
        </w:rPr>
        <w:t xml:space="preserve"> sortir</w:t>
      </w:r>
      <w:r w:rsidR="00242707" w:rsidRPr="000B1A3B">
        <w:rPr>
          <w:sz w:val="28"/>
          <w:szCs w:val="24"/>
        </w:rPr>
        <w:t xml:space="preserve"> illégalement des gens de Roumanie. Mais c</w:t>
      </w:r>
      <w:r w:rsidR="000200A2" w:rsidRPr="000B1A3B">
        <w:rPr>
          <w:sz w:val="28"/>
          <w:szCs w:val="24"/>
        </w:rPr>
        <w:t>’</w:t>
      </w:r>
      <w:r w:rsidR="00242707" w:rsidRPr="000B1A3B">
        <w:rPr>
          <w:sz w:val="28"/>
          <w:szCs w:val="24"/>
        </w:rPr>
        <w:t>est la première fois que nous en faisons</w:t>
      </w:r>
      <w:r w:rsidR="00442C40" w:rsidRPr="00F5240C">
        <w:rPr>
          <w:rStyle w:val="CorpsdutexteItalique"/>
          <w:sz w:val="28"/>
          <w:szCs w:val="24"/>
          <w:u w:color="000000" w:themeColor="text1"/>
        </w:rPr>
        <w:t xml:space="preserve"> rentrer</w:t>
      </w:r>
      <w:r w:rsidR="00442C40" w:rsidRPr="000B1A3B">
        <w:rPr>
          <w:rStyle w:val="CorpsdutexteItalique"/>
          <w:i w:val="0"/>
          <w:sz w:val="28"/>
          <w:szCs w:val="24"/>
        </w:rPr>
        <w:t>. </w:t>
      </w:r>
      <w:r w:rsidRPr="000B1A3B">
        <w:rPr>
          <w:rStyle w:val="CorpsdutexteItalique"/>
          <w:i w:val="0"/>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Ils traversaient des collines couvertes de p</w:t>
      </w:r>
      <w:r w:rsidR="00547A02" w:rsidRPr="000B1A3B">
        <w:rPr>
          <w:sz w:val="28"/>
          <w:szCs w:val="24"/>
        </w:rPr>
        <w:t>â</w:t>
      </w:r>
      <w:r w:rsidRPr="000B1A3B">
        <w:rPr>
          <w:sz w:val="28"/>
          <w:szCs w:val="24"/>
        </w:rPr>
        <w:t>turages. Les lumières voilées n</w:t>
      </w:r>
      <w:r w:rsidR="000200A2" w:rsidRPr="000B1A3B">
        <w:rPr>
          <w:sz w:val="28"/>
          <w:szCs w:val="24"/>
        </w:rPr>
        <w:t>’</w:t>
      </w:r>
      <w:r w:rsidRPr="000B1A3B">
        <w:rPr>
          <w:sz w:val="28"/>
          <w:szCs w:val="24"/>
        </w:rPr>
        <w:t>éclairaient qu</w:t>
      </w:r>
      <w:r w:rsidR="000200A2" w:rsidRPr="000B1A3B">
        <w:rPr>
          <w:sz w:val="28"/>
          <w:szCs w:val="24"/>
        </w:rPr>
        <w:t>’</w:t>
      </w:r>
      <w:r w:rsidRPr="000B1A3B">
        <w:rPr>
          <w:sz w:val="28"/>
          <w:szCs w:val="24"/>
        </w:rPr>
        <w:t>à peine une piste presque invisible, entre les rochers et les ravines érodées.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Cette route est sûre</w:t>
      </w:r>
      <w:r w:rsidR="00C71C2F" w:rsidRPr="000B1A3B">
        <w:rPr>
          <w:sz w:val="28"/>
          <w:szCs w:val="24"/>
        </w:rPr>
        <w:t> ?</w:t>
      </w:r>
      <w:r w:rsidR="00242707" w:rsidRPr="000B1A3B">
        <w:rPr>
          <w:sz w:val="28"/>
          <w:szCs w:val="24"/>
        </w:rPr>
        <w:t xml:space="preserve"> demanda O</w:t>
      </w:r>
      <w:r w:rsidR="000200A2" w:rsidRPr="000B1A3B">
        <w:rPr>
          <w:sz w:val="28"/>
          <w:szCs w:val="24"/>
        </w:rPr>
        <w:t>’</w:t>
      </w:r>
      <w:r w:rsidR="00242707" w:rsidRPr="000B1A3B">
        <w:rPr>
          <w:sz w:val="28"/>
          <w:szCs w:val="24"/>
        </w:rPr>
        <w:t>Rourke. Je veux dire, il n</w:t>
      </w:r>
      <w:r w:rsidR="000200A2" w:rsidRPr="000B1A3B">
        <w:rPr>
          <w:sz w:val="28"/>
          <w:szCs w:val="24"/>
        </w:rPr>
        <w:t>’</w:t>
      </w:r>
      <w:r w:rsidR="00242707" w:rsidRPr="000B1A3B">
        <w:rPr>
          <w:sz w:val="28"/>
          <w:szCs w:val="24"/>
        </w:rPr>
        <w:t>y a pas de gardes-frontière</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Balan rit doucement. </w:t>
      </w:r>
      <w:r w:rsidR="001F006E" w:rsidRPr="000B1A3B">
        <w:rPr>
          <w:sz w:val="28"/>
          <w:szCs w:val="24"/>
        </w:rPr>
        <w:t>«</w:t>
      </w:r>
      <w:r w:rsidR="00B71BC1" w:rsidRPr="000B1A3B">
        <w:rPr>
          <w:sz w:val="28"/>
          <w:szCs w:val="24"/>
        </w:rPr>
        <w:t> </w:t>
      </w:r>
      <w:r w:rsidRPr="000B1A3B">
        <w:rPr>
          <w:sz w:val="28"/>
          <w:szCs w:val="24"/>
        </w:rPr>
        <w:t>Elle ne l</w:t>
      </w:r>
      <w:r w:rsidR="000200A2" w:rsidRPr="000B1A3B">
        <w:rPr>
          <w:sz w:val="28"/>
          <w:szCs w:val="24"/>
        </w:rPr>
        <w:t>’</w:t>
      </w:r>
      <w:r w:rsidRPr="000B1A3B">
        <w:rPr>
          <w:sz w:val="28"/>
          <w:szCs w:val="24"/>
        </w:rPr>
        <w:t>est que parce que le bakchich que nous payons la rend sûre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Ils continuèrent à cahoter, en silence, pendant des heures. Il commença à pleuvoir, d</w:t>
      </w:r>
      <w:r w:rsidR="000200A2" w:rsidRPr="000B1A3B">
        <w:rPr>
          <w:sz w:val="28"/>
          <w:szCs w:val="24"/>
        </w:rPr>
        <w:t>’</w:t>
      </w:r>
      <w:r w:rsidRPr="000B1A3B">
        <w:rPr>
          <w:sz w:val="28"/>
          <w:szCs w:val="24"/>
        </w:rPr>
        <w:t>abord un crachin gl</w:t>
      </w:r>
      <w:r w:rsidR="00C71C2F" w:rsidRPr="000B1A3B">
        <w:rPr>
          <w:sz w:val="28"/>
          <w:szCs w:val="24"/>
        </w:rPr>
        <w:t>ac</w:t>
      </w:r>
      <w:r w:rsidRPr="000B1A3B">
        <w:rPr>
          <w:sz w:val="28"/>
          <w:szCs w:val="24"/>
        </w:rPr>
        <w:t>ial, puis une averse assez forte pour que Balan mette en route son essuie-glace. Kate se réveilla en sursaut quand la Land Rover s</w:t>
      </w:r>
      <w:r w:rsidR="000200A2" w:rsidRPr="000B1A3B">
        <w:rPr>
          <w:sz w:val="28"/>
          <w:szCs w:val="24"/>
        </w:rPr>
        <w:t>’</w:t>
      </w:r>
      <w:r w:rsidRPr="000B1A3B">
        <w:rPr>
          <w:sz w:val="28"/>
          <w:szCs w:val="24"/>
        </w:rPr>
        <w:t>arrêta brusquement, avec une embardée.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Silence</w:t>
      </w:r>
      <w:r w:rsidR="00C71C2F" w:rsidRPr="000B1A3B">
        <w:rPr>
          <w:sz w:val="28"/>
          <w:szCs w:val="24"/>
        </w:rPr>
        <w:t> </w:t>
      </w:r>
      <w:r w:rsidRPr="000B1A3B">
        <w:rPr>
          <w:sz w:val="28"/>
          <w:szCs w:val="24"/>
        </w:rPr>
        <w:t>»</w:t>
      </w:r>
      <w:r w:rsidR="00242707" w:rsidRPr="000B1A3B">
        <w:rPr>
          <w:sz w:val="28"/>
          <w:szCs w:val="24"/>
        </w:rPr>
        <w:t>, dit Balan. Son père et lui descendirent de voiture et refermèrent les portières sans les claquer.</w:t>
      </w:r>
    </w:p>
    <w:p w:rsidR="004449C3" w:rsidRPr="000B1A3B" w:rsidRDefault="00242707" w:rsidP="00943037">
      <w:pPr>
        <w:pStyle w:val="Corpsdutexte1"/>
        <w:spacing w:line="240" w:lineRule="auto"/>
        <w:ind w:firstLine="284"/>
        <w:rPr>
          <w:sz w:val="28"/>
          <w:szCs w:val="24"/>
        </w:rPr>
      </w:pPr>
      <w:r w:rsidRPr="000B1A3B">
        <w:rPr>
          <w:sz w:val="28"/>
          <w:szCs w:val="24"/>
        </w:rPr>
        <w:t>Kate tendit le cou mais n</w:t>
      </w:r>
      <w:r w:rsidR="000200A2" w:rsidRPr="000B1A3B">
        <w:rPr>
          <w:sz w:val="28"/>
          <w:szCs w:val="24"/>
        </w:rPr>
        <w:t>’</w:t>
      </w:r>
      <w:r w:rsidRPr="000B1A3B">
        <w:rPr>
          <w:sz w:val="28"/>
          <w:szCs w:val="24"/>
        </w:rPr>
        <w:t>aperçut, et encore à peine, que les autres véhicules qui vinrent s</w:t>
      </w:r>
      <w:r w:rsidR="000200A2" w:rsidRPr="000B1A3B">
        <w:rPr>
          <w:sz w:val="28"/>
          <w:szCs w:val="24"/>
        </w:rPr>
        <w:t>’</w:t>
      </w:r>
      <w:r w:rsidRPr="000B1A3B">
        <w:rPr>
          <w:sz w:val="28"/>
          <w:szCs w:val="24"/>
        </w:rPr>
        <w:t>arrêter derrière des arbrisseaux. Une rivière coulait tout près</w:t>
      </w:r>
      <w:r w:rsidR="00C71C2F" w:rsidRPr="000B1A3B">
        <w:rPr>
          <w:sz w:val="28"/>
          <w:szCs w:val="24"/>
        </w:rPr>
        <w:t> :</w:t>
      </w:r>
      <w:r w:rsidRPr="000B1A3B">
        <w:rPr>
          <w:sz w:val="28"/>
          <w:szCs w:val="24"/>
        </w:rPr>
        <w:t xml:space="preserve"> elle ne po</w:t>
      </w:r>
      <w:r w:rsidR="00C71C2F" w:rsidRPr="000B1A3B">
        <w:rPr>
          <w:sz w:val="28"/>
          <w:szCs w:val="24"/>
        </w:rPr>
        <w:t>uv</w:t>
      </w:r>
      <w:r w:rsidRPr="000B1A3B">
        <w:rPr>
          <w:sz w:val="28"/>
          <w:szCs w:val="24"/>
        </w:rPr>
        <w:t>ait pas la voir dans le noir, mais entendait l</w:t>
      </w:r>
      <w:r w:rsidR="000200A2" w:rsidRPr="000B1A3B">
        <w:rPr>
          <w:sz w:val="28"/>
          <w:szCs w:val="24"/>
        </w:rPr>
        <w:t>’</w:t>
      </w:r>
      <w:r w:rsidRPr="000B1A3B">
        <w:rPr>
          <w:sz w:val="28"/>
          <w:szCs w:val="24"/>
        </w:rPr>
        <w:t>eau couler. Elle descendit la vitre et l</w:t>
      </w:r>
      <w:r w:rsidR="000200A2" w:rsidRPr="000B1A3B">
        <w:rPr>
          <w:sz w:val="28"/>
          <w:szCs w:val="24"/>
        </w:rPr>
        <w:t>’</w:t>
      </w:r>
      <w:r w:rsidRPr="000B1A3B">
        <w:rPr>
          <w:sz w:val="28"/>
          <w:szCs w:val="24"/>
        </w:rPr>
        <w:t>air froid dissipa un peu les brumes de fatigue qui l</w:t>
      </w:r>
      <w:r w:rsidR="000200A2" w:rsidRPr="000B1A3B">
        <w:rPr>
          <w:sz w:val="28"/>
          <w:szCs w:val="24"/>
        </w:rPr>
        <w:t>’</w:t>
      </w:r>
      <w:r w:rsidRPr="000B1A3B">
        <w:rPr>
          <w:sz w:val="28"/>
          <w:szCs w:val="24"/>
        </w:rPr>
        <w:t>enveloppaient.</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Écoutez</w:t>
      </w:r>
      <w:r w:rsidR="00C71C2F" w:rsidRPr="000B1A3B">
        <w:rPr>
          <w:sz w:val="28"/>
          <w:szCs w:val="24"/>
        </w:rPr>
        <w:t> </w:t>
      </w:r>
      <w:r w:rsidRPr="000B1A3B">
        <w:rPr>
          <w:sz w:val="28"/>
          <w:szCs w:val="24"/>
        </w:rPr>
        <w:t>»</w:t>
      </w:r>
      <w:r w:rsidR="00242707" w:rsidRPr="000B1A3B">
        <w:rPr>
          <w:sz w:val="28"/>
          <w:szCs w:val="24"/>
        </w:rPr>
        <w:t>, chuchota O</w:t>
      </w:r>
      <w:r w:rsidR="000200A2" w:rsidRPr="000B1A3B">
        <w:rPr>
          <w:sz w:val="28"/>
          <w:szCs w:val="24"/>
        </w:rPr>
        <w:t>’</w:t>
      </w:r>
      <w:r w:rsidR="00242707" w:rsidRPr="000B1A3B">
        <w:rPr>
          <w:sz w:val="28"/>
          <w:szCs w:val="24"/>
        </w:rPr>
        <w:t>Rourke.</w:t>
      </w:r>
    </w:p>
    <w:p w:rsidR="004449C3" w:rsidRPr="000B1A3B" w:rsidRDefault="00242707" w:rsidP="00943037">
      <w:pPr>
        <w:pStyle w:val="Corpsdutexte1"/>
        <w:spacing w:line="240" w:lineRule="auto"/>
        <w:ind w:firstLine="284"/>
        <w:rPr>
          <w:sz w:val="28"/>
          <w:szCs w:val="24"/>
        </w:rPr>
      </w:pPr>
      <w:r w:rsidRPr="000B1A3B">
        <w:rPr>
          <w:sz w:val="28"/>
          <w:szCs w:val="24"/>
        </w:rPr>
        <w:t>Elle perçut alors une sorte de gros moteur diesel. A vingt mètres au-dessus d</w:t>
      </w:r>
      <w:r w:rsidR="000200A2" w:rsidRPr="000B1A3B">
        <w:rPr>
          <w:sz w:val="28"/>
          <w:szCs w:val="24"/>
        </w:rPr>
        <w:t>’</w:t>
      </w:r>
      <w:r w:rsidRPr="000B1A3B">
        <w:rPr>
          <w:sz w:val="28"/>
          <w:szCs w:val="24"/>
        </w:rPr>
        <w:t>eux, un véhicule blindé apparut soudain sur le pont d</w:t>
      </w:r>
      <w:r w:rsidR="000200A2" w:rsidRPr="000B1A3B">
        <w:rPr>
          <w:sz w:val="28"/>
          <w:szCs w:val="24"/>
        </w:rPr>
        <w:t>’</w:t>
      </w:r>
      <w:r w:rsidRPr="000B1A3B">
        <w:rPr>
          <w:sz w:val="28"/>
          <w:szCs w:val="24"/>
        </w:rPr>
        <w:t>une route ou d</w:t>
      </w:r>
      <w:r w:rsidR="000200A2" w:rsidRPr="000B1A3B">
        <w:rPr>
          <w:sz w:val="28"/>
          <w:szCs w:val="24"/>
        </w:rPr>
        <w:t>’</w:t>
      </w:r>
      <w:r w:rsidRPr="000B1A3B">
        <w:rPr>
          <w:sz w:val="28"/>
          <w:szCs w:val="24"/>
        </w:rPr>
        <w:t>une voie de chemin de fer. Un projecteur bringuebalait, à l</w:t>
      </w:r>
      <w:r w:rsidR="000200A2" w:rsidRPr="000B1A3B">
        <w:rPr>
          <w:sz w:val="28"/>
          <w:szCs w:val="24"/>
        </w:rPr>
        <w:t>’</w:t>
      </w:r>
      <w:r w:rsidRPr="000B1A3B">
        <w:rPr>
          <w:sz w:val="28"/>
          <w:szCs w:val="24"/>
        </w:rPr>
        <w:t>avant, mais il ne balayait pas le terrain. Dans la pluie et l</w:t>
      </w:r>
      <w:r w:rsidR="000200A2" w:rsidRPr="000B1A3B">
        <w:rPr>
          <w:sz w:val="28"/>
          <w:szCs w:val="24"/>
        </w:rPr>
        <w:t>’</w:t>
      </w:r>
      <w:r w:rsidRPr="000B1A3B">
        <w:rPr>
          <w:sz w:val="28"/>
          <w:szCs w:val="24"/>
        </w:rPr>
        <w:t>obscurité, Kate n</w:t>
      </w:r>
      <w:r w:rsidR="000200A2" w:rsidRPr="000B1A3B">
        <w:rPr>
          <w:sz w:val="28"/>
          <w:szCs w:val="24"/>
        </w:rPr>
        <w:t>’</w:t>
      </w:r>
      <w:r w:rsidRPr="000B1A3B">
        <w:rPr>
          <w:sz w:val="28"/>
          <w:szCs w:val="24"/>
        </w:rPr>
        <w:t>avait même pas vu le pont.</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Un transport de troupes, chuchota le prêtre. De fabrication russe</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Un autre véhicule, une espèce de Jeep, le suivait en éclairant le flanc gris du blindé. Kate vit la pluie comme des raies argentées dans le faisceau de ses phares. L</w:t>
      </w:r>
      <w:r w:rsidR="000200A2" w:rsidRPr="000B1A3B">
        <w:rPr>
          <w:sz w:val="28"/>
          <w:szCs w:val="24"/>
        </w:rPr>
        <w:t>’</w:t>
      </w:r>
      <w:r w:rsidRPr="000B1A3B">
        <w:rPr>
          <w:sz w:val="28"/>
          <w:szCs w:val="24"/>
        </w:rPr>
        <w:t>un des hommes fumait à la portière ouverte de la Jeep</w:t>
      </w:r>
      <w:r w:rsidR="00C71C2F" w:rsidRPr="000B1A3B">
        <w:rPr>
          <w:sz w:val="28"/>
          <w:szCs w:val="24"/>
        </w:rPr>
        <w:t> ;</w:t>
      </w:r>
      <w:r w:rsidRPr="000B1A3B">
        <w:rPr>
          <w:sz w:val="28"/>
          <w:szCs w:val="24"/>
        </w:rPr>
        <w:t xml:space="preserve"> elle apercevait la lueur orange de la cigarette.</w:t>
      </w:r>
    </w:p>
    <w:p w:rsidR="00442C40" w:rsidRPr="00F5240C" w:rsidRDefault="00442C40" w:rsidP="00943037">
      <w:pPr>
        <w:pStyle w:val="Corpsdutexte111"/>
        <w:spacing w:line="240" w:lineRule="auto"/>
        <w:ind w:firstLine="284"/>
        <w:jc w:val="both"/>
        <w:rPr>
          <w:sz w:val="28"/>
          <w:szCs w:val="24"/>
          <w:u w:color="000000" w:themeColor="text1"/>
        </w:rPr>
      </w:pPr>
      <w:r w:rsidRPr="00F5240C">
        <w:rPr>
          <w:sz w:val="28"/>
          <w:szCs w:val="24"/>
          <w:u w:color="000000" w:themeColor="text1"/>
        </w:rPr>
        <w:t>Ils nous voient forcément</w:t>
      </w:r>
      <w:r w:rsidR="00242707" w:rsidRPr="000B1A3B">
        <w:rPr>
          <w:rStyle w:val="Corpsdutexte11NonItalique"/>
          <w:sz w:val="28"/>
          <w:szCs w:val="24"/>
        </w:rPr>
        <w:t>, pensa-t-elle.</w:t>
      </w:r>
    </w:p>
    <w:p w:rsidR="004449C3" w:rsidRPr="000B1A3B" w:rsidRDefault="00242707" w:rsidP="00943037">
      <w:pPr>
        <w:pStyle w:val="Corpsdutexte1"/>
        <w:spacing w:line="240" w:lineRule="auto"/>
        <w:ind w:firstLine="284"/>
        <w:rPr>
          <w:sz w:val="28"/>
          <w:szCs w:val="24"/>
        </w:rPr>
      </w:pPr>
      <w:r w:rsidRPr="000B1A3B">
        <w:rPr>
          <w:sz w:val="28"/>
          <w:szCs w:val="24"/>
        </w:rPr>
        <w:t>Les deux véhicules s</w:t>
      </w:r>
      <w:r w:rsidR="000200A2" w:rsidRPr="000B1A3B">
        <w:rPr>
          <w:sz w:val="28"/>
          <w:szCs w:val="24"/>
        </w:rPr>
        <w:t>’</w:t>
      </w:r>
      <w:r w:rsidRPr="000B1A3B">
        <w:rPr>
          <w:sz w:val="28"/>
          <w:szCs w:val="24"/>
        </w:rPr>
        <w:t>éloignèrent avec fracas et le bruit des diesels resta audible pendant une minute ou deux.</w:t>
      </w:r>
    </w:p>
    <w:p w:rsidR="004449C3" w:rsidRPr="000B1A3B" w:rsidRDefault="00242707" w:rsidP="00943037">
      <w:pPr>
        <w:pStyle w:val="Corpsdutexte1"/>
        <w:spacing w:line="240" w:lineRule="auto"/>
        <w:ind w:firstLine="284"/>
        <w:rPr>
          <w:sz w:val="28"/>
          <w:szCs w:val="24"/>
        </w:rPr>
      </w:pPr>
      <w:r w:rsidRPr="000B1A3B">
        <w:rPr>
          <w:sz w:val="28"/>
          <w:szCs w:val="24"/>
        </w:rPr>
        <w:t>Le voïvode Cioaba et Balan remontèrent sans un mot dans la Land Rover. Toujours sans parler, le jeune homme enclencha la conduite à quatre roues et ils de</w:t>
      </w:r>
      <w:r w:rsidR="00C71C2F" w:rsidRPr="000B1A3B">
        <w:rPr>
          <w:sz w:val="28"/>
          <w:szCs w:val="24"/>
        </w:rPr>
        <w:t>sc</w:t>
      </w:r>
      <w:r w:rsidRPr="000B1A3B">
        <w:rPr>
          <w:sz w:val="28"/>
          <w:szCs w:val="24"/>
        </w:rPr>
        <w:t>endirent, en cahotant, dans le lit de la rivière. L</w:t>
      </w:r>
      <w:r w:rsidR="000200A2" w:rsidRPr="000B1A3B">
        <w:rPr>
          <w:sz w:val="28"/>
          <w:szCs w:val="24"/>
        </w:rPr>
        <w:t>’</w:t>
      </w:r>
      <w:r w:rsidRPr="000B1A3B">
        <w:rPr>
          <w:sz w:val="28"/>
          <w:szCs w:val="24"/>
        </w:rPr>
        <w:t>eau ne dépassait pas les moyeux. Des pierres invisibles ébranlèrent la voiture lorsqu</w:t>
      </w:r>
      <w:r w:rsidR="000200A2" w:rsidRPr="000B1A3B">
        <w:rPr>
          <w:sz w:val="28"/>
          <w:szCs w:val="24"/>
        </w:rPr>
        <w:t>’</w:t>
      </w:r>
      <w:r w:rsidRPr="000B1A3B">
        <w:rPr>
          <w:sz w:val="28"/>
          <w:szCs w:val="24"/>
        </w:rPr>
        <w:t>elle passa sous le pont. Kate rema</w:t>
      </w:r>
      <w:r w:rsidR="00C71C2F" w:rsidRPr="000B1A3B">
        <w:rPr>
          <w:sz w:val="28"/>
          <w:szCs w:val="24"/>
        </w:rPr>
        <w:t>rq</w:t>
      </w:r>
      <w:r w:rsidRPr="000B1A3B">
        <w:rPr>
          <w:sz w:val="28"/>
          <w:szCs w:val="24"/>
        </w:rPr>
        <w:t>ua que du fil de fer barbelé descendait jusqu</w:t>
      </w:r>
      <w:r w:rsidR="000200A2" w:rsidRPr="000B1A3B">
        <w:rPr>
          <w:sz w:val="28"/>
          <w:szCs w:val="24"/>
        </w:rPr>
        <w:t>’</w:t>
      </w:r>
      <w:r w:rsidRPr="000B1A3B">
        <w:rPr>
          <w:sz w:val="28"/>
          <w:szCs w:val="24"/>
        </w:rPr>
        <w:t>au niveau de l</w:t>
      </w:r>
      <w:r w:rsidR="000200A2" w:rsidRPr="000B1A3B">
        <w:rPr>
          <w:sz w:val="28"/>
          <w:szCs w:val="24"/>
        </w:rPr>
        <w:t>’</w:t>
      </w:r>
      <w:r w:rsidRPr="000B1A3B">
        <w:rPr>
          <w:sz w:val="28"/>
          <w:szCs w:val="24"/>
        </w:rPr>
        <w:t>eau, à droite et à gauche, puis la barrière disparut derrière eux dans l</w:t>
      </w:r>
      <w:r w:rsidR="000200A2" w:rsidRPr="000B1A3B">
        <w:rPr>
          <w:sz w:val="28"/>
          <w:szCs w:val="24"/>
        </w:rPr>
        <w:t>’</w:t>
      </w:r>
      <w:r w:rsidRPr="000B1A3B">
        <w:rPr>
          <w:sz w:val="28"/>
          <w:szCs w:val="24"/>
        </w:rPr>
        <w:t>obscurité et ils gravirent en rugissant une pente si escarpée que la Land Rover patina, glissa et faillit rouler en arrière avant que Balan active les roues motrices et leur fasse franchir la berge.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La Roumanie, dit-il doucement. Notre Mère Patrie</w:t>
      </w:r>
      <w:r w:rsidR="00C71C2F" w:rsidRPr="000B1A3B">
        <w:rPr>
          <w:sz w:val="28"/>
          <w:szCs w:val="24"/>
        </w:rPr>
        <w:t>. </w:t>
      </w:r>
      <w:r w:rsidRPr="000B1A3B">
        <w:rPr>
          <w:sz w:val="28"/>
          <w:szCs w:val="24"/>
        </w:rPr>
        <w:t>»</w:t>
      </w:r>
      <w:r w:rsidR="00242707" w:rsidRPr="000B1A3B">
        <w:rPr>
          <w:sz w:val="28"/>
          <w:szCs w:val="24"/>
        </w:rPr>
        <w:t xml:space="preserve"> Il se pencha par la portière et cracha.</w:t>
      </w:r>
    </w:p>
    <w:p w:rsidR="004449C3" w:rsidRPr="000B1A3B" w:rsidRDefault="00242707" w:rsidP="00943037">
      <w:pPr>
        <w:pStyle w:val="Corpsdutexte1"/>
        <w:spacing w:line="240" w:lineRule="auto"/>
        <w:ind w:right="20" w:firstLine="284"/>
        <w:rPr>
          <w:sz w:val="28"/>
          <w:szCs w:val="24"/>
        </w:rPr>
      </w:pPr>
      <w:r w:rsidRPr="000B1A3B">
        <w:rPr>
          <w:sz w:val="28"/>
          <w:szCs w:val="24"/>
        </w:rPr>
        <w:t>Kate dormit pendant des heures, peut-être, et ne s</w:t>
      </w:r>
      <w:r w:rsidR="000200A2" w:rsidRPr="000B1A3B">
        <w:rPr>
          <w:sz w:val="28"/>
          <w:szCs w:val="24"/>
        </w:rPr>
        <w:t>’</w:t>
      </w:r>
      <w:r w:rsidRPr="000B1A3B">
        <w:rPr>
          <w:sz w:val="28"/>
          <w:szCs w:val="24"/>
        </w:rPr>
        <w:t>éveilla que lorsque la Land Rover s</w:t>
      </w:r>
      <w:r w:rsidR="000200A2" w:rsidRPr="000B1A3B">
        <w:rPr>
          <w:sz w:val="28"/>
          <w:szCs w:val="24"/>
        </w:rPr>
        <w:t>’</w:t>
      </w:r>
      <w:r w:rsidRPr="000B1A3B">
        <w:rPr>
          <w:sz w:val="28"/>
          <w:szCs w:val="24"/>
        </w:rPr>
        <w:t>arrêta de nouveau. L</w:t>
      </w:r>
      <w:r w:rsidR="000200A2" w:rsidRPr="000B1A3B">
        <w:rPr>
          <w:sz w:val="28"/>
          <w:szCs w:val="24"/>
        </w:rPr>
        <w:t>’</w:t>
      </w:r>
      <w:r w:rsidRPr="000B1A3B">
        <w:rPr>
          <w:sz w:val="28"/>
          <w:szCs w:val="24"/>
        </w:rPr>
        <w:t>espace d</w:t>
      </w:r>
      <w:r w:rsidR="000200A2" w:rsidRPr="000B1A3B">
        <w:rPr>
          <w:sz w:val="28"/>
          <w:szCs w:val="24"/>
        </w:rPr>
        <w:t>’</w:t>
      </w:r>
      <w:r w:rsidRPr="000B1A3B">
        <w:rPr>
          <w:sz w:val="28"/>
          <w:szCs w:val="24"/>
        </w:rPr>
        <w:t>une épouvantable seconde, elle ne sut pas où elle se trouvait, ni même qui elle était, puis la tristesse et les souvenirs la submergèrent comme une noire marée.</w:t>
      </w:r>
      <w:r w:rsidR="00442C40" w:rsidRPr="00F5240C">
        <w:rPr>
          <w:rStyle w:val="CorpsdutexteItalique"/>
          <w:sz w:val="28"/>
          <w:szCs w:val="24"/>
          <w:u w:color="000000" w:themeColor="text1"/>
        </w:rPr>
        <w:t xml:space="preserve"> Tom. Julie. Chandra. Joshua.</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la calma en posant sa forte main sur son genou.</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Descendez</w:t>
      </w:r>
      <w:r w:rsidR="00C71C2F" w:rsidRPr="000B1A3B">
        <w:rPr>
          <w:sz w:val="28"/>
          <w:szCs w:val="24"/>
        </w:rPr>
        <w:t> </w:t>
      </w:r>
      <w:r w:rsidRPr="000B1A3B">
        <w:rPr>
          <w:sz w:val="28"/>
          <w:szCs w:val="24"/>
        </w:rPr>
        <w:t>»</w:t>
      </w:r>
      <w:r w:rsidR="00242707" w:rsidRPr="000B1A3B">
        <w:rPr>
          <w:sz w:val="28"/>
          <w:szCs w:val="24"/>
        </w:rPr>
        <w:t>, dit Balan. Il y avait, dans sa voix, une intonation nouvelle, acerbe.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Où est-ce qu</w:t>
      </w:r>
      <w:r w:rsidR="000200A2" w:rsidRPr="000B1A3B">
        <w:rPr>
          <w:sz w:val="28"/>
          <w:szCs w:val="24"/>
        </w:rPr>
        <w:t>’</w:t>
      </w:r>
      <w:r w:rsidR="00242707" w:rsidRPr="000B1A3B">
        <w:rPr>
          <w:sz w:val="28"/>
          <w:szCs w:val="24"/>
        </w:rPr>
        <w:t>on est</w:t>
      </w:r>
      <w:r w:rsidR="00C71C2F" w:rsidRPr="000B1A3B">
        <w:rPr>
          <w:sz w:val="28"/>
          <w:szCs w:val="24"/>
        </w:rPr>
        <w:t> ? </w:t>
      </w:r>
      <w:r w:rsidRPr="000B1A3B">
        <w:rPr>
          <w:sz w:val="28"/>
          <w:szCs w:val="24"/>
        </w:rPr>
        <w:t>»</w:t>
      </w:r>
      <w:r w:rsidR="00242707" w:rsidRPr="000B1A3B">
        <w:rPr>
          <w:sz w:val="28"/>
          <w:szCs w:val="24"/>
        </w:rPr>
        <w:t xml:space="preserve"> demanda Kate, mais elle se tut quand elle vit l</w:t>
      </w:r>
      <w:r w:rsidR="000200A2" w:rsidRPr="000B1A3B">
        <w:rPr>
          <w:sz w:val="28"/>
          <w:szCs w:val="24"/>
        </w:rPr>
        <w:t>’</w:t>
      </w:r>
      <w:r w:rsidR="00242707" w:rsidRPr="000B1A3B">
        <w:rPr>
          <w:sz w:val="28"/>
          <w:szCs w:val="24"/>
        </w:rPr>
        <w:t>automatique dans la main du Tsigane.</w:t>
      </w:r>
    </w:p>
    <w:p w:rsidR="004449C3" w:rsidRPr="000B1A3B" w:rsidRDefault="00242707" w:rsidP="00943037">
      <w:pPr>
        <w:pStyle w:val="Corpsdutexte1"/>
        <w:spacing w:line="240" w:lineRule="auto"/>
        <w:ind w:right="20" w:firstLine="284"/>
        <w:rPr>
          <w:sz w:val="28"/>
          <w:szCs w:val="24"/>
        </w:rPr>
      </w:pPr>
      <w:r w:rsidRPr="000B1A3B">
        <w:rPr>
          <w:sz w:val="28"/>
          <w:szCs w:val="24"/>
        </w:rPr>
        <w:t>Le ciel s</w:t>
      </w:r>
      <w:r w:rsidR="000200A2" w:rsidRPr="000B1A3B">
        <w:rPr>
          <w:sz w:val="28"/>
          <w:szCs w:val="24"/>
        </w:rPr>
        <w:t>’</w:t>
      </w:r>
      <w:r w:rsidRPr="000B1A3B">
        <w:rPr>
          <w:sz w:val="28"/>
          <w:szCs w:val="24"/>
        </w:rPr>
        <w:t>éclaircissait lorsque Balan les emmena à l</w:t>
      </w:r>
      <w:r w:rsidR="000200A2" w:rsidRPr="000B1A3B">
        <w:rPr>
          <w:sz w:val="28"/>
          <w:szCs w:val="24"/>
        </w:rPr>
        <w:t>’</w:t>
      </w:r>
      <w:r w:rsidRPr="000B1A3B">
        <w:rPr>
          <w:sz w:val="28"/>
          <w:szCs w:val="24"/>
        </w:rPr>
        <w:t>écart des Land Rover. Une douzaine d</w:t>
      </w:r>
      <w:r w:rsidR="000200A2" w:rsidRPr="000B1A3B">
        <w:rPr>
          <w:sz w:val="28"/>
          <w:szCs w:val="24"/>
        </w:rPr>
        <w:t>’</w:t>
      </w:r>
      <w:r w:rsidRPr="000B1A3B">
        <w:rPr>
          <w:sz w:val="28"/>
          <w:szCs w:val="24"/>
        </w:rPr>
        <w:t>autres hommes se tenaient en cercle, leurs formes sombres rendues plus gigantesques par les grosses vestes et les coiffures en peau de mouton.</w:t>
      </w:r>
    </w:p>
    <w:p w:rsidR="004449C3" w:rsidRPr="000B1A3B" w:rsidRDefault="00242707" w:rsidP="00943037">
      <w:pPr>
        <w:pStyle w:val="Corpsdutexte1"/>
        <w:spacing w:line="240" w:lineRule="auto"/>
        <w:ind w:right="20" w:firstLine="284"/>
        <w:rPr>
          <w:sz w:val="28"/>
          <w:szCs w:val="24"/>
        </w:rPr>
      </w:pPr>
      <w:r w:rsidRPr="000B1A3B">
        <w:rPr>
          <w:sz w:val="28"/>
          <w:szCs w:val="24"/>
        </w:rPr>
        <w:t>Le voïvode Cioaba parlait rapidement à son fils en un mélange de hongrois, de roumain et de romani, mais Kate ne connaissait aucune de ces langues. O</w:t>
      </w:r>
      <w:r w:rsidR="000200A2" w:rsidRPr="000B1A3B">
        <w:rPr>
          <w:sz w:val="28"/>
          <w:szCs w:val="24"/>
        </w:rPr>
        <w:t>’</w:t>
      </w:r>
      <w:r w:rsidRPr="000B1A3B">
        <w:rPr>
          <w:sz w:val="28"/>
          <w:szCs w:val="24"/>
        </w:rPr>
        <w:t>Rourke comprenait peut-être ce qu</w:t>
      </w:r>
      <w:r w:rsidR="000200A2" w:rsidRPr="000B1A3B">
        <w:rPr>
          <w:sz w:val="28"/>
          <w:szCs w:val="24"/>
        </w:rPr>
        <w:t>’</w:t>
      </w:r>
      <w:r w:rsidRPr="000B1A3B">
        <w:rPr>
          <w:sz w:val="28"/>
          <w:szCs w:val="24"/>
        </w:rPr>
        <w:t>il disait, en tout cas, cela n</w:t>
      </w:r>
      <w:r w:rsidR="000200A2" w:rsidRPr="000B1A3B">
        <w:rPr>
          <w:sz w:val="28"/>
          <w:szCs w:val="24"/>
        </w:rPr>
        <w:t>’</w:t>
      </w:r>
      <w:r w:rsidRPr="000B1A3B">
        <w:rPr>
          <w:sz w:val="28"/>
          <w:szCs w:val="24"/>
        </w:rPr>
        <w:t>avait pas l</w:t>
      </w:r>
      <w:r w:rsidR="000200A2" w:rsidRPr="000B1A3B">
        <w:rPr>
          <w:sz w:val="28"/>
          <w:szCs w:val="24"/>
        </w:rPr>
        <w:t>’</w:t>
      </w:r>
      <w:r w:rsidRPr="000B1A3B">
        <w:rPr>
          <w:sz w:val="28"/>
          <w:szCs w:val="24"/>
        </w:rPr>
        <w:t>air de lui plaire. Balan répondit quelque chose d</w:t>
      </w:r>
      <w:r w:rsidR="000200A2" w:rsidRPr="000B1A3B">
        <w:rPr>
          <w:sz w:val="28"/>
          <w:szCs w:val="24"/>
        </w:rPr>
        <w:t>’</w:t>
      </w:r>
      <w:r w:rsidRPr="000B1A3B">
        <w:rPr>
          <w:sz w:val="28"/>
          <w:szCs w:val="24"/>
        </w:rPr>
        <w:t>un ton brusque, en roumain, à son père, et le vieil homme se tut.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Le Tsigane braqua le pistolet sur le prêtre. </w:t>
      </w:r>
      <w:r w:rsidR="001F006E" w:rsidRPr="000B1A3B">
        <w:rPr>
          <w:sz w:val="28"/>
          <w:szCs w:val="24"/>
        </w:rPr>
        <w:t>«</w:t>
      </w:r>
      <w:r w:rsidR="00B71BC1" w:rsidRPr="000B1A3B">
        <w:rPr>
          <w:sz w:val="28"/>
          <w:szCs w:val="24"/>
        </w:rPr>
        <w:t> </w:t>
      </w:r>
      <w:r w:rsidRPr="000B1A3B">
        <w:rPr>
          <w:sz w:val="28"/>
          <w:szCs w:val="24"/>
        </w:rPr>
        <w:t>Votre argent</w:t>
      </w:r>
      <w:r w:rsidR="00C71C2F" w:rsidRPr="000B1A3B">
        <w:rPr>
          <w:sz w:val="28"/>
          <w:szCs w:val="24"/>
        </w:rPr>
        <w:t> </w:t>
      </w:r>
      <w:r w:rsidR="001F006E" w:rsidRPr="000B1A3B">
        <w:rPr>
          <w:sz w:val="28"/>
          <w:szCs w:val="24"/>
        </w:rPr>
        <w:t>»</w:t>
      </w:r>
      <w:r w:rsidRPr="000B1A3B">
        <w:rPr>
          <w:sz w:val="28"/>
          <w:szCs w:val="24"/>
        </w:rPr>
        <w:t>, dit-il.</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fit un signe de tête à Kate qui tendit l</w:t>
      </w:r>
      <w:r w:rsidR="000200A2" w:rsidRPr="000B1A3B">
        <w:rPr>
          <w:sz w:val="28"/>
          <w:szCs w:val="24"/>
        </w:rPr>
        <w:t>’</w:t>
      </w:r>
      <w:r w:rsidRPr="000B1A3B">
        <w:rPr>
          <w:sz w:val="28"/>
          <w:szCs w:val="24"/>
        </w:rPr>
        <w:t>env</w:t>
      </w:r>
      <w:r w:rsidR="00C71C2F" w:rsidRPr="000B1A3B">
        <w:rPr>
          <w:sz w:val="28"/>
          <w:szCs w:val="24"/>
        </w:rPr>
        <w:t>el</w:t>
      </w:r>
      <w:r w:rsidRPr="000B1A3B">
        <w:rPr>
          <w:sz w:val="28"/>
          <w:szCs w:val="24"/>
        </w:rPr>
        <w:t>oppe contenant les seize cents dollars qu</w:t>
      </w:r>
      <w:r w:rsidR="000200A2" w:rsidRPr="000B1A3B">
        <w:rPr>
          <w:sz w:val="28"/>
          <w:szCs w:val="24"/>
        </w:rPr>
        <w:t>’</w:t>
      </w:r>
      <w:r w:rsidRPr="000B1A3B">
        <w:rPr>
          <w:sz w:val="28"/>
          <w:szCs w:val="24"/>
        </w:rPr>
        <w:t>ils devaient encore.</w:t>
      </w:r>
    </w:p>
    <w:p w:rsidR="004449C3" w:rsidRPr="000B1A3B" w:rsidRDefault="00242707" w:rsidP="00943037">
      <w:pPr>
        <w:pStyle w:val="Corpsdutexte1"/>
        <w:spacing w:line="240" w:lineRule="auto"/>
        <w:ind w:firstLine="284"/>
        <w:rPr>
          <w:sz w:val="28"/>
          <w:szCs w:val="24"/>
        </w:rPr>
      </w:pPr>
      <w:r w:rsidRPr="000B1A3B">
        <w:rPr>
          <w:sz w:val="28"/>
          <w:szCs w:val="24"/>
        </w:rPr>
        <w:t xml:space="preserve">Balan les compta rapidement, puis les lança à son père. </w:t>
      </w:r>
      <w:r w:rsidR="001F006E" w:rsidRPr="000B1A3B">
        <w:rPr>
          <w:sz w:val="28"/>
          <w:szCs w:val="24"/>
        </w:rPr>
        <w:t>«</w:t>
      </w:r>
      <w:r w:rsidR="00B71BC1" w:rsidRPr="000B1A3B">
        <w:rPr>
          <w:sz w:val="28"/>
          <w:szCs w:val="24"/>
        </w:rPr>
        <w:t> </w:t>
      </w:r>
      <w:r w:rsidR="00442C40" w:rsidRPr="00F5240C">
        <w:rPr>
          <w:rStyle w:val="CorpsdutexteItalique"/>
          <w:sz w:val="28"/>
          <w:szCs w:val="24"/>
          <w:u w:color="000000" w:themeColor="text1"/>
        </w:rPr>
        <w:t>Tout</w:t>
      </w:r>
      <w:r w:rsidRPr="000B1A3B">
        <w:rPr>
          <w:sz w:val="28"/>
          <w:szCs w:val="24"/>
        </w:rPr>
        <w:t xml:space="preserve"> votre argent. Et vite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pensa aux billets dissimulés dans la doublure de son fourre-tout. Plus de douze mille dollars en billets. Elle tendait la main pour les prendre, mais O</w:t>
      </w:r>
      <w:r w:rsidR="000200A2" w:rsidRPr="000B1A3B">
        <w:rPr>
          <w:sz w:val="28"/>
          <w:szCs w:val="24"/>
        </w:rPr>
        <w:t>’</w:t>
      </w:r>
      <w:r w:rsidRPr="000B1A3B">
        <w:rPr>
          <w:sz w:val="28"/>
          <w:szCs w:val="24"/>
        </w:rPr>
        <w:t>Rourke dit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Vous ne pouvez pas faire cela</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Balan sourit et le reflet de ses vraies dents était encore plus sinistre que le sourire en or de son père. </w:t>
      </w:r>
      <w:r w:rsidR="001F006E" w:rsidRPr="000B1A3B">
        <w:rPr>
          <w:sz w:val="28"/>
          <w:szCs w:val="24"/>
        </w:rPr>
        <w:t>«</w:t>
      </w:r>
      <w:r w:rsidR="00B71BC1" w:rsidRPr="000B1A3B">
        <w:rPr>
          <w:sz w:val="28"/>
          <w:szCs w:val="24"/>
        </w:rPr>
        <w:t> </w:t>
      </w:r>
      <w:r w:rsidRPr="000B1A3B">
        <w:rPr>
          <w:sz w:val="28"/>
          <w:szCs w:val="24"/>
        </w:rPr>
        <w:t>Oh, si</w:t>
      </w:r>
      <w:r w:rsidR="00C71C2F" w:rsidRPr="000B1A3B">
        <w:rPr>
          <w:sz w:val="28"/>
          <w:szCs w:val="24"/>
        </w:rPr>
        <w:t> </w:t>
      </w:r>
      <w:r w:rsidR="001F006E" w:rsidRPr="000B1A3B">
        <w:rPr>
          <w:sz w:val="28"/>
          <w:szCs w:val="24"/>
        </w:rPr>
        <w:t>»</w:t>
      </w:r>
      <w:r w:rsidRPr="000B1A3B">
        <w:rPr>
          <w:sz w:val="28"/>
          <w:szCs w:val="24"/>
        </w:rPr>
        <w:t>, répondit le maigre Tsigane. Il dit quelque chose en ho</w:t>
      </w:r>
      <w:r w:rsidR="00C71C2F" w:rsidRPr="000B1A3B">
        <w:rPr>
          <w:sz w:val="28"/>
          <w:szCs w:val="24"/>
        </w:rPr>
        <w:t>ng</w:t>
      </w:r>
      <w:r w:rsidRPr="000B1A3B">
        <w:rPr>
          <w:sz w:val="28"/>
          <w:szCs w:val="24"/>
        </w:rPr>
        <w:t>rois et les hommes éclatèrent de rire.</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empêcha Kate d</w:t>
      </w:r>
      <w:r w:rsidR="000200A2" w:rsidRPr="000B1A3B">
        <w:rPr>
          <w:sz w:val="28"/>
          <w:szCs w:val="24"/>
        </w:rPr>
        <w:t>’</w:t>
      </w:r>
      <w:r w:rsidRPr="000B1A3B">
        <w:rPr>
          <w:sz w:val="28"/>
          <w:szCs w:val="24"/>
        </w:rPr>
        <w:t xml:space="preserve">ouvrir le sac en posant la main sur son poignet. </w:t>
      </w:r>
      <w:r w:rsidR="001F006E" w:rsidRPr="000B1A3B">
        <w:rPr>
          <w:sz w:val="28"/>
          <w:szCs w:val="24"/>
        </w:rPr>
        <w:t>«</w:t>
      </w:r>
      <w:r w:rsidR="00B71BC1" w:rsidRPr="000B1A3B">
        <w:rPr>
          <w:sz w:val="28"/>
          <w:szCs w:val="24"/>
        </w:rPr>
        <w:t> </w:t>
      </w:r>
      <w:r w:rsidRPr="000B1A3B">
        <w:rPr>
          <w:sz w:val="28"/>
          <w:szCs w:val="24"/>
        </w:rPr>
        <w:t>Cette femme est à la recherche de son enfant.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Elle a commis la négligence de l</w:t>
      </w:r>
      <w:r w:rsidR="000200A2" w:rsidRPr="000B1A3B">
        <w:rPr>
          <w:sz w:val="28"/>
          <w:szCs w:val="24"/>
        </w:rPr>
        <w:t>’</w:t>
      </w:r>
      <w:r w:rsidR="00242707" w:rsidRPr="000B1A3B">
        <w:rPr>
          <w:sz w:val="28"/>
          <w:szCs w:val="24"/>
        </w:rPr>
        <w:t>égarer</w:t>
      </w:r>
      <w:r w:rsidRPr="000B1A3B">
        <w:rPr>
          <w:sz w:val="28"/>
          <w:szCs w:val="24"/>
        </w:rPr>
        <w:t> </w:t>
      </w:r>
      <w:r w:rsidR="001F006E" w:rsidRPr="000B1A3B">
        <w:rPr>
          <w:sz w:val="28"/>
          <w:szCs w:val="24"/>
        </w:rPr>
        <w:t>»</w:t>
      </w:r>
      <w:r w:rsidR="00242707" w:rsidRPr="000B1A3B">
        <w:rPr>
          <w:sz w:val="28"/>
          <w:szCs w:val="24"/>
        </w:rPr>
        <w:t>, répliqua Balan, impassible.</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 xml:space="preserve">Rourke fit un pas vers le Tsigane. </w:t>
      </w:r>
      <w:r w:rsidR="001F006E" w:rsidRPr="000B1A3B">
        <w:rPr>
          <w:sz w:val="28"/>
          <w:szCs w:val="24"/>
        </w:rPr>
        <w:t>«</w:t>
      </w:r>
      <w:r w:rsidR="00B71BC1" w:rsidRPr="000B1A3B">
        <w:rPr>
          <w:sz w:val="28"/>
          <w:szCs w:val="24"/>
        </w:rPr>
        <w:t> </w:t>
      </w:r>
      <w:r w:rsidRPr="000B1A3B">
        <w:rPr>
          <w:sz w:val="28"/>
          <w:szCs w:val="24"/>
        </w:rPr>
        <w:t>On lui a volé son enfant.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Nous sommes des Roms, dit Balan en haussant les épaules. Beaucoup de nos enfants nous sont volés. Nous avons aussi volé beaucoup d</w:t>
      </w:r>
      <w:r w:rsidR="000200A2" w:rsidRPr="000B1A3B">
        <w:rPr>
          <w:sz w:val="28"/>
          <w:szCs w:val="24"/>
        </w:rPr>
        <w:t>’</w:t>
      </w:r>
      <w:r w:rsidR="00242707" w:rsidRPr="000B1A3B">
        <w:rPr>
          <w:sz w:val="28"/>
          <w:szCs w:val="24"/>
        </w:rPr>
        <w:t>enfants. Cela ne nous co</w:t>
      </w:r>
      <w:r w:rsidRPr="000B1A3B">
        <w:rPr>
          <w:sz w:val="28"/>
          <w:szCs w:val="24"/>
        </w:rPr>
        <w:t>nc</w:t>
      </w:r>
      <w:r w:rsidR="00242707" w:rsidRPr="000B1A3B">
        <w:rPr>
          <w:sz w:val="28"/>
          <w:szCs w:val="24"/>
        </w:rPr>
        <w:t>erne pas.</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Son enfant a été volé par les</w:t>
      </w:r>
      <w:r w:rsidR="00442C40" w:rsidRPr="00F5240C">
        <w:rPr>
          <w:rStyle w:val="CorpsdutexteItalique"/>
          <w:sz w:val="28"/>
          <w:szCs w:val="24"/>
          <w:u w:color="000000" w:themeColor="text1"/>
        </w:rPr>
        <w:t xml:space="preserve"> strigoi,</w:t>
      </w:r>
      <w:r w:rsidR="00242707" w:rsidRPr="000B1A3B">
        <w:rPr>
          <w:sz w:val="28"/>
          <w:szCs w:val="24"/>
        </w:rPr>
        <w:t xml:space="preserve"> précisa O</w:t>
      </w:r>
      <w:r w:rsidR="000200A2" w:rsidRPr="000B1A3B">
        <w:rPr>
          <w:sz w:val="28"/>
          <w:szCs w:val="24"/>
        </w:rPr>
        <w:t>’</w:t>
      </w:r>
      <w:r w:rsidR="00242707" w:rsidRPr="000B1A3B">
        <w:rPr>
          <w:sz w:val="28"/>
          <w:szCs w:val="24"/>
        </w:rPr>
        <w:t>Rourke. Les</w:t>
      </w:r>
      <w:r w:rsidR="00442C40" w:rsidRPr="00F5240C">
        <w:rPr>
          <w:rStyle w:val="CorpsdutexteItalique"/>
          <w:sz w:val="28"/>
          <w:szCs w:val="24"/>
          <w:u w:color="000000" w:themeColor="text1"/>
        </w:rPr>
        <w:t xml:space="preserve"> priculici… vrkolak</w:t>
      </w:r>
      <w:r w:rsidR="00442C40" w:rsidRPr="000B1A3B">
        <w:rPr>
          <w:rStyle w:val="CorpsdutexteItalique"/>
          <w:i w:val="0"/>
          <w:sz w:val="28"/>
          <w:szCs w:val="24"/>
        </w:rPr>
        <w:t>. </w:t>
      </w:r>
      <w:r w:rsidR="001F006E" w:rsidRPr="000B1A3B">
        <w:rPr>
          <w:rStyle w:val="CorpsdutexteItalique"/>
          <w:i w:val="0"/>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Les hommes s</w:t>
      </w:r>
      <w:r w:rsidR="000200A2" w:rsidRPr="000B1A3B">
        <w:rPr>
          <w:sz w:val="28"/>
          <w:szCs w:val="24"/>
        </w:rPr>
        <w:t>’</w:t>
      </w:r>
      <w:r w:rsidRPr="000B1A3B">
        <w:rPr>
          <w:sz w:val="28"/>
          <w:szCs w:val="24"/>
        </w:rPr>
        <w:t>agitèrent un peu, comme si un vent plus froid avait soufflé dans la vallée.</w:t>
      </w:r>
    </w:p>
    <w:p w:rsidR="004449C3" w:rsidRPr="000B1A3B" w:rsidRDefault="00242707" w:rsidP="00943037">
      <w:pPr>
        <w:pStyle w:val="Corpsdutexte1"/>
        <w:spacing w:line="240" w:lineRule="auto"/>
        <w:ind w:firstLine="284"/>
        <w:rPr>
          <w:sz w:val="28"/>
          <w:szCs w:val="24"/>
        </w:rPr>
      </w:pPr>
      <w:r w:rsidRPr="000B1A3B">
        <w:rPr>
          <w:sz w:val="28"/>
          <w:szCs w:val="24"/>
        </w:rPr>
        <w:t xml:space="preserve">Balan fit jouer la culasse de son pistolet. Le bruit parut très fort à Kate. </w:t>
      </w:r>
      <w:r w:rsidR="001F006E" w:rsidRPr="000B1A3B">
        <w:rPr>
          <w:sz w:val="28"/>
          <w:szCs w:val="24"/>
        </w:rPr>
        <w:t>«</w:t>
      </w:r>
      <w:r w:rsidR="00B71BC1" w:rsidRPr="000B1A3B">
        <w:rPr>
          <w:sz w:val="28"/>
          <w:szCs w:val="24"/>
        </w:rPr>
        <w:t> </w:t>
      </w:r>
      <w:r w:rsidRPr="000B1A3B">
        <w:rPr>
          <w:sz w:val="28"/>
          <w:szCs w:val="24"/>
        </w:rPr>
        <w:t>Si les</w:t>
      </w:r>
      <w:r w:rsidR="00442C40" w:rsidRPr="00F5240C">
        <w:rPr>
          <w:rStyle w:val="CorpsdutexteItalique"/>
          <w:sz w:val="28"/>
          <w:szCs w:val="24"/>
          <w:u w:color="000000" w:themeColor="text1"/>
        </w:rPr>
        <w:t xml:space="preserve"> strigoi</w:t>
      </w:r>
      <w:r w:rsidRPr="000B1A3B">
        <w:rPr>
          <w:sz w:val="28"/>
          <w:szCs w:val="24"/>
        </w:rPr>
        <w:t xml:space="preserve"> se sont emparés de son enfant, dit doucement le Tsigane, cet enfant est mort</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se rapprocha encore d</w:t>
      </w:r>
      <w:r w:rsidR="000200A2" w:rsidRPr="000B1A3B">
        <w:rPr>
          <w:sz w:val="28"/>
          <w:szCs w:val="24"/>
        </w:rPr>
        <w:t>’</w:t>
      </w:r>
      <w:r w:rsidRPr="000B1A3B">
        <w:rPr>
          <w:sz w:val="28"/>
          <w:szCs w:val="24"/>
        </w:rPr>
        <w:t xml:space="preserve">un pas. </w:t>
      </w:r>
      <w:r w:rsidR="001F006E" w:rsidRPr="000B1A3B">
        <w:rPr>
          <w:sz w:val="28"/>
          <w:szCs w:val="24"/>
        </w:rPr>
        <w:t>«</w:t>
      </w:r>
      <w:r w:rsidR="00B71BC1" w:rsidRPr="000B1A3B">
        <w:rPr>
          <w:sz w:val="28"/>
          <w:szCs w:val="24"/>
        </w:rPr>
        <w:t> </w:t>
      </w:r>
      <w:r w:rsidRPr="000B1A3B">
        <w:rPr>
          <w:sz w:val="28"/>
          <w:szCs w:val="24"/>
        </w:rPr>
        <w:t>Son enfant est un</w:t>
      </w:r>
      <w:r w:rsidR="00442C40" w:rsidRPr="00F5240C">
        <w:rPr>
          <w:rStyle w:val="CorpsdutexteItalique"/>
          <w:sz w:val="28"/>
          <w:szCs w:val="24"/>
          <w:u w:color="000000" w:themeColor="text1"/>
        </w:rPr>
        <w:t xml:space="preserve"> strigoi,</w:t>
      </w:r>
      <w:r w:rsidRPr="000B1A3B">
        <w:rPr>
          <w:sz w:val="28"/>
          <w:szCs w:val="24"/>
        </w:rPr>
        <w:t xml:space="preserve"> dit-il.</w:t>
      </w:r>
    </w:p>
    <w:p w:rsidR="004449C3" w:rsidRPr="000B1A3B" w:rsidRDefault="00442C40" w:rsidP="00943037">
      <w:pPr>
        <w:pStyle w:val="Corpsdutexte1"/>
        <w:spacing w:line="240" w:lineRule="auto"/>
        <w:ind w:firstLine="284"/>
        <w:rPr>
          <w:sz w:val="28"/>
          <w:szCs w:val="24"/>
        </w:rPr>
      </w:pPr>
      <w:r w:rsidRPr="000B1A3B">
        <w:rPr>
          <w:rStyle w:val="CorpsdutexteItalique"/>
          <w:i w:val="0"/>
          <w:sz w:val="28"/>
          <w:szCs w:val="24"/>
        </w:rPr>
        <w:t>— </w:t>
      </w:r>
      <w:r w:rsidRPr="00F5240C">
        <w:rPr>
          <w:rStyle w:val="CorpsdutexteItalique"/>
          <w:sz w:val="28"/>
          <w:szCs w:val="24"/>
          <w:u w:color="000000" w:themeColor="text1"/>
        </w:rPr>
        <w:t>Devel</w:t>
      </w:r>
      <w:r w:rsidRPr="000B1A3B">
        <w:rPr>
          <w:rStyle w:val="CorpsdutexteItalique"/>
          <w:i w:val="0"/>
          <w:sz w:val="28"/>
          <w:szCs w:val="24"/>
        </w:rPr>
        <w:t>,</w:t>
      </w:r>
      <w:r w:rsidR="00242707" w:rsidRPr="000B1A3B">
        <w:rPr>
          <w:sz w:val="28"/>
          <w:szCs w:val="24"/>
        </w:rPr>
        <w:t xml:space="preserve"> chuchota le voïvode Cioaba, et il fit les cornes en direction de Kate.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Quand on aura rejoint nos amis à Chisineu-Cris, on vous paiera mille dollars de plus à cause du danger que vous avez couru cette nuit, dit O</w:t>
      </w:r>
      <w:r w:rsidR="000200A2" w:rsidRPr="000B1A3B">
        <w:rPr>
          <w:sz w:val="28"/>
          <w:szCs w:val="24"/>
        </w:rPr>
        <w:t>’</w:t>
      </w:r>
      <w:r w:rsidR="00242707" w:rsidRPr="000B1A3B">
        <w:rPr>
          <w:sz w:val="28"/>
          <w:szCs w:val="24"/>
        </w:rPr>
        <w:t>Rourke.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On abandonne vos cadavres ici et on a tout votre argent, répliqua Balan en ricanant.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Oui, et vous aurez montré que les Roms n</w:t>
      </w:r>
      <w:r w:rsidR="000200A2" w:rsidRPr="000B1A3B">
        <w:rPr>
          <w:sz w:val="28"/>
          <w:szCs w:val="24"/>
        </w:rPr>
        <w:t>’</w:t>
      </w:r>
      <w:r w:rsidR="00242707" w:rsidRPr="000B1A3B">
        <w:rPr>
          <w:sz w:val="28"/>
          <w:szCs w:val="24"/>
        </w:rPr>
        <w:t>ont pas d</w:t>
      </w:r>
      <w:r w:rsidR="000200A2" w:rsidRPr="000B1A3B">
        <w:rPr>
          <w:sz w:val="28"/>
          <w:szCs w:val="24"/>
        </w:rPr>
        <w:t>’</w:t>
      </w:r>
      <w:r w:rsidR="00242707" w:rsidRPr="000B1A3B">
        <w:rPr>
          <w:sz w:val="28"/>
          <w:szCs w:val="24"/>
        </w:rPr>
        <w:t>honneur</w:t>
      </w:r>
      <w:r w:rsidRPr="000B1A3B">
        <w:rPr>
          <w:sz w:val="28"/>
          <w:szCs w:val="24"/>
        </w:rPr>
        <w:t> </w:t>
      </w:r>
      <w:r w:rsidR="001F006E" w:rsidRPr="000B1A3B">
        <w:rPr>
          <w:sz w:val="28"/>
          <w:szCs w:val="24"/>
        </w:rPr>
        <w:t>»</w:t>
      </w:r>
      <w:r w:rsidR="00242707" w:rsidRPr="000B1A3B">
        <w:rPr>
          <w:sz w:val="28"/>
          <w:szCs w:val="24"/>
        </w:rPr>
        <w:t>, dit O</w:t>
      </w:r>
      <w:r w:rsidR="000200A2" w:rsidRPr="000B1A3B">
        <w:rPr>
          <w:sz w:val="28"/>
          <w:szCs w:val="24"/>
        </w:rPr>
        <w:t>’</w:t>
      </w:r>
      <w:r w:rsidR="00242707" w:rsidRPr="000B1A3B">
        <w:rPr>
          <w:sz w:val="28"/>
          <w:szCs w:val="24"/>
        </w:rPr>
        <w:t>Rourke. Il attendit une minute avant de poursuivre. Pendant ce temps, Kate n</w:t>
      </w:r>
      <w:r w:rsidR="000200A2" w:rsidRPr="000B1A3B">
        <w:rPr>
          <w:sz w:val="28"/>
          <w:szCs w:val="24"/>
        </w:rPr>
        <w:t>’</w:t>
      </w:r>
      <w:r w:rsidR="00242707" w:rsidRPr="000B1A3B">
        <w:rPr>
          <w:sz w:val="28"/>
          <w:szCs w:val="24"/>
        </w:rPr>
        <w:t xml:space="preserve">entendit plus que la rivière invisible qui glougloutait derrière eux. </w:t>
      </w:r>
      <w:r w:rsidR="001F006E" w:rsidRPr="000B1A3B">
        <w:rPr>
          <w:sz w:val="28"/>
          <w:szCs w:val="24"/>
        </w:rPr>
        <w:t>«</w:t>
      </w:r>
      <w:r w:rsidR="00B71BC1" w:rsidRPr="000B1A3B">
        <w:rPr>
          <w:sz w:val="28"/>
          <w:szCs w:val="24"/>
        </w:rPr>
        <w:t> </w:t>
      </w:r>
      <w:r w:rsidR="00242707" w:rsidRPr="000B1A3B">
        <w:rPr>
          <w:sz w:val="28"/>
          <w:szCs w:val="24"/>
        </w:rPr>
        <w:t>Et vous aurez aidé les</w:t>
      </w:r>
      <w:r w:rsidR="00442C40" w:rsidRPr="00F5240C">
        <w:rPr>
          <w:rStyle w:val="CorpsdutexteItalique"/>
          <w:sz w:val="28"/>
          <w:szCs w:val="24"/>
          <w:u w:color="000000" w:themeColor="text1"/>
        </w:rPr>
        <w:t xml:space="preserve"> strigoi</w:t>
      </w:r>
      <w:r w:rsidR="00242707" w:rsidRPr="000B1A3B">
        <w:rPr>
          <w:sz w:val="28"/>
          <w:szCs w:val="24"/>
        </w:rPr>
        <w:t xml:space="preserve"> et les bureaucrates de la Nomenklatura qui les servent. Si vous nous laissez pa</w:t>
      </w:r>
      <w:r w:rsidRPr="000B1A3B">
        <w:rPr>
          <w:sz w:val="28"/>
          <w:szCs w:val="24"/>
        </w:rPr>
        <w:t>rt</w:t>
      </w:r>
      <w:r w:rsidR="00242707" w:rsidRPr="000B1A3B">
        <w:rPr>
          <w:sz w:val="28"/>
          <w:szCs w:val="24"/>
        </w:rPr>
        <w:t>ir, nous reprendrons l</w:t>
      </w:r>
      <w:r w:rsidR="000200A2" w:rsidRPr="000B1A3B">
        <w:rPr>
          <w:sz w:val="28"/>
          <w:szCs w:val="24"/>
        </w:rPr>
        <w:t>’</w:t>
      </w:r>
      <w:r w:rsidR="00242707" w:rsidRPr="000B1A3B">
        <w:rPr>
          <w:sz w:val="28"/>
          <w:szCs w:val="24"/>
        </w:rPr>
        <w:t>enfant aux</w:t>
      </w:r>
      <w:r w:rsidR="00442C40" w:rsidRPr="00F5240C">
        <w:rPr>
          <w:rStyle w:val="CorpsdutexteItalique"/>
          <w:sz w:val="28"/>
          <w:szCs w:val="24"/>
          <w:u w:color="000000" w:themeColor="text1"/>
        </w:rPr>
        <w:t xml:space="preserve"> strigoi. </w:t>
      </w:r>
      <w:r w:rsidR="001F006E" w:rsidRPr="00F5240C">
        <w:rPr>
          <w:rStyle w:val="CorpsdutexteItalique"/>
          <w:sz w:val="28"/>
          <w:szCs w:val="24"/>
          <w:u w:color="000000" w:themeColor="text1"/>
        </w:rPr>
        <w:t>»</w:t>
      </w:r>
    </w:p>
    <w:p w:rsidR="004449C3" w:rsidRPr="000B1A3B" w:rsidRDefault="00242707" w:rsidP="00943037">
      <w:pPr>
        <w:pStyle w:val="Corpsdutexte1"/>
        <w:spacing w:line="240" w:lineRule="auto"/>
        <w:ind w:right="20" w:firstLine="284"/>
        <w:rPr>
          <w:sz w:val="28"/>
          <w:szCs w:val="24"/>
        </w:rPr>
      </w:pPr>
      <w:r w:rsidRPr="000B1A3B">
        <w:rPr>
          <w:sz w:val="28"/>
          <w:szCs w:val="24"/>
        </w:rPr>
        <w:t>Balan regarda Kate, puis le prêtre, et dit quelque chose à son père. Le voïvode Cioaba répondit fermement en hongrois.</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Balan fourra le pistolet dans sa veste froissée. </w:t>
      </w:r>
      <w:r w:rsidR="001F006E" w:rsidRPr="000B1A3B">
        <w:rPr>
          <w:sz w:val="28"/>
          <w:szCs w:val="24"/>
        </w:rPr>
        <w:t>«</w:t>
      </w:r>
      <w:r w:rsidR="00B71BC1" w:rsidRPr="000B1A3B">
        <w:rPr>
          <w:sz w:val="28"/>
          <w:szCs w:val="24"/>
        </w:rPr>
        <w:t> </w:t>
      </w:r>
      <w:r w:rsidRPr="000B1A3B">
        <w:rPr>
          <w:sz w:val="28"/>
          <w:szCs w:val="24"/>
        </w:rPr>
        <w:t>Mille dollars américains, en liquide</w:t>
      </w:r>
      <w:r w:rsidR="00C71C2F" w:rsidRPr="000B1A3B">
        <w:rPr>
          <w:sz w:val="28"/>
          <w:szCs w:val="24"/>
        </w:rPr>
        <w:t> </w:t>
      </w:r>
      <w:r w:rsidR="001F006E" w:rsidRPr="000B1A3B">
        <w:rPr>
          <w:sz w:val="28"/>
          <w:szCs w:val="24"/>
        </w:rPr>
        <w:t>»</w:t>
      </w:r>
      <w:r w:rsidRPr="000B1A3B">
        <w:rPr>
          <w:sz w:val="28"/>
          <w:szCs w:val="24"/>
        </w:rPr>
        <w:t>, dit-il.</w:t>
      </w:r>
    </w:p>
    <w:p w:rsidR="004449C3" w:rsidRPr="000B1A3B" w:rsidRDefault="00242707" w:rsidP="00943037">
      <w:pPr>
        <w:pStyle w:val="Corpsdutexte1"/>
        <w:spacing w:line="240" w:lineRule="auto"/>
        <w:ind w:right="20" w:firstLine="284"/>
        <w:rPr>
          <w:sz w:val="28"/>
          <w:szCs w:val="24"/>
        </w:rPr>
      </w:pPr>
      <w:r w:rsidRPr="000B1A3B">
        <w:rPr>
          <w:sz w:val="28"/>
          <w:szCs w:val="24"/>
        </w:rPr>
        <w:t>Comme s</w:t>
      </w:r>
      <w:r w:rsidR="000200A2" w:rsidRPr="000B1A3B">
        <w:rPr>
          <w:sz w:val="28"/>
          <w:szCs w:val="24"/>
        </w:rPr>
        <w:t>’</w:t>
      </w:r>
      <w:r w:rsidRPr="000B1A3B">
        <w:rPr>
          <w:sz w:val="28"/>
          <w:szCs w:val="24"/>
        </w:rPr>
        <w:t>ils ne s</w:t>
      </w:r>
      <w:r w:rsidR="000200A2" w:rsidRPr="000B1A3B">
        <w:rPr>
          <w:sz w:val="28"/>
          <w:szCs w:val="24"/>
        </w:rPr>
        <w:t>’</w:t>
      </w:r>
      <w:r w:rsidRPr="000B1A3B">
        <w:rPr>
          <w:sz w:val="28"/>
          <w:szCs w:val="24"/>
        </w:rPr>
        <w:t>étaient arrêtés que pour se dégourdir les jambes, les hommes revinrent à leurs véhicules. Kate s</w:t>
      </w:r>
      <w:r w:rsidR="000200A2" w:rsidRPr="000B1A3B">
        <w:rPr>
          <w:sz w:val="28"/>
          <w:szCs w:val="24"/>
        </w:rPr>
        <w:t>’</w:t>
      </w:r>
      <w:r w:rsidRPr="000B1A3B">
        <w:rPr>
          <w:sz w:val="28"/>
          <w:szCs w:val="24"/>
        </w:rPr>
        <w:t>aperçut que ses mains tremblaient lorsque O</w:t>
      </w:r>
      <w:r w:rsidR="000200A2" w:rsidRPr="000B1A3B">
        <w:rPr>
          <w:sz w:val="28"/>
          <w:szCs w:val="24"/>
        </w:rPr>
        <w:t>’</w:t>
      </w:r>
      <w:r w:rsidRPr="000B1A3B">
        <w:rPr>
          <w:sz w:val="28"/>
          <w:szCs w:val="24"/>
        </w:rPr>
        <w:t xml:space="preserve">Rourke et elle remontèrent dans la voiture en même temps que Balan et son père. </w:t>
      </w:r>
      <w:r w:rsidR="001F006E" w:rsidRPr="000B1A3B">
        <w:rPr>
          <w:sz w:val="28"/>
          <w:szCs w:val="24"/>
        </w:rPr>
        <w:t>«</w:t>
      </w:r>
      <w:r w:rsidR="00B71BC1" w:rsidRPr="000B1A3B">
        <w:rPr>
          <w:sz w:val="28"/>
          <w:szCs w:val="24"/>
        </w:rPr>
        <w:t> </w:t>
      </w:r>
      <w:r w:rsidRPr="000B1A3B">
        <w:rPr>
          <w:sz w:val="28"/>
          <w:szCs w:val="24"/>
        </w:rPr>
        <w:t>Qu</w:t>
      </w:r>
      <w:r w:rsidR="000200A2" w:rsidRPr="000B1A3B">
        <w:rPr>
          <w:sz w:val="28"/>
          <w:szCs w:val="24"/>
        </w:rPr>
        <w:t>’</w:t>
      </w:r>
      <w:r w:rsidRPr="000B1A3B">
        <w:rPr>
          <w:sz w:val="28"/>
          <w:szCs w:val="24"/>
        </w:rPr>
        <w:t>est-ce que c</w:t>
      </w:r>
      <w:r w:rsidR="000200A2" w:rsidRPr="000B1A3B">
        <w:rPr>
          <w:sz w:val="28"/>
          <w:szCs w:val="24"/>
        </w:rPr>
        <w:t>’</w:t>
      </w:r>
      <w:r w:rsidRPr="000B1A3B">
        <w:rPr>
          <w:sz w:val="28"/>
          <w:szCs w:val="24"/>
        </w:rPr>
        <w:t>est, un</w:t>
      </w:r>
      <w:r w:rsidR="00442C40" w:rsidRPr="00F5240C">
        <w:rPr>
          <w:rStyle w:val="CorpsdutexteItalique"/>
          <w:sz w:val="28"/>
          <w:szCs w:val="24"/>
          <w:u w:color="000000" w:themeColor="text1"/>
        </w:rPr>
        <w:t xml:space="preserve"> strigoi ? </w:t>
      </w:r>
      <w:r w:rsidRPr="000B1A3B">
        <w:rPr>
          <w:sz w:val="28"/>
          <w:szCs w:val="24"/>
        </w:rPr>
        <w:t>chuchota-t-elle.</w:t>
      </w:r>
    </w:p>
    <w:p w:rsidR="004449C3" w:rsidRPr="000B1A3B" w:rsidRDefault="00C71C2F" w:rsidP="00943037">
      <w:pPr>
        <w:pStyle w:val="Corpsdutexte121"/>
        <w:spacing w:line="240" w:lineRule="auto"/>
        <w:ind w:firstLine="284"/>
        <w:jc w:val="both"/>
        <w:rPr>
          <w:sz w:val="28"/>
          <w:szCs w:val="24"/>
        </w:rPr>
      </w:pPr>
      <w:r w:rsidRPr="000B1A3B">
        <w:rPr>
          <w:sz w:val="28"/>
          <w:szCs w:val="24"/>
        </w:rPr>
        <w:t>— P</w:t>
      </w:r>
      <w:r w:rsidR="00242707" w:rsidRPr="000B1A3B">
        <w:rPr>
          <w:sz w:val="28"/>
          <w:szCs w:val="24"/>
        </w:rPr>
        <w:t>lus tard</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Les lèvres du prêtre bougeaient quand la Land Rover se mit à rouler vers le timide soleil levant, et Kate co</w:t>
      </w:r>
      <w:r w:rsidR="00C71C2F" w:rsidRPr="000B1A3B">
        <w:rPr>
          <w:sz w:val="28"/>
          <w:szCs w:val="24"/>
        </w:rPr>
        <w:t>mp</w:t>
      </w:r>
      <w:r w:rsidRPr="000B1A3B">
        <w:rPr>
          <w:sz w:val="28"/>
          <w:szCs w:val="24"/>
        </w:rPr>
        <w:t>rit qu</w:t>
      </w:r>
      <w:r w:rsidR="000200A2" w:rsidRPr="000B1A3B">
        <w:rPr>
          <w:sz w:val="28"/>
          <w:szCs w:val="24"/>
        </w:rPr>
        <w:t>’</w:t>
      </w:r>
      <w:r w:rsidRPr="000B1A3B">
        <w:rPr>
          <w:sz w:val="28"/>
          <w:szCs w:val="24"/>
        </w:rPr>
        <w:t>il priait.</w:t>
      </w:r>
    </w:p>
    <w:p w:rsidR="00B30216" w:rsidRPr="000B1A3B" w:rsidRDefault="00B30216"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Le village de Chisineu-Cris se trouvait sur l</w:t>
      </w:r>
      <w:r w:rsidR="000200A2" w:rsidRPr="000B1A3B">
        <w:rPr>
          <w:sz w:val="28"/>
          <w:szCs w:val="24"/>
        </w:rPr>
        <w:t>’</w:t>
      </w:r>
      <w:r w:rsidRPr="000B1A3B">
        <w:rPr>
          <w:sz w:val="28"/>
          <w:szCs w:val="24"/>
        </w:rPr>
        <w:t>autoroute E 671, au nord d</w:t>
      </w:r>
      <w:r w:rsidR="000200A2" w:rsidRPr="000B1A3B">
        <w:rPr>
          <w:sz w:val="28"/>
          <w:szCs w:val="24"/>
        </w:rPr>
        <w:t>’</w:t>
      </w:r>
      <w:r w:rsidRPr="000B1A3B">
        <w:rPr>
          <w:sz w:val="28"/>
          <w:szCs w:val="24"/>
        </w:rPr>
        <w:t>Arad, mais les Land Rover ne dépass</w:t>
      </w:r>
      <w:r w:rsidR="00C71C2F" w:rsidRPr="000B1A3B">
        <w:rPr>
          <w:sz w:val="28"/>
          <w:szCs w:val="24"/>
        </w:rPr>
        <w:t>èr</w:t>
      </w:r>
      <w:r w:rsidRPr="000B1A3B">
        <w:rPr>
          <w:sz w:val="28"/>
          <w:szCs w:val="24"/>
        </w:rPr>
        <w:t>ent pas les abords de la ville.</w:t>
      </w:r>
    </w:p>
    <w:p w:rsidR="004449C3" w:rsidRPr="000B1A3B" w:rsidRDefault="00242707" w:rsidP="00943037">
      <w:pPr>
        <w:pStyle w:val="Corpsdutexte1"/>
        <w:spacing w:line="240" w:lineRule="auto"/>
        <w:ind w:right="20" w:firstLine="284"/>
        <w:rPr>
          <w:sz w:val="28"/>
          <w:szCs w:val="24"/>
        </w:rPr>
      </w:pPr>
      <w:r w:rsidRPr="000B1A3B">
        <w:rPr>
          <w:sz w:val="28"/>
          <w:szCs w:val="24"/>
        </w:rPr>
        <w:t>La Dacia bleue de Lucian les attendait près de l</w:t>
      </w:r>
      <w:r w:rsidR="000200A2" w:rsidRPr="000B1A3B">
        <w:rPr>
          <w:sz w:val="28"/>
          <w:szCs w:val="24"/>
        </w:rPr>
        <w:t>’</w:t>
      </w:r>
      <w:r w:rsidRPr="000B1A3B">
        <w:rPr>
          <w:sz w:val="28"/>
          <w:szCs w:val="24"/>
        </w:rPr>
        <w:t>église, dans le quartier ouest, là où il avait dit qu</w:t>
      </w:r>
      <w:r w:rsidR="000200A2" w:rsidRPr="000B1A3B">
        <w:rPr>
          <w:sz w:val="28"/>
          <w:szCs w:val="24"/>
        </w:rPr>
        <w:t>’</w:t>
      </w:r>
      <w:r w:rsidRPr="000B1A3B">
        <w:rPr>
          <w:sz w:val="28"/>
          <w:szCs w:val="24"/>
        </w:rPr>
        <w:t>il serait</w:t>
      </w:r>
      <w:r w:rsidR="00C71C2F" w:rsidRPr="000B1A3B">
        <w:rPr>
          <w:sz w:val="28"/>
          <w:szCs w:val="24"/>
        </w:rPr>
        <w:t> ;</w:t>
      </w:r>
      <w:r w:rsidRPr="000B1A3B">
        <w:rPr>
          <w:sz w:val="28"/>
          <w:szCs w:val="24"/>
        </w:rPr>
        <w:t xml:space="preserve"> on avait cloué des planches en travers de la porte de l</w:t>
      </w:r>
      <w:r w:rsidR="000200A2" w:rsidRPr="000B1A3B">
        <w:rPr>
          <w:sz w:val="28"/>
          <w:szCs w:val="24"/>
        </w:rPr>
        <w:t>’</w:t>
      </w:r>
      <w:r w:rsidRPr="000B1A3B">
        <w:rPr>
          <w:sz w:val="28"/>
          <w:szCs w:val="24"/>
        </w:rPr>
        <w:t>éd</w:t>
      </w:r>
      <w:r w:rsidR="00C71C2F" w:rsidRPr="000B1A3B">
        <w:rPr>
          <w:sz w:val="28"/>
          <w:szCs w:val="24"/>
        </w:rPr>
        <w:t>if</w:t>
      </w:r>
      <w:r w:rsidRPr="000B1A3B">
        <w:rPr>
          <w:sz w:val="28"/>
          <w:szCs w:val="24"/>
        </w:rPr>
        <w:t>ice. Il faisait juste assez jour pour voir le jeune homme sourire quand il reconnut Kate.</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paya les Tsiganes pendant que Lucian l</w:t>
      </w:r>
      <w:r w:rsidR="000200A2" w:rsidRPr="000B1A3B">
        <w:rPr>
          <w:sz w:val="28"/>
          <w:szCs w:val="24"/>
        </w:rPr>
        <w:t>’</w:t>
      </w:r>
      <w:r w:rsidRPr="000B1A3B">
        <w:rPr>
          <w:sz w:val="28"/>
          <w:szCs w:val="24"/>
        </w:rPr>
        <w:t>étreignait à l</w:t>
      </w:r>
      <w:r w:rsidR="000200A2" w:rsidRPr="000B1A3B">
        <w:rPr>
          <w:sz w:val="28"/>
          <w:szCs w:val="24"/>
        </w:rPr>
        <w:t>’</w:t>
      </w:r>
      <w:r w:rsidRPr="000B1A3B">
        <w:rPr>
          <w:sz w:val="28"/>
          <w:szCs w:val="24"/>
        </w:rPr>
        <w:t>étouffer. Puis il serra vigoureusement la main du prêtre et embrassa de nouveau Kate.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Ouais, super, vous avez réussi. Vous vous êtes ins</w:t>
      </w:r>
      <w:r w:rsidR="00C71C2F" w:rsidRPr="000B1A3B">
        <w:rPr>
          <w:sz w:val="28"/>
          <w:szCs w:val="24"/>
        </w:rPr>
        <w:t>in</w:t>
      </w:r>
      <w:r w:rsidR="00242707" w:rsidRPr="000B1A3B">
        <w:rPr>
          <w:sz w:val="28"/>
          <w:szCs w:val="24"/>
        </w:rPr>
        <w:t>ués dans les bonnes gr</w:t>
      </w:r>
      <w:r w:rsidR="00547A02" w:rsidRPr="000B1A3B">
        <w:rPr>
          <w:sz w:val="28"/>
          <w:szCs w:val="24"/>
        </w:rPr>
        <w:t>â</w:t>
      </w:r>
      <w:r w:rsidR="00242707" w:rsidRPr="000B1A3B">
        <w:rPr>
          <w:sz w:val="28"/>
          <w:szCs w:val="24"/>
        </w:rPr>
        <w:t>ces des Tsiganes.</w:t>
      </w:r>
      <w:r w:rsidR="00442C40" w:rsidRPr="00F5240C">
        <w:rPr>
          <w:rStyle w:val="CorpsdutexteItalique"/>
          <w:sz w:val="28"/>
          <w:szCs w:val="24"/>
          <w:u w:color="000000" w:themeColor="text1"/>
        </w:rPr>
        <w:t xml:space="preserve"> Remarquable. </w:t>
      </w:r>
      <w:r w:rsidRPr="00F5240C">
        <w:rPr>
          <w:rStyle w:val="CorpsdutexteItalique"/>
          <w:sz w:val="28"/>
          <w:szCs w:val="24"/>
          <w:u w:color="000000" w:themeColor="text1"/>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s</w:t>
      </w:r>
      <w:r w:rsidR="000200A2" w:rsidRPr="000B1A3B">
        <w:rPr>
          <w:sz w:val="28"/>
          <w:szCs w:val="24"/>
        </w:rPr>
        <w:t>’</w:t>
      </w:r>
      <w:r w:rsidRPr="000B1A3B">
        <w:rPr>
          <w:sz w:val="28"/>
          <w:szCs w:val="24"/>
        </w:rPr>
        <w:t>appuya contre la Dacia et regarda les Land Rover repartir en cahotant vers la campagne boisée. Elle aperçut pour la dernière fois le sourire doré de Cioaba.</w:t>
      </w:r>
      <w:r w:rsidR="00B30216" w:rsidRPr="000B1A3B">
        <w:rPr>
          <w:sz w:val="28"/>
          <w:szCs w:val="24"/>
        </w:rPr>
        <w:t xml:space="preserve"> </w:t>
      </w:r>
      <w:r w:rsidRPr="000B1A3B">
        <w:rPr>
          <w:sz w:val="28"/>
          <w:szCs w:val="24"/>
        </w:rPr>
        <w:t>Puis elle se tourna vers Lucian. La coupe de cheveux du jeune étudiant en médecine était encore plus austère, presque skinhead, et il portait une veste de base-bail.</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Vous avez fait bon voyage</w:t>
      </w:r>
      <w:r w:rsidR="00C71C2F" w:rsidRPr="000B1A3B">
        <w:rPr>
          <w:sz w:val="28"/>
          <w:szCs w:val="24"/>
        </w:rPr>
        <w:t> ? </w:t>
      </w:r>
      <w:r w:rsidRPr="000B1A3B">
        <w:rPr>
          <w:sz w:val="28"/>
          <w:szCs w:val="24"/>
        </w:rPr>
        <w:t>»</w:t>
      </w:r>
      <w:r w:rsidR="00242707" w:rsidRPr="000B1A3B">
        <w:rPr>
          <w:sz w:val="28"/>
          <w:szCs w:val="24"/>
        </w:rPr>
        <w:t xml:space="preserve"> demanda-t-il.</w:t>
      </w:r>
    </w:p>
    <w:p w:rsidR="004449C3" w:rsidRPr="000B1A3B" w:rsidRDefault="00242707" w:rsidP="00943037">
      <w:pPr>
        <w:pStyle w:val="Corpsdutexte1"/>
        <w:spacing w:line="240" w:lineRule="auto"/>
        <w:ind w:firstLine="284"/>
        <w:rPr>
          <w:sz w:val="28"/>
          <w:szCs w:val="24"/>
        </w:rPr>
      </w:pPr>
      <w:r w:rsidRPr="000B1A3B">
        <w:rPr>
          <w:sz w:val="28"/>
          <w:szCs w:val="24"/>
        </w:rPr>
        <w:t>Kate se plia en deux pour monter à l</w:t>
      </w:r>
      <w:r w:rsidR="000200A2" w:rsidRPr="000B1A3B">
        <w:rPr>
          <w:sz w:val="28"/>
          <w:szCs w:val="24"/>
        </w:rPr>
        <w:t>’</w:t>
      </w:r>
      <w:r w:rsidRPr="000B1A3B">
        <w:rPr>
          <w:sz w:val="28"/>
          <w:szCs w:val="24"/>
        </w:rPr>
        <w:t>arrière de la Dacia et Lucian se laissa tomber sur le siège du condu</w:t>
      </w:r>
      <w:r w:rsidR="00C71C2F" w:rsidRPr="000B1A3B">
        <w:rPr>
          <w:sz w:val="28"/>
          <w:szCs w:val="24"/>
        </w:rPr>
        <w:t>ct</w:t>
      </w:r>
      <w:r w:rsidRPr="000B1A3B">
        <w:rPr>
          <w:sz w:val="28"/>
          <w:szCs w:val="24"/>
        </w:rPr>
        <w:t>eur, tandis que le prêtre jetait les sacs à côté d</w:t>
      </w:r>
      <w:r w:rsidR="000200A2" w:rsidRPr="000B1A3B">
        <w:rPr>
          <w:sz w:val="28"/>
          <w:szCs w:val="24"/>
        </w:rPr>
        <w:t>’</w:t>
      </w:r>
      <w:r w:rsidRPr="000B1A3B">
        <w:rPr>
          <w:sz w:val="28"/>
          <w:szCs w:val="24"/>
        </w:rPr>
        <w:t>elle.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Je vais dormir jusqu</w:t>
      </w:r>
      <w:r w:rsidR="000200A2" w:rsidRPr="000B1A3B">
        <w:rPr>
          <w:sz w:val="28"/>
          <w:szCs w:val="24"/>
        </w:rPr>
        <w:t>’</w:t>
      </w:r>
      <w:r w:rsidR="00242707" w:rsidRPr="000B1A3B">
        <w:rPr>
          <w:sz w:val="28"/>
          <w:szCs w:val="24"/>
        </w:rPr>
        <w:t>à ce qu</w:t>
      </w:r>
      <w:r w:rsidR="000200A2" w:rsidRPr="000B1A3B">
        <w:rPr>
          <w:sz w:val="28"/>
          <w:szCs w:val="24"/>
        </w:rPr>
        <w:t>’</w:t>
      </w:r>
      <w:r w:rsidR="00242707" w:rsidRPr="000B1A3B">
        <w:rPr>
          <w:sz w:val="28"/>
          <w:szCs w:val="24"/>
        </w:rPr>
        <w:t>on arrive à Bucarest</w:t>
      </w:r>
      <w:r w:rsidR="00C71C2F" w:rsidRPr="000B1A3B">
        <w:rPr>
          <w:sz w:val="28"/>
          <w:szCs w:val="24"/>
        </w:rPr>
        <w:t> </w:t>
      </w:r>
      <w:r w:rsidRPr="000B1A3B">
        <w:rPr>
          <w:sz w:val="28"/>
          <w:szCs w:val="24"/>
        </w:rPr>
        <w:t>»</w:t>
      </w:r>
      <w:r w:rsidR="00242707" w:rsidRPr="000B1A3B">
        <w:rPr>
          <w:sz w:val="28"/>
          <w:szCs w:val="24"/>
        </w:rPr>
        <w:t>, dit-elle en posant la tête sur le vinyle craquelé du dossier.</w:t>
      </w:r>
    </w:p>
    <w:p w:rsidR="00190D03" w:rsidRPr="000B1A3B" w:rsidRDefault="00190D03" w:rsidP="00943037">
      <w:pPr>
        <w:pStyle w:val="Corpsdutexte1"/>
        <w:spacing w:line="240" w:lineRule="auto"/>
        <w:ind w:firstLine="284"/>
        <w:rPr>
          <w:sz w:val="28"/>
          <w:szCs w:val="24"/>
        </w:rPr>
      </w:pPr>
    </w:p>
    <w:p w:rsidR="00190D03" w:rsidRPr="000B1A3B" w:rsidRDefault="00190D03" w:rsidP="00943037">
      <w:pPr>
        <w:pStyle w:val="Corpsdutexte1"/>
        <w:spacing w:line="240" w:lineRule="auto"/>
        <w:ind w:firstLine="284"/>
        <w:rPr>
          <w:sz w:val="28"/>
          <w:szCs w:val="24"/>
        </w:rPr>
      </w:pPr>
    </w:p>
    <w:p w:rsidR="00190D03" w:rsidRPr="000B1A3B" w:rsidRDefault="00242707" w:rsidP="00AE3FC9">
      <w:pPr>
        <w:pStyle w:val="Titre1"/>
      </w:pPr>
      <w:r w:rsidRPr="000B1A3B">
        <w:t>24</w:t>
      </w:r>
    </w:p>
    <w:p w:rsidR="00190D03" w:rsidRPr="000B1A3B" w:rsidRDefault="00190D03" w:rsidP="00943037">
      <w:pPr>
        <w:pStyle w:val="Corpsdutexte1"/>
        <w:spacing w:line="240" w:lineRule="auto"/>
        <w:ind w:firstLine="284"/>
        <w:rPr>
          <w:sz w:val="28"/>
          <w:szCs w:val="24"/>
        </w:rPr>
      </w:pPr>
    </w:p>
    <w:p w:rsidR="00190D03" w:rsidRPr="000B1A3B" w:rsidRDefault="00190D03"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Kate se trouvait de nouveau dans l</w:t>
      </w:r>
      <w:r w:rsidR="000200A2" w:rsidRPr="000B1A3B">
        <w:rPr>
          <w:sz w:val="28"/>
          <w:szCs w:val="24"/>
        </w:rPr>
        <w:t>’</w:t>
      </w:r>
      <w:r w:rsidRPr="000B1A3B">
        <w:rPr>
          <w:sz w:val="28"/>
          <w:szCs w:val="24"/>
        </w:rPr>
        <w:t>Orient-Express, mais ne se souvenait pas comment elle était arrivée là, ni pourquoi. Le compartiment était encore plus petit que celui dans lequel O</w:t>
      </w:r>
      <w:r w:rsidR="000200A2" w:rsidRPr="000B1A3B">
        <w:rPr>
          <w:sz w:val="28"/>
          <w:szCs w:val="24"/>
        </w:rPr>
        <w:t>’</w:t>
      </w:r>
      <w:r w:rsidRPr="000B1A3B">
        <w:rPr>
          <w:sz w:val="28"/>
          <w:szCs w:val="24"/>
        </w:rPr>
        <w:t>Rourke et elle avaient voyagé de Budapest à Lokoshaza et il ne comportait même pas de fenêtre. Il y avait si peu de place qu</w:t>
      </w:r>
      <w:r w:rsidR="000200A2" w:rsidRPr="000B1A3B">
        <w:rPr>
          <w:sz w:val="28"/>
          <w:szCs w:val="24"/>
        </w:rPr>
        <w:t>’</w:t>
      </w:r>
      <w:r w:rsidRPr="000B1A3B">
        <w:rPr>
          <w:sz w:val="28"/>
          <w:szCs w:val="24"/>
        </w:rPr>
        <w:t>assis face à face, leurs jambes s</w:t>
      </w:r>
      <w:r w:rsidR="000200A2" w:rsidRPr="000B1A3B">
        <w:rPr>
          <w:sz w:val="28"/>
          <w:szCs w:val="24"/>
        </w:rPr>
        <w:t>’</w:t>
      </w:r>
      <w:r w:rsidRPr="000B1A3B">
        <w:rPr>
          <w:sz w:val="28"/>
          <w:szCs w:val="24"/>
        </w:rPr>
        <w:t>emmêlaient pratiquement. La couchette de Kate semblait plus large que celle de O</w:t>
      </w:r>
      <w:r w:rsidR="000200A2" w:rsidRPr="000B1A3B">
        <w:rPr>
          <w:sz w:val="28"/>
          <w:szCs w:val="24"/>
        </w:rPr>
        <w:t>’</w:t>
      </w:r>
      <w:r w:rsidRPr="000B1A3B">
        <w:rPr>
          <w:sz w:val="28"/>
          <w:szCs w:val="24"/>
        </w:rPr>
        <w:t>Rourke et était déjà prête pour la nuit, avec la couette dorée et les oreillers gigantesques que Tom et elle avaient achetés à Santa Fe, quelques années auparavant. Il faisait aussi plus chaud que dans le compartiment précédent, bien plus chaud.</w:t>
      </w:r>
    </w:p>
    <w:p w:rsidR="004449C3" w:rsidRPr="000B1A3B" w:rsidRDefault="00242707" w:rsidP="00943037">
      <w:pPr>
        <w:pStyle w:val="Corpsdutexte1"/>
        <w:spacing w:line="240" w:lineRule="auto"/>
        <w:ind w:firstLine="284"/>
        <w:rPr>
          <w:sz w:val="28"/>
          <w:szCs w:val="24"/>
        </w:rPr>
      </w:pPr>
      <w:r w:rsidRPr="000B1A3B">
        <w:rPr>
          <w:sz w:val="28"/>
          <w:szCs w:val="24"/>
        </w:rPr>
        <w:t>Ils ne disaient rien et se laissaient secouer par le train, d</w:t>
      </w:r>
      <w:r w:rsidR="000200A2" w:rsidRPr="000B1A3B">
        <w:rPr>
          <w:sz w:val="28"/>
          <w:szCs w:val="24"/>
        </w:rPr>
        <w:t>’</w:t>
      </w:r>
      <w:r w:rsidRPr="000B1A3B">
        <w:rPr>
          <w:sz w:val="28"/>
          <w:szCs w:val="24"/>
        </w:rPr>
        <w:t>avant en arrière, de gauche à droite. A chaque mouv</w:t>
      </w:r>
      <w:r w:rsidR="00C71C2F" w:rsidRPr="000B1A3B">
        <w:rPr>
          <w:sz w:val="28"/>
          <w:szCs w:val="24"/>
        </w:rPr>
        <w:t>em</w:t>
      </w:r>
      <w:r w:rsidRPr="000B1A3B">
        <w:rPr>
          <w:sz w:val="28"/>
          <w:szCs w:val="24"/>
        </w:rPr>
        <w:t>ent, leurs jambes se touchaient encore plus</w:t>
      </w:r>
      <w:r w:rsidR="00B112D1" w:rsidRPr="000B1A3B">
        <w:rPr>
          <w:sz w:val="28"/>
          <w:szCs w:val="24"/>
        </w:rPr>
        <w:t xml:space="preserve"> </w:t>
      </w:r>
      <w:r w:rsidR="00C71C2F" w:rsidRPr="000B1A3B">
        <w:rPr>
          <w:sz w:val="28"/>
          <w:szCs w:val="24"/>
        </w:rPr>
        <w:t>– d</w:t>
      </w:r>
      <w:r w:rsidR="000200A2" w:rsidRPr="000B1A3B">
        <w:rPr>
          <w:sz w:val="28"/>
          <w:szCs w:val="24"/>
        </w:rPr>
        <w:t>’</w:t>
      </w:r>
      <w:r w:rsidRPr="000B1A3B">
        <w:rPr>
          <w:sz w:val="28"/>
          <w:szCs w:val="24"/>
        </w:rPr>
        <w:t>abord leurs genoux, puis leurs cuisses. Elles ne se frottaient pas de leur plein gré, mais le doux balancement du train les obligeait à entrer en contact, passivement, avec insi</w:t>
      </w:r>
      <w:r w:rsidR="00C71C2F" w:rsidRPr="000B1A3B">
        <w:rPr>
          <w:sz w:val="28"/>
          <w:szCs w:val="24"/>
        </w:rPr>
        <w:t>st</w:t>
      </w:r>
      <w:r w:rsidRPr="000B1A3B">
        <w:rPr>
          <w:sz w:val="28"/>
          <w:szCs w:val="24"/>
        </w:rPr>
        <w:t>ance, inexorablement.</w:t>
      </w:r>
    </w:p>
    <w:p w:rsidR="004449C3" w:rsidRPr="000B1A3B" w:rsidRDefault="00242707" w:rsidP="00943037">
      <w:pPr>
        <w:pStyle w:val="Corpsdutexte1"/>
        <w:spacing w:line="240" w:lineRule="auto"/>
        <w:ind w:firstLine="284"/>
        <w:rPr>
          <w:sz w:val="28"/>
          <w:szCs w:val="24"/>
        </w:rPr>
      </w:pPr>
      <w:r w:rsidRPr="000B1A3B">
        <w:rPr>
          <w:sz w:val="28"/>
          <w:szCs w:val="24"/>
        </w:rPr>
        <w:t>Kate avait très chaud. Elle ne portait pas le pantalon en lainage avec lequel elle avait voyagé jusqu</w:t>
      </w:r>
      <w:r w:rsidR="000200A2" w:rsidRPr="000B1A3B">
        <w:rPr>
          <w:sz w:val="28"/>
          <w:szCs w:val="24"/>
        </w:rPr>
        <w:t>’</w:t>
      </w:r>
      <w:r w:rsidRPr="000B1A3B">
        <w:rPr>
          <w:sz w:val="28"/>
          <w:szCs w:val="24"/>
        </w:rPr>
        <w:t>à maintenant, mais une petite jupe ocre à laquelle elle tenait beaucoup quand elle était étudiante. Le frottement de leurs jambes l</w:t>
      </w:r>
      <w:r w:rsidR="000200A2" w:rsidRPr="000B1A3B">
        <w:rPr>
          <w:sz w:val="28"/>
          <w:szCs w:val="24"/>
        </w:rPr>
        <w:t>’</w:t>
      </w:r>
      <w:r w:rsidRPr="000B1A3B">
        <w:rPr>
          <w:sz w:val="28"/>
          <w:szCs w:val="24"/>
        </w:rPr>
        <w:t>avait remontée sur ses cuisses. Elle s</w:t>
      </w:r>
      <w:r w:rsidR="000200A2" w:rsidRPr="000B1A3B">
        <w:rPr>
          <w:sz w:val="28"/>
          <w:szCs w:val="24"/>
        </w:rPr>
        <w:t>’</w:t>
      </w:r>
      <w:r w:rsidRPr="000B1A3B">
        <w:rPr>
          <w:sz w:val="28"/>
          <w:szCs w:val="24"/>
        </w:rPr>
        <w:t>aperçut que, chaque fois qu</w:t>
      </w:r>
      <w:r w:rsidR="000200A2" w:rsidRPr="000B1A3B">
        <w:rPr>
          <w:sz w:val="28"/>
          <w:szCs w:val="24"/>
        </w:rPr>
        <w:t>’</w:t>
      </w:r>
      <w:r w:rsidRPr="000B1A3B">
        <w:rPr>
          <w:sz w:val="28"/>
          <w:szCs w:val="24"/>
        </w:rPr>
        <w:t>elle était entraînée en avant, son genou frôlait l</w:t>
      </w:r>
      <w:r w:rsidR="000200A2" w:rsidRPr="000B1A3B">
        <w:rPr>
          <w:sz w:val="28"/>
          <w:szCs w:val="24"/>
        </w:rPr>
        <w:t>’</w:t>
      </w:r>
      <w:r w:rsidRPr="000B1A3B">
        <w:rPr>
          <w:sz w:val="28"/>
          <w:szCs w:val="24"/>
        </w:rPr>
        <w:t>aine du père O</w:t>
      </w:r>
      <w:r w:rsidR="000200A2" w:rsidRPr="000B1A3B">
        <w:rPr>
          <w:sz w:val="28"/>
          <w:szCs w:val="24"/>
        </w:rPr>
        <w:t>’</w:t>
      </w:r>
      <w:r w:rsidRPr="000B1A3B">
        <w:rPr>
          <w:sz w:val="28"/>
          <w:szCs w:val="24"/>
        </w:rPr>
        <w:t>Rourke, et que chaque fois que le rythme du train le tirait, lui, en avant, sa jambe revêtue de tissu jean remontait doucement le long de la face interne de sa cuisse à elle, jusqu</w:t>
      </w:r>
      <w:r w:rsidR="000200A2" w:rsidRPr="000B1A3B">
        <w:rPr>
          <w:sz w:val="28"/>
          <w:szCs w:val="24"/>
        </w:rPr>
        <w:t>’</w:t>
      </w:r>
      <w:r w:rsidRPr="000B1A3B">
        <w:rPr>
          <w:sz w:val="28"/>
          <w:szCs w:val="24"/>
        </w:rPr>
        <w:t>à ce que le genou du prêtre la touche presque, là aussi. Il avait les yeux fermés, mais elle savait qu</w:t>
      </w:r>
      <w:r w:rsidR="000200A2" w:rsidRPr="000B1A3B">
        <w:rPr>
          <w:sz w:val="28"/>
          <w:szCs w:val="24"/>
        </w:rPr>
        <w:t>’</w:t>
      </w:r>
      <w:r w:rsidRPr="000B1A3B">
        <w:rPr>
          <w:sz w:val="28"/>
          <w:szCs w:val="24"/>
        </w:rPr>
        <w:t>il ne dormait pas.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Il fait chaud</w:t>
      </w:r>
      <w:r w:rsidR="00C71C2F" w:rsidRPr="000B1A3B">
        <w:rPr>
          <w:sz w:val="28"/>
          <w:szCs w:val="24"/>
        </w:rPr>
        <w:t> </w:t>
      </w:r>
      <w:r w:rsidRPr="000B1A3B">
        <w:rPr>
          <w:sz w:val="28"/>
          <w:szCs w:val="24"/>
        </w:rPr>
        <w:t>»</w:t>
      </w:r>
      <w:r w:rsidR="00242707" w:rsidRPr="000B1A3B">
        <w:rPr>
          <w:sz w:val="28"/>
          <w:szCs w:val="24"/>
        </w:rPr>
        <w:t>, dit Kate, et elle ôta le corsage que sa mère lui avait cousu quand elle était entrée à l</w:t>
      </w:r>
      <w:r w:rsidR="000200A2" w:rsidRPr="000B1A3B">
        <w:rPr>
          <w:sz w:val="28"/>
          <w:szCs w:val="24"/>
        </w:rPr>
        <w:t>’</w:t>
      </w:r>
      <w:r w:rsidR="00242707" w:rsidRPr="000B1A3B">
        <w:rPr>
          <w:sz w:val="28"/>
          <w:szCs w:val="24"/>
        </w:rPr>
        <w:t>université privée de Boston.</w:t>
      </w:r>
    </w:p>
    <w:p w:rsidR="004449C3" w:rsidRPr="000B1A3B" w:rsidRDefault="00242707" w:rsidP="00943037">
      <w:pPr>
        <w:pStyle w:val="Corpsdutexte1"/>
        <w:spacing w:line="240" w:lineRule="auto"/>
        <w:ind w:right="20" w:firstLine="284"/>
        <w:rPr>
          <w:sz w:val="28"/>
          <w:szCs w:val="24"/>
        </w:rPr>
      </w:pPr>
      <w:r w:rsidRPr="000B1A3B">
        <w:rPr>
          <w:sz w:val="28"/>
          <w:szCs w:val="24"/>
        </w:rPr>
        <w:t>On frappa à la porte en bois</w:t>
      </w:r>
      <w:r w:rsidR="00C71C2F" w:rsidRPr="000B1A3B">
        <w:rPr>
          <w:sz w:val="28"/>
          <w:szCs w:val="24"/>
        </w:rPr>
        <w:t> :</w:t>
      </w:r>
      <w:r w:rsidRPr="000B1A3B">
        <w:rPr>
          <w:sz w:val="28"/>
          <w:szCs w:val="24"/>
        </w:rPr>
        <w:t xml:space="preserve"> c</w:t>
      </w:r>
      <w:r w:rsidR="000200A2" w:rsidRPr="000B1A3B">
        <w:rPr>
          <w:sz w:val="28"/>
          <w:szCs w:val="24"/>
        </w:rPr>
        <w:t>’</w:t>
      </w:r>
      <w:r w:rsidRPr="000B1A3B">
        <w:rPr>
          <w:sz w:val="28"/>
          <w:szCs w:val="24"/>
        </w:rPr>
        <w:t xml:space="preserve">était le contrôleur. Kate ne </w:t>
      </w:r>
      <w:r w:rsidR="00C71C2F" w:rsidRPr="000B1A3B">
        <w:rPr>
          <w:sz w:val="28"/>
          <w:szCs w:val="24"/>
        </w:rPr>
        <w:t>f</w:t>
      </w:r>
      <w:r w:rsidR="00B30216" w:rsidRPr="000B1A3B">
        <w:rPr>
          <w:sz w:val="28"/>
          <w:szCs w:val="24"/>
        </w:rPr>
        <w:t>u</w:t>
      </w:r>
      <w:r w:rsidR="00C71C2F" w:rsidRPr="000B1A3B">
        <w:rPr>
          <w:sz w:val="28"/>
          <w:szCs w:val="24"/>
        </w:rPr>
        <w:t>t</w:t>
      </w:r>
      <w:r w:rsidRPr="000B1A3B">
        <w:rPr>
          <w:sz w:val="28"/>
          <w:szCs w:val="24"/>
        </w:rPr>
        <w:t xml:space="preserve"> pas gênée d</w:t>
      </w:r>
      <w:r w:rsidR="000200A2" w:rsidRPr="000B1A3B">
        <w:rPr>
          <w:sz w:val="28"/>
          <w:szCs w:val="24"/>
        </w:rPr>
        <w:t>’</w:t>
      </w:r>
      <w:r w:rsidRPr="000B1A3B">
        <w:rPr>
          <w:sz w:val="28"/>
          <w:szCs w:val="24"/>
        </w:rPr>
        <w:t>être surprise en soutien-gorge, la jupe remontée jusqu</w:t>
      </w:r>
      <w:r w:rsidR="000200A2" w:rsidRPr="000B1A3B">
        <w:rPr>
          <w:sz w:val="28"/>
          <w:szCs w:val="24"/>
        </w:rPr>
        <w:t>’</w:t>
      </w:r>
      <w:r w:rsidRPr="000B1A3B">
        <w:rPr>
          <w:sz w:val="28"/>
          <w:szCs w:val="24"/>
        </w:rPr>
        <w:t>aux hanches</w:t>
      </w:r>
      <w:r w:rsidR="00B112D1" w:rsidRPr="000B1A3B">
        <w:rPr>
          <w:sz w:val="28"/>
          <w:szCs w:val="24"/>
        </w:rPr>
        <w:t xml:space="preserve"> </w:t>
      </w:r>
      <w:r w:rsidR="00C71C2F" w:rsidRPr="000B1A3B">
        <w:rPr>
          <w:sz w:val="28"/>
          <w:szCs w:val="24"/>
        </w:rPr>
        <w:t>– a</w:t>
      </w:r>
      <w:r w:rsidRPr="000B1A3B">
        <w:rPr>
          <w:sz w:val="28"/>
          <w:szCs w:val="24"/>
        </w:rPr>
        <w:t>près tout,</w:t>
      </w:r>
      <w:r w:rsidR="00442C40" w:rsidRPr="00F5240C">
        <w:rPr>
          <w:rStyle w:val="CorpsdutexteItalique"/>
          <w:sz w:val="28"/>
          <w:szCs w:val="24"/>
          <w:u w:color="000000" w:themeColor="text1"/>
        </w:rPr>
        <w:t xml:space="preserve"> leur </w:t>
      </w:r>
      <w:r w:rsidRPr="000B1A3B">
        <w:rPr>
          <w:sz w:val="28"/>
          <w:szCs w:val="24"/>
        </w:rPr>
        <w:t>compartiment était trop petit et surchauffé</w:t>
      </w:r>
      <w:r w:rsidR="00B112D1" w:rsidRPr="000B1A3B">
        <w:rPr>
          <w:sz w:val="28"/>
          <w:szCs w:val="24"/>
        </w:rPr>
        <w:t xml:space="preserve"> </w:t>
      </w:r>
      <w:r w:rsidR="00C71C2F" w:rsidRPr="000B1A3B">
        <w:rPr>
          <w:sz w:val="28"/>
          <w:szCs w:val="24"/>
        </w:rPr>
        <w:t xml:space="preserve">–, </w:t>
      </w:r>
      <w:r w:rsidRPr="000B1A3B">
        <w:rPr>
          <w:sz w:val="28"/>
          <w:szCs w:val="24"/>
        </w:rPr>
        <w:t>mais elle s</w:t>
      </w:r>
      <w:r w:rsidR="000200A2" w:rsidRPr="000B1A3B">
        <w:rPr>
          <w:sz w:val="28"/>
          <w:szCs w:val="24"/>
        </w:rPr>
        <w:t>’</w:t>
      </w:r>
      <w:r w:rsidRPr="000B1A3B">
        <w:rPr>
          <w:sz w:val="28"/>
          <w:szCs w:val="24"/>
        </w:rPr>
        <w:t>étonna de voir que cet homme n</w:t>
      </w:r>
      <w:r w:rsidR="000200A2" w:rsidRPr="000B1A3B">
        <w:rPr>
          <w:sz w:val="28"/>
          <w:szCs w:val="24"/>
        </w:rPr>
        <w:t>’</w:t>
      </w:r>
      <w:r w:rsidRPr="000B1A3B">
        <w:rPr>
          <w:sz w:val="28"/>
          <w:szCs w:val="24"/>
        </w:rPr>
        <w:t>était autre que le voïvode Cioaba. Le Tsigane poinçonna leurs billets et lui fit un clin d</w:t>
      </w:r>
      <w:r w:rsidR="000200A2" w:rsidRPr="000B1A3B">
        <w:rPr>
          <w:sz w:val="28"/>
          <w:szCs w:val="24"/>
        </w:rPr>
        <w:t>’</w:t>
      </w:r>
      <w:r w:rsidR="00C71C2F" w:rsidRPr="000B1A3B">
        <w:rPr>
          <w:sz w:val="28"/>
          <w:szCs w:val="24"/>
        </w:rPr>
        <w:t>œ</w:t>
      </w:r>
      <w:r w:rsidRPr="000B1A3B">
        <w:rPr>
          <w:sz w:val="28"/>
          <w:szCs w:val="24"/>
        </w:rPr>
        <w:t>il en montrant ses dents en or. Kate ente</w:t>
      </w:r>
      <w:r w:rsidR="00C71C2F" w:rsidRPr="000B1A3B">
        <w:rPr>
          <w:sz w:val="28"/>
          <w:szCs w:val="24"/>
        </w:rPr>
        <w:t>nd</w:t>
      </w:r>
      <w:r w:rsidRPr="000B1A3B">
        <w:rPr>
          <w:sz w:val="28"/>
          <w:szCs w:val="24"/>
        </w:rPr>
        <w:t>it le loquet de la porte cliqueter lorsqu</w:t>
      </w:r>
      <w:r w:rsidR="000200A2" w:rsidRPr="000B1A3B">
        <w:rPr>
          <w:sz w:val="28"/>
          <w:szCs w:val="24"/>
        </w:rPr>
        <w:t>’</w:t>
      </w:r>
      <w:r w:rsidRPr="000B1A3B">
        <w:rPr>
          <w:sz w:val="28"/>
          <w:szCs w:val="24"/>
        </w:rPr>
        <w:t>il s</w:t>
      </w:r>
      <w:r w:rsidR="000200A2" w:rsidRPr="000B1A3B">
        <w:rPr>
          <w:sz w:val="28"/>
          <w:szCs w:val="24"/>
        </w:rPr>
        <w:t>’</w:t>
      </w:r>
      <w:r w:rsidRPr="000B1A3B">
        <w:rPr>
          <w:sz w:val="28"/>
          <w:szCs w:val="24"/>
        </w:rPr>
        <w:t>en alla.</w:t>
      </w:r>
    </w:p>
    <w:p w:rsidR="004449C3" w:rsidRPr="000B1A3B" w:rsidRDefault="00242707" w:rsidP="00943037">
      <w:pPr>
        <w:pStyle w:val="Corpsdutexte1"/>
        <w:spacing w:line="240" w:lineRule="auto"/>
        <w:ind w:right="20" w:firstLine="284"/>
        <w:rPr>
          <w:sz w:val="28"/>
          <w:szCs w:val="24"/>
        </w:rPr>
      </w:pPr>
      <w:r w:rsidRPr="000B1A3B">
        <w:rPr>
          <w:sz w:val="28"/>
          <w:szCs w:val="24"/>
        </w:rPr>
        <w:t>Le père O</w:t>
      </w:r>
      <w:r w:rsidR="000200A2" w:rsidRPr="000B1A3B">
        <w:rPr>
          <w:sz w:val="28"/>
          <w:szCs w:val="24"/>
        </w:rPr>
        <w:t>’</w:t>
      </w:r>
      <w:r w:rsidRPr="000B1A3B">
        <w:rPr>
          <w:sz w:val="28"/>
          <w:szCs w:val="24"/>
        </w:rPr>
        <w:t>Rourke n</w:t>
      </w:r>
      <w:r w:rsidR="000200A2" w:rsidRPr="000B1A3B">
        <w:rPr>
          <w:sz w:val="28"/>
          <w:szCs w:val="24"/>
        </w:rPr>
        <w:t>’</w:t>
      </w:r>
      <w:r w:rsidRPr="000B1A3B">
        <w:rPr>
          <w:sz w:val="28"/>
          <w:szCs w:val="24"/>
        </w:rPr>
        <w:t>avait pas bougé pendant cette visite et Kate était sûre que le prêtre priait. Puis Mike ouvrit les yeux et elle comprit qu</w:t>
      </w:r>
      <w:r w:rsidR="000200A2" w:rsidRPr="000B1A3B">
        <w:rPr>
          <w:sz w:val="28"/>
          <w:szCs w:val="24"/>
        </w:rPr>
        <w:t>’</w:t>
      </w:r>
      <w:r w:rsidRPr="000B1A3B">
        <w:rPr>
          <w:sz w:val="28"/>
          <w:szCs w:val="24"/>
        </w:rPr>
        <w:t>il ne priait pas du tout.</w:t>
      </w:r>
    </w:p>
    <w:p w:rsidR="004449C3" w:rsidRPr="000B1A3B" w:rsidRDefault="00242707" w:rsidP="00943037">
      <w:pPr>
        <w:pStyle w:val="Corpsdutexte1"/>
        <w:spacing w:line="240" w:lineRule="auto"/>
        <w:ind w:right="20" w:firstLine="284"/>
        <w:rPr>
          <w:sz w:val="28"/>
          <w:szCs w:val="24"/>
        </w:rPr>
      </w:pPr>
      <w:r w:rsidRPr="000B1A3B">
        <w:rPr>
          <w:sz w:val="28"/>
          <w:szCs w:val="24"/>
        </w:rPr>
        <w:t>Il n</w:t>
      </w:r>
      <w:r w:rsidR="000200A2" w:rsidRPr="000B1A3B">
        <w:rPr>
          <w:sz w:val="28"/>
          <w:szCs w:val="24"/>
        </w:rPr>
        <w:t>’</w:t>
      </w:r>
      <w:r w:rsidRPr="000B1A3B">
        <w:rPr>
          <w:sz w:val="28"/>
          <w:szCs w:val="24"/>
        </w:rPr>
        <w:t>y avait pas de couchette supérieure, seulement celle d</w:t>
      </w:r>
      <w:r w:rsidR="000200A2" w:rsidRPr="000B1A3B">
        <w:rPr>
          <w:sz w:val="28"/>
          <w:szCs w:val="24"/>
        </w:rPr>
        <w:t>’</w:t>
      </w:r>
      <w:r w:rsidRPr="000B1A3B">
        <w:rPr>
          <w:sz w:val="28"/>
          <w:szCs w:val="24"/>
        </w:rPr>
        <w:t>en bas qui faisait au moins un mètre cinquante de large. Kate se laissa tomber sur les oreillers tandis que O</w:t>
      </w:r>
      <w:r w:rsidR="000200A2" w:rsidRPr="000B1A3B">
        <w:rPr>
          <w:sz w:val="28"/>
          <w:szCs w:val="24"/>
        </w:rPr>
        <w:t>’</w:t>
      </w:r>
      <w:r w:rsidRPr="000B1A3B">
        <w:rPr>
          <w:sz w:val="28"/>
          <w:szCs w:val="24"/>
        </w:rPr>
        <w:t>Rourke se levait, se penchait vers elle, puis se couchait sur son corps. Ses yeux étaient très gris et très passionnés. Elle se demanda ce que les siens révélaient lorsque O</w:t>
      </w:r>
      <w:r w:rsidR="000200A2" w:rsidRPr="000B1A3B">
        <w:rPr>
          <w:sz w:val="28"/>
          <w:szCs w:val="24"/>
        </w:rPr>
        <w:t>’</w:t>
      </w:r>
      <w:r w:rsidRPr="000B1A3B">
        <w:rPr>
          <w:sz w:val="28"/>
          <w:szCs w:val="24"/>
        </w:rPr>
        <w:t>Rourke remonta les derniers centimètres de jupe jusqu</w:t>
      </w:r>
      <w:r w:rsidR="000200A2" w:rsidRPr="000B1A3B">
        <w:rPr>
          <w:sz w:val="28"/>
          <w:szCs w:val="24"/>
        </w:rPr>
        <w:t>’</w:t>
      </w:r>
      <w:r w:rsidRPr="000B1A3B">
        <w:rPr>
          <w:sz w:val="28"/>
          <w:szCs w:val="24"/>
        </w:rPr>
        <w:t>à sa taille et fit habilement glisser sa petite culotte sur ses cuisses, ses genoux, puis ses chevilles. Elle ne se souvenait pas qu</w:t>
      </w:r>
      <w:r w:rsidR="000200A2" w:rsidRPr="000B1A3B">
        <w:rPr>
          <w:sz w:val="28"/>
          <w:szCs w:val="24"/>
        </w:rPr>
        <w:t>’</w:t>
      </w:r>
      <w:r w:rsidRPr="000B1A3B">
        <w:rPr>
          <w:sz w:val="28"/>
          <w:szCs w:val="24"/>
        </w:rPr>
        <w:t>il se soit déshabillé, mais s</w:t>
      </w:r>
      <w:r w:rsidR="000200A2" w:rsidRPr="000B1A3B">
        <w:rPr>
          <w:sz w:val="28"/>
          <w:szCs w:val="24"/>
        </w:rPr>
        <w:t>’</w:t>
      </w:r>
      <w:r w:rsidRPr="000B1A3B">
        <w:rPr>
          <w:sz w:val="28"/>
          <w:szCs w:val="24"/>
        </w:rPr>
        <w:t>aperçut qu</w:t>
      </w:r>
      <w:r w:rsidR="000200A2" w:rsidRPr="000B1A3B">
        <w:rPr>
          <w:sz w:val="28"/>
          <w:szCs w:val="24"/>
        </w:rPr>
        <w:t>’</w:t>
      </w:r>
      <w:r w:rsidRPr="000B1A3B">
        <w:rPr>
          <w:sz w:val="28"/>
          <w:szCs w:val="24"/>
        </w:rPr>
        <w:t>il était en slip.</w:t>
      </w:r>
    </w:p>
    <w:p w:rsidR="004449C3" w:rsidRPr="000B1A3B" w:rsidRDefault="00242707" w:rsidP="00943037">
      <w:pPr>
        <w:pStyle w:val="Corpsdutexte1"/>
        <w:spacing w:line="240" w:lineRule="auto"/>
        <w:ind w:right="20" w:firstLine="284"/>
        <w:rPr>
          <w:sz w:val="28"/>
          <w:szCs w:val="24"/>
        </w:rPr>
      </w:pPr>
      <w:r w:rsidRPr="000B1A3B">
        <w:rPr>
          <w:sz w:val="28"/>
          <w:szCs w:val="24"/>
        </w:rPr>
        <w:t>Kate passa les doigts dans les cheveux de O</w:t>
      </w:r>
      <w:r w:rsidR="000200A2" w:rsidRPr="000B1A3B">
        <w:rPr>
          <w:sz w:val="28"/>
          <w:szCs w:val="24"/>
        </w:rPr>
        <w:t>’</w:t>
      </w:r>
      <w:r w:rsidRPr="000B1A3B">
        <w:rPr>
          <w:sz w:val="28"/>
          <w:szCs w:val="24"/>
        </w:rPr>
        <w:t xml:space="preserve">Rourke et attira son visage plus près du sien. </w:t>
      </w:r>
      <w:r w:rsidR="001F006E" w:rsidRPr="000B1A3B">
        <w:rPr>
          <w:sz w:val="28"/>
          <w:szCs w:val="24"/>
        </w:rPr>
        <w:t>«</w:t>
      </w:r>
      <w:r w:rsidR="00B71BC1" w:rsidRPr="000B1A3B">
        <w:rPr>
          <w:sz w:val="28"/>
          <w:szCs w:val="24"/>
        </w:rPr>
        <w:t> </w:t>
      </w:r>
      <w:r w:rsidRPr="000B1A3B">
        <w:rPr>
          <w:sz w:val="28"/>
          <w:szCs w:val="24"/>
        </w:rPr>
        <w:t>Est-ce que les prêtres ont le droit d</w:t>
      </w:r>
      <w:r w:rsidR="000200A2" w:rsidRPr="000B1A3B">
        <w:rPr>
          <w:sz w:val="28"/>
          <w:szCs w:val="24"/>
        </w:rPr>
        <w:t>’</w:t>
      </w:r>
      <w:r w:rsidRPr="000B1A3B">
        <w:rPr>
          <w:sz w:val="28"/>
          <w:szCs w:val="24"/>
        </w:rPr>
        <w:t>embrasser</w:t>
      </w:r>
      <w:r w:rsidR="00C71C2F" w:rsidRPr="000B1A3B">
        <w:rPr>
          <w:sz w:val="28"/>
          <w:szCs w:val="24"/>
        </w:rPr>
        <w:t> ? </w:t>
      </w:r>
      <w:r w:rsidR="001F006E" w:rsidRPr="000B1A3B">
        <w:rPr>
          <w:sz w:val="28"/>
          <w:szCs w:val="24"/>
        </w:rPr>
        <w:t>»</w:t>
      </w:r>
      <w:r w:rsidRPr="000B1A3B">
        <w:rPr>
          <w:sz w:val="28"/>
          <w:szCs w:val="24"/>
        </w:rPr>
        <w:t xml:space="preserve"> chuchota-t-elle, bru</w:t>
      </w:r>
      <w:r w:rsidR="00C71C2F" w:rsidRPr="000B1A3B">
        <w:rPr>
          <w:sz w:val="28"/>
          <w:szCs w:val="24"/>
        </w:rPr>
        <w:t>sq</w:t>
      </w:r>
      <w:r w:rsidRPr="000B1A3B">
        <w:rPr>
          <w:sz w:val="28"/>
          <w:szCs w:val="24"/>
        </w:rPr>
        <w:t>uement terrifiée à l</w:t>
      </w:r>
      <w:r w:rsidR="000200A2" w:rsidRPr="000B1A3B">
        <w:rPr>
          <w:sz w:val="28"/>
          <w:szCs w:val="24"/>
        </w:rPr>
        <w:t>’</w:t>
      </w:r>
      <w:r w:rsidRPr="000B1A3B">
        <w:rPr>
          <w:sz w:val="28"/>
          <w:szCs w:val="24"/>
        </w:rPr>
        <w:t>idée qu</w:t>
      </w:r>
      <w:r w:rsidR="000200A2" w:rsidRPr="000B1A3B">
        <w:rPr>
          <w:sz w:val="28"/>
          <w:szCs w:val="24"/>
        </w:rPr>
        <w:t>’</w:t>
      </w:r>
      <w:r w:rsidRPr="000B1A3B">
        <w:rPr>
          <w:sz w:val="28"/>
          <w:szCs w:val="24"/>
        </w:rPr>
        <w:t>elle pouvait lui causer des ennuis avec son évêque qui voyageait dans le compart</w:t>
      </w:r>
      <w:r w:rsidR="00C71C2F" w:rsidRPr="000B1A3B">
        <w:rPr>
          <w:sz w:val="28"/>
          <w:szCs w:val="24"/>
        </w:rPr>
        <w:t>im</w:t>
      </w:r>
      <w:r w:rsidRPr="000B1A3B">
        <w:rPr>
          <w:sz w:val="28"/>
          <w:szCs w:val="24"/>
        </w:rPr>
        <w:t>ent voisin.</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T</w:t>
      </w:r>
      <w:r w:rsidR="000200A2" w:rsidRPr="000B1A3B">
        <w:rPr>
          <w:sz w:val="28"/>
          <w:szCs w:val="24"/>
        </w:rPr>
        <w:t>’</w:t>
      </w:r>
      <w:r w:rsidR="00242707" w:rsidRPr="000B1A3B">
        <w:rPr>
          <w:sz w:val="28"/>
          <w:szCs w:val="24"/>
        </w:rPr>
        <w:t>inquiète pas</w:t>
      </w:r>
      <w:r w:rsidR="00C71C2F" w:rsidRPr="000B1A3B">
        <w:rPr>
          <w:sz w:val="28"/>
          <w:szCs w:val="24"/>
        </w:rPr>
        <w:t> </w:t>
      </w:r>
      <w:r w:rsidRPr="000B1A3B">
        <w:rPr>
          <w:sz w:val="28"/>
          <w:szCs w:val="24"/>
        </w:rPr>
        <w:t>»</w:t>
      </w:r>
      <w:r w:rsidR="00242707" w:rsidRPr="000B1A3B">
        <w:rPr>
          <w:sz w:val="28"/>
          <w:szCs w:val="24"/>
        </w:rPr>
        <w:t xml:space="preserve">, lui répondit-il dans un murmure, son souffle caressant sa joue. </w:t>
      </w:r>
      <w:r w:rsidRPr="000B1A3B">
        <w:rPr>
          <w:sz w:val="28"/>
          <w:szCs w:val="24"/>
        </w:rPr>
        <w:t>«</w:t>
      </w:r>
      <w:r w:rsidR="00B71BC1" w:rsidRPr="000B1A3B">
        <w:rPr>
          <w:sz w:val="28"/>
          <w:szCs w:val="24"/>
        </w:rPr>
        <w:t> </w:t>
      </w:r>
      <w:r w:rsidR="00242707" w:rsidRPr="000B1A3B">
        <w:rPr>
          <w:sz w:val="28"/>
          <w:szCs w:val="24"/>
        </w:rPr>
        <w:t>On est vendredi</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apprécia la douceur de sa bouche sur la sienne. Elle glissa la langue entre ses dents à l</w:t>
      </w:r>
      <w:r w:rsidR="000200A2" w:rsidRPr="000B1A3B">
        <w:rPr>
          <w:sz w:val="28"/>
          <w:szCs w:val="24"/>
        </w:rPr>
        <w:t>’</w:t>
      </w:r>
      <w:r w:rsidRPr="000B1A3B">
        <w:rPr>
          <w:sz w:val="28"/>
          <w:szCs w:val="24"/>
        </w:rPr>
        <w:t>instant même où elle le sentit se durcir contre sa cuisse. Tout en l</w:t>
      </w:r>
      <w:r w:rsidR="000200A2" w:rsidRPr="000B1A3B">
        <w:rPr>
          <w:sz w:val="28"/>
          <w:szCs w:val="24"/>
        </w:rPr>
        <w:t>’</w:t>
      </w:r>
      <w:r w:rsidRPr="000B1A3B">
        <w:rPr>
          <w:sz w:val="28"/>
          <w:szCs w:val="24"/>
        </w:rPr>
        <w:t>embra</w:t>
      </w:r>
      <w:r w:rsidR="00C71C2F" w:rsidRPr="000B1A3B">
        <w:rPr>
          <w:sz w:val="28"/>
          <w:szCs w:val="24"/>
        </w:rPr>
        <w:t>ss</w:t>
      </w:r>
      <w:r w:rsidRPr="000B1A3B">
        <w:rPr>
          <w:sz w:val="28"/>
          <w:szCs w:val="24"/>
        </w:rPr>
        <w:t>ant, elle passa les doigts sous l</w:t>
      </w:r>
      <w:r w:rsidR="000200A2" w:rsidRPr="000B1A3B">
        <w:rPr>
          <w:sz w:val="28"/>
          <w:szCs w:val="24"/>
        </w:rPr>
        <w:t>’</w:t>
      </w:r>
      <w:r w:rsidRPr="000B1A3B">
        <w:rPr>
          <w:sz w:val="28"/>
          <w:szCs w:val="24"/>
        </w:rPr>
        <w:t>élastique de son slip et le fit descendre d</w:t>
      </w:r>
      <w:r w:rsidR="000200A2" w:rsidRPr="000B1A3B">
        <w:rPr>
          <w:sz w:val="28"/>
          <w:szCs w:val="24"/>
        </w:rPr>
        <w:t>’</w:t>
      </w:r>
      <w:r w:rsidRPr="000B1A3B">
        <w:rPr>
          <w:sz w:val="28"/>
          <w:szCs w:val="24"/>
        </w:rPr>
        <w:t>un geste si harmonieux qu</w:t>
      </w:r>
      <w:r w:rsidR="000200A2" w:rsidRPr="000B1A3B">
        <w:rPr>
          <w:sz w:val="28"/>
          <w:szCs w:val="24"/>
        </w:rPr>
        <w:t>’</w:t>
      </w:r>
      <w:r w:rsidRPr="000B1A3B">
        <w:rPr>
          <w:sz w:val="28"/>
          <w:szCs w:val="24"/>
        </w:rPr>
        <w:t>on aurait dit que tous deux l</w:t>
      </w:r>
      <w:r w:rsidR="000200A2" w:rsidRPr="000B1A3B">
        <w:rPr>
          <w:sz w:val="28"/>
          <w:szCs w:val="24"/>
        </w:rPr>
        <w:t>’</w:t>
      </w:r>
      <w:r w:rsidRPr="000B1A3B">
        <w:rPr>
          <w:sz w:val="28"/>
          <w:szCs w:val="24"/>
        </w:rPr>
        <w:t>avaient répété pendant des années.</w:t>
      </w:r>
    </w:p>
    <w:p w:rsidR="004449C3" w:rsidRPr="000B1A3B" w:rsidRDefault="00242707" w:rsidP="00943037">
      <w:pPr>
        <w:pStyle w:val="Corpsdutexte1"/>
        <w:spacing w:line="240" w:lineRule="auto"/>
        <w:ind w:firstLine="284"/>
        <w:rPr>
          <w:sz w:val="28"/>
          <w:szCs w:val="24"/>
        </w:rPr>
      </w:pPr>
      <w:r w:rsidRPr="000B1A3B">
        <w:rPr>
          <w:sz w:val="28"/>
          <w:szCs w:val="24"/>
        </w:rPr>
        <w:t>Elle n</w:t>
      </w:r>
      <w:r w:rsidR="000200A2" w:rsidRPr="000B1A3B">
        <w:rPr>
          <w:sz w:val="28"/>
          <w:szCs w:val="24"/>
        </w:rPr>
        <w:t>’</w:t>
      </w:r>
      <w:r w:rsidRPr="000B1A3B">
        <w:rPr>
          <w:sz w:val="28"/>
          <w:szCs w:val="24"/>
        </w:rPr>
        <w:t>eut pas besoin de le guider. Son hésitation fut infime, puis il la pénétra lentement, tendrement, tandis qu</w:t>
      </w:r>
      <w:r w:rsidR="000200A2" w:rsidRPr="000B1A3B">
        <w:rPr>
          <w:sz w:val="28"/>
          <w:szCs w:val="24"/>
        </w:rPr>
        <w:t>’</w:t>
      </w:r>
      <w:r w:rsidRPr="000B1A3B">
        <w:rPr>
          <w:sz w:val="28"/>
          <w:szCs w:val="24"/>
        </w:rPr>
        <w:t>elle l</w:t>
      </w:r>
      <w:r w:rsidR="000200A2" w:rsidRPr="000B1A3B">
        <w:rPr>
          <w:sz w:val="28"/>
          <w:szCs w:val="24"/>
        </w:rPr>
        <w:t>’</w:t>
      </w:r>
      <w:r w:rsidRPr="000B1A3B">
        <w:rPr>
          <w:sz w:val="28"/>
          <w:szCs w:val="24"/>
        </w:rPr>
        <w:t>encerclait de ses jambes. Kate laissa courir sa main sur son dos musclé et la plaqua sur la raie brûlante de ses fesses pour, chose impossible, l</w:t>
      </w:r>
      <w:r w:rsidR="000200A2" w:rsidRPr="000B1A3B">
        <w:rPr>
          <w:sz w:val="28"/>
          <w:szCs w:val="24"/>
        </w:rPr>
        <w:t>’</w:t>
      </w:r>
      <w:r w:rsidRPr="000B1A3B">
        <w:rPr>
          <w:sz w:val="28"/>
          <w:szCs w:val="24"/>
        </w:rPr>
        <w:t>attirer encore plus en elle.</w:t>
      </w:r>
    </w:p>
    <w:p w:rsidR="004449C3" w:rsidRPr="000B1A3B" w:rsidRDefault="00242707" w:rsidP="00943037">
      <w:pPr>
        <w:pStyle w:val="Corpsdutexte1"/>
        <w:spacing w:line="240" w:lineRule="auto"/>
        <w:ind w:firstLine="284"/>
        <w:rPr>
          <w:sz w:val="28"/>
          <w:szCs w:val="24"/>
        </w:rPr>
      </w:pPr>
      <w:r w:rsidRPr="000B1A3B">
        <w:rPr>
          <w:sz w:val="28"/>
          <w:szCs w:val="24"/>
        </w:rPr>
        <w:t>Le train continuait à les bringuebaler, si bien que ni l</w:t>
      </w:r>
      <w:r w:rsidR="000200A2" w:rsidRPr="000B1A3B">
        <w:rPr>
          <w:sz w:val="28"/>
          <w:szCs w:val="24"/>
        </w:rPr>
        <w:t>’</w:t>
      </w:r>
      <w:r w:rsidRPr="000B1A3B">
        <w:rPr>
          <w:sz w:val="28"/>
          <w:szCs w:val="24"/>
        </w:rPr>
        <w:t>un ni l</w:t>
      </w:r>
      <w:r w:rsidR="000200A2" w:rsidRPr="000B1A3B">
        <w:rPr>
          <w:sz w:val="28"/>
          <w:szCs w:val="24"/>
        </w:rPr>
        <w:t>’</w:t>
      </w:r>
      <w:r w:rsidRPr="000B1A3B">
        <w:rPr>
          <w:sz w:val="28"/>
          <w:szCs w:val="24"/>
        </w:rPr>
        <w:t>autre n</w:t>
      </w:r>
      <w:r w:rsidR="000200A2" w:rsidRPr="000B1A3B">
        <w:rPr>
          <w:sz w:val="28"/>
          <w:szCs w:val="24"/>
        </w:rPr>
        <w:t>’</w:t>
      </w:r>
      <w:r w:rsidRPr="000B1A3B">
        <w:rPr>
          <w:sz w:val="28"/>
          <w:szCs w:val="24"/>
        </w:rPr>
        <w:t>avaient besoin de bouger. Il leur suff</w:t>
      </w:r>
      <w:r w:rsidR="00C71C2F" w:rsidRPr="000B1A3B">
        <w:rPr>
          <w:sz w:val="28"/>
          <w:szCs w:val="24"/>
        </w:rPr>
        <w:t>is</w:t>
      </w:r>
      <w:r w:rsidRPr="000B1A3B">
        <w:rPr>
          <w:sz w:val="28"/>
          <w:szCs w:val="24"/>
        </w:rPr>
        <w:t>ait de s</w:t>
      </w:r>
      <w:r w:rsidR="000200A2" w:rsidRPr="000B1A3B">
        <w:rPr>
          <w:sz w:val="28"/>
          <w:szCs w:val="24"/>
        </w:rPr>
        <w:t>’</w:t>
      </w:r>
      <w:r w:rsidRPr="000B1A3B">
        <w:rPr>
          <w:sz w:val="28"/>
          <w:szCs w:val="24"/>
        </w:rPr>
        <w:t>abandonner au balancement de la couchette, au cliquetis rythmé des rails, jusqu</w:t>
      </w:r>
      <w:r w:rsidR="000200A2" w:rsidRPr="000B1A3B">
        <w:rPr>
          <w:sz w:val="28"/>
          <w:szCs w:val="24"/>
        </w:rPr>
        <w:t>’</w:t>
      </w:r>
      <w:r w:rsidRPr="000B1A3B">
        <w:rPr>
          <w:sz w:val="28"/>
          <w:szCs w:val="24"/>
        </w:rPr>
        <w:t>à ce que le mouvement s</w:t>
      </w:r>
      <w:r w:rsidR="000200A2" w:rsidRPr="000B1A3B">
        <w:rPr>
          <w:sz w:val="28"/>
          <w:szCs w:val="24"/>
        </w:rPr>
        <w:t>’</w:t>
      </w:r>
      <w:r w:rsidRPr="000B1A3B">
        <w:rPr>
          <w:sz w:val="28"/>
          <w:szCs w:val="24"/>
        </w:rPr>
        <w:t>accélère, que la chaleur moite devienne plus pressante, et le doux frottement plus ardent.</w:t>
      </w:r>
    </w:p>
    <w:p w:rsidR="004449C3" w:rsidRPr="000B1A3B" w:rsidRDefault="00242707" w:rsidP="00943037">
      <w:pPr>
        <w:pStyle w:val="Corpsdutexte1"/>
        <w:spacing w:line="240" w:lineRule="auto"/>
        <w:ind w:firstLine="284"/>
        <w:rPr>
          <w:sz w:val="28"/>
          <w:szCs w:val="24"/>
        </w:rPr>
      </w:pPr>
      <w:r w:rsidRPr="000B1A3B">
        <w:rPr>
          <w:sz w:val="28"/>
          <w:szCs w:val="24"/>
        </w:rPr>
        <w:t>Kate allait chuchoter le nom de Mike, lorsque la porte s</w:t>
      </w:r>
      <w:r w:rsidR="000200A2" w:rsidRPr="000B1A3B">
        <w:rPr>
          <w:sz w:val="28"/>
          <w:szCs w:val="24"/>
        </w:rPr>
        <w:t>’</w:t>
      </w:r>
      <w:r w:rsidRPr="000B1A3B">
        <w:rPr>
          <w:sz w:val="28"/>
          <w:szCs w:val="24"/>
        </w:rPr>
        <w:t>ouvrit dans un craquement de serrure brisée, et le vo</w:t>
      </w:r>
      <w:r w:rsidR="00C71C2F" w:rsidRPr="000B1A3B">
        <w:rPr>
          <w:sz w:val="28"/>
          <w:szCs w:val="24"/>
        </w:rPr>
        <w:t>ïv</w:t>
      </w:r>
      <w:r w:rsidRPr="000B1A3B">
        <w:rPr>
          <w:sz w:val="28"/>
          <w:szCs w:val="24"/>
        </w:rPr>
        <w:t>ode Cioaba entra avec un sourire à l</w:t>
      </w:r>
      <w:r w:rsidR="000200A2" w:rsidRPr="000B1A3B">
        <w:rPr>
          <w:sz w:val="28"/>
          <w:szCs w:val="24"/>
        </w:rPr>
        <w:t>’</w:t>
      </w:r>
      <w:r w:rsidRPr="000B1A3B">
        <w:rPr>
          <w:sz w:val="28"/>
          <w:szCs w:val="24"/>
        </w:rPr>
        <w:t>éclat doré. De</w:t>
      </w:r>
      <w:r w:rsidR="00C71C2F" w:rsidRPr="000B1A3B">
        <w:rPr>
          <w:sz w:val="28"/>
          <w:szCs w:val="24"/>
        </w:rPr>
        <w:t>rr</w:t>
      </w:r>
      <w:r w:rsidRPr="000B1A3B">
        <w:rPr>
          <w:sz w:val="28"/>
          <w:szCs w:val="24"/>
        </w:rPr>
        <w:t>ière lui, il y avait quatre hommes de la nuit coiffés d</w:t>
      </w:r>
      <w:r w:rsidR="000200A2" w:rsidRPr="000B1A3B">
        <w:rPr>
          <w:sz w:val="28"/>
          <w:szCs w:val="24"/>
        </w:rPr>
        <w:t>’</w:t>
      </w:r>
      <w:r w:rsidRPr="000B1A3B">
        <w:rPr>
          <w:sz w:val="28"/>
          <w:szCs w:val="24"/>
        </w:rPr>
        <w:t>un capuchon noir.</w:t>
      </w:r>
    </w:p>
    <w:p w:rsidR="00B30216" w:rsidRPr="000B1A3B" w:rsidRDefault="00B30216" w:rsidP="00943037">
      <w:pPr>
        <w:pStyle w:val="Corpsdutexte121"/>
        <w:spacing w:line="240" w:lineRule="auto"/>
        <w:ind w:firstLine="284"/>
        <w:jc w:val="both"/>
        <w:rPr>
          <w:sz w:val="28"/>
          <w:szCs w:val="24"/>
        </w:rPr>
      </w:pPr>
    </w:p>
    <w:p w:rsidR="004449C3" w:rsidRPr="000B1A3B" w:rsidRDefault="00242707" w:rsidP="00943037">
      <w:pPr>
        <w:pStyle w:val="Corpsdutexte121"/>
        <w:spacing w:line="240" w:lineRule="auto"/>
        <w:ind w:firstLine="284"/>
        <w:jc w:val="both"/>
        <w:rPr>
          <w:sz w:val="28"/>
          <w:szCs w:val="24"/>
        </w:rPr>
      </w:pPr>
      <w:r w:rsidRPr="000B1A3B">
        <w:rPr>
          <w:sz w:val="28"/>
          <w:szCs w:val="24"/>
        </w:rPr>
        <w:t>Quelqu</w:t>
      </w:r>
      <w:r w:rsidR="000200A2" w:rsidRPr="000B1A3B">
        <w:rPr>
          <w:sz w:val="28"/>
          <w:szCs w:val="24"/>
        </w:rPr>
        <w:t>’</w:t>
      </w:r>
      <w:r w:rsidRPr="000B1A3B">
        <w:rPr>
          <w:sz w:val="28"/>
          <w:szCs w:val="24"/>
        </w:rPr>
        <w:t>un lui secouait le bras.</w:t>
      </w:r>
    </w:p>
    <w:p w:rsidR="004449C3" w:rsidRPr="000B1A3B" w:rsidRDefault="00242707" w:rsidP="00943037">
      <w:pPr>
        <w:pStyle w:val="Corpsdutexte1"/>
        <w:spacing w:line="240" w:lineRule="auto"/>
        <w:ind w:firstLine="284"/>
        <w:rPr>
          <w:sz w:val="28"/>
          <w:szCs w:val="24"/>
        </w:rPr>
      </w:pPr>
      <w:r w:rsidRPr="000B1A3B">
        <w:rPr>
          <w:sz w:val="28"/>
          <w:szCs w:val="24"/>
        </w:rPr>
        <w:t>Kate s</w:t>
      </w:r>
      <w:r w:rsidR="000200A2" w:rsidRPr="000B1A3B">
        <w:rPr>
          <w:sz w:val="28"/>
          <w:szCs w:val="24"/>
        </w:rPr>
        <w:t>’</w:t>
      </w:r>
      <w:r w:rsidRPr="000B1A3B">
        <w:rPr>
          <w:sz w:val="28"/>
          <w:szCs w:val="24"/>
        </w:rPr>
        <w:t>éveilla lentement, chacun de ses sens réagi</w:t>
      </w:r>
      <w:r w:rsidR="00C71C2F" w:rsidRPr="000B1A3B">
        <w:rPr>
          <w:sz w:val="28"/>
          <w:szCs w:val="24"/>
        </w:rPr>
        <w:t>ss</w:t>
      </w:r>
      <w:r w:rsidRPr="000B1A3B">
        <w:rPr>
          <w:sz w:val="28"/>
          <w:szCs w:val="24"/>
        </w:rPr>
        <w:t>ant paresseusement, les impressions sensorielles surv</w:t>
      </w:r>
      <w:r w:rsidR="00C71C2F" w:rsidRPr="000B1A3B">
        <w:rPr>
          <w:sz w:val="28"/>
          <w:szCs w:val="24"/>
        </w:rPr>
        <w:t>en</w:t>
      </w:r>
      <w:r w:rsidRPr="000B1A3B">
        <w:rPr>
          <w:sz w:val="28"/>
          <w:szCs w:val="24"/>
        </w:rPr>
        <w:t>ant séparément comme des touristes dont les montres seraient réglées sur des fuseaux horaires différents. Un moment, elle fut réveillée, quasiment réveillée, mais aussi totalement désorientée, l</w:t>
      </w:r>
      <w:r w:rsidR="000200A2" w:rsidRPr="000B1A3B">
        <w:rPr>
          <w:sz w:val="28"/>
          <w:szCs w:val="24"/>
        </w:rPr>
        <w:t>’</w:t>
      </w:r>
      <w:r w:rsidRPr="000B1A3B">
        <w:rPr>
          <w:sz w:val="28"/>
          <w:szCs w:val="24"/>
        </w:rPr>
        <w:t>esprit en rade dans ce vide sans ego qui ne dure qu</w:t>
      </w:r>
      <w:r w:rsidR="000200A2" w:rsidRPr="000B1A3B">
        <w:rPr>
          <w:sz w:val="28"/>
          <w:szCs w:val="24"/>
        </w:rPr>
        <w:t>’</w:t>
      </w:r>
      <w:r w:rsidRPr="000B1A3B">
        <w:rPr>
          <w:sz w:val="28"/>
          <w:szCs w:val="24"/>
        </w:rPr>
        <w:t>une fraction de seconde quand on sort d</w:t>
      </w:r>
      <w:r w:rsidR="000200A2" w:rsidRPr="000B1A3B">
        <w:rPr>
          <w:sz w:val="28"/>
          <w:szCs w:val="24"/>
        </w:rPr>
        <w:t>’</w:t>
      </w:r>
      <w:r w:rsidRPr="000B1A3B">
        <w:rPr>
          <w:sz w:val="28"/>
          <w:szCs w:val="24"/>
        </w:rPr>
        <w:t>un profond sommeil.</w:t>
      </w:r>
    </w:p>
    <w:p w:rsidR="004449C3" w:rsidRPr="000B1A3B" w:rsidRDefault="00242707" w:rsidP="00943037">
      <w:pPr>
        <w:pStyle w:val="Corpsdutexte1"/>
        <w:spacing w:line="240" w:lineRule="auto"/>
        <w:ind w:firstLine="284"/>
        <w:rPr>
          <w:sz w:val="28"/>
          <w:szCs w:val="24"/>
        </w:rPr>
      </w:pPr>
      <w:r w:rsidRPr="000B1A3B">
        <w:rPr>
          <w:sz w:val="28"/>
          <w:szCs w:val="24"/>
        </w:rPr>
        <w:t>Lucian était penché sur elle, son jeune visage illuminé par la petite lampe à pétrole qu</w:t>
      </w:r>
      <w:r w:rsidR="000200A2" w:rsidRPr="000B1A3B">
        <w:rPr>
          <w:sz w:val="28"/>
          <w:szCs w:val="24"/>
        </w:rPr>
        <w:t>’</w:t>
      </w:r>
      <w:r w:rsidRPr="000B1A3B">
        <w:rPr>
          <w:sz w:val="28"/>
          <w:szCs w:val="24"/>
        </w:rPr>
        <w:t>il tenait à la main.</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Il est l</w:t>
      </w:r>
      <w:r w:rsidR="000200A2" w:rsidRPr="000B1A3B">
        <w:rPr>
          <w:sz w:val="28"/>
          <w:szCs w:val="24"/>
        </w:rPr>
        <w:t>’</w:t>
      </w:r>
      <w:r w:rsidR="00242707" w:rsidRPr="000B1A3B">
        <w:rPr>
          <w:sz w:val="28"/>
          <w:szCs w:val="24"/>
        </w:rPr>
        <w:t>heure de se rendre au Syndicat des étudiants arabes</w:t>
      </w:r>
      <w:r w:rsidR="00C71C2F" w:rsidRPr="000B1A3B">
        <w:rPr>
          <w:sz w:val="28"/>
          <w:szCs w:val="24"/>
        </w:rPr>
        <w:t> </w:t>
      </w:r>
      <w:r w:rsidRPr="000B1A3B">
        <w:rPr>
          <w:sz w:val="28"/>
          <w:szCs w:val="24"/>
        </w:rPr>
        <w:t>»</w:t>
      </w:r>
      <w:r w:rsidR="00242707" w:rsidRPr="000B1A3B">
        <w:rPr>
          <w:sz w:val="28"/>
          <w:szCs w:val="24"/>
        </w:rPr>
        <w:t>, chuchota-t-il. Puis il posa la lampe et sortit de la petite chambre.</w:t>
      </w:r>
    </w:p>
    <w:p w:rsidR="004449C3" w:rsidRPr="000B1A3B" w:rsidRDefault="00242707" w:rsidP="00943037">
      <w:pPr>
        <w:pStyle w:val="Corpsdutexte1"/>
        <w:spacing w:line="240" w:lineRule="auto"/>
        <w:ind w:right="20" w:firstLine="284"/>
        <w:rPr>
          <w:sz w:val="28"/>
          <w:szCs w:val="24"/>
        </w:rPr>
      </w:pPr>
      <w:r w:rsidRPr="000B1A3B">
        <w:rPr>
          <w:sz w:val="28"/>
          <w:szCs w:val="24"/>
        </w:rPr>
        <w:t>Kate se redressa, luttant contre le poids de la fatigue tandis que les résonances physiques de son rêve faibli</w:t>
      </w:r>
      <w:r w:rsidR="00C71C2F" w:rsidRPr="000B1A3B">
        <w:rPr>
          <w:sz w:val="28"/>
          <w:szCs w:val="24"/>
        </w:rPr>
        <w:t>ss</w:t>
      </w:r>
      <w:r w:rsidRPr="000B1A3B">
        <w:rPr>
          <w:sz w:val="28"/>
          <w:szCs w:val="24"/>
        </w:rPr>
        <w:t>aient et s</w:t>
      </w:r>
      <w:r w:rsidR="000200A2" w:rsidRPr="000B1A3B">
        <w:rPr>
          <w:sz w:val="28"/>
          <w:szCs w:val="24"/>
        </w:rPr>
        <w:t>’</w:t>
      </w:r>
      <w:r w:rsidRPr="000B1A3B">
        <w:rPr>
          <w:sz w:val="28"/>
          <w:szCs w:val="24"/>
        </w:rPr>
        <w:t>enfuyaient. Elle ne se rappelait pas bien</w:t>
      </w:r>
      <w:r w:rsidR="007561BD" w:rsidRPr="000B1A3B">
        <w:rPr>
          <w:sz w:val="28"/>
          <w:szCs w:val="24"/>
        </w:rPr>
        <w:t>…</w:t>
      </w:r>
      <w:r w:rsidRPr="000B1A3B">
        <w:rPr>
          <w:sz w:val="28"/>
          <w:szCs w:val="24"/>
        </w:rPr>
        <w:t xml:space="preserve"> avait-elle rêvé de Tom</w:t>
      </w:r>
      <w:r w:rsidR="00C71C2F" w:rsidRPr="000B1A3B">
        <w:rPr>
          <w:sz w:val="28"/>
          <w:szCs w:val="24"/>
        </w:rPr>
        <w:t> ?</w:t>
      </w:r>
      <w:r w:rsidRPr="000B1A3B">
        <w:rPr>
          <w:sz w:val="28"/>
          <w:szCs w:val="24"/>
        </w:rPr>
        <w:t xml:space="preserve"> N</w:t>
      </w:r>
      <w:r w:rsidR="000200A2" w:rsidRPr="000B1A3B">
        <w:rPr>
          <w:sz w:val="28"/>
          <w:szCs w:val="24"/>
        </w:rPr>
        <w:t>’</w:t>
      </w:r>
      <w:r w:rsidRPr="000B1A3B">
        <w:rPr>
          <w:sz w:val="28"/>
          <w:szCs w:val="24"/>
        </w:rPr>
        <w:t>était-ce pas plutôt de O</w:t>
      </w:r>
      <w:r w:rsidR="000200A2" w:rsidRPr="000B1A3B">
        <w:rPr>
          <w:sz w:val="28"/>
          <w:szCs w:val="24"/>
        </w:rPr>
        <w:t>’</w:t>
      </w:r>
      <w:r w:rsidRPr="000B1A3B">
        <w:rPr>
          <w:sz w:val="28"/>
          <w:szCs w:val="24"/>
        </w:rPr>
        <w:t>Rourke ou de Lucian</w:t>
      </w:r>
      <w:r w:rsidR="00C71C2F" w:rsidRPr="000B1A3B">
        <w:rPr>
          <w:sz w:val="28"/>
          <w:szCs w:val="24"/>
        </w:rPr>
        <w:t> ?</w:t>
      </w:r>
      <w:r w:rsidRPr="000B1A3B">
        <w:rPr>
          <w:sz w:val="28"/>
          <w:szCs w:val="24"/>
        </w:rPr>
        <w:t xml:space="preserve"> L</w:t>
      </w:r>
      <w:r w:rsidR="000200A2" w:rsidRPr="000B1A3B">
        <w:rPr>
          <w:sz w:val="28"/>
          <w:szCs w:val="24"/>
        </w:rPr>
        <w:t>’</w:t>
      </w:r>
      <w:r w:rsidRPr="000B1A3B">
        <w:rPr>
          <w:sz w:val="28"/>
          <w:szCs w:val="24"/>
        </w:rPr>
        <w:t>air froid de la chambre ob</w:t>
      </w:r>
      <w:r w:rsidR="00C71C2F" w:rsidRPr="000B1A3B">
        <w:rPr>
          <w:sz w:val="28"/>
          <w:szCs w:val="24"/>
        </w:rPr>
        <w:t>sc</w:t>
      </w:r>
      <w:r w:rsidRPr="000B1A3B">
        <w:rPr>
          <w:sz w:val="28"/>
          <w:szCs w:val="24"/>
        </w:rPr>
        <w:t>ure la fit frissonner.</w:t>
      </w:r>
    </w:p>
    <w:p w:rsidR="004449C3" w:rsidRPr="000B1A3B" w:rsidRDefault="00242707" w:rsidP="00943037">
      <w:pPr>
        <w:pStyle w:val="Corpsdutexte1"/>
        <w:spacing w:line="240" w:lineRule="auto"/>
        <w:ind w:right="20" w:firstLine="284"/>
        <w:rPr>
          <w:sz w:val="28"/>
          <w:szCs w:val="24"/>
        </w:rPr>
      </w:pPr>
      <w:r w:rsidRPr="000B1A3B">
        <w:rPr>
          <w:sz w:val="28"/>
          <w:szCs w:val="24"/>
        </w:rPr>
        <w:t>La mémoire la talonnait comme un prétendant froid et importun.</w:t>
      </w:r>
      <w:r w:rsidR="00442C40" w:rsidRPr="00F5240C">
        <w:rPr>
          <w:rStyle w:val="CorpsdutexteItalique"/>
          <w:sz w:val="28"/>
          <w:szCs w:val="24"/>
          <w:u w:color="000000" w:themeColor="text1"/>
        </w:rPr>
        <w:t xml:space="preserve"> Tom, Julie, Joshua !</w:t>
      </w:r>
      <w:r w:rsidRPr="000B1A3B">
        <w:rPr>
          <w:sz w:val="28"/>
          <w:szCs w:val="24"/>
        </w:rPr>
        <w:t xml:space="preserve"> Son bras gauche l</w:t>
      </w:r>
      <w:r w:rsidR="000200A2" w:rsidRPr="000B1A3B">
        <w:rPr>
          <w:sz w:val="28"/>
          <w:szCs w:val="24"/>
        </w:rPr>
        <w:t>’</w:t>
      </w:r>
      <w:r w:rsidRPr="000B1A3B">
        <w:rPr>
          <w:sz w:val="28"/>
          <w:szCs w:val="24"/>
        </w:rPr>
        <w:t>élança et l</w:t>
      </w:r>
      <w:r w:rsidR="000200A2" w:rsidRPr="000B1A3B">
        <w:rPr>
          <w:sz w:val="28"/>
          <w:szCs w:val="24"/>
        </w:rPr>
        <w:t>’</w:t>
      </w:r>
      <w:r w:rsidRPr="000B1A3B">
        <w:rPr>
          <w:sz w:val="28"/>
          <w:szCs w:val="24"/>
        </w:rPr>
        <w:t>atmosphère s</w:t>
      </w:r>
      <w:r w:rsidR="000200A2" w:rsidRPr="000B1A3B">
        <w:rPr>
          <w:sz w:val="28"/>
          <w:szCs w:val="24"/>
        </w:rPr>
        <w:t>’</w:t>
      </w:r>
      <w:r w:rsidRPr="000B1A3B">
        <w:rPr>
          <w:sz w:val="28"/>
          <w:szCs w:val="24"/>
        </w:rPr>
        <w:t>empuantit soudain d</w:t>
      </w:r>
      <w:r w:rsidR="000200A2" w:rsidRPr="000B1A3B">
        <w:rPr>
          <w:sz w:val="28"/>
          <w:szCs w:val="24"/>
        </w:rPr>
        <w:t>’</w:t>
      </w:r>
      <w:r w:rsidRPr="000B1A3B">
        <w:rPr>
          <w:sz w:val="28"/>
          <w:szCs w:val="24"/>
        </w:rPr>
        <w:t>une odeur de fumée et de cendres. Le chagrin menaçait de l</w:t>
      </w:r>
      <w:r w:rsidR="000200A2" w:rsidRPr="000B1A3B">
        <w:rPr>
          <w:sz w:val="28"/>
          <w:szCs w:val="24"/>
        </w:rPr>
        <w:t>’</w:t>
      </w:r>
      <w:r w:rsidRPr="000B1A3B">
        <w:rPr>
          <w:sz w:val="28"/>
          <w:szCs w:val="24"/>
        </w:rPr>
        <w:t>engloutir dans les ténèbres glacées qui l</w:t>
      </w:r>
      <w:r w:rsidR="000200A2" w:rsidRPr="000B1A3B">
        <w:rPr>
          <w:sz w:val="28"/>
          <w:szCs w:val="24"/>
        </w:rPr>
        <w:t>’</w:t>
      </w:r>
      <w:r w:rsidRPr="000B1A3B">
        <w:rPr>
          <w:sz w:val="28"/>
          <w:szCs w:val="24"/>
        </w:rPr>
        <w:t>entouraient. Les souvenirs des dernières semaines n</w:t>
      </w:r>
      <w:r w:rsidR="000200A2" w:rsidRPr="000B1A3B">
        <w:rPr>
          <w:sz w:val="28"/>
          <w:szCs w:val="24"/>
        </w:rPr>
        <w:t>’</w:t>
      </w:r>
      <w:r w:rsidRPr="000B1A3B">
        <w:rPr>
          <w:sz w:val="28"/>
          <w:szCs w:val="24"/>
        </w:rPr>
        <w:t>étaient pas des images discontinues, mais une unique masse d</w:t>
      </w:r>
      <w:r w:rsidR="000200A2" w:rsidRPr="000B1A3B">
        <w:rPr>
          <w:sz w:val="28"/>
          <w:szCs w:val="24"/>
        </w:rPr>
        <w:t>’</w:t>
      </w:r>
      <w:r w:rsidRPr="000B1A3B">
        <w:rPr>
          <w:sz w:val="28"/>
          <w:szCs w:val="24"/>
        </w:rPr>
        <w:t>un poids terrible qu</w:t>
      </w:r>
      <w:r w:rsidR="000200A2" w:rsidRPr="000B1A3B">
        <w:rPr>
          <w:sz w:val="28"/>
          <w:szCs w:val="24"/>
        </w:rPr>
        <w:t>’</w:t>
      </w:r>
      <w:r w:rsidRPr="000B1A3B">
        <w:rPr>
          <w:sz w:val="28"/>
          <w:szCs w:val="24"/>
        </w:rPr>
        <w:t>elle ne tenait à distance qu</w:t>
      </w:r>
      <w:r w:rsidR="000200A2" w:rsidRPr="000B1A3B">
        <w:rPr>
          <w:sz w:val="28"/>
          <w:szCs w:val="24"/>
        </w:rPr>
        <w:t>’</w:t>
      </w:r>
      <w:r w:rsidRPr="000B1A3B">
        <w:rPr>
          <w:sz w:val="28"/>
          <w:szCs w:val="24"/>
        </w:rPr>
        <w:t>à condition de se concentrer sur ce qu</w:t>
      </w:r>
      <w:r w:rsidR="000200A2" w:rsidRPr="000B1A3B">
        <w:rPr>
          <w:sz w:val="28"/>
          <w:szCs w:val="24"/>
        </w:rPr>
        <w:t>’</w:t>
      </w:r>
      <w:r w:rsidRPr="000B1A3B">
        <w:rPr>
          <w:sz w:val="28"/>
          <w:szCs w:val="24"/>
        </w:rPr>
        <w:t>elle faisait.</w:t>
      </w:r>
    </w:p>
    <w:p w:rsidR="00442C40" w:rsidRPr="00F5240C" w:rsidRDefault="00442C40" w:rsidP="00943037">
      <w:pPr>
        <w:pStyle w:val="Corpsdutexte111"/>
        <w:spacing w:line="240" w:lineRule="auto"/>
        <w:ind w:firstLine="284"/>
        <w:jc w:val="both"/>
        <w:rPr>
          <w:sz w:val="28"/>
          <w:szCs w:val="24"/>
          <w:u w:color="000000" w:themeColor="text1"/>
        </w:rPr>
      </w:pPr>
      <w:r w:rsidRPr="00F5240C">
        <w:rPr>
          <w:sz w:val="28"/>
          <w:szCs w:val="24"/>
          <w:u w:color="000000" w:themeColor="text1"/>
        </w:rPr>
        <w:t>Le Syndicat des étudiants arabes.</w:t>
      </w:r>
    </w:p>
    <w:p w:rsidR="004449C3" w:rsidRPr="000B1A3B" w:rsidRDefault="00242707" w:rsidP="00943037">
      <w:pPr>
        <w:pStyle w:val="Corpsdutexte1"/>
        <w:spacing w:line="240" w:lineRule="auto"/>
        <w:ind w:right="20" w:firstLine="284"/>
        <w:rPr>
          <w:sz w:val="28"/>
          <w:szCs w:val="24"/>
        </w:rPr>
      </w:pPr>
      <w:r w:rsidRPr="000B1A3B">
        <w:rPr>
          <w:sz w:val="28"/>
          <w:szCs w:val="24"/>
        </w:rPr>
        <w:t>Une fois redevenue consciente, Kate se souvint que ce n</w:t>
      </w:r>
      <w:r w:rsidR="000200A2" w:rsidRPr="000B1A3B">
        <w:rPr>
          <w:sz w:val="28"/>
          <w:szCs w:val="24"/>
        </w:rPr>
        <w:t>’</w:t>
      </w:r>
      <w:r w:rsidRPr="000B1A3B">
        <w:rPr>
          <w:sz w:val="28"/>
          <w:szCs w:val="24"/>
        </w:rPr>
        <w:t>était pas sa première nuit à Bucarest mais la troisième, même si la chambre en sous-sol où elle se réveillait n</w:t>
      </w:r>
      <w:r w:rsidR="000200A2" w:rsidRPr="000B1A3B">
        <w:rPr>
          <w:sz w:val="28"/>
          <w:szCs w:val="24"/>
        </w:rPr>
        <w:t>’</w:t>
      </w:r>
      <w:r w:rsidRPr="000B1A3B">
        <w:rPr>
          <w:sz w:val="28"/>
          <w:szCs w:val="24"/>
        </w:rPr>
        <w:t>avait rien de familier. Il pleuvait. La neige fondue fouettait la petite fenêtre percée haut dans le mur. Mai</w:t>
      </w:r>
      <w:r w:rsidR="00C71C2F" w:rsidRPr="000B1A3B">
        <w:rPr>
          <w:sz w:val="28"/>
          <w:szCs w:val="24"/>
        </w:rPr>
        <w:t>nt</w:t>
      </w:r>
      <w:r w:rsidRPr="000B1A3B">
        <w:rPr>
          <w:sz w:val="28"/>
          <w:szCs w:val="24"/>
        </w:rPr>
        <w:t>enant, elle se rappelait qu</w:t>
      </w:r>
      <w:r w:rsidR="000200A2" w:rsidRPr="000B1A3B">
        <w:rPr>
          <w:sz w:val="28"/>
          <w:szCs w:val="24"/>
        </w:rPr>
        <w:t>’</w:t>
      </w:r>
      <w:r w:rsidRPr="000B1A3B">
        <w:rPr>
          <w:sz w:val="28"/>
          <w:szCs w:val="24"/>
        </w:rPr>
        <w:t>il avait plu sans discontinuer les trois jours et les trois nuits qu</w:t>
      </w:r>
      <w:r w:rsidR="000200A2" w:rsidRPr="000B1A3B">
        <w:rPr>
          <w:sz w:val="28"/>
          <w:szCs w:val="24"/>
        </w:rPr>
        <w:t>’</w:t>
      </w:r>
      <w:r w:rsidRPr="000B1A3B">
        <w:rPr>
          <w:sz w:val="28"/>
          <w:szCs w:val="24"/>
        </w:rPr>
        <w:t>elle avait déjà passés à Bucarest.</w:t>
      </w:r>
    </w:p>
    <w:p w:rsidR="004449C3" w:rsidRPr="000B1A3B" w:rsidRDefault="00242707" w:rsidP="00943037">
      <w:pPr>
        <w:pStyle w:val="Corpsdutexte1"/>
        <w:spacing w:line="240" w:lineRule="auto"/>
        <w:ind w:right="20" w:firstLine="284"/>
        <w:rPr>
          <w:sz w:val="28"/>
          <w:szCs w:val="24"/>
        </w:rPr>
      </w:pPr>
      <w:r w:rsidRPr="000B1A3B">
        <w:rPr>
          <w:sz w:val="28"/>
          <w:szCs w:val="24"/>
        </w:rPr>
        <w:t>Elle baissa les yeux et s</w:t>
      </w:r>
      <w:r w:rsidR="000200A2" w:rsidRPr="000B1A3B">
        <w:rPr>
          <w:sz w:val="28"/>
          <w:szCs w:val="24"/>
        </w:rPr>
        <w:t>’</w:t>
      </w:r>
      <w:r w:rsidRPr="000B1A3B">
        <w:rPr>
          <w:sz w:val="28"/>
          <w:szCs w:val="24"/>
        </w:rPr>
        <w:t>aperçut qu</w:t>
      </w:r>
      <w:r w:rsidR="000200A2" w:rsidRPr="000B1A3B">
        <w:rPr>
          <w:sz w:val="28"/>
          <w:szCs w:val="24"/>
        </w:rPr>
        <w:t>’</w:t>
      </w:r>
      <w:r w:rsidRPr="000B1A3B">
        <w:rPr>
          <w:sz w:val="28"/>
          <w:szCs w:val="24"/>
        </w:rPr>
        <w:t>elle était tombée endormie en plein après-midi sans avoir enlevé son pull et son pantalon en velours côtelé. Un petit miroir non encadré était posé sur le buffet délabré, près de la porte, et Kate commença à se brosser les cheveux, puis y renonça. Elle mit son sac en bandoulière et sortit rejoi</w:t>
      </w:r>
      <w:r w:rsidR="00C71C2F" w:rsidRPr="000B1A3B">
        <w:rPr>
          <w:sz w:val="28"/>
          <w:szCs w:val="24"/>
        </w:rPr>
        <w:t>nd</w:t>
      </w:r>
      <w:r w:rsidRPr="000B1A3B">
        <w:rPr>
          <w:sz w:val="28"/>
          <w:szCs w:val="24"/>
        </w:rPr>
        <w:t>re Lucian dans l</w:t>
      </w:r>
      <w:r w:rsidR="000200A2" w:rsidRPr="000B1A3B">
        <w:rPr>
          <w:sz w:val="28"/>
          <w:szCs w:val="24"/>
        </w:rPr>
        <w:t>’</w:t>
      </w:r>
      <w:r w:rsidRPr="000B1A3B">
        <w:rPr>
          <w:sz w:val="28"/>
          <w:szCs w:val="24"/>
        </w:rPr>
        <w:t>autre pièce.</w:t>
      </w:r>
    </w:p>
    <w:p w:rsidR="00B30216" w:rsidRPr="000B1A3B" w:rsidRDefault="00B30216"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étudiant en médecine avait trouvé pour Kate et O</w:t>
      </w:r>
      <w:r w:rsidR="000200A2" w:rsidRPr="000B1A3B">
        <w:rPr>
          <w:sz w:val="28"/>
          <w:szCs w:val="24"/>
        </w:rPr>
        <w:t>’</w:t>
      </w:r>
      <w:r w:rsidRPr="000B1A3B">
        <w:rPr>
          <w:sz w:val="28"/>
          <w:szCs w:val="24"/>
        </w:rPr>
        <w:t xml:space="preserve">Rourke un appartement en sous-sol, dans une petite rue du vieux quartier du parc du Cismigiu. Il y avait deux pièces, la minuscule chambre à coucher de Kate et la </w:t>
      </w:r>
      <w:r w:rsidR="001F006E" w:rsidRPr="000B1A3B">
        <w:rPr>
          <w:sz w:val="28"/>
          <w:szCs w:val="24"/>
        </w:rPr>
        <w:t>«</w:t>
      </w:r>
      <w:r w:rsidR="00B71BC1" w:rsidRPr="000B1A3B">
        <w:rPr>
          <w:sz w:val="28"/>
          <w:szCs w:val="24"/>
        </w:rPr>
        <w:t> </w:t>
      </w:r>
      <w:r w:rsidRPr="000B1A3B">
        <w:rPr>
          <w:sz w:val="28"/>
          <w:szCs w:val="24"/>
        </w:rPr>
        <w:t>salle de séjour</w:t>
      </w:r>
      <w:r w:rsidR="00C71C2F" w:rsidRPr="000B1A3B">
        <w:rPr>
          <w:sz w:val="28"/>
          <w:szCs w:val="24"/>
        </w:rPr>
        <w:t> </w:t>
      </w:r>
      <w:r w:rsidR="001F006E" w:rsidRPr="000B1A3B">
        <w:rPr>
          <w:sz w:val="28"/>
          <w:szCs w:val="24"/>
        </w:rPr>
        <w:t>»</w:t>
      </w:r>
      <w:r w:rsidRPr="000B1A3B">
        <w:rPr>
          <w:sz w:val="28"/>
          <w:szCs w:val="24"/>
        </w:rPr>
        <w:t xml:space="preserve"> aux murs nus où O</w:t>
      </w:r>
      <w:r w:rsidR="000200A2" w:rsidRPr="000B1A3B">
        <w:rPr>
          <w:sz w:val="28"/>
          <w:szCs w:val="24"/>
        </w:rPr>
        <w:t>’</w:t>
      </w:r>
      <w:r w:rsidRPr="000B1A3B">
        <w:rPr>
          <w:sz w:val="28"/>
          <w:szCs w:val="24"/>
        </w:rPr>
        <w:t>Rourke dormait sur un divan pendant les quelques heures qu</w:t>
      </w:r>
      <w:r w:rsidR="000200A2" w:rsidRPr="000B1A3B">
        <w:rPr>
          <w:sz w:val="28"/>
          <w:szCs w:val="24"/>
        </w:rPr>
        <w:t>’</w:t>
      </w:r>
      <w:r w:rsidRPr="000B1A3B">
        <w:rPr>
          <w:sz w:val="28"/>
          <w:szCs w:val="24"/>
        </w:rPr>
        <w:t xml:space="preserve">il passait là. Les toilettes, situées au rez-de-chaussée, étaient </w:t>
      </w:r>
      <w:r w:rsidR="001F006E" w:rsidRPr="000B1A3B">
        <w:rPr>
          <w:sz w:val="28"/>
          <w:szCs w:val="24"/>
        </w:rPr>
        <w:t>«</w:t>
      </w:r>
      <w:r w:rsidR="00B71BC1" w:rsidRPr="000B1A3B">
        <w:rPr>
          <w:sz w:val="28"/>
          <w:szCs w:val="24"/>
        </w:rPr>
        <w:t> </w:t>
      </w:r>
      <w:r w:rsidRPr="000B1A3B">
        <w:rPr>
          <w:sz w:val="28"/>
          <w:szCs w:val="24"/>
        </w:rPr>
        <w:t>pr</w:t>
      </w:r>
      <w:r w:rsidR="00C71C2F" w:rsidRPr="000B1A3B">
        <w:rPr>
          <w:sz w:val="28"/>
          <w:szCs w:val="24"/>
        </w:rPr>
        <w:t>iv</w:t>
      </w:r>
      <w:r w:rsidRPr="000B1A3B">
        <w:rPr>
          <w:sz w:val="28"/>
          <w:szCs w:val="24"/>
        </w:rPr>
        <w:t>ées</w:t>
      </w:r>
      <w:r w:rsidR="00C71C2F" w:rsidRPr="000B1A3B">
        <w:rPr>
          <w:sz w:val="28"/>
          <w:szCs w:val="24"/>
        </w:rPr>
        <w:t> </w:t>
      </w:r>
      <w:r w:rsidR="001F006E" w:rsidRPr="000B1A3B">
        <w:rPr>
          <w:sz w:val="28"/>
          <w:szCs w:val="24"/>
        </w:rPr>
        <w:t>»</w:t>
      </w:r>
      <w:r w:rsidRPr="000B1A3B">
        <w:rPr>
          <w:sz w:val="28"/>
          <w:szCs w:val="24"/>
        </w:rPr>
        <w:t>, parce que personne d</w:t>
      </w:r>
      <w:r w:rsidR="000200A2" w:rsidRPr="000B1A3B">
        <w:rPr>
          <w:sz w:val="28"/>
          <w:szCs w:val="24"/>
        </w:rPr>
        <w:t>’</w:t>
      </w:r>
      <w:r w:rsidRPr="000B1A3B">
        <w:rPr>
          <w:sz w:val="28"/>
          <w:szCs w:val="24"/>
        </w:rPr>
        <w:t>autre n</w:t>
      </w:r>
      <w:r w:rsidR="000200A2" w:rsidRPr="000B1A3B">
        <w:rPr>
          <w:sz w:val="28"/>
          <w:szCs w:val="24"/>
        </w:rPr>
        <w:t>’</w:t>
      </w:r>
      <w:r w:rsidRPr="000B1A3B">
        <w:rPr>
          <w:sz w:val="28"/>
          <w:szCs w:val="24"/>
        </w:rPr>
        <w:t xml:space="preserve">habitait la maison à cause des </w:t>
      </w:r>
      <w:r w:rsidR="001F006E" w:rsidRPr="000B1A3B">
        <w:rPr>
          <w:sz w:val="28"/>
          <w:szCs w:val="24"/>
        </w:rPr>
        <w:t>«</w:t>
      </w:r>
      <w:r w:rsidR="00B71BC1" w:rsidRPr="000B1A3B">
        <w:rPr>
          <w:sz w:val="28"/>
          <w:szCs w:val="24"/>
        </w:rPr>
        <w:t> </w:t>
      </w:r>
      <w:r w:rsidRPr="000B1A3B">
        <w:rPr>
          <w:sz w:val="28"/>
          <w:szCs w:val="24"/>
        </w:rPr>
        <w:t>rénovations</w:t>
      </w:r>
      <w:r w:rsidR="00C71C2F" w:rsidRPr="000B1A3B">
        <w:rPr>
          <w:sz w:val="28"/>
          <w:szCs w:val="24"/>
        </w:rPr>
        <w:t> </w:t>
      </w:r>
      <w:r w:rsidR="001F006E" w:rsidRPr="000B1A3B">
        <w:rPr>
          <w:sz w:val="28"/>
          <w:szCs w:val="24"/>
        </w:rPr>
        <w:t>»</w:t>
      </w:r>
      <w:r w:rsidRPr="000B1A3B">
        <w:rPr>
          <w:sz w:val="28"/>
          <w:szCs w:val="24"/>
        </w:rPr>
        <w:t xml:space="preserve"> en cours</w:t>
      </w:r>
      <w:r w:rsidR="00C71C2F" w:rsidRPr="000B1A3B">
        <w:rPr>
          <w:sz w:val="28"/>
          <w:szCs w:val="24"/>
        </w:rPr>
        <w:t> ;</w:t>
      </w:r>
      <w:r w:rsidRPr="000B1A3B">
        <w:rPr>
          <w:sz w:val="28"/>
          <w:szCs w:val="24"/>
        </w:rPr>
        <w:t xml:space="preserve"> Kate n</w:t>
      </w:r>
      <w:r w:rsidR="000200A2" w:rsidRPr="000B1A3B">
        <w:rPr>
          <w:sz w:val="28"/>
          <w:szCs w:val="24"/>
        </w:rPr>
        <w:t>’</w:t>
      </w:r>
      <w:r w:rsidRPr="000B1A3B">
        <w:rPr>
          <w:sz w:val="28"/>
          <w:szCs w:val="24"/>
        </w:rPr>
        <w:t>avait vu ni ouvriers ni traces d</w:t>
      </w:r>
      <w:r w:rsidR="000200A2" w:rsidRPr="000B1A3B">
        <w:rPr>
          <w:sz w:val="28"/>
          <w:szCs w:val="24"/>
        </w:rPr>
        <w:t>’</w:t>
      </w:r>
      <w:r w:rsidRPr="000B1A3B">
        <w:rPr>
          <w:sz w:val="28"/>
          <w:szCs w:val="24"/>
        </w:rPr>
        <w:t>un travail récent dans les pièces vides du rez-de-chaussée et du premier étage. Les gros radiateurs du sous-sol étaient aussi froids et morts que des sculptures métalliques</w:t>
      </w:r>
      <w:r w:rsidR="00C71C2F" w:rsidRPr="000B1A3B">
        <w:rPr>
          <w:sz w:val="28"/>
          <w:szCs w:val="24"/>
        </w:rPr>
        <w:t> ;</w:t>
      </w:r>
      <w:r w:rsidRPr="000B1A3B">
        <w:rPr>
          <w:sz w:val="28"/>
          <w:szCs w:val="24"/>
        </w:rPr>
        <w:t xml:space="preserve"> la petite cheminée de la chambre de Kate constituait la seule source de chaleur. Lucian avait acheté un gros sac de charbon en les ave</w:t>
      </w:r>
      <w:r w:rsidR="00C71C2F" w:rsidRPr="000B1A3B">
        <w:rPr>
          <w:sz w:val="28"/>
          <w:szCs w:val="24"/>
        </w:rPr>
        <w:t>rt</w:t>
      </w:r>
      <w:r w:rsidRPr="000B1A3B">
        <w:rPr>
          <w:sz w:val="28"/>
          <w:szCs w:val="24"/>
        </w:rPr>
        <w:t>issant qu</w:t>
      </w:r>
      <w:r w:rsidR="000200A2" w:rsidRPr="000B1A3B">
        <w:rPr>
          <w:sz w:val="28"/>
          <w:szCs w:val="24"/>
        </w:rPr>
        <w:t>’</w:t>
      </w:r>
      <w:r w:rsidRPr="000B1A3B">
        <w:rPr>
          <w:sz w:val="28"/>
          <w:szCs w:val="24"/>
        </w:rPr>
        <w:t>il était encore illégal d</w:t>
      </w:r>
      <w:r w:rsidR="000200A2" w:rsidRPr="000B1A3B">
        <w:rPr>
          <w:sz w:val="28"/>
          <w:szCs w:val="24"/>
        </w:rPr>
        <w:t>’</w:t>
      </w:r>
      <w:r w:rsidRPr="000B1A3B">
        <w:rPr>
          <w:sz w:val="28"/>
          <w:szCs w:val="24"/>
        </w:rPr>
        <w:t>en brûler et Kate essayait de se contenter d</w:t>
      </w:r>
      <w:r w:rsidR="000200A2" w:rsidRPr="000B1A3B">
        <w:rPr>
          <w:sz w:val="28"/>
          <w:szCs w:val="24"/>
        </w:rPr>
        <w:t>’</w:t>
      </w:r>
      <w:r w:rsidRPr="000B1A3B">
        <w:rPr>
          <w:sz w:val="28"/>
          <w:szCs w:val="24"/>
        </w:rPr>
        <w:t>une brève flambée quand elle s</w:t>
      </w:r>
      <w:r w:rsidR="000200A2" w:rsidRPr="000B1A3B">
        <w:rPr>
          <w:sz w:val="28"/>
          <w:szCs w:val="24"/>
        </w:rPr>
        <w:t>’</w:t>
      </w:r>
      <w:r w:rsidRPr="000B1A3B">
        <w:rPr>
          <w:sz w:val="28"/>
          <w:szCs w:val="24"/>
        </w:rPr>
        <w:t>habillait le matin et d</w:t>
      </w:r>
      <w:r w:rsidR="000200A2" w:rsidRPr="000B1A3B">
        <w:rPr>
          <w:sz w:val="28"/>
          <w:szCs w:val="24"/>
        </w:rPr>
        <w:t>’</w:t>
      </w:r>
      <w:r w:rsidRPr="000B1A3B">
        <w:rPr>
          <w:sz w:val="28"/>
          <w:szCs w:val="24"/>
        </w:rPr>
        <w:t>un minuscule feu dans la soirée.</w:t>
      </w:r>
    </w:p>
    <w:p w:rsidR="004449C3" w:rsidRPr="000B1A3B" w:rsidRDefault="00242707" w:rsidP="00943037">
      <w:pPr>
        <w:pStyle w:val="Corpsdutexte121"/>
        <w:spacing w:line="240" w:lineRule="auto"/>
        <w:ind w:firstLine="284"/>
        <w:jc w:val="both"/>
        <w:rPr>
          <w:sz w:val="28"/>
          <w:szCs w:val="24"/>
        </w:rPr>
      </w:pPr>
      <w:r w:rsidRPr="000B1A3B">
        <w:rPr>
          <w:sz w:val="28"/>
          <w:szCs w:val="24"/>
        </w:rPr>
        <w:t>Il faisait très froid.</w:t>
      </w:r>
    </w:p>
    <w:p w:rsidR="004449C3" w:rsidRPr="000B1A3B" w:rsidRDefault="00242707" w:rsidP="00943037">
      <w:pPr>
        <w:pStyle w:val="Corpsdutexte1"/>
        <w:spacing w:line="240" w:lineRule="auto"/>
        <w:ind w:right="20" w:firstLine="284"/>
        <w:rPr>
          <w:sz w:val="28"/>
          <w:szCs w:val="24"/>
        </w:rPr>
      </w:pPr>
      <w:r w:rsidRPr="000B1A3B">
        <w:rPr>
          <w:sz w:val="28"/>
          <w:szCs w:val="24"/>
        </w:rPr>
        <w:t>Kate frissonnait toujours lorsque Lucian la fit monter dans sa Dacia.</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Où est O</w:t>
      </w:r>
      <w:r w:rsidR="000200A2" w:rsidRPr="000B1A3B">
        <w:rPr>
          <w:sz w:val="28"/>
          <w:szCs w:val="24"/>
        </w:rPr>
        <w:t>’</w:t>
      </w:r>
      <w:r w:rsidR="00242707" w:rsidRPr="000B1A3B">
        <w:rPr>
          <w:sz w:val="28"/>
          <w:szCs w:val="24"/>
        </w:rPr>
        <w:t>Rourke</w:t>
      </w:r>
      <w:r w:rsidR="00C71C2F" w:rsidRPr="000B1A3B">
        <w:rPr>
          <w:sz w:val="28"/>
          <w:szCs w:val="24"/>
        </w:rPr>
        <w:t> ? </w:t>
      </w:r>
      <w:r w:rsidRPr="000B1A3B">
        <w:rPr>
          <w:sz w:val="28"/>
          <w:szCs w:val="24"/>
        </w:rPr>
        <w:t>»</w:t>
      </w:r>
      <w:r w:rsidR="00242707" w:rsidRPr="000B1A3B">
        <w:rPr>
          <w:sz w:val="28"/>
          <w:szCs w:val="24"/>
        </w:rPr>
        <w:t xml:space="preserve"> demanda-t-elle. Le prêtre était sorti peu après le petit déjeuner sans dire où il se rendait.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Lucian haussa les épaules. </w:t>
      </w:r>
      <w:r w:rsidR="001F006E" w:rsidRPr="000B1A3B">
        <w:rPr>
          <w:sz w:val="28"/>
          <w:szCs w:val="24"/>
        </w:rPr>
        <w:t>«</w:t>
      </w:r>
      <w:r w:rsidR="00B71BC1" w:rsidRPr="000B1A3B">
        <w:rPr>
          <w:sz w:val="28"/>
          <w:szCs w:val="24"/>
        </w:rPr>
        <w:t> </w:t>
      </w:r>
      <w:r w:rsidRPr="000B1A3B">
        <w:rPr>
          <w:sz w:val="28"/>
          <w:szCs w:val="24"/>
        </w:rPr>
        <w:t>Probablement toujours à la recherche de Popescu</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acquiesça. L</w:t>
      </w:r>
      <w:r w:rsidR="000200A2" w:rsidRPr="000B1A3B">
        <w:rPr>
          <w:sz w:val="28"/>
          <w:szCs w:val="24"/>
        </w:rPr>
        <w:t>’</w:t>
      </w:r>
      <w:r w:rsidRPr="000B1A3B">
        <w:rPr>
          <w:sz w:val="28"/>
          <w:szCs w:val="24"/>
        </w:rPr>
        <w:t>inactivité de ces trois derniers jours l</w:t>
      </w:r>
      <w:r w:rsidR="000200A2" w:rsidRPr="000B1A3B">
        <w:rPr>
          <w:sz w:val="28"/>
          <w:szCs w:val="24"/>
        </w:rPr>
        <w:t>’</w:t>
      </w:r>
      <w:r w:rsidRPr="000B1A3B">
        <w:rPr>
          <w:sz w:val="28"/>
          <w:szCs w:val="24"/>
        </w:rPr>
        <w:t>avait presque rendue folle. Elle n</w:t>
      </w:r>
      <w:r w:rsidR="000200A2" w:rsidRPr="000B1A3B">
        <w:rPr>
          <w:sz w:val="28"/>
          <w:szCs w:val="24"/>
        </w:rPr>
        <w:t>’</w:t>
      </w:r>
      <w:r w:rsidRPr="000B1A3B">
        <w:rPr>
          <w:sz w:val="28"/>
          <w:szCs w:val="24"/>
        </w:rPr>
        <w:t>était pas sûre de ce qu</w:t>
      </w:r>
      <w:r w:rsidR="000200A2" w:rsidRPr="000B1A3B">
        <w:rPr>
          <w:sz w:val="28"/>
          <w:szCs w:val="24"/>
        </w:rPr>
        <w:t>’</w:t>
      </w:r>
      <w:r w:rsidRPr="000B1A3B">
        <w:rPr>
          <w:sz w:val="28"/>
          <w:szCs w:val="24"/>
        </w:rPr>
        <w:t>ils trouveraient en revenant à Bucarest</w:t>
      </w:r>
      <w:r w:rsidR="00B112D1" w:rsidRPr="000B1A3B">
        <w:rPr>
          <w:sz w:val="28"/>
          <w:szCs w:val="24"/>
        </w:rPr>
        <w:t xml:space="preserve"> </w:t>
      </w:r>
      <w:r w:rsidR="00C71C2F" w:rsidRPr="000B1A3B">
        <w:rPr>
          <w:sz w:val="28"/>
          <w:szCs w:val="24"/>
        </w:rPr>
        <w:t>– u</w:t>
      </w:r>
      <w:r w:rsidRPr="000B1A3B">
        <w:rPr>
          <w:sz w:val="28"/>
          <w:szCs w:val="24"/>
        </w:rPr>
        <w:t>n indice peut-être, un signe du retour forcé de Joshua</w:t>
      </w:r>
      <w:r w:rsidR="00B112D1" w:rsidRPr="000B1A3B">
        <w:rPr>
          <w:sz w:val="28"/>
          <w:szCs w:val="24"/>
        </w:rPr>
        <w:t xml:space="preserve"> </w:t>
      </w:r>
      <w:r w:rsidR="00C71C2F" w:rsidRPr="000B1A3B">
        <w:rPr>
          <w:sz w:val="28"/>
          <w:szCs w:val="24"/>
        </w:rPr>
        <w:t xml:space="preserve">–, </w:t>
      </w:r>
      <w:r w:rsidRPr="000B1A3B">
        <w:rPr>
          <w:sz w:val="28"/>
          <w:szCs w:val="24"/>
        </w:rPr>
        <w:t>mais, en l</w:t>
      </w:r>
      <w:r w:rsidR="000200A2" w:rsidRPr="000B1A3B">
        <w:rPr>
          <w:sz w:val="28"/>
          <w:szCs w:val="24"/>
        </w:rPr>
        <w:t>’</w:t>
      </w:r>
      <w:r w:rsidRPr="000B1A3B">
        <w:rPr>
          <w:sz w:val="28"/>
          <w:szCs w:val="24"/>
        </w:rPr>
        <w:t>absence de tout fil directeur, elle n</w:t>
      </w:r>
      <w:r w:rsidR="000200A2" w:rsidRPr="000B1A3B">
        <w:rPr>
          <w:sz w:val="28"/>
          <w:szCs w:val="24"/>
        </w:rPr>
        <w:t>’</w:t>
      </w:r>
      <w:r w:rsidRPr="000B1A3B">
        <w:rPr>
          <w:sz w:val="28"/>
          <w:szCs w:val="24"/>
        </w:rPr>
        <w:t>avait pu que rester blottie dans le sous-sol pendant que le prêtre fa</w:t>
      </w:r>
      <w:r w:rsidR="00C71C2F" w:rsidRPr="000B1A3B">
        <w:rPr>
          <w:sz w:val="28"/>
          <w:szCs w:val="24"/>
        </w:rPr>
        <w:t>is</w:t>
      </w:r>
      <w:r w:rsidRPr="000B1A3B">
        <w:rPr>
          <w:sz w:val="28"/>
          <w:szCs w:val="24"/>
        </w:rPr>
        <w:t>ait des incursions dans la ville. Ni l</w:t>
      </w:r>
      <w:r w:rsidR="000200A2" w:rsidRPr="000B1A3B">
        <w:rPr>
          <w:sz w:val="28"/>
          <w:szCs w:val="24"/>
        </w:rPr>
        <w:t>’</w:t>
      </w:r>
      <w:r w:rsidRPr="000B1A3B">
        <w:rPr>
          <w:sz w:val="28"/>
          <w:szCs w:val="24"/>
        </w:rPr>
        <w:t>un ni l</w:t>
      </w:r>
      <w:r w:rsidR="000200A2" w:rsidRPr="000B1A3B">
        <w:rPr>
          <w:sz w:val="28"/>
          <w:szCs w:val="24"/>
        </w:rPr>
        <w:t>’</w:t>
      </w:r>
      <w:r w:rsidRPr="000B1A3B">
        <w:rPr>
          <w:sz w:val="28"/>
          <w:szCs w:val="24"/>
        </w:rPr>
        <w:t>autre n</w:t>
      </w:r>
      <w:r w:rsidR="000200A2" w:rsidRPr="000B1A3B">
        <w:rPr>
          <w:sz w:val="28"/>
          <w:szCs w:val="24"/>
        </w:rPr>
        <w:t>’</w:t>
      </w:r>
      <w:r w:rsidRPr="000B1A3B">
        <w:rPr>
          <w:sz w:val="28"/>
          <w:szCs w:val="24"/>
        </w:rPr>
        <w:t>avaient de visa, les autorités guettaient probablement l</w:t>
      </w:r>
      <w:r w:rsidR="000200A2" w:rsidRPr="000B1A3B">
        <w:rPr>
          <w:sz w:val="28"/>
          <w:szCs w:val="24"/>
        </w:rPr>
        <w:t>’</w:t>
      </w:r>
      <w:r w:rsidRPr="000B1A3B">
        <w:rPr>
          <w:sz w:val="28"/>
          <w:szCs w:val="24"/>
        </w:rPr>
        <w:t>arrivée de Kate, et il leur était impossible de demander de l</w:t>
      </w:r>
      <w:r w:rsidR="000200A2" w:rsidRPr="000B1A3B">
        <w:rPr>
          <w:sz w:val="28"/>
          <w:szCs w:val="24"/>
        </w:rPr>
        <w:t>’</w:t>
      </w:r>
      <w:r w:rsidRPr="000B1A3B">
        <w:rPr>
          <w:sz w:val="28"/>
          <w:szCs w:val="24"/>
        </w:rPr>
        <w:t>aide à l</w:t>
      </w:r>
      <w:r w:rsidR="000200A2" w:rsidRPr="000B1A3B">
        <w:rPr>
          <w:sz w:val="28"/>
          <w:szCs w:val="24"/>
        </w:rPr>
        <w:t>’</w:t>
      </w:r>
      <w:r w:rsidRPr="000B1A3B">
        <w:rPr>
          <w:sz w:val="28"/>
          <w:szCs w:val="24"/>
        </w:rPr>
        <w:t>ambassade américaine, à l</w:t>
      </w:r>
      <w:r w:rsidR="000200A2" w:rsidRPr="000B1A3B">
        <w:rPr>
          <w:sz w:val="28"/>
          <w:szCs w:val="24"/>
        </w:rPr>
        <w:t>’</w:t>
      </w:r>
      <w:r w:rsidRPr="000B1A3B">
        <w:rPr>
          <w:sz w:val="28"/>
          <w:szCs w:val="24"/>
        </w:rPr>
        <w:t>UNICEF, à l</w:t>
      </w:r>
      <w:r w:rsidR="000200A2" w:rsidRPr="000B1A3B">
        <w:rPr>
          <w:sz w:val="28"/>
          <w:szCs w:val="24"/>
        </w:rPr>
        <w:t>’</w:t>
      </w:r>
      <w:r w:rsidRPr="000B1A3B">
        <w:rPr>
          <w:sz w:val="28"/>
          <w:szCs w:val="24"/>
        </w:rPr>
        <w:t>O</w:t>
      </w:r>
      <w:r w:rsidR="00C71C2F" w:rsidRPr="000B1A3B">
        <w:rPr>
          <w:sz w:val="28"/>
          <w:szCs w:val="24"/>
        </w:rPr>
        <w:t>rg</w:t>
      </w:r>
      <w:r w:rsidRPr="000B1A3B">
        <w:rPr>
          <w:sz w:val="28"/>
          <w:szCs w:val="24"/>
        </w:rPr>
        <w:t>anisation mondiale de la santé, ou aux autres organi</w:t>
      </w:r>
      <w:r w:rsidR="00C71C2F" w:rsidRPr="000B1A3B">
        <w:rPr>
          <w:sz w:val="28"/>
          <w:szCs w:val="24"/>
        </w:rPr>
        <w:t>sm</w:t>
      </w:r>
      <w:r w:rsidRPr="000B1A3B">
        <w:rPr>
          <w:sz w:val="28"/>
          <w:szCs w:val="24"/>
        </w:rPr>
        <w:t>es familiers.</w:t>
      </w:r>
    </w:p>
    <w:p w:rsidR="004449C3" w:rsidRPr="000B1A3B" w:rsidRDefault="00242707" w:rsidP="00943037">
      <w:pPr>
        <w:pStyle w:val="Corpsdutexte1"/>
        <w:spacing w:line="240" w:lineRule="auto"/>
        <w:ind w:right="20" w:firstLine="284"/>
        <w:rPr>
          <w:sz w:val="28"/>
          <w:szCs w:val="24"/>
        </w:rPr>
      </w:pPr>
      <w:r w:rsidRPr="000B1A3B">
        <w:rPr>
          <w:sz w:val="28"/>
          <w:szCs w:val="24"/>
        </w:rPr>
        <w:t>Mais O</w:t>
      </w:r>
      <w:r w:rsidR="000200A2" w:rsidRPr="000B1A3B">
        <w:rPr>
          <w:sz w:val="28"/>
          <w:szCs w:val="24"/>
        </w:rPr>
        <w:t>’</w:t>
      </w:r>
      <w:r w:rsidRPr="000B1A3B">
        <w:rPr>
          <w:sz w:val="28"/>
          <w:szCs w:val="24"/>
        </w:rPr>
        <w:t>Rourke pouvait compter sur les quelques égl</w:t>
      </w:r>
      <w:r w:rsidR="00C71C2F" w:rsidRPr="000B1A3B">
        <w:rPr>
          <w:sz w:val="28"/>
          <w:szCs w:val="24"/>
        </w:rPr>
        <w:t>is</w:t>
      </w:r>
      <w:r w:rsidRPr="000B1A3B">
        <w:rPr>
          <w:sz w:val="28"/>
          <w:szCs w:val="24"/>
        </w:rPr>
        <w:t>es catholiques du coin et sur le quartier général de l</w:t>
      </w:r>
      <w:r w:rsidR="000200A2" w:rsidRPr="000B1A3B">
        <w:rPr>
          <w:sz w:val="28"/>
          <w:szCs w:val="24"/>
        </w:rPr>
        <w:t>’</w:t>
      </w:r>
      <w:r w:rsidRPr="000B1A3B">
        <w:rPr>
          <w:sz w:val="28"/>
          <w:szCs w:val="24"/>
        </w:rPr>
        <w:t>o</w:t>
      </w:r>
      <w:r w:rsidR="00C71C2F" w:rsidRPr="000B1A3B">
        <w:rPr>
          <w:sz w:val="28"/>
          <w:szCs w:val="24"/>
        </w:rPr>
        <w:t>rd</w:t>
      </w:r>
      <w:r w:rsidRPr="000B1A3B">
        <w:rPr>
          <w:sz w:val="28"/>
          <w:szCs w:val="24"/>
        </w:rPr>
        <w:t>re des Franciscains en Roumanie pour établir des contacts. Et leur premier but était de retrouver M. Popescu, l</w:t>
      </w:r>
      <w:r w:rsidR="000200A2" w:rsidRPr="000B1A3B">
        <w:rPr>
          <w:sz w:val="28"/>
          <w:szCs w:val="24"/>
        </w:rPr>
        <w:t>’</w:t>
      </w:r>
      <w:r w:rsidRPr="000B1A3B">
        <w:rPr>
          <w:sz w:val="28"/>
          <w:szCs w:val="24"/>
        </w:rPr>
        <w:t>administrateur de l</w:t>
      </w:r>
      <w:r w:rsidR="000200A2" w:rsidRPr="000B1A3B">
        <w:rPr>
          <w:sz w:val="28"/>
          <w:szCs w:val="24"/>
        </w:rPr>
        <w:t>’</w:t>
      </w:r>
      <w:r w:rsidRPr="000B1A3B">
        <w:rPr>
          <w:sz w:val="28"/>
          <w:szCs w:val="24"/>
        </w:rPr>
        <w:t>hôpital où Kate avait travaillé et découvert Joshua. Ils n</w:t>
      </w:r>
      <w:r w:rsidR="000200A2" w:rsidRPr="000B1A3B">
        <w:rPr>
          <w:sz w:val="28"/>
          <w:szCs w:val="24"/>
        </w:rPr>
        <w:t>’</w:t>
      </w:r>
      <w:r w:rsidRPr="000B1A3B">
        <w:rPr>
          <w:sz w:val="28"/>
          <w:szCs w:val="24"/>
        </w:rPr>
        <w:t>avaient pas de raison particulière de croire que le fuyant petit fonctionnaire faisait partie du complot aboutissant à l</w:t>
      </w:r>
      <w:r w:rsidR="000200A2" w:rsidRPr="000B1A3B">
        <w:rPr>
          <w:sz w:val="28"/>
          <w:szCs w:val="24"/>
        </w:rPr>
        <w:t>’</w:t>
      </w:r>
      <w:r w:rsidRPr="000B1A3B">
        <w:rPr>
          <w:sz w:val="28"/>
          <w:szCs w:val="24"/>
        </w:rPr>
        <w:t>enlèvement de son fils adoptif, mais il fallait bien commencer par que</w:t>
      </w:r>
      <w:r w:rsidR="00C71C2F" w:rsidRPr="000B1A3B">
        <w:rPr>
          <w:sz w:val="28"/>
          <w:szCs w:val="24"/>
        </w:rPr>
        <w:t>lq</w:t>
      </w:r>
      <w:r w:rsidRPr="000B1A3B">
        <w:rPr>
          <w:sz w:val="28"/>
          <w:szCs w:val="24"/>
        </w:rPr>
        <w:t>ue chose.</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ne l</w:t>
      </w:r>
      <w:r w:rsidR="000200A2" w:rsidRPr="000B1A3B">
        <w:rPr>
          <w:sz w:val="28"/>
          <w:szCs w:val="24"/>
        </w:rPr>
        <w:t>’</w:t>
      </w:r>
      <w:r w:rsidRPr="000B1A3B">
        <w:rPr>
          <w:sz w:val="28"/>
          <w:szCs w:val="24"/>
        </w:rPr>
        <w:t>avait pas retrouvé</w:t>
      </w:r>
      <w:r w:rsidR="00B112D1" w:rsidRPr="000B1A3B">
        <w:rPr>
          <w:sz w:val="28"/>
          <w:szCs w:val="24"/>
        </w:rPr>
        <w:t xml:space="preserve"> </w:t>
      </w:r>
      <w:r w:rsidR="00C71C2F" w:rsidRPr="000B1A3B">
        <w:rPr>
          <w:sz w:val="28"/>
          <w:szCs w:val="24"/>
        </w:rPr>
        <w:t>– a</w:t>
      </w:r>
      <w:r w:rsidRPr="000B1A3B">
        <w:rPr>
          <w:sz w:val="28"/>
          <w:szCs w:val="24"/>
        </w:rPr>
        <w:t>ux prêtres amis qui s</w:t>
      </w:r>
      <w:r w:rsidR="000200A2" w:rsidRPr="000B1A3B">
        <w:rPr>
          <w:sz w:val="28"/>
          <w:szCs w:val="24"/>
        </w:rPr>
        <w:t>’</w:t>
      </w:r>
      <w:r w:rsidRPr="000B1A3B">
        <w:rPr>
          <w:sz w:val="28"/>
          <w:szCs w:val="24"/>
        </w:rPr>
        <w:t>étaient enquis de lui à l</w:t>
      </w:r>
      <w:r w:rsidR="000200A2" w:rsidRPr="000B1A3B">
        <w:rPr>
          <w:sz w:val="28"/>
          <w:szCs w:val="24"/>
        </w:rPr>
        <w:t>’</w:t>
      </w:r>
      <w:r w:rsidRPr="000B1A3B">
        <w:rPr>
          <w:sz w:val="28"/>
          <w:szCs w:val="24"/>
        </w:rPr>
        <w:t>hôpital, on avait répondu qu</w:t>
      </w:r>
      <w:r w:rsidR="000200A2" w:rsidRPr="000B1A3B">
        <w:rPr>
          <w:sz w:val="28"/>
          <w:szCs w:val="24"/>
        </w:rPr>
        <w:t>’</w:t>
      </w:r>
      <w:r w:rsidRPr="000B1A3B">
        <w:rPr>
          <w:sz w:val="28"/>
          <w:szCs w:val="24"/>
        </w:rPr>
        <w:t>il était en congé</w:t>
      </w:r>
      <w:r w:rsidR="00B112D1" w:rsidRPr="000B1A3B">
        <w:rPr>
          <w:sz w:val="28"/>
          <w:szCs w:val="24"/>
        </w:rPr>
        <w:t xml:space="preserve"> </w:t>
      </w:r>
      <w:r w:rsidR="00C71C2F" w:rsidRPr="000B1A3B">
        <w:rPr>
          <w:sz w:val="28"/>
          <w:szCs w:val="24"/>
        </w:rPr>
        <w:t>– e</w:t>
      </w:r>
      <w:r w:rsidRPr="000B1A3B">
        <w:rPr>
          <w:sz w:val="28"/>
          <w:szCs w:val="24"/>
        </w:rPr>
        <w:t>t, au bout de trois jours, Kate avait décidé de sortir de sa cachette pour ne pas devenir folle.</w:t>
      </w:r>
    </w:p>
    <w:p w:rsidR="004449C3" w:rsidRPr="000B1A3B" w:rsidRDefault="00242707" w:rsidP="00943037">
      <w:pPr>
        <w:pStyle w:val="Corpsdutexte1"/>
        <w:spacing w:line="240" w:lineRule="auto"/>
        <w:ind w:right="20" w:firstLine="284"/>
        <w:rPr>
          <w:sz w:val="28"/>
          <w:szCs w:val="24"/>
        </w:rPr>
      </w:pPr>
      <w:r w:rsidRPr="000B1A3B">
        <w:rPr>
          <w:sz w:val="28"/>
          <w:szCs w:val="24"/>
        </w:rPr>
        <w:t>La Dacia démarra après plusieurs tentatives et ils s</w:t>
      </w:r>
      <w:r w:rsidR="000200A2" w:rsidRPr="000B1A3B">
        <w:rPr>
          <w:sz w:val="28"/>
          <w:szCs w:val="24"/>
        </w:rPr>
        <w:t>’</w:t>
      </w:r>
      <w:r w:rsidRPr="000B1A3B">
        <w:rPr>
          <w:sz w:val="28"/>
          <w:szCs w:val="24"/>
        </w:rPr>
        <w:t>engagèrent en cahotant sur les pavés du boulevard Schitu Magureanu qui longeait le parc du Cismigiu. C</w:t>
      </w:r>
      <w:r w:rsidR="000200A2" w:rsidRPr="000B1A3B">
        <w:rPr>
          <w:sz w:val="28"/>
          <w:szCs w:val="24"/>
        </w:rPr>
        <w:t>’</w:t>
      </w:r>
      <w:r w:rsidRPr="000B1A3B">
        <w:rPr>
          <w:sz w:val="28"/>
          <w:szCs w:val="24"/>
        </w:rPr>
        <w:t>était la seconde semaine d</w:t>
      </w:r>
      <w:r w:rsidR="000200A2" w:rsidRPr="000B1A3B">
        <w:rPr>
          <w:sz w:val="28"/>
          <w:szCs w:val="24"/>
        </w:rPr>
        <w:t>’</w:t>
      </w:r>
      <w:r w:rsidRPr="000B1A3B">
        <w:rPr>
          <w:sz w:val="28"/>
          <w:szCs w:val="24"/>
        </w:rPr>
        <w:t>octobre, mais la plupart des arbres avaient déjà perdu leurs feuilles. La pluie glaciale bombardait de nouveau le pare-brise et seul l</w:t>
      </w:r>
      <w:r w:rsidR="000200A2" w:rsidRPr="000B1A3B">
        <w:rPr>
          <w:sz w:val="28"/>
          <w:szCs w:val="24"/>
        </w:rPr>
        <w:t>’</w:t>
      </w:r>
      <w:r w:rsidRPr="000B1A3B">
        <w:rPr>
          <w:sz w:val="28"/>
          <w:szCs w:val="24"/>
        </w:rPr>
        <w:t>essuie</w:t>
      </w:r>
      <w:r w:rsidR="00B112D1" w:rsidRPr="000B1A3B">
        <w:rPr>
          <w:sz w:val="28"/>
          <w:szCs w:val="24"/>
        </w:rPr>
        <w:t>-</w:t>
      </w:r>
      <w:r w:rsidRPr="000B1A3B">
        <w:rPr>
          <w:sz w:val="28"/>
          <w:szCs w:val="24"/>
        </w:rPr>
        <w:t>glace du côté du conducteur tressautait en crissant comme un ongle contre un tableau.</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Parlez-moi du Syndicat des étudiants arabes</w:t>
      </w:r>
      <w:r w:rsidR="00C71C2F" w:rsidRPr="000B1A3B">
        <w:rPr>
          <w:sz w:val="28"/>
          <w:szCs w:val="24"/>
        </w:rPr>
        <w:t> </w:t>
      </w:r>
      <w:r w:rsidRPr="000B1A3B">
        <w:rPr>
          <w:sz w:val="28"/>
          <w:szCs w:val="24"/>
        </w:rPr>
        <w:t>»</w:t>
      </w:r>
      <w:r w:rsidR="00242707" w:rsidRPr="000B1A3B">
        <w:rPr>
          <w:sz w:val="28"/>
          <w:szCs w:val="24"/>
        </w:rPr>
        <w:t>, dit Kate.</w:t>
      </w:r>
    </w:p>
    <w:p w:rsidR="004449C3" w:rsidRPr="000B1A3B" w:rsidRDefault="00242707" w:rsidP="00943037">
      <w:pPr>
        <w:pStyle w:val="Corpsdutexte1"/>
        <w:spacing w:line="240" w:lineRule="auto"/>
        <w:ind w:right="20" w:firstLine="284"/>
        <w:rPr>
          <w:sz w:val="28"/>
          <w:szCs w:val="24"/>
        </w:rPr>
      </w:pPr>
      <w:r w:rsidRPr="000B1A3B">
        <w:rPr>
          <w:sz w:val="28"/>
          <w:szCs w:val="24"/>
        </w:rPr>
        <w:t>Lucian jeta un coup d</w:t>
      </w:r>
      <w:r w:rsidR="000200A2" w:rsidRPr="000B1A3B">
        <w:rPr>
          <w:sz w:val="28"/>
          <w:szCs w:val="24"/>
        </w:rPr>
        <w:t>’</w:t>
      </w:r>
      <w:r w:rsidRPr="000B1A3B">
        <w:rPr>
          <w:sz w:val="28"/>
          <w:szCs w:val="24"/>
        </w:rPr>
        <w:t>œil sur elle. Les ombres des quelques réverbères luisant à travers le pare-brise écl</w:t>
      </w:r>
      <w:r w:rsidR="00C71C2F" w:rsidRPr="000B1A3B">
        <w:rPr>
          <w:sz w:val="28"/>
          <w:szCs w:val="24"/>
        </w:rPr>
        <w:t>ab</w:t>
      </w:r>
      <w:r w:rsidRPr="000B1A3B">
        <w:rPr>
          <w:sz w:val="28"/>
          <w:szCs w:val="24"/>
        </w:rPr>
        <w:t>oussé de pluie marbraient le visage du jeune homme. Les rues de Bucarest étaient peu éclairées, cet automne</w:t>
      </w:r>
      <w:r w:rsidR="00B112D1" w:rsidRPr="000B1A3B">
        <w:rPr>
          <w:sz w:val="28"/>
          <w:szCs w:val="24"/>
        </w:rPr>
        <w:t>-</w:t>
      </w:r>
      <w:r w:rsidRPr="000B1A3B">
        <w:rPr>
          <w:sz w:val="28"/>
          <w:szCs w:val="24"/>
        </w:rPr>
        <w:t>là, mais la Dacia avait gagné le large boulevard Gheorghe-Gheorghiu-Deh, et là régnait un peu plus de lumière. L</w:t>
      </w:r>
      <w:r w:rsidR="000200A2" w:rsidRPr="000B1A3B">
        <w:rPr>
          <w:sz w:val="28"/>
          <w:szCs w:val="24"/>
        </w:rPr>
        <w:t>’</w:t>
      </w:r>
      <w:r w:rsidRPr="000B1A3B">
        <w:rPr>
          <w:sz w:val="28"/>
          <w:szCs w:val="24"/>
        </w:rPr>
        <w:t>avenue était pratiquement vide.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Les Arabes s</w:t>
      </w:r>
      <w:r w:rsidR="000200A2" w:rsidRPr="000B1A3B">
        <w:rPr>
          <w:sz w:val="28"/>
          <w:szCs w:val="24"/>
        </w:rPr>
        <w:t>’</w:t>
      </w:r>
      <w:r w:rsidR="00242707" w:rsidRPr="000B1A3B">
        <w:rPr>
          <w:sz w:val="28"/>
          <w:szCs w:val="24"/>
        </w:rPr>
        <w:t>inscrivent à l</w:t>
      </w:r>
      <w:r w:rsidR="000200A2" w:rsidRPr="000B1A3B">
        <w:rPr>
          <w:sz w:val="28"/>
          <w:szCs w:val="24"/>
        </w:rPr>
        <w:t>’</w:t>
      </w:r>
      <w:r w:rsidR="00242707" w:rsidRPr="000B1A3B">
        <w:rPr>
          <w:sz w:val="28"/>
          <w:szCs w:val="24"/>
        </w:rPr>
        <w:t>université, mais ils ne sont guère nombreux à fréquenter les cours. Ils passent leur temps à faire du change au marché noir. Le Syndicat des étudiants arabes est au centre de la plupart de ces activités</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essayait de regarder dehors, mais, en face d</w:t>
      </w:r>
      <w:r w:rsidR="000200A2" w:rsidRPr="000B1A3B">
        <w:rPr>
          <w:sz w:val="28"/>
          <w:szCs w:val="24"/>
        </w:rPr>
        <w:t>’</w:t>
      </w:r>
      <w:r w:rsidRPr="000B1A3B">
        <w:rPr>
          <w:sz w:val="28"/>
          <w:szCs w:val="24"/>
        </w:rPr>
        <w:t>elle, le pare-brise n</w:t>
      </w:r>
      <w:r w:rsidR="000200A2" w:rsidRPr="000B1A3B">
        <w:rPr>
          <w:sz w:val="28"/>
          <w:szCs w:val="24"/>
        </w:rPr>
        <w:t>’</w:t>
      </w:r>
      <w:r w:rsidRPr="000B1A3B">
        <w:rPr>
          <w:sz w:val="28"/>
          <w:szCs w:val="24"/>
        </w:rPr>
        <w:t>était qu</w:t>
      </w:r>
      <w:r w:rsidR="000200A2" w:rsidRPr="000B1A3B">
        <w:rPr>
          <w:sz w:val="28"/>
          <w:szCs w:val="24"/>
        </w:rPr>
        <w:t>’</w:t>
      </w:r>
      <w:r w:rsidRPr="000B1A3B">
        <w:rPr>
          <w:sz w:val="28"/>
          <w:szCs w:val="24"/>
        </w:rPr>
        <w:t>un rideau de pluie glaciale. Lor</w:t>
      </w:r>
      <w:r w:rsidR="00C71C2F" w:rsidRPr="000B1A3B">
        <w:rPr>
          <w:sz w:val="28"/>
          <w:szCs w:val="24"/>
        </w:rPr>
        <w:t>sq</w:t>
      </w:r>
      <w:r w:rsidRPr="000B1A3B">
        <w:rPr>
          <w:sz w:val="28"/>
          <w:szCs w:val="24"/>
        </w:rPr>
        <w:t>u</w:t>
      </w:r>
      <w:r w:rsidR="000200A2" w:rsidRPr="000B1A3B">
        <w:rPr>
          <w:sz w:val="28"/>
          <w:szCs w:val="24"/>
        </w:rPr>
        <w:t>’</w:t>
      </w:r>
      <w:r w:rsidRPr="000B1A3B">
        <w:rPr>
          <w:sz w:val="28"/>
          <w:szCs w:val="24"/>
        </w:rPr>
        <w:t>ils tournèrent pour emprunter l</w:t>
      </w:r>
      <w:r w:rsidR="000200A2" w:rsidRPr="000B1A3B">
        <w:rPr>
          <w:sz w:val="28"/>
          <w:szCs w:val="24"/>
        </w:rPr>
        <w:t>’</w:t>
      </w:r>
      <w:r w:rsidRPr="000B1A3B">
        <w:rPr>
          <w:sz w:val="28"/>
          <w:szCs w:val="24"/>
        </w:rPr>
        <w:t>avenue Splaiul Inde</w:t>
      </w:r>
      <w:r w:rsidR="00B112D1" w:rsidRPr="000B1A3B">
        <w:rPr>
          <w:sz w:val="28"/>
          <w:szCs w:val="24"/>
        </w:rPr>
        <w:t>-</w:t>
      </w:r>
      <w:r w:rsidRPr="000B1A3B">
        <w:rPr>
          <w:sz w:val="28"/>
          <w:szCs w:val="24"/>
        </w:rPr>
        <w:t>pendentei, elle aperçut sur sa droite le sombre canal. L</w:t>
      </w:r>
      <w:r w:rsidR="000200A2" w:rsidRPr="000B1A3B">
        <w:rPr>
          <w:sz w:val="28"/>
          <w:szCs w:val="24"/>
        </w:rPr>
        <w:t>’</w:t>
      </w:r>
      <w:r w:rsidRPr="000B1A3B">
        <w:rPr>
          <w:sz w:val="28"/>
          <w:szCs w:val="24"/>
        </w:rPr>
        <w:t>incroyable masse du palais présidentiel inachevé était à peine visible par-delà les étendues de gravats, derrière les hautes palissades. Une ou deux lumières brillaient dans l</w:t>
      </w:r>
      <w:r w:rsidR="000200A2" w:rsidRPr="000B1A3B">
        <w:rPr>
          <w:sz w:val="28"/>
          <w:szCs w:val="24"/>
        </w:rPr>
        <w:t>’</w:t>
      </w:r>
      <w:r w:rsidRPr="000B1A3B">
        <w:rPr>
          <w:sz w:val="28"/>
          <w:szCs w:val="24"/>
        </w:rPr>
        <w:t>immense b</w:t>
      </w:r>
      <w:r w:rsidR="00547A02" w:rsidRPr="000B1A3B">
        <w:rPr>
          <w:sz w:val="28"/>
          <w:szCs w:val="24"/>
        </w:rPr>
        <w:t>â</w:t>
      </w:r>
      <w:r w:rsidRPr="000B1A3B">
        <w:rPr>
          <w:sz w:val="28"/>
          <w:szCs w:val="24"/>
        </w:rPr>
        <w:t>timent, mais elles ne servaient qu</w:t>
      </w:r>
      <w:r w:rsidR="000200A2" w:rsidRPr="000B1A3B">
        <w:rPr>
          <w:sz w:val="28"/>
          <w:szCs w:val="24"/>
        </w:rPr>
        <w:t>’</w:t>
      </w:r>
      <w:r w:rsidRPr="000B1A3B">
        <w:rPr>
          <w:sz w:val="28"/>
          <w:szCs w:val="24"/>
        </w:rPr>
        <w:t>à souligner l</w:t>
      </w:r>
      <w:r w:rsidR="000200A2" w:rsidRPr="000B1A3B">
        <w:rPr>
          <w:sz w:val="28"/>
          <w:szCs w:val="24"/>
        </w:rPr>
        <w:t>’</w:t>
      </w:r>
      <w:r w:rsidRPr="000B1A3B">
        <w:rPr>
          <w:sz w:val="28"/>
          <w:szCs w:val="24"/>
        </w:rPr>
        <w:t xml:space="preserve">échelle inhumaine et désespérée de ce lieu. Kate frissonna. </w:t>
      </w:r>
      <w:r w:rsidR="001F006E" w:rsidRPr="000B1A3B">
        <w:rPr>
          <w:sz w:val="28"/>
          <w:szCs w:val="24"/>
        </w:rPr>
        <w:t>«</w:t>
      </w:r>
      <w:r w:rsidR="00B71BC1" w:rsidRPr="000B1A3B">
        <w:rPr>
          <w:sz w:val="28"/>
          <w:szCs w:val="24"/>
        </w:rPr>
        <w:t> </w:t>
      </w:r>
      <w:r w:rsidRPr="000B1A3B">
        <w:rPr>
          <w:sz w:val="28"/>
          <w:szCs w:val="24"/>
        </w:rPr>
        <w:t>Le type que nous allons voir pourrait savoir quelque chose sur Joshua</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Mes informateurs disent qu</w:t>
      </w:r>
      <w:r w:rsidR="000200A2" w:rsidRPr="000B1A3B">
        <w:rPr>
          <w:sz w:val="28"/>
          <w:szCs w:val="24"/>
        </w:rPr>
        <w:t>’</w:t>
      </w:r>
      <w:r w:rsidR="00242707" w:rsidRPr="000B1A3B">
        <w:rPr>
          <w:sz w:val="28"/>
          <w:szCs w:val="24"/>
        </w:rPr>
        <w:t>Amaddi est en contact avec la Nomenklatura. Il leur procure certaines choses au marché noir. Cela vaut peut-être la peine de lui pa</w:t>
      </w:r>
      <w:r w:rsidRPr="000B1A3B">
        <w:rPr>
          <w:sz w:val="28"/>
          <w:szCs w:val="24"/>
        </w:rPr>
        <w:t>rl</w:t>
      </w:r>
      <w:r w:rsidR="00242707" w:rsidRPr="000B1A3B">
        <w:rPr>
          <w:sz w:val="28"/>
          <w:szCs w:val="24"/>
        </w:rPr>
        <w:t>er</w:t>
      </w:r>
      <w:r w:rsidR="007561BD" w:rsidRPr="000B1A3B">
        <w:rPr>
          <w:sz w:val="28"/>
          <w:szCs w:val="24"/>
        </w:rPr>
        <w:t>…</w:t>
      </w:r>
      <w:r w:rsidR="00242707" w:rsidRPr="000B1A3B">
        <w:rPr>
          <w:sz w:val="28"/>
          <w:szCs w:val="24"/>
        </w:rPr>
        <w:t xml:space="preserve"> C</w:t>
      </w:r>
      <w:r w:rsidR="000200A2" w:rsidRPr="000B1A3B">
        <w:rPr>
          <w:sz w:val="28"/>
          <w:szCs w:val="24"/>
        </w:rPr>
        <w:t>’</w:t>
      </w:r>
      <w:r w:rsidR="00242707" w:rsidRPr="000B1A3B">
        <w:rPr>
          <w:sz w:val="28"/>
          <w:szCs w:val="24"/>
        </w:rPr>
        <w:t>est de la folie d</w:t>
      </w:r>
      <w:r w:rsidR="000200A2" w:rsidRPr="000B1A3B">
        <w:rPr>
          <w:sz w:val="28"/>
          <w:szCs w:val="24"/>
        </w:rPr>
        <w:t>’</w:t>
      </w:r>
      <w:r w:rsidR="00242707" w:rsidRPr="000B1A3B">
        <w:rPr>
          <w:sz w:val="28"/>
          <w:szCs w:val="24"/>
        </w:rPr>
        <w:t>être venue avec moi, Kate. Je pouvais</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Je veux lui parler</w:t>
      </w:r>
      <w:r w:rsidRPr="000B1A3B">
        <w:rPr>
          <w:sz w:val="28"/>
          <w:szCs w:val="24"/>
        </w:rPr>
        <w:t> </w:t>
      </w:r>
      <w:r w:rsidR="001F006E" w:rsidRPr="000B1A3B">
        <w:rPr>
          <w:sz w:val="28"/>
          <w:szCs w:val="24"/>
        </w:rPr>
        <w:t>»</w:t>
      </w:r>
      <w:r w:rsidR="00242707" w:rsidRPr="000B1A3B">
        <w:rPr>
          <w:sz w:val="28"/>
          <w:szCs w:val="24"/>
        </w:rPr>
        <w:t>, dit Kate. Son ton ne laissait aucune place à la discussion.</w:t>
      </w:r>
    </w:p>
    <w:p w:rsidR="004449C3" w:rsidRPr="000B1A3B" w:rsidRDefault="00242707" w:rsidP="00943037">
      <w:pPr>
        <w:pStyle w:val="Corpsdutexte1"/>
        <w:spacing w:line="240" w:lineRule="auto"/>
        <w:ind w:right="20" w:firstLine="284"/>
        <w:rPr>
          <w:sz w:val="28"/>
          <w:szCs w:val="24"/>
        </w:rPr>
      </w:pPr>
      <w:r w:rsidRPr="000B1A3B">
        <w:rPr>
          <w:sz w:val="28"/>
          <w:szCs w:val="24"/>
        </w:rPr>
        <w:t>Lucian haussa les épaules. Il lui montra l</w:t>
      </w:r>
      <w:r w:rsidR="000200A2" w:rsidRPr="000B1A3B">
        <w:rPr>
          <w:sz w:val="28"/>
          <w:szCs w:val="24"/>
        </w:rPr>
        <w:t>’</w:t>
      </w:r>
      <w:r w:rsidRPr="000B1A3B">
        <w:rPr>
          <w:sz w:val="28"/>
          <w:szCs w:val="24"/>
        </w:rPr>
        <w:t>École de médecine lorsqu</w:t>
      </w:r>
      <w:r w:rsidR="000200A2" w:rsidRPr="000B1A3B">
        <w:rPr>
          <w:sz w:val="28"/>
          <w:szCs w:val="24"/>
        </w:rPr>
        <w:t>’</w:t>
      </w:r>
      <w:r w:rsidRPr="000B1A3B">
        <w:rPr>
          <w:sz w:val="28"/>
          <w:szCs w:val="24"/>
        </w:rPr>
        <w:t>ils passèrent devant, puis ils tournèrent de nouveau vers le nord, laissant derrière eux une rangée de résidences universitaires délabrées, et pénétrèrent dans une longue ruelle bordée d</w:t>
      </w:r>
      <w:r w:rsidR="000200A2" w:rsidRPr="000B1A3B">
        <w:rPr>
          <w:sz w:val="28"/>
          <w:szCs w:val="24"/>
        </w:rPr>
        <w:t>’</w:t>
      </w:r>
      <w:r w:rsidRPr="000B1A3B">
        <w:rPr>
          <w:sz w:val="28"/>
          <w:szCs w:val="24"/>
        </w:rPr>
        <w:t>immeubles staliniens en train de tomber en ruine. Des rideaux en loques battaient aux fenêtres sans vitres, et il y avait, dans la maçonnerie, des trous assez gros pour qu</w:t>
      </w:r>
      <w:r w:rsidR="000200A2" w:rsidRPr="000B1A3B">
        <w:rPr>
          <w:sz w:val="28"/>
          <w:szCs w:val="24"/>
        </w:rPr>
        <w:t>’</w:t>
      </w:r>
      <w:r w:rsidRPr="000B1A3B">
        <w:rPr>
          <w:sz w:val="28"/>
          <w:szCs w:val="24"/>
        </w:rPr>
        <w:t>un homme s</w:t>
      </w:r>
      <w:r w:rsidR="000200A2" w:rsidRPr="000B1A3B">
        <w:rPr>
          <w:sz w:val="28"/>
          <w:szCs w:val="24"/>
        </w:rPr>
        <w:t>’</w:t>
      </w:r>
      <w:r w:rsidRPr="000B1A3B">
        <w:rPr>
          <w:sz w:val="28"/>
          <w:szCs w:val="24"/>
        </w:rPr>
        <w:t>y glisse. La pluie s</w:t>
      </w:r>
      <w:r w:rsidR="000200A2" w:rsidRPr="000B1A3B">
        <w:rPr>
          <w:sz w:val="28"/>
          <w:szCs w:val="24"/>
        </w:rPr>
        <w:t>’</w:t>
      </w:r>
      <w:r w:rsidRPr="000B1A3B">
        <w:rPr>
          <w:sz w:val="28"/>
          <w:szCs w:val="24"/>
        </w:rPr>
        <w:t>était un peu calmée et Kate put voir de gros rats fuir le faisceau des phares. Ils s</w:t>
      </w:r>
      <w:r w:rsidR="000200A2" w:rsidRPr="000B1A3B">
        <w:rPr>
          <w:sz w:val="28"/>
          <w:szCs w:val="24"/>
        </w:rPr>
        <w:t>’</w:t>
      </w:r>
      <w:r w:rsidRPr="000B1A3B">
        <w:rPr>
          <w:sz w:val="28"/>
          <w:szCs w:val="24"/>
        </w:rPr>
        <w:t>arrêtèrent devant l</w:t>
      </w:r>
      <w:r w:rsidR="000200A2" w:rsidRPr="000B1A3B">
        <w:rPr>
          <w:sz w:val="28"/>
          <w:szCs w:val="24"/>
        </w:rPr>
        <w:t>’</w:t>
      </w:r>
      <w:r w:rsidRPr="000B1A3B">
        <w:rPr>
          <w:sz w:val="28"/>
          <w:szCs w:val="24"/>
        </w:rPr>
        <w:t>e</w:t>
      </w:r>
      <w:r w:rsidR="00C71C2F" w:rsidRPr="000B1A3B">
        <w:rPr>
          <w:sz w:val="28"/>
          <w:szCs w:val="24"/>
        </w:rPr>
        <w:t>nt</w:t>
      </w:r>
      <w:r w:rsidRPr="000B1A3B">
        <w:rPr>
          <w:sz w:val="28"/>
          <w:szCs w:val="24"/>
        </w:rPr>
        <w:t>rée d</w:t>
      </w:r>
      <w:r w:rsidR="000200A2" w:rsidRPr="000B1A3B">
        <w:rPr>
          <w:sz w:val="28"/>
          <w:szCs w:val="24"/>
        </w:rPr>
        <w:t>’</w:t>
      </w:r>
      <w:r w:rsidRPr="000B1A3B">
        <w:rPr>
          <w:sz w:val="28"/>
          <w:szCs w:val="24"/>
        </w:rPr>
        <w:t>un immeuble</w:t>
      </w:r>
      <w:r w:rsidR="00C71C2F" w:rsidRPr="000B1A3B">
        <w:rPr>
          <w:sz w:val="28"/>
          <w:szCs w:val="24"/>
        </w:rPr>
        <w:t> ;</w:t>
      </w:r>
      <w:r w:rsidRPr="000B1A3B">
        <w:rPr>
          <w:sz w:val="28"/>
          <w:szCs w:val="24"/>
        </w:rPr>
        <w:t xml:space="preserve"> un grillage en acier se balançait au chambranle de la porte.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Ces appartements sont vides, n</w:t>
      </w:r>
      <w:r w:rsidR="000200A2" w:rsidRPr="000B1A3B">
        <w:rPr>
          <w:sz w:val="28"/>
          <w:szCs w:val="24"/>
        </w:rPr>
        <w:t>’</w:t>
      </w:r>
      <w:r w:rsidR="00242707" w:rsidRPr="000B1A3B">
        <w:rPr>
          <w:sz w:val="28"/>
          <w:szCs w:val="24"/>
        </w:rPr>
        <w:t>est-ce pas</w:t>
      </w:r>
      <w:r w:rsidR="00C71C2F" w:rsidRPr="000B1A3B">
        <w:rPr>
          <w:sz w:val="28"/>
          <w:szCs w:val="24"/>
        </w:rPr>
        <w:t> ?</w:t>
      </w:r>
      <w:r w:rsidR="00242707" w:rsidRPr="000B1A3B">
        <w:rPr>
          <w:sz w:val="28"/>
          <w:szCs w:val="24"/>
        </w:rPr>
        <w:t xml:space="preserve"> demanda Kate.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Non. C</w:t>
      </w:r>
      <w:r w:rsidR="000200A2" w:rsidRPr="000B1A3B">
        <w:rPr>
          <w:sz w:val="28"/>
          <w:szCs w:val="24"/>
        </w:rPr>
        <w:t>’</w:t>
      </w:r>
      <w:r w:rsidR="00242707" w:rsidRPr="000B1A3B">
        <w:rPr>
          <w:sz w:val="28"/>
          <w:szCs w:val="24"/>
        </w:rPr>
        <w:t>est la résidence universitaire des Arabes</w:t>
      </w:r>
      <w:r w:rsidRPr="000B1A3B">
        <w:rPr>
          <w:sz w:val="28"/>
          <w:szCs w:val="24"/>
        </w:rPr>
        <w:t> </w:t>
      </w:r>
      <w:r w:rsidR="001F006E" w:rsidRPr="000B1A3B">
        <w:rPr>
          <w:sz w:val="28"/>
          <w:szCs w:val="24"/>
        </w:rPr>
        <w:t>»</w:t>
      </w:r>
      <w:r w:rsidR="00242707" w:rsidRPr="000B1A3B">
        <w:rPr>
          <w:sz w:val="28"/>
          <w:szCs w:val="24"/>
        </w:rPr>
        <w:t>, répondit Lucian.</w:t>
      </w:r>
    </w:p>
    <w:p w:rsidR="004449C3" w:rsidRPr="000B1A3B" w:rsidRDefault="00242707" w:rsidP="00943037">
      <w:pPr>
        <w:pStyle w:val="Corpsdutexte1"/>
        <w:spacing w:line="240" w:lineRule="auto"/>
        <w:ind w:right="20" w:firstLine="284"/>
        <w:rPr>
          <w:sz w:val="28"/>
          <w:szCs w:val="24"/>
        </w:rPr>
      </w:pPr>
      <w:r w:rsidRPr="000B1A3B">
        <w:rPr>
          <w:sz w:val="28"/>
          <w:szCs w:val="24"/>
        </w:rPr>
        <w:t>Kate descendit la vitre de sa portière et put distinguer la faible lueur d</w:t>
      </w:r>
      <w:r w:rsidR="000200A2" w:rsidRPr="000B1A3B">
        <w:rPr>
          <w:sz w:val="28"/>
          <w:szCs w:val="24"/>
        </w:rPr>
        <w:t>’</w:t>
      </w:r>
      <w:r w:rsidRPr="000B1A3B">
        <w:rPr>
          <w:sz w:val="28"/>
          <w:szCs w:val="24"/>
        </w:rPr>
        <w:t>une lanterne derrière les rideaux déchirés.</w:t>
      </w:r>
    </w:p>
    <w:p w:rsidR="004449C3" w:rsidRPr="000B1A3B" w:rsidRDefault="00242707" w:rsidP="00943037">
      <w:pPr>
        <w:pStyle w:val="Corpsdutexte1"/>
        <w:spacing w:line="240" w:lineRule="auto"/>
        <w:ind w:right="20" w:firstLine="284"/>
        <w:rPr>
          <w:sz w:val="28"/>
          <w:szCs w:val="24"/>
        </w:rPr>
      </w:pPr>
      <w:r w:rsidRPr="000B1A3B">
        <w:rPr>
          <w:sz w:val="28"/>
          <w:szCs w:val="24"/>
        </w:rPr>
        <w:t>Lucian lui montra du doigt un b</w:t>
      </w:r>
      <w:r w:rsidR="00547A02" w:rsidRPr="000B1A3B">
        <w:rPr>
          <w:sz w:val="28"/>
          <w:szCs w:val="24"/>
        </w:rPr>
        <w:t>â</w:t>
      </w:r>
      <w:r w:rsidRPr="000B1A3B">
        <w:rPr>
          <w:sz w:val="28"/>
          <w:szCs w:val="24"/>
        </w:rPr>
        <w:t>timent plus petit, sans fenêtres, dont les murs et l</w:t>
      </w:r>
      <w:r w:rsidR="000200A2" w:rsidRPr="000B1A3B">
        <w:rPr>
          <w:sz w:val="28"/>
          <w:szCs w:val="24"/>
        </w:rPr>
        <w:t>’</w:t>
      </w:r>
      <w:r w:rsidRPr="000B1A3B">
        <w:rPr>
          <w:sz w:val="28"/>
          <w:szCs w:val="24"/>
        </w:rPr>
        <w:t xml:space="preserve">unique porte étaient couverts de graffitis. </w:t>
      </w:r>
      <w:r w:rsidR="001F006E" w:rsidRPr="000B1A3B">
        <w:rPr>
          <w:sz w:val="28"/>
          <w:szCs w:val="24"/>
        </w:rPr>
        <w:t>«</w:t>
      </w:r>
      <w:r w:rsidR="00B71BC1" w:rsidRPr="000B1A3B">
        <w:rPr>
          <w:sz w:val="28"/>
          <w:szCs w:val="24"/>
        </w:rPr>
        <w:t> </w:t>
      </w:r>
      <w:r w:rsidRPr="000B1A3B">
        <w:rPr>
          <w:sz w:val="28"/>
          <w:szCs w:val="24"/>
        </w:rPr>
        <w:t>C</w:t>
      </w:r>
      <w:r w:rsidR="000200A2" w:rsidRPr="000B1A3B">
        <w:rPr>
          <w:sz w:val="28"/>
          <w:szCs w:val="24"/>
        </w:rPr>
        <w:t>’</w:t>
      </w:r>
      <w:r w:rsidRPr="000B1A3B">
        <w:rPr>
          <w:sz w:val="28"/>
          <w:szCs w:val="24"/>
        </w:rPr>
        <w:t>est le Syndicat des étudiants. Amaddi a dit qu</w:t>
      </w:r>
      <w:r w:rsidR="000200A2" w:rsidRPr="000B1A3B">
        <w:rPr>
          <w:sz w:val="28"/>
          <w:szCs w:val="24"/>
        </w:rPr>
        <w:t>’</w:t>
      </w:r>
      <w:r w:rsidRPr="000B1A3B">
        <w:rPr>
          <w:sz w:val="28"/>
          <w:szCs w:val="24"/>
        </w:rPr>
        <w:t>il nous recevrait là</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Il n</w:t>
      </w:r>
      <w:r w:rsidR="000200A2" w:rsidRPr="000B1A3B">
        <w:rPr>
          <w:sz w:val="28"/>
          <w:szCs w:val="24"/>
        </w:rPr>
        <w:t>’</w:t>
      </w:r>
      <w:r w:rsidRPr="000B1A3B">
        <w:rPr>
          <w:sz w:val="28"/>
          <w:szCs w:val="24"/>
        </w:rPr>
        <w:t>y avait pas de lumière, ni dans le vestibule ni dans le corridor extérieur. Lucian alluma son briquet et Kate entrevit un carrelage sale et ébréché, un couloir enco</w:t>
      </w:r>
      <w:r w:rsidR="00C71C2F" w:rsidRPr="000B1A3B">
        <w:rPr>
          <w:sz w:val="28"/>
          <w:szCs w:val="24"/>
        </w:rPr>
        <w:t>mb</w:t>
      </w:r>
      <w:r w:rsidRPr="000B1A3B">
        <w:rPr>
          <w:sz w:val="28"/>
          <w:szCs w:val="24"/>
        </w:rPr>
        <w:t>ré de caisses. Tout en suivant Lucian qui se glissait entre les cartons, elle vit qu</w:t>
      </w:r>
      <w:r w:rsidR="000200A2" w:rsidRPr="000B1A3B">
        <w:rPr>
          <w:sz w:val="28"/>
          <w:szCs w:val="24"/>
        </w:rPr>
        <w:t>’</w:t>
      </w:r>
      <w:r w:rsidRPr="000B1A3B">
        <w:rPr>
          <w:sz w:val="28"/>
          <w:szCs w:val="24"/>
        </w:rPr>
        <w:t>ils étaient marqués</w:t>
      </w:r>
      <w:r w:rsidR="00442C40" w:rsidRPr="000B1A3B">
        <w:rPr>
          <w:rStyle w:val="Corpsdutexte10pt"/>
          <w:sz w:val="28"/>
          <w:szCs w:val="24"/>
        </w:rPr>
        <w:t xml:space="preserve"> Panasonic, nike, sony</w:t>
      </w:r>
      <w:r w:rsidRPr="000B1A3B">
        <w:rPr>
          <w:sz w:val="28"/>
          <w:szCs w:val="24"/>
        </w:rPr>
        <w:t xml:space="preserve"> et</w:t>
      </w:r>
      <w:r w:rsidR="00442C40" w:rsidRPr="000B1A3B">
        <w:rPr>
          <w:rStyle w:val="Corpsdutexte10pt"/>
          <w:sz w:val="28"/>
          <w:szCs w:val="24"/>
        </w:rPr>
        <w:t xml:space="preserve"> levi’s</w:t>
      </w:r>
      <w:r w:rsidRPr="000B1A3B">
        <w:rPr>
          <w:sz w:val="28"/>
          <w:szCs w:val="24"/>
        </w:rPr>
        <w:t>. Tout au bout, il y avait une porte en métal. Lucian frappa deux coups, attendit une seconde, puis frappa encore une fois. La porte s</w:t>
      </w:r>
      <w:r w:rsidR="000200A2" w:rsidRPr="000B1A3B">
        <w:rPr>
          <w:sz w:val="28"/>
          <w:szCs w:val="24"/>
        </w:rPr>
        <w:t>’</w:t>
      </w:r>
      <w:r w:rsidRPr="000B1A3B">
        <w:rPr>
          <w:sz w:val="28"/>
          <w:szCs w:val="24"/>
        </w:rPr>
        <w:t>ouvrit en grinçant</w:t>
      </w:r>
      <w:r w:rsidR="00C71C2F" w:rsidRPr="000B1A3B">
        <w:rPr>
          <w:sz w:val="28"/>
          <w:szCs w:val="24"/>
        </w:rPr>
        <w:t> ;</w:t>
      </w:r>
      <w:r w:rsidRPr="000B1A3B">
        <w:rPr>
          <w:sz w:val="28"/>
          <w:szCs w:val="24"/>
        </w:rPr>
        <w:t xml:space="preserve"> Lucian éteignit son briquet et s</w:t>
      </w:r>
      <w:r w:rsidR="000200A2" w:rsidRPr="000B1A3B">
        <w:rPr>
          <w:sz w:val="28"/>
          <w:szCs w:val="24"/>
        </w:rPr>
        <w:t>’</w:t>
      </w:r>
      <w:r w:rsidRPr="000B1A3B">
        <w:rPr>
          <w:sz w:val="28"/>
          <w:szCs w:val="24"/>
        </w:rPr>
        <w:t>effaça pour laisser entrer Kate.</w:t>
      </w:r>
    </w:p>
    <w:p w:rsidR="004449C3" w:rsidRPr="000B1A3B" w:rsidRDefault="00242707" w:rsidP="00943037">
      <w:pPr>
        <w:pStyle w:val="Corpsdutexte1"/>
        <w:spacing w:line="240" w:lineRule="auto"/>
        <w:ind w:firstLine="284"/>
        <w:rPr>
          <w:sz w:val="28"/>
          <w:szCs w:val="24"/>
        </w:rPr>
      </w:pPr>
      <w:r w:rsidRPr="000B1A3B">
        <w:rPr>
          <w:sz w:val="28"/>
          <w:szCs w:val="24"/>
        </w:rPr>
        <w:t>La pièce faisait au moins vingt mètres carrés et tout autour s</w:t>
      </w:r>
      <w:r w:rsidR="000200A2" w:rsidRPr="000B1A3B">
        <w:rPr>
          <w:sz w:val="28"/>
          <w:szCs w:val="24"/>
        </w:rPr>
        <w:t>’</w:t>
      </w:r>
      <w:r w:rsidRPr="000B1A3B">
        <w:rPr>
          <w:sz w:val="28"/>
          <w:szCs w:val="24"/>
        </w:rPr>
        <w:t>empilaient encore des cartons et des caisses. Des tables et des chaises en plastique étaient entassées d</w:t>
      </w:r>
      <w:r w:rsidR="000200A2" w:rsidRPr="000B1A3B">
        <w:rPr>
          <w:sz w:val="28"/>
          <w:szCs w:val="24"/>
        </w:rPr>
        <w:t>’</w:t>
      </w:r>
      <w:r w:rsidRPr="000B1A3B">
        <w:rPr>
          <w:sz w:val="28"/>
          <w:szCs w:val="24"/>
        </w:rPr>
        <w:t>un côté et, à l</w:t>
      </w:r>
      <w:r w:rsidR="000200A2" w:rsidRPr="000B1A3B">
        <w:rPr>
          <w:sz w:val="28"/>
          <w:szCs w:val="24"/>
        </w:rPr>
        <w:t>’</w:t>
      </w:r>
      <w:r w:rsidRPr="000B1A3B">
        <w:rPr>
          <w:sz w:val="28"/>
          <w:szCs w:val="24"/>
        </w:rPr>
        <w:t>autre extrémité, une lanterne était posée sur une table. L</w:t>
      </w:r>
      <w:r w:rsidR="000200A2" w:rsidRPr="000B1A3B">
        <w:rPr>
          <w:sz w:val="28"/>
          <w:szCs w:val="24"/>
        </w:rPr>
        <w:t>’</w:t>
      </w:r>
      <w:r w:rsidRPr="000B1A3B">
        <w:rPr>
          <w:sz w:val="28"/>
          <w:szCs w:val="24"/>
        </w:rPr>
        <w:t>homme brun et barbu qui avait ouvert leur fit signe d</w:t>
      </w:r>
      <w:r w:rsidR="000200A2" w:rsidRPr="000B1A3B">
        <w:rPr>
          <w:sz w:val="28"/>
          <w:szCs w:val="24"/>
        </w:rPr>
        <w:t>’</w:t>
      </w:r>
      <w:r w:rsidRPr="000B1A3B">
        <w:rPr>
          <w:sz w:val="28"/>
          <w:szCs w:val="24"/>
        </w:rPr>
        <w:t>avancer, puis recula dans l</w:t>
      </w:r>
      <w:r w:rsidR="000200A2" w:rsidRPr="000B1A3B">
        <w:rPr>
          <w:sz w:val="28"/>
          <w:szCs w:val="24"/>
        </w:rPr>
        <w:t>’</w:t>
      </w:r>
      <w:r w:rsidRPr="000B1A3B">
        <w:rPr>
          <w:sz w:val="28"/>
          <w:szCs w:val="24"/>
        </w:rPr>
        <w:t>ombre.</w:t>
      </w:r>
    </w:p>
    <w:p w:rsidR="00B92228" w:rsidRPr="000B1A3B" w:rsidRDefault="00242707" w:rsidP="00943037">
      <w:pPr>
        <w:pStyle w:val="Corpsdutexte121"/>
        <w:spacing w:line="240" w:lineRule="auto"/>
        <w:ind w:firstLine="284"/>
        <w:jc w:val="both"/>
        <w:rPr>
          <w:sz w:val="28"/>
          <w:szCs w:val="24"/>
        </w:rPr>
      </w:pPr>
      <w:r w:rsidRPr="000B1A3B">
        <w:rPr>
          <w:sz w:val="28"/>
          <w:szCs w:val="24"/>
        </w:rPr>
        <w:t>Trois hommes étaient assis à la table</w:t>
      </w:r>
      <w:r w:rsidR="00C71C2F" w:rsidRPr="000B1A3B">
        <w:rPr>
          <w:sz w:val="28"/>
          <w:szCs w:val="24"/>
        </w:rPr>
        <w:t> ;</w:t>
      </w:r>
      <w:r w:rsidRPr="000B1A3B">
        <w:rPr>
          <w:sz w:val="28"/>
          <w:szCs w:val="24"/>
        </w:rPr>
        <w:t xml:space="preserve"> deux étaient sûrement des sbires</w:t>
      </w:r>
      <w:r w:rsidR="00B112D1" w:rsidRPr="000B1A3B">
        <w:rPr>
          <w:sz w:val="28"/>
          <w:szCs w:val="24"/>
        </w:rPr>
        <w:t xml:space="preserve"> </w:t>
      </w:r>
      <w:r w:rsidR="00C71C2F" w:rsidRPr="000B1A3B">
        <w:rPr>
          <w:sz w:val="28"/>
          <w:szCs w:val="24"/>
        </w:rPr>
        <w:t>– v</w:t>
      </w:r>
      <w:r w:rsidRPr="000B1A3B">
        <w:rPr>
          <w:sz w:val="28"/>
          <w:szCs w:val="24"/>
        </w:rPr>
        <w:t>este de cuir, cou plus large que le cr</w:t>
      </w:r>
      <w:r w:rsidR="00547A02" w:rsidRPr="000B1A3B">
        <w:rPr>
          <w:sz w:val="28"/>
          <w:szCs w:val="24"/>
        </w:rPr>
        <w:t>â</w:t>
      </w:r>
      <w:r w:rsidRPr="000B1A3B">
        <w:rPr>
          <w:sz w:val="28"/>
          <w:szCs w:val="24"/>
        </w:rPr>
        <w:t>ne, regard inexpressif</w:t>
      </w:r>
      <w:r w:rsidR="00B112D1" w:rsidRPr="000B1A3B">
        <w:rPr>
          <w:sz w:val="28"/>
          <w:szCs w:val="24"/>
        </w:rPr>
        <w:t xml:space="preserve"> </w:t>
      </w:r>
      <w:r w:rsidR="00C71C2F" w:rsidRPr="000B1A3B">
        <w:rPr>
          <w:sz w:val="28"/>
          <w:szCs w:val="24"/>
        </w:rPr>
        <w:t xml:space="preserve">–, </w:t>
      </w:r>
      <w:r w:rsidRPr="000B1A3B">
        <w:rPr>
          <w:sz w:val="28"/>
          <w:szCs w:val="24"/>
        </w:rPr>
        <w:t>mais le troisième était petit, avec une ombre de barbe et des cicatrices d</w:t>
      </w:r>
      <w:r w:rsidR="000200A2" w:rsidRPr="000B1A3B">
        <w:rPr>
          <w:sz w:val="28"/>
          <w:szCs w:val="24"/>
        </w:rPr>
        <w:t>’</w:t>
      </w:r>
      <w:r w:rsidRPr="000B1A3B">
        <w:rPr>
          <w:sz w:val="28"/>
          <w:szCs w:val="24"/>
        </w:rPr>
        <w:t>acné visibles de loin</w:t>
      </w:r>
      <w:r w:rsidR="00B92228" w:rsidRPr="000B1A3B">
        <w:rPr>
          <w:sz w:val="28"/>
          <w:szCs w:val="24"/>
        </w:rPr>
        <w:t>.</w:t>
      </w:r>
    </w:p>
    <w:p w:rsidR="00B92228" w:rsidRPr="000B1A3B" w:rsidRDefault="00B92228"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Asseyez-vous</w:t>
      </w:r>
      <w:r w:rsidR="00C71C2F" w:rsidRPr="000B1A3B">
        <w:rPr>
          <w:sz w:val="28"/>
          <w:szCs w:val="24"/>
        </w:rPr>
        <w:t> </w:t>
      </w:r>
      <w:r w:rsidR="001F006E" w:rsidRPr="000B1A3B">
        <w:rPr>
          <w:sz w:val="28"/>
          <w:szCs w:val="24"/>
        </w:rPr>
        <w:t>»</w:t>
      </w:r>
      <w:r w:rsidR="00242707" w:rsidRPr="000B1A3B">
        <w:rPr>
          <w:sz w:val="28"/>
          <w:szCs w:val="24"/>
        </w:rPr>
        <w:t>, dit-il en anglais, et il montra à Kate et Lucian deux chaises pliantes.</w:t>
      </w:r>
    </w:p>
    <w:p w:rsidR="004449C3" w:rsidRPr="000B1A3B" w:rsidRDefault="00242707" w:rsidP="00943037">
      <w:pPr>
        <w:pStyle w:val="Corpsdutexte121"/>
        <w:spacing w:line="240" w:lineRule="auto"/>
        <w:ind w:firstLine="284"/>
        <w:jc w:val="both"/>
        <w:rPr>
          <w:sz w:val="28"/>
          <w:szCs w:val="24"/>
        </w:rPr>
      </w:pPr>
      <w:r w:rsidRPr="000B1A3B">
        <w:rPr>
          <w:sz w:val="28"/>
          <w:szCs w:val="24"/>
        </w:rPr>
        <w:t>Kate resta debout.</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Amaddi, dit Lucian. Lui et moi, on</w:t>
      </w:r>
      <w:r w:rsidR="007561BD" w:rsidRPr="000B1A3B">
        <w:rPr>
          <w:sz w:val="28"/>
          <w:szCs w:val="24"/>
        </w:rPr>
        <w:t>…</w:t>
      </w:r>
      <w:r w:rsidR="00242707" w:rsidRPr="000B1A3B">
        <w:rPr>
          <w:sz w:val="28"/>
          <w:szCs w:val="24"/>
        </w:rPr>
        <w:t xml:space="preserve"> a fait des affaires ensemble</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Le petit homme sourit d</w:t>
      </w:r>
      <w:r w:rsidR="000200A2" w:rsidRPr="000B1A3B">
        <w:rPr>
          <w:sz w:val="28"/>
          <w:szCs w:val="24"/>
        </w:rPr>
        <w:t>’</w:t>
      </w:r>
      <w:r w:rsidRPr="000B1A3B">
        <w:rPr>
          <w:sz w:val="28"/>
          <w:szCs w:val="24"/>
        </w:rPr>
        <w:t>une oreille à l</w:t>
      </w:r>
      <w:r w:rsidR="000200A2" w:rsidRPr="000B1A3B">
        <w:rPr>
          <w:sz w:val="28"/>
          <w:szCs w:val="24"/>
        </w:rPr>
        <w:t>’</w:t>
      </w:r>
      <w:r w:rsidRPr="000B1A3B">
        <w:rPr>
          <w:sz w:val="28"/>
          <w:szCs w:val="24"/>
        </w:rPr>
        <w:t>autre en mo</w:t>
      </w:r>
      <w:r w:rsidR="00C71C2F" w:rsidRPr="000B1A3B">
        <w:rPr>
          <w:sz w:val="28"/>
          <w:szCs w:val="24"/>
        </w:rPr>
        <w:t>nt</w:t>
      </w:r>
      <w:r w:rsidRPr="000B1A3B">
        <w:rPr>
          <w:sz w:val="28"/>
          <w:szCs w:val="24"/>
        </w:rPr>
        <w:t xml:space="preserve">rant des dents très blanches. </w:t>
      </w:r>
      <w:r w:rsidR="001F006E" w:rsidRPr="000B1A3B">
        <w:rPr>
          <w:sz w:val="28"/>
          <w:szCs w:val="24"/>
        </w:rPr>
        <w:t>«</w:t>
      </w:r>
      <w:r w:rsidR="00B71BC1" w:rsidRPr="000B1A3B">
        <w:rPr>
          <w:sz w:val="28"/>
          <w:szCs w:val="24"/>
        </w:rPr>
        <w:t xml:space="preserve"> </w:t>
      </w:r>
      <w:r w:rsidRPr="000B1A3B">
        <w:rPr>
          <w:sz w:val="28"/>
          <w:szCs w:val="24"/>
        </w:rPr>
        <w:t>Un lecteur de C.D. Sony</w:t>
      </w:r>
      <w:r w:rsidR="007561BD" w:rsidRPr="000B1A3B">
        <w:rPr>
          <w:sz w:val="28"/>
          <w:szCs w:val="24"/>
        </w:rPr>
        <w:t>…</w:t>
      </w:r>
      <w:r w:rsidRPr="000B1A3B">
        <w:rPr>
          <w:sz w:val="28"/>
          <w:szCs w:val="24"/>
        </w:rPr>
        <w:t xml:space="preserve"> un récepteur stéréo Onkyo</w:t>
      </w:r>
      <w:r w:rsidR="007561BD" w:rsidRPr="000B1A3B">
        <w:rPr>
          <w:sz w:val="28"/>
          <w:szCs w:val="24"/>
        </w:rPr>
        <w:t>…</w:t>
      </w:r>
      <w:r w:rsidRPr="000B1A3B">
        <w:rPr>
          <w:sz w:val="28"/>
          <w:szCs w:val="24"/>
        </w:rPr>
        <w:t xml:space="preserve"> cinq Levi</w:t>
      </w:r>
      <w:r w:rsidR="000200A2" w:rsidRPr="000B1A3B">
        <w:rPr>
          <w:sz w:val="28"/>
          <w:szCs w:val="24"/>
        </w:rPr>
        <w:t>’</w:t>
      </w:r>
      <w:r w:rsidRPr="000B1A3B">
        <w:rPr>
          <w:sz w:val="28"/>
          <w:szCs w:val="24"/>
        </w:rPr>
        <w:t>s</w:t>
      </w:r>
      <w:r w:rsidR="007561BD" w:rsidRPr="000B1A3B">
        <w:rPr>
          <w:sz w:val="28"/>
          <w:szCs w:val="24"/>
        </w:rPr>
        <w:t>…</w:t>
      </w:r>
      <w:r w:rsidRPr="000B1A3B">
        <w:rPr>
          <w:sz w:val="28"/>
          <w:szCs w:val="24"/>
        </w:rPr>
        <w:t xml:space="preserve"> quatre paires de Nike, y compris les nouvelles chaussures de cross</w:t>
      </w:r>
      <w:r w:rsidR="007561BD" w:rsidRPr="000B1A3B">
        <w:rPr>
          <w:sz w:val="28"/>
          <w:szCs w:val="24"/>
        </w:rPr>
        <w:t>…</w:t>
      </w:r>
      <w:r w:rsidRPr="000B1A3B">
        <w:rPr>
          <w:sz w:val="28"/>
          <w:szCs w:val="24"/>
        </w:rPr>
        <w:t xml:space="preserve"> un abonnement au magazine</w:t>
      </w:r>
      <w:r w:rsidR="00442C40" w:rsidRPr="00F5240C">
        <w:rPr>
          <w:rStyle w:val="CorpsdutexteItalique"/>
          <w:sz w:val="28"/>
          <w:szCs w:val="24"/>
          <w:u w:color="000000" w:themeColor="text1"/>
        </w:rPr>
        <w:t xml:space="preserve"> Play boy.</w:t>
      </w:r>
      <w:r w:rsidRPr="000B1A3B">
        <w:rPr>
          <w:sz w:val="28"/>
          <w:szCs w:val="24"/>
        </w:rPr>
        <w:t xml:space="preserve"> Oui, on a fait des affaires</w:t>
      </w:r>
      <w:r w:rsidR="00C71C2F" w:rsidRPr="000B1A3B">
        <w:rPr>
          <w:sz w:val="28"/>
          <w:szCs w:val="24"/>
        </w:rPr>
        <w:t>. </w:t>
      </w:r>
      <w:r w:rsidR="001F006E" w:rsidRPr="000B1A3B">
        <w:rPr>
          <w:sz w:val="28"/>
          <w:szCs w:val="24"/>
        </w:rPr>
        <w:t>»</w:t>
      </w:r>
    </w:p>
    <w:p w:rsidR="00B92228" w:rsidRPr="000B1A3B" w:rsidRDefault="00242707" w:rsidP="00943037">
      <w:pPr>
        <w:pStyle w:val="Corpsdutexte121"/>
        <w:spacing w:line="240" w:lineRule="auto"/>
        <w:ind w:firstLine="284"/>
        <w:jc w:val="both"/>
        <w:rPr>
          <w:sz w:val="28"/>
          <w:szCs w:val="24"/>
        </w:rPr>
      </w:pPr>
      <w:r w:rsidRPr="000B1A3B">
        <w:rPr>
          <w:sz w:val="28"/>
          <w:szCs w:val="24"/>
        </w:rPr>
        <w:t xml:space="preserve">Lucian fit une grimace. </w:t>
      </w:r>
      <w:r w:rsidR="001F006E" w:rsidRPr="000B1A3B">
        <w:rPr>
          <w:sz w:val="28"/>
          <w:szCs w:val="24"/>
        </w:rPr>
        <w:t>«</w:t>
      </w:r>
      <w:r w:rsidR="00B71BC1" w:rsidRPr="000B1A3B">
        <w:rPr>
          <w:sz w:val="28"/>
          <w:szCs w:val="24"/>
        </w:rPr>
        <w:t> </w:t>
      </w:r>
      <w:r w:rsidRPr="000B1A3B">
        <w:rPr>
          <w:sz w:val="28"/>
          <w:szCs w:val="24"/>
        </w:rPr>
        <w:t>Tu as une bonne mémoire</w:t>
      </w:r>
      <w:r w:rsidR="00C71C2F"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 xml:space="preserve">Le regard du jeune Arabe se porta sur Kate. </w:t>
      </w:r>
      <w:r w:rsidR="001F006E" w:rsidRPr="000B1A3B">
        <w:rPr>
          <w:sz w:val="28"/>
          <w:szCs w:val="24"/>
        </w:rPr>
        <w:t>«</w:t>
      </w:r>
      <w:r w:rsidR="00B71BC1" w:rsidRPr="000B1A3B">
        <w:rPr>
          <w:sz w:val="28"/>
          <w:szCs w:val="24"/>
        </w:rPr>
        <w:t> </w:t>
      </w:r>
      <w:r w:rsidRPr="000B1A3B">
        <w:rPr>
          <w:sz w:val="28"/>
          <w:szCs w:val="24"/>
        </w:rPr>
        <w:t>Vous êtes américaine</w:t>
      </w:r>
      <w:r w:rsidR="00C71C2F" w:rsidRPr="000B1A3B">
        <w:rPr>
          <w:sz w:val="28"/>
          <w:szCs w:val="24"/>
        </w:rPr>
        <w:t>. </w:t>
      </w:r>
      <w:r w:rsidR="001F006E" w:rsidRPr="000B1A3B">
        <w:rPr>
          <w:sz w:val="28"/>
          <w:szCs w:val="24"/>
        </w:rPr>
        <w:t>»</w:t>
      </w:r>
    </w:p>
    <w:p w:rsidR="00B92228" w:rsidRPr="000B1A3B" w:rsidRDefault="00242707" w:rsidP="00943037">
      <w:pPr>
        <w:pStyle w:val="Corpsdutexte131"/>
        <w:spacing w:line="240" w:lineRule="auto"/>
        <w:ind w:firstLine="284"/>
        <w:jc w:val="both"/>
        <w:rPr>
          <w:sz w:val="28"/>
          <w:szCs w:val="24"/>
        </w:rPr>
      </w:pPr>
      <w:r w:rsidRPr="000B1A3B">
        <w:rPr>
          <w:sz w:val="28"/>
          <w:szCs w:val="24"/>
        </w:rPr>
        <w:t>Ce n</w:t>
      </w:r>
      <w:r w:rsidR="000200A2" w:rsidRPr="000B1A3B">
        <w:rPr>
          <w:sz w:val="28"/>
          <w:szCs w:val="24"/>
        </w:rPr>
        <w:t>’</w:t>
      </w:r>
      <w:r w:rsidRPr="000B1A3B">
        <w:rPr>
          <w:sz w:val="28"/>
          <w:szCs w:val="24"/>
        </w:rPr>
        <w:t>était pas une question, et Kate ne répondit pas.</w:t>
      </w:r>
    </w:p>
    <w:p w:rsidR="004449C3" w:rsidRPr="000B1A3B" w:rsidRDefault="001F006E" w:rsidP="00943037">
      <w:pPr>
        <w:pStyle w:val="Corpsdutexte13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Que voulez-vous acheter, madame</w:t>
      </w:r>
      <w:r w:rsidR="00C71C2F" w:rsidRPr="000B1A3B">
        <w:rPr>
          <w:sz w:val="28"/>
          <w:szCs w:val="24"/>
        </w:rPr>
        <w:t> ?</w:t>
      </w:r>
      <w:r w:rsidR="00242707" w:rsidRPr="000B1A3B">
        <w:rPr>
          <w:sz w:val="28"/>
          <w:szCs w:val="24"/>
        </w:rPr>
        <w:t xml:space="preserve"> De l</w:t>
      </w:r>
      <w:r w:rsidR="000200A2" w:rsidRPr="000B1A3B">
        <w:rPr>
          <w:sz w:val="28"/>
          <w:szCs w:val="24"/>
        </w:rPr>
        <w:t>’</w:t>
      </w:r>
      <w:r w:rsidR="00242707" w:rsidRPr="000B1A3B">
        <w:rPr>
          <w:sz w:val="28"/>
          <w:szCs w:val="24"/>
        </w:rPr>
        <w:t>argent, peut-être</w:t>
      </w:r>
      <w:r w:rsidR="00C71C2F" w:rsidRPr="000B1A3B">
        <w:rPr>
          <w:sz w:val="28"/>
          <w:szCs w:val="24"/>
        </w:rPr>
        <w:t> ?</w:t>
      </w:r>
      <w:r w:rsidR="00242707" w:rsidRPr="000B1A3B">
        <w:rPr>
          <w:sz w:val="28"/>
          <w:szCs w:val="24"/>
        </w:rPr>
        <w:t xml:space="preserve"> Je peux vous donner deux cent cinquante lei pour un dollar. Comparez cela au taux officiel de soixante-cinq lei.</w:t>
      </w:r>
    </w:p>
    <w:p w:rsidR="00B92228" w:rsidRPr="000B1A3B" w:rsidRDefault="00B92228"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Non. Je veux acheter des informations</w:t>
      </w:r>
      <w:r w:rsidR="00C71C2F"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L</w:t>
      </w:r>
      <w:r w:rsidR="000200A2" w:rsidRPr="000B1A3B">
        <w:rPr>
          <w:sz w:val="28"/>
          <w:szCs w:val="24"/>
        </w:rPr>
        <w:t>’</w:t>
      </w:r>
      <w:r w:rsidRPr="000B1A3B">
        <w:rPr>
          <w:sz w:val="28"/>
          <w:szCs w:val="24"/>
        </w:rPr>
        <w:t xml:space="preserve">Arabe haussa un sourcil. </w:t>
      </w:r>
      <w:r w:rsidR="001F006E" w:rsidRPr="000B1A3B">
        <w:rPr>
          <w:sz w:val="28"/>
          <w:szCs w:val="24"/>
        </w:rPr>
        <w:t>«</w:t>
      </w:r>
      <w:r w:rsidR="00B71BC1" w:rsidRPr="000B1A3B">
        <w:rPr>
          <w:sz w:val="28"/>
          <w:szCs w:val="24"/>
        </w:rPr>
        <w:t> </w:t>
      </w:r>
      <w:r w:rsidRPr="000B1A3B">
        <w:rPr>
          <w:sz w:val="28"/>
          <w:szCs w:val="24"/>
        </w:rPr>
        <w:t>De bonnes informations,</w:t>
      </w:r>
      <w:r w:rsidR="00C71C2F" w:rsidRPr="000B1A3B">
        <w:rPr>
          <w:sz w:val="28"/>
          <w:szCs w:val="24"/>
        </w:rPr>
        <w:t xml:space="preserve"> c</w:t>
      </w:r>
      <w:r w:rsidR="000200A2" w:rsidRPr="000B1A3B">
        <w:rPr>
          <w:sz w:val="28"/>
          <w:szCs w:val="24"/>
        </w:rPr>
        <w:t>’</w:t>
      </w:r>
      <w:r w:rsidRPr="000B1A3B">
        <w:rPr>
          <w:sz w:val="28"/>
          <w:szCs w:val="24"/>
        </w:rPr>
        <w:t>est un produit rare.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Je suis prête à y mettre le prix. Lucian dit que vous êtes au service de la Nomenklatura</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Maintenant, il souriait moins. </w:t>
      </w:r>
      <w:r w:rsidR="001F006E" w:rsidRPr="000B1A3B">
        <w:rPr>
          <w:sz w:val="28"/>
          <w:szCs w:val="24"/>
        </w:rPr>
        <w:t>«</w:t>
      </w:r>
      <w:r w:rsidR="00B71BC1" w:rsidRPr="000B1A3B">
        <w:rPr>
          <w:sz w:val="28"/>
          <w:szCs w:val="24"/>
        </w:rPr>
        <w:t> </w:t>
      </w:r>
      <w:r w:rsidRPr="000B1A3B">
        <w:rPr>
          <w:sz w:val="28"/>
          <w:szCs w:val="24"/>
        </w:rPr>
        <w:t>Dans ce pays, madame, tout le monde est au service de la Nomenklatura</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Kate fit un pas vers la table. </w:t>
      </w:r>
      <w:r w:rsidR="001F006E" w:rsidRPr="000B1A3B">
        <w:rPr>
          <w:sz w:val="28"/>
          <w:szCs w:val="24"/>
        </w:rPr>
        <w:t>«</w:t>
      </w:r>
      <w:r w:rsidR="00B71BC1" w:rsidRPr="000B1A3B">
        <w:rPr>
          <w:sz w:val="28"/>
          <w:szCs w:val="24"/>
        </w:rPr>
        <w:t> </w:t>
      </w:r>
      <w:r w:rsidRPr="000B1A3B">
        <w:rPr>
          <w:sz w:val="28"/>
          <w:szCs w:val="24"/>
        </w:rPr>
        <w:t>J</w:t>
      </w:r>
      <w:r w:rsidR="000200A2" w:rsidRPr="000B1A3B">
        <w:rPr>
          <w:sz w:val="28"/>
          <w:szCs w:val="24"/>
        </w:rPr>
        <w:t>’</w:t>
      </w:r>
      <w:r w:rsidRPr="000B1A3B">
        <w:rPr>
          <w:sz w:val="28"/>
          <w:szCs w:val="24"/>
        </w:rPr>
        <w:t>ai des raisons de croire que certains membres de la Nomenklatura ont enlevé mon fils adoptif et l</w:t>
      </w:r>
      <w:r w:rsidR="000200A2" w:rsidRPr="000B1A3B">
        <w:rPr>
          <w:sz w:val="28"/>
          <w:szCs w:val="24"/>
        </w:rPr>
        <w:t>’</w:t>
      </w:r>
      <w:r w:rsidRPr="000B1A3B">
        <w:rPr>
          <w:sz w:val="28"/>
          <w:szCs w:val="24"/>
        </w:rPr>
        <w:t>ont amené d</w:t>
      </w:r>
      <w:r w:rsidR="000200A2" w:rsidRPr="000B1A3B">
        <w:rPr>
          <w:sz w:val="28"/>
          <w:szCs w:val="24"/>
        </w:rPr>
        <w:t>’</w:t>
      </w:r>
      <w:r w:rsidRPr="000B1A3B">
        <w:rPr>
          <w:sz w:val="28"/>
          <w:szCs w:val="24"/>
        </w:rPr>
        <w:t>Amérique à Bucarest. Ou du moins en Roumanie. Je veux le retro</w:t>
      </w:r>
      <w:r w:rsidR="00C71C2F" w:rsidRPr="000B1A3B">
        <w:rPr>
          <w:sz w:val="28"/>
          <w:szCs w:val="24"/>
        </w:rPr>
        <w:t>uv</w:t>
      </w:r>
      <w:r w:rsidRPr="000B1A3B">
        <w:rPr>
          <w:sz w:val="28"/>
          <w:szCs w:val="24"/>
        </w:rPr>
        <w:t>er</w:t>
      </w:r>
      <w:r w:rsidR="00C71C2F" w:rsidRPr="000B1A3B">
        <w:rPr>
          <w:sz w:val="28"/>
          <w:szCs w:val="24"/>
        </w:rPr>
        <w:t>. </w:t>
      </w:r>
      <w:r w:rsidR="001F006E" w:rsidRPr="000B1A3B">
        <w:rPr>
          <w:sz w:val="28"/>
          <w:szCs w:val="24"/>
        </w:rPr>
        <w:t>»</w:t>
      </w:r>
    </w:p>
    <w:p w:rsidR="00B92228" w:rsidRPr="000B1A3B" w:rsidRDefault="00242707" w:rsidP="00943037">
      <w:pPr>
        <w:pStyle w:val="Corpsdutexte1"/>
        <w:spacing w:line="240" w:lineRule="auto"/>
        <w:ind w:firstLine="284"/>
        <w:rPr>
          <w:sz w:val="28"/>
          <w:szCs w:val="24"/>
        </w:rPr>
      </w:pPr>
      <w:r w:rsidRPr="000B1A3B">
        <w:rPr>
          <w:sz w:val="28"/>
          <w:szCs w:val="24"/>
        </w:rPr>
        <w:t>Amaddi ne cilla pas pendant un long moment. Pour finir, il dit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Et pourquoi</w:t>
      </w:r>
      <w:r w:rsidR="007561BD" w:rsidRPr="000B1A3B">
        <w:rPr>
          <w:sz w:val="28"/>
          <w:szCs w:val="24"/>
        </w:rPr>
        <w:t>…</w:t>
      </w:r>
      <w:r w:rsidRPr="000B1A3B">
        <w:rPr>
          <w:sz w:val="28"/>
          <w:szCs w:val="24"/>
        </w:rPr>
        <w:t xml:space="preserve"> dans ce pays où il y a bea</w:t>
      </w:r>
      <w:r w:rsidR="00C71C2F" w:rsidRPr="000B1A3B">
        <w:rPr>
          <w:sz w:val="28"/>
          <w:szCs w:val="24"/>
        </w:rPr>
        <w:t>uc</w:t>
      </w:r>
      <w:r w:rsidRPr="000B1A3B">
        <w:rPr>
          <w:sz w:val="28"/>
          <w:szCs w:val="24"/>
        </w:rPr>
        <w:t>oup trop d</w:t>
      </w:r>
      <w:r w:rsidR="000200A2" w:rsidRPr="000B1A3B">
        <w:rPr>
          <w:sz w:val="28"/>
          <w:szCs w:val="24"/>
        </w:rPr>
        <w:t>’</w:t>
      </w:r>
      <w:r w:rsidRPr="000B1A3B">
        <w:rPr>
          <w:sz w:val="28"/>
          <w:szCs w:val="24"/>
        </w:rPr>
        <w:t>enfants non désirés</w:t>
      </w:r>
      <w:r w:rsidR="007561BD" w:rsidRPr="000B1A3B">
        <w:rPr>
          <w:sz w:val="28"/>
          <w:szCs w:val="24"/>
        </w:rPr>
        <w:t>…</w:t>
      </w:r>
      <w:r w:rsidRPr="000B1A3B">
        <w:rPr>
          <w:sz w:val="28"/>
          <w:szCs w:val="24"/>
        </w:rPr>
        <w:t xml:space="preserve"> pourquoi quelqu</w:t>
      </w:r>
      <w:r w:rsidR="000200A2" w:rsidRPr="000B1A3B">
        <w:rPr>
          <w:sz w:val="28"/>
          <w:szCs w:val="24"/>
        </w:rPr>
        <w:t>’</w:t>
      </w:r>
      <w:r w:rsidRPr="000B1A3B">
        <w:rPr>
          <w:sz w:val="28"/>
          <w:szCs w:val="24"/>
        </w:rPr>
        <w:t>un de la Nomenklatura, ou un paysan</w:t>
      </w:r>
      <w:r w:rsidR="007561BD" w:rsidRPr="000B1A3B">
        <w:rPr>
          <w:sz w:val="28"/>
          <w:szCs w:val="24"/>
        </w:rPr>
        <w:t>…</w:t>
      </w:r>
      <w:r w:rsidRPr="000B1A3B">
        <w:rPr>
          <w:sz w:val="28"/>
          <w:szCs w:val="24"/>
        </w:rPr>
        <w:t xml:space="preserve"> volerait-il un enfant</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Kate ne baissa pas les yeux sous le regard du jeune homme. La lumière rendait son iris presque noir. </w:t>
      </w:r>
      <w:r w:rsidR="001F006E" w:rsidRPr="000B1A3B">
        <w:rPr>
          <w:sz w:val="28"/>
          <w:szCs w:val="24"/>
        </w:rPr>
        <w:t>«</w:t>
      </w:r>
      <w:r w:rsidR="00B71BC1" w:rsidRPr="000B1A3B">
        <w:rPr>
          <w:sz w:val="28"/>
          <w:szCs w:val="24"/>
        </w:rPr>
        <w:t> </w:t>
      </w:r>
      <w:r w:rsidRPr="000B1A3B">
        <w:rPr>
          <w:sz w:val="28"/>
          <w:szCs w:val="24"/>
        </w:rPr>
        <w:t>Je ne connais pas bien la raison. Mon fils</w:t>
      </w:r>
      <w:r w:rsidR="007561BD" w:rsidRPr="000B1A3B">
        <w:rPr>
          <w:sz w:val="28"/>
          <w:szCs w:val="24"/>
        </w:rPr>
        <w:t>…</w:t>
      </w:r>
      <w:r w:rsidRPr="000B1A3B">
        <w:rPr>
          <w:sz w:val="28"/>
          <w:szCs w:val="24"/>
        </w:rPr>
        <w:t xml:space="preserve"> Joshua</w:t>
      </w:r>
      <w:r w:rsidR="007561BD" w:rsidRPr="000B1A3B">
        <w:rPr>
          <w:sz w:val="28"/>
          <w:szCs w:val="24"/>
        </w:rPr>
        <w:t>…</w:t>
      </w:r>
      <w:r w:rsidRPr="000B1A3B">
        <w:rPr>
          <w:sz w:val="28"/>
          <w:szCs w:val="24"/>
        </w:rPr>
        <w:t xml:space="preserve"> est né en Roumanie, il y a un an. Il était dans un orphelinat, mais quelqu</w:t>
      </w:r>
      <w:r w:rsidR="000200A2" w:rsidRPr="000B1A3B">
        <w:rPr>
          <w:sz w:val="28"/>
          <w:szCs w:val="24"/>
        </w:rPr>
        <w:t>’</w:t>
      </w:r>
      <w:r w:rsidRPr="000B1A3B">
        <w:rPr>
          <w:sz w:val="28"/>
          <w:szCs w:val="24"/>
        </w:rPr>
        <w:t>un a voulu le récupérer. Quelqu</w:t>
      </w:r>
      <w:r w:rsidR="000200A2" w:rsidRPr="000B1A3B">
        <w:rPr>
          <w:sz w:val="28"/>
          <w:szCs w:val="24"/>
        </w:rPr>
        <w:t>’</w:t>
      </w:r>
      <w:r w:rsidRPr="000B1A3B">
        <w:rPr>
          <w:sz w:val="28"/>
          <w:szCs w:val="24"/>
        </w:rPr>
        <w:t>un d</w:t>
      </w:r>
      <w:r w:rsidR="000200A2" w:rsidRPr="000B1A3B">
        <w:rPr>
          <w:sz w:val="28"/>
          <w:szCs w:val="24"/>
        </w:rPr>
        <w:t>’</w:t>
      </w:r>
      <w:r w:rsidRPr="000B1A3B">
        <w:rPr>
          <w:sz w:val="28"/>
          <w:szCs w:val="24"/>
        </w:rPr>
        <w:t>important. Quelqu</w:t>
      </w:r>
      <w:r w:rsidR="000200A2" w:rsidRPr="000B1A3B">
        <w:rPr>
          <w:sz w:val="28"/>
          <w:szCs w:val="24"/>
        </w:rPr>
        <w:t>’</w:t>
      </w:r>
      <w:r w:rsidRPr="000B1A3B">
        <w:rPr>
          <w:sz w:val="28"/>
          <w:szCs w:val="24"/>
        </w:rPr>
        <w:t>un qui dispose d</w:t>
      </w:r>
      <w:r w:rsidR="000200A2" w:rsidRPr="000B1A3B">
        <w:rPr>
          <w:sz w:val="28"/>
          <w:szCs w:val="24"/>
        </w:rPr>
        <w:t>’</w:t>
      </w:r>
      <w:r w:rsidRPr="000B1A3B">
        <w:rPr>
          <w:sz w:val="28"/>
          <w:szCs w:val="24"/>
        </w:rPr>
        <w:t>assez d</w:t>
      </w:r>
      <w:r w:rsidR="000200A2" w:rsidRPr="000B1A3B">
        <w:rPr>
          <w:sz w:val="28"/>
          <w:szCs w:val="24"/>
        </w:rPr>
        <w:t>’</w:t>
      </w:r>
      <w:r w:rsidRPr="000B1A3B">
        <w:rPr>
          <w:sz w:val="28"/>
          <w:szCs w:val="24"/>
        </w:rPr>
        <w:t>argent et de pouvoir pour envoyer des agents en Amérique. Si vous avez entendu parler d</w:t>
      </w:r>
      <w:r w:rsidR="000200A2" w:rsidRPr="000B1A3B">
        <w:rPr>
          <w:sz w:val="28"/>
          <w:szCs w:val="24"/>
        </w:rPr>
        <w:t>’</w:t>
      </w:r>
      <w:r w:rsidRPr="000B1A3B">
        <w:rPr>
          <w:sz w:val="28"/>
          <w:szCs w:val="24"/>
        </w:rPr>
        <w:t>un enfant que l</w:t>
      </w:r>
      <w:r w:rsidR="000200A2" w:rsidRPr="000B1A3B">
        <w:rPr>
          <w:sz w:val="28"/>
          <w:szCs w:val="24"/>
        </w:rPr>
        <w:t>’</w:t>
      </w:r>
      <w:r w:rsidRPr="000B1A3B">
        <w:rPr>
          <w:sz w:val="28"/>
          <w:szCs w:val="24"/>
        </w:rPr>
        <w:t>on a ramené ici, je suis prête à payer l</w:t>
      </w:r>
      <w:r w:rsidR="000200A2" w:rsidRPr="000B1A3B">
        <w:rPr>
          <w:sz w:val="28"/>
          <w:szCs w:val="24"/>
        </w:rPr>
        <w:t>’</w:t>
      </w:r>
      <w:r w:rsidRPr="000B1A3B">
        <w:rPr>
          <w:sz w:val="28"/>
          <w:szCs w:val="24"/>
        </w:rPr>
        <w:t>information</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Amaddi joignit les mains. Les deux hommes assis à côté de lui les regardaient d</w:t>
      </w:r>
      <w:r w:rsidR="000200A2" w:rsidRPr="000B1A3B">
        <w:rPr>
          <w:sz w:val="28"/>
          <w:szCs w:val="24"/>
        </w:rPr>
        <w:t>’</w:t>
      </w:r>
      <w:r w:rsidRPr="000B1A3B">
        <w:rPr>
          <w:sz w:val="28"/>
          <w:szCs w:val="24"/>
        </w:rPr>
        <w:t>un air impassible. La pièce, très tranquille, sentait les épices et le parfum trop fort d</w:t>
      </w:r>
      <w:r w:rsidR="000200A2" w:rsidRPr="000B1A3B">
        <w:rPr>
          <w:sz w:val="28"/>
          <w:szCs w:val="24"/>
        </w:rPr>
        <w:t>’</w:t>
      </w:r>
      <w:r w:rsidRPr="000B1A3B">
        <w:rPr>
          <w:sz w:val="28"/>
          <w:szCs w:val="24"/>
        </w:rPr>
        <w:t>une lotion après-rasage.</w:t>
      </w:r>
    </w:p>
    <w:p w:rsidR="00B92228"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Je ne connais pas d</w:t>
      </w:r>
      <w:r w:rsidR="000200A2" w:rsidRPr="000B1A3B">
        <w:rPr>
          <w:sz w:val="28"/>
          <w:szCs w:val="24"/>
        </w:rPr>
        <w:t>’</w:t>
      </w:r>
      <w:r w:rsidR="00242707" w:rsidRPr="000B1A3B">
        <w:rPr>
          <w:sz w:val="28"/>
          <w:szCs w:val="24"/>
        </w:rPr>
        <w:t>enfant dans ce cas, répliqua le</w:t>
      </w:r>
      <w:r w:rsidR="00C71C2F" w:rsidRPr="000B1A3B">
        <w:rPr>
          <w:sz w:val="28"/>
          <w:szCs w:val="24"/>
        </w:rPr>
        <w:t>nt</w:t>
      </w:r>
      <w:r w:rsidR="00242707" w:rsidRPr="000B1A3B">
        <w:rPr>
          <w:sz w:val="28"/>
          <w:szCs w:val="24"/>
        </w:rPr>
        <w:t>ement Amaddi. Mais j</w:t>
      </w:r>
      <w:r w:rsidR="000200A2" w:rsidRPr="000B1A3B">
        <w:rPr>
          <w:sz w:val="28"/>
          <w:szCs w:val="24"/>
        </w:rPr>
        <w:t>’</w:t>
      </w:r>
      <w:r w:rsidR="00242707" w:rsidRPr="000B1A3B">
        <w:rPr>
          <w:sz w:val="28"/>
          <w:szCs w:val="24"/>
        </w:rPr>
        <w:t>ai un client qui a un rang très élevé dans</w:t>
      </w:r>
      <w:r w:rsidR="007561BD" w:rsidRPr="000B1A3B">
        <w:rPr>
          <w:sz w:val="28"/>
          <w:szCs w:val="24"/>
        </w:rPr>
        <w:t>…</w:t>
      </w:r>
      <w:r w:rsidR="00242707" w:rsidRPr="000B1A3B">
        <w:rPr>
          <w:sz w:val="28"/>
          <w:szCs w:val="24"/>
        </w:rPr>
        <w:t xml:space="preserve"> comment appeler cela</w:t>
      </w:r>
      <w:r w:rsidR="00C71C2F" w:rsidRPr="000B1A3B">
        <w:rPr>
          <w:sz w:val="28"/>
          <w:szCs w:val="24"/>
        </w:rPr>
        <w:t> ?</w:t>
      </w:r>
      <w:r w:rsidR="00242707" w:rsidRPr="000B1A3B">
        <w:rPr>
          <w:sz w:val="28"/>
          <w:szCs w:val="24"/>
        </w:rPr>
        <w:t xml:space="preserve"> la Nomenklatura non officielle. Si quelqu</w:t>
      </w:r>
      <w:r w:rsidR="000200A2" w:rsidRPr="000B1A3B">
        <w:rPr>
          <w:sz w:val="28"/>
          <w:szCs w:val="24"/>
        </w:rPr>
        <w:t>’</w:t>
      </w:r>
      <w:r w:rsidR="00242707" w:rsidRPr="000B1A3B">
        <w:rPr>
          <w:sz w:val="28"/>
          <w:szCs w:val="24"/>
        </w:rPr>
        <w:t>un est au courant d</w:t>
      </w:r>
      <w:r w:rsidR="000200A2" w:rsidRPr="000B1A3B">
        <w:rPr>
          <w:sz w:val="28"/>
          <w:szCs w:val="24"/>
        </w:rPr>
        <w:t>’</w:t>
      </w:r>
      <w:r w:rsidR="00242707" w:rsidRPr="000B1A3B">
        <w:rPr>
          <w:sz w:val="28"/>
          <w:szCs w:val="24"/>
        </w:rPr>
        <w:t>un évén</w:t>
      </w:r>
      <w:r w:rsidR="00C71C2F" w:rsidRPr="000B1A3B">
        <w:rPr>
          <w:sz w:val="28"/>
          <w:szCs w:val="24"/>
        </w:rPr>
        <w:t>em</w:t>
      </w:r>
      <w:r w:rsidR="00242707" w:rsidRPr="000B1A3B">
        <w:rPr>
          <w:sz w:val="28"/>
          <w:szCs w:val="24"/>
        </w:rPr>
        <w:t>ent aussi improbable, ce ne peut être que mon client</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attendit. Elle sentait que Lucian tentait d</w:t>
      </w:r>
      <w:r w:rsidR="000200A2" w:rsidRPr="000B1A3B">
        <w:rPr>
          <w:sz w:val="28"/>
          <w:szCs w:val="24"/>
        </w:rPr>
        <w:t>’</w:t>
      </w:r>
      <w:r w:rsidRPr="000B1A3B">
        <w:rPr>
          <w:sz w:val="28"/>
          <w:szCs w:val="24"/>
        </w:rPr>
        <w:t>attirer son attention, mais elle gardait les yeux fixés sur l</w:t>
      </w:r>
      <w:r w:rsidR="000200A2" w:rsidRPr="000B1A3B">
        <w:rPr>
          <w:sz w:val="28"/>
          <w:szCs w:val="24"/>
        </w:rPr>
        <w:t>’</w:t>
      </w:r>
      <w:r w:rsidRPr="000B1A3B">
        <w:rPr>
          <w:sz w:val="28"/>
          <w:szCs w:val="24"/>
        </w:rPr>
        <w:t>ét</w:t>
      </w:r>
      <w:r w:rsidR="00C71C2F" w:rsidRPr="000B1A3B">
        <w:rPr>
          <w:sz w:val="28"/>
          <w:szCs w:val="24"/>
        </w:rPr>
        <w:t>ud</w:t>
      </w:r>
      <w:r w:rsidRPr="000B1A3B">
        <w:rPr>
          <w:sz w:val="28"/>
          <w:szCs w:val="24"/>
        </w:rPr>
        <w:t>iant arabe. Il reprit enfin la parole</w:t>
      </w:r>
      <w:r w:rsidR="00C71C2F" w:rsidRPr="000B1A3B">
        <w:rPr>
          <w:sz w:val="28"/>
          <w:szCs w:val="24"/>
        </w:rPr>
        <w:t> :</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Mon client est un homme très puissant. Je courrais de gros risques si je vous donnais son nom</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attendit trente secondes avant de demander</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Combien</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D</w:t>
      </w:r>
      <w:r w:rsidR="00242707" w:rsidRPr="000B1A3B">
        <w:rPr>
          <w:sz w:val="28"/>
          <w:szCs w:val="24"/>
        </w:rPr>
        <w:t>ix mille, répondit Amaddi, le visage impassible. Dix mille dollars</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fît non de la tête presque tristement. </w:t>
      </w:r>
      <w:r w:rsidR="001F006E" w:rsidRPr="000B1A3B">
        <w:rPr>
          <w:sz w:val="28"/>
          <w:szCs w:val="24"/>
        </w:rPr>
        <w:t>«</w:t>
      </w:r>
      <w:r w:rsidR="00B71BC1" w:rsidRPr="000B1A3B">
        <w:rPr>
          <w:sz w:val="28"/>
          <w:szCs w:val="24"/>
        </w:rPr>
        <w:t> </w:t>
      </w:r>
      <w:r w:rsidRPr="000B1A3B">
        <w:rPr>
          <w:sz w:val="28"/>
          <w:szCs w:val="24"/>
        </w:rPr>
        <w:t>Ce n</w:t>
      </w:r>
      <w:r w:rsidR="000200A2" w:rsidRPr="000B1A3B">
        <w:rPr>
          <w:sz w:val="28"/>
          <w:szCs w:val="24"/>
        </w:rPr>
        <w:t>’</w:t>
      </w:r>
      <w:r w:rsidRPr="000B1A3B">
        <w:rPr>
          <w:sz w:val="28"/>
          <w:szCs w:val="24"/>
        </w:rPr>
        <w:t>est pas ça dont j</w:t>
      </w:r>
      <w:r w:rsidR="000200A2" w:rsidRPr="000B1A3B">
        <w:rPr>
          <w:sz w:val="28"/>
          <w:szCs w:val="24"/>
        </w:rPr>
        <w:t>’</w:t>
      </w:r>
      <w:r w:rsidRPr="000B1A3B">
        <w:rPr>
          <w:sz w:val="28"/>
          <w:szCs w:val="24"/>
        </w:rPr>
        <w:t>ai besoin. Cette information ne me garantit rien. Cet homme peut ne rien savoir au sujet de mon enfant</w:t>
      </w:r>
      <w:r w:rsidR="00C71C2F"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Amaddi se contenta de hausser les épaules.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Je veux bien vous donner cinq cents dollars contre son nom. Pour montrer que j</w:t>
      </w:r>
      <w:r w:rsidR="000200A2" w:rsidRPr="000B1A3B">
        <w:rPr>
          <w:sz w:val="28"/>
          <w:szCs w:val="24"/>
        </w:rPr>
        <w:t>’</w:t>
      </w:r>
      <w:r w:rsidR="00242707" w:rsidRPr="000B1A3B">
        <w:rPr>
          <w:sz w:val="28"/>
          <w:szCs w:val="24"/>
        </w:rPr>
        <w:t>accepte de traiter avec un homme aussi honnête que vous. Et puis, si vous appr</w:t>
      </w:r>
      <w:r w:rsidR="00C71C2F" w:rsidRPr="000B1A3B">
        <w:rPr>
          <w:sz w:val="28"/>
          <w:szCs w:val="24"/>
        </w:rPr>
        <w:t>en</w:t>
      </w:r>
      <w:r w:rsidR="00242707" w:rsidRPr="000B1A3B">
        <w:rPr>
          <w:sz w:val="28"/>
          <w:szCs w:val="24"/>
        </w:rPr>
        <w:t>ez autre chose</w:t>
      </w:r>
      <w:r w:rsidR="007561BD" w:rsidRPr="000B1A3B">
        <w:rPr>
          <w:sz w:val="28"/>
          <w:szCs w:val="24"/>
        </w:rPr>
        <w:t>…</w:t>
      </w:r>
      <w:r w:rsidR="00242707" w:rsidRPr="000B1A3B">
        <w:rPr>
          <w:sz w:val="28"/>
          <w:szCs w:val="24"/>
        </w:rPr>
        <w:t xml:space="preserve"> des informations d</w:t>
      </w:r>
      <w:r w:rsidR="000200A2" w:rsidRPr="000B1A3B">
        <w:rPr>
          <w:sz w:val="28"/>
          <w:szCs w:val="24"/>
        </w:rPr>
        <w:t>’</w:t>
      </w:r>
      <w:r w:rsidR="00242707" w:rsidRPr="000B1A3B">
        <w:rPr>
          <w:sz w:val="28"/>
          <w:szCs w:val="24"/>
        </w:rPr>
        <w:t>un intérêt indéni</w:t>
      </w:r>
      <w:r w:rsidR="00C71C2F" w:rsidRPr="000B1A3B">
        <w:rPr>
          <w:sz w:val="28"/>
          <w:szCs w:val="24"/>
        </w:rPr>
        <w:t>ab</w:t>
      </w:r>
      <w:r w:rsidR="00242707" w:rsidRPr="000B1A3B">
        <w:rPr>
          <w:sz w:val="28"/>
          <w:szCs w:val="24"/>
        </w:rPr>
        <w:t>le pour moi</w:t>
      </w:r>
      <w:r w:rsidR="007561BD" w:rsidRPr="000B1A3B">
        <w:rPr>
          <w:sz w:val="28"/>
          <w:szCs w:val="24"/>
        </w:rPr>
        <w:t>…</w:t>
      </w:r>
      <w:r w:rsidR="00242707" w:rsidRPr="000B1A3B">
        <w:rPr>
          <w:sz w:val="28"/>
          <w:szCs w:val="24"/>
        </w:rPr>
        <w:t xml:space="preserve"> nous parlerons alors de sommes aussi considérables</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Amaddi prit une pochette d</w:t>
      </w:r>
      <w:r w:rsidR="000200A2" w:rsidRPr="000B1A3B">
        <w:rPr>
          <w:sz w:val="28"/>
          <w:szCs w:val="24"/>
        </w:rPr>
        <w:t>’</w:t>
      </w:r>
      <w:r w:rsidRPr="000B1A3B">
        <w:rPr>
          <w:sz w:val="28"/>
          <w:szCs w:val="24"/>
        </w:rPr>
        <w:t>allumettes, l</w:t>
      </w:r>
      <w:r w:rsidR="000200A2" w:rsidRPr="000B1A3B">
        <w:rPr>
          <w:sz w:val="28"/>
          <w:szCs w:val="24"/>
        </w:rPr>
        <w:t>’</w:t>
      </w:r>
      <w:r w:rsidRPr="000B1A3B">
        <w:rPr>
          <w:sz w:val="28"/>
          <w:szCs w:val="24"/>
        </w:rPr>
        <w:t>ouvrit et se servit de l</w:t>
      </w:r>
      <w:r w:rsidR="000200A2" w:rsidRPr="000B1A3B">
        <w:rPr>
          <w:sz w:val="28"/>
          <w:szCs w:val="24"/>
        </w:rPr>
        <w:t>’</w:t>
      </w:r>
      <w:r w:rsidRPr="000B1A3B">
        <w:rPr>
          <w:sz w:val="28"/>
          <w:szCs w:val="24"/>
        </w:rPr>
        <w:t>une d</w:t>
      </w:r>
      <w:r w:rsidR="000200A2" w:rsidRPr="000B1A3B">
        <w:rPr>
          <w:sz w:val="28"/>
          <w:szCs w:val="24"/>
        </w:rPr>
        <w:t>’</w:t>
      </w:r>
      <w:r w:rsidRPr="000B1A3B">
        <w:rPr>
          <w:sz w:val="28"/>
          <w:szCs w:val="24"/>
        </w:rPr>
        <w:t>elles comme cure-dents. Il lança un bref coup d</w:t>
      </w:r>
      <w:r w:rsidR="000200A2" w:rsidRPr="000B1A3B">
        <w:rPr>
          <w:sz w:val="28"/>
          <w:szCs w:val="24"/>
        </w:rPr>
        <w:t>’</w:t>
      </w:r>
      <w:r w:rsidR="00C71C2F" w:rsidRPr="000B1A3B">
        <w:rPr>
          <w:sz w:val="28"/>
          <w:szCs w:val="24"/>
        </w:rPr>
        <w:t>œ</w:t>
      </w:r>
      <w:r w:rsidRPr="000B1A3B">
        <w:rPr>
          <w:sz w:val="28"/>
          <w:szCs w:val="24"/>
        </w:rPr>
        <w:t xml:space="preserve">il à ses compagnons. </w:t>
      </w:r>
      <w:r w:rsidR="001F006E" w:rsidRPr="000B1A3B">
        <w:rPr>
          <w:sz w:val="28"/>
          <w:szCs w:val="24"/>
        </w:rPr>
        <w:t>«</w:t>
      </w:r>
      <w:r w:rsidR="00B71BC1" w:rsidRPr="000B1A3B">
        <w:rPr>
          <w:sz w:val="28"/>
          <w:szCs w:val="24"/>
        </w:rPr>
        <w:t> </w:t>
      </w:r>
      <w:r w:rsidRPr="000B1A3B">
        <w:rPr>
          <w:sz w:val="28"/>
          <w:szCs w:val="24"/>
        </w:rPr>
        <w:t>Peut-être ai-je minimisé l</w:t>
      </w:r>
      <w:r w:rsidR="000200A2" w:rsidRPr="000B1A3B">
        <w:rPr>
          <w:sz w:val="28"/>
          <w:szCs w:val="24"/>
        </w:rPr>
        <w:t>’</w:t>
      </w:r>
      <w:r w:rsidRPr="000B1A3B">
        <w:rPr>
          <w:sz w:val="28"/>
          <w:szCs w:val="24"/>
        </w:rPr>
        <w:t>importance de cette personne. Peu de gens</w:t>
      </w:r>
      <w:r w:rsidR="007561BD" w:rsidRPr="000B1A3B">
        <w:rPr>
          <w:sz w:val="28"/>
          <w:szCs w:val="24"/>
        </w:rPr>
        <w:t>…</w:t>
      </w:r>
      <w:r w:rsidRPr="000B1A3B">
        <w:rPr>
          <w:sz w:val="28"/>
          <w:szCs w:val="24"/>
        </w:rPr>
        <w:t xml:space="preserve"> très, très peu</w:t>
      </w:r>
      <w:r w:rsidR="007561BD" w:rsidRPr="000B1A3B">
        <w:rPr>
          <w:sz w:val="28"/>
          <w:szCs w:val="24"/>
        </w:rPr>
        <w:t>…</w:t>
      </w:r>
      <w:r w:rsidRPr="000B1A3B">
        <w:rPr>
          <w:sz w:val="28"/>
          <w:szCs w:val="24"/>
        </w:rPr>
        <w:t xml:space="preserve"> savent qu</w:t>
      </w:r>
      <w:r w:rsidR="000200A2" w:rsidRPr="000B1A3B">
        <w:rPr>
          <w:sz w:val="28"/>
          <w:szCs w:val="24"/>
        </w:rPr>
        <w:t>’</w:t>
      </w:r>
      <w:r w:rsidRPr="000B1A3B">
        <w:rPr>
          <w:sz w:val="28"/>
          <w:szCs w:val="24"/>
        </w:rPr>
        <w:t>il fait partie de la Nomenklatura. Pou</w:t>
      </w:r>
      <w:r w:rsidR="00C71C2F" w:rsidRPr="000B1A3B">
        <w:rPr>
          <w:sz w:val="28"/>
          <w:szCs w:val="24"/>
        </w:rPr>
        <w:t>rt</w:t>
      </w:r>
      <w:r w:rsidRPr="000B1A3B">
        <w:rPr>
          <w:sz w:val="28"/>
          <w:szCs w:val="24"/>
        </w:rPr>
        <w:t>ant, il est si haut placé qu</w:t>
      </w:r>
      <w:r w:rsidR="000200A2" w:rsidRPr="000B1A3B">
        <w:rPr>
          <w:sz w:val="28"/>
          <w:szCs w:val="24"/>
        </w:rPr>
        <w:t>’</w:t>
      </w:r>
      <w:r w:rsidRPr="000B1A3B">
        <w:rPr>
          <w:sz w:val="28"/>
          <w:szCs w:val="24"/>
        </w:rPr>
        <w:t>aucun de ses membres ne peut agir sans son approbation personnelle.</w:t>
      </w:r>
    </w:p>
    <w:p w:rsidR="004449C3" w:rsidRPr="000B1A3B" w:rsidRDefault="00C71C2F" w:rsidP="00943037">
      <w:pPr>
        <w:pStyle w:val="Corpsdutexte1"/>
        <w:spacing w:line="240" w:lineRule="auto"/>
        <w:ind w:right="20" w:firstLine="284"/>
        <w:rPr>
          <w:sz w:val="28"/>
          <w:szCs w:val="24"/>
        </w:rPr>
      </w:pPr>
      <w:r w:rsidRPr="000B1A3B">
        <w:rPr>
          <w:sz w:val="28"/>
          <w:szCs w:val="24"/>
        </w:rPr>
        <w:t>— C</w:t>
      </w:r>
      <w:r w:rsidR="00242707" w:rsidRPr="000B1A3B">
        <w:rPr>
          <w:sz w:val="28"/>
          <w:szCs w:val="24"/>
        </w:rPr>
        <w:t>et homme est-il également</w:t>
      </w:r>
      <w:r w:rsidR="00442C40" w:rsidRPr="00F5240C">
        <w:rPr>
          <w:rStyle w:val="CorpsdutexteItalique"/>
          <w:sz w:val="28"/>
          <w:szCs w:val="24"/>
          <w:u w:color="000000" w:themeColor="text1"/>
        </w:rPr>
        <w:t xml:space="preserve"> strigoi</w:t>
      </w:r>
      <w:r w:rsidR="00242707" w:rsidRPr="000B1A3B">
        <w:rPr>
          <w:sz w:val="28"/>
          <w:szCs w:val="24"/>
        </w:rPr>
        <w:t xml:space="preserve"> ? Ou</w:t>
      </w:r>
      <w:r w:rsidR="00442C40" w:rsidRPr="00F5240C">
        <w:rPr>
          <w:rStyle w:val="CorpsdutexteItalique"/>
          <w:sz w:val="28"/>
          <w:szCs w:val="24"/>
          <w:u w:color="000000" w:themeColor="text1"/>
        </w:rPr>
        <w:t xml:space="preserve"> priculici</w:t>
      </w:r>
      <w:r w:rsidR="00242707" w:rsidRPr="000B1A3B">
        <w:rPr>
          <w:sz w:val="28"/>
          <w:szCs w:val="24"/>
        </w:rPr>
        <w:t xml:space="preserve"> ? Est-ce un</w:t>
      </w:r>
      <w:r w:rsidR="00442C40" w:rsidRPr="00F5240C">
        <w:rPr>
          <w:rStyle w:val="CorpsdutexteItalique"/>
          <w:sz w:val="28"/>
          <w:szCs w:val="24"/>
          <w:u w:color="000000" w:themeColor="text1"/>
        </w:rPr>
        <w:t xml:space="preserve"> vrkolak</w:t>
      </w:r>
      <w:r w:rsidR="00242707" w:rsidRPr="000B1A3B">
        <w:rPr>
          <w:sz w:val="28"/>
          <w:szCs w:val="24"/>
        </w:rPr>
        <w:t xml:space="preserve"> </w:t>
      </w:r>
      <w:r w:rsidRPr="000B1A3B">
        <w:rPr>
          <w:sz w:val="28"/>
          <w:szCs w:val="24"/>
        </w:rPr>
        <w:t>? </w:t>
      </w:r>
      <w:r w:rsidR="001F006E" w:rsidRPr="000B1A3B">
        <w:rPr>
          <w:sz w:val="28"/>
          <w:szCs w:val="24"/>
        </w:rPr>
        <w:t>»</w:t>
      </w:r>
      <w:r w:rsidR="00242707" w:rsidRPr="000B1A3B">
        <w:rPr>
          <w:sz w:val="28"/>
          <w:szCs w:val="24"/>
        </w:rPr>
        <w:t xml:space="preserve"> Elle s</w:t>
      </w:r>
      <w:r w:rsidR="000200A2" w:rsidRPr="000B1A3B">
        <w:rPr>
          <w:sz w:val="28"/>
          <w:szCs w:val="24"/>
        </w:rPr>
        <w:t>’</w:t>
      </w:r>
      <w:r w:rsidR="00242707" w:rsidRPr="000B1A3B">
        <w:rPr>
          <w:sz w:val="28"/>
          <w:szCs w:val="24"/>
        </w:rPr>
        <w:t>efforçait de contrôler sa voix.</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Amaddi cligna des yeux et posa la pochette. Il lança sèchement quelques mots à Lucian. Kate entendit le mot </w:t>
      </w:r>
      <w:r w:rsidR="00442C40" w:rsidRPr="00F5240C">
        <w:rPr>
          <w:rStyle w:val="CorpsdutexteItalique"/>
          <w:sz w:val="28"/>
          <w:szCs w:val="24"/>
          <w:u w:color="000000" w:themeColor="text1"/>
        </w:rPr>
        <w:t>strigoi.</w:t>
      </w:r>
      <w:r w:rsidRPr="000B1A3B">
        <w:rPr>
          <w:sz w:val="28"/>
          <w:szCs w:val="24"/>
        </w:rPr>
        <w:t xml:space="preserve"> Lucian se contenta de faire non de la tête.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Que savez-vous des</w:t>
      </w:r>
      <w:r w:rsidR="00442C40" w:rsidRPr="00F5240C">
        <w:rPr>
          <w:rStyle w:val="CorpsdutexteItalique"/>
          <w:sz w:val="28"/>
          <w:szCs w:val="24"/>
          <w:u w:color="000000" w:themeColor="text1"/>
        </w:rPr>
        <w:t xml:space="preserve"> voivoda strigoi</w:t>
      </w:r>
      <w:r w:rsidR="00242707" w:rsidRPr="000B1A3B">
        <w:rPr>
          <w:sz w:val="28"/>
          <w:szCs w:val="24"/>
        </w:rPr>
        <w:t xml:space="preserve"> </w:t>
      </w:r>
      <w:r w:rsidR="00C71C2F" w:rsidRPr="000B1A3B">
        <w:rPr>
          <w:sz w:val="28"/>
          <w:szCs w:val="24"/>
        </w:rPr>
        <w:t>? </w:t>
      </w:r>
      <w:r w:rsidRPr="000B1A3B">
        <w:rPr>
          <w:sz w:val="28"/>
          <w:szCs w:val="24"/>
        </w:rPr>
        <w:t>»</w:t>
      </w:r>
      <w:r w:rsidR="00242707" w:rsidRPr="000B1A3B">
        <w:rPr>
          <w:sz w:val="28"/>
          <w:szCs w:val="24"/>
        </w:rPr>
        <w:t xml:space="preserve"> demanda Amaddi à Kate.</w:t>
      </w:r>
    </w:p>
    <w:p w:rsidR="004449C3" w:rsidRPr="000B1A3B" w:rsidRDefault="00242707" w:rsidP="00943037">
      <w:pPr>
        <w:pStyle w:val="Corpsdutexte1"/>
        <w:spacing w:line="240" w:lineRule="auto"/>
        <w:ind w:right="20" w:firstLine="284"/>
        <w:rPr>
          <w:sz w:val="28"/>
          <w:szCs w:val="24"/>
        </w:rPr>
      </w:pPr>
      <w:r w:rsidRPr="000B1A3B">
        <w:rPr>
          <w:sz w:val="28"/>
          <w:szCs w:val="24"/>
        </w:rPr>
        <w:t>En vérité, rien. Quand elle avait demandé à O</w:t>
      </w:r>
      <w:r w:rsidR="000200A2" w:rsidRPr="000B1A3B">
        <w:rPr>
          <w:sz w:val="28"/>
          <w:szCs w:val="24"/>
        </w:rPr>
        <w:t>’</w:t>
      </w:r>
      <w:r w:rsidRPr="000B1A3B">
        <w:rPr>
          <w:sz w:val="28"/>
          <w:szCs w:val="24"/>
        </w:rPr>
        <w:t>Rourke la signification des mots roumains et slaves dont il s</w:t>
      </w:r>
      <w:r w:rsidR="000200A2" w:rsidRPr="000B1A3B">
        <w:rPr>
          <w:sz w:val="28"/>
          <w:szCs w:val="24"/>
        </w:rPr>
        <w:t>’</w:t>
      </w:r>
      <w:r w:rsidRPr="000B1A3B">
        <w:rPr>
          <w:sz w:val="28"/>
          <w:szCs w:val="24"/>
        </w:rPr>
        <w:t>était servi pour négocier avec les Tsiganes et sauver leur vie, le prêtre avait répondu</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On peut traduire approximativement</w:t>
      </w:r>
      <w:r w:rsidR="00442C40" w:rsidRPr="00F5240C">
        <w:rPr>
          <w:rStyle w:val="CorpsdutexteItalique"/>
          <w:sz w:val="28"/>
          <w:szCs w:val="24"/>
          <w:u w:color="000000" w:themeColor="text1"/>
        </w:rPr>
        <w:t xml:space="preserve"> strigoi</w:t>
      </w:r>
      <w:r w:rsidRPr="000B1A3B">
        <w:rPr>
          <w:sz w:val="28"/>
          <w:szCs w:val="24"/>
        </w:rPr>
        <w:t xml:space="preserve"> par sorciers, mais ce mot veut dire aussi esprits mauvais, abominables fantômes ou vampires.</w:t>
      </w:r>
      <w:r w:rsidR="00442C40" w:rsidRPr="00F5240C">
        <w:rPr>
          <w:rStyle w:val="CorpsdutexteItalique"/>
          <w:sz w:val="28"/>
          <w:szCs w:val="24"/>
          <w:u w:color="000000" w:themeColor="text1"/>
        </w:rPr>
        <w:t xml:space="preserve"> Priculici</w:t>
      </w:r>
      <w:r w:rsidRPr="000B1A3B">
        <w:rPr>
          <w:sz w:val="28"/>
          <w:szCs w:val="24"/>
        </w:rPr>
        <w:t xml:space="preserve"> et</w:t>
      </w:r>
      <w:r w:rsidR="00442C40" w:rsidRPr="00F5240C">
        <w:rPr>
          <w:rStyle w:val="CorpsdutexteItalique"/>
          <w:sz w:val="28"/>
          <w:szCs w:val="24"/>
          <w:u w:color="000000" w:themeColor="text1"/>
        </w:rPr>
        <w:t xml:space="preserve"> vrkolak</w:t>
      </w:r>
      <w:r w:rsidRPr="000B1A3B">
        <w:rPr>
          <w:sz w:val="28"/>
          <w:szCs w:val="24"/>
        </w:rPr>
        <w:t xml:space="preserve"> sont les équivalents ro</w:t>
      </w:r>
      <w:r w:rsidR="00C71C2F" w:rsidRPr="000B1A3B">
        <w:rPr>
          <w:sz w:val="28"/>
          <w:szCs w:val="24"/>
        </w:rPr>
        <w:t>um</w:t>
      </w:r>
      <w:r w:rsidRPr="000B1A3B">
        <w:rPr>
          <w:sz w:val="28"/>
          <w:szCs w:val="24"/>
        </w:rPr>
        <w:t>ains et slaves de nos vampires</w:t>
      </w:r>
      <w:r w:rsidR="00C71C2F" w:rsidRPr="000B1A3B">
        <w:rPr>
          <w:sz w:val="28"/>
          <w:szCs w:val="24"/>
        </w:rPr>
        <w:t>. </w:t>
      </w:r>
      <w:r w:rsidR="001F006E" w:rsidRPr="000B1A3B">
        <w:rPr>
          <w:sz w:val="28"/>
          <w:szCs w:val="24"/>
        </w:rPr>
        <w:t>»</w:t>
      </w:r>
      <w:r w:rsidRPr="000B1A3B">
        <w:rPr>
          <w:sz w:val="28"/>
          <w:szCs w:val="24"/>
        </w:rPr>
        <w:t xml:space="preserve"> Quand Kate avait insisté, voulant savoir pourquoi l</w:t>
      </w:r>
      <w:r w:rsidR="000200A2" w:rsidRPr="000B1A3B">
        <w:rPr>
          <w:sz w:val="28"/>
          <w:szCs w:val="24"/>
        </w:rPr>
        <w:t>’</w:t>
      </w:r>
      <w:r w:rsidRPr="000B1A3B">
        <w:rPr>
          <w:sz w:val="28"/>
          <w:szCs w:val="24"/>
        </w:rPr>
        <w:t>emploi de ces mots avait impressionné les Tsiganes, il s</w:t>
      </w:r>
      <w:r w:rsidR="000200A2" w:rsidRPr="000B1A3B">
        <w:rPr>
          <w:sz w:val="28"/>
          <w:szCs w:val="24"/>
        </w:rPr>
        <w:t>’</w:t>
      </w:r>
      <w:r w:rsidRPr="000B1A3B">
        <w:rPr>
          <w:sz w:val="28"/>
          <w:szCs w:val="24"/>
        </w:rPr>
        <w:t>était contenté de répondre</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Les Roms sont superstitieux. En dépit de la rumeur selon laquelle ils auraient servi les</w:t>
      </w:r>
      <w:r w:rsidR="00442C40" w:rsidRPr="00F5240C">
        <w:rPr>
          <w:rStyle w:val="CorpsdutexteItalique"/>
          <w:sz w:val="28"/>
          <w:szCs w:val="24"/>
          <w:u w:color="000000" w:themeColor="text1"/>
        </w:rPr>
        <w:t xml:space="preserve"> strigoi</w:t>
      </w:r>
      <w:r w:rsidRPr="000B1A3B">
        <w:rPr>
          <w:sz w:val="28"/>
          <w:szCs w:val="24"/>
        </w:rPr>
        <w:t xml:space="preserve"> pe</w:t>
      </w:r>
      <w:r w:rsidR="00C71C2F" w:rsidRPr="000B1A3B">
        <w:rPr>
          <w:sz w:val="28"/>
          <w:szCs w:val="24"/>
        </w:rPr>
        <w:t>nd</w:t>
      </w:r>
      <w:r w:rsidRPr="000B1A3B">
        <w:rPr>
          <w:sz w:val="28"/>
          <w:szCs w:val="24"/>
        </w:rPr>
        <w:t>ant des siècles, ils craignent ces dirigeants mythiques de la Transylvanie. Vous avez entendu le voïvode Cioaba dire</w:t>
      </w:r>
      <w:r w:rsidR="00442C40" w:rsidRPr="00F5240C">
        <w:rPr>
          <w:rStyle w:val="CorpsdutexteItalique"/>
          <w:sz w:val="28"/>
          <w:szCs w:val="24"/>
          <w:u w:color="000000" w:themeColor="text1"/>
        </w:rPr>
        <w:t xml:space="preserve"> devel</w:t>
      </w:r>
      <w:r w:rsidR="00442C40" w:rsidRPr="000B1A3B">
        <w:rPr>
          <w:rStyle w:val="CorpsdutexteItalique"/>
          <w:i w:val="0"/>
          <w:sz w:val="28"/>
          <w:szCs w:val="24"/>
        </w:rPr>
        <w:t>…</w:t>
      </w:r>
      <w:r w:rsidRPr="000B1A3B">
        <w:rPr>
          <w:sz w:val="28"/>
          <w:szCs w:val="24"/>
        </w:rPr>
        <w:t xml:space="preserve"> c</w:t>
      </w:r>
      <w:r w:rsidR="000200A2" w:rsidRPr="000B1A3B">
        <w:rPr>
          <w:sz w:val="28"/>
          <w:szCs w:val="24"/>
        </w:rPr>
        <w:t>’</w:t>
      </w:r>
      <w:r w:rsidRPr="000B1A3B">
        <w:rPr>
          <w:sz w:val="28"/>
          <w:szCs w:val="24"/>
        </w:rPr>
        <w:t>est-à-dire démon</w:t>
      </w:r>
      <w:r w:rsidR="007561BD" w:rsidRPr="000B1A3B">
        <w:rPr>
          <w:sz w:val="28"/>
          <w:szCs w:val="24"/>
        </w:rPr>
        <w:t>…</w:t>
      </w:r>
      <w:r w:rsidRPr="000B1A3B">
        <w:rPr>
          <w:sz w:val="28"/>
          <w:szCs w:val="24"/>
        </w:rPr>
        <w:t xml:space="preserve"> quand j</w:t>
      </w:r>
      <w:r w:rsidR="000200A2" w:rsidRPr="000B1A3B">
        <w:rPr>
          <w:sz w:val="28"/>
          <w:szCs w:val="24"/>
        </w:rPr>
        <w:t>’</w:t>
      </w:r>
      <w:r w:rsidRPr="000B1A3B">
        <w:rPr>
          <w:sz w:val="28"/>
          <w:szCs w:val="24"/>
        </w:rPr>
        <w:t>ai ins</w:t>
      </w:r>
      <w:r w:rsidR="00C71C2F" w:rsidRPr="000B1A3B">
        <w:rPr>
          <w:sz w:val="28"/>
          <w:szCs w:val="24"/>
        </w:rPr>
        <w:t>in</w:t>
      </w:r>
      <w:r w:rsidRPr="000B1A3B">
        <w:rPr>
          <w:sz w:val="28"/>
          <w:szCs w:val="24"/>
        </w:rPr>
        <w:t>ué que Joshua était un</w:t>
      </w:r>
      <w:r w:rsidR="00442C40" w:rsidRPr="00F5240C">
        <w:rPr>
          <w:rStyle w:val="CorpsdutexteItalique"/>
          <w:sz w:val="28"/>
          <w:szCs w:val="24"/>
          <w:u w:color="000000" w:themeColor="text1"/>
        </w:rPr>
        <w:t xml:space="preserve"> strigoi.</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Il a fait, dans ma direction, le signe qui protège du mauvais œil, avait dit Kate. Puis il nous a laissés partir</w:t>
      </w:r>
      <w:r w:rsidRPr="000B1A3B">
        <w:rPr>
          <w:sz w:val="28"/>
          <w:szCs w:val="24"/>
        </w:rPr>
        <w:t>. </w:t>
      </w:r>
      <w:r w:rsidR="001F006E" w:rsidRPr="000B1A3B">
        <w:rPr>
          <w:sz w:val="28"/>
          <w:szCs w:val="24"/>
        </w:rPr>
        <w:t>»</w:t>
      </w:r>
      <w:r w:rsidR="00242707" w:rsidRPr="000B1A3B">
        <w:rPr>
          <w:sz w:val="28"/>
          <w:szCs w:val="24"/>
        </w:rPr>
        <w:t xml:space="preserve"> O</w:t>
      </w:r>
      <w:r w:rsidR="000200A2" w:rsidRPr="000B1A3B">
        <w:rPr>
          <w:sz w:val="28"/>
          <w:szCs w:val="24"/>
        </w:rPr>
        <w:t>’</w:t>
      </w:r>
      <w:r w:rsidR="00242707" w:rsidRPr="000B1A3B">
        <w:rPr>
          <w:sz w:val="28"/>
          <w:szCs w:val="24"/>
        </w:rPr>
        <w:t>Rourke s</w:t>
      </w:r>
      <w:r w:rsidR="000200A2" w:rsidRPr="000B1A3B">
        <w:rPr>
          <w:sz w:val="28"/>
          <w:szCs w:val="24"/>
        </w:rPr>
        <w:t>’</w:t>
      </w:r>
      <w:r w:rsidR="00242707" w:rsidRPr="000B1A3B">
        <w:rPr>
          <w:sz w:val="28"/>
          <w:szCs w:val="24"/>
        </w:rPr>
        <w:t>était contenté d</w:t>
      </w:r>
      <w:r w:rsidR="000200A2" w:rsidRPr="000B1A3B">
        <w:rPr>
          <w:sz w:val="28"/>
          <w:szCs w:val="24"/>
        </w:rPr>
        <w:t>’</w:t>
      </w:r>
      <w:r w:rsidR="00242707" w:rsidRPr="000B1A3B">
        <w:rPr>
          <w:sz w:val="28"/>
          <w:szCs w:val="24"/>
        </w:rPr>
        <w:t>acquiescer d</w:t>
      </w:r>
      <w:r w:rsidR="000200A2" w:rsidRPr="000B1A3B">
        <w:rPr>
          <w:sz w:val="28"/>
          <w:szCs w:val="24"/>
        </w:rPr>
        <w:t>’</w:t>
      </w:r>
      <w:r w:rsidR="00242707" w:rsidRPr="000B1A3B">
        <w:rPr>
          <w:sz w:val="28"/>
          <w:szCs w:val="24"/>
        </w:rPr>
        <w:t>un signe de tête.</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Amaddi se leva et tapa sur la table, tirant brusquement Kate de sa rêverie. </w:t>
      </w:r>
      <w:r w:rsidR="001F006E" w:rsidRPr="000B1A3B">
        <w:rPr>
          <w:sz w:val="28"/>
          <w:szCs w:val="24"/>
        </w:rPr>
        <w:t>«</w:t>
      </w:r>
      <w:r w:rsidR="00B71BC1" w:rsidRPr="000B1A3B">
        <w:rPr>
          <w:sz w:val="28"/>
          <w:szCs w:val="24"/>
        </w:rPr>
        <w:t> </w:t>
      </w:r>
      <w:r w:rsidRPr="000B1A3B">
        <w:rPr>
          <w:sz w:val="28"/>
          <w:szCs w:val="24"/>
        </w:rPr>
        <w:t>Femme, je vous ai demandé, que savez-vous des</w:t>
      </w:r>
      <w:r w:rsidR="00442C40" w:rsidRPr="00F5240C">
        <w:rPr>
          <w:rStyle w:val="CorpsdutexteItalique"/>
          <w:sz w:val="28"/>
          <w:szCs w:val="24"/>
          <w:u w:color="000000" w:themeColor="text1"/>
        </w:rPr>
        <w:t xml:space="preserve"> voivoda strigoi ?</w:t>
      </w:r>
      <w:r w:rsidR="00442C40" w:rsidRPr="000B1A3B">
        <w:rPr>
          <w:rStyle w:val="CorpsdutexteItalique"/>
          <w:i w:val="0"/>
          <w:sz w:val="28"/>
          <w:szCs w:val="24"/>
        </w:rPr>
        <w:t> </w:t>
      </w:r>
      <w:r w:rsidR="001F006E" w:rsidRPr="000B1A3B">
        <w:rPr>
          <w:rStyle w:val="CorpsdutexteItalique"/>
          <w:i w:val="0"/>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résista à l</w:t>
      </w:r>
      <w:r w:rsidR="000200A2" w:rsidRPr="000B1A3B">
        <w:rPr>
          <w:sz w:val="28"/>
          <w:szCs w:val="24"/>
        </w:rPr>
        <w:t>’</w:t>
      </w:r>
      <w:r w:rsidRPr="000B1A3B">
        <w:rPr>
          <w:sz w:val="28"/>
          <w:szCs w:val="24"/>
        </w:rPr>
        <w:t xml:space="preserve">envie de reculer devant la véhémence qui se peignait sur le visage du jeune Arabe. </w:t>
      </w:r>
      <w:r w:rsidR="001F006E" w:rsidRPr="000B1A3B">
        <w:rPr>
          <w:sz w:val="28"/>
          <w:szCs w:val="24"/>
        </w:rPr>
        <w:t>«</w:t>
      </w:r>
      <w:r w:rsidR="00B71BC1" w:rsidRPr="000B1A3B">
        <w:rPr>
          <w:sz w:val="28"/>
          <w:szCs w:val="24"/>
        </w:rPr>
        <w:t> </w:t>
      </w:r>
      <w:r w:rsidRPr="000B1A3B">
        <w:rPr>
          <w:sz w:val="28"/>
          <w:szCs w:val="24"/>
        </w:rPr>
        <w:t>Je pense qu</w:t>
      </w:r>
      <w:r w:rsidR="000200A2" w:rsidRPr="000B1A3B">
        <w:rPr>
          <w:sz w:val="28"/>
          <w:szCs w:val="24"/>
        </w:rPr>
        <w:t>’</w:t>
      </w:r>
      <w:r w:rsidRPr="000B1A3B">
        <w:rPr>
          <w:sz w:val="28"/>
          <w:szCs w:val="24"/>
        </w:rPr>
        <w:t>ils ont volé mon enfant, répondit-elle d</w:t>
      </w:r>
      <w:r w:rsidR="000200A2" w:rsidRPr="000B1A3B">
        <w:rPr>
          <w:sz w:val="28"/>
          <w:szCs w:val="24"/>
        </w:rPr>
        <w:t>’</w:t>
      </w:r>
      <w:r w:rsidRPr="000B1A3B">
        <w:rPr>
          <w:sz w:val="28"/>
          <w:szCs w:val="24"/>
        </w:rPr>
        <w:t>une voix ferme. Et je vais le leur reprendre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Amaddi la regarda d</w:t>
      </w:r>
      <w:r w:rsidR="000200A2" w:rsidRPr="000B1A3B">
        <w:rPr>
          <w:sz w:val="28"/>
          <w:szCs w:val="24"/>
        </w:rPr>
        <w:t>’</w:t>
      </w:r>
      <w:r w:rsidRPr="000B1A3B">
        <w:rPr>
          <w:sz w:val="28"/>
          <w:szCs w:val="24"/>
        </w:rPr>
        <w:t>un air furieux pendant une lo</w:t>
      </w:r>
      <w:r w:rsidR="00C71C2F" w:rsidRPr="000B1A3B">
        <w:rPr>
          <w:sz w:val="28"/>
          <w:szCs w:val="24"/>
        </w:rPr>
        <w:t>ng</w:t>
      </w:r>
      <w:r w:rsidRPr="000B1A3B">
        <w:rPr>
          <w:sz w:val="28"/>
          <w:szCs w:val="24"/>
        </w:rPr>
        <w:t xml:space="preserve">ue minute, puis il éclata de rire, et le bruit se répercuta contre les murs en béton. </w:t>
      </w:r>
      <w:r w:rsidR="001F006E" w:rsidRPr="000B1A3B">
        <w:rPr>
          <w:sz w:val="28"/>
          <w:szCs w:val="24"/>
        </w:rPr>
        <w:t>«</w:t>
      </w:r>
      <w:r w:rsidR="00B71BC1" w:rsidRPr="000B1A3B">
        <w:rPr>
          <w:sz w:val="28"/>
          <w:szCs w:val="24"/>
        </w:rPr>
        <w:t> </w:t>
      </w:r>
      <w:r w:rsidRPr="000B1A3B">
        <w:rPr>
          <w:sz w:val="28"/>
          <w:szCs w:val="24"/>
        </w:rPr>
        <w:t>Très bien. Face à un tel co</w:t>
      </w:r>
      <w:r w:rsidR="00C71C2F" w:rsidRPr="000B1A3B">
        <w:rPr>
          <w:sz w:val="28"/>
          <w:szCs w:val="24"/>
        </w:rPr>
        <w:t>ur</w:t>
      </w:r>
      <w:r w:rsidRPr="000B1A3B">
        <w:rPr>
          <w:sz w:val="28"/>
          <w:szCs w:val="24"/>
        </w:rPr>
        <w:t>age, je vais vous livrer le nom de cet homme pour cinq cents dollars. Et nous traiterons d</w:t>
      </w:r>
      <w:r w:rsidR="000200A2" w:rsidRPr="000B1A3B">
        <w:rPr>
          <w:sz w:val="28"/>
          <w:szCs w:val="24"/>
        </w:rPr>
        <w:t>’</w:t>
      </w:r>
      <w:r w:rsidRPr="000B1A3B">
        <w:rPr>
          <w:sz w:val="28"/>
          <w:szCs w:val="24"/>
        </w:rPr>
        <w:t>autres affaires à l</w:t>
      </w:r>
      <w:r w:rsidR="000200A2" w:rsidRPr="000B1A3B">
        <w:rPr>
          <w:sz w:val="28"/>
          <w:szCs w:val="24"/>
        </w:rPr>
        <w:t>’</w:t>
      </w:r>
      <w:r w:rsidRPr="000B1A3B">
        <w:rPr>
          <w:sz w:val="28"/>
          <w:szCs w:val="24"/>
        </w:rPr>
        <w:t>av</w:t>
      </w:r>
      <w:r w:rsidR="00C71C2F" w:rsidRPr="000B1A3B">
        <w:rPr>
          <w:sz w:val="28"/>
          <w:szCs w:val="24"/>
        </w:rPr>
        <w:t>en</w:t>
      </w:r>
      <w:r w:rsidRPr="000B1A3B">
        <w:rPr>
          <w:sz w:val="28"/>
          <w:szCs w:val="24"/>
        </w:rPr>
        <w:t>ir</w:t>
      </w:r>
      <w:r w:rsidR="007561BD" w:rsidRPr="000B1A3B">
        <w:rPr>
          <w:sz w:val="28"/>
          <w:szCs w:val="24"/>
        </w:rPr>
        <w:t>…</w:t>
      </w:r>
      <w:r w:rsidRPr="000B1A3B">
        <w:rPr>
          <w:sz w:val="28"/>
          <w:szCs w:val="24"/>
        </w:rPr>
        <w:t xml:space="preserve"> si vous survivez</w:t>
      </w:r>
      <w:r w:rsidR="00C71C2F" w:rsidRPr="000B1A3B">
        <w:rPr>
          <w:sz w:val="28"/>
          <w:szCs w:val="24"/>
        </w:rPr>
        <w:t>. </w:t>
      </w:r>
      <w:r w:rsidR="001F006E" w:rsidRPr="000B1A3B">
        <w:rPr>
          <w:sz w:val="28"/>
          <w:szCs w:val="24"/>
        </w:rPr>
        <w:t>»</w:t>
      </w:r>
      <w:r w:rsidRPr="000B1A3B">
        <w:rPr>
          <w:sz w:val="28"/>
          <w:szCs w:val="24"/>
        </w:rPr>
        <w:t xml:space="preserve"> Il rit de nouveau.</w:t>
      </w:r>
    </w:p>
    <w:p w:rsidR="004449C3" w:rsidRPr="000B1A3B" w:rsidRDefault="00242707" w:rsidP="00943037">
      <w:pPr>
        <w:pStyle w:val="Corpsdutexte1"/>
        <w:spacing w:line="240" w:lineRule="auto"/>
        <w:ind w:right="20" w:firstLine="284"/>
        <w:rPr>
          <w:sz w:val="28"/>
          <w:szCs w:val="24"/>
        </w:rPr>
      </w:pPr>
      <w:r w:rsidRPr="000B1A3B">
        <w:rPr>
          <w:sz w:val="28"/>
          <w:szCs w:val="24"/>
        </w:rPr>
        <w:t>Kate compta les cinq cents dollars et les garda jusqu</w:t>
      </w:r>
      <w:r w:rsidR="000200A2" w:rsidRPr="000B1A3B">
        <w:rPr>
          <w:sz w:val="28"/>
          <w:szCs w:val="24"/>
        </w:rPr>
        <w:t>’</w:t>
      </w:r>
      <w:r w:rsidRPr="000B1A3B">
        <w:rPr>
          <w:sz w:val="28"/>
          <w:szCs w:val="24"/>
        </w:rPr>
        <w:t>à ce que Amaddi sorte un stylo à encre de sa poche et écrive un nom et une adresse sur un petit morceau de papier. Lucian regarda le nom, puis hocha la tête pour que Kate donne l</w:t>
      </w:r>
      <w:r w:rsidR="000200A2" w:rsidRPr="000B1A3B">
        <w:rPr>
          <w:sz w:val="28"/>
          <w:szCs w:val="24"/>
        </w:rPr>
        <w:t>’</w:t>
      </w:r>
      <w:r w:rsidRPr="000B1A3B">
        <w:rPr>
          <w:sz w:val="28"/>
          <w:szCs w:val="24"/>
        </w:rPr>
        <w:t>argent.</w:t>
      </w:r>
    </w:p>
    <w:p w:rsidR="004449C3" w:rsidRPr="000B1A3B" w:rsidRDefault="00242707" w:rsidP="00943037">
      <w:pPr>
        <w:pStyle w:val="Corpsdutexte1"/>
        <w:spacing w:line="240" w:lineRule="auto"/>
        <w:ind w:right="20" w:firstLine="284"/>
        <w:rPr>
          <w:sz w:val="28"/>
          <w:szCs w:val="24"/>
        </w:rPr>
      </w:pPr>
      <w:r w:rsidRPr="000B1A3B">
        <w:rPr>
          <w:sz w:val="28"/>
          <w:szCs w:val="24"/>
        </w:rPr>
        <w:t>Amaddi les accompagna jusqu</w:t>
      </w:r>
      <w:r w:rsidR="000200A2" w:rsidRPr="000B1A3B">
        <w:rPr>
          <w:sz w:val="28"/>
          <w:szCs w:val="24"/>
        </w:rPr>
        <w:t>’</w:t>
      </w:r>
      <w:r w:rsidRPr="000B1A3B">
        <w:rPr>
          <w:sz w:val="28"/>
          <w:szCs w:val="24"/>
        </w:rPr>
        <w:t xml:space="preserve">à la porte de la salle. </w:t>
      </w:r>
      <w:r w:rsidR="001F006E" w:rsidRPr="000B1A3B">
        <w:rPr>
          <w:sz w:val="28"/>
          <w:szCs w:val="24"/>
        </w:rPr>
        <w:t>«</w:t>
      </w:r>
      <w:r w:rsidR="00B71BC1" w:rsidRPr="000B1A3B">
        <w:rPr>
          <w:sz w:val="28"/>
          <w:szCs w:val="24"/>
        </w:rPr>
        <w:t> </w:t>
      </w:r>
      <w:r w:rsidRPr="000B1A3B">
        <w:rPr>
          <w:sz w:val="28"/>
          <w:szCs w:val="24"/>
        </w:rPr>
        <w:t>Traduisez à votre amie américaine le vieux proverbe roumain, dit-il à Lucian.</w:t>
      </w:r>
      <w:r w:rsidR="00442C40" w:rsidRPr="00F5240C">
        <w:rPr>
          <w:rStyle w:val="CorpsdutexteItalique"/>
          <w:sz w:val="28"/>
          <w:szCs w:val="24"/>
          <w:u w:color="000000" w:themeColor="text1"/>
        </w:rPr>
        <w:t xml:space="preserve"> Copilul eu mai multe moase ramana eu buricul ne taiat</w:t>
      </w:r>
      <w:r w:rsidR="00442C40" w:rsidRPr="000B1A3B">
        <w:rPr>
          <w:rStyle w:val="CorpsdutexteItalique"/>
          <w:i w:val="0"/>
          <w:sz w:val="28"/>
          <w:szCs w:val="24"/>
        </w:rPr>
        <w:t>. </w:t>
      </w:r>
      <w:r w:rsidR="001F006E" w:rsidRPr="000B1A3B">
        <w:rPr>
          <w:rStyle w:val="CorpsdutexteItalique"/>
          <w:i w:val="0"/>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Lucian hocha la tête et s</w:t>
      </w:r>
      <w:r w:rsidR="000200A2" w:rsidRPr="000B1A3B">
        <w:rPr>
          <w:sz w:val="28"/>
          <w:szCs w:val="24"/>
        </w:rPr>
        <w:t>’</w:t>
      </w:r>
      <w:r w:rsidRPr="000B1A3B">
        <w:rPr>
          <w:sz w:val="28"/>
          <w:szCs w:val="24"/>
        </w:rPr>
        <w:t>engagea dans le sombre couloir.</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Dans la Dacia, sous une pluie battante, Kate poussa un grand soupir. </w:t>
      </w:r>
      <w:r w:rsidR="001F006E" w:rsidRPr="000B1A3B">
        <w:rPr>
          <w:sz w:val="28"/>
          <w:szCs w:val="24"/>
        </w:rPr>
        <w:t>«</w:t>
      </w:r>
      <w:r w:rsidR="00B71BC1" w:rsidRPr="000B1A3B">
        <w:rPr>
          <w:sz w:val="28"/>
          <w:szCs w:val="24"/>
        </w:rPr>
        <w:t> </w:t>
      </w:r>
      <w:r w:rsidRPr="000B1A3B">
        <w:rPr>
          <w:sz w:val="28"/>
          <w:szCs w:val="24"/>
        </w:rPr>
        <w:t>Tu as reconnu le nom qu</w:t>
      </w:r>
      <w:r w:rsidR="000200A2" w:rsidRPr="000B1A3B">
        <w:rPr>
          <w:sz w:val="28"/>
          <w:szCs w:val="24"/>
        </w:rPr>
        <w:t>’</w:t>
      </w:r>
      <w:r w:rsidRPr="000B1A3B">
        <w:rPr>
          <w:sz w:val="28"/>
          <w:szCs w:val="24"/>
        </w:rPr>
        <w:t>il a écrit</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Oui, répondit Lucian, qui ne souriait plus. Il est très connu à Budapest. Mon père le fréquente.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Et tu penses qu</w:t>
      </w:r>
      <w:r w:rsidR="000200A2" w:rsidRPr="000B1A3B">
        <w:rPr>
          <w:sz w:val="28"/>
          <w:szCs w:val="24"/>
        </w:rPr>
        <w:t>’</w:t>
      </w:r>
      <w:r w:rsidR="00242707" w:rsidRPr="000B1A3B">
        <w:rPr>
          <w:sz w:val="28"/>
          <w:szCs w:val="24"/>
        </w:rPr>
        <w:t>il peut vraiment être un membre de cette Nomenklatura secrète</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Je l</w:t>
      </w:r>
      <w:r w:rsidR="000200A2" w:rsidRPr="000B1A3B">
        <w:rPr>
          <w:sz w:val="28"/>
          <w:szCs w:val="24"/>
        </w:rPr>
        <w:t>’</w:t>
      </w:r>
      <w:r w:rsidR="00242707" w:rsidRPr="000B1A3B">
        <w:rPr>
          <w:sz w:val="28"/>
          <w:szCs w:val="24"/>
        </w:rPr>
        <w:t>ignore, Kate. Je n</w:t>
      </w:r>
      <w:r w:rsidR="000200A2" w:rsidRPr="000B1A3B">
        <w:rPr>
          <w:sz w:val="28"/>
          <w:szCs w:val="24"/>
        </w:rPr>
        <w:t>’</w:t>
      </w:r>
      <w:r w:rsidR="00242707" w:rsidRPr="000B1A3B">
        <w:rPr>
          <w:sz w:val="28"/>
          <w:szCs w:val="24"/>
        </w:rPr>
        <w:t>en sais rien. Mais cela nous donne un début de filière.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Et quel est le proverbe qu</w:t>
      </w:r>
      <w:r w:rsidR="000200A2" w:rsidRPr="000B1A3B">
        <w:rPr>
          <w:sz w:val="28"/>
          <w:szCs w:val="24"/>
        </w:rPr>
        <w:t>’</w:t>
      </w:r>
      <w:r w:rsidR="00242707" w:rsidRPr="000B1A3B">
        <w:rPr>
          <w:sz w:val="28"/>
          <w:szCs w:val="24"/>
        </w:rPr>
        <w:t>Amaddi m</w:t>
      </w:r>
      <w:r w:rsidR="000200A2" w:rsidRPr="000B1A3B">
        <w:rPr>
          <w:sz w:val="28"/>
          <w:szCs w:val="24"/>
        </w:rPr>
        <w:t>’</w:t>
      </w:r>
      <w:r w:rsidR="00242707" w:rsidRPr="000B1A3B">
        <w:rPr>
          <w:sz w:val="28"/>
          <w:szCs w:val="24"/>
        </w:rPr>
        <w:t>a jeté à la figure</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Lucian mit la voiture en marche. </w:t>
      </w:r>
      <w:r w:rsidR="001F006E" w:rsidRPr="000B1A3B">
        <w:rPr>
          <w:sz w:val="28"/>
          <w:szCs w:val="24"/>
        </w:rPr>
        <w:t>«</w:t>
      </w:r>
      <w:r w:rsidR="00B71BC1" w:rsidRPr="000B1A3B">
        <w:rPr>
          <w:sz w:val="28"/>
          <w:szCs w:val="24"/>
        </w:rPr>
        <w:t> </w:t>
      </w:r>
      <w:r w:rsidR="00442C40" w:rsidRPr="00F5240C">
        <w:rPr>
          <w:rStyle w:val="CorpsdutexteItalique"/>
          <w:sz w:val="28"/>
          <w:szCs w:val="24"/>
          <w:u w:color="000000" w:themeColor="text1"/>
        </w:rPr>
        <w:t>Copilul eu mai multe moase ramana eu buricul ne taiat…</w:t>
      </w:r>
      <w:r w:rsidRPr="000B1A3B">
        <w:rPr>
          <w:sz w:val="28"/>
          <w:szCs w:val="24"/>
        </w:rPr>
        <w:t xml:space="preserve"> cela ressemble au vôtre</w:t>
      </w:r>
      <w:r w:rsidR="007561BD" w:rsidRPr="000B1A3B">
        <w:rPr>
          <w:sz w:val="28"/>
          <w:szCs w:val="24"/>
        </w:rPr>
        <w:t>…</w:t>
      </w:r>
      <w:r w:rsidRPr="000B1A3B">
        <w:rPr>
          <w:sz w:val="28"/>
          <w:szCs w:val="24"/>
        </w:rPr>
        <w:t xml:space="preserve"> comment est-ce déjà</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Abondance de cuis</w:t>
      </w:r>
      <w:r w:rsidR="00C71C2F" w:rsidRPr="000B1A3B">
        <w:rPr>
          <w:sz w:val="28"/>
          <w:szCs w:val="24"/>
        </w:rPr>
        <w:t>in</w:t>
      </w:r>
      <w:r w:rsidRPr="000B1A3B">
        <w:rPr>
          <w:sz w:val="28"/>
          <w:szCs w:val="24"/>
        </w:rPr>
        <w:t>iers g</w:t>
      </w:r>
      <w:r w:rsidR="00547A02" w:rsidRPr="000B1A3B">
        <w:rPr>
          <w:sz w:val="28"/>
          <w:szCs w:val="24"/>
        </w:rPr>
        <w:t>â</w:t>
      </w:r>
      <w:r w:rsidRPr="000B1A3B">
        <w:rPr>
          <w:sz w:val="28"/>
          <w:szCs w:val="24"/>
        </w:rPr>
        <w:t>te la sauce</w:t>
      </w:r>
      <w:r w:rsidR="00C71C2F" w:rsidRPr="000B1A3B">
        <w:rPr>
          <w:sz w:val="28"/>
          <w:szCs w:val="24"/>
        </w:rPr>
        <w:t> </w:t>
      </w:r>
      <w:r w:rsidR="001F006E" w:rsidRPr="000B1A3B">
        <w:rPr>
          <w:sz w:val="28"/>
          <w:szCs w:val="24"/>
        </w:rPr>
        <w:t>»</w:t>
      </w:r>
      <w:r w:rsidRPr="000B1A3B">
        <w:rPr>
          <w:sz w:val="28"/>
          <w:szCs w:val="24"/>
        </w:rPr>
        <w:t>, c</w:t>
      </w:r>
      <w:r w:rsidR="000200A2" w:rsidRPr="000B1A3B">
        <w:rPr>
          <w:sz w:val="28"/>
          <w:szCs w:val="24"/>
        </w:rPr>
        <w:t>’</w:t>
      </w:r>
      <w:r w:rsidRPr="000B1A3B">
        <w:rPr>
          <w:sz w:val="28"/>
          <w:szCs w:val="24"/>
        </w:rPr>
        <w:t>est bien ça</w:t>
      </w:r>
      <w:r w:rsidR="00C71C2F" w:rsidRPr="000B1A3B">
        <w:rPr>
          <w:sz w:val="28"/>
          <w:szCs w:val="24"/>
        </w:rPr>
        <w:t> ?</w:t>
      </w:r>
      <w:r w:rsidRPr="000B1A3B">
        <w:rPr>
          <w:sz w:val="28"/>
          <w:szCs w:val="24"/>
        </w:rPr>
        <w:t xml:space="preserve"> Seulement, celui-là se traduit littéralement par</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Quand il y a trop de sages</w:t>
      </w:r>
      <w:r w:rsidR="00B112D1" w:rsidRPr="000B1A3B">
        <w:rPr>
          <w:sz w:val="28"/>
          <w:szCs w:val="24"/>
        </w:rPr>
        <w:t>-</w:t>
      </w:r>
      <w:r w:rsidRPr="000B1A3B">
        <w:rPr>
          <w:sz w:val="28"/>
          <w:szCs w:val="24"/>
        </w:rPr>
        <w:t>femmes, on oublie de couper le cordon ombilical de l</w:t>
      </w:r>
      <w:r w:rsidR="000200A2" w:rsidRPr="000B1A3B">
        <w:rPr>
          <w:sz w:val="28"/>
          <w:szCs w:val="24"/>
        </w:rPr>
        <w:t>’</w:t>
      </w:r>
      <w:r w:rsidRPr="000B1A3B">
        <w:rPr>
          <w:sz w:val="28"/>
          <w:szCs w:val="24"/>
        </w:rPr>
        <w:t>enfant."</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Ah, Ah</w:t>
      </w:r>
      <w:r w:rsidRPr="000B1A3B">
        <w:rPr>
          <w:sz w:val="28"/>
          <w:szCs w:val="24"/>
        </w:rPr>
        <w:t> </w:t>
      </w:r>
      <w:r w:rsidR="001F006E" w:rsidRPr="000B1A3B">
        <w:rPr>
          <w:sz w:val="28"/>
          <w:szCs w:val="24"/>
        </w:rPr>
        <w:t>»</w:t>
      </w:r>
      <w:r w:rsidR="00242707" w:rsidRPr="000B1A3B">
        <w:rPr>
          <w:sz w:val="28"/>
          <w:szCs w:val="24"/>
        </w:rPr>
        <w:t>, dit Kate.</w:t>
      </w:r>
    </w:p>
    <w:p w:rsidR="004449C3" w:rsidRPr="000B1A3B" w:rsidRDefault="00242707" w:rsidP="00943037">
      <w:pPr>
        <w:pStyle w:val="Corpsdutexte121"/>
        <w:spacing w:line="240" w:lineRule="auto"/>
        <w:ind w:firstLine="284"/>
        <w:jc w:val="both"/>
        <w:rPr>
          <w:sz w:val="28"/>
          <w:szCs w:val="24"/>
        </w:rPr>
      </w:pPr>
      <w:r w:rsidRPr="000B1A3B">
        <w:rPr>
          <w:sz w:val="28"/>
          <w:szCs w:val="24"/>
        </w:rPr>
        <w:t>Ils revinrent en silence par les rues désertes.</w:t>
      </w:r>
    </w:p>
    <w:p w:rsidR="00B92228" w:rsidRPr="000B1A3B" w:rsidRDefault="00B92228"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les attendait dans la cave froide et sombre. Il avait les yeux rouges, n</w:t>
      </w:r>
      <w:r w:rsidR="000200A2" w:rsidRPr="000B1A3B">
        <w:rPr>
          <w:sz w:val="28"/>
          <w:szCs w:val="24"/>
        </w:rPr>
        <w:t>’</w:t>
      </w:r>
      <w:r w:rsidRPr="000B1A3B">
        <w:rPr>
          <w:sz w:val="28"/>
          <w:szCs w:val="24"/>
        </w:rPr>
        <w:t>était pas rasé, mais portait toujours son costume noir avec son faux col. Affalé dans le vieux fauteuil, il se contenta de regarder fixement Lucian tandis que les nouveaux arrivants s</w:t>
      </w:r>
      <w:r w:rsidR="000200A2" w:rsidRPr="000B1A3B">
        <w:rPr>
          <w:sz w:val="28"/>
          <w:szCs w:val="24"/>
        </w:rPr>
        <w:t>’</w:t>
      </w:r>
      <w:r w:rsidRPr="000B1A3B">
        <w:rPr>
          <w:sz w:val="28"/>
          <w:szCs w:val="24"/>
        </w:rPr>
        <w:t>affairaient pour allumer le feu dans l</w:t>
      </w:r>
      <w:r w:rsidR="000200A2" w:rsidRPr="000B1A3B">
        <w:rPr>
          <w:sz w:val="28"/>
          <w:szCs w:val="24"/>
        </w:rPr>
        <w:t>’</w:t>
      </w:r>
      <w:r w:rsidRPr="000B1A3B">
        <w:rPr>
          <w:sz w:val="28"/>
          <w:szCs w:val="24"/>
        </w:rPr>
        <w:t>autre pièce et mettre une ca</w:t>
      </w:r>
      <w:r w:rsidR="00C71C2F" w:rsidRPr="000B1A3B">
        <w:rPr>
          <w:sz w:val="28"/>
          <w:szCs w:val="24"/>
        </w:rPr>
        <w:t>ss</w:t>
      </w:r>
      <w:r w:rsidRPr="000B1A3B">
        <w:rPr>
          <w:sz w:val="28"/>
          <w:szCs w:val="24"/>
        </w:rPr>
        <w:t>erole de soupe sur le réchaud.</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Avez-vous trouvé Popescu</w:t>
      </w:r>
      <w:r w:rsidR="00C71C2F" w:rsidRPr="000B1A3B">
        <w:rPr>
          <w:sz w:val="28"/>
          <w:szCs w:val="24"/>
        </w:rPr>
        <w:t> ?</w:t>
      </w:r>
      <w:r w:rsidR="00242707" w:rsidRPr="000B1A3B">
        <w:rPr>
          <w:sz w:val="28"/>
          <w:szCs w:val="24"/>
        </w:rPr>
        <w:t xml:space="preserve"> demanda Kate.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Non. J</w:t>
      </w:r>
      <w:r w:rsidR="000200A2" w:rsidRPr="000B1A3B">
        <w:rPr>
          <w:sz w:val="28"/>
          <w:szCs w:val="24"/>
        </w:rPr>
        <w:t>’</w:t>
      </w:r>
      <w:r w:rsidR="00242707" w:rsidRPr="000B1A3B">
        <w:rPr>
          <w:sz w:val="28"/>
          <w:szCs w:val="24"/>
        </w:rPr>
        <w:t>ai passé toute la journée à Tirgoviste.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A Tirgoviste</w:t>
      </w:r>
      <w:r w:rsidRPr="000B1A3B">
        <w:rPr>
          <w:sz w:val="28"/>
          <w:szCs w:val="24"/>
        </w:rPr>
        <w:t> ? </w:t>
      </w:r>
      <w:r w:rsidR="001F006E" w:rsidRPr="000B1A3B">
        <w:rPr>
          <w:sz w:val="28"/>
          <w:szCs w:val="24"/>
        </w:rPr>
        <w:t>»</w:t>
      </w:r>
      <w:r w:rsidR="00242707" w:rsidRPr="000B1A3B">
        <w:rPr>
          <w:sz w:val="28"/>
          <w:szCs w:val="24"/>
        </w:rPr>
        <w:t xml:space="preserve"> Kate se souvint alors que Joshua venait de l</w:t>
      </w:r>
      <w:r w:rsidR="000200A2" w:rsidRPr="000B1A3B">
        <w:rPr>
          <w:sz w:val="28"/>
          <w:szCs w:val="24"/>
        </w:rPr>
        <w:t>’</w:t>
      </w:r>
      <w:r w:rsidR="00242707" w:rsidRPr="000B1A3B">
        <w:rPr>
          <w:sz w:val="28"/>
          <w:szCs w:val="24"/>
        </w:rPr>
        <w:t>orphelinat de cette ville, située à quatre</w:t>
      </w:r>
      <w:r w:rsidR="00B112D1" w:rsidRPr="000B1A3B">
        <w:rPr>
          <w:sz w:val="28"/>
          <w:szCs w:val="24"/>
        </w:rPr>
        <w:t>-</w:t>
      </w:r>
      <w:r w:rsidR="00242707" w:rsidRPr="000B1A3B">
        <w:rPr>
          <w:sz w:val="28"/>
          <w:szCs w:val="24"/>
        </w:rPr>
        <w:t xml:space="preserve">vingts kilomètres au nord-ouest de Bucarest. </w:t>
      </w:r>
      <w:r w:rsidR="001F006E" w:rsidRPr="000B1A3B">
        <w:rPr>
          <w:sz w:val="28"/>
          <w:szCs w:val="24"/>
        </w:rPr>
        <w:t>«</w:t>
      </w:r>
      <w:r w:rsidR="00B71BC1" w:rsidRPr="000B1A3B">
        <w:rPr>
          <w:sz w:val="28"/>
          <w:szCs w:val="24"/>
        </w:rPr>
        <w:t xml:space="preserve"> </w:t>
      </w:r>
      <w:r w:rsidR="00242707" w:rsidRPr="000B1A3B">
        <w:rPr>
          <w:sz w:val="28"/>
          <w:szCs w:val="24"/>
        </w:rPr>
        <w:t>Vous avez découvert quelque chose</w:t>
      </w:r>
      <w:r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Oui, répondit O</w:t>
      </w:r>
      <w:r w:rsidR="000200A2" w:rsidRPr="000B1A3B">
        <w:rPr>
          <w:sz w:val="28"/>
          <w:szCs w:val="24"/>
        </w:rPr>
        <w:t>’</w:t>
      </w:r>
      <w:r w:rsidR="00242707" w:rsidRPr="000B1A3B">
        <w:rPr>
          <w:sz w:val="28"/>
          <w:szCs w:val="24"/>
        </w:rPr>
        <w:t>Rourke d</w:t>
      </w:r>
      <w:r w:rsidR="000200A2" w:rsidRPr="000B1A3B">
        <w:rPr>
          <w:sz w:val="28"/>
          <w:szCs w:val="24"/>
        </w:rPr>
        <w:t>’</w:t>
      </w:r>
      <w:r w:rsidR="00242707" w:rsidRPr="000B1A3B">
        <w:rPr>
          <w:sz w:val="28"/>
          <w:szCs w:val="24"/>
        </w:rPr>
        <w:t>une voix très lasse. Les employés de l</w:t>
      </w:r>
      <w:r w:rsidR="000200A2" w:rsidRPr="000B1A3B">
        <w:rPr>
          <w:sz w:val="28"/>
          <w:szCs w:val="24"/>
        </w:rPr>
        <w:t>’</w:t>
      </w:r>
      <w:r w:rsidR="00242707" w:rsidRPr="000B1A3B">
        <w:rPr>
          <w:sz w:val="28"/>
          <w:szCs w:val="24"/>
        </w:rPr>
        <w:t>orphelinat ne savent toujours rien sur les parents de Joshua. On l</w:t>
      </w:r>
      <w:r w:rsidR="000200A2" w:rsidRPr="000B1A3B">
        <w:rPr>
          <w:sz w:val="28"/>
          <w:szCs w:val="24"/>
        </w:rPr>
        <w:t>’</w:t>
      </w:r>
      <w:r w:rsidR="00242707" w:rsidRPr="000B1A3B">
        <w:rPr>
          <w:sz w:val="28"/>
          <w:szCs w:val="24"/>
        </w:rPr>
        <w:t>a trouvé dans une ruelle, près de l</w:t>
      </w:r>
      <w:r w:rsidR="000200A2" w:rsidRPr="000B1A3B">
        <w:rPr>
          <w:sz w:val="28"/>
          <w:szCs w:val="24"/>
        </w:rPr>
        <w:t>’</w:t>
      </w:r>
      <w:r w:rsidR="00242707" w:rsidRPr="000B1A3B">
        <w:rPr>
          <w:sz w:val="28"/>
          <w:szCs w:val="24"/>
        </w:rPr>
        <w:t>orphelinat.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Quel dommage</w:t>
      </w:r>
      <w:r w:rsidRPr="000B1A3B">
        <w:rPr>
          <w:sz w:val="28"/>
          <w:szCs w:val="24"/>
        </w:rPr>
        <w:t> </w:t>
      </w:r>
      <w:r w:rsidR="001F006E" w:rsidRPr="000B1A3B">
        <w:rPr>
          <w:sz w:val="28"/>
          <w:szCs w:val="24"/>
        </w:rPr>
        <w:t>»</w:t>
      </w:r>
      <w:r w:rsidR="00242707" w:rsidRPr="000B1A3B">
        <w:rPr>
          <w:sz w:val="28"/>
          <w:szCs w:val="24"/>
        </w:rPr>
        <w:t xml:space="preserve">, dit Lucian en goûtant la soupe avec une cuillère en bois. Il fit la grimace. </w:t>
      </w:r>
      <w:r w:rsidR="001F006E" w:rsidRPr="000B1A3B">
        <w:rPr>
          <w:sz w:val="28"/>
          <w:szCs w:val="24"/>
        </w:rPr>
        <w:t>«</w:t>
      </w:r>
      <w:r w:rsidR="00B71BC1"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espère que vous deux, vous savez apprécier une p</w:t>
      </w:r>
      <w:r w:rsidR="00547A02" w:rsidRPr="000B1A3B">
        <w:rPr>
          <w:sz w:val="28"/>
          <w:szCs w:val="24"/>
        </w:rPr>
        <w:t>â</w:t>
      </w:r>
      <w:r w:rsidR="00242707" w:rsidRPr="000B1A3B">
        <w:rPr>
          <w:sz w:val="28"/>
          <w:szCs w:val="24"/>
        </w:rPr>
        <w:t>tée insipide.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Mais j</w:t>
      </w:r>
      <w:r w:rsidR="000200A2" w:rsidRPr="000B1A3B">
        <w:rPr>
          <w:sz w:val="28"/>
          <w:szCs w:val="24"/>
        </w:rPr>
        <w:t>’</w:t>
      </w:r>
      <w:r w:rsidR="00242707" w:rsidRPr="000B1A3B">
        <w:rPr>
          <w:sz w:val="28"/>
          <w:szCs w:val="24"/>
        </w:rPr>
        <w:t>ai donné un bakchich au concierge pour qu</w:t>
      </w:r>
      <w:r w:rsidR="000200A2" w:rsidRPr="000B1A3B">
        <w:rPr>
          <w:sz w:val="28"/>
          <w:szCs w:val="24"/>
        </w:rPr>
        <w:t>’</w:t>
      </w:r>
      <w:r w:rsidR="00242707" w:rsidRPr="000B1A3B">
        <w:rPr>
          <w:sz w:val="28"/>
          <w:szCs w:val="24"/>
        </w:rPr>
        <w:t>il me fournisse une description des deux hommes qui ont organisé le transfert de Joshua de Tirgoviste à Buc</w:t>
      </w:r>
      <w:r w:rsidRPr="000B1A3B">
        <w:rPr>
          <w:sz w:val="28"/>
          <w:szCs w:val="24"/>
        </w:rPr>
        <w:t>ar</w:t>
      </w:r>
      <w:r w:rsidR="00242707" w:rsidRPr="000B1A3B">
        <w:rPr>
          <w:sz w:val="28"/>
          <w:szCs w:val="24"/>
        </w:rPr>
        <w:t>est. Il a pu le faire parce qu</w:t>
      </w:r>
      <w:r w:rsidR="000200A2" w:rsidRPr="000B1A3B">
        <w:rPr>
          <w:sz w:val="28"/>
          <w:szCs w:val="24"/>
        </w:rPr>
        <w:t>’</w:t>
      </w:r>
      <w:r w:rsidR="00242707" w:rsidRPr="000B1A3B">
        <w:rPr>
          <w:sz w:val="28"/>
          <w:szCs w:val="24"/>
        </w:rPr>
        <w:t>ils sont venus eux-mêmes.</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Et alors</w:t>
      </w:r>
      <w:r w:rsidRPr="000B1A3B">
        <w:rPr>
          <w:sz w:val="28"/>
          <w:szCs w:val="24"/>
        </w:rPr>
        <w:t> ? </w:t>
      </w:r>
      <w:r w:rsidR="001F006E" w:rsidRPr="000B1A3B">
        <w:rPr>
          <w:sz w:val="28"/>
          <w:szCs w:val="24"/>
        </w:rPr>
        <w:t>»</w:t>
      </w:r>
      <w:r w:rsidR="00242707" w:rsidRPr="000B1A3B">
        <w:rPr>
          <w:sz w:val="28"/>
          <w:szCs w:val="24"/>
        </w:rPr>
        <w:t xml:space="preserve"> dit Kate. Elle sortit le bout de papier de la poche de son manteau. Si les dieux lui étaient favorables, Lucian pourrait dire si cet homme correspondait à la description.</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L</w:t>
      </w:r>
      <w:r w:rsidR="000200A2" w:rsidRPr="000B1A3B">
        <w:rPr>
          <w:sz w:val="28"/>
          <w:szCs w:val="24"/>
        </w:rPr>
        <w:t>’</w:t>
      </w:r>
      <w:r w:rsidR="00242707" w:rsidRPr="000B1A3B">
        <w:rPr>
          <w:sz w:val="28"/>
          <w:szCs w:val="24"/>
        </w:rPr>
        <w:t>un était d</w:t>
      </w:r>
      <w:r w:rsidR="000200A2" w:rsidRPr="000B1A3B">
        <w:rPr>
          <w:sz w:val="28"/>
          <w:szCs w:val="24"/>
        </w:rPr>
        <w:t>’</w:t>
      </w:r>
      <w:r w:rsidR="00547A02" w:rsidRPr="000B1A3B">
        <w:rPr>
          <w:sz w:val="28"/>
          <w:szCs w:val="24"/>
        </w:rPr>
        <w:t>â</w:t>
      </w:r>
      <w:r w:rsidR="00242707" w:rsidRPr="000B1A3B">
        <w:rPr>
          <w:sz w:val="28"/>
          <w:szCs w:val="24"/>
        </w:rPr>
        <w:t>ge mûr, petit, gros, trop empressé, avec des cheveux luisants et un penchant pour les Camel.</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Popescu, dit Kate.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Oui. L</w:t>
      </w:r>
      <w:r w:rsidR="000200A2" w:rsidRPr="000B1A3B">
        <w:rPr>
          <w:sz w:val="28"/>
          <w:szCs w:val="24"/>
        </w:rPr>
        <w:t>’</w:t>
      </w:r>
      <w:r w:rsidR="00242707" w:rsidRPr="000B1A3B">
        <w:rPr>
          <w:sz w:val="28"/>
          <w:szCs w:val="24"/>
        </w:rPr>
        <w:t>autre était jeune, roumain aussi, mais pa</w:t>
      </w:r>
      <w:r w:rsidRPr="000B1A3B">
        <w:rPr>
          <w:sz w:val="28"/>
          <w:szCs w:val="24"/>
        </w:rPr>
        <w:t>rl</w:t>
      </w:r>
      <w:r w:rsidR="00242707" w:rsidRPr="000B1A3B">
        <w:rPr>
          <w:sz w:val="28"/>
          <w:szCs w:val="24"/>
        </w:rPr>
        <w:t>ait parfaitement l</w:t>
      </w:r>
      <w:r w:rsidR="000200A2" w:rsidRPr="000B1A3B">
        <w:rPr>
          <w:sz w:val="28"/>
          <w:szCs w:val="24"/>
        </w:rPr>
        <w:t>’</w:t>
      </w:r>
      <w:r w:rsidR="00242707" w:rsidRPr="000B1A3B">
        <w:rPr>
          <w:sz w:val="28"/>
          <w:szCs w:val="24"/>
        </w:rPr>
        <w:t>américain. Le concierge dit qu</w:t>
      </w:r>
      <w:r w:rsidR="000200A2" w:rsidRPr="000B1A3B">
        <w:rPr>
          <w:sz w:val="28"/>
          <w:szCs w:val="24"/>
        </w:rPr>
        <w:t>’</w:t>
      </w:r>
      <w:r w:rsidR="00242707" w:rsidRPr="000B1A3B">
        <w:rPr>
          <w:sz w:val="28"/>
          <w:szCs w:val="24"/>
        </w:rPr>
        <w:t>il l</w:t>
      </w:r>
      <w:r w:rsidR="000200A2" w:rsidRPr="000B1A3B">
        <w:rPr>
          <w:sz w:val="28"/>
          <w:szCs w:val="24"/>
        </w:rPr>
        <w:t>’</w:t>
      </w:r>
      <w:r w:rsidR="00242707" w:rsidRPr="000B1A3B">
        <w:rPr>
          <w:sz w:val="28"/>
          <w:szCs w:val="24"/>
        </w:rPr>
        <w:t>a entendu plaisanter en anglais avec l</w:t>
      </w:r>
      <w:r w:rsidR="000200A2" w:rsidRPr="000B1A3B">
        <w:rPr>
          <w:sz w:val="28"/>
          <w:szCs w:val="24"/>
        </w:rPr>
        <w:t>’</w:t>
      </w:r>
      <w:r w:rsidR="00242707" w:rsidRPr="000B1A3B">
        <w:rPr>
          <w:sz w:val="28"/>
          <w:szCs w:val="24"/>
        </w:rPr>
        <w:t>administrateur de l</w:t>
      </w:r>
      <w:r w:rsidR="000200A2" w:rsidRPr="000B1A3B">
        <w:rPr>
          <w:sz w:val="28"/>
          <w:szCs w:val="24"/>
        </w:rPr>
        <w:t>’</w:t>
      </w:r>
      <w:r w:rsidR="00242707" w:rsidRPr="000B1A3B">
        <w:rPr>
          <w:sz w:val="28"/>
          <w:szCs w:val="24"/>
        </w:rPr>
        <w:t>orphelinat. Il portait un jean coûteux</w:t>
      </w:r>
      <w:r w:rsidR="007561BD" w:rsidRPr="000B1A3B">
        <w:rPr>
          <w:sz w:val="28"/>
          <w:szCs w:val="24"/>
        </w:rPr>
        <w:t>…</w:t>
      </w:r>
      <w:r w:rsidR="00242707" w:rsidRPr="000B1A3B">
        <w:rPr>
          <w:sz w:val="28"/>
          <w:szCs w:val="24"/>
        </w:rPr>
        <w:t xml:space="preserve"> un Levi</w:t>
      </w:r>
      <w:r w:rsidR="000200A2" w:rsidRPr="000B1A3B">
        <w:rPr>
          <w:sz w:val="28"/>
          <w:szCs w:val="24"/>
        </w:rPr>
        <w:t>’</w:t>
      </w:r>
      <w:r w:rsidR="00242707" w:rsidRPr="000B1A3B">
        <w:rPr>
          <w:sz w:val="28"/>
          <w:szCs w:val="24"/>
        </w:rPr>
        <w:t>s</w:t>
      </w:r>
      <w:r w:rsidR="007561BD" w:rsidRPr="000B1A3B">
        <w:rPr>
          <w:sz w:val="28"/>
          <w:szCs w:val="24"/>
        </w:rPr>
        <w:t>…</w:t>
      </w:r>
      <w:r w:rsidR="00242707" w:rsidRPr="000B1A3B">
        <w:rPr>
          <w:sz w:val="28"/>
          <w:szCs w:val="24"/>
        </w:rPr>
        <w:t xml:space="preserve"> et des chaussures de sport américaines, celles qui ont une déferlante sur le côté. Des Nike. Popescu et lui ont emmené Joshua dans une Dacia bleue</w:t>
      </w:r>
      <w:r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Kate se retourna pour regarder fixement Lucian.</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Le jeune homme remit la cuillère en bois dans la soupe. </w:t>
      </w:r>
      <w:r w:rsidR="001F006E" w:rsidRPr="000B1A3B">
        <w:rPr>
          <w:sz w:val="28"/>
          <w:szCs w:val="24"/>
        </w:rPr>
        <w:t>«</w:t>
      </w:r>
      <w:r w:rsidR="00B71BC1" w:rsidRPr="000B1A3B">
        <w:rPr>
          <w:sz w:val="28"/>
          <w:szCs w:val="24"/>
        </w:rPr>
        <w:t> </w:t>
      </w:r>
      <w:r w:rsidRPr="000B1A3B">
        <w:rPr>
          <w:sz w:val="28"/>
          <w:szCs w:val="24"/>
        </w:rPr>
        <w:t>Hé, dit-il, il y a un million de Dacia bleues dans ce pays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 xml:space="preserve">Rourke se leva. </w:t>
      </w:r>
      <w:r w:rsidR="001F006E" w:rsidRPr="000B1A3B">
        <w:rPr>
          <w:sz w:val="28"/>
          <w:szCs w:val="24"/>
        </w:rPr>
        <w:t>«</w:t>
      </w:r>
      <w:r w:rsidR="00B71BC1" w:rsidRPr="000B1A3B">
        <w:rPr>
          <w:sz w:val="28"/>
          <w:szCs w:val="24"/>
        </w:rPr>
        <w:t> </w:t>
      </w:r>
      <w:r w:rsidRPr="000B1A3B">
        <w:rPr>
          <w:sz w:val="28"/>
          <w:szCs w:val="24"/>
        </w:rPr>
        <w:t>Mon concierge a surpris une pa</w:t>
      </w:r>
      <w:r w:rsidR="00C71C2F" w:rsidRPr="000B1A3B">
        <w:rPr>
          <w:sz w:val="28"/>
          <w:szCs w:val="24"/>
        </w:rPr>
        <w:t>rt</w:t>
      </w:r>
      <w:r w:rsidRPr="000B1A3B">
        <w:rPr>
          <w:sz w:val="28"/>
          <w:szCs w:val="24"/>
        </w:rPr>
        <w:t>ie de la conversation pendant qu</w:t>
      </w:r>
      <w:r w:rsidR="000200A2" w:rsidRPr="000B1A3B">
        <w:rPr>
          <w:sz w:val="28"/>
          <w:szCs w:val="24"/>
        </w:rPr>
        <w:t>’</w:t>
      </w:r>
      <w:r w:rsidRPr="000B1A3B">
        <w:rPr>
          <w:sz w:val="28"/>
          <w:szCs w:val="24"/>
        </w:rPr>
        <w:t>ils préparaient Joshua pour le voyage, ajouta-t-il. Le jeune Roumain qui parlait l</w:t>
      </w:r>
      <w:r w:rsidR="000200A2" w:rsidRPr="000B1A3B">
        <w:rPr>
          <w:sz w:val="28"/>
          <w:szCs w:val="24"/>
        </w:rPr>
        <w:t>’</w:t>
      </w:r>
      <w:r w:rsidRPr="000B1A3B">
        <w:rPr>
          <w:sz w:val="28"/>
          <w:szCs w:val="24"/>
        </w:rPr>
        <w:t>anglais sans accent était étudiant en médecine. Il a pla</w:t>
      </w:r>
      <w:r w:rsidR="00C71C2F" w:rsidRPr="000B1A3B">
        <w:rPr>
          <w:sz w:val="28"/>
          <w:szCs w:val="24"/>
        </w:rPr>
        <w:t>is</w:t>
      </w:r>
      <w:r w:rsidRPr="000B1A3B">
        <w:rPr>
          <w:sz w:val="28"/>
          <w:szCs w:val="24"/>
        </w:rPr>
        <w:t>anté en disant que s</w:t>
      </w:r>
      <w:r w:rsidR="000200A2" w:rsidRPr="000B1A3B">
        <w:rPr>
          <w:sz w:val="28"/>
          <w:szCs w:val="24"/>
        </w:rPr>
        <w:t>’</w:t>
      </w:r>
      <w:r w:rsidRPr="000B1A3B">
        <w:rPr>
          <w:sz w:val="28"/>
          <w:szCs w:val="24"/>
        </w:rPr>
        <w:t>il ne trouvait pas une riche Amér</w:t>
      </w:r>
      <w:r w:rsidR="00C71C2F" w:rsidRPr="000B1A3B">
        <w:rPr>
          <w:sz w:val="28"/>
          <w:szCs w:val="24"/>
        </w:rPr>
        <w:t>ic</w:t>
      </w:r>
      <w:r w:rsidRPr="000B1A3B">
        <w:rPr>
          <w:sz w:val="28"/>
          <w:szCs w:val="24"/>
        </w:rPr>
        <w:t>aine pour acheter le bébé, il pourrait toujours vendre l</w:t>
      </w:r>
      <w:r w:rsidR="000200A2" w:rsidRPr="000B1A3B">
        <w:rPr>
          <w:sz w:val="28"/>
          <w:szCs w:val="24"/>
        </w:rPr>
        <w:t>’</w:t>
      </w:r>
      <w:r w:rsidRPr="000B1A3B">
        <w:rPr>
          <w:sz w:val="28"/>
          <w:szCs w:val="24"/>
        </w:rPr>
        <w:t>enfant aux vivisectionnistes de l</w:t>
      </w:r>
      <w:r w:rsidR="000200A2" w:rsidRPr="000B1A3B">
        <w:rPr>
          <w:sz w:val="28"/>
          <w:szCs w:val="24"/>
        </w:rPr>
        <w:t>’</w:t>
      </w:r>
      <w:r w:rsidRPr="000B1A3B">
        <w:rPr>
          <w:sz w:val="28"/>
          <w:szCs w:val="24"/>
        </w:rPr>
        <w:t>École de médecine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Lucian recula vers la porte. Kate lui coupa le chemin.</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Le concierge m</w:t>
      </w:r>
      <w:r w:rsidR="000200A2" w:rsidRPr="000B1A3B">
        <w:rPr>
          <w:sz w:val="28"/>
          <w:szCs w:val="24"/>
        </w:rPr>
        <w:t>’</w:t>
      </w:r>
      <w:r w:rsidR="00242707" w:rsidRPr="000B1A3B">
        <w:rPr>
          <w:sz w:val="28"/>
          <w:szCs w:val="24"/>
        </w:rPr>
        <w:t>a dit que Popescu a appelé le jeune homme par son nom pendant qu</w:t>
      </w:r>
      <w:r w:rsidR="000200A2" w:rsidRPr="000B1A3B">
        <w:rPr>
          <w:sz w:val="28"/>
          <w:szCs w:val="24"/>
        </w:rPr>
        <w:t>’</w:t>
      </w:r>
      <w:r w:rsidR="00242707" w:rsidRPr="000B1A3B">
        <w:rPr>
          <w:sz w:val="28"/>
          <w:szCs w:val="24"/>
        </w:rPr>
        <w:t>ils comptaient l</w:t>
      </w:r>
      <w:r w:rsidR="000200A2" w:rsidRPr="000B1A3B">
        <w:rPr>
          <w:sz w:val="28"/>
          <w:szCs w:val="24"/>
        </w:rPr>
        <w:t>’</w:t>
      </w:r>
      <w:r w:rsidR="00242707" w:rsidRPr="000B1A3B">
        <w:rPr>
          <w:sz w:val="28"/>
          <w:szCs w:val="24"/>
        </w:rPr>
        <w:t>argent destiné à soudoyer l</w:t>
      </w:r>
      <w:r w:rsidR="000200A2" w:rsidRPr="000B1A3B">
        <w:rPr>
          <w:sz w:val="28"/>
          <w:szCs w:val="24"/>
        </w:rPr>
        <w:t>’</w:t>
      </w:r>
      <w:r w:rsidR="00242707" w:rsidRPr="000B1A3B">
        <w:rPr>
          <w:sz w:val="28"/>
          <w:szCs w:val="24"/>
        </w:rPr>
        <w:t>administration de l</w:t>
      </w:r>
      <w:r w:rsidR="000200A2" w:rsidRPr="000B1A3B">
        <w:rPr>
          <w:sz w:val="28"/>
          <w:szCs w:val="24"/>
        </w:rPr>
        <w:t>’</w:t>
      </w:r>
      <w:r w:rsidR="00242707" w:rsidRPr="000B1A3B">
        <w:rPr>
          <w:sz w:val="28"/>
          <w:szCs w:val="24"/>
        </w:rPr>
        <w:t>orphelinat, co</w:t>
      </w:r>
      <w:r w:rsidR="00C71C2F" w:rsidRPr="000B1A3B">
        <w:rPr>
          <w:sz w:val="28"/>
          <w:szCs w:val="24"/>
        </w:rPr>
        <w:t>nt</w:t>
      </w:r>
      <w:r w:rsidR="00242707" w:rsidRPr="000B1A3B">
        <w:rPr>
          <w:sz w:val="28"/>
          <w:szCs w:val="24"/>
        </w:rPr>
        <w:t>inua O</w:t>
      </w:r>
      <w:r w:rsidR="000200A2" w:rsidRPr="000B1A3B">
        <w:rPr>
          <w:sz w:val="28"/>
          <w:szCs w:val="24"/>
        </w:rPr>
        <w:t>’</w:t>
      </w:r>
      <w:r w:rsidR="00242707" w:rsidRPr="000B1A3B">
        <w:rPr>
          <w:sz w:val="28"/>
          <w:szCs w:val="24"/>
        </w:rPr>
        <w:t>Rourke. Il se prénommait Lucian</w:t>
      </w:r>
      <w:r w:rsidR="00C71C2F" w:rsidRPr="000B1A3B">
        <w:rPr>
          <w:sz w:val="28"/>
          <w:szCs w:val="24"/>
        </w:rPr>
        <w:t>. </w:t>
      </w:r>
      <w:r w:rsidRPr="000B1A3B">
        <w:rPr>
          <w:sz w:val="28"/>
          <w:szCs w:val="24"/>
        </w:rPr>
        <w:t>»</w:t>
      </w:r>
    </w:p>
    <w:p w:rsidR="00190D03" w:rsidRPr="000B1A3B" w:rsidRDefault="00190D03" w:rsidP="00943037">
      <w:pPr>
        <w:pStyle w:val="Corpsdutexte141"/>
        <w:spacing w:line="240" w:lineRule="auto"/>
        <w:ind w:right="20" w:firstLine="284"/>
        <w:rPr>
          <w:i w:val="0"/>
          <w:sz w:val="28"/>
          <w:szCs w:val="24"/>
        </w:rPr>
      </w:pPr>
    </w:p>
    <w:p w:rsidR="00190D03" w:rsidRPr="000B1A3B" w:rsidRDefault="00190D03" w:rsidP="00943037">
      <w:pPr>
        <w:pStyle w:val="Corpsdutexte141"/>
        <w:spacing w:line="240" w:lineRule="auto"/>
        <w:ind w:right="20" w:firstLine="284"/>
        <w:rPr>
          <w:i w:val="0"/>
          <w:sz w:val="28"/>
          <w:szCs w:val="24"/>
        </w:rPr>
      </w:pPr>
    </w:p>
    <w:p w:rsidR="00190D03" w:rsidRPr="000B1A3B" w:rsidRDefault="00442C40" w:rsidP="00AE3FC9">
      <w:pPr>
        <w:pStyle w:val="Titre1"/>
      </w:pPr>
      <w:r w:rsidRPr="000B1A3B">
        <w:t>Rêves de Fer et de Sang</w:t>
      </w:r>
    </w:p>
    <w:p w:rsidR="00190D03" w:rsidRPr="000B1A3B" w:rsidRDefault="00190D03" w:rsidP="00943037">
      <w:pPr>
        <w:pStyle w:val="Corpsdutexte141"/>
        <w:spacing w:line="240" w:lineRule="auto"/>
        <w:ind w:right="20" w:firstLine="284"/>
        <w:rPr>
          <w:i w:val="0"/>
          <w:sz w:val="28"/>
          <w:szCs w:val="24"/>
        </w:rPr>
      </w:pPr>
    </w:p>
    <w:p w:rsidR="00190D03" w:rsidRPr="000B1A3B" w:rsidRDefault="00190D03" w:rsidP="00943037">
      <w:pPr>
        <w:pStyle w:val="Corpsdutexte141"/>
        <w:spacing w:line="240" w:lineRule="auto"/>
        <w:ind w:right="20" w:firstLine="284"/>
        <w:rPr>
          <w:i w:val="0"/>
          <w:sz w:val="28"/>
          <w:szCs w:val="24"/>
        </w:rPr>
      </w:pP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Ma vie, maintenant, n’est plus faite que de rêves et de chuchotements. Je rêve de jours et d’ennemis depuis longtemps disparus ; les chuchotements, dans le couloir, dans les escaliers, et dans ma chambre même, comme si je n’étais qu’un cadavre, tournent autour de la récupération de l’enfant pour la cérémonie de l’investiture. Ceux qui chuchotent ont un petit air supérieur. Ils s’émerveillent de l’intelligence qu’ils ont déployée pour reprendre le bébé. Ils ne disent pas qu’ils l’avaient perdu, ne parlent pas de l’identité des ennemis qui l’avaient enlevé. Ils n’imaginent pas, ou ne semblent pas se rappeler, l’épouvantable courroux qui se serait abattu sur eux, quel terrible tribut ils auraient dû payer si moi, Vlad, avais appris l’incompétence de mes subalternes.</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Peu importe. Je ne suis plus l’ancien Vlad. La lente érosion des décennies et des siècles a fait son travail.</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Mais mes rêves sont des souvenirs intacts de plusieurs de ces siècles et, dans mes rêves, je me vois pour la première fois. J’écoute les chuchotements pendant qu’on organise les derniers détails de la cérémonie, pendant que ma famille discute pour savoir si son père sera présent dans son état actuel de mourant détaché de tout. Mais, même lorsque je surprends ces chuchotements, ce sont les rêves qui captent mon attention.</w:t>
      </w:r>
    </w:p>
    <w:p w:rsidR="00B92228" w:rsidRPr="00F5240C" w:rsidRDefault="00B92228" w:rsidP="00943037">
      <w:pPr>
        <w:pStyle w:val="Corpsdutexte141"/>
        <w:spacing w:line="240" w:lineRule="auto"/>
        <w:ind w:right="20" w:firstLine="284"/>
        <w:rPr>
          <w:sz w:val="28"/>
          <w:szCs w:val="24"/>
          <w:u w:color="000000" w:themeColor="text1"/>
        </w:rPr>
      </w:pP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Michael Beheim, le poète lauréat de Frédéric III, a narré ma rencontre avec trois bénédictins déchaussés, en 1461 : frère Hans le Portier, frère Michael et frère Jacob. C’est le troisième moine, frère Jacob, qui a raconté l’histoire à Beheim, et leur version altérée a été rédigée, citée et racontée pendant cinq siècles. On décèle l’impartialité de l’écrivain rien qu’au titre original du poème qu’il chanta au saint empereur germanique en 1463 :</w:t>
      </w:r>
      <w:r w:rsidR="00242707" w:rsidRPr="000B1A3B">
        <w:rPr>
          <w:rStyle w:val="Corpsdutexte14NonItalique"/>
          <w:sz w:val="28"/>
          <w:szCs w:val="24"/>
        </w:rPr>
        <w:t xml:space="preserve"> Histoire d</w:t>
      </w:r>
      <w:r w:rsidR="000200A2" w:rsidRPr="000B1A3B">
        <w:rPr>
          <w:rStyle w:val="Corpsdutexte14NonItalique"/>
          <w:sz w:val="28"/>
          <w:szCs w:val="24"/>
        </w:rPr>
        <w:t>’</w:t>
      </w:r>
      <w:r w:rsidR="00242707" w:rsidRPr="000B1A3B">
        <w:rPr>
          <w:rStyle w:val="Corpsdutexte14NonItalique"/>
          <w:sz w:val="28"/>
          <w:szCs w:val="24"/>
        </w:rPr>
        <w:t>un fou sanguinaire appelé Dracula de Valachie.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Peu d’hommes ont pris la peine de contester la relation de frère Jacob telle que l’a retranscrite le poète. Aucun n’a jamais entendu le compte rendu intégral.</w:t>
      </w:r>
      <w:r w:rsidR="009666AD" w:rsidRPr="00F5240C">
        <w:rPr>
          <w:sz w:val="28"/>
          <w:szCs w:val="24"/>
          <w:u w:color="000000" w:themeColor="text1"/>
          <w:vertAlign w:val="superscript"/>
        </w:rPr>
        <w:t xml:space="preserve"> </w:t>
      </w:r>
      <w:r w:rsidRPr="00F5240C">
        <w:rPr>
          <w:sz w:val="28"/>
          <w:szCs w:val="24"/>
          <w:u w:color="000000" w:themeColor="text1"/>
        </w:rPr>
        <w:t>jusqu’à maintenant.</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Voici quelles étaient les circonstances : en ces jours-là, l’évêque de Lubiana, Sigismond de Lamberg, profita de la rumeur qui courait, selon laquelle les moines de l’abbaye slovène de Gorrion, dans la ville de Gornigrad, auraient adopté la réforme illégale de saint Bernard, pour les chasser du monastère et se l’approprier. Trois de ces moines —frère Hans le Portier, frère Michael et frère Jacob – s’enfuirent et traversèrent le Danube pour gagner le monastère franciscain de ma capitale, la cité de Tirgoviste.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Je fus contraint de me convertir au catholicisme pour des raisons politiques, mais je détestais cette vile religion, et elle ne me plaît pas plus aujourd’hui. A cette époque, l’Eglise était simplement pour moi un pouvoir rival, et impitoyable, en dépit du mal qu’elle se donnait pour masquer ses machinations cupides sous des apparences de piété. Je doute que cela ait changé. Et les pires, c’était encore les Franciscains. Leur monastère de Tirgoviste était une épine dans ma chair que je tolérais parce que l’arracher m’aurait causé bien plus d’ennuis politiques que de soulagement. Les gens du peuple aimaient ces franciscains serviles, plongés dans la prière et le jeûne, bien qu’ils les saignassent avec leurs aumônes, leur dîme, et leurs incessantes pleurnicheries pour obtenir encore plus d’argent. En ces temps, l’Église de Valachie – surtout ce maudit monastère franciscain, qui, inexplicablement, en dépit de mes efforts, subsiste encore à Tirgoviste aujourd’hui – était un parasite qui se gorgeait d’un argent qui aurait mieux servi mon royaume s’il m’eût été dévolu.</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Les Franciscains ne supportaient pas les Bénédictins et je les soupçonne d’avoir protégé les trois moines en fuite uniquement pour m’irriter encore davantage contre eux. Et ils ont réussi.</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En rentrant de la chasse, je croisai frère Jacob, frère Michael et frère Hans à deux kilomètres environ de leur monastère. Leurs manières, qui n’avaient rien de déférent, m’agacèrent et j’ordonnai que celui appelé Michael – le plus grand des trois – comparaisse devant moi, l’après-midi même.</w:t>
      </w: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 xml:space="preserve">Beheim raconte que j’ai effrayé le moine par mon </w:t>
      </w:r>
      <w:r w:rsidR="00547A02" w:rsidRPr="00F5240C">
        <w:rPr>
          <w:sz w:val="28"/>
          <w:szCs w:val="24"/>
          <w:u w:color="000000" w:themeColor="text1"/>
        </w:rPr>
        <w:t>â</w:t>
      </w:r>
      <w:r w:rsidRPr="00F5240C">
        <w:rPr>
          <w:sz w:val="28"/>
          <w:szCs w:val="24"/>
          <w:u w:color="000000" w:themeColor="text1"/>
        </w:rPr>
        <w:t>pre interrogatoire, mais, en réalité, le frère maigrichon et moi avons eu un entretien amical en buvant de la bière chaude. Je fus courtois et parlai d’une voix douce, sans rien révéler de mon dégoût inné pour sa religion corrompue. Mes questions ne portèrent que sur la théologie. Le prosélytisme de frère Michael s’échauffait à mesure que la bière enflammait ses boyaux, mais, lorsque mes questions devinrent plus personnelles, ses petits yeux de furet se mirent à loucher d’inquiétude.</w:t>
      </w:r>
    </w:p>
    <w:p w:rsidR="00442C40" w:rsidRPr="00F5240C" w:rsidRDefault="001F006E" w:rsidP="00943037">
      <w:pPr>
        <w:pStyle w:val="Corpsdutexte141"/>
        <w:spacing w:line="240" w:lineRule="auto"/>
        <w:ind w:right="20" w:firstLine="284"/>
        <w:rPr>
          <w:sz w:val="28"/>
          <w:szCs w:val="24"/>
          <w:u w:color="000000" w:themeColor="text1"/>
        </w:rPr>
      </w:pPr>
      <w:r w:rsidRPr="00F5240C">
        <w:rPr>
          <w:sz w:val="28"/>
          <w:szCs w:val="24"/>
          <w:u w:color="000000" w:themeColor="text1"/>
        </w:rPr>
        <w:t>«</w:t>
      </w:r>
      <w:r w:rsidR="00B71BC1" w:rsidRPr="00F5240C">
        <w:rPr>
          <w:sz w:val="28"/>
          <w:szCs w:val="24"/>
          <w:u w:color="000000" w:themeColor="text1"/>
        </w:rPr>
        <w:t> </w:t>
      </w:r>
      <w:r w:rsidR="00442C40" w:rsidRPr="00F5240C">
        <w:rPr>
          <w:sz w:val="28"/>
          <w:szCs w:val="24"/>
          <w:u w:color="000000" w:themeColor="text1"/>
        </w:rPr>
        <w:t>Alors, les fardeaux de cette vie ne sont qu’un prélude déplaisant aux espérances de Vautre ? demandai-je doucement.</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Oh, oui, Monseigneur, s’empressa d’acquiescer le moine maigrelet. Notre Sauveur l’a affirmé.</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Donc, continuai-je en lui versant encore de la bière, celui qui s’efforce de raccourcir cette période pénible en dépêchant les pauvres mortels vers leur récompense avant qu’ils aient pu accumuler encore plus de péchés pourrait être considéré comme leur bienfaiteur ? </w:t>
      </w:r>
      <w:r w:rsidR="001F006E" w:rsidRPr="00F5240C">
        <w:rPr>
          <w:sz w:val="28"/>
          <w:szCs w:val="24"/>
          <w:u w:color="000000" w:themeColor="text1"/>
        </w:rPr>
        <w:t>»</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Frère Michael ne put dissimuler un léger mécontentement lorsqu’il leva la coupe à ses lèvres. Mais le bruit qu’il fit en la vidant pouvait passer pour une affirmation. Je décidai de l’interpréter ainsi.</w:t>
      </w:r>
    </w:p>
    <w:p w:rsidR="00442C40" w:rsidRPr="00F5240C" w:rsidRDefault="001F006E" w:rsidP="00943037">
      <w:pPr>
        <w:pStyle w:val="Corpsdutexte141"/>
        <w:spacing w:line="240" w:lineRule="auto"/>
        <w:ind w:right="20" w:firstLine="284"/>
        <w:rPr>
          <w:sz w:val="28"/>
          <w:szCs w:val="24"/>
          <w:u w:color="000000" w:themeColor="text1"/>
        </w:rPr>
      </w:pPr>
      <w:r w:rsidRPr="00F5240C">
        <w:rPr>
          <w:sz w:val="28"/>
          <w:szCs w:val="24"/>
          <w:u w:color="000000" w:themeColor="text1"/>
        </w:rPr>
        <w:t>«</w:t>
      </w:r>
      <w:r w:rsidR="00B71BC1" w:rsidRPr="00F5240C">
        <w:rPr>
          <w:sz w:val="28"/>
          <w:szCs w:val="24"/>
          <w:u w:color="000000" w:themeColor="text1"/>
        </w:rPr>
        <w:t xml:space="preserve"> </w:t>
      </w:r>
      <w:r w:rsidR="00442C40" w:rsidRPr="00F5240C">
        <w:rPr>
          <w:sz w:val="28"/>
          <w:szCs w:val="24"/>
          <w:u w:color="000000" w:themeColor="text1"/>
        </w:rPr>
        <w:t>Alors, poursuivis-je, on pourrait dire d’un pauvre serviteur du Seigneur tel que moi, qui a envoyé plusieurs centaines d’</w:t>
      </w:r>
      <w:r w:rsidR="00547A02" w:rsidRPr="00F5240C">
        <w:rPr>
          <w:sz w:val="28"/>
          <w:szCs w:val="24"/>
          <w:u w:color="000000" w:themeColor="text1"/>
        </w:rPr>
        <w:t>â</w:t>
      </w:r>
      <w:r w:rsidR="00442C40" w:rsidRPr="00F5240C">
        <w:rPr>
          <w:sz w:val="28"/>
          <w:szCs w:val="24"/>
          <w:u w:color="000000" w:themeColor="text1"/>
        </w:rPr>
        <w:t xml:space="preserve">mes – disons plusieurs milliers – vers leur récompense avant que le péché compromette encore plus leurs chances, qu’il est le sauveur de ces </w:t>
      </w:r>
      <w:r w:rsidR="00547A02" w:rsidRPr="00F5240C">
        <w:rPr>
          <w:sz w:val="28"/>
          <w:szCs w:val="24"/>
          <w:u w:color="000000" w:themeColor="text1"/>
        </w:rPr>
        <w:t>â</w:t>
      </w:r>
      <w:r w:rsidR="00442C40" w:rsidRPr="00F5240C">
        <w:rPr>
          <w:sz w:val="28"/>
          <w:szCs w:val="24"/>
          <w:u w:color="000000" w:themeColor="text1"/>
        </w:rPr>
        <w:t>mes ? </w:t>
      </w:r>
      <w:r w:rsidRPr="00F5240C">
        <w:rPr>
          <w:sz w:val="28"/>
          <w:szCs w:val="24"/>
          <w:u w:color="000000" w:themeColor="text1"/>
        </w:rPr>
        <w:t>»</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xml:space="preserve">Frère Michael passa la langue sur ses lèvres déjà humides. Peut-être avait-il entendu parler de mon humour caustique. Ou peut-être la bière commençait-elle à l’affecter. Quelle qu’en soit la raison, il ne put sourire malgré ses efforts.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On peut évoquer cette possibilité, Sire, finit-il par dire. Je ne suis qu’un pauvre moine qui n’a pas l’habitude des rigueurs de la logique ou des exigences de l’apologétique.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xml:space="preserve">— Si l’on accepte cette prémisse, comme tu dis, répliquai-je en souriant d’un air cordial, il s’ensuit que quelqu’un comme moi, qui a aidé des milliers d’êtres humains à se débarrasser de leur fardeau terrestre, devrait être considéré comme un saint pour toutes les </w:t>
      </w:r>
      <w:r w:rsidR="00547A02" w:rsidRPr="00F5240C">
        <w:rPr>
          <w:sz w:val="28"/>
          <w:szCs w:val="24"/>
          <w:u w:color="000000" w:themeColor="text1"/>
        </w:rPr>
        <w:t>â</w:t>
      </w:r>
      <w:r w:rsidRPr="00F5240C">
        <w:rPr>
          <w:sz w:val="28"/>
          <w:szCs w:val="24"/>
          <w:u w:color="000000" w:themeColor="text1"/>
        </w:rPr>
        <w:t>mes qu’il a sauvées avant que le péché ne les damne. Tu es bien d’accord, frère Michael ? </w:t>
      </w:r>
      <w:r w:rsidR="001F006E" w:rsidRPr="00F5240C">
        <w:rPr>
          <w:sz w:val="28"/>
          <w:szCs w:val="24"/>
          <w:u w:color="000000" w:themeColor="text1"/>
        </w:rPr>
        <w:t>»</w:t>
      </w:r>
    </w:p>
    <w:p w:rsidR="00B92228"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 xml:space="preserve">Le frère maigrichon se passa de nouveau la langue sur les lèvres, ressemblant plus que jamais à un furet qui vient de découvrir qu’une cage s’est refermée sur lui pendant qu’il ne faisait pas attention.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Ah… euh… un saint, Monseigneur ? On peut énoncer cette proposition, mais… euh… eh bien, Monseigneur, la sainteté est une chose difficile et délicate à… euh… prouver, et… euh… </w:t>
      </w:r>
      <w:r w:rsidR="001F006E" w:rsidRPr="00F5240C">
        <w:rPr>
          <w:sz w:val="28"/>
          <w:szCs w:val="24"/>
          <w:u w:color="000000" w:themeColor="text1"/>
        </w:rPr>
        <w:t>»</w:t>
      </w: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 xml:space="preserve">Je décidai de prendre cet homme affolé en pitié. </w:t>
      </w:r>
      <w:r w:rsidR="001F006E" w:rsidRPr="00F5240C">
        <w:rPr>
          <w:sz w:val="28"/>
          <w:szCs w:val="24"/>
          <w:u w:color="000000" w:themeColor="text1"/>
        </w:rPr>
        <w:t>«</w:t>
      </w:r>
      <w:r w:rsidR="00B71BC1" w:rsidRPr="00F5240C">
        <w:rPr>
          <w:sz w:val="28"/>
          <w:szCs w:val="24"/>
          <w:u w:color="000000" w:themeColor="text1"/>
        </w:rPr>
        <w:t xml:space="preserve"> </w:t>
      </w:r>
      <w:r w:rsidRPr="00F5240C">
        <w:rPr>
          <w:sz w:val="28"/>
          <w:szCs w:val="24"/>
          <w:u w:color="000000" w:themeColor="text1"/>
        </w:rPr>
        <w:t>Alors, dis-moi, repris-je d’une voix qui devenait plus acerbe ; est-ce que quelqu’un comme moi, même si la sainteté ne lui est pas garantie, trouvera le salut par Jésus-Christ ? </w:t>
      </w:r>
      <w:r w:rsidR="001F006E" w:rsidRPr="00F5240C">
        <w:rPr>
          <w:sz w:val="28"/>
          <w:szCs w:val="24"/>
          <w:u w:color="000000" w:themeColor="text1"/>
        </w:rPr>
        <w:t>»</w:t>
      </w: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 xml:space="preserve">Frère Michael, soulagé de m’entendre poser cette question, en bégaya presque :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Oh, oui, Sire ! Le salut est à vous comme à tout homme. Notre-Seigneur et Sauveur a déployé sa miséricorde par Sa mort sur la croix, et cette miséricorde ne peut pas être refusée si le requérant est vraiment pénitent et souhaite changer de… c’est-à-dire, Sire, si le pécheur pénitent souhaite marcher dans la gr</w:t>
      </w:r>
      <w:r w:rsidR="00547A02" w:rsidRPr="00F5240C">
        <w:rPr>
          <w:sz w:val="28"/>
          <w:szCs w:val="24"/>
          <w:u w:color="000000" w:themeColor="text1"/>
        </w:rPr>
        <w:t>â</w:t>
      </w:r>
      <w:r w:rsidRPr="00F5240C">
        <w:rPr>
          <w:sz w:val="28"/>
          <w:szCs w:val="24"/>
          <w:u w:color="000000" w:themeColor="text1"/>
        </w:rPr>
        <w:t>ce de l’enseignement et des commandements de Notre-Seigneur :</w:t>
      </w: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 Et tes compagnons, bien sûr, exprimeraient la même opinion sur mes chances de salut ? </w:t>
      </w:r>
      <w:r w:rsidR="001F006E" w:rsidRPr="00F5240C">
        <w:rPr>
          <w:sz w:val="28"/>
          <w:szCs w:val="24"/>
          <w:u w:color="000000" w:themeColor="text1"/>
        </w:rPr>
        <w:t>»</w:t>
      </w: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 xml:space="preserve">De nouveau, ce regard fuyant de furet.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Sire, tous mes frères connaissent l’enseignement de Jésus et la puissance de la miséricorde de Dieu. </w:t>
      </w:r>
      <w:r w:rsidR="001F006E" w:rsidRPr="00F5240C">
        <w:rPr>
          <w:sz w:val="28"/>
          <w:szCs w:val="24"/>
          <w:u w:color="000000" w:themeColor="text1"/>
        </w:rPr>
        <w:t>»</w:t>
      </w: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Je souris – sincèrement, cette fois – et ordonnai au frère maigrichon de rester là pendant que nous convoquions ses compagnons.</w:t>
      </w:r>
    </w:p>
    <w:p w:rsidR="00B92228" w:rsidRPr="00F5240C" w:rsidRDefault="00442C40" w:rsidP="00943037">
      <w:pPr>
        <w:pStyle w:val="Corpsdutexte111"/>
        <w:spacing w:line="240" w:lineRule="auto"/>
        <w:ind w:firstLine="284"/>
        <w:jc w:val="both"/>
        <w:rPr>
          <w:sz w:val="28"/>
          <w:szCs w:val="24"/>
          <w:u w:color="000000" w:themeColor="text1"/>
        </w:rPr>
      </w:pPr>
      <w:r w:rsidRPr="00F5240C">
        <w:rPr>
          <w:sz w:val="28"/>
          <w:szCs w:val="24"/>
          <w:u w:color="000000" w:themeColor="text1"/>
        </w:rPr>
        <w:t>Les ombres du soir s’étiraient sur les pierres du sol lorsque je questionnai Hans, le frère portier, un homme plus petit et plus corpulent dont la tonsure semblait avoir été administrée a</w:t>
      </w:r>
      <w:r w:rsidR="00B92228" w:rsidRPr="00F5240C">
        <w:rPr>
          <w:sz w:val="28"/>
          <w:szCs w:val="24"/>
          <w:u w:color="000000" w:themeColor="text1"/>
        </w:rPr>
        <w:t>vec des cisailles de jardinier.</w:t>
      </w:r>
    </w:p>
    <w:p w:rsidR="00442C40" w:rsidRPr="00F5240C" w:rsidRDefault="001F006E" w:rsidP="00943037">
      <w:pPr>
        <w:pStyle w:val="Corpsdutexte111"/>
        <w:spacing w:line="240" w:lineRule="auto"/>
        <w:ind w:firstLine="284"/>
        <w:jc w:val="both"/>
        <w:rPr>
          <w:sz w:val="28"/>
          <w:szCs w:val="24"/>
          <w:u w:color="000000" w:themeColor="text1"/>
        </w:rPr>
      </w:pPr>
      <w:r w:rsidRPr="00F5240C">
        <w:rPr>
          <w:sz w:val="28"/>
          <w:szCs w:val="24"/>
          <w:u w:color="000000" w:themeColor="text1"/>
        </w:rPr>
        <w:t>«</w:t>
      </w:r>
      <w:r w:rsidR="00B71BC1" w:rsidRPr="00F5240C">
        <w:rPr>
          <w:sz w:val="28"/>
          <w:szCs w:val="24"/>
          <w:u w:color="000000" w:themeColor="text1"/>
        </w:rPr>
        <w:t> </w:t>
      </w:r>
      <w:r w:rsidR="00442C40" w:rsidRPr="00F5240C">
        <w:rPr>
          <w:sz w:val="28"/>
          <w:szCs w:val="24"/>
          <w:u w:color="000000" w:themeColor="text1"/>
        </w:rPr>
        <w:t>Messire moine, sais-tu qui je suis ?</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Bien sûr </w:t>
      </w:r>
      <w:r w:rsidR="001F006E" w:rsidRPr="00F5240C">
        <w:rPr>
          <w:sz w:val="28"/>
          <w:szCs w:val="24"/>
          <w:u w:color="000000" w:themeColor="text1"/>
        </w:rPr>
        <w:t>»</w:t>
      </w:r>
      <w:r w:rsidRPr="00F5240C">
        <w:rPr>
          <w:sz w:val="28"/>
          <w:szCs w:val="24"/>
          <w:u w:color="000000" w:themeColor="text1"/>
        </w:rPr>
        <w:t xml:space="preserve">, répondit le petit homme pendant que ses deux compagnons se contentaient de nous regarder avec un peu d’inquiétude. Il n’y avait pas de crainte dans ses yeux qu’animaient les flammes de la vertu. Pas de déférence dans sa voix, ni dans sa posture. Il ne s’adressait pas à moi en utilisant les mots traditionnels de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Sire </w:t>
      </w:r>
      <w:r w:rsidR="001F006E" w:rsidRPr="00F5240C">
        <w:rPr>
          <w:sz w:val="28"/>
          <w:szCs w:val="24"/>
          <w:u w:color="000000" w:themeColor="text1"/>
        </w:rPr>
        <w:t>»</w:t>
      </w:r>
      <w:r w:rsidRPr="00F5240C">
        <w:rPr>
          <w:sz w:val="28"/>
          <w:szCs w:val="24"/>
          <w:u w:color="000000" w:themeColor="text1"/>
        </w:rPr>
        <w:t xml:space="preserve"> ou de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Monseigneur </w:t>
      </w:r>
      <w:r w:rsidR="001F006E" w:rsidRPr="00F5240C">
        <w:rPr>
          <w:sz w:val="28"/>
          <w:szCs w:val="24"/>
          <w:u w:color="000000" w:themeColor="text1"/>
        </w:rPr>
        <w:t>»</w:t>
      </w:r>
      <w:r w:rsidRPr="00F5240C">
        <w:rPr>
          <w:sz w:val="28"/>
          <w:szCs w:val="24"/>
          <w:u w:color="000000" w:themeColor="text1"/>
        </w:rPr>
        <w:t>, mais je décidai de faire comme si je ne m’apercevais pas de cette absence de courtoisie.</w:t>
      </w:r>
    </w:p>
    <w:p w:rsidR="00442C40" w:rsidRPr="00F5240C" w:rsidRDefault="001F006E" w:rsidP="00943037">
      <w:pPr>
        <w:pStyle w:val="Corpsdutexte111"/>
        <w:spacing w:line="240" w:lineRule="auto"/>
        <w:ind w:firstLine="284"/>
        <w:jc w:val="both"/>
        <w:rPr>
          <w:sz w:val="28"/>
          <w:szCs w:val="24"/>
          <w:u w:color="000000" w:themeColor="text1"/>
        </w:rPr>
      </w:pPr>
      <w:r w:rsidRPr="00F5240C">
        <w:rPr>
          <w:sz w:val="28"/>
          <w:szCs w:val="24"/>
          <w:u w:color="000000" w:themeColor="text1"/>
        </w:rPr>
        <w:t>«</w:t>
      </w:r>
      <w:r w:rsidR="00B71BC1" w:rsidRPr="00F5240C">
        <w:rPr>
          <w:sz w:val="28"/>
          <w:szCs w:val="24"/>
          <w:u w:color="000000" w:themeColor="text1"/>
        </w:rPr>
        <w:t> </w:t>
      </w:r>
      <w:r w:rsidR="00442C40" w:rsidRPr="00F5240C">
        <w:rPr>
          <w:sz w:val="28"/>
          <w:szCs w:val="24"/>
          <w:u w:color="000000" w:themeColor="text1"/>
        </w:rPr>
        <w:t>Tu connais ma réputation ?</w:t>
      </w:r>
    </w:p>
    <w:p w:rsidR="00442C40" w:rsidRPr="00F5240C" w:rsidRDefault="00442C40" w:rsidP="00943037">
      <w:pPr>
        <w:pStyle w:val="Corpsdutexte111"/>
        <w:spacing w:line="240" w:lineRule="auto"/>
        <w:ind w:firstLine="284"/>
        <w:jc w:val="both"/>
        <w:rPr>
          <w:sz w:val="28"/>
          <w:szCs w:val="24"/>
          <w:u w:color="000000" w:themeColor="text1"/>
        </w:rPr>
      </w:pPr>
      <w:r w:rsidRPr="00F5240C">
        <w:rPr>
          <w:sz w:val="28"/>
          <w:szCs w:val="24"/>
          <w:u w:color="000000" w:themeColor="text1"/>
        </w:rPr>
        <w:t>— Certes.</w:t>
      </w:r>
    </w:p>
    <w:p w:rsidR="00442C40" w:rsidRPr="00F5240C" w:rsidRDefault="00442C40" w:rsidP="00943037">
      <w:pPr>
        <w:pStyle w:val="Corpsdutexte111"/>
        <w:spacing w:line="240" w:lineRule="auto"/>
        <w:ind w:firstLine="284"/>
        <w:jc w:val="both"/>
        <w:rPr>
          <w:sz w:val="28"/>
          <w:szCs w:val="24"/>
          <w:u w:color="000000" w:themeColor="text1"/>
        </w:rPr>
      </w:pPr>
      <w:r w:rsidRPr="00F5240C">
        <w:rPr>
          <w:sz w:val="28"/>
          <w:szCs w:val="24"/>
          <w:u w:color="000000" w:themeColor="text1"/>
        </w:rPr>
        <w:t>— Tu sais qu’elle est fondée sur des réalités ?</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Si vous le dites, c’est qu’elle l’est, répliqua le petit moine en haussant les épaules.</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Elle l’est </w:t>
      </w:r>
      <w:r w:rsidR="001F006E" w:rsidRPr="00F5240C">
        <w:rPr>
          <w:sz w:val="28"/>
          <w:szCs w:val="24"/>
          <w:u w:color="000000" w:themeColor="text1"/>
        </w:rPr>
        <w:t>»</w:t>
      </w:r>
      <w:r w:rsidRPr="00F5240C">
        <w:rPr>
          <w:sz w:val="28"/>
          <w:szCs w:val="24"/>
          <w:u w:color="000000" w:themeColor="text1"/>
        </w:rPr>
        <w:t>, dis-je d’une voix douce. Du coin de l’œil, je vis frère Michael blêmir. Frère Jacob, qui ressemblait vraiment à un juif était très p</w:t>
      </w:r>
      <w:r w:rsidR="00547A02" w:rsidRPr="00F5240C">
        <w:rPr>
          <w:sz w:val="28"/>
          <w:szCs w:val="24"/>
          <w:u w:color="000000" w:themeColor="text1"/>
        </w:rPr>
        <w:t>â</w:t>
      </w:r>
      <w:r w:rsidRPr="00F5240C">
        <w:rPr>
          <w:sz w:val="28"/>
          <w:szCs w:val="24"/>
          <w:u w:color="000000" w:themeColor="text1"/>
        </w:rPr>
        <w:t xml:space="preserve">le, mais impassible.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Il est vrai, continuai-je toujours sur le même ton, que j’ai torturé et tué des milliers de personnes dont beaucoup n’étaient pas coupables d’un acte déclaré contre moi ou mon régime. La plupart de mes victimes étaient des femmes – souvent enceintes – et il y avait un grand nombre de jeunes enfants. J’ai torturé, décapité et empalé de nombreuses femmes et beaucoup d’enfants soi-disant innocents. Sais-tu pourquoi, frère Hans ?</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Non. </w:t>
      </w:r>
      <w:r w:rsidR="001F006E" w:rsidRPr="00F5240C">
        <w:rPr>
          <w:sz w:val="28"/>
          <w:szCs w:val="24"/>
          <w:u w:color="000000" w:themeColor="text1"/>
        </w:rPr>
        <w:t>»</w:t>
      </w:r>
      <w:r w:rsidRPr="00F5240C">
        <w:rPr>
          <w:sz w:val="28"/>
          <w:szCs w:val="24"/>
          <w:u w:color="000000" w:themeColor="text1"/>
        </w:rPr>
        <w:t xml:space="preserve"> Le petit moine corpulent se tenait debout, les mains jointes, les jambes écartées, comme pour entendre la confession d’un simple paysan.</w:t>
      </w:r>
    </w:p>
    <w:p w:rsidR="00442C40" w:rsidRPr="00F5240C" w:rsidRDefault="001F006E" w:rsidP="00943037">
      <w:pPr>
        <w:pStyle w:val="Corpsdutexte141"/>
        <w:spacing w:line="240" w:lineRule="auto"/>
        <w:ind w:right="20" w:firstLine="284"/>
        <w:rPr>
          <w:sz w:val="28"/>
          <w:szCs w:val="24"/>
          <w:u w:color="000000" w:themeColor="text1"/>
        </w:rPr>
      </w:pPr>
      <w:r w:rsidRPr="00F5240C">
        <w:rPr>
          <w:sz w:val="28"/>
          <w:szCs w:val="24"/>
          <w:u w:color="000000" w:themeColor="text1"/>
        </w:rPr>
        <w:t>«</w:t>
      </w:r>
      <w:r w:rsidR="00B71BC1" w:rsidRPr="00F5240C">
        <w:rPr>
          <w:sz w:val="28"/>
          <w:szCs w:val="24"/>
          <w:u w:color="000000" w:themeColor="text1"/>
        </w:rPr>
        <w:t> </w:t>
      </w:r>
      <w:r w:rsidR="00442C40" w:rsidRPr="00F5240C">
        <w:rPr>
          <w:sz w:val="28"/>
          <w:szCs w:val="24"/>
          <w:u w:color="000000" w:themeColor="text1"/>
        </w:rPr>
        <w:t>Parce que, si Jésus fut un bon berger, moi, je suis un bon jardinier. Pour débarrasser un jardin des mauvaises herbes, on ne se contente pas de les faucher. Un bon jardinier creuse profondément pour extirper les racines qui menacent de donner naissance à de nouvelles plantes dans les saisons à venir. N’en est-il pas ainsi, frère portier ? </w:t>
      </w:r>
      <w:r w:rsidRPr="00F5240C">
        <w:rPr>
          <w:sz w:val="28"/>
          <w:szCs w:val="24"/>
          <w:u w:color="000000" w:themeColor="text1"/>
        </w:rPr>
        <w:t>»</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xml:space="preserve">Le moine me dévisagea longtemps. En dépit de son apparence grassouillette, les os et les muscles de son visage étaient vigoureusement marqués.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Je ne suis pas jardinier, finit-il par répondre. Je suis un serviteur de Notre-Seigneur Jésus. </w:t>
      </w:r>
      <w:r w:rsidR="001F006E" w:rsidRPr="00F5240C">
        <w:rPr>
          <w:sz w:val="28"/>
          <w:szCs w:val="24"/>
          <w:u w:color="000000" w:themeColor="text1"/>
        </w:rPr>
        <w:t>»</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xml:space="preserve">Je poussai un soupir.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Alors, réponds-moi ceci, serviteur de Ton Seigneur Jésus, dis-je en essayant d’éliminer toute rudesse de ma voix. Étant donné que tout ce que Von dit de moi est vrai, que des milliers de femmes et d’enfants innocents sont morts de ma main et par mon ordre, je t’ordonne de me dire quel sera mon destin après la mort. </w:t>
      </w:r>
      <w:r w:rsidR="001F006E" w:rsidRPr="00F5240C">
        <w:rPr>
          <w:sz w:val="28"/>
          <w:szCs w:val="24"/>
          <w:u w:color="000000" w:themeColor="text1"/>
        </w:rPr>
        <w:t>»</w:t>
      </w:r>
    </w:p>
    <w:p w:rsidR="00B92228"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xml:space="preserve">Frère Hans n’hésita pas. Sa voix était calme :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Vous irez en enfer. Si l’enfer veut bien de vous. Si j’étais Satan, je pense que je ne pourrais pas supporter votre présence, même si les cris des damnés tourmentés sont, comme on le dit, une musique aux oreilles de Satan. Mais vous connaissez mieux que moi ses préférences. </w:t>
      </w:r>
      <w:r w:rsidR="001F006E" w:rsidRPr="00F5240C">
        <w:rPr>
          <w:sz w:val="28"/>
          <w:szCs w:val="24"/>
          <w:u w:color="000000" w:themeColor="text1"/>
        </w:rPr>
        <w:t>»</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xml:space="preserve">J’eus du mal à dissimuler un sourire. J’imaginais ce qu’on dirait à ma Cour et ailleurs quand je renverrais ces trois moines avec leurs </w:t>
      </w:r>
      <w:r w:rsidR="00547A02" w:rsidRPr="00F5240C">
        <w:rPr>
          <w:sz w:val="28"/>
          <w:szCs w:val="24"/>
          <w:u w:color="000000" w:themeColor="text1"/>
        </w:rPr>
        <w:t>â</w:t>
      </w:r>
      <w:r w:rsidRPr="00F5240C">
        <w:rPr>
          <w:sz w:val="28"/>
          <w:szCs w:val="24"/>
          <w:u w:color="000000" w:themeColor="text1"/>
        </w:rPr>
        <w:t>nes chargés de richesses pour leur abbé. J’admire le courage de mes ennemis.</w:t>
      </w:r>
    </w:p>
    <w:p w:rsidR="00442C40" w:rsidRPr="00F5240C" w:rsidRDefault="001F006E" w:rsidP="00943037">
      <w:pPr>
        <w:pStyle w:val="Corpsdutexte141"/>
        <w:spacing w:line="240" w:lineRule="auto"/>
        <w:ind w:right="20" w:firstLine="284"/>
        <w:rPr>
          <w:sz w:val="28"/>
          <w:szCs w:val="24"/>
          <w:u w:color="000000" w:themeColor="text1"/>
        </w:rPr>
      </w:pPr>
      <w:r w:rsidRPr="00F5240C">
        <w:rPr>
          <w:sz w:val="28"/>
          <w:szCs w:val="24"/>
          <w:u w:color="000000" w:themeColor="text1"/>
        </w:rPr>
        <w:t>«</w:t>
      </w:r>
      <w:r w:rsidR="00B71BC1" w:rsidRPr="00F5240C">
        <w:rPr>
          <w:sz w:val="28"/>
          <w:szCs w:val="24"/>
          <w:u w:color="000000" w:themeColor="text1"/>
        </w:rPr>
        <w:t> </w:t>
      </w:r>
      <w:r w:rsidR="00442C40" w:rsidRPr="00F5240C">
        <w:rPr>
          <w:sz w:val="28"/>
          <w:szCs w:val="24"/>
          <w:u w:color="000000" w:themeColor="text1"/>
        </w:rPr>
        <w:t>Alors, tu penses que je ne suis pas un saint ? </w:t>
      </w:r>
      <w:r w:rsidRPr="00F5240C">
        <w:rPr>
          <w:sz w:val="28"/>
          <w:szCs w:val="24"/>
          <w:u w:color="000000" w:themeColor="text1"/>
        </w:rPr>
        <w:t>»</w:t>
      </w:r>
      <w:r w:rsidR="00442C40" w:rsidRPr="00F5240C">
        <w:rPr>
          <w:sz w:val="28"/>
          <w:szCs w:val="24"/>
          <w:u w:color="000000" w:themeColor="text1"/>
        </w:rPr>
        <w:t xml:space="preserve"> demandai-je doucement.</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xml:space="preserve">Frère Hans le Portier commit alors une erreur.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Je pense que vous êtes fou, répliqua-t-il d’une voix grave, douce et un peu triste. Et j’ai grande pitié car cette folie vous conduit à la damnation éternelle. </w:t>
      </w:r>
      <w:r w:rsidR="001F006E" w:rsidRPr="00F5240C">
        <w:rPr>
          <w:sz w:val="28"/>
          <w:szCs w:val="24"/>
          <w:u w:color="000000" w:themeColor="text1"/>
        </w:rPr>
        <w:t>»</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Ma bonne humeur disparut. J’appelai mes gardes pour qu’ils tiennent frère Hans, je pris un pieu en fer et l’empalai. Renonçant à l’indulgence relative d’un simple empalement entre ses fesses grasses, j’introduisis de courtes lances dans ses oreilles et ses yeux, et une plus longue dans sa gorge. Il se tortillait encore lorsque je lui clouai les pieds et le fis hisser au bout d’une corde, la tête en bas, comme une volaille au marché. Je convoquai ma Cour pour que tous voient cela.</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Puis, devant les yeux écarquillés de frère Michael et frère Jacob, tout p</w:t>
      </w:r>
      <w:r w:rsidR="00547A02" w:rsidRPr="00F5240C">
        <w:rPr>
          <w:sz w:val="28"/>
          <w:szCs w:val="24"/>
          <w:u w:color="000000" w:themeColor="text1"/>
        </w:rPr>
        <w:t>â</w:t>
      </w:r>
      <w:r w:rsidRPr="00F5240C">
        <w:rPr>
          <w:sz w:val="28"/>
          <w:szCs w:val="24"/>
          <w:u w:color="000000" w:themeColor="text1"/>
        </w:rPr>
        <w:t>les, je demandai qu’on m’amen</w:t>
      </w:r>
      <w:r w:rsidR="00547A02" w:rsidRPr="00F5240C">
        <w:rPr>
          <w:sz w:val="28"/>
          <w:szCs w:val="24"/>
          <w:u w:color="000000" w:themeColor="text1"/>
        </w:rPr>
        <w:t>â</w:t>
      </w:r>
      <w:r w:rsidRPr="00F5240C">
        <w:rPr>
          <w:sz w:val="28"/>
          <w:szCs w:val="24"/>
          <w:u w:color="000000" w:themeColor="text1"/>
        </w:rPr>
        <w:t>t l’</w:t>
      </w:r>
      <w:r w:rsidR="00547A02" w:rsidRPr="00F5240C">
        <w:rPr>
          <w:sz w:val="28"/>
          <w:szCs w:val="24"/>
          <w:u w:color="000000" w:themeColor="text1"/>
        </w:rPr>
        <w:t>â</w:t>
      </w:r>
      <w:r w:rsidRPr="00F5240C">
        <w:rPr>
          <w:sz w:val="28"/>
          <w:szCs w:val="24"/>
          <w:u w:color="000000" w:themeColor="text1"/>
        </w:rPr>
        <w:t>ne du frère portier et le fis empaler dans la cour. L’opération s’avéra bruyante, et pas si simple qu’il n’y paraît.</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xml:space="preserve">Quand ce fut terminé, je me tournai vers frère Jacob.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Tu as entendu l’opinion de tes compagnons sur mes chances de salut. Quelle est la tienne, en la matière ? </w:t>
      </w:r>
      <w:r w:rsidR="001F006E" w:rsidRPr="00F5240C">
        <w:rPr>
          <w:sz w:val="28"/>
          <w:szCs w:val="24"/>
          <w:u w:color="000000" w:themeColor="text1"/>
        </w:rPr>
        <w:t>»</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Il se jeta à plat ventre, face contre les pierres, dans une attitude de supplication totale. Frère Michael fit de même une seconde plus tard.</w:t>
      </w:r>
    </w:p>
    <w:p w:rsidR="00442C40" w:rsidRPr="00F5240C" w:rsidRDefault="001F006E" w:rsidP="00943037">
      <w:pPr>
        <w:pStyle w:val="Corpsdutexte141"/>
        <w:spacing w:line="240" w:lineRule="auto"/>
        <w:ind w:right="20" w:firstLine="284"/>
        <w:rPr>
          <w:sz w:val="28"/>
          <w:szCs w:val="24"/>
          <w:u w:color="000000" w:themeColor="text1"/>
        </w:rPr>
      </w:pPr>
      <w:r w:rsidRPr="00F5240C">
        <w:rPr>
          <w:sz w:val="28"/>
          <w:szCs w:val="24"/>
          <w:u w:color="000000" w:themeColor="text1"/>
        </w:rPr>
        <w:t>«</w:t>
      </w:r>
      <w:r w:rsidR="00B71BC1" w:rsidRPr="00F5240C">
        <w:rPr>
          <w:sz w:val="28"/>
          <w:szCs w:val="24"/>
          <w:u w:color="000000" w:themeColor="text1"/>
        </w:rPr>
        <w:t> </w:t>
      </w:r>
      <w:r w:rsidR="00442C40" w:rsidRPr="00F5240C">
        <w:rPr>
          <w:sz w:val="28"/>
          <w:szCs w:val="24"/>
          <w:u w:color="000000" w:themeColor="text1"/>
        </w:rPr>
        <w:t>Je vous en prie, Monseigneur ! s’écria frère Jacob d’une voix tremblante, les mains tendues et jointes si fortement qu’elles étaient aussi blanches qu’un vélin vierge. Pitié, Monseigneur ! Gr</w:t>
      </w:r>
      <w:r w:rsidR="00547A02" w:rsidRPr="00F5240C">
        <w:rPr>
          <w:sz w:val="28"/>
          <w:szCs w:val="24"/>
          <w:u w:color="000000" w:themeColor="text1"/>
        </w:rPr>
        <w:t>â</w:t>
      </w:r>
      <w:r w:rsidR="00442C40" w:rsidRPr="00F5240C">
        <w:rPr>
          <w:sz w:val="28"/>
          <w:szCs w:val="24"/>
          <w:u w:color="000000" w:themeColor="text1"/>
        </w:rPr>
        <w:t>ce, au nom de Dieu ! </w:t>
      </w:r>
      <w:r w:rsidRPr="00F5240C">
        <w:rPr>
          <w:sz w:val="28"/>
          <w:szCs w:val="24"/>
          <w:u w:color="000000" w:themeColor="text1"/>
        </w:rPr>
        <w:t>»</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Je m’avançai à grands pas</w:t>
      </w:r>
      <w:r w:rsidR="009666AD" w:rsidRPr="00F5240C">
        <w:rPr>
          <w:sz w:val="28"/>
          <w:szCs w:val="24"/>
          <w:u w:color="000000" w:themeColor="text1"/>
          <w:vertAlign w:val="superscript"/>
        </w:rPr>
        <w:t xml:space="preserve"> </w:t>
      </w:r>
      <w:r w:rsidRPr="00F5240C">
        <w:rPr>
          <w:sz w:val="28"/>
          <w:szCs w:val="24"/>
          <w:u w:color="000000" w:themeColor="text1"/>
        </w:rPr>
        <w:t xml:space="preserve">jusqu’à ce que mes bottes touchent la joue de chaque homme.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Au nom de qui ? </w:t>
      </w:r>
      <w:r w:rsidR="001F006E" w:rsidRPr="00F5240C">
        <w:rPr>
          <w:sz w:val="28"/>
          <w:szCs w:val="24"/>
          <w:u w:color="000000" w:themeColor="text1"/>
        </w:rPr>
        <w:t>»</w:t>
      </w:r>
      <w:r w:rsidRPr="00F5240C">
        <w:rPr>
          <w:sz w:val="28"/>
          <w:szCs w:val="24"/>
          <w:u w:color="000000" w:themeColor="text1"/>
        </w:rPr>
        <w:t xml:space="preserve"> Cette question-là, je la rugis, et une grande partie de ma colère n’était pas feinte ; j’étais encore contrarié des dernières remarques que frère Hans avait proférées avant que son assurance ne se transforme en cris de souffrance.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xml:space="preserve">Frère Michael ne manquait pas de repartie : </w:t>
      </w:r>
      <w:r w:rsidR="001F006E" w:rsidRPr="00F5240C">
        <w:rPr>
          <w:sz w:val="28"/>
          <w:szCs w:val="24"/>
          <w:u w:color="000000" w:themeColor="text1"/>
        </w:rPr>
        <w:t>«</w:t>
      </w:r>
      <w:r w:rsidR="00B71BC1" w:rsidRPr="00F5240C">
        <w:rPr>
          <w:sz w:val="28"/>
          <w:szCs w:val="24"/>
          <w:u w:color="000000" w:themeColor="text1"/>
        </w:rPr>
        <w:t xml:space="preserve"> </w:t>
      </w:r>
      <w:r w:rsidRPr="00F5240C">
        <w:rPr>
          <w:sz w:val="28"/>
          <w:szCs w:val="24"/>
          <w:u w:color="000000" w:themeColor="text1"/>
        </w:rPr>
        <w:t>Au vôtre, Monseigneur ! Pitié, au nom béni de Vlad Dracula ! Nous vous implorons par votre nom ! </w:t>
      </w:r>
      <w:r w:rsidR="001F006E" w:rsidRPr="00F5240C">
        <w:rPr>
          <w:sz w:val="28"/>
          <w:szCs w:val="24"/>
          <w:u w:color="000000" w:themeColor="text1"/>
        </w:rPr>
        <w:t>»</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xml:space="preserve">J’entendis le respect religieux qui imprégnait sa voix. Je levai ma botte et la maintins sur le cou de frère Jacob.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Et qui prieras-tu, désormais, quand tu demanderas merci ou une intervention divine ?</w:t>
      </w:r>
    </w:p>
    <w:p w:rsidR="00442C40" w:rsidRPr="00F5240C" w:rsidRDefault="00442C40" w:rsidP="00943037">
      <w:pPr>
        <w:pStyle w:val="Corpsdutexte111"/>
        <w:spacing w:line="240" w:lineRule="auto"/>
        <w:ind w:firstLine="284"/>
        <w:jc w:val="both"/>
        <w:rPr>
          <w:sz w:val="28"/>
          <w:szCs w:val="24"/>
          <w:u w:color="000000" w:themeColor="text1"/>
        </w:rPr>
      </w:pPr>
      <w:r w:rsidRPr="00F5240C">
        <w:rPr>
          <w:sz w:val="28"/>
          <w:szCs w:val="24"/>
          <w:u w:color="000000" w:themeColor="text1"/>
        </w:rPr>
        <w:t>— Notre Seigneur Dracula ! </w:t>
      </w:r>
      <w:r w:rsidR="001F006E" w:rsidRPr="00F5240C">
        <w:rPr>
          <w:sz w:val="28"/>
          <w:szCs w:val="24"/>
          <w:u w:color="000000" w:themeColor="text1"/>
        </w:rPr>
        <w:t>»</w:t>
      </w:r>
      <w:r w:rsidRPr="00F5240C">
        <w:rPr>
          <w:sz w:val="28"/>
          <w:szCs w:val="24"/>
          <w:u w:color="000000" w:themeColor="text1"/>
        </w:rPr>
        <w:t xml:space="preserve"> souffla frère Jacob.</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xml:space="preserve">Je reposai mon pied à terre et appuyai mon autre botte sur le cou de frère Michael.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Quel est le seul pouvoir dans l’univers, qui peut répondre à tes prières ou les rejeter ?</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Mon Seigneur Dracula ! </w:t>
      </w:r>
      <w:r w:rsidR="001F006E" w:rsidRPr="00F5240C">
        <w:rPr>
          <w:sz w:val="28"/>
          <w:szCs w:val="24"/>
          <w:u w:color="000000" w:themeColor="text1"/>
        </w:rPr>
        <w:t>»</w:t>
      </w:r>
      <w:r w:rsidRPr="00F5240C">
        <w:rPr>
          <w:sz w:val="28"/>
          <w:szCs w:val="24"/>
          <w:u w:color="000000" w:themeColor="text1"/>
        </w:rPr>
        <w:t xml:space="preserve"> réussit à dire frère Michael, l’air jaillissant de lui comme un vent puant d’une vieille vessie de vin tandis que je pesais plus lourdement sur son épine dorsale.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xml:space="preserve">Un moment, on n’entendit plus, dans la cour pleine de gens, que le sang s’égouttant de frère Hans et de son </w:t>
      </w:r>
      <w:r w:rsidR="00547A02" w:rsidRPr="00F5240C">
        <w:rPr>
          <w:sz w:val="28"/>
          <w:szCs w:val="24"/>
          <w:u w:color="000000" w:themeColor="text1"/>
        </w:rPr>
        <w:t>â</w:t>
      </w:r>
      <w:r w:rsidRPr="00F5240C">
        <w:rPr>
          <w:sz w:val="28"/>
          <w:szCs w:val="24"/>
          <w:u w:color="000000" w:themeColor="text1"/>
        </w:rPr>
        <w:t xml:space="preserve">ne. Puis j’ôtai ma botte du cou de frère Michael et m’éloignai lentement pour aller m’affaler langoureusement sur mon trône.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 xml:space="preserve">Quittez ma ville et mon pays dès ce soir, dis-je. Vous pouvez emporter vos bêtes et autant de nourriture que vous le souhaitez pour le voyage. Si mes soldats vous trouvent dans les limites de la Valachie ou de la Transylvanie quand le soleil se lèvera au troisième matin à partir d’aujourd’hui, vous prierez votre nouveau Dieu – c’est-à-dire, moi – de mourir aussi aisément que frère Hans le Portier, ou son </w:t>
      </w:r>
      <w:r w:rsidR="00547A02" w:rsidRPr="00F5240C">
        <w:rPr>
          <w:sz w:val="28"/>
          <w:szCs w:val="24"/>
          <w:u w:color="000000" w:themeColor="text1"/>
        </w:rPr>
        <w:t>â</w:t>
      </w:r>
      <w:r w:rsidRPr="00F5240C">
        <w:rPr>
          <w:sz w:val="28"/>
          <w:szCs w:val="24"/>
          <w:u w:color="000000" w:themeColor="text1"/>
        </w:rPr>
        <w:t>ne broyant. Maintenant, partez ! Et propagez la parole de l’infinie merci de Vlad Dracula. </w:t>
      </w:r>
      <w:r w:rsidR="001F006E" w:rsidRPr="00F5240C">
        <w:rPr>
          <w:sz w:val="28"/>
          <w:szCs w:val="24"/>
          <w:u w:color="000000" w:themeColor="text1"/>
        </w:rPr>
        <w:t>»</w:t>
      </w: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Ils s’en allèrent, mais, si l’on en croit les mensonges que frère Jacob dicta plus tard au poète Michael Beheim, bien trop avide de calomnie, ils ne retinrent pas la leçon.</w:t>
      </w: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Mais ceux de ma Cour qui étaient présents, si. Tout comme les Franciscains restés dans leur monastère de Tirgoviste. Ils boudèrent derrière leur clôture, mais se tinrent plus tranquilles à partir de ce jour.</w:t>
      </w: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Et la légende soigneusement aiguisée de Vlad Dracula devint plus effilée encore et alla se planter dans le cœur de mes ennemis.</w:t>
      </w:r>
    </w:p>
    <w:p w:rsidR="00190D03" w:rsidRPr="000B1A3B" w:rsidRDefault="00190D03" w:rsidP="00943037">
      <w:pPr>
        <w:pStyle w:val="Corpsdutexte1"/>
        <w:spacing w:line="240" w:lineRule="auto"/>
        <w:ind w:firstLine="284"/>
        <w:rPr>
          <w:sz w:val="28"/>
          <w:szCs w:val="24"/>
        </w:rPr>
      </w:pPr>
    </w:p>
    <w:p w:rsidR="00190D03" w:rsidRPr="000B1A3B" w:rsidRDefault="00190D03" w:rsidP="00943037">
      <w:pPr>
        <w:pStyle w:val="Corpsdutexte1"/>
        <w:spacing w:line="240" w:lineRule="auto"/>
        <w:ind w:firstLine="284"/>
        <w:rPr>
          <w:sz w:val="28"/>
          <w:szCs w:val="24"/>
        </w:rPr>
      </w:pPr>
    </w:p>
    <w:p w:rsidR="00190D03" w:rsidRPr="000B1A3B" w:rsidRDefault="00442C40" w:rsidP="00AE3FC9">
      <w:pPr>
        <w:pStyle w:val="Titre1"/>
      </w:pPr>
      <w:r w:rsidRPr="000B1A3B">
        <w:t>25</w:t>
      </w:r>
    </w:p>
    <w:p w:rsidR="00190D03" w:rsidRPr="000B1A3B" w:rsidRDefault="00190D03" w:rsidP="00943037">
      <w:pPr>
        <w:pStyle w:val="Corpsdutexte1"/>
        <w:spacing w:line="240" w:lineRule="auto"/>
        <w:ind w:firstLine="284"/>
        <w:rPr>
          <w:sz w:val="28"/>
          <w:szCs w:val="24"/>
        </w:rPr>
      </w:pPr>
    </w:p>
    <w:p w:rsidR="00190D03" w:rsidRPr="000B1A3B" w:rsidRDefault="00190D03"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Lorsque O</w:t>
      </w:r>
      <w:r w:rsidR="000200A2" w:rsidRPr="000B1A3B">
        <w:rPr>
          <w:sz w:val="28"/>
          <w:szCs w:val="24"/>
        </w:rPr>
        <w:t>’</w:t>
      </w:r>
      <w:r w:rsidRPr="000B1A3B">
        <w:rPr>
          <w:sz w:val="28"/>
          <w:szCs w:val="24"/>
        </w:rPr>
        <w:t>Rourke eut fini de parler, ils demeurèrent tous trois silencieux et on n</w:t>
      </w:r>
      <w:r w:rsidR="000200A2" w:rsidRPr="000B1A3B">
        <w:rPr>
          <w:sz w:val="28"/>
          <w:szCs w:val="24"/>
        </w:rPr>
        <w:t>’</w:t>
      </w:r>
      <w:r w:rsidRPr="000B1A3B">
        <w:rPr>
          <w:sz w:val="28"/>
          <w:szCs w:val="24"/>
        </w:rPr>
        <w:t>entendit plus que le siffl</w:t>
      </w:r>
      <w:r w:rsidR="00C71C2F" w:rsidRPr="000B1A3B">
        <w:rPr>
          <w:sz w:val="28"/>
          <w:szCs w:val="24"/>
        </w:rPr>
        <w:t>em</w:t>
      </w:r>
      <w:r w:rsidRPr="000B1A3B">
        <w:rPr>
          <w:sz w:val="28"/>
          <w:szCs w:val="24"/>
        </w:rPr>
        <w:t>ent de la lampe. Lucian était immobile, à mi-chemin du réchaud et de la porte, O</w:t>
      </w:r>
      <w:r w:rsidR="000200A2" w:rsidRPr="000B1A3B">
        <w:rPr>
          <w:sz w:val="28"/>
          <w:szCs w:val="24"/>
        </w:rPr>
        <w:t>’</w:t>
      </w:r>
      <w:r w:rsidRPr="000B1A3B">
        <w:rPr>
          <w:sz w:val="28"/>
          <w:szCs w:val="24"/>
        </w:rPr>
        <w:t>Rourke dans l</w:t>
      </w:r>
      <w:r w:rsidR="000200A2" w:rsidRPr="000B1A3B">
        <w:rPr>
          <w:sz w:val="28"/>
          <w:szCs w:val="24"/>
        </w:rPr>
        <w:t>’</w:t>
      </w:r>
      <w:r w:rsidRPr="000B1A3B">
        <w:rPr>
          <w:sz w:val="28"/>
          <w:szCs w:val="24"/>
        </w:rPr>
        <w:t>ombre, près du sofa, et Kate à proximité de la lanterne. Auparavant, les regards de la jeune femme étaient allés du jeune homme au prêtre, à la mine défaite, mais maintenant, ses yeux restaient fixés sur Lucian. Elle se disait</w:t>
      </w:r>
      <w:r w:rsidR="00C71C2F" w:rsidRPr="000B1A3B">
        <w:rPr>
          <w:sz w:val="28"/>
          <w:szCs w:val="24"/>
        </w:rPr>
        <w:t> :</w:t>
      </w:r>
      <w:r w:rsidR="00442C40" w:rsidRPr="00F5240C">
        <w:rPr>
          <w:rStyle w:val="CorpsdutexteItalique"/>
          <w:sz w:val="28"/>
          <w:szCs w:val="24"/>
          <w:u w:color="000000" w:themeColor="text1"/>
        </w:rPr>
        <w:t xml:space="preserve"> S’il s’enfuit, il faudra le poursuivre. O’Rourke a l’air épuisé. Ce sera à moi de le faire.</w:t>
      </w:r>
    </w:p>
    <w:p w:rsidR="004449C3" w:rsidRPr="000B1A3B" w:rsidRDefault="00242707" w:rsidP="00943037">
      <w:pPr>
        <w:pStyle w:val="Corpsdutexte121"/>
        <w:spacing w:line="240" w:lineRule="auto"/>
        <w:ind w:firstLine="284"/>
        <w:jc w:val="both"/>
        <w:rPr>
          <w:sz w:val="28"/>
          <w:szCs w:val="24"/>
        </w:rPr>
      </w:pPr>
      <w:r w:rsidRPr="000B1A3B">
        <w:rPr>
          <w:sz w:val="28"/>
          <w:szCs w:val="24"/>
        </w:rPr>
        <w:t>Lucian ne s</w:t>
      </w:r>
      <w:r w:rsidR="000200A2" w:rsidRPr="000B1A3B">
        <w:rPr>
          <w:sz w:val="28"/>
          <w:szCs w:val="24"/>
        </w:rPr>
        <w:t>’</w:t>
      </w:r>
      <w:r w:rsidRPr="000B1A3B">
        <w:rPr>
          <w:sz w:val="28"/>
          <w:szCs w:val="24"/>
        </w:rPr>
        <w:t>enfuit pas.</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se frotta la joue, couverte d</w:t>
      </w:r>
      <w:r w:rsidR="000200A2" w:rsidRPr="000B1A3B">
        <w:rPr>
          <w:sz w:val="28"/>
          <w:szCs w:val="24"/>
        </w:rPr>
        <w:t>’</w:t>
      </w:r>
      <w:r w:rsidRPr="000B1A3B">
        <w:rPr>
          <w:sz w:val="28"/>
          <w:szCs w:val="24"/>
        </w:rPr>
        <w:t>une barbe de plusieurs jours. Rien de triomphant dans son expression, seulement de la tristesse.</w:t>
      </w: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Si Lucian est l’un d’eux</w:t>
      </w:r>
      <w:r w:rsidR="00242707" w:rsidRPr="000B1A3B">
        <w:rPr>
          <w:rStyle w:val="Corpsdutexte14NonItalique"/>
          <w:sz w:val="28"/>
          <w:szCs w:val="24"/>
        </w:rPr>
        <w:t>, pensa Kate,</w:t>
      </w:r>
      <w:r w:rsidRPr="00F5240C">
        <w:rPr>
          <w:sz w:val="28"/>
          <w:szCs w:val="24"/>
          <w:u w:color="000000" w:themeColor="text1"/>
        </w:rPr>
        <w:t xml:space="preserve"> alors ils savent où nous sommes. Les hommes en noir. Les hommes qui ont tué Tom, et Julie, et Chandra. Les hommes qui ont enlevé Joshua…</w:t>
      </w:r>
      <w:r w:rsidR="00242707" w:rsidRPr="000B1A3B">
        <w:rPr>
          <w:rStyle w:val="Corpsdutexte14NonItalique"/>
          <w:sz w:val="28"/>
          <w:szCs w:val="24"/>
        </w:rPr>
        <w:t xml:space="preserve"> Elle sentit son cœur battre plus vite et s</w:t>
      </w:r>
      <w:r w:rsidR="000200A2" w:rsidRPr="000B1A3B">
        <w:rPr>
          <w:rStyle w:val="Corpsdutexte14NonItalique"/>
          <w:sz w:val="28"/>
          <w:szCs w:val="24"/>
        </w:rPr>
        <w:t>’</w:t>
      </w:r>
      <w:r w:rsidR="00242707" w:rsidRPr="000B1A3B">
        <w:rPr>
          <w:rStyle w:val="Corpsdutexte14NonItalique"/>
          <w:sz w:val="28"/>
          <w:szCs w:val="24"/>
        </w:rPr>
        <w:t>aperçut qu</w:t>
      </w:r>
      <w:r w:rsidR="000200A2" w:rsidRPr="000B1A3B">
        <w:rPr>
          <w:rStyle w:val="Corpsdutexte14NonItalique"/>
          <w:sz w:val="28"/>
          <w:szCs w:val="24"/>
        </w:rPr>
        <w:t>’</w:t>
      </w:r>
      <w:r w:rsidR="00242707" w:rsidRPr="000B1A3B">
        <w:rPr>
          <w:rStyle w:val="Corpsdutexte14NonItalique"/>
          <w:sz w:val="28"/>
          <w:szCs w:val="24"/>
        </w:rPr>
        <w:t>elle serrait les poings.</w:t>
      </w:r>
    </w:p>
    <w:p w:rsidR="004449C3" w:rsidRPr="000B1A3B" w:rsidRDefault="00242707" w:rsidP="00943037">
      <w:pPr>
        <w:pStyle w:val="Corpsdutexte1"/>
        <w:spacing w:line="240" w:lineRule="auto"/>
        <w:ind w:firstLine="284"/>
        <w:rPr>
          <w:sz w:val="28"/>
          <w:szCs w:val="24"/>
        </w:rPr>
      </w:pPr>
      <w:r w:rsidRPr="000B1A3B">
        <w:rPr>
          <w:sz w:val="28"/>
          <w:szCs w:val="24"/>
        </w:rPr>
        <w:t>Lucian avança d</w:t>
      </w:r>
      <w:r w:rsidR="000200A2" w:rsidRPr="000B1A3B">
        <w:rPr>
          <w:sz w:val="28"/>
          <w:szCs w:val="24"/>
        </w:rPr>
        <w:t>’</w:t>
      </w:r>
      <w:r w:rsidRPr="000B1A3B">
        <w:rPr>
          <w:sz w:val="28"/>
          <w:szCs w:val="24"/>
        </w:rPr>
        <w:t>un pas vers le réchaud, prit la cuillère de bois et lentement remua la soupe qui bouillait.</w:t>
      </w:r>
    </w:p>
    <w:p w:rsidR="004449C3" w:rsidRPr="000B1A3B" w:rsidRDefault="00242707" w:rsidP="00943037">
      <w:pPr>
        <w:pStyle w:val="Corpsdutexte1"/>
        <w:spacing w:line="240" w:lineRule="auto"/>
        <w:ind w:firstLine="284"/>
        <w:rPr>
          <w:sz w:val="28"/>
          <w:szCs w:val="24"/>
        </w:rPr>
      </w:pPr>
      <w:r w:rsidRPr="000B1A3B">
        <w:rPr>
          <w:sz w:val="28"/>
          <w:szCs w:val="24"/>
        </w:rPr>
        <w:t>Kate eut envie de l</w:t>
      </w:r>
      <w:r w:rsidR="000200A2" w:rsidRPr="000B1A3B">
        <w:rPr>
          <w:sz w:val="28"/>
          <w:szCs w:val="24"/>
        </w:rPr>
        <w:t>’</w:t>
      </w:r>
      <w:r w:rsidRPr="000B1A3B">
        <w:rPr>
          <w:sz w:val="28"/>
          <w:szCs w:val="24"/>
        </w:rPr>
        <w:t xml:space="preserve">étrangler. </w:t>
      </w:r>
      <w:r w:rsidR="001F006E" w:rsidRPr="000B1A3B">
        <w:rPr>
          <w:sz w:val="28"/>
          <w:szCs w:val="24"/>
        </w:rPr>
        <w:t>«</w:t>
      </w:r>
      <w:r w:rsidR="00B71BC1" w:rsidRPr="000B1A3B">
        <w:rPr>
          <w:sz w:val="28"/>
          <w:szCs w:val="24"/>
        </w:rPr>
        <w:t> </w:t>
      </w:r>
      <w:r w:rsidRPr="000B1A3B">
        <w:rPr>
          <w:sz w:val="28"/>
          <w:szCs w:val="24"/>
        </w:rPr>
        <w:t>C</w:t>
      </w:r>
      <w:r w:rsidR="000200A2" w:rsidRPr="000B1A3B">
        <w:rPr>
          <w:sz w:val="28"/>
          <w:szCs w:val="24"/>
        </w:rPr>
        <w:t>’</w:t>
      </w:r>
      <w:r w:rsidRPr="000B1A3B">
        <w:rPr>
          <w:sz w:val="28"/>
          <w:szCs w:val="24"/>
        </w:rPr>
        <w:t>est vrai</w:t>
      </w:r>
      <w:r w:rsidR="00C71C2F" w:rsidRPr="000B1A3B">
        <w:rPr>
          <w:sz w:val="28"/>
          <w:szCs w:val="24"/>
        </w:rPr>
        <w:t> ?</w:t>
      </w:r>
      <w:r w:rsidRPr="000B1A3B">
        <w:rPr>
          <w:sz w:val="28"/>
          <w:szCs w:val="24"/>
        </w:rPr>
        <w:t xml:space="preserve"> demanda</w:t>
      </w:r>
      <w:r w:rsidR="00B112D1" w:rsidRPr="000B1A3B">
        <w:rPr>
          <w:sz w:val="28"/>
          <w:szCs w:val="24"/>
        </w:rPr>
        <w:t>-</w:t>
      </w:r>
      <w:r w:rsidRPr="000B1A3B">
        <w:rPr>
          <w:sz w:val="28"/>
          <w:szCs w:val="24"/>
        </w:rPr>
        <w:t>t-elle. Lucian, c</w:t>
      </w:r>
      <w:r w:rsidR="000200A2" w:rsidRPr="000B1A3B">
        <w:rPr>
          <w:sz w:val="28"/>
          <w:szCs w:val="24"/>
        </w:rPr>
        <w:t>’</w:t>
      </w:r>
      <w:r w:rsidRPr="000B1A3B">
        <w:rPr>
          <w:sz w:val="28"/>
          <w:szCs w:val="24"/>
        </w:rPr>
        <w:t>était toi</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S</w:t>
      </w:r>
      <w:r w:rsidR="000200A2" w:rsidRPr="000B1A3B">
        <w:rPr>
          <w:sz w:val="28"/>
          <w:szCs w:val="24"/>
        </w:rPr>
        <w:t>’</w:t>
      </w:r>
      <w:r w:rsidRPr="000B1A3B">
        <w:rPr>
          <w:sz w:val="28"/>
          <w:szCs w:val="24"/>
        </w:rPr>
        <w:t>il avait haussé les épaules, elle aurait pris la chaise en bois et la lui aurait cassée sur la tête.</w:t>
      </w:r>
    </w:p>
    <w:p w:rsidR="004449C3" w:rsidRPr="000B1A3B" w:rsidRDefault="00242707" w:rsidP="00943037">
      <w:pPr>
        <w:pStyle w:val="Corpsdutexte1"/>
        <w:spacing w:line="240" w:lineRule="auto"/>
        <w:ind w:firstLine="284"/>
        <w:rPr>
          <w:sz w:val="28"/>
          <w:szCs w:val="24"/>
        </w:rPr>
      </w:pPr>
      <w:r w:rsidRPr="000B1A3B">
        <w:rPr>
          <w:sz w:val="28"/>
          <w:szCs w:val="24"/>
        </w:rPr>
        <w:t xml:space="preserve">Il ne le fit pas. </w:t>
      </w:r>
      <w:r w:rsidR="001F006E" w:rsidRPr="000B1A3B">
        <w:rPr>
          <w:sz w:val="28"/>
          <w:szCs w:val="24"/>
        </w:rPr>
        <w:t>«</w:t>
      </w:r>
      <w:r w:rsidR="00B71BC1" w:rsidRPr="000B1A3B">
        <w:rPr>
          <w:sz w:val="28"/>
          <w:szCs w:val="24"/>
        </w:rPr>
        <w:t> </w:t>
      </w:r>
      <w:r w:rsidRPr="000B1A3B">
        <w:rPr>
          <w:sz w:val="28"/>
          <w:szCs w:val="24"/>
        </w:rPr>
        <w:t>Oui. C</w:t>
      </w:r>
      <w:r w:rsidR="000200A2" w:rsidRPr="000B1A3B">
        <w:rPr>
          <w:sz w:val="28"/>
          <w:szCs w:val="24"/>
        </w:rPr>
        <w:t>’</w:t>
      </w:r>
      <w:r w:rsidRPr="000B1A3B">
        <w:rPr>
          <w:sz w:val="28"/>
          <w:szCs w:val="24"/>
        </w:rPr>
        <w:t>était moi</w:t>
      </w:r>
      <w:r w:rsidR="00C71C2F" w:rsidRPr="000B1A3B">
        <w:rPr>
          <w:sz w:val="28"/>
          <w:szCs w:val="24"/>
        </w:rPr>
        <w:t>. </w:t>
      </w:r>
      <w:r w:rsidR="001F006E" w:rsidRPr="000B1A3B">
        <w:rPr>
          <w:sz w:val="28"/>
          <w:szCs w:val="24"/>
        </w:rPr>
        <w:t>»</w:t>
      </w:r>
      <w:r w:rsidRPr="000B1A3B">
        <w:rPr>
          <w:sz w:val="28"/>
          <w:szCs w:val="24"/>
        </w:rPr>
        <w:t xml:space="preserve"> Il la regarda une seconde, puis goûta la soupe.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Pose cette cuillère</w:t>
      </w:r>
      <w:r w:rsidR="00C71C2F" w:rsidRPr="000B1A3B">
        <w:rPr>
          <w:sz w:val="28"/>
          <w:szCs w:val="24"/>
        </w:rPr>
        <w:t> </w:t>
      </w:r>
      <w:r w:rsidRPr="000B1A3B">
        <w:rPr>
          <w:sz w:val="28"/>
          <w:szCs w:val="24"/>
        </w:rPr>
        <w:t>»</w:t>
      </w:r>
      <w:r w:rsidR="00242707" w:rsidRPr="000B1A3B">
        <w:rPr>
          <w:sz w:val="28"/>
          <w:szCs w:val="24"/>
        </w:rPr>
        <w:t>, dit Kate. Elle se surprit en train de se demander si elle pourrait s</w:t>
      </w:r>
      <w:r w:rsidR="000200A2" w:rsidRPr="000B1A3B">
        <w:rPr>
          <w:sz w:val="28"/>
          <w:szCs w:val="24"/>
        </w:rPr>
        <w:t>’</w:t>
      </w:r>
      <w:r w:rsidR="00242707" w:rsidRPr="000B1A3B">
        <w:rPr>
          <w:sz w:val="28"/>
          <w:szCs w:val="24"/>
        </w:rPr>
        <w:t>esquiver à temps, au cas où Lucian lui jetterait la casserole bouillante à la tête.</w:t>
      </w:r>
    </w:p>
    <w:p w:rsidR="004449C3" w:rsidRPr="000B1A3B" w:rsidRDefault="00242707" w:rsidP="00943037">
      <w:pPr>
        <w:pStyle w:val="Corpsdutexte121"/>
        <w:spacing w:line="240" w:lineRule="auto"/>
        <w:ind w:firstLine="284"/>
        <w:jc w:val="both"/>
        <w:rPr>
          <w:sz w:val="28"/>
          <w:szCs w:val="24"/>
        </w:rPr>
      </w:pPr>
      <w:r w:rsidRPr="000B1A3B">
        <w:rPr>
          <w:sz w:val="28"/>
          <w:szCs w:val="24"/>
        </w:rPr>
        <w:t>Lucian posa la cuillère et fit un pas vers elle.</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s</w:t>
      </w:r>
      <w:r w:rsidR="000200A2" w:rsidRPr="000B1A3B">
        <w:rPr>
          <w:sz w:val="28"/>
          <w:szCs w:val="24"/>
        </w:rPr>
        <w:t>’</w:t>
      </w:r>
      <w:r w:rsidRPr="000B1A3B">
        <w:rPr>
          <w:sz w:val="28"/>
          <w:szCs w:val="24"/>
        </w:rPr>
        <w:t>interposa juste au moment où Kate levait les poings. Lucian tourna ses mains paumes ouvertes vers eux.</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Laissez-moi vous expliquer</w:t>
      </w:r>
      <w:r w:rsidR="00C71C2F" w:rsidRPr="000B1A3B">
        <w:rPr>
          <w:sz w:val="28"/>
          <w:szCs w:val="24"/>
        </w:rPr>
        <w:t> </w:t>
      </w:r>
      <w:r w:rsidRPr="000B1A3B">
        <w:rPr>
          <w:sz w:val="28"/>
          <w:szCs w:val="24"/>
        </w:rPr>
        <w:t>»</w:t>
      </w:r>
      <w:r w:rsidR="00242707" w:rsidRPr="000B1A3B">
        <w:rPr>
          <w:sz w:val="28"/>
          <w:szCs w:val="24"/>
        </w:rPr>
        <w:t xml:space="preserve">, dit-il doucement. Son accent roumain semblait plus marqué. </w:t>
      </w:r>
      <w:r w:rsidRPr="000B1A3B">
        <w:rPr>
          <w:sz w:val="28"/>
          <w:szCs w:val="24"/>
        </w:rPr>
        <w:t>«</w:t>
      </w:r>
      <w:r w:rsidR="00B71BC1" w:rsidRPr="000B1A3B">
        <w:rPr>
          <w:sz w:val="28"/>
          <w:szCs w:val="24"/>
        </w:rPr>
        <w:t> </w:t>
      </w:r>
      <w:r w:rsidR="00242707" w:rsidRPr="000B1A3B">
        <w:rPr>
          <w:sz w:val="28"/>
          <w:szCs w:val="24"/>
        </w:rPr>
        <w:t>Kate, je n</w:t>
      </w:r>
      <w:r w:rsidR="000200A2" w:rsidRPr="000B1A3B">
        <w:rPr>
          <w:sz w:val="28"/>
          <w:szCs w:val="24"/>
        </w:rPr>
        <w:t>’</w:t>
      </w:r>
      <w:r w:rsidR="00242707" w:rsidRPr="000B1A3B">
        <w:rPr>
          <w:sz w:val="28"/>
          <w:szCs w:val="24"/>
        </w:rPr>
        <w:t>avais pas l</w:t>
      </w:r>
      <w:r w:rsidR="000200A2" w:rsidRPr="000B1A3B">
        <w:rPr>
          <w:sz w:val="28"/>
          <w:szCs w:val="24"/>
        </w:rPr>
        <w:t>’</w:t>
      </w:r>
      <w:r w:rsidR="00242707" w:rsidRPr="000B1A3B">
        <w:rPr>
          <w:sz w:val="28"/>
          <w:szCs w:val="24"/>
        </w:rPr>
        <w:t>intention de nuire à Joshua</w:t>
      </w:r>
      <w:r w:rsidR="007561BD" w:rsidRPr="000B1A3B">
        <w:rPr>
          <w:sz w:val="28"/>
          <w:szCs w:val="24"/>
        </w:rPr>
        <w:t>…</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Elle sentit son sang-froid l</w:t>
      </w:r>
      <w:r w:rsidR="000200A2" w:rsidRPr="000B1A3B">
        <w:rPr>
          <w:sz w:val="28"/>
          <w:szCs w:val="24"/>
        </w:rPr>
        <w:t>’</w:t>
      </w:r>
      <w:r w:rsidRPr="000B1A3B">
        <w:rPr>
          <w:sz w:val="28"/>
          <w:szCs w:val="24"/>
        </w:rPr>
        <w:t>abandonner et se souvint comment elle avait appuyé sur la g</w:t>
      </w:r>
      <w:r w:rsidR="00547A02" w:rsidRPr="000B1A3B">
        <w:rPr>
          <w:sz w:val="28"/>
          <w:szCs w:val="24"/>
        </w:rPr>
        <w:t>â</w:t>
      </w:r>
      <w:r w:rsidRPr="000B1A3B">
        <w:rPr>
          <w:sz w:val="28"/>
          <w:szCs w:val="24"/>
        </w:rPr>
        <w:t>chette quand l</w:t>
      </w:r>
      <w:r w:rsidR="000200A2" w:rsidRPr="000B1A3B">
        <w:rPr>
          <w:sz w:val="28"/>
          <w:szCs w:val="24"/>
        </w:rPr>
        <w:t>’</w:t>
      </w:r>
      <w:r w:rsidRPr="000B1A3B">
        <w:rPr>
          <w:sz w:val="28"/>
          <w:szCs w:val="24"/>
        </w:rPr>
        <w:t>homme en noir avait semblé menacer son bébé, trois mois plus tôt</w:t>
      </w:r>
      <w:r w:rsidR="007561BD" w:rsidRPr="000B1A3B">
        <w:rPr>
          <w:sz w:val="28"/>
          <w:szCs w:val="24"/>
        </w:rPr>
        <w:t>…</w:t>
      </w:r>
      <w:r w:rsidRPr="000B1A3B">
        <w:rPr>
          <w:sz w:val="28"/>
          <w:szCs w:val="24"/>
        </w:rPr>
        <w:t xml:space="preserve"> il y avait une éternité. Elle aurait voulu avoir une arme.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vrai, je t</w:t>
      </w:r>
      <w:r w:rsidR="000200A2" w:rsidRPr="000B1A3B">
        <w:rPr>
          <w:sz w:val="28"/>
          <w:szCs w:val="24"/>
        </w:rPr>
        <w:t>’</w:t>
      </w:r>
      <w:r w:rsidR="00242707" w:rsidRPr="000B1A3B">
        <w:rPr>
          <w:sz w:val="28"/>
          <w:szCs w:val="24"/>
        </w:rPr>
        <w:t>assure</w:t>
      </w:r>
      <w:r w:rsidR="00C71C2F" w:rsidRPr="000B1A3B">
        <w:rPr>
          <w:sz w:val="28"/>
          <w:szCs w:val="24"/>
        </w:rPr>
        <w:t> </w:t>
      </w:r>
      <w:r w:rsidRPr="000B1A3B">
        <w:rPr>
          <w:sz w:val="28"/>
          <w:szCs w:val="24"/>
        </w:rPr>
        <w:t>»</w:t>
      </w:r>
      <w:r w:rsidR="00242707" w:rsidRPr="000B1A3B">
        <w:rPr>
          <w:sz w:val="28"/>
          <w:szCs w:val="24"/>
        </w:rPr>
        <w:t>, dit Lucian en tendant la main pour lui toucher le bras.</w:t>
      </w:r>
    </w:p>
    <w:p w:rsidR="004449C3" w:rsidRPr="000B1A3B" w:rsidRDefault="00242707" w:rsidP="00943037">
      <w:pPr>
        <w:pStyle w:val="Corpsdutexte1"/>
        <w:spacing w:line="240" w:lineRule="auto"/>
        <w:ind w:firstLine="284"/>
        <w:rPr>
          <w:sz w:val="28"/>
          <w:szCs w:val="24"/>
        </w:rPr>
      </w:pPr>
      <w:r w:rsidRPr="000B1A3B">
        <w:rPr>
          <w:sz w:val="28"/>
          <w:szCs w:val="24"/>
        </w:rPr>
        <w:t xml:space="preserve">Elle recula. Lucian tendit de nouveau la main. </w:t>
      </w:r>
      <w:r w:rsidR="001F006E" w:rsidRPr="000B1A3B">
        <w:rPr>
          <w:sz w:val="28"/>
          <w:szCs w:val="24"/>
        </w:rPr>
        <w:t>«</w:t>
      </w:r>
      <w:r w:rsidR="00B71BC1" w:rsidRPr="000B1A3B">
        <w:rPr>
          <w:sz w:val="28"/>
          <w:szCs w:val="24"/>
        </w:rPr>
        <w:t> </w:t>
      </w:r>
      <w:r w:rsidRPr="000B1A3B">
        <w:rPr>
          <w:sz w:val="28"/>
          <w:szCs w:val="24"/>
        </w:rPr>
        <w:t>Kate, j</w:t>
      </w:r>
      <w:r w:rsidR="000200A2" w:rsidRPr="000B1A3B">
        <w:rPr>
          <w:sz w:val="28"/>
          <w:szCs w:val="24"/>
        </w:rPr>
        <w:t>’</w:t>
      </w:r>
      <w:r w:rsidRPr="000B1A3B">
        <w:rPr>
          <w:sz w:val="28"/>
          <w:szCs w:val="24"/>
        </w:rPr>
        <w:t>étais chargé de faire sortir le bébé du pays, mais je ne lui aurais pas fait de mal, jamais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Brusquement, O</w:t>
      </w:r>
      <w:r w:rsidR="000200A2" w:rsidRPr="000B1A3B">
        <w:rPr>
          <w:sz w:val="28"/>
          <w:szCs w:val="24"/>
        </w:rPr>
        <w:t>’</w:t>
      </w:r>
      <w:r w:rsidRPr="000B1A3B">
        <w:rPr>
          <w:sz w:val="28"/>
          <w:szCs w:val="24"/>
        </w:rPr>
        <w:t>Rourke, qui était resté immobile pe</w:t>
      </w:r>
      <w:r w:rsidR="00C71C2F" w:rsidRPr="000B1A3B">
        <w:rPr>
          <w:sz w:val="28"/>
          <w:szCs w:val="24"/>
        </w:rPr>
        <w:t>nd</w:t>
      </w:r>
      <w:r w:rsidRPr="000B1A3B">
        <w:rPr>
          <w:sz w:val="28"/>
          <w:szCs w:val="24"/>
        </w:rPr>
        <w:t>ant cet échange, alla débrancher le réchaud et posa so</w:t>
      </w:r>
      <w:r w:rsidR="00C71C2F" w:rsidRPr="000B1A3B">
        <w:rPr>
          <w:sz w:val="28"/>
          <w:szCs w:val="24"/>
        </w:rPr>
        <w:t>ig</w:t>
      </w:r>
      <w:r w:rsidRPr="000B1A3B">
        <w:rPr>
          <w:sz w:val="28"/>
          <w:szCs w:val="24"/>
        </w:rPr>
        <w:t xml:space="preserve">neusement la casserole de soupe sur un rebord carrelé, hors de portée de Lucian. </w:t>
      </w:r>
      <w:r w:rsidR="001F006E" w:rsidRPr="000B1A3B">
        <w:rPr>
          <w:sz w:val="28"/>
          <w:szCs w:val="24"/>
        </w:rPr>
        <w:t>«</w:t>
      </w:r>
      <w:r w:rsidR="00B71BC1" w:rsidRPr="000B1A3B">
        <w:rPr>
          <w:sz w:val="28"/>
          <w:szCs w:val="24"/>
        </w:rPr>
        <w:t> </w:t>
      </w:r>
      <w:r w:rsidRPr="000B1A3B">
        <w:rPr>
          <w:sz w:val="28"/>
          <w:szCs w:val="24"/>
        </w:rPr>
        <w:t>Vous avez dit que vous alliez nous expliquer</w:t>
      </w:r>
      <w:r w:rsidR="00C71C2F" w:rsidRPr="000B1A3B">
        <w:rPr>
          <w:sz w:val="28"/>
          <w:szCs w:val="24"/>
        </w:rPr>
        <w:t>. </w:t>
      </w:r>
      <w:r w:rsidR="001F006E" w:rsidRPr="000B1A3B">
        <w:rPr>
          <w:sz w:val="28"/>
          <w:szCs w:val="24"/>
        </w:rPr>
        <w:t>»</w:t>
      </w:r>
      <w:r w:rsidRPr="000B1A3B">
        <w:rPr>
          <w:sz w:val="28"/>
          <w:szCs w:val="24"/>
        </w:rPr>
        <w:t xml:space="preserve"> Il croisa les bras. </w:t>
      </w:r>
      <w:r w:rsidR="001F006E" w:rsidRPr="000B1A3B">
        <w:rPr>
          <w:sz w:val="28"/>
          <w:szCs w:val="24"/>
        </w:rPr>
        <w:t>«</w:t>
      </w:r>
      <w:r w:rsidR="00B71BC1" w:rsidRPr="000B1A3B">
        <w:rPr>
          <w:sz w:val="28"/>
          <w:szCs w:val="24"/>
        </w:rPr>
        <w:t> </w:t>
      </w:r>
      <w:r w:rsidRPr="000B1A3B">
        <w:rPr>
          <w:sz w:val="28"/>
          <w:szCs w:val="24"/>
        </w:rPr>
        <w:t>On vous écoute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Lucian tenta de sourire. </w:t>
      </w:r>
      <w:r w:rsidR="001F006E" w:rsidRPr="000B1A3B">
        <w:rPr>
          <w:sz w:val="28"/>
          <w:szCs w:val="24"/>
        </w:rPr>
        <w:t>«</w:t>
      </w:r>
      <w:r w:rsidR="00B71BC1" w:rsidRPr="000B1A3B">
        <w:rPr>
          <w:sz w:val="28"/>
          <w:szCs w:val="24"/>
        </w:rPr>
        <w:t> </w:t>
      </w:r>
      <w:r w:rsidRPr="000B1A3B">
        <w:rPr>
          <w:sz w:val="28"/>
          <w:szCs w:val="24"/>
        </w:rPr>
        <w:t>Je crois que vous aussi, pr</w:t>
      </w:r>
      <w:r w:rsidR="00C71C2F" w:rsidRPr="000B1A3B">
        <w:rPr>
          <w:sz w:val="28"/>
          <w:szCs w:val="24"/>
        </w:rPr>
        <w:t>êt</w:t>
      </w:r>
      <w:r w:rsidRPr="000B1A3B">
        <w:rPr>
          <w:sz w:val="28"/>
          <w:szCs w:val="24"/>
        </w:rPr>
        <w:t>re, vous avez des explications à nous donner. Après tout, ce n</w:t>
      </w:r>
      <w:r w:rsidR="000200A2" w:rsidRPr="000B1A3B">
        <w:rPr>
          <w:sz w:val="28"/>
          <w:szCs w:val="24"/>
        </w:rPr>
        <w:t>’</w:t>
      </w:r>
      <w:r w:rsidRPr="000B1A3B">
        <w:rPr>
          <w:sz w:val="28"/>
          <w:szCs w:val="24"/>
        </w:rPr>
        <w:t>est pas une coïncidence si vous</w:t>
      </w:r>
      <w:r w:rsidR="007561BD" w:rsidRPr="000B1A3B">
        <w:rPr>
          <w:sz w:val="28"/>
          <w:szCs w:val="24"/>
        </w:rPr>
        <w:t>…</w:t>
      </w:r>
    </w:p>
    <w:p w:rsidR="004449C3" w:rsidRPr="000B1A3B" w:rsidRDefault="00442C40" w:rsidP="00943037">
      <w:pPr>
        <w:pStyle w:val="Corpsdutexte1"/>
        <w:spacing w:line="240" w:lineRule="auto"/>
        <w:ind w:right="20" w:firstLine="284"/>
        <w:rPr>
          <w:sz w:val="28"/>
          <w:szCs w:val="24"/>
        </w:rPr>
      </w:pPr>
      <w:r w:rsidRPr="000B1A3B">
        <w:rPr>
          <w:rStyle w:val="CorpsdutexteItalique"/>
          <w:i w:val="0"/>
          <w:sz w:val="28"/>
          <w:szCs w:val="24"/>
        </w:rPr>
        <w:t>— </w:t>
      </w:r>
      <w:r w:rsidRPr="00F5240C">
        <w:rPr>
          <w:rStyle w:val="CorpsdutexteItalique"/>
          <w:sz w:val="28"/>
          <w:szCs w:val="24"/>
          <w:u w:color="000000" w:themeColor="text1"/>
        </w:rPr>
        <w:t>Lucian !</w:t>
      </w:r>
      <w:r w:rsidR="00242707" w:rsidRPr="000B1A3B">
        <w:rPr>
          <w:sz w:val="28"/>
          <w:szCs w:val="24"/>
        </w:rPr>
        <w:t xml:space="preserve"> l</w:t>
      </w:r>
      <w:r w:rsidR="000200A2" w:rsidRPr="000B1A3B">
        <w:rPr>
          <w:sz w:val="28"/>
          <w:szCs w:val="24"/>
        </w:rPr>
        <w:t>’</w:t>
      </w:r>
      <w:r w:rsidR="00242707" w:rsidRPr="000B1A3B">
        <w:rPr>
          <w:sz w:val="28"/>
          <w:szCs w:val="24"/>
        </w:rPr>
        <w:t>interrompit sèchement Kate. C</w:t>
      </w:r>
      <w:r w:rsidR="000200A2" w:rsidRPr="000B1A3B">
        <w:rPr>
          <w:sz w:val="28"/>
          <w:szCs w:val="24"/>
        </w:rPr>
        <w:t>’</w:t>
      </w:r>
      <w:r w:rsidR="00242707" w:rsidRPr="000B1A3B">
        <w:rPr>
          <w:sz w:val="28"/>
          <w:szCs w:val="24"/>
        </w:rPr>
        <w:t xml:space="preserve">est de </w:t>
      </w:r>
      <w:r w:rsidRPr="00F5240C">
        <w:rPr>
          <w:rStyle w:val="CorpsdutexteItalique"/>
          <w:sz w:val="28"/>
          <w:szCs w:val="24"/>
          <w:u w:color="000000" w:themeColor="text1"/>
        </w:rPr>
        <w:t>toi</w:t>
      </w:r>
      <w:r w:rsidR="00242707" w:rsidRPr="000B1A3B">
        <w:rPr>
          <w:sz w:val="28"/>
          <w:szCs w:val="24"/>
        </w:rPr>
        <w:t xml:space="preserve"> qu</w:t>
      </w:r>
      <w:r w:rsidR="000200A2" w:rsidRPr="000B1A3B">
        <w:rPr>
          <w:sz w:val="28"/>
          <w:szCs w:val="24"/>
        </w:rPr>
        <w:t>’</w:t>
      </w:r>
      <w:r w:rsidR="00242707" w:rsidRPr="000B1A3B">
        <w:rPr>
          <w:sz w:val="28"/>
          <w:szCs w:val="24"/>
        </w:rPr>
        <w:t>il s</w:t>
      </w:r>
      <w:r w:rsidR="000200A2" w:rsidRPr="000B1A3B">
        <w:rPr>
          <w:sz w:val="28"/>
          <w:szCs w:val="24"/>
        </w:rPr>
        <w:t>’</w:t>
      </w:r>
      <w:r w:rsidR="00242707" w:rsidRPr="000B1A3B">
        <w:rPr>
          <w:sz w:val="28"/>
          <w:szCs w:val="24"/>
        </w:rPr>
        <w:t>agit</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Le jeune homme hocha la tête et leva de nouveau les mains, comme pour les supplier de se calmer. </w:t>
      </w:r>
      <w:r w:rsidR="001F006E" w:rsidRPr="000B1A3B">
        <w:rPr>
          <w:sz w:val="28"/>
          <w:szCs w:val="24"/>
        </w:rPr>
        <w:t>«</w:t>
      </w:r>
      <w:r w:rsidR="00B71BC1" w:rsidRPr="000B1A3B">
        <w:rPr>
          <w:sz w:val="28"/>
          <w:szCs w:val="24"/>
        </w:rPr>
        <w:t> </w:t>
      </w:r>
      <w:r w:rsidRPr="000B1A3B">
        <w:rPr>
          <w:sz w:val="28"/>
          <w:szCs w:val="24"/>
        </w:rPr>
        <w:t>D</w:t>
      </w:r>
      <w:r w:rsidR="000200A2" w:rsidRPr="000B1A3B">
        <w:rPr>
          <w:sz w:val="28"/>
          <w:szCs w:val="24"/>
        </w:rPr>
        <w:t>’</w:t>
      </w:r>
      <w:r w:rsidRPr="000B1A3B">
        <w:rPr>
          <w:sz w:val="28"/>
          <w:szCs w:val="24"/>
        </w:rPr>
        <w:t>a</w:t>
      </w:r>
      <w:r w:rsidR="00C71C2F" w:rsidRPr="000B1A3B">
        <w:rPr>
          <w:sz w:val="28"/>
          <w:szCs w:val="24"/>
        </w:rPr>
        <w:t>cc</w:t>
      </w:r>
      <w:r w:rsidRPr="000B1A3B">
        <w:rPr>
          <w:sz w:val="28"/>
          <w:szCs w:val="24"/>
        </w:rPr>
        <w:t>ord</w:t>
      </w:r>
      <w:r w:rsidR="007561BD" w:rsidRPr="000B1A3B">
        <w:rPr>
          <w:sz w:val="28"/>
          <w:szCs w:val="24"/>
        </w:rPr>
        <w:t>…</w:t>
      </w:r>
      <w:r w:rsidRPr="000B1A3B">
        <w:rPr>
          <w:sz w:val="28"/>
          <w:szCs w:val="24"/>
        </w:rPr>
        <w:t xml:space="preserve"> par où dois-je commencer</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Vous avez été chargé de faire sortir le bébé du pays, dit O</w:t>
      </w:r>
      <w:r w:rsidR="000200A2" w:rsidRPr="000B1A3B">
        <w:rPr>
          <w:sz w:val="28"/>
          <w:szCs w:val="24"/>
        </w:rPr>
        <w:t>’</w:t>
      </w:r>
      <w:r w:rsidR="00242707" w:rsidRPr="000B1A3B">
        <w:rPr>
          <w:sz w:val="28"/>
          <w:szCs w:val="24"/>
        </w:rPr>
        <w:t>Rourke. Que voulez-vous dire par là</w:t>
      </w:r>
      <w:r w:rsidRPr="000B1A3B">
        <w:rPr>
          <w:sz w:val="28"/>
          <w:szCs w:val="24"/>
        </w:rPr>
        <w:t> ?</w:t>
      </w:r>
      <w:r w:rsidR="00242707" w:rsidRPr="000B1A3B">
        <w:rPr>
          <w:sz w:val="28"/>
          <w:szCs w:val="24"/>
        </w:rPr>
        <w:t xml:space="preserve"> Qui vous l</w:t>
      </w:r>
      <w:r w:rsidR="000200A2" w:rsidRPr="000B1A3B">
        <w:rPr>
          <w:sz w:val="28"/>
          <w:szCs w:val="24"/>
        </w:rPr>
        <w:t>’</w:t>
      </w:r>
      <w:r w:rsidR="00242707" w:rsidRPr="000B1A3B">
        <w:rPr>
          <w:sz w:val="28"/>
          <w:szCs w:val="24"/>
        </w:rPr>
        <w:t>a demandé</w:t>
      </w:r>
      <w:r w:rsidRPr="000B1A3B">
        <w:rPr>
          <w:sz w:val="28"/>
          <w:szCs w:val="24"/>
        </w:rPr>
        <w:t> ?</w:t>
      </w:r>
      <w:r w:rsidR="00242707" w:rsidRPr="000B1A3B">
        <w:rPr>
          <w:sz w:val="28"/>
          <w:szCs w:val="24"/>
        </w:rPr>
        <w:t xml:space="preserve"> Pour qui travaillez-vous</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jeta un coup d</w:t>
      </w:r>
      <w:r w:rsidR="000200A2" w:rsidRPr="000B1A3B">
        <w:rPr>
          <w:sz w:val="28"/>
          <w:szCs w:val="24"/>
        </w:rPr>
        <w:t>’</w:t>
      </w:r>
      <w:r w:rsidRPr="000B1A3B">
        <w:rPr>
          <w:sz w:val="28"/>
          <w:szCs w:val="24"/>
        </w:rPr>
        <w:t>œil à la porte, s</w:t>
      </w:r>
      <w:r w:rsidR="000200A2" w:rsidRPr="000B1A3B">
        <w:rPr>
          <w:sz w:val="28"/>
          <w:szCs w:val="24"/>
        </w:rPr>
        <w:t>’</w:t>
      </w:r>
      <w:r w:rsidRPr="000B1A3B">
        <w:rPr>
          <w:sz w:val="28"/>
          <w:szCs w:val="24"/>
        </w:rPr>
        <w:t>attendant presque à voir surgir les agents de la Securitate. Elle n</w:t>
      </w:r>
      <w:r w:rsidR="000200A2" w:rsidRPr="000B1A3B">
        <w:rPr>
          <w:sz w:val="28"/>
          <w:szCs w:val="24"/>
        </w:rPr>
        <w:t>’</w:t>
      </w:r>
      <w:r w:rsidRPr="000B1A3B">
        <w:rPr>
          <w:sz w:val="28"/>
          <w:szCs w:val="24"/>
        </w:rPr>
        <w:t>entendait que le sifflement de la lanterne et les battements de son cœur.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Je ne travaille pas pour quelqu</w:t>
      </w:r>
      <w:r w:rsidR="000200A2" w:rsidRPr="000B1A3B">
        <w:rPr>
          <w:sz w:val="28"/>
          <w:szCs w:val="24"/>
        </w:rPr>
        <w:t>’</w:t>
      </w:r>
      <w:r w:rsidR="00242707" w:rsidRPr="000B1A3B">
        <w:rPr>
          <w:sz w:val="28"/>
          <w:szCs w:val="24"/>
        </w:rPr>
        <w:t>un. Je travaille</w:t>
      </w:r>
      <w:r w:rsidR="00442C40" w:rsidRPr="00F5240C">
        <w:rPr>
          <w:rStyle w:val="CorpsdutexteItalique"/>
          <w:sz w:val="28"/>
          <w:szCs w:val="24"/>
          <w:u w:color="000000" w:themeColor="text1"/>
        </w:rPr>
        <w:t xml:space="preserve"> avec </w:t>
      </w:r>
      <w:r w:rsidR="00242707" w:rsidRPr="000B1A3B">
        <w:rPr>
          <w:sz w:val="28"/>
          <w:szCs w:val="24"/>
        </w:rPr>
        <w:t>un groupe qui combat pour la liberté depuis des années</w:t>
      </w:r>
      <w:r w:rsidR="007561BD" w:rsidRPr="000B1A3B">
        <w:rPr>
          <w:sz w:val="28"/>
          <w:szCs w:val="24"/>
        </w:rPr>
        <w:t>…</w:t>
      </w:r>
      <w:r w:rsidR="00242707" w:rsidRPr="000B1A3B">
        <w:rPr>
          <w:sz w:val="28"/>
          <w:szCs w:val="24"/>
        </w:rPr>
        <w:t xml:space="preserve"> des siècles</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ricana. </w:t>
      </w:r>
      <w:r w:rsidR="001F006E" w:rsidRPr="000B1A3B">
        <w:rPr>
          <w:sz w:val="28"/>
          <w:szCs w:val="24"/>
        </w:rPr>
        <w:t>«</w:t>
      </w:r>
      <w:r w:rsidR="00B71BC1" w:rsidRPr="000B1A3B">
        <w:rPr>
          <w:sz w:val="28"/>
          <w:szCs w:val="24"/>
        </w:rPr>
        <w:t> </w:t>
      </w:r>
      <w:r w:rsidRPr="000B1A3B">
        <w:rPr>
          <w:sz w:val="28"/>
          <w:szCs w:val="24"/>
        </w:rPr>
        <w:t>Oui, tu es un partisan. Un guérillero. Et tu luttes contre les tyrans en enlevant des bébés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Lucian la regarda. Ses yeux étaient très brillants. </w:t>
      </w:r>
      <w:r w:rsidR="001F006E" w:rsidRPr="000B1A3B">
        <w:rPr>
          <w:sz w:val="28"/>
          <w:szCs w:val="24"/>
        </w:rPr>
        <w:t>«</w:t>
      </w:r>
      <w:r w:rsidR="00B71BC1" w:rsidRPr="000B1A3B">
        <w:rPr>
          <w:sz w:val="28"/>
          <w:szCs w:val="24"/>
        </w:rPr>
        <w:t> </w:t>
      </w:r>
      <w:r w:rsidRPr="000B1A3B">
        <w:rPr>
          <w:sz w:val="28"/>
          <w:szCs w:val="24"/>
        </w:rPr>
        <w:t>En enlevant les bébés des mains des tyrans.</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Expliquez-vous</w:t>
      </w:r>
      <w:r w:rsidRPr="000B1A3B">
        <w:rPr>
          <w:sz w:val="28"/>
          <w:szCs w:val="24"/>
        </w:rPr>
        <w:t> </w:t>
      </w:r>
      <w:r w:rsidR="001F006E" w:rsidRPr="000B1A3B">
        <w:rPr>
          <w:sz w:val="28"/>
          <w:szCs w:val="24"/>
        </w:rPr>
        <w:t>»</w:t>
      </w:r>
      <w:r w:rsidR="00242707" w:rsidRPr="000B1A3B">
        <w:rPr>
          <w:sz w:val="28"/>
          <w:szCs w:val="24"/>
        </w:rPr>
        <w:t>, dit le père Michael O</w:t>
      </w:r>
      <w:r w:rsidR="000200A2" w:rsidRPr="000B1A3B">
        <w:rPr>
          <w:sz w:val="28"/>
          <w:szCs w:val="24"/>
        </w:rPr>
        <w:t>’</w:t>
      </w:r>
      <w:r w:rsidR="00242707" w:rsidRPr="000B1A3B">
        <w:rPr>
          <w:sz w:val="28"/>
          <w:szCs w:val="24"/>
        </w:rPr>
        <w:t>Rourke.</w:t>
      </w:r>
    </w:p>
    <w:p w:rsidR="004449C3" w:rsidRPr="000B1A3B" w:rsidRDefault="00242707" w:rsidP="00943037">
      <w:pPr>
        <w:pStyle w:val="Corpsdutexte121"/>
        <w:spacing w:line="240" w:lineRule="auto"/>
        <w:ind w:firstLine="284"/>
        <w:jc w:val="both"/>
        <w:rPr>
          <w:sz w:val="28"/>
          <w:szCs w:val="24"/>
        </w:rPr>
      </w:pPr>
      <w:r w:rsidRPr="000B1A3B">
        <w:rPr>
          <w:sz w:val="28"/>
          <w:szCs w:val="24"/>
        </w:rPr>
        <w:t xml:space="preserve">Lucian soupira et se laissa tomber sur le divan. </w:t>
      </w:r>
      <w:r w:rsidR="001F006E" w:rsidRPr="000B1A3B">
        <w:rPr>
          <w:sz w:val="28"/>
          <w:szCs w:val="24"/>
        </w:rPr>
        <w:t>«</w:t>
      </w:r>
      <w:r w:rsidR="00B71BC1" w:rsidRPr="000B1A3B">
        <w:rPr>
          <w:sz w:val="28"/>
          <w:szCs w:val="24"/>
        </w:rPr>
        <w:t> </w:t>
      </w:r>
      <w:r w:rsidRPr="000B1A3B">
        <w:rPr>
          <w:sz w:val="28"/>
          <w:szCs w:val="24"/>
        </w:rPr>
        <w:t>On</w:t>
      </w:r>
      <w:r w:rsidR="00C71C2F" w:rsidRPr="000B1A3B">
        <w:rPr>
          <w:sz w:val="28"/>
          <w:szCs w:val="24"/>
        </w:rPr>
        <w:t xml:space="preserve"> s</w:t>
      </w:r>
      <w:r w:rsidR="000200A2" w:rsidRPr="000B1A3B">
        <w:rPr>
          <w:sz w:val="28"/>
          <w:szCs w:val="24"/>
        </w:rPr>
        <w:t>’</w:t>
      </w:r>
      <w:r w:rsidRPr="000B1A3B">
        <w:rPr>
          <w:sz w:val="28"/>
          <w:szCs w:val="24"/>
        </w:rPr>
        <w:t>assoit</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Toi, tu t</w:t>
      </w:r>
      <w:r w:rsidR="000200A2" w:rsidRPr="000B1A3B">
        <w:rPr>
          <w:sz w:val="28"/>
          <w:szCs w:val="24"/>
        </w:rPr>
        <w:t>’</w:t>
      </w:r>
      <w:r w:rsidR="00242707" w:rsidRPr="000B1A3B">
        <w:rPr>
          <w:sz w:val="28"/>
          <w:szCs w:val="24"/>
        </w:rPr>
        <w:t>assois, dit Kate en croisant les bras pour empêcher ses mains de trembler. Assieds-toi et parle.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D</w:t>
      </w:r>
      <w:r w:rsidR="000200A2" w:rsidRPr="000B1A3B">
        <w:rPr>
          <w:sz w:val="28"/>
          <w:szCs w:val="24"/>
        </w:rPr>
        <w:t>’</w:t>
      </w:r>
      <w:r w:rsidR="00242707" w:rsidRPr="000B1A3B">
        <w:rPr>
          <w:sz w:val="28"/>
          <w:szCs w:val="24"/>
        </w:rPr>
        <w:t>accord. J</w:t>
      </w:r>
      <w:r w:rsidR="000200A2" w:rsidRPr="000B1A3B">
        <w:rPr>
          <w:sz w:val="28"/>
          <w:szCs w:val="24"/>
        </w:rPr>
        <w:t>’</w:t>
      </w:r>
      <w:r w:rsidR="00242707" w:rsidRPr="000B1A3B">
        <w:rPr>
          <w:sz w:val="28"/>
          <w:szCs w:val="24"/>
        </w:rPr>
        <w:t>appartiens à un groupe qui a résisté à Ceausescu quand il était au pouvoir. Avant cela, mon père et ma mère ont lutté contre Antonescu et les nazis.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En enlevant des bébés, l</w:t>
      </w:r>
      <w:r w:rsidR="000200A2" w:rsidRPr="000B1A3B">
        <w:rPr>
          <w:sz w:val="28"/>
          <w:szCs w:val="24"/>
        </w:rPr>
        <w:t>’</w:t>
      </w:r>
      <w:r w:rsidR="00242707" w:rsidRPr="000B1A3B">
        <w:rPr>
          <w:sz w:val="28"/>
          <w:szCs w:val="24"/>
        </w:rPr>
        <w:t>interrompit Kate.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 xml:space="preserve">Seulement quand ce sont les bébés des voïvodes </w:t>
      </w:r>
      <w:r w:rsidR="00442C40" w:rsidRPr="00F5240C">
        <w:rPr>
          <w:rStyle w:val="CorpsdutexteItalique"/>
          <w:sz w:val="28"/>
          <w:szCs w:val="24"/>
          <w:u w:color="000000" w:themeColor="text1"/>
        </w:rPr>
        <w:t>strigoi</w:t>
      </w:r>
      <w:r w:rsidR="00442C40" w:rsidRPr="000B1A3B">
        <w:rPr>
          <w:rStyle w:val="CorpsdutexteItalique"/>
          <w:i w:val="0"/>
          <w:sz w:val="28"/>
          <w:szCs w:val="24"/>
        </w:rPr>
        <w:t>. </w:t>
      </w:r>
      <w:r w:rsidR="001F006E" w:rsidRPr="000B1A3B">
        <w:rPr>
          <w:rStyle w:val="CorpsdutexteItalique"/>
          <w:i w:val="0"/>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 xml:space="preserve">Rourke changea de position, comme si sa jambe artificielle lui faisait mal. Son visage semblait énergique à la lumière de la lanterne. </w:t>
      </w:r>
      <w:r w:rsidR="001F006E" w:rsidRPr="000B1A3B">
        <w:rPr>
          <w:sz w:val="28"/>
          <w:szCs w:val="24"/>
        </w:rPr>
        <w:t>«</w:t>
      </w:r>
      <w:r w:rsidR="00B71BC1" w:rsidRPr="000B1A3B">
        <w:rPr>
          <w:sz w:val="28"/>
          <w:szCs w:val="24"/>
        </w:rPr>
        <w:t> </w:t>
      </w:r>
      <w:r w:rsidRPr="000B1A3B">
        <w:rPr>
          <w:sz w:val="28"/>
          <w:szCs w:val="24"/>
        </w:rPr>
        <w:t>Expliquez-vous.</w:t>
      </w:r>
    </w:p>
    <w:p w:rsidR="004449C3" w:rsidRPr="000B1A3B" w:rsidRDefault="00242707" w:rsidP="00943037">
      <w:pPr>
        <w:pStyle w:val="Corpsdutexte1"/>
        <w:spacing w:line="240" w:lineRule="auto"/>
        <w:ind w:right="160" w:firstLine="284"/>
        <w:rPr>
          <w:sz w:val="28"/>
          <w:szCs w:val="24"/>
        </w:rPr>
      </w:pPr>
      <w:r w:rsidRPr="000B1A3B">
        <w:rPr>
          <w:sz w:val="28"/>
          <w:szCs w:val="24"/>
        </w:rPr>
        <w:t>Vous connaissez les</w:t>
      </w:r>
      <w:r w:rsidR="00442C40" w:rsidRPr="00F5240C">
        <w:rPr>
          <w:rStyle w:val="CorpsdutexteItalique"/>
          <w:sz w:val="28"/>
          <w:szCs w:val="24"/>
          <w:u w:color="000000" w:themeColor="text1"/>
        </w:rPr>
        <w:t xml:space="preserve"> strigoi</w:t>
      </w:r>
      <w:r w:rsidRPr="000B1A3B">
        <w:rPr>
          <w:sz w:val="28"/>
          <w:szCs w:val="24"/>
        </w:rPr>
        <w:t>, dit-il avec un sourire</w:t>
      </w:r>
      <w:r w:rsidR="00C71C2F" w:rsidRPr="000B1A3B">
        <w:rPr>
          <w:sz w:val="28"/>
          <w:szCs w:val="24"/>
        </w:rPr>
        <w:t xml:space="preserve"> c</w:t>
      </w:r>
      <w:r w:rsidRPr="000B1A3B">
        <w:rPr>
          <w:sz w:val="28"/>
          <w:szCs w:val="24"/>
        </w:rPr>
        <w:t>onvulsif. Vous, les Franciscains, les combattez depuis des siècles.</w:t>
      </w:r>
    </w:p>
    <w:p w:rsidR="004449C3" w:rsidRPr="000B1A3B" w:rsidRDefault="00C71C2F" w:rsidP="00943037">
      <w:pPr>
        <w:pStyle w:val="Corpsdutexte1"/>
        <w:spacing w:line="240" w:lineRule="auto"/>
        <w:ind w:right="160" w:firstLine="284"/>
        <w:rPr>
          <w:sz w:val="28"/>
          <w:szCs w:val="24"/>
        </w:rPr>
      </w:pPr>
      <w:r w:rsidRPr="000B1A3B">
        <w:rPr>
          <w:sz w:val="28"/>
          <w:szCs w:val="24"/>
        </w:rPr>
        <w:t>— </w:t>
      </w:r>
      <w:r w:rsidR="00242707" w:rsidRPr="000B1A3B">
        <w:rPr>
          <w:sz w:val="28"/>
          <w:szCs w:val="24"/>
        </w:rPr>
        <w:t>Lucian, dit Kate en s</w:t>
      </w:r>
      <w:r w:rsidR="000200A2" w:rsidRPr="000B1A3B">
        <w:rPr>
          <w:sz w:val="28"/>
          <w:szCs w:val="24"/>
        </w:rPr>
        <w:t>’</w:t>
      </w:r>
      <w:r w:rsidR="00242707" w:rsidRPr="000B1A3B">
        <w:rPr>
          <w:sz w:val="28"/>
          <w:szCs w:val="24"/>
        </w:rPr>
        <w:t>interposant entre les ho</w:t>
      </w:r>
      <w:r w:rsidRPr="000B1A3B">
        <w:rPr>
          <w:sz w:val="28"/>
          <w:szCs w:val="24"/>
        </w:rPr>
        <w:t>mm</w:t>
      </w:r>
      <w:r w:rsidR="00242707" w:rsidRPr="000B1A3B">
        <w:rPr>
          <w:sz w:val="28"/>
          <w:szCs w:val="24"/>
        </w:rPr>
        <w:t>es, pourquoi as-tu enlevé Joshua de l</w:t>
      </w:r>
      <w:r w:rsidR="000200A2" w:rsidRPr="000B1A3B">
        <w:rPr>
          <w:sz w:val="28"/>
          <w:szCs w:val="24"/>
        </w:rPr>
        <w:t>’</w:t>
      </w:r>
      <w:r w:rsidR="00242707" w:rsidRPr="000B1A3B">
        <w:rPr>
          <w:sz w:val="28"/>
          <w:szCs w:val="24"/>
        </w:rPr>
        <w:t>orphelinat de Ti</w:t>
      </w:r>
      <w:r w:rsidRPr="000B1A3B">
        <w:rPr>
          <w:sz w:val="28"/>
          <w:szCs w:val="24"/>
        </w:rPr>
        <w:t>rg</w:t>
      </w:r>
      <w:r w:rsidR="00242707" w:rsidRPr="000B1A3B">
        <w:rPr>
          <w:sz w:val="28"/>
          <w:szCs w:val="24"/>
        </w:rPr>
        <w:t>oviste</w:t>
      </w:r>
      <w:r w:rsidRPr="000B1A3B">
        <w:rPr>
          <w:sz w:val="28"/>
          <w:szCs w:val="24"/>
        </w:rPr>
        <w:t> ?</w:t>
      </w:r>
      <w:r w:rsidR="00242707" w:rsidRPr="000B1A3B">
        <w:rPr>
          <w:sz w:val="28"/>
          <w:szCs w:val="24"/>
        </w:rPr>
        <w:t xml:space="preserve"> Tu travailles pour les gens de Popescu</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160" w:firstLine="284"/>
        <w:rPr>
          <w:sz w:val="28"/>
          <w:szCs w:val="24"/>
        </w:rPr>
      </w:pPr>
      <w:r w:rsidRPr="000B1A3B">
        <w:rPr>
          <w:sz w:val="28"/>
          <w:szCs w:val="24"/>
        </w:rPr>
        <w:t xml:space="preserve">Le jeune homme rit plus naturellement cette fois. </w:t>
      </w:r>
      <w:r w:rsidR="001F006E" w:rsidRPr="000B1A3B">
        <w:rPr>
          <w:sz w:val="28"/>
          <w:szCs w:val="24"/>
        </w:rPr>
        <w:t>«</w:t>
      </w:r>
      <w:r w:rsidR="00B71BC1" w:rsidRPr="000B1A3B">
        <w:rPr>
          <w:sz w:val="28"/>
          <w:szCs w:val="24"/>
        </w:rPr>
        <w:t> </w:t>
      </w:r>
      <w:r w:rsidRPr="000B1A3B">
        <w:rPr>
          <w:sz w:val="28"/>
          <w:szCs w:val="24"/>
        </w:rPr>
        <w:t>Kate,</w:t>
      </w:r>
      <w:r w:rsidR="00442C40" w:rsidRPr="00F5240C">
        <w:rPr>
          <w:rStyle w:val="CorpsdutexteItalique"/>
          <w:sz w:val="28"/>
          <w:szCs w:val="24"/>
          <w:u w:color="000000" w:themeColor="text1"/>
        </w:rPr>
        <w:t xml:space="preserve"> personne</w:t>
      </w:r>
      <w:r w:rsidRPr="000B1A3B">
        <w:rPr>
          <w:sz w:val="28"/>
          <w:szCs w:val="24"/>
        </w:rPr>
        <w:t xml:space="preserve"> ne travaille pour Popescu. Cet escroc de médecin travaille pour tous ceux qui sont prêts à le payer. Nous l</w:t>
      </w:r>
      <w:r w:rsidR="000200A2" w:rsidRPr="000B1A3B">
        <w:rPr>
          <w:sz w:val="28"/>
          <w:szCs w:val="24"/>
        </w:rPr>
        <w:t>’</w:t>
      </w:r>
      <w:r w:rsidRPr="000B1A3B">
        <w:rPr>
          <w:sz w:val="28"/>
          <w:szCs w:val="24"/>
        </w:rPr>
        <w:t>avons payé.</w:t>
      </w:r>
    </w:p>
    <w:p w:rsidR="004449C3" w:rsidRPr="000B1A3B" w:rsidRDefault="00C71C2F" w:rsidP="00943037">
      <w:pPr>
        <w:pStyle w:val="Corpsdutexte1"/>
        <w:spacing w:line="240" w:lineRule="auto"/>
        <w:ind w:right="160" w:firstLine="284"/>
        <w:rPr>
          <w:sz w:val="28"/>
          <w:szCs w:val="24"/>
        </w:rPr>
      </w:pPr>
      <w:r w:rsidRPr="000B1A3B">
        <w:rPr>
          <w:sz w:val="28"/>
          <w:szCs w:val="24"/>
        </w:rPr>
        <w:t>— </w:t>
      </w:r>
      <w:r w:rsidR="00F83561" w:rsidRPr="000B1A3B">
        <w:rPr>
          <w:sz w:val="28"/>
          <w:szCs w:val="24"/>
        </w:rPr>
        <w:t>"</w:t>
      </w:r>
      <w:r w:rsidR="00242707" w:rsidRPr="000B1A3B">
        <w:rPr>
          <w:sz w:val="28"/>
          <w:szCs w:val="24"/>
        </w:rPr>
        <w:t>Nous</w:t>
      </w:r>
      <w:r w:rsidR="00F83561" w:rsidRPr="000B1A3B">
        <w:rPr>
          <w:sz w:val="28"/>
          <w:szCs w:val="24"/>
        </w:rPr>
        <w:t>"</w:t>
      </w:r>
      <w:r w:rsidR="00242707" w:rsidRPr="000B1A3B">
        <w:rPr>
          <w:sz w:val="28"/>
          <w:szCs w:val="24"/>
        </w:rPr>
        <w:t>, qui est-ce</w:t>
      </w:r>
      <w:r w:rsidRPr="000B1A3B">
        <w:rPr>
          <w:sz w:val="28"/>
          <w:szCs w:val="24"/>
        </w:rPr>
        <w:t> ?</w:t>
      </w:r>
      <w:r w:rsidR="00242707" w:rsidRPr="000B1A3B">
        <w:rPr>
          <w:sz w:val="28"/>
          <w:szCs w:val="24"/>
        </w:rPr>
        <w:t xml:space="preserve"> demanda Kate d</w:t>
      </w:r>
      <w:r w:rsidR="000200A2" w:rsidRPr="000B1A3B">
        <w:rPr>
          <w:sz w:val="28"/>
          <w:szCs w:val="24"/>
        </w:rPr>
        <w:t>’</w:t>
      </w:r>
      <w:r w:rsidR="00242707" w:rsidRPr="000B1A3B">
        <w:rPr>
          <w:sz w:val="28"/>
          <w:szCs w:val="24"/>
        </w:rPr>
        <w:t>un ton brusque.</w:t>
      </w:r>
    </w:p>
    <w:p w:rsidR="004449C3" w:rsidRPr="000B1A3B" w:rsidRDefault="00C71C2F" w:rsidP="00943037">
      <w:pPr>
        <w:pStyle w:val="Corpsdutexte1"/>
        <w:spacing w:line="240" w:lineRule="auto"/>
        <w:ind w:right="160" w:firstLine="284"/>
        <w:rPr>
          <w:sz w:val="28"/>
          <w:szCs w:val="24"/>
        </w:rPr>
      </w:pPr>
      <w:r w:rsidRPr="000B1A3B">
        <w:rPr>
          <w:sz w:val="28"/>
          <w:szCs w:val="24"/>
        </w:rPr>
        <w:t>— </w:t>
      </w:r>
      <w:r w:rsidR="00242707" w:rsidRPr="000B1A3B">
        <w:rPr>
          <w:sz w:val="28"/>
          <w:szCs w:val="24"/>
        </w:rPr>
        <w:t>L</w:t>
      </w:r>
      <w:r w:rsidR="000200A2" w:rsidRPr="000B1A3B">
        <w:rPr>
          <w:sz w:val="28"/>
          <w:szCs w:val="24"/>
        </w:rPr>
        <w:t>’</w:t>
      </w:r>
      <w:r w:rsidR="00242707" w:rsidRPr="000B1A3B">
        <w:rPr>
          <w:sz w:val="28"/>
          <w:szCs w:val="24"/>
        </w:rPr>
        <w:t>ordre. Le groupe auquel ma famille appartient depuis des siècles. Nous n</w:t>
      </w:r>
      <w:r w:rsidR="000200A2" w:rsidRPr="000B1A3B">
        <w:rPr>
          <w:sz w:val="28"/>
          <w:szCs w:val="24"/>
        </w:rPr>
        <w:t>’</w:t>
      </w:r>
      <w:r w:rsidR="00242707" w:rsidRPr="000B1A3B">
        <w:rPr>
          <w:sz w:val="28"/>
          <w:szCs w:val="24"/>
        </w:rPr>
        <w:t>avons pas seulement lutté pour la survie politique de notre pays, mais pour la su</w:t>
      </w:r>
      <w:r w:rsidRPr="000B1A3B">
        <w:rPr>
          <w:sz w:val="28"/>
          <w:szCs w:val="24"/>
        </w:rPr>
        <w:t>rv</w:t>
      </w:r>
      <w:r w:rsidR="00242707" w:rsidRPr="000B1A3B">
        <w:rPr>
          <w:sz w:val="28"/>
          <w:szCs w:val="24"/>
        </w:rPr>
        <w:t xml:space="preserve">ie de son </w:t>
      </w:r>
      <w:r w:rsidR="00547A02" w:rsidRPr="000B1A3B">
        <w:rPr>
          <w:sz w:val="28"/>
          <w:szCs w:val="24"/>
        </w:rPr>
        <w:t>â</w:t>
      </w:r>
      <w:r w:rsidR="00242707" w:rsidRPr="000B1A3B">
        <w:rPr>
          <w:sz w:val="28"/>
          <w:szCs w:val="24"/>
        </w:rPr>
        <w:t>me. Derrière les Ceausescu, derrière le régime communiste, derrière Ion Antonescu, derrière tous ceux-là</w:t>
      </w:r>
      <w:r w:rsidR="007561BD" w:rsidRPr="000B1A3B">
        <w:rPr>
          <w:sz w:val="28"/>
          <w:szCs w:val="24"/>
        </w:rPr>
        <w:t>…</w:t>
      </w:r>
      <w:r w:rsidR="00242707" w:rsidRPr="000B1A3B">
        <w:rPr>
          <w:sz w:val="28"/>
          <w:szCs w:val="24"/>
        </w:rPr>
        <w:t xml:space="preserve"> il y avait les</w:t>
      </w:r>
      <w:r w:rsidR="00442C40" w:rsidRPr="00F5240C">
        <w:rPr>
          <w:rStyle w:val="CorpsdutexteItalique"/>
          <w:sz w:val="28"/>
          <w:szCs w:val="24"/>
          <w:u w:color="000000" w:themeColor="text1"/>
        </w:rPr>
        <w:t xml:space="preserve"> strigoi.</w:t>
      </w:r>
      <w:r w:rsidR="00242707" w:rsidRPr="000B1A3B">
        <w:rPr>
          <w:sz w:val="28"/>
          <w:szCs w:val="24"/>
        </w:rPr>
        <w:t xml:space="preserve"> Les êtres mauvais qui ressemblent à des êtres humains, mais qui n</w:t>
      </w:r>
      <w:r w:rsidR="000200A2" w:rsidRPr="000B1A3B">
        <w:rPr>
          <w:sz w:val="28"/>
          <w:szCs w:val="24"/>
        </w:rPr>
        <w:t>’</w:t>
      </w:r>
      <w:r w:rsidR="00242707" w:rsidRPr="000B1A3B">
        <w:rPr>
          <w:sz w:val="28"/>
          <w:szCs w:val="24"/>
        </w:rPr>
        <w:t>en sont pas. Les Conseillers Noirs. Ceux dont le pouvoir saigne l</w:t>
      </w:r>
      <w:r w:rsidR="000200A2" w:rsidRPr="000B1A3B">
        <w:rPr>
          <w:sz w:val="28"/>
          <w:szCs w:val="24"/>
        </w:rPr>
        <w:t>’</w:t>
      </w:r>
      <w:r w:rsidR="00242707" w:rsidRPr="000B1A3B">
        <w:rPr>
          <w:sz w:val="28"/>
          <w:szCs w:val="24"/>
        </w:rPr>
        <w:t>avenir de notre nation aussi sûrement qu</w:t>
      </w:r>
      <w:r w:rsidR="000200A2" w:rsidRPr="000B1A3B">
        <w:rPr>
          <w:sz w:val="28"/>
          <w:szCs w:val="24"/>
        </w:rPr>
        <w:t>’</w:t>
      </w:r>
      <w:r w:rsidR="00242707" w:rsidRPr="000B1A3B">
        <w:rPr>
          <w:sz w:val="28"/>
          <w:szCs w:val="24"/>
        </w:rPr>
        <w:t>ils ont saigné l</w:t>
      </w:r>
      <w:r w:rsidR="000200A2" w:rsidRPr="000B1A3B">
        <w:rPr>
          <w:sz w:val="28"/>
          <w:szCs w:val="24"/>
        </w:rPr>
        <w:t>’</w:t>
      </w:r>
      <w:r w:rsidR="00547A02" w:rsidRPr="000B1A3B">
        <w:rPr>
          <w:sz w:val="28"/>
          <w:szCs w:val="24"/>
        </w:rPr>
        <w:t>â</w:t>
      </w:r>
      <w:r w:rsidR="00242707" w:rsidRPr="000B1A3B">
        <w:rPr>
          <w:sz w:val="28"/>
          <w:szCs w:val="24"/>
        </w:rPr>
        <w:t>me de son peuple.</w:t>
      </w:r>
    </w:p>
    <w:p w:rsidR="004449C3" w:rsidRPr="000B1A3B" w:rsidRDefault="00C71C2F" w:rsidP="00943037">
      <w:pPr>
        <w:pStyle w:val="Corpsdutexte1"/>
        <w:spacing w:line="240" w:lineRule="auto"/>
        <w:ind w:right="160" w:firstLine="284"/>
        <w:rPr>
          <w:sz w:val="28"/>
          <w:szCs w:val="24"/>
        </w:rPr>
      </w:pPr>
      <w:r w:rsidRPr="000B1A3B">
        <w:rPr>
          <w:sz w:val="28"/>
          <w:szCs w:val="24"/>
        </w:rPr>
        <w:t>— </w:t>
      </w:r>
      <w:r w:rsidR="00242707" w:rsidRPr="000B1A3B">
        <w:rPr>
          <w:sz w:val="28"/>
          <w:szCs w:val="24"/>
        </w:rPr>
        <w:t>Des vampires</w:t>
      </w:r>
      <w:r w:rsidRPr="000B1A3B">
        <w:rPr>
          <w:sz w:val="28"/>
          <w:szCs w:val="24"/>
        </w:rPr>
        <w:t> </w:t>
      </w:r>
      <w:r w:rsidR="001F006E" w:rsidRPr="000B1A3B">
        <w:rPr>
          <w:sz w:val="28"/>
          <w:szCs w:val="24"/>
        </w:rPr>
        <w:t>»</w:t>
      </w:r>
      <w:r w:rsidR="00242707" w:rsidRPr="000B1A3B">
        <w:rPr>
          <w:sz w:val="28"/>
          <w:szCs w:val="24"/>
        </w:rPr>
        <w:t>, dit Kate. Son attention était tell</w:t>
      </w:r>
      <w:r w:rsidRPr="000B1A3B">
        <w:rPr>
          <w:sz w:val="28"/>
          <w:szCs w:val="24"/>
        </w:rPr>
        <w:t>em</w:t>
      </w:r>
      <w:r w:rsidR="00242707" w:rsidRPr="000B1A3B">
        <w:rPr>
          <w:sz w:val="28"/>
          <w:szCs w:val="24"/>
        </w:rPr>
        <w:t>ent fixée sur Lucian que la périphérie de son champ visuel semblait s</w:t>
      </w:r>
      <w:r w:rsidR="000200A2" w:rsidRPr="000B1A3B">
        <w:rPr>
          <w:sz w:val="28"/>
          <w:szCs w:val="24"/>
        </w:rPr>
        <w:t>’</w:t>
      </w:r>
      <w:r w:rsidR="00242707" w:rsidRPr="000B1A3B">
        <w:rPr>
          <w:sz w:val="28"/>
          <w:szCs w:val="24"/>
        </w:rPr>
        <w:t>effacer.</w:t>
      </w:r>
    </w:p>
    <w:p w:rsidR="004449C3" w:rsidRPr="000B1A3B" w:rsidRDefault="00242707" w:rsidP="00943037">
      <w:pPr>
        <w:pStyle w:val="Corpsdutexte1"/>
        <w:spacing w:line="240" w:lineRule="auto"/>
        <w:ind w:right="160" w:firstLine="284"/>
        <w:rPr>
          <w:sz w:val="28"/>
          <w:szCs w:val="24"/>
        </w:rPr>
      </w:pPr>
      <w:r w:rsidRPr="000B1A3B">
        <w:rPr>
          <w:sz w:val="28"/>
          <w:szCs w:val="24"/>
        </w:rPr>
        <w:t xml:space="preserve">Cette fois, le jeune homme haussa les épaules. </w:t>
      </w:r>
      <w:r w:rsidR="001F006E" w:rsidRPr="000B1A3B">
        <w:rPr>
          <w:sz w:val="28"/>
          <w:szCs w:val="24"/>
        </w:rPr>
        <w:t>«</w:t>
      </w:r>
      <w:r w:rsidR="00B71BC1" w:rsidRPr="000B1A3B">
        <w:rPr>
          <w:sz w:val="28"/>
          <w:szCs w:val="24"/>
        </w:rPr>
        <w:t> </w:t>
      </w:r>
      <w:r w:rsidRPr="000B1A3B">
        <w:rPr>
          <w:sz w:val="28"/>
          <w:szCs w:val="24"/>
        </w:rPr>
        <w:t>C</w:t>
      </w:r>
      <w:r w:rsidR="000200A2" w:rsidRPr="000B1A3B">
        <w:rPr>
          <w:sz w:val="28"/>
          <w:szCs w:val="24"/>
        </w:rPr>
        <w:t>’</w:t>
      </w:r>
      <w:r w:rsidRPr="000B1A3B">
        <w:rPr>
          <w:sz w:val="28"/>
          <w:szCs w:val="24"/>
        </w:rPr>
        <w:t>est le nom qu</w:t>
      </w:r>
      <w:r w:rsidR="000200A2" w:rsidRPr="000B1A3B">
        <w:rPr>
          <w:sz w:val="28"/>
          <w:szCs w:val="24"/>
        </w:rPr>
        <w:t>’</w:t>
      </w:r>
      <w:r w:rsidRPr="000B1A3B">
        <w:rPr>
          <w:sz w:val="28"/>
          <w:szCs w:val="24"/>
        </w:rPr>
        <w:t>on leur donne à l</w:t>
      </w:r>
      <w:r w:rsidR="000200A2" w:rsidRPr="000B1A3B">
        <w:rPr>
          <w:sz w:val="28"/>
          <w:szCs w:val="24"/>
        </w:rPr>
        <w:t>’</w:t>
      </w:r>
      <w:r w:rsidRPr="000B1A3B">
        <w:rPr>
          <w:sz w:val="28"/>
          <w:szCs w:val="24"/>
        </w:rPr>
        <w:t>Ouest. La plus grande partie du mythe, c</w:t>
      </w:r>
      <w:r w:rsidR="000200A2" w:rsidRPr="000B1A3B">
        <w:rPr>
          <w:sz w:val="28"/>
          <w:szCs w:val="24"/>
        </w:rPr>
        <w:t>’</w:t>
      </w:r>
      <w:r w:rsidRPr="000B1A3B">
        <w:rPr>
          <w:sz w:val="28"/>
          <w:szCs w:val="24"/>
        </w:rPr>
        <w:t>est vous qui l</w:t>
      </w:r>
      <w:r w:rsidR="000200A2" w:rsidRPr="000B1A3B">
        <w:rPr>
          <w:sz w:val="28"/>
          <w:szCs w:val="24"/>
        </w:rPr>
        <w:t>’</w:t>
      </w:r>
      <w:r w:rsidRPr="000B1A3B">
        <w:rPr>
          <w:sz w:val="28"/>
          <w:szCs w:val="24"/>
        </w:rPr>
        <w:t>avez inventée</w:t>
      </w:r>
      <w:r w:rsidR="007561BD" w:rsidRPr="000B1A3B">
        <w:rPr>
          <w:sz w:val="28"/>
          <w:szCs w:val="24"/>
        </w:rPr>
        <w:t>…</w:t>
      </w:r>
      <w:r w:rsidRPr="000B1A3B">
        <w:rPr>
          <w:sz w:val="28"/>
          <w:szCs w:val="24"/>
        </w:rPr>
        <w:t xml:space="preserve"> les dents pointues, la cape d</w:t>
      </w:r>
      <w:r w:rsidR="000200A2" w:rsidRPr="000B1A3B">
        <w:rPr>
          <w:sz w:val="28"/>
          <w:szCs w:val="24"/>
        </w:rPr>
        <w:t>’</w:t>
      </w:r>
      <w:r w:rsidRPr="000B1A3B">
        <w:rPr>
          <w:sz w:val="28"/>
          <w:szCs w:val="24"/>
        </w:rPr>
        <w:t>opéra</w:t>
      </w:r>
      <w:r w:rsidR="007561BD" w:rsidRPr="000B1A3B">
        <w:rPr>
          <w:sz w:val="28"/>
          <w:szCs w:val="24"/>
        </w:rPr>
        <w:t>…</w:t>
      </w:r>
      <w:r w:rsidRPr="000B1A3B">
        <w:rPr>
          <w:sz w:val="28"/>
          <w:szCs w:val="24"/>
        </w:rPr>
        <w:t xml:space="preserve"> Bela Lugosi et Christopher Lee. Votre</w:t>
      </w:r>
      <w:r w:rsidR="00442C40" w:rsidRPr="00F5240C">
        <w:rPr>
          <w:rStyle w:val="CorpsdutexteItalique"/>
          <w:sz w:val="28"/>
          <w:szCs w:val="24"/>
          <w:u w:color="000000" w:themeColor="text1"/>
        </w:rPr>
        <w:t xml:space="preserve"> Nosferatu</w:t>
      </w:r>
      <w:r w:rsidRPr="000B1A3B">
        <w:rPr>
          <w:sz w:val="28"/>
          <w:szCs w:val="24"/>
        </w:rPr>
        <w:t xml:space="preserve"> et vos vampires sont des contes pour effrayer les enfants. Nos</w:t>
      </w:r>
      <w:r w:rsidR="00442C40" w:rsidRPr="00F5240C">
        <w:rPr>
          <w:rStyle w:val="CorpsdutexteItalique"/>
          <w:sz w:val="28"/>
          <w:szCs w:val="24"/>
          <w:u w:color="000000" w:themeColor="text1"/>
        </w:rPr>
        <w:t xml:space="preserve"> strigoi</w:t>
      </w:r>
      <w:r w:rsidRPr="000B1A3B">
        <w:rPr>
          <w:sz w:val="28"/>
          <w:szCs w:val="24"/>
        </w:rPr>
        <w:t xml:space="preserve"> ne sont que trop réels.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Pourquoi te croirais-je</w:t>
      </w:r>
      <w:r w:rsidRPr="000B1A3B">
        <w:rPr>
          <w:sz w:val="28"/>
          <w:szCs w:val="24"/>
        </w:rPr>
        <w:t> ?</w:t>
      </w:r>
    </w:p>
    <w:p w:rsidR="004449C3" w:rsidRPr="000B1A3B" w:rsidRDefault="00F83561" w:rsidP="00943037">
      <w:pPr>
        <w:pStyle w:val="Corpsdutexte1"/>
        <w:spacing w:line="240" w:lineRule="auto"/>
        <w:ind w:firstLine="284"/>
        <w:rPr>
          <w:sz w:val="28"/>
          <w:szCs w:val="24"/>
        </w:rPr>
      </w:pPr>
      <w:r w:rsidRPr="000B1A3B">
        <w:rPr>
          <w:sz w:val="28"/>
          <w:szCs w:val="24"/>
        </w:rPr>
        <w:t>— </w:t>
      </w:r>
      <w:r w:rsidR="00242707" w:rsidRPr="000B1A3B">
        <w:rPr>
          <w:sz w:val="28"/>
          <w:szCs w:val="24"/>
        </w:rPr>
        <w:t>Tu n</w:t>
      </w:r>
      <w:r w:rsidR="000200A2" w:rsidRPr="000B1A3B">
        <w:rPr>
          <w:sz w:val="28"/>
          <w:szCs w:val="24"/>
        </w:rPr>
        <w:t>’</w:t>
      </w:r>
      <w:r w:rsidR="00242707" w:rsidRPr="000B1A3B">
        <w:rPr>
          <w:sz w:val="28"/>
          <w:szCs w:val="24"/>
        </w:rPr>
        <w:t>es pas obligée de me croire, Kate. Tu étais la seule personne capable de découvrir par elle-même la vérité au sujet des</w:t>
      </w:r>
      <w:r w:rsidR="00442C40" w:rsidRPr="00F5240C">
        <w:rPr>
          <w:rStyle w:val="CorpsdutexteItalique"/>
          <w:sz w:val="28"/>
          <w:szCs w:val="24"/>
          <w:u w:color="000000" w:themeColor="text1"/>
        </w:rPr>
        <w:t xml:space="preserve"> strigoi</w:t>
      </w:r>
      <w:r w:rsidR="00242707" w:rsidRPr="000B1A3B">
        <w:rPr>
          <w:sz w:val="28"/>
          <w:szCs w:val="24"/>
        </w:rPr>
        <w:t>. Vas-y</w:t>
      </w:r>
      <w:r w:rsidR="007561BD" w:rsidRPr="000B1A3B">
        <w:rPr>
          <w:sz w:val="28"/>
          <w:szCs w:val="24"/>
        </w:rPr>
        <w:t>…</w:t>
      </w:r>
      <w:r w:rsidR="00242707" w:rsidRPr="000B1A3B">
        <w:rPr>
          <w:sz w:val="28"/>
          <w:szCs w:val="24"/>
        </w:rPr>
        <w:t xml:space="preserve"> dis ce que tes amis chercheurs et toi avez trouvé dans ton fameux CCM d</w:t>
      </w:r>
      <w:r w:rsidR="000200A2" w:rsidRPr="000B1A3B">
        <w:rPr>
          <w:sz w:val="28"/>
          <w:szCs w:val="24"/>
        </w:rPr>
        <w:t>’</w:t>
      </w:r>
      <w:r w:rsidR="00242707" w:rsidRPr="000B1A3B">
        <w:rPr>
          <w:sz w:val="28"/>
          <w:szCs w:val="24"/>
        </w:rPr>
        <w:t>Amérique. Dis-le</w:t>
      </w:r>
      <w:r w:rsidR="00C71C2F" w:rsidRPr="000B1A3B">
        <w:rPr>
          <w:sz w:val="28"/>
          <w:szCs w:val="24"/>
        </w:rPr>
        <w:t> ! </w:t>
      </w:r>
      <w:r w:rsidR="001F006E" w:rsidRPr="000B1A3B">
        <w:rPr>
          <w:sz w:val="28"/>
          <w:szCs w:val="24"/>
        </w:rPr>
        <w:t>»</w:t>
      </w:r>
      <w:r w:rsidR="00242707" w:rsidRPr="000B1A3B">
        <w:rPr>
          <w:sz w:val="28"/>
          <w:szCs w:val="24"/>
        </w:rPr>
        <w:t xml:space="preserve"> Il n</w:t>
      </w:r>
      <w:r w:rsidR="000200A2" w:rsidRPr="000B1A3B">
        <w:rPr>
          <w:sz w:val="28"/>
          <w:szCs w:val="24"/>
        </w:rPr>
        <w:t>’</w:t>
      </w:r>
      <w:r w:rsidR="00242707" w:rsidRPr="000B1A3B">
        <w:rPr>
          <w:sz w:val="28"/>
          <w:szCs w:val="24"/>
        </w:rPr>
        <w:t xml:space="preserve">attendit pas sa réponse. </w:t>
      </w:r>
      <w:r w:rsidR="001F006E" w:rsidRPr="000B1A3B">
        <w:rPr>
          <w:sz w:val="28"/>
          <w:szCs w:val="24"/>
        </w:rPr>
        <w:t>«</w:t>
      </w:r>
      <w:r w:rsidR="00B71BC1" w:rsidRPr="000B1A3B">
        <w:rPr>
          <w:sz w:val="28"/>
          <w:szCs w:val="24"/>
        </w:rPr>
        <w:t> </w:t>
      </w:r>
      <w:r w:rsidR="00242707" w:rsidRPr="000B1A3B">
        <w:rPr>
          <w:sz w:val="28"/>
          <w:szCs w:val="24"/>
        </w:rPr>
        <w:t>Tu as découvert le système immunitaire d</w:t>
      </w:r>
      <w:r w:rsidR="000200A2" w:rsidRPr="000B1A3B">
        <w:rPr>
          <w:sz w:val="28"/>
          <w:szCs w:val="24"/>
        </w:rPr>
        <w:t>’</w:t>
      </w:r>
      <w:r w:rsidR="00242707" w:rsidRPr="000B1A3B">
        <w:rPr>
          <w:sz w:val="28"/>
          <w:szCs w:val="24"/>
        </w:rPr>
        <w:t xml:space="preserve">un enfant qui </w:t>
      </w:r>
      <w:r w:rsidR="00C71C2F" w:rsidRPr="000B1A3B">
        <w:rPr>
          <w:sz w:val="28"/>
          <w:szCs w:val="24"/>
        </w:rPr>
        <w:t>•</w:t>
      </w:r>
      <w:r w:rsidR="00242707" w:rsidRPr="000B1A3B">
        <w:rPr>
          <w:sz w:val="28"/>
          <w:szCs w:val="24"/>
        </w:rPr>
        <w:t xml:space="preserve"> peut se réparer lui-même, inverser les effets des déficits</w:t>
      </w:r>
      <w:r w:rsidR="00C71C2F" w:rsidRPr="000B1A3B">
        <w:rPr>
          <w:sz w:val="28"/>
          <w:szCs w:val="24"/>
        </w:rPr>
        <w:t xml:space="preserve"> i</w:t>
      </w:r>
      <w:r w:rsidR="00242707" w:rsidRPr="000B1A3B">
        <w:rPr>
          <w:sz w:val="28"/>
          <w:szCs w:val="24"/>
        </w:rPr>
        <w:t>mmunitaires mixtes et graves</w:t>
      </w:r>
      <w:r w:rsidR="007561BD" w:rsidRPr="000B1A3B">
        <w:rPr>
          <w:sz w:val="28"/>
          <w:szCs w:val="24"/>
        </w:rPr>
        <w:t>…</w:t>
      </w:r>
      <w:r w:rsidR="00242707" w:rsidRPr="000B1A3B">
        <w:rPr>
          <w:sz w:val="28"/>
          <w:szCs w:val="24"/>
        </w:rPr>
        <w:t xml:space="preserve"> à condition qu</w:t>
      </w:r>
      <w:r w:rsidR="000200A2" w:rsidRPr="000B1A3B">
        <w:rPr>
          <w:sz w:val="28"/>
          <w:szCs w:val="24"/>
        </w:rPr>
        <w:t>’</w:t>
      </w:r>
      <w:r w:rsidR="00242707" w:rsidRPr="000B1A3B">
        <w:rPr>
          <w:sz w:val="28"/>
          <w:szCs w:val="24"/>
        </w:rPr>
        <w:t>il ait du sang</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essaya de déglutir, mais elle avait la gorge trop serrée.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As-tu isolé le mécanisme d</w:t>
      </w:r>
      <w:r w:rsidR="000200A2" w:rsidRPr="000B1A3B">
        <w:rPr>
          <w:sz w:val="28"/>
          <w:szCs w:val="24"/>
        </w:rPr>
        <w:t>’</w:t>
      </w:r>
      <w:r w:rsidR="00242707" w:rsidRPr="000B1A3B">
        <w:rPr>
          <w:sz w:val="28"/>
          <w:szCs w:val="24"/>
        </w:rPr>
        <w:t>absorption du sang par la paroi stomacale</w:t>
      </w:r>
      <w:r w:rsidR="00C71C2F" w:rsidRPr="000B1A3B">
        <w:rPr>
          <w:sz w:val="28"/>
          <w:szCs w:val="24"/>
        </w:rPr>
        <w:t> ?</w:t>
      </w:r>
      <w:r w:rsidR="00242707" w:rsidRPr="000B1A3B">
        <w:rPr>
          <w:sz w:val="28"/>
          <w:szCs w:val="24"/>
        </w:rPr>
        <w:t xml:space="preserve"> demanda Lucian. Moi, oui. Dans les cadavres de leurs morts et les corps de leurs vivants</w:t>
      </w:r>
      <w:r w:rsidR="007561BD" w:rsidRPr="000B1A3B">
        <w:rPr>
          <w:sz w:val="28"/>
          <w:szCs w:val="24"/>
        </w:rPr>
        <w:t>…</w:t>
      </w:r>
      <w:r w:rsidR="00242707" w:rsidRPr="000B1A3B">
        <w:rPr>
          <w:sz w:val="28"/>
          <w:szCs w:val="24"/>
        </w:rPr>
        <w:t xml:space="preserve"> comme Joshua. As-tu dépisté le processus d</w:t>
      </w:r>
      <w:r w:rsidR="000200A2" w:rsidRPr="000B1A3B">
        <w:rPr>
          <w:sz w:val="28"/>
          <w:szCs w:val="24"/>
        </w:rPr>
        <w:t>’</w:t>
      </w:r>
      <w:r w:rsidR="00242707" w:rsidRPr="000B1A3B">
        <w:rPr>
          <w:sz w:val="28"/>
          <w:szCs w:val="24"/>
        </w:rPr>
        <w:t>immunoreconstruction dans les cellules T et B lorsque le rétrovirus revivifie la voie de la purine</w:t>
      </w:r>
      <w:r w:rsidR="00C71C2F" w:rsidRPr="000B1A3B">
        <w:rPr>
          <w:sz w:val="28"/>
          <w:szCs w:val="24"/>
        </w:rPr>
        <w:t> ?</w:t>
      </w:r>
      <w:r w:rsidR="00242707" w:rsidRPr="000B1A3B">
        <w:rPr>
          <w:sz w:val="28"/>
          <w:szCs w:val="24"/>
        </w:rPr>
        <w:t xml:space="preserve"> Suis-je vraiment obligé de te convaincre qu</w:t>
      </w:r>
      <w:r w:rsidR="000200A2" w:rsidRPr="000B1A3B">
        <w:rPr>
          <w:sz w:val="28"/>
          <w:szCs w:val="24"/>
        </w:rPr>
        <w:t>’</w:t>
      </w:r>
      <w:r w:rsidR="00242707" w:rsidRPr="000B1A3B">
        <w:rPr>
          <w:sz w:val="28"/>
          <w:szCs w:val="24"/>
        </w:rPr>
        <w:t>il existe des êtres humains qui reconstruisent leur corps en utilisant les propriétés de l</w:t>
      </w:r>
      <w:r w:rsidR="000200A2" w:rsidRPr="000B1A3B">
        <w:rPr>
          <w:sz w:val="28"/>
          <w:szCs w:val="24"/>
        </w:rPr>
        <w:t>’</w:t>
      </w:r>
      <w:r w:rsidR="00242707" w:rsidRPr="000B1A3B">
        <w:rPr>
          <w:sz w:val="28"/>
          <w:szCs w:val="24"/>
        </w:rPr>
        <w:t>ADN du sang des autres</w:t>
      </w:r>
      <w:r w:rsidR="00C71C2F" w:rsidRPr="000B1A3B">
        <w:rPr>
          <w:sz w:val="28"/>
          <w:szCs w:val="24"/>
        </w:rPr>
        <w:t> ?</w:t>
      </w:r>
      <w:r w:rsidR="00242707" w:rsidRPr="000B1A3B">
        <w:rPr>
          <w:sz w:val="28"/>
          <w:szCs w:val="24"/>
        </w:rPr>
        <w:t xml:space="preserve"> Qui possèdent d</w:t>
      </w:r>
      <w:r w:rsidR="000200A2" w:rsidRPr="000B1A3B">
        <w:rPr>
          <w:sz w:val="28"/>
          <w:szCs w:val="24"/>
        </w:rPr>
        <w:t>’</w:t>
      </w:r>
      <w:r w:rsidR="00242707" w:rsidRPr="000B1A3B">
        <w:rPr>
          <w:sz w:val="28"/>
          <w:szCs w:val="24"/>
        </w:rPr>
        <w:t>étonnantes capacités régénératrices</w:t>
      </w:r>
      <w:r w:rsidR="00C71C2F" w:rsidRPr="000B1A3B">
        <w:rPr>
          <w:sz w:val="28"/>
          <w:szCs w:val="24"/>
        </w:rPr>
        <w:t> ?</w:t>
      </w:r>
      <w:r w:rsidR="00242707" w:rsidRPr="000B1A3B">
        <w:rPr>
          <w:sz w:val="28"/>
          <w:szCs w:val="24"/>
        </w:rPr>
        <w:t xml:space="preserve"> Qui peuvent</w:t>
      </w:r>
      <w:r w:rsidR="00B112D1" w:rsidRPr="000B1A3B">
        <w:rPr>
          <w:sz w:val="28"/>
          <w:szCs w:val="24"/>
        </w:rPr>
        <w:t xml:space="preserve"> </w:t>
      </w:r>
      <w:r w:rsidR="00C71C2F" w:rsidRPr="000B1A3B">
        <w:rPr>
          <w:sz w:val="28"/>
          <w:szCs w:val="24"/>
        </w:rPr>
        <w:t>– t</w:t>
      </w:r>
      <w:r w:rsidR="00242707" w:rsidRPr="000B1A3B">
        <w:rPr>
          <w:sz w:val="28"/>
          <w:szCs w:val="24"/>
        </w:rPr>
        <w:t>héoriquement</w:t>
      </w:r>
      <w:r w:rsidR="00B112D1" w:rsidRPr="000B1A3B">
        <w:rPr>
          <w:sz w:val="28"/>
          <w:szCs w:val="24"/>
        </w:rPr>
        <w:t xml:space="preserve"> </w:t>
      </w:r>
      <w:r w:rsidR="00C71C2F" w:rsidRPr="000B1A3B">
        <w:rPr>
          <w:sz w:val="28"/>
          <w:szCs w:val="24"/>
        </w:rPr>
        <w:t>– v</w:t>
      </w:r>
      <w:r w:rsidR="00242707" w:rsidRPr="000B1A3B">
        <w:rPr>
          <w:sz w:val="28"/>
          <w:szCs w:val="24"/>
        </w:rPr>
        <w:t>ivre pendant des siècles</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Pourquoi est-ce que Popescu et toi, vous avez retiré Joshua de l</w:t>
      </w:r>
      <w:r w:rsidR="000200A2" w:rsidRPr="000B1A3B">
        <w:rPr>
          <w:sz w:val="28"/>
          <w:szCs w:val="24"/>
        </w:rPr>
        <w:t>’</w:t>
      </w:r>
      <w:r w:rsidR="00242707" w:rsidRPr="000B1A3B">
        <w:rPr>
          <w:sz w:val="28"/>
          <w:szCs w:val="24"/>
        </w:rPr>
        <w:t>orphelinat de Tirgoviste</w:t>
      </w:r>
      <w:r w:rsidRPr="000B1A3B">
        <w:rPr>
          <w:sz w:val="28"/>
          <w:szCs w:val="24"/>
        </w:rPr>
        <w:t> ?</w:t>
      </w:r>
      <w:r w:rsidR="00242707" w:rsidRPr="000B1A3B">
        <w:rPr>
          <w:sz w:val="28"/>
          <w:szCs w:val="24"/>
        </w:rPr>
        <w:t xml:space="preserve"> Pourquoi me l</w:t>
      </w:r>
      <w:r w:rsidR="000200A2" w:rsidRPr="000B1A3B">
        <w:rPr>
          <w:sz w:val="28"/>
          <w:szCs w:val="24"/>
        </w:rPr>
        <w:t>’</w:t>
      </w:r>
      <w:r w:rsidR="00242707" w:rsidRPr="000B1A3B">
        <w:rPr>
          <w:sz w:val="28"/>
          <w:szCs w:val="24"/>
        </w:rPr>
        <w:t>avoir amené et avoir tiré les ficelles pour que je l</w:t>
      </w:r>
      <w:r w:rsidR="000200A2" w:rsidRPr="000B1A3B">
        <w:rPr>
          <w:sz w:val="28"/>
          <w:szCs w:val="24"/>
        </w:rPr>
        <w:t>’</w:t>
      </w:r>
      <w:r w:rsidR="00242707" w:rsidRPr="000B1A3B">
        <w:rPr>
          <w:sz w:val="28"/>
          <w:szCs w:val="24"/>
        </w:rPr>
        <w:t>adopte</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Lucian soupira. Sa voix était lasse</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Tu connais la réponse, Kate. Tu as vu l</w:t>
      </w:r>
      <w:r w:rsidR="000200A2" w:rsidRPr="000B1A3B">
        <w:rPr>
          <w:sz w:val="28"/>
          <w:szCs w:val="24"/>
        </w:rPr>
        <w:t>’</w:t>
      </w:r>
      <w:r w:rsidRPr="000B1A3B">
        <w:rPr>
          <w:sz w:val="28"/>
          <w:szCs w:val="24"/>
        </w:rPr>
        <w:t>équipement médical de ce pays. Tu sais que la maladie des</w:t>
      </w:r>
      <w:r w:rsidR="00442C40" w:rsidRPr="00F5240C">
        <w:rPr>
          <w:rStyle w:val="CorpsdutexteItalique"/>
          <w:sz w:val="28"/>
          <w:szCs w:val="24"/>
          <w:u w:color="000000" w:themeColor="text1"/>
        </w:rPr>
        <w:t xml:space="preserve"> strigoi</w:t>
      </w:r>
      <w:r w:rsidRPr="000B1A3B">
        <w:rPr>
          <w:sz w:val="28"/>
          <w:szCs w:val="24"/>
        </w:rPr>
        <w:t xml:space="preserve"> ressemble au VIH. Nous sommes certains que le rétrovirus des</w:t>
      </w:r>
      <w:r w:rsidR="00442C40" w:rsidRPr="00F5240C">
        <w:rPr>
          <w:rStyle w:val="CorpsdutexteItalique"/>
          <w:sz w:val="28"/>
          <w:szCs w:val="24"/>
          <w:u w:color="000000" w:themeColor="text1"/>
        </w:rPr>
        <w:t xml:space="preserve"> strigoi </w:t>
      </w:r>
      <w:r w:rsidR="001F006E" w:rsidRPr="00F5240C">
        <w:rPr>
          <w:rStyle w:val="CorpsdutexteItalique"/>
          <w:sz w:val="28"/>
          <w:szCs w:val="24"/>
          <w:u w:color="000000" w:themeColor="text1"/>
        </w:rPr>
        <w:t>»</w:t>
      </w:r>
      <w:r w:rsidRPr="000B1A3B">
        <w:rPr>
          <w:sz w:val="28"/>
          <w:szCs w:val="24"/>
        </w:rPr>
        <w:t xml:space="preserve"> a d</w:t>
      </w:r>
      <w:r w:rsidR="000200A2" w:rsidRPr="000B1A3B">
        <w:rPr>
          <w:sz w:val="28"/>
          <w:szCs w:val="24"/>
        </w:rPr>
        <w:t>’</w:t>
      </w:r>
      <w:r w:rsidRPr="000B1A3B">
        <w:rPr>
          <w:sz w:val="28"/>
          <w:szCs w:val="24"/>
        </w:rPr>
        <w:t>étonnantes propriétés. Mais ce pays n</w:t>
      </w:r>
      <w:r w:rsidR="000200A2" w:rsidRPr="000B1A3B">
        <w:rPr>
          <w:sz w:val="28"/>
          <w:szCs w:val="24"/>
        </w:rPr>
        <w:t>’</w:t>
      </w:r>
      <w:r w:rsidRPr="000B1A3B">
        <w:rPr>
          <w:sz w:val="28"/>
          <w:szCs w:val="24"/>
        </w:rPr>
        <w:t>a pas les moyens d</w:t>
      </w:r>
      <w:r w:rsidR="000200A2" w:rsidRPr="000B1A3B">
        <w:rPr>
          <w:sz w:val="28"/>
          <w:szCs w:val="24"/>
        </w:rPr>
        <w:t>’</w:t>
      </w:r>
      <w:r w:rsidRPr="000B1A3B">
        <w:rPr>
          <w:sz w:val="28"/>
          <w:szCs w:val="24"/>
        </w:rPr>
        <w:t>effectuer des recherches sérieuses en thérapie génique. Bon Dieu, Kate, tu as vu nos toilettes</w:t>
      </w:r>
      <w:r w:rsidR="007561BD" w:rsidRPr="000B1A3B">
        <w:rPr>
          <w:sz w:val="28"/>
          <w:szCs w:val="24"/>
        </w:rPr>
        <w:t>…</w:t>
      </w:r>
      <w:r w:rsidRPr="000B1A3B">
        <w:rPr>
          <w:sz w:val="28"/>
          <w:szCs w:val="24"/>
        </w:rPr>
        <w:t xml:space="preserve"> est-ce que tu crois vraiment qu</w:t>
      </w:r>
      <w:r w:rsidR="000200A2" w:rsidRPr="000B1A3B">
        <w:rPr>
          <w:sz w:val="28"/>
          <w:szCs w:val="24"/>
        </w:rPr>
        <w:t>’</w:t>
      </w:r>
      <w:r w:rsidRPr="000B1A3B">
        <w:rPr>
          <w:sz w:val="28"/>
          <w:szCs w:val="24"/>
        </w:rPr>
        <w:t>on pourrait construire un labo de classe VI opérationnel et le faire fonctionner</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F83561" w:rsidRPr="000B1A3B">
        <w:rPr>
          <w:sz w:val="28"/>
          <w:szCs w:val="24"/>
        </w:rPr>
        <w:t>"</w:t>
      </w:r>
      <w:r w:rsidR="00242707" w:rsidRPr="000B1A3B">
        <w:rPr>
          <w:sz w:val="28"/>
          <w:szCs w:val="24"/>
        </w:rPr>
        <w:t>Nous</w:t>
      </w:r>
      <w:r w:rsidR="00F83561" w:rsidRPr="000B1A3B">
        <w:rPr>
          <w:sz w:val="28"/>
          <w:szCs w:val="24"/>
        </w:rPr>
        <w:t>"</w:t>
      </w:r>
      <w:r w:rsidR="00242707" w:rsidRPr="000B1A3B">
        <w:rPr>
          <w:sz w:val="28"/>
          <w:szCs w:val="24"/>
        </w:rPr>
        <w:t>, qui est-ce</w:t>
      </w:r>
      <w:r w:rsidRPr="000B1A3B">
        <w:rPr>
          <w:sz w:val="28"/>
          <w:szCs w:val="24"/>
        </w:rPr>
        <w:t> ?</w:t>
      </w:r>
      <w:r w:rsidR="00242707" w:rsidRPr="000B1A3B">
        <w:rPr>
          <w:sz w:val="28"/>
          <w:szCs w:val="24"/>
        </w:rPr>
        <w:t xml:space="preserve"> répéta O</w:t>
      </w:r>
      <w:r w:rsidR="000200A2" w:rsidRPr="000B1A3B">
        <w:rPr>
          <w:sz w:val="28"/>
          <w:szCs w:val="24"/>
        </w:rPr>
        <w:t>’</w:t>
      </w:r>
      <w:r w:rsidR="00242707" w:rsidRPr="000B1A3B">
        <w:rPr>
          <w:sz w:val="28"/>
          <w:szCs w:val="24"/>
        </w:rPr>
        <w:t>Rourke. Qu</w:t>
      </w:r>
      <w:r w:rsidR="000200A2" w:rsidRPr="000B1A3B">
        <w:rPr>
          <w:sz w:val="28"/>
          <w:szCs w:val="24"/>
        </w:rPr>
        <w:t>’</w:t>
      </w:r>
      <w:r w:rsidR="00242707" w:rsidRPr="000B1A3B">
        <w:rPr>
          <w:sz w:val="28"/>
          <w:szCs w:val="24"/>
        </w:rPr>
        <w:t>est-ce que c</w:t>
      </w:r>
      <w:r w:rsidR="000200A2" w:rsidRPr="000B1A3B">
        <w:rPr>
          <w:sz w:val="28"/>
          <w:szCs w:val="24"/>
        </w:rPr>
        <w:t>’</w:t>
      </w:r>
      <w:r w:rsidR="00242707" w:rsidRPr="000B1A3B">
        <w:rPr>
          <w:sz w:val="28"/>
          <w:szCs w:val="24"/>
        </w:rPr>
        <w:t>est que cet ordre</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Lucian regarda le prêtre qui le dominait de sa haute taille. </w:t>
      </w:r>
      <w:r w:rsidR="001F006E" w:rsidRPr="000B1A3B">
        <w:rPr>
          <w:sz w:val="28"/>
          <w:szCs w:val="24"/>
        </w:rPr>
        <w:t>«</w:t>
      </w:r>
      <w:r w:rsidR="00B71BC1" w:rsidRPr="000B1A3B">
        <w:rPr>
          <w:sz w:val="28"/>
          <w:szCs w:val="24"/>
        </w:rPr>
        <w:t> </w:t>
      </w:r>
      <w:r w:rsidRPr="000B1A3B">
        <w:rPr>
          <w:sz w:val="28"/>
          <w:szCs w:val="24"/>
        </w:rPr>
        <w:t>L</w:t>
      </w:r>
      <w:r w:rsidR="000200A2" w:rsidRPr="000B1A3B">
        <w:rPr>
          <w:sz w:val="28"/>
          <w:szCs w:val="24"/>
        </w:rPr>
        <w:t>’</w:t>
      </w:r>
      <w:r w:rsidRPr="000B1A3B">
        <w:rPr>
          <w:sz w:val="28"/>
          <w:szCs w:val="24"/>
        </w:rPr>
        <w:t>ordre du Dragon</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s</w:t>
      </w:r>
      <w:r w:rsidR="000200A2" w:rsidRPr="000B1A3B">
        <w:rPr>
          <w:sz w:val="28"/>
          <w:szCs w:val="24"/>
        </w:rPr>
        <w:t>’</w:t>
      </w:r>
      <w:r w:rsidRPr="000B1A3B">
        <w:rPr>
          <w:sz w:val="28"/>
          <w:szCs w:val="24"/>
        </w:rPr>
        <w:t xml:space="preserve">entendit hoqueter. </w:t>
      </w:r>
      <w:r w:rsidR="001F006E" w:rsidRPr="000B1A3B">
        <w:rPr>
          <w:sz w:val="28"/>
          <w:szCs w:val="24"/>
        </w:rPr>
        <w:t>«</w:t>
      </w:r>
      <w:r w:rsidR="00B71BC1" w:rsidRPr="000B1A3B">
        <w:rPr>
          <w:sz w:val="28"/>
          <w:szCs w:val="24"/>
        </w:rPr>
        <w:t> </w:t>
      </w:r>
      <w:r w:rsidRPr="000B1A3B">
        <w:rPr>
          <w:sz w:val="28"/>
          <w:szCs w:val="24"/>
        </w:rPr>
        <w:t>J</w:t>
      </w:r>
      <w:r w:rsidR="000200A2" w:rsidRPr="000B1A3B">
        <w:rPr>
          <w:sz w:val="28"/>
          <w:szCs w:val="24"/>
        </w:rPr>
        <w:t>’</w:t>
      </w:r>
      <w:r w:rsidRPr="000B1A3B">
        <w:rPr>
          <w:sz w:val="28"/>
          <w:szCs w:val="24"/>
        </w:rPr>
        <w:t>ai lu que Vlad l</w:t>
      </w:r>
      <w:r w:rsidR="000200A2" w:rsidRPr="000B1A3B">
        <w:rPr>
          <w:sz w:val="28"/>
          <w:szCs w:val="24"/>
        </w:rPr>
        <w:t>’</w:t>
      </w:r>
      <w:r w:rsidRPr="000B1A3B">
        <w:rPr>
          <w:sz w:val="28"/>
          <w:szCs w:val="24"/>
        </w:rPr>
        <w:t>Empaleur appartenait à ce</w:t>
      </w:r>
      <w:r w:rsidR="007561BD" w:rsidRPr="000B1A3B">
        <w:rPr>
          <w:sz w:val="28"/>
          <w:szCs w:val="24"/>
        </w:rPr>
        <w: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Il l</w:t>
      </w:r>
      <w:r w:rsidR="000200A2" w:rsidRPr="000B1A3B">
        <w:rPr>
          <w:sz w:val="28"/>
          <w:szCs w:val="24"/>
        </w:rPr>
        <w:t>’</w:t>
      </w:r>
      <w:r w:rsidR="00242707" w:rsidRPr="000B1A3B">
        <w:rPr>
          <w:sz w:val="28"/>
          <w:szCs w:val="24"/>
        </w:rPr>
        <w:t>a</w:t>
      </w:r>
      <w:r w:rsidR="00442C40" w:rsidRPr="00F5240C">
        <w:rPr>
          <w:rStyle w:val="CorpsdutexteItalique"/>
          <w:sz w:val="28"/>
          <w:szCs w:val="24"/>
          <w:u w:color="000000" w:themeColor="text1"/>
        </w:rPr>
        <w:t xml:space="preserve"> profané</w:t>
      </w:r>
      <w:r w:rsidR="00442C40" w:rsidRPr="000B1A3B">
        <w:rPr>
          <w:rStyle w:val="CorpsdutexteItalique"/>
          <w:i w:val="0"/>
          <w:sz w:val="28"/>
          <w:szCs w:val="24"/>
        </w:rPr>
        <w:t>. </w:t>
      </w:r>
      <w:r w:rsidR="001F006E" w:rsidRPr="000B1A3B">
        <w:rPr>
          <w:rStyle w:val="CorpsdutexteItalique"/>
          <w:i w:val="0"/>
          <w:sz w:val="28"/>
          <w:szCs w:val="24"/>
        </w:rPr>
        <w:t>»</w:t>
      </w:r>
      <w:r w:rsidR="00242707" w:rsidRPr="000B1A3B">
        <w:rPr>
          <w:sz w:val="28"/>
          <w:szCs w:val="24"/>
        </w:rPr>
        <w:t xml:space="preserve"> Pour la première fois ce soir-là, Lucian manifesta de la colère. </w:t>
      </w:r>
      <w:r w:rsidR="001F006E" w:rsidRPr="000B1A3B">
        <w:rPr>
          <w:sz w:val="28"/>
          <w:szCs w:val="24"/>
        </w:rPr>
        <w:t>«</w:t>
      </w:r>
      <w:r w:rsidR="00B71BC1" w:rsidRPr="000B1A3B">
        <w:rPr>
          <w:sz w:val="28"/>
          <w:szCs w:val="24"/>
        </w:rPr>
        <w:t> </w:t>
      </w:r>
      <w:r w:rsidR="00242707" w:rsidRPr="000B1A3B">
        <w:rPr>
          <w:sz w:val="28"/>
          <w:szCs w:val="24"/>
        </w:rPr>
        <w:t>Vlad Dracul et son b</w:t>
      </w:r>
      <w:r w:rsidR="00547A02" w:rsidRPr="000B1A3B">
        <w:rPr>
          <w:sz w:val="28"/>
          <w:szCs w:val="24"/>
        </w:rPr>
        <w:t>â</w:t>
      </w:r>
      <w:r w:rsidR="00242707" w:rsidRPr="000B1A3B">
        <w:rPr>
          <w:sz w:val="28"/>
          <w:szCs w:val="24"/>
        </w:rPr>
        <w:t>tard de fils ont pissé sur tout ce que l</w:t>
      </w:r>
      <w:r w:rsidR="000200A2" w:rsidRPr="000B1A3B">
        <w:rPr>
          <w:sz w:val="28"/>
          <w:szCs w:val="24"/>
        </w:rPr>
        <w:t>’</w:t>
      </w:r>
      <w:r w:rsidR="00242707" w:rsidRPr="000B1A3B">
        <w:rPr>
          <w:sz w:val="28"/>
          <w:szCs w:val="24"/>
        </w:rPr>
        <w:t>ordre représe</w:t>
      </w:r>
      <w:r w:rsidRPr="000B1A3B">
        <w:rPr>
          <w:sz w:val="28"/>
          <w:szCs w:val="24"/>
        </w:rPr>
        <w:t>nt</w:t>
      </w:r>
      <w:r w:rsidR="00242707" w:rsidRPr="000B1A3B">
        <w:rPr>
          <w:sz w:val="28"/>
          <w:szCs w:val="24"/>
        </w:rPr>
        <w:t>ait</w:t>
      </w:r>
      <w:r w:rsidR="007561BD" w:rsidRPr="000B1A3B">
        <w:rPr>
          <w:sz w:val="28"/>
          <w:szCs w:val="24"/>
        </w:rPr>
        <w:t>…</w:t>
      </w:r>
      <w:r w:rsidR="00442C40" w:rsidRPr="00F5240C">
        <w:rPr>
          <w:rStyle w:val="CorpsdutexteItalique"/>
          <w:sz w:val="28"/>
          <w:szCs w:val="24"/>
          <w:u w:color="000000" w:themeColor="text1"/>
        </w:rPr>
        <w:t xml:space="preserve"> représente.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Et que représente-t-il</w:t>
      </w:r>
      <w:r w:rsidRPr="000B1A3B">
        <w:rPr>
          <w:sz w:val="28"/>
          <w:szCs w:val="24"/>
        </w:rPr>
        <w:t> ? </w:t>
      </w:r>
      <w:r w:rsidR="001F006E" w:rsidRPr="000B1A3B">
        <w:rPr>
          <w:sz w:val="28"/>
          <w:szCs w:val="24"/>
        </w:rPr>
        <w:t>»</w:t>
      </w:r>
      <w:r w:rsidR="00242707" w:rsidRPr="000B1A3B">
        <w:rPr>
          <w:sz w:val="28"/>
          <w:szCs w:val="24"/>
        </w:rPr>
        <w:t xml:space="preserve"> demanda O</w:t>
      </w:r>
      <w:r w:rsidR="000200A2" w:rsidRPr="000B1A3B">
        <w:rPr>
          <w:sz w:val="28"/>
          <w:szCs w:val="24"/>
        </w:rPr>
        <w:t>’</w:t>
      </w:r>
      <w:r w:rsidR="00242707" w:rsidRPr="000B1A3B">
        <w:rPr>
          <w:sz w:val="28"/>
          <w:szCs w:val="24"/>
        </w:rPr>
        <w:t>Rourke.</w:t>
      </w:r>
    </w:p>
    <w:p w:rsidR="004449C3" w:rsidRPr="000B1A3B" w:rsidRDefault="00242707" w:rsidP="00943037">
      <w:pPr>
        <w:pStyle w:val="Corpsdutexte1"/>
        <w:spacing w:line="240" w:lineRule="auto"/>
        <w:ind w:firstLine="284"/>
        <w:rPr>
          <w:sz w:val="28"/>
          <w:szCs w:val="24"/>
        </w:rPr>
      </w:pPr>
      <w:r w:rsidRPr="000B1A3B">
        <w:rPr>
          <w:sz w:val="28"/>
          <w:szCs w:val="24"/>
        </w:rPr>
        <w:t>Lucian sauta si vite sur ses pieds que Kate crut qu</w:t>
      </w:r>
      <w:r w:rsidR="000200A2" w:rsidRPr="000B1A3B">
        <w:rPr>
          <w:sz w:val="28"/>
          <w:szCs w:val="24"/>
        </w:rPr>
        <w:t>’</w:t>
      </w:r>
      <w:r w:rsidRPr="000B1A3B">
        <w:rPr>
          <w:sz w:val="28"/>
          <w:szCs w:val="24"/>
        </w:rPr>
        <w:t>il allait les attaquer, O</w:t>
      </w:r>
      <w:r w:rsidR="000200A2" w:rsidRPr="000B1A3B">
        <w:rPr>
          <w:sz w:val="28"/>
          <w:szCs w:val="24"/>
        </w:rPr>
        <w:t>’</w:t>
      </w:r>
      <w:r w:rsidRPr="000B1A3B">
        <w:rPr>
          <w:sz w:val="28"/>
          <w:szCs w:val="24"/>
        </w:rPr>
        <w:t>Rourke et elle. Mais le jeune homme arracha les boutons de sa chemise et leur montra sa poitrine.</w:t>
      </w:r>
    </w:p>
    <w:p w:rsidR="004449C3" w:rsidRPr="000B1A3B" w:rsidRDefault="00242707" w:rsidP="00943037">
      <w:pPr>
        <w:pStyle w:val="Corpsdutexte1"/>
        <w:spacing w:line="240" w:lineRule="auto"/>
        <w:ind w:firstLine="284"/>
        <w:rPr>
          <w:sz w:val="28"/>
          <w:szCs w:val="24"/>
        </w:rPr>
      </w:pPr>
      <w:r w:rsidRPr="000B1A3B">
        <w:rPr>
          <w:sz w:val="28"/>
          <w:szCs w:val="24"/>
        </w:rPr>
        <w:t>L</w:t>
      </w:r>
      <w:r w:rsidR="000200A2" w:rsidRPr="000B1A3B">
        <w:rPr>
          <w:sz w:val="28"/>
          <w:szCs w:val="24"/>
        </w:rPr>
        <w:t>’</w:t>
      </w:r>
      <w:r w:rsidRPr="000B1A3B">
        <w:rPr>
          <w:sz w:val="28"/>
          <w:szCs w:val="24"/>
        </w:rPr>
        <w:t>amulette dorée étincela</w:t>
      </w:r>
      <w:r w:rsidR="00C71C2F" w:rsidRPr="000B1A3B">
        <w:rPr>
          <w:sz w:val="28"/>
          <w:szCs w:val="24"/>
        </w:rPr>
        <w:t> :</w:t>
      </w:r>
      <w:r w:rsidRPr="000B1A3B">
        <w:rPr>
          <w:sz w:val="28"/>
          <w:szCs w:val="24"/>
        </w:rPr>
        <w:t xml:space="preserve"> un dragon, serres recou</w:t>
      </w:r>
      <w:r w:rsidR="00C71C2F" w:rsidRPr="000B1A3B">
        <w:rPr>
          <w:sz w:val="28"/>
          <w:szCs w:val="24"/>
        </w:rPr>
        <w:t>rb</w:t>
      </w:r>
      <w:r w:rsidRPr="000B1A3B">
        <w:rPr>
          <w:sz w:val="28"/>
          <w:szCs w:val="24"/>
        </w:rPr>
        <w:t>ées, corps enroulé, cercle d</w:t>
      </w:r>
      <w:r w:rsidR="000200A2" w:rsidRPr="000B1A3B">
        <w:rPr>
          <w:sz w:val="28"/>
          <w:szCs w:val="24"/>
        </w:rPr>
        <w:t>’</w:t>
      </w:r>
      <w:r w:rsidRPr="000B1A3B">
        <w:rPr>
          <w:sz w:val="28"/>
          <w:szCs w:val="24"/>
        </w:rPr>
        <w:t xml:space="preserve">écaillés en surimpression sur une double croix. Elle était très ancienne, et les mots inscrits sur la croix presque effacés. </w:t>
      </w:r>
      <w:r w:rsidR="001F006E" w:rsidRPr="000B1A3B">
        <w:rPr>
          <w:sz w:val="28"/>
          <w:szCs w:val="24"/>
        </w:rPr>
        <w:t>«</w:t>
      </w:r>
      <w:r w:rsidR="00B71BC1" w:rsidRPr="000B1A3B">
        <w:rPr>
          <w:sz w:val="28"/>
          <w:szCs w:val="24"/>
        </w:rPr>
        <w:t xml:space="preserve"> </w:t>
      </w:r>
      <w:r w:rsidRPr="000B1A3B">
        <w:rPr>
          <w:sz w:val="28"/>
          <w:szCs w:val="24"/>
        </w:rPr>
        <w:t>Allez-y, dit Lucian à O</w:t>
      </w:r>
      <w:r w:rsidR="000200A2" w:rsidRPr="000B1A3B">
        <w:rPr>
          <w:sz w:val="28"/>
          <w:szCs w:val="24"/>
        </w:rPr>
        <w:t>’</w:t>
      </w:r>
      <w:r w:rsidRPr="000B1A3B">
        <w:rPr>
          <w:sz w:val="28"/>
          <w:szCs w:val="24"/>
        </w:rPr>
        <w:t>Rourke. Vous connaissez le latin.</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Oh</w:t>
      </w:r>
      <w:r w:rsidRPr="000B1A3B">
        <w:rPr>
          <w:sz w:val="28"/>
          <w:szCs w:val="24"/>
        </w:rPr>
        <w:t> ! </w:t>
      </w:r>
      <w:r w:rsidR="001F006E" w:rsidRPr="000B1A3B">
        <w:rPr>
          <w:sz w:val="28"/>
          <w:szCs w:val="24"/>
        </w:rPr>
        <w:t>"</w:t>
      </w:r>
      <w:r w:rsidR="00442C40" w:rsidRPr="00F5240C">
        <w:rPr>
          <w:rStyle w:val="CorpsdutexteItalique"/>
          <w:sz w:val="28"/>
          <w:szCs w:val="24"/>
          <w:u w:color="000000" w:themeColor="text1"/>
        </w:rPr>
        <w:t>grande est la miséricorde de Dieu</w:t>
      </w:r>
      <w:r w:rsidR="001F006E" w:rsidRPr="000B1A3B">
        <w:rPr>
          <w:rStyle w:val="CorpsdutexteItalique"/>
          <w:i w:val="0"/>
          <w:sz w:val="28"/>
          <w:szCs w:val="24"/>
        </w:rPr>
        <w:t>"</w:t>
      </w:r>
      <w:r w:rsidR="00442C40" w:rsidRPr="000B1A3B">
        <w:rPr>
          <w:rStyle w:val="CorpsdutexteItalique"/>
          <w:i w:val="0"/>
          <w:sz w:val="28"/>
          <w:szCs w:val="24"/>
        </w:rPr>
        <w:t>,</w:t>
      </w:r>
      <w:r w:rsidR="00242707" w:rsidRPr="000B1A3B">
        <w:rPr>
          <w:sz w:val="28"/>
          <w:szCs w:val="24"/>
        </w:rPr>
        <w:t xml:space="preserve"> dit O</w:t>
      </w:r>
      <w:r w:rsidR="000200A2" w:rsidRPr="000B1A3B">
        <w:rPr>
          <w:sz w:val="28"/>
          <w:szCs w:val="24"/>
        </w:rPr>
        <w:t>’</w:t>
      </w:r>
      <w:r w:rsidR="00242707" w:rsidRPr="000B1A3B">
        <w:rPr>
          <w:sz w:val="28"/>
          <w:szCs w:val="24"/>
        </w:rPr>
        <w:t>Rourke. Et</w:t>
      </w:r>
      <w:r w:rsidR="00442C40" w:rsidRPr="000B1A3B">
        <w:rPr>
          <w:rStyle w:val="CorpsdutexteItalique"/>
          <w:i w:val="0"/>
          <w:sz w:val="28"/>
          <w:szCs w:val="24"/>
        </w:rPr>
        <w:t xml:space="preserve"> </w:t>
      </w:r>
      <w:r w:rsidR="001F006E" w:rsidRPr="000B1A3B">
        <w:rPr>
          <w:rStyle w:val="CorpsdutexteItalique"/>
          <w:i w:val="0"/>
          <w:sz w:val="28"/>
          <w:szCs w:val="24"/>
        </w:rPr>
        <w:t>"</w:t>
      </w:r>
      <w:r w:rsidR="00442C40" w:rsidRPr="00F5240C">
        <w:rPr>
          <w:rStyle w:val="CorpsdutexteItalique"/>
          <w:sz w:val="28"/>
          <w:szCs w:val="24"/>
          <w:u w:color="000000" w:themeColor="text1"/>
        </w:rPr>
        <w:t>Juste et fidèle</w:t>
      </w:r>
      <w:r w:rsidR="001F006E" w:rsidRPr="000B1A3B">
        <w:rPr>
          <w:sz w:val="28"/>
          <w:szCs w:val="24"/>
        </w:rPr>
        <w:t>"</w:t>
      </w:r>
      <w:r w:rsidRPr="000B1A3B">
        <w:rPr>
          <w:sz w:val="28"/>
          <w:szCs w:val="24"/>
        </w:rPr>
        <w:t> </w:t>
      </w:r>
      <w:r w:rsidR="001F006E" w:rsidRPr="000B1A3B">
        <w:rPr>
          <w:sz w:val="28"/>
          <w:szCs w:val="24"/>
        </w:rPr>
        <w:t>»</w:t>
      </w:r>
      <w:r w:rsidR="00242707" w:rsidRPr="000B1A3B">
        <w:rPr>
          <w:sz w:val="28"/>
          <w:szCs w:val="24"/>
        </w:rPr>
        <w:t xml:space="preserve">. Il recula. </w:t>
      </w:r>
      <w:r w:rsidR="001F006E" w:rsidRPr="000B1A3B">
        <w:rPr>
          <w:sz w:val="28"/>
          <w:szCs w:val="24"/>
        </w:rPr>
        <w:t>«</w:t>
      </w:r>
      <w:r w:rsidR="00B71BC1" w:rsidRPr="000B1A3B">
        <w:rPr>
          <w:sz w:val="28"/>
          <w:szCs w:val="24"/>
        </w:rPr>
        <w:t> </w:t>
      </w:r>
      <w:r w:rsidR="00242707" w:rsidRPr="000B1A3B">
        <w:rPr>
          <w:sz w:val="28"/>
          <w:szCs w:val="24"/>
        </w:rPr>
        <w:t>Fidèle à qu</w:t>
      </w:r>
      <w:r w:rsidRPr="000B1A3B">
        <w:rPr>
          <w:sz w:val="28"/>
          <w:szCs w:val="24"/>
        </w:rPr>
        <w:t>i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Au Christ profané par Vlad Dracul et sa progén</w:t>
      </w:r>
      <w:r w:rsidRPr="000B1A3B">
        <w:rPr>
          <w:sz w:val="28"/>
          <w:szCs w:val="24"/>
        </w:rPr>
        <w:t>it</w:t>
      </w:r>
      <w:r w:rsidR="00242707" w:rsidRPr="000B1A3B">
        <w:rPr>
          <w:sz w:val="28"/>
          <w:szCs w:val="24"/>
        </w:rPr>
        <w:t>ure</w:t>
      </w:r>
      <w:r w:rsidRPr="000B1A3B">
        <w:rPr>
          <w:sz w:val="28"/>
          <w:szCs w:val="24"/>
        </w:rPr>
        <w:t>. </w:t>
      </w:r>
      <w:r w:rsidR="001F006E" w:rsidRPr="000B1A3B">
        <w:rPr>
          <w:sz w:val="28"/>
          <w:szCs w:val="24"/>
        </w:rPr>
        <w:t>»</w:t>
      </w:r>
      <w:r w:rsidR="00242707" w:rsidRPr="000B1A3B">
        <w:rPr>
          <w:sz w:val="28"/>
          <w:szCs w:val="24"/>
        </w:rPr>
        <w:t xml:space="preserve"> Lucian referma sa chemise en reboutonnant le seul bouton qui restait. </w:t>
      </w:r>
      <w:r w:rsidR="001F006E" w:rsidRPr="000B1A3B">
        <w:rPr>
          <w:sz w:val="28"/>
          <w:szCs w:val="24"/>
        </w:rPr>
        <w:t>«</w:t>
      </w:r>
      <w:r w:rsidR="00B71BC1" w:rsidRPr="000B1A3B">
        <w:rPr>
          <w:sz w:val="28"/>
          <w:szCs w:val="24"/>
        </w:rPr>
        <w:t xml:space="preserve"> </w:t>
      </w:r>
      <w:r w:rsidR="00242707" w:rsidRPr="000B1A3B">
        <w:rPr>
          <w:sz w:val="28"/>
          <w:szCs w:val="24"/>
        </w:rPr>
        <w:t>Au peuple pour la défense duquel l</w:t>
      </w:r>
      <w:r w:rsidR="000200A2" w:rsidRPr="000B1A3B">
        <w:rPr>
          <w:sz w:val="28"/>
          <w:szCs w:val="24"/>
        </w:rPr>
        <w:t>’</w:t>
      </w:r>
      <w:r w:rsidR="00242707" w:rsidRPr="000B1A3B">
        <w:rPr>
          <w:sz w:val="28"/>
          <w:szCs w:val="24"/>
        </w:rPr>
        <w:t>ordre a été créé.</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Défendre le peuple en enlevant des bébés</w:t>
      </w:r>
      <w:r w:rsidRPr="000B1A3B">
        <w:rPr>
          <w:sz w:val="28"/>
          <w:szCs w:val="24"/>
        </w:rPr>
        <w:t> </w:t>
      </w:r>
      <w:r w:rsidR="001F006E" w:rsidRPr="000B1A3B">
        <w:rPr>
          <w:sz w:val="28"/>
          <w:szCs w:val="24"/>
        </w:rPr>
        <w:t>»</w:t>
      </w:r>
      <w:r w:rsidR="00242707" w:rsidRPr="000B1A3B">
        <w:rPr>
          <w:sz w:val="28"/>
          <w:szCs w:val="24"/>
        </w:rPr>
        <w:t>, dit Kate d</w:t>
      </w:r>
      <w:r w:rsidR="000200A2" w:rsidRPr="000B1A3B">
        <w:rPr>
          <w:sz w:val="28"/>
          <w:szCs w:val="24"/>
        </w:rPr>
        <w:t>’</w:t>
      </w:r>
      <w:r w:rsidR="00242707" w:rsidRPr="000B1A3B">
        <w:rPr>
          <w:sz w:val="28"/>
          <w:szCs w:val="24"/>
        </w:rPr>
        <w:t>une voix lourde de sarcasme.</w:t>
      </w:r>
    </w:p>
    <w:p w:rsidR="004449C3" w:rsidRPr="000B1A3B" w:rsidRDefault="00242707" w:rsidP="00943037">
      <w:pPr>
        <w:pStyle w:val="Corpsdutexte1"/>
        <w:spacing w:line="240" w:lineRule="auto"/>
        <w:ind w:firstLine="284"/>
        <w:rPr>
          <w:sz w:val="28"/>
          <w:szCs w:val="24"/>
        </w:rPr>
      </w:pPr>
      <w:r w:rsidRPr="000B1A3B">
        <w:rPr>
          <w:sz w:val="28"/>
          <w:szCs w:val="24"/>
        </w:rPr>
        <w:t xml:space="preserve">Lucian se retourna brusquement vers elle. </w:t>
      </w:r>
      <w:r w:rsidR="001F006E" w:rsidRPr="000B1A3B">
        <w:rPr>
          <w:sz w:val="28"/>
          <w:szCs w:val="24"/>
        </w:rPr>
        <w:t>«</w:t>
      </w:r>
      <w:r w:rsidR="00B71BC1" w:rsidRPr="000B1A3B">
        <w:rPr>
          <w:sz w:val="28"/>
          <w:szCs w:val="24"/>
        </w:rPr>
        <w:t> </w:t>
      </w:r>
      <w:r w:rsidRPr="000B1A3B">
        <w:rPr>
          <w:sz w:val="28"/>
          <w:szCs w:val="24"/>
        </w:rPr>
        <w:t>Oui</w:t>
      </w:r>
      <w:r w:rsidR="00C71C2F" w:rsidRPr="000B1A3B">
        <w:rPr>
          <w:sz w:val="28"/>
          <w:szCs w:val="24"/>
        </w:rPr>
        <w:t> !</w:t>
      </w:r>
      <w:r w:rsidRPr="000B1A3B">
        <w:rPr>
          <w:sz w:val="28"/>
          <w:szCs w:val="24"/>
        </w:rPr>
        <w:t xml:space="preserve"> Si le bébé est le futur prince des voïvodes</w:t>
      </w:r>
      <w:r w:rsidR="00442C40" w:rsidRPr="00F5240C">
        <w:rPr>
          <w:rStyle w:val="CorpsdutexteItalique"/>
          <w:sz w:val="28"/>
          <w:szCs w:val="24"/>
          <w:u w:color="000000" w:themeColor="text1"/>
        </w:rPr>
        <w:t xml:space="preserve"> strigoi. </w:t>
      </w:r>
      <w:r w:rsidR="001F006E" w:rsidRPr="00F5240C">
        <w:rPr>
          <w:rStyle w:val="CorpsdutexteItalique"/>
          <w:sz w:val="28"/>
          <w:szCs w:val="24"/>
          <w:u w:color="000000" w:themeColor="text1"/>
        </w:rPr>
        <w:t>»</w:t>
      </w:r>
    </w:p>
    <w:p w:rsidR="004449C3" w:rsidRPr="000B1A3B" w:rsidRDefault="00242707" w:rsidP="00943037">
      <w:pPr>
        <w:pStyle w:val="Corpsdutexte1"/>
        <w:spacing w:line="240" w:lineRule="auto"/>
        <w:ind w:firstLine="284"/>
        <w:rPr>
          <w:sz w:val="28"/>
          <w:szCs w:val="24"/>
        </w:rPr>
      </w:pPr>
      <w:r w:rsidRPr="000B1A3B">
        <w:rPr>
          <w:sz w:val="28"/>
          <w:szCs w:val="24"/>
        </w:rPr>
        <w:t>Kate se mit à rire. Elle recula jusqu</w:t>
      </w:r>
      <w:r w:rsidR="000200A2" w:rsidRPr="000B1A3B">
        <w:rPr>
          <w:sz w:val="28"/>
          <w:szCs w:val="24"/>
        </w:rPr>
        <w:t>’</w:t>
      </w:r>
      <w:r w:rsidRPr="000B1A3B">
        <w:rPr>
          <w:sz w:val="28"/>
          <w:szCs w:val="24"/>
        </w:rPr>
        <w:t>à ce qu</w:t>
      </w:r>
      <w:r w:rsidR="000200A2" w:rsidRPr="000B1A3B">
        <w:rPr>
          <w:sz w:val="28"/>
          <w:szCs w:val="24"/>
        </w:rPr>
        <w:t>’</w:t>
      </w:r>
      <w:r w:rsidRPr="000B1A3B">
        <w:rPr>
          <w:sz w:val="28"/>
          <w:szCs w:val="24"/>
        </w:rPr>
        <w:t>elle sente la chaise en bois derrière ses mollets et elle se laissa tomber dessus en riant toujours. Elle ne cessa que lor</w:t>
      </w:r>
      <w:r w:rsidR="00C71C2F" w:rsidRPr="000B1A3B">
        <w:rPr>
          <w:sz w:val="28"/>
          <w:szCs w:val="24"/>
        </w:rPr>
        <w:t>sq</w:t>
      </w:r>
      <w:r w:rsidRPr="000B1A3B">
        <w:rPr>
          <w:sz w:val="28"/>
          <w:szCs w:val="24"/>
        </w:rPr>
        <w:t xml:space="preserve">ue son rire commença à ressembler à des sanglots. </w:t>
      </w:r>
      <w:r w:rsidR="001F006E" w:rsidRPr="000B1A3B">
        <w:rPr>
          <w:sz w:val="28"/>
          <w:szCs w:val="24"/>
        </w:rPr>
        <w:t>«</w:t>
      </w:r>
      <w:r w:rsidR="00B71BC1" w:rsidRPr="000B1A3B">
        <w:rPr>
          <w:sz w:val="28"/>
          <w:szCs w:val="24"/>
        </w:rPr>
        <w:t> </w:t>
      </w:r>
      <w:r w:rsidRPr="000B1A3B">
        <w:rPr>
          <w:sz w:val="28"/>
          <w:szCs w:val="24"/>
        </w:rPr>
        <w:t>Tu as enlevé le bébé de Dracula pour que je puisse l</w:t>
      </w:r>
      <w:r w:rsidR="000200A2" w:rsidRPr="000B1A3B">
        <w:rPr>
          <w:sz w:val="28"/>
          <w:szCs w:val="24"/>
        </w:rPr>
        <w:t>’</w:t>
      </w:r>
      <w:r w:rsidRPr="000B1A3B">
        <w:rPr>
          <w:sz w:val="28"/>
          <w:szCs w:val="24"/>
        </w:rPr>
        <w:t>adopter</w:t>
      </w:r>
      <w:r w:rsidR="007561BD" w:rsidRPr="000B1A3B">
        <w:rPr>
          <w:sz w:val="28"/>
          <w:szCs w:val="24"/>
        </w:rPr>
        <w: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Oui</w:t>
      </w:r>
      <w:r w:rsidRPr="000B1A3B">
        <w:rPr>
          <w:sz w:val="28"/>
          <w:szCs w:val="24"/>
        </w:rPr>
        <w:t>. </w:t>
      </w:r>
      <w:r w:rsidR="001F006E" w:rsidRPr="000B1A3B">
        <w:rPr>
          <w:sz w:val="28"/>
          <w:szCs w:val="24"/>
        </w:rPr>
        <w:t>»</w:t>
      </w:r>
      <w:r w:rsidR="00242707" w:rsidRPr="000B1A3B">
        <w:rPr>
          <w:sz w:val="28"/>
          <w:szCs w:val="24"/>
        </w:rPr>
        <w:t xml:space="preserve"> Lucian se lissa les cheveux en arrière avec les deux mains. Elles tremblaient un peu. Il désigna O</w:t>
      </w:r>
      <w:r w:rsidR="000200A2" w:rsidRPr="000B1A3B">
        <w:rPr>
          <w:sz w:val="28"/>
          <w:szCs w:val="24"/>
        </w:rPr>
        <w:t>’</w:t>
      </w:r>
      <w:r w:rsidR="00242707" w:rsidRPr="000B1A3B">
        <w:rPr>
          <w:sz w:val="28"/>
          <w:szCs w:val="24"/>
        </w:rPr>
        <w:t>Rourke d</w:t>
      </w:r>
      <w:r w:rsidR="000200A2" w:rsidRPr="000B1A3B">
        <w:rPr>
          <w:sz w:val="28"/>
          <w:szCs w:val="24"/>
        </w:rPr>
        <w:t>’</w:t>
      </w:r>
      <w:r w:rsidR="00242707" w:rsidRPr="000B1A3B">
        <w:rPr>
          <w:sz w:val="28"/>
          <w:szCs w:val="24"/>
        </w:rPr>
        <w:t xml:space="preserve">un hochement de tête. </w:t>
      </w:r>
      <w:r w:rsidR="001F006E" w:rsidRPr="000B1A3B">
        <w:rPr>
          <w:sz w:val="28"/>
          <w:szCs w:val="24"/>
        </w:rPr>
        <w:t>«</w:t>
      </w:r>
      <w:r w:rsidR="00B71BC1" w:rsidRPr="000B1A3B">
        <w:rPr>
          <w:sz w:val="28"/>
          <w:szCs w:val="24"/>
        </w:rPr>
        <w:t> </w:t>
      </w:r>
      <w:r w:rsidR="00242707" w:rsidRPr="000B1A3B">
        <w:rPr>
          <w:sz w:val="28"/>
          <w:szCs w:val="24"/>
        </w:rPr>
        <w:t>Interroge-le, Kate. Il sait plus de choses que tu ne le crois</w:t>
      </w:r>
      <w:r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Elle regarda le prêtre.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Les Franciscains d</w:t>
      </w:r>
      <w:r w:rsidR="000200A2" w:rsidRPr="000B1A3B">
        <w:rPr>
          <w:sz w:val="28"/>
          <w:szCs w:val="24"/>
        </w:rPr>
        <w:t>’</w:t>
      </w:r>
      <w:r w:rsidR="00242707" w:rsidRPr="000B1A3B">
        <w:rPr>
          <w:sz w:val="28"/>
          <w:szCs w:val="24"/>
        </w:rPr>
        <w:t>ici ont entendu parler des</w:t>
      </w:r>
      <w:r w:rsidR="00442C40" w:rsidRPr="00F5240C">
        <w:rPr>
          <w:rStyle w:val="CorpsdutexteItalique"/>
          <w:sz w:val="28"/>
          <w:szCs w:val="24"/>
          <w:u w:color="000000" w:themeColor="text1"/>
        </w:rPr>
        <w:t xml:space="preserve"> strigoi </w:t>
      </w:r>
      <w:r w:rsidR="00242707" w:rsidRPr="000B1A3B">
        <w:rPr>
          <w:sz w:val="28"/>
          <w:szCs w:val="24"/>
        </w:rPr>
        <w:t>pendant des siècles, dit-il. Ainsi que de l</w:t>
      </w:r>
      <w:r w:rsidR="000200A2" w:rsidRPr="000B1A3B">
        <w:rPr>
          <w:sz w:val="28"/>
          <w:szCs w:val="24"/>
        </w:rPr>
        <w:t>’</w:t>
      </w:r>
      <w:r w:rsidR="00242707" w:rsidRPr="000B1A3B">
        <w:rPr>
          <w:sz w:val="28"/>
          <w:szCs w:val="24"/>
        </w:rPr>
        <w:t>ordre du Dragon.</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Comment savoir que tu n</w:t>
      </w:r>
      <w:r w:rsidR="000200A2" w:rsidRPr="000B1A3B">
        <w:rPr>
          <w:sz w:val="28"/>
          <w:szCs w:val="24"/>
        </w:rPr>
        <w:t>’</w:t>
      </w:r>
      <w:r w:rsidR="00242707" w:rsidRPr="000B1A3B">
        <w:rPr>
          <w:sz w:val="28"/>
          <w:szCs w:val="24"/>
        </w:rPr>
        <w:t>es pas un</w:t>
      </w:r>
      <w:r w:rsidR="00442C40" w:rsidRPr="00F5240C">
        <w:rPr>
          <w:rStyle w:val="CorpsdutexteItalique"/>
          <w:sz w:val="28"/>
          <w:szCs w:val="24"/>
          <w:u w:color="000000" w:themeColor="text1"/>
        </w:rPr>
        <w:t xml:space="preserve"> strigoi ? </w:t>
      </w:r>
      <w:r w:rsidR="00242707" w:rsidRPr="000B1A3B">
        <w:rPr>
          <w:sz w:val="28"/>
          <w:szCs w:val="24"/>
        </w:rPr>
        <w:t>demanda Kate sans quitter le jeune étudiant en médecine des yeux.</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As-tu vu le remake qu</w:t>
      </w:r>
      <w:r w:rsidR="000200A2" w:rsidRPr="000B1A3B">
        <w:rPr>
          <w:sz w:val="28"/>
          <w:szCs w:val="24"/>
        </w:rPr>
        <w:t>’</w:t>
      </w:r>
      <w:r w:rsidR="00242707" w:rsidRPr="000B1A3B">
        <w:rPr>
          <w:sz w:val="28"/>
          <w:szCs w:val="24"/>
        </w:rPr>
        <w:t>a fait John Carpenter du film d</w:t>
      </w:r>
      <w:r w:rsidR="000200A2" w:rsidRPr="000B1A3B">
        <w:rPr>
          <w:sz w:val="28"/>
          <w:szCs w:val="24"/>
        </w:rPr>
        <w:t>’</w:t>
      </w:r>
      <w:r w:rsidR="00242707" w:rsidRPr="000B1A3B">
        <w:rPr>
          <w:sz w:val="28"/>
          <w:szCs w:val="24"/>
        </w:rPr>
        <w:t>Howard Hawks intitulé</w:t>
      </w:r>
      <w:r w:rsidR="00442C40" w:rsidRPr="00F5240C">
        <w:rPr>
          <w:rStyle w:val="CorpsdutexteItalique"/>
          <w:sz w:val="28"/>
          <w:szCs w:val="24"/>
          <w:u w:color="000000" w:themeColor="text1"/>
        </w:rPr>
        <w:t xml:space="preserve"> The Thing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Non.</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Merde, dit Lucian. Tant pis</w:t>
      </w:r>
      <w:r w:rsidR="007561BD" w:rsidRPr="000B1A3B">
        <w:rPr>
          <w:sz w:val="28"/>
          <w:szCs w:val="24"/>
        </w:rPr>
        <w:t>…</w:t>
      </w:r>
      <w:r w:rsidR="00242707" w:rsidRPr="000B1A3B">
        <w:rPr>
          <w:sz w:val="28"/>
          <w:szCs w:val="24"/>
        </w:rPr>
        <w:t xml:space="preserve"> En tout cas, dans le film, ils savent lesquels d</w:t>
      </w:r>
      <w:r w:rsidR="000200A2" w:rsidRPr="000B1A3B">
        <w:rPr>
          <w:sz w:val="28"/>
          <w:szCs w:val="24"/>
        </w:rPr>
        <w:t>’</w:t>
      </w:r>
      <w:r w:rsidR="00242707" w:rsidRPr="000B1A3B">
        <w:rPr>
          <w:sz w:val="28"/>
          <w:szCs w:val="24"/>
        </w:rPr>
        <w:t>entre eux sont vraiment humains en analysant leur sang. Je suis prêt à passer le test, si vous voulez.</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Vous parlez sérieusement, n</w:t>
      </w:r>
      <w:r w:rsidR="000200A2" w:rsidRPr="000B1A3B">
        <w:rPr>
          <w:sz w:val="28"/>
          <w:szCs w:val="24"/>
        </w:rPr>
        <w:t>’</w:t>
      </w:r>
      <w:r w:rsidR="00242707" w:rsidRPr="000B1A3B">
        <w:rPr>
          <w:sz w:val="28"/>
          <w:szCs w:val="24"/>
        </w:rPr>
        <w:t>est-ce pas</w:t>
      </w:r>
      <w:r w:rsidRPr="000B1A3B">
        <w:rPr>
          <w:sz w:val="28"/>
          <w:szCs w:val="24"/>
        </w:rPr>
        <w:t> ?</w:t>
      </w:r>
      <w:r w:rsidR="00242707" w:rsidRPr="000B1A3B">
        <w:rPr>
          <w:sz w:val="28"/>
          <w:szCs w:val="24"/>
        </w:rPr>
        <w:t xml:space="preserve"> répliqua O</w:t>
      </w:r>
      <w:r w:rsidR="000200A2" w:rsidRPr="000B1A3B">
        <w:rPr>
          <w:sz w:val="28"/>
          <w:szCs w:val="24"/>
        </w:rPr>
        <w:t>’</w:t>
      </w:r>
      <w:r w:rsidR="00242707" w:rsidRPr="000B1A3B">
        <w:rPr>
          <w:sz w:val="28"/>
          <w:szCs w:val="24"/>
        </w:rPr>
        <w:t>Rourke en haussant un sourcil.</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Et comment, prêtre. Je peux me porter garant pour Kate, mais, je suis moins sûr en ce qui vous concerne.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Que prouverait une analyse</w:t>
      </w:r>
      <w:r w:rsidRPr="000B1A3B">
        <w:rPr>
          <w:sz w:val="28"/>
          <w:szCs w:val="24"/>
        </w:rPr>
        <w:t> ?</w:t>
      </w:r>
      <w:r w:rsidR="00242707" w:rsidRPr="000B1A3B">
        <w:rPr>
          <w:sz w:val="28"/>
          <w:szCs w:val="24"/>
        </w:rPr>
        <w:t xml:space="preserve"> dit Kate. Même si ton sang ne montre aucun signe du rétrovirus, tu peux travailler pour les</w:t>
      </w:r>
      <w:r w:rsidR="007561BD" w:rsidRPr="000B1A3B">
        <w:rPr>
          <w:sz w:val="28"/>
          <w:szCs w:val="24"/>
        </w:rPr>
        <w:t>…</w:t>
      </w:r>
      <w:r w:rsidR="00442C40" w:rsidRPr="00F5240C">
        <w:rPr>
          <w:rStyle w:val="CorpsdutexteItalique"/>
          <w:sz w:val="28"/>
          <w:szCs w:val="24"/>
          <w:u w:color="000000" w:themeColor="text1"/>
        </w:rPr>
        <w:t xml:space="preserve"> strigoi</w:t>
      </w:r>
      <w:r w:rsidR="00442C40" w:rsidRPr="000B1A3B">
        <w:rPr>
          <w:rStyle w:val="CorpsdutexteItalique"/>
          <w:i w:val="0"/>
          <w:sz w:val="28"/>
          <w:szCs w:val="24"/>
        </w:rPr>
        <w:t>. </w:t>
      </w:r>
      <w:r w:rsidR="001F006E" w:rsidRPr="000B1A3B">
        <w:rPr>
          <w:rStyle w:val="CorpsdutexteItalique"/>
          <w:i w:val="0"/>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Lucian hocha la tête. </w:t>
      </w:r>
      <w:r w:rsidR="001F006E" w:rsidRPr="000B1A3B">
        <w:rPr>
          <w:sz w:val="28"/>
          <w:szCs w:val="24"/>
        </w:rPr>
        <w:t>«</w:t>
      </w:r>
      <w:r w:rsidR="00B71BC1" w:rsidRPr="000B1A3B">
        <w:rPr>
          <w:sz w:val="28"/>
          <w:szCs w:val="24"/>
        </w:rPr>
        <w:t> </w:t>
      </w:r>
      <w:r w:rsidRPr="000B1A3B">
        <w:rPr>
          <w:sz w:val="28"/>
          <w:szCs w:val="24"/>
        </w:rPr>
        <w:t>Oui. Mais au moins, tu sauras si j</w:t>
      </w:r>
      <w:r w:rsidR="000200A2" w:rsidRPr="000B1A3B">
        <w:rPr>
          <w:sz w:val="28"/>
          <w:szCs w:val="24"/>
        </w:rPr>
        <w:t>’</w:t>
      </w:r>
      <w:r w:rsidRPr="000B1A3B">
        <w:rPr>
          <w:sz w:val="28"/>
          <w:szCs w:val="24"/>
        </w:rPr>
        <w:t>en suis un ou pas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soupira et se frotta le visage. </w:t>
      </w:r>
      <w:r w:rsidR="001F006E" w:rsidRPr="000B1A3B">
        <w:rPr>
          <w:sz w:val="28"/>
          <w:szCs w:val="24"/>
        </w:rPr>
        <w:t>«</w:t>
      </w:r>
      <w:r w:rsidR="00B71BC1" w:rsidRPr="000B1A3B">
        <w:rPr>
          <w:sz w:val="28"/>
          <w:szCs w:val="24"/>
        </w:rPr>
        <w:t> </w:t>
      </w:r>
      <w:r w:rsidRPr="000B1A3B">
        <w:rPr>
          <w:sz w:val="28"/>
          <w:szCs w:val="24"/>
        </w:rPr>
        <w:t>J</w:t>
      </w:r>
      <w:r w:rsidR="000200A2" w:rsidRPr="000B1A3B">
        <w:rPr>
          <w:sz w:val="28"/>
          <w:szCs w:val="24"/>
        </w:rPr>
        <w:t>’</w:t>
      </w:r>
      <w:r w:rsidRPr="000B1A3B">
        <w:rPr>
          <w:sz w:val="28"/>
          <w:szCs w:val="24"/>
        </w:rPr>
        <w:t>ai l</w:t>
      </w:r>
      <w:r w:rsidR="000200A2" w:rsidRPr="000B1A3B">
        <w:rPr>
          <w:sz w:val="28"/>
          <w:szCs w:val="24"/>
        </w:rPr>
        <w:t>’</w:t>
      </w:r>
      <w:r w:rsidRPr="000B1A3B">
        <w:rPr>
          <w:sz w:val="28"/>
          <w:szCs w:val="24"/>
        </w:rPr>
        <w:t>impression que je vais devenir folle</w:t>
      </w:r>
      <w:r w:rsidR="00C71C2F" w:rsidRPr="000B1A3B">
        <w:rPr>
          <w:sz w:val="28"/>
          <w:szCs w:val="24"/>
        </w:rPr>
        <w:t>. </w:t>
      </w:r>
      <w:r w:rsidR="001F006E" w:rsidRPr="000B1A3B">
        <w:rPr>
          <w:sz w:val="28"/>
          <w:szCs w:val="24"/>
        </w:rPr>
        <w:t>»</w:t>
      </w:r>
      <w:r w:rsidRPr="000B1A3B">
        <w:rPr>
          <w:sz w:val="28"/>
          <w:szCs w:val="24"/>
        </w:rPr>
        <w:t xml:space="preserve"> Elle leva brièvement les yeux sur Lucian. </w:t>
      </w:r>
      <w:r w:rsidR="001F006E" w:rsidRPr="000B1A3B">
        <w:rPr>
          <w:sz w:val="28"/>
          <w:szCs w:val="24"/>
        </w:rPr>
        <w:t>«</w:t>
      </w:r>
      <w:r w:rsidR="00B71BC1" w:rsidRPr="000B1A3B">
        <w:rPr>
          <w:sz w:val="28"/>
          <w:szCs w:val="24"/>
        </w:rPr>
        <w:t> </w:t>
      </w:r>
      <w:r w:rsidRPr="000B1A3B">
        <w:rPr>
          <w:sz w:val="28"/>
          <w:szCs w:val="24"/>
        </w:rPr>
        <w:t>Tout ce qui s</w:t>
      </w:r>
      <w:r w:rsidR="000200A2" w:rsidRPr="000B1A3B">
        <w:rPr>
          <w:sz w:val="28"/>
          <w:szCs w:val="24"/>
        </w:rPr>
        <w:t>’</w:t>
      </w:r>
      <w:r w:rsidRPr="000B1A3B">
        <w:rPr>
          <w:sz w:val="28"/>
          <w:szCs w:val="24"/>
        </w:rPr>
        <w:t>est passé avec Amaddi ce soir</w:t>
      </w:r>
      <w:r w:rsidR="007561BD" w:rsidRPr="000B1A3B">
        <w:rPr>
          <w:sz w:val="28"/>
          <w:szCs w:val="24"/>
        </w:rPr>
        <w:t>…</w:t>
      </w:r>
      <w:r w:rsidRPr="000B1A3B">
        <w:rPr>
          <w:sz w:val="28"/>
          <w:szCs w:val="24"/>
        </w:rPr>
        <w:t xml:space="preserve"> c</w:t>
      </w:r>
      <w:r w:rsidR="000200A2" w:rsidRPr="000B1A3B">
        <w:rPr>
          <w:sz w:val="28"/>
          <w:szCs w:val="24"/>
        </w:rPr>
        <w:t>’</w:t>
      </w:r>
      <w:r w:rsidRPr="000B1A3B">
        <w:rPr>
          <w:sz w:val="28"/>
          <w:szCs w:val="24"/>
        </w:rPr>
        <w:t>était une espèce d</w:t>
      </w:r>
      <w:r w:rsidR="000200A2" w:rsidRPr="000B1A3B">
        <w:rPr>
          <w:sz w:val="28"/>
          <w:szCs w:val="24"/>
        </w:rPr>
        <w:t>’</w:t>
      </w:r>
      <w:r w:rsidRPr="000B1A3B">
        <w:rPr>
          <w:sz w:val="28"/>
          <w:szCs w:val="24"/>
        </w:rPr>
        <w:t>arnaque préparée à l</w:t>
      </w:r>
      <w:r w:rsidR="000200A2" w:rsidRPr="000B1A3B">
        <w:rPr>
          <w:sz w:val="28"/>
          <w:szCs w:val="24"/>
        </w:rPr>
        <w:t>’</w:t>
      </w:r>
      <w:r w:rsidRPr="000B1A3B">
        <w:rPr>
          <w:sz w:val="28"/>
          <w:szCs w:val="24"/>
        </w:rPr>
        <w:t>avance</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Non. Mon père et d</w:t>
      </w:r>
      <w:r w:rsidR="000200A2" w:rsidRPr="000B1A3B">
        <w:rPr>
          <w:sz w:val="28"/>
          <w:szCs w:val="24"/>
        </w:rPr>
        <w:t>’</w:t>
      </w:r>
      <w:r w:rsidR="00242707" w:rsidRPr="000B1A3B">
        <w:rPr>
          <w:sz w:val="28"/>
          <w:szCs w:val="24"/>
        </w:rPr>
        <w:t>autres membres de l</w:t>
      </w:r>
      <w:r w:rsidR="000200A2" w:rsidRPr="000B1A3B">
        <w:rPr>
          <w:sz w:val="28"/>
          <w:szCs w:val="24"/>
        </w:rPr>
        <w:t>’</w:t>
      </w:r>
      <w:r w:rsidR="00242707" w:rsidRPr="000B1A3B">
        <w:rPr>
          <w:sz w:val="28"/>
          <w:szCs w:val="24"/>
        </w:rPr>
        <w:t>ordre savent depuis un certain temps qu</w:t>
      </w:r>
      <w:r w:rsidR="000200A2" w:rsidRPr="000B1A3B">
        <w:rPr>
          <w:sz w:val="28"/>
          <w:szCs w:val="24"/>
        </w:rPr>
        <w:t>’</w:t>
      </w:r>
      <w:r w:rsidR="00242707" w:rsidRPr="000B1A3B">
        <w:rPr>
          <w:sz w:val="28"/>
          <w:szCs w:val="24"/>
        </w:rPr>
        <w:t>Amaddi est en contact avec le</w:t>
      </w:r>
      <w:r w:rsidR="00442C40" w:rsidRPr="00F5240C">
        <w:rPr>
          <w:rStyle w:val="CorpsdutexteItalique"/>
          <w:sz w:val="28"/>
          <w:szCs w:val="24"/>
          <w:u w:color="000000" w:themeColor="text1"/>
        </w:rPr>
        <w:t xml:space="preserve"> strigoi</w:t>
      </w:r>
      <w:r w:rsidR="00242707" w:rsidRPr="000B1A3B">
        <w:rPr>
          <w:sz w:val="28"/>
          <w:szCs w:val="24"/>
        </w:rPr>
        <w:t xml:space="preserve"> de la Nomenklatura. Mais aucun de nous n</w:t>
      </w:r>
      <w:r w:rsidR="000200A2" w:rsidRPr="000B1A3B">
        <w:rPr>
          <w:sz w:val="28"/>
          <w:szCs w:val="24"/>
        </w:rPr>
        <w:t>’</w:t>
      </w:r>
      <w:r w:rsidR="00242707" w:rsidRPr="000B1A3B">
        <w:rPr>
          <w:sz w:val="28"/>
          <w:szCs w:val="24"/>
        </w:rPr>
        <w:t>a jamais pu le contacter.</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Pourtant, tu as fricoté avec lui.</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Pour gagner sa confiance.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Alors, le nom qu</w:t>
      </w:r>
      <w:r w:rsidR="000200A2" w:rsidRPr="000B1A3B">
        <w:rPr>
          <w:sz w:val="28"/>
          <w:szCs w:val="24"/>
        </w:rPr>
        <w:t>’</w:t>
      </w:r>
      <w:r w:rsidR="00242707" w:rsidRPr="000B1A3B">
        <w:rPr>
          <w:sz w:val="28"/>
          <w:szCs w:val="24"/>
        </w:rPr>
        <w:t>il nous a donné est bo</w:t>
      </w:r>
      <w:r w:rsidRPr="000B1A3B">
        <w:rPr>
          <w:sz w:val="28"/>
          <w:szCs w:val="24"/>
        </w:rPr>
        <w:t>n ?</w:t>
      </w:r>
      <w:r w:rsidR="00242707" w:rsidRPr="000B1A3B">
        <w:rPr>
          <w:sz w:val="28"/>
          <w:szCs w:val="24"/>
        </w:rPr>
        <w:t xml:space="preserve"> demanda Kate. L</w:t>
      </w:r>
      <w:r w:rsidR="000200A2" w:rsidRPr="000B1A3B">
        <w:rPr>
          <w:sz w:val="28"/>
          <w:szCs w:val="24"/>
        </w:rPr>
        <w:t>’</w:t>
      </w:r>
      <w:r w:rsidR="00242707" w:rsidRPr="000B1A3B">
        <w:rPr>
          <w:sz w:val="28"/>
          <w:szCs w:val="24"/>
        </w:rPr>
        <w:t>homme est vraiment un</w:t>
      </w:r>
      <w:r w:rsidR="00442C40" w:rsidRPr="00F5240C">
        <w:rPr>
          <w:rStyle w:val="CorpsdutexteItalique"/>
          <w:sz w:val="28"/>
          <w:szCs w:val="24"/>
          <w:u w:color="000000" w:themeColor="text1"/>
        </w:rPr>
        <w:t xml:space="preserve"> strigoi</w:t>
      </w:r>
      <w:r w:rsidR="00442C40" w:rsidRPr="000B1A3B">
        <w:rPr>
          <w:rStyle w:val="CorpsdutexteItalique"/>
          <w:i w:val="0"/>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Depuis ces derniers mois, les</w:t>
      </w:r>
      <w:r w:rsidR="00442C40" w:rsidRPr="00F5240C">
        <w:rPr>
          <w:rStyle w:val="CorpsdutexteItalique"/>
          <w:sz w:val="28"/>
          <w:szCs w:val="24"/>
          <w:u w:color="000000" w:themeColor="text1"/>
        </w:rPr>
        <w:t xml:space="preserve"> strigoi</w:t>
      </w:r>
      <w:r w:rsidR="00242707" w:rsidRPr="000B1A3B">
        <w:rPr>
          <w:sz w:val="28"/>
          <w:szCs w:val="24"/>
        </w:rPr>
        <w:t xml:space="preserve"> comme les quelques membres survivants de l</w:t>
      </w:r>
      <w:r w:rsidR="000200A2" w:rsidRPr="000B1A3B">
        <w:rPr>
          <w:sz w:val="28"/>
          <w:szCs w:val="24"/>
        </w:rPr>
        <w:t>’</w:t>
      </w:r>
      <w:r w:rsidR="00242707" w:rsidRPr="000B1A3B">
        <w:rPr>
          <w:sz w:val="28"/>
          <w:szCs w:val="24"/>
        </w:rPr>
        <w:t>ordre ont dû se cacher. Si cette personne est</w:t>
      </w:r>
      <w:r w:rsidR="00442C40" w:rsidRPr="00F5240C">
        <w:rPr>
          <w:rStyle w:val="CorpsdutexteItalique"/>
          <w:sz w:val="28"/>
          <w:szCs w:val="24"/>
          <w:u w:color="000000" w:themeColor="text1"/>
        </w:rPr>
        <w:t xml:space="preserve"> strigoi</w:t>
      </w:r>
      <w:r w:rsidR="00242707" w:rsidRPr="000B1A3B">
        <w:rPr>
          <w:sz w:val="28"/>
          <w:szCs w:val="24"/>
        </w:rPr>
        <w:t>, cela explique pas mal de choses.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Je ne crois pas un mot de tout cela, dit Kate. Mais si c</w:t>
      </w:r>
      <w:r w:rsidR="000200A2" w:rsidRPr="000B1A3B">
        <w:rPr>
          <w:sz w:val="28"/>
          <w:szCs w:val="24"/>
        </w:rPr>
        <w:t>’</w:t>
      </w:r>
      <w:r w:rsidR="00242707" w:rsidRPr="000B1A3B">
        <w:rPr>
          <w:sz w:val="28"/>
          <w:szCs w:val="24"/>
        </w:rPr>
        <w:t>est vrai</w:t>
      </w:r>
      <w:r w:rsidR="007561BD" w:rsidRPr="000B1A3B">
        <w:rPr>
          <w:sz w:val="28"/>
          <w:szCs w:val="24"/>
        </w:rPr>
        <w:t>…</w:t>
      </w:r>
      <w:r w:rsidR="00242707" w:rsidRPr="000B1A3B">
        <w:rPr>
          <w:sz w:val="28"/>
          <w:szCs w:val="24"/>
        </w:rPr>
        <w:t xml:space="preserve"> tu viens de dire que tes parents sont me</w:t>
      </w:r>
      <w:r w:rsidRPr="000B1A3B">
        <w:rPr>
          <w:sz w:val="28"/>
          <w:szCs w:val="24"/>
        </w:rPr>
        <w:t>mb</w:t>
      </w:r>
      <w:r w:rsidR="00242707" w:rsidRPr="000B1A3B">
        <w:rPr>
          <w:sz w:val="28"/>
          <w:szCs w:val="24"/>
        </w:rPr>
        <w:t>res de l</w:t>
      </w:r>
      <w:r w:rsidR="000200A2" w:rsidRPr="000B1A3B">
        <w:rPr>
          <w:sz w:val="28"/>
          <w:szCs w:val="24"/>
        </w:rPr>
        <w:t>’</w:t>
      </w:r>
      <w:r w:rsidR="00242707" w:rsidRPr="000B1A3B">
        <w:rPr>
          <w:sz w:val="28"/>
          <w:szCs w:val="24"/>
        </w:rPr>
        <w:t>ordre du Dragon</w:t>
      </w:r>
      <w:r w:rsidR="007561BD" w:rsidRPr="000B1A3B">
        <w:rPr>
          <w:sz w:val="28"/>
          <w:szCs w:val="24"/>
        </w:rPr>
        <w:t>…</w:t>
      </w:r>
      <w:r w:rsidR="00242707" w:rsidRPr="000B1A3B">
        <w:rPr>
          <w:sz w:val="28"/>
          <w:szCs w:val="24"/>
        </w:rPr>
        <w:t xml:space="preserve"> peuvent-ils nous aider à retrouver cet homme</w:t>
      </w:r>
      <w:r w:rsidRPr="000B1A3B">
        <w:rPr>
          <w:sz w:val="28"/>
          <w:szCs w:val="24"/>
        </w:rPr>
        <w:t> ? </w:t>
      </w:r>
      <w:r w:rsidR="001F006E" w:rsidRPr="000B1A3B">
        <w:rPr>
          <w:sz w:val="28"/>
          <w:szCs w:val="24"/>
        </w:rPr>
        <w:t>»</w:t>
      </w:r>
      <w:r w:rsidR="00242707" w:rsidRPr="000B1A3B">
        <w:rPr>
          <w:sz w:val="28"/>
          <w:szCs w:val="24"/>
        </w:rPr>
        <w:t xml:space="preserve"> Kate n</w:t>
      </w:r>
      <w:r w:rsidR="000200A2" w:rsidRPr="000B1A3B">
        <w:rPr>
          <w:sz w:val="28"/>
          <w:szCs w:val="24"/>
        </w:rPr>
        <w:t>’</w:t>
      </w:r>
      <w:r w:rsidR="00242707" w:rsidRPr="000B1A3B">
        <w:rPr>
          <w:sz w:val="28"/>
          <w:szCs w:val="24"/>
        </w:rPr>
        <w:t>avait rencontré les parents de Lucian qu</w:t>
      </w:r>
      <w:r w:rsidR="000200A2" w:rsidRPr="000B1A3B">
        <w:rPr>
          <w:sz w:val="28"/>
          <w:szCs w:val="24"/>
        </w:rPr>
        <w:t>’</w:t>
      </w:r>
      <w:r w:rsidR="00242707" w:rsidRPr="000B1A3B">
        <w:rPr>
          <w:sz w:val="28"/>
          <w:szCs w:val="24"/>
        </w:rPr>
        <w:t>une seule fois, mais elle avait passé un agréable après-midi à boire un vin délicieux et à ma</w:t>
      </w:r>
      <w:r w:rsidRPr="000B1A3B">
        <w:rPr>
          <w:sz w:val="28"/>
          <w:szCs w:val="24"/>
        </w:rPr>
        <w:t>ng</w:t>
      </w:r>
      <w:r w:rsidR="00242707" w:rsidRPr="000B1A3B">
        <w:rPr>
          <w:sz w:val="28"/>
          <w:szCs w:val="24"/>
        </w:rPr>
        <w:t>er des friandises faites à la maison dans un ravissant vieil appartement des quartiers est de Bucarest. Le père, un intellectuel, un écrivain, semblait être un homme doué d</w:t>
      </w:r>
      <w:r w:rsidR="000200A2" w:rsidRPr="000B1A3B">
        <w:rPr>
          <w:sz w:val="28"/>
          <w:szCs w:val="24"/>
        </w:rPr>
        <w:t>’</w:t>
      </w:r>
      <w:r w:rsidR="00242707" w:rsidRPr="000B1A3B">
        <w:rPr>
          <w:sz w:val="28"/>
          <w:szCs w:val="24"/>
        </w:rPr>
        <w:t>une grande sagesse et d</w:t>
      </w:r>
      <w:r w:rsidR="000200A2" w:rsidRPr="000B1A3B">
        <w:rPr>
          <w:sz w:val="28"/>
          <w:szCs w:val="24"/>
        </w:rPr>
        <w:t>’</w:t>
      </w:r>
      <w:r w:rsidR="00242707" w:rsidRPr="000B1A3B">
        <w:rPr>
          <w:sz w:val="28"/>
          <w:szCs w:val="24"/>
        </w:rPr>
        <w:t>un ascendant certain.</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Les</w:t>
      </w:r>
      <w:r w:rsidR="00442C40" w:rsidRPr="00F5240C">
        <w:rPr>
          <w:rStyle w:val="CorpsdutexteItalique"/>
          <w:sz w:val="28"/>
          <w:szCs w:val="24"/>
          <w:u w:color="000000" w:themeColor="text1"/>
        </w:rPr>
        <w:t xml:space="preserve"> strigoi</w:t>
      </w:r>
      <w:r w:rsidR="00242707" w:rsidRPr="000B1A3B">
        <w:rPr>
          <w:sz w:val="28"/>
          <w:szCs w:val="24"/>
        </w:rPr>
        <w:t xml:space="preserve"> ont assassiné mes parents en août, dit Lucian d</w:t>
      </w:r>
      <w:r w:rsidR="000200A2" w:rsidRPr="000B1A3B">
        <w:rPr>
          <w:sz w:val="28"/>
          <w:szCs w:val="24"/>
        </w:rPr>
        <w:t>’</w:t>
      </w:r>
      <w:r w:rsidR="00242707" w:rsidRPr="000B1A3B">
        <w:rPr>
          <w:sz w:val="28"/>
          <w:szCs w:val="24"/>
        </w:rPr>
        <w:t>une voix calme. La plupart des membres de l</w:t>
      </w:r>
      <w:r w:rsidR="000200A2" w:rsidRPr="000B1A3B">
        <w:rPr>
          <w:sz w:val="28"/>
          <w:szCs w:val="24"/>
        </w:rPr>
        <w:t>’</w:t>
      </w:r>
      <w:r w:rsidR="00242707" w:rsidRPr="000B1A3B">
        <w:rPr>
          <w:sz w:val="28"/>
          <w:szCs w:val="24"/>
        </w:rPr>
        <w:t>ordre habitant Bucarest ont été traqués, capturés et tués. Beaucoup ont simplement disparu. Les cadavres pendus de mes parents ont été laissés dans l</w:t>
      </w:r>
      <w:r w:rsidR="000200A2" w:rsidRPr="000B1A3B">
        <w:rPr>
          <w:sz w:val="28"/>
          <w:szCs w:val="24"/>
        </w:rPr>
        <w:t>’</w:t>
      </w:r>
      <w:r w:rsidR="00242707" w:rsidRPr="000B1A3B">
        <w:rPr>
          <w:sz w:val="28"/>
          <w:szCs w:val="24"/>
        </w:rPr>
        <w:t>appartement afin que ma sœur ou moi les trouvions. Un avertiss</w:t>
      </w:r>
      <w:r w:rsidR="00C71C2F" w:rsidRPr="000B1A3B">
        <w:rPr>
          <w:sz w:val="28"/>
          <w:szCs w:val="24"/>
        </w:rPr>
        <w:t>em</w:t>
      </w:r>
      <w:r w:rsidR="00242707" w:rsidRPr="000B1A3B">
        <w:rPr>
          <w:sz w:val="28"/>
          <w:szCs w:val="24"/>
        </w:rPr>
        <w:t>ent. Les</w:t>
      </w:r>
      <w:r w:rsidR="00442C40" w:rsidRPr="00F5240C">
        <w:rPr>
          <w:rStyle w:val="CorpsdutexteItalique"/>
          <w:sz w:val="28"/>
          <w:szCs w:val="24"/>
          <w:u w:color="000000" w:themeColor="text1"/>
        </w:rPr>
        <w:t xml:space="preserve"> strigoi</w:t>
      </w:r>
      <w:r w:rsidR="00242707" w:rsidRPr="000B1A3B">
        <w:rPr>
          <w:sz w:val="28"/>
          <w:szCs w:val="24"/>
        </w:rPr>
        <w:t xml:space="preserve"> retrouvent de l</w:t>
      </w:r>
      <w:r w:rsidR="000200A2" w:rsidRPr="000B1A3B">
        <w:rPr>
          <w:sz w:val="28"/>
          <w:szCs w:val="24"/>
        </w:rPr>
        <w:t>’</w:t>
      </w:r>
      <w:r w:rsidR="00242707" w:rsidRPr="000B1A3B">
        <w:rPr>
          <w:sz w:val="28"/>
          <w:szCs w:val="24"/>
        </w:rPr>
        <w:t>assurance en ce moment</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lutta contre l</w:t>
      </w:r>
      <w:r w:rsidR="000200A2" w:rsidRPr="000B1A3B">
        <w:rPr>
          <w:sz w:val="28"/>
          <w:szCs w:val="24"/>
        </w:rPr>
        <w:t>’</w:t>
      </w:r>
      <w:r w:rsidRPr="000B1A3B">
        <w:rPr>
          <w:sz w:val="28"/>
          <w:szCs w:val="24"/>
        </w:rPr>
        <w:t>envie de serrer Lucian dans ses bras ou de lui caresser la joue.</w:t>
      </w:r>
      <w:r w:rsidR="00442C40" w:rsidRPr="00F5240C">
        <w:rPr>
          <w:rStyle w:val="CorpsdutexteItalique"/>
          <w:sz w:val="28"/>
          <w:szCs w:val="24"/>
          <w:u w:color="000000" w:themeColor="text1"/>
        </w:rPr>
        <w:t xml:space="preserve"> Il ment peut-être</w:t>
      </w:r>
      <w:r w:rsidRPr="000B1A3B">
        <w:rPr>
          <w:sz w:val="28"/>
          <w:szCs w:val="24"/>
        </w:rPr>
        <w:t>. Son instinct lui disait que non.</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Vous parlez de l</w:t>
      </w:r>
      <w:r w:rsidR="000200A2" w:rsidRPr="000B1A3B">
        <w:rPr>
          <w:sz w:val="28"/>
          <w:szCs w:val="24"/>
        </w:rPr>
        <w:t>’</w:t>
      </w:r>
      <w:r w:rsidR="00242707" w:rsidRPr="000B1A3B">
        <w:rPr>
          <w:sz w:val="28"/>
          <w:szCs w:val="24"/>
        </w:rPr>
        <w:t>administrateur de l</w:t>
      </w:r>
      <w:r w:rsidR="000200A2" w:rsidRPr="000B1A3B">
        <w:rPr>
          <w:sz w:val="28"/>
          <w:szCs w:val="24"/>
        </w:rPr>
        <w:t>’</w:t>
      </w:r>
      <w:r w:rsidR="00242707" w:rsidRPr="000B1A3B">
        <w:rPr>
          <w:sz w:val="28"/>
          <w:szCs w:val="24"/>
        </w:rPr>
        <w:t>hôpital</w:t>
      </w:r>
      <w:r w:rsidR="007561BD" w:rsidRPr="000B1A3B">
        <w:rPr>
          <w:sz w:val="28"/>
          <w:szCs w:val="24"/>
        </w:rPr>
        <w:t>…</w:t>
      </w:r>
      <w:r w:rsidR="00242707" w:rsidRPr="000B1A3B">
        <w:rPr>
          <w:sz w:val="28"/>
          <w:szCs w:val="24"/>
        </w:rPr>
        <w:t xml:space="preserve"> Popescu</w:t>
      </w:r>
      <w:r w:rsidR="007561BD" w:rsidRPr="000B1A3B">
        <w:rPr>
          <w:sz w:val="28"/>
          <w:szCs w:val="24"/>
        </w:rPr>
        <w:t>…</w:t>
      </w:r>
      <w:r w:rsidR="00242707" w:rsidRPr="000B1A3B">
        <w:rPr>
          <w:sz w:val="28"/>
          <w:szCs w:val="24"/>
        </w:rPr>
        <w:t xml:space="preserve"> au passé, dit O</w:t>
      </w:r>
      <w:r w:rsidR="000200A2" w:rsidRPr="000B1A3B">
        <w:rPr>
          <w:sz w:val="28"/>
          <w:szCs w:val="24"/>
        </w:rPr>
        <w:t>’</w:t>
      </w:r>
      <w:r w:rsidR="00242707" w:rsidRPr="000B1A3B">
        <w:rPr>
          <w:sz w:val="28"/>
          <w:szCs w:val="24"/>
        </w:rPr>
        <w:t>Rourke.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Oui. Il est mort. La police a trouvé son corps, vidé de son sang, la semaine où ce M. Stancu</w:t>
      </w:r>
      <w:r w:rsidR="00B112D1" w:rsidRPr="000B1A3B">
        <w:rPr>
          <w:sz w:val="28"/>
          <w:szCs w:val="24"/>
        </w:rPr>
        <w:t xml:space="preserve"> </w:t>
      </w:r>
      <w:r w:rsidRPr="000B1A3B">
        <w:rPr>
          <w:sz w:val="28"/>
          <w:szCs w:val="24"/>
        </w:rPr>
        <w:t>– l</w:t>
      </w:r>
      <w:r w:rsidR="000200A2" w:rsidRPr="000B1A3B">
        <w:rPr>
          <w:sz w:val="28"/>
          <w:szCs w:val="24"/>
        </w:rPr>
        <w:t>’</w:t>
      </w:r>
      <w:r w:rsidR="00242707" w:rsidRPr="000B1A3B">
        <w:rPr>
          <w:sz w:val="28"/>
          <w:szCs w:val="24"/>
        </w:rPr>
        <w:t>homme du ministère que vous connaissez</w:t>
      </w:r>
      <w:r w:rsidR="00B112D1" w:rsidRPr="000B1A3B">
        <w:rPr>
          <w:sz w:val="28"/>
          <w:szCs w:val="24"/>
        </w:rPr>
        <w:t xml:space="preserve"> </w:t>
      </w:r>
      <w:r w:rsidRPr="000B1A3B">
        <w:rPr>
          <w:sz w:val="28"/>
          <w:szCs w:val="24"/>
        </w:rPr>
        <w:t>– a</w:t>
      </w:r>
      <w:r w:rsidR="00242707" w:rsidRPr="000B1A3B">
        <w:rPr>
          <w:sz w:val="28"/>
          <w:szCs w:val="24"/>
        </w:rPr>
        <w:t xml:space="preserve"> fini sur la table de dissection de l</w:t>
      </w:r>
      <w:r w:rsidR="000200A2" w:rsidRPr="000B1A3B">
        <w:rPr>
          <w:sz w:val="28"/>
          <w:szCs w:val="24"/>
        </w:rPr>
        <w:t>’</w:t>
      </w:r>
      <w:r w:rsidR="00242707" w:rsidRPr="000B1A3B">
        <w:rPr>
          <w:sz w:val="28"/>
          <w:szCs w:val="24"/>
        </w:rPr>
        <w:t>École de médecine.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Pourquoi ont-ils tué Popescu</w:t>
      </w:r>
      <w:r w:rsidRPr="000B1A3B">
        <w:rPr>
          <w:sz w:val="28"/>
          <w:szCs w:val="24"/>
        </w:rPr>
        <w:t> ? </w:t>
      </w:r>
      <w:r w:rsidR="001F006E" w:rsidRPr="000B1A3B">
        <w:rPr>
          <w:sz w:val="28"/>
          <w:szCs w:val="24"/>
        </w:rPr>
        <w:t>»</w:t>
      </w:r>
      <w:r w:rsidR="00242707" w:rsidRPr="000B1A3B">
        <w:rPr>
          <w:sz w:val="28"/>
          <w:szCs w:val="24"/>
        </w:rPr>
        <w:t xml:space="preserve"> demanda Kate. Elle trouva la réponse une seconde avant que Lucian ne réponde.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Ils ont suivi la piste de l</w:t>
      </w:r>
      <w:r w:rsidR="000200A2" w:rsidRPr="000B1A3B">
        <w:rPr>
          <w:sz w:val="28"/>
          <w:szCs w:val="24"/>
        </w:rPr>
        <w:t>’</w:t>
      </w:r>
      <w:r w:rsidR="00242707" w:rsidRPr="000B1A3B">
        <w:rPr>
          <w:sz w:val="28"/>
          <w:szCs w:val="24"/>
        </w:rPr>
        <w:t>enfant</w:t>
      </w:r>
      <w:r w:rsidR="007561BD" w:rsidRPr="000B1A3B">
        <w:rPr>
          <w:sz w:val="28"/>
          <w:szCs w:val="24"/>
        </w:rPr>
        <w:t>…</w:t>
      </w:r>
      <w:r w:rsidR="00242707" w:rsidRPr="000B1A3B">
        <w:rPr>
          <w:sz w:val="28"/>
          <w:szCs w:val="24"/>
        </w:rPr>
        <w:t xml:space="preserve"> de Joshua</w:t>
      </w:r>
      <w:r w:rsidR="007561BD" w:rsidRPr="000B1A3B">
        <w:rPr>
          <w:sz w:val="28"/>
          <w:szCs w:val="24"/>
        </w:rPr>
        <w:t>…</w:t>
      </w:r>
      <w:r w:rsidR="00242707" w:rsidRPr="000B1A3B">
        <w:rPr>
          <w:sz w:val="28"/>
          <w:szCs w:val="24"/>
        </w:rPr>
        <w:t xml:space="preserve"> de l</w:t>
      </w:r>
      <w:r w:rsidR="000200A2" w:rsidRPr="000B1A3B">
        <w:rPr>
          <w:sz w:val="28"/>
          <w:szCs w:val="24"/>
        </w:rPr>
        <w:t>’</w:t>
      </w:r>
      <w:r w:rsidR="00242707" w:rsidRPr="000B1A3B">
        <w:rPr>
          <w:sz w:val="28"/>
          <w:szCs w:val="24"/>
        </w:rPr>
        <w:t>orphelinat à l</w:t>
      </w:r>
      <w:r w:rsidR="000200A2" w:rsidRPr="000B1A3B">
        <w:rPr>
          <w:sz w:val="28"/>
          <w:szCs w:val="24"/>
        </w:rPr>
        <w:t>’</w:t>
      </w:r>
      <w:r w:rsidR="00242707" w:rsidRPr="000B1A3B">
        <w:rPr>
          <w:sz w:val="28"/>
          <w:szCs w:val="24"/>
        </w:rPr>
        <w:t>hôpital de Popescu. Je suis sûr que la fouine leur a dit tout ce qu</w:t>
      </w:r>
      <w:r w:rsidR="000200A2" w:rsidRPr="000B1A3B">
        <w:rPr>
          <w:sz w:val="28"/>
          <w:szCs w:val="24"/>
        </w:rPr>
        <w:t>’</w:t>
      </w:r>
      <w:r w:rsidR="00242707" w:rsidRPr="000B1A3B">
        <w:rPr>
          <w:sz w:val="28"/>
          <w:szCs w:val="24"/>
        </w:rPr>
        <w:t>il savait sur toi</w:t>
      </w:r>
      <w:r w:rsidR="007561BD" w:rsidRPr="000B1A3B">
        <w:rPr>
          <w:sz w:val="28"/>
          <w:szCs w:val="24"/>
        </w:rPr>
        <w:t>…</w:t>
      </w:r>
      <w:r w:rsidR="00242707" w:rsidRPr="000B1A3B">
        <w:rPr>
          <w:sz w:val="28"/>
          <w:szCs w:val="24"/>
        </w:rPr>
        <w:t xml:space="preserve"> et sur moi</w:t>
      </w:r>
      <w:r w:rsidR="007561BD" w:rsidRPr="000B1A3B">
        <w:rPr>
          <w:sz w:val="28"/>
          <w:szCs w:val="24"/>
        </w:rPr>
        <w:t>…</w:t>
      </w:r>
      <w:r w:rsidR="00242707" w:rsidRPr="000B1A3B">
        <w:rPr>
          <w:sz w:val="28"/>
          <w:szCs w:val="24"/>
        </w:rPr>
        <w:t xml:space="preserve"> avant qu</w:t>
      </w:r>
      <w:r w:rsidR="000200A2" w:rsidRPr="000B1A3B">
        <w:rPr>
          <w:sz w:val="28"/>
          <w:szCs w:val="24"/>
        </w:rPr>
        <w:t>’</w:t>
      </w:r>
      <w:r w:rsidR="00242707" w:rsidRPr="000B1A3B">
        <w:rPr>
          <w:sz w:val="28"/>
          <w:szCs w:val="24"/>
        </w:rPr>
        <w:t>ils lui tranchent la gorge.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Et depuis, vous vous cachez</w:t>
      </w:r>
      <w:r w:rsidRPr="000B1A3B">
        <w:rPr>
          <w:sz w:val="28"/>
          <w:szCs w:val="24"/>
        </w:rPr>
        <w:t> ?</w:t>
      </w:r>
      <w:r w:rsidR="00242707" w:rsidRPr="000B1A3B">
        <w:rPr>
          <w:sz w:val="28"/>
          <w:szCs w:val="24"/>
        </w:rPr>
        <w:t xml:space="preserve"> demanda O</w:t>
      </w:r>
      <w:r w:rsidR="000200A2" w:rsidRPr="000B1A3B">
        <w:rPr>
          <w:sz w:val="28"/>
          <w:szCs w:val="24"/>
        </w:rPr>
        <w:t>’</w:t>
      </w:r>
      <w:r w:rsidR="00242707" w:rsidRPr="000B1A3B">
        <w:rPr>
          <w:sz w:val="28"/>
          <w:szCs w:val="24"/>
        </w:rPr>
        <w:t>Rourke.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Oui, depuis que Kate</w:t>
      </w:r>
      <w:r w:rsidR="00B112D1" w:rsidRPr="000B1A3B">
        <w:rPr>
          <w:sz w:val="28"/>
          <w:szCs w:val="24"/>
        </w:rPr>
        <w:t xml:space="preserve"> </w:t>
      </w:r>
      <w:r w:rsidRPr="000B1A3B">
        <w:rPr>
          <w:sz w:val="28"/>
          <w:szCs w:val="24"/>
        </w:rPr>
        <w:t>e</w:t>
      </w:r>
      <w:r w:rsidR="00242707" w:rsidRPr="000B1A3B">
        <w:rPr>
          <w:sz w:val="28"/>
          <w:szCs w:val="24"/>
        </w:rPr>
        <w:t>st partie. J</w:t>
      </w:r>
      <w:r w:rsidR="000200A2" w:rsidRPr="000B1A3B">
        <w:rPr>
          <w:sz w:val="28"/>
          <w:szCs w:val="24"/>
        </w:rPr>
        <w:t>’</w:t>
      </w:r>
      <w:r w:rsidR="00242707" w:rsidRPr="000B1A3B">
        <w:rPr>
          <w:sz w:val="28"/>
          <w:szCs w:val="24"/>
        </w:rPr>
        <w:t>ai supplié mes parents et mes amis de fuir, mais ils étaient têtus</w:t>
      </w:r>
      <w:r w:rsidR="007561BD" w:rsidRPr="000B1A3B">
        <w:rPr>
          <w:sz w:val="28"/>
          <w:szCs w:val="24"/>
        </w:rPr>
        <w:t>…</w:t>
      </w:r>
      <w:r w:rsidR="00242707" w:rsidRPr="000B1A3B">
        <w:rPr>
          <w:sz w:val="28"/>
          <w:szCs w:val="24"/>
        </w:rPr>
        <w:t xml:space="preserve"> et braves</w:t>
      </w:r>
      <w:r w:rsidRPr="000B1A3B">
        <w:rPr>
          <w:sz w:val="28"/>
          <w:szCs w:val="24"/>
        </w:rPr>
        <w:t>. </w:t>
      </w:r>
      <w:r w:rsidR="001F006E" w:rsidRPr="000B1A3B">
        <w:rPr>
          <w:sz w:val="28"/>
          <w:szCs w:val="24"/>
        </w:rPr>
        <w:t>»</w:t>
      </w:r>
      <w:r w:rsidR="00242707" w:rsidRPr="000B1A3B">
        <w:rPr>
          <w:sz w:val="28"/>
          <w:szCs w:val="24"/>
        </w:rPr>
        <w:t xml:space="preserve"> Lucian se détourna, mais pas avant que Kate voie ses yeux se remplir de larmes.</w:t>
      </w:r>
    </w:p>
    <w:p w:rsidR="004449C3" w:rsidRPr="000B1A3B" w:rsidRDefault="00442C40" w:rsidP="00943037">
      <w:pPr>
        <w:pStyle w:val="Corpsdutexte1"/>
        <w:spacing w:line="240" w:lineRule="auto"/>
        <w:ind w:firstLine="284"/>
        <w:rPr>
          <w:sz w:val="28"/>
          <w:szCs w:val="24"/>
        </w:rPr>
      </w:pPr>
      <w:r w:rsidRPr="00F5240C">
        <w:rPr>
          <w:rStyle w:val="CorpsdutexteItalique"/>
          <w:sz w:val="28"/>
          <w:szCs w:val="24"/>
          <w:u w:color="000000" w:themeColor="text1"/>
        </w:rPr>
        <w:t>Les</w:t>
      </w:r>
      <w:r w:rsidR="00242707" w:rsidRPr="000B1A3B">
        <w:rPr>
          <w:sz w:val="28"/>
          <w:szCs w:val="24"/>
        </w:rPr>
        <w:t xml:space="preserve"> strigoi</w:t>
      </w:r>
      <w:r w:rsidRPr="00F5240C">
        <w:rPr>
          <w:rStyle w:val="CorpsdutexteItalique"/>
          <w:sz w:val="28"/>
          <w:szCs w:val="24"/>
          <w:u w:color="000000" w:themeColor="text1"/>
        </w:rPr>
        <w:t xml:space="preserve"> sont peut-être d’excellents comédiens, </w:t>
      </w:r>
      <w:r w:rsidR="00242707" w:rsidRPr="000B1A3B">
        <w:rPr>
          <w:sz w:val="28"/>
          <w:szCs w:val="24"/>
        </w:rPr>
        <w:t>pensa-t-elle. Elle était épuisée. L</w:t>
      </w:r>
      <w:r w:rsidR="000200A2" w:rsidRPr="000B1A3B">
        <w:rPr>
          <w:sz w:val="28"/>
          <w:szCs w:val="24"/>
        </w:rPr>
        <w:t>’</w:t>
      </w:r>
      <w:r w:rsidR="00242707" w:rsidRPr="000B1A3B">
        <w:rPr>
          <w:sz w:val="28"/>
          <w:szCs w:val="24"/>
        </w:rPr>
        <w:t>odeur de la soupe chaude lui faisait un peu tourner la tête.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Ecoutez, dit Lucian en s</w:t>
      </w:r>
      <w:r w:rsidR="000200A2" w:rsidRPr="000B1A3B">
        <w:rPr>
          <w:sz w:val="28"/>
          <w:szCs w:val="24"/>
        </w:rPr>
        <w:t>’</w:t>
      </w:r>
      <w:r w:rsidR="00242707" w:rsidRPr="000B1A3B">
        <w:rPr>
          <w:sz w:val="28"/>
          <w:szCs w:val="24"/>
        </w:rPr>
        <w:t>asseyant sur le bras du sofa, les mains posées sur les genoux. Je ne peux pas vous montrer d</w:t>
      </w:r>
      <w:r w:rsidR="000200A2" w:rsidRPr="000B1A3B">
        <w:rPr>
          <w:sz w:val="28"/>
          <w:szCs w:val="24"/>
        </w:rPr>
        <w:t>’</w:t>
      </w:r>
      <w:r w:rsidR="00242707" w:rsidRPr="000B1A3B">
        <w:rPr>
          <w:sz w:val="28"/>
          <w:szCs w:val="24"/>
        </w:rPr>
        <w:t>autres preuves que ceci</w:t>
      </w:r>
      <w:r w:rsidR="007561BD" w:rsidRPr="000B1A3B">
        <w:rPr>
          <w:sz w:val="28"/>
          <w:szCs w:val="24"/>
        </w:rPr>
        <w:t>…</w:t>
      </w:r>
      <w:r w:rsidR="00242707" w:rsidRPr="000B1A3B">
        <w:rPr>
          <w:sz w:val="28"/>
          <w:szCs w:val="24"/>
        </w:rPr>
        <w:t xml:space="preserve"> (il se frappa la po</w:t>
      </w:r>
      <w:r w:rsidR="00C71C2F" w:rsidRPr="000B1A3B">
        <w:rPr>
          <w:sz w:val="28"/>
          <w:szCs w:val="24"/>
        </w:rPr>
        <w:t>it</w:t>
      </w:r>
      <w:r w:rsidR="00242707" w:rsidRPr="000B1A3B">
        <w:rPr>
          <w:sz w:val="28"/>
          <w:szCs w:val="24"/>
        </w:rPr>
        <w:t>rine) pour vous prouver que j</w:t>
      </w:r>
      <w:r w:rsidR="000200A2" w:rsidRPr="000B1A3B">
        <w:rPr>
          <w:sz w:val="28"/>
          <w:szCs w:val="24"/>
        </w:rPr>
        <w:t>’</w:t>
      </w:r>
      <w:r w:rsidR="00242707" w:rsidRPr="000B1A3B">
        <w:rPr>
          <w:sz w:val="28"/>
          <w:szCs w:val="24"/>
        </w:rPr>
        <w:t>appartiens à l</w:t>
      </w:r>
      <w:r w:rsidR="000200A2" w:rsidRPr="000B1A3B">
        <w:rPr>
          <w:sz w:val="28"/>
          <w:szCs w:val="24"/>
        </w:rPr>
        <w:t>’</w:t>
      </w:r>
      <w:r w:rsidR="00242707" w:rsidRPr="000B1A3B">
        <w:rPr>
          <w:sz w:val="28"/>
          <w:szCs w:val="24"/>
        </w:rPr>
        <w:t>ordre, ou que l</w:t>
      </w:r>
      <w:r w:rsidR="000200A2" w:rsidRPr="000B1A3B">
        <w:rPr>
          <w:sz w:val="28"/>
          <w:szCs w:val="24"/>
        </w:rPr>
        <w:t>’</w:t>
      </w:r>
      <w:r w:rsidR="00242707" w:rsidRPr="000B1A3B">
        <w:rPr>
          <w:sz w:val="28"/>
          <w:szCs w:val="24"/>
        </w:rPr>
        <w:t>ordre existe. Mais, servez-vous de votre bon sens.</w:t>
      </w:r>
      <w:r w:rsidR="00F83561" w:rsidRPr="000B1A3B">
        <w:rPr>
          <w:sz w:val="28"/>
          <w:szCs w:val="24"/>
        </w:rPr>
        <w:t xml:space="preserve"> </w:t>
      </w:r>
      <w:r w:rsidR="00242707" w:rsidRPr="000B1A3B">
        <w:rPr>
          <w:sz w:val="28"/>
          <w:szCs w:val="24"/>
        </w:rPr>
        <w:t>Pourquoi, si j</w:t>
      </w:r>
      <w:r w:rsidR="000200A2" w:rsidRPr="000B1A3B">
        <w:rPr>
          <w:sz w:val="28"/>
          <w:szCs w:val="24"/>
        </w:rPr>
        <w:t>’</w:t>
      </w:r>
      <w:r w:rsidR="00242707" w:rsidRPr="000B1A3B">
        <w:rPr>
          <w:sz w:val="28"/>
          <w:szCs w:val="24"/>
        </w:rPr>
        <w:t>étais un</w:t>
      </w:r>
      <w:r w:rsidR="00442C40" w:rsidRPr="00F5240C">
        <w:rPr>
          <w:rStyle w:val="CorpsdutexteItalique"/>
          <w:sz w:val="28"/>
          <w:szCs w:val="24"/>
          <w:u w:color="000000" w:themeColor="text1"/>
        </w:rPr>
        <w:t xml:space="preserve"> strigoi,</w:t>
      </w:r>
      <w:r w:rsidR="00242707" w:rsidRPr="000B1A3B">
        <w:rPr>
          <w:sz w:val="28"/>
          <w:szCs w:val="24"/>
        </w:rPr>
        <w:t xml:space="preserve"> aurais-je aidé Kate à faire sortir Joshua en fraude de l</w:t>
      </w:r>
      <w:r w:rsidR="000200A2" w:rsidRPr="000B1A3B">
        <w:rPr>
          <w:sz w:val="28"/>
          <w:szCs w:val="24"/>
        </w:rPr>
        <w:t>’</w:t>
      </w:r>
      <w:r w:rsidR="00242707" w:rsidRPr="000B1A3B">
        <w:rPr>
          <w:sz w:val="28"/>
          <w:szCs w:val="24"/>
        </w:rPr>
        <w:t>hôpital et à l</w:t>
      </w:r>
      <w:r w:rsidR="000200A2" w:rsidRPr="000B1A3B">
        <w:rPr>
          <w:sz w:val="28"/>
          <w:szCs w:val="24"/>
        </w:rPr>
        <w:t>’</w:t>
      </w:r>
      <w:r w:rsidR="00242707" w:rsidRPr="000B1A3B">
        <w:rPr>
          <w:sz w:val="28"/>
          <w:szCs w:val="24"/>
        </w:rPr>
        <w:t>adopter</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Nous ne savons même pas si vos</w:t>
      </w:r>
      <w:r w:rsidR="00442C40" w:rsidRPr="00F5240C">
        <w:rPr>
          <w:rStyle w:val="CorpsdutexteItalique"/>
          <w:sz w:val="28"/>
          <w:szCs w:val="24"/>
          <w:u w:color="000000" w:themeColor="text1"/>
        </w:rPr>
        <w:t xml:space="preserve"> strigoi</w:t>
      </w:r>
      <w:r w:rsidR="00242707" w:rsidRPr="000B1A3B">
        <w:rPr>
          <w:sz w:val="28"/>
          <w:szCs w:val="24"/>
        </w:rPr>
        <w:t xml:space="preserve"> existent, dit Kate.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Oui. Mais cela, je peux vous le prouver</w:t>
      </w:r>
      <w:r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Kate et O</w:t>
      </w:r>
      <w:r w:rsidR="000200A2" w:rsidRPr="000B1A3B">
        <w:rPr>
          <w:sz w:val="28"/>
          <w:szCs w:val="24"/>
        </w:rPr>
        <w:t>’</w:t>
      </w:r>
      <w:r w:rsidRPr="000B1A3B">
        <w:rPr>
          <w:sz w:val="28"/>
          <w:szCs w:val="24"/>
        </w:rPr>
        <w:t>Rourke attendirent.</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Allons à l</w:t>
      </w:r>
      <w:r w:rsidR="000200A2" w:rsidRPr="000B1A3B">
        <w:rPr>
          <w:sz w:val="28"/>
          <w:szCs w:val="24"/>
        </w:rPr>
        <w:t>’</w:t>
      </w:r>
      <w:r w:rsidR="00242707" w:rsidRPr="000B1A3B">
        <w:rPr>
          <w:sz w:val="28"/>
          <w:szCs w:val="24"/>
        </w:rPr>
        <w:t>École de médecine faire une analyse de sang qui prouvera que je ne suis pas un</w:t>
      </w:r>
      <w:r w:rsidR="00442C40" w:rsidRPr="00F5240C">
        <w:rPr>
          <w:rStyle w:val="CorpsdutexteItalique"/>
          <w:sz w:val="28"/>
          <w:szCs w:val="24"/>
          <w:u w:color="000000" w:themeColor="text1"/>
        </w:rPr>
        <w:t xml:space="preserve"> strigoi.</w:t>
      </w:r>
      <w:r w:rsidR="00242707" w:rsidRPr="000B1A3B">
        <w:rPr>
          <w:sz w:val="28"/>
          <w:szCs w:val="24"/>
        </w:rPr>
        <w:t xml:space="preserve"> L</w:t>
      </w:r>
      <w:r w:rsidR="000200A2" w:rsidRPr="000B1A3B">
        <w:rPr>
          <w:sz w:val="28"/>
          <w:szCs w:val="24"/>
        </w:rPr>
        <w:t>’</w:t>
      </w:r>
      <w:r w:rsidR="00242707" w:rsidRPr="000B1A3B">
        <w:rPr>
          <w:sz w:val="28"/>
          <w:szCs w:val="24"/>
        </w:rPr>
        <w:t>équ</w:t>
      </w:r>
      <w:r w:rsidR="00C71C2F" w:rsidRPr="000B1A3B">
        <w:rPr>
          <w:sz w:val="28"/>
          <w:szCs w:val="24"/>
        </w:rPr>
        <w:t>ip</w:t>
      </w:r>
      <w:r w:rsidR="00242707" w:rsidRPr="000B1A3B">
        <w:rPr>
          <w:sz w:val="28"/>
          <w:szCs w:val="24"/>
        </w:rPr>
        <w:t>ement est rudimentaire, mais un simple test interactif montrera si mon sang présente les réactions du rétrovirus des</w:t>
      </w:r>
      <w:r w:rsidR="00442C40" w:rsidRPr="00F5240C">
        <w:rPr>
          <w:rStyle w:val="CorpsdutexteItalique"/>
          <w:sz w:val="28"/>
          <w:szCs w:val="24"/>
          <w:u w:color="000000" w:themeColor="text1"/>
        </w:rPr>
        <w:t xml:space="preserve"> strigoi.</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Le virus J, dit doucement Kate.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Pardon</w:t>
      </w:r>
      <w:r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Le virus J. On lui a donné ce nom au CCM.</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D</w:t>
      </w:r>
      <w:r w:rsidR="000200A2" w:rsidRPr="000B1A3B">
        <w:rPr>
          <w:sz w:val="28"/>
          <w:szCs w:val="24"/>
        </w:rPr>
        <w:t>’</w:t>
      </w:r>
      <w:r w:rsidR="00242707" w:rsidRPr="000B1A3B">
        <w:rPr>
          <w:sz w:val="28"/>
          <w:szCs w:val="24"/>
        </w:rPr>
        <w:t>accord. Faisons le test du virus J, et ensuite, surveillons la maison de l</w:t>
      </w:r>
      <w:r w:rsidR="000200A2" w:rsidRPr="000B1A3B">
        <w:rPr>
          <w:sz w:val="28"/>
          <w:szCs w:val="24"/>
        </w:rPr>
        <w:t>’</w:t>
      </w:r>
      <w:r w:rsidR="00242707" w:rsidRPr="000B1A3B">
        <w:rPr>
          <w:sz w:val="28"/>
          <w:szCs w:val="24"/>
        </w:rPr>
        <w:t>homme dont Amaddi t</w:t>
      </w:r>
      <w:r w:rsidR="000200A2" w:rsidRPr="000B1A3B">
        <w:rPr>
          <w:sz w:val="28"/>
          <w:szCs w:val="24"/>
        </w:rPr>
        <w:t>’</w:t>
      </w:r>
      <w:r w:rsidR="00242707" w:rsidRPr="000B1A3B">
        <w:rPr>
          <w:sz w:val="28"/>
          <w:szCs w:val="24"/>
        </w:rPr>
        <w:t>a vendu le nom. Suivons-le partout où il ira.</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Pourquoi</w:t>
      </w:r>
      <w:r w:rsidRPr="000B1A3B">
        <w:rPr>
          <w:sz w:val="28"/>
          <w:szCs w:val="24"/>
        </w:rPr>
        <w:t> ?</w:t>
      </w:r>
      <w:r w:rsidR="00242707" w:rsidRPr="000B1A3B">
        <w:rPr>
          <w:sz w:val="28"/>
          <w:szCs w:val="24"/>
        </w:rPr>
        <w:t xml:space="preserve"> demanda O</w:t>
      </w:r>
      <w:r w:rsidR="000200A2" w:rsidRPr="000B1A3B">
        <w:rPr>
          <w:sz w:val="28"/>
          <w:szCs w:val="24"/>
        </w:rPr>
        <w:t>’</w:t>
      </w:r>
      <w:r w:rsidR="00242707" w:rsidRPr="000B1A3B">
        <w:rPr>
          <w:sz w:val="28"/>
          <w:szCs w:val="24"/>
        </w:rPr>
        <w:t>Rourke.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Parce que si c</w:t>
      </w:r>
      <w:r w:rsidR="000200A2" w:rsidRPr="000B1A3B">
        <w:rPr>
          <w:sz w:val="28"/>
          <w:szCs w:val="24"/>
        </w:rPr>
        <w:t>’</w:t>
      </w:r>
      <w:r w:rsidR="00242707" w:rsidRPr="000B1A3B">
        <w:rPr>
          <w:sz w:val="28"/>
          <w:szCs w:val="24"/>
        </w:rPr>
        <w:t>est un</w:t>
      </w:r>
      <w:r w:rsidR="00442C40" w:rsidRPr="00F5240C">
        <w:rPr>
          <w:rStyle w:val="CorpsdutexteItalique"/>
          <w:sz w:val="28"/>
          <w:szCs w:val="24"/>
          <w:u w:color="000000" w:themeColor="text1"/>
        </w:rPr>
        <w:t xml:space="preserve"> strigoi,</w:t>
      </w:r>
      <w:r w:rsidR="00242707" w:rsidRPr="000B1A3B">
        <w:rPr>
          <w:sz w:val="28"/>
          <w:szCs w:val="24"/>
        </w:rPr>
        <w:t xml:space="preserve"> il nous mènera aux autres. Mon père était certain qu</w:t>
      </w:r>
      <w:r w:rsidR="000200A2" w:rsidRPr="000B1A3B">
        <w:rPr>
          <w:sz w:val="28"/>
          <w:szCs w:val="24"/>
        </w:rPr>
        <w:t>’</w:t>
      </w:r>
      <w:r w:rsidR="00242707" w:rsidRPr="000B1A3B">
        <w:rPr>
          <w:sz w:val="28"/>
          <w:szCs w:val="24"/>
        </w:rPr>
        <w:t>ils avaient choisi Joshua pour la cérémonie de l</w:t>
      </w:r>
      <w:r w:rsidR="000200A2" w:rsidRPr="000B1A3B">
        <w:rPr>
          <w:sz w:val="28"/>
          <w:szCs w:val="24"/>
        </w:rPr>
        <w:t>’</w:t>
      </w:r>
      <w:r w:rsidR="00242707" w:rsidRPr="000B1A3B">
        <w:rPr>
          <w:sz w:val="28"/>
          <w:szCs w:val="24"/>
        </w:rPr>
        <w:t>investiture</w:t>
      </w:r>
      <w:r w:rsidR="007561BD" w:rsidRPr="000B1A3B">
        <w:rPr>
          <w:sz w:val="28"/>
          <w:szCs w:val="24"/>
        </w:rPr>
        <w:t>…</w:t>
      </w:r>
      <w:r w:rsidR="00242707" w:rsidRPr="000B1A3B">
        <w:rPr>
          <w:sz w:val="28"/>
          <w:szCs w:val="24"/>
        </w:rPr>
        <w:t xml:space="preserve"> et ils doivent être en train de l</w:t>
      </w:r>
      <w:r w:rsidR="000200A2" w:rsidRPr="000B1A3B">
        <w:rPr>
          <w:sz w:val="28"/>
          <w:szCs w:val="24"/>
        </w:rPr>
        <w:t>’</w:t>
      </w:r>
      <w:r w:rsidR="00242707" w:rsidRPr="000B1A3B">
        <w:rPr>
          <w:sz w:val="28"/>
          <w:szCs w:val="24"/>
        </w:rPr>
        <w:t>organiser.</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Qu</w:t>
      </w:r>
      <w:r w:rsidR="000200A2" w:rsidRPr="000B1A3B">
        <w:rPr>
          <w:sz w:val="28"/>
          <w:szCs w:val="24"/>
        </w:rPr>
        <w:t>’</w:t>
      </w:r>
      <w:r w:rsidR="00242707" w:rsidRPr="000B1A3B">
        <w:rPr>
          <w:sz w:val="28"/>
          <w:szCs w:val="24"/>
        </w:rPr>
        <w:t>est-ce que</w:t>
      </w:r>
      <w:r w:rsidRPr="000B1A3B">
        <w:rPr>
          <w:sz w:val="28"/>
          <w:szCs w:val="24"/>
        </w:rPr>
        <w:t> ?</w:t>
      </w:r>
      <w:r w:rsidR="007561BD" w:rsidRPr="000B1A3B">
        <w:rPr>
          <w:sz w:val="28"/>
          <w:szCs w:val="24"/>
        </w:rPr>
        <w:t>…</w:t>
      </w:r>
      <w:r w:rsidR="00242707" w:rsidRPr="000B1A3B">
        <w:rPr>
          <w:sz w:val="28"/>
          <w:szCs w:val="24"/>
        </w:rPr>
        <w:t xml:space="preserve"> commença Kate.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Je vous expliquerai pendant qu</w:t>
      </w:r>
      <w:r w:rsidR="000200A2" w:rsidRPr="000B1A3B">
        <w:rPr>
          <w:sz w:val="28"/>
          <w:szCs w:val="24"/>
        </w:rPr>
        <w:t>’</w:t>
      </w:r>
      <w:r w:rsidR="00242707" w:rsidRPr="000B1A3B">
        <w:rPr>
          <w:sz w:val="28"/>
          <w:szCs w:val="24"/>
        </w:rPr>
        <w:t>on ira à l</w:t>
      </w:r>
      <w:r w:rsidR="000200A2" w:rsidRPr="000B1A3B">
        <w:rPr>
          <w:sz w:val="28"/>
          <w:szCs w:val="24"/>
        </w:rPr>
        <w:t>’</w:t>
      </w:r>
      <w:r w:rsidR="00242707" w:rsidRPr="000B1A3B">
        <w:rPr>
          <w:sz w:val="28"/>
          <w:szCs w:val="24"/>
        </w:rPr>
        <w:t>École de médecine</w:t>
      </w:r>
      <w:r w:rsidRPr="000B1A3B">
        <w:rPr>
          <w:sz w:val="28"/>
          <w:szCs w:val="24"/>
        </w:rPr>
        <w:t> </w:t>
      </w:r>
      <w:r w:rsidR="001F006E" w:rsidRPr="000B1A3B">
        <w:rPr>
          <w:sz w:val="28"/>
          <w:szCs w:val="24"/>
        </w:rPr>
        <w:t>»</w:t>
      </w:r>
      <w:r w:rsidR="00242707" w:rsidRPr="000B1A3B">
        <w:rPr>
          <w:sz w:val="28"/>
          <w:szCs w:val="24"/>
        </w:rPr>
        <w:t>, répondit Lucian. Il remit la soupe sur le réchaud et le rebrancha.</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Que faites-vous</w:t>
      </w:r>
      <w:r w:rsidR="00C71C2F" w:rsidRPr="000B1A3B">
        <w:rPr>
          <w:sz w:val="28"/>
          <w:szCs w:val="24"/>
        </w:rPr>
        <w:t> ?</w:t>
      </w:r>
      <w:r w:rsidR="00242707" w:rsidRPr="000B1A3B">
        <w:rPr>
          <w:sz w:val="28"/>
          <w:szCs w:val="24"/>
        </w:rPr>
        <w:t xml:space="preserve"> s</w:t>
      </w:r>
      <w:r w:rsidR="000200A2" w:rsidRPr="000B1A3B">
        <w:rPr>
          <w:sz w:val="28"/>
          <w:szCs w:val="24"/>
        </w:rPr>
        <w:t>’</w:t>
      </w:r>
      <w:r w:rsidR="00242707" w:rsidRPr="000B1A3B">
        <w:rPr>
          <w:sz w:val="28"/>
          <w:szCs w:val="24"/>
        </w:rPr>
        <w:t>exclama O</w:t>
      </w:r>
      <w:r w:rsidR="000200A2" w:rsidRPr="000B1A3B">
        <w:rPr>
          <w:sz w:val="28"/>
          <w:szCs w:val="24"/>
        </w:rPr>
        <w:t>’</w:t>
      </w:r>
      <w:r w:rsidR="00242707" w:rsidRPr="000B1A3B">
        <w:rPr>
          <w:sz w:val="28"/>
          <w:szCs w:val="24"/>
        </w:rPr>
        <w:t>Rourke.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Pour aller à la chasse aux vampires, je préfère avoir quelque chose dans l</w:t>
      </w:r>
      <w:r w:rsidR="000200A2" w:rsidRPr="000B1A3B">
        <w:rPr>
          <w:sz w:val="28"/>
          <w:szCs w:val="24"/>
        </w:rPr>
        <w:t>’</w:t>
      </w:r>
      <w:r w:rsidR="00242707" w:rsidRPr="000B1A3B">
        <w:rPr>
          <w:sz w:val="28"/>
          <w:szCs w:val="24"/>
        </w:rPr>
        <w:t>estomac</w:t>
      </w:r>
      <w:r w:rsidRPr="000B1A3B">
        <w:rPr>
          <w:sz w:val="28"/>
          <w:szCs w:val="24"/>
        </w:rPr>
        <w:t>. </w:t>
      </w:r>
      <w:r w:rsidR="001F006E" w:rsidRPr="000B1A3B">
        <w:rPr>
          <w:sz w:val="28"/>
          <w:szCs w:val="24"/>
        </w:rPr>
        <w:t>»</w:t>
      </w:r>
      <w:r w:rsidR="00242707" w:rsidRPr="000B1A3B">
        <w:rPr>
          <w:sz w:val="28"/>
          <w:szCs w:val="24"/>
        </w:rPr>
        <w:t xml:space="preserve"> Lucian ne souriait pas lorsqu</w:t>
      </w:r>
      <w:r w:rsidR="000200A2" w:rsidRPr="000B1A3B">
        <w:rPr>
          <w:sz w:val="28"/>
          <w:szCs w:val="24"/>
        </w:rPr>
        <w:t>’</w:t>
      </w:r>
      <w:r w:rsidR="00242707" w:rsidRPr="000B1A3B">
        <w:rPr>
          <w:sz w:val="28"/>
          <w:szCs w:val="24"/>
        </w:rPr>
        <w:t>il se mit à tourner la soupe.</w:t>
      </w:r>
    </w:p>
    <w:p w:rsidR="00F83561" w:rsidRPr="000B1A3B" w:rsidRDefault="00F83561"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École de médecine n</w:t>
      </w:r>
      <w:r w:rsidR="000200A2" w:rsidRPr="000B1A3B">
        <w:rPr>
          <w:sz w:val="28"/>
          <w:szCs w:val="24"/>
        </w:rPr>
        <w:t>’</w:t>
      </w:r>
      <w:r w:rsidRPr="000B1A3B">
        <w:rPr>
          <w:sz w:val="28"/>
          <w:szCs w:val="24"/>
        </w:rPr>
        <w:t>était pas éclairée, sauf dans l</w:t>
      </w:r>
      <w:r w:rsidR="000200A2" w:rsidRPr="000B1A3B">
        <w:rPr>
          <w:sz w:val="28"/>
          <w:szCs w:val="24"/>
        </w:rPr>
        <w:t>’</w:t>
      </w:r>
      <w:r w:rsidRPr="000B1A3B">
        <w:rPr>
          <w:sz w:val="28"/>
          <w:szCs w:val="24"/>
        </w:rPr>
        <w:t>aile sud où un vigile faisait un petit somme. Lucian leur fit traverser un jardin jonché de feuilles mortes ju</w:t>
      </w:r>
      <w:r w:rsidR="00C71C2F" w:rsidRPr="000B1A3B">
        <w:rPr>
          <w:sz w:val="28"/>
          <w:szCs w:val="24"/>
        </w:rPr>
        <w:t>sq</w:t>
      </w:r>
      <w:r w:rsidRPr="000B1A3B">
        <w:rPr>
          <w:sz w:val="28"/>
          <w:szCs w:val="24"/>
        </w:rPr>
        <w:t>u</w:t>
      </w:r>
      <w:r w:rsidR="000200A2" w:rsidRPr="000B1A3B">
        <w:rPr>
          <w:sz w:val="28"/>
          <w:szCs w:val="24"/>
        </w:rPr>
        <w:t>’</w:t>
      </w:r>
      <w:r w:rsidRPr="000B1A3B">
        <w:rPr>
          <w:sz w:val="28"/>
          <w:szCs w:val="24"/>
        </w:rPr>
        <w:t>à l</w:t>
      </w:r>
      <w:r w:rsidR="000200A2" w:rsidRPr="000B1A3B">
        <w:rPr>
          <w:sz w:val="28"/>
          <w:szCs w:val="24"/>
        </w:rPr>
        <w:t>’</w:t>
      </w:r>
      <w:r w:rsidRPr="000B1A3B">
        <w:rPr>
          <w:sz w:val="28"/>
          <w:szCs w:val="24"/>
        </w:rPr>
        <w:t>entrée du sous-sol. Là il sortit de sa poche un lourd trousseau de clés et ouvrit un portail qui, se dit Kate, aurait mieux convenu à un ch</w:t>
      </w:r>
      <w:r w:rsidR="00547A02" w:rsidRPr="000B1A3B">
        <w:rPr>
          <w:sz w:val="28"/>
          <w:szCs w:val="24"/>
        </w:rPr>
        <w:t>â</w:t>
      </w:r>
      <w:r w:rsidRPr="000B1A3B">
        <w:rPr>
          <w:sz w:val="28"/>
          <w:szCs w:val="24"/>
        </w:rPr>
        <w:t>teau gothique qu</w:t>
      </w:r>
      <w:r w:rsidR="000200A2" w:rsidRPr="000B1A3B">
        <w:rPr>
          <w:sz w:val="28"/>
          <w:szCs w:val="24"/>
        </w:rPr>
        <w:t>’</w:t>
      </w:r>
      <w:r w:rsidRPr="000B1A3B">
        <w:rPr>
          <w:sz w:val="28"/>
          <w:szCs w:val="24"/>
        </w:rPr>
        <w:t>à une université.</w:t>
      </w:r>
    </w:p>
    <w:p w:rsidR="004449C3" w:rsidRPr="000B1A3B" w:rsidRDefault="00242707" w:rsidP="00943037">
      <w:pPr>
        <w:pStyle w:val="Corpsdutexte1"/>
        <w:spacing w:line="240" w:lineRule="auto"/>
        <w:ind w:firstLine="284"/>
        <w:rPr>
          <w:sz w:val="28"/>
          <w:szCs w:val="24"/>
        </w:rPr>
      </w:pPr>
      <w:r w:rsidRPr="000B1A3B">
        <w:rPr>
          <w:sz w:val="28"/>
          <w:szCs w:val="24"/>
        </w:rPr>
        <w:t>Le couloir étroit, encombré de sièges cassés et de pupitres couverts de toiles d</w:t>
      </w:r>
      <w:r w:rsidR="000200A2" w:rsidRPr="000B1A3B">
        <w:rPr>
          <w:sz w:val="28"/>
          <w:szCs w:val="24"/>
        </w:rPr>
        <w:t>’</w:t>
      </w:r>
      <w:r w:rsidRPr="000B1A3B">
        <w:rPr>
          <w:sz w:val="28"/>
          <w:szCs w:val="24"/>
        </w:rPr>
        <w:t>araignées, sentait la crotte de rat. Lucian avait apporté un stylo-torche. Il ouvrit une porte grinçante.</w:t>
      </w:r>
    </w:p>
    <w:p w:rsidR="004449C3" w:rsidRPr="000B1A3B" w:rsidRDefault="00442C40" w:rsidP="00943037">
      <w:pPr>
        <w:pStyle w:val="Corpsdutexte1"/>
        <w:spacing w:line="240" w:lineRule="auto"/>
        <w:ind w:right="20" w:firstLine="284"/>
        <w:rPr>
          <w:sz w:val="28"/>
          <w:szCs w:val="24"/>
        </w:rPr>
      </w:pPr>
      <w:r w:rsidRPr="00F5240C">
        <w:rPr>
          <w:rStyle w:val="CorpsdutexteItalique"/>
          <w:sz w:val="28"/>
          <w:szCs w:val="24"/>
          <w:u w:color="000000" w:themeColor="text1"/>
        </w:rPr>
        <w:t>Qui nous attend ?</w:t>
      </w:r>
      <w:r w:rsidR="00242707" w:rsidRPr="000B1A3B">
        <w:rPr>
          <w:sz w:val="28"/>
          <w:szCs w:val="24"/>
        </w:rPr>
        <w:t xml:space="preserve"> se demanda Kate. Elle essaya de croiser le regard du prêtre, mais il semblait perdu dans ses pensées.</w:t>
      </w:r>
    </w:p>
    <w:p w:rsidR="004449C3" w:rsidRPr="000B1A3B" w:rsidRDefault="00242707" w:rsidP="00943037">
      <w:pPr>
        <w:pStyle w:val="Corpsdutexte1"/>
        <w:spacing w:line="240" w:lineRule="auto"/>
        <w:ind w:right="20" w:firstLine="284"/>
        <w:rPr>
          <w:sz w:val="28"/>
          <w:szCs w:val="24"/>
        </w:rPr>
      </w:pPr>
      <w:r w:rsidRPr="000B1A3B">
        <w:rPr>
          <w:sz w:val="28"/>
          <w:szCs w:val="24"/>
        </w:rPr>
        <w:t>La pièce devait être une annexe de la bibliothèque car elle abritait des textes médicaux encore plus anciens</w:t>
      </w:r>
      <w:r w:rsidR="00F83561" w:rsidRPr="000B1A3B">
        <w:rPr>
          <w:sz w:val="28"/>
          <w:szCs w:val="24"/>
        </w:rPr>
        <w:t xml:space="preserve"> –</w:t>
      </w:r>
      <w:r w:rsidR="00C71C2F" w:rsidRPr="000B1A3B">
        <w:rPr>
          <w:sz w:val="28"/>
          <w:szCs w:val="24"/>
        </w:rPr>
        <w:t> K</w:t>
      </w:r>
      <w:r w:rsidRPr="000B1A3B">
        <w:rPr>
          <w:sz w:val="28"/>
          <w:szCs w:val="24"/>
        </w:rPr>
        <w:t>ate huma une odeur de moisissure et vit des crottes de rats</w:t>
      </w:r>
      <w:r w:rsidR="00B112D1" w:rsidRPr="000B1A3B">
        <w:rPr>
          <w:sz w:val="28"/>
          <w:szCs w:val="24"/>
        </w:rPr>
        <w:t xml:space="preserve"> </w:t>
      </w:r>
      <w:r w:rsidR="00C71C2F" w:rsidRPr="000B1A3B">
        <w:rPr>
          <w:sz w:val="28"/>
          <w:szCs w:val="24"/>
        </w:rPr>
        <w:t xml:space="preserve">–, </w:t>
      </w:r>
      <w:r w:rsidRPr="000B1A3B">
        <w:rPr>
          <w:sz w:val="28"/>
          <w:szCs w:val="24"/>
        </w:rPr>
        <w:t>mais on y avait apporté un lit de camp avec des couvertures, une lampe de chevet et une plaque chauffante. Kate remarqua des livres de poche amér</w:t>
      </w:r>
      <w:r w:rsidR="00C71C2F" w:rsidRPr="000B1A3B">
        <w:rPr>
          <w:sz w:val="28"/>
          <w:szCs w:val="24"/>
        </w:rPr>
        <w:t>ic</w:t>
      </w:r>
      <w:r w:rsidRPr="000B1A3B">
        <w:rPr>
          <w:sz w:val="28"/>
          <w:szCs w:val="24"/>
        </w:rPr>
        <w:t>ains empilés à côté des ouvrages de médecine.</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Vous vivez là</w:t>
      </w:r>
      <w:r w:rsidR="00C71C2F" w:rsidRPr="000B1A3B">
        <w:rPr>
          <w:sz w:val="28"/>
          <w:szCs w:val="24"/>
        </w:rPr>
        <w:t> ?</w:t>
      </w:r>
      <w:r w:rsidR="00242707" w:rsidRPr="000B1A3B">
        <w:rPr>
          <w:sz w:val="28"/>
          <w:szCs w:val="24"/>
        </w:rPr>
        <w:t xml:space="preserve"> demanda O</w:t>
      </w:r>
      <w:r w:rsidR="000200A2" w:rsidRPr="000B1A3B">
        <w:rPr>
          <w:sz w:val="28"/>
          <w:szCs w:val="24"/>
        </w:rPr>
        <w:t>’</w:t>
      </w:r>
      <w:r w:rsidR="00242707" w:rsidRPr="000B1A3B">
        <w:rPr>
          <w:sz w:val="28"/>
          <w:szCs w:val="24"/>
        </w:rPr>
        <w:t>Rourke.</w:t>
      </w:r>
    </w:p>
    <w:p w:rsidR="004449C3" w:rsidRPr="000B1A3B" w:rsidRDefault="00C71C2F" w:rsidP="00943037">
      <w:pPr>
        <w:pStyle w:val="Corpsdutexte1"/>
        <w:spacing w:line="240" w:lineRule="auto"/>
        <w:ind w:right="20" w:firstLine="284"/>
        <w:rPr>
          <w:sz w:val="28"/>
          <w:szCs w:val="24"/>
        </w:rPr>
      </w:pPr>
      <w:r w:rsidRPr="000B1A3B">
        <w:rPr>
          <w:sz w:val="28"/>
          <w:szCs w:val="24"/>
        </w:rPr>
        <w:t>— O</w:t>
      </w:r>
      <w:r w:rsidR="00242707" w:rsidRPr="000B1A3B">
        <w:rPr>
          <w:sz w:val="28"/>
          <w:szCs w:val="24"/>
        </w:rPr>
        <w:t>ui. Les</w:t>
      </w:r>
      <w:r w:rsidR="00442C40" w:rsidRPr="00F5240C">
        <w:rPr>
          <w:rStyle w:val="CorpsdutexteItalique"/>
          <w:sz w:val="28"/>
          <w:szCs w:val="24"/>
          <w:u w:color="000000" w:themeColor="text1"/>
        </w:rPr>
        <w:t xml:space="preserve"> strigoi</w:t>
      </w:r>
      <w:r w:rsidR="00242707" w:rsidRPr="000B1A3B">
        <w:rPr>
          <w:sz w:val="28"/>
          <w:szCs w:val="24"/>
        </w:rPr>
        <w:t xml:space="preserve"> ont saccagé mon appartement, te</w:t>
      </w:r>
      <w:r w:rsidRPr="000B1A3B">
        <w:rPr>
          <w:sz w:val="28"/>
          <w:szCs w:val="24"/>
        </w:rPr>
        <w:t>rr</w:t>
      </w:r>
      <w:r w:rsidR="00242707" w:rsidRPr="000B1A3B">
        <w:rPr>
          <w:sz w:val="28"/>
          <w:szCs w:val="24"/>
        </w:rPr>
        <w:t>orisé mes amis, et</w:t>
      </w:r>
      <w:r w:rsidR="007561BD" w:rsidRPr="000B1A3B">
        <w:rPr>
          <w:sz w:val="28"/>
          <w:szCs w:val="24"/>
        </w:rPr>
        <w:t>…</w:t>
      </w:r>
      <w:r w:rsidR="00242707" w:rsidRPr="000B1A3B">
        <w:rPr>
          <w:sz w:val="28"/>
          <w:szCs w:val="24"/>
        </w:rPr>
        <w:t xml:space="preserve"> je vous ai parlé de mes parents. Mais ils n</w:t>
      </w:r>
      <w:r w:rsidR="000200A2" w:rsidRPr="000B1A3B">
        <w:rPr>
          <w:sz w:val="28"/>
          <w:szCs w:val="24"/>
        </w:rPr>
        <w:t>’</w:t>
      </w:r>
      <w:r w:rsidR="00242707" w:rsidRPr="000B1A3B">
        <w:rPr>
          <w:sz w:val="28"/>
          <w:szCs w:val="24"/>
        </w:rPr>
        <w:t>ont fait que passer à l</w:t>
      </w:r>
      <w:r w:rsidR="000200A2" w:rsidRPr="000B1A3B">
        <w:rPr>
          <w:sz w:val="28"/>
          <w:szCs w:val="24"/>
        </w:rPr>
        <w:t>’</w:t>
      </w:r>
      <w:r w:rsidR="00242707" w:rsidRPr="000B1A3B">
        <w:rPr>
          <w:sz w:val="28"/>
          <w:szCs w:val="24"/>
        </w:rPr>
        <w:t>École de médecine</w:t>
      </w:r>
      <w:r w:rsidRPr="000B1A3B">
        <w:rPr>
          <w:sz w:val="28"/>
          <w:szCs w:val="24"/>
        </w:rPr>
        <w:t>. </w:t>
      </w:r>
      <w:r w:rsidR="001F006E" w:rsidRPr="000B1A3B">
        <w:rPr>
          <w:sz w:val="28"/>
          <w:szCs w:val="24"/>
        </w:rPr>
        <w:t>»</w:t>
      </w:r>
      <w:r w:rsidR="00242707" w:rsidRPr="000B1A3B">
        <w:rPr>
          <w:sz w:val="28"/>
          <w:szCs w:val="24"/>
        </w:rPr>
        <w:t xml:space="preserve"> Il sourit. </w:t>
      </w:r>
      <w:r w:rsidR="001F006E" w:rsidRPr="000B1A3B">
        <w:rPr>
          <w:sz w:val="28"/>
          <w:szCs w:val="24"/>
        </w:rPr>
        <w:t>«</w:t>
      </w:r>
      <w:r w:rsidR="00B71BC1" w:rsidRPr="000B1A3B">
        <w:rPr>
          <w:sz w:val="28"/>
          <w:szCs w:val="24"/>
        </w:rPr>
        <w:t> </w:t>
      </w:r>
      <w:r w:rsidR="00242707" w:rsidRPr="000B1A3B">
        <w:rPr>
          <w:sz w:val="28"/>
          <w:szCs w:val="24"/>
        </w:rPr>
        <w:t>Si je retournais aux cours</w:t>
      </w:r>
      <w:r w:rsidR="007561BD" w:rsidRPr="000B1A3B">
        <w:rPr>
          <w:sz w:val="28"/>
          <w:szCs w:val="24"/>
        </w:rPr>
        <w:t>…</w:t>
      </w:r>
      <w:r w:rsidR="00242707" w:rsidRPr="000B1A3B">
        <w:rPr>
          <w:sz w:val="28"/>
          <w:szCs w:val="24"/>
        </w:rPr>
        <w:t xml:space="preserve"> eh bien, une do</w:t>
      </w:r>
      <w:r w:rsidRPr="000B1A3B">
        <w:rPr>
          <w:sz w:val="28"/>
          <w:szCs w:val="24"/>
        </w:rPr>
        <w:t>uz</w:t>
      </w:r>
      <w:r w:rsidR="00242707" w:rsidRPr="000B1A3B">
        <w:rPr>
          <w:sz w:val="28"/>
          <w:szCs w:val="24"/>
        </w:rPr>
        <w:t xml:space="preserve">aine de mes professeurs et </w:t>
      </w:r>
      <w:r w:rsidR="00F83561" w:rsidRPr="000B1A3B">
        <w:rPr>
          <w:sz w:val="28"/>
          <w:szCs w:val="24"/>
        </w:rPr>
        <w:t>"</w:t>
      </w:r>
      <w:r w:rsidR="00242707" w:rsidRPr="000B1A3B">
        <w:rPr>
          <w:sz w:val="28"/>
          <w:szCs w:val="24"/>
        </w:rPr>
        <w:t>ami</w:t>
      </w:r>
      <w:r w:rsidRPr="000B1A3B">
        <w:rPr>
          <w:sz w:val="28"/>
          <w:szCs w:val="24"/>
        </w:rPr>
        <w:t>s</w:t>
      </w:r>
      <w:r w:rsidR="00F83561" w:rsidRPr="000B1A3B">
        <w:rPr>
          <w:sz w:val="28"/>
          <w:szCs w:val="24"/>
        </w:rPr>
        <w:t>"</w:t>
      </w:r>
      <w:r w:rsidRPr="000B1A3B">
        <w:rPr>
          <w:sz w:val="28"/>
          <w:szCs w:val="24"/>
        </w:rPr>
        <w:t> </w:t>
      </w:r>
      <w:r w:rsidR="00242707" w:rsidRPr="000B1A3B">
        <w:rPr>
          <w:sz w:val="28"/>
          <w:szCs w:val="24"/>
        </w:rPr>
        <w:t>les en inform</w:t>
      </w:r>
      <w:r w:rsidRPr="000B1A3B">
        <w:rPr>
          <w:sz w:val="28"/>
          <w:szCs w:val="24"/>
        </w:rPr>
        <w:t>er</w:t>
      </w:r>
      <w:r w:rsidR="00242707" w:rsidRPr="000B1A3B">
        <w:rPr>
          <w:sz w:val="28"/>
          <w:szCs w:val="24"/>
        </w:rPr>
        <w:t>aient</w:t>
      </w:r>
      <w:r w:rsidR="007561BD" w:rsidRPr="000B1A3B">
        <w:rPr>
          <w:sz w:val="28"/>
          <w:szCs w:val="24"/>
        </w:rPr>
        <w:t>…</w:t>
      </w:r>
      <w:r w:rsidR="00242707" w:rsidRPr="000B1A3B">
        <w:rPr>
          <w:sz w:val="28"/>
          <w:szCs w:val="24"/>
        </w:rPr>
        <w:t xml:space="preserve"> mais cette aile est déserte la nuit</w:t>
      </w:r>
      <w:r w:rsidRPr="000B1A3B">
        <w:rPr>
          <w:sz w:val="28"/>
          <w:szCs w:val="24"/>
        </w:rPr>
        <w:t>. </w:t>
      </w:r>
      <w:r w:rsidR="001F006E" w:rsidRPr="000B1A3B">
        <w:rPr>
          <w:sz w:val="28"/>
          <w:szCs w:val="24"/>
        </w:rPr>
        <w:t>»</w:t>
      </w:r>
      <w:r w:rsidR="00242707" w:rsidRPr="000B1A3B">
        <w:rPr>
          <w:sz w:val="28"/>
          <w:szCs w:val="24"/>
        </w:rPr>
        <w:t xml:space="preserve"> Il éteignit la lumière, les remmena dans le couloir, puis leur fit mo</w:t>
      </w:r>
      <w:r w:rsidRPr="000B1A3B">
        <w:rPr>
          <w:sz w:val="28"/>
          <w:szCs w:val="24"/>
        </w:rPr>
        <w:t>nt</w:t>
      </w:r>
      <w:r w:rsidR="00242707" w:rsidRPr="000B1A3B">
        <w:rPr>
          <w:sz w:val="28"/>
          <w:szCs w:val="24"/>
        </w:rPr>
        <w:t>er deux volées de marches dans l</w:t>
      </w:r>
      <w:r w:rsidR="000200A2" w:rsidRPr="000B1A3B">
        <w:rPr>
          <w:sz w:val="28"/>
          <w:szCs w:val="24"/>
        </w:rPr>
        <w:t>’</w:t>
      </w:r>
      <w:r w:rsidR="00242707" w:rsidRPr="000B1A3B">
        <w:rPr>
          <w:sz w:val="28"/>
          <w:szCs w:val="24"/>
        </w:rPr>
        <w:t>obscurité.</w:t>
      </w:r>
    </w:p>
    <w:p w:rsidR="004449C3" w:rsidRPr="000B1A3B" w:rsidRDefault="00242707" w:rsidP="00943037">
      <w:pPr>
        <w:pStyle w:val="Corpsdutexte1"/>
        <w:spacing w:line="240" w:lineRule="auto"/>
        <w:ind w:right="20" w:firstLine="284"/>
        <w:rPr>
          <w:sz w:val="28"/>
          <w:szCs w:val="24"/>
        </w:rPr>
      </w:pPr>
      <w:r w:rsidRPr="000B1A3B">
        <w:rPr>
          <w:sz w:val="28"/>
          <w:szCs w:val="24"/>
        </w:rPr>
        <w:t>Une fois arrivée au labo, Kate dit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Je ne comprends pas. Les</w:t>
      </w:r>
      <w:r w:rsidR="00442C40" w:rsidRPr="00F5240C">
        <w:rPr>
          <w:rStyle w:val="CorpsdutexteItalique"/>
          <w:sz w:val="28"/>
          <w:szCs w:val="24"/>
          <w:u w:color="000000" w:themeColor="text1"/>
        </w:rPr>
        <w:t xml:space="preserve"> strigoi</w:t>
      </w:r>
      <w:r w:rsidRPr="000B1A3B">
        <w:rPr>
          <w:sz w:val="28"/>
          <w:szCs w:val="24"/>
        </w:rPr>
        <w:t xml:space="preserve"> commandent à la police et aux gardes</w:t>
      </w:r>
      <w:r w:rsidR="00B112D1" w:rsidRPr="000B1A3B">
        <w:rPr>
          <w:sz w:val="28"/>
          <w:szCs w:val="24"/>
        </w:rPr>
        <w:t>-</w:t>
      </w:r>
      <w:r w:rsidRPr="000B1A3B">
        <w:rPr>
          <w:sz w:val="28"/>
          <w:szCs w:val="24"/>
        </w:rPr>
        <w:t>frontière</w:t>
      </w:r>
      <w:r w:rsidR="00C71C2F" w:rsidRPr="000B1A3B">
        <w:rPr>
          <w:sz w:val="28"/>
          <w:szCs w:val="24"/>
        </w:rPr>
        <w:t> ?</w:t>
      </w:r>
      <w:r w:rsidRPr="000B1A3B">
        <w:rPr>
          <w:sz w:val="28"/>
          <w:szCs w:val="24"/>
        </w:rPr>
        <w:t xml:space="preserve"> La police en fait partie</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Lucian, qui était en train d</w:t>
      </w:r>
      <w:r w:rsidR="000200A2" w:rsidRPr="000B1A3B">
        <w:rPr>
          <w:sz w:val="28"/>
          <w:szCs w:val="24"/>
        </w:rPr>
        <w:t>’</w:t>
      </w:r>
      <w:r w:rsidRPr="000B1A3B">
        <w:rPr>
          <w:sz w:val="28"/>
          <w:szCs w:val="24"/>
        </w:rPr>
        <w:t>installer son microscope et le reste des appareils, s</w:t>
      </w:r>
      <w:r w:rsidR="000200A2" w:rsidRPr="000B1A3B">
        <w:rPr>
          <w:sz w:val="28"/>
          <w:szCs w:val="24"/>
        </w:rPr>
        <w:t>’</w:t>
      </w:r>
      <w:r w:rsidRPr="000B1A3B">
        <w:rPr>
          <w:sz w:val="28"/>
          <w:szCs w:val="24"/>
        </w:rPr>
        <w:t xml:space="preserve">arrêta. </w:t>
      </w:r>
      <w:r w:rsidR="001F006E" w:rsidRPr="000B1A3B">
        <w:rPr>
          <w:sz w:val="28"/>
          <w:szCs w:val="24"/>
        </w:rPr>
        <w:t>«</w:t>
      </w:r>
      <w:r w:rsidR="00B71BC1" w:rsidRPr="000B1A3B">
        <w:rPr>
          <w:sz w:val="28"/>
          <w:szCs w:val="24"/>
        </w:rPr>
        <w:t xml:space="preserve"> </w:t>
      </w:r>
      <w:r w:rsidRPr="000B1A3B">
        <w:rPr>
          <w:sz w:val="28"/>
          <w:szCs w:val="24"/>
        </w:rPr>
        <w:t>Non. Mais dans ce pays</w:t>
      </w:r>
      <w:r w:rsidR="007561BD" w:rsidRPr="000B1A3B">
        <w:rPr>
          <w:sz w:val="28"/>
          <w:szCs w:val="24"/>
        </w:rPr>
        <w:t>…</w:t>
      </w:r>
      <w:r w:rsidRPr="000B1A3B">
        <w:rPr>
          <w:sz w:val="28"/>
          <w:szCs w:val="24"/>
        </w:rPr>
        <w:t xml:space="preserve"> et d</w:t>
      </w:r>
      <w:r w:rsidR="000200A2" w:rsidRPr="000B1A3B">
        <w:rPr>
          <w:sz w:val="28"/>
          <w:szCs w:val="24"/>
        </w:rPr>
        <w:t>’</w:t>
      </w:r>
      <w:r w:rsidRPr="000B1A3B">
        <w:rPr>
          <w:sz w:val="28"/>
          <w:szCs w:val="24"/>
        </w:rPr>
        <w:t>autres, paraît-il</w:t>
      </w:r>
      <w:r w:rsidR="007561BD" w:rsidRPr="000B1A3B">
        <w:rPr>
          <w:sz w:val="28"/>
          <w:szCs w:val="24"/>
        </w:rPr>
        <w:t>…</w:t>
      </w:r>
      <w:r w:rsidRPr="000B1A3B">
        <w:rPr>
          <w:sz w:val="28"/>
          <w:szCs w:val="24"/>
        </w:rPr>
        <w:t xml:space="preserve"> tout le monde est appelé à travailler pour les</w:t>
      </w:r>
      <w:r w:rsidR="00442C40" w:rsidRPr="00F5240C">
        <w:rPr>
          <w:rStyle w:val="CorpsdutexteItalique"/>
          <w:sz w:val="28"/>
          <w:szCs w:val="24"/>
          <w:u w:color="000000" w:themeColor="text1"/>
        </w:rPr>
        <w:t xml:space="preserve"> strigoi</w:t>
      </w:r>
      <w:r w:rsidRPr="000B1A3B">
        <w:rPr>
          <w:sz w:val="28"/>
          <w:szCs w:val="24"/>
        </w:rPr>
        <w:t xml:space="preserve"> un jour ou l</w:t>
      </w:r>
      <w:r w:rsidR="000200A2" w:rsidRPr="000B1A3B">
        <w:rPr>
          <w:sz w:val="28"/>
          <w:szCs w:val="24"/>
        </w:rPr>
        <w:t>’</w:t>
      </w:r>
      <w:r w:rsidRPr="000B1A3B">
        <w:rPr>
          <w:sz w:val="28"/>
          <w:szCs w:val="24"/>
        </w:rPr>
        <w:t>autre. Ils comma</w:t>
      </w:r>
      <w:r w:rsidR="00C71C2F" w:rsidRPr="000B1A3B">
        <w:rPr>
          <w:sz w:val="28"/>
          <w:szCs w:val="24"/>
        </w:rPr>
        <w:t>nd</w:t>
      </w:r>
      <w:r w:rsidRPr="000B1A3B">
        <w:rPr>
          <w:sz w:val="28"/>
          <w:szCs w:val="24"/>
        </w:rPr>
        <w:t>ent à ceux qui commandent</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avait du mal à croire que cet endroit constituait le laboratoire d</w:t>
      </w:r>
      <w:r w:rsidR="000200A2" w:rsidRPr="000B1A3B">
        <w:rPr>
          <w:sz w:val="28"/>
          <w:szCs w:val="24"/>
        </w:rPr>
        <w:t>’</w:t>
      </w:r>
      <w:r w:rsidRPr="000B1A3B">
        <w:rPr>
          <w:sz w:val="28"/>
          <w:szCs w:val="24"/>
        </w:rPr>
        <w:t>une école de médecine</w:t>
      </w:r>
      <w:r w:rsidR="00C71C2F" w:rsidRPr="000B1A3B">
        <w:rPr>
          <w:sz w:val="28"/>
          <w:szCs w:val="24"/>
        </w:rPr>
        <w:t> ;</w:t>
      </w:r>
      <w:r w:rsidRPr="000B1A3B">
        <w:rPr>
          <w:sz w:val="28"/>
          <w:szCs w:val="24"/>
        </w:rPr>
        <w:t xml:space="preserve"> c</w:t>
      </w:r>
      <w:r w:rsidR="000200A2" w:rsidRPr="000B1A3B">
        <w:rPr>
          <w:sz w:val="28"/>
          <w:szCs w:val="24"/>
        </w:rPr>
        <w:t>’</w:t>
      </w:r>
      <w:r w:rsidRPr="000B1A3B">
        <w:rPr>
          <w:sz w:val="28"/>
          <w:szCs w:val="24"/>
        </w:rPr>
        <w:t>était un déba</w:t>
      </w:r>
      <w:r w:rsidR="00C71C2F" w:rsidRPr="000B1A3B">
        <w:rPr>
          <w:sz w:val="28"/>
          <w:szCs w:val="24"/>
        </w:rPr>
        <w:t>ll</w:t>
      </w:r>
      <w:r w:rsidRPr="000B1A3B">
        <w:rPr>
          <w:sz w:val="28"/>
          <w:szCs w:val="24"/>
        </w:rPr>
        <w:t>age de microscopes optiques d</w:t>
      </w:r>
      <w:r w:rsidR="000200A2" w:rsidRPr="000B1A3B">
        <w:rPr>
          <w:sz w:val="28"/>
          <w:szCs w:val="24"/>
        </w:rPr>
        <w:t>’</w:t>
      </w:r>
      <w:r w:rsidRPr="000B1A3B">
        <w:rPr>
          <w:sz w:val="28"/>
          <w:szCs w:val="24"/>
        </w:rPr>
        <w:t>avant la Deuxième Guerre mondiale, de bechers fêlés, de tubes à essai pou</w:t>
      </w:r>
      <w:r w:rsidR="00C71C2F" w:rsidRPr="000B1A3B">
        <w:rPr>
          <w:sz w:val="28"/>
          <w:szCs w:val="24"/>
        </w:rPr>
        <w:t>ss</w:t>
      </w:r>
      <w:r w:rsidRPr="000B1A3B">
        <w:rPr>
          <w:sz w:val="28"/>
          <w:szCs w:val="24"/>
        </w:rPr>
        <w:t>iéreux, de paillasses ébréchées. Cela ressemblait à l</w:t>
      </w:r>
      <w:r w:rsidR="000200A2" w:rsidRPr="000B1A3B">
        <w:rPr>
          <w:sz w:val="28"/>
          <w:szCs w:val="24"/>
        </w:rPr>
        <w:t>’</w:t>
      </w:r>
      <w:r w:rsidRPr="000B1A3B">
        <w:rPr>
          <w:sz w:val="28"/>
          <w:szCs w:val="24"/>
        </w:rPr>
        <w:t>image cauchemardesque d</w:t>
      </w:r>
      <w:r w:rsidR="000200A2" w:rsidRPr="000B1A3B">
        <w:rPr>
          <w:sz w:val="28"/>
          <w:szCs w:val="24"/>
        </w:rPr>
        <w:t>’</w:t>
      </w:r>
      <w:r w:rsidRPr="000B1A3B">
        <w:rPr>
          <w:sz w:val="28"/>
          <w:szCs w:val="24"/>
        </w:rPr>
        <w:t>un labo de lycée dans un ghetto américain abandonné. Mais Lucien avait dit que c</w:t>
      </w:r>
      <w:r w:rsidR="000200A2" w:rsidRPr="000B1A3B">
        <w:rPr>
          <w:sz w:val="28"/>
          <w:szCs w:val="24"/>
        </w:rPr>
        <w:t>’</w:t>
      </w:r>
      <w:r w:rsidRPr="000B1A3B">
        <w:rPr>
          <w:sz w:val="28"/>
          <w:szCs w:val="24"/>
        </w:rPr>
        <w:t>était</w:t>
      </w:r>
      <w:r w:rsidR="00442C40" w:rsidRPr="00F5240C">
        <w:rPr>
          <w:rStyle w:val="CorpsdutexteItalique"/>
          <w:sz w:val="28"/>
          <w:szCs w:val="24"/>
          <w:u w:color="000000" w:themeColor="text1"/>
        </w:rPr>
        <w:t xml:space="preserve"> le</w:t>
      </w:r>
      <w:r w:rsidRPr="000B1A3B">
        <w:rPr>
          <w:sz w:val="28"/>
          <w:szCs w:val="24"/>
        </w:rPr>
        <w:t xml:space="preserve"> laboratoire de l</w:t>
      </w:r>
      <w:r w:rsidR="000200A2" w:rsidRPr="000B1A3B">
        <w:rPr>
          <w:sz w:val="28"/>
          <w:szCs w:val="24"/>
        </w:rPr>
        <w:t>’</w:t>
      </w:r>
      <w:r w:rsidRPr="000B1A3B">
        <w:rPr>
          <w:sz w:val="28"/>
          <w:szCs w:val="24"/>
        </w:rPr>
        <w:t>École de médecine.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Alors, Ceausescu était un</w:t>
      </w:r>
      <w:r w:rsidR="00442C40" w:rsidRPr="00F5240C">
        <w:rPr>
          <w:rStyle w:val="CorpsdutexteItalique"/>
          <w:sz w:val="28"/>
          <w:szCs w:val="24"/>
          <w:u w:color="000000" w:themeColor="text1"/>
        </w:rPr>
        <w:t xml:space="preserve"> strigoi</w:t>
      </w:r>
      <w:r w:rsidR="00242707" w:rsidRPr="000B1A3B">
        <w:rPr>
          <w:sz w:val="28"/>
          <w:szCs w:val="24"/>
        </w:rPr>
        <w:t xml:space="preserve"> ? demanda O</w:t>
      </w:r>
      <w:r w:rsidR="000200A2" w:rsidRPr="000B1A3B">
        <w:rPr>
          <w:sz w:val="28"/>
          <w:szCs w:val="24"/>
        </w:rPr>
        <w:t>’</w:t>
      </w:r>
      <w:r w:rsidR="00242707" w:rsidRPr="000B1A3B">
        <w:rPr>
          <w:sz w:val="28"/>
          <w:szCs w:val="24"/>
        </w:rPr>
        <w:t>Rourke.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Non. Ceausescu</w:t>
      </w:r>
      <w:r w:rsidR="007561BD" w:rsidRPr="000B1A3B">
        <w:rPr>
          <w:sz w:val="28"/>
          <w:szCs w:val="24"/>
        </w:rPr>
        <w:t>…</w:t>
      </w:r>
      <w:r w:rsidR="00242707" w:rsidRPr="000B1A3B">
        <w:rPr>
          <w:sz w:val="28"/>
          <w:szCs w:val="24"/>
        </w:rPr>
        <w:t xml:space="preserve"> le couple Ceausescu</w:t>
      </w:r>
      <w:r w:rsidR="007561BD" w:rsidRPr="000B1A3B">
        <w:rPr>
          <w:sz w:val="28"/>
          <w:szCs w:val="24"/>
        </w:rPr>
        <w:t>…</w:t>
      </w:r>
      <w:r w:rsidR="00242707" w:rsidRPr="000B1A3B">
        <w:rPr>
          <w:sz w:val="28"/>
          <w:szCs w:val="24"/>
        </w:rPr>
        <w:t xml:space="preserve"> était l</w:t>
      </w:r>
      <w:r w:rsidR="000200A2" w:rsidRPr="000B1A3B">
        <w:rPr>
          <w:sz w:val="28"/>
          <w:szCs w:val="24"/>
        </w:rPr>
        <w:t>’</w:t>
      </w:r>
      <w:r w:rsidR="00242707" w:rsidRPr="000B1A3B">
        <w:rPr>
          <w:sz w:val="28"/>
          <w:szCs w:val="24"/>
        </w:rPr>
        <w:t>instrument des</w:t>
      </w:r>
      <w:r w:rsidR="00442C40" w:rsidRPr="00F5240C">
        <w:rPr>
          <w:rStyle w:val="CorpsdutexteItalique"/>
          <w:sz w:val="28"/>
          <w:szCs w:val="24"/>
          <w:u w:color="000000" w:themeColor="text1"/>
        </w:rPr>
        <w:t xml:space="preserve"> strigoi.</w:t>
      </w:r>
      <w:r w:rsidR="00242707" w:rsidRPr="000B1A3B">
        <w:rPr>
          <w:sz w:val="28"/>
          <w:szCs w:val="24"/>
        </w:rPr>
        <w:t xml:space="preserve"> Ils obéissaient aux ordres du chef des voïvodes</w:t>
      </w:r>
      <w:r w:rsidR="00442C40" w:rsidRPr="00F5240C">
        <w:rPr>
          <w:rStyle w:val="CorpsdutexteItalique"/>
          <w:sz w:val="28"/>
          <w:szCs w:val="24"/>
          <w:u w:color="000000" w:themeColor="text1"/>
        </w:rPr>
        <w:t xml:space="preserve"> strigoi.</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Le Conseiller Noir, dit O</w:t>
      </w:r>
      <w:r w:rsidR="000200A2" w:rsidRPr="000B1A3B">
        <w:rPr>
          <w:sz w:val="28"/>
          <w:szCs w:val="24"/>
        </w:rPr>
        <w:t>’</w:t>
      </w:r>
      <w:r w:rsidR="00242707" w:rsidRPr="000B1A3B">
        <w:rPr>
          <w:sz w:val="28"/>
          <w:szCs w:val="24"/>
        </w:rPr>
        <w:t>Rourke.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Alors, le Conseiller Noir existe bien</w:t>
      </w:r>
      <w:r w:rsidRPr="000B1A3B">
        <w:rPr>
          <w:sz w:val="28"/>
          <w:szCs w:val="24"/>
        </w:rPr>
        <w:t> ?</w:t>
      </w:r>
      <w:r w:rsidR="00242707" w:rsidRPr="000B1A3B">
        <w:rPr>
          <w:sz w:val="28"/>
          <w:szCs w:val="24"/>
        </w:rPr>
        <w:t xml:space="preserve"> demanda le prêtre.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Oh, oui</w:t>
      </w:r>
      <w:r w:rsidRPr="000B1A3B">
        <w:rPr>
          <w:sz w:val="28"/>
          <w:szCs w:val="24"/>
        </w:rPr>
        <w:t> </w:t>
      </w:r>
      <w:r w:rsidR="001F006E" w:rsidRPr="000B1A3B">
        <w:rPr>
          <w:sz w:val="28"/>
          <w:szCs w:val="24"/>
        </w:rPr>
        <w:t>»</w:t>
      </w:r>
      <w:r w:rsidR="00242707" w:rsidRPr="000B1A3B">
        <w:rPr>
          <w:sz w:val="28"/>
          <w:szCs w:val="24"/>
        </w:rPr>
        <w:t>, dit Lucian. Il installa un antique aut</w:t>
      </w:r>
      <w:r w:rsidRPr="000B1A3B">
        <w:rPr>
          <w:sz w:val="28"/>
          <w:szCs w:val="24"/>
        </w:rPr>
        <w:t>oc</w:t>
      </w:r>
      <w:r w:rsidR="00242707" w:rsidRPr="000B1A3B">
        <w:rPr>
          <w:sz w:val="28"/>
          <w:szCs w:val="24"/>
        </w:rPr>
        <w:t xml:space="preserve">lave sur la paillasse et le brancha,. </w:t>
      </w:r>
      <w:r w:rsidR="001F006E" w:rsidRPr="000B1A3B">
        <w:rPr>
          <w:sz w:val="28"/>
          <w:szCs w:val="24"/>
        </w:rPr>
        <w:t>«</w:t>
      </w:r>
      <w:r w:rsidR="00B71BC1" w:rsidRPr="000B1A3B">
        <w:rPr>
          <w:sz w:val="28"/>
          <w:szCs w:val="24"/>
        </w:rPr>
        <w:t> </w:t>
      </w:r>
      <w:r w:rsidR="00242707" w:rsidRPr="000B1A3B">
        <w:rPr>
          <w:sz w:val="28"/>
          <w:szCs w:val="24"/>
        </w:rPr>
        <w:t>Kate, peux-tu nous dénicher des lancettes</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regarda autour d</w:t>
      </w:r>
      <w:r w:rsidR="000200A2" w:rsidRPr="000B1A3B">
        <w:rPr>
          <w:sz w:val="28"/>
          <w:szCs w:val="24"/>
        </w:rPr>
        <w:t>’</w:t>
      </w:r>
      <w:r w:rsidRPr="000B1A3B">
        <w:rPr>
          <w:sz w:val="28"/>
          <w:szCs w:val="24"/>
        </w:rPr>
        <w:t>elle, à la recherche de sachets stériles, mais Lucian dit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xml:space="preserve"> </w:t>
      </w:r>
      <w:r w:rsidRPr="000B1A3B">
        <w:rPr>
          <w:sz w:val="28"/>
          <w:szCs w:val="24"/>
        </w:rPr>
        <w:t>Non, elles sont dans l</w:t>
      </w:r>
      <w:r w:rsidR="000200A2" w:rsidRPr="000B1A3B">
        <w:rPr>
          <w:sz w:val="28"/>
          <w:szCs w:val="24"/>
        </w:rPr>
        <w:t>’</w:t>
      </w:r>
      <w:r w:rsidRPr="000B1A3B">
        <w:rPr>
          <w:sz w:val="28"/>
          <w:szCs w:val="24"/>
        </w:rPr>
        <w:t>évier</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Une cuvette en émail ébréchée contenait plusieurs la</w:t>
      </w:r>
      <w:r w:rsidR="00C71C2F" w:rsidRPr="000B1A3B">
        <w:rPr>
          <w:sz w:val="28"/>
          <w:szCs w:val="24"/>
        </w:rPr>
        <w:t>nc</w:t>
      </w:r>
      <w:r w:rsidRPr="000B1A3B">
        <w:rPr>
          <w:sz w:val="28"/>
          <w:szCs w:val="24"/>
        </w:rPr>
        <w:t>ettes en acier. Elle la tendit à Lucian en secouant la tête. Il la mit dans l</w:t>
      </w:r>
      <w:r w:rsidR="000200A2" w:rsidRPr="000B1A3B">
        <w:rPr>
          <w:sz w:val="28"/>
          <w:szCs w:val="24"/>
        </w:rPr>
        <w:t>’</w:t>
      </w:r>
      <w:r w:rsidRPr="000B1A3B">
        <w:rPr>
          <w:sz w:val="28"/>
          <w:szCs w:val="24"/>
        </w:rPr>
        <w:t>autoclave qui commençait à bourdonner.</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Ce test n</w:t>
      </w:r>
      <w:r w:rsidR="000200A2" w:rsidRPr="000B1A3B">
        <w:rPr>
          <w:sz w:val="28"/>
          <w:szCs w:val="24"/>
        </w:rPr>
        <w:t>’</w:t>
      </w:r>
      <w:r w:rsidR="00242707" w:rsidRPr="000B1A3B">
        <w:rPr>
          <w:sz w:val="28"/>
          <w:szCs w:val="24"/>
        </w:rPr>
        <w:t>est pas concluant, dit-elle. Il ne prouve rien.</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Je crois que si</w:t>
      </w:r>
      <w:r w:rsidRPr="000B1A3B">
        <w:rPr>
          <w:sz w:val="28"/>
          <w:szCs w:val="24"/>
        </w:rPr>
        <w:t>. </w:t>
      </w:r>
      <w:r w:rsidR="001F006E" w:rsidRPr="000B1A3B">
        <w:rPr>
          <w:sz w:val="28"/>
          <w:szCs w:val="24"/>
        </w:rPr>
        <w:t>»</w:t>
      </w:r>
      <w:r w:rsidR="00242707" w:rsidRPr="000B1A3B">
        <w:rPr>
          <w:sz w:val="28"/>
          <w:szCs w:val="24"/>
        </w:rPr>
        <w:t xml:space="preserve"> Lucian ferma les stores des fen</w:t>
      </w:r>
      <w:r w:rsidRPr="000B1A3B">
        <w:rPr>
          <w:sz w:val="28"/>
          <w:szCs w:val="24"/>
        </w:rPr>
        <w:t>êt</w:t>
      </w:r>
      <w:r w:rsidR="00242707" w:rsidRPr="000B1A3B">
        <w:rPr>
          <w:sz w:val="28"/>
          <w:szCs w:val="24"/>
        </w:rPr>
        <w:t xml:space="preserve">res et alluma une lampe sur la table du microscope. </w:t>
      </w:r>
      <w:r w:rsidR="001F006E" w:rsidRPr="000B1A3B">
        <w:rPr>
          <w:sz w:val="28"/>
          <w:szCs w:val="24"/>
        </w:rPr>
        <w:t>«</w:t>
      </w:r>
      <w:r w:rsidR="00B71BC1" w:rsidRPr="000B1A3B">
        <w:rPr>
          <w:sz w:val="28"/>
          <w:szCs w:val="24"/>
        </w:rPr>
        <w:t> </w:t>
      </w:r>
      <w:r w:rsidR="00242707" w:rsidRPr="000B1A3B">
        <w:rPr>
          <w:sz w:val="28"/>
          <w:szCs w:val="24"/>
        </w:rPr>
        <w:t>Et puis, j</w:t>
      </w:r>
      <w:r w:rsidR="000200A2" w:rsidRPr="000B1A3B">
        <w:rPr>
          <w:sz w:val="28"/>
          <w:szCs w:val="24"/>
        </w:rPr>
        <w:t>’</w:t>
      </w:r>
      <w:r w:rsidR="00242707" w:rsidRPr="000B1A3B">
        <w:rPr>
          <w:sz w:val="28"/>
          <w:szCs w:val="24"/>
        </w:rPr>
        <w:t>ai autre chose à vous montrer</w:t>
      </w:r>
      <w:r w:rsidRPr="000B1A3B">
        <w:rPr>
          <w:sz w:val="28"/>
          <w:szCs w:val="24"/>
        </w:rPr>
        <w:t>. </w:t>
      </w:r>
      <w:r w:rsidR="001F006E" w:rsidRPr="000B1A3B">
        <w:rPr>
          <w:sz w:val="28"/>
          <w:szCs w:val="24"/>
        </w:rPr>
        <w:t>»</w:t>
      </w:r>
      <w:r w:rsidR="00242707" w:rsidRPr="000B1A3B">
        <w:rPr>
          <w:sz w:val="28"/>
          <w:szCs w:val="24"/>
        </w:rPr>
        <w:t xml:space="preserve"> Il s</w:t>
      </w:r>
      <w:r w:rsidR="000200A2" w:rsidRPr="000B1A3B">
        <w:rPr>
          <w:sz w:val="28"/>
          <w:szCs w:val="24"/>
        </w:rPr>
        <w:t>’</w:t>
      </w:r>
      <w:r w:rsidR="00242707" w:rsidRPr="000B1A3B">
        <w:rPr>
          <w:sz w:val="28"/>
          <w:szCs w:val="24"/>
        </w:rPr>
        <w:t xml:space="preserve">accroupit devant un petit réfrigérateur et en sortit une fiole. </w:t>
      </w:r>
      <w:r w:rsidR="001F006E" w:rsidRPr="000B1A3B">
        <w:rPr>
          <w:sz w:val="28"/>
          <w:szCs w:val="24"/>
        </w:rPr>
        <w:t>«</w:t>
      </w:r>
      <w:r w:rsidR="00B71BC1" w:rsidRPr="000B1A3B">
        <w:rPr>
          <w:sz w:val="28"/>
          <w:szCs w:val="24"/>
        </w:rPr>
        <w:t> </w:t>
      </w:r>
      <w:r w:rsidR="00242707" w:rsidRPr="000B1A3B">
        <w:rPr>
          <w:sz w:val="28"/>
          <w:szCs w:val="24"/>
        </w:rPr>
        <w:t>Du sang normal</w:t>
      </w:r>
      <w:r w:rsidRPr="000B1A3B">
        <w:rPr>
          <w:sz w:val="28"/>
          <w:szCs w:val="24"/>
        </w:rPr>
        <w:t> </w:t>
      </w:r>
      <w:r w:rsidR="001F006E" w:rsidRPr="000B1A3B">
        <w:rPr>
          <w:sz w:val="28"/>
          <w:szCs w:val="24"/>
        </w:rPr>
        <w:t>»</w:t>
      </w:r>
      <w:r w:rsidR="00242707" w:rsidRPr="000B1A3B">
        <w:rPr>
          <w:sz w:val="28"/>
          <w:szCs w:val="24"/>
        </w:rPr>
        <w:t>, dit-il. Il se servit d</w:t>
      </w:r>
      <w:r w:rsidR="000200A2" w:rsidRPr="000B1A3B">
        <w:rPr>
          <w:sz w:val="28"/>
          <w:szCs w:val="24"/>
        </w:rPr>
        <w:t>’</w:t>
      </w:r>
      <w:r w:rsidR="00242707" w:rsidRPr="000B1A3B">
        <w:rPr>
          <w:sz w:val="28"/>
          <w:szCs w:val="24"/>
        </w:rPr>
        <w:t>un compte-gouttes pour préparer trois lames de sang. Puis il sortit les la</w:t>
      </w:r>
      <w:r w:rsidRPr="000B1A3B">
        <w:rPr>
          <w:sz w:val="28"/>
          <w:szCs w:val="24"/>
        </w:rPr>
        <w:t>nc</w:t>
      </w:r>
      <w:r w:rsidR="00242707" w:rsidRPr="000B1A3B">
        <w:rPr>
          <w:sz w:val="28"/>
          <w:szCs w:val="24"/>
        </w:rPr>
        <w:t>ettes de l</w:t>
      </w:r>
      <w:r w:rsidR="000200A2" w:rsidRPr="000B1A3B">
        <w:rPr>
          <w:sz w:val="28"/>
          <w:szCs w:val="24"/>
        </w:rPr>
        <w:t>’</w:t>
      </w:r>
      <w:r w:rsidR="00242707" w:rsidRPr="000B1A3B">
        <w:rPr>
          <w:sz w:val="28"/>
          <w:szCs w:val="24"/>
        </w:rPr>
        <w:t>autoclave et prit de l</w:t>
      </w:r>
      <w:r w:rsidR="000200A2" w:rsidRPr="000B1A3B">
        <w:rPr>
          <w:sz w:val="28"/>
          <w:szCs w:val="24"/>
        </w:rPr>
        <w:t>’</w:t>
      </w:r>
      <w:r w:rsidR="00242707" w:rsidRPr="000B1A3B">
        <w:rPr>
          <w:sz w:val="28"/>
          <w:szCs w:val="24"/>
        </w:rPr>
        <w:t xml:space="preserve">alcool et des tampons sous la paillasse. </w:t>
      </w:r>
      <w:r w:rsidR="001F006E" w:rsidRPr="000B1A3B">
        <w:rPr>
          <w:sz w:val="28"/>
          <w:szCs w:val="24"/>
        </w:rPr>
        <w:t>«</w:t>
      </w:r>
      <w:r w:rsidR="00B71BC1" w:rsidRPr="000B1A3B">
        <w:rPr>
          <w:sz w:val="28"/>
          <w:szCs w:val="24"/>
        </w:rPr>
        <w:t> </w:t>
      </w:r>
      <w:r w:rsidR="00242707" w:rsidRPr="000B1A3B">
        <w:rPr>
          <w:sz w:val="28"/>
          <w:szCs w:val="24"/>
        </w:rPr>
        <w:t>Qui commence</w:t>
      </w:r>
      <w:r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Qu</w:t>
      </w:r>
      <w:r w:rsidR="000200A2" w:rsidRPr="000B1A3B">
        <w:rPr>
          <w:sz w:val="28"/>
          <w:szCs w:val="24"/>
        </w:rPr>
        <w:t>’</w:t>
      </w:r>
      <w:r w:rsidR="00242707" w:rsidRPr="000B1A3B">
        <w:rPr>
          <w:sz w:val="28"/>
          <w:szCs w:val="24"/>
        </w:rPr>
        <w:t>est-ce que nous sommes censés voi</w:t>
      </w:r>
      <w:r w:rsidRPr="000B1A3B">
        <w:rPr>
          <w:sz w:val="28"/>
          <w:szCs w:val="24"/>
        </w:rPr>
        <w:t>r ?</w:t>
      </w:r>
      <w:r w:rsidR="00242707" w:rsidRPr="000B1A3B">
        <w:rPr>
          <w:sz w:val="28"/>
          <w:szCs w:val="24"/>
        </w:rPr>
        <w:t xml:space="preserve"> demanda O</w:t>
      </w:r>
      <w:r w:rsidR="000200A2" w:rsidRPr="000B1A3B">
        <w:rPr>
          <w:sz w:val="28"/>
          <w:szCs w:val="24"/>
        </w:rPr>
        <w:t>’</w:t>
      </w:r>
      <w:r w:rsidR="00242707" w:rsidRPr="000B1A3B">
        <w:rPr>
          <w:sz w:val="28"/>
          <w:szCs w:val="24"/>
        </w:rPr>
        <w:t>Rourke. Des plaquettes de petits vampires sautillant dans nos globules rouges</w:t>
      </w:r>
      <w:r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Vous voulez bien lui expliquer, Kate</w:t>
      </w:r>
      <w:r w:rsidRPr="000B1A3B">
        <w:rPr>
          <w:sz w:val="28"/>
          <w:szCs w:val="24"/>
        </w:rPr>
        <w:t> ?</w:t>
      </w:r>
      <w:r w:rsidR="00242707" w:rsidRPr="000B1A3B">
        <w:rPr>
          <w:sz w:val="28"/>
          <w:szCs w:val="24"/>
        </w:rPr>
        <w:t xml:space="preserve"> dit Lucian.</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Quand Chandra</w:t>
      </w:r>
      <w:r w:rsidR="007561BD" w:rsidRPr="000B1A3B">
        <w:rPr>
          <w:sz w:val="28"/>
          <w:szCs w:val="24"/>
        </w:rPr>
        <w:t>…</w:t>
      </w:r>
      <w:r w:rsidR="00242707" w:rsidRPr="000B1A3B">
        <w:rPr>
          <w:sz w:val="28"/>
          <w:szCs w:val="24"/>
        </w:rPr>
        <w:t xml:space="preserve"> quand les experts de notre CCM ont isolé le virus J, c</w:t>
      </w:r>
      <w:r w:rsidR="000200A2" w:rsidRPr="000B1A3B">
        <w:rPr>
          <w:sz w:val="28"/>
          <w:szCs w:val="24"/>
        </w:rPr>
        <w:t>’</w:t>
      </w:r>
      <w:r w:rsidR="00242707" w:rsidRPr="000B1A3B">
        <w:rPr>
          <w:sz w:val="28"/>
          <w:szCs w:val="24"/>
        </w:rPr>
        <w:t>est devenu facile après coup de remarquer son effet sur les échantillons de sang d</w:t>
      </w:r>
      <w:r w:rsidR="000200A2" w:rsidRPr="000B1A3B">
        <w:rPr>
          <w:sz w:val="28"/>
          <w:szCs w:val="24"/>
        </w:rPr>
        <w:t>’</w:t>
      </w:r>
      <w:r w:rsidR="00242707" w:rsidRPr="000B1A3B">
        <w:rPr>
          <w:sz w:val="28"/>
          <w:szCs w:val="24"/>
        </w:rPr>
        <w:t>immunodéficients. Le virus J</w:t>
      </w:r>
      <w:r w:rsidR="007561BD" w:rsidRPr="000B1A3B">
        <w:rPr>
          <w:sz w:val="28"/>
          <w:szCs w:val="24"/>
        </w:rPr>
        <w:t>…</w:t>
      </w:r>
      <w:r w:rsidR="00242707" w:rsidRPr="000B1A3B">
        <w:rPr>
          <w:sz w:val="28"/>
          <w:szCs w:val="24"/>
        </w:rPr>
        <w:t xml:space="preserve"> en réalité, c</w:t>
      </w:r>
      <w:r w:rsidR="000200A2" w:rsidRPr="000B1A3B">
        <w:rPr>
          <w:sz w:val="28"/>
          <w:szCs w:val="24"/>
        </w:rPr>
        <w:t>’</w:t>
      </w:r>
      <w:r w:rsidR="00242707" w:rsidRPr="000B1A3B">
        <w:rPr>
          <w:sz w:val="28"/>
          <w:szCs w:val="24"/>
        </w:rPr>
        <w:t>est un rétrovirus</w:t>
      </w:r>
      <w:r w:rsidR="007561BD" w:rsidRPr="000B1A3B">
        <w:rPr>
          <w:sz w:val="28"/>
          <w:szCs w:val="24"/>
        </w:rPr>
        <w:t>…</w:t>
      </w:r>
      <w:r w:rsidR="00242707" w:rsidRPr="000B1A3B">
        <w:rPr>
          <w:sz w:val="28"/>
          <w:szCs w:val="24"/>
        </w:rPr>
        <w:t xml:space="preserve"> lie la glycoprotéine gpl20 aux récepteurs CD4 dans les lymphocytes qui activent les cellules T</w:t>
      </w:r>
      <w:r w:rsidR="007561BD" w:rsidRPr="000B1A3B">
        <w:rPr>
          <w:sz w:val="28"/>
          <w:szCs w:val="24"/>
        </w:rPr>
        <w: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Holà, oh, dit O</w:t>
      </w:r>
      <w:r w:rsidR="000200A2" w:rsidRPr="000B1A3B">
        <w:rPr>
          <w:sz w:val="28"/>
          <w:szCs w:val="24"/>
        </w:rPr>
        <w:t>’</w:t>
      </w:r>
      <w:r w:rsidR="00242707" w:rsidRPr="000B1A3B">
        <w:rPr>
          <w:sz w:val="28"/>
          <w:szCs w:val="24"/>
        </w:rPr>
        <w:t>Rourke. Vous voulez dire qu</w:t>
      </w:r>
      <w:r w:rsidR="000200A2" w:rsidRPr="000B1A3B">
        <w:rPr>
          <w:sz w:val="28"/>
          <w:szCs w:val="24"/>
        </w:rPr>
        <w:t>’</w:t>
      </w:r>
      <w:r w:rsidR="00242707" w:rsidRPr="000B1A3B">
        <w:rPr>
          <w:sz w:val="28"/>
          <w:szCs w:val="24"/>
        </w:rPr>
        <w:t>il vous suffit de regarder des échantillons de sang dans un microscope pour dire si les gens sont des</w:t>
      </w:r>
      <w:r w:rsidR="00442C40" w:rsidRPr="00F5240C">
        <w:rPr>
          <w:rStyle w:val="CorpsdutexteItalique"/>
          <w:sz w:val="28"/>
          <w:szCs w:val="24"/>
          <w:u w:color="000000" w:themeColor="text1"/>
        </w:rPr>
        <w:t xml:space="preserve"> strigoi ?</w:t>
      </w:r>
      <w:r w:rsidR="00442C40" w:rsidRPr="000B1A3B">
        <w:rPr>
          <w:rStyle w:val="CorpsdutexteItalique"/>
          <w:i w:val="0"/>
          <w:sz w:val="28"/>
          <w:szCs w:val="24"/>
        </w:rPr>
        <w:t> </w:t>
      </w:r>
      <w:r w:rsidR="001F006E" w:rsidRPr="000B1A3B">
        <w:rPr>
          <w:rStyle w:val="CorpsdutexteItalique"/>
          <w:i w:val="0"/>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s</w:t>
      </w:r>
      <w:r w:rsidR="000200A2" w:rsidRPr="000B1A3B">
        <w:rPr>
          <w:sz w:val="28"/>
          <w:szCs w:val="24"/>
        </w:rPr>
        <w:t>’</w:t>
      </w:r>
      <w:r w:rsidRPr="000B1A3B">
        <w:rPr>
          <w:sz w:val="28"/>
          <w:szCs w:val="24"/>
        </w:rPr>
        <w:t xml:space="preserve">arrêta et regarda Lucian. </w:t>
      </w:r>
      <w:r w:rsidR="001F006E" w:rsidRPr="000B1A3B">
        <w:rPr>
          <w:sz w:val="28"/>
          <w:szCs w:val="24"/>
        </w:rPr>
        <w:t>«</w:t>
      </w:r>
      <w:r w:rsidR="00B71BC1" w:rsidRPr="000B1A3B">
        <w:rPr>
          <w:sz w:val="28"/>
          <w:szCs w:val="24"/>
        </w:rPr>
        <w:t> </w:t>
      </w:r>
      <w:r w:rsidRPr="000B1A3B">
        <w:rPr>
          <w:sz w:val="28"/>
          <w:szCs w:val="24"/>
        </w:rPr>
        <w:t>Ce n</w:t>
      </w:r>
      <w:r w:rsidR="000200A2" w:rsidRPr="000B1A3B">
        <w:rPr>
          <w:sz w:val="28"/>
          <w:szCs w:val="24"/>
        </w:rPr>
        <w:t>’</w:t>
      </w:r>
      <w:r w:rsidRPr="000B1A3B">
        <w:rPr>
          <w:sz w:val="28"/>
          <w:szCs w:val="24"/>
        </w:rPr>
        <w:t>est pas si si</w:t>
      </w:r>
      <w:r w:rsidR="00C71C2F" w:rsidRPr="000B1A3B">
        <w:rPr>
          <w:sz w:val="28"/>
          <w:szCs w:val="24"/>
        </w:rPr>
        <w:t>mp</w:t>
      </w:r>
      <w:r w:rsidRPr="000B1A3B">
        <w:rPr>
          <w:sz w:val="28"/>
          <w:szCs w:val="24"/>
        </w:rPr>
        <w:t>le. Nous ne pouvons pas nous contenter de jeter un coup d</w:t>
      </w:r>
      <w:r w:rsidR="000200A2" w:rsidRPr="000B1A3B">
        <w:rPr>
          <w:sz w:val="28"/>
          <w:szCs w:val="24"/>
        </w:rPr>
        <w:t>’</w:t>
      </w:r>
      <w:r w:rsidRPr="000B1A3B">
        <w:rPr>
          <w:sz w:val="28"/>
          <w:szCs w:val="24"/>
        </w:rPr>
        <w:t>œil dans l</w:t>
      </w:r>
      <w:r w:rsidR="000200A2" w:rsidRPr="000B1A3B">
        <w:rPr>
          <w:sz w:val="28"/>
          <w:szCs w:val="24"/>
        </w:rPr>
        <w:t>’</w:t>
      </w:r>
      <w:r w:rsidRPr="000B1A3B">
        <w:rPr>
          <w:sz w:val="28"/>
          <w:szCs w:val="24"/>
        </w:rPr>
        <w:t>oculaire, mais</w:t>
      </w:r>
      <w:r w:rsidR="007561BD" w:rsidRPr="000B1A3B">
        <w:rPr>
          <w:sz w:val="28"/>
          <w:szCs w:val="24"/>
        </w:rPr>
        <w:t>…</w:t>
      </w:r>
      <w:r w:rsidRPr="000B1A3B">
        <w:rPr>
          <w:sz w:val="28"/>
          <w:szCs w:val="24"/>
        </w:rPr>
        <w:t xml:space="preserve"> oui, nous pouvons dire la différence quand le rétrovirus</w:t>
      </w:r>
      <w:r w:rsidR="00C71C2F" w:rsidRPr="000B1A3B">
        <w:rPr>
          <w:sz w:val="28"/>
          <w:szCs w:val="24"/>
        </w:rPr>
        <w:t xml:space="preserve"> J </w:t>
      </w:r>
      <w:r w:rsidRPr="000B1A3B">
        <w:rPr>
          <w:sz w:val="28"/>
          <w:szCs w:val="24"/>
        </w:rPr>
        <w:t>et les globules rouges étrangers réagissent les uns sur les autres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Lucian mit la première lame en place. </w:t>
      </w:r>
      <w:r w:rsidR="001F006E" w:rsidRPr="000B1A3B">
        <w:rPr>
          <w:sz w:val="28"/>
          <w:szCs w:val="24"/>
        </w:rPr>
        <w:t>«</w:t>
      </w:r>
      <w:r w:rsidR="00B71BC1" w:rsidRPr="000B1A3B">
        <w:rPr>
          <w:sz w:val="28"/>
          <w:szCs w:val="24"/>
        </w:rPr>
        <w:t> </w:t>
      </w:r>
      <w:r w:rsidRPr="000B1A3B">
        <w:rPr>
          <w:sz w:val="28"/>
          <w:szCs w:val="24"/>
        </w:rPr>
        <w:t>As-tu con</w:t>
      </w:r>
      <w:r w:rsidR="00C71C2F" w:rsidRPr="000B1A3B">
        <w:rPr>
          <w:sz w:val="28"/>
          <w:szCs w:val="24"/>
        </w:rPr>
        <w:t>st</w:t>
      </w:r>
      <w:r w:rsidRPr="000B1A3B">
        <w:rPr>
          <w:sz w:val="28"/>
          <w:szCs w:val="24"/>
        </w:rPr>
        <w:t>até le pourcentage stupéfiant de cellules contaminées</w:t>
      </w:r>
      <w:r w:rsidR="00C71C2F" w:rsidRPr="000B1A3B">
        <w:rPr>
          <w:sz w:val="28"/>
          <w:szCs w:val="24"/>
        </w:rPr>
        <w:t> ?</w:t>
      </w:r>
      <w:r w:rsidRPr="000B1A3B">
        <w:rPr>
          <w:sz w:val="28"/>
          <w:szCs w:val="24"/>
        </w:rPr>
        <w:t xml:space="preserve"> demanda-t-il à Kate.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On l</w:t>
      </w:r>
      <w:r w:rsidR="000200A2" w:rsidRPr="000B1A3B">
        <w:rPr>
          <w:sz w:val="28"/>
          <w:szCs w:val="24"/>
        </w:rPr>
        <w:t>’</w:t>
      </w:r>
      <w:r w:rsidR="00242707" w:rsidRPr="000B1A3B">
        <w:rPr>
          <w:sz w:val="28"/>
          <w:szCs w:val="24"/>
        </w:rPr>
        <w:t>a estimé à quatre-vingt-dix-neuf pour cent.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Qu</w:t>
      </w:r>
      <w:r w:rsidR="000200A2" w:rsidRPr="000B1A3B">
        <w:rPr>
          <w:sz w:val="28"/>
          <w:szCs w:val="24"/>
        </w:rPr>
        <w:t>’</w:t>
      </w:r>
      <w:r w:rsidR="00242707" w:rsidRPr="000B1A3B">
        <w:rPr>
          <w:sz w:val="28"/>
          <w:szCs w:val="24"/>
        </w:rPr>
        <w:t>est-ce que cela signifie</w:t>
      </w:r>
      <w:r w:rsidRPr="000B1A3B">
        <w:rPr>
          <w:sz w:val="28"/>
          <w:szCs w:val="24"/>
        </w:rPr>
        <w:t> ?</w:t>
      </w:r>
      <w:r w:rsidR="00242707" w:rsidRPr="000B1A3B">
        <w:rPr>
          <w:sz w:val="28"/>
          <w:szCs w:val="24"/>
        </w:rPr>
        <w:t xml:space="preserve"> demanda O</w:t>
      </w:r>
      <w:r w:rsidR="000200A2" w:rsidRPr="000B1A3B">
        <w:rPr>
          <w:sz w:val="28"/>
          <w:szCs w:val="24"/>
        </w:rPr>
        <w:t>’</w:t>
      </w:r>
      <w:r w:rsidR="00242707" w:rsidRPr="000B1A3B">
        <w:rPr>
          <w:sz w:val="28"/>
          <w:szCs w:val="24"/>
        </w:rPr>
        <w:t>Rourke.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Le rétrovirus VIH envahit environ une cellule CD4 sur cent mille, expliqua Kate. Cela fait beaucoup quand on sait combien de milliards de cellules nous avons. Mais le virus J</w:t>
      </w:r>
      <w:r w:rsidR="007561BD" w:rsidRPr="000B1A3B">
        <w:rPr>
          <w:sz w:val="28"/>
          <w:szCs w:val="24"/>
        </w:rPr>
        <w:t>…</w:t>
      </w:r>
      <w:r w:rsidR="00242707" w:rsidRPr="000B1A3B">
        <w:rPr>
          <w:sz w:val="28"/>
          <w:szCs w:val="24"/>
        </w:rPr>
        <w:t xml:space="preserve"> il est bien plus avide. Il essaie de contaminer tous les globules rouges étrangers qu</w:t>
      </w:r>
      <w:r w:rsidR="000200A2" w:rsidRPr="000B1A3B">
        <w:rPr>
          <w:sz w:val="28"/>
          <w:szCs w:val="24"/>
        </w:rPr>
        <w:t>’</w:t>
      </w:r>
      <w:r w:rsidR="00242707" w:rsidRPr="000B1A3B">
        <w:rPr>
          <w:sz w:val="28"/>
          <w:szCs w:val="24"/>
        </w:rPr>
        <w:t>il rencontre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fit un pas pour s</w:t>
      </w:r>
      <w:r w:rsidR="000200A2" w:rsidRPr="000B1A3B">
        <w:rPr>
          <w:sz w:val="28"/>
          <w:szCs w:val="24"/>
        </w:rPr>
        <w:t>’</w:t>
      </w:r>
      <w:r w:rsidRPr="000B1A3B">
        <w:rPr>
          <w:sz w:val="28"/>
          <w:szCs w:val="24"/>
        </w:rPr>
        <w:t>écarter de la paillasse. Son visage semblait très p</w:t>
      </w:r>
      <w:r w:rsidR="00547A02" w:rsidRPr="000B1A3B">
        <w:rPr>
          <w:sz w:val="28"/>
          <w:szCs w:val="24"/>
        </w:rPr>
        <w:t>â</w:t>
      </w:r>
      <w:r w:rsidRPr="000B1A3B">
        <w:rPr>
          <w:sz w:val="28"/>
          <w:szCs w:val="24"/>
        </w:rPr>
        <w:t xml:space="preserve">le au-dessus de son costume noir et de son col romain. </w:t>
      </w:r>
      <w:r w:rsidR="001F006E" w:rsidRPr="000B1A3B">
        <w:rPr>
          <w:sz w:val="28"/>
          <w:szCs w:val="24"/>
        </w:rPr>
        <w:t>«</w:t>
      </w:r>
      <w:r w:rsidR="00B71BC1" w:rsidRPr="000B1A3B">
        <w:rPr>
          <w:sz w:val="28"/>
          <w:szCs w:val="24"/>
        </w:rPr>
        <w:t> </w:t>
      </w:r>
      <w:r w:rsidRPr="000B1A3B">
        <w:rPr>
          <w:sz w:val="28"/>
          <w:szCs w:val="24"/>
        </w:rPr>
        <w:t>Mais il ne peut pas être aussi contagieux que cela</w:t>
      </w:r>
      <w:r w:rsidR="007561BD" w:rsidRPr="000B1A3B">
        <w:rPr>
          <w:sz w:val="28"/>
          <w:szCs w:val="24"/>
        </w:rPr>
        <w:t>…</w:t>
      </w:r>
      <w:r w:rsidRPr="000B1A3B">
        <w:rPr>
          <w:sz w:val="28"/>
          <w:szCs w:val="24"/>
        </w:rPr>
        <w:t xml:space="preserve"> nous serions tous des vampires</w:t>
      </w:r>
      <w:r w:rsidR="007561BD" w:rsidRPr="000B1A3B">
        <w:rPr>
          <w:sz w:val="28"/>
          <w:szCs w:val="24"/>
        </w:rPr>
        <w:t>…</w:t>
      </w:r>
      <w:r w:rsidRPr="000B1A3B">
        <w:rPr>
          <w:sz w:val="28"/>
          <w:szCs w:val="24"/>
        </w:rPr>
        <w:t xml:space="preserve"> des</w:t>
      </w:r>
      <w:r w:rsidR="00442C40" w:rsidRPr="00F5240C">
        <w:rPr>
          <w:rStyle w:val="CorpsdutexteItalique"/>
          <w:sz w:val="28"/>
          <w:szCs w:val="24"/>
          <w:u w:color="000000" w:themeColor="text1"/>
        </w:rPr>
        <w:t xml:space="preserve"> strigoi…</w:t>
      </w:r>
      <w:r w:rsidRPr="000B1A3B">
        <w:rPr>
          <w:sz w:val="28"/>
          <w:szCs w:val="24"/>
        </w:rPr>
        <w:t xml:space="preserve"> si cela se passait ainsi.</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Non, pour autant que nous le sachions, il n</w:t>
      </w:r>
      <w:r w:rsidR="000200A2" w:rsidRPr="000B1A3B">
        <w:rPr>
          <w:sz w:val="28"/>
          <w:szCs w:val="24"/>
        </w:rPr>
        <w:t>’</w:t>
      </w:r>
      <w:r w:rsidR="00242707" w:rsidRPr="000B1A3B">
        <w:rPr>
          <w:sz w:val="28"/>
          <w:szCs w:val="24"/>
        </w:rPr>
        <w:t>est pas du tout contagieux</w:t>
      </w:r>
      <w:r w:rsidRPr="000B1A3B">
        <w:rPr>
          <w:sz w:val="28"/>
          <w:szCs w:val="24"/>
        </w:rPr>
        <w:t>. </w:t>
      </w:r>
      <w:r w:rsidR="001F006E" w:rsidRPr="000B1A3B">
        <w:rPr>
          <w:sz w:val="28"/>
          <w:szCs w:val="24"/>
        </w:rPr>
        <w:t>»</w:t>
      </w:r>
      <w:r w:rsidR="00242707" w:rsidRPr="000B1A3B">
        <w:rPr>
          <w:sz w:val="28"/>
          <w:szCs w:val="24"/>
        </w:rPr>
        <w:t xml:space="preserve"> Kate se força à sourire. </w:t>
      </w:r>
      <w:r w:rsidR="001F006E" w:rsidRPr="000B1A3B">
        <w:rPr>
          <w:sz w:val="28"/>
          <w:szCs w:val="24"/>
        </w:rPr>
        <w:t>«</w:t>
      </w:r>
      <w:r w:rsidR="00B71BC1" w:rsidRPr="000B1A3B">
        <w:rPr>
          <w:sz w:val="28"/>
          <w:szCs w:val="24"/>
        </w:rPr>
        <w:t> </w:t>
      </w:r>
      <w:r w:rsidR="00242707" w:rsidRPr="000B1A3B">
        <w:rPr>
          <w:sz w:val="28"/>
          <w:szCs w:val="24"/>
        </w:rPr>
        <w:t>Il est produit dans le corps de l</w:t>
      </w:r>
      <w:r w:rsidR="000200A2" w:rsidRPr="000B1A3B">
        <w:rPr>
          <w:sz w:val="28"/>
          <w:szCs w:val="24"/>
        </w:rPr>
        <w:t>’</w:t>
      </w:r>
      <w:r w:rsidR="00242707" w:rsidRPr="000B1A3B">
        <w:rPr>
          <w:sz w:val="28"/>
          <w:szCs w:val="24"/>
        </w:rPr>
        <w:t>hôte par un trait génétique récessif-récessif complexe que nous ne comprenons pas. Il dépend aussi du déficit immunitaire de type DIMG qui fait partie du paquet cadeau.</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Ce qui veut dire</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Lucian répondit sans quitter l</w:t>
      </w:r>
      <w:r w:rsidR="000200A2" w:rsidRPr="000B1A3B">
        <w:rPr>
          <w:sz w:val="28"/>
          <w:szCs w:val="24"/>
        </w:rPr>
        <w:t>’</w:t>
      </w:r>
      <w:r w:rsidRPr="000B1A3B">
        <w:rPr>
          <w:sz w:val="28"/>
          <w:szCs w:val="24"/>
        </w:rPr>
        <w:t>oculaire</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Ce qui veut dire que vous devez être atteint d</w:t>
      </w:r>
      <w:r w:rsidR="000200A2" w:rsidRPr="000B1A3B">
        <w:rPr>
          <w:sz w:val="28"/>
          <w:szCs w:val="24"/>
        </w:rPr>
        <w:t>’</w:t>
      </w:r>
      <w:r w:rsidRPr="000B1A3B">
        <w:rPr>
          <w:sz w:val="28"/>
          <w:szCs w:val="24"/>
        </w:rPr>
        <w:t>une maladie du sang, rare et mortelle, pour gagner l</w:t>
      </w:r>
      <w:r w:rsidR="000200A2" w:rsidRPr="000B1A3B">
        <w:rPr>
          <w:sz w:val="28"/>
          <w:szCs w:val="24"/>
        </w:rPr>
        <w:t>’</w:t>
      </w:r>
      <w:r w:rsidRPr="000B1A3B">
        <w:rPr>
          <w:sz w:val="28"/>
          <w:szCs w:val="24"/>
        </w:rPr>
        <w:t>immortalité virtuelle issue de la même maladie. Elle n</w:t>
      </w:r>
      <w:r w:rsidR="000200A2" w:rsidRPr="000B1A3B">
        <w:rPr>
          <w:sz w:val="28"/>
          <w:szCs w:val="24"/>
        </w:rPr>
        <w:t>’</w:t>
      </w:r>
      <w:r w:rsidRPr="000B1A3B">
        <w:rPr>
          <w:sz w:val="28"/>
          <w:szCs w:val="24"/>
        </w:rPr>
        <w:t>est pas contagieuse</w:t>
      </w:r>
      <w:r w:rsidR="00C71C2F" w:rsidRPr="000B1A3B">
        <w:rPr>
          <w:sz w:val="28"/>
          <w:szCs w:val="24"/>
        </w:rPr>
        <w:t>. </w:t>
      </w:r>
      <w:r w:rsidR="001F006E" w:rsidRPr="000B1A3B">
        <w:rPr>
          <w:sz w:val="28"/>
          <w:szCs w:val="24"/>
        </w:rPr>
        <w:t>»</w:t>
      </w:r>
      <w:r w:rsidRPr="000B1A3B">
        <w:rPr>
          <w:sz w:val="28"/>
          <w:szCs w:val="24"/>
        </w:rPr>
        <w:t xml:space="preserve"> Il leva les yeux. </w:t>
      </w:r>
      <w:r w:rsidR="001F006E" w:rsidRPr="000B1A3B">
        <w:rPr>
          <w:sz w:val="28"/>
          <w:szCs w:val="24"/>
        </w:rPr>
        <w:t>«</w:t>
      </w:r>
      <w:r w:rsidR="00B71BC1" w:rsidRPr="000B1A3B">
        <w:rPr>
          <w:sz w:val="28"/>
          <w:szCs w:val="24"/>
        </w:rPr>
        <w:t> </w:t>
      </w:r>
      <w:r w:rsidRPr="000B1A3B">
        <w:rPr>
          <w:sz w:val="28"/>
          <w:szCs w:val="24"/>
        </w:rPr>
        <w:t>Mais peut-être devrait-on souhaiter qu</w:t>
      </w:r>
      <w:r w:rsidR="000200A2" w:rsidRPr="000B1A3B">
        <w:rPr>
          <w:sz w:val="28"/>
          <w:szCs w:val="24"/>
        </w:rPr>
        <w:t>’</w:t>
      </w:r>
      <w:r w:rsidRPr="000B1A3B">
        <w:rPr>
          <w:sz w:val="28"/>
          <w:szCs w:val="24"/>
        </w:rPr>
        <w:t>elle le soit. Qui passe en premier</w:t>
      </w:r>
      <w:r w:rsidR="00C71C2F" w:rsidRPr="000B1A3B">
        <w:rPr>
          <w:sz w:val="28"/>
          <w:szCs w:val="24"/>
        </w:rPr>
        <w:t> ?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Kate le désigna d</w:t>
      </w:r>
      <w:r w:rsidR="000200A2" w:rsidRPr="000B1A3B">
        <w:rPr>
          <w:sz w:val="28"/>
          <w:szCs w:val="24"/>
        </w:rPr>
        <w:t>’</w:t>
      </w:r>
      <w:r w:rsidRPr="000B1A3B">
        <w:rPr>
          <w:sz w:val="28"/>
          <w:szCs w:val="24"/>
        </w:rPr>
        <w:t>un geste.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Terrifiant, mec</w:t>
      </w:r>
      <w:r w:rsidR="00C71C2F" w:rsidRPr="000B1A3B">
        <w:rPr>
          <w:sz w:val="28"/>
          <w:szCs w:val="24"/>
        </w:rPr>
        <w:t> </w:t>
      </w:r>
      <w:r w:rsidRPr="000B1A3B">
        <w:rPr>
          <w:sz w:val="28"/>
          <w:szCs w:val="24"/>
        </w:rPr>
        <w:t>»</w:t>
      </w:r>
      <w:r w:rsidR="00242707" w:rsidRPr="000B1A3B">
        <w:rPr>
          <w:sz w:val="28"/>
          <w:szCs w:val="24"/>
        </w:rPr>
        <w:t>, dit Lucian dans son pseudo-dialecte de tortue ninja. Il leva la lancette, se piqua le doigt, pressa pour que le sang coule et forme une traînée sur la lame, puis tendit à Kate la cuvette contenant les la</w:t>
      </w:r>
      <w:r w:rsidR="00C71C2F" w:rsidRPr="000B1A3B">
        <w:rPr>
          <w:sz w:val="28"/>
          <w:szCs w:val="24"/>
        </w:rPr>
        <w:t>nc</w:t>
      </w:r>
      <w:r w:rsidR="00242707" w:rsidRPr="000B1A3B">
        <w:rPr>
          <w:sz w:val="28"/>
          <w:szCs w:val="24"/>
        </w:rPr>
        <w:t xml:space="preserve">ettes. </w:t>
      </w:r>
      <w:r w:rsidRPr="000B1A3B">
        <w:rPr>
          <w:sz w:val="28"/>
          <w:szCs w:val="24"/>
        </w:rPr>
        <w:t>«</w:t>
      </w:r>
      <w:r w:rsidR="00B71BC1" w:rsidRPr="000B1A3B">
        <w:rPr>
          <w:sz w:val="28"/>
          <w:szCs w:val="24"/>
        </w:rPr>
        <w:t> </w:t>
      </w:r>
      <w:r w:rsidR="00242707" w:rsidRPr="000B1A3B">
        <w:rPr>
          <w:sz w:val="28"/>
          <w:szCs w:val="24"/>
        </w:rPr>
        <w:t>Tu t</w:t>
      </w:r>
      <w:r w:rsidR="000200A2" w:rsidRPr="000B1A3B">
        <w:rPr>
          <w:sz w:val="28"/>
          <w:szCs w:val="24"/>
        </w:rPr>
        <w:t>’</w:t>
      </w:r>
      <w:r w:rsidR="00242707" w:rsidRPr="000B1A3B">
        <w:rPr>
          <w:sz w:val="28"/>
          <w:szCs w:val="24"/>
        </w:rPr>
        <w:t>occupes du père</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tamponna l</w:t>
      </w:r>
      <w:r w:rsidR="000200A2" w:rsidRPr="000B1A3B">
        <w:rPr>
          <w:sz w:val="28"/>
          <w:szCs w:val="24"/>
        </w:rPr>
        <w:t>’</w:t>
      </w:r>
      <w:r w:rsidRPr="000B1A3B">
        <w:rPr>
          <w:sz w:val="28"/>
          <w:szCs w:val="24"/>
        </w:rPr>
        <w:t>extrémité du médium de O</w:t>
      </w:r>
      <w:r w:rsidR="000200A2" w:rsidRPr="000B1A3B">
        <w:rPr>
          <w:sz w:val="28"/>
          <w:szCs w:val="24"/>
        </w:rPr>
        <w:t>’</w:t>
      </w:r>
      <w:r w:rsidRPr="000B1A3B">
        <w:rPr>
          <w:sz w:val="28"/>
          <w:szCs w:val="24"/>
        </w:rPr>
        <w:t>Rourke, tira le sang, prépara la lame et fit de même pour elle en ajoutant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Je persiste à dire que ça ne prouve rien</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Lucian passa plusieurs minutes à traiter les prélèv</w:t>
      </w:r>
      <w:r w:rsidR="00C71C2F" w:rsidRPr="000B1A3B">
        <w:rPr>
          <w:sz w:val="28"/>
          <w:szCs w:val="24"/>
        </w:rPr>
        <w:t>em</w:t>
      </w:r>
      <w:r w:rsidRPr="000B1A3B">
        <w:rPr>
          <w:sz w:val="28"/>
          <w:szCs w:val="24"/>
        </w:rPr>
        <w:t xml:space="preserve">ents sous la surveillance de Kate. </w:t>
      </w:r>
      <w:r w:rsidR="001F006E" w:rsidRPr="000B1A3B">
        <w:rPr>
          <w:sz w:val="28"/>
          <w:szCs w:val="24"/>
        </w:rPr>
        <w:t>«</w:t>
      </w:r>
      <w:r w:rsidR="00B71BC1" w:rsidRPr="000B1A3B">
        <w:rPr>
          <w:sz w:val="28"/>
          <w:szCs w:val="24"/>
        </w:rPr>
        <w:t> </w:t>
      </w:r>
      <w:r w:rsidRPr="000B1A3B">
        <w:rPr>
          <w:sz w:val="28"/>
          <w:szCs w:val="24"/>
        </w:rPr>
        <w:t>Eh bien, au moins, ça prouve que nous ne pouvons pas</w:t>
      </w:r>
      <w:r w:rsidR="00442C40" w:rsidRPr="00F5240C">
        <w:rPr>
          <w:rStyle w:val="CorpsdutexteItalique"/>
          <w:sz w:val="28"/>
          <w:szCs w:val="24"/>
          <w:u w:color="000000" w:themeColor="text1"/>
        </w:rPr>
        <w:t xml:space="preserve"> voir</w:t>
      </w:r>
      <w:r w:rsidRPr="000B1A3B">
        <w:rPr>
          <w:sz w:val="28"/>
          <w:szCs w:val="24"/>
        </w:rPr>
        <w:t xml:space="preserve"> de plaquettes de petits vampires dans mon prélèvement</w:t>
      </w:r>
      <w:r w:rsidR="00C71C2F" w:rsidRPr="000B1A3B">
        <w:rPr>
          <w:sz w:val="28"/>
          <w:szCs w:val="24"/>
        </w:rPr>
        <w:t> </w:t>
      </w:r>
      <w:r w:rsidR="001F006E" w:rsidRPr="000B1A3B">
        <w:rPr>
          <w:sz w:val="28"/>
          <w:szCs w:val="24"/>
        </w:rPr>
        <w:t>»</w:t>
      </w:r>
      <w:r w:rsidRPr="000B1A3B">
        <w:rPr>
          <w:sz w:val="28"/>
          <w:szCs w:val="24"/>
        </w:rPr>
        <w:t>, dit-il enfin en abandonnant l</w:t>
      </w:r>
      <w:r w:rsidR="000200A2" w:rsidRPr="000B1A3B">
        <w:rPr>
          <w:sz w:val="28"/>
          <w:szCs w:val="24"/>
        </w:rPr>
        <w:t>’</w:t>
      </w:r>
      <w:r w:rsidRPr="000B1A3B">
        <w:rPr>
          <w:sz w:val="28"/>
          <w:szCs w:val="24"/>
        </w:rPr>
        <w:t>oculaire du microscope. Kate se pe</w:t>
      </w:r>
      <w:r w:rsidR="00C71C2F" w:rsidRPr="000B1A3B">
        <w:rPr>
          <w:sz w:val="28"/>
          <w:szCs w:val="24"/>
        </w:rPr>
        <w:t>nc</w:t>
      </w:r>
      <w:r w:rsidRPr="000B1A3B">
        <w:rPr>
          <w:sz w:val="28"/>
          <w:szCs w:val="24"/>
        </w:rPr>
        <w:t>ha à sa place pour regarder.</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refusa de la remplacer à l</w:t>
      </w:r>
      <w:r w:rsidR="000200A2" w:rsidRPr="000B1A3B">
        <w:rPr>
          <w:sz w:val="28"/>
          <w:szCs w:val="24"/>
        </w:rPr>
        <w:t>’</w:t>
      </w:r>
      <w:r w:rsidRPr="000B1A3B">
        <w:rPr>
          <w:sz w:val="28"/>
          <w:szCs w:val="24"/>
        </w:rPr>
        <w:t xml:space="preserve">oculaire. </w:t>
      </w:r>
      <w:r w:rsidR="001F006E" w:rsidRPr="000B1A3B">
        <w:rPr>
          <w:sz w:val="28"/>
          <w:szCs w:val="24"/>
        </w:rPr>
        <w:t>«</w:t>
      </w:r>
      <w:r w:rsidR="00B71BC1" w:rsidRPr="000B1A3B">
        <w:rPr>
          <w:sz w:val="28"/>
          <w:szCs w:val="24"/>
        </w:rPr>
        <w:t> </w:t>
      </w:r>
      <w:r w:rsidRPr="000B1A3B">
        <w:rPr>
          <w:sz w:val="28"/>
          <w:szCs w:val="24"/>
        </w:rPr>
        <w:t>Je ne verrais rien, sauf mes cils. Qu</w:t>
      </w:r>
      <w:r w:rsidR="000200A2" w:rsidRPr="000B1A3B">
        <w:rPr>
          <w:sz w:val="28"/>
          <w:szCs w:val="24"/>
        </w:rPr>
        <w:t>’</w:t>
      </w:r>
      <w:r w:rsidRPr="000B1A3B">
        <w:rPr>
          <w:sz w:val="28"/>
          <w:szCs w:val="24"/>
        </w:rPr>
        <w:t>est-ce que vous faites, au juste</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Le sang de Kate passa sur le plateau de lames suivant. </w:t>
      </w:r>
      <w:r w:rsidR="001F006E" w:rsidRPr="000B1A3B">
        <w:rPr>
          <w:sz w:val="28"/>
          <w:szCs w:val="24"/>
        </w:rPr>
        <w:t>«</w:t>
      </w:r>
      <w:r w:rsidR="00B71BC1" w:rsidRPr="000B1A3B">
        <w:rPr>
          <w:sz w:val="28"/>
          <w:szCs w:val="24"/>
        </w:rPr>
        <w:t> </w:t>
      </w:r>
      <w:r w:rsidRPr="000B1A3B">
        <w:rPr>
          <w:sz w:val="28"/>
          <w:szCs w:val="24"/>
        </w:rPr>
        <w:t>On le prépare pour effectuer une vérification du taux de transcriptase inverse</w:t>
      </w:r>
      <w:r w:rsidR="00C71C2F" w:rsidRPr="000B1A3B">
        <w:rPr>
          <w:sz w:val="28"/>
          <w:szCs w:val="24"/>
        </w:rPr>
        <w:t> </w:t>
      </w:r>
      <w:r w:rsidR="001F006E" w:rsidRPr="000B1A3B">
        <w:rPr>
          <w:sz w:val="28"/>
          <w:szCs w:val="24"/>
        </w:rPr>
        <w:t>»</w:t>
      </w:r>
      <w:r w:rsidRPr="000B1A3B">
        <w:rPr>
          <w:sz w:val="28"/>
          <w:szCs w:val="24"/>
        </w:rPr>
        <w:t>, répondit-elle.</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 xml:space="preserve">Rourke parut déçu. </w:t>
      </w:r>
      <w:r w:rsidR="001F006E" w:rsidRPr="000B1A3B">
        <w:rPr>
          <w:sz w:val="28"/>
          <w:szCs w:val="24"/>
        </w:rPr>
        <w:t>«</w:t>
      </w:r>
      <w:r w:rsidR="00B71BC1" w:rsidRPr="000B1A3B">
        <w:rPr>
          <w:sz w:val="28"/>
          <w:szCs w:val="24"/>
        </w:rPr>
        <w:t> </w:t>
      </w:r>
      <w:r w:rsidRPr="000B1A3B">
        <w:rPr>
          <w:sz w:val="28"/>
          <w:szCs w:val="24"/>
        </w:rPr>
        <w:t>Alors, on ne pourrait pas voir des plaquettes de petits vampires, même en essayant</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Désolé, prêtre</w:t>
      </w:r>
      <w:r w:rsidRPr="000B1A3B">
        <w:rPr>
          <w:sz w:val="28"/>
          <w:szCs w:val="24"/>
        </w:rPr>
        <w:t> </w:t>
      </w:r>
      <w:r w:rsidR="001F006E" w:rsidRPr="000B1A3B">
        <w:rPr>
          <w:sz w:val="28"/>
          <w:szCs w:val="24"/>
        </w:rPr>
        <w:t>»</w:t>
      </w:r>
      <w:r w:rsidR="00242707" w:rsidRPr="000B1A3B">
        <w:rPr>
          <w:sz w:val="28"/>
          <w:szCs w:val="24"/>
        </w:rPr>
        <w:t>, lança Lucian, et il apporta une centrifugeuse qui avait l</w:t>
      </w:r>
      <w:r w:rsidR="000200A2" w:rsidRPr="000B1A3B">
        <w:rPr>
          <w:sz w:val="28"/>
          <w:szCs w:val="24"/>
        </w:rPr>
        <w:t>’</w:t>
      </w:r>
      <w:r w:rsidR="00242707" w:rsidRPr="000B1A3B">
        <w:rPr>
          <w:sz w:val="28"/>
          <w:szCs w:val="24"/>
        </w:rPr>
        <w:t>air d</w:t>
      </w:r>
      <w:r w:rsidR="000200A2" w:rsidRPr="000B1A3B">
        <w:rPr>
          <w:sz w:val="28"/>
          <w:szCs w:val="24"/>
        </w:rPr>
        <w:t>’</w:t>
      </w:r>
      <w:r w:rsidR="00242707" w:rsidRPr="000B1A3B">
        <w:rPr>
          <w:sz w:val="28"/>
          <w:szCs w:val="24"/>
        </w:rPr>
        <w:t xml:space="preserve">avoir été conçue au Moyen Age, pensa Kate. </w:t>
      </w:r>
      <w:r w:rsidR="001F006E" w:rsidRPr="000B1A3B">
        <w:rPr>
          <w:sz w:val="28"/>
          <w:szCs w:val="24"/>
        </w:rPr>
        <w:t>«</w:t>
      </w:r>
      <w:r w:rsidR="00B71BC1" w:rsidRPr="000B1A3B">
        <w:rPr>
          <w:sz w:val="28"/>
          <w:szCs w:val="24"/>
        </w:rPr>
        <w:t> </w:t>
      </w:r>
      <w:r w:rsidR="00242707" w:rsidRPr="000B1A3B">
        <w:rPr>
          <w:sz w:val="28"/>
          <w:szCs w:val="24"/>
        </w:rPr>
        <w:t>Mais le test ne va pas prendre longtemps</w:t>
      </w:r>
      <w:r w:rsidRPr="000B1A3B">
        <w:rPr>
          <w:sz w:val="28"/>
          <w:szCs w:val="24"/>
        </w:rPr>
        <w:t>. </w:t>
      </w:r>
      <w:r w:rsidR="001F006E" w:rsidRPr="000B1A3B">
        <w:rPr>
          <w:sz w:val="28"/>
          <w:szCs w:val="24"/>
        </w:rPr>
        <w:t>»</w:t>
      </w:r>
      <w:r w:rsidR="00242707" w:rsidRPr="000B1A3B">
        <w:rPr>
          <w:sz w:val="28"/>
          <w:szCs w:val="24"/>
        </w:rPr>
        <w:t xml:space="preserve"> Il éleva une fiole propre. </w:t>
      </w:r>
      <w:r w:rsidR="001F006E" w:rsidRPr="000B1A3B">
        <w:rPr>
          <w:sz w:val="28"/>
          <w:szCs w:val="24"/>
        </w:rPr>
        <w:t>«</w:t>
      </w:r>
      <w:r w:rsidR="00B71BC1" w:rsidRPr="000B1A3B">
        <w:rPr>
          <w:sz w:val="28"/>
          <w:szCs w:val="24"/>
        </w:rPr>
        <w:t> </w:t>
      </w:r>
      <w:r w:rsidR="00242707" w:rsidRPr="000B1A3B">
        <w:rPr>
          <w:sz w:val="28"/>
          <w:szCs w:val="24"/>
        </w:rPr>
        <w:t>Maintenant, je veux faire un autre prélèvement</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ne put se retenir de regarder par-dessus son épaule. Elle se demandait ce qu</w:t>
      </w:r>
      <w:r w:rsidR="000200A2" w:rsidRPr="000B1A3B">
        <w:rPr>
          <w:sz w:val="28"/>
          <w:szCs w:val="24"/>
        </w:rPr>
        <w:t>’</w:t>
      </w:r>
      <w:r w:rsidRPr="000B1A3B">
        <w:rPr>
          <w:sz w:val="28"/>
          <w:szCs w:val="24"/>
        </w:rPr>
        <w:t>elle ferait si quelqu</w:t>
      </w:r>
      <w:r w:rsidR="000200A2" w:rsidRPr="000B1A3B">
        <w:rPr>
          <w:sz w:val="28"/>
          <w:szCs w:val="24"/>
        </w:rPr>
        <w:t>’</w:t>
      </w:r>
      <w:r w:rsidRPr="000B1A3B">
        <w:rPr>
          <w:sz w:val="28"/>
          <w:szCs w:val="24"/>
        </w:rPr>
        <w:t>un se tenait debout dans l</w:t>
      </w:r>
      <w:r w:rsidR="000200A2" w:rsidRPr="000B1A3B">
        <w:rPr>
          <w:sz w:val="28"/>
          <w:szCs w:val="24"/>
        </w:rPr>
        <w:t>’</w:t>
      </w:r>
      <w:r w:rsidRPr="000B1A3B">
        <w:rPr>
          <w:sz w:val="28"/>
          <w:szCs w:val="24"/>
        </w:rPr>
        <w:t xml:space="preserve">ombre. </w:t>
      </w:r>
      <w:r w:rsidR="001F006E" w:rsidRPr="000B1A3B">
        <w:rPr>
          <w:sz w:val="28"/>
          <w:szCs w:val="24"/>
        </w:rPr>
        <w:t>«</w:t>
      </w:r>
      <w:r w:rsidR="00B71BC1" w:rsidRPr="000B1A3B">
        <w:rPr>
          <w:sz w:val="28"/>
          <w:szCs w:val="24"/>
        </w:rPr>
        <w:t> </w:t>
      </w:r>
      <w:r w:rsidRPr="000B1A3B">
        <w:rPr>
          <w:sz w:val="28"/>
          <w:szCs w:val="24"/>
        </w:rPr>
        <w:t>Sur qui</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Justement</w:t>
      </w:r>
      <w:r w:rsidRPr="000B1A3B">
        <w:rPr>
          <w:sz w:val="28"/>
          <w:szCs w:val="24"/>
        </w:rPr>
        <w:t> </w:t>
      </w:r>
      <w:r w:rsidR="001F006E" w:rsidRPr="000B1A3B">
        <w:rPr>
          <w:sz w:val="28"/>
          <w:szCs w:val="24"/>
        </w:rPr>
        <w:t>»</w:t>
      </w:r>
      <w:r w:rsidR="00242707" w:rsidRPr="000B1A3B">
        <w:rPr>
          <w:sz w:val="28"/>
          <w:szCs w:val="24"/>
        </w:rPr>
        <w:t>, répondit Lucian. Il éteignit les lumi</w:t>
      </w:r>
      <w:r w:rsidRPr="000B1A3B">
        <w:rPr>
          <w:sz w:val="28"/>
          <w:szCs w:val="24"/>
        </w:rPr>
        <w:t>èr</w:t>
      </w:r>
      <w:r w:rsidR="00242707" w:rsidRPr="000B1A3B">
        <w:rPr>
          <w:sz w:val="28"/>
          <w:szCs w:val="24"/>
        </w:rPr>
        <w:t>es et les guida dans le couloir avec son stylo-torche, puis descendit une autre volée de marches menant à un sous-sol, plus profond.</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la sentit la première. </w:t>
      </w:r>
      <w:r w:rsidR="001F006E" w:rsidRPr="000B1A3B">
        <w:rPr>
          <w:sz w:val="28"/>
          <w:szCs w:val="24"/>
        </w:rPr>
        <w:t>«</w:t>
      </w:r>
      <w:r w:rsidR="00B71BC1" w:rsidRPr="000B1A3B">
        <w:rPr>
          <w:sz w:val="28"/>
          <w:szCs w:val="24"/>
        </w:rPr>
        <w:t> </w:t>
      </w:r>
      <w:r w:rsidRPr="000B1A3B">
        <w:rPr>
          <w:sz w:val="28"/>
          <w:szCs w:val="24"/>
        </w:rPr>
        <w:t>La morgue</w:t>
      </w:r>
      <w:r w:rsidR="00C71C2F" w:rsidRPr="000B1A3B">
        <w:rPr>
          <w:sz w:val="28"/>
          <w:szCs w:val="24"/>
        </w:rPr>
        <w:t> </w:t>
      </w:r>
      <w:r w:rsidR="001F006E" w:rsidRPr="000B1A3B">
        <w:rPr>
          <w:sz w:val="28"/>
          <w:szCs w:val="24"/>
        </w:rPr>
        <w:t>»</w:t>
      </w:r>
      <w:r w:rsidRPr="000B1A3B">
        <w:rPr>
          <w:sz w:val="28"/>
          <w:szCs w:val="24"/>
        </w:rPr>
        <w:t>, chuchota</w:t>
      </w:r>
      <w:r w:rsidR="00B112D1" w:rsidRPr="000B1A3B">
        <w:rPr>
          <w:sz w:val="28"/>
          <w:szCs w:val="24"/>
        </w:rPr>
        <w:t>-</w:t>
      </w:r>
      <w:r w:rsidRPr="000B1A3B">
        <w:rPr>
          <w:sz w:val="28"/>
          <w:szCs w:val="24"/>
        </w:rPr>
        <w:t>t-elle à O</w:t>
      </w:r>
      <w:r w:rsidR="000200A2" w:rsidRPr="000B1A3B">
        <w:rPr>
          <w:sz w:val="28"/>
          <w:szCs w:val="24"/>
        </w:rPr>
        <w:t>’</w:t>
      </w:r>
      <w:r w:rsidRPr="000B1A3B">
        <w:rPr>
          <w:sz w:val="28"/>
          <w:szCs w:val="24"/>
        </w:rPr>
        <w:t>Rourke.</w:t>
      </w:r>
    </w:p>
    <w:p w:rsidR="004449C3" w:rsidRPr="000B1A3B" w:rsidRDefault="00242707" w:rsidP="00943037">
      <w:pPr>
        <w:pStyle w:val="Corpsdutexte1"/>
        <w:spacing w:line="240" w:lineRule="auto"/>
        <w:ind w:right="20" w:firstLine="284"/>
        <w:rPr>
          <w:sz w:val="28"/>
          <w:szCs w:val="24"/>
        </w:rPr>
      </w:pPr>
      <w:r w:rsidRPr="000B1A3B">
        <w:rPr>
          <w:sz w:val="28"/>
          <w:szCs w:val="24"/>
        </w:rPr>
        <w:t>Lucian s</w:t>
      </w:r>
      <w:r w:rsidR="000200A2" w:rsidRPr="000B1A3B">
        <w:rPr>
          <w:sz w:val="28"/>
          <w:szCs w:val="24"/>
        </w:rPr>
        <w:t>’</w:t>
      </w:r>
      <w:r w:rsidRPr="000B1A3B">
        <w:rPr>
          <w:sz w:val="28"/>
          <w:szCs w:val="24"/>
        </w:rPr>
        <w:t xml:space="preserve">arrêta devant la dernière porte battante. </w:t>
      </w:r>
      <w:r w:rsidR="001F006E" w:rsidRPr="000B1A3B">
        <w:rPr>
          <w:sz w:val="28"/>
          <w:szCs w:val="24"/>
        </w:rPr>
        <w:t>«</w:t>
      </w:r>
      <w:r w:rsidR="00B71BC1" w:rsidRPr="000B1A3B">
        <w:rPr>
          <w:sz w:val="28"/>
          <w:szCs w:val="24"/>
        </w:rPr>
        <w:t> </w:t>
      </w:r>
      <w:r w:rsidRPr="000B1A3B">
        <w:rPr>
          <w:sz w:val="28"/>
          <w:szCs w:val="24"/>
        </w:rPr>
        <w:t>Rien à craindre. C</w:t>
      </w:r>
      <w:r w:rsidR="000200A2" w:rsidRPr="000B1A3B">
        <w:rPr>
          <w:sz w:val="28"/>
          <w:szCs w:val="24"/>
        </w:rPr>
        <w:t>’</w:t>
      </w:r>
      <w:r w:rsidRPr="000B1A3B">
        <w:rPr>
          <w:sz w:val="28"/>
          <w:szCs w:val="24"/>
        </w:rPr>
        <w:t>est l</w:t>
      </w:r>
      <w:r w:rsidR="000200A2" w:rsidRPr="000B1A3B">
        <w:rPr>
          <w:sz w:val="28"/>
          <w:szCs w:val="24"/>
        </w:rPr>
        <w:t>’</w:t>
      </w:r>
      <w:r w:rsidRPr="000B1A3B">
        <w:rPr>
          <w:sz w:val="28"/>
          <w:szCs w:val="24"/>
        </w:rPr>
        <w:t>ex-morgue. Les professeurs et les étudiants se servent de la nouvelle, plus petite, dans l</w:t>
      </w:r>
      <w:r w:rsidR="000200A2" w:rsidRPr="000B1A3B">
        <w:rPr>
          <w:sz w:val="28"/>
          <w:szCs w:val="24"/>
        </w:rPr>
        <w:t>’</w:t>
      </w:r>
      <w:r w:rsidRPr="000B1A3B">
        <w:rPr>
          <w:sz w:val="28"/>
          <w:szCs w:val="24"/>
        </w:rPr>
        <w:t>aile ouest. Mais c</w:t>
      </w:r>
      <w:r w:rsidR="000200A2" w:rsidRPr="000B1A3B">
        <w:rPr>
          <w:sz w:val="28"/>
          <w:szCs w:val="24"/>
        </w:rPr>
        <w:t>’</w:t>
      </w:r>
      <w:r w:rsidRPr="000B1A3B">
        <w:rPr>
          <w:sz w:val="28"/>
          <w:szCs w:val="24"/>
        </w:rPr>
        <w:t>est ici que l</w:t>
      </w:r>
      <w:r w:rsidR="000200A2" w:rsidRPr="000B1A3B">
        <w:rPr>
          <w:sz w:val="28"/>
          <w:szCs w:val="24"/>
        </w:rPr>
        <w:t>’</w:t>
      </w:r>
      <w:r w:rsidRPr="000B1A3B">
        <w:rPr>
          <w:sz w:val="28"/>
          <w:szCs w:val="24"/>
        </w:rPr>
        <w:t>on garde les cadavres, en attendant de les livrer aux étudiants. Et la ville s</w:t>
      </w:r>
      <w:r w:rsidR="000200A2" w:rsidRPr="000B1A3B">
        <w:rPr>
          <w:sz w:val="28"/>
          <w:szCs w:val="24"/>
        </w:rPr>
        <w:t>’</w:t>
      </w:r>
      <w:r w:rsidRPr="000B1A3B">
        <w:rPr>
          <w:sz w:val="28"/>
          <w:szCs w:val="24"/>
        </w:rPr>
        <w:t>en sert parfois pour entreposer les corps que personne ne réclame.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M. Stancu, du ministère</w:t>
      </w:r>
      <w:r w:rsidRPr="000B1A3B">
        <w:rPr>
          <w:sz w:val="28"/>
          <w:szCs w:val="24"/>
        </w:rPr>
        <w:t> ?</w:t>
      </w:r>
      <w:r w:rsidR="00242707" w:rsidRPr="000B1A3B">
        <w:rPr>
          <w:sz w:val="28"/>
          <w:szCs w:val="24"/>
        </w:rPr>
        <w:t xml:space="preserve"> dit Kate.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Oui, c</w:t>
      </w:r>
      <w:r w:rsidR="000200A2" w:rsidRPr="000B1A3B">
        <w:rPr>
          <w:sz w:val="28"/>
          <w:szCs w:val="24"/>
        </w:rPr>
        <w:t>’</w:t>
      </w:r>
      <w:r w:rsidR="00242707" w:rsidRPr="000B1A3B">
        <w:rPr>
          <w:sz w:val="28"/>
          <w:szCs w:val="24"/>
        </w:rPr>
        <w:t>est là que je l</w:t>
      </w:r>
      <w:r w:rsidR="000200A2" w:rsidRPr="000B1A3B">
        <w:rPr>
          <w:sz w:val="28"/>
          <w:szCs w:val="24"/>
        </w:rPr>
        <w:t>’</w:t>
      </w:r>
      <w:r w:rsidR="00242707" w:rsidRPr="000B1A3B">
        <w:rPr>
          <w:sz w:val="28"/>
          <w:szCs w:val="24"/>
        </w:rPr>
        <w:t>ai vu. Mais je ne t</w:t>
      </w:r>
      <w:r w:rsidR="000200A2" w:rsidRPr="000B1A3B">
        <w:rPr>
          <w:sz w:val="28"/>
          <w:szCs w:val="24"/>
        </w:rPr>
        <w:t>’</w:t>
      </w:r>
      <w:r w:rsidR="00242707" w:rsidRPr="000B1A3B">
        <w:rPr>
          <w:sz w:val="28"/>
          <w:szCs w:val="24"/>
        </w:rPr>
        <w:t>ai pas tout dit, Kate, dans ma lettre. Un ami de l</w:t>
      </w:r>
      <w:r w:rsidR="000200A2" w:rsidRPr="000B1A3B">
        <w:rPr>
          <w:sz w:val="28"/>
          <w:szCs w:val="24"/>
        </w:rPr>
        <w:t>’</w:t>
      </w:r>
      <w:r w:rsidR="00242707" w:rsidRPr="000B1A3B">
        <w:rPr>
          <w:sz w:val="28"/>
          <w:szCs w:val="24"/>
        </w:rPr>
        <w:t>ordre m</w:t>
      </w:r>
      <w:r w:rsidR="000200A2" w:rsidRPr="000B1A3B">
        <w:rPr>
          <w:sz w:val="28"/>
          <w:szCs w:val="24"/>
        </w:rPr>
        <w:t>’</w:t>
      </w:r>
      <w:r w:rsidR="00242707" w:rsidRPr="000B1A3B">
        <w:rPr>
          <w:sz w:val="28"/>
          <w:szCs w:val="24"/>
        </w:rPr>
        <w:t>avait prévenu qu</w:t>
      </w:r>
      <w:r w:rsidR="000200A2" w:rsidRPr="000B1A3B">
        <w:rPr>
          <w:sz w:val="28"/>
          <w:szCs w:val="24"/>
        </w:rPr>
        <w:t>’</w:t>
      </w:r>
      <w:r w:rsidR="00242707" w:rsidRPr="000B1A3B">
        <w:rPr>
          <w:sz w:val="28"/>
          <w:szCs w:val="24"/>
        </w:rPr>
        <w:t>on avait assassiné Stancu. Exactement comme Popescu.</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Pourrions-nous rencontrer cet ami</w:t>
      </w:r>
      <w:r w:rsidRPr="000B1A3B">
        <w:rPr>
          <w:sz w:val="28"/>
          <w:szCs w:val="24"/>
        </w:rPr>
        <w:t> ?</w:t>
      </w:r>
      <w:r w:rsidR="00242707" w:rsidRPr="000B1A3B">
        <w:rPr>
          <w:sz w:val="28"/>
          <w:szCs w:val="24"/>
        </w:rPr>
        <w:t xml:space="preserve"> demanda O</w:t>
      </w:r>
      <w:r w:rsidR="000200A2" w:rsidRPr="000B1A3B">
        <w:rPr>
          <w:sz w:val="28"/>
          <w:szCs w:val="24"/>
        </w:rPr>
        <w:t>’</w:t>
      </w:r>
      <w:r w:rsidR="00242707" w:rsidRPr="000B1A3B">
        <w:rPr>
          <w:sz w:val="28"/>
          <w:szCs w:val="24"/>
        </w:rPr>
        <w:t>Rourke.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Non.</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Pourquoi</w:t>
      </w:r>
      <w:r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Il a été tué la semaine où mes parents ont été ma</w:t>
      </w:r>
      <w:r w:rsidRPr="000B1A3B">
        <w:rPr>
          <w:sz w:val="28"/>
          <w:szCs w:val="24"/>
        </w:rPr>
        <w:t>ss</w:t>
      </w:r>
      <w:r w:rsidR="00242707" w:rsidRPr="000B1A3B">
        <w:rPr>
          <w:sz w:val="28"/>
          <w:szCs w:val="24"/>
        </w:rPr>
        <w:t>acrés. Ils lui ont coupé la tête</w:t>
      </w:r>
      <w:r w:rsidRPr="000B1A3B">
        <w:rPr>
          <w:sz w:val="28"/>
          <w:szCs w:val="24"/>
        </w:rPr>
        <w:t>. </w:t>
      </w:r>
      <w:r w:rsidR="001F006E" w:rsidRPr="000B1A3B">
        <w:rPr>
          <w:sz w:val="28"/>
          <w:szCs w:val="24"/>
        </w:rPr>
        <w:t>»</w:t>
      </w:r>
      <w:r w:rsidR="00242707" w:rsidRPr="000B1A3B">
        <w:rPr>
          <w:sz w:val="28"/>
          <w:szCs w:val="24"/>
        </w:rPr>
        <w:t xml:space="preserve"> Il ouvrit la porte et tous trois plongèrent dans des ténèbres glaciales. Des tables vides, en acier, avec des socles et des cuvettes en céramique, se dessinaient dans l</w:t>
      </w:r>
      <w:r w:rsidR="000200A2" w:rsidRPr="000B1A3B">
        <w:rPr>
          <w:sz w:val="28"/>
          <w:szCs w:val="24"/>
        </w:rPr>
        <w:t>’</w:t>
      </w:r>
      <w:r w:rsidR="00242707" w:rsidRPr="000B1A3B">
        <w:rPr>
          <w:sz w:val="28"/>
          <w:szCs w:val="24"/>
        </w:rPr>
        <w:t>obscurité. Elles n</w:t>
      </w:r>
      <w:r w:rsidR="000200A2" w:rsidRPr="000B1A3B">
        <w:rPr>
          <w:sz w:val="28"/>
          <w:szCs w:val="24"/>
        </w:rPr>
        <w:t>’</w:t>
      </w:r>
      <w:r w:rsidR="00242707" w:rsidRPr="000B1A3B">
        <w:rPr>
          <w:sz w:val="28"/>
          <w:szCs w:val="24"/>
        </w:rPr>
        <w:t>étaient pas propres.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Vous savez, fit remarquer O</w:t>
      </w:r>
      <w:r w:rsidR="000200A2" w:rsidRPr="000B1A3B">
        <w:rPr>
          <w:sz w:val="28"/>
          <w:szCs w:val="24"/>
        </w:rPr>
        <w:t>’</w:t>
      </w:r>
      <w:r w:rsidR="00242707" w:rsidRPr="000B1A3B">
        <w:rPr>
          <w:sz w:val="28"/>
          <w:szCs w:val="24"/>
        </w:rPr>
        <w:t>Rourke d</w:t>
      </w:r>
      <w:r w:rsidR="000200A2" w:rsidRPr="000B1A3B">
        <w:rPr>
          <w:sz w:val="28"/>
          <w:szCs w:val="24"/>
        </w:rPr>
        <w:t>’</w:t>
      </w:r>
      <w:r w:rsidR="00242707" w:rsidRPr="000B1A3B">
        <w:rPr>
          <w:sz w:val="28"/>
          <w:szCs w:val="24"/>
        </w:rPr>
        <w:t>une voix blanche, nous n</w:t>
      </w:r>
      <w:r w:rsidR="000200A2" w:rsidRPr="000B1A3B">
        <w:rPr>
          <w:sz w:val="28"/>
          <w:szCs w:val="24"/>
        </w:rPr>
        <w:t>’</w:t>
      </w:r>
      <w:r w:rsidR="00242707" w:rsidRPr="000B1A3B">
        <w:rPr>
          <w:sz w:val="28"/>
          <w:szCs w:val="24"/>
        </w:rPr>
        <w:t>avons que votre parole en ce qui co</w:t>
      </w:r>
      <w:r w:rsidR="00C71C2F" w:rsidRPr="000B1A3B">
        <w:rPr>
          <w:sz w:val="28"/>
          <w:szCs w:val="24"/>
        </w:rPr>
        <w:t>nc</w:t>
      </w:r>
      <w:r w:rsidR="00242707" w:rsidRPr="000B1A3B">
        <w:rPr>
          <w:sz w:val="28"/>
          <w:szCs w:val="24"/>
        </w:rPr>
        <w:t>erne la mort de vos parents.</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Oui, oui, acquiesça Lucian en tendant le stylo-to</w:t>
      </w:r>
      <w:r w:rsidRPr="000B1A3B">
        <w:rPr>
          <w:sz w:val="28"/>
          <w:szCs w:val="24"/>
        </w:rPr>
        <w:t>rc</w:t>
      </w:r>
      <w:r w:rsidR="00242707" w:rsidRPr="000B1A3B">
        <w:rPr>
          <w:sz w:val="28"/>
          <w:szCs w:val="24"/>
        </w:rPr>
        <w:t>he à Kate. Merci</w:t>
      </w:r>
      <w:r w:rsidRPr="000B1A3B">
        <w:rPr>
          <w:sz w:val="28"/>
          <w:szCs w:val="24"/>
        </w:rPr>
        <w:t> </w:t>
      </w:r>
      <w:r w:rsidR="001F006E" w:rsidRPr="000B1A3B">
        <w:rPr>
          <w:sz w:val="28"/>
          <w:szCs w:val="24"/>
        </w:rPr>
        <w:t>»</w:t>
      </w:r>
      <w:r w:rsidR="00242707" w:rsidRPr="000B1A3B">
        <w:rPr>
          <w:sz w:val="28"/>
          <w:szCs w:val="24"/>
        </w:rPr>
        <w:t>, dit-il lorsqu</w:t>
      </w:r>
      <w:r w:rsidR="000200A2" w:rsidRPr="000B1A3B">
        <w:rPr>
          <w:sz w:val="28"/>
          <w:szCs w:val="24"/>
        </w:rPr>
        <w:t>’</w:t>
      </w:r>
      <w:r w:rsidR="00242707" w:rsidRPr="000B1A3B">
        <w:rPr>
          <w:sz w:val="28"/>
          <w:szCs w:val="24"/>
        </w:rPr>
        <w:t>elle la tint fermement. Il ouvrit une porte et tira un long plateau. Puis il souleva le drap.</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Kate, tu le reconnais</w:t>
      </w:r>
      <w:r w:rsidR="00C71C2F" w:rsidRPr="000B1A3B">
        <w:rPr>
          <w:sz w:val="28"/>
          <w:szCs w:val="24"/>
        </w:rPr>
        <w:t> ?</w:t>
      </w:r>
      <w:r w:rsidR="00242707" w:rsidRPr="000B1A3B">
        <w:rPr>
          <w:sz w:val="28"/>
          <w:szCs w:val="24"/>
        </w:rPr>
        <w:t xml:space="preserve"> demanda-t-il d</w:t>
      </w:r>
      <w:r w:rsidR="000200A2" w:rsidRPr="000B1A3B">
        <w:rPr>
          <w:sz w:val="28"/>
          <w:szCs w:val="24"/>
        </w:rPr>
        <w:t>’</w:t>
      </w:r>
      <w:r w:rsidR="00242707" w:rsidRPr="000B1A3B">
        <w:rPr>
          <w:sz w:val="28"/>
          <w:szCs w:val="24"/>
        </w:rPr>
        <w:t>une voix tendue.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Oui</w:t>
      </w:r>
      <w:r w:rsidRPr="000B1A3B">
        <w:rPr>
          <w:sz w:val="28"/>
          <w:szCs w:val="24"/>
        </w:rPr>
        <w:t>. </w:t>
      </w:r>
      <w:r w:rsidR="001F006E" w:rsidRPr="000B1A3B">
        <w:rPr>
          <w:sz w:val="28"/>
          <w:szCs w:val="24"/>
        </w:rPr>
        <w:t>»</w:t>
      </w:r>
      <w:r w:rsidR="00242707" w:rsidRPr="000B1A3B">
        <w:rPr>
          <w:sz w:val="28"/>
          <w:szCs w:val="24"/>
        </w:rPr>
        <w:t xml:space="preserve"> La dernière fois qu</w:t>
      </w:r>
      <w:r w:rsidR="000200A2" w:rsidRPr="000B1A3B">
        <w:rPr>
          <w:sz w:val="28"/>
          <w:szCs w:val="24"/>
        </w:rPr>
        <w:t>’</w:t>
      </w:r>
      <w:r w:rsidR="00242707" w:rsidRPr="000B1A3B">
        <w:rPr>
          <w:sz w:val="28"/>
          <w:szCs w:val="24"/>
        </w:rPr>
        <w:t>elle avait vu le père de Lucian, il lui tournait des compliments en français, riait et reversait du vin à tous les convives. Aujourd</w:t>
      </w:r>
      <w:r w:rsidR="000200A2" w:rsidRPr="000B1A3B">
        <w:rPr>
          <w:sz w:val="28"/>
          <w:szCs w:val="24"/>
        </w:rPr>
        <w:t>’</w:t>
      </w:r>
      <w:r w:rsidR="00242707" w:rsidRPr="000B1A3B">
        <w:rPr>
          <w:sz w:val="28"/>
          <w:szCs w:val="24"/>
        </w:rPr>
        <w:t>hui, il avait la gorge tranchée en deux endroits. Sa peau était blême.</w:t>
      </w:r>
    </w:p>
    <w:p w:rsidR="004449C3" w:rsidRPr="000B1A3B" w:rsidRDefault="00242707" w:rsidP="00943037">
      <w:pPr>
        <w:pStyle w:val="Corpsdutexte1"/>
        <w:spacing w:line="240" w:lineRule="auto"/>
        <w:ind w:firstLine="284"/>
        <w:rPr>
          <w:sz w:val="28"/>
          <w:szCs w:val="24"/>
        </w:rPr>
      </w:pPr>
      <w:r w:rsidRPr="000B1A3B">
        <w:rPr>
          <w:sz w:val="28"/>
          <w:szCs w:val="24"/>
        </w:rPr>
        <w:t xml:space="preserve">Lucian referma le tiroir et tira le suivant. </w:t>
      </w:r>
      <w:r w:rsidR="001F006E" w:rsidRPr="000B1A3B">
        <w:rPr>
          <w:sz w:val="28"/>
          <w:szCs w:val="24"/>
        </w:rPr>
        <w:t>«</w:t>
      </w:r>
      <w:r w:rsidR="00B71BC1" w:rsidRPr="000B1A3B">
        <w:rPr>
          <w:sz w:val="28"/>
          <w:szCs w:val="24"/>
        </w:rPr>
        <w:t> </w:t>
      </w:r>
      <w:r w:rsidRPr="000B1A3B">
        <w:rPr>
          <w:sz w:val="28"/>
          <w:szCs w:val="24"/>
        </w:rPr>
        <w:t>Et elle</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regarda la femme mûre</w:t>
      </w:r>
      <w:r w:rsidR="00C71C2F" w:rsidRPr="000B1A3B">
        <w:rPr>
          <w:sz w:val="28"/>
          <w:szCs w:val="24"/>
        </w:rPr>
        <w:t> ;</w:t>
      </w:r>
      <w:r w:rsidRPr="000B1A3B">
        <w:rPr>
          <w:sz w:val="28"/>
          <w:szCs w:val="24"/>
        </w:rPr>
        <w:t xml:space="preserve"> ce jour-là, Kate avait invité la famille Forsea à venir lui rendre visite dans le Colorado lorsque Lucian aurait terminé ses études, et la maman du jeune homme en avait rougi de plaisir. Mme Forsea s</w:t>
      </w:r>
      <w:r w:rsidR="000200A2" w:rsidRPr="000B1A3B">
        <w:rPr>
          <w:sz w:val="28"/>
          <w:szCs w:val="24"/>
        </w:rPr>
        <w:t>’</w:t>
      </w:r>
      <w:r w:rsidRPr="000B1A3B">
        <w:rPr>
          <w:sz w:val="28"/>
          <w:szCs w:val="24"/>
        </w:rPr>
        <w:t>était rendue chez le coiffeur la veille de sa visite. Kate voyait encore ses cheveux gris bouclés.</w:t>
      </w:r>
    </w:p>
    <w:p w:rsidR="004449C3" w:rsidRPr="000B1A3B" w:rsidRDefault="00242707" w:rsidP="00943037">
      <w:pPr>
        <w:pStyle w:val="Corpsdutexte1"/>
        <w:spacing w:line="240" w:lineRule="auto"/>
        <w:ind w:right="20" w:firstLine="284"/>
        <w:rPr>
          <w:sz w:val="28"/>
          <w:szCs w:val="24"/>
        </w:rPr>
      </w:pPr>
      <w:r w:rsidRPr="000B1A3B">
        <w:rPr>
          <w:sz w:val="28"/>
          <w:szCs w:val="24"/>
        </w:rPr>
        <w:t>Les blessures à la gorge étaient presque identiques à ce</w:t>
      </w:r>
      <w:r w:rsidR="00C71C2F" w:rsidRPr="000B1A3B">
        <w:rPr>
          <w:sz w:val="28"/>
          <w:szCs w:val="24"/>
        </w:rPr>
        <w:t>ll</w:t>
      </w:r>
      <w:r w:rsidRPr="000B1A3B">
        <w:rPr>
          <w:sz w:val="28"/>
          <w:szCs w:val="24"/>
        </w:rPr>
        <w:t>es de son mari.</w:t>
      </w:r>
    </w:p>
    <w:p w:rsidR="00442C40" w:rsidRPr="00F5240C" w:rsidRDefault="001F006E" w:rsidP="00943037">
      <w:pPr>
        <w:pStyle w:val="Corpsdutexte141"/>
        <w:spacing w:line="240" w:lineRule="auto"/>
        <w:ind w:right="20" w:firstLine="284"/>
        <w:rPr>
          <w:sz w:val="28"/>
          <w:szCs w:val="24"/>
          <w:u w:color="000000" w:themeColor="text1"/>
        </w:rPr>
      </w:pPr>
      <w:r w:rsidRPr="000B1A3B">
        <w:rPr>
          <w:rStyle w:val="Corpsdutexte14NonItalique"/>
          <w:sz w:val="28"/>
          <w:szCs w:val="24"/>
        </w:rPr>
        <w:t>«</w:t>
      </w:r>
      <w:r w:rsidR="00B71BC1" w:rsidRPr="000B1A3B">
        <w:rPr>
          <w:rStyle w:val="Corpsdutexte14NonItalique"/>
          <w:sz w:val="28"/>
          <w:szCs w:val="24"/>
        </w:rPr>
        <w:t> </w:t>
      </w:r>
      <w:r w:rsidR="00242707" w:rsidRPr="000B1A3B">
        <w:rPr>
          <w:rStyle w:val="Corpsdutexte14NonItalique"/>
          <w:sz w:val="28"/>
          <w:szCs w:val="24"/>
        </w:rPr>
        <w:t>Oui</w:t>
      </w:r>
      <w:r w:rsidR="00C71C2F" w:rsidRPr="000B1A3B">
        <w:rPr>
          <w:rStyle w:val="Corpsdutexte14NonItalique"/>
          <w:sz w:val="28"/>
          <w:szCs w:val="24"/>
        </w:rPr>
        <w:t> </w:t>
      </w:r>
      <w:r w:rsidRPr="000B1A3B">
        <w:rPr>
          <w:rStyle w:val="Corpsdutexte14NonItalique"/>
          <w:sz w:val="28"/>
          <w:szCs w:val="24"/>
        </w:rPr>
        <w:t>»</w:t>
      </w:r>
      <w:r w:rsidR="00242707" w:rsidRPr="000B1A3B">
        <w:rPr>
          <w:rStyle w:val="Corpsdutexte14NonItalique"/>
          <w:sz w:val="28"/>
          <w:szCs w:val="24"/>
        </w:rPr>
        <w:t>, dit Kate en s</w:t>
      </w:r>
      <w:r w:rsidR="000200A2" w:rsidRPr="000B1A3B">
        <w:rPr>
          <w:rStyle w:val="Corpsdutexte14NonItalique"/>
          <w:sz w:val="28"/>
          <w:szCs w:val="24"/>
        </w:rPr>
        <w:t>’</w:t>
      </w:r>
      <w:r w:rsidR="00242707" w:rsidRPr="000B1A3B">
        <w:rPr>
          <w:rStyle w:val="Corpsdutexte14NonItalique"/>
          <w:sz w:val="28"/>
          <w:szCs w:val="24"/>
        </w:rPr>
        <w:t>emparant inconsciemment de la main de O</w:t>
      </w:r>
      <w:r w:rsidR="000200A2" w:rsidRPr="000B1A3B">
        <w:rPr>
          <w:rStyle w:val="Corpsdutexte14NonItalique"/>
          <w:sz w:val="28"/>
          <w:szCs w:val="24"/>
        </w:rPr>
        <w:t>’</w:t>
      </w:r>
      <w:r w:rsidR="00242707" w:rsidRPr="000B1A3B">
        <w:rPr>
          <w:rStyle w:val="Corpsdutexte14NonItalique"/>
          <w:sz w:val="28"/>
          <w:szCs w:val="24"/>
        </w:rPr>
        <w:t>Rourke et en la serrant.</w:t>
      </w:r>
      <w:r w:rsidR="00442C40" w:rsidRPr="00F5240C">
        <w:rPr>
          <w:sz w:val="28"/>
          <w:szCs w:val="24"/>
          <w:u w:color="000000" w:themeColor="text1"/>
        </w:rPr>
        <w:t xml:space="preserve"> Et s’il s’était agi d’acteurs ? Si ces gens n’étaient pas les parents de Lucian ? Si tout n’était qu’un vaste complot ?</w:t>
      </w:r>
      <w:r w:rsidR="00242707" w:rsidRPr="000B1A3B">
        <w:rPr>
          <w:rStyle w:val="Corpsdutexte14NonItalique"/>
          <w:sz w:val="28"/>
          <w:szCs w:val="24"/>
        </w:rPr>
        <w:t xml:space="preserve"> Elle se garda bien de le dire.</w:t>
      </w:r>
    </w:p>
    <w:p w:rsidR="004449C3" w:rsidRPr="000B1A3B" w:rsidRDefault="00242707" w:rsidP="00943037">
      <w:pPr>
        <w:pStyle w:val="Corpsdutexte121"/>
        <w:spacing w:line="240" w:lineRule="auto"/>
        <w:ind w:firstLine="284"/>
        <w:jc w:val="both"/>
        <w:rPr>
          <w:sz w:val="28"/>
          <w:szCs w:val="24"/>
        </w:rPr>
      </w:pPr>
      <w:r w:rsidRPr="000B1A3B">
        <w:rPr>
          <w:sz w:val="28"/>
          <w:szCs w:val="24"/>
        </w:rPr>
        <w:t>Lucian referma le tiroir.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cela que vous vouliez nous montrer</w:t>
      </w:r>
      <w:r w:rsidR="00C71C2F" w:rsidRPr="000B1A3B">
        <w:rPr>
          <w:sz w:val="28"/>
          <w:szCs w:val="24"/>
        </w:rPr>
        <w:t> ?</w:t>
      </w:r>
      <w:r w:rsidR="00242707" w:rsidRPr="000B1A3B">
        <w:rPr>
          <w:sz w:val="28"/>
          <w:szCs w:val="24"/>
        </w:rPr>
        <w:t xml:space="preserve"> demanda O</w:t>
      </w:r>
      <w:r w:rsidR="000200A2" w:rsidRPr="000B1A3B">
        <w:rPr>
          <w:sz w:val="28"/>
          <w:szCs w:val="24"/>
        </w:rPr>
        <w:t>’</w:t>
      </w:r>
      <w:r w:rsidR="00242707" w:rsidRPr="000B1A3B">
        <w:rPr>
          <w:sz w:val="28"/>
          <w:szCs w:val="24"/>
        </w:rPr>
        <w:t>Rourke.</w:t>
      </w:r>
    </w:p>
    <w:p w:rsidR="004449C3" w:rsidRPr="000B1A3B" w:rsidRDefault="00C71C2F" w:rsidP="00943037">
      <w:pPr>
        <w:pStyle w:val="Corpsdutexte1"/>
        <w:spacing w:line="240" w:lineRule="auto"/>
        <w:ind w:right="20" w:firstLine="284"/>
        <w:rPr>
          <w:sz w:val="28"/>
          <w:szCs w:val="24"/>
        </w:rPr>
      </w:pPr>
      <w:r w:rsidRPr="000B1A3B">
        <w:rPr>
          <w:sz w:val="28"/>
          <w:szCs w:val="24"/>
        </w:rPr>
        <w:t>— N</w:t>
      </w:r>
      <w:r w:rsidR="00242707" w:rsidRPr="000B1A3B">
        <w:rPr>
          <w:sz w:val="28"/>
          <w:szCs w:val="24"/>
        </w:rPr>
        <w:t>on</w:t>
      </w:r>
      <w:r w:rsidRPr="000B1A3B">
        <w:rPr>
          <w:sz w:val="28"/>
          <w:szCs w:val="24"/>
        </w:rPr>
        <w:t>. </w:t>
      </w:r>
      <w:r w:rsidR="001F006E" w:rsidRPr="000B1A3B">
        <w:rPr>
          <w:sz w:val="28"/>
          <w:szCs w:val="24"/>
        </w:rPr>
        <w:t>»</w:t>
      </w:r>
      <w:r w:rsidR="00242707" w:rsidRPr="000B1A3B">
        <w:rPr>
          <w:sz w:val="28"/>
          <w:szCs w:val="24"/>
        </w:rPr>
        <w:t xml:space="preserve"> Lucian fit tinter le trousseau de clés et ouvrit une porte en acier, dans le mur du fond. Il faisait encore plus froid et plus noir dans la pièce suivante, mais Kate vit des cadrans et des diodes illuminant un cylindre métallique qui ressemblait à celui des réservoirs d</w:t>
      </w:r>
      <w:r w:rsidR="000200A2" w:rsidRPr="000B1A3B">
        <w:rPr>
          <w:sz w:val="28"/>
          <w:szCs w:val="24"/>
        </w:rPr>
        <w:t>’</w:t>
      </w:r>
      <w:r w:rsidR="00242707" w:rsidRPr="000B1A3B">
        <w:rPr>
          <w:sz w:val="28"/>
          <w:szCs w:val="24"/>
        </w:rPr>
        <w:t>eau qu</w:t>
      </w:r>
      <w:r w:rsidR="000200A2" w:rsidRPr="000B1A3B">
        <w:rPr>
          <w:sz w:val="28"/>
          <w:szCs w:val="24"/>
        </w:rPr>
        <w:t>’</w:t>
      </w:r>
      <w:r w:rsidR="00242707" w:rsidRPr="000B1A3B">
        <w:rPr>
          <w:sz w:val="28"/>
          <w:szCs w:val="24"/>
        </w:rPr>
        <w:t>elle avait vus dans les ranches du Colorado. Des bulles venaient crever à la surface du liquide qui glougloutait.</w:t>
      </w:r>
    </w:p>
    <w:p w:rsidR="004449C3" w:rsidRPr="000B1A3B" w:rsidRDefault="00242707" w:rsidP="00943037">
      <w:pPr>
        <w:pStyle w:val="Corpsdutexte1"/>
        <w:spacing w:line="240" w:lineRule="auto"/>
        <w:ind w:right="20" w:firstLine="284"/>
        <w:rPr>
          <w:sz w:val="28"/>
          <w:szCs w:val="24"/>
        </w:rPr>
      </w:pPr>
      <w:r w:rsidRPr="000B1A3B">
        <w:rPr>
          <w:sz w:val="28"/>
          <w:szCs w:val="24"/>
        </w:rPr>
        <w:t>Deux pas de plus, et Kate s</w:t>
      </w:r>
      <w:r w:rsidR="000200A2" w:rsidRPr="000B1A3B">
        <w:rPr>
          <w:sz w:val="28"/>
          <w:szCs w:val="24"/>
        </w:rPr>
        <w:t>’</w:t>
      </w:r>
      <w:r w:rsidRPr="000B1A3B">
        <w:rPr>
          <w:sz w:val="28"/>
          <w:szCs w:val="24"/>
        </w:rPr>
        <w:t>arrêta en portant les mains à son visage.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Mon Dieu</w:t>
      </w:r>
      <w:r w:rsidR="00C71C2F" w:rsidRPr="000B1A3B">
        <w:rPr>
          <w:sz w:val="28"/>
          <w:szCs w:val="24"/>
        </w:rPr>
        <w:t> ! </w:t>
      </w:r>
      <w:r w:rsidRPr="000B1A3B">
        <w:rPr>
          <w:sz w:val="28"/>
          <w:szCs w:val="24"/>
        </w:rPr>
        <w:t>»</w:t>
      </w:r>
      <w:r w:rsidR="00242707" w:rsidRPr="000B1A3B">
        <w:rPr>
          <w:sz w:val="28"/>
          <w:szCs w:val="24"/>
        </w:rPr>
        <w:t xml:space="preserve"> souffla O</w:t>
      </w:r>
      <w:r w:rsidR="000200A2" w:rsidRPr="000B1A3B">
        <w:rPr>
          <w:sz w:val="28"/>
          <w:szCs w:val="24"/>
        </w:rPr>
        <w:t>’</w:t>
      </w:r>
      <w:r w:rsidR="00242707" w:rsidRPr="000B1A3B">
        <w:rPr>
          <w:sz w:val="28"/>
          <w:szCs w:val="24"/>
        </w:rPr>
        <w:t>Rourke. Il leva la main, comme pour se signer.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Allons, chuchota Lucian. Effectuons le dernier pr</w:t>
      </w:r>
      <w:r w:rsidR="00C71C2F" w:rsidRPr="000B1A3B">
        <w:rPr>
          <w:sz w:val="28"/>
          <w:szCs w:val="24"/>
        </w:rPr>
        <w:t>él</w:t>
      </w:r>
      <w:r w:rsidR="00242707" w:rsidRPr="000B1A3B">
        <w:rPr>
          <w:sz w:val="28"/>
          <w:szCs w:val="24"/>
        </w:rPr>
        <w:t>èvement</w:t>
      </w:r>
      <w:r w:rsidR="00C71C2F" w:rsidRPr="000B1A3B">
        <w:rPr>
          <w:sz w:val="28"/>
          <w:szCs w:val="24"/>
        </w:rPr>
        <w:t>. </w:t>
      </w:r>
      <w:r w:rsidRPr="000B1A3B">
        <w:rPr>
          <w:sz w:val="28"/>
          <w:szCs w:val="24"/>
        </w:rPr>
        <w:t>»</w:t>
      </w:r>
      <w:r w:rsidR="00242707" w:rsidRPr="000B1A3B">
        <w:rPr>
          <w:sz w:val="28"/>
          <w:szCs w:val="24"/>
        </w:rPr>
        <w:t xml:space="preserve"> Il les poussa en avant.</w:t>
      </w:r>
    </w:p>
    <w:p w:rsidR="004449C3" w:rsidRPr="000B1A3B" w:rsidRDefault="00242707" w:rsidP="00943037">
      <w:pPr>
        <w:pStyle w:val="Corpsdutexte1"/>
        <w:spacing w:line="240" w:lineRule="auto"/>
        <w:ind w:right="20" w:firstLine="284"/>
        <w:rPr>
          <w:sz w:val="28"/>
          <w:szCs w:val="24"/>
        </w:rPr>
      </w:pPr>
      <w:r w:rsidRPr="000B1A3B">
        <w:rPr>
          <w:sz w:val="28"/>
          <w:szCs w:val="24"/>
        </w:rPr>
        <w:t>Le bac d</w:t>
      </w:r>
      <w:r w:rsidR="000200A2" w:rsidRPr="000B1A3B">
        <w:rPr>
          <w:sz w:val="28"/>
          <w:szCs w:val="24"/>
        </w:rPr>
        <w:t>’</w:t>
      </w:r>
      <w:r w:rsidRPr="000B1A3B">
        <w:rPr>
          <w:sz w:val="28"/>
          <w:szCs w:val="24"/>
        </w:rPr>
        <w:t>acier, profond d</w:t>
      </w:r>
      <w:r w:rsidR="000200A2" w:rsidRPr="000B1A3B">
        <w:rPr>
          <w:sz w:val="28"/>
          <w:szCs w:val="24"/>
        </w:rPr>
        <w:t>’</w:t>
      </w:r>
      <w:r w:rsidRPr="000B1A3B">
        <w:rPr>
          <w:sz w:val="28"/>
          <w:szCs w:val="24"/>
        </w:rPr>
        <w:t>environ un mètre et long de deux, était rempli de sang. Kate ne put d</w:t>
      </w:r>
      <w:r w:rsidR="000200A2" w:rsidRPr="000B1A3B">
        <w:rPr>
          <w:sz w:val="28"/>
          <w:szCs w:val="24"/>
        </w:rPr>
        <w:t>’</w:t>
      </w:r>
      <w:r w:rsidRPr="000B1A3B">
        <w:rPr>
          <w:sz w:val="28"/>
          <w:szCs w:val="24"/>
        </w:rPr>
        <w:t>abord croire que ce liquide était du sang, malgré sa couleur, reconnaissable même dans la pénombre, et sa viscosité man</w:t>
      </w:r>
      <w:r w:rsidR="00C71C2F" w:rsidRPr="000B1A3B">
        <w:rPr>
          <w:sz w:val="28"/>
          <w:szCs w:val="24"/>
        </w:rPr>
        <w:t>if</w:t>
      </w:r>
      <w:r w:rsidRPr="000B1A3B">
        <w:rPr>
          <w:sz w:val="28"/>
          <w:szCs w:val="24"/>
        </w:rPr>
        <w:t xml:space="preserve">este. </w:t>
      </w:r>
      <w:r w:rsidR="001F006E" w:rsidRPr="000B1A3B">
        <w:rPr>
          <w:sz w:val="28"/>
          <w:szCs w:val="24"/>
        </w:rPr>
        <w:t>«</w:t>
      </w:r>
      <w:r w:rsidR="00B71BC1" w:rsidRPr="000B1A3B">
        <w:rPr>
          <w:sz w:val="28"/>
          <w:szCs w:val="24"/>
        </w:rPr>
        <w:t> </w:t>
      </w:r>
      <w:r w:rsidRPr="000B1A3B">
        <w:rPr>
          <w:sz w:val="28"/>
          <w:szCs w:val="24"/>
        </w:rPr>
        <w:t>Oui, c</w:t>
      </w:r>
      <w:r w:rsidR="000200A2" w:rsidRPr="000B1A3B">
        <w:rPr>
          <w:sz w:val="28"/>
          <w:szCs w:val="24"/>
        </w:rPr>
        <w:t>’</w:t>
      </w:r>
      <w:r w:rsidRPr="000B1A3B">
        <w:rPr>
          <w:sz w:val="28"/>
          <w:szCs w:val="24"/>
        </w:rPr>
        <w:t>est du sang. Je l</w:t>
      </w:r>
      <w:r w:rsidR="000200A2" w:rsidRPr="000B1A3B">
        <w:rPr>
          <w:sz w:val="28"/>
          <w:szCs w:val="24"/>
        </w:rPr>
        <w:t>’</w:t>
      </w:r>
      <w:r w:rsidRPr="000B1A3B">
        <w:rPr>
          <w:sz w:val="28"/>
          <w:szCs w:val="24"/>
        </w:rPr>
        <w:t>ai volé à l</w:t>
      </w:r>
      <w:r w:rsidR="000200A2" w:rsidRPr="000B1A3B">
        <w:rPr>
          <w:sz w:val="28"/>
          <w:szCs w:val="24"/>
        </w:rPr>
        <w:t>’</w:t>
      </w:r>
      <w:r w:rsidRPr="000B1A3B">
        <w:rPr>
          <w:sz w:val="28"/>
          <w:szCs w:val="24"/>
        </w:rPr>
        <w:t>hôpital du quartier et ailleurs. Une grande partie vient des organi</w:t>
      </w:r>
      <w:r w:rsidR="00C71C2F" w:rsidRPr="000B1A3B">
        <w:rPr>
          <w:sz w:val="28"/>
          <w:szCs w:val="24"/>
        </w:rPr>
        <w:t>sm</w:t>
      </w:r>
      <w:r w:rsidRPr="000B1A3B">
        <w:rPr>
          <w:sz w:val="28"/>
          <w:szCs w:val="24"/>
        </w:rPr>
        <w:t>es d</w:t>
      </w:r>
      <w:r w:rsidR="000200A2" w:rsidRPr="000B1A3B">
        <w:rPr>
          <w:sz w:val="28"/>
          <w:szCs w:val="24"/>
        </w:rPr>
        <w:t>’</w:t>
      </w:r>
      <w:r w:rsidRPr="000B1A3B">
        <w:rPr>
          <w:sz w:val="28"/>
          <w:szCs w:val="24"/>
        </w:rPr>
        <w:t>aide humanitaire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pensa aux enfants mourants qui avaient besoin de transfusions sanguines quand elle travaillait à Buc</w:t>
      </w:r>
      <w:r w:rsidR="00C71C2F" w:rsidRPr="000B1A3B">
        <w:rPr>
          <w:sz w:val="28"/>
          <w:szCs w:val="24"/>
        </w:rPr>
        <w:t>ar</w:t>
      </w:r>
      <w:r w:rsidRPr="000B1A3B">
        <w:rPr>
          <w:sz w:val="28"/>
          <w:szCs w:val="24"/>
        </w:rPr>
        <w:t>est, en mai dernier, mais, avant d</w:t>
      </w:r>
      <w:r w:rsidR="000200A2" w:rsidRPr="000B1A3B">
        <w:rPr>
          <w:sz w:val="28"/>
          <w:szCs w:val="24"/>
        </w:rPr>
        <w:t>’</w:t>
      </w:r>
      <w:r w:rsidRPr="000B1A3B">
        <w:rPr>
          <w:sz w:val="28"/>
          <w:szCs w:val="24"/>
        </w:rPr>
        <w:t>avoir pu lancer une remarque acerbe, elle vit ce qui flottait dans la cuve, juste sous la surface agitée du liquide.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Oh, mon Dieu</w:t>
      </w:r>
      <w:r w:rsidR="00C71C2F" w:rsidRPr="000B1A3B">
        <w:rPr>
          <w:sz w:val="28"/>
          <w:szCs w:val="24"/>
        </w:rPr>
        <w:t>. </w:t>
      </w:r>
      <w:r w:rsidRPr="000B1A3B">
        <w:rPr>
          <w:sz w:val="28"/>
          <w:szCs w:val="24"/>
        </w:rPr>
        <w:t>»</w:t>
      </w:r>
      <w:r w:rsidR="00242707" w:rsidRPr="000B1A3B">
        <w:rPr>
          <w:sz w:val="28"/>
          <w:szCs w:val="24"/>
        </w:rPr>
        <w:t xml:space="preserve"> Elle avait chuchoté. En dépit de l</w:t>
      </w:r>
      <w:r w:rsidR="000200A2" w:rsidRPr="000B1A3B">
        <w:rPr>
          <w:sz w:val="28"/>
          <w:szCs w:val="24"/>
        </w:rPr>
        <w:t>’</w:t>
      </w:r>
      <w:r w:rsidR="00242707" w:rsidRPr="000B1A3B">
        <w:rPr>
          <w:sz w:val="28"/>
          <w:szCs w:val="24"/>
        </w:rPr>
        <w:t>horreur qu</w:t>
      </w:r>
      <w:r w:rsidR="000200A2" w:rsidRPr="000B1A3B">
        <w:rPr>
          <w:sz w:val="28"/>
          <w:szCs w:val="24"/>
        </w:rPr>
        <w:t>’</w:t>
      </w:r>
      <w:r w:rsidR="00242707" w:rsidRPr="000B1A3B">
        <w:rPr>
          <w:sz w:val="28"/>
          <w:szCs w:val="24"/>
        </w:rPr>
        <w:t>elle éprouvait, elle se pencha pour mieux voir ce qu</w:t>
      </w:r>
      <w:r w:rsidR="000200A2" w:rsidRPr="000B1A3B">
        <w:rPr>
          <w:sz w:val="28"/>
          <w:szCs w:val="24"/>
        </w:rPr>
        <w:t>’</w:t>
      </w:r>
      <w:r w:rsidR="00242707" w:rsidRPr="000B1A3B">
        <w:rPr>
          <w:sz w:val="28"/>
          <w:szCs w:val="24"/>
        </w:rPr>
        <w:t>il y avait là, plissant les yeux dans la lueur rouge et verte des appareils médicaux groupés à l</w:t>
      </w:r>
      <w:r w:rsidR="000200A2" w:rsidRPr="000B1A3B">
        <w:rPr>
          <w:sz w:val="28"/>
          <w:szCs w:val="24"/>
        </w:rPr>
        <w:t>’</w:t>
      </w:r>
      <w:r w:rsidR="00242707" w:rsidRPr="000B1A3B">
        <w:rPr>
          <w:sz w:val="28"/>
          <w:szCs w:val="24"/>
        </w:rPr>
        <w:t>une des extrémités de l</w:t>
      </w:r>
      <w:r w:rsidR="000200A2" w:rsidRPr="000B1A3B">
        <w:rPr>
          <w:sz w:val="28"/>
          <w:szCs w:val="24"/>
        </w:rPr>
        <w:t>’</w:t>
      </w:r>
      <w:r w:rsidR="00242707" w:rsidRPr="000B1A3B">
        <w:rPr>
          <w:sz w:val="28"/>
          <w:szCs w:val="24"/>
        </w:rPr>
        <w:t>auge, et dont les c</w:t>
      </w:r>
      <w:r w:rsidR="00547A02" w:rsidRPr="000B1A3B">
        <w:rPr>
          <w:sz w:val="28"/>
          <w:szCs w:val="24"/>
        </w:rPr>
        <w:t>â</w:t>
      </w:r>
      <w:r w:rsidR="00242707" w:rsidRPr="000B1A3B">
        <w:rPr>
          <w:sz w:val="28"/>
          <w:szCs w:val="24"/>
        </w:rPr>
        <w:t>bles et les fils isolés plongeaient dans le bain de sang humain glougloutant.</w:t>
      </w:r>
    </w:p>
    <w:p w:rsidR="004449C3" w:rsidRPr="000B1A3B" w:rsidRDefault="00242707" w:rsidP="00943037">
      <w:pPr>
        <w:pStyle w:val="Corpsdutexte1"/>
        <w:spacing w:line="240" w:lineRule="auto"/>
        <w:ind w:firstLine="284"/>
        <w:rPr>
          <w:sz w:val="28"/>
          <w:szCs w:val="24"/>
        </w:rPr>
      </w:pPr>
      <w:r w:rsidRPr="000B1A3B">
        <w:rPr>
          <w:sz w:val="28"/>
          <w:szCs w:val="24"/>
        </w:rPr>
        <w:t>C</w:t>
      </w:r>
      <w:r w:rsidR="000200A2" w:rsidRPr="000B1A3B">
        <w:rPr>
          <w:sz w:val="28"/>
          <w:szCs w:val="24"/>
        </w:rPr>
        <w:t>’</w:t>
      </w:r>
      <w:r w:rsidRPr="000B1A3B">
        <w:rPr>
          <w:sz w:val="28"/>
          <w:szCs w:val="24"/>
        </w:rPr>
        <w:t>était</w:t>
      </w:r>
      <w:r w:rsidR="007561BD" w:rsidRPr="000B1A3B">
        <w:rPr>
          <w:sz w:val="28"/>
          <w:szCs w:val="24"/>
        </w:rPr>
        <w:t>…</w:t>
      </w:r>
      <w:r w:rsidRPr="000B1A3B">
        <w:rPr>
          <w:sz w:val="28"/>
          <w:szCs w:val="24"/>
        </w:rPr>
        <w:t xml:space="preserve"> ou plutôt cela avait été</w:t>
      </w:r>
      <w:r w:rsidR="007561BD" w:rsidRPr="000B1A3B">
        <w:rPr>
          <w:sz w:val="28"/>
          <w:szCs w:val="24"/>
        </w:rPr>
        <w:t>…</w:t>
      </w:r>
      <w:r w:rsidRPr="000B1A3B">
        <w:rPr>
          <w:sz w:val="28"/>
          <w:szCs w:val="24"/>
        </w:rPr>
        <w:t xml:space="preserve"> un homme, nu, les yeux et la bouche grands ouverts juste sous la surface. Différentes parties de son corps brillaient sous la lumière visqueuse lorsque des courants invisibles du sang le ramenaient à la surface, puis l</w:t>
      </w:r>
      <w:r w:rsidR="000200A2" w:rsidRPr="000B1A3B">
        <w:rPr>
          <w:sz w:val="28"/>
          <w:szCs w:val="24"/>
        </w:rPr>
        <w:t>’</w:t>
      </w:r>
      <w:r w:rsidRPr="000B1A3B">
        <w:rPr>
          <w:sz w:val="28"/>
          <w:szCs w:val="24"/>
        </w:rPr>
        <w:t>immergeaient de nouveau. Il avait été tailladé de toutes parts, sans doute avec une grande arme blanche, pensa Kate, habituée aux blessures de nature criminelle.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Une pelle aiguisée, dit Lucian, comme s</w:t>
      </w:r>
      <w:r w:rsidR="000200A2" w:rsidRPr="000B1A3B">
        <w:rPr>
          <w:sz w:val="28"/>
          <w:szCs w:val="24"/>
        </w:rPr>
        <w:t>’</w:t>
      </w:r>
      <w:r w:rsidR="00242707" w:rsidRPr="000B1A3B">
        <w:rPr>
          <w:sz w:val="28"/>
          <w:szCs w:val="24"/>
        </w:rPr>
        <w:t>il lisait dans ses pensées.</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Qui a fait cela</w:t>
      </w:r>
      <w:r w:rsidRPr="000B1A3B">
        <w:rPr>
          <w:sz w:val="28"/>
          <w:szCs w:val="24"/>
        </w:rPr>
        <w:t> ? </w:t>
      </w:r>
      <w:r w:rsidR="001F006E" w:rsidRPr="000B1A3B">
        <w:rPr>
          <w:sz w:val="28"/>
          <w:szCs w:val="24"/>
        </w:rPr>
        <w:t>»</w:t>
      </w:r>
      <w:r w:rsidR="00242707" w:rsidRPr="000B1A3B">
        <w:rPr>
          <w:sz w:val="28"/>
          <w:szCs w:val="24"/>
        </w:rPr>
        <w:t xml:space="preserve"> Mais Kate connaissait la réponse.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Moi</w:t>
      </w:r>
      <w:r w:rsidR="00C71C2F" w:rsidRPr="000B1A3B">
        <w:rPr>
          <w:sz w:val="28"/>
          <w:szCs w:val="24"/>
        </w:rPr>
        <w:t>. </w:t>
      </w:r>
      <w:r w:rsidRPr="000B1A3B">
        <w:rPr>
          <w:sz w:val="28"/>
          <w:szCs w:val="24"/>
        </w:rPr>
        <w:t>»</w:t>
      </w:r>
      <w:r w:rsidR="00242707" w:rsidRPr="000B1A3B">
        <w:rPr>
          <w:sz w:val="28"/>
          <w:szCs w:val="24"/>
        </w:rPr>
        <w:t xml:space="preserve"> Son regard semblait normal, sans colère ni repentir. </w:t>
      </w:r>
      <w:r w:rsidRPr="000B1A3B">
        <w:rPr>
          <w:sz w:val="28"/>
          <w:szCs w:val="24"/>
        </w:rPr>
        <w:t>«</w:t>
      </w:r>
      <w:r w:rsidR="00B71BC1" w:rsidRPr="000B1A3B">
        <w:rPr>
          <w:sz w:val="28"/>
          <w:szCs w:val="24"/>
        </w:rPr>
        <w:t> </w:t>
      </w:r>
      <w:r w:rsidR="00242707" w:rsidRPr="000B1A3B">
        <w:rPr>
          <w:sz w:val="28"/>
          <w:szCs w:val="24"/>
        </w:rPr>
        <w:t>Je l</w:t>
      </w:r>
      <w:r w:rsidR="000200A2" w:rsidRPr="000B1A3B">
        <w:rPr>
          <w:sz w:val="28"/>
          <w:szCs w:val="24"/>
        </w:rPr>
        <w:t>’</w:t>
      </w:r>
      <w:r w:rsidR="00242707" w:rsidRPr="000B1A3B">
        <w:rPr>
          <w:sz w:val="28"/>
          <w:szCs w:val="24"/>
        </w:rPr>
        <w:t>ai trouvé seul, je l</w:t>
      </w:r>
      <w:r w:rsidR="000200A2" w:rsidRPr="000B1A3B">
        <w:rPr>
          <w:sz w:val="28"/>
          <w:szCs w:val="24"/>
        </w:rPr>
        <w:t>’</w:t>
      </w:r>
      <w:r w:rsidR="00242707" w:rsidRPr="000B1A3B">
        <w:rPr>
          <w:sz w:val="28"/>
          <w:szCs w:val="24"/>
        </w:rPr>
        <w:t>ai assommé avec une pelle à long manche</w:t>
      </w:r>
      <w:r w:rsidR="007561BD" w:rsidRPr="000B1A3B">
        <w:rPr>
          <w:sz w:val="28"/>
          <w:szCs w:val="24"/>
        </w:rPr>
        <w:t>…</w:t>
      </w:r>
      <w:r w:rsidR="00242707" w:rsidRPr="000B1A3B">
        <w:rPr>
          <w:sz w:val="28"/>
          <w:szCs w:val="24"/>
        </w:rPr>
        <w:t xml:space="preserve"> je crois que vous appelez cela une bêche</w:t>
      </w:r>
      <w:r w:rsidR="007561BD" w:rsidRPr="000B1A3B">
        <w:rPr>
          <w:sz w:val="28"/>
          <w:szCs w:val="24"/>
        </w:rPr>
        <w:t>…</w:t>
      </w:r>
      <w:r w:rsidR="00242707" w:rsidRPr="000B1A3B">
        <w:rPr>
          <w:sz w:val="28"/>
          <w:szCs w:val="24"/>
        </w:rPr>
        <w:t xml:space="preserve"> puis je l</w:t>
      </w:r>
      <w:r w:rsidR="000200A2" w:rsidRPr="000B1A3B">
        <w:rPr>
          <w:sz w:val="28"/>
          <w:szCs w:val="24"/>
        </w:rPr>
        <w:t>’</w:t>
      </w:r>
      <w:r w:rsidR="00242707" w:rsidRPr="000B1A3B">
        <w:rPr>
          <w:sz w:val="28"/>
          <w:szCs w:val="24"/>
        </w:rPr>
        <w:t>ai mis dans l</w:t>
      </w:r>
      <w:r w:rsidR="000200A2" w:rsidRPr="000B1A3B">
        <w:rPr>
          <w:sz w:val="28"/>
          <w:szCs w:val="24"/>
        </w:rPr>
        <w:t>’</w:t>
      </w:r>
      <w:r w:rsidR="00242707" w:rsidRPr="000B1A3B">
        <w:rPr>
          <w:sz w:val="28"/>
          <w:szCs w:val="24"/>
        </w:rPr>
        <w:t>état où vous le voyez</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s</w:t>
      </w:r>
      <w:r w:rsidR="000200A2" w:rsidRPr="000B1A3B">
        <w:rPr>
          <w:sz w:val="28"/>
          <w:szCs w:val="24"/>
        </w:rPr>
        <w:t>’</w:t>
      </w:r>
      <w:r w:rsidRPr="000B1A3B">
        <w:rPr>
          <w:sz w:val="28"/>
          <w:szCs w:val="24"/>
        </w:rPr>
        <w:t>accroupit près du bac. Des gouttelettes de sang éclaboussèrent sa main lorsqu</w:t>
      </w:r>
      <w:r w:rsidR="000200A2" w:rsidRPr="000B1A3B">
        <w:rPr>
          <w:sz w:val="28"/>
          <w:szCs w:val="24"/>
        </w:rPr>
        <w:t>’</w:t>
      </w:r>
      <w:r w:rsidRPr="000B1A3B">
        <w:rPr>
          <w:sz w:val="28"/>
          <w:szCs w:val="24"/>
        </w:rPr>
        <w:t>il s</w:t>
      </w:r>
      <w:r w:rsidR="000200A2" w:rsidRPr="000B1A3B">
        <w:rPr>
          <w:sz w:val="28"/>
          <w:szCs w:val="24"/>
        </w:rPr>
        <w:t>’</w:t>
      </w:r>
      <w:r w:rsidRPr="000B1A3B">
        <w:rPr>
          <w:sz w:val="28"/>
          <w:szCs w:val="24"/>
        </w:rPr>
        <w:t xml:space="preserve">agrippa au rebord. </w:t>
      </w:r>
      <w:r w:rsidR="001F006E" w:rsidRPr="000B1A3B">
        <w:rPr>
          <w:sz w:val="28"/>
          <w:szCs w:val="24"/>
        </w:rPr>
        <w:t>«</w:t>
      </w:r>
      <w:r w:rsidR="00B71BC1" w:rsidRPr="000B1A3B">
        <w:rPr>
          <w:sz w:val="28"/>
          <w:szCs w:val="24"/>
        </w:rPr>
        <w:t> </w:t>
      </w:r>
      <w:r w:rsidRPr="000B1A3B">
        <w:rPr>
          <w:sz w:val="28"/>
          <w:szCs w:val="24"/>
        </w:rPr>
        <w:t>Qui est-ce</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Vous n</w:t>
      </w:r>
      <w:r w:rsidR="000200A2" w:rsidRPr="000B1A3B">
        <w:rPr>
          <w:sz w:val="28"/>
          <w:szCs w:val="24"/>
        </w:rPr>
        <w:t>’</w:t>
      </w:r>
      <w:r w:rsidR="00242707" w:rsidRPr="000B1A3B">
        <w:rPr>
          <w:sz w:val="28"/>
          <w:szCs w:val="24"/>
        </w:rPr>
        <w:t>avez pas deviné</w:t>
      </w:r>
      <w:r w:rsidRPr="000B1A3B">
        <w:rPr>
          <w:sz w:val="28"/>
          <w:szCs w:val="24"/>
        </w:rPr>
        <w:t> ?</w:t>
      </w:r>
      <w:r w:rsidR="00242707" w:rsidRPr="000B1A3B">
        <w:rPr>
          <w:sz w:val="28"/>
          <w:szCs w:val="24"/>
        </w:rPr>
        <w:t xml:space="preserve"> s</w:t>
      </w:r>
      <w:r w:rsidR="000200A2" w:rsidRPr="000B1A3B">
        <w:rPr>
          <w:sz w:val="28"/>
          <w:szCs w:val="24"/>
        </w:rPr>
        <w:t>’</w:t>
      </w:r>
      <w:r w:rsidR="00242707" w:rsidRPr="000B1A3B">
        <w:rPr>
          <w:sz w:val="28"/>
          <w:szCs w:val="24"/>
        </w:rPr>
        <w:t>exclama Lucian en haussant les sourcils. C</w:t>
      </w:r>
      <w:r w:rsidR="000200A2" w:rsidRPr="000B1A3B">
        <w:rPr>
          <w:sz w:val="28"/>
          <w:szCs w:val="24"/>
        </w:rPr>
        <w:t>’</w:t>
      </w:r>
      <w:r w:rsidR="00242707" w:rsidRPr="000B1A3B">
        <w:rPr>
          <w:sz w:val="28"/>
          <w:szCs w:val="24"/>
        </w:rPr>
        <w:t>est l</w:t>
      </w:r>
      <w:r w:rsidR="000200A2" w:rsidRPr="000B1A3B">
        <w:rPr>
          <w:sz w:val="28"/>
          <w:szCs w:val="24"/>
        </w:rPr>
        <w:t>’</w:t>
      </w:r>
      <w:r w:rsidR="00242707" w:rsidRPr="000B1A3B">
        <w:rPr>
          <w:sz w:val="28"/>
          <w:szCs w:val="24"/>
        </w:rPr>
        <w:t>un des</w:t>
      </w:r>
      <w:r w:rsidR="00442C40" w:rsidRPr="00F5240C">
        <w:rPr>
          <w:rStyle w:val="CorpsdutexteItalique"/>
          <w:sz w:val="28"/>
          <w:szCs w:val="24"/>
          <w:u w:color="000000" w:themeColor="text1"/>
        </w:rPr>
        <w:t xml:space="preserve"> strigoi</w:t>
      </w:r>
      <w:r w:rsidR="00242707" w:rsidRPr="000B1A3B">
        <w:rPr>
          <w:sz w:val="28"/>
          <w:szCs w:val="24"/>
        </w:rPr>
        <w:t xml:space="preserve"> qui ont assa</w:t>
      </w:r>
      <w:r w:rsidRPr="000B1A3B">
        <w:rPr>
          <w:sz w:val="28"/>
          <w:szCs w:val="24"/>
        </w:rPr>
        <w:t>ss</w:t>
      </w:r>
      <w:r w:rsidR="00242707" w:rsidRPr="000B1A3B">
        <w:rPr>
          <w:sz w:val="28"/>
          <w:szCs w:val="24"/>
        </w:rPr>
        <w:t>iné mes parents</w:t>
      </w:r>
      <w:r w:rsidRPr="000B1A3B">
        <w:rPr>
          <w:sz w:val="28"/>
          <w:szCs w:val="24"/>
        </w:rPr>
        <w:t>. </w:t>
      </w:r>
      <w:r w:rsidR="001F006E" w:rsidRPr="000B1A3B">
        <w:rPr>
          <w:sz w:val="28"/>
          <w:szCs w:val="24"/>
        </w:rPr>
        <w:t>»</w:t>
      </w:r>
      <w:r w:rsidR="00242707" w:rsidRPr="000B1A3B">
        <w:rPr>
          <w:sz w:val="28"/>
          <w:szCs w:val="24"/>
        </w:rPr>
        <w:t xml:space="preserve"> Il s</w:t>
      </w:r>
      <w:r w:rsidR="000200A2" w:rsidRPr="000B1A3B">
        <w:rPr>
          <w:sz w:val="28"/>
          <w:szCs w:val="24"/>
        </w:rPr>
        <w:t>’</w:t>
      </w:r>
      <w:r w:rsidR="00242707" w:rsidRPr="000B1A3B">
        <w:rPr>
          <w:sz w:val="28"/>
          <w:szCs w:val="24"/>
        </w:rPr>
        <w:t>avança vers l</w:t>
      </w:r>
      <w:r w:rsidR="000200A2" w:rsidRPr="000B1A3B">
        <w:rPr>
          <w:sz w:val="28"/>
          <w:szCs w:val="24"/>
        </w:rPr>
        <w:t>’</w:t>
      </w:r>
      <w:r w:rsidR="00242707" w:rsidRPr="000B1A3B">
        <w:rPr>
          <w:sz w:val="28"/>
          <w:szCs w:val="24"/>
        </w:rPr>
        <w:t>oscilloscope posé sur le chariot métallique près de la cuve et modifia l</w:t>
      </w:r>
      <w:r w:rsidR="000200A2" w:rsidRPr="000B1A3B">
        <w:rPr>
          <w:sz w:val="28"/>
          <w:szCs w:val="24"/>
        </w:rPr>
        <w:t>’</w:t>
      </w:r>
      <w:r w:rsidR="00242707" w:rsidRPr="000B1A3B">
        <w:rPr>
          <w:sz w:val="28"/>
          <w:szCs w:val="24"/>
        </w:rPr>
        <w:t>aff</w:t>
      </w:r>
      <w:r w:rsidRPr="000B1A3B">
        <w:rPr>
          <w:sz w:val="28"/>
          <w:szCs w:val="24"/>
        </w:rPr>
        <w:t>ic</w:t>
      </w:r>
      <w:r w:rsidR="00242707" w:rsidRPr="000B1A3B">
        <w:rPr>
          <w:sz w:val="28"/>
          <w:szCs w:val="24"/>
        </w:rPr>
        <w:t>hage en appuyant sur un bouton.</w:t>
      </w:r>
    </w:p>
    <w:p w:rsidR="004449C3" w:rsidRPr="000B1A3B" w:rsidRDefault="00242707" w:rsidP="00943037">
      <w:pPr>
        <w:pStyle w:val="Corpsdutexte1"/>
        <w:spacing w:line="240" w:lineRule="auto"/>
        <w:ind w:firstLine="284"/>
        <w:rPr>
          <w:sz w:val="28"/>
          <w:szCs w:val="24"/>
        </w:rPr>
      </w:pPr>
      <w:r w:rsidRPr="000B1A3B">
        <w:rPr>
          <w:sz w:val="28"/>
          <w:szCs w:val="24"/>
        </w:rPr>
        <w:t>Kate contemplait le cadavre. L</w:t>
      </w:r>
      <w:r w:rsidR="000200A2" w:rsidRPr="000B1A3B">
        <w:rPr>
          <w:sz w:val="28"/>
          <w:szCs w:val="24"/>
        </w:rPr>
        <w:t>’</w:t>
      </w:r>
      <w:r w:rsidRPr="000B1A3B">
        <w:rPr>
          <w:sz w:val="28"/>
          <w:szCs w:val="24"/>
        </w:rPr>
        <w:t>oreille gauche ma</w:t>
      </w:r>
      <w:r w:rsidR="00C71C2F" w:rsidRPr="000B1A3B">
        <w:rPr>
          <w:sz w:val="28"/>
          <w:szCs w:val="24"/>
        </w:rPr>
        <w:t>nq</w:t>
      </w:r>
      <w:r w:rsidRPr="000B1A3B">
        <w:rPr>
          <w:sz w:val="28"/>
          <w:szCs w:val="24"/>
        </w:rPr>
        <w:t>uait et, de ce côté, le visage était fendu de la pommette au menton</w:t>
      </w:r>
      <w:r w:rsidR="00C71C2F" w:rsidRPr="000B1A3B">
        <w:rPr>
          <w:sz w:val="28"/>
          <w:szCs w:val="24"/>
        </w:rPr>
        <w:t> ;</w:t>
      </w:r>
      <w:r w:rsidRPr="000B1A3B">
        <w:rPr>
          <w:sz w:val="28"/>
          <w:szCs w:val="24"/>
        </w:rPr>
        <w:t xml:space="preserve"> le cou presque tranché laissait voir l</w:t>
      </w:r>
      <w:r w:rsidR="000200A2" w:rsidRPr="000B1A3B">
        <w:rPr>
          <w:sz w:val="28"/>
          <w:szCs w:val="24"/>
        </w:rPr>
        <w:t>’</w:t>
      </w:r>
      <w:r w:rsidRPr="000B1A3B">
        <w:rPr>
          <w:sz w:val="28"/>
          <w:szCs w:val="24"/>
        </w:rPr>
        <w:t>épine dorsale lorsque le corps bougeait un peu, et de profondes entailles dans l</w:t>
      </w:r>
      <w:r w:rsidR="000200A2" w:rsidRPr="000B1A3B">
        <w:rPr>
          <w:sz w:val="28"/>
          <w:szCs w:val="24"/>
        </w:rPr>
        <w:t>’</w:t>
      </w:r>
      <w:r w:rsidRPr="000B1A3B">
        <w:rPr>
          <w:sz w:val="28"/>
          <w:szCs w:val="24"/>
        </w:rPr>
        <w:t>épaule, le bras et la poitrine mettaient au jour les ligaments et les côtes. Une large blessure b</w:t>
      </w:r>
      <w:r w:rsidR="00547A02" w:rsidRPr="000B1A3B">
        <w:rPr>
          <w:sz w:val="28"/>
          <w:szCs w:val="24"/>
        </w:rPr>
        <w:t>â</w:t>
      </w:r>
      <w:r w:rsidRPr="000B1A3B">
        <w:rPr>
          <w:sz w:val="28"/>
          <w:szCs w:val="24"/>
        </w:rPr>
        <w:t>illait à la taille et les organes internes étaient nettement visibles</w:t>
      </w:r>
      <w:r w:rsidR="007561BD" w:rsidRPr="000B1A3B">
        <w:rPr>
          <w:sz w:val="28"/>
          <w:szCs w:val="24"/>
        </w:rPr>
        <w:t>…</w:t>
      </w:r>
    </w:p>
    <w:p w:rsidR="00442C40" w:rsidRPr="00F5240C" w:rsidRDefault="00442C40" w:rsidP="00943037">
      <w:pPr>
        <w:pStyle w:val="Corpsdutexte111"/>
        <w:spacing w:line="240" w:lineRule="auto"/>
        <w:ind w:firstLine="284"/>
        <w:jc w:val="both"/>
        <w:rPr>
          <w:sz w:val="28"/>
          <w:szCs w:val="24"/>
          <w:u w:color="000000" w:themeColor="text1"/>
        </w:rPr>
      </w:pPr>
      <w:r w:rsidRPr="00F5240C">
        <w:rPr>
          <w:sz w:val="28"/>
          <w:szCs w:val="24"/>
          <w:u w:color="000000" w:themeColor="text1"/>
        </w:rPr>
        <w:t>Le cadavre est ouvert comme pour une dissection.</w:t>
      </w:r>
    </w:p>
    <w:p w:rsidR="004449C3" w:rsidRPr="000B1A3B" w:rsidRDefault="00242707" w:rsidP="00943037">
      <w:pPr>
        <w:pStyle w:val="Corpsdutexte1"/>
        <w:spacing w:line="240" w:lineRule="auto"/>
        <w:ind w:firstLine="284"/>
        <w:rPr>
          <w:sz w:val="28"/>
          <w:szCs w:val="24"/>
        </w:rPr>
      </w:pPr>
      <w:r w:rsidRPr="000B1A3B">
        <w:rPr>
          <w:sz w:val="28"/>
          <w:szCs w:val="24"/>
        </w:rPr>
        <w:t>Kate regarda Lucian. Puis elle remarqua pour la pr</w:t>
      </w:r>
      <w:r w:rsidR="00C71C2F" w:rsidRPr="000B1A3B">
        <w:rPr>
          <w:sz w:val="28"/>
          <w:szCs w:val="24"/>
        </w:rPr>
        <w:t>em</w:t>
      </w:r>
      <w:r w:rsidRPr="000B1A3B">
        <w:rPr>
          <w:sz w:val="28"/>
          <w:szCs w:val="24"/>
        </w:rPr>
        <w:t>ière fois ce que les moniteurs électroniques affichaient.</w:t>
      </w:r>
    </w:p>
    <w:p w:rsidR="004449C3" w:rsidRPr="000B1A3B" w:rsidRDefault="00242707" w:rsidP="00943037">
      <w:pPr>
        <w:pStyle w:val="Corpsdutexte1"/>
        <w:spacing w:line="240" w:lineRule="auto"/>
        <w:ind w:right="20" w:firstLine="284"/>
        <w:rPr>
          <w:sz w:val="28"/>
          <w:szCs w:val="24"/>
        </w:rPr>
      </w:pPr>
      <w:r w:rsidRPr="000B1A3B">
        <w:rPr>
          <w:sz w:val="28"/>
          <w:szCs w:val="24"/>
        </w:rPr>
        <w:t>Elle s</w:t>
      </w:r>
      <w:r w:rsidR="000200A2" w:rsidRPr="000B1A3B">
        <w:rPr>
          <w:sz w:val="28"/>
          <w:szCs w:val="24"/>
        </w:rPr>
        <w:t>’</w:t>
      </w:r>
      <w:r w:rsidRPr="000B1A3B">
        <w:rPr>
          <w:sz w:val="28"/>
          <w:szCs w:val="24"/>
        </w:rPr>
        <w:t>écarta du bac en aspirant de manière automat</w:t>
      </w:r>
      <w:r w:rsidR="00C71C2F" w:rsidRPr="000B1A3B">
        <w:rPr>
          <w:sz w:val="28"/>
          <w:szCs w:val="24"/>
        </w:rPr>
        <w:t>iq</w:t>
      </w:r>
      <w:r w:rsidRPr="000B1A3B">
        <w:rPr>
          <w:sz w:val="28"/>
          <w:szCs w:val="24"/>
        </w:rPr>
        <w:t xml:space="preserve">ue. </w:t>
      </w:r>
      <w:r w:rsidR="001F006E" w:rsidRPr="000B1A3B">
        <w:rPr>
          <w:sz w:val="28"/>
          <w:szCs w:val="24"/>
        </w:rPr>
        <w:t>«</w:t>
      </w:r>
      <w:r w:rsidR="00B71BC1" w:rsidRPr="000B1A3B">
        <w:rPr>
          <w:sz w:val="28"/>
          <w:szCs w:val="24"/>
        </w:rPr>
        <w:t> </w:t>
      </w:r>
      <w:r w:rsidRPr="000B1A3B">
        <w:rPr>
          <w:sz w:val="28"/>
          <w:szCs w:val="24"/>
        </w:rPr>
        <w:t>Il est vivant</w:t>
      </w:r>
      <w:r w:rsidR="00C71C2F" w:rsidRPr="000B1A3B">
        <w:rPr>
          <w:sz w:val="28"/>
          <w:szCs w:val="24"/>
        </w:rPr>
        <w:t> </w:t>
      </w:r>
      <w:r w:rsidR="001F006E" w:rsidRPr="000B1A3B">
        <w:rPr>
          <w:sz w:val="28"/>
          <w:szCs w:val="24"/>
        </w:rPr>
        <w:t>»</w:t>
      </w:r>
      <w:r w:rsidRPr="000B1A3B">
        <w:rPr>
          <w:sz w:val="28"/>
          <w:szCs w:val="24"/>
        </w:rPr>
        <w:t>, chuchota-t-elle.</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releva la tête, stupéfait, puis s</w:t>
      </w:r>
      <w:r w:rsidR="000200A2" w:rsidRPr="000B1A3B">
        <w:rPr>
          <w:sz w:val="28"/>
          <w:szCs w:val="24"/>
        </w:rPr>
        <w:t>’</w:t>
      </w:r>
      <w:r w:rsidRPr="000B1A3B">
        <w:rPr>
          <w:sz w:val="28"/>
          <w:szCs w:val="24"/>
        </w:rPr>
        <w:t xml:space="preserve">essuya les mains sur le côté du récipient. </w:t>
      </w:r>
      <w:r w:rsidR="001F006E" w:rsidRPr="000B1A3B">
        <w:rPr>
          <w:sz w:val="28"/>
          <w:szCs w:val="24"/>
        </w:rPr>
        <w:t>«</w:t>
      </w:r>
      <w:r w:rsidR="00B71BC1" w:rsidRPr="000B1A3B">
        <w:rPr>
          <w:sz w:val="28"/>
          <w:szCs w:val="24"/>
        </w:rPr>
        <w:t> </w:t>
      </w:r>
      <w:r w:rsidRPr="000B1A3B">
        <w:rPr>
          <w:sz w:val="28"/>
          <w:szCs w:val="24"/>
        </w:rPr>
        <w:t>Comment ce pauvre type pourrait-il</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I</w:t>
      </w:r>
      <w:r w:rsidR="00242707" w:rsidRPr="000B1A3B">
        <w:rPr>
          <w:sz w:val="28"/>
          <w:szCs w:val="24"/>
        </w:rPr>
        <w:t>l est vivan</w:t>
      </w:r>
      <w:r w:rsidRPr="000B1A3B">
        <w:rPr>
          <w:sz w:val="28"/>
          <w:szCs w:val="24"/>
        </w:rPr>
        <w:t>t </w:t>
      </w:r>
      <w:r w:rsidR="001F006E" w:rsidRPr="000B1A3B">
        <w:rPr>
          <w:sz w:val="28"/>
          <w:szCs w:val="24"/>
        </w:rPr>
        <w:t>»</w:t>
      </w:r>
      <w:r w:rsidR="00242707" w:rsidRPr="000B1A3B">
        <w:rPr>
          <w:sz w:val="28"/>
          <w:szCs w:val="24"/>
        </w:rPr>
        <w:t>, chuchota de nouveau Kate en s</w:t>
      </w:r>
      <w:r w:rsidR="000200A2" w:rsidRPr="000B1A3B">
        <w:rPr>
          <w:sz w:val="28"/>
          <w:szCs w:val="24"/>
        </w:rPr>
        <w:t>’</w:t>
      </w:r>
      <w:r w:rsidR="00242707" w:rsidRPr="000B1A3B">
        <w:rPr>
          <w:sz w:val="28"/>
          <w:szCs w:val="24"/>
        </w:rPr>
        <w:t>avançant vers les instruments. La tension artérielle était presque inexistante, les battements de cœur si fa</w:t>
      </w:r>
      <w:r w:rsidRPr="000B1A3B">
        <w:rPr>
          <w:sz w:val="28"/>
          <w:szCs w:val="24"/>
        </w:rPr>
        <w:t>ib</w:t>
      </w:r>
      <w:r w:rsidR="00242707" w:rsidRPr="000B1A3B">
        <w:rPr>
          <w:sz w:val="28"/>
          <w:szCs w:val="24"/>
        </w:rPr>
        <w:t>les qu</w:t>
      </w:r>
      <w:r w:rsidR="000200A2" w:rsidRPr="000B1A3B">
        <w:rPr>
          <w:sz w:val="28"/>
          <w:szCs w:val="24"/>
        </w:rPr>
        <w:t>’</w:t>
      </w:r>
      <w:r w:rsidR="00242707" w:rsidRPr="000B1A3B">
        <w:rPr>
          <w:sz w:val="28"/>
          <w:szCs w:val="24"/>
        </w:rPr>
        <w:t>ils ne s</w:t>
      </w:r>
      <w:r w:rsidR="000200A2" w:rsidRPr="000B1A3B">
        <w:rPr>
          <w:sz w:val="28"/>
          <w:szCs w:val="24"/>
        </w:rPr>
        <w:t>’</w:t>
      </w:r>
      <w:r w:rsidR="00242707" w:rsidRPr="000B1A3B">
        <w:rPr>
          <w:sz w:val="28"/>
          <w:szCs w:val="24"/>
        </w:rPr>
        <w:t>enregistraient guère, à part quelques spasmes occasionnels, imprévisibles, lorsque le muscle cardiaque faisait entrer le sang dans ses cavités et le renvoyait dans le milieu sanguin qui l</w:t>
      </w:r>
      <w:r w:rsidR="000200A2" w:rsidRPr="000B1A3B">
        <w:rPr>
          <w:sz w:val="28"/>
          <w:szCs w:val="24"/>
        </w:rPr>
        <w:t>’</w:t>
      </w:r>
      <w:r w:rsidR="00242707" w:rsidRPr="000B1A3B">
        <w:rPr>
          <w:sz w:val="28"/>
          <w:szCs w:val="24"/>
        </w:rPr>
        <w:t>entourait</w:t>
      </w:r>
      <w:r w:rsidRPr="000B1A3B">
        <w:rPr>
          <w:sz w:val="28"/>
          <w:szCs w:val="24"/>
        </w:rPr>
        <w:t> ;</w:t>
      </w:r>
      <w:r w:rsidR="00242707" w:rsidRPr="000B1A3B">
        <w:rPr>
          <w:sz w:val="28"/>
          <w:szCs w:val="24"/>
        </w:rPr>
        <w:t xml:space="preserve"> quant au tracé de l</w:t>
      </w:r>
      <w:r w:rsidR="000200A2" w:rsidRPr="000B1A3B">
        <w:rPr>
          <w:sz w:val="28"/>
          <w:szCs w:val="24"/>
        </w:rPr>
        <w:t>’</w:t>
      </w:r>
      <w:r w:rsidR="00242707" w:rsidRPr="000B1A3B">
        <w:rPr>
          <w:sz w:val="28"/>
          <w:szCs w:val="24"/>
        </w:rPr>
        <w:t>électro-encéphalographe, il ne ressemblait à rien qu</w:t>
      </w:r>
      <w:r w:rsidR="000200A2" w:rsidRPr="000B1A3B">
        <w:rPr>
          <w:sz w:val="28"/>
          <w:szCs w:val="24"/>
        </w:rPr>
        <w:t>’</w:t>
      </w:r>
      <w:r w:rsidR="00242707" w:rsidRPr="000B1A3B">
        <w:rPr>
          <w:sz w:val="28"/>
          <w:szCs w:val="24"/>
        </w:rPr>
        <w:t>elle ait déjà vu</w:t>
      </w:r>
      <w:r w:rsidRPr="000B1A3B">
        <w:rPr>
          <w:sz w:val="28"/>
          <w:szCs w:val="24"/>
        </w:rPr>
        <w:t> :</w:t>
      </w:r>
      <w:r w:rsidR="00242707" w:rsidRPr="000B1A3B">
        <w:rPr>
          <w:sz w:val="28"/>
          <w:szCs w:val="24"/>
        </w:rPr>
        <w:t xml:space="preserve"> des pointes alpha et thêta si irrégulières et si éloignées les unes des autres que cela aurait pu être un message venu d</w:t>
      </w:r>
      <w:r w:rsidR="000200A2" w:rsidRPr="000B1A3B">
        <w:rPr>
          <w:sz w:val="28"/>
          <w:szCs w:val="24"/>
        </w:rPr>
        <w:t>’</w:t>
      </w:r>
      <w:r w:rsidR="00242707" w:rsidRPr="000B1A3B">
        <w:rPr>
          <w:sz w:val="28"/>
          <w:szCs w:val="24"/>
        </w:rPr>
        <w:t>une lointaine étoile.</w:t>
      </w:r>
    </w:p>
    <w:p w:rsidR="004449C3" w:rsidRPr="000B1A3B" w:rsidRDefault="00242707" w:rsidP="00943037">
      <w:pPr>
        <w:pStyle w:val="Corpsdutexte1"/>
        <w:spacing w:line="240" w:lineRule="auto"/>
        <w:ind w:firstLine="284"/>
        <w:rPr>
          <w:sz w:val="28"/>
          <w:szCs w:val="24"/>
        </w:rPr>
      </w:pPr>
      <w:r w:rsidRPr="000B1A3B">
        <w:rPr>
          <w:sz w:val="28"/>
          <w:szCs w:val="24"/>
        </w:rPr>
        <w:t>Mais ce n</w:t>
      </w:r>
      <w:r w:rsidR="000200A2" w:rsidRPr="000B1A3B">
        <w:rPr>
          <w:sz w:val="28"/>
          <w:szCs w:val="24"/>
        </w:rPr>
        <w:t>’</w:t>
      </w:r>
      <w:r w:rsidRPr="000B1A3B">
        <w:rPr>
          <w:sz w:val="28"/>
          <w:szCs w:val="24"/>
        </w:rPr>
        <w:t>était pas un tracé plat. Pas un cerveau mort.</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être était dans un état plus éloigné de la réalité que le sommeil, mais plus éveillé que le coma. Et sans aucun doute vivant.</w:t>
      </w:r>
    </w:p>
    <w:p w:rsidR="004449C3" w:rsidRPr="000B1A3B" w:rsidRDefault="00242707" w:rsidP="00943037">
      <w:pPr>
        <w:pStyle w:val="Corpsdutexte1"/>
        <w:spacing w:line="240" w:lineRule="auto"/>
        <w:ind w:right="20" w:firstLine="284"/>
        <w:rPr>
          <w:sz w:val="28"/>
          <w:szCs w:val="24"/>
        </w:rPr>
      </w:pPr>
      <w:r w:rsidRPr="000B1A3B">
        <w:rPr>
          <w:sz w:val="28"/>
          <w:szCs w:val="24"/>
        </w:rPr>
        <w:t>Kate regarda de nouveau Lucian</w:t>
      </w:r>
      <w:r w:rsidR="00C71C2F" w:rsidRPr="000B1A3B">
        <w:rPr>
          <w:sz w:val="28"/>
          <w:szCs w:val="24"/>
        </w:rPr>
        <w:t> :</w:t>
      </w:r>
      <w:r w:rsidRPr="000B1A3B">
        <w:rPr>
          <w:sz w:val="28"/>
          <w:szCs w:val="24"/>
        </w:rPr>
        <w:t xml:space="preserve"> toujours la même expression amicale, franche, ce doux sourire. Le sourire d</w:t>
      </w:r>
      <w:r w:rsidR="000200A2" w:rsidRPr="000B1A3B">
        <w:rPr>
          <w:sz w:val="28"/>
          <w:szCs w:val="24"/>
        </w:rPr>
        <w:t>’</w:t>
      </w:r>
      <w:r w:rsidRPr="000B1A3B">
        <w:rPr>
          <w:sz w:val="28"/>
          <w:szCs w:val="24"/>
        </w:rPr>
        <w:t>un assassin. Non, peut-être le sourire d</w:t>
      </w:r>
      <w:r w:rsidR="000200A2" w:rsidRPr="000B1A3B">
        <w:rPr>
          <w:sz w:val="28"/>
          <w:szCs w:val="24"/>
        </w:rPr>
        <w:t>’</w:t>
      </w:r>
      <w:r w:rsidRPr="000B1A3B">
        <w:rPr>
          <w:sz w:val="28"/>
          <w:szCs w:val="24"/>
        </w:rPr>
        <w:t>un sadique.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Ils ont massacré mes parents. Ils ont pendu ma mère et mon père par les talons, ils leur ont tranché la gorge, comme on fait aux cochons, et ils ont bu le sang à leurs blessures</w:t>
      </w:r>
      <w:r w:rsidR="00C71C2F" w:rsidRPr="000B1A3B">
        <w:rPr>
          <w:sz w:val="28"/>
          <w:szCs w:val="24"/>
        </w:rPr>
        <w:t>. </w:t>
      </w:r>
      <w:r w:rsidRPr="000B1A3B">
        <w:rPr>
          <w:sz w:val="28"/>
          <w:szCs w:val="24"/>
        </w:rPr>
        <w:t>»</w:t>
      </w:r>
      <w:r w:rsidR="00242707" w:rsidRPr="000B1A3B">
        <w:rPr>
          <w:sz w:val="28"/>
          <w:szCs w:val="24"/>
        </w:rPr>
        <w:t xml:space="preserve"> Il se retourna vers le cadavre. </w:t>
      </w:r>
      <w:r w:rsidRPr="000B1A3B">
        <w:rPr>
          <w:sz w:val="28"/>
          <w:szCs w:val="24"/>
        </w:rPr>
        <w:t>«</w:t>
      </w:r>
      <w:r w:rsidR="00B71BC1" w:rsidRPr="000B1A3B">
        <w:rPr>
          <w:sz w:val="28"/>
          <w:szCs w:val="24"/>
        </w:rPr>
        <w:t> </w:t>
      </w:r>
      <w:r w:rsidR="00242707" w:rsidRPr="000B1A3B">
        <w:rPr>
          <w:sz w:val="28"/>
          <w:szCs w:val="24"/>
        </w:rPr>
        <w:t>Cette chose aurait dû mourir il y a un siècle</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revint au bac, retroussa ses manches et introdu</w:t>
      </w:r>
      <w:r w:rsidR="00C71C2F" w:rsidRPr="000B1A3B">
        <w:rPr>
          <w:sz w:val="28"/>
          <w:szCs w:val="24"/>
        </w:rPr>
        <w:t>is</w:t>
      </w:r>
      <w:r w:rsidRPr="000B1A3B">
        <w:rPr>
          <w:sz w:val="28"/>
          <w:szCs w:val="24"/>
        </w:rPr>
        <w:t>it ses doigts dans les lésions, entre les côtes, pour t</w:t>
      </w:r>
      <w:r w:rsidR="00547A02" w:rsidRPr="000B1A3B">
        <w:rPr>
          <w:sz w:val="28"/>
          <w:szCs w:val="24"/>
        </w:rPr>
        <w:t>â</w:t>
      </w:r>
      <w:r w:rsidRPr="000B1A3B">
        <w:rPr>
          <w:sz w:val="28"/>
          <w:szCs w:val="24"/>
        </w:rPr>
        <w:t>ter le cœur de l</w:t>
      </w:r>
      <w:r w:rsidR="000200A2" w:rsidRPr="000B1A3B">
        <w:rPr>
          <w:sz w:val="28"/>
          <w:szCs w:val="24"/>
        </w:rPr>
        <w:t>’</w:t>
      </w:r>
      <w:r w:rsidRPr="000B1A3B">
        <w:rPr>
          <w:sz w:val="28"/>
          <w:szCs w:val="24"/>
        </w:rPr>
        <w:t>homme. Au bout d</w:t>
      </w:r>
      <w:r w:rsidR="000200A2" w:rsidRPr="000B1A3B">
        <w:rPr>
          <w:sz w:val="28"/>
          <w:szCs w:val="24"/>
        </w:rPr>
        <w:t>’</w:t>
      </w:r>
      <w:r w:rsidRPr="000B1A3B">
        <w:rPr>
          <w:sz w:val="28"/>
          <w:szCs w:val="24"/>
        </w:rPr>
        <w:t>un moment, elle sentit un mouvement très léger, telle une hirondelle frémissant un peu dans la paume de la main. Une seconde plus tard, les yeux blanchis bougèrent d</w:t>
      </w:r>
      <w:r w:rsidR="000200A2" w:rsidRPr="000B1A3B">
        <w:rPr>
          <w:sz w:val="28"/>
          <w:szCs w:val="24"/>
        </w:rPr>
        <w:t>’</w:t>
      </w:r>
      <w:r w:rsidRPr="000B1A3B">
        <w:rPr>
          <w:sz w:val="28"/>
          <w:szCs w:val="24"/>
        </w:rPr>
        <w:t>une manière presque imperceptible.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Comment est-ce possible</w:t>
      </w:r>
      <w:r w:rsidR="00C71C2F" w:rsidRPr="000B1A3B">
        <w:rPr>
          <w:sz w:val="28"/>
          <w:szCs w:val="24"/>
        </w:rPr>
        <w:t> ? </w:t>
      </w:r>
      <w:r w:rsidRPr="000B1A3B">
        <w:rPr>
          <w:sz w:val="28"/>
          <w:szCs w:val="24"/>
        </w:rPr>
        <w:t>»</w:t>
      </w:r>
      <w:r w:rsidR="00242707" w:rsidRPr="000B1A3B">
        <w:rPr>
          <w:sz w:val="28"/>
          <w:szCs w:val="24"/>
        </w:rPr>
        <w:t xml:space="preserve"> dit Kate, mais elle connaissait la réponse</w:t>
      </w:r>
      <w:r w:rsidR="007561BD" w:rsidRPr="000B1A3B">
        <w:rPr>
          <w:sz w:val="28"/>
          <w:szCs w:val="24"/>
        </w:rPr>
        <w:t>…</w:t>
      </w:r>
      <w:r w:rsidR="00242707" w:rsidRPr="000B1A3B">
        <w:rPr>
          <w:sz w:val="28"/>
          <w:szCs w:val="24"/>
        </w:rPr>
        <w:t xml:space="preserve"> depuis qu</w:t>
      </w:r>
      <w:r w:rsidR="000200A2" w:rsidRPr="000B1A3B">
        <w:rPr>
          <w:sz w:val="28"/>
          <w:szCs w:val="24"/>
        </w:rPr>
        <w:t>’</w:t>
      </w:r>
      <w:r w:rsidR="00242707" w:rsidRPr="000B1A3B">
        <w:rPr>
          <w:sz w:val="28"/>
          <w:szCs w:val="24"/>
        </w:rPr>
        <w:t>elle avait appuyé sur la g</w:t>
      </w:r>
      <w:r w:rsidR="00547A02" w:rsidRPr="000B1A3B">
        <w:rPr>
          <w:sz w:val="28"/>
          <w:szCs w:val="24"/>
        </w:rPr>
        <w:t>â</w:t>
      </w:r>
      <w:r w:rsidR="00242707" w:rsidRPr="000B1A3B">
        <w:rPr>
          <w:sz w:val="28"/>
          <w:szCs w:val="24"/>
        </w:rPr>
        <w:t>chette du fûsil de chasse de Tom et revu le même homme, la nuit de l</w:t>
      </w:r>
      <w:r w:rsidR="000200A2" w:rsidRPr="000B1A3B">
        <w:rPr>
          <w:sz w:val="28"/>
          <w:szCs w:val="24"/>
        </w:rPr>
        <w:t>’</w:t>
      </w:r>
      <w:r w:rsidR="00242707" w:rsidRPr="000B1A3B">
        <w:rPr>
          <w:sz w:val="28"/>
          <w:szCs w:val="24"/>
        </w:rPr>
        <w:t>incendie.</w:t>
      </w:r>
    </w:p>
    <w:p w:rsidR="004449C3" w:rsidRPr="000B1A3B" w:rsidRDefault="00242707" w:rsidP="00943037">
      <w:pPr>
        <w:pStyle w:val="Corpsdutexte1"/>
        <w:spacing w:line="240" w:lineRule="auto"/>
        <w:ind w:firstLine="284"/>
        <w:rPr>
          <w:sz w:val="28"/>
          <w:szCs w:val="24"/>
        </w:rPr>
      </w:pPr>
      <w:r w:rsidRPr="000B1A3B">
        <w:rPr>
          <w:sz w:val="28"/>
          <w:szCs w:val="24"/>
        </w:rPr>
        <w:t>Lucian désigna d</w:t>
      </w:r>
      <w:r w:rsidR="000200A2" w:rsidRPr="000B1A3B">
        <w:rPr>
          <w:sz w:val="28"/>
          <w:szCs w:val="24"/>
        </w:rPr>
        <w:t>’</w:t>
      </w:r>
      <w:r w:rsidRPr="000B1A3B">
        <w:rPr>
          <w:sz w:val="28"/>
          <w:szCs w:val="24"/>
        </w:rPr>
        <w:t xml:space="preserve">un geste les instruments. </w:t>
      </w:r>
      <w:r w:rsidR="001F006E" w:rsidRPr="000B1A3B">
        <w:rPr>
          <w:sz w:val="28"/>
          <w:szCs w:val="24"/>
        </w:rPr>
        <w:t>«</w:t>
      </w:r>
      <w:r w:rsidR="00B71BC1" w:rsidRPr="000B1A3B">
        <w:rPr>
          <w:sz w:val="28"/>
          <w:szCs w:val="24"/>
        </w:rPr>
        <w:t> </w:t>
      </w:r>
      <w:r w:rsidRPr="000B1A3B">
        <w:rPr>
          <w:sz w:val="28"/>
          <w:szCs w:val="24"/>
        </w:rPr>
        <w:t>C</w:t>
      </w:r>
      <w:r w:rsidR="000200A2" w:rsidRPr="000B1A3B">
        <w:rPr>
          <w:sz w:val="28"/>
          <w:szCs w:val="24"/>
        </w:rPr>
        <w:t>’</w:t>
      </w:r>
      <w:r w:rsidRPr="000B1A3B">
        <w:rPr>
          <w:sz w:val="28"/>
          <w:szCs w:val="24"/>
        </w:rPr>
        <w:t>est ce que j</w:t>
      </w:r>
      <w:r w:rsidR="000200A2" w:rsidRPr="000B1A3B">
        <w:rPr>
          <w:sz w:val="28"/>
          <w:szCs w:val="24"/>
        </w:rPr>
        <w:t>’</w:t>
      </w:r>
      <w:r w:rsidRPr="000B1A3B">
        <w:rPr>
          <w:sz w:val="28"/>
          <w:szCs w:val="24"/>
        </w:rPr>
        <w:t>essaie de découvrir. C</w:t>
      </w:r>
      <w:r w:rsidR="000200A2" w:rsidRPr="000B1A3B">
        <w:rPr>
          <w:sz w:val="28"/>
          <w:szCs w:val="24"/>
        </w:rPr>
        <w:t>’</w:t>
      </w:r>
      <w:r w:rsidRPr="000B1A3B">
        <w:rPr>
          <w:sz w:val="28"/>
          <w:szCs w:val="24"/>
        </w:rPr>
        <w:t>est pour cela que je ne peux pas quitter l</w:t>
      </w:r>
      <w:r w:rsidR="000200A2" w:rsidRPr="000B1A3B">
        <w:rPr>
          <w:sz w:val="28"/>
          <w:szCs w:val="24"/>
        </w:rPr>
        <w:t>’</w:t>
      </w:r>
      <w:r w:rsidRPr="000B1A3B">
        <w:rPr>
          <w:sz w:val="28"/>
          <w:szCs w:val="24"/>
        </w:rPr>
        <w:t>école. Les légendes disent que les</w:t>
      </w:r>
      <w:r w:rsidR="00442C40" w:rsidRPr="00F5240C">
        <w:rPr>
          <w:rStyle w:val="CorpsdutexteItalique"/>
          <w:sz w:val="28"/>
          <w:szCs w:val="24"/>
          <w:u w:color="000000" w:themeColor="text1"/>
        </w:rPr>
        <w:t xml:space="preserve"> Nosferatu </w:t>
      </w:r>
      <w:r w:rsidRPr="000B1A3B">
        <w:rPr>
          <w:sz w:val="28"/>
          <w:szCs w:val="24"/>
        </w:rPr>
        <w:t>reviennent d</w:t>
      </w:r>
      <w:r w:rsidR="000200A2" w:rsidRPr="000B1A3B">
        <w:rPr>
          <w:sz w:val="28"/>
          <w:szCs w:val="24"/>
        </w:rPr>
        <w:t>’</w:t>
      </w:r>
      <w:r w:rsidRPr="000B1A3B">
        <w:rPr>
          <w:sz w:val="28"/>
          <w:szCs w:val="24"/>
        </w:rPr>
        <w:t>entre les morts, mais en fait ils peuvent mourir</w:t>
      </w:r>
      <w:r w:rsidR="007561BD" w:rsidRPr="000B1A3B">
        <w:rPr>
          <w:sz w:val="28"/>
          <w:szCs w:val="24"/>
        </w:rPr>
        <w: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Comment</w:t>
      </w:r>
      <w:r w:rsidRPr="000B1A3B">
        <w:rPr>
          <w:sz w:val="28"/>
          <w:szCs w:val="24"/>
        </w:rPr>
        <w:t> ?</w:t>
      </w:r>
      <w:r w:rsidR="00242707" w:rsidRPr="000B1A3B">
        <w:rPr>
          <w:sz w:val="28"/>
          <w:szCs w:val="24"/>
        </w:rPr>
        <w:t xml:space="preserve"> le coupa O</w:t>
      </w:r>
      <w:r w:rsidR="000200A2" w:rsidRPr="000B1A3B">
        <w:rPr>
          <w:sz w:val="28"/>
          <w:szCs w:val="24"/>
        </w:rPr>
        <w:t>’</w:t>
      </w:r>
      <w:r w:rsidR="00242707" w:rsidRPr="000B1A3B">
        <w:rPr>
          <w:sz w:val="28"/>
          <w:szCs w:val="24"/>
        </w:rPr>
        <w:t>Rourke. Si cet homme est encore vivant après ce</w:t>
      </w:r>
      <w:r w:rsidR="007561BD" w:rsidRPr="000B1A3B">
        <w:rPr>
          <w:sz w:val="28"/>
          <w:szCs w:val="24"/>
        </w:rPr>
        <w:t>…</w:t>
      </w:r>
      <w:r w:rsidR="00242707" w:rsidRPr="000B1A3B">
        <w:rPr>
          <w:sz w:val="28"/>
          <w:szCs w:val="24"/>
        </w:rPr>
        <w:t xml:space="preserve"> massacre, comment pourriez</w:t>
      </w:r>
      <w:r w:rsidR="00B112D1" w:rsidRPr="000B1A3B">
        <w:rPr>
          <w:sz w:val="28"/>
          <w:szCs w:val="24"/>
        </w:rPr>
        <w:t>-</w:t>
      </w:r>
      <w:r w:rsidR="00242707" w:rsidRPr="000B1A3B">
        <w:rPr>
          <w:sz w:val="28"/>
          <w:szCs w:val="24"/>
        </w:rPr>
        <w:t>vous les tuer</w:t>
      </w:r>
      <w:r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Par la décapitation, répondit Lucian en souriant. L</w:t>
      </w:r>
      <w:r w:rsidR="000200A2" w:rsidRPr="000B1A3B">
        <w:rPr>
          <w:sz w:val="28"/>
          <w:szCs w:val="24"/>
        </w:rPr>
        <w:t>’</w:t>
      </w:r>
      <w:r w:rsidR="00242707" w:rsidRPr="000B1A3B">
        <w:rPr>
          <w:sz w:val="28"/>
          <w:szCs w:val="24"/>
        </w:rPr>
        <w:t>incinération. L</w:t>
      </w:r>
      <w:r w:rsidR="000200A2" w:rsidRPr="000B1A3B">
        <w:rPr>
          <w:sz w:val="28"/>
          <w:szCs w:val="24"/>
        </w:rPr>
        <w:t>’</w:t>
      </w:r>
      <w:r w:rsidR="00242707" w:rsidRPr="000B1A3B">
        <w:rPr>
          <w:sz w:val="28"/>
          <w:szCs w:val="24"/>
        </w:rPr>
        <w:t>éviscération. L</w:t>
      </w:r>
      <w:r w:rsidR="000200A2" w:rsidRPr="000B1A3B">
        <w:rPr>
          <w:sz w:val="28"/>
          <w:szCs w:val="24"/>
        </w:rPr>
        <w:t>’</w:t>
      </w:r>
      <w:r w:rsidR="00242707" w:rsidRPr="000B1A3B">
        <w:rPr>
          <w:sz w:val="28"/>
          <w:szCs w:val="24"/>
        </w:rPr>
        <w:t>amputation multiple. Ou même la défenestration</w:t>
      </w:r>
      <w:r w:rsidR="007561BD" w:rsidRPr="000B1A3B">
        <w:rPr>
          <w:sz w:val="28"/>
          <w:szCs w:val="24"/>
        </w:rPr>
        <w:t>…</w:t>
      </w:r>
      <w:r w:rsidR="00242707" w:rsidRPr="000B1A3B">
        <w:rPr>
          <w:sz w:val="28"/>
          <w:szCs w:val="24"/>
        </w:rPr>
        <w:t xml:space="preserve"> s</w:t>
      </w:r>
      <w:r w:rsidR="000200A2" w:rsidRPr="000B1A3B">
        <w:rPr>
          <w:sz w:val="28"/>
          <w:szCs w:val="24"/>
        </w:rPr>
        <w:t>’</w:t>
      </w:r>
      <w:r w:rsidR="00242707" w:rsidRPr="000B1A3B">
        <w:rPr>
          <w:sz w:val="28"/>
          <w:szCs w:val="24"/>
        </w:rPr>
        <w:t>ils tombent d</w:t>
      </w:r>
      <w:r w:rsidR="000200A2" w:rsidRPr="000B1A3B">
        <w:rPr>
          <w:sz w:val="28"/>
          <w:szCs w:val="24"/>
        </w:rPr>
        <w:t>’</w:t>
      </w:r>
      <w:r w:rsidR="00242707" w:rsidRPr="000B1A3B">
        <w:rPr>
          <w:sz w:val="28"/>
          <w:szCs w:val="24"/>
        </w:rPr>
        <w:t>assez haut sur quelque chose d</w:t>
      </w:r>
      <w:r w:rsidR="000200A2" w:rsidRPr="000B1A3B">
        <w:rPr>
          <w:sz w:val="28"/>
          <w:szCs w:val="24"/>
        </w:rPr>
        <w:t>’</w:t>
      </w:r>
      <w:r w:rsidR="00242707" w:rsidRPr="000B1A3B">
        <w:rPr>
          <w:sz w:val="28"/>
          <w:szCs w:val="24"/>
        </w:rPr>
        <w:t>assez dur</w:t>
      </w:r>
      <w:r w:rsidRPr="000B1A3B">
        <w:rPr>
          <w:sz w:val="28"/>
          <w:szCs w:val="24"/>
        </w:rPr>
        <w:t>. </w:t>
      </w:r>
      <w:r w:rsidR="001F006E" w:rsidRPr="000B1A3B">
        <w:rPr>
          <w:sz w:val="28"/>
          <w:szCs w:val="24"/>
        </w:rPr>
        <w:t>»</w:t>
      </w:r>
      <w:r w:rsidR="00242707" w:rsidRPr="000B1A3B">
        <w:rPr>
          <w:sz w:val="28"/>
          <w:szCs w:val="24"/>
        </w:rPr>
        <w:t xml:space="preserve"> Le sourire vacilla. </w:t>
      </w:r>
      <w:r w:rsidR="001F006E" w:rsidRPr="000B1A3B">
        <w:rPr>
          <w:sz w:val="28"/>
          <w:szCs w:val="24"/>
        </w:rPr>
        <w:t>«</w:t>
      </w:r>
      <w:r w:rsidR="00B71BC1" w:rsidRPr="000B1A3B">
        <w:rPr>
          <w:sz w:val="28"/>
          <w:szCs w:val="24"/>
        </w:rPr>
        <w:t> </w:t>
      </w:r>
      <w:r w:rsidR="00242707" w:rsidRPr="000B1A3B">
        <w:rPr>
          <w:sz w:val="28"/>
          <w:szCs w:val="24"/>
        </w:rPr>
        <w:t>Il suffit de ne pas leur donner de sang après qu</w:t>
      </w:r>
      <w:r w:rsidR="000200A2" w:rsidRPr="000B1A3B">
        <w:rPr>
          <w:sz w:val="28"/>
          <w:szCs w:val="24"/>
        </w:rPr>
        <w:t>’</w:t>
      </w:r>
      <w:r w:rsidR="00242707" w:rsidRPr="000B1A3B">
        <w:rPr>
          <w:sz w:val="28"/>
          <w:szCs w:val="24"/>
        </w:rPr>
        <w:t>ils ont été blessés, et ils mourront. Pas facilement, mais à la longue.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 xml:space="preserve">Que veux-tu dire par </w:t>
      </w:r>
      <w:r w:rsidR="001A1A8E" w:rsidRPr="000B1A3B">
        <w:rPr>
          <w:sz w:val="28"/>
          <w:szCs w:val="24"/>
        </w:rPr>
        <w:t>"</w:t>
      </w:r>
      <w:r w:rsidR="00242707" w:rsidRPr="000B1A3B">
        <w:rPr>
          <w:sz w:val="28"/>
          <w:szCs w:val="24"/>
        </w:rPr>
        <w:t>pas facilemen</w:t>
      </w:r>
      <w:r w:rsidRPr="000B1A3B">
        <w:rPr>
          <w:sz w:val="28"/>
          <w:szCs w:val="24"/>
        </w:rPr>
        <w:t>t</w:t>
      </w:r>
      <w:r w:rsidR="001A1A8E" w:rsidRPr="000B1A3B">
        <w:rPr>
          <w:sz w:val="28"/>
          <w:szCs w:val="24"/>
        </w:rPr>
        <w:t>"</w:t>
      </w:r>
      <w:r w:rsidRPr="000B1A3B">
        <w:rPr>
          <w:sz w:val="28"/>
          <w:szCs w:val="24"/>
        </w:rPr>
        <w:t> </w:t>
      </w:r>
      <w:r w:rsidR="00242707" w:rsidRPr="000B1A3B">
        <w:rPr>
          <w:sz w:val="28"/>
          <w:szCs w:val="24"/>
        </w:rPr>
        <w:t>? demanda Kate.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Le rétrovirus se nourrit des globules rouges étra</w:t>
      </w:r>
      <w:r w:rsidRPr="000B1A3B">
        <w:rPr>
          <w:sz w:val="28"/>
          <w:szCs w:val="24"/>
        </w:rPr>
        <w:t>ng</w:t>
      </w:r>
      <w:r w:rsidR="00242707" w:rsidRPr="000B1A3B">
        <w:rPr>
          <w:sz w:val="28"/>
          <w:szCs w:val="24"/>
        </w:rPr>
        <w:t>ers pour reconstruire son propre système immunitaire</w:t>
      </w:r>
      <w:r w:rsidR="007561BD" w:rsidRPr="000B1A3B">
        <w:rPr>
          <w:sz w:val="28"/>
          <w:szCs w:val="24"/>
        </w:rPr>
        <w:t>…</w:t>
      </w:r>
      <w:r w:rsidR="00242707" w:rsidRPr="000B1A3B">
        <w:rPr>
          <w:sz w:val="28"/>
          <w:szCs w:val="24"/>
        </w:rPr>
        <w:t xml:space="preserve"> ou un système organique tout entier, expliqua Lucian. Tu l</w:t>
      </w:r>
      <w:r w:rsidR="000200A2" w:rsidRPr="000B1A3B">
        <w:rPr>
          <w:sz w:val="28"/>
          <w:szCs w:val="24"/>
        </w:rPr>
        <w:t>’</w:t>
      </w:r>
      <w:r w:rsidR="00242707" w:rsidRPr="000B1A3B">
        <w:rPr>
          <w:sz w:val="28"/>
          <w:szCs w:val="24"/>
        </w:rPr>
        <w:t>as constaté au niveau microscopique dans ton labo du CCM. Maintenant, tu le vois au niveau macroscop</w:t>
      </w:r>
      <w:r w:rsidRPr="000B1A3B">
        <w:rPr>
          <w:sz w:val="28"/>
          <w:szCs w:val="24"/>
        </w:rPr>
        <w:t>iq</w:t>
      </w:r>
      <w:r w:rsidR="00242707" w:rsidRPr="000B1A3B">
        <w:rPr>
          <w:sz w:val="28"/>
          <w:szCs w:val="24"/>
        </w:rPr>
        <w:t>ue. Mais</w:t>
      </w:r>
      <w:r w:rsidR="007561BD" w:rsidRPr="000B1A3B">
        <w:rPr>
          <w:sz w:val="28"/>
          <w:szCs w:val="24"/>
        </w:rPr>
        <w:t>…</w:t>
      </w:r>
      <w:r w:rsidRPr="000B1A3B">
        <w:rPr>
          <w:sz w:val="28"/>
          <w:szCs w:val="24"/>
        </w:rPr>
        <w:t> </w:t>
      </w:r>
      <w:r w:rsidR="001F006E" w:rsidRPr="000B1A3B">
        <w:rPr>
          <w:sz w:val="28"/>
          <w:szCs w:val="24"/>
        </w:rPr>
        <w:t>»</w:t>
      </w:r>
      <w:r w:rsidR="00242707" w:rsidRPr="000B1A3B">
        <w:rPr>
          <w:sz w:val="28"/>
          <w:szCs w:val="24"/>
        </w:rPr>
        <w:t xml:space="preserve"> Lucian s</w:t>
      </w:r>
      <w:r w:rsidR="000200A2" w:rsidRPr="000B1A3B">
        <w:rPr>
          <w:sz w:val="28"/>
          <w:szCs w:val="24"/>
        </w:rPr>
        <w:t>’</w:t>
      </w:r>
      <w:r w:rsidR="00242707" w:rsidRPr="000B1A3B">
        <w:rPr>
          <w:sz w:val="28"/>
          <w:szCs w:val="24"/>
        </w:rPr>
        <w:t>avança vers la perfusion mult</w:t>
      </w:r>
      <w:r w:rsidRPr="000B1A3B">
        <w:rPr>
          <w:sz w:val="28"/>
          <w:szCs w:val="24"/>
        </w:rPr>
        <w:t>ip</w:t>
      </w:r>
      <w:r w:rsidR="00242707" w:rsidRPr="000B1A3B">
        <w:rPr>
          <w:sz w:val="28"/>
          <w:szCs w:val="24"/>
        </w:rPr>
        <w:t xml:space="preserve">le, au-dessus du bac, et débrancha le goutte-à-goutte. </w:t>
      </w:r>
      <w:r w:rsidR="001F006E" w:rsidRPr="000B1A3B">
        <w:rPr>
          <w:sz w:val="28"/>
          <w:szCs w:val="24"/>
        </w:rPr>
        <w:t>«</w:t>
      </w:r>
      <w:r w:rsidR="00B71BC1" w:rsidRPr="000B1A3B">
        <w:rPr>
          <w:sz w:val="28"/>
          <w:szCs w:val="24"/>
        </w:rPr>
        <w:t> </w:t>
      </w:r>
      <w:r w:rsidR="00242707" w:rsidRPr="000B1A3B">
        <w:rPr>
          <w:sz w:val="28"/>
          <w:szCs w:val="24"/>
        </w:rPr>
        <w:t>Prive-le de sang frais, du sang hôte, et le virus se nou</w:t>
      </w:r>
      <w:r w:rsidRPr="000B1A3B">
        <w:rPr>
          <w:sz w:val="28"/>
          <w:szCs w:val="24"/>
        </w:rPr>
        <w:t>rr</w:t>
      </w:r>
      <w:r w:rsidR="00242707" w:rsidRPr="000B1A3B">
        <w:rPr>
          <w:sz w:val="28"/>
          <w:szCs w:val="24"/>
        </w:rPr>
        <w:t>ira de sa propre substance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regarda l</w:t>
      </w:r>
      <w:r w:rsidR="000200A2" w:rsidRPr="000B1A3B">
        <w:rPr>
          <w:sz w:val="28"/>
          <w:szCs w:val="24"/>
        </w:rPr>
        <w:t>’</w:t>
      </w:r>
      <w:r w:rsidRPr="000B1A3B">
        <w:rPr>
          <w:sz w:val="28"/>
          <w:szCs w:val="24"/>
        </w:rPr>
        <w:t xml:space="preserve">homme couché dans la cuve. </w:t>
      </w:r>
      <w:r w:rsidR="001F006E" w:rsidRPr="000B1A3B">
        <w:rPr>
          <w:sz w:val="28"/>
          <w:szCs w:val="24"/>
        </w:rPr>
        <w:t>«</w:t>
      </w:r>
      <w:r w:rsidR="00B71BC1" w:rsidRPr="000B1A3B">
        <w:rPr>
          <w:sz w:val="28"/>
          <w:szCs w:val="24"/>
        </w:rPr>
        <w:t> </w:t>
      </w:r>
      <w:r w:rsidRPr="000B1A3B">
        <w:rPr>
          <w:sz w:val="28"/>
          <w:szCs w:val="24"/>
        </w:rPr>
        <w:t>Il se nourrirait de ses propres globules</w:t>
      </w:r>
      <w:r w:rsidR="00C71C2F" w:rsidRPr="000B1A3B">
        <w:rPr>
          <w:sz w:val="28"/>
          <w:szCs w:val="24"/>
        </w:rPr>
        <w:t> ?</w:t>
      </w:r>
      <w:r w:rsidRPr="000B1A3B">
        <w:rPr>
          <w:sz w:val="28"/>
          <w:szCs w:val="24"/>
        </w:rPr>
        <w:t xml:space="preserve"> Il récupérerait ses propres globules rouges après que le rétrovirus y eut transcrit l</w:t>
      </w:r>
      <w:r w:rsidR="000200A2" w:rsidRPr="000B1A3B">
        <w:rPr>
          <w:sz w:val="28"/>
          <w:szCs w:val="24"/>
        </w:rPr>
        <w:t>’</w:t>
      </w:r>
      <w:r w:rsidRPr="000B1A3B">
        <w:rPr>
          <w:sz w:val="28"/>
          <w:szCs w:val="24"/>
        </w:rPr>
        <w:t>ADN</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Non, pas seulement les globules rouges. Le virus</w:t>
      </w:r>
      <w:r w:rsidRPr="000B1A3B">
        <w:rPr>
          <w:sz w:val="28"/>
          <w:szCs w:val="24"/>
        </w:rPr>
        <w:t xml:space="preserve"> J </w:t>
      </w:r>
      <w:r w:rsidR="00242707" w:rsidRPr="000B1A3B">
        <w:rPr>
          <w:sz w:val="28"/>
          <w:szCs w:val="24"/>
        </w:rPr>
        <w:t>s</w:t>
      </w:r>
      <w:r w:rsidR="000200A2" w:rsidRPr="000B1A3B">
        <w:rPr>
          <w:sz w:val="28"/>
          <w:szCs w:val="24"/>
        </w:rPr>
        <w:t>’</w:t>
      </w:r>
      <w:r w:rsidR="00242707" w:rsidRPr="000B1A3B">
        <w:rPr>
          <w:sz w:val="28"/>
          <w:szCs w:val="24"/>
        </w:rPr>
        <w:t>attaque à toutes les cellules-hôtes qu</w:t>
      </w:r>
      <w:r w:rsidR="000200A2" w:rsidRPr="000B1A3B">
        <w:rPr>
          <w:sz w:val="28"/>
          <w:szCs w:val="24"/>
        </w:rPr>
        <w:t>’</w:t>
      </w:r>
      <w:r w:rsidR="00242707" w:rsidRPr="000B1A3B">
        <w:rPr>
          <w:sz w:val="28"/>
          <w:szCs w:val="24"/>
        </w:rPr>
        <w:t>il peut atteindre, d</w:t>
      </w:r>
      <w:r w:rsidR="000200A2" w:rsidRPr="000B1A3B">
        <w:rPr>
          <w:sz w:val="28"/>
          <w:szCs w:val="24"/>
        </w:rPr>
        <w:t>’</w:t>
      </w:r>
      <w:r w:rsidR="00242707" w:rsidRPr="000B1A3B">
        <w:rPr>
          <w:sz w:val="28"/>
          <w:szCs w:val="24"/>
        </w:rPr>
        <w:t>abord dans le système artériel, puis dans les principaux organes, et enfin dans le cerveau</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Kate croisa les bras et secoua la tête. </w:t>
      </w:r>
      <w:r w:rsidR="001F006E" w:rsidRPr="000B1A3B">
        <w:rPr>
          <w:sz w:val="28"/>
          <w:szCs w:val="24"/>
        </w:rPr>
        <w:t>«</w:t>
      </w:r>
      <w:r w:rsidR="00B71BC1" w:rsidRPr="000B1A3B">
        <w:rPr>
          <w:sz w:val="28"/>
          <w:szCs w:val="24"/>
        </w:rPr>
        <w:t> </w:t>
      </w:r>
      <w:r w:rsidRPr="000B1A3B">
        <w:rPr>
          <w:sz w:val="28"/>
          <w:szCs w:val="24"/>
        </w:rPr>
        <w:t>C</w:t>
      </w:r>
      <w:r w:rsidR="000200A2" w:rsidRPr="000B1A3B">
        <w:rPr>
          <w:sz w:val="28"/>
          <w:szCs w:val="24"/>
        </w:rPr>
        <w:t>’</w:t>
      </w:r>
      <w:r w:rsidRPr="000B1A3B">
        <w:rPr>
          <w:sz w:val="28"/>
          <w:szCs w:val="24"/>
        </w:rPr>
        <w:t>est absurde. Cela n</w:t>
      </w:r>
      <w:r w:rsidR="000200A2" w:rsidRPr="000B1A3B">
        <w:rPr>
          <w:sz w:val="28"/>
          <w:szCs w:val="24"/>
        </w:rPr>
        <w:t>’</w:t>
      </w:r>
      <w:r w:rsidRPr="000B1A3B">
        <w:rPr>
          <w:sz w:val="28"/>
          <w:szCs w:val="24"/>
        </w:rPr>
        <w:t>a aucune valeur pour la personne.</w:t>
      </w:r>
      <w:r w:rsidR="00C71C2F" w:rsidRPr="000B1A3B">
        <w:rPr>
          <w:sz w:val="28"/>
          <w:szCs w:val="24"/>
        </w:rPr>
        <w:t xml:space="preserve"> </w:t>
      </w:r>
      <w:r w:rsidR="001A1A8E" w:rsidRPr="000B1A3B">
        <w:rPr>
          <w:sz w:val="28"/>
          <w:szCs w:val="24"/>
        </w:rPr>
        <w:t>Il</w:t>
      </w:r>
      <w:r w:rsidR="007561BD" w:rsidRPr="000B1A3B">
        <w:rPr>
          <w:sz w:val="28"/>
          <w:szCs w:val="24"/>
        </w:rPr>
        <w:t>…</w:t>
      </w:r>
      <w:r w:rsidR="00C71C2F" w:rsidRPr="000B1A3B">
        <w:rPr>
          <w:sz w:val="28"/>
          <w:szCs w:val="24"/>
        </w:rPr>
        <w:t> </w:t>
      </w:r>
      <w:r w:rsidR="001F006E" w:rsidRPr="000B1A3B">
        <w:rPr>
          <w:sz w:val="28"/>
          <w:szCs w:val="24"/>
        </w:rPr>
        <w:t>»</w:t>
      </w:r>
      <w:r w:rsidRPr="000B1A3B">
        <w:rPr>
          <w:sz w:val="28"/>
          <w:szCs w:val="24"/>
        </w:rPr>
        <w:t xml:space="preserve"> Elle s</w:t>
      </w:r>
      <w:r w:rsidR="000200A2" w:rsidRPr="000B1A3B">
        <w:rPr>
          <w:sz w:val="28"/>
          <w:szCs w:val="24"/>
        </w:rPr>
        <w:t>’</w:t>
      </w:r>
      <w:r w:rsidRPr="000B1A3B">
        <w:rPr>
          <w:sz w:val="28"/>
          <w:szCs w:val="24"/>
        </w:rPr>
        <w:t>a</w:t>
      </w:r>
      <w:r w:rsidR="00C71C2F" w:rsidRPr="000B1A3B">
        <w:rPr>
          <w:sz w:val="28"/>
          <w:szCs w:val="24"/>
        </w:rPr>
        <w:t>rr</w:t>
      </w:r>
      <w:r w:rsidRPr="000B1A3B">
        <w:rPr>
          <w:sz w:val="28"/>
          <w:szCs w:val="24"/>
        </w:rPr>
        <w:t>êta, car elle avait compris.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A ce niveau-là, le rétrovirus essaie seulement de survivre, lui. Ce procédé lui accorde quelques semaines de sursis, même si le corps se décompose lentement.</w:t>
      </w:r>
      <w:r w:rsidR="009B6EED" w:rsidRPr="000B1A3B">
        <w:rPr>
          <w:sz w:val="28"/>
          <w:szCs w:val="24"/>
        </w:rPr>
        <w:t xml:space="preserve"> </w:t>
      </w:r>
      <w:r w:rsidR="00242707" w:rsidRPr="000B1A3B">
        <w:rPr>
          <w:rStyle w:val="Corpsdutexte9pt"/>
          <w:sz w:val="28"/>
          <w:szCs w:val="24"/>
        </w:rPr>
        <w:t>Peut</w:t>
      </w:r>
      <w:r w:rsidR="00242707" w:rsidRPr="000B1A3B">
        <w:rPr>
          <w:sz w:val="28"/>
          <w:szCs w:val="24"/>
        </w:rPr>
        <w:t>-être quelques mois. Peut-être même</w:t>
      </w:r>
      <w:r w:rsidR="007561BD" w:rsidRPr="000B1A3B">
        <w:rPr>
          <w:sz w:val="28"/>
          <w:szCs w:val="24"/>
        </w:rPr>
        <w:t>…</w:t>
      </w:r>
      <w:r w:rsidR="00242707" w:rsidRPr="000B1A3B">
        <w:rPr>
          <w:sz w:val="28"/>
          <w:szCs w:val="24"/>
        </w:rPr>
        <w:t xml:space="preserve"> dans un corps où la transcription de l</w:t>
      </w:r>
      <w:r w:rsidR="000200A2" w:rsidRPr="000B1A3B">
        <w:rPr>
          <w:sz w:val="28"/>
          <w:szCs w:val="24"/>
        </w:rPr>
        <w:t>’</w:t>
      </w:r>
      <w:r w:rsidR="00242707" w:rsidRPr="000B1A3B">
        <w:rPr>
          <w:sz w:val="28"/>
          <w:szCs w:val="24"/>
        </w:rPr>
        <w:t>ADN a lieu depuis des siècles</w:t>
      </w:r>
      <w:r w:rsidR="007561BD" w:rsidRPr="000B1A3B">
        <w:rPr>
          <w:sz w:val="28"/>
          <w:szCs w:val="24"/>
        </w:rPr>
        <w:t>…</w:t>
      </w:r>
      <w:r w:rsidR="00242707" w:rsidRPr="000B1A3B">
        <w:rPr>
          <w:sz w:val="28"/>
          <w:szCs w:val="24"/>
        </w:rPr>
        <w:t xml:space="preserve"> quelques années</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frissonna. O</w:t>
      </w:r>
      <w:r w:rsidR="000200A2" w:rsidRPr="000B1A3B">
        <w:rPr>
          <w:sz w:val="28"/>
          <w:szCs w:val="24"/>
        </w:rPr>
        <w:t>’</w:t>
      </w:r>
      <w:r w:rsidRPr="000B1A3B">
        <w:rPr>
          <w:sz w:val="28"/>
          <w:szCs w:val="24"/>
        </w:rPr>
        <w:t>Rourke fit un pas vers les instr</w:t>
      </w:r>
      <w:r w:rsidR="00C71C2F" w:rsidRPr="000B1A3B">
        <w:rPr>
          <w:sz w:val="28"/>
          <w:szCs w:val="24"/>
        </w:rPr>
        <w:t>um</w:t>
      </w:r>
      <w:r w:rsidRPr="000B1A3B">
        <w:rPr>
          <w:sz w:val="28"/>
          <w:szCs w:val="24"/>
        </w:rPr>
        <w:t>ents, puis recula jusqu</w:t>
      </w:r>
      <w:r w:rsidR="000200A2" w:rsidRPr="000B1A3B">
        <w:rPr>
          <w:sz w:val="28"/>
          <w:szCs w:val="24"/>
        </w:rPr>
        <w:t>’</w:t>
      </w:r>
      <w:r w:rsidRPr="000B1A3B">
        <w:rPr>
          <w:sz w:val="28"/>
          <w:szCs w:val="24"/>
        </w:rPr>
        <w:t xml:space="preserve">au bac. Il boitait visiblement. </w:t>
      </w:r>
      <w:r w:rsidR="001F006E" w:rsidRPr="000B1A3B">
        <w:rPr>
          <w:sz w:val="28"/>
          <w:szCs w:val="24"/>
        </w:rPr>
        <w:t>«</w:t>
      </w:r>
      <w:r w:rsidR="00B71BC1" w:rsidRPr="000B1A3B">
        <w:rPr>
          <w:sz w:val="28"/>
          <w:szCs w:val="24"/>
        </w:rPr>
        <w:t> </w:t>
      </w:r>
      <w:r w:rsidRPr="000B1A3B">
        <w:rPr>
          <w:sz w:val="28"/>
          <w:szCs w:val="24"/>
        </w:rPr>
        <w:t>Si je comprends bien ce que vous êtes en train de dire, tous les deux, un</w:t>
      </w:r>
      <w:r w:rsidR="00442C40" w:rsidRPr="00F5240C">
        <w:rPr>
          <w:rStyle w:val="CorpsdutexteItalique"/>
          <w:sz w:val="28"/>
          <w:szCs w:val="24"/>
          <w:u w:color="000000" w:themeColor="text1"/>
        </w:rPr>
        <w:t xml:space="preserve"> strigoi</w:t>
      </w:r>
      <w:r w:rsidRPr="000B1A3B">
        <w:rPr>
          <w:sz w:val="28"/>
          <w:szCs w:val="24"/>
        </w:rPr>
        <w:t xml:space="preserve"> pourrait rester dans une espèce d</w:t>
      </w:r>
      <w:r w:rsidR="000200A2" w:rsidRPr="000B1A3B">
        <w:rPr>
          <w:sz w:val="28"/>
          <w:szCs w:val="24"/>
        </w:rPr>
        <w:t>’</w:t>
      </w:r>
      <w:r w:rsidRPr="000B1A3B">
        <w:rPr>
          <w:sz w:val="28"/>
          <w:szCs w:val="24"/>
        </w:rPr>
        <w:t>enfer physique pendant des mois ou plus après la mort clinique. Mais il ne pourrait sûrement pas être conscient</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Lucian montra du doigt l</w:t>
      </w:r>
      <w:r w:rsidR="000200A2" w:rsidRPr="000B1A3B">
        <w:rPr>
          <w:sz w:val="28"/>
          <w:szCs w:val="24"/>
        </w:rPr>
        <w:t>’</w:t>
      </w:r>
      <w:r w:rsidRPr="000B1A3B">
        <w:rPr>
          <w:sz w:val="28"/>
          <w:szCs w:val="24"/>
        </w:rPr>
        <w:t>électro-encéphalographe. Au moment où Kate avait palpé le cœur de l</w:t>
      </w:r>
      <w:r w:rsidR="000200A2" w:rsidRPr="000B1A3B">
        <w:rPr>
          <w:sz w:val="28"/>
          <w:szCs w:val="24"/>
        </w:rPr>
        <w:t>’</w:t>
      </w:r>
      <w:r w:rsidRPr="000B1A3B">
        <w:rPr>
          <w:sz w:val="28"/>
          <w:szCs w:val="24"/>
        </w:rPr>
        <w:t>homme, les ondes cérébrales avaient dessiné une série de pointes bien précises. O</w:t>
      </w:r>
      <w:r w:rsidR="000200A2" w:rsidRPr="000B1A3B">
        <w:rPr>
          <w:sz w:val="28"/>
          <w:szCs w:val="24"/>
        </w:rPr>
        <w:t>’</w:t>
      </w:r>
      <w:r w:rsidRPr="000B1A3B">
        <w:rPr>
          <w:sz w:val="28"/>
          <w:szCs w:val="24"/>
        </w:rPr>
        <w:t>Rourke ferma les yeux.</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Est-ce que vous torturez cet homme</w:t>
      </w:r>
      <w:r w:rsidR="00C71C2F" w:rsidRPr="000B1A3B">
        <w:rPr>
          <w:sz w:val="28"/>
          <w:szCs w:val="24"/>
        </w:rPr>
        <w:t> ?</w:t>
      </w:r>
      <w:r w:rsidR="00242707" w:rsidRPr="000B1A3B">
        <w:rPr>
          <w:sz w:val="28"/>
          <w:szCs w:val="24"/>
        </w:rPr>
        <w:t xml:space="preserve"> demanda Kate.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Non. J</w:t>
      </w:r>
      <w:r w:rsidR="000200A2" w:rsidRPr="000B1A3B">
        <w:rPr>
          <w:sz w:val="28"/>
          <w:szCs w:val="24"/>
        </w:rPr>
        <w:t>’</w:t>
      </w:r>
      <w:r w:rsidR="00242707" w:rsidRPr="000B1A3B">
        <w:rPr>
          <w:sz w:val="28"/>
          <w:szCs w:val="24"/>
        </w:rPr>
        <w:t>étudie la reconstruction</w:t>
      </w:r>
      <w:r w:rsidRPr="000B1A3B">
        <w:rPr>
          <w:sz w:val="28"/>
          <w:szCs w:val="24"/>
        </w:rPr>
        <w:t>. </w:t>
      </w:r>
      <w:r w:rsidR="001F006E" w:rsidRPr="000B1A3B">
        <w:rPr>
          <w:sz w:val="28"/>
          <w:szCs w:val="24"/>
        </w:rPr>
        <w:t>»</w:t>
      </w:r>
      <w:r w:rsidR="00242707" w:rsidRPr="000B1A3B">
        <w:rPr>
          <w:sz w:val="28"/>
          <w:szCs w:val="24"/>
        </w:rPr>
        <w:t xml:space="preserve"> Il ouvrit un tiroir de l</w:t>
      </w:r>
      <w:r w:rsidR="000200A2" w:rsidRPr="000B1A3B">
        <w:rPr>
          <w:sz w:val="28"/>
          <w:szCs w:val="24"/>
        </w:rPr>
        <w:t>’</w:t>
      </w:r>
      <w:r w:rsidR="00242707" w:rsidRPr="000B1A3B">
        <w:rPr>
          <w:sz w:val="28"/>
          <w:szCs w:val="24"/>
        </w:rPr>
        <w:t>un des chariots et tendit à Kate une liasse de Polaroïd. On aurait dit des photos normales d</w:t>
      </w:r>
      <w:r w:rsidR="000200A2" w:rsidRPr="000B1A3B">
        <w:rPr>
          <w:sz w:val="28"/>
          <w:szCs w:val="24"/>
        </w:rPr>
        <w:t>’</w:t>
      </w:r>
      <w:r w:rsidR="00242707" w:rsidRPr="000B1A3B">
        <w:rPr>
          <w:sz w:val="28"/>
          <w:szCs w:val="24"/>
        </w:rPr>
        <w:t>autopsie</w:t>
      </w:r>
      <w:r w:rsidR="00B112D1" w:rsidRPr="000B1A3B">
        <w:rPr>
          <w:sz w:val="28"/>
          <w:szCs w:val="24"/>
        </w:rPr>
        <w:t xml:space="preserve"> </w:t>
      </w:r>
      <w:r w:rsidRPr="000B1A3B">
        <w:rPr>
          <w:sz w:val="28"/>
          <w:szCs w:val="24"/>
        </w:rPr>
        <w:t>– o</w:t>
      </w:r>
      <w:r w:rsidR="00242707" w:rsidRPr="000B1A3B">
        <w:rPr>
          <w:sz w:val="28"/>
          <w:szCs w:val="24"/>
        </w:rPr>
        <w:t>n pouvait voir la table d</w:t>
      </w:r>
      <w:r w:rsidR="000200A2" w:rsidRPr="000B1A3B">
        <w:rPr>
          <w:sz w:val="28"/>
          <w:szCs w:val="24"/>
        </w:rPr>
        <w:t>’</w:t>
      </w:r>
      <w:r w:rsidR="00242707" w:rsidRPr="000B1A3B">
        <w:rPr>
          <w:sz w:val="28"/>
          <w:szCs w:val="24"/>
        </w:rPr>
        <w:t>examen en acier sous la chair blanche du cadavre</w:t>
      </w:r>
      <w:r w:rsidR="00B112D1" w:rsidRPr="000B1A3B">
        <w:rPr>
          <w:sz w:val="28"/>
          <w:szCs w:val="24"/>
        </w:rPr>
        <w:t xml:space="preserve"> </w:t>
      </w:r>
      <w:r w:rsidRPr="000B1A3B">
        <w:rPr>
          <w:sz w:val="28"/>
          <w:szCs w:val="24"/>
        </w:rPr>
        <w:t xml:space="preserve">–, </w:t>
      </w:r>
      <w:r w:rsidR="00242707" w:rsidRPr="000B1A3B">
        <w:rPr>
          <w:sz w:val="28"/>
          <w:szCs w:val="24"/>
        </w:rPr>
        <w:t>mais le corps était bien plus mutilé que maintenant. Il y avait des blessures profondes sur les photos, qui n</w:t>
      </w:r>
      <w:r w:rsidR="000200A2" w:rsidRPr="000B1A3B">
        <w:rPr>
          <w:sz w:val="28"/>
          <w:szCs w:val="24"/>
        </w:rPr>
        <w:t>’</w:t>
      </w:r>
      <w:r w:rsidR="00242707" w:rsidRPr="000B1A3B">
        <w:rPr>
          <w:sz w:val="28"/>
          <w:szCs w:val="24"/>
        </w:rPr>
        <w:t>étaient plus sur le torse que des cicatrices livides.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était il y a seize jours, dit Lucian. Et d</w:t>
      </w:r>
      <w:r w:rsidR="000200A2" w:rsidRPr="000B1A3B">
        <w:rPr>
          <w:sz w:val="28"/>
          <w:szCs w:val="24"/>
        </w:rPr>
        <w:t>’</w:t>
      </w:r>
      <w:r w:rsidR="00242707" w:rsidRPr="000B1A3B">
        <w:rPr>
          <w:sz w:val="28"/>
          <w:szCs w:val="24"/>
        </w:rPr>
        <w:t>après les données, je suis presque certain que le processus de reconstruction s</w:t>
      </w:r>
      <w:r w:rsidR="000200A2" w:rsidRPr="000B1A3B">
        <w:rPr>
          <w:sz w:val="28"/>
          <w:szCs w:val="24"/>
        </w:rPr>
        <w:t>’</w:t>
      </w:r>
      <w:r w:rsidR="00242707" w:rsidRPr="000B1A3B">
        <w:rPr>
          <w:sz w:val="28"/>
          <w:szCs w:val="24"/>
        </w:rPr>
        <w:t>accélère. Encore deux semaines, et il sera de nouveau entier et en pleine forme</w:t>
      </w:r>
      <w:r w:rsidR="00C71C2F" w:rsidRPr="000B1A3B">
        <w:rPr>
          <w:sz w:val="28"/>
          <w:szCs w:val="24"/>
        </w:rPr>
        <w:t>. </w:t>
      </w:r>
      <w:r w:rsidRPr="000B1A3B">
        <w:rPr>
          <w:sz w:val="28"/>
          <w:szCs w:val="24"/>
        </w:rPr>
        <w:t>»</w:t>
      </w:r>
      <w:r w:rsidR="00242707" w:rsidRPr="000B1A3B">
        <w:rPr>
          <w:sz w:val="28"/>
          <w:szCs w:val="24"/>
        </w:rPr>
        <w:t xml:space="preserve"> Il gloussa. </w:t>
      </w:r>
      <w:r w:rsidRPr="000B1A3B">
        <w:rPr>
          <w:sz w:val="28"/>
          <w:szCs w:val="24"/>
        </w:rPr>
        <w:t>«</w:t>
      </w:r>
      <w:r w:rsidR="00B71BC1" w:rsidRPr="000B1A3B">
        <w:rPr>
          <w:sz w:val="28"/>
          <w:szCs w:val="24"/>
        </w:rPr>
        <w:t> </w:t>
      </w:r>
      <w:r w:rsidR="00242707" w:rsidRPr="000B1A3B">
        <w:rPr>
          <w:sz w:val="28"/>
          <w:szCs w:val="24"/>
        </w:rPr>
        <w:t>Et probablement furax contre moi.</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Mais la masse corporelle</w:t>
      </w:r>
      <w:r w:rsidR="007561BD" w:rsidRPr="000B1A3B">
        <w:rPr>
          <w:sz w:val="28"/>
          <w:szCs w:val="24"/>
        </w:rPr>
        <w:t>…</w:t>
      </w:r>
      <w:r w:rsidR="00242707" w:rsidRPr="000B1A3B">
        <w:rPr>
          <w:sz w:val="28"/>
          <w:szCs w:val="24"/>
        </w:rPr>
        <w:t>, objecta Kate en secouant la tête.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Chaque gramme de graisse est transformé, absorbé, et remodelé par les gènes pour servir de mat</w:t>
      </w:r>
      <w:r w:rsidRPr="000B1A3B">
        <w:rPr>
          <w:sz w:val="28"/>
          <w:szCs w:val="24"/>
        </w:rPr>
        <w:t>ér</w:t>
      </w:r>
      <w:r w:rsidR="00242707" w:rsidRPr="000B1A3B">
        <w:rPr>
          <w:sz w:val="28"/>
          <w:szCs w:val="24"/>
        </w:rPr>
        <w:t>iau de construction là où il en faut. Oh, tu ne retrouv</w:t>
      </w:r>
      <w:r w:rsidRPr="000B1A3B">
        <w:rPr>
          <w:sz w:val="28"/>
          <w:szCs w:val="24"/>
        </w:rPr>
        <w:t>er</w:t>
      </w:r>
      <w:r w:rsidR="00242707" w:rsidRPr="000B1A3B">
        <w:rPr>
          <w:sz w:val="28"/>
          <w:szCs w:val="24"/>
        </w:rPr>
        <w:t>ais pas un homme entier si je lui avais coupé les jambes ou ôté le bassin</w:t>
      </w:r>
      <w:r w:rsidR="007561BD" w:rsidRPr="000B1A3B">
        <w:rPr>
          <w:sz w:val="28"/>
          <w:szCs w:val="24"/>
        </w:rPr>
        <w:t>…</w:t>
      </w:r>
      <w:r w:rsidR="00242707" w:rsidRPr="000B1A3B">
        <w:rPr>
          <w:sz w:val="28"/>
          <w:szCs w:val="24"/>
        </w:rPr>
        <w:t xml:space="preserve"> la redistribution de la masse a ses limites</w:t>
      </w:r>
      <w:r w:rsidR="007561BD" w:rsidRPr="000B1A3B">
        <w:rPr>
          <w:sz w:val="28"/>
          <w:szCs w:val="24"/>
        </w:rPr>
        <w:t>…</w:t>
      </w:r>
      <w:r w:rsidR="00242707" w:rsidRPr="000B1A3B">
        <w:rPr>
          <w:sz w:val="28"/>
          <w:szCs w:val="24"/>
        </w:rPr>
        <w:t xml:space="preserve"> mais pour quelque chose de moins grave</w:t>
      </w:r>
      <w:r w:rsidR="007561BD" w:rsidRPr="000B1A3B">
        <w:rPr>
          <w:sz w:val="28"/>
          <w:szCs w:val="24"/>
        </w:rPr>
        <w:t>…</w:t>
      </w:r>
      <w:r w:rsidR="00242707" w:rsidRPr="000B1A3B">
        <w:rPr>
          <w:sz w:val="28"/>
          <w:szCs w:val="24"/>
        </w:rPr>
        <w:t xml:space="preserve"> voilà le résultat</w:t>
      </w:r>
      <w:r w:rsidRPr="000B1A3B">
        <w:rPr>
          <w:sz w:val="28"/>
          <w:szCs w:val="24"/>
        </w:rPr>
        <w:t> ! </w:t>
      </w:r>
      <w:r w:rsidR="001F006E" w:rsidRPr="000B1A3B">
        <w:rPr>
          <w:sz w:val="28"/>
          <w:szCs w:val="24"/>
        </w:rPr>
        <w:t>»</w:t>
      </w:r>
      <w:r w:rsidR="00242707" w:rsidRPr="000B1A3B">
        <w:rPr>
          <w:sz w:val="28"/>
          <w:szCs w:val="24"/>
        </w:rPr>
        <w:t xml:space="preserve"> Il s</w:t>
      </w:r>
      <w:r w:rsidR="000200A2" w:rsidRPr="000B1A3B">
        <w:rPr>
          <w:sz w:val="28"/>
          <w:szCs w:val="24"/>
        </w:rPr>
        <w:t>’</w:t>
      </w:r>
      <w:r w:rsidR="00242707" w:rsidRPr="000B1A3B">
        <w:rPr>
          <w:sz w:val="28"/>
          <w:szCs w:val="24"/>
        </w:rPr>
        <w:t>inclina devant le bac.</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Et ils ont besoin de sang frais</w:t>
      </w:r>
      <w:r w:rsidR="00C71C2F" w:rsidRPr="000B1A3B">
        <w:rPr>
          <w:sz w:val="28"/>
          <w:szCs w:val="24"/>
        </w:rPr>
        <w:t> </w:t>
      </w:r>
      <w:r w:rsidRPr="000B1A3B">
        <w:rPr>
          <w:sz w:val="28"/>
          <w:szCs w:val="24"/>
        </w:rPr>
        <w:t>»</w:t>
      </w:r>
      <w:r w:rsidR="00242707" w:rsidRPr="000B1A3B">
        <w:rPr>
          <w:sz w:val="28"/>
          <w:szCs w:val="24"/>
        </w:rPr>
        <w:t>, dit Kate. Elle lança un regard de colère sur l</w:t>
      </w:r>
      <w:r w:rsidR="000200A2" w:rsidRPr="000B1A3B">
        <w:rPr>
          <w:sz w:val="28"/>
          <w:szCs w:val="24"/>
        </w:rPr>
        <w:t>’</w:t>
      </w:r>
      <w:r w:rsidR="00242707" w:rsidRPr="000B1A3B">
        <w:rPr>
          <w:sz w:val="28"/>
          <w:szCs w:val="24"/>
        </w:rPr>
        <w:t xml:space="preserve">étudiant en médecine. </w:t>
      </w:r>
      <w:r w:rsidRPr="000B1A3B">
        <w:rPr>
          <w:sz w:val="28"/>
          <w:szCs w:val="24"/>
        </w:rPr>
        <w:t>«</w:t>
      </w:r>
      <w:r w:rsidR="00B71BC1" w:rsidRPr="000B1A3B">
        <w:rPr>
          <w:sz w:val="28"/>
          <w:szCs w:val="24"/>
        </w:rPr>
        <w:t> </w:t>
      </w:r>
      <w:r w:rsidR="00242707" w:rsidRPr="000B1A3B">
        <w:rPr>
          <w:sz w:val="28"/>
          <w:szCs w:val="24"/>
        </w:rPr>
        <w:t>Est-ce le sort qui attend Joshua</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Non. L</w:t>
      </w:r>
      <w:r w:rsidR="000200A2" w:rsidRPr="000B1A3B">
        <w:rPr>
          <w:sz w:val="28"/>
          <w:szCs w:val="24"/>
        </w:rPr>
        <w:t>’</w:t>
      </w:r>
      <w:r w:rsidR="00242707" w:rsidRPr="000B1A3B">
        <w:rPr>
          <w:sz w:val="28"/>
          <w:szCs w:val="24"/>
        </w:rPr>
        <w:t>enfant a reçu des transfusions, mais à l</w:t>
      </w:r>
      <w:r w:rsidR="000200A2" w:rsidRPr="000B1A3B">
        <w:rPr>
          <w:sz w:val="28"/>
          <w:szCs w:val="24"/>
        </w:rPr>
        <w:t>’</w:t>
      </w:r>
      <w:r w:rsidR="00242707" w:rsidRPr="000B1A3B">
        <w:rPr>
          <w:sz w:val="28"/>
          <w:szCs w:val="24"/>
        </w:rPr>
        <w:t>époque où il a quitté la Roumanie, il n</w:t>
      </w:r>
      <w:r w:rsidR="000200A2" w:rsidRPr="000B1A3B">
        <w:rPr>
          <w:sz w:val="28"/>
          <w:szCs w:val="24"/>
        </w:rPr>
        <w:t>’</w:t>
      </w:r>
      <w:r w:rsidR="00242707" w:rsidRPr="000B1A3B">
        <w:rPr>
          <w:sz w:val="28"/>
          <w:szCs w:val="24"/>
        </w:rPr>
        <w:t>avait pas encore pris part au Sacrement.</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Le Sacrement</w:t>
      </w:r>
      <w:r w:rsidRPr="000B1A3B">
        <w:rPr>
          <w:sz w:val="28"/>
          <w:szCs w:val="24"/>
        </w:rPr>
        <w:t> ?</w:t>
      </w:r>
      <w:r w:rsidR="00242707" w:rsidRPr="000B1A3B">
        <w:rPr>
          <w:sz w:val="28"/>
          <w:szCs w:val="24"/>
        </w:rPr>
        <w:t xml:space="preserve"> s</w:t>
      </w:r>
      <w:r w:rsidR="000200A2" w:rsidRPr="000B1A3B">
        <w:rPr>
          <w:sz w:val="28"/>
          <w:szCs w:val="24"/>
        </w:rPr>
        <w:t>’</w:t>
      </w:r>
      <w:r w:rsidR="00242707" w:rsidRPr="000B1A3B">
        <w:rPr>
          <w:sz w:val="28"/>
          <w:szCs w:val="24"/>
        </w:rPr>
        <w:t>exclama O</w:t>
      </w:r>
      <w:r w:rsidR="000200A2" w:rsidRPr="000B1A3B">
        <w:rPr>
          <w:sz w:val="28"/>
          <w:szCs w:val="24"/>
        </w:rPr>
        <w:t>’</w:t>
      </w:r>
      <w:r w:rsidR="00242707" w:rsidRPr="000B1A3B">
        <w:rPr>
          <w:sz w:val="28"/>
          <w:szCs w:val="24"/>
        </w:rPr>
        <w:t>Rourke.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Boire du sang humain, répliqua Lucian.</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un sacrilège, dit O</w:t>
      </w:r>
      <w:r w:rsidR="000200A2" w:rsidRPr="000B1A3B">
        <w:rPr>
          <w:sz w:val="28"/>
          <w:szCs w:val="24"/>
        </w:rPr>
        <w:t>’</w:t>
      </w:r>
      <w:r w:rsidR="00242707" w:rsidRPr="000B1A3B">
        <w:rPr>
          <w:sz w:val="28"/>
          <w:szCs w:val="24"/>
        </w:rPr>
        <w:t>Rourke.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Oui.</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L</w:t>
      </w:r>
      <w:r w:rsidR="000200A2" w:rsidRPr="000B1A3B">
        <w:rPr>
          <w:sz w:val="28"/>
          <w:szCs w:val="24"/>
        </w:rPr>
        <w:t>’</w:t>
      </w:r>
      <w:r w:rsidR="00242707" w:rsidRPr="000B1A3B">
        <w:rPr>
          <w:sz w:val="28"/>
          <w:szCs w:val="24"/>
        </w:rPr>
        <w:t>organe fantôme, murmura Kate. Quand ils bo</w:t>
      </w:r>
      <w:r w:rsidRPr="000B1A3B">
        <w:rPr>
          <w:sz w:val="28"/>
          <w:szCs w:val="24"/>
        </w:rPr>
        <w:t>iv</w:t>
      </w:r>
      <w:r w:rsidR="00242707" w:rsidRPr="000B1A3B">
        <w:rPr>
          <w:sz w:val="28"/>
          <w:szCs w:val="24"/>
        </w:rPr>
        <w:t>ent du sang, le virus</w:t>
      </w:r>
      <w:r w:rsidRPr="000B1A3B">
        <w:rPr>
          <w:sz w:val="28"/>
          <w:szCs w:val="24"/>
        </w:rPr>
        <w:t xml:space="preserve"> J </w:t>
      </w:r>
      <w:r w:rsidR="00242707" w:rsidRPr="000B1A3B">
        <w:rPr>
          <w:sz w:val="28"/>
          <w:szCs w:val="24"/>
        </w:rPr>
        <w:t>effectue plus efficacement la transcription de l</w:t>
      </w:r>
      <w:r w:rsidR="000200A2" w:rsidRPr="000B1A3B">
        <w:rPr>
          <w:sz w:val="28"/>
          <w:szCs w:val="24"/>
        </w:rPr>
        <w:t>’</w:t>
      </w:r>
      <w:r w:rsidR="00242707" w:rsidRPr="000B1A3B">
        <w:rPr>
          <w:sz w:val="28"/>
          <w:szCs w:val="24"/>
        </w:rPr>
        <w:t>ADN et l</w:t>
      </w:r>
      <w:r w:rsidR="000200A2" w:rsidRPr="000B1A3B">
        <w:rPr>
          <w:sz w:val="28"/>
          <w:szCs w:val="24"/>
        </w:rPr>
        <w:t>’</w:t>
      </w:r>
      <w:r w:rsidR="00242707" w:rsidRPr="000B1A3B">
        <w:rPr>
          <w:sz w:val="28"/>
          <w:szCs w:val="24"/>
        </w:rPr>
        <w:t>immunoreconstruction, c</w:t>
      </w:r>
      <w:r w:rsidR="000200A2" w:rsidRPr="000B1A3B">
        <w:rPr>
          <w:sz w:val="28"/>
          <w:szCs w:val="24"/>
        </w:rPr>
        <w:t>’</w:t>
      </w:r>
      <w:r w:rsidR="00242707" w:rsidRPr="000B1A3B">
        <w:rPr>
          <w:sz w:val="28"/>
          <w:szCs w:val="24"/>
        </w:rPr>
        <w:t>est ç</w:t>
      </w:r>
      <w:r w:rsidRPr="000B1A3B">
        <w:rPr>
          <w:sz w:val="28"/>
          <w:szCs w:val="24"/>
        </w:rPr>
        <w:t>a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Oh, oui</w:t>
      </w:r>
      <w:r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Et cela a-t-il d</w:t>
      </w:r>
      <w:r w:rsidR="000200A2" w:rsidRPr="000B1A3B">
        <w:rPr>
          <w:sz w:val="28"/>
          <w:szCs w:val="24"/>
        </w:rPr>
        <w:t>’</w:t>
      </w:r>
      <w:r w:rsidR="00242707" w:rsidRPr="000B1A3B">
        <w:rPr>
          <w:sz w:val="28"/>
          <w:szCs w:val="24"/>
        </w:rPr>
        <w:t>autres effets</w:t>
      </w:r>
      <w:r w:rsidRPr="000B1A3B">
        <w:rPr>
          <w:sz w:val="28"/>
          <w:szCs w:val="24"/>
        </w:rPr>
        <w:t> ?</w:t>
      </w:r>
      <w:r w:rsidR="00242707" w:rsidRPr="000B1A3B">
        <w:rPr>
          <w:sz w:val="28"/>
          <w:szCs w:val="24"/>
        </w:rPr>
        <w:t xml:space="preserve"> Sur le cerveau</w:t>
      </w:r>
      <w:r w:rsidRPr="000B1A3B">
        <w:rPr>
          <w:sz w:val="28"/>
          <w:szCs w:val="24"/>
        </w:rPr>
        <w:t> ?</w:t>
      </w:r>
      <w:r w:rsidR="00242707" w:rsidRPr="000B1A3B">
        <w:rPr>
          <w:sz w:val="28"/>
          <w:szCs w:val="24"/>
        </w:rPr>
        <w:t xml:space="preserve"> Sur la personnalité</w:t>
      </w:r>
      <w:r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Je ne suis pas un expert sur les effets de la dépe</w:t>
      </w:r>
      <w:r w:rsidRPr="000B1A3B">
        <w:rPr>
          <w:sz w:val="28"/>
          <w:szCs w:val="24"/>
        </w:rPr>
        <w:t>nd</w:t>
      </w:r>
      <w:r w:rsidR="00242707" w:rsidRPr="000B1A3B">
        <w:rPr>
          <w:sz w:val="28"/>
          <w:szCs w:val="24"/>
        </w:rPr>
        <w:t>ance physiologique et psychologique, répliqua Lucian, mais</w:t>
      </w:r>
      <w:r w:rsidR="007561BD" w:rsidRPr="000B1A3B">
        <w:rPr>
          <w:sz w:val="28"/>
          <w:szCs w:val="24"/>
        </w:rPr>
        <w: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Mais les</w:t>
      </w:r>
      <w:r w:rsidR="00442C40" w:rsidRPr="00F5240C">
        <w:rPr>
          <w:rStyle w:val="CorpsdutexteItalique"/>
          <w:sz w:val="28"/>
          <w:szCs w:val="24"/>
          <w:u w:color="000000" w:themeColor="text1"/>
        </w:rPr>
        <w:t xml:space="preserve"> strigoi</w:t>
      </w:r>
      <w:r w:rsidR="007561BD" w:rsidRPr="000B1A3B">
        <w:rPr>
          <w:sz w:val="28"/>
          <w:szCs w:val="24"/>
        </w:rPr>
        <w:t>…</w:t>
      </w:r>
      <w:r w:rsidR="00242707" w:rsidRPr="000B1A3B">
        <w:rPr>
          <w:sz w:val="28"/>
          <w:szCs w:val="24"/>
        </w:rPr>
        <w:t xml:space="preserve"> changent après avoir bu du sang humain</w:t>
      </w:r>
      <w:r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Nous le pensons</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s</w:t>
      </w:r>
      <w:r w:rsidR="000200A2" w:rsidRPr="000B1A3B">
        <w:rPr>
          <w:sz w:val="28"/>
          <w:szCs w:val="24"/>
        </w:rPr>
        <w:t>’</w:t>
      </w:r>
      <w:r w:rsidRPr="000B1A3B">
        <w:rPr>
          <w:sz w:val="28"/>
          <w:szCs w:val="24"/>
        </w:rPr>
        <w:t>appuya contre l</w:t>
      </w:r>
      <w:r w:rsidR="000200A2" w:rsidRPr="000B1A3B">
        <w:rPr>
          <w:sz w:val="28"/>
          <w:szCs w:val="24"/>
        </w:rPr>
        <w:t>’</w:t>
      </w:r>
      <w:r w:rsidRPr="000B1A3B">
        <w:rPr>
          <w:sz w:val="28"/>
          <w:szCs w:val="24"/>
        </w:rPr>
        <w:t>oscilloscope. Les pointes alé</w:t>
      </w:r>
      <w:r w:rsidR="00C71C2F" w:rsidRPr="000B1A3B">
        <w:rPr>
          <w:sz w:val="28"/>
          <w:szCs w:val="24"/>
        </w:rPr>
        <w:t>at</w:t>
      </w:r>
      <w:r w:rsidRPr="000B1A3B">
        <w:rPr>
          <w:sz w:val="28"/>
          <w:szCs w:val="24"/>
        </w:rPr>
        <w:t xml:space="preserve">oires des pulsations envoyaient des reflets verts sur sa peau. </w:t>
      </w:r>
      <w:r w:rsidR="001F006E" w:rsidRPr="000B1A3B">
        <w:rPr>
          <w:sz w:val="28"/>
          <w:szCs w:val="24"/>
        </w:rPr>
        <w:t>«</w:t>
      </w:r>
      <w:r w:rsidR="00B71BC1" w:rsidRPr="000B1A3B">
        <w:rPr>
          <w:sz w:val="28"/>
          <w:szCs w:val="24"/>
        </w:rPr>
        <w:t> </w:t>
      </w:r>
      <w:r w:rsidRPr="000B1A3B">
        <w:rPr>
          <w:sz w:val="28"/>
          <w:szCs w:val="24"/>
        </w:rPr>
        <w:t>Alors, je l</w:t>
      </w:r>
      <w:r w:rsidR="000200A2" w:rsidRPr="000B1A3B">
        <w:rPr>
          <w:sz w:val="28"/>
          <w:szCs w:val="24"/>
        </w:rPr>
        <w:t>’</w:t>
      </w:r>
      <w:r w:rsidRPr="000B1A3B">
        <w:rPr>
          <w:sz w:val="28"/>
          <w:szCs w:val="24"/>
        </w:rPr>
        <w:t>ai perdu, murmura-t-elle. Ils l</w:t>
      </w:r>
      <w:r w:rsidR="000200A2" w:rsidRPr="000B1A3B">
        <w:rPr>
          <w:sz w:val="28"/>
          <w:szCs w:val="24"/>
        </w:rPr>
        <w:t>’</w:t>
      </w:r>
      <w:r w:rsidRPr="000B1A3B">
        <w:rPr>
          <w:sz w:val="28"/>
          <w:szCs w:val="24"/>
        </w:rPr>
        <w:t>ont transformé en quelque chose d</w:t>
      </w:r>
      <w:r w:rsidR="000200A2" w:rsidRPr="000B1A3B">
        <w:rPr>
          <w:sz w:val="28"/>
          <w:szCs w:val="24"/>
        </w:rPr>
        <w:t>’</w:t>
      </w:r>
      <w:r w:rsidRPr="000B1A3B">
        <w:rPr>
          <w:sz w:val="28"/>
          <w:szCs w:val="24"/>
        </w:rPr>
        <w:t>autre</w:t>
      </w:r>
      <w:r w:rsidR="00C71C2F" w:rsidRPr="000B1A3B">
        <w:rPr>
          <w:sz w:val="28"/>
          <w:szCs w:val="24"/>
        </w:rPr>
        <w:t>. </w:t>
      </w:r>
      <w:r w:rsidR="001F006E" w:rsidRPr="000B1A3B">
        <w:rPr>
          <w:sz w:val="28"/>
          <w:szCs w:val="24"/>
        </w:rPr>
        <w:t>»</w:t>
      </w:r>
      <w:r w:rsidRPr="000B1A3B">
        <w:rPr>
          <w:sz w:val="28"/>
          <w:szCs w:val="24"/>
        </w:rPr>
        <w:t xml:space="preserve"> Elle regardait fixement un coin sombre de la grande pièce.</w:t>
      </w:r>
    </w:p>
    <w:p w:rsidR="004449C3" w:rsidRPr="000B1A3B" w:rsidRDefault="00242707" w:rsidP="00943037">
      <w:pPr>
        <w:pStyle w:val="Corpsdutexte1"/>
        <w:spacing w:line="240" w:lineRule="auto"/>
        <w:ind w:firstLine="284"/>
        <w:rPr>
          <w:sz w:val="28"/>
          <w:szCs w:val="24"/>
        </w:rPr>
      </w:pPr>
      <w:r w:rsidRPr="000B1A3B">
        <w:rPr>
          <w:sz w:val="28"/>
          <w:szCs w:val="24"/>
        </w:rPr>
        <w:t>Lucian s</w:t>
      </w:r>
      <w:r w:rsidR="000200A2" w:rsidRPr="000B1A3B">
        <w:rPr>
          <w:sz w:val="28"/>
          <w:szCs w:val="24"/>
        </w:rPr>
        <w:t>’</w:t>
      </w:r>
      <w:r w:rsidRPr="000B1A3B">
        <w:rPr>
          <w:sz w:val="28"/>
          <w:szCs w:val="24"/>
        </w:rPr>
        <w:t>approcha d</w:t>
      </w:r>
      <w:r w:rsidR="000200A2" w:rsidRPr="000B1A3B">
        <w:rPr>
          <w:sz w:val="28"/>
          <w:szCs w:val="24"/>
        </w:rPr>
        <w:t>’</w:t>
      </w:r>
      <w:r w:rsidRPr="000B1A3B">
        <w:rPr>
          <w:sz w:val="28"/>
          <w:szCs w:val="24"/>
        </w:rPr>
        <w:t xml:space="preserve">elle, leva la main vers son épaule, puis la laissa retomber. </w:t>
      </w:r>
      <w:r w:rsidR="001F006E" w:rsidRPr="000B1A3B">
        <w:rPr>
          <w:sz w:val="28"/>
          <w:szCs w:val="24"/>
        </w:rPr>
        <w:t>«</w:t>
      </w:r>
      <w:r w:rsidR="00B71BC1" w:rsidRPr="000B1A3B">
        <w:rPr>
          <w:sz w:val="28"/>
          <w:szCs w:val="24"/>
        </w:rPr>
        <w:t> </w:t>
      </w:r>
      <w:r w:rsidRPr="000B1A3B">
        <w:rPr>
          <w:sz w:val="28"/>
          <w:szCs w:val="24"/>
        </w:rPr>
        <w:t>Non, je ne crois pas, Kate</w:t>
      </w:r>
      <w:r w:rsidR="00C71C2F"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Elle redressa brusquement la tête.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Je pense qu</w:t>
      </w:r>
      <w:r w:rsidR="000200A2" w:rsidRPr="000B1A3B">
        <w:rPr>
          <w:sz w:val="28"/>
          <w:szCs w:val="24"/>
        </w:rPr>
        <w:t>’</w:t>
      </w:r>
      <w:r w:rsidR="00242707" w:rsidRPr="000B1A3B">
        <w:rPr>
          <w:sz w:val="28"/>
          <w:szCs w:val="24"/>
        </w:rPr>
        <w:t>ils gardent Joshua intact pour la cér</w:t>
      </w:r>
      <w:r w:rsidR="00C71C2F" w:rsidRPr="000B1A3B">
        <w:rPr>
          <w:sz w:val="28"/>
          <w:szCs w:val="24"/>
        </w:rPr>
        <w:t>ém</w:t>
      </w:r>
      <w:r w:rsidR="00242707" w:rsidRPr="000B1A3B">
        <w:rPr>
          <w:sz w:val="28"/>
          <w:szCs w:val="24"/>
        </w:rPr>
        <w:t>onie d</w:t>
      </w:r>
      <w:r w:rsidR="000200A2" w:rsidRPr="000B1A3B">
        <w:rPr>
          <w:sz w:val="28"/>
          <w:szCs w:val="24"/>
        </w:rPr>
        <w:t>’</w:t>
      </w:r>
      <w:r w:rsidR="00242707" w:rsidRPr="000B1A3B">
        <w:rPr>
          <w:sz w:val="28"/>
          <w:szCs w:val="24"/>
        </w:rPr>
        <w:t>investiture. Il participera alors au Sacrement pour la première fois</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Le père O</w:t>
      </w:r>
      <w:r w:rsidR="000200A2" w:rsidRPr="000B1A3B">
        <w:rPr>
          <w:sz w:val="28"/>
          <w:szCs w:val="24"/>
        </w:rPr>
        <w:t>’</w:t>
      </w:r>
      <w:r w:rsidRPr="000B1A3B">
        <w:rPr>
          <w:sz w:val="28"/>
          <w:szCs w:val="24"/>
        </w:rPr>
        <w:t xml:space="preserve">Rourke émit un bruit sarcastique. </w:t>
      </w:r>
      <w:r w:rsidR="001F006E" w:rsidRPr="000B1A3B">
        <w:rPr>
          <w:sz w:val="28"/>
          <w:szCs w:val="24"/>
        </w:rPr>
        <w:t>«</w:t>
      </w:r>
      <w:r w:rsidR="00B71BC1" w:rsidRPr="000B1A3B">
        <w:rPr>
          <w:sz w:val="28"/>
          <w:szCs w:val="24"/>
        </w:rPr>
        <w:t> </w:t>
      </w:r>
      <w:r w:rsidRPr="000B1A3B">
        <w:rPr>
          <w:sz w:val="28"/>
          <w:szCs w:val="24"/>
        </w:rPr>
        <w:t>Vous semblez soudain fort expert en matière de</w:t>
      </w:r>
      <w:r w:rsidR="00442C40" w:rsidRPr="00F5240C">
        <w:rPr>
          <w:rStyle w:val="CorpsdutexteItalique"/>
          <w:sz w:val="28"/>
          <w:szCs w:val="24"/>
          <w:u w:color="000000" w:themeColor="text1"/>
        </w:rPr>
        <w:t xml:space="preserve"> strigoi.</w:t>
      </w:r>
    </w:p>
    <w:p w:rsidR="004449C3" w:rsidRPr="000B1A3B" w:rsidRDefault="00242707" w:rsidP="00943037">
      <w:pPr>
        <w:pStyle w:val="Corpsdutexte1"/>
        <w:spacing w:line="240" w:lineRule="auto"/>
        <w:ind w:firstLine="284"/>
        <w:rPr>
          <w:sz w:val="28"/>
          <w:szCs w:val="24"/>
        </w:rPr>
      </w:pPr>
      <w:r w:rsidRPr="000B1A3B">
        <w:rPr>
          <w:sz w:val="28"/>
          <w:szCs w:val="24"/>
        </w:rPr>
        <w:t>Pas plus que vous</w:t>
      </w:r>
      <w:r w:rsidR="007561BD" w:rsidRPr="000B1A3B">
        <w:rPr>
          <w:sz w:val="28"/>
          <w:szCs w:val="24"/>
        </w:rPr>
        <w:t>…</w:t>
      </w:r>
      <w:r w:rsidRPr="000B1A3B">
        <w:rPr>
          <w:sz w:val="28"/>
          <w:szCs w:val="24"/>
        </w:rPr>
        <w:t>,</w:t>
      </w:r>
      <w:r w:rsidR="00442C40" w:rsidRPr="00F5240C">
        <w:rPr>
          <w:rStyle w:val="CorpsdutexteItalique"/>
          <w:sz w:val="28"/>
          <w:szCs w:val="24"/>
          <w:u w:color="000000" w:themeColor="text1"/>
        </w:rPr>
        <w:t xml:space="preserve"> prêtre</w:t>
      </w:r>
      <w:r w:rsidRPr="000B1A3B">
        <w:rPr>
          <w:sz w:val="28"/>
          <w:szCs w:val="24"/>
        </w:rPr>
        <w:t>, répliqua sèchement Lucian. Vous les Franciscains, les Bénédictins, les Jésu</w:t>
      </w:r>
      <w:r w:rsidR="00C71C2F" w:rsidRPr="000B1A3B">
        <w:rPr>
          <w:sz w:val="28"/>
          <w:szCs w:val="24"/>
        </w:rPr>
        <w:t>it</w:t>
      </w:r>
      <w:r w:rsidRPr="000B1A3B">
        <w:rPr>
          <w:sz w:val="28"/>
          <w:szCs w:val="24"/>
        </w:rPr>
        <w:t>es, vous observez, vous observez, vous observez</w:t>
      </w:r>
      <w:r w:rsidR="007561BD" w:rsidRPr="000B1A3B">
        <w:rPr>
          <w:sz w:val="28"/>
          <w:szCs w:val="24"/>
        </w:rPr>
        <w:t>…</w:t>
      </w:r>
      <w:r w:rsidR="00C71C2F" w:rsidRPr="000B1A3B">
        <w:rPr>
          <w:sz w:val="28"/>
          <w:szCs w:val="24"/>
        </w:rPr>
        <w:t xml:space="preserve"> d</w:t>
      </w:r>
      <w:r w:rsidRPr="000B1A3B">
        <w:rPr>
          <w:sz w:val="28"/>
          <w:szCs w:val="24"/>
        </w:rPr>
        <w:t>epuis des siècles vous observez</w:t>
      </w:r>
      <w:r w:rsidR="007561BD" w:rsidRPr="000B1A3B">
        <w:rPr>
          <w:sz w:val="28"/>
          <w:szCs w:val="24"/>
        </w:rPr>
        <w:t>…</w:t>
      </w:r>
      <w:r w:rsidRPr="000B1A3B">
        <w:rPr>
          <w:sz w:val="28"/>
          <w:szCs w:val="24"/>
        </w:rPr>
        <w:t xml:space="preserve"> pendant que ces an</w:t>
      </w:r>
      <w:r w:rsidR="00C71C2F" w:rsidRPr="000B1A3B">
        <w:rPr>
          <w:sz w:val="28"/>
          <w:szCs w:val="24"/>
        </w:rPr>
        <w:t>im</w:t>
      </w:r>
      <w:r w:rsidRPr="000B1A3B">
        <w:rPr>
          <w:sz w:val="28"/>
          <w:szCs w:val="24"/>
        </w:rPr>
        <w:t>aux saignent mon peuple et mènent notre pays à la ruine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le regarda fixement sans ciller. Lucian détourna les yeux et s</w:t>
      </w:r>
      <w:r w:rsidR="000200A2" w:rsidRPr="000B1A3B">
        <w:rPr>
          <w:sz w:val="28"/>
          <w:szCs w:val="24"/>
        </w:rPr>
        <w:t>’</w:t>
      </w:r>
      <w:r w:rsidRPr="000B1A3B">
        <w:rPr>
          <w:sz w:val="28"/>
          <w:szCs w:val="24"/>
        </w:rPr>
        <w:t>affaira autour de la perfusion pour rétablir le goutte-à-goutte.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Tu ne peux pas laisser ça</w:t>
      </w:r>
      <w:r w:rsidR="007561BD" w:rsidRPr="000B1A3B">
        <w:rPr>
          <w:sz w:val="28"/>
          <w:szCs w:val="24"/>
        </w:rPr>
        <w:t>…</w:t>
      </w:r>
      <w:r w:rsidR="00242707" w:rsidRPr="000B1A3B">
        <w:rPr>
          <w:sz w:val="28"/>
          <w:szCs w:val="24"/>
        </w:rPr>
        <w:t xml:space="preserve"> le laisser</w:t>
      </w:r>
      <w:r w:rsidR="007561BD" w:rsidRPr="000B1A3B">
        <w:rPr>
          <w:sz w:val="28"/>
          <w:szCs w:val="24"/>
        </w:rPr>
        <w:t>…</w:t>
      </w:r>
      <w:r w:rsidR="00242707" w:rsidRPr="000B1A3B">
        <w:rPr>
          <w:sz w:val="28"/>
          <w:szCs w:val="24"/>
        </w:rPr>
        <w:t xml:space="preserve"> ici, dit Kate en montrant le bac.</w:t>
      </w:r>
    </w:p>
    <w:p w:rsidR="004449C3" w:rsidRPr="000B1A3B" w:rsidRDefault="00C71C2F" w:rsidP="00943037">
      <w:pPr>
        <w:pStyle w:val="Corpsdutexte1"/>
        <w:spacing w:line="240" w:lineRule="auto"/>
        <w:ind w:firstLine="284"/>
        <w:rPr>
          <w:sz w:val="28"/>
          <w:szCs w:val="24"/>
        </w:rPr>
      </w:pPr>
      <w:r w:rsidRPr="000B1A3B">
        <w:rPr>
          <w:sz w:val="28"/>
          <w:szCs w:val="24"/>
        </w:rPr>
        <w:t>— D</w:t>
      </w:r>
      <w:r w:rsidR="000200A2" w:rsidRPr="000B1A3B">
        <w:rPr>
          <w:sz w:val="28"/>
          <w:szCs w:val="24"/>
        </w:rPr>
        <w:t>’</w:t>
      </w:r>
      <w:r w:rsidR="00242707" w:rsidRPr="000B1A3B">
        <w:rPr>
          <w:sz w:val="28"/>
          <w:szCs w:val="24"/>
        </w:rPr>
        <w:t>autres tireront bénéfice de mes données, même si je meurs. Même si nous mourons tous</w:t>
      </w:r>
      <w:r w:rsidRPr="000B1A3B">
        <w:rPr>
          <w:sz w:val="28"/>
          <w:szCs w:val="24"/>
        </w:rPr>
        <w:t>. </w:t>
      </w:r>
      <w:r w:rsidR="001F006E" w:rsidRPr="000B1A3B">
        <w:rPr>
          <w:sz w:val="28"/>
          <w:szCs w:val="24"/>
        </w:rPr>
        <w:t>»</w:t>
      </w:r>
      <w:r w:rsidR="00242707" w:rsidRPr="000B1A3B">
        <w:rPr>
          <w:sz w:val="28"/>
          <w:szCs w:val="24"/>
        </w:rPr>
        <w:t xml:space="preserve"> Il pivota sur ses talons pour leur faire face et serra les poings. </w:t>
      </w:r>
      <w:r w:rsidR="001F006E" w:rsidRPr="000B1A3B">
        <w:rPr>
          <w:sz w:val="28"/>
          <w:szCs w:val="24"/>
        </w:rPr>
        <w:t>«</w:t>
      </w:r>
      <w:r w:rsidR="00B71BC1" w:rsidRPr="000B1A3B">
        <w:rPr>
          <w:sz w:val="28"/>
          <w:szCs w:val="24"/>
        </w:rPr>
        <w:t> </w:t>
      </w:r>
      <w:r w:rsidR="00242707" w:rsidRPr="000B1A3B">
        <w:rPr>
          <w:sz w:val="28"/>
          <w:szCs w:val="24"/>
        </w:rPr>
        <w:t>Et ne vous inquiétez pas. Nous ne sommes pas nombreux, de l</w:t>
      </w:r>
      <w:r w:rsidR="000200A2" w:rsidRPr="000B1A3B">
        <w:rPr>
          <w:sz w:val="28"/>
          <w:szCs w:val="24"/>
        </w:rPr>
        <w:t>’</w:t>
      </w:r>
      <w:r w:rsidR="00242707" w:rsidRPr="000B1A3B">
        <w:rPr>
          <w:sz w:val="28"/>
          <w:szCs w:val="24"/>
        </w:rPr>
        <w:t>ordre du Dragon, à avoir survécu, mais si je meurs, quelqu</w:t>
      </w:r>
      <w:r w:rsidR="000200A2" w:rsidRPr="000B1A3B">
        <w:rPr>
          <w:sz w:val="28"/>
          <w:szCs w:val="24"/>
        </w:rPr>
        <w:t>’</w:t>
      </w:r>
      <w:r w:rsidR="00242707" w:rsidRPr="000B1A3B">
        <w:rPr>
          <w:sz w:val="28"/>
          <w:szCs w:val="24"/>
        </w:rPr>
        <w:t>un d</w:t>
      </w:r>
      <w:r w:rsidR="000200A2" w:rsidRPr="000B1A3B">
        <w:rPr>
          <w:sz w:val="28"/>
          <w:szCs w:val="24"/>
        </w:rPr>
        <w:t>’</w:t>
      </w:r>
      <w:r w:rsidR="00242707" w:rsidRPr="000B1A3B">
        <w:rPr>
          <w:sz w:val="28"/>
          <w:szCs w:val="24"/>
        </w:rPr>
        <w:t>autre viendra ici et incinérera ce</w:t>
      </w:r>
      <w:r w:rsidR="007561BD" w:rsidRPr="000B1A3B">
        <w:rPr>
          <w:sz w:val="28"/>
          <w:szCs w:val="24"/>
        </w:rPr>
        <w:t>…</w:t>
      </w:r>
      <w:r w:rsidR="00242707" w:rsidRPr="000B1A3B">
        <w:rPr>
          <w:sz w:val="28"/>
          <w:szCs w:val="24"/>
        </w:rPr>
        <w:t xml:space="preserve"> ce </w:t>
      </w:r>
      <w:r w:rsidR="00442C40" w:rsidRPr="00F5240C">
        <w:rPr>
          <w:rStyle w:val="CorpsdutexteItalique"/>
          <w:sz w:val="28"/>
          <w:szCs w:val="24"/>
          <w:u w:color="000000" w:themeColor="text1"/>
        </w:rPr>
        <w:t>dracul</w:t>
      </w:r>
      <w:r w:rsidR="00242707" w:rsidRPr="000B1A3B">
        <w:rPr>
          <w:sz w:val="28"/>
          <w:szCs w:val="24"/>
        </w:rPr>
        <w:t xml:space="preserve"> Je ne le laisserai pas vivre et s</w:t>
      </w:r>
      <w:r w:rsidR="000200A2" w:rsidRPr="000B1A3B">
        <w:rPr>
          <w:sz w:val="28"/>
          <w:szCs w:val="24"/>
        </w:rPr>
        <w:t>’</w:t>
      </w:r>
      <w:r w:rsidR="00242707" w:rsidRPr="000B1A3B">
        <w:rPr>
          <w:sz w:val="28"/>
          <w:szCs w:val="24"/>
        </w:rPr>
        <w:t>attaquer à nous de nouveau. Ça, non</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w:t>
      </w:r>
      <w:r w:rsidR="000200A2" w:rsidRPr="000B1A3B">
        <w:rPr>
          <w:sz w:val="28"/>
          <w:szCs w:val="24"/>
        </w:rPr>
        <w:t>’</w:t>
      </w:r>
      <w:r w:rsidRPr="000B1A3B">
        <w:rPr>
          <w:sz w:val="28"/>
          <w:szCs w:val="24"/>
        </w:rPr>
        <w:t>étudiant en médecine sortit une grande seringue d</w:t>
      </w:r>
      <w:r w:rsidR="000200A2" w:rsidRPr="000B1A3B">
        <w:rPr>
          <w:sz w:val="28"/>
          <w:szCs w:val="24"/>
        </w:rPr>
        <w:t>’</w:t>
      </w:r>
      <w:r w:rsidRPr="000B1A3B">
        <w:rPr>
          <w:sz w:val="28"/>
          <w:szCs w:val="24"/>
        </w:rPr>
        <w:t>un tiroir, tira du sang du cou de la créature, rétablit le goutte-à-goutte de la perfusion, ferma à la fois la porte intérieure et celle de la morgue, puis les reconduisit au laboratoire. Il termina le test en dix minutes et montra les résultats à Kate</w:t>
      </w:r>
      <w:r w:rsidR="00C71C2F" w:rsidRPr="000B1A3B">
        <w:rPr>
          <w:sz w:val="28"/>
          <w:szCs w:val="24"/>
        </w:rPr>
        <w:t> :</w:t>
      </w:r>
      <w:r w:rsidRPr="000B1A3B">
        <w:rPr>
          <w:sz w:val="28"/>
          <w:szCs w:val="24"/>
        </w:rPr>
        <w:t xml:space="preserve"> trois échantillons normaux et un qui grouillait de rétrovirus</w:t>
      </w:r>
      <w:r w:rsidR="00C71C2F" w:rsidRPr="000B1A3B">
        <w:rPr>
          <w:sz w:val="28"/>
          <w:szCs w:val="24"/>
        </w:rPr>
        <w:t xml:space="preserve"> J </w:t>
      </w:r>
      <w:r w:rsidRPr="000B1A3B">
        <w:rPr>
          <w:sz w:val="28"/>
          <w:szCs w:val="24"/>
        </w:rPr>
        <w:t>s</w:t>
      </w:r>
      <w:r w:rsidR="000200A2" w:rsidRPr="000B1A3B">
        <w:rPr>
          <w:sz w:val="28"/>
          <w:szCs w:val="24"/>
        </w:rPr>
        <w:t>’</w:t>
      </w:r>
      <w:r w:rsidRPr="000B1A3B">
        <w:rPr>
          <w:sz w:val="28"/>
          <w:szCs w:val="24"/>
        </w:rPr>
        <w:t>attaquant aux globules rouges introduits.</w:t>
      </w:r>
    </w:p>
    <w:p w:rsidR="004449C3" w:rsidRPr="000B1A3B" w:rsidRDefault="00242707" w:rsidP="00943037">
      <w:pPr>
        <w:pStyle w:val="Corpsdutexte1"/>
        <w:spacing w:line="240" w:lineRule="auto"/>
        <w:ind w:firstLine="284"/>
        <w:rPr>
          <w:sz w:val="28"/>
          <w:szCs w:val="24"/>
        </w:rPr>
      </w:pPr>
      <w:r w:rsidRPr="000B1A3B">
        <w:rPr>
          <w:sz w:val="28"/>
          <w:szCs w:val="24"/>
        </w:rPr>
        <w:t>Lucian les fit sortir du labo et ils se retrouvèrent dans la nuit pluvieuse. Dans le parking, Kate respira à fond, laissant la douce pluie laver la puanteur de sang et de formaldéhyde qui imprégnait ses vêtements.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Et maintenant, qu</w:t>
      </w:r>
      <w:r w:rsidR="000200A2" w:rsidRPr="000B1A3B">
        <w:rPr>
          <w:sz w:val="28"/>
          <w:szCs w:val="24"/>
        </w:rPr>
        <w:t>’</w:t>
      </w:r>
      <w:r w:rsidR="00242707" w:rsidRPr="000B1A3B">
        <w:rPr>
          <w:sz w:val="28"/>
          <w:szCs w:val="24"/>
        </w:rPr>
        <w:t>est-ce qu</w:t>
      </w:r>
      <w:r w:rsidR="000200A2" w:rsidRPr="000B1A3B">
        <w:rPr>
          <w:sz w:val="28"/>
          <w:szCs w:val="24"/>
        </w:rPr>
        <w:t>’</w:t>
      </w:r>
      <w:r w:rsidR="00242707" w:rsidRPr="000B1A3B">
        <w:rPr>
          <w:sz w:val="28"/>
          <w:szCs w:val="24"/>
        </w:rPr>
        <w:t>on fait</w:t>
      </w:r>
      <w:r w:rsidR="00C71C2F" w:rsidRPr="000B1A3B">
        <w:rPr>
          <w:sz w:val="28"/>
          <w:szCs w:val="24"/>
        </w:rPr>
        <w:t> ? </w:t>
      </w:r>
      <w:r w:rsidRPr="000B1A3B">
        <w:rPr>
          <w:sz w:val="28"/>
          <w:szCs w:val="24"/>
        </w:rPr>
        <w:t>»</w:t>
      </w:r>
      <w:r w:rsidR="00242707" w:rsidRPr="000B1A3B">
        <w:rPr>
          <w:sz w:val="28"/>
          <w:szCs w:val="24"/>
        </w:rPr>
        <w:t xml:space="preserve"> demanda</w:t>
      </w:r>
      <w:r w:rsidR="00B112D1" w:rsidRPr="000B1A3B">
        <w:rPr>
          <w:sz w:val="28"/>
          <w:szCs w:val="24"/>
        </w:rPr>
        <w:t>-</w:t>
      </w:r>
      <w:r w:rsidR="00242707" w:rsidRPr="000B1A3B">
        <w:rPr>
          <w:sz w:val="28"/>
          <w:szCs w:val="24"/>
        </w:rPr>
        <w:t>t-elle. Elle était épuisée, nerveusement à bout. Rien n</w:t>
      </w:r>
      <w:r w:rsidR="000200A2" w:rsidRPr="000B1A3B">
        <w:rPr>
          <w:sz w:val="28"/>
          <w:szCs w:val="24"/>
        </w:rPr>
        <w:t>’</w:t>
      </w:r>
      <w:r w:rsidR="00242707" w:rsidRPr="000B1A3B">
        <w:rPr>
          <w:sz w:val="28"/>
          <w:szCs w:val="24"/>
        </w:rPr>
        <w:t>était clair.</w:t>
      </w:r>
    </w:p>
    <w:p w:rsidR="004449C3" w:rsidRPr="000B1A3B" w:rsidRDefault="00242707" w:rsidP="00943037">
      <w:pPr>
        <w:pStyle w:val="Corpsdutexte1"/>
        <w:spacing w:line="240" w:lineRule="auto"/>
        <w:ind w:firstLine="284"/>
        <w:rPr>
          <w:sz w:val="28"/>
          <w:szCs w:val="24"/>
        </w:rPr>
      </w:pPr>
      <w:r w:rsidRPr="000B1A3B">
        <w:rPr>
          <w:sz w:val="28"/>
          <w:szCs w:val="24"/>
        </w:rPr>
        <w:t>Lucian mit en route l</w:t>
      </w:r>
      <w:r w:rsidR="000200A2" w:rsidRPr="000B1A3B">
        <w:rPr>
          <w:sz w:val="28"/>
          <w:szCs w:val="24"/>
        </w:rPr>
        <w:t>’</w:t>
      </w:r>
      <w:r w:rsidRPr="000B1A3B">
        <w:rPr>
          <w:sz w:val="28"/>
          <w:szCs w:val="24"/>
        </w:rPr>
        <w:t>unique essuie-glace dont le cri</w:t>
      </w:r>
      <w:r w:rsidR="00C71C2F" w:rsidRPr="000B1A3B">
        <w:rPr>
          <w:sz w:val="28"/>
          <w:szCs w:val="24"/>
        </w:rPr>
        <w:t>ss</w:t>
      </w:r>
      <w:r w:rsidRPr="000B1A3B">
        <w:rPr>
          <w:sz w:val="28"/>
          <w:szCs w:val="24"/>
        </w:rPr>
        <w:t xml:space="preserve">ement rythma la nuit comme un métronome. </w:t>
      </w:r>
      <w:r w:rsidR="001F006E" w:rsidRPr="000B1A3B">
        <w:rPr>
          <w:sz w:val="28"/>
          <w:szCs w:val="24"/>
        </w:rPr>
        <w:t>«</w:t>
      </w:r>
      <w:r w:rsidR="00B71BC1" w:rsidRPr="000B1A3B">
        <w:rPr>
          <w:sz w:val="28"/>
          <w:szCs w:val="24"/>
        </w:rPr>
        <w:t> </w:t>
      </w:r>
      <w:r w:rsidRPr="000B1A3B">
        <w:rPr>
          <w:sz w:val="28"/>
          <w:szCs w:val="24"/>
        </w:rPr>
        <w:t>L</w:t>
      </w:r>
      <w:r w:rsidR="000200A2" w:rsidRPr="000B1A3B">
        <w:rPr>
          <w:sz w:val="28"/>
          <w:szCs w:val="24"/>
        </w:rPr>
        <w:t>’</w:t>
      </w:r>
      <w:r w:rsidRPr="000B1A3B">
        <w:rPr>
          <w:sz w:val="28"/>
          <w:szCs w:val="24"/>
        </w:rPr>
        <w:t>un de nous devrait surveiller la maison de cet homme</w:t>
      </w:r>
      <w:r w:rsidR="00C71C2F" w:rsidRPr="000B1A3B">
        <w:rPr>
          <w:sz w:val="28"/>
          <w:szCs w:val="24"/>
        </w:rPr>
        <w:t>. </w:t>
      </w:r>
      <w:r w:rsidR="001F006E" w:rsidRPr="000B1A3B">
        <w:rPr>
          <w:sz w:val="28"/>
          <w:szCs w:val="24"/>
        </w:rPr>
        <w:t>»</w:t>
      </w:r>
      <w:r w:rsidRPr="000B1A3B">
        <w:rPr>
          <w:sz w:val="28"/>
          <w:szCs w:val="24"/>
        </w:rPr>
        <w:t xml:space="preserve"> Il brandit le bout de papier d</w:t>
      </w:r>
      <w:r w:rsidR="000200A2" w:rsidRPr="000B1A3B">
        <w:rPr>
          <w:sz w:val="28"/>
          <w:szCs w:val="24"/>
        </w:rPr>
        <w:t>’</w:t>
      </w:r>
      <w:r w:rsidRPr="000B1A3B">
        <w:rPr>
          <w:sz w:val="28"/>
          <w:szCs w:val="24"/>
        </w:rPr>
        <w:t>Amaddi.</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Passez moi ça</w:t>
      </w:r>
      <w:r w:rsidR="00C71C2F" w:rsidRPr="000B1A3B">
        <w:rPr>
          <w:sz w:val="28"/>
          <w:szCs w:val="24"/>
        </w:rPr>
        <w:t> </w:t>
      </w:r>
      <w:r w:rsidRPr="000B1A3B">
        <w:rPr>
          <w:sz w:val="28"/>
          <w:szCs w:val="24"/>
        </w:rPr>
        <w:t>»</w:t>
      </w:r>
      <w:r w:rsidR="00242707" w:rsidRPr="000B1A3B">
        <w:rPr>
          <w:sz w:val="28"/>
          <w:szCs w:val="24"/>
        </w:rPr>
        <w:t>, dit O</w:t>
      </w:r>
      <w:r w:rsidR="000200A2" w:rsidRPr="000B1A3B">
        <w:rPr>
          <w:sz w:val="28"/>
          <w:szCs w:val="24"/>
        </w:rPr>
        <w:t>’</w:t>
      </w:r>
      <w:r w:rsidR="00242707" w:rsidRPr="000B1A3B">
        <w:rPr>
          <w:sz w:val="28"/>
          <w:szCs w:val="24"/>
        </w:rPr>
        <w:t>Rourke. Il regarda ce qu</w:t>
      </w:r>
      <w:r w:rsidR="000200A2" w:rsidRPr="000B1A3B">
        <w:rPr>
          <w:sz w:val="28"/>
          <w:szCs w:val="24"/>
        </w:rPr>
        <w:t>’</w:t>
      </w:r>
      <w:r w:rsidR="00242707" w:rsidRPr="000B1A3B">
        <w:rPr>
          <w:sz w:val="28"/>
          <w:szCs w:val="24"/>
        </w:rPr>
        <w:t>il y avait d</w:t>
      </w:r>
      <w:r w:rsidR="000200A2" w:rsidRPr="000B1A3B">
        <w:rPr>
          <w:sz w:val="28"/>
          <w:szCs w:val="24"/>
        </w:rPr>
        <w:t>’</w:t>
      </w:r>
      <w:r w:rsidR="00242707" w:rsidRPr="000B1A3B">
        <w:rPr>
          <w:sz w:val="28"/>
          <w:szCs w:val="24"/>
        </w:rPr>
        <w:t>écrit, à la faible lumière, cligna des yeux, puis éclata de rire jusqu</w:t>
      </w:r>
      <w:r w:rsidR="000200A2" w:rsidRPr="000B1A3B">
        <w:rPr>
          <w:sz w:val="28"/>
          <w:szCs w:val="24"/>
        </w:rPr>
        <w:t>’</w:t>
      </w:r>
      <w:r w:rsidR="00242707" w:rsidRPr="000B1A3B">
        <w:rPr>
          <w:sz w:val="28"/>
          <w:szCs w:val="24"/>
        </w:rPr>
        <w:t>à s</w:t>
      </w:r>
      <w:r w:rsidR="000200A2" w:rsidRPr="000B1A3B">
        <w:rPr>
          <w:sz w:val="28"/>
          <w:szCs w:val="24"/>
        </w:rPr>
        <w:t>’</w:t>
      </w:r>
      <w:r w:rsidR="00242707" w:rsidRPr="000B1A3B">
        <w:rPr>
          <w:sz w:val="28"/>
          <w:szCs w:val="24"/>
        </w:rPr>
        <w:t>effondrer contre les coussins durs de la banquette arrière.</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Qu</w:t>
      </w:r>
      <w:r w:rsidR="000200A2" w:rsidRPr="000B1A3B">
        <w:rPr>
          <w:sz w:val="28"/>
          <w:szCs w:val="24"/>
        </w:rPr>
        <w:t>’</w:t>
      </w:r>
      <w:r w:rsidR="00242707" w:rsidRPr="000B1A3B">
        <w:rPr>
          <w:sz w:val="28"/>
          <w:szCs w:val="24"/>
        </w:rPr>
        <w:t>est-ce qu</w:t>
      </w:r>
      <w:r w:rsidR="000200A2" w:rsidRPr="000B1A3B">
        <w:rPr>
          <w:sz w:val="28"/>
          <w:szCs w:val="24"/>
        </w:rPr>
        <w:t>’</w:t>
      </w:r>
      <w:r w:rsidR="00242707" w:rsidRPr="000B1A3B">
        <w:rPr>
          <w:sz w:val="28"/>
          <w:szCs w:val="24"/>
        </w:rPr>
        <w:t>il y a</w:t>
      </w:r>
      <w:r w:rsidR="00C71C2F" w:rsidRPr="000B1A3B">
        <w:rPr>
          <w:sz w:val="28"/>
          <w:szCs w:val="24"/>
        </w:rPr>
        <w:t> ? </w:t>
      </w:r>
      <w:r w:rsidRPr="000B1A3B">
        <w:rPr>
          <w:sz w:val="28"/>
          <w:szCs w:val="24"/>
        </w:rPr>
        <w:t>»</w:t>
      </w:r>
      <w:r w:rsidR="00242707" w:rsidRPr="000B1A3B">
        <w:rPr>
          <w:sz w:val="28"/>
          <w:szCs w:val="24"/>
        </w:rPr>
        <w:t xml:space="preserve"> demanda Kate.</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 xml:space="preserve">Rourke lui tendit le bout de papier et se frotta les yeux </w:t>
      </w:r>
      <w:r w:rsidR="001F006E" w:rsidRPr="000B1A3B">
        <w:rPr>
          <w:sz w:val="28"/>
          <w:szCs w:val="24"/>
        </w:rPr>
        <w:t>«</w:t>
      </w:r>
      <w:r w:rsidR="00B71BC1" w:rsidRPr="000B1A3B">
        <w:rPr>
          <w:sz w:val="28"/>
          <w:szCs w:val="24"/>
        </w:rPr>
        <w:t> </w:t>
      </w:r>
      <w:r w:rsidRPr="000B1A3B">
        <w:rPr>
          <w:sz w:val="28"/>
          <w:szCs w:val="24"/>
        </w:rPr>
        <w:t>Lucian, est-ce que cet homme travaille à l</w:t>
      </w:r>
      <w:r w:rsidR="000200A2" w:rsidRPr="000B1A3B">
        <w:rPr>
          <w:sz w:val="28"/>
          <w:szCs w:val="24"/>
        </w:rPr>
        <w:t>’</w:t>
      </w:r>
      <w:r w:rsidRPr="000B1A3B">
        <w:rPr>
          <w:sz w:val="28"/>
          <w:szCs w:val="24"/>
        </w:rPr>
        <w:t>ONT</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L</w:t>
      </w:r>
      <w:r w:rsidR="000200A2" w:rsidRPr="000B1A3B">
        <w:rPr>
          <w:sz w:val="28"/>
          <w:szCs w:val="24"/>
        </w:rPr>
        <w:t>’</w:t>
      </w:r>
      <w:r w:rsidR="00242707" w:rsidRPr="000B1A3B">
        <w:rPr>
          <w:sz w:val="28"/>
          <w:szCs w:val="24"/>
        </w:rPr>
        <w:t>Office national du tourisme</w:t>
      </w:r>
      <w:r w:rsidRPr="000B1A3B">
        <w:rPr>
          <w:sz w:val="28"/>
          <w:szCs w:val="24"/>
        </w:rPr>
        <w:t> ?</w:t>
      </w:r>
      <w:r w:rsidR="00242707" w:rsidRPr="000B1A3B">
        <w:rPr>
          <w:sz w:val="28"/>
          <w:szCs w:val="24"/>
        </w:rPr>
        <w:t xml:space="preserve"> Non, bien sûr que non. C</w:t>
      </w:r>
      <w:r w:rsidR="000200A2" w:rsidRPr="000B1A3B">
        <w:rPr>
          <w:sz w:val="28"/>
          <w:szCs w:val="24"/>
        </w:rPr>
        <w:t>’</w:t>
      </w:r>
      <w:r w:rsidR="00242707" w:rsidRPr="000B1A3B">
        <w:rPr>
          <w:sz w:val="28"/>
          <w:szCs w:val="24"/>
        </w:rPr>
        <w:t>est un très riche entrepreneur qui a fait du marché noir pour se procurer de l</w:t>
      </w:r>
      <w:r w:rsidR="000200A2" w:rsidRPr="000B1A3B">
        <w:rPr>
          <w:sz w:val="28"/>
          <w:szCs w:val="24"/>
        </w:rPr>
        <w:t>’</w:t>
      </w:r>
      <w:r w:rsidR="00242707" w:rsidRPr="000B1A3B">
        <w:rPr>
          <w:sz w:val="28"/>
          <w:szCs w:val="24"/>
        </w:rPr>
        <w:t>équipement lourd</w:t>
      </w:r>
      <w:r w:rsidR="007561BD" w:rsidRPr="000B1A3B">
        <w:rPr>
          <w:sz w:val="28"/>
          <w:szCs w:val="24"/>
        </w:rPr>
        <w:t>…</w:t>
      </w:r>
      <w:r w:rsidR="00242707" w:rsidRPr="000B1A3B">
        <w:rPr>
          <w:sz w:val="28"/>
          <w:szCs w:val="24"/>
        </w:rPr>
        <w:t xml:space="preserve"> sa société subventionnée par l</w:t>
      </w:r>
      <w:r w:rsidR="000200A2" w:rsidRPr="000B1A3B">
        <w:rPr>
          <w:sz w:val="28"/>
          <w:szCs w:val="24"/>
        </w:rPr>
        <w:t>’</w:t>
      </w:r>
      <w:r w:rsidR="00242707" w:rsidRPr="000B1A3B">
        <w:rPr>
          <w:sz w:val="28"/>
          <w:szCs w:val="24"/>
        </w:rPr>
        <w:t>État a construit le palais présidentiel et beaucoup de ces immenses immeubles vides que Ceausescu a fait b</w:t>
      </w:r>
      <w:r w:rsidR="00547A02" w:rsidRPr="000B1A3B">
        <w:rPr>
          <w:sz w:val="28"/>
          <w:szCs w:val="24"/>
        </w:rPr>
        <w:t>â</w:t>
      </w:r>
      <w:r w:rsidR="00242707" w:rsidRPr="000B1A3B">
        <w:rPr>
          <w:sz w:val="28"/>
          <w:szCs w:val="24"/>
        </w:rPr>
        <w:t>tir dans ce quartier de la ville. Pou</w:t>
      </w:r>
      <w:r w:rsidRPr="000B1A3B">
        <w:rPr>
          <w:sz w:val="28"/>
          <w:szCs w:val="24"/>
        </w:rPr>
        <w:t>rq</w:t>
      </w:r>
      <w:r w:rsidR="00242707" w:rsidRPr="000B1A3B">
        <w:rPr>
          <w:sz w:val="28"/>
          <w:szCs w:val="24"/>
        </w:rPr>
        <w:t>uoi demandez-vous cela</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Kate crut que le prêtre allait rire de nouveau. Il se contenta de se frotter la joue. </w:t>
      </w:r>
      <w:r w:rsidR="001F006E" w:rsidRPr="000B1A3B">
        <w:rPr>
          <w:sz w:val="28"/>
          <w:szCs w:val="24"/>
        </w:rPr>
        <w:t>«</w:t>
      </w:r>
      <w:r w:rsidR="00B71BC1" w:rsidRPr="000B1A3B">
        <w:rPr>
          <w:sz w:val="28"/>
          <w:szCs w:val="24"/>
        </w:rPr>
        <w:t> </w:t>
      </w:r>
      <w:r w:rsidRPr="000B1A3B">
        <w:rPr>
          <w:sz w:val="28"/>
          <w:szCs w:val="24"/>
        </w:rPr>
        <w:t>Ce</w:t>
      </w:r>
      <w:r w:rsidR="007561BD" w:rsidRPr="000B1A3B">
        <w:rPr>
          <w:sz w:val="28"/>
          <w:szCs w:val="24"/>
        </w:rPr>
        <w:t>…</w:t>
      </w:r>
      <w:r w:rsidRPr="000B1A3B">
        <w:rPr>
          <w:sz w:val="28"/>
          <w:szCs w:val="24"/>
        </w:rPr>
        <w:t xml:space="preserve"> Radu Fortuna. C</w:t>
      </w:r>
      <w:r w:rsidR="000200A2" w:rsidRPr="000B1A3B">
        <w:rPr>
          <w:sz w:val="28"/>
          <w:szCs w:val="24"/>
        </w:rPr>
        <w:t>’</w:t>
      </w:r>
      <w:r w:rsidRPr="000B1A3B">
        <w:rPr>
          <w:sz w:val="28"/>
          <w:szCs w:val="24"/>
        </w:rPr>
        <w:t>est un petit homme, n</w:t>
      </w:r>
      <w:r w:rsidR="000200A2" w:rsidRPr="000B1A3B">
        <w:rPr>
          <w:sz w:val="28"/>
          <w:szCs w:val="24"/>
        </w:rPr>
        <w:t>’</w:t>
      </w:r>
      <w:r w:rsidRPr="000B1A3B">
        <w:rPr>
          <w:sz w:val="28"/>
          <w:szCs w:val="24"/>
        </w:rPr>
        <w:t>est-ce pas</w:t>
      </w:r>
      <w:r w:rsidR="00C71C2F" w:rsidRPr="000B1A3B">
        <w:rPr>
          <w:sz w:val="28"/>
          <w:szCs w:val="24"/>
        </w:rPr>
        <w:t> ?</w:t>
      </w:r>
      <w:r w:rsidRPr="000B1A3B">
        <w:rPr>
          <w:sz w:val="28"/>
          <w:szCs w:val="24"/>
        </w:rPr>
        <w:t xml:space="preserve"> Basané</w:t>
      </w:r>
      <w:r w:rsidR="00C71C2F" w:rsidRPr="000B1A3B">
        <w:rPr>
          <w:sz w:val="28"/>
          <w:szCs w:val="24"/>
        </w:rPr>
        <w:t> ?</w:t>
      </w:r>
      <w:r w:rsidRPr="000B1A3B">
        <w:rPr>
          <w:sz w:val="28"/>
          <w:szCs w:val="24"/>
        </w:rPr>
        <w:t xml:space="preserve"> Une épaisse moustache et des dents écartées</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Oui, répondit Lucian, perplexe. Et l</w:t>
      </w:r>
      <w:r w:rsidR="000200A2" w:rsidRPr="000B1A3B">
        <w:rPr>
          <w:sz w:val="28"/>
          <w:szCs w:val="24"/>
        </w:rPr>
        <w:t>’</w:t>
      </w:r>
      <w:r w:rsidR="00242707" w:rsidRPr="000B1A3B">
        <w:rPr>
          <w:sz w:val="28"/>
          <w:szCs w:val="24"/>
        </w:rPr>
        <w:t>on devrait surveiller sa maison vingt-quatre heures sur vingt-quatre</w:t>
      </w:r>
      <w:r w:rsidRPr="000B1A3B">
        <w:rPr>
          <w:sz w:val="28"/>
          <w:szCs w:val="24"/>
        </w:rPr>
        <w:t>. </w:t>
      </w:r>
      <w:r w:rsidR="001F006E" w:rsidRPr="000B1A3B">
        <w:rPr>
          <w:sz w:val="28"/>
          <w:szCs w:val="24"/>
        </w:rPr>
        <w:t>»</w:t>
      </w:r>
      <w:r w:rsidR="00242707" w:rsidRPr="000B1A3B">
        <w:rPr>
          <w:sz w:val="28"/>
          <w:szCs w:val="24"/>
        </w:rPr>
        <w:t xml:space="preserve"> Il jeta un coup d</w:t>
      </w:r>
      <w:r w:rsidR="000200A2" w:rsidRPr="000B1A3B">
        <w:rPr>
          <w:sz w:val="28"/>
          <w:szCs w:val="24"/>
        </w:rPr>
        <w:t>’</w:t>
      </w:r>
      <w:r w:rsidRPr="000B1A3B">
        <w:rPr>
          <w:sz w:val="28"/>
          <w:szCs w:val="24"/>
        </w:rPr>
        <w:t>œ</w:t>
      </w:r>
      <w:r w:rsidR="00242707" w:rsidRPr="000B1A3B">
        <w:rPr>
          <w:sz w:val="28"/>
          <w:szCs w:val="24"/>
        </w:rPr>
        <w:t xml:space="preserve">il à sa montre. </w:t>
      </w:r>
      <w:r w:rsidR="001F006E" w:rsidRPr="000B1A3B">
        <w:rPr>
          <w:sz w:val="28"/>
          <w:szCs w:val="24"/>
        </w:rPr>
        <w:t>«</w:t>
      </w:r>
      <w:r w:rsidR="00B71BC1" w:rsidRPr="000B1A3B">
        <w:rPr>
          <w:sz w:val="28"/>
          <w:szCs w:val="24"/>
        </w:rPr>
        <w:t> </w:t>
      </w:r>
      <w:r w:rsidR="00242707" w:rsidRPr="000B1A3B">
        <w:rPr>
          <w:sz w:val="28"/>
          <w:szCs w:val="24"/>
        </w:rPr>
        <w:t>Il est presque onze heures du soir. Je vais prendre le premier quart.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Non, répliqua O</w:t>
      </w:r>
      <w:r w:rsidR="000200A2" w:rsidRPr="000B1A3B">
        <w:rPr>
          <w:sz w:val="28"/>
          <w:szCs w:val="24"/>
        </w:rPr>
        <w:t>’</w:t>
      </w:r>
      <w:r w:rsidR="00242707" w:rsidRPr="000B1A3B">
        <w:rPr>
          <w:sz w:val="28"/>
          <w:szCs w:val="24"/>
        </w:rPr>
        <w:t>Rourke. Nous allons surveiller sa maison tout en nous surveillant mutuellement</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Lucian haussa les épaules et engagea la Dacia dans les rues désertes luisantes de pluie.</w:t>
      </w:r>
    </w:p>
    <w:p w:rsidR="00190D03" w:rsidRPr="000B1A3B" w:rsidRDefault="00190D03" w:rsidP="00943037">
      <w:pPr>
        <w:pStyle w:val="Corpsdutexte1"/>
        <w:spacing w:line="240" w:lineRule="auto"/>
        <w:ind w:firstLine="284"/>
        <w:rPr>
          <w:sz w:val="28"/>
          <w:szCs w:val="24"/>
        </w:rPr>
      </w:pPr>
    </w:p>
    <w:p w:rsidR="00190D03" w:rsidRPr="000B1A3B" w:rsidRDefault="00190D03" w:rsidP="00943037">
      <w:pPr>
        <w:pStyle w:val="Corpsdutexte1"/>
        <w:spacing w:line="240" w:lineRule="auto"/>
        <w:ind w:firstLine="284"/>
        <w:rPr>
          <w:sz w:val="28"/>
          <w:szCs w:val="24"/>
        </w:rPr>
      </w:pPr>
    </w:p>
    <w:p w:rsidR="00190D03" w:rsidRPr="000B1A3B" w:rsidRDefault="00242707" w:rsidP="00AE3FC9">
      <w:pPr>
        <w:pStyle w:val="Titre1"/>
      </w:pPr>
      <w:r w:rsidRPr="000B1A3B">
        <w:t>26</w:t>
      </w:r>
    </w:p>
    <w:p w:rsidR="00190D03" w:rsidRPr="000B1A3B" w:rsidRDefault="00190D03" w:rsidP="00943037">
      <w:pPr>
        <w:pStyle w:val="Corpsdutexte1"/>
        <w:spacing w:line="240" w:lineRule="auto"/>
        <w:ind w:firstLine="284"/>
        <w:rPr>
          <w:sz w:val="28"/>
          <w:szCs w:val="24"/>
        </w:rPr>
      </w:pPr>
    </w:p>
    <w:p w:rsidR="00190D03" w:rsidRPr="000B1A3B" w:rsidRDefault="00190D03"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La propriété de M. Radu Fortuna se dissimulait de</w:t>
      </w:r>
      <w:r w:rsidR="00C71C2F" w:rsidRPr="000B1A3B">
        <w:rPr>
          <w:sz w:val="28"/>
          <w:szCs w:val="24"/>
        </w:rPr>
        <w:t>rr</w:t>
      </w:r>
      <w:r w:rsidRPr="000B1A3B">
        <w:rPr>
          <w:sz w:val="28"/>
          <w:szCs w:val="24"/>
        </w:rPr>
        <w:t>ière de hauts murs dans le quartier est de la capitale, habité par la Nomenklatura. Les grandes maisons comme celle-ci, situées au centre de Bucarest, avaient depuis longtemps été reconverties en ambassades ou en bureaux ministériels, mais, dans la partie la plus ancienne et la plus belle de la cité, Ceausescu et ses héritiers politiques s</w:t>
      </w:r>
      <w:r w:rsidR="000200A2" w:rsidRPr="000B1A3B">
        <w:rPr>
          <w:sz w:val="28"/>
          <w:szCs w:val="24"/>
        </w:rPr>
        <w:t>’</w:t>
      </w:r>
      <w:r w:rsidRPr="000B1A3B">
        <w:rPr>
          <w:sz w:val="28"/>
          <w:szCs w:val="24"/>
        </w:rPr>
        <w:t>étaient attribué, et avaient concédé à quelques membres de l</w:t>
      </w:r>
      <w:r w:rsidR="000200A2" w:rsidRPr="000B1A3B">
        <w:rPr>
          <w:sz w:val="28"/>
          <w:szCs w:val="24"/>
        </w:rPr>
        <w:t>’</w:t>
      </w:r>
      <w:r w:rsidRPr="000B1A3B">
        <w:rPr>
          <w:sz w:val="28"/>
          <w:szCs w:val="24"/>
        </w:rPr>
        <w:t>élite du Parti, d</w:t>
      </w:r>
      <w:r w:rsidR="000200A2" w:rsidRPr="000B1A3B">
        <w:rPr>
          <w:sz w:val="28"/>
          <w:szCs w:val="24"/>
        </w:rPr>
        <w:t>’</w:t>
      </w:r>
      <w:r w:rsidRPr="000B1A3B">
        <w:rPr>
          <w:sz w:val="28"/>
          <w:szCs w:val="24"/>
        </w:rPr>
        <w:t>admirables demeures restées inchangées depuis le règne du roi Carol, avant la Deuxième Guerre mondiale.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Merde, murmura Lucian au volant de sa Dacia, alors qu</w:t>
      </w:r>
      <w:r w:rsidR="000200A2" w:rsidRPr="000B1A3B">
        <w:rPr>
          <w:sz w:val="28"/>
          <w:szCs w:val="24"/>
        </w:rPr>
        <w:t>’</w:t>
      </w:r>
      <w:r w:rsidR="00242707" w:rsidRPr="000B1A3B">
        <w:rPr>
          <w:sz w:val="28"/>
          <w:szCs w:val="24"/>
        </w:rPr>
        <w:t>il longeait la propriété entourée de murs. J</w:t>
      </w:r>
      <w:r w:rsidR="000200A2" w:rsidRPr="000B1A3B">
        <w:rPr>
          <w:sz w:val="28"/>
          <w:szCs w:val="24"/>
        </w:rPr>
        <w:t>’</w:t>
      </w:r>
      <w:r w:rsidR="00242707" w:rsidRPr="000B1A3B">
        <w:rPr>
          <w:sz w:val="28"/>
          <w:szCs w:val="24"/>
        </w:rPr>
        <w:t>aurais dû m</w:t>
      </w:r>
      <w:r w:rsidR="000200A2" w:rsidRPr="000B1A3B">
        <w:rPr>
          <w:sz w:val="28"/>
          <w:szCs w:val="24"/>
        </w:rPr>
        <w:t>’</w:t>
      </w:r>
      <w:r w:rsidR="00242707" w:rsidRPr="000B1A3B">
        <w:rPr>
          <w:sz w:val="28"/>
          <w:szCs w:val="24"/>
        </w:rPr>
        <w:t>en douter, rien qu</w:t>
      </w:r>
      <w:r w:rsidR="000200A2" w:rsidRPr="000B1A3B">
        <w:rPr>
          <w:sz w:val="28"/>
          <w:szCs w:val="24"/>
        </w:rPr>
        <w:t>’</w:t>
      </w:r>
      <w:r w:rsidR="00242707" w:rsidRPr="000B1A3B">
        <w:rPr>
          <w:sz w:val="28"/>
          <w:szCs w:val="24"/>
        </w:rPr>
        <w:t>à l</w:t>
      </w:r>
      <w:r w:rsidR="000200A2" w:rsidRPr="000B1A3B">
        <w:rPr>
          <w:sz w:val="28"/>
          <w:szCs w:val="24"/>
        </w:rPr>
        <w:t>’</w:t>
      </w:r>
      <w:r w:rsidR="00242707" w:rsidRPr="000B1A3B">
        <w:rPr>
          <w:sz w:val="28"/>
          <w:szCs w:val="24"/>
        </w:rPr>
        <w:t>adresse.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Qu</w:t>
      </w:r>
      <w:r w:rsidR="000200A2" w:rsidRPr="000B1A3B">
        <w:rPr>
          <w:sz w:val="28"/>
          <w:szCs w:val="24"/>
        </w:rPr>
        <w:t>’</w:t>
      </w:r>
      <w:r w:rsidR="00242707" w:rsidRPr="000B1A3B">
        <w:rPr>
          <w:sz w:val="28"/>
          <w:szCs w:val="24"/>
        </w:rPr>
        <w:t>est-ce qu</w:t>
      </w:r>
      <w:r w:rsidR="000200A2" w:rsidRPr="000B1A3B">
        <w:rPr>
          <w:sz w:val="28"/>
          <w:szCs w:val="24"/>
        </w:rPr>
        <w:t>’</w:t>
      </w:r>
      <w:r w:rsidR="00242707" w:rsidRPr="000B1A3B">
        <w:rPr>
          <w:sz w:val="28"/>
          <w:szCs w:val="24"/>
        </w:rPr>
        <w:t>il y a</w:t>
      </w:r>
      <w:r w:rsidRPr="000B1A3B">
        <w:rPr>
          <w:sz w:val="28"/>
          <w:szCs w:val="24"/>
        </w:rPr>
        <w:t> ? </w:t>
      </w:r>
      <w:r w:rsidR="001F006E" w:rsidRPr="000B1A3B">
        <w:rPr>
          <w:sz w:val="28"/>
          <w:szCs w:val="24"/>
        </w:rPr>
        <w:t>»</w:t>
      </w:r>
      <w:r w:rsidR="00242707" w:rsidRPr="000B1A3B">
        <w:rPr>
          <w:sz w:val="28"/>
          <w:szCs w:val="24"/>
        </w:rPr>
        <w:t xml:space="preserve"> demanda Kate.</w:t>
      </w:r>
    </w:p>
    <w:p w:rsidR="004449C3" w:rsidRPr="000B1A3B" w:rsidRDefault="00242707" w:rsidP="00943037">
      <w:pPr>
        <w:pStyle w:val="Corpsdutexte1"/>
        <w:spacing w:line="240" w:lineRule="auto"/>
        <w:ind w:firstLine="284"/>
        <w:rPr>
          <w:sz w:val="28"/>
          <w:szCs w:val="24"/>
        </w:rPr>
      </w:pPr>
      <w:r w:rsidRPr="000B1A3B">
        <w:rPr>
          <w:sz w:val="28"/>
          <w:szCs w:val="24"/>
        </w:rPr>
        <w:t>Lucian fit le tour du p</w:t>
      </w:r>
      <w:r w:rsidR="00547A02" w:rsidRPr="000B1A3B">
        <w:rPr>
          <w:sz w:val="28"/>
          <w:szCs w:val="24"/>
        </w:rPr>
        <w:t>â</w:t>
      </w:r>
      <w:r w:rsidRPr="000B1A3B">
        <w:rPr>
          <w:sz w:val="28"/>
          <w:szCs w:val="24"/>
        </w:rPr>
        <w:t xml:space="preserve">té de maisons. Les rues étaient larges et désertes. </w:t>
      </w:r>
      <w:r w:rsidR="001F006E" w:rsidRPr="000B1A3B">
        <w:rPr>
          <w:sz w:val="28"/>
          <w:szCs w:val="24"/>
        </w:rPr>
        <w:t>«</w:t>
      </w:r>
      <w:r w:rsidR="00B71BC1" w:rsidRPr="000B1A3B">
        <w:rPr>
          <w:sz w:val="28"/>
          <w:szCs w:val="24"/>
        </w:rPr>
        <w:t> </w:t>
      </w:r>
      <w:r w:rsidRPr="000B1A3B">
        <w:rPr>
          <w:sz w:val="28"/>
          <w:szCs w:val="24"/>
        </w:rPr>
        <w:t>Pendant le règne de Ceausescu, pe</w:t>
      </w:r>
      <w:r w:rsidR="00C71C2F" w:rsidRPr="000B1A3B">
        <w:rPr>
          <w:sz w:val="28"/>
          <w:szCs w:val="24"/>
        </w:rPr>
        <w:t>rs</w:t>
      </w:r>
      <w:r w:rsidRPr="000B1A3B">
        <w:rPr>
          <w:sz w:val="28"/>
          <w:szCs w:val="24"/>
        </w:rPr>
        <w:t>onne sauf lui et ses copains de la Nomenklatura n</w:t>
      </w:r>
      <w:r w:rsidR="000200A2" w:rsidRPr="000B1A3B">
        <w:rPr>
          <w:sz w:val="28"/>
          <w:szCs w:val="24"/>
        </w:rPr>
        <w:t>’</w:t>
      </w:r>
      <w:r w:rsidRPr="000B1A3B">
        <w:rPr>
          <w:sz w:val="28"/>
          <w:szCs w:val="24"/>
        </w:rPr>
        <w:t>avait le droit de circuler ici. Ces huit p</w:t>
      </w:r>
      <w:r w:rsidR="00547A02" w:rsidRPr="000B1A3B">
        <w:rPr>
          <w:sz w:val="28"/>
          <w:szCs w:val="24"/>
        </w:rPr>
        <w:t>â</w:t>
      </w:r>
      <w:r w:rsidRPr="000B1A3B">
        <w:rPr>
          <w:sz w:val="28"/>
          <w:szCs w:val="24"/>
        </w:rPr>
        <w:t>tés de maisons étaient interdits.</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Vous voulez dire qu</w:t>
      </w:r>
      <w:r w:rsidR="000200A2" w:rsidRPr="000B1A3B">
        <w:rPr>
          <w:sz w:val="28"/>
          <w:szCs w:val="24"/>
        </w:rPr>
        <w:t>’</w:t>
      </w:r>
      <w:r w:rsidR="00242707" w:rsidRPr="000B1A3B">
        <w:rPr>
          <w:sz w:val="28"/>
          <w:szCs w:val="24"/>
        </w:rPr>
        <w:t>on pouvait être arrêté simpl</w:t>
      </w:r>
      <w:r w:rsidRPr="000B1A3B">
        <w:rPr>
          <w:sz w:val="28"/>
          <w:szCs w:val="24"/>
        </w:rPr>
        <w:t>em</w:t>
      </w:r>
      <w:r w:rsidR="00242707" w:rsidRPr="000B1A3B">
        <w:rPr>
          <w:sz w:val="28"/>
          <w:szCs w:val="24"/>
        </w:rPr>
        <w:t>ent parce qu</w:t>
      </w:r>
      <w:r w:rsidR="000200A2" w:rsidRPr="000B1A3B">
        <w:rPr>
          <w:sz w:val="28"/>
          <w:szCs w:val="24"/>
        </w:rPr>
        <w:t>’</w:t>
      </w:r>
      <w:r w:rsidR="00242707" w:rsidRPr="000B1A3B">
        <w:rPr>
          <w:sz w:val="28"/>
          <w:szCs w:val="24"/>
        </w:rPr>
        <w:t>on passait là en voiture</w:t>
      </w:r>
      <w:r w:rsidRPr="000B1A3B">
        <w:rPr>
          <w:sz w:val="28"/>
          <w:szCs w:val="24"/>
        </w:rPr>
        <w:t> ?</w:t>
      </w:r>
      <w:r w:rsidR="00242707" w:rsidRPr="000B1A3B">
        <w:rPr>
          <w:sz w:val="28"/>
          <w:szCs w:val="24"/>
        </w:rPr>
        <w:t xml:space="preserve"> dit O</w:t>
      </w:r>
      <w:r w:rsidR="000200A2" w:rsidRPr="000B1A3B">
        <w:rPr>
          <w:sz w:val="28"/>
          <w:szCs w:val="24"/>
        </w:rPr>
        <w:t>’</w:t>
      </w:r>
      <w:r w:rsidR="00242707" w:rsidRPr="000B1A3B">
        <w:rPr>
          <w:sz w:val="28"/>
          <w:szCs w:val="24"/>
        </w:rPr>
        <w:t>Rourke en se penchant vers lui.</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Oui</w:t>
      </w:r>
      <w:r w:rsidRPr="000B1A3B">
        <w:rPr>
          <w:sz w:val="28"/>
          <w:szCs w:val="24"/>
        </w:rPr>
        <w:t>. </w:t>
      </w:r>
      <w:r w:rsidR="001F006E" w:rsidRPr="000B1A3B">
        <w:rPr>
          <w:sz w:val="28"/>
          <w:szCs w:val="24"/>
        </w:rPr>
        <w:t>»</w:t>
      </w:r>
      <w:r w:rsidR="00242707" w:rsidRPr="000B1A3B">
        <w:rPr>
          <w:sz w:val="28"/>
          <w:szCs w:val="24"/>
        </w:rPr>
        <w:t xml:space="preserve"> Lucian baissa la lumière de ses phares et refit le tour. </w:t>
      </w:r>
      <w:r w:rsidR="001F006E" w:rsidRPr="000B1A3B">
        <w:rPr>
          <w:sz w:val="28"/>
          <w:szCs w:val="24"/>
        </w:rPr>
        <w:t>«</w:t>
      </w:r>
      <w:r w:rsidR="00B71BC1" w:rsidRPr="000B1A3B">
        <w:rPr>
          <w:sz w:val="28"/>
          <w:szCs w:val="24"/>
        </w:rPr>
        <w:t> </w:t>
      </w:r>
      <w:r w:rsidR="00242707" w:rsidRPr="000B1A3B">
        <w:rPr>
          <w:sz w:val="28"/>
          <w:szCs w:val="24"/>
        </w:rPr>
        <w:t>On pouvait</w:t>
      </w:r>
      <w:r w:rsidR="00442C40" w:rsidRPr="00F5240C">
        <w:rPr>
          <w:rStyle w:val="CorpsdutexteItalique"/>
          <w:sz w:val="28"/>
          <w:szCs w:val="24"/>
          <w:u w:color="000000" w:themeColor="text1"/>
        </w:rPr>
        <w:t xml:space="preserve"> disparaître</w:t>
      </w:r>
      <w:r w:rsidR="00242707" w:rsidRPr="000B1A3B">
        <w:rPr>
          <w:sz w:val="28"/>
          <w:szCs w:val="24"/>
        </w:rPr>
        <w:t xml:space="preserve"> simplement pour avoir conduit dans ces rues.</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Est-ce que cela a changé depuis la mort de Cea</w:t>
      </w:r>
      <w:r w:rsidRPr="000B1A3B">
        <w:rPr>
          <w:sz w:val="28"/>
          <w:szCs w:val="24"/>
        </w:rPr>
        <w:t>us</w:t>
      </w:r>
      <w:r w:rsidR="00242707" w:rsidRPr="000B1A3B">
        <w:rPr>
          <w:sz w:val="28"/>
          <w:szCs w:val="24"/>
        </w:rPr>
        <w:t>escu</w:t>
      </w:r>
      <w:r w:rsidRPr="000B1A3B">
        <w:rPr>
          <w:sz w:val="28"/>
          <w:szCs w:val="24"/>
        </w:rPr>
        <w:t> ?</w:t>
      </w:r>
      <w:r w:rsidR="00242707" w:rsidRPr="000B1A3B">
        <w:rPr>
          <w:sz w:val="28"/>
          <w:szCs w:val="24"/>
        </w:rPr>
        <w:t xml:space="preserve"> demanda Kate.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Oui. En partie</w:t>
      </w:r>
      <w:r w:rsidRPr="000B1A3B">
        <w:rPr>
          <w:sz w:val="28"/>
          <w:szCs w:val="24"/>
        </w:rPr>
        <w:t>. </w:t>
      </w:r>
      <w:r w:rsidR="001F006E" w:rsidRPr="000B1A3B">
        <w:rPr>
          <w:sz w:val="28"/>
          <w:szCs w:val="24"/>
        </w:rPr>
        <w:t>»</w:t>
      </w:r>
      <w:r w:rsidR="00242707" w:rsidRPr="000B1A3B">
        <w:rPr>
          <w:sz w:val="28"/>
          <w:szCs w:val="24"/>
        </w:rPr>
        <w:t xml:space="preserve"> Lucian s</w:t>
      </w:r>
      <w:r w:rsidR="000200A2" w:rsidRPr="000B1A3B">
        <w:rPr>
          <w:sz w:val="28"/>
          <w:szCs w:val="24"/>
        </w:rPr>
        <w:t>’</w:t>
      </w:r>
      <w:r w:rsidR="00242707" w:rsidRPr="000B1A3B">
        <w:rPr>
          <w:sz w:val="28"/>
          <w:szCs w:val="24"/>
        </w:rPr>
        <w:t>arrêta et se gara en ma</w:t>
      </w:r>
      <w:r w:rsidRPr="000B1A3B">
        <w:rPr>
          <w:sz w:val="28"/>
          <w:szCs w:val="24"/>
        </w:rPr>
        <w:t>rc</w:t>
      </w:r>
      <w:r w:rsidR="00242707" w:rsidRPr="000B1A3B">
        <w:rPr>
          <w:sz w:val="28"/>
          <w:szCs w:val="24"/>
        </w:rPr>
        <w:t>he arrière dans une allée pratiquement dissimulée par de petits arbres encore chargés de feuilles détrempées et qui n</w:t>
      </w:r>
      <w:r w:rsidR="000200A2" w:rsidRPr="000B1A3B">
        <w:rPr>
          <w:sz w:val="28"/>
          <w:szCs w:val="24"/>
        </w:rPr>
        <w:t>’</w:t>
      </w:r>
      <w:r w:rsidR="00242707" w:rsidRPr="000B1A3B">
        <w:rPr>
          <w:sz w:val="28"/>
          <w:szCs w:val="24"/>
        </w:rPr>
        <w:t>avaient pas été taillés depuis des dizaines d</w:t>
      </w:r>
      <w:r w:rsidR="000200A2" w:rsidRPr="000B1A3B">
        <w:rPr>
          <w:sz w:val="28"/>
          <w:szCs w:val="24"/>
        </w:rPr>
        <w:t>’</w:t>
      </w:r>
      <w:r w:rsidR="00242707" w:rsidRPr="000B1A3B">
        <w:rPr>
          <w:sz w:val="28"/>
          <w:szCs w:val="24"/>
        </w:rPr>
        <w:t>a</w:t>
      </w:r>
      <w:r w:rsidRPr="000B1A3B">
        <w:rPr>
          <w:sz w:val="28"/>
          <w:szCs w:val="24"/>
        </w:rPr>
        <w:t>nn</w:t>
      </w:r>
      <w:r w:rsidR="00242707" w:rsidRPr="000B1A3B">
        <w:rPr>
          <w:sz w:val="28"/>
          <w:szCs w:val="24"/>
        </w:rPr>
        <w:t>ées. Les branches raclèrent les flancs de la Dacia ju</w:t>
      </w:r>
      <w:r w:rsidRPr="000B1A3B">
        <w:rPr>
          <w:sz w:val="28"/>
          <w:szCs w:val="24"/>
        </w:rPr>
        <w:t>sq</w:t>
      </w:r>
      <w:r w:rsidR="00242707" w:rsidRPr="000B1A3B">
        <w:rPr>
          <w:sz w:val="28"/>
          <w:szCs w:val="24"/>
        </w:rPr>
        <w:t>u</w:t>
      </w:r>
      <w:r w:rsidR="000200A2" w:rsidRPr="000B1A3B">
        <w:rPr>
          <w:sz w:val="28"/>
          <w:szCs w:val="24"/>
        </w:rPr>
        <w:t>’</w:t>
      </w:r>
      <w:r w:rsidR="00242707" w:rsidRPr="000B1A3B">
        <w:rPr>
          <w:sz w:val="28"/>
          <w:szCs w:val="24"/>
        </w:rPr>
        <w:t xml:space="preserve">à ce que seul le pare-brise émerge, leur permettant de voir les murs et le portail de la demeure de Radu Fortuna. </w:t>
      </w:r>
      <w:r w:rsidR="001F006E" w:rsidRPr="000B1A3B">
        <w:rPr>
          <w:sz w:val="28"/>
          <w:szCs w:val="24"/>
        </w:rPr>
        <w:t>«</w:t>
      </w:r>
      <w:r w:rsidR="00B71BC1" w:rsidRPr="000B1A3B">
        <w:rPr>
          <w:sz w:val="28"/>
          <w:szCs w:val="24"/>
        </w:rPr>
        <w:t> </w:t>
      </w:r>
      <w:r w:rsidR="00242707" w:rsidRPr="000B1A3B">
        <w:rPr>
          <w:sz w:val="28"/>
          <w:szCs w:val="24"/>
        </w:rPr>
        <w:t>La</w:t>
      </w:r>
      <w:r w:rsidR="00442C40" w:rsidRPr="00F5240C">
        <w:rPr>
          <w:rStyle w:val="CorpsdutexteItalique"/>
          <w:sz w:val="28"/>
          <w:szCs w:val="24"/>
          <w:u w:color="000000" w:themeColor="text1"/>
        </w:rPr>
        <w:t xml:space="preserve"> Poli</w:t>
      </w:r>
      <w:r w:rsidR="002C69AA" w:rsidRPr="00F5240C">
        <w:rPr>
          <w:rStyle w:val="CorpsdutexteItalique"/>
          <w:sz w:val="28"/>
          <w:szCs w:val="24"/>
          <w:u w:color="000000" w:themeColor="text1"/>
        </w:rPr>
        <w:t>ţ</w:t>
      </w:r>
      <w:r w:rsidR="00442C40" w:rsidRPr="00F5240C">
        <w:rPr>
          <w:rStyle w:val="CorpsdutexteItalique"/>
          <w:sz w:val="28"/>
          <w:szCs w:val="24"/>
          <w:u w:color="000000" w:themeColor="text1"/>
        </w:rPr>
        <w:t>ie</w:t>
      </w:r>
      <w:r w:rsidR="00242707" w:rsidRPr="000B1A3B">
        <w:rPr>
          <w:sz w:val="28"/>
          <w:szCs w:val="24"/>
        </w:rPr>
        <w:t xml:space="preserve"> et la Securitate patrouillent encore par ici. Ce ne serait pas une bonne idée de se faire arr</w:t>
      </w:r>
      <w:r w:rsidRPr="000B1A3B">
        <w:rPr>
          <w:sz w:val="28"/>
          <w:szCs w:val="24"/>
        </w:rPr>
        <w:t>êt</w:t>
      </w:r>
      <w:r w:rsidR="00242707" w:rsidRPr="000B1A3B">
        <w:rPr>
          <w:sz w:val="28"/>
          <w:szCs w:val="24"/>
        </w:rPr>
        <w:t>er, parce que je suis certainement sur leur liste de su</w:t>
      </w:r>
      <w:r w:rsidRPr="000B1A3B">
        <w:rPr>
          <w:sz w:val="28"/>
          <w:szCs w:val="24"/>
        </w:rPr>
        <w:t>sp</w:t>
      </w:r>
      <w:r w:rsidR="00242707" w:rsidRPr="000B1A3B">
        <w:rPr>
          <w:sz w:val="28"/>
          <w:szCs w:val="24"/>
        </w:rPr>
        <w:t>ects, en plus, vous n</w:t>
      </w:r>
      <w:r w:rsidR="000200A2" w:rsidRPr="000B1A3B">
        <w:rPr>
          <w:sz w:val="28"/>
          <w:szCs w:val="24"/>
        </w:rPr>
        <w:t>’</w:t>
      </w:r>
      <w:r w:rsidR="00242707" w:rsidRPr="000B1A3B">
        <w:rPr>
          <w:sz w:val="28"/>
          <w:szCs w:val="24"/>
        </w:rPr>
        <w:t>avez pas de passeport en règle</w:t>
      </w:r>
      <w:r w:rsidRPr="000B1A3B">
        <w:rPr>
          <w:sz w:val="28"/>
          <w:szCs w:val="24"/>
        </w:rPr>
        <w:t>. </w:t>
      </w:r>
      <w:r w:rsidR="001F006E" w:rsidRPr="000B1A3B">
        <w:rPr>
          <w:sz w:val="28"/>
          <w:szCs w:val="24"/>
        </w:rPr>
        <w:t>»</w:t>
      </w:r>
      <w:r w:rsidR="00242707" w:rsidRPr="000B1A3B">
        <w:rPr>
          <w:sz w:val="28"/>
          <w:szCs w:val="24"/>
        </w:rPr>
        <w:t xml:space="preserve"> Il recula jusqu</w:t>
      </w:r>
      <w:r w:rsidR="000200A2" w:rsidRPr="000B1A3B">
        <w:rPr>
          <w:sz w:val="28"/>
          <w:szCs w:val="24"/>
        </w:rPr>
        <w:t>’</w:t>
      </w:r>
      <w:r w:rsidR="00242707" w:rsidRPr="000B1A3B">
        <w:rPr>
          <w:sz w:val="28"/>
          <w:szCs w:val="24"/>
        </w:rPr>
        <w:t>à ce qu</w:t>
      </w:r>
      <w:r w:rsidR="000200A2" w:rsidRPr="000B1A3B">
        <w:rPr>
          <w:sz w:val="28"/>
          <w:szCs w:val="24"/>
        </w:rPr>
        <w:t>’</w:t>
      </w:r>
      <w:r w:rsidR="00242707" w:rsidRPr="000B1A3B">
        <w:rPr>
          <w:sz w:val="28"/>
          <w:szCs w:val="24"/>
        </w:rPr>
        <w:t>ils ne puissent plus voir la rue qu</w:t>
      </w:r>
      <w:r w:rsidR="000200A2" w:rsidRPr="000B1A3B">
        <w:rPr>
          <w:sz w:val="28"/>
          <w:szCs w:val="24"/>
        </w:rPr>
        <w:t>’</w:t>
      </w:r>
      <w:r w:rsidR="00242707" w:rsidRPr="000B1A3B">
        <w:rPr>
          <w:sz w:val="28"/>
          <w:szCs w:val="24"/>
        </w:rPr>
        <w:t>au travers des branches éparses.</w:t>
      </w:r>
    </w:p>
    <w:p w:rsidR="004449C3" w:rsidRPr="000B1A3B" w:rsidRDefault="00242707" w:rsidP="00943037">
      <w:pPr>
        <w:pStyle w:val="Corpsdutexte1"/>
        <w:spacing w:line="240" w:lineRule="auto"/>
        <w:ind w:firstLine="284"/>
        <w:rPr>
          <w:sz w:val="28"/>
          <w:szCs w:val="24"/>
        </w:rPr>
      </w:pPr>
      <w:r w:rsidRPr="000B1A3B">
        <w:rPr>
          <w:sz w:val="28"/>
          <w:szCs w:val="24"/>
        </w:rPr>
        <w:t>La pluie s</w:t>
      </w:r>
      <w:r w:rsidR="000200A2" w:rsidRPr="000B1A3B">
        <w:rPr>
          <w:sz w:val="28"/>
          <w:szCs w:val="24"/>
        </w:rPr>
        <w:t>’</w:t>
      </w:r>
      <w:r w:rsidRPr="000B1A3B">
        <w:rPr>
          <w:sz w:val="28"/>
          <w:szCs w:val="24"/>
        </w:rPr>
        <w:t>arrêta au bout d</w:t>
      </w:r>
      <w:r w:rsidR="000200A2" w:rsidRPr="000B1A3B">
        <w:rPr>
          <w:sz w:val="28"/>
          <w:szCs w:val="24"/>
        </w:rPr>
        <w:t>’</w:t>
      </w:r>
      <w:r w:rsidRPr="000B1A3B">
        <w:rPr>
          <w:sz w:val="28"/>
          <w:szCs w:val="24"/>
        </w:rPr>
        <w:t>un moment, mais les gou</w:t>
      </w:r>
      <w:r w:rsidR="00C71C2F" w:rsidRPr="000B1A3B">
        <w:rPr>
          <w:sz w:val="28"/>
          <w:szCs w:val="24"/>
        </w:rPr>
        <w:t>tt</w:t>
      </w:r>
      <w:r w:rsidRPr="000B1A3B">
        <w:rPr>
          <w:sz w:val="28"/>
          <w:szCs w:val="24"/>
        </w:rPr>
        <w:t>es tombant des branches sur le capot et sur le toit ca</w:t>
      </w:r>
      <w:r w:rsidR="00C71C2F" w:rsidRPr="000B1A3B">
        <w:rPr>
          <w:sz w:val="28"/>
          <w:szCs w:val="24"/>
        </w:rPr>
        <w:t>us</w:t>
      </w:r>
      <w:r w:rsidRPr="000B1A3B">
        <w:rPr>
          <w:sz w:val="28"/>
          <w:szCs w:val="24"/>
        </w:rPr>
        <w:t>aient presque autant de bruit. Il faisait de plus en plus froid à l</w:t>
      </w:r>
      <w:r w:rsidR="000200A2" w:rsidRPr="000B1A3B">
        <w:rPr>
          <w:sz w:val="28"/>
          <w:szCs w:val="24"/>
        </w:rPr>
        <w:t>’</w:t>
      </w:r>
      <w:r w:rsidRPr="000B1A3B">
        <w:rPr>
          <w:sz w:val="28"/>
          <w:szCs w:val="24"/>
        </w:rPr>
        <w:t>intérieur de la voiture. Les fenêtres se co</w:t>
      </w:r>
      <w:r w:rsidR="00C71C2F" w:rsidRPr="000B1A3B">
        <w:rPr>
          <w:sz w:val="28"/>
          <w:szCs w:val="24"/>
        </w:rPr>
        <w:t>uv</w:t>
      </w:r>
      <w:r w:rsidRPr="000B1A3B">
        <w:rPr>
          <w:sz w:val="28"/>
          <w:szCs w:val="24"/>
        </w:rPr>
        <w:t>raient de buée et Lucian dut essuyer le pare-brise avec son mouchoir. Aux alentours de minuit, une voiture de police passa lentement dans la rue. Elle ne s</w:t>
      </w:r>
      <w:r w:rsidR="000200A2" w:rsidRPr="000B1A3B">
        <w:rPr>
          <w:sz w:val="28"/>
          <w:szCs w:val="24"/>
        </w:rPr>
        <w:t>’</w:t>
      </w:r>
      <w:r w:rsidRPr="000B1A3B">
        <w:rPr>
          <w:sz w:val="28"/>
          <w:szCs w:val="24"/>
        </w:rPr>
        <w:t>arrêta pas et ne braqua pas son projecteur dans leur direction.</w:t>
      </w:r>
    </w:p>
    <w:p w:rsidR="002C69AA" w:rsidRPr="000B1A3B" w:rsidRDefault="00242707" w:rsidP="00943037">
      <w:pPr>
        <w:pStyle w:val="Corpsdutexte1"/>
        <w:spacing w:line="240" w:lineRule="auto"/>
        <w:ind w:right="20" w:firstLine="284"/>
        <w:rPr>
          <w:sz w:val="28"/>
          <w:szCs w:val="24"/>
        </w:rPr>
      </w:pPr>
      <w:r w:rsidRPr="000B1A3B">
        <w:rPr>
          <w:sz w:val="28"/>
          <w:szCs w:val="24"/>
        </w:rPr>
        <w:t xml:space="preserve">Quand elle eut disparu, Lucian fouilla sous son siège et en sortit une grande Thermos de thé. </w:t>
      </w:r>
      <w:r w:rsidR="001F006E" w:rsidRPr="000B1A3B">
        <w:rPr>
          <w:sz w:val="28"/>
          <w:szCs w:val="24"/>
        </w:rPr>
        <w:t>«</w:t>
      </w:r>
      <w:r w:rsidR="00B71BC1" w:rsidRPr="000B1A3B">
        <w:rPr>
          <w:sz w:val="28"/>
          <w:szCs w:val="24"/>
        </w:rPr>
        <w:t> </w:t>
      </w:r>
      <w:r w:rsidRPr="000B1A3B">
        <w:rPr>
          <w:sz w:val="28"/>
          <w:szCs w:val="24"/>
        </w:rPr>
        <w:t>Désolé, mais il n</w:t>
      </w:r>
      <w:r w:rsidR="000200A2" w:rsidRPr="000B1A3B">
        <w:rPr>
          <w:sz w:val="28"/>
          <w:szCs w:val="24"/>
        </w:rPr>
        <w:t>’</w:t>
      </w:r>
      <w:r w:rsidRPr="000B1A3B">
        <w:rPr>
          <w:sz w:val="28"/>
          <w:szCs w:val="24"/>
        </w:rPr>
        <w:t>y a qu</w:t>
      </w:r>
      <w:r w:rsidR="000200A2" w:rsidRPr="000B1A3B">
        <w:rPr>
          <w:sz w:val="28"/>
          <w:szCs w:val="24"/>
        </w:rPr>
        <w:t>’</w:t>
      </w:r>
      <w:r w:rsidRPr="000B1A3B">
        <w:rPr>
          <w:sz w:val="28"/>
          <w:szCs w:val="24"/>
        </w:rPr>
        <w:t>un gobelet, dit-il en le tendant à Kate. Vous et moi, père O</w:t>
      </w:r>
      <w:r w:rsidR="000200A2" w:rsidRPr="000B1A3B">
        <w:rPr>
          <w:sz w:val="28"/>
          <w:szCs w:val="24"/>
        </w:rPr>
        <w:t>’</w:t>
      </w:r>
      <w:r w:rsidRPr="000B1A3B">
        <w:rPr>
          <w:sz w:val="28"/>
          <w:szCs w:val="24"/>
        </w:rPr>
        <w:t>Rourke, on devra boire à la bouteille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serra le gobelet dans ses mains en essayant de réprimer leur tremblement. Depuis les révélations de O</w:t>
      </w:r>
      <w:r w:rsidR="000200A2" w:rsidRPr="000B1A3B">
        <w:rPr>
          <w:sz w:val="28"/>
          <w:szCs w:val="24"/>
        </w:rPr>
        <w:t>’</w:t>
      </w:r>
      <w:r w:rsidRPr="000B1A3B">
        <w:rPr>
          <w:sz w:val="28"/>
          <w:szCs w:val="24"/>
        </w:rPr>
        <w:t>Rourke sur Lucian, quelques heures auparavant, elle ne savait plus qui ni quoi croire. Lucian avait l</w:t>
      </w:r>
      <w:r w:rsidR="000200A2" w:rsidRPr="000B1A3B">
        <w:rPr>
          <w:sz w:val="28"/>
          <w:szCs w:val="24"/>
        </w:rPr>
        <w:t>’</w:t>
      </w:r>
      <w:r w:rsidRPr="000B1A3B">
        <w:rPr>
          <w:sz w:val="28"/>
          <w:szCs w:val="24"/>
        </w:rPr>
        <w:t xml:space="preserve">air de dire que le prêtre aussi faisait partie du complot des </w:t>
      </w:r>
      <w:r w:rsidR="00442C40" w:rsidRPr="00F5240C">
        <w:rPr>
          <w:rStyle w:val="CorpsdutexteItalique"/>
          <w:sz w:val="28"/>
          <w:szCs w:val="24"/>
          <w:u w:color="000000" w:themeColor="text1"/>
        </w:rPr>
        <w:t>strigoi.</w:t>
      </w:r>
    </w:p>
    <w:p w:rsidR="004449C3" w:rsidRPr="000B1A3B" w:rsidRDefault="00242707" w:rsidP="00943037">
      <w:pPr>
        <w:pStyle w:val="Corpsdutexte1"/>
        <w:spacing w:line="240" w:lineRule="auto"/>
        <w:ind w:right="20" w:firstLine="284"/>
        <w:rPr>
          <w:sz w:val="28"/>
          <w:szCs w:val="24"/>
        </w:rPr>
      </w:pPr>
      <w:r w:rsidRPr="000B1A3B">
        <w:rPr>
          <w:sz w:val="28"/>
          <w:szCs w:val="24"/>
        </w:rPr>
        <w:t>Mais elle n</w:t>
      </w:r>
      <w:r w:rsidR="000200A2" w:rsidRPr="000B1A3B">
        <w:rPr>
          <w:sz w:val="28"/>
          <w:szCs w:val="24"/>
        </w:rPr>
        <w:t>’</w:t>
      </w:r>
      <w:r w:rsidRPr="000B1A3B">
        <w:rPr>
          <w:sz w:val="28"/>
          <w:szCs w:val="24"/>
        </w:rPr>
        <w:t>avait pas la force de leur poser des que</w:t>
      </w:r>
      <w:r w:rsidR="00C71C2F" w:rsidRPr="000B1A3B">
        <w:rPr>
          <w:sz w:val="28"/>
          <w:szCs w:val="24"/>
        </w:rPr>
        <w:t>st</w:t>
      </w:r>
      <w:r w:rsidRPr="000B1A3B">
        <w:rPr>
          <w:sz w:val="28"/>
          <w:szCs w:val="24"/>
        </w:rPr>
        <w:t>ions.</w:t>
      </w:r>
      <w:r w:rsidR="00442C40" w:rsidRPr="00F5240C">
        <w:rPr>
          <w:rStyle w:val="CorpsdutexteItalique"/>
          <w:sz w:val="28"/>
          <w:szCs w:val="24"/>
          <w:u w:color="000000" w:themeColor="text1"/>
        </w:rPr>
        <w:t xml:space="preserve"> Joshua !</w:t>
      </w:r>
      <w:r w:rsidRPr="000B1A3B">
        <w:rPr>
          <w:sz w:val="28"/>
          <w:szCs w:val="24"/>
        </w:rPr>
        <w:t xml:space="preserve"> pensa-t-elle. Les yeux bien fermés, elle voyait son visage, sentait sa douce odeur de bébé, le frôlement soyeux de ses fins cheveux sur sa joue.</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Elle rouvrit les yeux. </w:t>
      </w:r>
      <w:r w:rsidR="001F006E" w:rsidRPr="000B1A3B">
        <w:rPr>
          <w:sz w:val="28"/>
          <w:szCs w:val="24"/>
        </w:rPr>
        <w:t>«</w:t>
      </w:r>
      <w:r w:rsidR="00B71BC1" w:rsidRPr="000B1A3B">
        <w:rPr>
          <w:sz w:val="28"/>
          <w:szCs w:val="24"/>
        </w:rPr>
        <w:t> </w:t>
      </w:r>
      <w:r w:rsidRPr="000B1A3B">
        <w:rPr>
          <w:sz w:val="28"/>
          <w:szCs w:val="24"/>
        </w:rPr>
        <w:t>Lucian, raconte-nous une bl</w:t>
      </w:r>
      <w:r w:rsidR="00C71C2F" w:rsidRPr="000B1A3B">
        <w:rPr>
          <w:sz w:val="28"/>
          <w:szCs w:val="24"/>
        </w:rPr>
        <w:t>ag</w:t>
      </w:r>
      <w:r w:rsidRPr="000B1A3B">
        <w:rPr>
          <w:sz w:val="28"/>
          <w:szCs w:val="24"/>
        </w:rPr>
        <w:t>ue sur Ceausescu</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étudiant en médecine tendit la Thermos à O</w:t>
      </w:r>
      <w:r w:rsidR="000200A2" w:rsidRPr="000B1A3B">
        <w:rPr>
          <w:sz w:val="28"/>
          <w:szCs w:val="24"/>
        </w:rPr>
        <w:t>’</w:t>
      </w:r>
      <w:r w:rsidRPr="000B1A3B">
        <w:rPr>
          <w:sz w:val="28"/>
          <w:szCs w:val="24"/>
        </w:rPr>
        <w:t xml:space="preserve">Rourke. </w:t>
      </w:r>
      <w:r w:rsidR="001F006E" w:rsidRPr="000B1A3B">
        <w:rPr>
          <w:sz w:val="28"/>
          <w:szCs w:val="24"/>
        </w:rPr>
        <w:t>«</w:t>
      </w:r>
      <w:r w:rsidR="00B71BC1" w:rsidRPr="000B1A3B">
        <w:rPr>
          <w:sz w:val="28"/>
          <w:szCs w:val="24"/>
        </w:rPr>
        <w:t> </w:t>
      </w:r>
      <w:r w:rsidRPr="000B1A3B">
        <w:rPr>
          <w:sz w:val="28"/>
          <w:szCs w:val="24"/>
        </w:rPr>
        <w:t>Vous connaissez celle sur Brigitte Bardot en visite dans le paradis des travailleurs</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fit non de la tête. Il faisait très froid. Elle voyait les projecteurs de la clôture, de l</w:t>
      </w:r>
      <w:r w:rsidR="000200A2" w:rsidRPr="000B1A3B">
        <w:rPr>
          <w:sz w:val="28"/>
          <w:szCs w:val="24"/>
        </w:rPr>
        <w:t>’</w:t>
      </w:r>
      <w:r w:rsidRPr="000B1A3B">
        <w:rPr>
          <w:sz w:val="28"/>
          <w:szCs w:val="24"/>
        </w:rPr>
        <w:t>autre côté de la rue, briller sur les bouts de fer coupants, en haut du mur. Il pleuvait de nouveau.</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Notre chef accorde une audience à Bardot et tombe amoureux d</w:t>
      </w:r>
      <w:r w:rsidR="000200A2" w:rsidRPr="000B1A3B">
        <w:rPr>
          <w:sz w:val="28"/>
          <w:szCs w:val="24"/>
        </w:rPr>
        <w:t>’</w:t>
      </w:r>
      <w:r w:rsidR="00242707" w:rsidRPr="000B1A3B">
        <w:rPr>
          <w:sz w:val="28"/>
          <w:szCs w:val="24"/>
        </w:rPr>
        <w:t>elle dès le premier coup d</w:t>
      </w:r>
      <w:r w:rsidR="000200A2" w:rsidRPr="000B1A3B">
        <w:rPr>
          <w:sz w:val="28"/>
          <w:szCs w:val="24"/>
        </w:rPr>
        <w:t>’</w:t>
      </w:r>
      <w:r w:rsidR="00242707" w:rsidRPr="000B1A3B">
        <w:rPr>
          <w:sz w:val="28"/>
          <w:szCs w:val="24"/>
        </w:rPr>
        <w:t>œil. Vous avez vu des photos de la regrettée Mme Ceausescu. Vous comprenez donc pourquoi. En tout cas, il essaie aussitôt de faire impression sur l</w:t>
      </w:r>
      <w:r w:rsidR="000200A2" w:rsidRPr="000B1A3B">
        <w:rPr>
          <w:sz w:val="28"/>
          <w:szCs w:val="24"/>
        </w:rPr>
        <w:t>’</w:t>
      </w:r>
      <w:r w:rsidR="00242707" w:rsidRPr="000B1A3B">
        <w:rPr>
          <w:sz w:val="28"/>
          <w:szCs w:val="24"/>
        </w:rPr>
        <w:t xml:space="preserve">actrice française. </w:t>
      </w: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moi qui commande ici. Je peux réaliser tous vos souhaits.</w:t>
      </w:r>
      <w:r w:rsidR="002C69AA" w:rsidRPr="000B1A3B">
        <w:rPr>
          <w:sz w:val="28"/>
          <w:szCs w:val="24"/>
        </w:rPr>
        <w:t xml:space="preserve"> – </w:t>
      </w:r>
      <w:r w:rsidR="00C71C2F" w:rsidRPr="000B1A3B">
        <w:rPr>
          <w:sz w:val="28"/>
          <w:szCs w:val="24"/>
        </w:rPr>
        <w:t>B</w:t>
      </w:r>
      <w:r w:rsidR="00242707" w:rsidRPr="000B1A3B">
        <w:rPr>
          <w:sz w:val="28"/>
          <w:szCs w:val="24"/>
        </w:rPr>
        <w:t>on, dit Bardot, ouvrez les frontières</w:t>
      </w:r>
      <w:r w:rsidR="00C71C2F" w:rsidRPr="000B1A3B">
        <w:rPr>
          <w:sz w:val="28"/>
          <w:szCs w:val="24"/>
        </w:rPr>
        <w:t>. </w:t>
      </w:r>
      <w:r w:rsidRPr="000B1A3B">
        <w:rPr>
          <w:sz w:val="28"/>
          <w:szCs w:val="24"/>
        </w:rPr>
        <w:t>»</w:t>
      </w:r>
      <w:r w:rsidR="00C71C2F" w:rsidRPr="000B1A3B">
        <w:rPr>
          <w:sz w:val="28"/>
          <w:szCs w:val="24"/>
        </w:rPr>
        <w:t> </w:t>
      </w:r>
      <w:r w:rsidR="00242707" w:rsidRPr="000B1A3B">
        <w:rPr>
          <w:sz w:val="28"/>
          <w:szCs w:val="24"/>
        </w:rPr>
        <w:t>Pendant un instant, Ceausescu est</w:t>
      </w:r>
      <w:r w:rsidR="007561BD" w:rsidRPr="000B1A3B">
        <w:rPr>
          <w:sz w:val="28"/>
          <w:szCs w:val="24"/>
        </w:rPr>
        <w:t>…</w:t>
      </w:r>
      <w:r w:rsidR="00242707" w:rsidRPr="000B1A3B">
        <w:rPr>
          <w:sz w:val="28"/>
          <w:szCs w:val="24"/>
        </w:rPr>
        <w:t xml:space="preserve"> comment vous dites, déj</w:t>
      </w:r>
      <w:r w:rsidR="00C71C2F" w:rsidRPr="000B1A3B">
        <w:rPr>
          <w:sz w:val="28"/>
          <w:szCs w:val="24"/>
        </w:rPr>
        <w:t>à ?</w:t>
      </w:r>
      <w:r w:rsidR="007561BD" w:rsidRPr="000B1A3B">
        <w:rPr>
          <w:sz w:val="28"/>
          <w:szCs w:val="24"/>
        </w:rPr>
        <w:t>…</w:t>
      </w:r>
      <w:r w:rsidR="00242707" w:rsidRPr="000B1A3B">
        <w:rPr>
          <w:sz w:val="28"/>
          <w:szCs w:val="24"/>
        </w:rPr>
        <w:t xml:space="preserve"> déconcerté. Puis il retrouve son sang-froid et lui adresse son sourire de monstre. </w:t>
      </w:r>
      <w:r w:rsidRPr="000B1A3B">
        <w:rPr>
          <w:sz w:val="28"/>
          <w:szCs w:val="24"/>
        </w:rPr>
        <w:t>«</w:t>
      </w:r>
      <w:r w:rsidR="00B71BC1" w:rsidRPr="000B1A3B">
        <w:rPr>
          <w:sz w:val="28"/>
          <w:szCs w:val="24"/>
        </w:rPr>
        <w:t> </w:t>
      </w:r>
      <w:r w:rsidR="00242707" w:rsidRPr="000B1A3B">
        <w:rPr>
          <w:sz w:val="28"/>
          <w:szCs w:val="24"/>
        </w:rPr>
        <w:t>Ah, dit-il dans un chuchot</w:t>
      </w:r>
      <w:r w:rsidR="00C71C2F" w:rsidRPr="000B1A3B">
        <w:rPr>
          <w:sz w:val="28"/>
          <w:szCs w:val="24"/>
        </w:rPr>
        <w:t>em</w:t>
      </w:r>
      <w:r w:rsidR="00242707" w:rsidRPr="000B1A3B">
        <w:rPr>
          <w:sz w:val="28"/>
          <w:szCs w:val="24"/>
        </w:rPr>
        <w:t>ent de conspirateur, je vois ce que vous souhaitez</w:t>
      </w:r>
      <w:r w:rsidR="00C71C2F" w:rsidRPr="000B1A3B">
        <w:rPr>
          <w:sz w:val="28"/>
          <w:szCs w:val="24"/>
        </w:rPr>
        <w:t>. </w:t>
      </w:r>
      <w:r w:rsidRPr="000B1A3B">
        <w:rPr>
          <w:sz w:val="28"/>
          <w:szCs w:val="24"/>
        </w:rPr>
        <w:t>»</w:t>
      </w:r>
      <w:r w:rsidR="00C71C2F" w:rsidRPr="000B1A3B">
        <w:rPr>
          <w:sz w:val="28"/>
          <w:szCs w:val="24"/>
        </w:rPr>
        <w:t> </w:t>
      </w:r>
      <w:r w:rsidR="00242707" w:rsidRPr="000B1A3B">
        <w:rPr>
          <w:sz w:val="28"/>
          <w:szCs w:val="24"/>
        </w:rPr>
        <w:t>Il lui fait un clin d</w:t>
      </w:r>
      <w:r w:rsidR="000200A2" w:rsidRPr="000B1A3B">
        <w:rPr>
          <w:sz w:val="28"/>
          <w:szCs w:val="24"/>
        </w:rPr>
        <w:t>’</w:t>
      </w:r>
      <w:r w:rsidR="00242707" w:rsidRPr="000B1A3B">
        <w:rPr>
          <w:sz w:val="28"/>
          <w:szCs w:val="24"/>
        </w:rPr>
        <w:t xml:space="preserve">œil. </w:t>
      </w:r>
      <w:r w:rsidRPr="000B1A3B">
        <w:rPr>
          <w:sz w:val="28"/>
          <w:szCs w:val="24"/>
        </w:rPr>
        <w:t>"</w:t>
      </w:r>
      <w:r w:rsidR="00242707" w:rsidRPr="000B1A3B">
        <w:rPr>
          <w:sz w:val="28"/>
          <w:szCs w:val="24"/>
        </w:rPr>
        <w:t>Vous voulez rester seule avec moi</w:t>
      </w:r>
      <w:r w:rsidR="00C71C2F" w:rsidRPr="000B1A3B">
        <w:rPr>
          <w:sz w:val="28"/>
          <w:szCs w:val="24"/>
        </w:rPr>
        <w:t>.</w:t>
      </w:r>
      <w:r w:rsidRPr="000B1A3B">
        <w:rPr>
          <w:sz w:val="28"/>
          <w:szCs w:val="24"/>
        </w:rPr>
        <w:t>"</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Lucian reprit la Thermos et but son thé à petites gorgées.</w:t>
      </w:r>
    </w:p>
    <w:p w:rsidR="004449C3" w:rsidRPr="000B1A3B" w:rsidRDefault="00242707" w:rsidP="00943037">
      <w:pPr>
        <w:pStyle w:val="Corpsdutexte1"/>
        <w:spacing w:line="240" w:lineRule="auto"/>
        <w:ind w:right="20" w:firstLine="284"/>
        <w:rPr>
          <w:sz w:val="28"/>
          <w:szCs w:val="24"/>
        </w:rPr>
      </w:pPr>
      <w:r w:rsidRPr="000B1A3B">
        <w:rPr>
          <w:sz w:val="28"/>
          <w:szCs w:val="24"/>
        </w:rPr>
        <w:t>Le prêtre s</w:t>
      </w:r>
      <w:r w:rsidR="000200A2" w:rsidRPr="000B1A3B">
        <w:rPr>
          <w:sz w:val="28"/>
          <w:szCs w:val="24"/>
        </w:rPr>
        <w:t>’</w:t>
      </w:r>
      <w:r w:rsidRPr="000B1A3B">
        <w:rPr>
          <w:sz w:val="28"/>
          <w:szCs w:val="24"/>
        </w:rPr>
        <w:t>éclaircit la gorge. Kate se demanda si sa jambe lui faisait mal par des nuits froides et humides comme celle-ci. Elle ne l</w:t>
      </w:r>
      <w:r w:rsidR="000200A2" w:rsidRPr="000B1A3B">
        <w:rPr>
          <w:sz w:val="28"/>
          <w:szCs w:val="24"/>
        </w:rPr>
        <w:t>’</w:t>
      </w:r>
      <w:r w:rsidRPr="000B1A3B">
        <w:rPr>
          <w:sz w:val="28"/>
          <w:szCs w:val="24"/>
        </w:rPr>
        <w:t>avait jamais entendu se plai</w:t>
      </w:r>
      <w:r w:rsidR="00C71C2F" w:rsidRPr="000B1A3B">
        <w:rPr>
          <w:sz w:val="28"/>
          <w:szCs w:val="24"/>
        </w:rPr>
        <w:t>nd</w:t>
      </w:r>
      <w:r w:rsidRPr="000B1A3B">
        <w:rPr>
          <w:sz w:val="28"/>
          <w:szCs w:val="24"/>
        </w:rPr>
        <w:t>re, même lorsque sa claudication devenait bien visible.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étais en Tchécoslovaquie au moment de Tchern</w:t>
      </w:r>
      <w:r w:rsidR="00C71C2F" w:rsidRPr="000B1A3B">
        <w:rPr>
          <w:sz w:val="28"/>
          <w:szCs w:val="24"/>
        </w:rPr>
        <w:t>ob</w:t>
      </w:r>
      <w:r w:rsidR="00242707" w:rsidRPr="000B1A3B">
        <w:rPr>
          <w:sz w:val="28"/>
          <w:szCs w:val="24"/>
        </w:rPr>
        <w:t>yl, dit O</w:t>
      </w:r>
      <w:r w:rsidR="000200A2" w:rsidRPr="000B1A3B">
        <w:rPr>
          <w:sz w:val="28"/>
          <w:szCs w:val="24"/>
        </w:rPr>
        <w:t>’</w:t>
      </w:r>
      <w:r w:rsidR="00242707" w:rsidRPr="000B1A3B">
        <w:rPr>
          <w:sz w:val="28"/>
          <w:szCs w:val="24"/>
        </w:rPr>
        <w:t>Rourke. Est-ce que des histoires drôles sur cet événement ont circulé chez vous</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Bien sûr, répondit Lucian en haussant les épaules. Nous blaguons sur tout ce qui nous épouvante ou nous donne envie de pleurer. Pas vous</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Si, répliqua Kate. Comme la définition du sigle de la NASA après le désastre de</w:t>
      </w:r>
      <w:r w:rsidR="00442C40" w:rsidRPr="00F5240C">
        <w:rPr>
          <w:rStyle w:val="CorpsdutexteItalique"/>
          <w:sz w:val="28"/>
          <w:szCs w:val="24"/>
          <w:u w:color="000000" w:themeColor="text1"/>
        </w:rPr>
        <w:t xml:space="preserve"> Challenger</w:t>
      </w:r>
      <w:r w:rsidR="00242707" w:rsidRPr="000B1A3B">
        <w:rPr>
          <w:sz w:val="28"/>
          <w:szCs w:val="24"/>
        </w:rPr>
        <w:t>, en cette même année 86</w:t>
      </w:r>
      <w:r w:rsidR="007561BD" w:rsidRPr="000B1A3B">
        <w:rPr>
          <w:sz w:val="28"/>
          <w:szCs w:val="24"/>
        </w:rPr>
        <w:t>…</w:t>
      </w:r>
      <w:r w:rsidR="00442C40" w:rsidRPr="00F5240C">
        <w:rPr>
          <w:rStyle w:val="CorpsdutexteItalique"/>
          <w:sz w:val="28"/>
          <w:szCs w:val="24"/>
          <w:u w:color="000000" w:themeColor="text1"/>
        </w:rPr>
        <w:t xml:space="preserve"> Need Another Seven Astronauts…</w:t>
      </w:r>
      <w:r w:rsidR="00242707" w:rsidRPr="000B1A3B">
        <w:rPr>
          <w:sz w:val="28"/>
          <w:szCs w:val="24"/>
        </w:rPr>
        <w:t xml:space="preserve"> Besoin de sept autres astronautes</w:t>
      </w:r>
      <w:r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Personne ne rit. Ils ne parlaient pas pour s</w:t>
      </w:r>
      <w:r w:rsidR="000200A2" w:rsidRPr="000B1A3B">
        <w:rPr>
          <w:sz w:val="28"/>
          <w:szCs w:val="24"/>
        </w:rPr>
        <w:t>’</w:t>
      </w:r>
      <w:r w:rsidRPr="000B1A3B">
        <w:rPr>
          <w:sz w:val="28"/>
          <w:szCs w:val="24"/>
        </w:rPr>
        <w:t>amuser.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En Tchécoslovaquie, dit O</w:t>
      </w:r>
      <w:r w:rsidR="000200A2" w:rsidRPr="000B1A3B">
        <w:rPr>
          <w:sz w:val="28"/>
          <w:szCs w:val="24"/>
        </w:rPr>
        <w:t>’</w:t>
      </w:r>
      <w:r w:rsidR="00242707" w:rsidRPr="000B1A3B">
        <w:rPr>
          <w:sz w:val="28"/>
          <w:szCs w:val="24"/>
        </w:rPr>
        <w:t>Rourke, après Tchern</w:t>
      </w:r>
      <w:r w:rsidR="00C71C2F" w:rsidRPr="000B1A3B">
        <w:rPr>
          <w:sz w:val="28"/>
          <w:szCs w:val="24"/>
        </w:rPr>
        <w:t>ob</w:t>
      </w:r>
      <w:r w:rsidR="00242707" w:rsidRPr="000B1A3B">
        <w:rPr>
          <w:sz w:val="28"/>
          <w:szCs w:val="24"/>
        </w:rPr>
        <w:t>yl, on avait créé un nouvel hymne national à l</w:t>
      </w:r>
      <w:r w:rsidR="000200A2" w:rsidRPr="000B1A3B">
        <w:rPr>
          <w:sz w:val="28"/>
          <w:szCs w:val="24"/>
        </w:rPr>
        <w:t>’</w:t>
      </w:r>
      <w:r w:rsidR="00242707" w:rsidRPr="000B1A3B">
        <w:rPr>
          <w:sz w:val="28"/>
          <w:szCs w:val="24"/>
        </w:rPr>
        <w:t>intention de l</w:t>
      </w:r>
      <w:r w:rsidR="000200A2" w:rsidRPr="000B1A3B">
        <w:rPr>
          <w:sz w:val="28"/>
          <w:szCs w:val="24"/>
        </w:rPr>
        <w:t>’</w:t>
      </w:r>
      <w:r w:rsidR="00242707" w:rsidRPr="000B1A3B">
        <w:rPr>
          <w:sz w:val="28"/>
          <w:szCs w:val="24"/>
        </w:rPr>
        <w:t>URSS</w:t>
      </w:r>
      <w:r w:rsidR="00C71C2F" w:rsidRPr="000B1A3B">
        <w:rPr>
          <w:sz w:val="28"/>
          <w:szCs w:val="24"/>
        </w:rPr>
        <w:t> :</w:t>
      </w:r>
      <w:r w:rsidR="00442C40" w:rsidRPr="00F5240C">
        <w:rPr>
          <w:rStyle w:val="CorpsdutexteItalique"/>
          <w:sz w:val="28"/>
          <w:szCs w:val="24"/>
          <w:u w:color="000000" w:themeColor="text1"/>
        </w:rPr>
        <w:t xml:space="preserve"> Pec n</w:t>
      </w:r>
      <w:r w:rsidR="00547A02" w:rsidRPr="00F5240C">
        <w:rPr>
          <w:rStyle w:val="CorpsdutexteItalique"/>
          <w:sz w:val="28"/>
          <w:szCs w:val="24"/>
          <w:u w:color="000000" w:themeColor="text1"/>
        </w:rPr>
        <w:t>â</w:t>
      </w:r>
      <w:r w:rsidR="00442C40" w:rsidRPr="00F5240C">
        <w:rPr>
          <w:rStyle w:val="CorpsdutexteItalique"/>
          <w:sz w:val="28"/>
          <w:szCs w:val="24"/>
          <w:u w:color="000000" w:themeColor="text1"/>
        </w:rPr>
        <w:t>m spadla, pec n</w:t>
      </w:r>
      <w:r w:rsidR="00547A02" w:rsidRPr="00F5240C">
        <w:rPr>
          <w:rStyle w:val="CorpsdutexteItalique"/>
          <w:sz w:val="28"/>
          <w:szCs w:val="24"/>
          <w:u w:color="000000" w:themeColor="text1"/>
        </w:rPr>
        <w:t>â</w:t>
      </w:r>
      <w:r w:rsidR="00442C40" w:rsidRPr="00F5240C">
        <w:rPr>
          <w:rStyle w:val="CorpsdutexteItalique"/>
          <w:sz w:val="28"/>
          <w:szCs w:val="24"/>
          <w:u w:color="000000" w:themeColor="text1"/>
        </w:rPr>
        <w:t>m spadla…</w:t>
      </w:r>
      <w:r w:rsidR="00242707" w:rsidRPr="000B1A3B">
        <w:rPr>
          <w:sz w:val="28"/>
          <w:szCs w:val="24"/>
        </w:rPr>
        <w:t xml:space="preserve"> </w:t>
      </w:r>
      <w:r w:rsidR="002C69AA" w:rsidRPr="000B1A3B">
        <w:rPr>
          <w:sz w:val="28"/>
          <w:szCs w:val="24"/>
        </w:rPr>
        <w:t>"</w:t>
      </w:r>
      <w:r w:rsidR="00242707" w:rsidRPr="000B1A3B">
        <w:rPr>
          <w:sz w:val="28"/>
          <w:szCs w:val="24"/>
        </w:rPr>
        <w:t>Notre four a explosé, notre four a explosé</w:t>
      </w:r>
      <w:r w:rsidR="00C71C2F" w:rsidRPr="000B1A3B">
        <w:rPr>
          <w:sz w:val="28"/>
          <w:szCs w:val="24"/>
        </w:rPr>
        <w:t>.</w:t>
      </w:r>
      <w:r w:rsidR="002C69AA" w:rsidRPr="000B1A3B">
        <w:rPr>
          <w:sz w:val="28"/>
          <w:szCs w:val="24"/>
        </w:rPr>
        <w:t>"</w:t>
      </w:r>
      <w:r w:rsidR="00C71C2F"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une chanson folk.</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Ici, ajouta Lucian, on se demandait quelles étaient les trois choses les plus courtes du monde.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Et c</w:t>
      </w:r>
      <w:r w:rsidR="000200A2" w:rsidRPr="000B1A3B">
        <w:rPr>
          <w:sz w:val="28"/>
          <w:szCs w:val="24"/>
        </w:rPr>
        <w:t>’</w:t>
      </w:r>
      <w:r w:rsidR="00242707" w:rsidRPr="000B1A3B">
        <w:rPr>
          <w:sz w:val="28"/>
          <w:szCs w:val="24"/>
        </w:rPr>
        <w:t>est</w:t>
      </w:r>
      <w:r w:rsidRPr="000B1A3B">
        <w:rPr>
          <w:sz w:val="28"/>
          <w:szCs w:val="24"/>
        </w:rPr>
        <w:t> ?</w:t>
      </w:r>
      <w:r w:rsidR="00242707" w:rsidRPr="000B1A3B">
        <w:rPr>
          <w:sz w:val="28"/>
          <w:szCs w:val="24"/>
        </w:rPr>
        <w:t xml:space="preserve"> demanda Kate en terminant son thé.</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La Constitution roumaine, le menu d</w:t>
      </w:r>
      <w:r w:rsidR="000200A2" w:rsidRPr="000B1A3B">
        <w:rPr>
          <w:sz w:val="28"/>
          <w:szCs w:val="24"/>
        </w:rPr>
        <w:t>’</w:t>
      </w:r>
      <w:r w:rsidR="00242707" w:rsidRPr="000B1A3B">
        <w:rPr>
          <w:sz w:val="28"/>
          <w:szCs w:val="24"/>
        </w:rPr>
        <w:t>un restaurant polonais et l</w:t>
      </w:r>
      <w:r w:rsidR="000200A2" w:rsidRPr="000B1A3B">
        <w:rPr>
          <w:sz w:val="28"/>
          <w:szCs w:val="24"/>
        </w:rPr>
        <w:t>’</w:t>
      </w:r>
      <w:r w:rsidR="00242707" w:rsidRPr="000B1A3B">
        <w:rPr>
          <w:sz w:val="28"/>
          <w:szCs w:val="24"/>
        </w:rPr>
        <w:t>espérance de vie d</w:t>
      </w:r>
      <w:r w:rsidR="000200A2" w:rsidRPr="000B1A3B">
        <w:rPr>
          <w:sz w:val="28"/>
          <w:szCs w:val="24"/>
        </w:rPr>
        <w:t>’</w:t>
      </w:r>
      <w:r w:rsidR="00242707" w:rsidRPr="000B1A3B">
        <w:rPr>
          <w:sz w:val="28"/>
          <w:szCs w:val="24"/>
        </w:rPr>
        <w:t>un pompier de Tchern</w:t>
      </w:r>
      <w:r w:rsidRPr="000B1A3B">
        <w:rPr>
          <w:sz w:val="28"/>
          <w:szCs w:val="24"/>
        </w:rPr>
        <w:t>ob</w:t>
      </w:r>
      <w:r w:rsidR="00242707" w:rsidRPr="000B1A3B">
        <w:rPr>
          <w:sz w:val="28"/>
          <w:szCs w:val="24"/>
        </w:rPr>
        <w:t>yl</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Ils restèrent sans parler, dans l</w:t>
      </w:r>
      <w:r w:rsidR="000200A2" w:rsidRPr="000B1A3B">
        <w:rPr>
          <w:sz w:val="28"/>
          <w:szCs w:val="24"/>
        </w:rPr>
        <w:t>’</w:t>
      </w:r>
      <w:r w:rsidRPr="000B1A3B">
        <w:rPr>
          <w:sz w:val="28"/>
          <w:szCs w:val="24"/>
        </w:rPr>
        <w:t>obscurité, pendant pl</w:t>
      </w:r>
      <w:r w:rsidR="00C71C2F" w:rsidRPr="000B1A3B">
        <w:rPr>
          <w:sz w:val="28"/>
          <w:szCs w:val="24"/>
        </w:rPr>
        <w:t>us</w:t>
      </w:r>
      <w:r w:rsidRPr="000B1A3B">
        <w:rPr>
          <w:sz w:val="28"/>
          <w:szCs w:val="24"/>
        </w:rPr>
        <w:t>ieurs minutes. La pluie tambourinait sur le toit.</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A votre avis, que va-t-il arriver à Gorbatchev et à l</w:t>
      </w:r>
      <w:r w:rsidR="000200A2" w:rsidRPr="000B1A3B">
        <w:rPr>
          <w:sz w:val="28"/>
          <w:szCs w:val="24"/>
        </w:rPr>
        <w:t>’</w:t>
      </w:r>
      <w:r w:rsidR="00242707" w:rsidRPr="000B1A3B">
        <w:rPr>
          <w:sz w:val="28"/>
          <w:szCs w:val="24"/>
        </w:rPr>
        <w:t>URSS</w:t>
      </w:r>
      <w:r w:rsidR="00C71C2F" w:rsidRPr="000B1A3B">
        <w:rPr>
          <w:sz w:val="28"/>
          <w:szCs w:val="24"/>
        </w:rPr>
        <w:t> ? </w:t>
      </w:r>
      <w:r w:rsidRPr="000B1A3B">
        <w:rPr>
          <w:sz w:val="28"/>
          <w:szCs w:val="24"/>
        </w:rPr>
        <w:t>»</w:t>
      </w:r>
      <w:r w:rsidR="00242707" w:rsidRPr="000B1A3B">
        <w:rPr>
          <w:sz w:val="28"/>
          <w:szCs w:val="24"/>
        </w:rPr>
        <w:t xml:space="preserve"> demanda O</w:t>
      </w:r>
      <w:r w:rsidR="000200A2" w:rsidRPr="000B1A3B">
        <w:rPr>
          <w:sz w:val="28"/>
          <w:szCs w:val="24"/>
        </w:rPr>
        <w:t>’</w:t>
      </w:r>
      <w:r w:rsidR="00242707" w:rsidRPr="000B1A3B">
        <w:rPr>
          <w:sz w:val="28"/>
          <w:szCs w:val="24"/>
        </w:rPr>
        <w:t>Rourke à Lucian.</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 xml:space="preserve">étudiant en médecine gloussa doucement. </w:t>
      </w:r>
      <w:r w:rsidR="001F006E" w:rsidRPr="000B1A3B">
        <w:rPr>
          <w:sz w:val="28"/>
          <w:szCs w:val="24"/>
        </w:rPr>
        <w:t>«</w:t>
      </w:r>
      <w:r w:rsidR="00B71BC1" w:rsidRPr="000B1A3B">
        <w:rPr>
          <w:sz w:val="28"/>
          <w:szCs w:val="24"/>
        </w:rPr>
        <w:t> </w:t>
      </w:r>
      <w:r w:rsidRPr="000B1A3B">
        <w:rPr>
          <w:sz w:val="28"/>
          <w:szCs w:val="24"/>
        </w:rPr>
        <w:t>Ils sont morts, mais ils ne le savent pas encore. Quand Gorba</w:t>
      </w:r>
      <w:r w:rsidR="00C71C2F" w:rsidRPr="000B1A3B">
        <w:rPr>
          <w:sz w:val="28"/>
          <w:szCs w:val="24"/>
        </w:rPr>
        <w:t>tc</w:t>
      </w:r>
      <w:r w:rsidRPr="000B1A3B">
        <w:rPr>
          <w:sz w:val="28"/>
          <w:szCs w:val="24"/>
        </w:rPr>
        <w:t>hev est revenu après la tentative de coup d</w:t>
      </w:r>
      <w:r w:rsidR="000200A2" w:rsidRPr="000B1A3B">
        <w:rPr>
          <w:sz w:val="28"/>
          <w:szCs w:val="24"/>
        </w:rPr>
        <w:t>’</w:t>
      </w:r>
      <w:r w:rsidRPr="000B1A3B">
        <w:rPr>
          <w:sz w:val="28"/>
          <w:szCs w:val="24"/>
        </w:rPr>
        <w:t>État, en août, et qu</w:t>
      </w:r>
      <w:r w:rsidR="000200A2" w:rsidRPr="000B1A3B">
        <w:rPr>
          <w:sz w:val="28"/>
          <w:szCs w:val="24"/>
        </w:rPr>
        <w:t>’</w:t>
      </w:r>
      <w:r w:rsidRPr="000B1A3B">
        <w:rPr>
          <w:sz w:val="28"/>
          <w:szCs w:val="24"/>
        </w:rPr>
        <w:t>il a proclamé sa foi dans le marxisme, il annonçait sa propre obsolescence.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Et la nation</w:t>
      </w:r>
      <w:r w:rsidRPr="000B1A3B">
        <w:rPr>
          <w:sz w:val="28"/>
          <w:szCs w:val="24"/>
        </w:rPr>
        <w:t> ?</w:t>
      </w:r>
      <w:r w:rsidR="00242707" w:rsidRPr="000B1A3B">
        <w:rPr>
          <w:sz w:val="28"/>
          <w:szCs w:val="24"/>
        </w:rPr>
        <w:t xml:space="preserve"> demanda Kate.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Il n</w:t>
      </w:r>
      <w:r w:rsidR="000200A2" w:rsidRPr="000B1A3B">
        <w:rPr>
          <w:sz w:val="28"/>
          <w:szCs w:val="24"/>
        </w:rPr>
        <w:t>’</w:t>
      </w:r>
      <w:r w:rsidR="00242707" w:rsidRPr="000B1A3B">
        <w:rPr>
          <w:sz w:val="28"/>
          <w:szCs w:val="24"/>
        </w:rPr>
        <w:t>y a plus de nation, seulement un empire qui ne peut plus terroriser ses satellites pour obtenir leur soumission. L</w:t>
      </w:r>
      <w:r w:rsidR="000200A2" w:rsidRPr="000B1A3B">
        <w:rPr>
          <w:sz w:val="28"/>
          <w:szCs w:val="24"/>
        </w:rPr>
        <w:t>’</w:t>
      </w:r>
      <w:r w:rsidR="00242707" w:rsidRPr="000B1A3B">
        <w:rPr>
          <w:sz w:val="28"/>
          <w:szCs w:val="24"/>
        </w:rPr>
        <w:t>Union soviétique est déjà dans les poube</w:t>
      </w:r>
      <w:r w:rsidRPr="000B1A3B">
        <w:rPr>
          <w:sz w:val="28"/>
          <w:szCs w:val="24"/>
        </w:rPr>
        <w:t>ll</w:t>
      </w:r>
      <w:r w:rsidR="00242707" w:rsidRPr="000B1A3B">
        <w:rPr>
          <w:sz w:val="28"/>
          <w:szCs w:val="24"/>
        </w:rPr>
        <w:t>es de l</w:t>
      </w:r>
      <w:r w:rsidR="000200A2" w:rsidRPr="000B1A3B">
        <w:rPr>
          <w:sz w:val="28"/>
          <w:szCs w:val="24"/>
        </w:rPr>
        <w:t>’</w:t>
      </w:r>
      <w:r w:rsidR="00242707" w:rsidRPr="000B1A3B">
        <w:rPr>
          <w:sz w:val="28"/>
          <w:szCs w:val="24"/>
        </w:rPr>
        <w:t>Histoire, comme la Roumanie socialiste. Aucun organisme n</w:t>
      </w:r>
      <w:r w:rsidR="000200A2" w:rsidRPr="000B1A3B">
        <w:rPr>
          <w:sz w:val="28"/>
          <w:szCs w:val="24"/>
        </w:rPr>
        <w:t>’</w:t>
      </w:r>
      <w:r w:rsidR="00242707" w:rsidRPr="000B1A3B">
        <w:rPr>
          <w:sz w:val="28"/>
          <w:szCs w:val="24"/>
        </w:rPr>
        <w:t>a eu la bienséance de se rendre compte qu</w:t>
      </w:r>
      <w:r w:rsidR="000200A2" w:rsidRPr="000B1A3B">
        <w:rPr>
          <w:sz w:val="28"/>
          <w:szCs w:val="24"/>
        </w:rPr>
        <w:t>’</w:t>
      </w:r>
      <w:r w:rsidR="00242707" w:rsidRPr="000B1A3B">
        <w:rPr>
          <w:sz w:val="28"/>
          <w:szCs w:val="24"/>
        </w:rPr>
        <w:t>elle était morte</w:t>
      </w:r>
      <w:r w:rsidR="007561BD" w:rsidRPr="000B1A3B">
        <w:rPr>
          <w:sz w:val="28"/>
          <w:szCs w:val="24"/>
        </w:rPr>
        <w:t>…</w:t>
      </w:r>
      <w:r w:rsidR="00242707" w:rsidRPr="000B1A3B">
        <w:rPr>
          <w:sz w:val="28"/>
          <w:szCs w:val="24"/>
        </w:rPr>
        <w:t xml:space="preserve"> que c</w:t>
      </w:r>
      <w:r w:rsidR="000200A2" w:rsidRPr="000B1A3B">
        <w:rPr>
          <w:sz w:val="28"/>
          <w:szCs w:val="24"/>
        </w:rPr>
        <w:t>’</w:t>
      </w:r>
      <w:r w:rsidR="00242707" w:rsidRPr="000B1A3B">
        <w:rPr>
          <w:sz w:val="28"/>
          <w:szCs w:val="24"/>
        </w:rPr>
        <w:t>était un</w:t>
      </w:r>
      <w:r w:rsidR="00442C40" w:rsidRPr="00F5240C">
        <w:rPr>
          <w:rStyle w:val="CorpsdutexteItalique"/>
          <w:sz w:val="28"/>
          <w:szCs w:val="24"/>
          <w:u w:color="000000" w:themeColor="text1"/>
        </w:rPr>
        <w:t xml:space="preserve"> nosferatu</w:t>
      </w:r>
      <w:r w:rsidRPr="000B1A3B">
        <w:rPr>
          <w:sz w:val="28"/>
          <w:szCs w:val="24"/>
        </w:rPr>
        <w:t>. </w:t>
      </w:r>
      <w:r w:rsidR="001F006E" w:rsidRPr="000B1A3B">
        <w:rPr>
          <w:sz w:val="28"/>
          <w:szCs w:val="24"/>
        </w:rPr>
        <w:t>»</w:t>
      </w:r>
      <w:r w:rsidR="00242707" w:rsidRPr="000B1A3B">
        <w:rPr>
          <w:sz w:val="28"/>
          <w:szCs w:val="24"/>
        </w:rPr>
        <w:t xml:space="preserve"> Il tapota le volant en plastique. </w:t>
      </w:r>
      <w:r w:rsidR="001F006E" w:rsidRPr="000B1A3B">
        <w:rPr>
          <w:sz w:val="28"/>
          <w:szCs w:val="24"/>
        </w:rPr>
        <w:t>«</w:t>
      </w:r>
      <w:r w:rsidR="00B71BC1" w:rsidRPr="000B1A3B">
        <w:rPr>
          <w:sz w:val="28"/>
          <w:szCs w:val="24"/>
        </w:rPr>
        <w:t> </w:t>
      </w:r>
      <w:r w:rsidR="00242707" w:rsidRPr="000B1A3B">
        <w:rPr>
          <w:sz w:val="28"/>
          <w:szCs w:val="24"/>
        </w:rPr>
        <w:t>Mais la Russie a Eltsine, qui est un homme ambitieux</w:t>
      </w:r>
      <w:r w:rsidR="007561BD" w:rsidRPr="000B1A3B">
        <w:rPr>
          <w:sz w:val="28"/>
          <w:szCs w:val="24"/>
        </w:rPr>
        <w:t>…</w:t>
      </w:r>
      <w:r w:rsidR="00242707" w:rsidRPr="000B1A3B">
        <w:rPr>
          <w:sz w:val="28"/>
          <w:szCs w:val="24"/>
        </w:rPr>
        <w:t xml:space="preserve"> un homme très ambitieux. J</w:t>
      </w:r>
      <w:r w:rsidR="000200A2" w:rsidRPr="000B1A3B">
        <w:rPr>
          <w:sz w:val="28"/>
          <w:szCs w:val="24"/>
        </w:rPr>
        <w:t>’</w:t>
      </w:r>
      <w:r w:rsidR="00242707" w:rsidRPr="000B1A3B">
        <w:rPr>
          <w:sz w:val="28"/>
          <w:szCs w:val="24"/>
        </w:rPr>
        <w:t>ai vu une lueur dans son œil qui me rappell</w:t>
      </w:r>
      <w:r w:rsidRPr="000B1A3B">
        <w:rPr>
          <w:sz w:val="28"/>
          <w:szCs w:val="24"/>
        </w:rPr>
        <w:t>e </w:t>
      </w:r>
      <w:r w:rsidR="001F006E" w:rsidRPr="000B1A3B">
        <w:rPr>
          <w:sz w:val="28"/>
          <w:szCs w:val="24"/>
        </w:rPr>
        <w:t>»</w:t>
      </w:r>
      <w:r w:rsidRPr="000B1A3B">
        <w:rPr>
          <w:sz w:val="28"/>
          <w:szCs w:val="24"/>
        </w:rPr>
        <w:t> </w:t>
      </w:r>
      <w:r w:rsidR="00242707" w:rsidRPr="000B1A3B">
        <w:rPr>
          <w:sz w:val="28"/>
          <w:szCs w:val="24"/>
        </w:rPr>
        <w:t>notre e</w:t>
      </w:r>
      <w:r w:rsidRPr="000B1A3B">
        <w:rPr>
          <w:sz w:val="28"/>
          <w:szCs w:val="24"/>
        </w:rPr>
        <w:t>xd</w:t>
      </w:r>
      <w:r w:rsidR="00242707" w:rsidRPr="000B1A3B">
        <w:rPr>
          <w:sz w:val="28"/>
          <w:szCs w:val="24"/>
        </w:rPr>
        <w:t>irigeant. Eltsine se servira de la souveraineté russe pour faire éclater l</w:t>
      </w:r>
      <w:r w:rsidR="000200A2" w:rsidRPr="000B1A3B">
        <w:rPr>
          <w:sz w:val="28"/>
          <w:szCs w:val="24"/>
        </w:rPr>
        <w:t>’</w:t>
      </w:r>
      <w:r w:rsidR="00242707" w:rsidRPr="000B1A3B">
        <w:rPr>
          <w:sz w:val="28"/>
          <w:szCs w:val="24"/>
        </w:rPr>
        <w:t>URSS au printemps prochain.</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Si tôt</w:t>
      </w:r>
      <w:r w:rsidRPr="000B1A3B">
        <w:rPr>
          <w:sz w:val="28"/>
          <w:szCs w:val="24"/>
        </w:rPr>
        <w:t> ?</w:t>
      </w:r>
      <w:r w:rsidR="00242707" w:rsidRPr="000B1A3B">
        <w:rPr>
          <w:sz w:val="28"/>
          <w:szCs w:val="24"/>
        </w:rPr>
        <w:t xml:space="preserve"> s</w:t>
      </w:r>
      <w:r w:rsidR="000200A2" w:rsidRPr="000B1A3B">
        <w:rPr>
          <w:sz w:val="28"/>
          <w:szCs w:val="24"/>
        </w:rPr>
        <w:t>’</w:t>
      </w:r>
      <w:r w:rsidR="00242707" w:rsidRPr="000B1A3B">
        <w:rPr>
          <w:sz w:val="28"/>
          <w:szCs w:val="24"/>
        </w:rPr>
        <w:t>exclama Kate.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Plus tôt, peut-être, je ne serais pas étonné que l</w:t>
      </w:r>
      <w:r w:rsidR="000200A2" w:rsidRPr="000B1A3B">
        <w:rPr>
          <w:sz w:val="28"/>
          <w:szCs w:val="24"/>
        </w:rPr>
        <w:t>’</w:t>
      </w:r>
      <w:r w:rsidR="00242707" w:rsidRPr="000B1A3B">
        <w:rPr>
          <w:sz w:val="28"/>
          <w:szCs w:val="24"/>
        </w:rPr>
        <w:t>Union des Républiques socialistes soviétiques soit off</w:t>
      </w:r>
      <w:r w:rsidRPr="000B1A3B">
        <w:rPr>
          <w:sz w:val="28"/>
          <w:szCs w:val="24"/>
        </w:rPr>
        <w:t>ic</w:t>
      </w:r>
      <w:r w:rsidR="00242707" w:rsidRPr="000B1A3B">
        <w:rPr>
          <w:sz w:val="28"/>
          <w:szCs w:val="24"/>
        </w:rPr>
        <w:t>iellement enterrée au cours de l</w:t>
      </w:r>
      <w:r w:rsidR="000200A2" w:rsidRPr="000B1A3B">
        <w:rPr>
          <w:sz w:val="28"/>
          <w:szCs w:val="24"/>
        </w:rPr>
        <w:t>’</w:t>
      </w:r>
      <w:r w:rsidR="00242707" w:rsidRPr="000B1A3B">
        <w:rPr>
          <w:sz w:val="28"/>
          <w:szCs w:val="24"/>
        </w:rPr>
        <w:t>année prochaine.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Mais si Gorbatchev</w:t>
      </w:r>
      <w:r w:rsidR="007561BD" w:rsidRPr="000B1A3B">
        <w:rPr>
          <w:sz w:val="28"/>
          <w:szCs w:val="24"/>
        </w:rPr>
        <w:t>…</w:t>
      </w:r>
      <w:r w:rsidRPr="000B1A3B">
        <w:rPr>
          <w:sz w:val="28"/>
          <w:szCs w:val="24"/>
        </w:rPr>
        <w:t> </w:t>
      </w:r>
      <w:r w:rsidR="001F006E" w:rsidRPr="000B1A3B">
        <w:rPr>
          <w:sz w:val="28"/>
          <w:szCs w:val="24"/>
        </w:rPr>
        <w:t>»</w:t>
      </w:r>
      <w:r w:rsidR="00242707" w:rsidRPr="000B1A3B">
        <w:rPr>
          <w:sz w:val="28"/>
          <w:szCs w:val="24"/>
        </w:rPr>
        <w:t>, commença O</w:t>
      </w:r>
      <w:r w:rsidR="000200A2" w:rsidRPr="000B1A3B">
        <w:rPr>
          <w:sz w:val="28"/>
          <w:szCs w:val="24"/>
        </w:rPr>
        <w:t>’</w:t>
      </w:r>
      <w:r w:rsidR="00242707" w:rsidRPr="000B1A3B">
        <w:rPr>
          <w:sz w:val="28"/>
          <w:szCs w:val="24"/>
        </w:rPr>
        <w:t>Rourke.</w:t>
      </w:r>
    </w:p>
    <w:p w:rsidR="004449C3" w:rsidRPr="000B1A3B" w:rsidRDefault="00242707" w:rsidP="00943037">
      <w:pPr>
        <w:pStyle w:val="Corpsdutexte121"/>
        <w:spacing w:line="240" w:lineRule="auto"/>
        <w:ind w:firstLine="284"/>
        <w:jc w:val="both"/>
        <w:rPr>
          <w:sz w:val="28"/>
          <w:szCs w:val="24"/>
        </w:rPr>
      </w:pPr>
      <w:r w:rsidRPr="000B1A3B">
        <w:rPr>
          <w:sz w:val="28"/>
          <w:szCs w:val="24"/>
        </w:rPr>
        <w:t>Lucian leva la main pour le faire taire, puis se pencha</w:t>
      </w:r>
      <w:r w:rsidR="00C71C2F" w:rsidRPr="000B1A3B">
        <w:rPr>
          <w:sz w:val="28"/>
          <w:szCs w:val="24"/>
        </w:rPr>
        <w:t xml:space="preserve"> p</w:t>
      </w:r>
      <w:r w:rsidRPr="000B1A3B">
        <w:rPr>
          <w:sz w:val="28"/>
          <w:szCs w:val="24"/>
        </w:rPr>
        <w:t>our essuyer la buée sur le pare-brise.</w:t>
      </w:r>
    </w:p>
    <w:p w:rsidR="004449C3" w:rsidRPr="000B1A3B" w:rsidRDefault="00242707" w:rsidP="00943037">
      <w:pPr>
        <w:pStyle w:val="Corpsdutexte1"/>
        <w:spacing w:line="240" w:lineRule="auto"/>
        <w:ind w:firstLine="284"/>
        <w:rPr>
          <w:sz w:val="28"/>
          <w:szCs w:val="24"/>
        </w:rPr>
      </w:pPr>
      <w:r w:rsidRPr="000B1A3B">
        <w:rPr>
          <w:sz w:val="28"/>
          <w:szCs w:val="24"/>
        </w:rPr>
        <w:t>Le portail électrique de l</w:t>
      </w:r>
      <w:r w:rsidR="000200A2" w:rsidRPr="000B1A3B">
        <w:rPr>
          <w:sz w:val="28"/>
          <w:szCs w:val="24"/>
        </w:rPr>
        <w:t>’</w:t>
      </w:r>
      <w:r w:rsidRPr="000B1A3B">
        <w:rPr>
          <w:sz w:val="28"/>
          <w:szCs w:val="24"/>
        </w:rPr>
        <w:t>enceinte de Radu Fortuna était en train de s</w:t>
      </w:r>
      <w:r w:rsidR="000200A2" w:rsidRPr="000B1A3B">
        <w:rPr>
          <w:sz w:val="28"/>
          <w:szCs w:val="24"/>
        </w:rPr>
        <w:t>’</w:t>
      </w:r>
      <w:r w:rsidRPr="000B1A3B">
        <w:rPr>
          <w:sz w:val="28"/>
          <w:szCs w:val="24"/>
        </w:rPr>
        <w:t>ouvrir. Kate se renfonça dans son siège tout en sachant que cette réaction était stupide.</w:t>
      </w:r>
    </w:p>
    <w:p w:rsidR="004449C3" w:rsidRPr="000B1A3B" w:rsidRDefault="00242707" w:rsidP="00943037">
      <w:pPr>
        <w:pStyle w:val="Corpsdutexte1"/>
        <w:spacing w:line="240" w:lineRule="auto"/>
        <w:ind w:firstLine="284"/>
        <w:rPr>
          <w:sz w:val="28"/>
          <w:szCs w:val="24"/>
        </w:rPr>
      </w:pPr>
      <w:r w:rsidRPr="000B1A3B">
        <w:rPr>
          <w:sz w:val="28"/>
          <w:szCs w:val="24"/>
        </w:rPr>
        <w:t>Une Mercedes noire franchit la grille, tourna à gauche et s</w:t>
      </w:r>
      <w:r w:rsidR="000200A2" w:rsidRPr="000B1A3B">
        <w:rPr>
          <w:sz w:val="28"/>
          <w:szCs w:val="24"/>
        </w:rPr>
        <w:t>’</w:t>
      </w:r>
      <w:r w:rsidRPr="000B1A3B">
        <w:rPr>
          <w:sz w:val="28"/>
          <w:szCs w:val="24"/>
        </w:rPr>
        <w:t>éloigna en accélérant. Ses phares avaient balayé leur Dacia, mais elle ne s</w:t>
      </w:r>
      <w:r w:rsidR="000200A2" w:rsidRPr="000B1A3B">
        <w:rPr>
          <w:sz w:val="28"/>
          <w:szCs w:val="24"/>
        </w:rPr>
        <w:t>’</w:t>
      </w:r>
      <w:r w:rsidRPr="000B1A3B">
        <w:rPr>
          <w:sz w:val="28"/>
          <w:szCs w:val="24"/>
        </w:rPr>
        <w:t>était pas arrêtée.</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lui</w:t>
      </w:r>
      <w:r w:rsidR="00C71C2F" w:rsidRPr="000B1A3B">
        <w:rPr>
          <w:sz w:val="28"/>
          <w:szCs w:val="24"/>
        </w:rPr>
        <w:t> ? </w:t>
      </w:r>
      <w:r w:rsidRPr="000B1A3B">
        <w:rPr>
          <w:sz w:val="28"/>
          <w:szCs w:val="24"/>
        </w:rPr>
        <w:t>»</w:t>
      </w:r>
      <w:r w:rsidR="00242707" w:rsidRPr="000B1A3B">
        <w:rPr>
          <w:sz w:val="28"/>
          <w:szCs w:val="24"/>
        </w:rPr>
        <w:t xml:space="preserve"> chuchota Kate.</w:t>
      </w:r>
    </w:p>
    <w:p w:rsidR="004449C3" w:rsidRPr="000B1A3B" w:rsidRDefault="00242707" w:rsidP="00943037">
      <w:pPr>
        <w:pStyle w:val="Corpsdutexte1"/>
        <w:spacing w:line="240" w:lineRule="auto"/>
        <w:ind w:firstLine="284"/>
        <w:rPr>
          <w:sz w:val="28"/>
          <w:szCs w:val="24"/>
        </w:rPr>
      </w:pPr>
      <w:r w:rsidRPr="000B1A3B">
        <w:rPr>
          <w:sz w:val="28"/>
          <w:szCs w:val="24"/>
        </w:rPr>
        <w:t>Lucian haussa les épaules, démarra après trois tentat</w:t>
      </w:r>
      <w:r w:rsidR="00C71C2F" w:rsidRPr="000B1A3B">
        <w:rPr>
          <w:sz w:val="28"/>
          <w:szCs w:val="24"/>
        </w:rPr>
        <w:t>iv</w:t>
      </w:r>
      <w:r w:rsidRPr="000B1A3B">
        <w:rPr>
          <w:sz w:val="28"/>
          <w:szCs w:val="24"/>
        </w:rPr>
        <w:t>es et sortit de l</w:t>
      </w:r>
      <w:r w:rsidR="000200A2" w:rsidRPr="000B1A3B">
        <w:rPr>
          <w:sz w:val="28"/>
          <w:szCs w:val="24"/>
        </w:rPr>
        <w:t>’</w:t>
      </w:r>
      <w:r w:rsidRPr="000B1A3B">
        <w:rPr>
          <w:sz w:val="28"/>
          <w:szCs w:val="24"/>
        </w:rPr>
        <w:t>allée juste au moment où la Mercedes disparaissait. La Dacia émit des cliquetis et des grinc</w:t>
      </w:r>
      <w:r w:rsidR="00C71C2F" w:rsidRPr="000B1A3B">
        <w:rPr>
          <w:sz w:val="28"/>
          <w:szCs w:val="24"/>
        </w:rPr>
        <w:t>em</w:t>
      </w:r>
      <w:r w:rsidRPr="000B1A3B">
        <w:rPr>
          <w:sz w:val="28"/>
          <w:szCs w:val="24"/>
        </w:rPr>
        <w:t>ents en prenant de la vitesse, phares toujours éteints. Ils s</w:t>
      </w:r>
      <w:r w:rsidR="000200A2" w:rsidRPr="000B1A3B">
        <w:rPr>
          <w:sz w:val="28"/>
          <w:szCs w:val="24"/>
        </w:rPr>
        <w:t>’</w:t>
      </w:r>
      <w:r w:rsidRPr="000B1A3B">
        <w:rPr>
          <w:sz w:val="28"/>
          <w:szCs w:val="24"/>
        </w:rPr>
        <w:t>engagèrent dans la strada Galati et aperçurent les feux arrière de la Mercedes à trois p</w:t>
      </w:r>
      <w:r w:rsidR="00547A02" w:rsidRPr="000B1A3B">
        <w:rPr>
          <w:sz w:val="28"/>
          <w:szCs w:val="24"/>
        </w:rPr>
        <w:t>â</w:t>
      </w:r>
      <w:r w:rsidRPr="000B1A3B">
        <w:rPr>
          <w:sz w:val="28"/>
          <w:szCs w:val="24"/>
        </w:rPr>
        <w:t>tés de maisons devant eux. Lucian se pencha sur le volant et accéléra, pied au plancher. La Dacia se plaignit plus fort, mais descendit la rue déserte dans un bruit de ferraille.</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Suis cette voiture</w:t>
      </w:r>
      <w:r w:rsidR="00C71C2F" w:rsidRPr="000B1A3B">
        <w:rPr>
          <w:sz w:val="28"/>
          <w:szCs w:val="24"/>
        </w:rPr>
        <w:t> </w:t>
      </w:r>
      <w:r w:rsidRPr="000B1A3B">
        <w:rPr>
          <w:sz w:val="28"/>
          <w:szCs w:val="24"/>
        </w:rPr>
        <w:t>»</w:t>
      </w:r>
      <w:r w:rsidR="00242707" w:rsidRPr="000B1A3B">
        <w:rPr>
          <w:sz w:val="28"/>
          <w:szCs w:val="24"/>
        </w:rPr>
        <w:t>, chuchota Kate.</w:t>
      </w:r>
    </w:p>
    <w:p w:rsidR="004449C3" w:rsidRPr="000B1A3B" w:rsidRDefault="00242707" w:rsidP="00943037">
      <w:pPr>
        <w:pStyle w:val="Corpsdutexte1"/>
        <w:spacing w:line="240" w:lineRule="auto"/>
        <w:ind w:firstLine="284"/>
        <w:rPr>
          <w:sz w:val="28"/>
          <w:szCs w:val="24"/>
        </w:rPr>
      </w:pPr>
      <w:r w:rsidRPr="000B1A3B">
        <w:rPr>
          <w:sz w:val="28"/>
          <w:szCs w:val="24"/>
        </w:rPr>
        <w:t>Ils ne la perdirent pas de vue sur la strada Galati, rencontrèrent sur le boulevard Ilie Pintilie un peu de ci</w:t>
      </w:r>
      <w:r w:rsidR="00C71C2F" w:rsidRPr="000B1A3B">
        <w:rPr>
          <w:sz w:val="28"/>
          <w:szCs w:val="24"/>
        </w:rPr>
        <w:t>rc</w:t>
      </w:r>
      <w:r w:rsidRPr="000B1A3B">
        <w:rPr>
          <w:sz w:val="28"/>
          <w:szCs w:val="24"/>
        </w:rPr>
        <w:t>ulation</w:t>
      </w:r>
      <w:r w:rsidR="00B112D1" w:rsidRPr="000B1A3B">
        <w:rPr>
          <w:sz w:val="28"/>
          <w:szCs w:val="24"/>
        </w:rPr>
        <w:t xml:space="preserve"> </w:t>
      </w:r>
      <w:r w:rsidR="00C71C2F" w:rsidRPr="000B1A3B">
        <w:rPr>
          <w:sz w:val="28"/>
          <w:szCs w:val="24"/>
        </w:rPr>
        <w:t>– s</w:t>
      </w:r>
      <w:r w:rsidRPr="000B1A3B">
        <w:rPr>
          <w:sz w:val="28"/>
          <w:szCs w:val="24"/>
        </w:rPr>
        <w:t>urtout des camions</w:t>
      </w:r>
      <w:r w:rsidR="00B112D1" w:rsidRPr="000B1A3B">
        <w:rPr>
          <w:sz w:val="28"/>
          <w:szCs w:val="24"/>
        </w:rPr>
        <w:t xml:space="preserve"> </w:t>
      </w:r>
      <w:r w:rsidR="00C71C2F" w:rsidRPr="000B1A3B">
        <w:rPr>
          <w:sz w:val="28"/>
          <w:szCs w:val="24"/>
        </w:rPr>
        <w:t>– à</w:t>
      </w:r>
      <w:r w:rsidRPr="000B1A3B">
        <w:rPr>
          <w:sz w:val="28"/>
          <w:szCs w:val="24"/>
        </w:rPr>
        <w:t xml:space="preserve"> laquelle ils se mêl</w:t>
      </w:r>
      <w:r w:rsidR="00C71C2F" w:rsidRPr="000B1A3B">
        <w:rPr>
          <w:sz w:val="28"/>
          <w:szCs w:val="24"/>
        </w:rPr>
        <w:t>èr</w:t>
      </w:r>
      <w:r w:rsidRPr="000B1A3B">
        <w:rPr>
          <w:sz w:val="28"/>
          <w:szCs w:val="24"/>
        </w:rPr>
        <w:t>ent, mais faillirent la perdre quand elle se fondit dans le flot circulaire de la piata Victoriei. Lucian tomba juste en supputant que la berline avait tourné au nord pour s</w:t>
      </w:r>
      <w:r w:rsidR="000200A2" w:rsidRPr="000B1A3B">
        <w:rPr>
          <w:sz w:val="28"/>
          <w:szCs w:val="24"/>
        </w:rPr>
        <w:t>’</w:t>
      </w:r>
      <w:r w:rsidRPr="000B1A3B">
        <w:rPr>
          <w:sz w:val="28"/>
          <w:szCs w:val="24"/>
        </w:rPr>
        <w:t>engager dans Soseaua Kiseleff, et, après un moment de tension pénible à supporter, ils la revirent qui faisait gicler de l</w:t>
      </w:r>
      <w:r w:rsidR="000200A2" w:rsidRPr="000B1A3B">
        <w:rPr>
          <w:sz w:val="28"/>
          <w:szCs w:val="24"/>
        </w:rPr>
        <w:t>’</w:t>
      </w:r>
      <w:r w:rsidRPr="000B1A3B">
        <w:rPr>
          <w:sz w:val="28"/>
          <w:szCs w:val="24"/>
        </w:rPr>
        <w:t>eau à un croisement, deux p</w:t>
      </w:r>
      <w:r w:rsidR="00547A02" w:rsidRPr="000B1A3B">
        <w:rPr>
          <w:sz w:val="28"/>
          <w:szCs w:val="24"/>
        </w:rPr>
        <w:t>â</w:t>
      </w:r>
      <w:r w:rsidRPr="000B1A3B">
        <w:rPr>
          <w:sz w:val="28"/>
          <w:szCs w:val="24"/>
        </w:rPr>
        <w:t>tés de maisons devant eux. Lucian poussa la Dacia à quatre-vingt-dix pour se rapprocher, puis il ralentit. Quelques voitures et camions qui roulaient sur le vaste boulevard ne respe</w:t>
      </w:r>
      <w:r w:rsidR="00C71C2F" w:rsidRPr="000B1A3B">
        <w:rPr>
          <w:sz w:val="28"/>
          <w:szCs w:val="24"/>
        </w:rPr>
        <w:t>ct</w:t>
      </w:r>
      <w:r w:rsidRPr="000B1A3B">
        <w:rPr>
          <w:sz w:val="28"/>
          <w:szCs w:val="24"/>
        </w:rPr>
        <w:t>aient pas plus que lui la limitation de vitesse signalée sur les panneaux, ce qui l</w:t>
      </w:r>
      <w:r w:rsidR="000200A2" w:rsidRPr="000B1A3B">
        <w:rPr>
          <w:sz w:val="28"/>
          <w:szCs w:val="24"/>
        </w:rPr>
        <w:t>’</w:t>
      </w:r>
      <w:r w:rsidRPr="000B1A3B">
        <w:rPr>
          <w:sz w:val="28"/>
          <w:szCs w:val="24"/>
        </w:rPr>
        <w:t>aida beaucoup.</w:t>
      </w:r>
    </w:p>
    <w:p w:rsidR="004449C3" w:rsidRPr="000B1A3B" w:rsidRDefault="00242707" w:rsidP="00943037">
      <w:pPr>
        <w:pStyle w:val="Corpsdutexte1"/>
        <w:spacing w:line="240" w:lineRule="auto"/>
        <w:ind w:right="20" w:firstLine="284"/>
        <w:rPr>
          <w:sz w:val="28"/>
          <w:szCs w:val="24"/>
        </w:rPr>
      </w:pPr>
      <w:r w:rsidRPr="000B1A3B">
        <w:rPr>
          <w:sz w:val="28"/>
          <w:szCs w:val="24"/>
        </w:rPr>
        <w:t>Ils restèrent en bonne position sur la route de Bucarest-Ploiesti et dépassèrent les quartiers de la ville bo</w:t>
      </w:r>
      <w:r w:rsidR="00C71C2F" w:rsidRPr="000B1A3B">
        <w:rPr>
          <w:sz w:val="28"/>
          <w:szCs w:val="24"/>
        </w:rPr>
        <w:t>rd</w:t>
      </w:r>
      <w:r w:rsidRPr="000B1A3B">
        <w:rPr>
          <w:sz w:val="28"/>
          <w:szCs w:val="24"/>
        </w:rPr>
        <w:t>és d</w:t>
      </w:r>
      <w:r w:rsidR="000200A2" w:rsidRPr="000B1A3B">
        <w:rPr>
          <w:sz w:val="28"/>
          <w:szCs w:val="24"/>
        </w:rPr>
        <w:t>’</w:t>
      </w:r>
      <w:r w:rsidRPr="000B1A3B">
        <w:rPr>
          <w:sz w:val="28"/>
          <w:szCs w:val="24"/>
        </w:rPr>
        <w:t>arbres, les immenses monuments et les grands immeubles sombres et silencieux, avant de se retrouver en rase campagne, avec des champs qui descendaient en pente de chaque côté. La Mercedes dépassa sans ralentir la sortie de l</w:t>
      </w:r>
      <w:r w:rsidR="000200A2" w:rsidRPr="000B1A3B">
        <w:rPr>
          <w:sz w:val="28"/>
          <w:szCs w:val="24"/>
        </w:rPr>
        <w:t>’</w:t>
      </w:r>
      <w:r w:rsidRPr="000B1A3B">
        <w:rPr>
          <w:sz w:val="28"/>
          <w:szCs w:val="24"/>
        </w:rPr>
        <w:t>aéroport, mais Lucian descendit à soixante en apercevant des véhicules militaires et des voitures de police le long de la route menant à l</w:t>
      </w:r>
      <w:r w:rsidR="000200A2" w:rsidRPr="000B1A3B">
        <w:rPr>
          <w:sz w:val="28"/>
          <w:szCs w:val="24"/>
        </w:rPr>
        <w:t>’</w:t>
      </w:r>
      <w:r w:rsidRPr="000B1A3B">
        <w:rPr>
          <w:sz w:val="28"/>
          <w:szCs w:val="24"/>
        </w:rPr>
        <w:t>aéroport internati</w:t>
      </w:r>
      <w:r w:rsidR="00C71C2F" w:rsidRPr="000B1A3B">
        <w:rPr>
          <w:sz w:val="28"/>
          <w:szCs w:val="24"/>
        </w:rPr>
        <w:t>on</w:t>
      </w:r>
      <w:r w:rsidRPr="000B1A3B">
        <w:rPr>
          <w:sz w:val="28"/>
          <w:szCs w:val="24"/>
        </w:rPr>
        <w:t>al. Passé Otopeni, il accéléra de nouveau, ne gardant qu</w:t>
      </w:r>
      <w:r w:rsidR="000200A2" w:rsidRPr="000B1A3B">
        <w:rPr>
          <w:sz w:val="28"/>
          <w:szCs w:val="24"/>
        </w:rPr>
        <w:t>’</w:t>
      </w:r>
      <w:r w:rsidRPr="000B1A3B">
        <w:rPr>
          <w:sz w:val="28"/>
          <w:szCs w:val="24"/>
        </w:rPr>
        <w:t>un camion entre eux et le véhicule qu</w:t>
      </w:r>
      <w:r w:rsidR="000200A2" w:rsidRPr="000B1A3B">
        <w:rPr>
          <w:sz w:val="28"/>
          <w:szCs w:val="24"/>
        </w:rPr>
        <w:t>’</w:t>
      </w:r>
      <w:r w:rsidRPr="000B1A3B">
        <w:rPr>
          <w:sz w:val="28"/>
          <w:szCs w:val="24"/>
        </w:rPr>
        <w:t>ils suivaient.</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Nous ne savons même pas si c</w:t>
      </w:r>
      <w:r w:rsidR="000200A2" w:rsidRPr="000B1A3B">
        <w:rPr>
          <w:sz w:val="28"/>
          <w:szCs w:val="24"/>
        </w:rPr>
        <w:t>’</w:t>
      </w:r>
      <w:r w:rsidR="00242707" w:rsidRPr="000B1A3B">
        <w:rPr>
          <w:sz w:val="28"/>
          <w:szCs w:val="24"/>
        </w:rPr>
        <w:t>est Radu Fortuna, dit O</w:t>
      </w:r>
      <w:r w:rsidR="000200A2" w:rsidRPr="000B1A3B">
        <w:rPr>
          <w:sz w:val="28"/>
          <w:szCs w:val="24"/>
        </w:rPr>
        <w:t>’</w:t>
      </w:r>
      <w:r w:rsidR="00242707" w:rsidRPr="000B1A3B">
        <w:rPr>
          <w:sz w:val="28"/>
          <w:szCs w:val="24"/>
        </w:rPr>
        <w:t>Rourke.</w:t>
      </w:r>
    </w:p>
    <w:p w:rsidR="004449C3" w:rsidRPr="000B1A3B" w:rsidRDefault="00C71C2F" w:rsidP="00943037">
      <w:pPr>
        <w:pStyle w:val="Corpsdutexte1"/>
        <w:spacing w:line="240" w:lineRule="auto"/>
        <w:ind w:right="20" w:firstLine="284"/>
        <w:rPr>
          <w:sz w:val="28"/>
          <w:szCs w:val="24"/>
        </w:rPr>
      </w:pPr>
      <w:r w:rsidRPr="000B1A3B">
        <w:rPr>
          <w:sz w:val="28"/>
          <w:szCs w:val="24"/>
        </w:rPr>
        <w:t>— E</w:t>
      </w:r>
      <w:r w:rsidR="00242707" w:rsidRPr="000B1A3B">
        <w:rPr>
          <w:sz w:val="28"/>
          <w:szCs w:val="24"/>
        </w:rPr>
        <w:t>t pourquoi connaissez-vous son nom</w:t>
      </w:r>
      <w:r w:rsidRPr="000B1A3B">
        <w:rPr>
          <w:sz w:val="28"/>
          <w:szCs w:val="24"/>
        </w:rPr>
        <w:t> ?</w:t>
      </w:r>
      <w:r w:rsidR="00242707" w:rsidRPr="000B1A3B">
        <w:rPr>
          <w:sz w:val="28"/>
          <w:szCs w:val="24"/>
        </w:rPr>
        <w:t xml:space="preserve"> Pourquoi avez-vous ri</w:t>
      </w:r>
      <w:r w:rsidRPr="000B1A3B">
        <w:rPr>
          <w:sz w:val="28"/>
          <w:szCs w:val="24"/>
        </w:rPr>
        <w:t> ? </w:t>
      </w:r>
      <w:r w:rsidR="001F006E" w:rsidRPr="000B1A3B">
        <w:rPr>
          <w:sz w:val="28"/>
          <w:szCs w:val="24"/>
        </w:rPr>
        <w:t>»</w:t>
      </w:r>
      <w:r w:rsidR="00242707" w:rsidRPr="000B1A3B">
        <w:rPr>
          <w:sz w:val="28"/>
          <w:szCs w:val="24"/>
        </w:rPr>
        <w:t xml:space="preserve"> lui demanda Kate.</w:t>
      </w:r>
    </w:p>
    <w:p w:rsidR="004449C3" w:rsidRPr="000B1A3B" w:rsidRDefault="00242707" w:rsidP="00943037">
      <w:pPr>
        <w:pStyle w:val="Corpsdutexte1"/>
        <w:spacing w:line="240" w:lineRule="auto"/>
        <w:ind w:right="20" w:firstLine="284"/>
        <w:rPr>
          <w:sz w:val="28"/>
          <w:szCs w:val="24"/>
        </w:rPr>
      </w:pPr>
      <w:r w:rsidRPr="000B1A3B">
        <w:rPr>
          <w:sz w:val="28"/>
          <w:szCs w:val="24"/>
        </w:rPr>
        <w:t>Le prêtre leur parla de son premier séjour en Roum</w:t>
      </w:r>
      <w:r w:rsidR="00C71C2F" w:rsidRPr="000B1A3B">
        <w:rPr>
          <w:sz w:val="28"/>
          <w:szCs w:val="24"/>
        </w:rPr>
        <w:t>an</w:t>
      </w:r>
      <w:r w:rsidRPr="000B1A3B">
        <w:rPr>
          <w:sz w:val="28"/>
          <w:szCs w:val="24"/>
        </w:rPr>
        <w:t xml:space="preserve">ie, deux ans auparavant, avec </w:t>
      </w:r>
      <w:r w:rsidR="001F006E" w:rsidRPr="000B1A3B">
        <w:rPr>
          <w:sz w:val="28"/>
          <w:szCs w:val="24"/>
        </w:rPr>
        <w:t>«</w:t>
      </w:r>
      <w:r w:rsidR="00B71BC1" w:rsidRPr="000B1A3B">
        <w:rPr>
          <w:sz w:val="28"/>
          <w:szCs w:val="24"/>
        </w:rPr>
        <w:t> </w:t>
      </w:r>
      <w:r w:rsidRPr="000B1A3B">
        <w:rPr>
          <w:sz w:val="28"/>
          <w:szCs w:val="24"/>
        </w:rPr>
        <w:t>le contingent internati</w:t>
      </w:r>
      <w:r w:rsidR="00C71C2F" w:rsidRPr="000B1A3B">
        <w:rPr>
          <w:sz w:val="28"/>
          <w:szCs w:val="24"/>
        </w:rPr>
        <w:t>on</w:t>
      </w:r>
      <w:r w:rsidRPr="000B1A3B">
        <w:rPr>
          <w:sz w:val="28"/>
          <w:szCs w:val="24"/>
        </w:rPr>
        <w:t>al d</w:t>
      </w:r>
      <w:r w:rsidR="000200A2" w:rsidRPr="000B1A3B">
        <w:rPr>
          <w:sz w:val="28"/>
          <w:szCs w:val="24"/>
        </w:rPr>
        <w:t>’</w:t>
      </w:r>
      <w:r w:rsidRPr="000B1A3B">
        <w:rPr>
          <w:sz w:val="28"/>
          <w:szCs w:val="24"/>
        </w:rPr>
        <w:t>évaluatio</w:t>
      </w:r>
      <w:r w:rsidR="00C71C2F" w:rsidRPr="000B1A3B">
        <w:rPr>
          <w:sz w:val="28"/>
          <w:szCs w:val="24"/>
        </w:rPr>
        <w:t>n </w:t>
      </w:r>
      <w:r w:rsidR="001F006E" w:rsidRPr="000B1A3B">
        <w:rPr>
          <w:sz w:val="28"/>
          <w:szCs w:val="24"/>
        </w:rPr>
        <w:t>»</w:t>
      </w:r>
      <w:r w:rsidR="00C71C2F" w:rsidRPr="000B1A3B">
        <w:rPr>
          <w:sz w:val="28"/>
          <w:szCs w:val="24"/>
        </w:rPr>
        <w:t> </w:t>
      </w:r>
      <w:r w:rsidRPr="000B1A3B">
        <w:rPr>
          <w:sz w:val="28"/>
          <w:szCs w:val="24"/>
        </w:rPr>
        <w:t>du milliardaire Vernor Deacon Trent. Sa voix tremblait.</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Il est peut-être toujours ici. Plusieurs semaines après notre retour aux États-Unis, sa fondation et son entr</w:t>
      </w:r>
      <w:r w:rsidR="00C71C2F" w:rsidRPr="000B1A3B">
        <w:rPr>
          <w:sz w:val="28"/>
          <w:szCs w:val="24"/>
        </w:rPr>
        <w:t>ep</w:t>
      </w:r>
      <w:r w:rsidR="00242707" w:rsidRPr="000B1A3B">
        <w:rPr>
          <w:sz w:val="28"/>
          <w:szCs w:val="24"/>
        </w:rPr>
        <w:t>rise ont annoncé qu</w:t>
      </w:r>
      <w:r w:rsidR="000200A2" w:rsidRPr="000B1A3B">
        <w:rPr>
          <w:sz w:val="28"/>
          <w:szCs w:val="24"/>
        </w:rPr>
        <w:t>’</w:t>
      </w:r>
      <w:r w:rsidR="00242707" w:rsidRPr="000B1A3B">
        <w:rPr>
          <w:sz w:val="28"/>
          <w:szCs w:val="24"/>
        </w:rPr>
        <w:t>il était gravement malade. A ce jour, personne ne sait où il est ni quel est son état de santé. C</w:t>
      </w:r>
      <w:r w:rsidR="000200A2" w:rsidRPr="000B1A3B">
        <w:rPr>
          <w:sz w:val="28"/>
          <w:szCs w:val="24"/>
        </w:rPr>
        <w:t>’</w:t>
      </w:r>
      <w:r w:rsidR="00242707" w:rsidRPr="000B1A3B">
        <w:rPr>
          <w:sz w:val="28"/>
          <w:szCs w:val="24"/>
        </w:rPr>
        <w:t>est une sorte d</w:t>
      </w:r>
      <w:r w:rsidR="000200A2" w:rsidRPr="000B1A3B">
        <w:rPr>
          <w:sz w:val="28"/>
          <w:szCs w:val="24"/>
        </w:rPr>
        <w:t>’</w:t>
      </w:r>
      <w:r w:rsidR="00242707" w:rsidRPr="000B1A3B">
        <w:rPr>
          <w:sz w:val="28"/>
          <w:szCs w:val="24"/>
        </w:rPr>
        <w:t>Howard Hughes des années qu</w:t>
      </w:r>
      <w:r w:rsidR="00C71C2F" w:rsidRPr="000B1A3B">
        <w:rPr>
          <w:sz w:val="28"/>
          <w:szCs w:val="24"/>
        </w:rPr>
        <w:t>at</w:t>
      </w:r>
      <w:r w:rsidR="00242707" w:rsidRPr="000B1A3B">
        <w:rPr>
          <w:sz w:val="28"/>
          <w:szCs w:val="24"/>
        </w:rPr>
        <w:t>re-vingt-dix</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Lucian fit non de la tête. L</w:t>
      </w:r>
      <w:r w:rsidR="000200A2" w:rsidRPr="000B1A3B">
        <w:rPr>
          <w:sz w:val="28"/>
          <w:szCs w:val="24"/>
        </w:rPr>
        <w:t>’</w:t>
      </w:r>
      <w:r w:rsidRPr="000B1A3B">
        <w:rPr>
          <w:sz w:val="28"/>
          <w:szCs w:val="24"/>
        </w:rPr>
        <w:t xml:space="preserve">unique essuie-glace allait et venait à toute allure devant lui. </w:t>
      </w:r>
      <w:r w:rsidR="001F006E" w:rsidRPr="000B1A3B">
        <w:rPr>
          <w:sz w:val="28"/>
          <w:szCs w:val="24"/>
        </w:rPr>
        <w:t>«</w:t>
      </w:r>
      <w:r w:rsidR="00B71BC1" w:rsidRPr="000B1A3B">
        <w:rPr>
          <w:sz w:val="28"/>
          <w:szCs w:val="24"/>
        </w:rPr>
        <w:t xml:space="preserve"> </w:t>
      </w:r>
      <w:r w:rsidRPr="000B1A3B">
        <w:rPr>
          <w:sz w:val="28"/>
          <w:szCs w:val="24"/>
        </w:rPr>
        <w:t>Vernor Deacon Trent n</w:t>
      </w:r>
      <w:r w:rsidR="000200A2" w:rsidRPr="000B1A3B">
        <w:rPr>
          <w:sz w:val="28"/>
          <w:szCs w:val="24"/>
        </w:rPr>
        <w:t>’</w:t>
      </w:r>
      <w:r w:rsidRPr="000B1A3B">
        <w:rPr>
          <w:sz w:val="28"/>
          <w:szCs w:val="24"/>
        </w:rPr>
        <w:t>est pas un Howard Hughes. Et qu</w:t>
      </w:r>
      <w:r w:rsidR="000200A2" w:rsidRPr="000B1A3B">
        <w:rPr>
          <w:sz w:val="28"/>
          <w:szCs w:val="24"/>
        </w:rPr>
        <w:t>’</w:t>
      </w:r>
      <w:r w:rsidRPr="000B1A3B">
        <w:rPr>
          <w:sz w:val="28"/>
          <w:szCs w:val="24"/>
        </w:rPr>
        <w:t>est-ce que le camarade Radu Fortuna a à voir avec M. Trent</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lui parla du guide dogmatique de l</w:t>
      </w:r>
      <w:r w:rsidR="000200A2" w:rsidRPr="000B1A3B">
        <w:rPr>
          <w:sz w:val="28"/>
          <w:szCs w:val="24"/>
        </w:rPr>
        <w:t>’</w:t>
      </w:r>
      <w:r w:rsidRPr="000B1A3B">
        <w:rPr>
          <w:sz w:val="28"/>
          <w:szCs w:val="24"/>
        </w:rPr>
        <w:t xml:space="preserve">ONT qui les avait accompagnés durant ce drôle de périple. Lucian sourit sans joie. </w:t>
      </w:r>
      <w:r w:rsidR="001F006E" w:rsidRPr="000B1A3B">
        <w:rPr>
          <w:sz w:val="28"/>
          <w:szCs w:val="24"/>
        </w:rPr>
        <w:t>«</w:t>
      </w:r>
      <w:r w:rsidR="00B71BC1" w:rsidRPr="000B1A3B">
        <w:rPr>
          <w:sz w:val="28"/>
          <w:szCs w:val="24"/>
        </w:rPr>
        <w:t> </w:t>
      </w:r>
      <w:r w:rsidRPr="000B1A3B">
        <w:rPr>
          <w:sz w:val="28"/>
          <w:szCs w:val="24"/>
        </w:rPr>
        <w:t>Je pense que Trent et Fortuna se sont moqués de vous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détourna les yeux de l</w:t>
      </w:r>
      <w:r w:rsidR="000200A2" w:rsidRPr="000B1A3B">
        <w:rPr>
          <w:sz w:val="28"/>
          <w:szCs w:val="24"/>
        </w:rPr>
        <w:t>’</w:t>
      </w:r>
      <w:r w:rsidRPr="000B1A3B">
        <w:rPr>
          <w:sz w:val="28"/>
          <w:szCs w:val="24"/>
        </w:rPr>
        <w:t xml:space="preserve">essuie-glace et des champs obscurs. </w:t>
      </w:r>
      <w:r w:rsidR="001F006E" w:rsidRPr="000B1A3B">
        <w:rPr>
          <w:sz w:val="28"/>
          <w:szCs w:val="24"/>
        </w:rPr>
        <w:t>«</w:t>
      </w:r>
      <w:r w:rsidR="00B71BC1" w:rsidRPr="000B1A3B">
        <w:rPr>
          <w:sz w:val="28"/>
          <w:szCs w:val="24"/>
        </w:rPr>
        <w:t xml:space="preserve"> </w:t>
      </w:r>
      <w:r w:rsidRPr="000B1A3B">
        <w:rPr>
          <w:sz w:val="28"/>
          <w:szCs w:val="24"/>
        </w:rPr>
        <w:t>Tu veux dire que Vernor Deacon Trent est peut-être un</w:t>
      </w:r>
      <w:r w:rsidR="00442C40" w:rsidRPr="00F5240C">
        <w:rPr>
          <w:rStyle w:val="CorpsdutexteItalique"/>
          <w:sz w:val="28"/>
          <w:szCs w:val="24"/>
          <w:u w:color="000000" w:themeColor="text1"/>
        </w:rPr>
        <w:t xml:space="preserve"> strigoi ?</w:t>
      </w:r>
      <w:r w:rsidR="00442C40" w:rsidRPr="000B1A3B">
        <w:rPr>
          <w:rStyle w:val="CorpsdutexteItalique"/>
          <w:i w:val="0"/>
          <w:sz w:val="28"/>
          <w:szCs w:val="24"/>
        </w:rPr>
        <w:t> </w:t>
      </w:r>
      <w:r w:rsidR="001F006E" w:rsidRPr="000B1A3B">
        <w:rPr>
          <w:rStyle w:val="CorpsdutexteItalique"/>
          <w:i w:val="0"/>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Lucian resta longtemps silencieux. </w:t>
      </w:r>
      <w:r w:rsidR="001F006E" w:rsidRPr="000B1A3B">
        <w:rPr>
          <w:sz w:val="28"/>
          <w:szCs w:val="24"/>
        </w:rPr>
        <w:t>«</w:t>
      </w:r>
      <w:r w:rsidR="00B71BC1" w:rsidRPr="000B1A3B">
        <w:rPr>
          <w:sz w:val="28"/>
          <w:szCs w:val="24"/>
        </w:rPr>
        <w:t> </w:t>
      </w:r>
      <w:r w:rsidRPr="000B1A3B">
        <w:rPr>
          <w:sz w:val="28"/>
          <w:szCs w:val="24"/>
        </w:rPr>
        <w:t>L</w:t>
      </w:r>
      <w:r w:rsidR="000200A2" w:rsidRPr="000B1A3B">
        <w:rPr>
          <w:sz w:val="28"/>
          <w:szCs w:val="24"/>
        </w:rPr>
        <w:t>’</w:t>
      </w:r>
      <w:r w:rsidRPr="000B1A3B">
        <w:rPr>
          <w:sz w:val="28"/>
          <w:szCs w:val="24"/>
        </w:rPr>
        <w:t>ordre a to</w:t>
      </w:r>
      <w:r w:rsidR="00C71C2F" w:rsidRPr="000B1A3B">
        <w:rPr>
          <w:sz w:val="28"/>
          <w:szCs w:val="24"/>
        </w:rPr>
        <w:t>uj</w:t>
      </w:r>
      <w:r w:rsidRPr="000B1A3B">
        <w:rPr>
          <w:sz w:val="28"/>
          <w:szCs w:val="24"/>
        </w:rPr>
        <w:t>ours cru que Trent pouvait être l</w:t>
      </w:r>
      <w:r w:rsidR="000200A2" w:rsidRPr="000B1A3B">
        <w:rPr>
          <w:sz w:val="28"/>
          <w:szCs w:val="24"/>
        </w:rPr>
        <w:t>’</w:t>
      </w:r>
      <w:r w:rsidRPr="000B1A3B">
        <w:rPr>
          <w:sz w:val="28"/>
          <w:szCs w:val="24"/>
        </w:rPr>
        <w:t>un des premiers me</w:t>
      </w:r>
      <w:r w:rsidR="00C71C2F" w:rsidRPr="000B1A3B">
        <w:rPr>
          <w:sz w:val="28"/>
          <w:szCs w:val="24"/>
        </w:rPr>
        <w:t>mb</w:t>
      </w:r>
      <w:r w:rsidRPr="000B1A3B">
        <w:rPr>
          <w:sz w:val="28"/>
          <w:szCs w:val="24"/>
        </w:rPr>
        <w:t>res de la Famille, finit-il par dire. Il en est peut-être même le Père légendaire.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Le Père</w:t>
      </w:r>
      <w:r w:rsidRPr="000B1A3B">
        <w:rPr>
          <w:sz w:val="28"/>
          <w:szCs w:val="24"/>
        </w:rPr>
        <w:t> ?</w:t>
      </w:r>
      <w:r w:rsidR="00242707" w:rsidRPr="000B1A3B">
        <w:rPr>
          <w:sz w:val="28"/>
          <w:szCs w:val="24"/>
        </w:rPr>
        <w:t xml:space="preserve"> s</w:t>
      </w:r>
      <w:r w:rsidR="000200A2" w:rsidRPr="000B1A3B">
        <w:rPr>
          <w:sz w:val="28"/>
          <w:szCs w:val="24"/>
        </w:rPr>
        <w:t>’</w:t>
      </w:r>
      <w:r w:rsidR="00242707" w:rsidRPr="000B1A3B">
        <w:rPr>
          <w:sz w:val="28"/>
          <w:szCs w:val="24"/>
        </w:rPr>
        <w:t>exclama Kate, mais, à ce moment, la Mercedes quitta la route pour s</w:t>
      </w:r>
      <w:r w:rsidR="000200A2" w:rsidRPr="000B1A3B">
        <w:rPr>
          <w:sz w:val="28"/>
          <w:szCs w:val="24"/>
        </w:rPr>
        <w:t>’</w:t>
      </w:r>
      <w:r w:rsidR="00242707" w:rsidRPr="000B1A3B">
        <w:rPr>
          <w:sz w:val="28"/>
          <w:szCs w:val="24"/>
        </w:rPr>
        <w:t>engager sur une voie secondaire.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Merde</w:t>
      </w:r>
      <w:r w:rsidRPr="000B1A3B">
        <w:rPr>
          <w:sz w:val="28"/>
          <w:szCs w:val="24"/>
        </w:rPr>
        <w:t> </w:t>
      </w:r>
      <w:r w:rsidR="001F006E" w:rsidRPr="000B1A3B">
        <w:rPr>
          <w:sz w:val="28"/>
          <w:szCs w:val="24"/>
        </w:rPr>
        <w:t>»</w:t>
      </w:r>
      <w:r w:rsidR="00242707" w:rsidRPr="000B1A3B">
        <w:rPr>
          <w:sz w:val="28"/>
          <w:szCs w:val="24"/>
        </w:rPr>
        <w:t>, s</w:t>
      </w:r>
      <w:r w:rsidR="000200A2" w:rsidRPr="000B1A3B">
        <w:rPr>
          <w:sz w:val="28"/>
          <w:szCs w:val="24"/>
        </w:rPr>
        <w:t>’</w:t>
      </w:r>
      <w:r w:rsidR="00242707" w:rsidRPr="000B1A3B">
        <w:rPr>
          <w:sz w:val="28"/>
          <w:szCs w:val="24"/>
        </w:rPr>
        <w:t>exclama Lucian. Il avait suivi le camion et dépassé l</w:t>
      </w:r>
      <w:r w:rsidR="000200A2" w:rsidRPr="000B1A3B">
        <w:rPr>
          <w:sz w:val="28"/>
          <w:szCs w:val="24"/>
        </w:rPr>
        <w:t>’</w:t>
      </w:r>
      <w:r w:rsidR="00242707" w:rsidRPr="000B1A3B">
        <w:rPr>
          <w:sz w:val="28"/>
          <w:szCs w:val="24"/>
        </w:rPr>
        <w:t>embranchement</w:t>
      </w:r>
      <w:r w:rsidRPr="000B1A3B">
        <w:rPr>
          <w:sz w:val="28"/>
          <w:szCs w:val="24"/>
        </w:rPr>
        <w:t> ;</w:t>
      </w:r>
      <w:r w:rsidR="00242707" w:rsidRPr="000B1A3B">
        <w:rPr>
          <w:sz w:val="28"/>
          <w:szCs w:val="24"/>
        </w:rPr>
        <w:t xml:space="preserve"> il dut ralentir et trouver un endroit assez large pour faire demi-tour. Le temps que la Dacia emprunte la petite route étroite et pleine de nids-de-poule, on ne voyait plus de la Merc</w:t>
      </w:r>
      <w:r w:rsidRPr="000B1A3B">
        <w:rPr>
          <w:sz w:val="28"/>
          <w:szCs w:val="24"/>
        </w:rPr>
        <w:t>ed</w:t>
      </w:r>
      <w:r w:rsidR="00242707" w:rsidRPr="000B1A3B">
        <w:rPr>
          <w:sz w:val="28"/>
          <w:szCs w:val="24"/>
        </w:rPr>
        <w:t>es que ses feux arrière brillant faiblement au loin. Sur leur gauche, ils aperçurent des maisons villageoises et de petits immeubles plongés dans l</w:t>
      </w:r>
      <w:r w:rsidR="000200A2" w:rsidRPr="000B1A3B">
        <w:rPr>
          <w:sz w:val="28"/>
          <w:szCs w:val="24"/>
        </w:rPr>
        <w:t>’</w:t>
      </w:r>
      <w:r w:rsidR="00242707" w:rsidRPr="000B1A3B">
        <w:rPr>
          <w:sz w:val="28"/>
          <w:szCs w:val="24"/>
        </w:rPr>
        <w:t>obscurité.</w:t>
      </w:r>
    </w:p>
    <w:p w:rsidR="004449C3" w:rsidRPr="000B1A3B" w:rsidRDefault="00242707" w:rsidP="00943037">
      <w:pPr>
        <w:pStyle w:val="Corpsdutexte1"/>
        <w:spacing w:line="240" w:lineRule="auto"/>
        <w:ind w:right="20" w:firstLine="284"/>
        <w:rPr>
          <w:sz w:val="28"/>
          <w:szCs w:val="24"/>
        </w:rPr>
      </w:pPr>
      <w:r w:rsidRPr="000B1A3B">
        <w:rPr>
          <w:sz w:val="28"/>
          <w:szCs w:val="24"/>
        </w:rPr>
        <w:t>Kate jeta un coup d</w:t>
      </w:r>
      <w:r w:rsidR="000200A2" w:rsidRPr="000B1A3B">
        <w:rPr>
          <w:sz w:val="28"/>
          <w:szCs w:val="24"/>
        </w:rPr>
        <w:t>’</w:t>
      </w:r>
      <w:r w:rsidRPr="000B1A3B">
        <w:rPr>
          <w:sz w:val="28"/>
          <w:szCs w:val="24"/>
        </w:rPr>
        <w:t>œil à Podomètre. Ils avaient pa</w:t>
      </w:r>
      <w:r w:rsidR="00C71C2F" w:rsidRPr="000B1A3B">
        <w:rPr>
          <w:sz w:val="28"/>
          <w:szCs w:val="24"/>
        </w:rPr>
        <w:t>rc</w:t>
      </w:r>
      <w:r w:rsidRPr="000B1A3B">
        <w:rPr>
          <w:sz w:val="28"/>
          <w:szCs w:val="24"/>
        </w:rPr>
        <w:t>ouru environ trente-cinq kilomètres.</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Je crois savoir où ils vont</w:t>
      </w:r>
      <w:r w:rsidR="00C71C2F" w:rsidRPr="000B1A3B">
        <w:rPr>
          <w:sz w:val="28"/>
          <w:szCs w:val="24"/>
        </w:rPr>
        <w:t> </w:t>
      </w:r>
      <w:r w:rsidRPr="000B1A3B">
        <w:rPr>
          <w:sz w:val="28"/>
          <w:szCs w:val="24"/>
        </w:rPr>
        <w:t>»</w:t>
      </w:r>
      <w:r w:rsidR="00242707" w:rsidRPr="000B1A3B">
        <w:rPr>
          <w:sz w:val="28"/>
          <w:szCs w:val="24"/>
        </w:rPr>
        <w:t>, dit Lucian.</w:t>
      </w:r>
    </w:p>
    <w:p w:rsidR="004449C3" w:rsidRPr="000B1A3B" w:rsidRDefault="00242707" w:rsidP="00943037">
      <w:pPr>
        <w:pStyle w:val="Corpsdutexte1"/>
        <w:spacing w:line="240" w:lineRule="auto"/>
        <w:ind w:right="20" w:firstLine="284"/>
        <w:rPr>
          <w:sz w:val="28"/>
          <w:szCs w:val="24"/>
        </w:rPr>
      </w:pPr>
      <w:r w:rsidRPr="000B1A3B">
        <w:rPr>
          <w:sz w:val="28"/>
          <w:szCs w:val="24"/>
        </w:rPr>
        <w:t>Kate aperçut le panneau avant qu</w:t>
      </w:r>
      <w:r w:rsidR="000200A2" w:rsidRPr="000B1A3B">
        <w:rPr>
          <w:sz w:val="28"/>
          <w:szCs w:val="24"/>
        </w:rPr>
        <w:t>’</w:t>
      </w:r>
      <w:r w:rsidRPr="000B1A3B">
        <w:rPr>
          <w:sz w:val="28"/>
          <w:szCs w:val="24"/>
        </w:rPr>
        <w:t>ils pénètrent dans le second petit village. Snagov.</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ai lu quelque chose sur cet endroit</w:t>
      </w:r>
      <w:r w:rsidR="00C71C2F" w:rsidRPr="000B1A3B">
        <w:rPr>
          <w:sz w:val="28"/>
          <w:szCs w:val="24"/>
        </w:rPr>
        <w:t> </w:t>
      </w:r>
      <w:r w:rsidRPr="000B1A3B">
        <w:rPr>
          <w:sz w:val="28"/>
          <w:szCs w:val="24"/>
        </w:rPr>
        <w:t>»</w:t>
      </w:r>
      <w:r w:rsidR="00242707" w:rsidRPr="000B1A3B">
        <w:rPr>
          <w:sz w:val="28"/>
          <w:szCs w:val="24"/>
        </w:rPr>
        <w:t>, dit-elle.</w:t>
      </w:r>
    </w:p>
    <w:p w:rsidR="004449C3" w:rsidRPr="000B1A3B" w:rsidRDefault="00242707" w:rsidP="00943037">
      <w:pPr>
        <w:pStyle w:val="Corpsdutexte1"/>
        <w:spacing w:line="240" w:lineRule="auto"/>
        <w:ind w:right="20" w:firstLine="284"/>
        <w:rPr>
          <w:sz w:val="28"/>
          <w:szCs w:val="24"/>
        </w:rPr>
      </w:pPr>
      <w:r w:rsidRPr="000B1A3B">
        <w:rPr>
          <w:sz w:val="28"/>
          <w:szCs w:val="24"/>
        </w:rPr>
        <w:t>La Mercedes tourna brusquement à une bifurcation de la route, au centre du village, et accéléra de nouveau. Lucian éteignit les phares et la suivit du mieux qu</w:t>
      </w:r>
      <w:r w:rsidR="000200A2" w:rsidRPr="000B1A3B">
        <w:rPr>
          <w:sz w:val="28"/>
          <w:szCs w:val="24"/>
        </w:rPr>
        <w:t>’</w:t>
      </w:r>
      <w:r w:rsidRPr="000B1A3B">
        <w:rPr>
          <w:sz w:val="28"/>
          <w:szCs w:val="24"/>
        </w:rPr>
        <w:t>il put. Sous la pluie, dans l</w:t>
      </w:r>
      <w:r w:rsidR="000200A2" w:rsidRPr="000B1A3B">
        <w:rPr>
          <w:sz w:val="28"/>
          <w:szCs w:val="24"/>
        </w:rPr>
        <w:t>’</w:t>
      </w:r>
      <w:r w:rsidRPr="000B1A3B">
        <w:rPr>
          <w:sz w:val="28"/>
          <w:szCs w:val="24"/>
        </w:rPr>
        <w:t>obscurité, la route défoncée était presque invisible.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On va les perdre</w:t>
      </w:r>
      <w:r w:rsidR="00C71C2F" w:rsidRPr="000B1A3B">
        <w:rPr>
          <w:sz w:val="28"/>
          <w:szCs w:val="24"/>
        </w:rPr>
        <w:t> </w:t>
      </w:r>
      <w:r w:rsidRPr="000B1A3B">
        <w:rPr>
          <w:sz w:val="28"/>
          <w:szCs w:val="24"/>
        </w:rPr>
        <w:t>»</w:t>
      </w:r>
      <w:r w:rsidR="00242707" w:rsidRPr="000B1A3B">
        <w:rPr>
          <w:sz w:val="28"/>
          <w:szCs w:val="24"/>
        </w:rPr>
        <w:t>, dit O</w:t>
      </w:r>
      <w:r w:rsidR="000200A2" w:rsidRPr="000B1A3B">
        <w:rPr>
          <w:sz w:val="28"/>
          <w:szCs w:val="24"/>
        </w:rPr>
        <w:t>’</w:t>
      </w:r>
      <w:r w:rsidR="00242707" w:rsidRPr="000B1A3B">
        <w:rPr>
          <w:sz w:val="28"/>
          <w:szCs w:val="24"/>
        </w:rPr>
        <w:t>Rourke, lorsque les feux arrière disparurent après un tournant.</w:t>
      </w:r>
    </w:p>
    <w:p w:rsidR="004449C3" w:rsidRPr="000B1A3B" w:rsidRDefault="00242707" w:rsidP="00943037">
      <w:pPr>
        <w:pStyle w:val="Corpsdutexte1"/>
        <w:spacing w:line="240" w:lineRule="auto"/>
        <w:ind w:right="20" w:firstLine="284"/>
        <w:rPr>
          <w:sz w:val="28"/>
          <w:szCs w:val="24"/>
        </w:rPr>
      </w:pPr>
      <w:r w:rsidRPr="000B1A3B">
        <w:rPr>
          <w:sz w:val="28"/>
          <w:szCs w:val="24"/>
        </w:rPr>
        <w:t>Lucian fit non de la tête. A deux kilomètres environ, ils virent s</w:t>
      </w:r>
      <w:r w:rsidR="000200A2" w:rsidRPr="000B1A3B">
        <w:rPr>
          <w:sz w:val="28"/>
          <w:szCs w:val="24"/>
        </w:rPr>
        <w:t>’</w:t>
      </w:r>
      <w:r w:rsidRPr="000B1A3B">
        <w:rPr>
          <w:sz w:val="28"/>
          <w:szCs w:val="24"/>
        </w:rPr>
        <w:t>allumer les feux de stop de la Mercedes, puis ses phares apparurent sur la gauche, lorsque la conduite intérieure noire s</w:t>
      </w:r>
      <w:r w:rsidR="000200A2" w:rsidRPr="000B1A3B">
        <w:rPr>
          <w:sz w:val="28"/>
          <w:szCs w:val="24"/>
        </w:rPr>
        <w:t>’</w:t>
      </w:r>
      <w:r w:rsidRPr="000B1A3B">
        <w:rPr>
          <w:sz w:val="28"/>
          <w:szCs w:val="24"/>
        </w:rPr>
        <w:t>engagea dans un chemin encore plus étroit. Lucian s</w:t>
      </w:r>
      <w:r w:rsidR="000200A2" w:rsidRPr="000B1A3B">
        <w:rPr>
          <w:sz w:val="28"/>
          <w:szCs w:val="24"/>
        </w:rPr>
        <w:t>’</w:t>
      </w:r>
      <w:r w:rsidRPr="000B1A3B">
        <w:rPr>
          <w:sz w:val="28"/>
          <w:szCs w:val="24"/>
        </w:rPr>
        <w:t>approcha lentement de l</w:t>
      </w:r>
      <w:r w:rsidR="000200A2" w:rsidRPr="000B1A3B">
        <w:rPr>
          <w:sz w:val="28"/>
          <w:szCs w:val="24"/>
        </w:rPr>
        <w:t>’</w:t>
      </w:r>
      <w:r w:rsidRPr="000B1A3B">
        <w:rPr>
          <w:sz w:val="28"/>
          <w:szCs w:val="24"/>
        </w:rPr>
        <w:t>embra</w:t>
      </w:r>
      <w:r w:rsidR="00C71C2F" w:rsidRPr="000B1A3B">
        <w:rPr>
          <w:sz w:val="28"/>
          <w:szCs w:val="24"/>
        </w:rPr>
        <w:t>nc</w:t>
      </w:r>
      <w:r w:rsidRPr="000B1A3B">
        <w:rPr>
          <w:sz w:val="28"/>
          <w:szCs w:val="24"/>
        </w:rPr>
        <w:t>hement.</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Vite</w:t>
      </w:r>
      <w:r w:rsidR="00C71C2F" w:rsidRPr="000B1A3B">
        <w:rPr>
          <w:sz w:val="28"/>
          <w:szCs w:val="24"/>
        </w:rPr>
        <w:t> !</w:t>
      </w:r>
      <w:r w:rsidR="00242707" w:rsidRPr="000B1A3B">
        <w:rPr>
          <w:sz w:val="28"/>
          <w:szCs w:val="24"/>
        </w:rPr>
        <w:t xml:space="preserve"> cria Kate, tandis que la voiture s</w:t>
      </w:r>
      <w:r w:rsidR="000200A2" w:rsidRPr="000B1A3B">
        <w:rPr>
          <w:sz w:val="28"/>
          <w:szCs w:val="24"/>
        </w:rPr>
        <w:t>’</w:t>
      </w:r>
      <w:r w:rsidR="00242707" w:rsidRPr="000B1A3B">
        <w:rPr>
          <w:sz w:val="28"/>
          <w:szCs w:val="24"/>
        </w:rPr>
        <w:t>éloignait dans la longue allée.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Je ne peux pas. C</w:t>
      </w:r>
      <w:r w:rsidR="000200A2" w:rsidRPr="000B1A3B">
        <w:rPr>
          <w:sz w:val="28"/>
          <w:szCs w:val="24"/>
        </w:rPr>
        <w:t>’</w:t>
      </w:r>
      <w:r w:rsidR="00242707" w:rsidRPr="000B1A3B">
        <w:rPr>
          <w:sz w:val="28"/>
          <w:szCs w:val="24"/>
        </w:rPr>
        <w:t>est une route privée. Tu ne vois pas le contrôle</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l</w:t>
      </w:r>
      <w:r w:rsidR="000200A2" w:rsidRPr="000B1A3B">
        <w:rPr>
          <w:sz w:val="28"/>
          <w:szCs w:val="24"/>
        </w:rPr>
        <w:t>’</w:t>
      </w:r>
      <w:r w:rsidRPr="000B1A3B">
        <w:rPr>
          <w:sz w:val="28"/>
          <w:szCs w:val="24"/>
        </w:rPr>
        <w:t>aperçut quand la Mercedes s</w:t>
      </w:r>
      <w:r w:rsidR="000200A2" w:rsidRPr="000B1A3B">
        <w:rPr>
          <w:sz w:val="28"/>
          <w:szCs w:val="24"/>
        </w:rPr>
        <w:t>’</w:t>
      </w:r>
      <w:r w:rsidRPr="000B1A3B">
        <w:rPr>
          <w:sz w:val="28"/>
          <w:szCs w:val="24"/>
        </w:rPr>
        <w:t>arrêta</w:t>
      </w:r>
      <w:r w:rsidR="00B112D1" w:rsidRPr="000B1A3B">
        <w:rPr>
          <w:sz w:val="28"/>
          <w:szCs w:val="24"/>
        </w:rPr>
        <w:t xml:space="preserve"> </w:t>
      </w:r>
      <w:r w:rsidR="00C71C2F" w:rsidRPr="000B1A3B">
        <w:rPr>
          <w:sz w:val="28"/>
          <w:szCs w:val="24"/>
        </w:rPr>
        <w:t>– u</w:t>
      </w:r>
      <w:r w:rsidRPr="000B1A3B">
        <w:rPr>
          <w:sz w:val="28"/>
          <w:szCs w:val="24"/>
        </w:rPr>
        <w:t>n po</w:t>
      </w:r>
      <w:r w:rsidR="00C71C2F" w:rsidRPr="000B1A3B">
        <w:rPr>
          <w:sz w:val="28"/>
          <w:szCs w:val="24"/>
        </w:rPr>
        <w:t>rt</w:t>
      </w:r>
      <w:r w:rsidRPr="000B1A3B">
        <w:rPr>
          <w:sz w:val="28"/>
          <w:szCs w:val="24"/>
        </w:rPr>
        <w:t>ail avec plusieurs véhicules garés à proximité. La lumière d</w:t>
      </w:r>
      <w:r w:rsidR="000200A2" w:rsidRPr="000B1A3B">
        <w:rPr>
          <w:sz w:val="28"/>
          <w:szCs w:val="24"/>
        </w:rPr>
        <w:t>’</w:t>
      </w:r>
      <w:r w:rsidRPr="000B1A3B">
        <w:rPr>
          <w:sz w:val="28"/>
          <w:szCs w:val="24"/>
        </w:rPr>
        <w:t>une lampe électrique brilla lorsqu</w:t>
      </w:r>
      <w:r w:rsidR="000200A2" w:rsidRPr="000B1A3B">
        <w:rPr>
          <w:sz w:val="28"/>
          <w:szCs w:val="24"/>
        </w:rPr>
        <w:t>’</w:t>
      </w:r>
      <w:r w:rsidRPr="000B1A3B">
        <w:rPr>
          <w:sz w:val="28"/>
          <w:szCs w:val="24"/>
        </w:rPr>
        <w:t>un vigile vérifia l</w:t>
      </w:r>
      <w:r w:rsidR="000200A2" w:rsidRPr="000B1A3B">
        <w:rPr>
          <w:sz w:val="28"/>
          <w:szCs w:val="24"/>
        </w:rPr>
        <w:t>’</w:t>
      </w:r>
      <w:r w:rsidRPr="000B1A3B">
        <w:rPr>
          <w:sz w:val="28"/>
          <w:szCs w:val="24"/>
        </w:rPr>
        <w:t>identité du conducteur et des passagers de la voiture. Kate distingua les lumières d</w:t>
      </w:r>
      <w:r w:rsidR="000200A2" w:rsidRPr="000B1A3B">
        <w:rPr>
          <w:sz w:val="28"/>
          <w:szCs w:val="24"/>
        </w:rPr>
        <w:t>’</w:t>
      </w:r>
      <w:r w:rsidRPr="000B1A3B">
        <w:rPr>
          <w:sz w:val="28"/>
          <w:szCs w:val="24"/>
        </w:rPr>
        <w:t>une immense demeure, à trois cents mètres environ de la grille.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Merde, souffla Kate. Y a-t-il un autre moyen d</w:t>
      </w:r>
      <w:r w:rsidR="000200A2" w:rsidRPr="000B1A3B">
        <w:rPr>
          <w:sz w:val="28"/>
          <w:szCs w:val="24"/>
        </w:rPr>
        <w:t>’</w:t>
      </w:r>
      <w:r w:rsidR="00242707" w:rsidRPr="000B1A3B">
        <w:rPr>
          <w:sz w:val="28"/>
          <w:szCs w:val="24"/>
        </w:rPr>
        <w:t>arr</w:t>
      </w:r>
      <w:r w:rsidR="00C71C2F" w:rsidRPr="000B1A3B">
        <w:rPr>
          <w:sz w:val="28"/>
          <w:szCs w:val="24"/>
        </w:rPr>
        <w:t>iv</w:t>
      </w:r>
      <w:r w:rsidR="00242707" w:rsidRPr="000B1A3B">
        <w:rPr>
          <w:sz w:val="28"/>
          <w:szCs w:val="24"/>
        </w:rPr>
        <w:t>er jusqu</w:t>
      </w:r>
      <w:r w:rsidR="000200A2" w:rsidRPr="000B1A3B">
        <w:rPr>
          <w:sz w:val="28"/>
          <w:szCs w:val="24"/>
        </w:rPr>
        <w:t>’</w:t>
      </w:r>
      <w:r w:rsidR="00242707" w:rsidRPr="000B1A3B">
        <w:rPr>
          <w:sz w:val="28"/>
          <w:szCs w:val="24"/>
        </w:rPr>
        <w:t>à cette maison</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Je ne pense pas que ce soit la bonne destination</w:t>
      </w:r>
      <w:r w:rsidRPr="000B1A3B">
        <w:rPr>
          <w:sz w:val="28"/>
          <w:szCs w:val="24"/>
        </w:rPr>
        <w:t> </w:t>
      </w:r>
      <w:r w:rsidR="001F006E" w:rsidRPr="000B1A3B">
        <w:rPr>
          <w:sz w:val="28"/>
          <w:szCs w:val="24"/>
        </w:rPr>
        <w:t>»</w:t>
      </w:r>
      <w:r w:rsidR="00242707" w:rsidRPr="000B1A3B">
        <w:rPr>
          <w:sz w:val="28"/>
          <w:szCs w:val="24"/>
        </w:rPr>
        <w:t>, répondit Lucian en tambourinant sur son volant</w:t>
      </w:r>
      <w:r w:rsidRPr="000B1A3B">
        <w:rPr>
          <w:sz w:val="28"/>
          <w:szCs w:val="24"/>
        </w:rPr>
        <w:t> ;</w:t>
      </w:r>
      <w:r w:rsidR="00242707" w:rsidRPr="000B1A3B">
        <w:rPr>
          <w:sz w:val="28"/>
          <w:szCs w:val="24"/>
        </w:rPr>
        <w:t xml:space="preserve"> il avait l</w:t>
      </w:r>
      <w:r w:rsidR="000200A2" w:rsidRPr="000B1A3B">
        <w:rPr>
          <w:sz w:val="28"/>
          <w:szCs w:val="24"/>
        </w:rPr>
        <w:t>’</w:t>
      </w:r>
      <w:r w:rsidR="00242707" w:rsidRPr="000B1A3B">
        <w:rPr>
          <w:sz w:val="28"/>
          <w:szCs w:val="24"/>
        </w:rPr>
        <w:t xml:space="preserve">air de réfléchir tout haut. Des phares surgirent soudain, loin derrière eux. </w:t>
      </w:r>
      <w:r w:rsidR="001F006E" w:rsidRPr="000B1A3B">
        <w:rPr>
          <w:sz w:val="28"/>
          <w:szCs w:val="24"/>
        </w:rPr>
        <w:t>«</w:t>
      </w:r>
      <w:r w:rsidR="00B71BC1" w:rsidRPr="000B1A3B">
        <w:rPr>
          <w:sz w:val="28"/>
          <w:szCs w:val="24"/>
        </w:rPr>
        <w:t> </w:t>
      </w:r>
      <w:r w:rsidR="00242707" w:rsidRPr="000B1A3B">
        <w:rPr>
          <w:sz w:val="28"/>
          <w:szCs w:val="24"/>
        </w:rPr>
        <w:t>Nom de Dieu. Accrochez-vous</w:t>
      </w:r>
      <w:r w:rsidRPr="000B1A3B">
        <w:rPr>
          <w:sz w:val="28"/>
          <w:szCs w:val="24"/>
        </w:rPr>
        <w:t>. </w:t>
      </w:r>
      <w:r w:rsidR="001F006E" w:rsidRPr="000B1A3B">
        <w:rPr>
          <w:sz w:val="28"/>
          <w:szCs w:val="24"/>
        </w:rPr>
        <w:t>»</w:t>
      </w:r>
      <w:r w:rsidR="00242707" w:rsidRPr="000B1A3B">
        <w:rPr>
          <w:sz w:val="28"/>
          <w:szCs w:val="24"/>
        </w:rPr>
        <w:t xml:space="preserve"> Il fonça sur la grande route en faisant crisser les pneus dans les tournants. La Dacia rebondissait en roulant sur de brusques déclivités. Les dernières lumières dispar</w:t>
      </w:r>
      <w:r w:rsidRPr="000B1A3B">
        <w:rPr>
          <w:sz w:val="28"/>
          <w:szCs w:val="24"/>
        </w:rPr>
        <w:t>ur</w:t>
      </w:r>
      <w:r w:rsidR="00242707" w:rsidRPr="000B1A3B">
        <w:rPr>
          <w:sz w:val="28"/>
          <w:szCs w:val="24"/>
        </w:rPr>
        <w:t>ent et la forêt se referma sur eux de chaque côté.</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Je veux retourner là-bas, dit Kate, le cœur battant de déception et de colère. S</w:t>
      </w:r>
      <w:r w:rsidR="000200A2" w:rsidRPr="000B1A3B">
        <w:rPr>
          <w:sz w:val="28"/>
          <w:szCs w:val="24"/>
        </w:rPr>
        <w:t>’</w:t>
      </w:r>
      <w:r w:rsidR="00242707" w:rsidRPr="000B1A3B">
        <w:rPr>
          <w:sz w:val="28"/>
          <w:szCs w:val="24"/>
        </w:rPr>
        <w:t>il y a une chance pour que Joshua soit dans cette maison, je veux y retourner, même si, pour cela, il faut que je traverse les champs à pied</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Lucian ne ralentit pas. </w:t>
      </w:r>
      <w:r w:rsidR="001F006E" w:rsidRPr="000B1A3B">
        <w:rPr>
          <w:sz w:val="28"/>
          <w:szCs w:val="24"/>
        </w:rPr>
        <w:t>«</w:t>
      </w:r>
      <w:r w:rsidR="00B71BC1" w:rsidRPr="000B1A3B">
        <w:rPr>
          <w:sz w:val="28"/>
          <w:szCs w:val="24"/>
        </w:rPr>
        <w:t> </w:t>
      </w:r>
      <w:r w:rsidRPr="000B1A3B">
        <w:rPr>
          <w:sz w:val="28"/>
          <w:szCs w:val="24"/>
        </w:rPr>
        <w:t>Cette résidence donne sur le lac. Je connais un autre chemin</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Il n</w:t>
      </w:r>
      <w:r w:rsidR="000200A2" w:rsidRPr="000B1A3B">
        <w:rPr>
          <w:sz w:val="28"/>
          <w:szCs w:val="24"/>
        </w:rPr>
        <w:t>’</w:t>
      </w:r>
      <w:r w:rsidRPr="000B1A3B">
        <w:rPr>
          <w:sz w:val="28"/>
          <w:szCs w:val="24"/>
        </w:rPr>
        <w:t>y avait pas de circulation sur cette route qui lo</w:t>
      </w:r>
      <w:r w:rsidR="00C71C2F" w:rsidRPr="000B1A3B">
        <w:rPr>
          <w:sz w:val="28"/>
          <w:szCs w:val="24"/>
        </w:rPr>
        <w:t>ng</w:t>
      </w:r>
      <w:r w:rsidRPr="000B1A3B">
        <w:rPr>
          <w:sz w:val="28"/>
          <w:szCs w:val="24"/>
        </w:rPr>
        <w:t>eait une voie de chemin de fer et qui se dégrada dès qu</w:t>
      </w:r>
      <w:r w:rsidR="000200A2" w:rsidRPr="000B1A3B">
        <w:rPr>
          <w:sz w:val="28"/>
          <w:szCs w:val="24"/>
        </w:rPr>
        <w:t>’</w:t>
      </w:r>
      <w:r w:rsidRPr="000B1A3B">
        <w:rPr>
          <w:sz w:val="28"/>
          <w:szCs w:val="24"/>
        </w:rPr>
        <w:t>ils sortirent du village. Après deux ou trois kilom</w:t>
      </w:r>
      <w:r w:rsidR="00C71C2F" w:rsidRPr="000B1A3B">
        <w:rPr>
          <w:sz w:val="28"/>
          <w:szCs w:val="24"/>
        </w:rPr>
        <w:t>èt</w:t>
      </w:r>
      <w:r w:rsidRPr="000B1A3B">
        <w:rPr>
          <w:sz w:val="28"/>
          <w:szCs w:val="24"/>
        </w:rPr>
        <w:t>res, juste au moment où elle allait traverser la voie, Lucian tourna à gauche dans un chemin encore plus étroit. Le gravier et les flaques faisaient du bruit sous les roues. Il alluma les feux de position en avançant le</w:t>
      </w:r>
      <w:r w:rsidR="00C71C2F" w:rsidRPr="000B1A3B">
        <w:rPr>
          <w:sz w:val="28"/>
          <w:szCs w:val="24"/>
        </w:rPr>
        <w:t>nt</w:t>
      </w:r>
      <w:r w:rsidRPr="000B1A3B">
        <w:rPr>
          <w:sz w:val="28"/>
          <w:szCs w:val="24"/>
        </w:rPr>
        <w:t>ement sous une voûte de branches nues ruisselantes.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une sorte de forêt domaniale</w:t>
      </w:r>
      <w:r w:rsidR="00C71C2F" w:rsidRPr="000B1A3B">
        <w:rPr>
          <w:sz w:val="28"/>
          <w:szCs w:val="24"/>
        </w:rPr>
        <w:t> </w:t>
      </w:r>
      <w:r w:rsidRPr="000B1A3B">
        <w:rPr>
          <w:sz w:val="28"/>
          <w:szCs w:val="24"/>
        </w:rPr>
        <w:t>»</w:t>
      </w:r>
      <w:r w:rsidR="00242707" w:rsidRPr="000B1A3B">
        <w:rPr>
          <w:sz w:val="28"/>
          <w:szCs w:val="24"/>
        </w:rPr>
        <w:t>, dit-il, en essayant d</w:t>
      </w:r>
      <w:r w:rsidR="000200A2" w:rsidRPr="000B1A3B">
        <w:rPr>
          <w:sz w:val="28"/>
          <w:szCs w:val="24"/>
        </w:rPr>
        <w:t>’</w:t>
      </w:r>
      <w:r w:rsidR="00242707" w:rsidRPr="000B1A3B">
        <w:rPr>
          <w:sz w:val="28"/>
          <w:szCs w:val="24"/>
        </w:rPr>
        <w:t>éviter des fondrières grandes comme des petits lacs. Pour finir, il jura et alluma les phares.</w:t>
      </w:r>
    </w:p>
    <w:p w:rsidR="004449C3" w:rsidRPr="000B1A3B" w:rsidRDefault="00242707" w:rsidP="00943037">
      <w:pPr>
        <w:pStyle w:val="Corpsdutexte1"/>
        <w:spacing w:line="240" w:lineRule="auto"/>
        <w:ind w:firstLine="284"/>
        <w:rPr>
          <w:sz w:val="28"/>
          <w:szCs w:val="24"/>
        </w:rPr>
      </w:pPr>
      <w:r w:rsidRPr="000B1A3B">
        <w:rPr>
          <w:sz w:val="28"/>
          <w:szCs w:val="24"/>
        </w:rPr>
        <w:t>Ils passèrent sous une arche en bois branlante portant des lettres à demi effacées, et la petite route ne fut bie</w:t>
      </w:r>
      <w:r w:rsidR="00C71C2F" w:rsidRPr="000B1A3B">
        <w:rPr>
          <w:sz w:val="28"/>
          <w:szCs w:val="24"/>
        </w:rPr>
        <w:t>nt</w:t>
      </w:r>
      <w:r w:rsidRPr="000B1A3B">
        <w:rPr>
          <w:sz w:val="28"/>
          <w:szCs w:val="24"/>
        </w:rPr>
        <w:t>ôt plus qu</w:t>
      </w:r>
      <w:r w:rsidR="000200A2" w:rsidRPr="000B1A3B">
        <w:rPr>
          <w:sz w:val="28"/>
          <w:szCs w:val="24"/>
        </w:rPr>
        <w:t>’</w:t>
      </w:r>
      <w:r w:rsidRPr="000B1A3B">
        <w:rPr>
          <w:sz w:val="28"/>
          <w:szCs w:val="24"/>
        </w:rPr>
        <w:t>un large chemin de terre de l</w:t>
      </w:r>
      <w:r w:rsidR="000200A2" w:rsidRPr="000B1A3B">
        <w:rPr>
          <w:sz w:val="28"/>
          <w:szCs w:val="24"/>
        </w:rPr>
        <w:t>’</w:t>
      </w:r>
      <w:r w:rsidRPr="000B1A3B">
        <w:rPr>
          <w:sz w:val="28"/>
          <w:szCs w:val="24"/>
        </w:rPr>
        <w:t>épaisse forêt. Juste au moment où Kate se demandait si Lucian savait où il allait, ils se retrouvèrent sur de l</w:t>
      </w:r>
      <w:r w:rsidR="000200A2" w:rsidRPr="000B1A3B">
        <w:rPr>
          <w:sz w:val="28"/>
          <w:szCs w:val="24"/>
        </w:rPr>
        <w:t>’</w:t>
      </w:r>
      <w:r w:rsidRPr="000B1A3B">
        <w:rPr>
          <w:sz w:val="28"/>
          <w:szCs w:val="24"/>
        </w:rPr>
        <w:t>asphalte et crois</w:t>
      </w:r>
      <w:r w:rsidR="00C71C2F" w:rsidRPr="000B1A3B">
        <w:rPr>
          <w:sz w:val="28"/>
          <w:szCs w:val="24"/>
        </w:rPr>
        <w:t>èr</w:t>
      </w:r>
      <w:r w:rsidRPr="000B1A3B">
        <w:rPr>
          <w:sz w:val="28"/>
          <w:szCs w:val="24"/>
        </w:rPr>
        <w:t>ent un b</w:t>
      </w:r>
      <w:r w:rsidR="00547A02" w:rsidRPr="000B1A3B">
        <w:rPr>
          <w:sz w:val="28"/>
          <w:szCs w:val="24"/>
        </w:rPr>
        <w:t>â</w:t>
      </w:r>
      <w:r w:rsidRPr="000B1A3B">
        <w:rPr>
          <w:sz w:val="28"/>
          <w:szCs w:val="24"/>
        </w:rPr>
        <w:t>timent en stuc, sombre et silencieux, sur leur gauche.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Restaurant et pension de famille, dit Lucian, sans même y jeter un coup d</w:t>
      </w:r>
      <w:r w:rsidR="000200A2" w:rsidRPr="000B1A3B">
        <w:rPr>
          <w:sz w:val="28"/>
          <w:szCs w:val="24"/>
        </w:rPr>
        <w:t>’</w:t>
      </w:r>
      <w:r w:rsidR="00242707" w:rsidRPr="000B1A3B">
        <w:rPr>
          <w:sz w:val="28"/>
          <w:szCs w:val="24"/>
        </w:rPr>
        <w:t>œil. C</w:t>
      </w:r>
      <w:r w:rsidR="000200A2" w:rsidRPr="000B1A3B">
        <w:rPr>
          <w:sz w:val="28"/>
          <w:szCs w:val="24"/>
        </w:rPr>
        <w:t>’</w:t>
      </w:r>
      <w:r w:rsidR="00242707" w:rsidRPr="000B1A3B">
        <w:rPr>
          <w:sz w:val="28"/>
          <w:szCs w:val="24"/>
        </w:rPr>
        <w:t>est fermé depuis que Ceausescu est mort</w:t>
      </w:r>
      <w:r w:rsidR="00C71C2F" w:rsidRPr="000B1A3B">
        <w:rPr>
          <w:sz w:val="28"/>
          <w:szCs w:val="24"/>
        </w:rPr>
        <w:t>. </w:t>
      </w:r>
      <w:r w:rsidRPr="000B1A3B">
        <w:rPr>
          <w:sz w:val="28"/>
          <w:szCs w:val="24"/>
        </w:rPr>
        <w:t>»</w:t>
      </w:r>
      <w:r w:rsidR="00242707" w:rsidRPr="000B1A3B">
        <w:rPr>
          <w:sz w:val="28"/>
          <w:szCs w:val="24"/>
        </w:rPr>
        <w:t xml:space="preserve"> Plusieurs chemins partaient à droite et à gauche, mais Lucian resta sur le plus large. Kate vit des tables de pique-nique renversées et des pelouses parsemées de mauvaises herbes. L</w:t>
      </w:r>
      <w:r w:rsidR="000200A2" w:rsidRPr="000B1A3B">
        <w:rPr>
          <w:sz w:val="28"/>
          <w:szCs w:val="24"/>
        </w:rPr>
        <w:t>’</w:t>
      </w:r>
      <w:r w:rsidR="00242707" w:rsidRPr="000B1A3B">
        <w:rPr>
          <w:sz w:val="28"/>
          <w:szCs w:val="24"/>
        </w:rPr>
        <w:t>endroit re</w:t>
      </w:r>
      <w:r w:rsidR="00C71C2F" w:rsidRPr="000B1A3B">
        <w:rPr>
          <w:sz w:val="28"/>
          <w:szCs w:val="24"/>
        </w:rPr>
        <w:t>ss</w:t>
      </w:r>
      <w:r w:rsidR="00242707" w:rsidRPr="000B1A3B">
        <w:rPr>
          <w:sz w:val="28"/>
          <w:szCs w:val="24"/>
        </w:rPr>
        <w:t>emblait à un parc national américain abandonné depuis des dizaines d</w:t>
      </w:r>
      <w:r w:rsidR="000200A2" w:rsidRPr="000B1A3B">
        <w:rPr>
          <w:sz w:val="28"/>
          <w:szCs w:val="24"/>
        </w:rPr>
        <w:t>’</w:t>
      </w:r>
      <w:r w:rsidR="00242707" w:rsidRPr="000B1A3B">
        <w:rPr>
          <w:sz w:val="28"/>
          <w:szCs w:val="24"/>
        </w:rPr>
        <w:t>années.</w:t>
      </w:r>
    </w:p>
    <w:p w:rsidR="004449C3" w:rsidRPr="000B1A3B" w:rsidRDefault="00242707" w:rsidP="00943037">
      <w:pPr>
        <w:pStyle w:val="Corpsdutexte1"/>
        <w:spacing w:line="240" w:lineRule="auto"/>
        <w:ind w:firstLine="284"/>
        <w:rPr>
          <w:sz w:val="28"/>
          <w:szCs w:val="24"/>
        </w:rPr>
      </w:pPr>
      <w:r w:rsidRPr="000B1A3B">
        <w:rPr>
          <w:sz w:val="28"/>
          <w:szCs w:val="24"/>
        </w:rPr>
        <w:t>Brusquement, Lucian ralentit, s</w:t>
      </w:r>
      <w:r w:rsidR="000200A2" w:rsidRPr="000B1A3B">
        <w:rPr>
          <w:sz w:val="28"/>
          <w:szCs w:val="24"/>
        </w:rPr>
        <w:t>’</w:t>
      </w:r>
      <w:r w:rsidRPr="000B1A3B">
        <w:rPr>
          <w:sz w:val="28"/>
          <w:szCs w:val="24"/>
        </w:rPr>
        <w:t>arrêta, recula, puis tourna à gauche sur un chemin asphalté guère plus large qu</w:t>
      </w:r>
      <w:r w:rsidR="000200A2" w:rsidRPr="000B1A3B">
        <w:rPr>
          <w:sz w:val="28"/>
          <w:szCs w:val="24"/>
        </w:rPr>
        <w:t>’</w:t>
      </w:r>
      <w:r w:rsidRPr="000B1A3B">
        <w:rPr>
          <w:sz w:val="28"/>
          <w:szCs w:val="24"/>
        </w:rPr>
        <w:t>un sentier pédestre. Il se terminait en pente à une centaine de mètres et le gravier crissa sous les roues. De l</w:t>
      </w:r>
      <w:r w:rsidR="000200A2" w:rsidRPr="000B1A3B">
        <w:rPr>
          <w:sz w:val="28"/>
          <w:szCs w:val="24"/>
        </w:rPr>
        <w:t>’</w:t>
      </w:r>
      <w:r w:rsidRPr="000B1A3B">
        <w:rPr>
          <w:sz w:val="28"/>
          <w:szCs w:val="24"/>
        </w:rPr>
        <w:t>eau luisait faiblement entre les arbres, juste devant eux.</w:t>
      </w:r>
    </w:p>
    <w:p w:rsidR="004449C3" w:rsidRPr="000B1A3B" w:rsidRDefault="00242707" w:rsidP="00943037">
      <w:pPr>
        <w:pStyle w:val="Corpsdutexte1"/>
        <w:spacing w:line="240" w:lineRule="auto"/>
        <w:ind w:firstLine="284"/>
        <w:rPr>
          <w:sz w:val="28"/>
          <w:szCs w:val="24"/>
        </w:rPr>
      </w:pPr>
      <w:r w:rsidRPr="000B1A3B">
        <w:rPr>
          <w:sz w:val="28"/>
          <w:szCs w:val="24"/>
        </w:rPr>
        <w:t xml:space="preserve">Lucian gara la voiture. </w:t>
      </w:r>
      <w:r w:rsidR="001F006E" w:rsidRPr="000B1A3B">
        <w:rPr>
          <w:sz w:val="28"/>
          <w:szCs w:val="24"/>
        </w:rPr>
        <w:t>«</w:t>
      </w:r>
      <w:r w:rsidR="00B71BC1" w:rsidRPr="000B1A3B">
        <w:rPr>
          <w:sz w:val="28"/>
          <w:szCs w:val="24"/>
        </w:rPr>
        <w:t> </w:t>
      </w:r>
      <w:r w:rsidRPr="000B1A3B">
        <w:rPr>
          <w:sz w:val="28"/>
          <w:szCs w:val="24"/>
        </w:rPr>
        <w:t>Inutile de se presser</w:t>
      </w:r>
      <w:r w:rsidR="00C71C2F" w:rsidRPr="000B1A3B">
        <w:rPr>
          <w:sz w:val="28"/>
          <w:szCs w:val="24"/>
        </w:rPr>
        <w:t>. </w:t>
      </w:r>
      <w:r w:rsidR="001F006E" w:rsidRPr="000B1A3B">
        <w:rPr>
          <w:sz w:val="28"/>
          <w:szCs w:val="24"/>
        </w:rPr>
        <w:t>»</w:t>
      </w:r>
      <w:r w:rsidRPr="000B1A3B">
        <w:rPr>
          <w:sz w:val="28"/>
          <w:szCs w:val="24"/>
        </w:rPr>
        <w:t xml:space="preserve"> Il fouilla dans la boîte à gants et en sortit une lampe de poche, et quelque chose de plus lourd. Kate cligna des yeux en s</w:t>
      </w:r>
      <w:r w:rsidR="000200A2" w:rsidRPr="000B1A3B">
        <w:rPr>
          <w:sz w:val="28"/>
          <w:szCs w:val="24"/>
        </w:rPr>
        <w:t>’</w:t>
      </w:r>
      <w:r w:rsidRPr="000B1A3B">
        <w:rPr>
          <w:sz w:val="28"/>
          <w:szCs w:val="24"/>
        </w:rPr>
        <w:t>apercevant qu</w:t>
      </w:r>
      <w:r w:rsidR="000200A2" w:rsidRPr="000B1A3B">
        <w:rPr>
          <w:sz w:val="28"/>
          <w:szCs w:val="24"/>
        </w:rPr>
        <w:t>’</w:t>
      </w:r>
      <w:r w:rsidRPr="000B1A3B">
        <w:rPr>
          <w:sz w:val="28"/>
          <w:szCs w:val="24"/>
        </w:rPr>
        <w:t>il s</w:t>
      </w:r>
      <w:r w:rsidR="000200A2" w:rsidRPr="000B1A3B">
        <w:rPr>
          <w:sz w:val="28"/>
          <w:szCs w:val="24"/>
        </w:rPr>
        <w:t>’</w:t>
      </w:r>
      <w:r w:rsidRPr="000B1A3B">
        <w:rPr>
          <w:sz w:val="28"/>
          <w:szCs w:val="24"/>
        </w:rPr>
        <w:t>agissait d</w:t>
      </w:r>
      <w:r w:rsidR="000200A2" w:rsidRPr="000B1A3B">
        <w:rPr>
          <w:sz w:val="28"/>
          <w:szCs w:val="24"/>
        </w:rPr>
        <w:t>’</w:t>
      </w:r>
      <w:r w:rsidRPr="000B1A3B">
        <w:rPr>
          <w:sz w:val="28"/>
          <w:szCs w:val="24"/>
        </w:rPr>
        <w:t>une sorte de pi</w:t>
      </w:r>
      <w:r w:rsidR="00C71C2F" w:rsidRPr="000B1A3B">
        <w:rPr>
          <w:sz w:val="28"/>
          <w:szCs w:val="24"/>
        </w:rPr>
        <w:t>st</w:t>
      </w:r>
      <w:r w:rsidRPr="000B1A3B">
        <w:rPr>
          <w:sz w:val="28"/>
          <w:szCs w:val="24"/>
        </w:rPr>
        <w:t>olet</w:t>
      </w:r>
      <w:r w:rsidR="00B112D1" w:rsidRPr="000B1A3B">
        <w:rPr>
          <w:sz w:val="28"/>
          <w:szCs w:val="24"/>
        </w:rPr>
        <w:t xml:space="preserve"> </w:t>
      </w:r>
      <w:r w:rsidR="00C71C2F" w:rsidRPr="000B1A3B">
        <w:rPr>
          <w:sz w:val="28"/>
          <w:szCs w:val="24"/>
        </w:rPr>
        <w:t>– u</w:t>
      </w:r>
      <w:r w:rsidRPr="000B1A3B">
        <w:rPr>
          <w:sz w:val="28"/>
          <w:szCs w:val="24"/>
        </w:rPr>
        <w:t>n semi-automatique, d</w:t>
      </w:r>
      <w:r w:rsidR="000200A2" w:rsidRPr="000B1A3B">
        <w:rPr>
          <w:sz w:val="28"/>
          <w:szCs w:val="24"/>
        </w:rPr>
        <w:t>’</w:t>
      </w:r>
      <w:r w:rsidRPr="000B1A3B">
        <w:rPr>
          <w:sz w:val="28"/>
          <w:szCs w:val="24"/>
        </w:rPr>
        <w:t>après sa forme. Lucian fourra l</w:t>
      </w:r>
      <w:r w:rsidR="000200A2" w:rsidRPr="000B1A3B">
        <w:rPr>
          <w:sz w:val="28"/>
          <w:szCs w:val="24"/>
        </w:rPr>
        <w:t>’</w:t>
      </w:r>
      <w:r w:rsidRPr="000B1A3B">
        <w:rPr>
          <w:sz w:val="28"/>
          <w:szCs w:val="24"/>
        </w:rPr>
        <w:t xml:space="preserve">arme dans la poche de sa veste et essaya la lampe. Son faisceau était puissant. </w:t>
      </w:r>
      <w:r w:rsidR="001F006E" w:rsidRPr="000B1A3B">
        <w:rPr>
          <w:sz w:val="28"/>
          <w:szCs w:val="24"/>
        </w:rPr>
        <w:t>«</w:t>
      </w:r>
      <w:r w:rsidR="00B71BC1" w:rsidRPr="000B1A3B">
        <w:rPr>
          <w:sz w:val="28"/>
          <w:szCs w:val="24"/>
        </w:rPr>
        <w:t> </w:t>
      </w:r>
      <w:r w:rsidRPr="000B1A3B">
        <w:rPr>
          <w:sz w:val="28"/>
          <w:szCs w:val="24"/>
        </w:rPr>
        <w:t>En route</w:t>
      </w:r>
      <w:r w:rsidR="00C71C2F" w:rsidRPr="000B1A3B">
        <w:rPr>
          <w:sz w:val="28"/>
          <w:szCs w:val="24"/>
        </w:rPr>
        <w:t> </w:t>
      </w:r>
      <w:r w:rsidR="001F006E" w:rsidRPr="000B1A3B">
        <w:rPr>
          <w:sz w:val="28"/>
          <w:szCs w:val="24"/>
        </w:rPr>
        <w:t>»</w:t>
      </w:r>
      <w:r w:rsidRPr="000B1A3B">
        <w:rPr>
          <w:sz w:val="28"/>
          <w:szCs w:val="24"/>
        </w:rPr>
        <w:t>, dit-il.</w:t>
      </w:r>
    </w:p>
    <w:p w:rsidR="004449C3" w:rsidRPr="000B1A3B" w:rsidRDefault="00242707" w:rsidP="00943037">
      <w:pPr>
        <w:pStyle w:val="Corpsdutexte1"/>
        <w:spacing w:line="240" w:lineRule="auto"/>
        <w:ind w:firstLine="284"/>
        <w:rPr>
          <w:sz w:val="28"/>
          <w:szCs w:val="24"/>
        </w:rPr>
      </w:pPr>
      <w:r w:rsidRPr="000B1A3B">
        <w:rPr>
          <w:sz w:val="28"/>
          <w:szCs w:val="24"/>
        </w:rPr>
        <w:t>Ils continuèrent à descendre sur trois mètres environ, dans l</w:t>
      </w:r>
      <w:r w:rsidR="000200A2" w:rsidRPr="000B1A3B">
        <w:rPr>
          <w:sz w:val="28"/>
          <w:szCs w:val="24"/>
        </w:rPr>
        <w:t>’</w:t>
      </w:r>
      <w:r w:rsidRPr="000B1A3B">
        <w:rPr>
          <w:sz w:val="28"/>
          <w:szCs w:val="24"/>
        </w:rPr>
        <w:t>herbe mouillée, et soudain une clôture basse en fil de fer se dressa devant eux. Sur la gauche, il y avait une porte, qui était fermée. Lucian grimpa par-dessus et Kate l</w:t>
      </w:r>
      <w:r w:rsidR="000200A2" w:rsidRPr="000B1A3B">
        <w:rPr>
          <w:sz w:val="28"/>
          <w:szCs w:val="24"/>
        </w:rPr>
        <w:t>’</w:t>
      </w:r>
      <w:r w:rsidRPr="000B1A3B">
        <w:rPr>
          <w:sz w:val="28"/>
          <w:szCs w:val="24"/>
        </w:rPr>
        <w:t>imita. O</w:t>
      </w:r>
      <w:r w:rsidR="000200A2" w:rsidRPr="000B1A3B">
        <w:rPr>
          <w:sz w:val="28"/>
          <w:szCs w:val="24"/>
        </w:rPr>
        <w:t>’</w:t>
      </w:r>
      <w:r w:rsidRPr="000B1A3B">
        <w:rPr>
          <w:sz w:val="28"/>
          <w:szCs w:val="24"/>
        </w:rPr>
        <w:t>Rourke avait du mal à suivre avec sa jambe artificielle, mais il se hissa à la force des bras, en silence. Tous trois se tapirent sur ce qui semblait être une petite péninsule herbue avec un quai, une cabane et des masses sombres dans lesquelles Kate reconnut des canots retournés et empilés. La pluie s</w:t>
      </w:r>
      <w:r w:rsidR="000200A2" w:rsidRPr="000B1A3B">
        <w:rPr>
          <w:sz w:val="28"/>
          <w:szCs w:val="24"/>
        </w:rPr>
        <w:t>’</w:t>
      </w:r>
      <w:r w:rsidRPr="000B1A3B">
        <w:rPr>
          <w:sz w:val="28"/>
          <w:szCs w:val="24"/>
        </w:rPr>
        <w:t>était arrêtée mais la forêt ruisselait derrière eux. Les grenouilles menaient grand tapage sur la rive marécageuse.</w:t>
      </w:r>
    </w:p>
    <w:p w:rsidR="004449C3" w:rsidRPr="000B1A3B" w:rsidRDefault="00442C40" w:rsidP="00943037">
      <w:pPr>
        <w:pStyle w:val="Corpsdutexte1"/>
        <w:spacing w:line="240" w:lineRule="auto"/>
        <w:ind w:right="20" w:firstLine="284"/>
        <w:rPr>
          <w:sz w:val="28"/>
          <w:szCs w:val="24"/>
        </w:rPr>
      </w:pPr>
      <w:r w:rsidRPr="000B1A3B">
        <w:rPr>
          <w:rStyle w:val="CorpsdutexteGras"/>
          <w:b w:val="0"/>
          <w:sz w:val="28"/>
          <w:szCs w:val="24"/>
        </w:rPr>
        <w:t>Lucian</w:t>
      </w:r>
      <w:r w:rsidR="00242707" w:rsidRPr="000B1A3B">
        <w:rPr>
          <w:sz w:val="28"/>
          <w:szCs w:val="24"/>
        </w:rPr>
        <w:t xml:space="preserve"> se pencha pour chuchoter</w:t>
      </w:r>
      <w:r w:rsidR="00C71C2F" w:rsidRPr="000B1A3B">
        <w:rPr>
          <w:sz w:val="28"/>
          <w:szCs w:val="24"/>
        </w:rPr>
        <w:t> :</w:t>
      </w:r>
      <w:r w:rsidR="00242707" w:rsidRPr="000B1A3B">
        <w:rPr>
          <w:sz w:val="28"/>
          <w:szCs w:val="24"/>
        </w:rPr>
        <w:t xml:space="preserve"> </w:t>
      </w:r>
      <w:r w:rsidR="001F006E" w:rsidRPr="000B1A3B">
        <w:rPr>
          <w:sz w:val="28"/>
          <w:szCs w:val="24"/>
        </w:rPr>
        <w:t>«</w:t>
      </w:r>
      <w:r w:rsidR="00B71BC1" w:rsidRPr="000B1A3B">
        <w:rPr>
          <w:sz w:val="28"/>
          <w:szCs w:val="24"/>
        </w:rPr>
        <w:t> </w:t>
      </w:r>
      <w:r w:rsidR="00242707" w:rsidRPr="000B1A3B">
        <w:rPr>
          <w:sz w:val="28"/>
          <w:szCs w:val="24"/>
        </w:rPr>
        <w:t>Je ne pense pas qu</w:t>
      </w:r>
      <w:r w:rsidR="000200A2" w:rsidRPr="000B1A3B">
        <w:rPr>
          <w:sz w:val="28"/>
          <w:szCs w:val="24"/>
        </w:rPr>
        <w:t>’</w:t>
      </w:r>
      <w:r w:rsidR="00242707" w:rsidRPr="000B1A3B">
        <w:rPr>
          <w:sz w:val="28"/>
          <w:szCs w:val="24"/>
        </w:rPr>
        <w:t>ils aient posté un garde dans la cabane, mais faisons le moins de bruit possible</w:t>
      </w:r>
      <w:r w:rsidR="00C71C2F" w:rsidRPr="000B1A3B">
        <w:rPr>
          <w:sz w:val="28"/>
          <w:szCs w:val="24"/>
        </w:rPr>
        <w:t>. </w:t>
      </w:r>
      <w:r w:rsidR="001F006E" w:rsidRPr="000B1A3B">
        <w:rPr>
          <w:sz w:val="28"/>
          <w:szCs w:val="24"/>
        </w:rPr>
        <w:t>»</w:t>
      </w:r>
      <w:r w:rsidR="00242707" w:rsidRPr="000B1A3B">
        <w:rPr>
          <w:sz w:val="28"/>
          <w:szCs w:val="24"/>
        </w:rPr>
        <w:t xml:space="preserve"> Il invita d</w:t>
      </w:r>
      <w:r w:rsidR="000200A2" w:rsidRPr="000B1A3B">
        <w:rPr>
          <w:sz w:val="28"/>
          <w:szCs w:val="24"/>
        </w:rPr>
        <w:t>’</w:t>
      </w:r>
      <w:r w:rsidR="00242707" w:rsidRPr="000B1A3B">
        <w:rPr>
          <w:sz w:val="28"/>
          <w:szCs w:val="24"/>
        </w:rPr>
        <w:t xml:space="preserve">un geste </w:t>
      </w:r>
      <w:r w:rsidRPr="000B1A3B">
        <w:rPr>
          <w:rStyle w:val="CorpsdutexteGras"/>
          <w:b w:val="0"/>
          <w:sz w:val="28"/>
          <w:szCs w:val="24"/>
        </w:rPr>
        <w:t>O’Rourke</w:t>
      </w:r>
      <w:r w:rsidR="00242707" w:rsidRPr="000B1A3B">
        <w:rPr>
          <w:sz w:val="28"/>
          <w:szCs w:val="24"/>
        </w:rPr>
        <w:t xml:space="preserve"> à l</w:t>
      </w:r>
      <w:r w:rsidR="000200A2" w:rsidRPr="000B1A3B">
        <w:rPr>
          <w:sz w:val="28"/>
          <w:szCs w:val="24"/>
        </w:rPr>
        <w:t>’</w:t>
      </w:r>
      <w:r w:rsidR="00242707" w:rsidRPr="000B1A3B">
        <w:rPr>
          <w:sz w:val="28"/>
          <w:szCs w:val="24"/>
        </w:rPr>
        <w:t>aider et les deux hommes soulevèrent le premier canot, le retournèrent et le portèrent jusqu</w:t>
      </w:r>
      <w:r w:rsidR="000200A2" w:rsidRPr="000B1A3B">
        <w:rPr>
          <w:sz w:val="28"/>
          <w:szCs w:val="24"/>
        </w:rPr>
        <w:t>’</w:t>
      </w:r>
      <w:r w:rsidR="00242707" w:rsidRPr="000B1A3B">
        <w:rPr>
          <w:sz w:val="28"/>
          <w:szCs w:val="24"/>
        </w:rPr>
        <w:t>au débarcadère. Lucian leur fit signe de se taire et disparut dans l</w:t>
      </w:r>
      <w:r w:rsidR="000200A2" w:rsidRPr="000B1A3B">
        <w:rPr>
          <w:sz w:val="28"/>
          <w:szCs w:val="24"/>
        </w:rPr>
        <w:t>’</w:t>
      </w:r>
      <w:r w:rsidR="00242707" w:rsidRPr="000B1A3B">
        <w:rPr>
          <w:sz w:val="28"/>
          <w:szCs w:val="24"/>
        </w:rPr>
        <w:t>ombre près de la cabane</w:t>
      </w:r>
      <w:r w:rsidR="00C71C2F" w:rsidRPr="000B1A3B">
        <w:rPr>
          <w:sz w:val="28"/>
          <w:szCs w:val="24"/>
        </w:rPr>
        <w:t> ;</w:t>
      </w:r>
      <w:r w:rsidR="00242707" w:rsidRPr="000B1A3B">
        <w:rPr>
          <w:sz w:val="28"/>
          <w:szCs w:val="24"/>
        </w:rPr>
        <w:t xml:space="preserve"> il revint avec deux lourds avirons.</w:t>
      </w:r>
    </w:p>
    <w:p w:rsidR="004449C3" w:rsidRPr="000B1A3B" w:rsidRDefault="00242707" w:rsidP="00943037">
      <w:pPr>
        <w:pStyle w:val="Corpsdutexte1"/>
        <w:spacing w:line="240" w:lineRule="auto"/>
        <w:ind w:right="20" w:firstLine="284"/>
        <w:rPr>
          <w:sz w:val="28"/>
          <w:szCs w:val="24"/>
        </w:rPr>
      </w:pPr>
      <w:r w:rsidRPr="000B1A3B">
        <w:rPr>
          <w:sz w:val="28"/>
          <w:szCs w:val="24"/>
        </w:rPr>
        <w:t>Kate descendit la première dans le canot et s</w:t>
      </w:r>
      <w:r w:rsidR="000200A2" w:rsidRPr="000B1A3B">
        <w:rPr>
          <w:sz w:val="28"/>
          <w:szCs w:val="24"/>
        </w:rPr>
        <w:t>’</w:t>
      </w:r>
      <w:r w:rsidRPr="000B1A3B">
        <w:rPr>
          <w:sz w:val="28"/>
          <w:szCs w:val="24"/>
        </w:rPr>
        <w:t>installa à l</w:t>
      </w:r>
      <w:r w:rsidR="000200A2" w:rsidRPr="000B1A3B">
        <w:rPr>
          <w:sz w:val="28"/>
          <w:szCs w:val="24"/>
        </w:rPr>
        <w:t>’</w:t>
      </w:r>
      <w:r w:rsidRPr="000B1A3B">
        <w:rPr>
          <w:sz w:val="28"/>
          <w:szCs w:val="24"/>
        </w:rPr>
        <w:t>avant, tandis que Lucian mettait les rames en place avec l</w:t>
      </w:r>
      <w:r w:rsidR="000200A2" w:rsidRPr="000B1A3B">
        <w:rPr>
          <w:sz w:val="28"/>
          <w:szCs w:val="24"/>
        </w:rPr>
        <w:t>’</w:t>
      </w:r>
      <w:r w:rsidRPr="000B1A3B">
        <w:rPr>
          <w:sz w:val="28"/>
          <w:szCs w:val="24"/>
        </w:rPr>
        <w:t>aide de O</w:t>
      </w:r>
      <w:r w:rsidR="000200A2" w:rsidRPr="000B1A3B">
        <w:rPr>
          <w:sz w:val="28"/>
          <w:szCs w:val="24"/>
        </w:rPr>
        <w:t>’</w:t>
      </w:r>
      <w:r w:rsidRPr="000B1A3B">
        <w:rPr>
          <w:sz w:val="28"/>
          <w:szCs w:val="24"/>
        </w:rPr>
        <w:t>Rourke qui se posta ensuite à la poupe. Ils s</w:t>
      </w:r>
      <w:r w:rsidR="000200A2" w:rsidRPr="000B1A3B">
        <w:rPr>
          <w:sz w:val="28"/>
          <w:szCs w:val="24"/>
        </w:rPr>
        <w:t>’</w:t>
      </w:r>
      <w:r w:rsidRPr="000B1A3B">
        <w:rPr>
          <w:sz w:val="28"/>
          <w:szCs w:val="24"/>
        </w:rPr>
        <w:t>éloignèrent du quai en dérivant, puis Lucian rama presque silencieusement jusqu</w:t>
      </w:r>
      <w:r w:rsidR="000200A2" w:rsidRPr="000B1A3B">
        <w:rPr>
          <w:sz w:val="28"/>
          <w:szCs w:val="24"/>
        </w:rPr>
        <w:t>’</w:t>
      </w:r>
      <w:r w:rsidRPr="000B1A3B">
        <w:rPr>
          <w:sz w:val="28"/>
          <w:szCs w:val="24"/>
        </w:rPr>
        <w:t>à ce qu</w:t>
      </w:r>
      <w:r w:rsidR="000200A2" w:rsidRPr="000B1A3B">
        <w:rPr>
          <w:sz w:val="28"/>
          <w:szCs w:val="24"/>
        </w:rPr>
        <w:t>’</w:t>
      </w:r>
      <w:r w:rsidRPr="000B1A3B">
        <w:rPr>
          <w:sz w:val="28"/>
          <w:szCs w:val="24"/>
        </w:rPr>
        <w:t>ils aient larg</w:t>
      </w:r>
      <w:r w:rsidR="00C71C2F" w:rsidRPr="000B1A3B">
        <w:rPr>
          <w:sz w:val="28"/>
          <w:szCs w:val="24"/>
        </w:rPr>
        <w:t>em</w:t>
      </w:r>
      <w:r w:rsidRPr="000B1A3B">
        <w:rPr>
          <w:sz w:val="28"/>
          <w:szCs w:val="24"/>
        </w:rPr>
        <w:t>ent dépassé le débarcadère et la cabane qu</w:t>
      </w:r>
      <w:r w:rsidR="000200A2" w:rsidRPr="000B1A3B">
        <w:rPr>
          <w:sz w:val="28"/>
          <w:szCs w:val="24"/>
        </w:rPr>
        <w:t>’</w:t>
      </w:r>
      <w:r w:rsidRPr="000B1A3B">
        <w:rPr>
          <w:sz w:val="28"/>
          <w:szCs w:val="24"/>
        </w:rPr>
        <w:t>engloutit l</w:t>
      </w:r>
      <w:r w:rsidR="000200A2" w:rsidRPr="000B1A3B">
        <w:rPr>
          <w:sz w:val="28"/>
          <w:szCs w:val="24"/>
        </w:rPr>
        <w:t>’</w:t>
      </w:r>
      <w:r w:rsidRPr="000B1A3B">
        <w:rPr>
          <w:sz w:val="28"/>
          <w:szCs w:val="24"/>
        </w:rPr>
        <w:t>obscurité.</w:t>
      </w:r>
    </w:p>
    <w:p w:rsidR="004449C3" w:rsidRPr="000B1A3B" w:rsidRDefault="00242707" w:rsidP="00943037">
      <w:pPr>
        <w:pStyle w:val="Corpsdutexte1"/>
        <w:spacing w:line="240" w:lineRule="auto"/>
        <w:ind w:right="20" w:firstLine="284"/>
        <w:rPr>
          <w:sz w:val="28"/>
          <w:szCs w:val="24"/>
        </w:rPr>
      </w:pPr>
      <w:r w:rsidRPr="000B1A3B">
        <w:rPr>
          <w:sz w:val="28"/>
          <w:szCs w:val="24"/>
        </w:rPr>
        <w:t>Les yeux de Kate s</w:t>
      </w:r>
      <w:r w:rsidR="000200A2" w:rsidRPr="000B1A3B">
        <w:rPr>
          <w:sz w:val="28"/>
          <w:szCs w:val="24"/>
        </w:rPr>
        <w:t>’</w:t>
      </w:r>
      <w:r w:rsidRPr="000B1A3B">
        <w:rPr>
          <w:sz w:val="28"/>
          <w:szCs w:val="24"/>
        </w:rPr>
        <w:t>étaient accoutumés aux ténèbres et elle s</w:t>
      </w:r>
      <w:r w:rsidR="000200A2" w:rsidRPr="000B1A3B">
        <w:rPr>
          <w:sz w:val="28"/>
          <w:szCs w:val="24"/>
        </w:rPr>
        <w:t>’</w:t>
      </w:r>
      <w:r w:rsidRPr="000B1A3B">
        <w:rPr>
          <w:sz w:val="28"/>
          <w:szCs w:val="24"/>
        </w:rPr>
        <w:t>aperçut qu</w:t>
      </w:r>
      <w:r w:rsidR="000200A2" w:rsidRPr="000B1A3B">
        <w:rPr>
          <w:sz w:val="28"/>
          <w:szCs w:val="24"/>
        </w:rPr>
        <w:t>’</w:t>
      </w:r>
      <w:r w:rsidRPr="000B1A3B">
        <w:rPr>
          <w:sz w:val="28"/>
          <w:szCs w:val="24"/>
        </w:rPr>
        <w:t>ils étaient sur un vaste étang. Un grand b</w:t>
      </w:r>
      <w:r w:rsidR="00547A02" w:rsidRPr="000B1A3B">
        <w:rPr>
          <w:sz w:val="28"/>
          <w:szCs w:val="24"/>
        </w:rPr>
        <w:t>â</w:t>
      </w:r>
      <w:r w:rsidRPr="000B1A3B">
        <w:rPr>
          <w:sz w:val="28"/>
          <w:szCs w:val="24"/>
        </w:rPr>
        <w:t>timent ténébreux</w:t>
      </w:r>
      <w:r w:rsidR="00B112D1" w:rsidRPr="000B1A3B">
        <w:rPr>
          <w:sz w:val="28"/>
          <w:szCs w:val="24"/>
        </w:rPr>
        <w:t xml:space="preserve"> </w:t>
      </w:r>
      <w:r w:rsidR="00C71C2F" w:rsidRPr="000B1A3B">
        <w:rPr>
          <w:sz w:val="28"/>
          <w:szCs w:val="24"/>
        </w:rPr>
        <w:t>– s</w:t>
      </w:r>
      <w:r w:rsidRPr="000B1A3B">
        <w:rPr>
          <w:sz w:val="28"/>
          <w:szCs w:val="24"/>
        </w:rPr>
        <w:t>ans doute le restaurant</w:t>
      </w:r>
      <w:r w:rsidR="00B112D1" w:rsidRPr="000B1A3B">
        <w:rPr>
          <w:sz w:val="28"/>
          <w:szCs w:val="24"/>
        </w:rPr>
        <w:t>-</w:t>
      </w:r>
      <w:r w:rsidRPr="000B1A3B">
        <w:rPr>
          <w:sz w:val="28"/>
          <w:szCs w:val="24"/>
        </w:rPr>
        <w:t>pension de famille qu</w:t>
      </w:r>
      <w:r w:rsidR="000200A2" w:rsidRPr="000B1A3B">
        <w:rPr>
          <w:sz w:val="28"/>
          <w:szCs w:val="24"/>
        </w:rPr>
        <w:t>’</w:t>
      </w:r>
      <w:r w:rsidRPr="000B1A3B">
        <w:rPr>
          <w:sz w:val="28"/>
          <w:szCs w:val="24"/>
        </w:rPr>
        <w:t>ils avaient vu tout à l</w:t>
      </w:r>
      <w:r w:rsidR="000200A2" w:rsidRPr="000B1A3B">
        <w:rPr>
          <w:sz w:val="28"/>
          <w:szCs w:val="24"/>
        </w:rPr>
        <w:t>’</w:t>
      </w:r>
      <w:r w:rsidRPr="000B1A3B">
        <w:rPr>
          <w:sz w:val="28"/>
          <w:szCs w:val="24"/>
        </w:rPr>
        <w:t>heure</w:t>
      </w:r>
      <w:r w:rsidR="00B112D1" w:rsidRPr="000B1A3B">
        <w:rPr>
          <w:sz w:val="28"/>
          <w:szCs w:val="24"/>
        </w:rPr>
        <w:t xml:space="preserve"> </w:t>
      </w:r>
      <w:r w:rsidR="00C71C2F" w:rsidRPr="000B1A3B">
        <w:rPr>
          <w:sz w:val="28"/>
          <w:szCs w:val="24"/>
        </w:rPr>
        <w:t>– e</w:t>
      </w:r>
      <w:r w:rsidRPr="000B1A3B">
        <w:rPr>
          <w:sz w:val="28"/>
          <w:szCs w:val="24"/>
        </w:rPr>
        <w:t>n fermait l</w:t>
      </w:r>
      <w:r w:rsidR="000200A2" w:rsidRPr="000B1A3B">
        <w:rPr>
          <w:sz w:val="28"/>
          <w:szCs w:val="24"/>
        </w:rPr>
        <w:t>’</w:t>
      </w:r>
      <w:r w:rsidRPr="000B1A3B">
        <w:rPr>
          <w:sz w:val="28"/>
          <w:szCs w:val="24"/>
        </w:rPr>
        <w:t>une des extrémités, à quelques centaines de mètres sur leur gauche, et des marches envahies par les mauvaises herbes descendaient jusqu</w:t>
      </w:r>
      <w:r w:rsidR="000200A2" w:rsidRPr="000B1A3B">
        <w:rPr>
          <w:sz w:val="28"/>
          <w:szCs w:val="24"/>
        </w:rPr>
        <w:t>’</w:t>
      </w:r>
      <w:r w:rsidRPr="000B1A3B">
        <w:rPr>
          <w:sz w:val="28"/>
          <w:szCs w:val="24"/>
        </w:rPr>
        <w:t>au niveau de l</w:t>
      </w:r>
      <w:r w:rsidR="000200A2" w:rsidRPr="000B1A3B">
        <w:rPr>
          <w:sz w:val="28"/>
          <w:szCs w:val="24"/>
        </w:rPr>
        <w:t>’</w:t>
      </w:r>
      <w:r w:rsidRPr="000B1A3B">
        <w:rPr>
          <w:sz w:val="28"/>
          <w:szCs w:val="24"/>
        </w:rPr>
        <w:t>eau. Devant eux, il y avait une sombre rangée d</w:t>
      </w:r>
      <w:r w:rsidR="000200A2" w:rsidRPr="000B1A3B">
        <w:rPr>
          <w:sz w:val="28"/>
          <w:szCs w:val="24"/>
        </w:rPr>
        <w:t>’</w:t>
      </w:r>
      <w:r w:rsidRPr="000B1A3B">
        <w:rPr>
          <w:sz w:val="28"/>
          <w:szCs w:val="24"/>
        </w:rPr>
        <w:t>arbres d</w:t>
      </w:r>
      <w:r w:rsidR="000200A2" w:rsidRPr="000B1A3B">
        <w:rPr>
          <w:sz w:val="28"/>
          <w:szCs w:val="24"/>
        </w:rPr>
        <w:t>’</w:t>
      </w:r>
      <w:r w:rsidRPr="000B1A3B">
        <w:rPr>
          <w:sz w:val="28"/>
          <w:szCs w:val="24"/>
        </w:rPr>
        <w:t>où sortaient d</w:t>
      </w:r>
      <w:r w:rsidR="000200A2" w:rsidRPr="000B1A3B">
        <w:rPr>
          <w:sz w:val="28"/>
          <w:szCs w:val="24"/>
        </w:rPr>
        <w:t>’</w:t>
      </w:r>
      <w:r w:rsidRPr="000B1A3B">
        <w:rPr>
          <w:sz w:val="28"/>
          <w:szCs w:val="24"/>
        </w:rPr>
        <w:t>autres bruits de marécage. La cacophonie venant de trois directions différentes était si forte que les grands coups d</w:t>
      </w:r>
      <w:r w:rsidR="000200A2" w:rsidRPr="000B1A3B">
        <w:rPr>
          <w:sz w:val="28"/>
          <w:szCs w:val="24"/>
        </w:rPr>
        <w:t>’</w:t>
      </w:r>
      <w:r w:rsidRPr="000B1A3B">
        <w:rPr>
          <w:sz w:val="28"/>
          <w:szCs w:val="24"/>
        </w:rPr>
        <w:t>aviron de Lucian se trouvaient étou</w:t>
      </w:r>
      <w:r w:rsidR="00C71C2F" w:rsidRPr="000B1A3B">
        <w:rPr>
          <w:sz w:val="28"/>
          <w:szCs w:val="24"/>
        </w:rPr>
        <w:t>ff</w:t>
      </w:r>
      <w:r w:rsidRPr="000B1A3B">
        <w:rPr>
          <w:sz w:val="28"/>
          <w:szCs w:val="24"/>
        </w:rPr>
        <w:t>és par les cris des grenouilles.</w:t>
      </w:r>
    </w:p>
    <w:p w:rsidR="004449C3" w:rsidRPr="000B1A3B" w:rsidRDefault="00242707" w:rsidP="00943037">
      <w:pPr>
        <w:pStyle w:val="Corpsdutexte1"/>
        <w:spacing w:line="240" w:lineRule="auto"/>
        <w:ind w:right="20" w:firstLine="284"/>
        <w:rPr>
          <w:sz w:val="28"/>
          <w:szCs w:val="24"/>
        </w:rPr>
      </w:pPr>
      <w:r w:rsidRPr="000B1A3B">
        <w:rPr>
          <w:sz w:val="28"/>
          <w:szCs w:val="24"/>
        </w:rPr>
        <w:t>Le jeune homme engagea le canot entre deux promo</w:t>
      </w:r>
      <w:r w:rsidR="00C71C2F" w:rsidRPr="000B1A3B">
        <w:rPr>
          <w:sz w:val="28"/>
          <w:szCs w:val="24"/>
        </w:rPr>
        <w:t>nt</w:t>
      </w:r>
      <w:r w:rsidRPr="000B1A3B">
        <w:rPr>
          <w:sz w:val="28"/>
          <w:szCs w:val="24"/>
        </w:rPr>
        <w:t>oires bordés d</w:t>
      </w:r>
      <w:r w:rsidR="000200A2" w:rsidRPr="000B1A3B">
        <w:rPr>
          <w:sz w:val="28"/>
          <w:szCs w:val="24"/>
        </w:rPr>
        <w:t>’</w:t>
      </w:r>
      <w:r w:rsidRPr="000B1A3B">
        <w:rPr>
          <w:sz w:val="28"/>
          <w:szCs w:val="24"/>
        </w:rPr>
        <w:t>arbres et pénétra dans ce qui devait être le véritable lac, pensa Kate. Il semblait très grand dans l</w:t>
      </w:r>
      <w:r w:rsidR="000200A2" w:rsidRPr="000B1A3B">
        <w:rPr>
          <w:sz w:val="28"/>
          <w:szCs w:val="24"/>
        </w:rPr>
        <w:t>’</w:t>
      </w:r>
      <w:r w:rsidRPr="000B1A3B">
        <w:rPr>
          <w:sz w:val="28"/>
          <w:szCs w:val="24"/>
        </w:rPr>
        <w:t>obscurité, la rive opposée</w:t>
      </w:r>
      <w:r w:rsidR="002C69AA" w:rsidRPr="000B1A3B">
        <w:rPr>
          <w:sz w:val="28"/>
          <w:szCs w:val="24"/>
        </w:rPr>
        <w:t xml:space="preserve"> – </w:t>
      </w:r>
      <w:r w:rsidR="00C71C2F" w:rsidRPr="000B1A3B">
        <w:rPr>
          <w:sz w:val="28"/>
          <w:szCs w:val="24"/>
        </w:rPr>
        <w:t>S</w:t>
      </w:r>
      <w:r w:rsidRPr="000B1A3B">
        <w:rPr>
          <w:sz w:val="28"/>
          <w:szCs w:val="24"/>
        </w:rPr>
        <w:t>i</w:t>
      </w:r>
      <w:r w:rsidR="00442C40" w:rsidRPr="00F5240C">
        <w:rPr>
          <w:rStyle w:val="CorpsdutexteItalique"/>
          <w:sz w:val="28"/>
          <w:szCs w:val="24"/>
          <w:u w:color="000000" w:themeColor="text1"/>
        </w:rPr>
        <w:t xml:space="preserve"> c’était</w:t>
      </w:r>
      <w:r w:rsidRPr="000B1A3B">
        <w:rPr>
          <w:sz w:val="28"/>
          <w:szCs w:val="24"/>
        </w:rPr>
        <w:t xml:space="preserve"> bien cela</w:t>
      </w:r>
      <w:r w:rsidR="00B112D1" w:rsidRPr="000B1A3B">
        <w:rPr>
          <w:sz w:val="28"/>
          <w:szCs w:val="24"/>
        </w:rPr>
        <w:t xml:space="preserve"> </w:t>
      </w:r>
      <w:r w:rsidR="00C71C2F" w:rsidRPr="000B1A3B">
        <w:rPr>
          <w:sz w:val="28"/>
          <w:szCs w:val="24"/>
        </w:rPr>
        <w:t>– n</w:t>
      </w:r>
      <w:r w:rsidR="000200A2" w:rsidRPr="000B1A3B">
        <w:rPr>
          <w:sz w:val="28"/>
          <w:szCs w:val="24"/>
        </w:rPr>
        <w:t>’</w:t>
      </w:r>
      <w:r w:rsidRPr="000B1A3B">
        <w:rPr>
          <w:sz w:val="28"/>
          <w:szCs w:val="24"/>
        </w:rPr>
        <w:t>était qu</w:t>
      </w:r>
      <w:r w:rsidR="000200A2" w:rsidRPr="000B1A3B">
        <w:rPr>
          <w:sz w:val="28"/>
          <w:szCs w:val="24"/>
        </w:rPr>
        <w:t>’</w:t>
      </w:r>
      <w:r w:rsidRPr="000B1A3B">
        <w:rPr>
          <w:sz w:val="28"/>
          <w:szCs w:val="24"/>
        </w:rPr>
        <w:t>une minuscule ligne d</w:t>
      </w:r>
      <w:r w:rsidR="000200A2" w:rsidRPr="000B1A3B">
        <w:rPr>
          <w:sz w:val="28"/>
          <w:szCs w:val="24"/>
        </w:rPr>
        <w:t>’</w:t>
      </w:r>
      <w:r w:rsidRPr="000B1A3B">
        <w:rPr>
          <w:sz w:val="28"/>
          <w:szCs w:val="24"/>
        </w:rPr>
        <w:t>arbres se découpant à l</w:t>
      </w:r>
      <w:r w:rsidR="000200A2" w:rsidRPr="000B1A3B">
        <w:rPr>
          <w:sz w:val="28"/>
          <w:szCs w:val="24"/>
        </w:rPr>
        <w:t>’</w:t>
      </w:r>
      <w:r w:rsidRPr="000B1A3B">
        <w:rPr>
          <w:sz w:val="28"/>
          <w:szCs w:val="24"/>
        </w:rPr>
        <w:t>horizon.</w:t>
      </w:r>
    </w:p>
    <w:p w:rsidR="004449C3" w:rsidRPr="000B1A3B" w:rsidRDefault="00242707" w:rsidP="00943037">
      <w:pPr>
        <w:pStyle w:val="Corpsdutexte1"/>
        <w:spacing w:line="240" w:lineRule="auto"/>
        <w:ind w:right="20" w:firstLine="284"/>
        <w:rPr>
          <w:sz w:val="28"/>
          <w:szCs w:val="24"/>
        </w:rPr>
      </w:pPr>
      <w:r w:rsidRPr="000B1A3B">
        <w:rPr>
          <w:sz w:val="28"/>
          <w:szCs w:val="24"/>
        </w:rPr>
        <w:t>Ils étaient sortis du chenal, qui ne faisait pas plus d</w:t>
      </w:r>
      <w:r w:rsidR="000200A2" w:rsidRPr="000B1A3B">
        <w:rPr>
          <w:sz w:val="28"/>
          <w:szCs w:val="24"/>
        </w:rPr>
        <w:t>’</w:t>
      </w:r>
      <w:r w:rsidRPr="000B1A3B">
        <w:rPr>
          <w:sz w:val="28"/>
          <w:szCs w:val="24"/>
        </w:rPr>
        <w:t>une cinquantaine de mètres, et affrontaient des vagues, de forts courants et un vent froid, lorsque Kate baissa les yeux, leva ses pieds mouillés et dit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Nous faisons eau.</w:t>
      </w:r>
    </w:p>
    <w:p w:rsidR="004449C3" w:rsidRPr="000B1A3B" w:rsidRDefault="00442C40" w:rsidP="00943037">
      <w:pPr>
        <w:pStyle w:val="Corpsdutexte1"/>
        <w:spacing w:line="240" w:lineRule="auto"/>
        <w:ind w:firstLine="284"/>
        <w:rPr>
          <w:sz w:val="28"/>
          <w:szCs w:val="24"/>
        </w:rPr>
      </w:pPr>
      <w:r w:rsidRPr="000B1A3B">
        <w:rPr>
          <w:rStyle w:val="CorpsdutexteItalique"/>
          <w:i w:val="0"/>
          <w:sz w:val="28"/>
          <w:szCs w:val="24"/>
        </w:rPr>
        <w:t>— </w:t>
      </w:r>
      <w:r w:rsidRPr="00F5240C">
        <w:rPr>
          <w:rStyle w:val="CorpsdutexteItalique"/>
          <w:sz w:val="28"/>
          <w:szCs w:val="24"/>
          <w:u w:color="000000" w:themeColor="text1"/>
        </w:rPr>
        <w:t>La naiba !</w:t>
      </w:r>
      <w:r w:rsidR="00242707" w:rsidRPr="000B1A3B">
        <w:rPr>
          <w:sz w:val="28"/>
          <w:szCs w:val="24"/>
        </w:rPr>
        <w:t xml:space="preserve"> s</w:t>
      </w:r>
      <w:r w:rsidR="000200A2" w:rsidRPr="000B1A3B">
        <w:rPr>
          <w:sz w:val="28"/>
          <w:szCs w:val="24"/>
        </w:rPr>
        <w:t>’</w:t>
      </w:r>
      <w:r w:rsidR="00242707" w:rsidRPr="000B1A3B">
        <w:rPr>
          <w:sz w:val="28"/>
          <w:szCs w:val="24"/>
        </w:rPr>
        <w:t>écria Lucian. Pardon. Vous pouvez écoper, tous les deux</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Avec quoi</w:t>
      </w:r>
      <w:r w:rsidRPr="000B1A3B">
        <w:rPr>
          <w:sz w:val="28"/>
          <w:szCs w:val="24"/>
        </w:rPr>
        <w:t> ?</w:t>
      </w:r>
      <w:r w:rsidR="00242707" w:rsidRPr="000B1A3B">
        <w:rPr>
          <w:sz w:val="28"/>
          <w:szCs w:val="24"/>
        </w:rPr>
        <w:t xml:space="preserve"> demanda O</w:t>
      </w:r>
      <w:r w:rsidR="000200A2" w:rsidRPr="000B1A3B">
        <w:rPr>
          <w:sz w:val="28"/>
          <w:szCs w:val="24"/>
        </w:rPr>
        <w:t>’</w:t>
      </w:r>
      <w:r w:rsidR="00242707" w:rsidRPr="000B1A3B">
        <w:rPr>
          <w:sz w:val="28"/>
          <w:szCs w:val="24"/>
        </w:rPr>
        <w:t>Rourke. Nous n</w:t>
      </w:r>
      <w:r w:rsidR="000200A2" w:rsidRPr="000B1A3B">
        <w:rPr>
          <w:sz w:val="28"/>
          <w:szCs w:val="24"/>
        </w:rPr>
        <w:t>’</w:t>
      </w:r>
      <w:r w:rsidR="00242707" w:rsidRPr="000B1A3B">
        <w:rPr>
          <w:sz w:val="28"/>
          <w:szCs w:val="24"/>
        </w:rPr>
        <w:t>avons que nos mains</w:t>
      </w:r>
      <w:r w:rsidRPr="000B1A3B">
        <w:rPr>
          <w:sz w:val="28"/>
          <w:szCs w:val="24"/>
        </w:rPr>
        <w:t>. </w:t>
      </w:r>
      <w:r w:rsidR="001F006E" w:rsidRPr="000B1A3B">
        <w:rPr>
          <w:sz w:val="28"/>
          <w:szCs w:val="24"/>
        </w:rPr>
        <w:t>»</w:t>
      </w:r>
      <w:r w:rsidR="00242707" w:rsidRPr="000B1A3B">
        <w:rPr>
          <w:sz w:val="28"/>
          <w:szCs w:val="24"/>
        </w:rPr>
        <w:t xml:space="preserve"> Le prêtre se pencha par-dessus bord. </w:t>
      </w:r>
      <w:r w:rsidR="001F006E" w:rsidRPr="000B1A3B">
        <w:rPr>
          <w:sz w:val="28"/>
          <w:szCs w:val="24"/>
        </w:rPr>
        <w:t>«</w:t>
      </w:r>
      <w:r w:rsidR="00B71BC1" w:rsidRPr="000B1A3B">
        <w:rPr>
          <w:sz w:val="28"/>
          <w:szCs w:val="24"/>
        </w:rPr>
        <w:t> </w:t>
      </w:r>
      <w:r w:rsidR="00242707" w:rsidRPr="000B1A3B">
        <w:rPr>
          <w:sz w:val="28"/>
          <w:szCs w:val="24"/>
        </w:rPr>
        <w:t>Ça n</w:t>
      </w:r>
      <w:r w:rsidR="000200A2" w:rsidRPr="000B1A3B">
        <w:rPr>
          <w:sz w:val="28"/>
          <w:szCs w:val="24"/>
        </w:rPr>
        <w:t>’</w:t>
      </w:r>
      <w:r w:rsidR="00242707" w:rsidRPr="000B1A3B">
        <w:rPr>
          <w:sz w:val="28"/>
          <w:szCs w:val="24"/>
        </w:rPr>
        <w:t>a pas l</w:t>
      </w:r>
      <w:r w:rsidR="000200A2" w:rsidRPr="000B1A3B">
        <w:rPr>
          <w:sz w:val="28"/>
          <w:szCs w:val="24"/>
        </w:rPr>
        <w:t>’</w:t>
      </w:r>
      <w:r w:rsidR="00242707" w:rsidRPr="000B1A3B">
        <w:rPr>
          <w:sz w:val="28"/>
          <w:szCs w:val="24"/>
        </w:rPr>
        <w:t>air trop profond. Je crois apercevoir des herbes dans l</w:t>
      </w:r>
      <w:r w:rsidR="000200A2" w:rsidRPr="000B1A3B">
        <w:rPr>
          <w:sz w:val="28"/>
          <w:szCs w:val="24"/>
        </w:rPr>
        <w:t>’</w:t>
      </w:r>
      <w:r w:rsidR="00242707" w:rsidRPr="000B1A3B">
        <w:rPr>
          <w:sz w:val="28"/>
          <w:szCs w:val="24"/>
        </w:rPr>
        <w:t>eau</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entendit Lucian glousser</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L</w:t>
      </w:r>
      <w:r w:rsidR="000200A2" w:rsidRPr="000B1A3B">
        <w:rPr>
          <w:sz w:val="28"/>
          <w:szCs w:val="24"/>
        </w:rPr>
        <w:t>’</w:t>
      </w:r>
      <w:r w:rsidRPr="000B1A3B">
        <w:rPr>
          <w:sz w:val="28"/>
          <w:szCs w:val="24"/>
        </w:rPr>
        <w:t>étang n</w:t>
      </w:r>
      <w:r w:rsidR="000200A2" w:rsidRPr="000B1A3B">
        <w:rPr>
          <w:sz w:val="28"/>
          <w:szCs w:val="24"/>
        </w:rPr>
        <w:t>’</w:t>
      </w:r>
      <w:r w:rsidRPr="000B1A3B">
        <w:rPr>
          <w:sz w:val="28"/>
          <w:szCs w:val="24"/>
        </w:rPr>
        <w:t>avait que quelques mètres de profondeur. Mais ici, c</w:t>
      </w:r>
      <w:r w:rsidR="000200A2" w:rsidRPr="000B1A3B">
        <w:rPr>
          <w:sz w:val="28"/>
          <w:szCs w:val="24"/>
        </w:rPr>
        <w:t>’</w:t>
      </w:r>
      <w:r w:rsidRPr="000B1A3B">
        <w:rPr>
          <w:sz w:val="28"/>
          <w:szCs w:val="24"/>
        </w:rPr>
        <w:t>est autre chose. Il paraît que le lac Snagov est le plus profond d</w:t>
      </w:r>
      <w:r w:rsidR="000200A2" w:rsidRPr="000B1A3B">
        <w:rPr>
          <w:sz w:val="28"/>
          <w:szCs w:val="24"/>
        </w:rPr>
        <w:t>’</w:t>
      </w:r>
      <w:r w:rsidRPr="000B1A3B">
        <w:rPr>
          <w:sz w:val="28"/>
          <w:szCs w:val="24"/>
        </w:rPr>
        <w:t>Europe. Autant que je le sache, on n</w:t>
      </w:r>
      <w:r w:rsidR="000200A2" w:rsidRPr="000B1A3B">
        <w:rPr>
          <w:sz w:val="28"/>
          <w:szCs w:val="24"/>
        </w:rPr>
        <w:t>’</w:t>
      </w:r>
      <w:r w:rsidRPr="000B1A3B">
        <w:rPr>
          <w:sz w:val="28"/>
          <w:szCs w:val="24"/>
        </w:rPr>
        <w:t>a jamais réussi à le sonder vraiment</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Pendant une minute, on n</w:t>
      </w:r>
      <w:r w:rsidR="000200A2" w:rsidRPr="000B1A3B">
        <w:rPr>
          <w:sz w:val="28"/>
          <w:szCs w:val="24"/>
        </w:rPr>
        <w:t>’</w:t>
      </w:r>
      <w:r w:rsidRPr="000B1A3B">
        <w:rPr>
          <w:sz w:val="28"/>
          <w:szCs w:val="24"/>
        </w:rPr>
        <w:t>entendit plus que les gr</w:t>
      </w:r>
      <w:r w:rsidR="00C71C2F" w:rsidRPr="000B1A3B">
        <w:rPr>
          <w:sz w:val="28"/>
          <w:szCs w:val="24"/>
        </w:rPr>
        <w:t>en</w:t>
      </w:r>
      <w:r w:rsidRPr="000B1A3B">
        <w:rPr>
          <w:sz w:val="28"/>
          <w:szCs w:val="24"/>
        </w:rPr>
        <w:t>ouilles, puis O</w:t>
      </w:r>
      <w:r w:rsidR="000200A2" w:rsidRPr="000B1A3B">
        <w:rPr>
          <w:sz w:val="28"/>
          <w:szCs w:val="24"/>
        </w:rPr>
        <w:t>’</w:t>
      </w:r>
      <w:r w:rsidRPr="000B1A3B">
        <w:rPr>
          <w:sz w:val="28"/>
          <w:szCs w:val="24"/>
        </w:rPr>
        <w:t>Rourke demanda</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Faut-il gagner le rivage</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Non, répliqua Kate. Si c</w:t>
      </w:r>
      <w:r w:rsidR="000200A2" w:rsidRPr="000B1A3B">
        <w:rPr>
          <w:sz w:val="28"/>
          <w:szCs w:val="24"/>
        </w:rPr>
        <w:t>’</w:t>
      </w:r>
      <w:r w:rsidR="00242707" w:rsidRPr="000B1A3B">
        <w:rPr>
          <w:sz w:val="28"/>
          <w:szCs w:val="24"/>
        </w:rPr>
        <w:t>est nécessaire, on écopera avec nos mains</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Lucian ramait. Le chenal menant à l</w:t>
      </w:r>
      <w:r w:rsidR="000200A2" w:rsidRPr="000B1A3B">
        <w:rPr>
          <w:sz w:val="28"/>
          <w:szCs w:val="24"/>
        </w:rPr>
        <w:t>’</w:t>
      </w:r>
      <w:r w:rsidRPr="000B1A3B">
        <w:rPr>
          <w:sz w:val="28"/>
          <w:szCs w:val="24"/>
        </w:rPr>
        <w:t>étang recula puis disparut tandis qu</w:t>
      </w:r>
      <w:r w:rsidR="000200A2" w:rsidRPr="000B1A3B">
        <w:rPr>
          <w:sz w:val="28"/>
          <w:szCs w:val="24"/>
        </w:rPr>
        <w:t>’</w:t>
      </w:r>
      <w:r w:rsidRPr="000B1A3B">
        <w:rPr>
          <w:sz w:val="28"/>
          <w:szCs w:val="24"/>
        </w:rPr>
        <w:t>ils s</w:t>
      </w:r>
      <w:r w:rsidR="000200A2" w:rsidRPr="000B1A3B">
        <w:rPr>
          <w:sz w:val="28"/>
          <w:szCs w:val="24"/>
        </w:rPr>
        <w:t>’</w:t>
      </w:r>
      <w:r w:rsidRPr="000B1A3B">
        <w:rPr>
          <w:sz w:val="28"/>
          <w:szCs w:val="24"/>
        </w:rPr>
        <w:t>engageaient de plus en plus sur la sombre étendue du lac. Kate aperçut les brillantes lumières d</w:t>
      </w:r>
      <w:r w:rsidR="000200A2" w:rsidRPr="000B1A3B">
        <w:rPr>
          <w:sz w:val="28"/>
          <w:szCs w:val="24"/>
        </w:rPr>
        <w:t>’</w:t>
      </w:r>
      <w:r w:rsidRPr="000B1A3B">
        <w:rPr>
          <w:sz w:val="28"/>
          <w:szCs w:val="24"/>
        </w:rPr>
        <w:t>un grand b</w:t>
      </w:r>
      <w:r w:rsidR="00547A02" w:rsidRPr="000B1A3B">
        <w:rPr>
          <w:sz w:val="28"/>
          <w:szCs w:val="24"/>
        </w:rPr>
        <w:t>â</w:t>
      </w:r>
      <w:r w:rsidRPr="000B1A3B">
        <w:rPr>
          <w:sz w:val="28"/>
          <w:szCs w:val="24"/>
        </w:rPr>
        <w:t>timent, à deux ou trois kilom</w:t>
      </w:r>
      <w:r w:rsidR="00C71C2F" w:rsidRPr="000B1A3B">
        <w:rPr>
          <w:sz w:val="28"/>
          <w:szCs w:val="24"/>
        </w:rPr>
        <w:t>èt</w:t>
      </w:r>
      <w:r w:rsidRPr="000B1A3B">
        <w:rPr>
          <w:sz w:val="28"/>
          <w:szCs w:val="24"/>
        </w:rPr>
        <w:t>res, de l</w:t>
      </w:r>
      <w:r w:rsidR="000200A2" w:rsidRPr="000B1A3B">
        <w:rPr>
          <w:sz w:val="28"/>
          <w:szCs w:val="24"/>
        </w:rPr>
        <w:t>’</w:t>
      </w:r>
      <w:r w:rsidRPr="000B1A3B">
        <w:rPr>
          <w:sz w:val="28"/>
          <w:szCs w:val="24"/>
        </w:rPr>
        <w:t>autre côté de l</w:t>
      </w:r>
      <w:r w:rsidR="000200A2" w:rsidRPr="000B1A3B">
        <w:rPr>
          <w:sz w:val="28"/>
          <w:szCs w:val="24"/>
        </w:rPr>
        <w:t>’</w:t>
      </w:r>
      <w:r w:rsidRPr="000B1A3B">
        <w:rPr>
          <w:sz w:val="28"/>
          <w:szCs w:val="24"/>
        </w:rPr>
        <w:t xml:space="preserve">eau. </w:t>
      </w:r>
      <w:r w:rsidR="001F006E" w:rsidRPr="000B1A3B">
        <w:rPr>
          <w:sz w:val="28"/>
          <w:szCs w:val="24"/>
        </w:rPr>
        <w:t>«</w:t>
      </w:r>
      <w:r w:rsidR="00B71BC1" w:rsidRPr="000B1A3B">
        <w:rPr>
          <w:sz w:val="28"/>
          <w:szCs w:val="24"/>
        </w:rPr>
        <w:t xml:space="preserve"> </w:t>
      </w:r>
      <w:r w:rsidRPr="000B1A3B">
        <w:rPr>
          <w:sz w:val="28"/>
          <w:szCs w:val="24"/>
        </w:rPr>
        <w:t>Est-ce l</w:t>
      </w:r>
      <w:r w:rsidR="000200A2" w:rsidRPr="000B1A3B">
        <w:rPr>
          <w:sz w:val="28"/>
          <w:szCs w:val="24"/>
        </w:rPr>
        <w:t>’</w:t>
      </w:r>
      <w:r w:rsidRPr="000B1A3B">
        <w:rPr>
          <w:sz w:val="28"/>
          <w:szCs w:val="24"/>
        </w:rPr>
        <w:t>endroit où se rendait la Mercedes de Radu Fortuna</w:t>
      </w:r>
      <w:r w:rsidR="00C71C2F" w:rsidRPr="000B1A3B">
        <w:rPr>
          <w:sz w:val="28"/>
          <w:szCs w:val="24"/>
        </w:rPr>
        <w:t> ?</w:t>
      </w:r>
      <w:r w:rsidRPr="000B1A3B">
        <w:rPr>
          <w:sz w:val="28"/>
          <w:szCs w:val="24"/>
        </w:rPr>
        <w:t xml:space="preserve"> chuchota-t-elle à Lucian.</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Ce n</w:t>
      </w:r>
      <w:r w:rsidR="000200A2" w:rsidRPr="000B1A3B">
        <w:rPr>
          <w:sz w:val="28"/>
          <w:szCs w:val="24"/>
        </w:rPr>
        <w:t>’</w:t>
      </w:r>
      <w:r w:rsidR="00242707" w:rsidRPr="000B1A3B">
        <w:rPr>
          <w:sz w:val="28"/>
          <w:szCs w:val="24"/>
        </w:rPr>
        <w:t>est pas là que nous allons, répondit-il, mais sur cette île</w:t>
      </w:r>
      <w:r w:rsidRPr="000B1A3B">
        <w:rPr>
          <w:sz w:val="28"/>
          <w:szCs w:val="24"/>
        </w:rPr>
        <w:t>. </w:t>
      </w:r>
      <w:r w:rsidR="001F006E" w:rsidRPr="000B1A3B">
        <w:rPr>
          <w:sz w:val="28"/>
          <w:szCs w:val="24"/>
        </w:rPr>
        <w:t>»</w:t>
      </w:r>
      <w:r w:rsidR="00242707" w:rsidRPr="000B1A3B">
        <w:rPr>
          <w:sz w:val="28"/>
          <w:szCs w:val="24"/>
        </w:rPr>
        <w:t xml:space="preserve"> Il désigna d</w:t>
      </w:r>
      <w:r w:rsidR="000200A2" w:rsidRPr="000B1A3B">
        <w:rPr>
          <w:sz w:val="28"/>
          <w:szCs w:val="24"/>
        </w:rPr>
        <w:t>’</w:t>
      </w:r>
      <w:r w:rsidR="00242707" w:rsidRPr="000B1A3B">
        <w:rPr>
          <w:sz w:val="28"/>
          <w:szCs w:val="24"/>
        </w:rPr>
        <w:t>un signe de tête un mamelon sombre que Kate avait confondu jusque-là avec la rive nord du lac et qui était encore à près d</w:t>
      </w:r>
      <w:r w:rsidR="000200A2" w:rsidRPr="000B1A3B">
        <w:rPr>
          <w:sz w:val="28"/>
          <w:szCs w:val="24"/>
        </w:rPr>
        <w:t>’</w:t>
      </w:r>
      <w:r w:rsidR="00242707" w:rsidRPr="000B1A3B">
        <w:rPr>
          <w:sz w:val="28"/>
          <w:szCs w:val="24"/>
        </w:rPr>
        <w:t>un kilomètre.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Mais si Fortuna est dans la maison</w:t>
      </w:r>
      <w:r w:rsidR="007561BD" w:rsidRPr="000B1A3B">
        <w:rPr>
          <w:sz w:val="28"/>
          <w:szCs w:val="24"/>
        </w:rPr>
        <w:t>…</w:t>
      </w:r>
      <w:r w:rsidR="00C71C2F" w:rsidRPr="000B1A3B">
        <w:rPr>
          <w:sz w:val="28"/>
          <w:szCs w:val="24"/>
        </w:rPr>
        <w:t> </w:t>
      </w:r>
      <w:r w:rsidRPr="000B1A3B">
        <w:rPr>
          <w:sz w:val="28"/>
          <w:szCs w:val="24"/>
        </w:rPr>
        <w:t>»</w:t>
      </w:r>
      <w:r w:rsidR="00242707" w:rsidRPr="000B1A3B">
        <w:rPr>
          <w:sz w:val="28"/>
          <w:szCs w:val="24"/>
        </w:rPr>
        <w:t>, commença</w:t>
      </w:r>
      <w:r w:rsidR="00B112D1" w:rsidRPr="000B1A3B">
        <w:rPr>
          <w:sz w:val="28"/>
          <w:szCs w:val="24"/>
        </w:rPr>
        <w:t>-</w:t>
      </w:r>
      <w:r w:rsidR="00242707" w:rsidRPr="000B1A3B">
        <w:rPr>
          <w:sz w:val="28"/>
          <w:szCs w:val="24"/>
        </w:rPr>
        <w:t>t-elle, puis elle se tut en entendant le moteur d</w:t>
      </w:r>
      <w:r w:rsidR="000200A2" w:rsidRPr="000B1A3B">
        <w:rPr>
          <w:sz w:val="28"/>
          <w:szCs w:val="24"/>
        </w:rPr>
        <w:t>’</w:t>
      </w:r>
      <w:r w:rsidR="00242707" w:rsidRPr="000B1A3B">
        <w:rPr>
          <w:sz w:val="28"/>
          <w:szCs w:val="24"/>
        </w:rPr>
        <w:t>un gros bateau démarrer en toussant. Elle se retourna et vit les feux d</w:t>
      </w:r>
      <w:r w:rsidR="000200A2" w:rsidRPr="000B1A3B">
        <w:rPr>
          <w:sz w:val="28"/>
          <w:szCs w:val="24"/>
        </w:rPr>
        <w:t>’</w:t>
      </w:r>
      <w:r w:rsidR="00242707" w:rsidRPr="000B1A3B">
        <w:rPr>
          <w:sz w:val="28"/>
          <w:szCs w:val="24"/>
        </w:rPr>
        <w:t>un navire s</w:t>
      </w:r>
      <w:r w:rsidR="000200A2" w:rsidRPr="000B1A3B">
        <w:rPr>
          <w:sz w:val="28"/>
          <w:szCs w:val="24"/>
        </w:rPr>
        <w:t>’</w:t>
      </w:r>
      <w:r w:rsidR="00242707" w:rsidRPr="000B1A3B">
        <w:rPr>
          <w:sz w:val="28"/>
          <w:szCs w:val="24"/>
        </w:rPr>
        <w:t>allumer en bas de la propriété bri</w:t>
      </w:r>
      <w:r w:rsidR="00C71C2F" w:rsidRPr="000B1A3B">
        <w:rPr>
          <w:sz w:val="28"/>
          <w:szCs w:val="24"/>
        </w:rPr>
        <w:t>ll</w:t>
      </w:r>
      <w:r w:rsidR="00242707" w:rsidRPr="000B1A3B">
        <w:rPr>
          <w:sz w:val="28"/>
          <w:szCs w:val="24"/>
        </w:rPr>
        <w:t>amment illuminée. Brusquement, d</w:t>
      </w:r>
      <w:r w:rsidR="000200A2" w:rsidRPr="000B1A3B">
        <w:rPr>
          <w:sz w:val="28"/>
          <w:szCs w:val="24"/>
        </w:rPr>
        <w:t>’</w:t>
      </w:r>
      <w:r w:rsidR="00242707" w:rsidRPr="000B1A3B">
        <w:rPr>
          <w:sz w:val="28"/>
          <w:szCs w:val="24"/>
        </w:rPr>
        <w:t>autres lumières apparurent et trois petits hors-bord quittèrent le quai en rugissant.</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Merde</w:t>
      </w:r>
      <w:r w:rsidR="00C71C2F" w:rsidRPr="000B1A3B">
        <w:rPr>
          <w:sz w:val="28"/>
          <w:szCs w:val="24"/>
        </w:rPr>
        <w:t> </w:t>
      </w:r>
      <w:r w:rsidRPr="000B1A3B">
        <w:rPr>
          <w:sz w:val="28"/>
          <w:szCs w:val="24"/>
        </w:rPr>
        <w:t>»</w:t>
      </w:r>
      <w:r w:rsidR="00242707" w:rsidRPr="000B1A3B">
        <w:rPr>
          <w:sz w:val="28"/>
          <w:szCs w:val="24"/>
        </w:rPr>
        <w:t>, murmura Lucian en rentrant les avirons. Tous trois se tapirent en regardant les hors-bord foncer vers eux bruyamment. Des projecteurs balayèrent la su</w:t>
      </w:r>
      <w:r w:rsidR="00C71C2F" w:rsidRPr="000B1A3B">
        <w:rPr>
          <w:sz w:val="28"/>
          <w:szCs w:val="24"/>
        </w:rPr>
        <w:t>rf</w:t>
      </w:r>
      <w:r w:rsidR="00242707" w:rsidRPr="000B1A3B">
        <w:rPr>
          <w:sz w:val="28"/>
          <w:szCs w:val="24"/>
        </w:rPr>
        <w:t>ace de l</w:t>
      </w:r>
      <w:r w:rsidR="000200A2" w:rsidRPr="000B1A3B">
        <w:rPr>
          <w:sz w:val="28"/>
          <w:szCs w:val="24"/>
        </w:rPr>
        <w:t>’</w:t>
      </w:r>
      <w:r w:rsidR="00242707" w:rsidRPr="000B1A3B">
        <w:rPr>
          <w:sz w:val="28"/>
          <w:szCs w:val="24"/>
        </w:rPr>
        <w:t>eau.</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Couchez-vous</w:t>
      </w:r>
      <w:r w:rsidR="00C71C2F" w:rsidRPr="000B1A3B">
        <w:rPr>
          <w:sz w:val="28"/>
          <w:szCs w:val="24"/>
        </w:rPr>
        <w:t> ! </w:t>
      </w:r>
      <w:r w:rsidRPr="000B1A3B">
        <w:rPr>
          <w:sz w:val="28"/>
          <w:szCs w:val="24"/>
        </w:rPr>
        <w:t>»</w:t>
      </w:r>
      <w:r w:rsidR="00242707" w:rsidRPr="000B1A3B">
        <w:rPr>
          <w:sz w:val="28"/>
          <w:szCs w:val="24"/>
        </w:rPr>
        <w:t xml:space="preserve"> chuchota Lucian, et ils se blotti</w:t>
      </w:r>
      <w:r w:rsidR="00242707" w:rsidRPr="000B1A3B">
        <w:rPr>
          <w:rStyle w:val="Corpsdutexte9pt"/>
          <w:sz w:val="28"/>
          <w:szCs w:val="24"/>
        </w:rPr>
        <w:t>rent</w:t>
      </w:r>
      <w:r w:rsidR="00242707" w:rsidRPr="000B1A3B">
        <w:rPr>
          <w:sz w:val="28"/>
          <w:szCs w:val="24"/>
        </w:rPr>
        <w:t xml:space="preserve"> dans dix centimètres d</w:t>
      </w:r>
      <w:r w:rsidR="000200A2" w:rsidRPr="000B1A3B">
        <w:rPr>
          <w:sz w:val="28"/>
          <w:szCs w:val="24"/>
        </w:rPr>
        <w:t>’</w:t>
      </w:r>
      <w:r w:rsidR="00242707" w:rsidRPr="000B1A3B">
        <w:rPr>
          <w:sz w:val="28"/>
          <w:szCs w:val="24"/>
        </w:rPr>
        <w:t>eau, ne laissant que le so</w:t>
      </w:r>
      <w:r w:rsidR="00C71C2F" w:rsidRPr="000B1A3B">
        <w:rPr>
          <w:sz w:val="28"/>
          <w:szCs w:val="24"/>
        </w:rPr>
        <w:t>mm</w:t>
      </w:r>
      <w:r w:rsidR="00242707" w:rsidRPr="000B1A3B">
        <w:rPr>
          <w:sz w:val="28"/>
          <w:szCs w:val="24"/>
        </w:rPr>
        <w:t>et de leurs têtes dépasser des plats-bords.</w:t>
      </w:r>
    </w:p>
    <w:p w:rsidR="004449C3" w:rsidRPr="000B1A3B" w:rsidRDefault="00242707" w:rsidP="00943037">
      <w:pPr>
        <w:pStyle w:val="Corpsdutexte1"/>
        <w:spacing w:line="240" w:lineRule="auto"/>
        <w:ind w:right="20" w:firstLine="284"/>
        <w:rPr>
          <w:sz w:val="28"/>
          <w:szCs w:val="24"/>
        </w:rPr>
      </w:pPr>
      <w:r w:rsidRPr="000B1A3B">
        <w:rPr>
          <w:sz w:val="28"/>
          <w:szCs w:val="24"/>
        </w:rPr>
        <w:t>Les vedettes traversèrent en long et en large les huit cents mètres d</w:t>
      </w:r>
      <w:r w:rsidR="000200A2" w:rsidRPr="000B1A3B">
        <w:rPr>
          <w:sz w:val="28"/>
          <w:szCs w:val="24"/>
        </w:rPr>
        <w:t>’</w:t>
      </w:r>
      <w:r w:rsidRPr="000B1A3B">
        <w:rPr>
          <w:sz w:val="28"/>
          <w:szCs w:val="24"/>
        </w:rPr>
        <w:t>eau qui séparaient la propriété et l</w:t>
      </w:r>
      <w:r w:rsidR="000200A2" w:rsidRPr="000B1A3B">
        <w:rPr>
          <w:sz w:val="28"/>
          <w:szCs w:val="24"/>
        </w:rPr>
        <w:t>’</w:t>
      </w:r>
      <w:r w:rsidRPr="000B1A3B">
        <w:rPr>
          <w:sz w:val="28"/>
          <w:szCs w:val="24"/>
        </w:rPr>
        <w:t>île, puis contournèrent cette dernière tandis que leurs proje</w:t>
      </w:r>
      <w:r w:rsidR="00C71C2F" w:rsidRPr="000B1A3B">
        <w:rPr>
          <w:sz w:val="28"/>
          <w:szCs w:val="24"/>
        </w:rPr>
        <w:t>ct</w:t>
      </w:r>
      <w:r w:rsidRPr="000B1A3B">
        <w:rPr>
          <w:sz w:val="28"/>
          <w:szCs w:val="24"/>
        </w:rPr>
        <w:t>eurs exploraient à la fois la rive et l</w:t>
      </w:r>
      <w:r w:rsidR="000200A2" w:rsidRPr="000B1A3B">
        <w:rPr>
          <w:sz w:val="28"/>
          <w:szCs w:val="24"/>
        </w:rPr>
        <w:t>’</w:t>
      </w:r>
      <w:r w:rsidRPr="000B1A3B">
        <w:rPr>
          <w:sz w:val="28"/>
          <w:szCs w:val="24"/>
        </w:rPr>
        <w:t>étendue du lac. L</w:t>
      </w:r>
      <w:r w:rsidR="000200A2" w:rsidRPr="000B1A3B">
        <w:rPr>
          <w:sz w:val="28"/>
          <w:szCs w:val="24"/>
        </w:rPr>
        <w:t>’</w:t>
      </w:r>
      <w:r w:rsidRPr="000B1A3B">
        <w:rPr>
          <w:sz w:val="28"/>
          <w:szCs w:val="24"/>
        </w:rPr>
        <w:t>une d</w:t>
      </w:r>
      <w:r w:rsidR="000200A2" w:rsidRPr="000B1A3B">
        <w:rPr>
          <w:sz w:val="28"/>
          <w:szCs w:val="24"/>
        </w:rPr>
        <w:t>’</w:t>
      </w:r>
      <w:r w:rsidRPr="000B1A3B">
        <w:rPr>
          <w:sz w:val="28"/>
          <w:szCs w:val="24"/>
        </w:rPr>
        <w:t>elles partit explorer le chenal qu</w:t>
      </w:r>
      <w:r w:rsidR="000200A2" w:rsidRPr="000B1A3B">
        <w:rPr>
          <w:sz w:val="28"/>
          <w:szCs w:val="24"/>
        </w:rPr>
        <w:t>’</w:t>
      </w:r>
      <w:r w:rsidRPr="000B1A3B">
        <w:rPr>
          <w:sz w:val="28"/>
          <w:szCs w:val="24"/>
        </w:rPr>
        <w:t>ils venaient de quitter</w:t>
      </w:r>
      <w:r w:rsidR="00C71C2F" w:rsidRPr="000B1A3B">
        <w:rPr>
          <w:sz w:val="28"/>
          <w:szCs w:val="24"/>
        </w:rPr>
        <w:t> ;</w:t>
      </w:r>
      <w:r w:rsidRPr="000B1A3B">
        <w:rPr>
          <w:sz w:val="28"/>
          <w:szCs w:val="24"/>
        </w:rPr>
        <w:t xml:space="preserve"> les claquements de sa coque sur l</w:t>
      </w:r>
      <w:r w:rsidR="000200A2" w:rsidRPr="000B1A3B">
        <w:rPr>
          <w:sz w:val="28"/>
          <w:szCs w:val="24"/>
        </w:rPr>
        <w:t>’</w:t>
      </w:r>
      <w:r w:rsidRPr="000B1A3B">
        <w:rPr>
          <w:sz w:val="28"/>
          <w:szCs w:val="24"/>
        </w:rPr>
        <w:t>eau parvinrent clairement à leurs oreilles. Elle fit une embardée et parut se diriger droit vers eux.</w:t>
      </w:r>
    </w:p>
    <w:p w:rsidR="004449C3" w:rsidRPr="000B1A3B" w:rsidRDefault="00242707" w:rsidP="00943037">
      <w:pPr>
        <w:pStyle w:val="Corpsdutexte1"/>
        <w:spacing w:line="240" w:lineRule="auto"/>
        <w:ind w:right="20" w:firstLine="284"/>
        <w:rPr>
          <w:sz w:val="28"/>
          <w:szCs w:val="24"/>
        </w:rPr>
      </w:pPr>
      <w:r w:rsidRPr="000B1A3B">
        <w:rPr>
          <w:sz w:val="28"/>
          <w:szCs w:val="24"/>
        </w:rPr>
        <w:t>Kate s</w:t>
      </w:r>
      <w:r w:rsidR="000200A2" w:rsidRPr="000B1A3B">
        <w:rPr>
          <w:sz w:val="28"/>
          <w:szCs w:val="24"/>
        </w:rPr>
        <w:t>’</w:t>
      </w:r>
      <w:r w:rsidRPr="000B1A3B">
        <w:rPr>
          <w:sz w:val="28"/>
          <w:szCs w:val="24"/>
        </w:rPr>
        <w:t>enfonça encore plus dans le canot et chuchota une prière aux ténèbres, aux nuages et à leur embarc</w:t>
      </w:r>
      <w:r w:rsidR="00C71C2F" w:rsidRPr="000B1A3B">
        <w:rPr>
          <w:sz w:val="28"/>
          <w:szCs w:val="24"/>
        </w:rPr>
        <w:t>at</w:t>
      </w:r>
      <w:r w:rsidRPr="000B1A3B">
        <w:rPr>
          <w:sz w:val="28"/>
          <w:szCs w:val="24"/>
        </w:rPr>
        <w:t>ion. Le hors-bord approchait en grondant.</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S</w:t>
      </w:r>
      <w:r w:rsidR="000200A2" w:rsidRPr="000B1A3B">
        <w:rPr>
          <w:sz w:val="28"/>
          <w:szCs w:val="24"/>
        </w:rPr>
        <w:t>’</w:t>
      </w:r>
      <w:r w:rsidR="00242707" w:rsidRPr="000B1A3B">
        <w:rPr>
          <w:sz w:val="28"/>
          <w:szCs w:val="24"/>
        </w:rPr>
        <w:t>ils tirent, jetez-vous à l</w:t>
      </w:r>
      <w:r w:rsidR="000200A2" w:rsidRPr="000B1A3B">
        <w:rPr>
          <w:sz w:val="28"/>
          <w:szCs w:val="24"/>
        </w:rPr>
        <w:t>’</w:t>
      </w:r>
      <w:r w:rsidR="00242707" w:rsidRPr="000B1A3B">
        <w:rPr>
          <w:sz w:val="28"/>
          <w:szCs w:val="24"/>
        </w:rPr>
        <w:t>eau</w:t>
      </w:r>
      <w:r w:rsidR="00C71C2F" w:rsidRPr="000B1A3B">
        <w:rPr>
          <w:sz w:val="28"/>
          <w:szCs w:val="24"/>
        </w:rPr>
        <w:t> </w:t>
      </w:r>
      <w:r w:rsidRPr="000B1A3B">
        <w:rPr>
          <w:sz w:val="28"/>
          <w:szCs w:val="24"/>
        </w:rPr>
        <w:t>»</w:t>
      </w:r>
      <w:r w:rsidR="00242707" w:rsidRPr="000B1A3B">
        <w:rPr>
          <w:sz w:val="28"/>
          <w:szCs w:val="24"/>
        </w:rPr>
        <w:t>, murmura Lucian. Kate entendit son automatique racler le bord en bois.</w:t>
      </w:r>
    </w:p>
    <w:p w:rsidR="004449C3" w:rsidRPr="000B1A3B" w:rsidRDefault="00242707" w:rsidP="00943037">
      <w:pPr>
        <w:pStyle w:val="Corpsdutexte1"/>
        <w:spacing w:line="240" w:lineRule="auto"/>
        <w:ind w:right="20" w:firstLine="284"/>
        <w:rPr>
          <w:sz w:val="28"/>
          <w:szCs w:val="24"/>
        </w:rPr>
      </w:pPr>
      <w:r w:rsidRPr="000B1A3B">
        <w:rPr>
          <w:sz w:val="28"/>
          <w:szCs w:val="24"/>
        </w:rPr>
        <w:t>Elle se demanda si O</w:t>
      </w:r>
      <w:r w:rsidR="000200A2" w:rsidRPr="000B1A3B">
        <w:rPr>
          <w:sz w:val="28"/>
          <w:szCs w:val="24"/>
        </w:rPr>
        <w:t>’</w:t>
      </w:r>
      <w:r w:rsidRPr="000B1A3B">
        <w:rPr>
          <w:sz w:val="28"/>
          <w:szCs w:val="24"/>
        </w:rPr>
        <w:t>Rourke pouvait nager avec sa jambe artificielle. Étant bonne nageuse</w:t>
      </w:r>
      <w:r w:rsidR="00B112D1" w:rsidRPr="000B1A3B">
        <w:rPr>
          <w:sz w:val="28"/>
          <w:szCs w:val="24"/>
        </w:rPr>
        <w:t xml:space="preserve"> </w:t>
      </w:r>
      <w:r w:rsidR="00C71C2F" w:rsidRPr="000B1A3B">
        <w:rPr>
          <w:sz w:val="28"/>
          <w:szCs w:val="24"/>
        </w:rPr>
        <w:t>– t</w:t>
      </w:r>
      <w:r w:rsidRPr="000B1A3B">
        <w:rPr>
          <w:sz w:val="28"/>
          <w:szCs w:val="24"/>
        </w:rPr>
        <w:t>rois fois par semaine, elle faisait des longueurs de piscine au Centre récréatif de Boulder</w:t>
      </w:r>
      <w:r w:rsidR="00B112D1" w:rsidRPr="000B1A3B">
        <w:rPr>
          <w:sz w:val="28"/>
          <w:szCs w:val="24"/>
        </w:rPr>
        <w:t xml:space="preserve"> </w:t>
      </w:r>
      <w:r w:rsidR="00C71C2F" w:rsidRPr="000B1A3B">
        <w:rPr>
          <w:sz w:val="28"/>
          <w:szCs w:val="24"/>
        </w:rPr>
        <w:t xml:space="preserve">–, </w:t>
      </w:r>
      <w:r w:rsidRPr="000B1A3B">
        <w:rPr>
          <w:sz w:val="28"/>
          <w:szCs w:val="24"/>
        </w:rPr>
        <w:t>elle pourrait, si nécessaire, remorquer les deux hommes jusqu</w:t>
      </w:r>
      <w:r w:rsidR="000200A2" w:rsidRPr="000B1A3B">
        <w:rPr>
          <w:sz w:val="28"/>
          <w:szCs w:val="24"/>
        </w:rPr>
        <w:t>’</w:t>
      </w:r>
      <w:r w:rsidRPr="000B1A3B">
        <w:rPr>
          <w:sz w:val="28"/>
          <w:szCs w:val="24"/>
        </w:rPr>
        <w:t>à la rive.</w:t>
      </w:r>
      <w:r w:rsidR="00442C40" w:rsidRPr="00F5240C">
        <w:rPr>
          <w:rStyle w:val="CorpsdutexteItalique"/>
          <w:sz w:val="28"/>
          <w:szCs w:val="24"/>
          <w:u w:color="000000" w:themeColor="text1"/>
        </w:rPr>
        <w:t xml:space="preserve"> Joshua, </w:t>
      </w:r>
      <w:r w:rsidRPr="000B1A3B">
        <w:rPr>
          <w:sz w:val="28"/>
          <w:szCs w:val="24"/>
        </w:rPr>
        <w:t>pensa-t-elle, en ajoutant son nom à sa litanie.</w:t>
      </w:r>
    </w:p>
    <w:p w:rsidR="004449C3" w:rsidRPr="000B1A3B" w:rsidRDefault="00242707" w:rsidP="00943037">
      <w:pPr>
        <w:pStyle w:val="Corpsdutexte1"/>
        <w:spacing w:line="240" w:lineRule="auto"/>
        <w:ind w:right="20" w:firstLine="284"/>
        <w:rPr>
          <w:sz w:val="28"/>
          <w:szCs w:val="24"/>
        </w:rPr>
      </w:pPr>
      <w:r w:rsidRPr="000B1A3B">
        <w:rPr>
          <w:sz w:val="28"/>
          <w:szCs w:val="24"/>
        </w:rPr>
        <w:t>Le hors-bord décrivit un arc de cercle et passa à soixante mètres sur leur gauche. Les vagues étaient plus hautes car le vent avait forci, et leur petit canot ne devait plus être qu</w:t>
      </w:r>
      <w:r w:rsidR="000200A2" w:rsidRPr="000B1A3B">
        <w:rPr>
          <w:sz w:val="28"/>
          <w:szCs w:val="24"/>
        </w:rPr>
        <w:t>’</w:t>
      </w:r>
      <w:r w:rsidRPr="000B1A3B">
        <w:rPr>
          <w:sz w:val="28"/>
          <w:szCs w:val="24"/>
        </w:rPr>
        <w:t>une minuscule forme à peine perceptible contre le rivage tout aussi sombre. Kate, O</w:t>
      </w:r>
      <w:r w:rsidR="000200A2" w:rsidRPr="000B1A3B">
        <w:rPr>
          <w:sz w:val="28"/>
          <w:szCs w:val="24"/>
        </w:rPr>
        <w:t>’</w:t>
      </w:r>
      <w:r w:rsidRPr="000B1A3B">
        <w:rPr>
          <w:sz w:val="28"/>
          <w:szCs w:val="24"/>
        </w:rPr>
        <w:t>Rourke et Lucian restèrent accroupis dans l</w:t>
      </w:r>
      <w:r w:rsidR="000200A2" w:rsidRPr="000B1A3B">
        <w:rPr>
          <w:sz w:val="28"/>
          <w:szCs w:val="24"/>
        </w:rPr>
        <w:t>’</w:t>
      </w:r>
      <w:r w:rsidRPr="000B1A3B">
        <w:rPr>
          <w:sz w:val="28"/>
          <w:szCs w:val="24"/>
        </w:rPr>
        <w:t>eau clapotante, tandis que la vedette pénétrait dans l</w:t>
      </w:r>
      <w:r w:rsidR="000200A2" w:rsidRPr="000B1A3B">
        <w:rPr>
          <w:sz w:val="28"/>
          <w:szCs w:val="24"/>
        </w:rPr>
        <w:t>’</w:t>
      </w:r>
      <w:r w:rsidRPr="000B1A3B">
        <w:rPr>
          <w:sz w:val="28"/>
          <w:szCs w:val="24"/>
        </w:rPr>
        <w:t>étang, balayant ses rives</w:t>
      </w:r>
      <w:r w:rsidR="00B112D1" w:rsidRPr="000B1A3B">
        <w:rPr>
          <w:sz w:val="28"/>
          <w:szCs w:val="24"/>
        </w:rPr>
        <w:t xml:space="preserve"> </w:t>
      </w:r>
      <w:r w:rsidR="00C71C2F" w:rsidRPr="000B1A3B">
        <w:rPr>
          <w:sz w:val="28"/>
          <w:szCs w:val="24"/>
        </w:rPr>
        <w:t>– v</w:t>
      </w:r>
      <w:r w:rsidRPr="000B1A3B">
        <w:rPr>
          <w:sz w:val="28"/>
          <w:szCs w:val="24"/>
        </w:rPr>
        <w:t>isibles alors comme une lueur entre les arbres dén</w:t>
      </w:r>
      <w:r w:rsidR="00C71C2F" w:rsidRPr="000B1A3B">
        <w:rPr>
          <w:sz w:val="28"/>
          <w:szCs w:val="24"/>
        </w:rPr>
        <w:t>ud</w:t>
      </w:r>
      <w:r w:rsidRPr="000B1A3B">
        <w:rPr>
          <w:sz w:val="28"/>
          <w:szCs w:val="24"/>
        </w:rPr>
        <w:t>és par l</w:t>
      </w:r>
      <w:r w:rsidR="000200A2" w:rsidRPr="000B1A3B">
        <w:rPr>
          <w:sz w:val="28"/>
          <w:szCs w:val="24"/>
        </w:rPr>
        <w:t>’</w:t>
      </w:r>
      <w:r w:rsidRPr="000B1A3B">
        <w:rPr>
          <w:sz w:val="28"/>
          <w:szCs w:val="24"/>
        </w:rPr>
        <w:t>automne</w:t>
      </w:r>
      <w:r w:rsidR="00B112D1" w:rsidRPr="000B1A3B">
        <w:rPr>
          <w:sz w:val="28"/>
          <w:szCs w:val="24"/>
        </w:rPr>
        <w:t xml:space="preserve"> </w:t>
      </w:r>
      <w:r w:rsidR="00C71C2F" w:rsidRPr="000B1A3B">
        <w:rPr>
          <w:sz w:val="28"/>
          <w:szCs w:val="24"/>
        </w:rPr>
        <w:t>– d</w:t>
      </w:r>
      <w:r w:rsidRPr="000B1A3B">
        <w:rPr>
          <w:sz w:val="28"/>
          <w:szCs w:val="24"/>
        </w:rPr>
        <w:t>e ses projecteurs, puis elle revint dans le lac pour en éclairer le périmètre, dirigeant parfois ses lumières vers quelque chose sur la berge. Une fois, ils entendirent le fracas d</w:t>
      </w:r>
      <w:r w:rsidR="000200A2" w:rsidRPr="000B1A3B">
        <w:rPr>
          <w:sz w:val="28"/>
          <w:szCs w:val="24"/>
        </w:rPr>
        <w:t>’</w:t>
      </w:r>
      <w:r w:rsidRPr="000B1A3B">
        <w:rPr>
          <w:sz w:val="28"/>
          <w:szCs w:val="24"/>
        </w:rPr>
        <w:t>une arme à feu, perçant, méta</w:t>
      </w:r>
      <w:r w:rsidR="00C71C2F" w:rsidRPr="000B1A3B">
        <w:rPr>
          <w:sz w:val="28"/>
          <w:szCs w:val="24"/>
        </w:rPr>
        <w:t>ll</w:t>
      </w:r>
      <w:r w:rsidRPr="000B1A3B">
        <w:rPr>
          <w:sz w:val="28"/>
          <w:szCs w:val="24"/>
        </w:rPr>
        <w:t>ique, distinct, puis le hors-bord boucla son circuit et rejoignit l</w:t>
      </w:r>
      <w:r w:rsidR="000200A2" w:rsidRPr="000B1A3B">
        <w:rPr>
          <w:sz w:val="28"/>
          <w:szCs w:val="24"/>
        </w:rPr>
        <w:t>’</w:t>
      </w:r>
      <w:r w:rsidRPr="000B1A3B">
        <w:rPr>
          <w:sz w:val="28"/>
          <w:szCs w:val="24"/>
        </w:rPr>
        <w:t>île.</w:t>
      </w:r>
    </w:p>
    <w:p w:rsidR="004449C3" w:rsidRPr="000B1A3B" w:rsidRDefault="00242707" w:rsidP="00943037">
      <w:pPr>
        <w:pStyle w:val="Corpsdutexte1"/>
        <w:spacing w:line="240" w:lineRule="auto"/>
        <w:ind w:right="20" w:firstLine="284"/>
        <w:rPr>
          <w:sz w:val="28"/>
          <w:szCs w:val="24"/>
        </w:rPr>
      </w:pPr>
      <w:r w:rsidRPr="000B1A3B">
        <w:rPr>
          <w:sz w:val="28"/>
          <w:szCs w:val="24"/>
        </w:rPr>
        <w:t>Le grand bateau</w:t>
      </w:r>
      <w:r w:rsidR="00B112D1" w:rsidRPr="000B1A3B">
        <w:rPr>
          <w:sz w:val="28"/>
          <w:szCs w:val="24"/>
        </w:rPr>
        <w:t xml:space="preserve"> </w:t>
      </w:r>
      <w:r w:rsidR="00C71C2F" w:rsidRPr="000B1A3B">
        <w:rPr>
          <w:sz w:val="28"/>
          <w:szCs w:val="24"/>
        </w:rPr>
        <w:t>– u</w:t>
      </w:r>
      <w:r w:rsidRPr="000B1A3B">
        <w:rPr>
          <w:sz w:val="28"/>
          <w:szCs w:val="24"/>
        </w:rPr>
        <w:t>ne espèce de yacht de dix à quinze mètres de long, semblait-il</w:t>
      </w:r>
      <w:r w:rsidR="00B112D1" w:rsidRPr="000B1A3B">
        <w:rPr>
          <w:sz w:val="28"/>
          <w:szCs w:val="24"/>
        </w:rPr>
        <w:t xml:space="preserve"> </w:t>
      </w:r>
      <w:r w:rsidR="00C71C2F" w:rsidRPr="000B1A3B">
        <w:rPr>
          <w:sz w:val="28"/>
          <w:szCs w:val="24"/>
        </w:rPr>
        <w:t>– s</w:t>
      </w:r>
      <w:r w:rsidR="000200A2" w:rsidRPr="000B1A3B">
        <w:rPr>
          <w:sz w:val="28"/>
          <w:szCs w:val="24"/>
        </w:rPr>
        <w:t>’</w:t>
      </w:r>
      <w:r w:rsidRPr="000B1A3B">
        <w:rPr>
          <w:sz w:val="28"/>
          <w:szCs w:val="24"/>
        </w:rPr>
        <w:t>avançait en teufteufant vers l</w:t>
      </w:r>
      <w:r w:rsidR="000200A2" w:rsidRPr="000B1A3B">
        <w:rPr>
          <w:sz w:val="28"/>
          <w:szCs w:val="24"/>
        </w:rPr>
        <w:t>’</w:t>
      </w:r>
      <w:r w:rsidRPr="000B1A3B">
        <w:rPr>
          <w:sz w:val="28"/>
          <w:szCs w:val="24"/>
        </w:rPr>
        <w:t>île, escorté par les trois autres navettes. Kate retourna s</w:t>
      </w:r>
      <w:r w:rsidR="000200A2" w:rsidRPr="000B1A3B">
        <w:rPr>
          <w:sz w:val="28"/>
          <w:szCs w:val="24"/>
        </w:rPr>
        <w:t>’</w:t>
      </w:r>
      <w:r w:rsidRPr="000B1A3B">
        <w:rPr>
          <w:sz w:val="28"/>
          <w:szCs w:val="24"/>
        </w:rPr>
        <w:t>installer à l</w:t>
      </w:r>
      <w:r w:rsidR="000200A2" w:rsidRPr="000B1A3B">
        <w:rPr>
          <w:sz w:val="28"/>
          <w:szCs w:val="24"/>
        </w:rPr>
        <w:t>’</w:t>
      </w:r>
      <w:r w:rsidRPr="000B1A3B">
        <w:rPr>
          <w:sz w:val="28"/>
          <w:szCs w:val="24"/>
        </w:rPr>
        <w:t>avant du canot</w:t>
      </w:r>
      <w:r w:rsidR="00C71C2F" w:rsidRPr="000B1A3B">
        <w:rPr>
          <w:sz w:val="28"/>
          <w:szCs w:val="24"/>
        </w:rPr>
        <w:t> ;</w:t>
      </w:r>
      <w:r w:rsidRPr="000B1A3B">
        <w:rPr>
          <w:sz w:val="28"/>
          <w:szCs w:val="24"/>
        </w:rPr>
        <w:t xml:space="preserve"> l</w:t>
      </w:r>
      <w:r w:rsidR="000200A2" w:rsidRPr="000B1A3B">
        <w:rPr>
          <w:sz w:val="28"/>
          <w:szCs w:val="24"/>
        </w:rPr>
        <w:t>’</w:t>
      </w:r>
      <w:r w:rsidRPr="000B1A3B">
        <w:rPr>
          <w:sz w:val="28"/>
          <w:szCs w:val="24"/>
        </w:rPr>
        <w:t>eau lui arrivait plus haut que les chevilles. Elle était trempée et glacée. Des brèches entre les nuages laissaient voir les étoiles. Un vent froid soufflait du nord.</w:t>
      </w:r>
    </w:p>
    <w:p w:rsidR="004449C3" w:rsidRPr="000B1A3B" w:rsidRDefault="00242707" w:rsidP="00943037">
      <w:pPr>
        <w:pStyle w:val="Corpsdutexte1"/>
        <w:spacing w:line="240" w:lineRule="auto"/>
        <w:ind w:firstLine="284"/>
        <w:rPr>
          <w:sz w:val="28"/>
          <w:szCs w:val="24"/>
        </w:rPr>
      </w:pPr>
      <w:r w:rsidRPr="000B1A3B">
        <w:rPr>
          <w:sz w:val="28"/>
          <w:szCs w:val="24"/>
        </w:rPr>
        <w:t>Lucian recommença à ramer. Quand il s</w:t>
      </w:r>
      <w:r w:rsidR="000200A2" w:rsidRPr="000B1A3B">
        <w:rPr>
          <w:sz w:val="28"/>
          <w:szCs w:val="24"/>
        </w:rPr>
        <w:t>’</w:t>
      </w:r>
      <w:r w:rsidRPr="000B1A3B">
        <w:rPr>
          <w:sz w:val="28"/>
          <w:szCs w:val="24"/>
        </w:rPr>
        <w:t>arrêta pour reprendre haleine, O</w:t>
      </w:r>
      <w:r w:rsidR="000200A2" w:rsidRPr="000B1A3B">
        <w:rPr>
          <w:sz w:val="28"/>
          <w:szCs w:val="24"/>
        </w:rPr>
        <w:t>’</w:t>
      </w:r>
      <w:r w:rsidRPr="000B1A3B">
        <w:rPr>
          <w:sz w:val="28"/>
          <w:szCs w:val="24"/>
        </w:rPr>
        <w:t>Rourke dit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à mon tour</w:t>
      </w:r>
      <w:r w:rsidR="00C71C2F" w:rsidRPr="000B1A3B">
        <w:rPr>
          <w:sz w:val="28"/>
          <w:szCs w:val="24"/>
        </w:rPr>
        <w:t> </w:t>
      </w:r>
      <w:r w:rsidR="001F006E" w:rsidRPr="000B1A3B">
        <w:rPr>
          <w:sz w:val="28"/>
          <w:szCs w:val="24"/>
        </w:rPr>
        <w:t>»</w:t>
      </w:r>
      <w:r w:rsidRPr="000B1A3B">
        <w:rPr>
          <w:sz w:val="28"/>
          <w:szCs w:val="24"/>
        </w:rPr>
        <w:t>, et il gagna le banc du centre. Kate se serait bien portée volontaire la première, mais elle tenait à rester à l</w:t>
      </w:r>
      <w:r w:rsidR="000200A2" w:rsidRPr="000B1A3B">
        <w:rPr>
          <w:sz w:val="28"/>
          <w:szCs w:val="24"/>
        </w:rPr>
        <w:t>’</w:t>
      </w:r>
      <w:r w:rsidRPr="000B1A3B">
        <w:rPr>
          <w:sz w:val="28"/>
          <w:szCs w:val="24"/>
        </w:rPr>
        <w:t>avant pour observer ce qui se passait.</w:t>
      </w:r>
    </w:p>
    <w:p w:rsidR="004449C3" w:rsidRPr="000B1A3B" w:rsidRDefault="00242707" w:rsidP="00943037">
      <w:pPr>
        <w:pStyle w:val="Corpsdutexte1"/>
        <w:spacing w:line="240" w:lineRule="auto"/>
        <w:ind w:firstLine="284"/>
        <w:rPr>
          <w:sz w:val="28"/>
          <w:szCs w:val="24"/>
        </w:rPr>
      </w:pPr>
      <w:r w:rsidRPr="000B1A3B">
        <w:rPr>
          <w:sz w:val="28"/>
          <w:szCs w:val="24"/>
        </w:rPr>
        <w:t>Le grand bateau s</w:t>
      </w:r>
      <w:r w:rsidR="000200A2" w:rsidRPr="000B1A3B">
        <w:rPr>
          <w:sz w:val="28"/>
          <w:szCs w:val="24"/>
        </w:rPr>
        <w:t>’</w:t>
      </w:r>
      <w:r w:rsidRPr="000B1A3B">
        <w:rPr>
          <w:sz w:val="28"/>
          <w:szCs w:val="24"/>
        </w:rPr>
        <w:t>amarra à la pointe gauche de l</w:t>
      </w:r>
      <w:r w:rsidR="000200A2" w:rsidRPr="000B1A3B">
        <w:rPr>
          <w:sz w:val="28"/>
          <w:szCs w:val="24"/>
        </w:rPr>
        <w:t>’</w:t>
      </w:r>
      <w:r w:rsidRPr="000B1A3B">
        <w:rPr>
          <w:sz w:val="28"/>
          <w:szCs w:val="24"/>
        </w:rPr>
        <w:t>île, pendant que deux des hors-bord accostaient également. Le troisième continua à tourner. Kate entendit des cris et des lampes de poche brillèrent sur le quai. On les éteignit pour allumer des torches. Les silhouettes so</w:t>
      </w:r>
      <w:r w:rsidR="00C71C2F" w:rsidRPr="000B1A3B">
        <w:rPr>
          <w:sz w:val="28"/>
          <w:szCs w:val="24"/>
        </w:rPr>
        <w:t>mb</w:t>
      </w:r>
      <w:r w:rsidRPr="000B1A3B">
        <w:rPr>
          <w:sz w:val="28"/>
          <w:szCs w:val="24"/>
        </w:rPr>
        <w:t>res qui les tenaient à la main devinrent clairement vis</w:t>
      </w:r>
      <w:r w:rsidR="00C71C2F" w:rsidRPr="000B1A3B">
        <w:rPr>
          <w:sz w:val="28"/>
          <w:szCs w:val="24"/>
        </w:rPr>
        <w:t>ib</w:t>
      </w:r>
      <w:r w:rsidRPr="000B1A3B">
        <w:rPr>
          <w:sz w:val="28"/>
          <w:szCs w:val="24"/>
        </w:rPr>
        <w:t>les lorsqu</w:t>
      </w:r>
      <w:r w:rsidR="000200A2" w:rsidRPr="000B1A3B">
        <w:rPr>
          <w:sz w:val="28"/>
          <w:szCs w:val="24"/>
        </w:rPr>
        <w:t>’</w:t>
      </w:r>
      <w:r w:rsidRPr="000B1A3B">
        <w:rPr>
          <w:sz w:val="28"/>
          <w:szCs w:val="24"/>
        </w:rPr>
        <w:t>elles se mirent en file indienne au bout du quai, sous les arbres, avant d</w:t>
      </w:r>
      <w:r w:rsidR="000200A2" w:rsidRPr="000B1A3B">
        <w:rPr>
          <w:sz w:val="28"/>
          <w:szCs w:val="24"/>
        </w:rPr>
        <w:t>’</w:t>
      </w:r>
      <w:r w:rsidRPr="000B1A3B">
        <w:rPr>
          <w:sz w:val="28"/>
          <w:szCs w:val="24"/>
        </w:rPr>
        <w:t>entrer dans l</w:t>
      </w:r>
      <w:r w:rsidR="000200A2" w:rsidRPr="000B1A3B">
        <w:rPr>
          <w:sz w:val="28"/>
          <w:szCs w:val="24"/>
        </w:rPr>
        <w:t>’</w:t>
      </w:r>
      <w:r w:rsidRPr="000B1A3B">
        <w:rPr>
          <w:sz w:val="28"/>
          <w:szCs w:val="24"/>
        </w:rPr>
        <w:t>île propr</w:t>
      </w:r>
      <w:r w:rsidR="00C71C2F" w:rsidRPr="000B1A3B">
        <w:rPr>
          <w:sz w:val="28"/>
          <w:szCs w:val="24"/>
        </w:rPr>
        <w:t>em</w:t>
      </w:r>
      <w:r w:rsidRPr="000B1A3B">
        <w:rPr>
          <w:sz w:val="28"/>
          <w:szCs w:val="24"/>
        </w:rPr>
        <w:t>ent dite.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Il faut bien choisir notre moment, cette fois, souffla Lucian en faisant signe à O</w:t>
      </w:r>
      <w:r w:rsidR="000200A2" w:rsidRPr="000B1A3B">
        <w:rPr>
          <w:sz w:val="28"/>
          <w:szCs w:val="24"/>
        </w:rPr>
        <w:t>’</w:t>
      </w:r>
      <w:r w:rsidR="00242707" w:rsidRPr="000B1A3B">
        <w:rPr>
          <w:sz w:val="28"/>
          <w:szCs w:val="24"/>
        </w:rPr>
        <w:t>Rourke de cesser de ramer et en désignant un endroit à plusieurs centaines de mètres du quai. Nous pouvons aborder là, mais il faudra foncer dès que le patrouilleur sera de l</w:t>
      </w:r>
      <w:r w:rsidR="000200A2" w:rsidRPr="000B1A3B">
        <w:rPr>
          <w:sz w:val="28"/>
          <w:szCs w:val="24"/>
        </w:rPr>
        <w:t>’</w:t>
      </w:r>
      <w:r w:rsidR="00242707" w:rsidRPr="000B1A3B">
        <w:rPr>
          <w:sz w:val="28"/>
          <w:szCs w:val="24"/>
        </w:rPr>
        <w:t>autre côté de l</w:t>
      </w:r>
      <w:r w:rsidR="000200A2" w:rsidRPr="000B1A3B">
        <w:rPr>
          <w:sz w:val="28"/>
          <w:szCs w:val="24"/>
        </w:rPr>
        <w:t>’</w:t>
      </w:r>
      <w:r w:rsidR="00242707" w:rsidRPr="000B1A3B">
        <w:rPr>
          <w:sz w:val="28"/>
          <w:szCs w:val="24"/>
        </w:rPr>
        <w:t>île</w:t>
      </w:r>
      <w:r w:rsidR="00C71C2F" w:rsidRPr="000B1A3B">
        <w:rPr>
          <w:sz w:val="28"/>
          <w:szCs w:val="24"/>
        </w:rPr>
        <w:t>. </w:t>
      </w:r>
      <w:r w:rsidRPr="000B1A3B">
        <w:rPr>
          <w:sz w:val="28"/>
          <w:szCs w:val="24"/>
        </w:rPr>
        <w:t>»</w:t>
      </w:r>
      <w:r w:rsidR="00242707" w:rsidRPr="000B1A3B">
        <w:rPr>
          <w:sz w:val="28"/>
          <w:szCs w:val="24"/>
        </w:rPr>
        <w:t xml:space="preserve"> Il ôta sa montre et regarda le cadran lumineux tandis que la vedette poursuivait sa patrouille en sens inverse des aiguilles d</w:t>
      </w:r>
      <w:r w:rsidR="000200A2" w:rsidRPr="000B1A3B">
        <w:rPr>
          <w:sz w:val="28"/>
          <w:szCs w:val="24"/>
        </w:rPr>
        <w:t>’</w:t>
      </w:r>
      <w:r w:rsidR="00242707" w:rsidRPr="000B1A3B">
        <w:rPr>
          <w:sz w:val="28"/>
          <w:szCs w:val="24"/>
        </w:rPr>
        <w:t>une montre.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Trois minutes dix secondes, dit-il, lorsque le hors</w:t>
      </w:r>
      <w:r w:rsidR="00B112D1" w:rsidRPr="000B1A3B">
        <w:rPr>
          <w:sz w:val="28"/>
          <w:szCs w:val="24"/>
        </w:rPr>
        <w:t>-</w:t>
      </w:r>
      <w:r w:rsidR="00242707" w:rsidRPr="000B1A3B">
        <w:rPr>
          <w:sz w:val="28"/>
          <w:szCs w:val="24"/>
        </w:rPr>
        <w:t>bord tourna de nouveau la pointe sud-ouest. Êtes-vous assez dispos pour ramer aussi vite</w:t>
      </w:r>
      <w:r w:rsidR="00C71C2F" w:rsidRPr="000B1A3B">
        <w:rPr>
          <w:sz w:val="28"/>
          <w:szCs w:val="24"/>
        </w:rPr>
        <w:t> ? </w:t>
      </w:r>
      <w:r w:rsidRPr="000B1A3B">
        <w:rPr>
          <w:sz w:val="28"/>
          <w:szCs w:val="24"/>
        </w:rPr>
        <w:t>»</w:t>
      </w:r>
      <w:r w:rsidR="00242707" w:rsidRPr="000B1A3B">
        <w:rPr>
          <w:sz w:val="28"/>
          <w:szCs w:val="24"/>
        </w:rPr>
        <w:t xml:space="preserve"> demanda-t-il à O</w:t>
      </w:r>
      <w:r w:rsidR="000200A2" w:rsidRPr="000B1A3B">
        <w:rPr>
          <w:sz w:val="28"/>
          <w:szCs w:val="24"/>
        </w:rPr>
        <w:t>’</w:t>
      </w:r>
      <w:r w:rsidR="00242707" w:rsidRPr="000B1A3B">
        <w:rPr>
          <w:sz w:val="28"/>
          <w:szCs w:val="24"/>
        </w:rPr>
        <w:t>Rourke.</w:t>
      </w:r>
    </w:p>
    <w:p w:rsidR="004449C3" w:rsidRPr="000B1A3B" w:rsidRDefault="00242707" w:rsidP="00943037">
      <w:pPr>
        <w:pStyle w:val="Corpsdutexte1"/>
        <w:spacing w:line="240" w:lineRule="auto"/>
        <w:ind w:firstLine="284"/>
        <w:rPr>
          <w:sz w:val="28"/>
          <w:szCs w:val="24"/>
        </w:rPr>
      </w:pPr>
      <w:r w:rsidRPr="000B1A3B">
        <w:rPr>
          <w:sz w:val="28"/>
          <w:szCs w:val="24"/>
        </w:rPr>
        <w:t>Le prêtre hocha la tête. Quand la vedette disparut de</w:t>
      </w:r>
      <w:r w:rsidR="00C71C2F" w:rsidRPr="000B1A3B">
        <w:rPr>
          <w:sz w:val="28"/>
          <w:szCs w:val="24"/>
        </w:rPr>
        <w:t>rr</w:t>
      </w:r>
      <w:r w:rsidRPr="000B1A3B">
        <w:rPr>
          <w:sz w:val="28"/>
          <w:szCs w:val="24"/>
        </w:rPr>
        <w:t>ière la pointe, il se mit à ramer de toutes ses forces. Le canot semblait n</w:t>
      </w:r>
      <w:r w:rsidR="000200A2" w:rsidRPr="000B1A3B">
        <w:rPr>
          <w:sz w:val="28"/>
          <w:szCs w:val="24"/>
        </w:rPr>
        <w:t>’</w:t>
      </w:r>
      <w:r w:rsidRPr="000B1A3B">
        <w:rPr>
          <w:sz w:val="28"/>
          <w:szCs w:val="24"/>
        </w:rPr>
        <w:t>avancer que lentement, car le courant les poussait plus fort que jamais dans le mauvais sens. O</w:t>
      </w:r>
      <w:r w:rsidR="000200A2" w:rsidRPr="000B1A3B">
        <w:rPr>
          <w:sz w:val="28"/>
          <w:szCs w:val="24"/>
        </w:rPr>
        <w:t>’</w:t>
      </w:r>
      <w:r w:rsidRPr="000B1A3B">
        <w:rPr>
          <w:sz w:val="28"/>
          <w:szCs w:val="24"/>
        </w:rPr>
        <w:t>Rourke grognait et haletait.</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Deux minutes</w:t>
      </w:r>
      <w:r w:rsidR="00C71C2F" w:rsidRPr="000B1A3B">
        <w:rPr>
          <w:sz w:val="28"/>
          <w:szCs w:val="24"/>
        </w:rPr>
        <w:t> </w:t>
      </w:r>
      <w:r w:rsidRPr="000B1A3B">
        <w:rPr>
          <w:sz w:val="28"/>
          <w:szCs w:val="24"/>
        </w:rPr>
        <w:t>»</w:t>
      </w:r>
      <w:r w:rsidR="00242707" w:rsidRPr="000B1A3B">
        <w:rPr>
          <w:sz w:val="28"/>
          <w:szCs w:val="24"/>
        </w:rPr>
        <w:t>, chuchota Lucian, les yeux sur sa montre.</w:t>
      </w:r>
    </w:p>
    <w:p w:rsidR="004449C3" w:rsidRPr="000B1A3B" w:rsidRDefault="00242707" w:rsidP="00943037">
      <w:pPr>
        <w:pStyle w:val="Corpsdutexte1"/>
        <w:spacing w:line="240" w:lineRule="auto"/>
        <w:ind w:firstLine="284"/>
        <w:rPr>
          <w:sz w:val="28"/>
          <w:szCs w:val="24"/>
        </w:rPr>
      </w:pPr>
      <w:r w:rsidRPr="000B1A3B">
        <w:rPr>
          <w:sz w:val="28"/>
          <w:szCs w:val="24"/>
        </w:rPr>
        <w:t>Ils entendaient le moteur du hors-bord de l</w:t>
      </w:r>
      <w:r w:rsidR="000200A2" w:rsidRPr="000B1A3B">
        <w:rPr>
          <w:sz w:val="28"/>
          <w:szCs w:val="24"/>
        </w:rPr>
        <w:t>’</w:t>
      </w:r>
      <w:r w:rsidRPr="000B1A3B">
        <w:rPr>
          <w:sz w:val="28"/>
          <w:szCs w:val="24"/>
        </w:rPr>
        <w:t>autre côté de l</w:t>
      </w:r>
      <w:r w:rsidR="000200A2" w:rsidRPr="000B1A3B">
        <w:rPr>
          <w:sz w:val="28"/>
          <w:szCs w:val="24"/>
        </w:rPr>
        <w:t>’</w:t>
      </w:r>
      <w:r w:rsidRPr="000B1A3B">
        <w:rPr>
          <w:sz w:val="28"/>
          <w:szCs w:val="24"/>
        </w:rPr>
        <w:t xml:space="preserve">île et voyaient les silhouettes sombres sur le quai. </w:t>
      </w:r>
      <w:r w:rsidR="00442C40" w:rsidRPr="00F5240C">
        <w:rPr>
          <w:rStyle w:val="CorpsdutexteItalique"/>
          <w:sz w:val="28"/>
          <w:szCs w:val="24"/>
          <w:u w:color="000000" w:themeColor="text1"/>
        </w:rPr>
        <w:t>Peut-être qu’ils nous ont repérés ? Et si la vedette accélérait ?</w:t>
      </w:r>
      <w:r w:rsidRPr="000B1A3B">
        <w:rPr>
          <w:sz w:val="28"/>
          <w:szCs w:val="24"/>
        </w:rPr>
        <w:t xml:space="preserve"> O</w:t>
      </w:r>
      <w:r w:rsidR="000200A2" w:rsidRPr="000B1A3B">
        <w:rPr>
          <w:sz w:val="28"/>
          <w:szCs w:val="24"/>
        </w:rPr>
        <w:t>’</w:t>
      </w:r>
      <w:r w:rsidRPr="000B1A3B">
        <w:rPr>
          <w:sz w:val="28"/>
          <w:szCs w:val="24"/>
        </w:rPr>
        <w:t>Rourke ramait régulièrement, les grossiers avirons s</w:t>
      </w:r>
      <w:r w:rsidR="000200A2" w:rsidRPr="000B1A3B">
        <w:rPr>
          <w:sz w:val="28"/>
          <w:szCs w:val="24"/>
        </w:rPr>
        <w:t>’</w:t>
      </w:r>
      <w:r w:rsidRPr="000B1A3B">
        <w:rPr>
          <w:sz w:val="28"/>
          <w:szCs w:val="24"/>
        </w:rPr>
        <w:t>enfonçant profondément dans l</w:t>
      </w:r>
      <w:r w:rsidR="000200A2" w:rsidRPr="000B1A3B">
        <w:rPr>
          <w:sz w:val="28"/>
          <w:szCs w:val="24"/>
        </w:rPr>
        <w:t>’</w:t>
      </w:r>
      <w:r w:rsidRPr="000B1A3B">
        <w:rPr>
          <w:sz w:val="28"/>
          <w:szCs w:val="24"/>
        </w:rPr>
        <w:t>eau. L</w:t>
      </w:r>
      <w:r w:rsidR="000200A2" w:rsidRPr="000B1A3B">
        <w:rPr>
          <w:sz w:val="28"/>
          <w:szCs w:val="24"/>
        </w:rPr>
        <w:t>’</w:t>
      </w:r>
      <w:r w:rsidRPr="000B1A3B">
        <w:rPr>
          <w:sz w:val="28"/>
          <w:szCs w:val="24"/>
        </w:rPr>
        <w:t xml:space="preserve">île ne </w:t>
      </w:r>
      <w:r w:rsidR="00442C40" w:rsidRPr="000B1A3B">
        <w:rPr>
          <w:rStyle w:val="Corpsdutexte9pt1"/>
          <w:b w:val="0"/>
          <w:sz w:val="28"/>
          <w:szCs w:val="24"/>
        </w:rPr>
        <w:t>semblait</w:t>
      </w:r>
      <w:r w:rsidRPr="000B1A3B">
        <w:rPr>
          <w:sz w:val="28"/>
          <w:szCs w:val="24"/>
        </w:rPr>
        <w:t xml:space="preserve"> pas plus proche qu</w:t>
      </w:r>
      <w:r w:rsidR="000200A2" w:rsidRPr="000B1A3B">
        <w:rPr>
          <w:sz w:val="28"/>
          <w:szCs w:val="24"/>
        </w:rPr>
        <w:t>’</w:t>
      </w:r>
      <w:r w:rsidRPr="000B1A3B">
        <w:rPr>
          <w:sz w:val="28"/>
          <w:szCs w:val="24"/>
        </w:rPr>
        <w:t>avant.</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Une minute</w:t>
      </w:r>
      <w:r w:rsidR="00C71C2F" w:rsidRPr="000B1A3B">
        <w:rPr>
          <w:sz w:val="28"/>
          <w:szCs w:val="24"/>
        </w:rPr>
        <w:t> </w:t>
      </w:r>
      <w:r w:rsidRPr="000B1A3B">
        <w:rPr>
          <w:sz w:val="28"/>
          <w:szCs w:val="24"/>
        </w:rPr>
        <w:t>»</w:t>
      </w:r>
      <w:r w:rsidR="00242707" w:rsidRPr="000B1A3B">
        <w:rPr>
          <w:sz w:val="28"/>
          <w:szCs w:val="24"/>
        </w:rPr>
        <w:t>, chuchota Lucian.</w:t>
      </w:r>
    </w:p>
    <w:p w:rsidR="004449C3" w:rsidRPr="000B1A3B" w:rsidRDefault="00242707" w:rsidP="00943037">
      <w:pPr>
        <w:pStyle w:val="Corpsdutexte1"/>
        <w:spacing w:line="240" w:lineRule="auto"/>
        <w:ind w:firstLine="284"/>
        <w:rPr>
          <w:sz w:val="28"/>
          <w:szCs w:val="24"/>
        </w:rPr>
      </w:pPr>
      <w:r w:rsidRPr="000B1A3B">
        <w:rPr>
          <w:sz w:val="28"/>
          <w:szCs w:val="24"/>
        </w:rPr>
        <w:t>Le hors-bord ronronnait en contournant l</w:t>
      </w:r>
      <w:r w:rsidR="000200A2" w:rsidRPr="000B1A3B">
        <w:rPr>
          <w:sz w:val="28"/>
          <w:szCs w:val="24"/>
        </w:rPr>
        <w:t>’</w:t>
      </w:r>
      <w:r w:rsidRPr="000B1A3B">
        <w:rPr>
          <w:sz w:val="28"/>
          <w:szCs w:val="24"/>
        </w:rPr>
        <w:t>autre pointe de l</w:t>
      </w:r>
      <w:r w:rsidR="000200A2" w:rsidRPr="000B1A3B">
        <w:rPr>
          <w:sz w:val="28"/>
          <w:szCs w:val="24"/>
        </w:rPr>
        <w:t>’</w:t>
      </w:r>
      <w:r w:rsidRPr="000B1A3B">
        <w:rPr>
          <w:sz w:val="28"/>
          <w:szCs w:val="24"/>
        </w:rPr>
        <w:t>île. Ils se rapprochaient</w:t>
      </w:r>
      <w:r w:rsidR="007561BD" w:rsidRPr="000B1A3B">
        <w:rPr>
          <w:sz w:val="28"/>
          <w:szCs w:val="24"/>
        </w:rPr>
        <w:t>…</w:t>
      </w:r>
      <w:r w:rsidRPr="000B1A3B">
        <w:rPr>
          <w:sz w:val="28"/>
          <w:szCs w:val="24"/>
        </w:rPr>
        <w:t xml:space="preserve"> L</w:t>
      </w:r>
      <w:r w:rsidR="000200A2" w:rsidRPr="000B1A3B">
        <w:rPr>
          <w:sz w:val="28"/>
          <w:szCs w:val="24"/>
        </w:rPr>
        <w:t>’</w:t>
      </w:r>
      <w:r w:rsidRPr="000B1A3B">
        <w:rPr>
          <w:sz w:val="28"/>
          <w:szCs w:val="24"/>
        </w:rPr>
        <w:t>île paraissait plus grande, les arbres sombres plus distincts, mais O</w:t>
      </w:r>
      <w:r w:rsidR="000200A2" w:rsidRPr="000B1A3B">
        <w:rPr>
          <w:sz w:val="28"/>
          <w:szCs w:val="24"/>
        </w:rPr>
        <w:t>’</w:t>
      </w:r>
      <w:r w:rsidRPr="000B1A3B">
        <w:rPr>
          <w:sz w:val="28"/>
          <w:szCs w:val="24"/>
        </w:rPr>
        <w:t>Rourke dépensait la plus grande partie de son énergie à lutter contre le courant qui les déportait vers le quai. A voir comme elles mordaient l</w:t>
      </w:r>
      <w:r w:rsidR="000200A2" w:rsidRPr="000B1A3B">
        <w:rPr>
          <w:sz w:val="28"/>
          <w:szCs w:val="24"/>
        </w:rPr>
        <w:t>’</w:t>
      </w:r>
      <w:r w:rsidRPr="000B1A3B">
        <w:rPr>
          <w:sz w:val="28"/>
          <w:szCs w:val="24"/>
        </w:rPr>
        <w:t>eau, les rames semblaient très lourdes. Si le patrouilleur tournait maintenant, ils seraient sur sa route.</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Trente secondes</w:t>
      </w:r>
      <w:r w:rsidR="00C71C2F" w:rsidRPr="000B1A3B">
        <w:rPr>
          <w:sz w:val="28"/>
          <w:szCs w:val="24"/>
        </w:rPr>
        <w:t> </w:t>
      </w:r>
      <w:r w:rsidRPr="000B1A3B">
        <w:rPr>
          <w:sz w:val="28"/>
          <w:szCs w:val="24"/>
        </w:rPr>
        <w:t>»</w:t>
      </w:r>
      <w:r w:rsidR="00242707" w:rsidRPr="000B1A3B">
        <w:rPr>
          <w:sz w:val="28"/>
          <w:szCs w:val="24"/>
        </w:rPr>
        <w:t>, siffla Lucian.</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se pencha et continua à ramer. Le lourd canot</w:t>
      </w:r>
      <w:r w:rsidR="00B112D1" w:rsidRPr="000B1A3B">
        <w:rPr>
          <w:sz w:val="28"/>
          <w:szCs w:val="24"/>
        </w:rPr>
        <w:t xml:space="preserve"> </w:t>
      </w:r>
      <w:r w:rsidR="00C71C2F" w:rsidRPr="000B1A3B">
        <w:rPr>
          <w:sz w:val="28"/>
          <w:szCs w:val="24"/>
        </w:rPr>
        <w:t>– e</w:t>
      </w:r>
      <w:r w:rsidRPr="000B1A3B">
        <w:rPr>
          <w:sz w:val="28"/>
          <w:szCs w:val="24"/>
        </w:rPr>
        <w:t>ncore alourdi par ses passagers et la quantité croissante d</w:t>
      </w:r>
      <w:r w:rsidR="000200A2" w:rsidRPr="000B1A3B">
        <w:rPr>
          <w:sz w:val="28"/>
          <w:szCs w:val="24"/>
        </w:rPr>
        <w:t>’</w:t>
      </w:r>
      <w:r w:rsidRPr="000B1A3B">
        <w:rPr>
          <w:sz w:val="28"/>
          <w:szCs w:val="24"/>
        </w:rPr>
        <w:t>eau entrant par le fond</w:t>
      </w:r>
      <w:r w:rsidR="00B112D1" w:rsidRPr="000B1A3B">
        <w:rPr>
          <w:sz w:val="28"/>
          <w:szCs w:val="24"/>
        </w:rPr>
        <w:t xml:space="preserve"> </w:t>
      </w:r>
      <w:r w:rsidR="00C71C2F" w:rsidRPr="000B1A3B">
        <w:rPr>
          <w:sz w:val="28"/>
          <w:szCs w:val="24"/>
        </w:rPr>
        <w:t>– l</w:t>
      </w:r>
      <w:r w:rsidRPr="000B1A3B">
        <w:rPr>
          <w:sz w:val="28"/>
          <w:szCs w:val="24"/>
        </w:rPr>
        <w:t>abourait les vagues mauvaises. Là, le courant était très fort. A la lumière des étoiles, le cou du prêtre brillait de sueur.</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Quinze secondes</w:t>
      </w:r>
      <w:r w:rsidR="00C71C2F" w:rsidRPr="000B1A3B">
        <w:rPr>
          <w:sz w:val="28"/>
          <w:szCs w:val="24"/>
        </w:rPr>
        <w:t> </w:t>
      </w:r>
      <w:r w:rsidRPr="000B1A3B">
        <w:rPr>
          <w:sz w:val="28"/>
          <w:szCs w:val="24"/>
        </w:rPr>
        <w:t>»</w:t>
      </w:r>
      <w:r w:rsidR="00242707" w:rsidRPr="000B1A3B">
        <w:rPr>
          <w:sz w:val="28"/>
          <w:szCs w:val="24"/>
        </w:rPr>
        <w:t>, dit Lucian.</w:t>
      </w:r>
    </w:p>
    <w:p w:rsidR="004449C3" w:rsidRPr="000B1A3B" w:rsidRDefault="00242707" w:rsidP="00943037">
      <w:pPr>
        <w:pStyle w:val="Corpsdutexte121"/>
        <w:spacing w:line="240" w:lineRule="auto"/>
        <w:ind w:firstLine="284"/>
        <w:jc w:val="both"/>
        <w:rPr>
          <w:sz w:val="28"/>
          <w:szCs w:val="24"/>
        </w:rPr>
      </w:pPr>
      <w:r w:rsidRPr="000B1A3B">
        <w:rPr>
          <w:sz w:val="28"/>
          <w:szCs w:val="24"/>
        </w:rPr>
        <w:t>Ils étaient encore à dix mètres du rivage.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Là</w:t>
      </w:r>
      <w:r w:rsidR="00C71C2F" w:rsidRPr="000B1A3B">
        <w:rPr>
          <w:sz w:val="28"/>
          <w:szCs w:val="24"/>
        </w:rPr>
        <w:t> </w:t>
      </w:r>
      <w:r w:rsidRPr="000B1A3B">
        <w:rPr>
          <w:sz w:val="28"/>
          <w:szCs w:val="24"/>
        </w:rPr>
        <w:t>»</w:t>
      </w:r>
      <w:r w:rsidR="00242707" w:rsidRPr="000B1A3B">
        <w:rPr>
          <w:sz w:val="28"/>
          <w:szCs w:val="24"/>
        </w:rPr>
        <w:t>, chuchota Lucian en montrant ce qui aurait pu être une crique, sous les arbres.</w:t>
      </w:r>
    </w:p>
    <w:p w:rsidR="004449C3" w:rsidRPr="000B1A3B" w:rsidRDefault="00242707" w:rsidP="00943037">
      <w:pPr>
        <w:pStyle w:val="Corpsdutexte1"/>
        <w:spacing w:line="240" w:lineRule="auto"/>
        <w:ind w:firstLine="284"/>
        <w:rPr>
          <w:sz w:val="28"/>
          <w:szCs w:val="24"/>
        </w:rPr>
      </w:pPr>
      <w:r w:rsidRPr="000B1A3B">
        <w:rPr>
          <w:sz w:val="28"/>
          <w:szCs w:val="24"/>
        </w:rPr>
        <w:t>Le patrouilleur tourna la pointe en rugissant, à cent cinquante mètres sur leur gauche. Son projecteur foui</w:t>
      </w:r>
      <w:r w:rsidR="00C71C2F" w:rsidRPr="000B1A3B">
        <w:rPr>
          <w:sz w:val="28"/>
          <w:szCs w:val="24"/>
        </w:rPr>
        <w:t>ll</w:t>
      </w:r>
      <w:r w:rsidRPr="000B1A3B">
        <w:rPr>
          <w:sz w:val="28"/>
          <w:szCs w:val="24"/>
        </w:rPr>
        <w:t>ait la rive. Quand il passa devant le port, Kate vit des hommes armés grimacer sous la lumière. Le faisceau lumineux courait droit vers leur barque.</w:t>
      </w:r>
    </w:p>
    <w:p w:rsidR="00190D03" w:rsidRPr="000B1A3B" w:rsidRDefault="00190D03" w:rsidP="00943037">
      <w:pPr>
        <w:pStyle w:val="Corpsdutexte1"/>
        <w:spacing w:line="240" w:lineRule="auto"/>
        <w:ind w:firstLine="284"/>
        <w:rPr>
          <w:sz w:val="28"/>
          <w:szCs w:val="24"/>
        </w:rPr>
      </w:pPr>
    </w:p>
    <w:p w:rsidR="00190D03" w:rsidRPr="000B1A3B" w:rsidRDefault="00190D03" w:rsidP="00943037">
      <w:pPr>
        <w:pStyle w:val="Corpsdutexte1"/>
        <w:spacing w:line="240" w:lineRule="auto"/>
        <w:ind w:firstLine="284"/>
        <w:rPr>
          <w:sz w:val="28"/>
          <w:szCs w:val="24"/>
        </w:rPr>
      </w:pPr>
    </w:p>
    <w:p w:rsidR="00190D03" w:rsidRPr="000B1A3B" w:rsidRDefault="00242707" w:rsidP="00AE3FC9">
      <w:pPr>
        <w:pStyle w:val="Titre1"/>
      </w:pPr>
      <w:r w:rsidRPr="000B1A3B">
        <w:t>27</w:t>
      </w:r>
    </w:p>
    <w:p w:rsidR="00190D03" w:rsidRPr="000B1A3B" w:rsidRDefault="00190D03" w:rsidP="00943037">
      <w:pPr>
        <w:pStyle w:val="Corpsdutexte1"/>
        <w:spacing w:line="240" w:lineRule="auto"/>
        <w:ind w:firstLine="284"/>
        <w:rPr>
          <w:sz w:val="28"/>
          <w:szCs w:val="24"/>
        </w:rPr>
      </w:pPr>
    </w:p>
    <w:p w:rsidR="00190D03" w:rsidRPr="000B1A3B" w:rsidRDefault="00190D03"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grogna lorsqu</w:t>
      </w:r>
      <w:r w:rsidR="000200A2" w:rsidRPr="000B1A3B">
        <w:rPr>
          <w:sz w:val="28"/>
          <w:szCs w:val="24"/>
        </w:rPr>
        <w:t>’</w:t>
      </w:r>
      <w:r w:rsidRPr="000B1A3B">
        <w:rPr>
          <w:sz w:val="28"/>
          <w:szCs w:val="24"/>
        </w:rPr>
        <w:t>ils se glissèrent sous les branches qui se tendaient comme des mains décharnées. Puis leur proue racla le rocher avec un bruit que l</w:t>
      </w:r>
      <w:r w:rsidR="000200A2" w:rsidRPr="000B1A3B">
        <w:rPr>
          <w:sz w:val="28"/>
          <w:szCs w:val="24"/>
        </w:rPr>
        <w:t>’</w:t>
      </w:r>
      <w:r w:rsidRPr="000B1A3B">
        <w:rPr>
          <w:sz w:val="28"/>
          <w:szCs w:val="24"/>
        </w:rPr>
        <w:t>on put entendre jusque sur l</w:t>
      </w:r>
      <w:r w:rsidR="000200A2" w:rsidRPr="000B1A3B">
        <w:rPr>
          <w:sz w:val="28"/>
          <w:szCs w:val="24"/>
        </w:rPr>
        <w:t>’</w:t>
      </w:r>
      <w:r w:rsidRPr="000B1A3B">
        <w:rPr>
          <w:sz w:val="28"/>
          <w:szCs w:val="24"/>
        </w:rPr>
        <w:t>île, pensa Kate. Lorsque le hors</w:t>
      </w:r>
      <w:r w:rsidR="00B112D1" w:rsidRPr="000B1A3B">
        <w:rPr>
          <w:sz w:val="28"/>
          <w:szCs w:val="24"/>
        </w:rPr>
        <w:t>-</w:t>
      </w:r>
      <w:r w:rsidRPr="000B1A3B">
        <w:rPr>
          <w:sz w:val="28"/>
          <w:szCs w:val="24"/>
        </w:rPr>
        <w:t>bord passa avec violence à même pas dix mètres d</w:t>
      </w:r>
      <w:r w:rsidR="000200A2" w:rsidRPr="000B1A3B">
        <w:rPr>
          <w:sz w:val="28"/>
          <w:szCs w:val="24"/>
        </w:rPr>
        <w:t>’</w:t>
      </w:r>
      <w:r w:rsidRPr="000B1A3B">
        <w:rPr>
          <w:sz w:val="28"/>
          <w:szCs w:val="24"/>
        </w:rPr>
        <w:t>eux, Lucian baissa la tête, O</w:t>
      </w:r>
      <w:r w:rsidR="000200A2" w:rsidRPr="000B1A3B">
        <w:rPr>
          <w:sz w:val="28"/>
          <w:szCs w:val="24"/>
        </w:rPr>
        <w:t>’</w:t>
      </w:r>
      <w:r w:rsidRPr="000B1A3B">
        <w:rPr>
          <w:sz w:val="28"/>
          <w:szCs w:val="24"/>
        </w:rPr>
        <w:t>Rourke essaya d</w:t>
      </w:r>
      <w:r w:rsidR="000200A2" w:rsidRPr="000B1A3B">
        <w:rPr>
          <w:sz w:val="28"/>
          <w:szCs w:val="24"/>
        </w:rPr>
        <w:t>’</w:t>
      </w:r>
      <w:r w:rsidRPr="000B1A3B">
        <w:rPr>
          <w:sz w:val="28"/>
          <w:szCs w:val="24"/>
        </w:rPr>
        <w:t>étouffer ses halètements et Kate s</w:t>
      </w:r>
      <w:r w:rsidR="000200A2" w:rsidRPr="000B1A3B">
        <w:rPr>
          <w:sz w:val="28"/>
          <w:szCs w:val="24"/>
        </w:rPr>
        <w:t>’</w:t>
      </w:r>
      <w:r w:rsidRPr="000B1A3B">
        <w:rPr>
          <w:sz w:val="28"/>
          <w:szCs w:val="24"/>
        </w:rPr>
        <w:t>accrocha aux racines pour que le courant ne les entraîne pas. Ses battements de cœur co</w:t>
      </w:r>
      <w:r w:rsidR="00C71C2F" w:rsidRPr="000B1A3B">
        <w:rPr>
          <w:sz w:val="28"/>
          <w:szCs w:val="24"/>
        </w:rPr>
        <w:t>uv</w:t>
      </w:r>
      <w:r w:rsidRPr="000B1A3B">
        <w:rPr>
          <w:sz w:val="28"/>
          <w:szCs w:val="24"/>
        </w:rPr>
        <w:t>rirent même la respiration bruyante de O</w:t>
      </w:r>
      <w:r w:rsidR="000200A2" w:rsidRPr="000B1A3B">
        <w:rPr>
          <w:sz w:val="28"/>
          <w:szCs w:val="24"/>
        </w:rPr>
        <w:t>’</w:t>
      </w:r>
      <w:r w:rsidRPr="000B1A3B">
        <w:rPr>
          <w:sz w:val="28"/>
          <w:szCs w:val="24"/>
        </w:rPr>
        <w:t>Rourke ju</w:t>
      </w:r>
      <w:r w:rsidR="00C71C2F" w:rsidRPr="000B1A3B">
        <w:rPr>
          <w:sz w:val="28"/>
          <w:szCs w:val="24"/>
        </w:rPr>
        <w:t>sq</w:t>
      </w:r>
      <w:r w:rsidRPr="000B1A3B">
        <w:rPr>
          <w:sz w:val="28"/>
          <w:szCs w:val="24"/>
        </w:rPr>
        <w:t>u</w:t>
      </w:r>
      <w:r w:rsidR="000200A2" w:rsidRPr="000B1A3B">
        <w:rPr>
          <w:sz w:val="28"/>
          <w:szCs w:val="24"/>
        </w:rPr>
        <w:t>’</w:t>
      </w:r>
      <w:r w:rsidRPr="000B1A3B">
        <w:rPr>
          <w:sz w:val="28"/>
          <w:szCs w:val="24"/>
        </w:rPr>
        <w:t>à ce que le patrouilleur ait repassé de nouveau la pointe de l</w:t>
      </w:r>
      <w:r w:rsidR="000200A2" w:rsidRPr="000B1A3B">
        <w:rPr>
          <w:sz w:val="28"/>
          <w:szCs w:val="24"/>
        </w:rPr>
        <w:t>’</w:t>
      </w:r>
      <w:r w:rsidRPr="000B1A3B">
        <w:rPr>
          <w:sz w:val="28"/>
          <w:szCs w:val="24"/>
        </w:rPr>
        <w:t>île. Il y avait une corde trempée sous la proue. L</w:t>
      </w:r>
      <w:r w:rsidR="000200A2" w:rsidRPr="000B1A3B">
        <w:rPr>
          <w:sz w:val="28"/>
          <w:szCs w:val="24"/>
        </w:rPr>
        <w:t>’</w:t>
      </w:r>
      <w:r w:rsidRPr="000B1A3B">
        <w:rPr>
          <w:sz w:val="28"/>
          <w:szCs w:val="24"/>
        </w:rPr>
        <w:t>eau leur arrivait presque à mi-mollets.</w:t>
      </w:r>
    </w:p>
    <w:p w:rsidR="004449C3" w:rsidRPr="000B1A3B" w:rsidRDefault="00242707" w:rsidP="00943037">
      <w:pPr>
        <w:pStyle w:val="Corpsdutexte1"/>
        <w:spacing w:line="240" w:lineRule="auto"/>
        <w:ind w:right="40" w:firstLine="284"/>
        <w:rPr>
          <w:sz w:val="28"/>
          <w:szCs w:val="24"/>
        </w:rPr>
      </w:pPr>
      <w:r w:rsidRPr="000B1A3B">
        <w:rPr>
          <w:sz w:val="28"/>
          <w:szCs w:val="24"/>
        </w:rPr>
        <w:t>Lucian se hissa sur la berge, attacha l</w:t>
      </w:r>
      <w:r w:rsidR="000200A2" w:rsidRPr="000B1A3B">
        <w:rPr>
          <w:sz w:val="28"/>
          <w:szCs w:val="24"/>
        </w:rPr>
        <w:t>’</w:t>
      </w:r>
      <w:r w:rsidRPr="000B1A3B">
        <w:rPr>
          <w:sz w:val="28"/>
          <w:szCs w:val="24"/>
        </w:rPr>
        <w:t>aussière autour d</w:t>
      </w:r>
      <w:r w:rsidR="000200A2" w:rsidRPr="000B1A3B">
        <w:rPr>
          <w:sz w:val="28"/>
          <w:szCs w:val="24"/>
        </w:rPr>
        <w:t>’</w:t>
      </w:r>
      <w:r w:rsidRPr="000B1A3B">
        <w:rPr>
          <w:sz w:val="28"/>
          <w:szCs w:val="24"/>
        </w:rPr>
        <w:t>une souche et leur fit signe de le rejoindre. O</w:t>
      </w:r>
      <w:r w:rsidR="000200A2" w:rsidRPr="000B1A3B">
        <w:rPr>
          <w:sz w:val="28"/>
          <w:szCs w:val="24"/>
        </w:rPr>
        <w:t>’</w:t>
      </w:r>
      <w:r w:rsidRPr="000B1A3B">
        <w:rPr>
          <w:sz w:val="28"/>
          <w:szCs w:val="24"/>
        </w:rPr>
        <w:t>Rourke glissa sur les feuilles mortes tandis qu</w:t>
      </w:r>
      <w:r w:rsidR="000200A2" w:rsidRPr="000B1A3B">
        <w:rPr>
          <w:sz w:val="28"/>
          <w:szCs w:val="24"/>
        </w:rPr>
        <w:t>’</w:t>
      </w:r>
      <w:r w:rsidRPr="000B1A3B">
        <w:rPr>
          <w:sz w:val="28"/>
          <w:szCs w:val="24"/>
        </w:rPr>
        <w:t>il s</w:t>
      </w:r>
      <w:r w:rsidR="000200A2" w:rsidRPr="000B1A3B">
        <w:rPr>
          <w:sz w:val="28"/>
          <w:szCs w:val="24"/>
        </w:rPr>
        <w:t>’</w:t>
      </w:r>
      <w:r w:rsidRPr="000B1A3B">
        <w:rPr>
          <w:sz w:val="28"/>
          <w:szCs w:val="24"/>
        </w:rPr>
        <w:t>agrippait aux racines et aux rochers.</w:t>
      </w:r>
    </w:p>
    <w:p w:rsidR="004449C3" w:rsidRPr="000B1A3B" w:rsidRDefault="00242707" w:rsidP="00943037">
      <w:pPr>
        <w:pStyle w:val="Corpsdutexte1"/>
        <w:spacing w:line="240" w:lineRule="auto"/>
        <w:ind w:right="40" w:firstLine="284"/>
        <w:rPr>
          <w:sz w:val="28"/>
          <w:szCs w:val="24"/>
        </w:rPr>
      </w:pPr>
      <w:r w:rsidRPr="000B1A3B">
        <w:rPr>
          <w:sz w:val="28"/>
          <w:szCs w:val="24"/>
        </w:rPr>
        <w:t>A quinze pas de l</w:t>
      </w:r>
      <w:r w:rsidR="000200A2" w:rsidRPr="000B1A3B">
        <w:rPr>
          <w:sz w:val="28"/>
          <w:szCs w:val="24"/>
        </w:rPr>
        <w:t>’</w:t>
      </w:r>
      <w:r w:rsidRPr="000B1A3B">
        <w:rPr>
          <w:sz w:val="28"/>
          <w:szCs w:val="24"/>
        </w:rPr>
        <w:t>eau, ils atteignirent une rangée d</w:t>
      </w:r>
      <w:r w:rsidR="000200A2" w:rsidRPr="000B1A3B">
        <w:rPr>
          <w:sz w:val="28"/>
          <w:szCs w:val="24"/>
        </w:rPr>
        <w:t>’</w:t>
      </w:r>
      <w:r w:rsidRPr="000B1A3B">
        <w:rPr>
          <w:sz w:val="28"/>
          <w:szCs w:val="24"/>
        </w:rPr>
        <w:t>a</w:t>
      </w:r>
      <w:r w:rsidR="00C71C2F" w:rsidRPr="000B1A3B">
        <w:rPr>
          <w:sz w:val="28"/>
          <w:szCs w:val="24"/>
        </w:rPr>
        <w:t>rb</w:t>
      </w:r>
      <w:r w:rsidRPr="000B1A3B">
        <w:rPr>
          <w:sz w:val="28"/>
          <w:szCs w:val="24"/>
        </w:rPr>
        <w:t>res qui limitaient une large zone herbue. Un</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click</w:t>
      </w:r>
      <w:r w:rsidRPr="000B1A3B">
        <w:rPr>
          <w:sz w:val="28"/>
          <w:szCs w:val="24"/>
        </w:rPr>
        <w:t xml:space="preserve"> rete</w:t>
      </w:r>
      <w:r w:rsidR="00C71C2F" w:rsidRPr="000B1A3B">
        <w:rPr>
          <w:sz w:val="28"/>
          <w:szCs w:val="24"/>
        </w:rPr>
        <w:t>nt</w:t>
      </w:r>
      <w:r w:rsidRPr="000B1A3B">
        <w:rPr>
          <w:sz w:val="28"/>
          <w:szCs w:val="24"/>
        </w:rPr>
        <w:t>it et Kate discerna tout juste le couteau dans la main de Lucian lorsqu</w:t>
      </w:r>
      <w:r w:rsidR="000200A2" w:rsidRPr="000B1A3B">
        <w:rPr>
          <w:sz w:val="28"/>
          <w:szCs w:val="24"/>
        </w:rPr>
        <w:t>’</w:t>
      </w:r>
      <w:r w:rsidRPr="000B1A3B">
        <w:rPr>
          <w:sz w:val="28"/>
          <w:szCs w:val="24"/>
        </w:rPr>
        <w:t>il se mit à creuser un trou dans l</w:t>
      </w:r>
      <w:r w:rsidR="000200A2" w:rsidRPr="000B1A3B">
        <w:rPr>
          <w:sz w:val="28"/>
          <w:szCs w:val="24"/>
        </w:rPr>
        <w:t>’</w:t>
      </w:r>
      <w:r w:rsidRPr="000B1A3B">
        <w:rPr>
          <w:sz w:val="28"/>
          <w:szCs w:val="24"/>
        </w:rPr>
        <w:t>écorce d</w:t>
      </w:r>
      <w:r w:rsidR="000200A2" w:rsidRPr="000B1A3B">
        <w:rPr>
          <w:sz w:val="28"/>
          <w:szCs w:val="24"/>
        </w:rPr>
        <w:t>’</w:t>
      </w:r>
      <w:r w:rsidRPr="000B1A3B">
        <w:rPr>
          <w:sz w:val="28"/>
          <w:szCs w:val="24"/>
        </w:rPr>
        <w:t>un chêne vert.</w:t>
      </w:r>
      <w:r w:rsidR="00442C40" w:rsidRPr="00F5240C">
        <w:rPr>
          <w:rStyle w:val="CorpsdutexteItalique"/>
          <w:sz w:val="28"/>
          <w:szCs w:val="24"/>
          <w:u w:color="000000" w:themeColor="text1"/>
        </w:rPr>
        <w:t xml:space="preserve"> Pour marquer Vendroit où est le canot, </w:t>
      </w:r>
      <w:r w:rsidRPr="000B1A3B">
        <w:rPr>
          <w:sz w:val="28"/>
          <w:szCs w:val="24"/>
        </w:rPr>
        <w:t>se dit-elle. Elle se réjouit que quelqu</w:t>
      </w:r>
      <w:r w:rsidR="000200A2" w:rsidRPr="000B1A3B">
        <w:rPr>
          <w:sz w:val="28"/>
          <w:szCs w:val="24"/>
        </w:rPr>
        <w:t>’</w:t>
      </w:r>
      <w:r w:rsidRPr="000B1A3B">
        <w:rPr>
          <w:sz w:val="28"/>
          <w:szCs w:val="24"/>
        </w:rPr>
        <w:t>un y ait pensé.</w:t>
      </w:r>
    </w:p>
    <w:p w:rsidR="004449C3" w:rsidRPr="000B1A3B" w:rsidRDefault="00242707" w:rsidP="00943037">
      <w:pPr>
        <w:pStyle w:val="Corpsdutexte1"/>
        <w:spacing w:line="240" w:lineRule="auto"/>
        <w:ind w:right="40" w:firstLine="284"/>
        <w:rPr>
          <w:sz w:val="28"/>
          <w:szCs w:val="24"/>
        </w:rPr>
      </w:pPr>
      <w:r w:rsidRPr="000B1A3B">
        <w:rPr>
          <w:sz w:val="28"/>
          <w:szCs w:val="24"/>
        </w:rPr>
        <w:t>Ils se regroupèrent à l</w:t>
      </w:r>
      <w:r w:rsidR="000200A2" w:rsidRPr="000B1A3B">
        <w:rPr>
          <w:sz w:val="28"/>
          <w:szCs w:val="24"/>
        </w:rPr>
        <w:t>’</w:t>
      </w:r>
      <w:r w:rsidRPr="000B1A3B">
        <w:rPr>
          <w:sz w:val="28"/>
          <w:szCs w:val="24"/>
        </w:rPr>
        <w:t xml:space="preserve">orée de la clairière. </w:t>
      </w:r>
      <w:r w:rsidR="001F006E" w:rsidRPr="000B1A3B">
        <w:rPr>
          <w:sz w:val="28"/>
          <w:szCs w:val="24"/>
        </w:rPr>
        <w:t>«</w:t>
      </w:r>
      <w:r w:rsidR="00B71BC1" w:rsidRPr="000B1A3B">
        <w:rPr>
          <w:sz w:val="28"/>
          <w:szCs w:val="24"/>
        </w:rPr>
        <w:t> </w:t>
      </w:r>
      <w:r w:rsidRPr="000B1A3B">
        <w:rPr>
          <w:sz w:val="28"/>
          <w:szCs w:val="24"/>
        </w:rPr>
        <w:t>La ch</w:t>
      </w:r>
      <w:r w:rsidR="00C71C2F" w:rsidRPr="000B1A3B">
        <w:rPr>
          <w:sz w:val="28"/>
          <w:szCs w:val="24"/>
        </w:rPr>
        <w:t>ap</w:t>
      </w:r>
      <w:r w:rsidRPr="000B1A3B">
        <w:rPr>
          <w:sz w:val="28"/>
          <w:szCs w:val="24"/>
        </w:rPr>
        <w:t>elle</w:t>
      </w:r>
      <w:r w:rsidR="00C71C2F" w:rsidRPr="000B1A3B">
        <w:rPr>
          <w:sz w:val="28"/>
          <w:szCs w:val="24"/>
        </w:rPr>
        <w:t> </w:t>
      </w:r>
      <w:r w:rsidR="001F006E" w:rsidRPr="000B1A3B">
        <w:rPr>
          <w:sz w:val="28"/>
          <w:szCs w:val="24"/>
        </w:rPr>
        <w:t>»</w:t>
      </w:r>
      <w:r w:rsidRPr="000B1A3B">
        <w:rPr>
          <w:sz w:val="28"/>
          <w:szCs w:val="24"/>
        </w:rPr>
        <w:t>, chuchota Lucian, et Kate regarda vers l</w:t>
      </w:r>
      <w:r w:rsidR="000200A2" w:rsidRPr="000B1A3B">
        <w:rPr>
          <w:sz w:val="28"/>
          <w:szCs w:val="24"/>
        </w:rPr>
        <w:t>’</w:t>
      </w:r>
      <w:r w:rsidRPr="000B1A3B">
        <w:rPr>
          <w:sz w:val="28"/>
          <w:szCs w:val="24"/>
        </w:rPr>
        <w:t>ouest. Trois flèches s</w:t>
      </w:r>
      <w:r w:rsidR="000200A2" w:rsidRPr="000B1A3B">
        <w:rPr>
          <w:sz w:val="28"/>
          <w:szCs w:val="24"/>
        </w:rPr>
        <w:t>’</w:t>
      </w:r>
      <w:r w:rsidRPr="000B1A3B">
        <w:rPr>
          <w:sz w:val="28"/>
          <w:szCs w:val="24"/>
        </w:rPr>
        <w:t>élevaient au-dessus des grosses branches nues. Des torches dansaient l</w:t>
      </w:r>
      <w:r w:rsidR="000200A2" w:rsidRPr="000B1A3B">
        <w:rPr>
          <w:sz w:val="28"/>
          <w:szCs w:val="24"/>
        </w:rPr>
        <w:t>’</w:t>
      </w:r>
      <w:r w:rsidRPr="000B1A3B">
        <w:rPr>
          <w:sz w:val="28"/>
          <w:szCs w:val="24"/>
        </w:rPr>
        <w:t>une derrière l</w:t>
      </w:r>
      <w:r w:rsidR="000200A2" w:rsidRPr="000B1A3B">
        <w:rPr>
          <w:sz w:val="28"/>
          <w:szCs w:val="24"/>
        </w:rPr>
        <w:t>’</w:t>
      </w:r>
      <w:r w:rsidRPr="000B1A3B">
        <w:rPr>
          <w:sz w:val="28"/>
          <w:szCs w:val="24"/>
        </w:rPr>
        <w:t>autre tandis que des formes sombres suivaient un chemin invisible du quai à l</w:t>
      </w:r>
      <w:r w:rsidR="000200A2" w:rsidRPr="000B1A3B">
        <w:rPr>
          <w:sz w:val="28"/>
          <w:szCs w:val="24"/>
        </w:rPr>
        <w:t>’</w:t>
      </w:r>
      <w:r w:rsidRPr="000B1A3B">
        <w:rPr>
          <w:sz w:val="28"/>
          <w:szCs w:val="24"/>
        </w:rPr>
        <w:t>église à demi dissimulée. Ils entendaient des voix maintenant</w:t>
      </w:r>
      <w:r w:rsidR="00B112D1" w:rsidRPr="000B1A3B">
        <w:rPr>
          <w:sz w:val="28"/>
          <w:szCs w:val="24"/>
        </w:rPr>
        <w:t xml:space="preserve"> </w:t>
      </w:r>
      <w:r w:rsidR="00C71C2F" w:rsidRPr="000B1A3B">
        <w:rPr>
          <w:sz w:val="28"/>
          <w:szCs w:val="24"/>
        </w:rPr>
        <w:t>– d</w:t>
      </w:r>
      <w:r w:rsidRPr="000B1A3B">
        <w:rPr>
          <w:sz w:val="28"/>
          <w:szCs w:val="24"/>
        </w:rPr>
        <w:t>es voix m</w:t>
      </w:r>
      <w:r w:rsidR="00547A02" w:rsidRPr="000B1A3B">
        <w:rPr>
          <w:sz w:val="28"/>
          <w:szCs w:val="24"/>
        </w:rPr>
        <w:t>â</w:t>
      </w:r>
      <w:r w:rsidRPr="000B1A3B">
        <w:rPr>
          <w:sz w:val="28"/>
          <w:szCs w:val="24"/>
        </w:rPr>
        <w:t>les chantant quelque chose qui n</w:t>
      </w:r>
      <w:r w:rsidR="000200A2" w:rsidRPr="000B1A3B">
        <w:rPr>
          <w:sz w:val="28"/>
          <w:szCs w:val="24"/>
        </w:rPr>
        <w:t>’</w:t>
      </w:r>
      <w:r w:rsidRPr="000B1A3B">
        <w:rPr>
          <w:sz w:val="28"/>
          <w:szCs w:val="24"/>
        </w:rPr>
        <w:t>était pas tout à fait du grégorien. Le vent qui tourbillonnait autour d</w:t>
      </w:r>
      <w:r w:rsidR="000200A2" w:rsidRPr="000B1A3B">
        <w:rPr>
          <w:sz w:val="28"/>
          <w:szCs w:val="24"/>
        </w:rPr>
        <w:t>’</w:t>
      </w:r>
      <w:r w:rsidRPr="000B1A3B">
        <w:rPr>
          <w:sz w:val="28"/>
          <w:szCs w:val="24"/>
        </w:rPr>
        <w:t>eux faisait bruire les branches de pins et frissonner Kate.</w:t>
      </w:r>
    </w:p>
    <w:p w:rsidR="004449C3" w:rsidRPr="000B1A3B" w:rsidRDefault="00242707" w:rsidP="00943037">
      <w:pPr>
        <w:pStyle w:val="Corpsdutexte1"/>
        <w:spacing w:line="240" w:lineRule="auto"/>
        <w:ind w:right="40" w:firstLine="284"/>
        <w:rPr>
          <w:sz w:val="28"/>
          <w:szCs w:val="24"/>
        </w:rPr>
      </w:pPr>
      <w:r w:rsidRPr="000B1A3B">
        <w:rPr>
          <w:sz w:val="28"/>
          <w:szCs w:val="24"/>
        </w:rPr>
        <w:t xml:space="preserve">Lucian se pencha plus près. Elle crut voir le pistolet dans sa main. </w:t>
      </w:r>
      <w:r w:rsidR="001F006E" w:rsidRPr="000B1A3B">
        <w:rPr>
          <w:sz w:val="28"/>
          <w:szCs w:val="24"/>
        </w:rPr>
        <w:t>«</w:t>
      </w:r>
      <w:r w:rsidR="00B71BC1" w:rsidRPr="000B1A3B">
        <w:rPr>
          <w:sz w:val="28"/>
          <w:szCs w:val="24"/>
        </w:rPr>
        <w:t> </w:t>
      </w:r>
      <w:r w:rsidRPr="000B1A3B">
        <w:rPr>
          <w:sz w:val="28"/>
          <w:szCs w:val="24"/>
        </w:rPr>
        <w:t>C</w:t>
      </w:r>
      <w:r w:rsidR="000200A2" w:rsidRPr="000B1A3B">
        <w:rPr>
          <w:sz w:val="28"/>
          <w:szCs w:val="24"/>
        </w:rPr>
        <w:t>’</w:t>
      </w:r>
      <w:r w:rsidRPr="000B1A3B">
        <w:rPr>
          <w:sz w:val="28"/>
          <w:szCs w:val="24"/>
        </w:rPr>
        <w:t>est le début de la cérémonie d</w:t>
      </w:r>
      <w:r w:rsidR="000200A2" w:rsidRPr="000B1A3B">
        <w:rPr>
          <w:sz w:val="28"/>
          <w:szCs w:val="24"/>
        </w:rPr>
        <w:t>’</w:t>
      </w:r>
      <w:r w:rsidRPr="000B1A3B">
        <w:rPr>
          <w:sz w:val="28"/>
          <w:szCs w:val="24"/>
        </w:rPr>
        <w:t>invest</w:t>
      </w:r>
      <w:r w:rsidR="00C71C2F" w:rsidRPr="000B1A3B">
        <w:rPr>
          <w:sz w:val="28"/>
          <w:szCs w:val="24"/>
        </w:rPr>
        <w:t>it</w:t>
      </w:r>
      <w:r w:rsidRPr="000B1A3B">
        <w:rPr>
          <w:sz w:val="28"/>
          <w:szCs w:val="24"/>
        </w:rPr>
        <w:t>ure, chuchota-t-il. J</w:t>
      </w:r>
      <w:r w:rsidR="000200A2" w:rsidRPr="000B1A3B">
        <w:rPr>
          <w:sz w:val="28"/>
          <w:szCs w:val="24"/>
        </w:rPr>
        <w:t>’</w:t>
      </w:r>
      <w:r w:rsidRPr="000B1A3B">
        <w:rPr>
          <w:sz w:val="28"/>
          <w:szCs w:val="24"/>
        </w:rPr>
        <w:t>aurais dû prévoir qu</w:t>
      </w:r>
      <w:r w:rsidR="000200A2" w:rsidRPr="000B1A3B">
        <w:rPr>
          <w:sz w:val="28"/>
          <w:szCs w:val="24"/>
        </w:rPr>
        <w:t>’</w:t>
      </w:r>
      <w:r w:rsidRPr="000B1A3B">
        <w:rPr>
          <w:sz w:val="28"/>
          <w:szCs w:val="24"/>
        </w:rPr>
        <w:t>elle se tiendrait à la chapelle du monastère de Snagov</w:t>
      </w:r>
      <w:r w:rsidR="00C71C2F"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Le chant semblait plus fort, maintenant.</w:t>
      </w:r>
    </w:p>
    <w:p w:rsidR="004449C3" w:rsidRPr="000B1A3B" w:rsidRDefault="001F006E" w:rsidP="00943037">
      <w:pPr>
        <w:pStyle w:val="Corpsdutexte1"/>
        <w:spacing w:line="240" w:lineRule="auto"/>
        <w:ind w:right="40" w:firstLine="284"/>
        <w:rPr>
          <w:sz w:val="28"/>
          <w:szCs w:val="24"/>
        </w:rPr>
      </w:pP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là que le corps décapité de Vlad Dracula a été enterré en 1476. On a fouillé sa tombe en 1932, mais elle était vide. Vide, sauf quelques os d</w:t>
      </w:r>
      <w:r w:rsidR="000200A2" w:rsidRPr="000B1A3B">
        <w:rPr>
          <w:sz w:val="28"/>
          <w:szCs w:val="24"/>
        </w:rPr>
        <w:t>’</w:t>
      </w:r>
      <w:r w:rsidR="00242707" w:rsidRPr="000B1A3B">
        <w:rPr>
          <w:sz w:val="28"/>
          <w:szCs w:val="24"/>
        </w:rPr>
        <w:t>animaux m</w:t>
      </w:r>
      <w:r w:rsidR="00547A02" w:rsidRPr="000B1A3B">
        <w:rPr>
          <w:sz w:val="28"/>
          <w:szCs w:val="24"/>
        </w:rPr>
        <w:t>â</w:t>
      </w:r>
      <w:r w:rsidR="00242707" w:rsidRPr="000B1A3B">
        <w:rPr>
          <w:sz w:val="28"/>
          <w:szCs w:val="24"/>
        </w:rPr>
        <w:t>chouillés</w:t>
      </w:r>
      <w:r w:rsidR="00C71C2F" w:rsidRPr="000B1A3B">
        <w:rPr>
          <w:sz w:val="28"/>
          <w:szCs w:val="24"/>
        </w:rPr>
        <w:t>. </w:t>
      </w:r>
      <w:r w:rsidRPr="000B1A3B">
        <w:rPr>
          <w:sz w:val="28"/>
          <w:szCs w:val="24"/>
        </w:rPr>
        <w:t>»</w:t>
      </w:r>
      <w:r w:rsidR="00242707" w:rsidRPr="000B1A3B">
        <w:rPr>
          <w:sz w:val="28"/>
          <w:szCs w:val="24"/>
        </w:rPr>
        <w:t xml:space="preserve"> Lucian se retourna et, plié en deux, co</w:t>
      </w:r>
      <w:r w:rsidR="00C71C2F" w:rsidRPr="000B1A3B">
        <w:rPr>
          <w:sz w:val="28"/>
          <w:szCs w:val="24"/>
        </w:rPr>
        <w:t>ur</w:t>
      </w:r>
      <w:r w:rsidR="00242707" w:rsidRPr="000B1A3B">
        <w:rPr>
          <w:sz w:val="28"/>
          <w:szCs w:val="24"/>
        </w:rPr>
        <w:t>ut vers la chapelle et les torches.</w:t>
      </w:r>
    </w:p>
    <w:p w:rsidR="004449C3" w:rsidRPr="000B1A3B" w:rsidRDefault="00242707" w:rsidP="00943037">
      <w:pPr>
        <w:pStyle w:val="Corpsdutexte1"/>
        <w:spacing w:line="240" w:lineRule="auto"/>
        <w:ind w:firstLine="284"/>
        <w:rPr>
          <w:sz w:val="28"/>
          <w:szCs w:val="24"/>
        </w:rPr>
      </w:pPr>
      <w:r w:rsidRPr="000B1A3B">
        <w:rPr>
          <w:sz w:val="28"/>
          <w:szCs w:val="24"/>
        </w:rPr>
        <w:t>Kate n</w:t>
      </w:r>
      <w:r w:rsidR="000200A2" w:rsidRPr="000B1A3B">
        <w:rPr>
          <w:sz w:val="28"/>
          <w:szCs w:val="24"/>
        </w:rPr>
        <w:t>’</w:t>
      </w:r>
      <w:r w:rsidRPr="000B1A3B">
        <w:rPr>
          <w:sz w:val="28"/>
          <w:szCs w:val="24"/>
        </w:rPr>
        <w:t>hésita qu</w:t>
      </w:r>
      <w:r w:rsidR="000200A2" w:rsidRPr="000B1A3B">
        <w:rPr>
          <w:sz w:val="28"/>
          <w:szCs w:val="24"/>
        </w:rPr>
        <w:t>’</w:t>
      </w:r>
      <w:r w:rsidRPr="000B1A3B">
        <w:rPr>
          <w:sz w:val="28"/>
          <w:szCs w:val="24"/>
        </w:rPr>
        <w:t>une seconde, toucha l</w:t>
      </w:r>
      <w:r w:rsidR="000200A2" w:rsidRPr="000B1A3B">
        <w:rPr>
          <w:sz w:val="28"/>
          <w:szCs w:val="24"/>
        </w:rPr>
        <w:t>’</w:t>
      </w:r>
      <w:r w:rsidRPr="000B1A3B">
        <w:rPr>
          <w:sz w:val="28"/>
          <w:szCs w:val="24"/>
        </w:rPr>
        <w:t>épaule de</w:t>
      </w:r>
      <w:r w:rsidR="00005058" w:rsidRPr="000B1A3B">
        <w:rPr>
          <w:sz w:val="28"/>
          <w:szCs w:val="24"/>
        </w:rPr>
        <w:t xml:space="preserve"> </w:t>
      </w:r>
      <w:r w:rsidR="00442C40" w:rsidRPr="000B1A3B">
        <w:rPr>
          <w:rStyle w:val="CorpsdutexteGras"/>
          <w:b w:val="0"/>
          <w:sz w:val="28"/>
          <w:szCs w:val="24"/>
        </w:rPr>
        <w:t>O’Rourke</w:t>
      </w:r>
      <w:r w:rsidRPr="000B1A3B">
        <w:rPr>
          <w:sz w:val="28"/>
          <w:szCs w:val="24"/>
        </w:rPr>
        <w:t xml:space="preserve"> pour s</w:t>
      </w:r>
      <w:r w:rsidR="000200A2" w:rsidRPr="000B1A3B">
        <w:rPr>
          <w:sz w:val="28"/>
          <w:szCs w:val="24"/>
        </w:rPr>
        <w:t>’</w:t>
      </w:r>
      <w:r w:rsidRPr="000B1A3B">
        <w:rPr>
          <w:sz w:val="28"/>
          <w:szCs w:val="24"/>
        </w:rPr>
        <w:t>assurer que</w:t>
      </w:r>
      <w:r w:rsidR="00442C40" w:rsidRPr="000B1A3B">
        <w:rPr>
          <w:rStyle w:val="CorpsdutexteGras"/>
          <w:b w:val="0"/>
          <w:sz w:val="28"/>
          <w:szCs w:val="24"/>
        </w:rPr>
        <w:t xml:space="preserve"> le</w:t>
      </w:r>
      <w:r w:rsidRPr="000B1A3B">
        <w:rPr>
          <w:sz w:val="28"/>
          <w:szCs w:val="24"/>
        </w:rPr>
        <w:t xml:space="preserve"> prêtre était bien là, puis </w:t>
      </w:r>
      <w:r w:rsidR="00442C40" w:rsidRPr="000B1A3B">
        <w:rPr>
          <w:rStyle w:val="Corpsdutexte9pt1"/>
          <w:b w:val="0"/>
          <w:sz w:val="28"/>
          <w:szCs w:val="24"/>
        </w:rPr>
        <w:t>suivit</w:t>
      </w:r>
      <w:r w:rsidRPr="000B1A3B">
        <w:rPr>
          <w:sz w:val="28"/>
          <w:szCs w:val="24"/>
        </w:rPr>
        <w:t xml:space="preserve"> le jeune Roumain.</w:t>
      </w:r>
    </w:p>
    <w:p w:rsidR="004449C3" w:rsidRPr="000B1A3B" w:rsidRDefault="00242707" w:rsidP="00943037">
      <w:pPr>
        <w:pStyle w:val="Corpsdutexte1"/>
        <w:spacing w:line="240" w:lineRule="auto"/>
        <w:ind w:firstLine="284"/>
        <w:rPr>
          <w:sz w:val="28"/>
          <w:szCs w:val="24"/>
        </w:rPr>
      </w:pPr>
      <w:r w:rsidRPr="000B1A3B">
        <w:rPr>
          <w:sz w:val="28"/>
          <w:szCs w:val="24"/>
        </w:rPr>
        <w:t>Seule la lumière des torches éclairait la chapelle, et d</w:t>
      </w:r>
      <w:r w:rsidR="000200A2" w:rsidRPr="000B1A3B">
        <w:rPr>
          <w:sz w:val="28"/>
          <w:szCs w:val="24"/>
        </w:rPr>
        <w:t>’</w:t>
      </w:r>
      <w:r w:rsidRPr="000B1A3B">
        <w:rPr>
          <w:sz w:val="28"/>
          <w:szCs w:val="24"/>
        </w:rPr>
        <w:t>autres s</w:t>
      </w:r>
      <w:r w:rsidR="000200A2" w:rsidRPr="000B1A3B">
        <w:rPr>
          <w:sz w:val="28"/>
          <w:szCs w:val="24"/>
        </w:rPr>
        <w:t>’</w:t>
      </w:r>
      <w:r w:rsidRPr="000B1A3B">
        <w:rPr>
          <w:sz w:val="28"/>
          <w:szCs w:val="24"/>
        </w:rPr>
        <w:t>alignaient sur le chemin. Un deuxième grand bateau était arrivé et un flot régulier de silhouettes en robe sombre s</w:t>
      </w:r>
      <w:r w:rsidR="000200A2" w:rsidRPr="000B1A3B">
        <w:rPr>
          <w:sz w:val="28"/>
          <w:szCs w:val="24"/>
        </w:rPr>
        <w:t>’</w:t>
      </w:r>
      <w:r w:rsidRPr="000B1A3B">
        <w:rPr>
          <w:sz w:val="28"/>
          <w:szCs w:val="24"/>
        </w:rPr>
        <w:t>écoulait de la minuscule jetée jusqu</w:t>
      </w:r>
      <w:r w:rsidR="000200A2" w:rsidRPr="000B1A3B">
        <w:rPr>
          <w:sz w:val="28"/>
          <w:szCs w:val="24"/>
        </w:rPr>
        <w:t>’</w:t>
      </w:r>
      <w:r w:rsidRPr="000B1A3B">
        <w:rPr>
          <w:sz w:val="28"/>
          <w:szCs w:val="24"/>
        </w:rPr>
        <w:t>à l</w:t>
      </w:r>
      <w:r w:rsidR="000200A2" w:rsidRPr="000B1A3B">
        <w:rPr>
          <w:sz w:val="28"/>
          <w:szCs w:val="24"/>
        </w:rPr>
        <w:t>’</w:t>
      </w:r>
      <w:r w:rsidRPr="000B1A3B">
        <w:rPr>
          <w:sz w:val="28"/>
          <w:szCs w:val="24"/>
        </w:rPr>
        <w:t>église. Lucian fit longer à Kate et O</w:t>
      </w:r>
      <w:r w:rsidR="000200A2" w:rsidRPr="000B1A3B">
        <w:rPr>
          <w:sz w:val="28"/>
          <w:szCs w:val="24"/>
        </w:rPr>
        <w:t>’</w:t>
      </w:r>
      <w:r w:rsidRPr="000B1A3B">
        <w:rPr>
          <w:sz w:val="28"/>
          <w:szCs w:val="24"/>
        </w:rPr>
        <w:t>Rourke une zone herbue grande comme un terrain de football. Une fois, il s</w:t>
      </w:r>
      <w:r w:rsidR="000200A2" w:rsidRPr="000B1A3B">
        <w:rPr>
          <w:sz w:val="28"/>
          <w:szCs w:val="24"/>
        </w:rPr>
        <w:t>’</w:t>
      </w:r>
      <w:r w:rsidRPr="000B1A3B">
        <w:rPr>
          <w:sz w:val="28"/>
          <w:szCs w:val="24"/>
        </w:rPr>
        <w:t>arrêta pour souffler et leur chuchota</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C</w:t>
      </w:r>
      <w:r w:rsidR="000200A2" w:rsidRPr="000B1A3B">
        <w:rPr>
          <w:sz w:val="28"/>
          <w:szCs w:val="24"/>
        </w:rPr>
        <w:t>’</w:t>
      </w:r>
      <w:r w:rsidRPr="000B1A3B">
        <w:rPr>
          <w:sz w:val="28"/>
          <w:szCs w:val="24"/>
        </w:rPr>
        <w:t>était la cour intérieure et les fortifications, du temps de Vlad Tepes</w:t>
      </w:r>
      <w:r w:rsidR="00C71C2F" w:rsidRPr="000B1A3B">
        <w:rPr>
          <w:sz w:val="28"/>
          <w:szCs w:val="24"/>
        </w:rPr>
        <w:t>. </w:t>
      </w:r>
      <w:r w:rsidR="001F006E" w:rsidRPr="000B1A3B">
        <w:rPr>
          <w:sz w:val="28"/>
          <w:szCs w:val="24"/>
        </w:rPr>
        <w:t>»</w:t>
      </w:r>
      <w:r w:rsidRPr="000B1A3B">
        <w:rPr>
          <w:sz w:val="28"/>
          <w:szCs w:val="24"/>
        </w:rPr>
        <w:t xml:space="preserve"> Ils pouvaient sentir des pierres ou des briques sous leurs pas, à ras du gazon.</w:t>
      </w:r>
    </w:p>
    <w:p w:rsidR="004449C3" w:rsidRPr="000B1A3B" w:rsidRDefault="00242707" w:rsidP="00943037">
      <w:pPr>
        <w:pStyle w:val="Corpsdutexte1"/>
        <w:spacing w:line="240" w:lineRule="auto"/>
        <w:ind w:firstLine="284"/>
        <w:rPr>
          <w:sz w:val="28"/>
          <w:szCs w:val="24"/>
        </w:rPr>
      </w:pPr>
      <w:r w:rsidRPr="000B1A3B">
        <w:rPr>
          <w:sz w:val="28"/>
          <w:szCs w:val="24"/>
        </w:rPr>
        <w:t>Un peu plus, ils se seraient cognés dans le garde. Lucian marchait en tête sous les arbres ruisselants, Kate avait une main sur son dos et l</w:t>
      </w:r>
      <w:r w:rsidR="000200A2" w:rsidRPr="000B1A3B">
        <w:rPr>
          <w:sz w:val="28"/>
          <w:szCs w:val="24"/>
        </w:rPr>
        <w:t>’</w:t>
      </w:r>
      <w:r w:rsidRPr="000B1A3B">
        <w:rPr>
          <w:sz w:val="28"/>
          <w:szCs w:val="24"/>
        </w:rPr>
        <w:t>autre sur l</w:t>
      </w:r>
      <w:r w:rsidR="000200A2" w:rsidRPr="000B1A3B">
        <w:rPr>
          <w:sz w:val="28"/>
          <w:szCs w:val="24"/>
        </w:rPr>
        <w:t>’</w:t>
      </w:r>
      <w:r w:rsidRPr="000B1A3B">
        <w:rPr>
          <w:sz w:val="28"/>
          <w:szCs w:val="24"/>
        </w:rPr>
        <w:t>épaule de O</w:t>
      </w:r>
      <w:r w:rsidR="000200A2" w:rsidRPr="000B1A3B">
        <w:rPr>
          <w:sz w:val="28"/>
          <w:szCs w:val="24"/>
        </w:rPr>
        <w:t>’</w:t>
      </w:r>
      <w:r w:rsidRPr="000B1A3B">
        <w:rPr>
          <w:sz w:val="28"/>
          <w:szCs w:val="24"/>
        </w:rPr>
        <w:t>Rourke lorsque, brusquement, on alluma une cigarette à cinq mètres d</w:t>
      </w:r>
      <w:r w:rsidR="000200A2" w:rsidRPr="000B1A3B">
        <w:rPr>
          <w:sz w:val="28"/>
          <w:szCs w:val="24"/>
        </w:rPr>
        <w:t>’</w:t>
      </w:r>
      <w:r w:rsidRPr="000B1A3B">
        <w:rPr>
          <w:sz w:val="28"/>
          <w:szCs w:val="24"/>
        </w:rPr>
        <w:t>eux. Ils aperçurent brièvement un visage d</w:t>
      </w:r>
      <w:r w:rsidR="000200A2" w:rsidRPr="000B1A3B">
        <w:rPr>
          <w:sz w:val="28"/>
          <w:szCs w:val="24"/>
        </w:rPr>
        <w:t>’</w:t>
      </w:r>
      <w:r w:rsidRPr="000B1A3B">
        <w:rPr>
          <w:sz w:val="28"/>
          <w:szCs w:val="24"/>
        </w:rPr>
        <w:t>homme à la lueur de l</w:t>
      </w:r>
      <w:r w:rsidR="000200A2" w:rsidRPr="000B1A3B">
        <w:rPr>
          <w:sz w:val="28"/>
          <w:szCs w:val="24"/>
        </w:rPr>
        <w:t>’</w:t>
      </w:r>
      <w:r w:rsidRPr="000B1A3B">
        <w:rPr>
          <w:sz w:val="28"/>
          <w:szCs w:val="24"/>
        </w:rPr>
        <w:t>allumette</w:t>
      </w:r>
      <w:r w:rsidR="00B112D1" w:rsidRPr="000B1A3B">
        <w:rPr>
          <w:sz w:val="28"/>
          <w:szCs w:val="24"/>
        </w:rPr>
        <w:t xml:space="preserve"> </w:t>
      </w:r>
      <w:r w:rsidR="00C71C2F" w:rsidRPr="000B1A3B">
        <w:rPr>
          <w:sz w:val="28"/>
          <w:szCs w:val="24"/>
        </w:rPr>
        <w:t>– u</w:t>
      </w:r>
      <w:r w:rsidRPr="000B1A3B">
        <w:rPr>
          <w:sz w:val="28"/>
          <w:szCs w:val="24"/>
        </w:rPr>
        <w:t>n visage sous un passe-montagne noir.</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Tom. Julie.</w:t>
      </w:r>
    </w:p>
    <w:p w:rsidR="004449C3" w:rsidRPr="000B1A3B" w:rsidRDefault="00242707" w:rsidP="00943037">
      <w:pPr>
        <w:pStyle w:val="Corpsdutexte1"/>
        <w:spacing w:line="240" w:lineRule="auto"/>
        <w:ind w:firstLine="284"/>
        <w:rPr>
          <w:sz w:val="28"/>
          <w:szCs w:val="24"/>
        </w:rPr>
      </w:pPr>
      <w:r w:rsidRPr="000B1A3B">
        <w:rPr>
          <w:sz w:val="28"/>
          <w:szCs w:val="24"/>
        </w:rPr>
        <w:t>Lucian s</w:t>
      </w:r>
      <w:r w:rsidR="000200A2" w:rsidRPr="000B1A3B">
        <w:rPr>
          <w:sz w:val="28"/>
          <w:szCs w:val="24"/>
        </w:rPr>
        <w:t>’</w:t>
      </w:r>
      <w:r w:rsidRPr="000B1A3B">
        <w:rPr>
          <w:sz w:val="28"/>
          <w:szCs w:val="24"/>
        </w:rPr>
        <w:t>arrêta pile pendant que Kate et O</w:t>
      </w:r>
      <w:r w:rsidR="000200A2" w:rsidRPr="000B1A3B">
        <w:rPr>
          <w:sz w:val="28"/>
          <w:szCs w:val="24"/>
        </w:rPr>
        <w:t>’</w:t>
      </w:r>
      <w:r w:rsidRPr="000B1A3B">
        <w:rPr>
          <w:sz w:val="28"/>
          <w:szCs w:val="24"/>
        </w:rPr>
        <w:t>Rourke se figeaient, le pied levé. Kate respira par la bouche et regarda le rougoiement de la cigarette. Après une longue minute, ses battements de cœur se calmèrent</w:t>
      </w:r>
      <w:r w:rsidR="00C71C2F" w:rsidRPr="000B1A3B">
        <w:rPr>
          <w:sz w:val="28"/>
          <w:szCs w:val="24"/>
        </w:rPr>
        <w:t> :</w:t>
      </w:r>
      <w:r w:rsidRPr="000B1A3B">
        <w:rPr>
          <w:sz w:val="28"/>
          <w:szCs w:val="24"/>
        </w:rPr>
        <w:t xml:space="preserve"> le bruit des chants et des pas traînants des silhouettes encap</w:t>
      </w:r>
      <w:r w:rsidR="00C71C2F" w:rsidRPr="000B1A3B">
        <w:rPr>
          <w:sz w:val="28"/>
          <w:szCs w:val="24"/>
        </w:rPr>
        <w:t>uc</w:t>
      </w:r>
      <w:r w:rsidRPr="000B1A3B">
        <w:rPr>
          <w:sz w:val="28"/>
          <w:szCs w:val="24"/>
        </w:rPr>
        <w:t>honnées, de l</w:t>
      </w:r>
      <w:r w:rsidR="000200A2" w:rsidRPr="000B1A3B">
        <w:rPr>
          <w:sz w:val="28"/>
          <w:szCs w:val="24"/>
        </w:rPr>
        <w:t>’</w:t>
      </w:r>
      <w:r w:rsidRPr="000B1A3B">
        <w:rPr>
          <w:sz w:val="28"/>
          <w:szCs w:val="24"/>
        </w:rPr>
        <w:t>autre côté de la chapelle, avait masqué le leur.</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Par ici</w:t>
      </w:r>
      <w:r w:rsidR="00C71C2F" w:rsidRPr="000B1A3B">
        <w:rPr>
          <w:sz w:val="28"/>
          <w:szCs w:val="24"/>
        </w:rPr>
        <w:t> </w:t>
      </w:r>
      <w:r w:rsidRPr="000B1A3B">
        <w:rPr>
          <w:sz w:val="28"/>
          <w:szCs w:val="24"/>
        </w:rPr>
        <w:t>»</w:t>
      </w:r>
      <w:r w:rsidR="00242707" w:rsidRPr="000B1A3B">
        <w:rPr>
          <w:sz w:val="28"/>
          <w:szCs w:val="24"/>
        </w:rPr>
        <w:t>, chuchota Lucian, et il les emmena vers la droite. Ils passèrent devant un ancien puits au toit pointu, entre des buissons qui, d</w:t>
      </w:r>
      <w:r w:rsidR="000200A2" w:rsidRPr="000B1A3B">
        <w:rPr>
          <w:sz w:val="28"/>
          <w:szCs w:val="24"/>
        </w:rPr>
        <w:t>’</w:t>
      </w:r>
      <w:r w:rsidR="00242707" w:rsidRPr="000B1A3B">
        <w:rPr>
          <w:sz w:val="28"/>
          <w:szCs w:val="24"/>
        </w:rPr>
        <w:t>après leur odeur, devaient être des rosiers et une rangée de petits arbres. Un autre fa</w:t>
      </w:r>
      <w:r w:rsidR="00C71C2F" w:rsidRPr="000B1A3B">
        <w:rPr>
          <w:sz w:val="28"/>
          <w:szCs w:val="24"/>
        </w:rPr>
        <w:t>ct</w:t>
      </w:r>
      <w:r w:rsidR="00242707" w:rsidRPr="000B1A3B">
        <w:rPr>
          <w:sz w:val="28"/>
          <w:szCs w:val="24"/>
        </w:rPr>
        <w:t>ionnaire était posté au coin de l</w:t>
      </w:r>
      <w:r w:rsidR="000200A2" w:rsidRPr="000B1A3B">
        <w:rPr>
          <w:sz w:val="28"/>
          <w:szCs w:val="24"/>
        </w:rPr>
        <w:t>’</w:t>
      </w:r>
      <w:r w:rsidR="00242707" w:rsidRPr="000B1A3B">
        <w:rPr>
          <w:sz w:val="28"/>
          <w:szCs w:val="24"/>
        </w:rPr>
        <w:t>église, à quinze mètres de là. La lumière des torches n</w:t>
      </w:r>
      <w:r w:rsidR="000200A2" w:rsidRPr="000B1A3B">
        <w:rPr>
          <w:sz w:val="28"/>
          <w:szCs w:val="24"/>
        </w:rPr>
        <w:t>’</w:t>
      </w:r>
      <w:r w:rsidR="00242707" w:rsidRPr="000B1A3B">
        <w:rPr>
          <w:sz w:val="28"/>
          <w:szCs w:val="24"/>
        </w:rPr>
        <w:t>éclairait qu</w:t>
      </w:r>
      <w:r w:rsidR="000200A2" w:rsidRPr="000B1A3B">
        <w:rPr>
          <w:sz w:val="28"/>
          <w:szCs w:val="24"/>
        </w:rPr>
        <w:t>’</w:t>
      </w:r>
      <w:r w:rsidR="00242707" w:rsidRPr="000B1A3B">
        <w:rPr>
          <w:sz w:val="28"/>
          <w:szCs w:val="24"/>
        </w:rPr>
        <w:t>à peine son capuchon noir, son pull noir et le noir mat de l</w:t>
      </w:r>
      <w:r w:rsidR="000200A2" w:rsidRPr="000B1A3B">
        <w:rPr>
          <w:sz w:val="28"/>
          <w:szCs w:val="24"/>
        </w:rPr>
        <w:t>’</w:t>
      </w:r>
      <w:r w:rsidR="00242707" w:rsidRPr="000B1A3B">
        <w:rPr>
          <w:sz w:val="28"/>
          <w:szCs w:val="24"/>
        </w:rPr>
        <w:t>arme automatique qu</w:t>
      </w:r>
      <w:r w:rsidR="000200A2" w:rsidRPr="000B1A3B">
        <w:rPr>
          <w:sz w:val="28"/>
          <w:szCs w:val="24"/>
        </w:rPr>
        <w:t>’</w:t>
      </w:r>
      <w:r w:rsidR="00242707" w:rsidRPr="000B1A3B">
        <w:rPr>
          <w:sz w:val="28"/>
          <w:szCs w:val="24"/>
        </w:rPr>
        <w:t>il tenait dans les bras.</w:t>
      </w:r>
    </w:p>
    <w:p w:rsidR="004449C3" w:rsidRPr="000B1A3B" w:rsidRDefault="00242707" w:rsidP="00943037">
      <w:pPr>
        <w:pStyle w:val="Corpsdutexte1"/>
        <w:spacing w:line="240" w:lineRule="auto"/>
        <w:ind w:firstLine="284"/>
        <w:rPr>
          <w:sz w:val="28"/>
          <w:szCs w:val="24"/>
        </w:rPr>
      </w:pPr>
      <w:r w:rsidRPr="000B1A3B">
        <w:rPr>
          <w:sz w:val="28"/>
          <w:szCs w:val="24"/>
        </w:rPr>
        <w:t>Ils continuèrent tout droit en s</w:t>
      </w:r>
      <w:r w:rsidR="000200A2" w:rsidRPr="000B1A3B">
        <w:rPr>
          <w:sz w:val="28"/>
          <w:szCs w:val="24"/>
        </w:rPr>
        <w:t>’</w:t>
      </w:r>
      <w:r w:rsidRPr="000B1A3B">
        <w:rPr>
          <w:sz w:val="28"/>
          <w:szCs w:val="24"/>
        </w:rPr>
        <w:t>éloignant de la chapelle et croisèrent une clôture basse en fil de fer, puis Lucian les entraîna vers la gauche pour traverser un verger. Des b</w:t>
      </w:r>
      <w:r w:rsidR="00547A02" w:rsidRPr="000B1A3B">
        <w:rPr>
          <w:sz w:val="28"/>
          <w:szCs w:val="24"/>
        </w:rPr>
        <w:t>â</w:t>
      </w:r>
      <w:r w:rsidRPr="000B1A3B">
        <w:rPr>
          <w:sz w:val="28"/>
          <w:szCs w:val="24"/>
        </w:rPr>
        <w:t>timents sombres</w:t>
      </w:r>
      <w:r w:rsidR="00B112D1" w:rsidRPr="000B1A3B">
        <w:rPr>
          <w:sz w:val="28"/>
          <w:szCs w:val="24"/>
        </w:rPr>
        <w:t xml:space="preserve"> </w:t>
      </w:r>
      <w:r w:rsidR="00C71C2F" w:rsidRPr="000B1A3B">
        <w:rPr>
          <w:sz w:val="28"/>
          <w:szCs w:val="24"/>
        </w:rPr>
        <w:t>– d</w:t>
      </w:r>
      <w:r w:rsidRPr="000B1A3B">
        <w:rPr>
          <w:sz w:val="28"/>
          <w:szCs w:val="24"/>
        </w:rPr>
        <w:t>eux maisons de paysans et une grange basse en brique</w:t>
      </w:r>
      <w:r w:rsidR="00B112D1" w:rsidRPr="000B1A3B">
        <w:rPr>
          <w:sz w:val="28"/>
          <w:szCs w:val="24"/>
        </w:rPr>
        <w:t xml:space="preserve"> </w:t>
      </w:r>
      <w:r w:rsidR="00C71C2F" w:rsidRPr="000B1A3B">
        <w:rPr>
          <w:sz w:val="28"/>
          <w:szCs w:val="24"/>
        </w:rPr>
        <w:t>– s</w:t>
      </w:r>
      <w:r w:rsidRPr="000B1A3B">
        <w:rPr>
          <w:sz w:val="28"/>
          <w:szCs w:val="24"/>
        </w:rPr>
        <w:t xml:space="preserve">e profilèrent à droite. </w:t>
      </w:r>
      <w:r w:rsidR="001F006E" w:rsidRPr="000B1A3B">
        <w:rPr>
          <w:sz w:val="28"/>
          <w:szCs w:val="24"/>
        </w:rPr>
        <w:t>«</w:t>
      </w:r>
      <w:r w:rsidR="00B71BC1" w:rsidRPr="000B1A3B">
        <w:rPr>
          <w:sz w:val="28"/>
          <w:szCs w:val="24"/>
        </w:rPr>
        <w:t> </w:t>
      </w:r>
      <w:r w:rsidRPr="000B1A3B">
        <w:rPr>
          <w:sz w:val="28"/>
          <w:szCs w:val="24"/>
        </w:rPr>
        <w:t>Le monastère actuel, chuchota Lucian. Ils n</w:t>
      </w:r>
      <w:r w:rsidR="000200A2" w:rsidRPr="000B1A3B">
        <w:rPr>
          <w:sz w:val="28"/>
          <w:szCs w:val="24"/>
        </w:rPr>
        <w:t>’</w:t>
      </w:r>
      <w:r w:rsidRPr="000B1A3B">
        <w:rPr>
          <w:sz w:val="28"/>
          <w:szCs w:val="24"/>
        </w:rPr>
        <w:t>allumeront pas une seule lumière et ne sortiront pas tant que les</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 xml:space="preserve">strigoi </w:t>
      </w:r>
      <w:r w:rsidRPr="000B1A3B">
        <w:rPr>
          <w:sz w:val="28"/>
          <w:szCs w:val="24"/>
        </w:rPr>
        <w:t>seront là</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80" w:firstLine="284"/>
        <w:rPr>
          <w:sz w:val="28"/>
          <w:szCs w:val="24"/>
        </w:rPr>
      </w:pPr>
      <w:r w:rsidRPr="000B1A3B">
        <w:rPr>
          <w:sz w:val="28"/>
          <w:szCs w:val="24"/>
        </w:rPr>
        <w:t>Ils contournèrent l</w:t>
      </w:r>
      <w:r w:rsidR="000200A2" w:rsidRPr="000B1A3B">
        <w:rPr>
          <w:sz w:val="28"/>
          <w:szCs w:val="24"/>
        </w:rPr>
        <w:t>’</w:t>
      </w:r>
      <w:r w:rsidRPr="000B1A3B">
        <w:rPr>
          <w:sz w:val="28"/>
          <w:szCs w:val="24"/>
        </w:rPr>
        <w:t>église, sans quitter de vue les to</w:t>
      </w:r>
      <w:r w:rsidR="00C71C2F" w:rsidRPr="000B1A3B">
        <w:rPr>
          <w:sz w:val="28"/>
          <w:szCs w:val="24"/>
        </w:rPr>
        <w:t>rc</w:t>
      </w:r>
      <w:r w:rsidRPr="000B1A3B">
        <w:rPr>
          <w:sz w:val="28"/>
          <w:szCs w:val="24"/>
        </w:rPr>
        <w:t>hes, vers l</w:t>
      </w:r>
      <w:r w:rsidR="000200A2" w:rsidRPr="000B1A3B">
        <w:rPr>
          <w:sz w:val="28"/>
          <w:szCs w:val="24"/>
        </w:rPr>
        <w:t>’</w:t>
      </w:r>
      <w:r w:rsidRPr="000B1A3B">
        <w:rPr>
          <w:sz w:val="28"/>
          <w:szCs w:val="24"/>
        </w:rPr>
        <w:t>extrémité sud-ouest de l</w:t>
      </w:r>
      <w:r w:rsidR="000200A2" w:rsidRPr="000B1A3B">
        <w:rPr>
          <w:sz w:val="28"/>
          <w:szCs w:val="24"/>
        </w:rPr>
        <w:t>’</w:t>
      </w:r>
      <w:r w:rsidRPr="000B1A3B">
        <w:rPr>
          <w:sz w:val="28"/>
          <w:szCs w:val="24"/>
        </w:rPr>
        <w:t xml:space="preserve">île. </w:t>
      </w:r>
      <w:r w:rsidR="001F006E" w:rsidRPr="000B1A3B">
        <w:rPr>
          <w:sz w:val="28"/>
          <w:szCs w:val="24"/>
        </w:rPr>
        <w:t>«</w:t>
      </w:r>
      <w:r w:rsidR="00B71BC1" w:rsidRPr="000B1A3B">
        <w:rPr>
          <w:sz w:val="28"/>
          <w:szCs w:val="24"/>
        </w:rPr>
        <w:t> </w:t>
      </w:r>
      <w:r w:rsidRPr="000B1A3B">
        <w:rPr>
          <w:sz w:val="28"/>
          <w:szCs w:val="24"/>
        </w:rPr>
        <w:t>Restez là pe</w:t>
      </w:r>
      <w:r w:rsidR="00C71C2F" w:rsidRPr="000B1A3B">
        <w:rPr>
          <w:sz w:val="28"/>
          <w:szCs w:val="24"/>
        </w:rPr>
        <w:t>nd</w:t>
      </w:r>
      <w:r w:rsidRPr="000B1A3B">
        <w:rPr>
          <w:sz w:val="28"/>
          <w:szCs w:val="24"/>
        </w:rPr>
        <w:t>ant que j</w:t>
      </w:r>
      <w:r w:rsidR="000200A2" w:rsidRPr="000B1A3B">
        <w:rPr>
          <w:sz w:val="28"/>
          <w:szCs w:val="24"/>
        </w:rPr>
        <w:t>’</w:t>
      </w:r>
      <w:r w:rsidRPr="000B1A3B">
        <w:rPr>
          <w:sz w:val="28"/>
          <w:szCs w:val="24"/>
        </w:rPr>
        <w:t>explore le coin</w:t>
      </w:r>
      <w:r w:rsidR="00C71C2F" w:rsidRPr="000B1A3B">
        <w:rPr>
          <w:sz w:val="28"/>
          <w:szCs w:val="24"/>
        </w:rPr>
        <w:t>. </w:t>
      </w:r>
      <w:r w:rsidR="001F006E" w:rsidRPr="000B1A3B">
        <w:rPr>
          <w:sz w:val="28"/>
          <w:szCs w:val="24"/>
        </w:rPr>
        <w:t>»</w:t>
      </w:r>
      <w:r w:rsidRPr="000B1A3B">
        <w:rPr>
          <w:sz w:val="28"/>
          <w:szCs w:val="24"/>
        </w:rPr>
        <w:t xml:space="preserve"> Lucian disparut dans les taillis épais.</w:t>
      </w:r>
    </w:p>
    <w:p w:rsidR="004449C3" w:rsidRPr="000B1A3B" w:rsidRDefault="00242707" w:rsidP="00943037">
      <w:pPr>
        <w:pStyle w:val="Corpsdutexte1"/>
        <w:spacing w:line="240" w:lineRule="auto"/>
        <w:ind w:right="80" w:firstLine="284"/>
        <w:rPr>
          <w:sz w:val="28"/>
          <w:szCs w:val="24"/>
        </w:rPr>
      </w:pPr>
      <w:r w:rsidRPr="000B1A3B">
        <w:rPr>
          <w:sz w:val="28"/>
          <w:szCs w:val="24"/>
        </w:rPr>
        <w:t>O</w:t>
      </w:r>
      <w:r w:rsidR="000200A2" w:rsidRPr="000B1A3B">
        <w:rPr>
          <w:sz w:val="28"/>
          <w:szCs w:val="24"/>
        </w:rPr>
        <w:t>’</w:t>
      </w:r>
      <w:r w:rsidRPr="000B1A3B">
        <w:rPr>
          <w:sz w:val="28"/>
          <w:szCs w:val="24"/>
        </w:rPr>
        <w:t>Rourke déplaça sa mauvaise jambe et poussa tout juste un petit soupir de douleur. Kate lui tapota l</w:t>
      </w:r>
      <w:r w:rsidR="000200A2" w:rsidRPr="000B1A3B">
        <w:rPr>
          <w:sz w:val="28"/>
          <w:szCs w:val="24"/>
        </w:rPr>
        <w:t>’</w:t>
      </w:r>
      <w:r w:rsidRPr="000B1A3B">
        <w:rPr>
          <w:sz w:val="28"/>
          <w:szCs w:val="24"/>
        </w:rPr>
        <w:t xml:space="preserve">épaule, puis Lucian réapparut soudain. </w:t>
      </w:r>
      <w:r w:rsidR="001F006E" w:rsidRPr="000B1A3B">
        <w:rPr>
          <w:sz w:val="28"/>
          <w:szCs w:val="24"/>
        </w:rPr>
        <w:t>«</w:t>
      </w:r>
      <w:r w:rsidR="00B71BC1" w:rsidRPr="000B1A3B">
        <w:rPr>
          <w:sz w:val="28"/>
          <w:szCs w:val="24"/>
        </w:rPr>
        <w:t> </w:t>
      </w:r>
      <w:r w:rsidRPr="000B1A3B">
        <w:rPr>
          <w:sz w:val="28"/>
          <w:szCs w:val="24"/>
        </w:rPr>
        <w:t>On peut se rapprocher de ce côté-là</w:t>
      </w:r>
      <w:r w:rsidR="00C71C2F" w:rsidRPr="000B1A3B">
        <w:rPr>
          <w:sz w:val="28"/>
          <w:szCs w:val="24"/>
        </w:rPr>
        <w:t>. </w:t>
      </w:r>
      <w:r w:rsidR="001F006E" w:rsidRPr="000B1A3B">
        <w:rPr>
          <w:sz w:val="28"/>
          <w:szCs w:val="24"/>
        </w:rPr>
        <w:t>»</w:t>
      </w:r>
      <w:r w:rsidRPr="000B1A3B">
        <w:rPr>
          <w:sz w:val="28"/>
          <w:szCs w:val="24"/>
        </w:rPr>
        <w:t xml:space="preserve"> Son chuchotement se réduisait à un léger souffle dans le silence. Ils se rendirent alors compte que les chants s</w:t>
      </w:r>
      <w:r w:rsidR="000200A2" w:rsidRPr="000B1A3B">
        <w:rPr>
          <w:sz w:val="28"/>
          <w:szCs w:val="24"/>
        </w:rPr>
        <w:t>’</w:t>
      </w:r>
      <w:r w:rsidRPr="000B1A3B">
        <w:rPr>
          <w:sz w:val="28"/>
          <w:szCs w:val="24"/>
        </w:rPr>
        <w:t>étaient tus.</w:t>
      </w:r>
    </w:p>
    <w:p w:rsidR="004449C3" w:rsidRPr="000B1A3B" w:rsidRDefault="00242707" w:rsidP="00943037">
      <w:pPr>
        <w:pStyle w:val="Corpsdutexte1"/>
        <w:spacing w:line="240" w:lineRule="auto"/>
        <w:ind w:right="80" w:firstLine="284"/>
        <w:rPr>
          <w:sz w:val="28"/>
          <w:szCs w:val="24"/>
        </w:rPr>
      </w:pPr>
      <w:r w:rsidRPr="000B1A3B">
        <w:rPr>
          <w:sz w:val="28"/>
          <w:szCs w:val="24"/>
        </w:rPr>
        <w:t>Des torches illuminaient les portes ouvertes de la ch</w:t>
      </w:r>
      <w:r w:rsidR="00C71C2F" w:rsidRPr="000B1A3B">
        <w:rPr>
          <w:sz w:val="28"/>
          <w:szCs w:val="24"/>
        </w:rPr>
        <w:t>ap</w:t>
      </w:r>
      <w:r w:rsidRPr="000B1A3B">
        <w:rPr>
          <w:sz w:val="28"/>
          <w:szCs w:val="24"/>
        </w:rPr>
        <w:t>elle de Snagov. Les croix qui y étaient sculptées re</w:t>
      </w:r>
      <w:r w:rsidR="00C71C2F" w:rsidRPr="000B1A3B">
        <w:rPr>
          <w:sz w:val="28"/>
          <w:szCs w:val="24"/>
        </w:rPr>
        <w:t>ss</w:t>
      </w:r>
      <w:r w:rsidRPr="000B1A3B">
        <w:rPr>
          <w:sz w:val="28"/>
          <w:szCs w:val="24"/>
        </w:rPr>
        <w:t>emblaient à celles du pendentif de l</w:t>
      </w:r>
      <w:r w:rsidR="000200A2" w:rsidRPr="000B1A3B">
        <w:rPr>
          <w:sz w:val="28"/>
          <w:szCs w:val="24"/>
        </w:rPr>
        <w:t>’</w:t>
      </w:r>
      <w:r w:rsidRPr="000B1A3B">
        <w:rPr>
          <w:sz w:val="28"/>
          <w:szCs w:val="24"/>
        </w:rPr>
        <w:t>ordre du Dragon que portait Lucian. Au pied de l</w:t>
      </w:r>
      <w:r w:rsidR="000200A2" w:rsidRPr="000B1A3B">
        <w:rPr>
          <w:sz w:val="28"/>
          <w:szCs w:val="24"/>
        </w:rPr>
        <w:t>’</w:t>
      </w:r>
      <w:r w:rsidRPr="000B1A3B">
        <w:rPr>
          <w:sz w:val="28"/>
          <w:szCs w:val="24"/>
        </w:rPr>
        <w:t>édifice, il y avait une chaumière blanchie à la chaux et, plus près de l</w:t>
      </w:r>
      <w:r w:rsidR="000200A2" w:rsidRPr="000B1A3B">
        <w:rPr>
          <w:sz w:val="28"/>
          <w:szCs w:val="24"/>
        </w:rPr>
        <w:t>’</w:t>
      </w:r>
      <w:r w:rsidRPr="000B1A3B">
        <w:rPr>
          <w:sz w:val="28"/>
          <w:szCs w:val="24"/>
        </w:rPr>
        <w:t>endroit où tous trois se cachaient parmi des ceps, se dressait une ancienne tour carrée. Lucian se glissa hors de la vigne et courut à découvert jusqu</w:t>
      </w:r>
      <w:r w:rsidR="000200A2" w:rsidRPr="000B1A3B">
        <w:rPr>
          <w:sz w:val="28"/>
          <w:szCs w:val="24"/>
        </w:rPr>
        <w:t>’</w:t>
      </w:r>
      <w:r w:rsidRPr="000B1A3B">
        <w:rPr>
          <w:sz w:val="28"/>
          <w:szCs w:val="24"/>
        </w:rPr>
        <w:t>à la tour. Kate entendit le doux grincement d</w:t>
      </w:r>
      <w:r w:rsidR="000200A2" w:rsidRPr="000B1A3B">
        <w:rPr>
          <w:sz w:val="28"/>
          <w:szCs w:val="24"/>
        </w:rPr>
        <w:t>’</w:t>
      </w:r>
      <w:r w:rsidRPr="000B1A3B">
        <w:rPr>
          <w:sz w:val="28"/>
          <w:szCs w:val="24"/>
        </w:rPr>
        <w:t>un couteau sur des gonds et la vieille porte s</w:t>
      </w:r>
      <w:r w:rsidR="000200A2" w:rsidRPr="000B1A3B">
        <w:rPr>
          <w:sz w:val="28"/>
          <w:szCs w:val="24"/>
        </w:rPr>
        <w:t>’</w:t>
      </w:r>
      <w:r w:rsidRPr="000B1A3B">
        <w:rPr>
          <w:sz w:val="28"/>
          <w:szCs w:val="24"/>
        </w:rPr>
        <w:t>ouvrit sur les ténèbres. Lucian leur fit signe d</w:t>
      </w:r>
      <w:r w:rsidR="000200A2" w:rsidRPr="000B1A3B">
        <w:rPr>
          <w:sz w:val="28"/>
          <w:szCs w:val="24"/>
        </w:rPr>
        <w:t>’</w:t>
      </w:r>
      <w:r w:rsidRPr="000B1A3B">
        <w:rPr>
          <w:sz w:val="28"/>
          <w:szCs w:val="24"/>
        </w:rPr>
        <w:t>a</w:t>
      </w:r>
      <w:r w:rsidR="00C71C2F" w:rsidRPr="000B1A3B">
        <w:rPr>
          <w:sz w:val="28"/>
          <w:szCs w:val="24"/>
        </w:rPr>
        <w:t>pp</w:t>
      </w:r>
      <w:r w:rsidRPr="000B1A3B">
        <w:rPr>
          <w:sz w:val="28"/>
          <w:szCs w:val="24"/>
        </w:rPr>
        <w:t>rocher.</w:t>
      </w:r>
    </w:p>
    <w:p w:rsidR="004449C3" w:rsidRPr="000B1A3B" w:rsidRDefault="001F006E" w:rsidP="00943037">
      <w:pPr>
        <w:pStyle w:val="Corpsdutexte1"/>
        <w:spacing w:line="240" w:lineRule="auto"/>
        <w:ind w:right="80" w:firstLine="284"/>
        <w:rPr>
          <w:sz w:val="28"/>
          <w:szCs w:val="24"/>
        </w:rPr>
      </w:pPr>
      <w:r w:rsidRPr="000B1A3B">
        <w:rPr>
          <w:sz w:val="28"/>
          <w:szCs w:val="24"/>
        </w:rPr>
        <w:t>«</w:t>
      </w:r>
      <w:r w:rsidR="00B71BC1" w:rsidRPr="000B1A3B">
        <w:rPr>
          <w:sz w:val="28"/>
          <w:szCs w:val="24"/>
        </w:rPr>
        <w:t> </w:t>
      </w:r>
      <w:r w:rsidR="00242707" w:rsidRPr="000B1A3B">
        <w:rPr>
          <w:sz w:val="28"/>
          <w:szCs w:val="24"/>
        </w:rPr>
        <w:t>Je ne sais pas si je vais y arriver</w:t>
      </w:r>
      <w:r w:rsidR="00C71C2F" w:rsidRPr="000B1A3B">
        <w:rPr>
          <w:sz w:val="28"/>
          <w:szCs w:val="24"/>
        </w:rPr>
        <w:t> </w:t>
      </w:r>
      <w:r w:rsidRPr="000B1A3B">
        <w:rPr>
          <w:sz w:val="28"/>
          <w:szCs w:val="24"/>
        </w:rPr>
        <w:t>»</w:t>
      </w:r>
      <w:r w:rsidR="00242707" w:rsidRPr="000B1A3B">
        <w:rPr>
          <w:sz w:val="28"/>
          <w:szCs w:val="24"/>
        </w:rPr>
        <w:t>, chuchota Kate au prêtre. L</w:t>
      </w:r>
      <w:r w:rsidR="000200A2" w:rsidRPr="000B1A3B">
        <w:rPr>
          <w:sz w:val="28"/>
          <w:szCs w:val="24"/>
        </w:rPr>
        <w:t>’</w:t>
      </w:r>
      <w:r w:rsidR="00242707" w:rsidRPr="000B1A3B">
        <w:rPr>
          <w:sz w:val="28"/>
          <w:szCs w:val="24"/>
        </w:rPr>
        <w:t>idée de traverser un espace découvert juste à côté des gardes</w:t>
      </w:r>
      <w:r w:rsidR="00442C40" w:rsidRPr="00F5240C">
        <w:rPr>
          <w:rStyle w:val="CorpsdutexteItalique"/>
          <w:sz w:val="28"/>
          <w:szCs w:val="24"/>
          <w:u w:color="000000" w:themeColor="text1"/>
        </w:rPr>
        <w:t xml:space="preserve"> strigoi</w:t>
      </w:r>
      <w:r w:rsidR="00242707" w:rsidRPr="000B1A3B">
        <w:rPr>
          <w:sz w:val="28"/>
          <w:szCs w:val="24"/>
        </w:rPr>
        <w:t xml:space="preserve"> l</w:t>
      </w:r>
      <w:r w:rsidR="000200A2" w:rsidRPr="000B1A3B">
        <w:rPr>
          <w:sz w:val="28"/>
          <w:szCs w:val="24"/>
        </w:rPr>
        <w:t>’</w:t>
      </w:r>
      <w:r w:rsidR="00242707" w:rsidRPr="000B1A3B">
        <w:rPr>
          <w:sz w:val="28"/>
          <w:szCs w:val="24"/>
        </w:rPr>
        <w:t>épouvantait.</w:t>
      </w:r>
    </w:p>
    <w:p w:rsidR="004449C3" w:rsidRPr="000B1A3B" w:rsidRDefault="00242707" w:rsidP="00943037">
      <w:pPr>
        <w:pStyle w:val="Corpsdutexte1"/>
        <w:spacing w:line="240" w:lineRule="auto"/>
        <w:ind w:right="80" w:firstLine="284"/>
        <w:rPr>
          <w:sz w:val="28"/>
          <w:szCs w:val="24"/>
        </w:rPr>
      </w:pPr>
      <w:r w:rsidRPr="000B1A3B">
        <w:rPr>
          <w:sz w:val="28"/>
          <w:szCs w:val="24"/>
        </w:rPr>
        <w:t>O</w:t>
      </w:r>
      <w:r w:rsidR="000200A2" w:rsidRPr="000B1A3B">
        <w:rPr>
          <w:sz w:val="28"/>
          <w:szCs w:val="24"/>
        </w:rPr>
        <w:t>’</w:t>
      </w:r>
      <w:r w:rsidRPr="000B1A3B">
        <w:rPr>
          <w:sz w:val="28"/>
          <w:szCs w:val="24"/>
        </w:rPr>
        <w:t>Rourke se pencha si près qu</w:t>
      </w:r>
      <w:r w:rsidR="000200A2" w:rsidRPr="000B1A3B">
        <w:rPr>
          <w:sz w:val="28"/>
          <w:szCs w:val="24"/>
        </w:rPr>
        <w:t>’</w:t>
      </w:r>
      <w:r w:rsidRPr="000B1A3B">
        <w:rPr>
          <w:sz w:val="28"/>
          <w:szCs w:val="24"/>
        </w:rPr>
        <w:t xml:space="preserve">elle sentit sa barbe lui frôler la joue. </w:t>
      </w:r>
      <w:r w:rsidR="001F006E" w:rsidRPr="000B1A3B">
        <w:rPr>
          <w:sz w:val="28"/>
          <w:szCs w:val="24"/>
        </w:rPr>
        <w:t>«</w:t>
      </w:r>
      <w:r w:rsidR="00B71BC1" w:rsidRPr="000B1A3B">
        <w:rPr>
          <w:sz w:val="28"/>
          <w:szCs w:val="24"/>
        </w:rPr>
        <w:t> </w:t>
      </w:r>
      <w:r w:rsidRPr="000B1A3B">
        <w:rPr>
          <w:sz w:val="28"/>
          <w:szCs w:val="24"/>
        </w:rPr>
        <w:t>Allons-y ensemble</w:t>
      </w:r>
      <w:r w:rsidR="00C71C2F" w:rsidRPr="000B1A3B">
        <w:rPr>
          <w:sz w:val="28"/>
          <w:szCs w:val="24"/>
        </w:rPr>
        <w:t> </w:t>
      </w:r>
      <w:r w:rsidR="001F006E" w:rsidRPr="000B1A3B">
        <w:rPr>
          <w:sz w:val="28"/>
          <w:szCs w:val="24"/>
        </w:rPr>
        <w:t>»</w:t>
      </w:r>
      <w:r w:rsidRPr="000B1A3B">
        <w:rPr>
          <w:sz w:val="28"/>
          <w:szCs w:val="24"/>
        </w:rPr>
        <w:t>, murmura-t-il en lui prenant la main.</w:t>
      </w:r>
    </w:p>
    <w:p w:rsidR="004449C3" w:rsidRPr="000B1A3B" w:rsidRDefault="00242707" w:rsidP="00943037">
      <w:pPr>
        <w:pStyle w:val="Corpsdutexte1"/>
        <w:spacing w:line="240" w:lineRule="auto"/>
        <w:ind w:right="80" w:firstLine="284"/>
        <w:rPr>
          <w:sz w:val="28"/>
          <w:szCs w:val="24"/>
        </w:rPr>
      </w:pPr>
      <w:r w:rsidRPr="000B1A3B">
        <w:rPr>
          <w:sz w:val="28"/>
          <w:szCs w:val="24"/>
        </w:rPr>
        <w:t>Ils avancèrent courbés en deux, en essayant de ne poser les pieds que sur l</w:t>
      </w:r>
      <w:r w:rsidR="000200A2" w:rsidRPr="000B1A3B">
        <w:rPr>
          <w:sz w:val="28"/>
          <w:szCs w:val="24"/>
        </w:rPr>
        <w:t>’</w:t>
      </w:r>
      <w:r w:rsidRPr="000B1A3B">
        <w:rPr>
          <w:sz w:val="28"/>
          <w:szCs w:val="24"/>
        </w:rPr>
        <w:t>herbe. Quand ils atteignirent la porte ouverte, Kate hésita pendant deux battements de cœur à plonger dans l</w:t>
      </w:r>
      <w:r w:rsidR="000200A2" w:rsidRPr="000B1A3B">
        <w:rPr>
          <w:sz w:val="28"/>
          <w:szCs w:val="24"/>
        </w:rPr>
        <w:t>’</w:t>
      </w:r>
      <w:r w:rsidRPr="000B1A3B">
        <w:rPr>
          <w:sz w:val="28"/>
          <w:szCs w:val="24"/>
        </w:rPr>
        <w:t>obscurité. O</w:t>
      </w:r>
      <w:r w:rsidR="000200A2" w:rsidRPr="000B1A3B">
        <w:rPr>
          <w:sz w:val="28"/>
          <w:szCs w:val="24"/>
        </w:rPr>
        <w:t>’</w:t>
      </w:r>
      <w:r w:rsidRPr="000B1A3B">
        <w:rPr>
          <w:sz w:val="28"/>
          <w:szCs w:val="24"/>
        </w:rPr>
        <w:t>Rourke referma de</w:t>
      </w:r>
      <w:r w:rsidR="00C71C2F" w:rsidRPr="000B1A3B">
        <w:rPr>
          <w:sz w:val="28"/>
          <w:szCs w:val="24"/>
        </w:rPr>
        <w:t>rr</w:t>
      </w:r>
      <w:r w:rsidRPr="000B1A3B">
        <w:rPr>
          <w:sz w:val="28"/>
          <w:szCs w:val="24"/>
        </w:rPr>
        <w:t>ière eux. Lucian était tapi sur la première marche d</w:t>
      </w:r>
      <w:r w:rsidR="000200A2" w:rsidRPr="000B1A3B">
        <w:rPr>
          <w:sz w:val="28"/>
          <w:szCs w:val="24"/>
        </w:rPr>
        <w:t>’</w:t>
      </w:r>
      <w:r w:rsidRPr="000B1A3B">
        <w:rPr>
          <w:sz w:val="28"/>
          <w:szCs w:val="24"/>
        </w:rPr>
        <w:t xml:space="preserve">un escalier fort raide. </w:t>
      </w:r>
      <w:r w:rsidR="001F006E" w:rsidRPr="000B1A3B">
        <w:rPr>
          <w:sz w:val="28"/>
          <w:szCs w:val="24"/>
        </w:rPr>
        <w:t>«</w:t>
      </w:r>
      <w:r w:rsidR="00B71BC1" w:rsidRPr="000B1A3B">
        <w:rPr>
          <w:sz w:val="28"/>
          <w:szCs w:val="24"/>
        </w:rPr>
        <w:t> </w:t>
      </w:r>
      <w:r w:rsidRPr="000B1A3B">
        <w:rPr>
          <w:sz w:val="28"/>
          <w:szCs w:val="24"/>
        </w:rPr>
        <w:t>Il y a une fenêtre, chuchota-t-il. Mais des gardes sont postés au-dessous</w:t>
      </w:r>
      <w:r w:rsidR="00C71C2F" w:rsidRPr="000B1A3B">
        <w:rPr>
          <w:sz w:val="28"/>
          <w:szCs w:val="24"/>
        </w:rPr>
        <w:t>. </w:t>
      </w:r>
      <w:r w:rsidR="001F006E" w:rsidRPr="000B1A3B">
        <w:rPr>
          <w:sz w:val="28"/>
          <w:szCs w:val="24"/>
        </w:rPr>
        <w:t>»</w:t>
      </w:r>
      <w:r w:rsidRPr="000B1A3B">
        <w:rPr>
          <w:sz w:val="28"/>
          <w:szCs w:val="24"/>
        </w:rPr>
        <w:t xml:space="preserve"> Ils montèrent lentement l</w:t>
      </w:r>
      <w:r w:rsidR="000200A2" w:rsidRPr="000B1A3B">
        <w:rPr>
          <w:sz w:val="28"/>
          <w:szCs w:val="24"/>
        </w:rPr>
        <w:t>’</w:t>
      </w:r>
      <w:r w:rsidRPr="000B1A3B">
        <w:rPr>
          <w:sz w:val="28"/>
          <w:szCs w:val="24"/>
        </w:rPr>
        <w:t>escalier, de peur qu</w:t>
      </w:r>
      <w:r w:rsidR="000200A2" w:rsidRPr="000B1A3B">
        <w:rPr>
          <w:sz w:val="28"/>
          <w:szCs w:val="24"/>
        </w:rPr>
        <w:t>’</w:t>
      </w:r>
      <w:r w:rsidRPr="000B1A3B">
        <w:rPr>
          <w:sz w:val="28"/>
          <w:szCs w:val="24"/>
        </w:rPr>
        <w:t>il ne craque. Les marches avaient des siècles, mais elles étaient épaisses et en bon état</w:t>
      </w:r>
      <w:r w:rsidR="00C71C2F" w:rsidRPr="000B1A3B">
        <w:rPr>
          <w:sz w:val="28"/>
          <w:szCs w:val="24"/>
        </w:rPr>
        <w:t> ;</w:t>
      </w:r>
      <w:r w:rsidRPr="000B1A3B">
        <w:rPr>
          <w:sz w:val="28"/>
          <w:szCs w:val="24"/>
        </w:rPr>
        <w:t xml:space="preserve"> elles ne grincèrent pas.</w:t>
      </w:r>
    </w:p>
    <w:p w:rsidR="004449C3" w:rsidRPr="000B1A3B" w:rsidRDefault="00242707" w:rsidP="00943037">
      <w:pPr>
        <w:pStyle w:val="Corpsdutexte1"/>
        <w:spacing w:line="240" w:lineRule="auto"/>
        <w:ind w:firstLine="284"/>
        <w:rPr>
          <w:sz w:val="28"/>
          <w:szCs w:val="24"/>
        </w:rPr>
      </w:pPr>
      <w:r w:rsidRPr="000B1A3B">
        <w:rPr>
          <w:sz w:val="28"/>
          <w:szCs w:val="24"/>
        </w:rPr>
        <w:t>La fenêtre de la tour s</w:t>
      </w:r>
      <w:r w:rsidR="000200A2" w:rsidRPr="000B1A3B">
        <w:rPr>
          <w:sz w:val="28"/>
          <w:szCs w:val="24"/>
        </w:rPr>
        <w:t>’</w:t>
      </w:r>
      <w:r w:rsidRPr="000B1A3B">
        <w:rPr>
          <w:sz w:val="28"/>
          <w:szCs w:val="24"/>
        </w:rPr>
        <w:t xml:space="preserve">ouvrait à trois mètres seulement </w:t>
      </w:r>
      <w:r w:rsidR="00442C40" w:rsidRPr="000B1A3B">
        <w:rPr>
          <w:rStyle w:val="Corpsdutexte7pt"/>
          <w:b w:val="0"/>
          <w:sz w:val="28"/>
          <w:szCs w:val="24"/>
        </w:rPr>
        <w:t>au</w:t>
      </w:r>
      <w:r w:rsidRPr="000B1A3B">
        <w:rPr>
          <w:sz w:val="28"/>
          <w:szCs w:val="24"/>
        </w:rPr>
        <w:t xml:space="preserve">-dessus du sol et donnait sur des rangées de buissons, </w:t>
      </w:r>
      <w:r w:rsidR="00442C40" w:rsidRPr="000B1A3B">
        <w:rPr>
          <w:rStyle w:val="Corpsdutexte9pt1"/>
          <w:b w:val="0"/>
          <w:sz w:val="28"/>
          <w:szCs w:val="24"/>
        </w:rPr>
        <w:t>qui</w:t>
      </w:r>
      <w:r w:rsidRPr="000B1A3B">
        <w:rPr>
          <w:sz w:val="28"/>
          <w:szCs w:val="24"/>
        </w:rPr>
        <w:t xml:space="preserve"> semblaient être aussi des rosiers, et un autre vign</w:t>
      </w:r>
      <w:r w:rsidR="00C71C2F" w:rsidRPr="000B1A3B">
        <w:rPr>
          <w:sz w:val="28"/>
          <w:szCs w:val="24"/>
        </w:rPr>
        <w:t>ob</w:t>
      </w:r>
      <w:r w:rsidRPr="000B1A3B">
        <w:rPr>
          <w:sz w:val="28"/>
          <w:szCs w:val="24"/>
        </w:rPr>
        <w:t xml:space="preserve">le. Une demi-douzaine de sentinelles en robe noire </w:t>
      </w:r>
      <w:r w:rsidR="00442C40" w:rsidRPr="000B1A3B">
        <w:rPr>
          <w:rStyle w:val="Corpsdutexte9pt1"/>
          <w:b w:val="0"/>
          <w:sz w:val="28"/>
          <w:szCs w:val="24"/>
        </w:rPr>
        <w:t>montaient</w:t>
      </w:r>
      <w:r w:rsidRPr="000B1A3B">
        <w:rPr>
          <w:sz w:val="28"/>
          <w:szCs w:val="24"/>
        </w:rPr>
        <w:t xml:space="preserve"> la garde dans la roseraie et le long des pieds de vigne, plus près du chemin</w:t>
      </w:r>
      <w:r w:rsidR="00C71C2F" w:rsidRPr="000B1A3B">
        <w:rPr>
          <w:sz w:val="28"/>
          <w:szCs w:val="24"/>
        </w:rPr>
        <w:t> ;</w:t>
      </w:r>
      <w:r w:rsidRPr="000B1A3B">
        <w:rPr>
          <w:sz w:val="28"/>
          <w:szCs w:val="24"/>
        </w:rPr>
        <w:t xml:space="preserve"> leurs silhouettes se découpaient sur l</w:t>
      </w:r>
      <w:r w:rsidR="000200A2" w:rsidRPr="000B1A3B">
        <w:rPr>
          <w:sz w:val="28"/>
          <w:szCs w:val="24"/>
        </w:rPr>
        <w:t>’</w:t>
      </w:r>
      <w:r w:rsidRPr="000B1A3B">
        <w:rPr>
          <w:sz w:val="28"/>
          <w:szCs w:val="24"/>
        </w:rPr>
        <w:t>édifice éclairé. On voyait d</w:t>
      </w:r>
      <w:r w:rsidR="000200A2" w:rsidRPr="000B1A3B">
        <w:rPr>
          <w:sz w:val="28"/>
          <w:szCs w:val="24"/>
        </w:rPr>
        <w:t>’</w:t>
      </w:r>
      <w:r w:rsidRPr="000B1A3B">
        <w:rPr>
          <w:sz w:val="28"/>
          <w:szCs w:val="24"/>
        </w:rPr>
        <w:t>autres to</w:t>
      </w:r>
      <w:r w:rsidR="00C71C2F" w:rsidRPr="000B1A3B">
        <w:rPr>
          <w:sz w:val="28"/>
          <w:szCs w:val="24"/>
        </w:rPr>
        <w:t>rc</w:t>
      </w:r>
      <w:r w:rsidRPr="000B1A3B">
        <w:rPr>
          <w:sz w:val="28"/>
          <w:szCs w:val="24"/>
        </w:rPr>
        <w:t>hes par les portes ouvertes et l</w:t>
      </w:r>
      <w:r w:rsidR="000200A2" w:rsidRPr="000B1A3B">
        <w:rPr>
          <w:sz w:val="28"/>
          <w:szCs w:val="24"/>
        </w:rPr>
        <w:t>’</w:t>
      </w:r>
      <w:r w:rsidRPr="000B1A3B">
        <w:rPr>
          <w:sz w:val="28"/>
          <w:szCs w:val="24"/>
        </w:rPr>
        <w:t>on entendait des voix m</w:t>
      </w:r>
      <w:r w:rsidR="00547A02" w:rsidRPr="000B1A3B">
        <w:rPr>
          <w:sz w:val="28"/>
          <w:szCs w:val="24"/>
        </w:rPr>
        <w:t>â</w:t>
      </w:r>
      <w:r w:rsidRPr="000B1A3B">
        <w:rPr>
          <w:sz w:val="28"/>
          <w:szCs w:val="24"/>
        </w:rPr>
        <w:t>les.</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Que disent-ils</w:t>
      </w:r>
      <w:r w:rsidR="00C71C2F" w:rsidRPr="000B1A3B">
        <w:rPr>
          <w:sz w:val="28"/>
          <w:szCs w:val="24"/>
        </w:rPr>
        <w:t> ?</w:t>
      </w:r>
      <w:r w:rsidR="00242707" w:rsidRPr="000B1A3B">
        <w:rPr>
          <w:sz w:val="28"/>
          <w:szCs w:val="24"/>
        </w:rPr>
        <w:t xml:space="preserve"> chuchota Kate.</w:t>
      </w:r>
    </w:p>
    <w:p w:rsidR="004449C3" w:rsidRPr="000B1A3B" w:rsidRDefault="00C71C2F" w:rsidP="00943037">
      <w:pPr>
        <w:pStyle w:val="Corpsdutexte1"/>
        <w:spacing w:line="240" w:lineRule="auto"/>
        <w:ind w:firstLine="284"/>
        <w:rPr>
          <w:sz w:val="28"/>
          <w:szCs w:val="24"/>
        </w:rPr>
      </w:pPr>
      <w:r w:rsidRPr="000B1A3B">
        <w:rPr>
          <w:sz w:val="28"/>
          <w:szCs w:val="24"/>
        </w:rPr>
        <w:t>— C</w:t>
      </w:r>
      <w:r w:rsidR="00242707" w:rsidRPr="000B1A3B">
        <w:rPr>
          <w:sz w:val="28"/>
          <w:szCs w:val="24"/>
        </w:rPr>
        <w:t>e n</w:t>
      </w:r>
      <w:r w:rsidR="000200A2" w:rsidRPr="000B1A3B">
        <w:rPr>
          <w:sz w:val="28"/>
          <w:szCs w:val="24"/>
        </w:rPr>
        <w:t>’</w:t>
      </w:r>
      <w:r w:rsidR="00242707" w:rsidRPr="000B1A3B">
        <w:rPr>
          <w:sz w:val="28"/>
          <w:szCs w:val="24"/>
        </w:rPr>
        <w:t>est pas du roumai</w:t>
      </w:r>
      <w:r w:rsidRPr="000B1A3B">
        <w:rPr>
          <w:sz w:val="28"/>
          <w:szCs w:val="24"/>
        </w:rPr>
        <w:t>n </w:t>
      </w:r>
      <w:r w:rsidR="001F006E" w:rsidRPr="000B1A3B">
        <w:rPr>
          <w:sz w:val="28"/>
          <w:szCs w:val="24"/>
        </w:rPr>
        <w:t>»</w:t>
      </w:r>
      <w:r w:rsidR="00242707" w:rsidRPr="000B1A3B">
        <w:rPr>
          <w:sz w:val="28"/>
          <w:szCs w:val="24"/>
        </w:rPr>
        <w:t>, répondit Lucian en secouant la tête.</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se pencha plus près de la fenêtre entro</w:t>
      </w:r>
      <w:r w:rsidR="00C71C2F" w:rsidRPr="000B1A3B">
        <w:rPr>
          <w:sz w:val="28"/>
          <w:szCs w:val="24"/>
        </w:rPr>
        <w:t>uv</w:t>
      </w:r>
      <w:r w:rsidRPr="000B1A3B">
        <w:rPr>
          <w:sz w:val="28"/>
          <w:szCs w:val="24"/>
        </w:rPr>
        <w:t>erte. Des ailes d</w:t>
      </w:r>
      <w:r w:rsidR="000200A2" w:rsidRPr="000B1A3B">
        <w:rPr>
          <w:sz w:val="28"/>
          <w:szCs w:val="24"/>
        </w:rPr>
        <w:t>’</w:t>
      </w:r>
      <w:r w:rsidRPr="000B1A3B">
        <w:rPr>
          <w:sz w:val="28"/>
          <w:szCs w:val="24"/>
        </w:rPr>
        <w:t>oiseaux bruissèrent au-dessus d</w:t>
      </w:r>
      <w:r w:rsidR="000200A2" w:rsidRPr="000B1A3B">
        <w:rPr>
          <w:sz w:val="28"/>
          <w:szCs w:val="24"/>
        </w:rPr>
        <w:t>’</w:t>
      </w:r>
      <w:r w:rsidRPr="000B1A3B">
        <w:rPr>
          <w:sz w:val="28"/>
          <w:szCs w:val="24"/>
        </w:rPr>
        <w:t xml:space="preserve">eux, dans les embrasures à chevrons de la tour. </w:t>
      </w:r>
      <w:r w:rsidR="001F006E" w:rsidRPr="000B1A3B">
        <w:rPr>
          <w:sz w:val="28"/>
          <w:szCs w:val="24"/>
        </w:rPr>
        <w:t>«</w:t>
      </w:r>
      <w:r w:rsidR="00B71BC1" w:rsidRPr="000B1A3B">
        <w:rPr>
          <w:sz w:val="28"/>
          <w:szCs w:val="24"/>
        </w:rPr>
        <w:t> </w:t>
      </w:r>
      <w:r w:rsidRPr="000B1A3B">
        <w:rPr>
          <w:sz w:val="28"/>
          <w:szCs w:val="24"/>
        </w:rPr>
        <w:t>C</w:t>
      </w:r>
      <w:r w:rsidR="000200A2" w:rsidRPr="000B1A3B">
        <w:rPr>
          <w:sz w:val="28"/>
          <w:szCs w:val="24"/>
        </w:rPr>
        <w:t>’</w:t>
      </w:r>
      <w:r w:rsidRPr="000B1A3B">
        <w:rPr>
          <w:sz w:val="28"/>
          <w:szCs w:val="24"/>
        </w:rPr>
        <w:t>est du latin</w:t>
      </w:r>
      <w:r w:rsidR="00C71C2F" w:rsidRPr="000B1A3B">
        <w:rPr>
          <w:sz w:val="28"/>
          <w:szCs w:val="24"/>
        </w:rPr>
        <w:t> </w:t>
      </w:r>
      <w:r w:rsidR="001F006E" w:rsidRPr="000B1A3B">
        <w:rPr>
          <w:sz w:val="28"/>
          <w:szCs w:val="24"/>
        </w:rPr>
        <w:t>»</w:t>
      </w:r>
      <w:r w:rsidRPr="000B1A3B">
        <w:rPr>
          <w:sz w:val="28"/>
          <w:szCs w:val="24"/>
        </w:rPr>
        <w:t>, murmura-t-il.</w:t>
      </w:r>
    </w:p>
    <w:p w:rsidR="004449C3" w:rsidRPr="000B1A3B" w:rsidRDefault="00242707" w:rsidP="00943037">
      <w:pPr>
        <w:pStyle w:val="Corpsdutexte1"/>
        <w:spacing w:line="240" w:lineRule="auto"/>
        <w:ind w:firstLine="284"/>
        <w:rPr>
          <w:sz w:val="28"/>
          <w:szCs w:val="24"/>
        </w:rPr>
      </w:pPr>
      <w:r w:rsidRPr="000B1A3B">
        <w:rPr>
          <w:sz w:val="28"/>
          <w:szCs w:val="24"/>
        </w:rPr>
        <w:t>Kate reconnut la cadence des syllabes latines, mais ne put distinguer les mots. Elle essaya de regarder par les portes de la chapelle, d</w:t>
      </w:r>
      <w:r w:rsidR="000200A2" w:rsidRPr="000B1A3B">
        <w:rPr>
          <w:sz w:val="28"/>
          <w:szCs w:val="24"/>
        </w:rPr>
        <w:t>’</w:t>
      </w:r>
      <w:r w:rsidRPr="000B1A3B">
        <w:rPr>
          <w:sz w:val="28"/>
          <w:szCs w:val="24"/>
        </w:rPr>
        <w:t>apercevoir un bébé dans les bras de l</w:t>
      </w:r>
      <w:r w:rsidR="000200A2" w:rsidRPr="000B1A3B">
        <w:rPr>
          <w:sz w:val="28"/>
          <w:szCs w:val="24"/>
        </w:rPr>
        <w:t>’</w:t>
      </w:r>
      <w:r w:rsidRPr="000B1A3B">
        <w:rPr>
          <w:sz w:val="28"/>
          <w:szCs w:val="24"/>
        </w:rPr>
        <w:t>une des silhouettes noires, mais ne perçut que des formes vagues, n</w:t>
      </w:r>
      <w:r w:rsidR="000200A2" w:rsidRPr="000B1A3B">
        <w:rPr>
          <w:sz w:val="28"/>
          <w:szCs w:val="24"/>
        </w:rPr>
        <w:t>’</w:t>
      </w:r>
      <w:r w:rsidRPr="000B1A3B">
        <w:rPr>
          <w:sz w:val="28"/>
          <w:szCs w:val="24"/>
        </w:rPr>
        <w:t>entendit que des syllabes latines, et n</w:t>
      </w:r>
      <w:r w:rsidR="000200A2" w:rsidRPr="000B1A3B">
        <w:rPr>
          <w:sz w:val="28"/>
          <w:szCs w:val="24"/>
        </w:rPr>
        <w:t>’</w:t>
      </w:r>
      <w:r w:rsidRPr="000B1A3B">
        <w:rPr>
          <w:sz w:val="28"/>
          <w:szCs w:val="24"/>
        </w:rPr>
        <w:t>éprouva que la frustration de ne pas être capable de mieux voir. Elle tira Lucian par sa veste pour lui chuch</w:t>
      </w:r>
      <w:r w:rsidR="00C71C2F" w:rsidRPr="000B1A3B">
        <w:rPr>
          <w:sz w:val="28"/>
          <w:szCs w:val="24"/>
        </w:rPr>
        <w:t>ot</w:t>
      </w:r>
      <w:r w:rsidRPr="000B1A3B">
        <w:rPr>
          <w:sz w:val="28"/>
          <w:szCs w:val="24"/>
        </w:rPr>
        <w:t>er à l</w:t>
      </w:r>
      <w:r w:rsidR="000200A2" w:rsidRPr="000B1A3B">
        <w:rPr>
          <w:sz w:val="28"/>
          <w:szCs w:val="24"/>
        </w:rPr>
        <w:t>’</w:t>
      </w:r>
      <w:r w:rsidRPr="000B1A3B">
        <w:rPr>
          <w:sz w:val="28"/>
          <w:szCs w:val="24"/>
        </w:rPr>
        <w:t>oreille</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Tu as pensé à emporter des jumelles, en plus de ton pistolet et de ton couteau</w:t>
      </w:r>
      <w:r w:rsidR="00C71C2F" w:rsidRPr="000B1A3B">
        <w:rPr>
          <w:sz w:val="28"/>
          <w:szCs w:val="24"/>
        </w:rPr>
        <w:t> ?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Le jeune homme fit non de la tête.</w:t>
      </w:r>
    </w:p>
    <w:p w:rsidR="004449C3" w:rsidRPr="000B1A3B" w:rsidRDefault="00242707" w:rsidP="00943037">
      <w:pPr>
        <w:pStyle w:val="Corpsdutexte1"/>
        <w:spacing w:line="240" w:lineRule="auto"/>
        <w:ind w:firstLine="284"/>
        <w:rPr>
          <w:sz w:val="28"/>
          <w:szCs w:val="24"/>
        </w:rPr>
      </w:pPr>
      <w:r w:rsidRPr="000B1A3B">
        <w:rPr>
          <w:sz w:val="28"/>
          <w:szCs w:val="24"/>
        </w:rPr>
        <w:t>Puis, aussi soudainement que prend fin un service rel</w:t>
      </w:r>
      <w:r w:rsidR="00C71C2F" w:rsidRPr="000B1A3B">
        <w:rPr>
          <w:sz w:val="28"/>
          <w:szCs w:val="24"/>
        </w:rPr>
        <w:t>ig</w:t>
      </w:r>
      <w:r w:rsidRPr="000B1A3B">
        <w:rPr>
          <w:sz w:val="28"/>
          <w:szCs w:val="24"/>
        </w:rPr>
        <w:t>ieux, les chants et les marmonnements rituels se turent, le silence régna un moment dans la chapelle et les gardes s</w:t>
      </w:r>
      <w:r w:rsidR="000200A2" w:rsidRPr="000B1A3B">
        <w:rPr>
          <w:sz w:val="28"/>
          <w:szCs w:val="24"/>
        </w:rPr>
        <w:t>’</w:t>
      </w:r>
      <w:r w:rsidRPr="000B1A3B">
        <w:rPr>
          <w:sz w:val="28"/>
          <w:szCs w:val="24"/>
        </w:rPr>
        <w:t>agitèrent, puis les silhouettes encapuchonnées sortirent dans la cour pavée, entre l</w:t>
      </w:r>
      <w:r w:rsidR="000200A2" w:rsidRPr="000B1A3B">
        <w:rPr>
          <w:sz w:val="28"/>
          <w:szCs w:val="24"/>
        </w:rPr>
        <w:t>’</w:t>
      </w:r>
      <w:r w:rsidRPr="000B1A3B">
        <w:rPr>
          <w:sz w:val="28"/>
          <w:szCs w:val="24"/>
        </w:rPr>
        <w:t>édifice et la chaumière bla</w:t>
      </w:r>
      <w:r w:rsidR="00C71C2F" w:rsidRPr="000B1A3B">
        <w:rPr>
          <w:sz w:val="28"/>
          <w:szCs w:val="24"/>
        </w:rPr>
        <w:t>nc</w:t>
      </w:r>
      <w:r w:rsidRPr="000B1A3B">
        <w:rPr>
          <w:sz w:val="28"/>
          <w:szCs w:val="24"/>
        </w:rPr>
        <w:t>hie à la chaux. Les hommes rejetèrent leur capuchon en arrière, ôtèrent leur robe et allumèrent des cigarettes</w:t>
      </w:r>
      <w:r w:rsidR="00C71C2F" w:rsidRPr="000B1A3B">
        <w:rPr>
          <w:sz w:val="28"/>
          <w:szCs w:val="24"/>
        </w:rPr>
        <w:t> ;</w:t>
      </w:r>
      <w:r w:rsidRPr="000B1A3B">
        <w:rPr>
          <w:sz w:val="28"/>
          <w:szCs w:val="24"/>
        </w:rPr>
        <w:t xml:space="preserve"> des voix s</w:t>
      </w:r>
      <w:r w:rsidR="000200A2" w:rsidRPr="000B1A3B">
        <w:rPr>
          <w:sz w:val="28"/>
          <w:szCs w:val="24"/>
        </w:rPr>
        <w:t>’</w:t>
      </w:r>
      <w:r w:rsidRPr="000B1A3B">
        <w:rPr>
          <w:sz w:val="28"/>
          <w:szCs w:val="24"/>
        </w:rPr>
        <w:t>élevèrent sur le ton de la conversation et Kate fut frappée de la ressemblance de cette scène avec la sortie de l</w:t>
      </w:r>
      <w:r w:rsidR="000200A2" w:rsidRPr="000B1A3B">
        <w:rPr>
          <w:sz w:val="28"/>
          <w:szCs w:val="24"/>
        </w:rPr>
        <w:t>’</w:t>
      </w:r>
      <w:r w:rsidRPr="000B1A3B">
        <w:rPr>
          <w:sz w:val="28"/>
          <w:szCs w:val="24"/>
        </w:rPr>
        <w:t>office du dimanche, devant une église amér</w:t>
      </w:r>
      <w:r w:rsidR="00C71C2F" w:rsidRPr="000B1A3B">
        <w:rPr>
          <w:sz w:val="28"/>
          <w:szCs w:val="24"/>
        </w:rPr>
        <w:t>ic</w:t>
      </w:r>
      <w:r w:rsidRPr="000B1A3B">
        <w:rPr>
          <w:sz w:val="28"/>
          <w:szCs w:val="24"/>
        </w:rPr>
        <w:t>aine. Les hommes étaient rassemblés par groupes de trois à cinq</w:t>
      </w:r>
      <w:r w:rsidR="00005058" w:rsidRPr="000B1A3B">
        <w:rPr>
          <w:sz w:val="28"/>
          <w:szCs w:val="24"/>
        </w:rPr>
        <w:t xml:space="preserve"> – </w:t>
      </w:r>
      <w:r w:rsidR="00C71C2F" w:rsidRPr="000B1A3B">
        <w:rPr>
          <w:sz w:val="28"/>
          <w:szCs w:val="24"/>
        </w:rPr>
        <w:t>K</w:t>
      </w:r>
      <w:r w:rsidRPr="000B1A3B">
        <w:rPr>
          <w:sz w:val="28"/>
          <w:szCs w:val="24"/>
        </w:rPr>
        <w:t>ate n</w:t>
      </w:r>
      <w:r w:rsidR="000200A2" w:rsidRPr="000B1A3B">
        <w:rPr>
          <w:sz w:val="28"/>
          <w:szCs w:val="24"/>
        </w:rPr>
        <w:t>’</w:t>
      </w:r>
      <w:r w:rsidRPr="000B1A3B">
        <w:rPr>
          <w:sz w:val="28"/>
          <w:szCs w:val="24"/>
        </w:rPr>
        <w:t>entendit pas de voix de femmes, aussi supposa-t-elle qu</w:t>
      </w:r>
      <w:r w:rsidR="000200A2" w:rsidRPr="000B1A3B">
        <w:rPr>
          <w:sz w:val="28"/>
          <w:szCs w:val="24"/>
        </w:rPr>
        <w:t>’</w:t>
      </w:r>
      <w:r w:rsidRPr="000B1A3B">
        <w:rPr>
          <w:sz w:val="28"/>
          <w:szCs w:val="24"/>
        </w:rPr>
        <w:t>il n</w:t>
      </w:r>
      <w:r w:rsidR="000200A2" w:rsidRPr="000B1A3B">
        <w:rPr>
          <w:sz w:val="28"/>
          <w:szCs w:val="24"/>
        </w:rPr>
        <w:t>’</w:t>
      </w:r>
      <w:r w:rsidRPr="000B1A3B">
        <w:rPr>
          <w:sz w:val="28"/>
          <w:szCs w:val="24"/>
        </w:rPr>
        <w:t>y avait que des hommes, qui fumaient et parlaient à voix basse.</w:t>
      </w:r>
    </w:p>
    <w:p w:rsidR="004449C3" w:rsidRPr="000B1A3B" w:rsidRDefault="00242707" w:rsidP="00943037">
      <w:pPr>
        <w:pStyle w:val="Corpsdutexte1"/>
        <w:spacing w:line="240" w:lineRule="auto"/>
        <w:ind w:right="20" w:firstLine="284"/>
        <w:rPr>
          <w:sz w:val="28"/>
          <w:szCs w:val="24"/>
        </w:rPr>
      </w:pPr>
      <w:r w:rsidRPr="000B1A3B">
        <w:rPr>
          <w:sz w:val="28"/>
          <w:szCs w:val="24"/>
        </w:rPr>
        <w:t>Kate se penchait tellement que O</w:t>
      </w:r>
      <w:r w:rsidR="000200A2" w:rsidRPr="000B1A3B">
        <w:rPr>
          <w:sz w:val="28"/>
          <w:szCs w:val="24"/>
        </w:rPr>
        <w:t>’</w:t>
      </w:r>
      <w:r w:rsidRPr="000B1A3B">
        <w:rPr>
          <w:sz w:val="28"/>
          <w:szCs w:val="24"/>
        </w:rPr>
        <w:t>Rourke dut la tirer en arrière avant que l</w:t>
      </w:r>
      <w:r w:rsidR="000200A2" w:rsidRPr="000B1A3B">
        <w:rPr>
          <w:sz w:val="28"/>
          <w:szCs w:val="24"/>
        </w:rPr>
        <w:t>’</w:t>
      </w:r>
      <w:r w:rsidRPr="000B1A3B">
        <w:rPr>
          <w:sz w:val="28"/>
          <w:szCs w:val="24"/>
        </w:rPr>
        <w:t>un des gardes postés dans la ros</w:t>
      </w:r>
      <w:r w:rsidR="00C71C2F" w:rsidRPr="000B1A3B">
        <w:rPr>
          <w:sz w:val="28"/>
          <w:szCs w:val="24"/>
        </w:rPr>
        <w:t>er</w:t>
      </w:r>
      <w:r w:rsidRPr="000B1A3B">
        <w:rPr>
          <w:sz w:val="28"/>
          <w:szCs w:val="24"/>
        </w:rPr>
        <w:t>aie lève les yeux. Toutes les voix étaient incroyabl</w:t>
      </w:r>
      <w:r w:rsidR="00C71C2F" w:rsidRPr="000B1A3B">
        <w:rPr>
          <w:sz w:val="28"/>
          <w:szCs w:val="24"/>
        </w:rPr>
        <w:t>em</w:t>
      </w:r>
      <w:r w:rsidRPr="000B1A3B">
        <w:rPr>
          <w:sz w:val="28"/>
          <w:szCs w:val="24"/>
        </w:rPr>
        <w:t>ent confuses, mais elle distingua de l</w:t>
      </w:r>
      <w:r w:rsidR="000200A2" w:rsidRPr="000B1A3B">
        <w:rPr>
          <w:sz w:val="28"/>
          <w:szCs w:val="24"/>
        </w:rPr>
        <w:t>’</w:t>
      </w:r>
      <w:r w:rsidRPr="000B1A3B">
        <w:rPr>
          <w:sz w:val="28"/>
          <w:szCs w:val="24"/>
        </w:rPr>
        <w:t>allemand, de l</w:t>
      </w:r>
      <w:r w:rsidR="000200A2" w:rsidRPr="000B1A3B">
        <w:rPr>
          <w:sz w:val="28"/>
          <w:szCs w:val="24"/>
        </w:rPr>
        <w:t>’</w:t>
      </w:r>
      <w:r w:rsidRPr="000B1A3B">
        <w:rPr>
          <w:sz w:val="28"/>
          <w:szCs w:val="24"/>
        </w:rPr>
        <w:t>italien et de l</w:t>
      </w:r>
      <w:r w:rsidR="000200A2" w:rsidRPr="000B1A3B">
        <w:rPr>
          <w:sz w:val="28"/>
          <w:szCs w:val="24"/>
        </w:rPr>
        <w:t>’</w:t>
      </w:r>
      <w:r w:rsidRPr="000B1A3B">
        <w:rPr>
          <w:sz w:val="28"/>
          <w:szCs w:val="24"/>
        </w:rPr>
        <w:t xml:space="preserve">anglais parmi le murmure du roumain. </w:t>
      </w:r>
      <w:r w:rsidR="001F006E" w:rsidRPr="000B1A3B">
        <w:rPr>
          <w:sz w:val="28"/>
          <w:szCs w:val="24"/>
        </w:rPr>
        <w:t>«</w:t>
      </w:r>
      <w:r w:rsidR="00B71BC1" w:rsidRPr="000B1A3B">
        <w:rPr>
          <w:sz w:val="28"/>
          <w:szCs w:val="24"/>
        </w:rPr>
        <w:t> </w:t>
      </w:r>
      <w:r w:rsidRPr="000B1A3B">
        <w:rPr>
          <w:sz w:val="28"/>
          <w:szCs w:val="24"/>
        </w:rPr>
        <w:t>Peux-tu comprendre</w:t>
      </w:r>
      <w:r w:rsidR="007561BD" w:rsidRPr="000B1A3B">
        <w:rPr>
          <w:sz w:val="28"/>
          <w:szCs w:val="24"/>
        </w:rPr>
        <w:t>…</w:t>
      </w:r>
      <w:r w:rsidR="00C71C2F" w:rsidRPr="000B1A3B">
        <w:rPr>
          <w:sz w:val="28"/>
          <w:szCs w:val="24"/>
        </w:rPr>
        <w:t> </w:t>
      </w:r>
      <w:r w:rsidR="001F006E" w:rsidRPr="000B1A3B">
        <w:rPr>
          <w:sz w:val="28"/>
          <w:szCs w:val="24"/>
        </w:rPr>
        <w:t>»</w:t>
      </w:r>
      <w:r w:rsidRPr="000B1A3B">
        <w:rPr>
          <w:sz w:val="28"/>
          <w:szCs w:val="24"/>
        </w:rPr>
        <w:t>, siffla-t-elle à Lucian.</w:t>
      </w:r>
    </w:p>
    <w:p w:rsidR="004449C3" w:rsidRPr="000B1A3B" w:rsidRDefault="00242707" w:rsidP="00943037">
      <w:pPr>
        <w:pStyle w:val="Corpsdutexte1"/>
        <w:spacing w:line="240" w:lineRule="auto"/>
        <w:ind w:right="20" w:firstLine="284"/>
        <w:rPr>
          <w:sz w:val="28"/>
          <w:szCs w:val="24"/>
        </w:rPr>
      </w:pPr>
      <w:r w:rsidRPr="000B1A3B">
        <w:rPr>
          <w:sz w:val="28"/>
          <w:szCs w:val="24"/>
        </w:rPr>
        <w:t>Il lui fit signe de se taire et écouta. Il était difficile d</w:t>
      </w:r>
      <w:r w:rsidR="000200A2" w:rsidRPr="000B1A3B">
        <w:rPr>
          <w:sz w:val="28"/>
          <w:szCs w:val="24"/>
        </w:rPr>
        <w:t>’</w:t>
      </w:r>
      <w:r w:rsidRPr="000B1A3B">
        <w:rPr>
          <w:sz w:val="28"/>
          <w:szCs w:val="24"/>
        </w:rPr>
        <w:t>évaluer le nombre des formes qui se ressemblaient toutes lorsqu</w:t>
      </w:r>
      <w:r w:rsidR="000200A2" w:rsidRPr="000B1A3B">
        <w:rPr>
          <w:sz w:val="28"/>
          <w:szCs w:val="24"/>
        </w:rPr>
        <w:t>’</w:t>
      </w:r>
      <w:r w:rsidRPr="000B1A3B">
        <w:rPr>
          <w:sz w:val="28"/>
          <w:szCs w:val="24"/>
        </w:rPr>
        <w:t>elles apparaissaient et disparaissaient dans la lueur des torches, mais il devait y avoir une centaine de personnes dans la chapelle ou à l</w:t>
      </w:r>
      <w:r w:rsidR="000200A2" w:rsidRPr="000B1A3B">
        <w:rPr>
          <w:sz w:val="28"/>
          <w:szCs w:val="24"/>
        </w:rPr>
        <w:t>’</w:t>
      </w:r>
      <w:r w:rsidRPr="000B1A3B">
        <w:rPr>
          <w:sz w:val="28"/>
          <w:szCs w:val="24"/>
        </w:rPr>
        <w:t>extérieur, le long du chemin menant au quai.</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Là</w:t>
      </w:r>
      <w:r w:rsidR="007561BD" w:rsidRPr="000B1A3B">
        <w:rPr>
          <w:sz w:val="28"/>
          <w:szCs w:val="24"/>
        </w:rPr>
        <w:t>…</w:t>
      </w:r>
      <w:r w:rsidR="00242707" w:rsidRPr="000B1A3B">
        <w:rPr>
          <w:sz w:val="28"/>
          <w:szCs w:val="24"/>
        </w:rPr>
        <w:t xml:space="preserve"> voilà Radu Fortuna</w:t>
      </w:r>
      <w:r w:rsidR="00C71C2F" w:rsidRPr="000B1A3B">
        <w:rPr>
          <w:sz w:val="28"/>
          <w:szCs w:val="24"/>
        </w:rPr>
        <w:t> ! </w:t>
      </w:r>
      <w:r w:rsidRPr="000B1A3B">
        <w:rPr>
          <w:sz w:val="28"/>
          <w:szCs w:val="24"/>
        </w:rPr>
        <w:t>»</w:t>
      </w:r>
      <w:r w:rsidR="00242707" w:rsidRPr="000B1A3B">
        <w:rPr>
          <w:sz w:val="28"/>
          <w:szCs w:val="24"/>
        </w:rPr>
        <w:t xml:space="preserve"> Lucian montra l</w:t>
      </w:r>
      <w:r w:rsidR="000200A2" w:rsidRPr="000B1A3B">
        <w:rPr>
          <w:sz w:val="28"/>
          <w:szCs w:val="24"/>
        </w:rPr>
        <w:t>’</w:t>
      </w:r>
      <w:r w:rsidR="00242707" w:rsidRPr="000B1A3B">
        <w:rPr>
          <w:sz w:val="28"/>
          <w:szCs w:val="24"/>
        </w:rPr>
        <w:t>un des hommes qui venaient de franchir la porte de l</w:t>
      </w:r>
      <w:r w:rsidR="000200A2" w:rsidRPr="000B1A3B">
        <w:rPr>
          <w:sz w:val="28"/>
          <w:szCs w:val="24"/>
        </w:rPr>
        <w:t>’</w:t>
      </w:r>
      <w:r w:rsidR="00242707" w:rsidRPr="000B1A3B">
        <w:rPr>
          <w:sz w:val="28"/>
          <w:szCs w:val="24"/>
        </w:rPr>
        <w:t>église.</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Oui</w:t>
      </w:r>
      <w:r w:rsidR="00C71C2F" w:rsidRPr="000B1A3B">
        <w:rPr>
          <w:sz w:val="28"/>
          <w:szCs w:val="24"/>
        </w:rPr>
        <w:t> </w:t>
      </w:r>
      <w:r w:rsidRPr="000B1A3B">
        <w:rPr>
          <w:sz w:val="28"/>
          <w:szCs w:val="24"/>
        </w:rPr>
        <w:t>»</w:t>
      </w:r>
      <w:r w:rsidR="00242707" w:rsidRPr="000B1A3B">
        <w:rPr>
          <w:sz w:val="28"/>
          <w:szCs w:val="24"/>
        </w:rPr>
        <w:t>, murmura O</w:t>
      </w:r>
      <w:r w:rsidR="000200A2" w:rsidRPr="000B1A3B">
        <w:rPr>
          <w:sz w:val="28"/>
          <w:szCs w:val="24"/>
        </w:rPr>
        <w:t>’</w:t>
      </w:r>
      <w:r w:rsidR="00242707" w:rsidRPr="000B1A3B">
        <w:rPr>
          <w:sz w:val="28"/>
          <w:szCs w:val="24"/>
        </w:rPr>
        <w:t>Rourke.</w:t>
      </w:r>
    </w:p>
    <w:p w:rsidR="004449C3" w:rsidRPr="000B1A3B" w:rsidRDefault="00242707" w:rsidP="00943037">
      <w:pPr>
        <w:pStyle w:val="Corpsdutexte1"/>
        <w:spacing w:line="240" w:lineRule="auto"/>
        <w:ind w:right="20" w:firstLine="284"/>
        <w:rPr>
          <w:sz w:val="28"/>
          <w:szCs w:val="24"/>
        </w:rPr>
      </w:pPr>
      <w:r w:rsidRPr="000B1A3B">
        <w:rPr>
          <w:sz w:val="28"/>
          <w:szCs w:val="24"/>
        </w:rPr>
        <w:t>Kate essaya de le voir, mais la lumière des torches était trompeuse, les hommes bougeaient sans cesse et elle n</w:t>
      </w:r>
      <w:r w:rsidR="000200A2" w:rsidRPr="000B1A3B">
        <w:rPr>
          <w:sz w:val="28"/>
          <w:szCs w:val="24"/>
        </w:rPr>
        <w:t>’</w:t>
      </w:r>
      <w:r w:rsidRPr="000B1A3B">
        <w:rPr>
          <w:sz w:val="28"/>
          <w:szCs w:val="24"/>
        </w:rPr>
        <w:t>aperçut dans l</w:t>
      </w:r>
      <w:r w:rsidR="000200A2" w:rsidRPr="000B1A3B">
        <w:rPr>
          <w:sz w:val="28"/>
          <w:szCs w:val="24"/>
        </w:rPr>
        <w:t>’</w:t>
      </w:r>
      <w:r w:rsidRPr="000B1A3B">
        <w:rPr>
          <w:sz w:val="28"/>
          <w:szCs w:val="24"/>
        </w:rPr>
        <w:t xml:space="preserve">ombre que des visages indistincts avant que Lucian la tire en arrière. </w:t>
      </w:r>
      <w:r w:rsidR="001F006E" w:rsidRPr="000B1A3B">
        <w:rPr>
          <w:sz w:val="28"/>
          <w:szCs w:val="24"/>
        </w:rPr>
        <w:t>«</w:t>
      </w:r>
      <w:r w:rsidR="00B71BC1" w:rsidRPr="000B1A3B">
        <w:rPr>
          <w:sz w:val="28"/>
          <w:szCs w:val="24"/>
        </w:rPr>
        <w:t> </w:t>
      </w:r>
      <w:r w:rsidRPr="000B1A3B">
        <w:rPr>
          <w:sz w:val="28"/>
          <w:szCs w:val="24"/>
        </w:rPr>
        <w:t>Tu as entendu</w:t>
      </w:r>
      <w:r w:rsidR="00C71C2F" w:rsidRPr="000B1A3B">
        <w:rPr>
          <w:sz w:val="28"/>
          <w:szCs w:val="24"/>
        </w:rPr>
        <w:t> ?</w:t>
      </w:r>
      <w:r w:rsidRPr="000B1A3B">
        <w:rPr>
          <w:sz w:val="28"/>
          <w:szCs w:val="24"/>
        </w:rPr>
        <w:t xml:space="preserve"> chuchota-t-elle de nouveau. Tu as compris quelque chose</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C</w:t>
      </w:r>
      <w:r w:rsidR="00242707" w:rsidRPr="000B1A3B">
        <w:rPr>
          <w:sz w:val="28"/>
          <w:szCs w:val="24"/>
        </w:rPr>
        <w:t>hut</w:t>
      </w:r>
      <w:r w:rsidRPr="000B1A3B">
        <w:rPr>
          <w:sz w:val="28"/>
          <w:szCs w:val="24"/>
        </w:rPr>
        <w:t>. </w:t>
      </w:r>
      <w:r w:rsidR="001F006E" w:rsidRPr="000B1A3B">
        <w:rPr>
          <w:sz w:val="28"/>
          <w:szCs w:val="24"/>
        </w:rPr>
        <w:t>»</w:t>
      </w:r>
      <w:r w:rsidR="00242707" w:rsidRPr="000B1A3B">
        <w:rPr>
          <w:sz w:val="28"/>
          <w:szCs w:val="24"/>
        </w:rPr>
        <w:t xml:space="preserve"> Le doigt de Lucian se posa sur ses lèvres. Des gardes crièrent en roumain en s</w:t>
      </w:r>
      <w:r w:rsidR="000200A2" w:rsidRPr="000B1A3B">
        <w:rPr>
          <w:sz w:val="28"/>
          <w:szCs w:val="24"/>
        </w:rPr>
        <w:t>’</w:t>
      </w:r>
      <w:r w:rsidR="00242707" w:rsidRPr="000B1A3B">
        <w:rPr>
          <w:sz w:val="28"/>
          <w:szCs w:val="24"/>
        </w:rPr>
        <w:t>adressant à d</w:t>
      </w:r>
      <w:r w:rsidR="000200A2" w:rsidRPr="000B1A3B">
        <w:rPr>
          <w:sz w:val="28"/>
          <w:szCs w:val="24"/>
        </w:rPr>
        <w:t>’</w:t>
      </w:r>
      <w:r w:rsidR="00242707" w:rsidRPr="000B1A3B">
        <w:rPr>
          <w:sz w:val="28"/>
          <w:szCs w:val="24"/>
        </w:rPr>
        <w:t>autres gardes. Une voix grave aboya des ordres depuis la porte de la chapelle.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Ils m’ont vue,</w:t>
      </w:r>
      <w:r w:rsidR="00242707" w:rsidRPr="000B1A3B">
        <w:rPr>
          <w:rStyle w:val="Corpsdutexte14NonItalique"/>
          <w:sz w:val="28"/>
          <w:szCs w:val="24"/>
        </w:rPr>
        <w:t xml:space="preserve"> pensa Kate, paniquée. Et, une seconde plus tard</w:t>
      </w:r>
      <w:r w:rsidR="00C71C2F" w:rsidRPr="000B1A3B">
        <w:rPr>
          <w:rStyle w:val="Corpsdutexte14NonItalique"/>
          <w:sz w:val="28"/>
          <w:szCs w:val="24"/>
        </w:rPr>
        <w:t> :</w:t>
      </w:r>
      <w:r w:rsidRPr="00F5240C">
        <w:rPr>
          <w:sz w:val="28"/>
          <w:szCs w:val="24"/>
          <w:u w:color="000000" w:themeColor="text1"/>
        </w:rPr>
        <w:t xml:space="preserve"> Ils ont trouvé le canot. Nous ne pourrons plus quitter l’île.</w:t>
      </w:r>
    </w:p>
    <w:p w:rsidR="004449C3" w:rsidRPr="000B1A3B" w:rsidRDefault="00242707" w:rsidP="00943037">
      <w:pPr>
        <w:pStyle w:val="Corpsdutexte1"/>
        <w:spacing w:line="240" w:lineRule="auto"/>
        <w:ind w:right="20" w:firstLine="284"/>
        <w:rPr>
          <w:sz w:val="28"/>
          <w:szCs w:val="24"/>
        </w:rPr>
      </w:pPr>
      <w:r w:rsidRPr="000B1A3B">
        <w:rPr>
          <w:sz w:val="28"/>
          <w:szCs w:val="24"/>
        </w:rPr>
        <w:t>Des faisceaux de lampes de poche transpercèrent l</w:t>
      </w:r>
      <w:r w:rsidR="000200A2" w:rsidRPr="000B1A3B">
        <w:rPr>
          <w:sz w:val="28"/>
          <w:szCs w:val="24"/>
        </w:rPr>
        <w:t>’</w:t>
      </w:r>
      <w:r w:rsidRPr="000B1A3B">
        <w:rPr>
          <w:sz w:val="28"/>
          <w:szCs w:val="24"/>
        </w:rPr>
        <w:t>o</w:t>
      </w:r>
      <w:r w:rsidR="00C71C2F" w:rsidRPr="000B1A3B">
        <w:rPr>
          <w:sz w:val="28"/>
          <w:szCs w:val="24"/>
        </w:rPr>
        <w:t>bs</w:t>
      </w:r>
      <w:r w:rsidRPr="000B1A3B">
        <w:rPr>
          <w:sz w:val="28"/>
          <w:szCs w:val="24"/>
        </w:rPr>
        <w:t>curité et l</w:t>
      </w:r>
      <w:r w:rsidR="000200A2" w:rsidRPr="000B1A3B">
        <w:rPr>
          <w:sz w:val="28"/>
          <w:szCs w:val="24"/>
        </w:rPr>
        <w:t>’</w:t>
      </w:r>
      <w:r w:rsidRPr="000B1A3B">
        <w:rPr>
          <w:sz w:val="28"/>
          <w:szCs w:val="24"/>
        </w:rPr>
        <w:t>un des gardes, dans le jardin, alluma un pr</w:t>
      </w:r>
      <w:r w:rsidR="00C71C2F" w:rsidRPr="000B1A3B">
        <w:rPr>
          <w:sz w:val="28"/>
          <w:szCs w:val="24"/>
        </w:rPr>
        <w:t>oj</w:t>
      </w:r>
      <w:r w:rsidRPr="000B1A3B">
        <w:rPr>
          <w:sz w:val="28"/>
          <w:szCs w:val="24"/>
        </w:rPr>
        <w:t>ecteur portatif plus brillant encore. Kate, Lucian et O</w:t>
      </w:r>
      <w:r w:rsidR="000200A2" w:rsidRPr="000B1A3B">
        <w:rPr>
          <w:sz w:val="28"/>
          <w:szCs w:val="24"/>
        </w:rPr>
        <w:t>’</w:t>
      </w:r>
      <w:r w:rsidRPr="000B1A3B">
        <w:rPr>
          <w:sz w:val="28"/>
          <w:szCs w:val="24"/>
        </w:rPr>
        <w:t>Rourke se rejetèrent en arrière, mais rapidement, il s</w:t>
      </w:r>
      <w:r w:rsidR="000200A2" w:rsidRPr="000B1A3B">
        <w:rPr>
          <w:sz w:val="28"/>
          <w:szCs w:val="24"/>
        </w:rPr>
        <w:t>’</w:t>
      </w:r>
      <w:r w:rsidRPr="000B1A3B">
        <w:rPr>
          <w:sz w:val="28"/>
          <w:szCs w:val="24"/>
        </w:rPr>
        <w:t>avéra que les lumières étaient braquées sur autre chose. Kate se glissa à la fenêtre et regarda juste au moment où l</w:t>
      </w:r>
      <w:r w:rsidR="000200A2" w:rsidRPr="000B1A3B">
        <w:rPr>
          <w:sz w:val="28"/>
          <w:szCs w:val="24"/>
        </w:rPr>
        <w:t>’</w:t>
      </w:r>
      <w:r w:rsidRPr="000B1A3B">
        <w:rPr>
          <w:sz w:val="28"/>
          <w:szCs w:val="24"/>
        </w:rPr>
        <w:t>un des hommes tirait une courte rafale.</w:t>
      </w:r>
    </w:p>
    <w:p w:rsidR="004449C3" w:rsidRPr="000B1A3B" w:rsidRDefault="00242707" w:rsidP="00943037">
      <w:pPr>
        <w:pStyle w:val="Corpsdutexte1"/>
        <w:spacing w:line="240" w:lineRule="auto"/>
        <w:ind w:firstLine="284"/>
        <w:rPr>
          <w:sz w:val="28"/>
          <w:szCs w:val="24"/>
        </w:rPr>
      </w:pPr>
      <w:r w:rsidRPr="000B1A3B">
        <w:rPr>
          <w:sz w:val="28"/>
          <w:szCs w:val="24"/>
        </w:rPr>
        <w:t>Elle s</w:t>
      </w:r>
      <w:r w:rsidR="000200A2" w:rsidRPr="000B1A3B">
        <w:rPr>
          <w:sz w:val="28"/>
          <w:szCs w:val="24"/>
        </w:rPr>
        <w:t>’</w:t>
      </w:r>
      <w:r w:rsidRPr="000B1A3B">
        <w:rPr>
          <w:sz w:val="28"/>
          <w:szCs w:val="24"/>
        </w:rPr>
        <w:t>écarta de nouveau, mais pas avant d</w:t>
      </w:r>
      <w:r w:rsidR="000200A2" w:rsidRPr="000B1A3B">
        <w:rPr>
          <w:sz w:val="28"/>
          <w:szCs w:val="24"/>
        </w:rPr>
        <w:t>’</w:t>
      </w:r>
      <w:r w:rsidRPr="000B1A3B">
        <w:rPr>
          <w:sz w:val="28"/>
          <w:szCs w:val="24"/>
        </w:rPr>
        <w:t>avoir aperçu un grand chien marron courant entre les arbres, dans le verger, près des cabanes du monastère. Ils l</w:t>
      </w:r>
      <w:r w:rsidR="000200A2" w:rsidRPr="000B1A3B">
        <w:rPr>
          <w:sz w:val="28"/>
          <w:szCs w:val="24"/>
        </w:rPr>
        <w:t>’</w:t>
      </w:r>
      <w:r w:rsidRPr="000B1A3B">
        <w:rPr>
          <w:sz w:val="28"/>
          <w:szCs w:val="24"/>
        </w:rPr>
        <w:t>e</w:t>
      </w:r>
      <w:r w:rsidR="00C71C2F" w:rsidRPr="000B1A3B">
        <w:rPr>
          <w:sz w:val="28"/>
          <w:szCs w:val="24"/>
        </w:rPr>
        <w:t>nt</w:t>
      </w:r>
      <w:r w:rsidRPr="000B1A3B">
        <w:rPr>
          <w:sz w:val="28"/>
          <w:szCs w:val="24"/>
        </w:rPr>
        <w:t>endirent tous aboyer et hurler.</w:t>
      </w:r>
    </w:p>
    <w:p w:rsidR="00442C40" w:rsidRPr="000B1A3B" w:rsidRDefault="00442C40" w:rsidP="00943037">
      <w:pPr>
        <w:pStyle w:val="Corpsdutexte151"/>
        <w:spacing w:line="240" w:lineRule="auto"/>
        <w:ind w:firstLine="284"/>
        <w:rPr>
          <w:b w:val="0"/>
          <w:sz w:val="28"/>
          <w:szCs w:val="24"/>
        </w:rPr>
      </w:pPr>
      <w:r w:rsidRPr="000B1A3B">
        <w:rPr>
          <w:b w:val="0"/>
          <w:sz w:val="28"/>
          <w:szCs w:val="24"/>
        </w:rPr>
        <w:t>Encore des cris en roumain.</w:t>
      </w:r>
      <w:r w:rsidR="00242707" w:rsidRPr="000B1A3B">
        <w:rPr>
          <w:rStyle w:val="Corpsdutexte15NonGras"/>
          <w:sz w:val="28"/>
          <w:szCs w:val="24"/>
        </w:rPr>
        <w:t xml:space="preserve"> Quelques</w:t>
      </w:r>
      <w:r w:rsidRPr="000B1A3B">
        <w:rPr>
          <w:b w:val="0"/>
          <w:sz w:val="28"/>
          <w:szCs w:val="24"/>
        </w:rPr>
        <w:t xml:space="preserve"> rires.</w:t>
      </w:r>
      <w:r w:rsidR="00242707" w:rsidRPr="000B1A3B">
        <w:rPr>
          <w:rStyle w:val="Corpsdutexte15NonGras"/>
          <w:sz w:val="28"/>
          <w:szCs w:val="24"/>
        </w:rPr>
        <w:t xml:space="preserve"> Un</w:t>
      </w:r>
      <w:r w:rsidRPr="000B1A3B">
        <w:rPr>
          <w:b w:val="0"/>
          <w:sz w:val="28"/>
          <w:szCs w:val="24"/>
        </w:rPr>
        <w:t xml:space="preserve"> par un, les faisceaux lumineux s’éteignirent.</w:t>
      </w:r>
    </w:p>
    <w:p w:rsidR="004449C3" w:rsidRPr="000B1A3B" w:rsidRDefault="00242707" w:rsidP="00943037">
      <w:pPr>
        <w:pStyle w:val="Corpsdutexte1"/>
        <w:spacing w:line="240" w:lineRule="auto"/>
        <w:ind w:firstLine="284"/>
        <w:rPr>
          <w:sz w:val="28"/>
          <w:szCs w:val="24"/>
        </w:rPr>
      </w:pPr>
      <w:r w:rsidRPr="000B1A3B">
        <w:rPr>
          <w:sz w:val="28"/>
          <w:szCs w:val="24"/>
        </w:rPr>
        <w:t>Il fallut une demi-heure pour que les hommes retou</w:t>
      </w:r>
      <w:r w:rsidR="00C71C2F" w:rsidRPr="000B1A3B">
        <w:rPr>
          <w:sz w:val="28"/>
          <w:szCs w:val="24"/>
        </w:rPr>
        <w:t>rn</w:t>
      </w:r>
      <w:r w:rsidRPr="000B1A3B">
        <w:rPr>
          <w:sz w:val="28"/>
          <w:szCs w:val="24"/>
        </w:rPr>
        <w:t>ent au quai et s</w:t>
      </w:r>
      <w:r w:rsidR="000200A2" w:rsidRPr="000B1A3B">
        <w:rPr>
          <w:sz w:val="28"/>
          <w:szCs w:val="24"/>
        </w:rPr>
        <w:t>’</w:t>
      </w:r>
      <w:r w:rsidRPr="000B1A3B">
        <w:rPr>
          <w:sz w:val="28"/>
          <w:szCs w:val="24"/>
        </w:rPr>
        <w:t>embarquent, pour que les torches s</w:t>
      </w:r>
      <w:r w:rsidR="000200A2" w:rsidRPr="000B1A3B">
        <w:rPr>
          <w:sz w:val="28"/>
          <w:szCs w:val="24"/>
        </w:rPr>
        <w:t>’</w:t>
      </w:r>
      <w:r w:rsidRPr="000B1A3B">
        <w:rPr>
          <w:sz w:val="28"/>
          <w:szCs w:val="24"/>
        </w:rPr>
        <w:t>éte</w:t>
      </w:r>
      <w:r w:rsidR="00C71C2F" w:rsidRPr="000B1A3B">
        <w:rPr>
          <w:sz w:val="28"/>
          <w:szCs w:val="24"/>
        </w:rPr>
        <w:t>ig</w:t>
      </w:r>
      <w:r w:rsidRPr="000B1A3B">
        <w:rPr>
          <w:sz w:val="28"/>
          <w:szCs w:val="24"/>
        </w:rPr>
        <w:t>nent et que les gardes rejoignent les derniers visiteurs le long du chemin, puis retentit le rugissement du hors</w:t>
      </w:r>
      <w:r w:rsidR="00B112D1" w:rsidRPr="000B1A3B">
        <w:rPr>
          <w:sz w:val="28"/>
          <w:szCs w:val="24"/>
        </w:rPr>
        <w:t>-</w:t>
      </w:r>
      <w:r w:rsidRPr="000B1A3B">
        <w:rPr>
          <w:sz w:val="28"/>
          <w:szCs w:val="24"/>
        </w:rPr>
        <w:t>bord escortant les bateaux. Il n</w:t>
      </w:r>
      <w:r w:rsidR="000200A2" w:rsidRPr="000B1A3B">
        <w:rPr>
          <w:sz w:val="28"/>
          <w:szCs w:val="24"/>
        </w:rPr>
        <w:t>’</w:t>
      </w:r>
      <w:r w:rsidRPr="000B1A3B">
        <w:rPr>
          <w:sz w:val="28"/>
          <w:szCs w:val="24"/>
        </w:rPr>
        <w:t>y avait plus de lumière dans la chapelle.</w:t>
      </w:r>
    </w:p>
    <w:p w:rsidR="004449C3" w:rsidRPr="000B1A3B" w:rsidRDefault="00242707" w:rsidP="00943037">
      <w:pPr>
        <w:pStyle w:val="Corpsdutexte1"/>
        <w:spacing w:line="240" w:lineRule="auto"/>
        <w:ind w:firstLine="284"/>
        <w:rPr>
          <w:sz w:val="28"/>
          <w:szCs w:val="24"/>
        </w:rPr>
      </w:pPr>
      <w:r w:rsidRPr="000B1A3B">
        <w:rPr>
          <w:sz w:val="28"/>
          <w:szCs w:val="24"/>
        </w:rPr>
        <w:t>Kate et les deux hommes gardèrent le silence et rest</w:t>
      </w:r>
      <w:r w:rsidR="00C71C2F" w:rsidRPr="000B1A3B">
        <w:rPr>
          <w:sz w:val="28"/>
          <w:szCs w:val="24"/>
        </w:rPr>
        <w:t>èr</w:t>
      </w:r>
      <w:r w:rsidRPr="000B1A3B">
        <w:rPr>
          <w:sz w:val="28"/>
          <w:szCs w:val="24"/>
        </w:rPr>
        <w:t>ent sans bouger sur l</w:t>
      </w:r>
      <w:r w:rsidR="000200A2" w:rsidRPr="000B1A3B">
        <w:rPr>
          <w:sz w:val="28"/>
          <w:szCs w:val="24"/>
        </w:rPr>
        <w:t>’</w:t>
      </w:r>
      <w:r w:rsidRPr="000B1A3B">
        <w:rPr>
          <w:sz w:val="28"/>
          <w:szCs w:val="24"/>
        </w:rPr>
        <w:t>étroit palier pendant près d</w:t>
      </w:r>
      <w:r w:rsidR="000200A2" w:rsidRPr="000B1A3B">
        <w:rPr>
          <w:sz w:val="28"/>
          <w:szCs w:val="24"/>
        </w:rPr>
        <w:t>’</w:t>
      </w:r>
      <w:r w:rsidRPr="000B1A3B">
        <w:rPr>
          <w:sz w:val="28"/>
          <w:szCs w:val="24"/>
        </w:rPr>
        <w:t>une heure. Elle s</w:t>
      </w:r>
      <w:r w:rsidR="000200A2" w:rsidRPr="000B1A3B">
        <w:rPr>
          <w:sz w:val="28"/>
          <w:szCs w:val="24"/>
        </w:rPr>
        <w:t>’</w:t>
      </w:r>
      <w:r w:rsidRPr="000B1A3B">
        <w:rPr>
          <w:sz w:val="28"/>
          <w:szCs w:val="24"/>
        </w:rPr>
        <w:t>imaginait les gardes vêtus de noir en embuscade dans l</w:t>
      </w:r>
      <w:r w:rsidR="000200A2" w:rsidRPr="000B1A3B">
        <w:rPr>
          <w:sz w:val="28"/>
          <w:szCs w:val="24"/>
        </w:rPr>
        <w:t>’</w:t>
      </w:r>
      <w:r w:rsidRPr="000B1A3B">
        <w:rPr>
          <w:sz w:val="28"/>
          <w:szCs w:val="24"/>
        </w:rPr>
        <w:t>obscurité. Pour finir, quand les bou</w:t>
      </w:r>
      <w:r w:rsidR="00C71C2F" w:rsidRPr="000B1A3B">
        <w:rPr>
          <w:sz w:val="28"/>
          <w:szCs w:val="24"/>
        </w:rPr>
        <w:t>rd</w:t>
      </w:r>
      <w:r w:rsidRPr="000B1A3B">
        <w:rPr>
          <w:sz w:val="28"/>
          <w:szCs w:val="24"/>
        </w:rPr>
        <w:t>onnements d</w:t>
      </w:r>
      <w:r w:rsidR="000200A2" w:rsidRPr="000B1A3B">
        <w:rPr>
          <w:sz w:val="28"/>
          <w:szCs w:val="24"/>
        </w:rPr>
        <w:t>’</w:t>
      </w:r>
      <w:r w:rsidRPr="000B1A3B">
        <w:rPr>
          <w:sz w:val="28"/>
          <w:szCs w:val="24"/>
        </w:rPr>
        <w:t>insectes et les cris lancinants des gr</w:t>
      </w:r>
      <w:r w:rsidR="00C71C2F" w:rsidRPr="000B1A3B">
        <w:rPr>
          <w:sz w:val="28"/>
          <w:szCs w:val="24"/>
        </w:rPr>
        <w:t>en</w:t>
      </w:r>
      <w:r w:rsidRPr="000B1A3B">
        <w:rPr>
          <w:sz w:val="28"/>
          <w:szCs w:val="24"/>
        </w:rPr>
        <w:t>ouilles provenant des bords du lac reprirent et qu</w:t>
      </w:r>
      <w:r w:rsidR="000200A2" w:rsidRPr="000B1A3B">
        <w:rPr>
          <w:sz w:val="28"/>
          <w:szCs w:val="24"/>
        </w:rPr>
        <w:t>’</w:t>
      </w:r>
      <w:r w:rsidRPr="000B1A3B">
        <w:rPr>
          <w:sz w:val="28"/>
          <w:szCs w:val="24"/>
        </w:rPr>
        <w:t>ils virent le chien marron renifler les pierres de la chapelle sans éveiller de protestations, cela leur donna le courage de descendre sur la pointe des pieds, d</w:t>
      </w:r>
      <w:r w:rsidR="000200A2" w:rsidRPr="000B1A3B">
        <w:rPr>
          <w:sz w:val="28"/>
          <w:szCs w:val="24"/>
        </w:rPr>
        <w:t>’</w:t>
      </w:r>
      <w:r w:rsidRPr="000B1A3B">
        <w:rPr>
          <w:sz w:val="28"/>
          <w:szCs w:val="24"/>
        </w:rPr>
        <w:t>ouvrir la lourde porte et de revenir sur leurs pas dans le verger. Les éto</w:t>
      </w:r>
      <w:r w:rsidR="00C71C2F" w:rsidRPr="000B1A3B">
        <w:rPr>
          <w:sz w:val="28"/>
          <w:szCs w:val="24"/>
        </w:rPr>
        <w:t>il</w:t>
      </w:r>
      <w:r w:rsidRPr="000B1A3B">
        <w:rPr>
          <w:sz w:val="28"/>
          <w:szCs w:val="24"/>
        </w:rPr>
        <w:t>es avaient percé les nuages et le couteau brilla dans la main de Lucian.</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Pour le chien, s</w:t>
      </w:r>
      <w:r w:rsidR="000200A2" w:rsidRPr="000B1A3B">
        <w:rPr>
          <w:sz w:val="28"/>
          <w:szCs w:val="24"/>
        </w:rPr>
        <w:t>’</w:t>
      </w:r>
      <w:r w:rsidR="00242707" w:rsidRPr="000B1A3B">
        <w:rPr>
          <w:sz w:val="28"/>
          <w:szCs w:val="24"/>
        </w:rPr>
        <w:t>il aboie</w:t>
      </w:r>
      <w:r w:rsidR="00C71C2F" w:rsidRPr="000B1A3B">
        <w:rPr>
          <w:sz w:val="28"/>
          <w:szCs w:val="24"/>
        </w:rPr>
        <w:t> </w:t>
      </w:r>
      <w:r w:rsidRPr="000B1A3B">
        <w:rPr>
          <w:sz w:val="28"/>
          <w:szCs w:val="24"/>
        </w:rPr>
        <w:t>»</w:t>
      </w:r>
      <w:r w:rsidR="00242707" w:rsidRPr="000B1A3B">
        <w:rPr>
          <w:sz w:val="28"/>
          <w:szCs w:val="24"/>
        </w:rPr>
        <w:t>, chuchota l</w:t>
      </w:r>
      <w:r w:rsidR="000200A2" w:rsidRPr="000B1A3B">
        <w:rPr>
          <w:sz w:val="28"/>
          <w:szCs w:val="24"/>
        </w:rPr>
        <w:t>’</w:t>
      </w:r>
      <w:r w:rsidR="00242707" w:rsidRPr="000B1A3B">
        <w:rPr>
          <w:sz w:val="28"/>
          <w:szCs w:val="24"/>
        </w:rPr>
        <w:t>étudiant, mais l</w:t>
      </w:r>
      <w:r w:rsidR="000200A2" w:rsidRPr="000B1A3B">
        <w:rPr>
          <w:sz w:val="28"/>
          <w:szCs w:val="24"/>
        </w:rPr>
        <w:t>’</w:t>
      </w:r>
      <w:r w:rsidR="00242707" w:rsidRPr="000B1A3B">
        <w:rPr>
          <w:sz w:val="28"/>
          <w:szCs w:val="24"/>
        </w:rPr>
        <w:t>animal n</w:t>
      </w:r>
      <w:r w:rsidR="000200A2" w:rsidRPr="000B1A3B">
        <w:rPr>
          <w:sz w:val="28"/>
          <w:szCs w:val="24"/>
        </w:rPr>
        <w:t>’</w:t>
      </w:r>
      <w:r w:rsidR="00242707" w:rsidRPr="000B1A3B">
        <w:rPr>
          <w:sz w:val="28"/>
          <w:szCs w:val="24"/>
        </w:rPr>
        <w:t>approcha pas lorsqu</w:t>
      </w:r>
      <w:r w:rsidR="000200A2" w:rsidRPr="000B1A3B">
        <w:rPr>
          <w:sz w:val="28"/>
          <w:szCs w:val="24"/>
        </w:rPr>
        <w:t>’</w:t>
      </w:r>
      <w:r w:rsidR="00242707" w:rsidRPr="000B1A3B">
        <w:rPr>
          <w:sz w:val="28"/>
          <w:szCs w:val="24"/>
        </w:rPr>
        <w:t>ils longèrent au petit trot l</w:t>
      </w:r>
      <w:r w:rsidR="000200A2" w:rsidRPr="000B1A3B">
        <w:rPr>
          <w:sz w:val="28"/>
          <w:szCs w:val="24"/>
        </w:rPr>
        <w:t>’</w:t>
      </w:r>
      <w:r w:rsidR="00242707" w:rsidRPr="000B1A3B">
        <w:rPr>
          <w:sz w:val="28"/>
          <w:szCs w:val="24"/>
        </w:rPr>
        <w:t>ancienne cour.</w:t>
      </w:r>
    </w:p>
    <w:p w:rsidR="004449C3" w:rsidRPr="000B1A3B" w:rsidRDefault="00242707" w:rsidP="00943037">
      <w:pPr>
        <w:pStyle w:val="Corpsdutexte1"/>
        <w:spacing w:line="240" w:lineRule="auto"/>
        <w:ind w:firstLine="284"/>
        <w:rPr>
          <w:sz w:val="28"/>
          <w:szCs w:val="24"/>
        </w:rPr>
      </w:pPr>
      <w:r w:rsidRPr="000B1A3B">
        <w:rPr>
          <w:sz w:val="28"/>
          <w:szCs w:val="24"/>
        </w:rPr>
        <w:t>Le canot était toujours là où ils l</w:t>
      </w:r>
      <w:r w:rsidR="000200A2" w:rsidRPr="000B1A3B">
        <w:rPr>
          <w:sz w:val="28"/>
          <w:szCs w:val="24"/>
        </w:rPr>
        <w:t>’</w:t>
      </w:r>
      <w:r w:rsidRPr="000B1A3B">
        <w:rPr>
          <w:sz w:val="28"/>
          <w:szCs w:val="24"/>
        </w:rPr>
        <w:t>avaient laissé. Les deux hommes entrèrent dans l</w:t>
      </w:r>
      <w:r w:rsidR="000200A2" w:rsidRPr="000B1A3B">
        <w:rPr>
          <w:sz w:val="28"/>
          <w:szCs w:val="24"/>
        </w:rPr>
        <w:t>’</w:t>
      </w:r>
      <w:r w:rsidRPr="000B1A3B">
        <w:rPr>
          <w:sz w:val="28"/>
          <w:szCs w:val="24"/>
        </w:rPr>
        <w:t>eau et le retournèrent pour vider les quinze centimètres d</w:t>
      </w:r>
      <w:r w:rsidR="000200A2" w:rsidRPr="000B1A3B">
        <w:rPr>
          <w:sz w:val="28"/>
          <w:szCs w:val="24"/>
        </w:rPr>
        <w:t>’</w:t>
      </w:r>
      <w:r w:rsidRPr="000B1A3B">
        <w:rPr>
          <w:sz w:val="28"/>
          <w:szCs w:val="24"/>
        </w:rPr>
        <w:t>eau qu</w:t>
      </w:r>
      <w:r w:rsidR="000200A2" w:rsidRPr="000B1A3B">
        <w:rPr>
          <w:sz w:val="28"/>
          <w:szCs w:val="24"/>
        </w:rPr>
        <w:t>’</w:t>
      </w:r>
      <w:r w:rsidRPr="000B1A3B">
        <w:rPr>
          <w:sz w:val="28"/>
          <w:szCs w:val="24"/>
        </w:rPr>
        <w:t>il y avait au fond. Kate embarqua la dernière</w:t>
      </w:r>
      <w:r w:rsidR="00C71C2F" w:rsidRPr="000B1A3B">
        <w:rPr>
          <w:sz w:val="28"/>
          <w:szCs w:val="24"/>
        </w:rPr>
        <w:t> ;</w:t>
      </w:r>
      <w:r w:rsidRPr="000B1A3B">
        <w:rPr>
          <w:sz w:val="28"/>
          <w:szCs w:val="24"/>
        </w:rPr>
        <w:t xml:space="preserve"> après avoir détaché la corde, elle se laissa glisser sur les rochers jusqu</w:t>
      </w:r>
      <w:r w:rsidR="000200A2" w:rsidRPr="000B1A3B">
        <w:rPr>
          <w:sz w:val="28"/>
          <w:szCs w:val="24"/>
        </w:rPr>
        <w:t>’</w:t>
      </w:r>
      <w:r w:rsidRPr="000B1A3B">
        <w:rPr>
          <w:sz w:val="28"/>
          <w:szCs w:val="24"/>
        </w:rPr>
        <w:t>à la proue. Lucian écarta l</w:t>
      </w:r>
      <w:r w:rsidR="000200A2" w:rsidRPr="000B1A3B">
        <w:rPr>
          <w:sz w:val="28"/>
          <w:szCs w:val="24"/>
        </w:rPr>
        <w:t>’</w:t>
      </w:r>
      <w:r w:rsidRPr="000B1A3B">
        <w:rPr>
          <w:sz w:val="28"/>
          <w:szCs w:val="24"/>
        </w:rPr>
        <w:t>embarcation de la berge avec une des rames et sortit lentement de sous l</w:t>
      </w:r>
      <w:r w:rsidR="000200A2" w:rsidRPr="000B1A3B">
        <w:rPr>
          <w:sz w:val="28"/>
          <w:szCs w:val="24"/>
        </w:rPr>
        <w:t>’</w:t>
      </w:r>
      <w:r w:rsidRPr="000B1A3B">
        <w:rPr>
          <w:sz w:val="28"/>
          <w:szCs w:val="24"/>
        </w:rPr>
        <w:t>arbre.</w:t>
      </w:r>
    </w:p>
    <w:p w:rsidR="004449C3" w:rsidRPr="000B1A3B" w:rsidRDefault="00242707" w:rsidP="00943037">
      <w:pPr>
        <w:pStyle w:val="Corpsdutexte1"/>
        <w:spacing w:line="240" w:lineRule="auto"/>
        <w:ind w:firstLine="284"/>
        <w:rPr>
          <w:sz w:val="28"/>
          <w:szCs w:val="24"/>
        </w:rPr>
      </w:pPr>
      <w:r w:rsidRPr="000B1A3B">
        <w:rPr>
          <w:sz w:val="28"/>
          <w:szCs w:val="24"/>
        </w:rPr>
        <w:t>Sur la rive sud-ouest, le domaine n</w:t>
      </w:r>
      <w:r w:rsidR="000200A2" w:rsidRPr="000B1A3B">
        <w:rPr>
          <w:sz w:val="28"/>
          <w:szCs w:val="24"/>
        </w:rPr>
        <w:t>’</w:t>
      </w:r>
      <w:r w:rsidRPr="000B1A3B">
        <w:rPr>
          <w:sz w:val="28"/>
          <w:szCs w:val="24"/>
        </w:rPr>
        <w:t>était plus éclairé. Ils ne parlèrent pas tandis qu</w:t>
      </w:r>
      <w:r w:rsidR="000200A2" w:rsidRPr="000B1A3B">
        <w:rPr>
          <w:sz w:val="28"/>
          <w:szCs w:val="24"/>
        </w:rPr>
        <w:t>’</w:t>
      </w:r>
      <w:r w:rsidRPr="000B1A3B">
        <w:rPr>
          <w:sz w:val="28"/>
          <w:szCs w:val="24"/>
        </w:rPr>
        <w:t>ils traversaient le lac et pénétraient dans l</w:t>
      </w:r>
      <w:r w:rsidR="000200A2" w:rsidRPr="000B1A3B">
        <w:rPr>
          <w:sz w:val="28"/>
          <w:szCs w:val="24"/>
        </w:rPr>
        <w:t>’</w:t>
      </w:r>
      <w:r w:rsidRPr="000B1A3B">
        <w:rPr>
          <w:sz w:val="28"/>
          <w:szCs w:val="24"/>
        </w:rPr>
        <w:t>étang. Puis tous trois portèrent sile</w:t>
      </w:r>
      <w:r w:rsidR="00C71C2F" w:rsidRPr="000B1A3B">
        <w:rPr>
          <w:sz w:val="28"/>
          <w:szCs w:val="24"/>
        </w:rPr>
        <w:t>nc</w:t>
      </w:r>
      <w:r w:rsidRPr="000B1A3B">
        <w:rPr>
          <w:sz w:val="28"/>
          <w:szCs w:val="24"/>
        </w:rPr>
        <w:t>ieusement le canot jusqu</w:t>
      </w:r>
      <w:r w:rsidR="000200A2" w:rsidRPr="000B1A3B">
        <w:rPr>
          <w:sz w:val="28"/>
          <w:szCs w:val="24"/>
        </w:rPr>
        <w:t>’</w:t>
      </w:r>
      <w:r w:rsidRPr="000B1A3B">
        <w:rPr>
          <w:sz w:val="28"/>
          <w:szCs w:val="24"/>
        </w:rPr>
        <w:t>à la pile d</w:t>
      </w:r>
      <w:r w:rsidR="000200A2" w:rsidRPr="000B1A3B">
        <w:rPr>
          <w:sz w:val="28"/>
          <w:szCs w:val="24"/>
        </w:rPr>
        <w:t>’</w:t>
      </w:r>
      <w:r w:rsidRPr="000B1A3B">
        <w:rPr>
          <w:sz w:val="28"/>
          <w:szCs w:val="24"/>
        </w:rPr>
        <w:t>embarcations et l</w:t>
      </w:r>
      <w:r w:rsidR="000200A2" w:rsidRPr="000B1A3B">
        <w:rPr>
          <w:sz w:val="28"/>
          <w:szCs w:val="24"/>
        </w:rPr>
        <w:t>’</w:t>
      </w:r>
      <w:r w:rsidRPr="000B1A3B">
        <w:rPr>
          <w:sz w:val="28"/>
          <w:szCs w:val="24"/>
        </w:rPr>
        <w:t>y déposèrent, retourné. Il n</w:t>
      </w:r>
      <w:r w:rsidR="000200A2" w:rsidRPr="000B1A3B">
        <w:rPr>
          <w:sz w:val="28"/>
          <w:szCs w:val="24"/>
        </w:rPr>
        <w:t>’</w:t>
      </w:r>
      <w:r w:rsidRPr="000B1A3B">
        <w:rPr>
          <w:sz w:val="28"/>
          <w:szCs w:val="24"/>
        </w:rPr>
        <w:t>y avait toujours aucune lumière ni aucun bruit dans la cabane.</w:t>
      </w:r>
    </w:p>
    <w:p w:rsidR="004449C3" w:rsidRPr="000B1A3B" w:rsidRDefault="00242707" w:rsidP="00943037">
      <w:pPr>
        <w:pStyle w:val="Corpsdutexte1"/>
        <w:spacing w:line="240" w:lineRule="auto"/>
        <w:ind w:firstLine="284"/>
        <w:rPr>
          <w:sz w:val="28"/>
          <w:szCs w:val="24"/>
        </w:rPr>
      </w:pPr>
      <w:r w:rsidRPr="000B1A3B">
        <w:rPr>
          <w:sz w:val="28"/>
          <w:szCs w:val="24"/>
        </w:rPr>
        <w:t>Ensuite, Lucian roula en cherchant son chemin à la lueur des étoiles et n</w:t>
      </w:r>
      <w:r w:rsidR="000200A2" w:rsidRPr="000B1A3B">
        <w:rPr>
          <w:sz w:val="28"/>
          <w:szCs w:val="24"/>
        </w:rPr>
        <w:t>’</w:t>
      </w:r>
      <w:r w:rsidRPr="000B1A3B">
        <w:rPr>
          <w:sz w:val="28"/>
          <w:szCs w:val="24"/>
        </w:rPr>
        <w:t>alluma ses phares que lorsqu</w:t>
      </w:r>
      <w:r w:rsidR="000200A2" w:rsidRPr="000B1A3B">
        <w:rPr>
          <w:sz w:val="28"/>
          <w:szCs w:val="24"/>
        </w:rPr>
        <w:t>’</w:t>
      </w:r>
      <w:r w:rsidRPr="000B1A3B">
        <w:rPr>
          <w:sz w:val="28"/>
          <w:szCs w:val="24"/>
        </w:rPr>
        <w:t>ils eurent laissé derrière eux le village de Snagov endormi.</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Je n</w:t>
      </w:r>
      <w:r w:rsidR="000200A2" w:rsidRPr="000B1A3B">
        <w:rPr>
          <w:sz w:val="28"/>
          <w:szCs w:val="24"/>
        </w:rPr>
        <w:t>’</w:t>
      </w:r>
      <w:r w:rsidR="00242707" w:rsidRPr="000B1A3B">
        <w:rPr>
          <w:sz w:val="28"/>
          <w:szCs w:val="24"/>
        </w:rPr>
        <w:t>ai pas vu Joshua, dit Kate d</w:t>
      </w:r>
      <w:r w:rsidR="000200A2" w:rsidRPr="000B1A3B">
        <w:rPr>
          <w:sz w:val="28"/>
          <w:szCs w:val="24"/>
        </w:rPr>
        <w:t>’</w:t>
      </w:r>
      <w:r w:rsidR="00242707" w:rsidRPr="000B1A3B">
        <w:rPr>
          <w:sz w:val="28"/>
          <w:szCs w:val="24"/>
        </w:rPr>
        <w:t>une voix qui lui parut étrange et tendue. Il n</w:t>
      </w:r>
      <w:r w:rsidR="000200A2" w:rsidRPr="000B1A3B">
        <w:rPr>
          <w:sz w:val="28"/>
          <w:szCs w:val="24"/>
        </w:rPr>
        <w:t>’</w:t>
      </w:r>
      <w:r w:rsidR="00242707" w:rsidRPr="000B1A3B">
        <w:rPr>
          <w:sz w:val="28"/>
          <w:szCs w:val="24"/>
        </w:rPr>
        <w:t>y avait pas d</w:t>
      </w:r>
      <w:r w:rsidR="000200A2" w:rsidRPr="000B1A3B">
        <w:rPr>
          <w:sz w:val="28"/>
          <w:szCs w:val="24"/>
        </w:rPr>
        <w:t>’</w:t>
      </w:r>
      <w:r w:rsidR="00242707" w:rsidRPr="000B1A3B">
        <w:rPr>
          <w:sz w:val="28"/>
          <w:szCs w:val="24"/>
        </w:rPr>
        <w:t>enfant.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Non</w:t>
      </w:r>
      <w:r w:rsidRPr="000B1A3B">
        <w:rPr>
          <w:sz w:val="28"/>
          <w:szCs w:val="24"/>
        </w:rPr>
        <w:t> </w:t>
      </w:r>
      <w:r w:rsidR="001F006E" w:rsidRPr="000B1A3B">
        <w:rPr>
          <w:sz w:val="28"/>
          <w:szCs w:val="24"/>
        </w:rPr>
        <w:t>»</w:t>
      </w:r>
      <w:r w:rsidR="00242707" w:rsidRPr="000B1A3B">
        <w:rPr>
          <w:sz w:val="28"/>
          <w:szCs w:val="24"/>
        </w:rPr>
        <w:t>, confirma O</w:t>
      </w:r>
      <w:r w:rsidR="000200A2" w:rsidRPr="000B1A3B">
        <w:rPr>
          <w:sz w:val="28"/>
          <w:szCs w:val="24"/>
        </w:rPr>
        <w:t>’</w:t>
      </w:r>
      <w:r w:rsidR="00242707" w:rsidRPr="000B1A3B">
        <w:rPr>
          <w:sz w:val="28"/>
          <w:szCs w:val="24"/>
        </w:rPr>
        <w:t>Rourke. Le prêtre s</w:t>
      </w:r>
      <w:r w:rsidR="000200A2" w:rsidRPr="000B1A3B">
        <w:rPr>
          <w:sz w:val="28"/>
          <w:szCs w:val="24"/>
        </w:rPr>
        <w:t>’</w:t>
      </w:r>
      <w:r w:rsidR="00242707" w:rsidRPr="000B1A3B">
        <w:rPr>
          <w:sz w:val="28"/>
          <w:szCs w:val="24"/>
        </w:rPr>
        <w:t>était in</w:t>
      </w:r>
      <w:r w:rsidRPr="000B1A3B">
        <w:rPr>
          <w:sz w:val="28"/>
          <w:szCs w:val="24"/>
        </w:rPr>
        <w:t>st</w:t>
      </w:r>
      <w:r w:rsidR="00242707" w:rsidRPr="000B1A3B">
        <w:rPr>
          <w:sz w:val="28"/>
          <w:szCs w:val="24"/>
        </w:rPr>
        <w:t>allé à l</w:t>
      </w:r>
      <w:r w:rsidR="000200A2" w:rsidRPr="000B1A3B">
        <w:rPr>
          <w:sz w:val="28"/>
          <w:szCs w:val="24"/>
        </w:rPr>
        <w:t>’</w:t>
      </w:r>
      <w:r w:rsidR="00242707" w:rsidRPr="000B1A3B">
        <w:rPr>
          <w:sz w:val="28"/>
          <w:szCs w:val="24"/>
        </w:rPr>
        <w:t>avant, Kate sur la banquette arrière.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As-tu entendu ce qu</w:t>
      </w:r>
      <w:r w:rsidR="000200A2" w:rsidRPr="000B1A3B">
        <w:rPr>
          <w:sz w:val="28"/>
          <w:szCs w:val="24"/>
        </w:rPr>
        <w:t>’</w:t>
      </w:r>
      <w:r w:rsidR="00242707" w:rsidRPr="000B1A3B">
        <w:rPr>
          <w:sz w:val="28"/>
          <w:szCs w:val="24"/>
        </w:rPr>
        <w:t>ils disaient</w:t>
      </w:r>
      <w:r w:rsidR="00C71C2F" w:rsidRPr="000B1A3B">
        <w:rPr>
          <w:sz w:val="28"/>
          <w:szCs w:val="24"/>
        </w:rPr>
        <w:t> ? </w:t>
      </w:r>
      <w:r w:rsidRPr="000B1A3B">
        <w:rPr>
          <w:sz w:val="28"/>
          <w:szCs w:val="24"/>
        </w:rPr>
        <w:t>»</w:t>
      </w:r>
      <w:r w:rsidR="00242707" w:rsidRPr="000B1A3B">
        <w:rPr>
          <w:sz w:val="28"/>
          <w:szCs w:val="24"/>
        </w:rPr>
        <w:t xml:space="preserve"> demanda-t-elle à Lucian.</w:t>
      </w:r>
    </w:p>
    <w:p w:rsidR="004449C3" w:rsidRPr="000B1A3B" w:rsidRDefault="00242707" w:rsidP="00943037">
      <w:pPr>
        <w:pStyle w:val="Corpsdutexte1"/>
        <w:spacing w:line="240" w:lineRule="auto"/>
        <w:ind w:firstLine="284"/>
        <w:rPr>
          <w:sz w:val="28"/>
          <w:szCs w:val="24"/>
        </w:rPr>
      </w:pPr>
      <w:r w:rsidRPr="000B1A3B">
        <w:rPr>
          <w:sz w:val="28"/>
          <w:szCs w:val="24"/>
        </w:rPr>
        <w:t xml:space="preserve">Il ne répondit pas tout de suite. </w:t>
      </w:r>
      <w:r w:rsidR="001F006E" w:rsidRPr="000B1A3B">
        <w:rPr>
          <w:sz w:val="28"/>
          <w:szCs w:val="24"/>
        </w:rPr>
        <w:t>«</w:t>
      </w:r>
      <w:r w:rsidR="00B71BC1" w:rsidRPr="000B1A3B">
        <w:rPr>
          <w:sz w:val="28"/>
          <w:szCs w:val="24"/>
        </w:rPr>
        <w:t> </w:t>
      </w:r>
      <w:r w:rsidRPr="000B1A3B">
        <w:rPr>
          <w:sz w:val="28"/>
          <w:szCs w:val="24"/>
        </w:rPr>
        <w:t>Je crois avoir entendu quelqu</w:t>
      </w:r>
      <w:r w:rsidR="000200A2" w:rsidRPr="000B1A3B">
        <w:rPr>
          <w:sz w:val="28"/>
          <w:szCs w:val="24"/>
        </w:rPr>
        <w:t>’</w:t>
      </w:r>
      <w:r w:rsidRPr="000B1A3B">
        <w:rPr>
          <w:sz w:val="28"/>
          <w:szCs w:val="24"/>
        </w:rPr>
        <w:t>un parler de la première nuit</w:t>
      </w:r>
      <w:r w:rsidR="007561BD" w:rsidRPr="000B1A3B">
        <w:rPr>
          <w:sz w:val="28"/>
          <w:szCs w:val="24"/>
        </w:rPr>
        <w:t>…</w:t>
      </w:r>
      <w:r w:rsidRPr="000B1A3B">
        <w:rPr>
          <w:sz w:val="28"/>
          <w:szCs w:val="24"/>
        </w:rPr>
        <w:t xml:space="preserve"> la pr</w:t>
      </w:r>
      <w:r w:rsidR="00C71C2F" w:rsidRPr="000B1A3B">
        <w:rPr>
          <w:sz w:val="28"/>
          <w:szCs w:val="24"/>
        </w:rPr>
        <w:t>em</w:t>
      </w:r>
      <w:r w:rsidRPr="000B1A3B">
        <w:rPr>
          <w:sz w:val="28"/>
          <w:szCs w:val="24"/>
        </w:rPr>
        <w:t>ière nuit s</w:t>
      </w:r>
      <w:r w:rsidR="000200A2" w:rsidRPr="000B1A3B">
        <w:rPr>
          <w:sz w:val="28"/>
          <w:szCs w:val="24"/>
        </w:rPr>
        <w:t>’</w:t>
      </w:r>
      <w:r w:rsidRPr="000B1A3B">
        <w:rPr>
          <w:sz w:val="28"/>
          <w:szCs w:val="24"/>
        </w:rPr>
        <w:t>est bien passée, je crois que c</w:t>
      </w:r>
      <w:r w:rsidR="000200A2" w:rsidRPr="000B1A3B">
        <w:rPr>
          <w:sz w:val="28"/>
          <w:szCs w:val="24"/>
        </w:rPr>
        <w:t>’</w:t>
      </w:r>
      <w:r w:rsidRPr="000B1A3B">
        <w:rPr>
          <w:sz w:val="28"/>
          <w:szCs w:val="24"/>
        </w:rPr>
        <w:t>était ça.</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La première nuit de quoi</w:t>
      </w:r>
      <w:r w:rsidRPr="000B1A3B">
        <w:rPr>
          <w:sz w:val="28"/>
          <w:szCs w:val="24"/>
        </w:rPr>
        <w:t> ? </w:t>
      </w:r>
      <w:r w:rsidR="001F006E" w:rsidRPr="000B1A3B">
        <w:rPr>
          <w:sz w:val="28"/>
          <w:szCs w:val="24"/>
        </w:rPr>
        <w:t>»</w:t>
      </w:r>
      <w:r w:rsidR="00242707" w:rsidRPr="000B1A3B">
        <w:rPr>
          <w:sz w:val="28"/>
          <w:szCs w:val="24"/>
        </w:rPr>
        <w:t xml:space="preserve"> Kate pressa sa joue contre la vitre froide pour s</w:t>
      </w:r>
      <w:r w:rsidR="000200A2" w:rsidRPr="000B1A3B">
        <w:rPr>
          <w:sz w:val="28"/>
          <w:szCs w:val="24"/>
        </w:rPr>
        <w:t>’</w:t>
      </w:r>
      <w:r w:rsidR="00242707" w:rsidRPr="000B1A3B">
        <w:rPr>
          <w:sz w:val="28"/>
          <w:szCs w:val="24"/>
        </w:rPr>
        <w:t>aider à rester éveillée.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De la cérémonie d</w:t>
      </w:r>
      <w:r w:rsidR="000200A2" w:rsidRPr="000B1A3B">
        <w:rPr>
          <w:sz w:val="28"/>
          <w:szCs w:val="24"/>
        </w:rPr>
        <w:t>’</w:t>
      </w:r>
      <w:r w:rsidR="00242707" w:rsidRPr="000B1A3B">
        <w:rPr>
          <w:sz w:val="28"/>
          <w:szCs w:val="24"/>
        </w:rPr>
        <w:t>investiture. J</w:t>
      </w:r>
      <w:r w:rsidR="000200A2" w:rsidRPr="000B1A3B">
        <w:rPr>
          <w:sz w:val="28"/>
          <w:szCs w:val="24"/>
        </w:rPr>
        <w:t>’</w:t>
      </w:r>
      <w:r w:rsidR="00242707" w:rsidRPr="000B1A3B">
        <w:rPr>
          <w:sz w:val="28"/>
          <w:szCs w:val="24"/>
        </w:rPr>
        <w:t>aurais dû me douter que le rituel de la première nuit se passerait au mona</w:t>
      </w:r>
      <w:r w:rsidR="00C71C2F" w:rsidRPr="000B1A3B">
        <w:rPr>
          <w:sz w:val="28"/>
          <w:szCs w:val="24"/>
        </w:rPr>
        <w:t>st</w:t>
      </w:r>
      <w:r w:rsidR="00242707" w:rsidRPr="000B1A3B">
        <w:rPr>
          <w:sz w:val="28"/>
          <w:szCs w:val="24"/>
        </w:rPr>
        <w:t>ère de Snagov.</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Parce que c</w:t>
      </w:r>
      <w:r w:rsidR="000200A2" w:rsidRPr="000B1A3B">
        <w:rPr>
          <w:sz w:val="28"/>
          <w:szCs w:val="24"/>
        </w:rPr>
        <w:t>’</w:t>
      </w:r>
      <w:r w:rsidR="00242707" w:rsidRPr="000B1A3B">
        <w:rPr>
          <w:sz w:val="28"/>
          <w:szCs w:val="24"/>
        </w:rPr>
        <w:t>est un lieu important pour les</w:t>
      </w:r>
      <w:r w:rsidR="00442C40" w:rsidRPr="00F5240C">
        <w:rPr>
          <w:rStyle w:val="CorpsdutexteItalique"/>
          <w:sz w:val="28"/>
          <w:szCs w:val="24"/>
          <w:u w:color="000000" w:themeColor="text1"/>
        </w:rPr>
        <w:t xml:space="preserve"> strigoi</w:t>
      </w:r>
      <w:r w:rsidR="00242707" w:rsidRPr="000B1A3B">
        <w:rPr>
          <w:sz w:val="28"/>
          <w:szCs w:val="24"/>
        </w:rPr>
        <w:t xml:space="preserve"> </w:t>
      </w:r>
      <w:r w:rsidRPr="000B1A3B">
        <w:rPr>
          <w:sz w:val="28"/>
          <w:szCs w:val="24"/>
        </w:rPr>
        <w:t>? </w:t>
      </w:r>
      <w:r w:rsidR="001F006E" w:rsidRPr="000B1A3B">
        <w:rPr>
          <w:sz w:val="28"/>
          <w:szCs w:val="24"/>
        </w:rPr>
        <w:t>»</w:t>
      </w:r>
      <w:r w:rsidR="00242707" w:rsidRPr="000B1A3B">
        <w:rPr>
          <w:sz w:val="28"/>
          <w:szCs w:val="24"/>
        </w:rPr>
        <w:t xml:space="preserve"> demanda O</w:t>
      </w:r>
      <w:r w:rsidR="000200A2" w:rsidRPr="000B1A3B">
        <w:rPr>
          <w:sz w:val="28"/>
          <w:szCs w:val="24"/>
        </w:rPr>
        <w:t>’</w:t>
      </w:r>
      <w:r w:rsidR="00242707" w:rsidRPr="000B1A3B">
        <w:rPr>
          <w:sz w:val="28"/>
          <w:szCs w:val="24"/>
        </w:rPr>
        <w:t>Rourke.</w:t>
      </w:r>
    </w:p>
    <w:p w:rsidR="004449C3" w:rsidRPr="000B1A3B" w:rsidRDefault="00242707" w:rsidP="00943037">
      <w:pPr>
        <w:pStyle w:val="Corpsdutexte1"/>
        <w:spacing w:line="240" w:lineRule="auto"/>
        <w:ind w:firstLine="284"/>
        <w:rPr>
          <w:sz w:val="28"/>
          <w:szCs w:val="24"/>
        </w:rPr>
      </w:pPr>
      <w:r w:rsidRPr="000B1A3B">
        <w:rPr>
          <w:sz w:val="28"/>
          <w:szCs w:val="24"/>
        </w:rPr>
        <w:t>Lucian se mordit la lèvre. Son visage était très p</w:t>
      </w:r>
      <w:r w:rsidR="00547A02" w:rsidRPr="000B1A3B">
        <w:rPr>
          <w:sz w:val="28"/>
          <w:szCs w:val="24"/>
        </w:rPr>
        <w:t>â</w:t>
      </w:r>
      <w:r w:rsidRPr="000B1A3B">
        <w:rPr>
          <w:sz w:val="28"/>
          <w:szCs w:val="24"/>
        </w:rPr>
        <w:t xml:space="preserve">le à la faible lumière du tableau de bord. </w:t>
      </w:r>
      <w:r w:rsidR="001F006E" w:rsidRPr="000B1A3B">
        <w:rPr>
          <w:sz w:val="28"/>
          <w:szCs w:val="24"/>
        </w:rPr>
        <w:t>«</w:t>
      </w:r>
      <w:r w:rsidR="00B71BC1" w:rsidRPr="000B1A3B">
        <w:rPr>
          <w:sz w:val="28"/>
          <w:szCs w:val="24"/>
        </w:rPr>
        <w:t> </w:t>
      </w:r>
      <w:r w:rsidRPr="000B1A3B">
        <w:rPr>
          <w:sz w:val="28"/>
          <w:szCs w:val="24"/>
        </w:rPr>
        <w:t>C</w:t>
      </w:r>
      <w:r w:rsidR="000200A2" w:rsidRPr="000B1A3B">
        <w:rPr>
          <w:sz w:val="28"/>
          <w:szCs w:val="24"/>
        </w:rPr>
        <w:t>’</w:t>
      </w:r>
      <w:r w:rsidRPr="000B1A3B">
        <w:rPr>
          <w:sz w:val="28"/>
          <w:szCs w:val="24"/>
        </w:rPr>
        <w:t>était l</w:t>
      </w:r>
      <w:r w:rsidR="000200A2" w:rsidRPr="000B1A3B">
        <w:rPr>
          <w:sz w:val="28"/>
          <w:szCs w:val="24"/>
        </w:rPr>
        <w:t>’</w:t>
      </w:r>
      <w:r w:rsidRPr="000B1A3B">
        <w:rPr>
          <w:sz w:val="28"/>
          <w:szCs w:val="24"/>
        </w:rPr>
        <w:t>une des forteresses de Vlad Tepes. La légende dit qu</w:t>
      </w:r>
      <w:r w:rsidR="000200A2" w:rsidRPr="000B1A3B">
        <w:rPr>
          <w:sz w:val="28"/>
          <w:szCs w:val="24"/>
        </w:rPr>
        <w:t>’</w:t>
      </w:r>
      <w:r w:rsidRPr="000B1A3B">
        <w:rPr>
          <w:sz w:val="28"/>
          <w:szCs w:val="24"/>
        </w:rPr>
        <w:t>il y fut enterré.</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Tu as dit que le tombeau était vide, rappela Kate.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Oui. Mais on a trouvé un cadavre décapité dans une autre tombe de la chapelle, près de la porte et non pas près de l</w:t>
      </w:r>
      <w:r w:rsidR="000200A2" w:rsidRPr="000B1A3B">
        <w:rPr>
          <w:sz w:val="28"/>
          <w:szCs w:val="24"/>
        </w:rPr>
        <w:t>’</w:t>
      </w:r>
      <w:r w:rsidR="00242707" w:rsidRPr="000B1A3B">
        <w:rPr>
          <w:sz w:val="28"/>
          <w:szCs w:val="24"/>
        </w:rPr>
        <w:t>autel, là où l</w:t>
      </w:r>
      <w:r w:rsidR="000200A2" w:rsidRPr="000B1A3B">
        <w:rPr>
          <w:sz w:val="28"/>
          <w:szCs w:val="24"/>
        </w:rPr>
        <w:t>’</w:t>
      </w:r>
      <w:r w:rsidR="00242707" w:rsidRPr="000B1A3B">
        <w:rPr>
          <w:sz w:val="28"/>
          <w:szCs w:val="24"/>
        </w:rPr>
        <w:t>on s</w:t>
      </w:r>
      <w:r w:rsidR="000200A2" w:rsidRPr="000B1A3B">
        <w:rPr>
          <w:sz w:val="28"/>
          <w:szCs w:val="24"/>
        </w:rPr>
        <w:t>’</w:t>
      </w:r>
      <w:r w:rsidR="00242707" w:rsidRPr="000B1A3B">
        <w:rPr>
          <w:sz w:val="28"/>
          <w:szCs w:val="24"/>
        </w:rPr>
        <w:t>attendrait à ce qu</w:t>
      </w:r>
      <w:r w:rsidR="000200A2" w:rsidRPr="000B1A3B">
        <w:rPr>
          <w:sz w:val="28"/>
          <w:szCs w:val="24"/>
        </w:rPr>
        <w:t>’</w:t>
      </w:r>
      <w:r w:rsidR="00242707" w:rsidRPr="000B1A3B">
        <w:rPr>
          <w:sz w:val="28"/>
          <w:szCs w:val="24"/>
        </w:rPr>
        <w:t>un roi soit enterré</w:t>
      </w:r>
      <w:r w:rsidRPr="000B1A3B">
        <w:rPr>
          <w:sz w:val="28"/>
          <w:szCs w:val="24"/>
        </w:rPr>
        <w:t>. </w:t>
      </w:r>
      <w:r w:rsidR="001F006E" w:rsidRPr="000B1A3B">
        <w:rPr>
          <w:sz w:val="28"/>
          <w:szCs w:val="24"/>
        </w:rPr>
        <w:t>»</w:t>
      </w:r>
      <w:r w:rsidR="00242707" w:rsidRPr="000B1A3B">
        <w:rPr>
          <w:sz w:val="28"/>
          <w:szCs w:val="24"/>
        </w:rPr>
        <w:t xml:space="preserve"> Il ralentit au croisement avec la grande route et tourna à gauche, vers Bucarest. </w:t>
      </w:r>
      <w:r w:rsidR="001F006E" w:rsidRPr="000B1A3B">
        <w:rPr>
          <w:sz w:val="28"/>
          <w:szCs w:val="24"/>
        </w:rPr>
        <w:t>«</w:t>
      </w:r>
      <w:r w:rsidR="00B71BC1" w:rsidRPr="000B1A3B">
        <w:rPr>
          <w:sz w:val="28"/>
          <w:szCs w:val="24"/>
        </w:rPr>
        <w:t> </w:t>
      </w:r>
      <w:r w:rsidR="00242707" w:rsidRPr="000B1A3B">
        <w:rPr>
          <w:sz w:val="28"/>
          <w:szCs w:val="24"/>
        </w:rPr>
        <w:t>Les archéol</w:t>
      </w:r>
      <w:r w:rsidRPr="000B1A3B">
        <w:rPr>
          <w:sz w:val="28"/>
          <w:szCs w:val="24"/>
        </w:rPr>
        <w:t>og</w:t>
      </w:r>
      <w:r w:rsidR="00242707" w:rsidRPr="000B1A3B">
        <w:rPr>
          <w:sz w:val="28"/>
          <w:szCs w:val="24"/>
        </w:rPr>
        <w:t>ues pensent que c</w:t>
      </w:r>
      <w:r w:rsidR="000200A2" w:rsidRPr="000B1A3B">
        <w:rPr>
          <w:sz w:val="28"/>
          <w:szCs w:val="24"/>
        </w:rPr>
        <w:t>’</w:t>
      </w:r>
      <w:r w:rsidR="00242707" w:rsidRPr="000B1A3B">
        <w:rPr>
          <w:sz w:val="28"/>
          <w:szCs w:val="24"/>
        </w:rPr>
        <w:t>est peut-être une petite plaisanterie des moines qui auraient</w:t>
      </w:r>
      <w:r w:rsidR="007561BD" w:rsidRPr="000B1A3B">
        <w:rPr>
          <w:sz w:val="28"/>
          <w:szCs w:val="24"/>
        </w:rPr>
        <w:t>…</w:t>
      </w:r>
      <w:r w:rsidR="00242707" w:rsidRPr="000B1A3B">
        <w:rPr>
          <w:sz w:val="28"/>
          <w:szCs w:val="24"/>
        </w:rPr>
        <w:t xml:space="preserve"> déplacé le cadavre.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Ou un acte délibéré, remarqua O</w:t>
      </w:r>
      <w:r w:rsidR="000200A2" w:rsidRPr="000B1A3B">
        <w:rPr>
          <w:sz w:val="28"/>
          <w:szCs w:val="24"/>
        </w:rPr>
        <w:t>’</w:t>
      </w:r>
      <w:r w:rsidR="00242707" w:rsidRPr="000B1A3B">
        <w:rPr>
          <w:sz w:val="28"/>
          <w:szCs w:val="24"/>
        </w:rPr>
        <w:t>Rourke en se grattant la barbe. Ils ont peut-être estimé que ce serait un sacrilège de le laisser enterré si près de l</w:t>
      </w:r>
      <w:r w:rsidR="000200A2" w:rsidRPr="000B1A3B">
        <w:rPr>
          <w:sz w:val="28"/>
          <w:szCs w:val="24"/>
        </w:rPr>
        <w:t>’</w:t>
      </w:r>
      <w:r w:rsidR="00242707" w:rsidRPr="000B1A3B">
        <w:rPr>
          <w:sz w:val="28"/>
          <w:szCs w:val="24"/>
        </w:rPr>
        <w:t>autel.</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Oui, dit Lucian. Si c</w:t>
      </w:r>
      <w:r w:rsidR="000200A2" w:rsidRPr="000B1A3B">
        <w:rPr>
          <w:sz w:val="28"/>
          <w:szCs w:val="24"/>
        </w:rPr>
        <w:t>’</w:t>
      </w:r>
      <w:r w:rsidR="00242707" w:rsidRPr="000B1A3B">
        <w:rPr>
          <w:sz w:val="28"/>
          <w:szCs w:val="24"/>
        </w:rPr>
        <w:t>était vraiment Vlad Dracula. L</w:t>
      </w:r>
      <w:r w:rsidR="000200A2" w:rsidRPr="000B1A3B">
        <w:rPr>
          <w:sz w:val="28"/>
          <w:szCs w:val="24"/>
        </w:rPr>
        <w:t>’</w:t>
      </w:r>
      <w:r w:rsidR="00242707" w:rsidRPr="000B1A3B">
        <w:rPr>
          <w:sz w:val="28"/>
          <w:szCs w:val="24"/>
        </w:rPr>
        <w:t>ordre soutient que le prince a fait décapiter et enterrer l</w:t>
      </w:r>
      <w:r w:rsidR="000200A2" w:rsidRPr="000B1A3B">
        <w:rPr>
          <w:sz w:val="28"/>
          <w:szCs w:val="24"/>
        </w:rPr>
        <w:t>’</w:t>
      </w:r>
      <w:r w:rsidR="00242707" w:rsidRPr="000B1A3B">
        <w:rPr>
          <w:sz w:val="28"/>
          <w:szCs w:val="24"/>
        </w:rPr>
        <w:t>un de ses serviteurs vêtu de la robe royale</w:t>
      </w:r>
      <w:r w:rsidR="007561BD" w:rsidRPr="000B1A3B">
        <w:rPr>
          <w:sz w:val="28"/>
          <w:szCs w:val="24"/>
        </w:rPr>
        <w:t>…</w:t>
      </w:r>
      <w:r w:rsidR="00242707" w:rsidRPr="000B1A3B">
        <w:rPr>
          <w:sz w:val="28"/>
          <w:szCs w:val="24"/>
        </w:rPr>
        <w:t xml:space="preserve"> et portant même l</w:t>
      </w:r>
      <w:r w:rsidR="000200A2" w:rsidRPr="000B1A3B">
        <w:rPr>
          <w:sz w:val="28"/>
          <w:szCs w:val="24"/>
        </w:rPr>
        <w:t>’</w:t>
      </w:r>
      <w:r w:rsidR="00242707" w:rsidRPr="000B1A3B">
        <w:rPr>
          <w:sz w:val="28"/>
          <w:szCs w:val="24"/>
        </w:rPr>
        <w:t>une des bagues du Dragon</w:t>
      </w:r>
      <w:r w:rsidR="007561BD" w:rsidRPr="000B1A3B">
        <w:rPr>
          <w:sz w:val="28"/>
          <w:szCs w:val="24"/>
        </w:rPr>
        <w:t>…</w:t>
      </w:r>
      <w:r w:rsidR="00242707" w:rsidRPr="000B1A3B">
        <w:rPr>
          <w:sz w:val="28"/>
          <w:szCs w:val="24"/>
        </w:rPr>
        <w:t xml:space="preserve"> pour tromper ses ennemis</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Kate était sur le point de perdre patience. </w:t>
      </w:r>
      <w:r w:rsidR="001F006E" w:rsidRPr="000B1A3B">
        <w:rPr>
          <w:sz w:val="28"/>
          <w:szCs w:val="24"/>
        </w:rPr>
        <w:t>«</w:t>
      </w:r>
      <w:r w:rsidR="00B71BC1" w:rsidRPr="000B1A3B">
        <w:rPr>
          <w:sz w:val="28"/>
          <w:szCs w:val="24"/>
        </w:rPr>
        <w:t> </w:t>
      </w:r>
      <w:r w:rsidRPr="000B1A3B">
        <w:rPr>
          <w:sz w:val="28"/>
          <w:szCs w:val="24"/>
        </w:rPr>
        <w:t>Est-ce si important que cela de savoir qui a été enterré là, il y a cinq siècles</w:t>
      </w:r>
      <w:r w:rsidR="00C71C2F" w:rsidRPr="000B1A3B">
        <w:rPr>
          <w:sz w:val="28"/>
          <w:szCs w:val="24"/>
        </w:rPr>
        <w:t> ?</w:t>
      </w:r>
      <w:r w:rsidRPr="000B1A3B">
        <w:rPr>
          <w:sz w:val="28"/>
          <w:szCs w:val="24"/>
        </w:rPr>
        <w:t xml:space="preserve"> Ce qui compte, c</w:t>
      </w:r>
      <w:r w:rsidR="000200A2" w:rsidRPr="000B1A3B">
        <w:rPr>
          <w:sz w:val="28"/>
          <w:szCs w:val="24"/>
        </w:rPr>
        <w:t>’</w:t>
      </w:r>
      <w:r w:rsidRPr="000B1A3B">
        <w:rPr>
          <w:sz w:val="28"/>
          <w:szCs w:val="24"/>
        </w:rPr>
        <w:t>est ce qu</w:t>
      </w:r>
      <w:r w:rsidR="000200A2" w:rsidRPr="000B1A3B">
        <w:rPr>
          <w:sz w:val="28"/>
          <w:szCs w:val="24"/>
        </w:rPr>
        <w:t>’</w:t>
      </w:r>
      <w:r w:rsidRPr="000B1A3B">
        <w:rPr>
          <w:sz w:val="28"/>
          <w:szCs w:val="24"/>
        </w:rPr>
        <w:t>ils faisaient là ce soir</w:t>
      </w:r>
      <w:r w:rsidR="007561BD" w:rsidRPr="000B1A3B">
        <w:rPr>
          <w:sz w:val="28"/>
          <w:szCs w:val="24"/>
        </w:rPr>
        <w:t>…</w:t>
      </w:r>
      <w:r w:rsidRPr="000B1A3B">
        <w:rPr>
          <w:sz w:val="28"/>
          <w:szCs w:val="24"/>
        </w:rPr>
        <w:t xml:space="preserve"> et de découvrir le rôle de Joshua</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Ils dépassèrent l</w:t>
      </w:r>
      <w:r w:rsidR="000200A2" w:rsidRPr="000B1A3B">
        <w:rPr>
          <w:sz w:val="28"/>
          <w:szCs w:val="24"/>
        </w:rPr>
        <w:t>’</w:t>
      </w:r>
      <w:r w:rsidRPr="000B1A3B">
        <w:rPr>
          <w:sz w:val="28"/>
          <w:szCs w:val="24"/>
        </w:rPr>
        <w:t>aéroport de Otopeni et aperçurent au loin, dans le ciel, les reflets des lumières de Bucarest. Les nuages étaient revenus. Sur l</w:t>
      </w:r>
      <w:r w:rsidR="000200A2" w:rsidRPr="000B1A3B">
        <w:rPr>
          <w:sz w:val="28"/>
          <w:szCs w:val="24"/>
        </w:rPr>
        <w:t>’</w:t>
      </w:r>
      <w:r w:rsidRPr="000B1A3B">
        <w:rPr>
          <w:sz w:val="28"/>
          <w:szCs w:val="24"/>
        </w:rPr>
        <w:t>autoroute, ne circ</w:t>
      </w:r>
      <w:r w:rsidR="00C71C2F" w:rsidRPr="000B1A3B">
        <w:rPr>
          <w:sz w:val="28"/>
          <w:szCs w:val="24"/>
        </w:rPr>
        <w:t>ul</w:t>
      </w:r>
      <w:r w:rsidRPr="000B1A3B">
        <w:rPr>
          <w:sz w:val="28"/>
          <w:szCs w:val="24"/>
        </w:rPr>
        <w:t xml:space="preserve">aient toujours que des camions. </w:t>
      </w:r>
      <w:r w:rsidR="001F006E" w:rsidRPr="000B1A3B">
        <w:rPr>
          <w:sz w:val="28"/>
          <w:szCs w:val="24"/>
        </w:rPr>
        <w:t>«</w:t>
      </w:r>
      <w:r w:rsidR="00B71BC1" w:rsidRPr="000B1A3B">
        <w:rPr>
          <w:sz w:val="28"/>
          <w:szCs w:val="24"/>
        </w:rPr>
        <w:t> </w:t>
      </w:r>
      <w:r w:rsidR="00442C40" w:rsidRPr="00F5240C">
        <w:rPr>
          <w:rStyle w:val="CorpsdutexteItalique"/>
          <w:sz w:val="28"/>
          <w:szCs w:val="24"/>
          <w:u w:color="000000" w:themeColor="text1"/>
        </w:rPr>
        <w:t>Si</w:t>
      </w:r>
      <w:r w:rsidRPr="000B1A3B">
        <w:rPr>
          <w:sz w:val="28"/>
          <w:szCs w:val="24"/>
        </w:rPr>
        <w:t xml:space="preserve"> c</w:t>
      </w:r>
      <w:r w:rsidR="000200A2" w:rsidRPr="000B1A3B">
        <w:rPr>
          <w:sz w:val="28"/>
          <w:szCs w:val="24"/>
        </w:rPr>
        <w:t>’</w:t>
      </w:r>
      <w:r w:rsidRPr="000B1A3B">
        <w:rPr>
          <w:sz w:val="28"/>
          <w:szCs w:val="24"/>
        </w:rPr>
        <w:t>est la cérémonie d</w:t>
      </w:r>
      <w:r w:rsidR="000200A2" w:rsidRPr="000B1A3B">
        <w:rPr>
          <w:sz w:val="28"/>
          <w:szCs w:val="24"/>
        </w:rPr>
        <w:t>’</w:t>
      </w:r>
      <w:r w:rsidRPr="000B1A3B">
        <w:rPr>
          <w:sz w:val="28"/>
          <w:szCs w:val="24"/>
        </w:rPr>
        <w:t>investiture, dit Lucian comme s</w:t>
      </w:r>
      <w:r w:rsidR="000200A2" w:rsidRPr="000B1A3B">
        <w:rPr>
          <w:sz w:val="28"/>
          <w:szCs w:val="24"/>
        </w:rPr>
        <w:t>’</w:t>
      </w:r>
      <w:r w:rsidRPr="000B1A3B">
        <w:rPr>
          <w:sz w:val="28"/>
          <w:szCs w:val="24"/>
        </w:rPr>
        <w:t xml:space="preserve">il pensait tout haut, et </w:t>
      </w:r>
      <w:r w:rsidR="00442C40" w:rsidRPr="00F5240C">
        <w:rPr>
          <w:rStyle w:val="CorpsdutexteItalique"/>
          <w:sz w:val="28"/>
          <w:szCs w:val="24"/>
          <w:u w:color="000000" w:themeColor="text1"/>
        </w:rPr>
        <w:t>si</w:t>
      </w:r>
      <w:r w:rsidRPr="000B1A3B">
        <w:rPr>
          <w:sz w:val="28"/>
          <w:szCs w:val="24"/>
        </w:rPr>
        <w:t xml:space="preserve"> Joshua est l</w:t>
      </w:r>
      <w:r w:rsidR="000200A2" w:rsidRPr="000B1A3B">
        <w:rPr>
          <w:sz w:val="28"/>
          <w:szCs w:val="24"/>
        </w:rPr>
        <w:t>’</w:t>
      </w:r>
      <w:r w:rsidRPr="000B1A3B">
        <w:rPr>
          <w:sz w:val="28"/>
          <w:szCs w:val="24"/>
        </w:rPr>
        <w:t xml:space="preserve">élu, alors il y aura plusieurs nuits de rites </w:t>
      </w:r>
      <w:r w:rsidR="00442C40" w:rsidRPr="00F5240C">
        <w:rPr>
          <w:rStyle w:val="CorpsdutexteItalique"/>
          <w:sz w:val="28"/>
          <w:szCs w:val="24"/>
          <w:u w:color="000000" w:themeColor="text1"/>
        </w:rPr>
        <w:t>strigoi</w:t>
      </w:r>
      <w:r w:rsidRPr="000B1A3B">
        <w:rPr>
          <w:sz w:val="28"/>
          <w:szCs w:val="24"/>
        </w:rPr>
        <w:t xml:space="preserve"> avant qu</w:t>
      </w:r>
      <w:r w:rsidR="000200A2" w:rsidRPr="000B1A3B">
        <w:rPr>
          <w:sz w:val="28"/>
          <w:szCs w:val="24"/>
        </w:rPr>
        <w:t>’</w:t>
      </w:r>
      <w:r w:rsidRPr="000B1A3B">
        <w:rPr>
          <w:sz w:val="28"/>
          <w:szCs w:val="24"/>
        </w:rPr>
        <w:t>il reçoive le Sacrement du sang humain. Du moins, d</w:t>
      </w:r>
      <w:r w:rsidR="000200A2" w:rsidRPr="000B1A3B">
        <w:rPr>
          <w:sz w:val="28"/>
          <w:szCs w:val="24"/>
        </w:rPr>
        <w:t>’</w:t>
      </w:r>
      <w:r w:rsidRPr="000B1A3B">
        <w:rPr>
          <w:sz w:val="28"/>
          <w:szCs w:val="24"/>
        </w:rPr>
        <w:t>après la légende.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Est-ce que les légendes disent</w:t>
      </w:r>
      <w:r w:rsidR="00442C40" w:rsidRPr="00F5240C">
        <w:rPr>
          <w:rStyle w:val="CorpsdutexteItalique"/>
          <w:sz w:val="28"/>
          <w:szCs w:val="24"/>
          <w:u w:color="000000" w:themeColor="text1"/>
        </w:rPr>
        <w:t xml:space="preserve"> où</w:t>
      </w:r>
      <w:r w:rsidR="00242707" w:rsidRPr="000B1A3B">
        <w:rPr>
          <w:sz w:val="28"/>
          <w:szCs w:val="24"/>
        </w:rPr>
        <w:t xml:space="preserve"> la cérémonie va avoir lieu</w:t>
      </w:r>
      <w:r w:rsidRPr="000B1A3B">
        <w:rPr>
          <w:sz w:val="28"/>
          <w:szCs w:val="24"/>
        </w:rPr>
        <w:t> ?</w:t>
      </w:r>
      <w:r w:rsidR="00242707" w:rsidRPr="000B1A3B">
        <w:rPr>
          <w:sz w:val="28"/>
          <w:szCs w:val="24"/>
        </w:rPr>
        <w:t xml:space="preserve"> demanda Kate d</w:t>
      </w:r>
      <w:r w:rsidR="000200A2" w:rsidRPr="000B1A3B">
        <w:rPr>
          <w:sz w:val="28"/>
          <w:szCs w:val="24"/>
        </w:rPr>
        <w:t>’</w:t>
      </w:r>
      <w:r w:rsidR="00242707" w:rsidRPr="000B1A3B">
        <w:rPr>
          <w:sz w:val="28"/>
          <w:szCs w:val="24"/>
        </w:rPr>
        <w:t>une voix sèche. A Snagov</w:t>
      </w:r>
      <w:r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Non. Mais je ne crois pas que la suite aura lieu au monastère. Ce sera peut-être dans un endroit important pour la Famille</w:t>
      </w:r>
      <w:r w:rsidR="00442C40" w:rsidRPr="00F5240C">
        <w:rPr>
          <w:rStyle w:val="CorpsdutexteItalique"/>
          <w:sz w:val="28"/>
          <w:szCs w:val="24"/>
          <w:u w:color="000000" w:themeColor="text1"/>
        </w:rPr>
        <w:t xml:space="preserve"> strigoi</w:t>
      </w:r>
      <w:r w:rsidR="007561BD" w:rsidRPr="000B1A3B">
        <w:rPr>
          <w:sz w:val="28"/>
          <w:szCs w:val="24"/>
        </w:rPr>
        <w:t>…</w:t>
      </w:r>
      <w:r w:rsidR="00242707" w:rsidRPr="000B1A3B">
        <w:rPr>
          <w:sz w:val="28"/>
          <w:szCs w:val="24"/>
        </w:rPr>
        <w:t xml:space="preserve"> important pour la légende de Vlad Tepes. Je ne sais pas</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s</w:t>
      </w:r>
      <w:r w:rsidR="000200A2" w:rsidRPr="000B1A3B">
        <w:rPr>
          <w:sz w:val="28"/>
          <w:szCs w:val="24"/>
        </w:rPr>
        <w:t>’</w:t>
      </w:r>
      <w:r w:rsidRPr="000B1A3B">
        <w:rPr>
          <w:sz w:val="28"/>
          <w:szCs w:val="24"/>
        </w:rPr>
        <w:t>appuya de nouveau sur les coussins poussi</w:t>
      </w:r>
      <w:r w:rsidR="00C71C2F" w:rsidRPr="000B1A3B">
        <w:rPr>
          <w:sz w:val="28"/>
          <w:szCs w:val="24"/>
        </w:rPr>
        <w:t>ér</w:t>
      </w:r>
      <w:r w:rsidRPr="000B1A3B">
        <w:rPr>
          <w:sz w:val="28"/>
          <w:szCs w:val="24"/>
        </w:rPr>
        <w:t xml:space="preserve">eux. </w:t>
      </w:r>
      <w:r w:rsidR="001F006E" w:rsidRPr="000B1A3B">
        <w:rPr>
          <w:sz w:val="28"/>
          <w:szCs w:val="24"/>
        </w:rPr>
        <w:t>«</w:t>
      </w:r>
      <w:r w:rsidR="00B71BC1" w:rsidRPr="000B1A3B">
        <w:rPr>
          <w:sz w:val="28"/>
          <w:szCs w:val="24"/>
        </w:rPr>
        <w:t> </w:t>
      </w:r>
      <w:r w:rsidRPr="000B1A3B">
        <w:rPr>
          <w:sz w:val="28"/>
          <w:szCs w:val="24"/>
        </w:rPr>
        <w:t>C</w:t>
      </w:r>
      <w:r w:rsidR="000200A2" w:rsidRPr="000B1A3B">
        <w:rPr>
          <w:sz w:val="28"/>
          <w:szCs w:val="24"/>
        </w:rPr>
        <w:t>’</w:t>
      </w:r>
      <w:r w:rsidRPr="000B1A3B">
        <w:rPr>
          <w:sz w:val="28"/>
          <w:szCs w:val="24"/>
        </w:rPr>
        <w:t>est des conneries</w:t>
      </w:r>
      <w:r w:rsidR="00C71C2F" w:rsidRPr="000B1A3B">
        <w:rPr>
          <w:sz w:val="28"/>
          <w:szCs w:val="24"/>
        </w:rPr>
        <w:t>. </w:t>
      </w:r>
      <w:r w:rsidR="001F006E" w:rsidRPr="000B1A3B">
        <w:rPr>
          <w:sz w:val="28"/>
          <w:szCs w:val="24"/>
        </w:rPr>
        <w:t>»</w:t>
      </w:r>
      <w:r w:rsidRPr="000B1A3B">
        <w:rPr>
          <w:sz w:val="28"/>
          <w:szCs w:val="24"/>
        </w:rPr>
        <w:t xml:space="preserve"> Elle donna des coups de poing dans la portière. </w:t>
      </w:r>
      <w:r w:rsidR="001F006E" w:rsidRPr="000B1A3B">
        <w:rPr>
          <w:sz w:val="28"/>
          <w:szCs w:val="24"/>
        </w:rPr>
        <w:t>«</w:t>
      </w:r>
      <w:r w:rsidR="00B71BC1" w:rsidRPr="000B1A3B">
        <w:rPr>
          <w:sz w:val="28"/>
          <w:szCs w:val="24"/>
        </w:rPr>
        <w:t> </w:t>
      </w:r>
      <w:r w:rsidRPr="000B1A3B">
        <w:rPr>
          <w:sz w:val="28"/>
          <w:szCs w:val="24"/>
        </w:rPr>
        <w:t>Mon bébé a été enlevé et je joue à Indiana Jones.</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Ce n</w:t>
      </w:r>
      <w:r w:rsidR="000200A2" w:rsidRPr="000B1A3B">
        <w:rPr>
          <w:sz w:val="28"/>
          <w:szCs w:val="24"/>
        </w:rPr>
        <w:t>’</w:t>
      </w:r>
      <w:r w:rsidR="00242707" w:rsidRPr="000B1A3B">
        <w:rPr>
          <w:sz w:val="28"/>
          <w:szCs w:val="24"/>
        </w:rPr>
        <w:t>était pas aussi intéressant qu</w:t>
      </w:r>
      <w:r w:rsidR="000200A2" w:rsidRPr="000B1A3B">
        <w:rPr>
          <w:sz w:val="28"/>
          <w:szCs w:val="24"/>
        </w:rPr>
        <w:t>’</w:t>
      </w:r>
      <w:r w:rsidR="00242707" w:rsidRPr="000B1A3B">
        <w:rPr>
          <w:sz w:val="28"/>
          <w:szCs w:val="24"/>
        </w:rPr>
        <w:t>Indiana Jones. L</w:t>
      </w:r>
      <w:r w:rsidR="000200A2" w:rsidRPr="000B1A3B">
        <w:rPr>
          <w:sz w:val="28"/>
          <w:szCs w:val="24"/>
        </w:rPr>
        <w:t>’</w:t>
      </w:r>
      <w:r w:rsidR="00242707" w:rsidRPr="000B1A3B">
        <w:rPr>
          <w:sz w:val="28"/>
          <w:szCs w:val="24"/>
        </w:rPr>
        <w:t>image était floue. Et s</w:t>
      </w:r>
      <w:r w:rsidR="000200A2" w:rsidRPr="000B1A3B">
        <w:rPr>
          <w:sz w:val="28"/>
          <w:szCs w:val="24"/>
        </w:rPr>
        <w:t>’</w:t>
      </w:r>
      <w:r w:rsidR="00242707" w:rsidRPr="000B1A3B">
        <w:rPr>
          <w:sz w:val="28"/>
          <w:szCs w:val="24"/>
        </w:rPr>
        <w:t>il y a eu un sacrifice humain, je l</w:t>
      </w:r>
      <w:r w:rsidR="000200A2" w:rsidRPr="000B1A3B">
        <w:rPr>
          <w:sz w:val="28"/>
          <w:szCs w:val="24"/>
        </w:rPr>
        <w:t>’</w:t>
      </w:r>
      <w:r w:rsidR="00242707" w:rsidRPr="000B1A3B">
        <w:rPr>
          <w:sz w:val="28"/>
          <w:szCs w:val="24"/>
        </w:rPr>
        <w:t>ai raté</w:t>
      </w:r>
      <w:r w:rsidRPr="000B1A3B">
        <w:rPr>
          <w:sz w:val="28"/>
          <w:szCs w:val="24"/>
        </w:rPr>
        <w:t>. </w:t>
      </w:r>
      <w:r w:rsidR="001F006E" w:rsidRPr="000B1A3B">
        <w:rPr>
          <w:sz w:val="28"/>
          <w:szCs w:val="24"/>
        </w:rPr>
        <w:t>»</w:t>
      </w:r>
      <w:r w:rsidR="00242707" w:rsidRPr="000B1A3B">
        <w:rPr>
          <w:sz w:val="28"/>
          <w:szCs w:val="24"/>
        </w:rPr>
        <w:t xml:space="preserve"> Il se rendit compte de ce qu</w:t>
      </w:r>
      <w:r w:rsidR="000200A2" w:rsidRPr="000B1A3B">
        <w:rPr>
          <w:sz w:val="28"/>
          <w:szCs w:val="24"/>
        </w:rPr>
        <w:t>’</w:t>
      </w:r>
      <w:r w:rsidR="00242707" w:rsidRPr="000B1A3B">
        <w:rPr>
          <w:sz w:val="28"/>
          <w:szCs w:val="24"/>
        </w:rPr>
        <w:t>il venait de dire et se mordit la lèvre.</w:t>
      </w:r>
    </w:p>
    <w:p w:rsidR="004449C3" w:rsidRPr="000B1A3B" w:rsidRDefault="00242707" w:rsidP="00943037">
      <w:pPr>
        <w:pStyle w:val="Corpsdutexte1"/>
        <w:spacing w:line="240" w:lineRule="auto"/>
        <w:ind w:firstLine="284"/>
        <w:rPr>
          <w:sz w:val="28"/>
          <w:szCs w:val="24"/>
        </w:rPr>
      </w:pPr>
      <w:r w:rsidRPr="000B1A3B">
        <w:rPr>
          <w:sz w:val="28"/>
          <w:szCs w:val="24"/>
        </w:rPr>
        <w:t>Personne ne les arrêta pendant qu</w:t>
      </w:r>
      <w:r w:rsidR="000200A2" w:rsidRPr="000B1A3B">
        <w:rPr>
          <w:sz w:val="28"/>
          <w:szCs w:val="24"/>
        </w:rPr>
        <w:t>’</w:t>
      </w:r>
      <w:r w:rsidRPr="000B1A3B">
        <w:rPr>
          <w:sz w:val="28"/>
          <w:szCs w:val="24"/>
        </w:rPr>
        <w:t>ils revenaient par des petites rues à l</w:t>
      </w:r>
      <w:r w:rsidR="000200A2" w:rsidRPr="000B1A3B">
        <w:rPr>
          <w:sz w:val="28"/>
          <w:szCs w:val="24"/>
        </w:rPr>
        <w:t>’</w:t>
      </w:r>
      <w:r w:rsidRPr="000B1A3B">
        <w:rPr>
          <w:sz w:val="28"/>
          <w:szCs w:val="24"/>
        </w:rPr>
        <w:t>immeuble abandonné. Lucian se gara dans une ruelle, à proximité, et ils entrèrent épuisés, mais sans prendre beaucoup de précautions, dans leur appartement en sous-sol. Personne ne les attendait, au sein des ténèbres glacées.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Qu</w:t>
      </w:r>
      <w:r w:rsidR="000200A2" w:rsidRPr="000B1A3B">
        <w:rPr>
          <w:sz w:val="28"/>
          <w:szCs w:val="24"/>
        </w:rPr>
        <w:t>’</w:t>
      </w:r>
      <w:r w:rsidR="00242707" w:rsidRPr="000B1A3B">
        <w:rPr>
          <w:sz w:val="28"/>
          <w:szCs w:val="24"/>
        </w:rPr>
        <w:t>est-ce qu</w:t>
      </w:r>
      <w:r w:rsidR="000200A2" w:rsidRPr="000B1A3B">
        <w:rPr>
          <w:sz w:val="28"/>
          <w:szCs w:val="24"/>
        </w:rPr>
        <w:t>’</w:t>
      </w:r>
      <w:r w:rsidR="00242707" w:rsidRPr="000B1A3B">
        <w:rPr>
          <w:sz w:val="28"/>
          <w:szCs w:val="24"/>
        </w:rPr>
        <w:t>on fait</w:t>
      </w:r>
      <w:r w:rsidR="00C71C2F" w:rsidRPr="000B1A3B">
        <w:rPr>
          <w:sz w:val="28"/>
          <w:szCs w:val="24"/>
        </w:rPr>
        <w:t> ?</w:t>
      </w:r>
      <w:r w:rsidR="00242707" w:rsidRPr="000B1A3B">
        <w:rPr>
          <w:sz w:val="28"/>
          <w:szCs w:val="24"/>
        </w:rPr>
        <w:t xml:space="preserve"> demanda O</w:t>
      </w:r>
      <w:r w:rsidR="000200A2" w:rsidRPr="000B1A3B">
        <w:rPr>
          <w:sz w:val="28"/>
          <w:szCs w:val="24"/>
        </w:rPr>
        <w:t>’</w:t>
      </w:r>
      <w:r w:rsidR="00242707" w:rsidRPr="000B1A3B">
        <w:rPr>
          <w:sz w:val="28"/>
          <w:szCs w:val="24"/>
        </w:rPr>
        <w:t>Rourke. On su</w:t>
      </w:r>
      <w:r w:rsidR="00C71C2F" w:rsidRPr="000B1A3B">
        <w:rPr>
          <w:sz w:val="28"/>
          <w:szCs w:val="24"/>
        </w:rPr>
        <w:t>rv</w:t>
      </w:r>
      <w:r w:rsidR="00242707" w:rsidRPr="000B1A3B">
        <w:rPr>
          <w:sz w:val="28"/>
          <w:szCs w:val="24"/>
        </w:rPr>
        <w:t>eille aussi la maison de Radu Fortuna en plein jour</w:t>
      </w:r>
      <w:r w:rsidR="00C71C2F" w:rsidRPr="000B1A3B">
        <w:rPr>
          <w:sz w:val="28"/>
          <w:szCs w:val="24"/>
        </w:rPr>
        <w:t> ? </w:t>
      </w:r>
      <w:r w:rsidRPr="000B1A3B">
        <w:rPr>
          <w:sz w:val="28"/>
          <w:szCs w:val="24"/>
        </w:rPr>
        <w:t>»</w:t>
      </w:r>
      <w:r w:rsidR="00242707" w:rsidRPr="000B1A3B">
        <w:rPr>
          <w:sz w:val="28"/>
          <w:szCs w:val="24"/>
        </w:rPr>
        <w:t xml:space="preserve"> Il jeta un coup d</w:t>
      </w:r>
      <w:r w:rsidR="000200A2" w:rsidRPr="000B1A3B">
        <w:rPr>
          <w:sz w:val="28"/>
          <w:szCs w:val="24"/>
        </w:rPr>
        <w:t>’</w:t>
      </w:r>
      <w:r w:rsidR="00C71C2F" w:rsidRPr="000B1A3B">
        <w:rPr>
          <w:sz w:val="28"/>
          <w:szCs w:val="24"/>
        </w:rPr>
        <w:t>œ</w:t>
      </w:r>
      <w:r w:rsidR="00242707" w:rsidRPr="000B1A3B">
        <w:rPr>
          <w:sz w:val="28"/>
          <w:szCs w:val="24"/>
        </w:rPr>
        <w:t xml:space="preserve">il à sa montre. </w:t>
      </w:r>
      <w:r w:rsidRPr="000B1A3B">
        <w:rPr>
          <w:sz w:val="28"/>
          <w:szCs w:val="24"/>
        </w:rPr>
        <w:t>«</w:t>
      </w:r>
      <w:r w:rsidR="00B71BC1" w:rsidRPr="000B1A3B">
        <w:rPr>
          <w:sz w:val="28"/>
          <w:szCs w:val="24"/>
        </w:rPr>
        <w:t> </w:t>
      </w:r>
      <w:r w:rsidR="00242707" w:rsidRPr="000B1A3B">
        <w:rPr>
          <w:sz w:val="28"/>
          <w:szCs w:val="24"/>
        </w:rPr>
        <w:t>Ce sera bientôt l</w:t>
      </w:r>
      <w:r w:rsidR="000200A2" w:rsidRPr="000B1A3B">
        <w:rPr>
          <w:sz w:val="28"/>
          <w:szCs w:val="24"/>
        </w:rPr>
        <w:t>’</w:t>
      </w:r>
      <w:r w:rsidR="00242707" w:rsidRPr="000B1A3B">
        <w:rPr>
          <w:sz w:val="28"/>
          <w:szCs w:val="24"/>
        </w:rPr>
        <w:t>aube, d</w:t>
      </w:r>
      <w:r w:rsidR="000200A2" w:rsidRPr="000B1A3B">
        <w:rPr>
          <w:sz w:val="28"/>
          <w:szCs w:val="24"/>
        </w:rPr>
        <w:t>’</w:t>
      </w:r>
      <w:r w:rsidR="00242707" w:rsidRPr="000B1A3B">
        <w:rPr>
          <w:sz w:val="28"/>
          <w:szCs w:val="24"/>
        </w:rPr>
        <w:t>ailleurs</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Lucian se laissa tomber sur le divan. </w:t>
      </w:r>
      <w:r w:rsidR="001F006E" w:rsidRPr="000B1A3B">
        <w:rPr>
          <w:sz w:val="28"/>
          <w:szCs w:val="24"/>
        </w:rPr>
        <w:t>«</w:t>
      </w:r>
      <w:r w:rsidR="00B71BC1" w:rsidRPr="000B1A3B">
        <w:rPr>
          <w:sz w:val="28"/>
          <w:szCs w:val="24"/>
        </w:rPr>
        <w:t> </w:t>
      </w:r>
      <w:r w:rsidRPr="000B1A3B">
        <w:rPr>
          <w:sz w:val="28"/>
          <w:szCs w:val="24"/>
        </w:rPr>
        <w:t>Je ne sais pas. Je n</w:t>
      </w:r>
      <w:r w:rsidR="000200A2" w:rsidRPr="000B1A3B">
        <w:rPr>
          <w:sz w:val="28"/>
          <w:szCs w:val="24"/>
        </w:rPr>
        <w:t>’</w:t>
      </w:r>
      <w:r w:rsidRPr="000B1A3B">
        <w:rPr>
          <w:sz w:val="28"/>
          <w:szCs w:val="24"/>
        </w:rPr>
        <w:t>arrive même plus à penser.</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Dors ici cette nuit, dit Kate. Je pense qu</w:t>
      </w:r>
      <w:r w:rsidR="000200A2" w:rsidRPr="000B1A3B">
        <w:rPr>
          <w:sz w:val="28"/>
          <w:szCs w:val="24"/>
        </w:rPr>
        <w:t>’</w:t>
      </w:r>
      <w:r w:rsidR="00242707" w:rsidRPr="000B1A3B">
        <w:rPr>
          <w:sz w:val="28"/>
          <w:szCs w:val="24"/>
        </w:rPr>
        <w:t>il vaut mieux rester ensemble. Il y a deux matelas sur le petit lit. On peut en mettre un par terre pour toi</w:t>
      </w:r>
      <w:r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Lucian se contenta de hocher la tête.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Dormons, reprit-elle. La fatigue nous rend stupides. On parlera de tout cela demain</w:t>
      </w:r>
      <w:r w:rsidR="00C71C2F" w:rsidRPr="000B1A3B">
        <w:rPr>
          <w:sz w:val="28"/>
          <w:szCs w:val="24"/>
        </w:rPr>
        <w:t>. </w:t>
      </w:r>
      <w:r w:rsidRPr="000B1A3B">
        <w:rPr>
          <w:sz w:val="28"/>
          <w:szCs w:val="24"/>
        </w:rPr>
        <w:t>»</w:t>
      </w:r>
      <w:r w:rsidR="00242707" w:rsidRPr="000B1A3B">
        <w:rPr>
          <w:sz w:val="28"/>
          <w:szCs w:val="24"/>
        </w:rPr>
        <w:t xml:space="preserve"> Elle se rendit compte qu</w:t>
      </w:r>
      <w:r w:rsidR="000200A2" w:rsidRPr="000B1A3B">
        <w:rPr>
          <w:sz w:val="28"/>
          <w:szCs w:val="24"/>
        </w:rPr>
        <w:t>’</w:t>
      </w:r>
      <w:r w:rsidR="00242707" w:rsidRPr="000B1A3B">
        <w:rPr>
          <w:sz w:val="28"/>
          <w:szCs w:val="24"/>
        </w:rPr>
        <w:t>elle avait encore plus besoin de solitude que de so</w:t>
      </w:r>
      <w:r w:rsidR="00C71C2F" w:rsidRPr="000B1A3B">
        <w:rPr>
          <w:sz w:val="28"/>
          <w:szCs w:val="24"/>
        </w:rPr>
        <w:t>mm</w:t>
      </w:r>
      <w:r w:rsidR="00242707" w:rsidRPr="000B1A3B">
        <w:rPr>
          <w:sz w:val="28"/>
          <w:szCs w:val="24"/>
        </w:rPr>
        <w:t>eil, que le fait d</w:t>
      </w:r>
      <w:r w:rsidR="000200A2" w:rsidRPr="000B1A3B">
        <w:rPr>
          <w:sz w:val="28"/>
          <w:szCs w:val="24"/>
        </w:rPr>
        <w:t>’</w:t>
      </w:r>
      <w:r w:rsidR="00242707" w:rsidRPr="000B1A3B">
        <w:rPr>
          <w:sz w:val="28"/>
          <w:szCs w:val="24"/>
        </w:rPr>
        <w:t>être seule</w:t>
      </w:r>
      <w:r w:rsidR="00B112D1" w:rsidRPr="000B1A3B">
        <w:rPr>
          <w:sz w:val="28"/>
          <w:szCs w:val="24"/>
        </w:rPr>
        <w:t xml:space="preserve"> </w:t>
      </w:r>
      <w:r w:rsidR="00C71C2F" w:rsidRPr="000B1A3B">
        <w:rPr>
          <w:sz w:val="28"/>
          <w:szCs w:val="24"/>
        </w:rPr>
        <w:t>– m</w:t>
      </w:r>
      <w:r w:rsidR="00242707" w:rsidRPr="000B1A3B">
        <w:rPr>
          <w:sz w:val="28"/>
          <w:szCs w:val="24"/>
        </w:rPr>
        <w:t>ême dans la chambre humide et froide</w:t>
      </w:r>
      <w:r w:rsidR="00B112D1" w:rsidRPr="000B1A3B">
        <w:rPr>
          <w:sz w:val="28"/>
          <w:szCs w:val="24"/>
        </w:rPr>
        <w:t xml:space="preserve"> </w:t>
      </w:r>
      <w:r w:rsidR="00C71C2F" w:rsidRPr="000B1A3B">
        <w:rPr>
          <w:sz w:val="28"/>
          <w:szCs w:val="24"/>
        </w:rPr>
        <w:t>– c</w:t>
      </w:r>
      <w:r w:rsidR="00242707" w:rsidRPr="000B1A3B">
        <w:rPr>
          <w:sz w:val="28"/>
          <w:szCs w:val="24"/>
        </w:rPr>
        <w:t>onstituait une nécessité presque physique pour elle.</w:t>
      </w:r>
    </w:p>
    <w:p w:rsidR="004449C3" w:rsidRPr="000B1A3B" w:rsidRDefault="00242707" w:rsidP="00943037">
      <w:pPr>
        <w:pStyle w:val="Corpsdutexte1"/>
        <w:spacing w:line="240" w:lineRule="auto"/>
        <w:ind w:right="20" w:firstLine="284"/>
        <w:rPr>
          <w:sz w:val="28"/>
          <w:szCs w:val="24"/>
        </w:rPr>
      </w:pPr>
      <w:r w:rsidRPr="000B1A3B">
        <w:rPr>
          <w:sz w:val="28"/>
          <w:szCs w:val="24"/>
        </w:rPr>
        <w:t>Ils tirèrent le matelas du lit, pour Lucian, et il fallut trouver une autre couverture, puis Kate se retrouva seule, la porte fermée à clé. Elle ôta ses vêtements cra</w:t>
      </w:r>
      <w:r w:rsidR="00C71C2F" w:rsidRPr="000B1A3B">
        <w:rPr>
          <w:sz w:val="28"/>
          <w:szCs w:val="24"/>
        </w:rPr>
        <w:t>ss</w:t>
      </w:r>
      <w:r w:rsidRPr="000B1A3B">
        <w:rPr>
          <w:sz w:val="28"/>
          <w:szCs w:val="24"/>
        </w:rPr>
        <w:t>eux, sortit un pyjama de flanelle de son sac et se glissa sous les couvertures. Elle tremblait, plus du contre-coup de cette longue nuit que de froid, mais le sommeil l</w:t>
      </w:r>
      <w:r w:rsidR="000200A2" w:rsidRPr="000B1A3B">
        <w:rPr>
          <w:sz w:val="28"/>
          <w:szCs w:val="24"/>
        </w:rPr>
        <w:t>’</w:t>
      </w:r>
      <w:r w:rsidRPr="000B1A3B">
        <w:rPr>
          <w:sz w:val="28"/>
          <w:szCs w:val="24"/>
        </w:rPr>
        <w:t>e</w:t>
      </w:r>
      <w:r w:rsidR="00C71C2F" w:rsidRPr="000B1A3B">
        <w:rPr>
          <w:sz w:val="28"/>
          <w:szCs w:val="24"/>
        </w:rPr>
        <w:t>ng</w:t>
      </w:r>
      <w:r w:rsidRPr="000B1A3B">
        <w:rPr>
          <w:sz w:val="28"/>
          <w:szCs w:val="24"/>
        </w:rPr>
        <w:t>loutit comme un vertige.</w:t>
      </w:r>
    </w:p>
    <w:p w:rsidR="004449C3" w:rsidRPr="000B1A3B" w:rsidRDefault="00242707" w:rsidP="00943037">
      <w:pPr>
        <w:pStyle w:val="Corpsdutexte1"/>
        <w:spacing w:line="240" w:lineRule="auto"/>
        <w:ind w:right="20" w:firstLine="284"/>
        <w:rPr>
          <w:sz w:val="28"/>
          <w:szCs w:val="24"/>
        </w:rPr>
      </w:pPr>
      <w:r w:rsidRPr="000B1A3B">
        <w:rPr>
          <w:sz w:val="28"/>
          <w:szCs w:val="24"/>
        </w:rPr>
        <w:t>Brusquement, elle se réveilla en sursaut, courut à la porte et l</w:t>
      </w:r>
      <w:r w:rsidR="000200A2" w:rsidRPr="000B1A3B">
        <w:rPr>
          <w:sz w:val="28"/>
          <w:szCs w:val="24"/>
        </w:rPr>
        <w:t>’</w:t>
      </w:r>
      <w:r w:rsidRPr="000B1A3B">
        <w:rPr>
          <w:sz w:val="28"/>
          <w:szCs w:val="24"/>
        </w:rPr>
        <w:t>ouvrit avec des doigts maladroits. Le faisceau de la lampe électrique de Lucian l</w:t>
      </w:r>
      <w:r w:rsidR="000200A2" w:rsidRPr="000B1A3B">
        <w:rPr>
          <w:sz w:val="28"/>
          <w:szCs w:val="24"/>
        </w:rPr>
        <w:t>’</w:t>
      </w:r>
      <w:r w:rsidRPr="000B1A3B">
        <w:rPr>
          <w:sz w:val="28"/>
          <w:szCs w:val="24"/>
        </w:rPr>
        <w:t>éblouit et elle lui fit signe de l</w:t>
      </w:r>
      <w:r w:rsidR="000200A2" w:rsidRPr="000B1A3B">
        <w:rPr>
          <w:sz w:val="28"/>
          <w:szCs w:val="24"/>
        </w:rPr>
        <w:t>’</w:t>
      </w:r>
      <w:r w:rsidRPr="000B1A3B">
        <w:rPr>
          <w:sz w:val="28"/>
          <w:szCs w:val="24"/>
        </w:rPr>
        <w:t>écarter. Elle aperçut les visages alarmés des deux hommes et commença à s</w:t>
      </w:r>
      <w:r w:rsidR="000200A2" w:rsidRPr="000B1A3B">
        <w:rPr>
          <w:sz w:val="28"/>
          <w:szCs w:val="24"/>
        </w:rPr>
        <w:t>’</w:t>
      </w:r>
      <w:r w:rsidRPr="000B1A3B">
        <w:rPr>
          <w:sz w:val="28"/>
          <w:szCs w:val="24"/>
        </w:rPr>
        <w:t>expliquer</w:t>
      </w:r>
      <w:r w:rsidR="00C71C2F" w:rsidRPr="000B1A3B">
        <w:rPr>
          <w:sz w:val="28"/>
          <w:szCs w:val="24"/>
        </w:rPr>
        <w:t> :</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ai toujours pensé qu</w:t>
      </w:r>
      <w:r w:rsidR="000200A2" w:rsidRPr="000B1A3B">
        <w:rPr>
          <w:sz w:val="28"/>
          <w:szCs w:val="24"/>
        </w:rPr>
        <w:t>’</w:t>
      </w:r>
      <w:r w:rsidR="00242707" w:rsidRPr="000B1A3B">
        <w:rPr>
          <w:sz w:val="28"/>
          <w:szCs w:val="24"/>
        </w:rPr>
        <w:t>il fallait retrouver Joshua autant pour des raisons médicales que personnelles. Vous comprenez</w:t>
      </w:r>
      <w:r w:rsidR="00C71C2F" w:rsidRPr="000B1A3B">
        <w:rPr>
          <w:sz w:val="28"/>
          <w:szCs w:val="24"/>
        </w:rPr>
        <w:t> ?</w:t>
      </w:r>
      <w:r w:rsidR="00242707" w:rsidRPr="000B1A3B">
        <w:rPr>
          <w:sz w:val="28"/>
          <w:szCs w:val="24"/>
        </w:rPr>
        <w:t xml:space="preserve"> Au CCM, on a découvert et cloné le rétrovirus</w:t>
      </w:r>
      <w:r w:rsidR="007561BD" w:rsidRPr="000B1A3B">
        <w:rPr>
          <w:sz w:val="28"/>
          <w:szCs w:val="24"/>
        </w:rPr>
        <w:t>…</w:t>
      </w:r>
      <w:r w:rsidR="00242707" w:rsidRPr="000B1A3B">
        <w:rPr>
          <w:sz w:val="28"/>
          <w:szCs w:val="24"/>
        </w:rPr>
        <w:t xml:space="preserve"> Je vous l</w:t>
      </w:r>
      <w:r w:rsidR="000200A2" w:rsidRPr="000B1A3B">
        <w:rPr>
          <w:sz w:val="28"/>
          <w:szCs w:val="24"/>
        </w:rPr>
        <w:t>’</w:t>
      </w:r>
      <w:r w:rsidR="00242707" w:rsidRPr="000B1A3B">
        <w:rPr>
          <w:sz w:val="28"/>
          <w:szCs w:val="24"/>
        </w:rPr>
        <w:t>ai dit</w:t>
      </w:r>
      <w:r w:rsidR="007561BD" w:rsidRPr="000B1A3B">
        <w:rPr>
          <w:sz w:val="28"/>
          <w:szCs w:val="24"/>
        </w:rPr>
        <w:t>…</w:t>
      </w:r>
      <w:r w:rsidR="00242707" w:rsidRPr="000B1A3B">
        <w:rPr>
          <w:sz w:val="28"/>
          <w:szCs w:val="24"/>
        </w:rPr>
        <w:t xml:space="preserve"> Chandra commençait à comprendre comment il fonctionnait, mais, plus impo</w:t>
      </w:r>
      <w:r w:rsidR="00C71C2F" w:rsidRPr="000B1A3B">
        <w:rPr>
          <w:sz w:val="28"/>
          <w:szCs w:val="24"/>
        </w:rPr>
        <w:t>rt</w:t>
      </w:r>
      <w:r w:rsidR="00242707" w:rsidRPr="000B1A3B">
        <w:rPr>
          <w:sz w:val="28"/>
          <w:szCs w:val="24"/>
        </w:rPr>
        <w:t>ant encore, son équipe étudiait l</w:t>
      </w:r>
      <w:r w:rsidR="000200A2" w:rsidRPr="000B1A3B">
        <w:rPr>
          <w:sz w:val="28"/>
          <w:szCs w:val="24"/>
        </w:rPr>
        <w:t>’</w:t>
      </w:r>
      <w:r w:rsidR="00242707" w:rsidRPr="000B1A3B">
        <w:rPr>
          <w:sz w:val="28"/>
          <w:szCs w:val="24"/>
        </w:rPr>
        <w:t>effet du virus sur des prélèvements mis en culture</w:t>
      </w:r>
      <w:r w:rsidR="007561BD" w:rsidRPr="000B1A3B">
        <w:rPr>
          <w:sz w:val="28"/>
          <w:szCs w:val="24"/>
        </w:rPr>
        <w:t>…</w:t>
      </w:r>
      <w:r w:rsidR="00242707" w:rsidRPr="000B1A3B">
        <w:rPr>
          <w:sz w:val="28"/>
          <w:szCs w:val="24"/>
        </w:rPr>
        <w:t xml:space="preserve"> pour le cancer, le sida</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Neuman, on ne pourrait pas parler de tout cela plus tard</w:t>
      </w:r>
      <w:r w:rsidRPr="000B1A3B">
        <w:rPr>
          <w:sz w:val="28"/>
          <w:szCs w:val="24"/>
        </w:rPr>
        <w:t> ?</w:t>
      </w:r>
      <w:r w:rsidR="00242707" w:rsidRPr="000B1A3B">
        <w:rPr>
          <w:sz w:val="28"/>
          <w:szCs w:val="24"/>
        </w:rPr>
        <w:t xml:space="preserve"> dit O</w:t>
      </w:r>
      <w:r w:rsidR="000200A2" w:rsidRPr="000B1A3B">
        <w:rPr>
          <w:sz w:val="28"/>
          <w:szCs w:val="24"/>
        </w:rPr>
        <w:t>’</w:t>
      </w:r>
      <w:r w:rsidR="00242707" w:rsidRPr="000B1A3B">
        <w:rPr>
          <w:sz w:val="28"/>
          <w:szCs w:val="24"/>
        </w:rPr>
        <w:t>Rourke.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Non</w:t>
      </w:r>
      <w:r w:rsidRPr="000B1A3B">
        <w:rPr>
          <w:sz w:val="28"/>
          <w:szCs w:val="24"/>
        </w:rPr>
        <w:t> !</w:t>
      </w:r>
      <w:r w:rsidR="00242707" w:rsidRPr="000B1A3B">
        <w:rPr>
          <w:sz w:val="28"/>
          <w:szCs w:val="24"/>
        </w:rPr>
        <w:t xml:space="preserve"> s</w:t>
      </w:r>
      <w:r w:rsidR="000200A2" w:rsidRPr="000B1A3B">
        <w:rPr>
          <w:sz w:val="28"/>
          <w:szCs w:val="24"/>
        </w:rPr>
        <w:t>’</w:t>
      </w:r>
      <w:r w:rsidR="00242707" w:rsidRPr="000B1A3B">
        <w:rPr>
          <w:sz w:val="28"/>
          <w:szCs w:val="24"/>
        </w:rPr>
        <w:t>écria Kate. C</w:t>
      </w:r>
      <w:r w:rsidR="000200A2" w:rsidRPr="000B1A3B">
        <w:rPr>
          <w:sz w:val="28"/>
          <w:szCs w:val="24"/>
        </w:rPr>
        <w:t>’</w:t>
      </w:r>
      <w:r w:rsidR="00242707" w:rsidRPr="000B1A3B">
        <w:rPr>
          <w:sz w:val="28"/>
          <w:szCs w:val="24"/>
        </w:rPr>
        <w:t>est important</w:t>
      </w:r>
      <w:r w:rsidR="007561BD" w:rsidRPr="000B1A3B">
        <w:rPr>
          <w:sz w:val="28"/>
          <w:szCs w:val="24"/>
        </w:rPr>
        <w:t>…</w:t>
      </w:r>
      <w:r w:rsidR="00242707" w:rsidRPr="000B1A3B">
        <w:rPr>
          <w:sz w:val="28"/>
          <w:szCs w:val="24"/>
        </w:rPr>
        <w:t xml:space="preserve"> Je veux dire, le rétrovirus a des implications immunologiques et oncologiques incroyables. Mais je ne pensais qu</w:t>
      </w:r>
      <w:r w:rsidR="000200A2" w:rsidRPr="000B1A3B">
        <w:rPr>
          <w:sz w:val="28"/>
          <w:szCs w:val="24"/>
        </w:rPr>
        <w:t>’</w:t>
      </w:r>
      <w:r w:rsidR="00242707" w:rsidRPr="000B1A3B">
        <w:rPr>
          <w:sz w:val="28"/>
          <w:szCs w:val="24"/>
        </w:rPr>
        <w:t xml:space="preserve">à retrouver </w:t>
      </w:r>
      <w:r w:rsidR="00442C40" w:rsidRPr="00F5240C">
        <w:rPr>
          <w:rStyle w:val="CorpsdutexteItalique"/>
          <w:sz w:val="28"/>
          <w:szCs w:val="24"/>
          <w:u w:color="000000" w:themeColor="text1"/>
        </w:rPr>
        <w:t>Joshua…</w:t>
      </w:r>
      <w:r w:rsidR="00242707" w:rsidRPr="000B1A3B">
        <w:rPr>
          <w:sz w:val="28"/>
          <w:szCs w:val="24"/>
        </w:rPr>
        <w:t xml:space="preserve"> qu</w:t>
      </w:r>
      <w:r w:rsidR="000200A2" w:rsidRPr="000B1A3B">
        <w:rPr>
          <w:sz w:val="28"/>
          <w:szCs w:val="24"/>
        </w:rPr>
        <w:t>’</w:t>
      </w:r>
      <w:r w:rsidR="00242707" w:rsidRPr="000B1A3B">
        <w:rPr>
          <w:sz w:val="28"/>
          <w:szCs w:val="24"/>
        </w:rPr>
        <w:t>à récupérer du sang de</w:t>
      </w:r>
      <w:r w:rsidR="00442C40" w:rsidRPr="00F5240C">
        <w:rPr>
          <w:rStyle w:val="CorpsdutexteItalique"/>
          <w:sz w:val="28"/>
          <w:szCs w:val="24"/>
          <w:u w:color="000000" w:themeColor="text1"/>
        </w:rPr>
        <w:t xml:space="preserve"> Joshua…</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Je vois, dit Lucian. Mais tu as pris conscience que n</w:t>
      </w:r>
      <w:r w:rsidR="000200A2" w:rsidRPr="000B1A3B">
        <w:rPr>
          <w:sz w:val="28"/>
          <w:szCs w:val="24"/>
        </w:rPr>
        <w:t>’</w:t>
      </w:r>
      <w:r w:rsidR="00242707" w:rsidRPr="000B1A3B">
        <w:rPr>
          <w:sz w:val="28"/>
          <w:szCs w:val="24"/>
        </w:rPr>
        <w:t>importe</w:t>
      </w:r>
      <w:r w:rsidR="00442C40" w:rsidRPr="00F5240C">
        <w:rPr>
          <w:rStyle w:val="CorpsdutexteItalique"/>
          <w:sz w:val="28"/>
          <w:szCs w:val="24"/>
          <w:u w:color="000000" w:themeColor="text1"/>
        </w:rPr>
        <w:t xml:space="preserve"> quel strigoi</w:t>
      </w:r>
      <w:r w:rsidR="00242707" w:rsidRPr="000B1A3B">
        <w:rPr>
          <w:sz w:val="28"/>
          <w:szCs w:val="24"/>
        </w:rPr>
        <w:t xml:space="preserve"> ferait l</w:t>
      </w:r>
      <w:r w:rsidR="000200A2" w:rsidRPr="000B1A3B">
        <w:rPr>
          <w:sz w:val="28"/>
          <w:szCs w:val="24"/>
        </w:rPr>
        <w:t>’</w:t>
      </w:r>
      <w:r w:rsidR="00242707" w:rsidRPr="000B1A3B">
        <w:rPr>
          <w:sz w:val="28"/>
          <w:szCs w:val="24"/>
        </w:rPr>
        <w:t>affaire. Ces hommes, que nous avons vus cette nuit</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Non</w:t>
      </w:r>
      <w:r w:rsidRPr="000B1A3B">
        <w:rPr>
          <w:sz w:val="28"/>
          <w:szCs w:val="24"/>
        </w:rPr>
        <w:t> ! </w:t>
      </w:r>
      <w:r w:rsidR="001F006E" w:rsidRPr="000B1A3B">
        <w:rPr>
          <w:sz w:val="28"/>
          <w:szCs w:val="24"/>
        </w:rPr>
        <w:t>»</w:t>
      </w:r>
      <w:r w:rsidR="00242707" w:rsidRPr="000B1A3B">
        <w:rPr>
          <w:sz w:val="28"/>
          <w:szCs w:val="24"/>
        </w:rPr>
        <w:t xml:space="preserve"> Kate baissa la voix. </w:t>
      </w:r>
      <w:r w:rsidR="001F006E" w:rsidRPr="000B1A3B">
        <w:rPr>
          <w:sz w:val="28"/>
          <w:szCs w:val="24"/>
        </w:rPr>
        <w:t>«</w:t>
      </w:r>
      <w:r w:rsidR="00B71BC1" w:rsidRPr="000B1A3B">
        <w:rPr>
          <w:sz w:val="28"/>
          <w:szCs w:val="24"/>
        </w:rPr>
        <w:t> </w:t>
      </w:r>
      <w:r w:rsidR="00242707" w:rsidRPr="000B1A3B">
        <w:rPr>
          <w:sz w:val="28"/>
          <w:szCs w:val="24"/>
        </w:rPr>
        <w:t>Le corps</w:t>
      </w:r>
      <w:r w:rsidR="007561BD" w:rsidRPr="000B1A3B">
        <w:rPr>
          <w:sz w:val="28"/>
          <w:szCs w:val="24"/>
        </w:rPr>
        <w:t>…</w:t>
      </w:r>
      <w:r w:rsidR="00242707" w:rsidRPr="000B1A3B">
        <w:rPr>
          <w:sz w:val="28"/>
          <w:szCs w:val="24"/>
        </w:rPr>
        <w:t xml:space="preserve"> la</w:t>
      </w:r>
      <w:r w:rsidR="00442C40" w:rsidRPr="00F5240C">
        <w:rPr>
          <w:rStyle w:val="CorpsdutexteItalique"/>
          <w:sz w:val="28"/>
          <w:szCs w:val="24"/>
          <w:u w:color="000000" w:themeColor="text1"/>
        </w:rPr>
        <w:t xml:space="preserve"> chose </w:t>
      </w:r>
      <w:r w:rsidR="00242707" w:rsidRPr="000B1A3B">
        <w:rPr>
          <w:sz w:val="28"/>
          <w:szCs w:val="24"/>
        </w:rPr>
        <w:t>que tu as dans le réservoir, à l</w:t>
      </w:r>
      <w:r w:rsidR="000200A2" w:rsidRPr="000B1A3B">
        <w:rPr>
          <w:sz w:val="28"/>
          <w:szCs w:val="24"/>
        </w:rPr>
        <w:t>’</w:t>
      </w:r>
      <w:r w:rsidR="00242707" w:rsidRPr="000B1A3B">
        <w:rPr>
          <w:sz w:val="28"/>
          <w:szCs w:val="24"/>
        </w:rPr>
        <w:t>École de médecine. Son sang contient le pur virus J. J</w:t>
      </w:r>
      <w:r w:rsidR="000200A2" w:rsidRPr="000B1A3B">
        <w:rPr>
          <w:sz w:val="28"/>
          <w:szCs w:val="24"/>
        </w:rPr>
        <w:t>’</w:t>
      </w:r>
      <w:r w:rsidR="00242707" w:rsidRPr="000B1A3B">
        <w:rPr>
          <w:sz w:val="28"/>
          <w:szCs w:val="24"/>
        </w:rPr>
        <w:t>ai été stupide</w:t>
      </w:r>
      <w:r w:rsidR="007561BD" w:rsidRPr="000B1A3B">
        <w:rPr>
          <w:sz w:val="28"/>
          <w:szCs w:val="24"/>
        </w:rPr>
        <w:t>…</w:t>
      </w:r>
      <w:r w:rsidR="00242707" w:rsidRPr="000B1A3B">
        <w:rPr>
          <w:sz w:val="28"/>
          <w:szCs w:val="24"/>
        </w:rPr>
        <w:t xml:space="preserve"> j</w:t>
      </w:r>
      <w:r w:rsidR="000200A2" w:rsidRPr="000B1A3B">
        <w:rPr>
          <w:sz w:val="28"/>
          <w:szCs w:val="24"/>
        </w:rPr>
        <w:t>’</w:t>
      </w:r>
      <w:r w:rsidR="00242707" w:rsidRPr="000B1A3B">
        <w:rPr>
          <w:sz w:val="28"/>
          <w:szCs w:val="24"/>
        </w:rPr>
        <w:t>étais te</w:t>
      </w:r>
      <w:r w:rsidRPr="000B1A3B">
        <w:rPr>
          <w:sz w:val="28"/>
          <w:szCs w:val="24"/>
        </w:rPr>
        <w:t>ll</w:t>
      </w:r>
      <w:r w:rsidR="00242707" w:rsidRPr="000B1A3B">
        <w:rPr>
          <w:sz w:val="28"/>
          <w:szCs w:val="24"/>
        </w:rPr>
        <w:t>ement obsédée par Joshua</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Lucian la regardait fixement en se frottant les yeux. </w:t>
      </w:r>
      <w:r w:rsidR="001F006E" w:rsidRPr="000B1A3B">
        <w:rPr>
          <w:sz w:val="28"/>
          <w:szCs w:val="24"/>
        </w:rPr>
        <w:t>«</w:t>
      </w:r>
      <w:r w:rsidR="00B71BC1" w:rsidRPr="000B1A3B">
        <w:rPr>
          <w:sz w:val="28"/>
          <w:szCs w:val="24"/>
        </w:rPr>
        <w:t> </w:t>
      </w:r>
      <w:r w:rsidRPr="000B1A3B">
        <w:rPr>
          <w:sz w:val="28"/>
          <w:szCs w:val="24"/>
        </w:rPr>
        <w:t>Je ne savais pas que tu pouvais utiliser le virus</w:t>
      </w:r>
      <w:r w:rsidR="00442C40" w:rsidRPr="00F5240C">
        <w:rPr>
          <w:rStyle w:val="CorpsdutexteItalique"/>
          <w:sz w:val="28"/>
          <w:szCs w:val="24"/>
          <w:u w:color="000000" w:themeColor="text1"/>
        </w:rPr>
        <w:t xml:space="preserve"> strigoi </w:t>
      </w:r>
      <w:r w:rsidRPr="000B1A3B">
        <w:rPr>
          <w:sz w:val="28"/>
          <w:szCs w:val="24"/>
        </w:rPr>
        <w:t>pour l</w:t>
      </w:r>
      <w:r w:rsidR="000200A2" w:rsidRPr="000B1A3B">
        <w:rPr>
          <w:sz w:val="28"/>
          <w:szCs w:val="24"/>
        </w:rPr>
        <w:t>’</w:t>
      </w:r>
      <w:r w:rsidRPr="000B1A3B">
        <w:rPr>
          <w:sz w:val="28"/>
          <w:szCs w:val="24"/>
        </w:rPr>
        <w:t>immunoreconstruction</w:t>
      </w:r>
      <w:r w:rsidR="00C71C2F" w:rsidRPr="000B1A3B">
        <w:rPr>
          <w:sz w:val="28"/>
          <w:szCs w:val="24"/>
        </w:rPr>
        <w:t>. </w:t>
      </w:r>
      <w:r w:rsidR="001F006E" w:rsidRPr="000B1A3B">
        <w:rPr>
          <w:sz w:val="28"/>
          <w:szCs w:val="24"/>
        </w:rPr>
        <w:t>»</w:t>
      </w:r>
      <w:r w:rsidRPr="000B1A3B">
        <w:rPr>
          <w:sz w:val="28"/>
          <w:szCs w:val="24"/>
        </w:rPr>
        <w:t xml:space="preserve"> Il se leva, tout nu, et commença à enfiler son jean.</w:t>
      </w:r>
    </w:p>
    <w:p w:rsidR="004449C3" w:rsidRPr="000B1A3B" w:rsidRDefault="00242707" w:rsidP="00943037">
      <w:pPr>
        <w:pStyle w:val="Corpsdutexte1"/>
        <w:spacing w:line="240" w:lineRule="auto"/>
        <w:ind w:right="20" w:firstLine="284"/>
        <w:rPr>
          <w:sz w:val="28"/>
          <w:szCs w:val="24"/>
        </w:rPr>
      </w:pPr>
      <w:r w:rsidRPr="000B1A3B">
        <w:rPr>
          <w:sz w:val="28"/>
          <w:szCs w:val="24"/>
        </w:rPr>
        <w:t>Kate posa les mains sur ses épaules et le repoussa sur le matelas en notant, à l</w:t>
      </w:r>
      <w:r w:rsidR="000200A2" w:rsidRPr="000B1A3B">
        <w:rPr>
          <w:sz w:val="28"/>
          <w:szCs w:val="24"/>
        </w:rPr>
        <w:t>’</w:t>
      </w:r>
      <w:r w:rsidRPr="000B1A3B">
        <w:rPr>
          <w:sz w:val="28"/>
          <w:szCs w:val="24"/>
        </w:rPr>
        <w:t>arrière-plan de son esprit, qu</w:t>
      </w:r>
      <w:r w:rsidR="000200A2" w:rsidRPr="000B1A3B">
        <w:rPr>
          <w:sz w:val="28"/>
          <w:szCs w:val="24"/>
        </w:rPr>
        <w:t>’</w:t>
      </w:r>
      <w:r w:rsidRPr="000B1A3B">
        <w:rPr>
          <w:sz w:val="28"/>
          <w:szCs w:val="24"/>
        </w:rPr>
        <w:t>il avait le genre de corps musclé qu</w:t>
      </w:r>
      <w:r w:rsidR="000200A2" w:rsidRPr="000B1A3B">
        <w:rPr>
          <w:sz w:val="28"/>
          <w:szCs w:val="24"/>
        </w:rPr>
        <w:t>’</w:t>
      </w:r>
      <w:r w:rsidRPr="000B1A3B">
        <w:rPr>
          <w:sz w:val="28"/>
          <w:szCs w:val="24"/>
        </w:rPr>
        <w:t xml:space="preserve">elle aimait chez les hommes, un physique de nageur ou de coureur. </w:t>
      </w:r>
      <w:r w:rsidR="001F006E" w:rsidRPr="000B1A3B">
        <w:rPr>
          <w:sz w:val="28"/>
          <w:szCs w:val="24"/>
        </w:rPr>
        <w:t>«</w:t>
      </w:r>
      <w:r w:rsidR="00B71BC1" w:rsidRPr="000B1A3B">
        <w:rPr>
          <w:sz w:val="28"/>
          <w:szCs w:val="24"/>
        </w:rPr>
        <w:t> </w:t>
      </w:r>
      <w:r w:rsidRPr="000B1A3B">
        <w:rPr>
          <w:sz w:val="28"/>
          <w:szCs w:val="24"/>
        </w:rPr>
        <w:t>Plus tard dans la journée, nous ferons des prélèvements, nous vérifierons qu</w:t>
      </w:r>
      <w:r w:rsidR="000200A2" w:rsidRPr="000B1A3B">
        <w:rPr>
          <w:sz w:val="28"/>
          <w:szCs w:val="24"/>
        </w:rPr>
        <w:t>’</w:t>
      </w:r>
      <w:r w:rsidRPr="000B1A3B">
        <w:rPr>
          <w:sz w:val="28"/>
          <w:szCs w:val="24"/>
        </w:rPr>
        <w:t>il n</w:t>
      </w:r>
      <w:r w:rsidR="000200A2" w:rsidRPr="000B1A3B">
        <w:rPr>
          <w:sz w:val="28"/>
          <w:szCs w:val="24"/>
        </w:rPr>
        <w:t>’</w:t>
      </w:r>
      <w:r w:rsidRPr="000B1A3B">
        <w:rPr>
          <w:sz w:val="28"/>
          <w:szCs w:val="24"/>
        </w:rPr>
        <w:t>y a pas de contamination et nous les expédierons au CCM de Boulder. J</w:t>
      </w:r>
      <w:r w:rsidR="000200A2" w:rsidRPr="000B1A3B">
        <w:rPr>
          <w:sz w:val="28"/>
          <w:szCs w:val="24"/>
        </w:rPr>
        <w:t>’</w:t>
      </w:r>
      <w:r w:rsidRPr="000B1A3B">
        <w:rPr>
          <w:sz w:val="28"/>
          <w:szCs w:val="24"/>
        </w:rPr>
        <w:t>y joindrai des in</w:t>
      </w:r>
      <w:r w:rsidR="00C71C2F" w:rsidRPr="000B1A3B">
        <w:rPr>
          <w:sz w:val="28"/>
          <w:szCs w:val="24"/>
        </w:rPr>
        <w:t>st</w:t>
      </w:r>
      <w:r w:rsidRPr="000B1A3B">
        <w:rPr>
          <w:sz w:val="28"/>
          <w:szCs w:val="24"/>
        </w:rPr>
        <w:t>ructions afin que Ken Mauberly sache exactement quoi faire avec la nouvelle équipe.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Et moi, que</w:t>
      </w:r>
      <w:r w:rsidR="007561BD" w:rsidRPr="000B1A3B">
        <w:rPr>
          <w:sz w:val="28"/>
          <w:szCs w:val="24"/>
        </w:rPr>
        <w:t>…</w:t>
      </w:r>
      <w:r w:rsidR="00242707" w:rsidRPr="000B1A3B">
        <w:rPr>
          <w:sz w:val="28"/>
          <w:szCs w:val="24"/>
        </w:rPr>
        <w:t>, commença le prêtre.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Votre travail consistera à transmettre l</w:t>
      </w:r>
      <w:r w:rsidR="000200A2" w:rsidRPr="000B1A3B">
        <w:rPr>
          <w:sz w:val="28"/>
          <w:szCs w:val="24"/>
        </w:rPr>
        <w:t>’</w:t>
      </w:r>
      <w:r w:rsidR="00242707" w:rsidRPr="000B1A3B">
        <w:rPr>
          <w:sz w:val="28"/>
          <w:szCs w:val="24"/>
        </w:rPr>
        <w:t>échantillon et ma lettre à l</w:t>
      </w:r>
      <w:r w:rsidR="000200A2" w:rsidRPr="000B1A3B">
        <w:rPr>
          <w:sz w:val="28"/>
          <w:szCs w:val="24"/>
        </w:rPr>
        <w:t>’</w:t>
      </w:r>
      <w:r w:rsidR="00242707" w:rsidRPr="000B1A3B">
        <w:rPr>
          <w:sz w:val="28"/>
          <w:szCs w:val="24"/>
        </w:rPr>
        <w:t>ambassade des États-Unis. Par l</w:t>
      </w:r>
      <w:r w:rsidR="000200A2" w:rsidRPr="000B1A3B">
        <w:rPr>
          <w:sz w:val="28"/>
          <w:szCs w:val="24"/>
        </w:rPr>
        <w:t>’</w:t>
      </w:r>
      <w:r w:rsidR="00242707" w:rsidRPr="000B1A3B">
        <w:rPr>
          <w:sz w:val="28"/>
          <w:szCs w:val="24"/>
        </w:rPr>
        <w:t>un de vos copains franciscains en civil, peut-être. Je suis sûre que les</w:t>
      </w:r>
      <w:r w:rsidR="00442C40" w:rsidRPr="00F5240C">
        <w:rPr>
          <w:rStyle w:val="CorpsdutexteItalique"/>
          <w:sz w:val="28"/>
          <w:szCs w:val="24"/>
          <w:u w:color="000000" w:themeColor="text1"/>
        </w:rPr>
        <w:t xml:space="preserve"> strigoi</w:t>
      </w:r>
      <w:r w:rsidR="00242707" w:rsidRPr="000B1A3B">
        <w:rPr>
          <w:sz w:val="28"/>
          <w:szCs w:val="24"/>
        </w:rPr>
        <w:t xml:space="preserve"> surveillent l</w:t>
      </w:r>
      <w:r w:rsidR="000200A2" w:rsidRPr="000B1A3B">
        <w:rPr>
          <w:sz w:val="28"/>
          <w:szCs w:val="24"/>
        </w:rPr>
        <w:t>’</w:t>
      </w:r>
      <w:r w:rsidR="00242707" w:rsidRPr="000B1A3B">
        <w:rPr>
          <w:sz w:val="28"/>
          <w:szCs w:val="24"/>
        </w:rPr>
        <w:t>ambassade, pour voir si nous y passerons.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Oui, dit Lucian. C</w:t>
      </w:r>
      <w:r w:rsidR="000200A2" w:rsidRPr="000B1A3B">
        <w:rPr>
          <w:sz w:val="28"/>
          <w:szCs w:val="24"/>
        </w:rPr>
        <w:t>’</w:t>
      </w:r>
      <w:r w:rsidR="00242707" w:rsidRPr="000B1A3B">
        <w:rPr>
          <w:sz w:val="28"/>
          <w:szCs w:val="24"/>
        </w:rPr>
        <w:t>est certain.</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Mais, tout ce que nous avons à faire, c</w:t>
      </w:r>
      <w:r w:rsidR="000200A2" w:rsidRPr="000B1A3B">
        <w:rPr>
          <w:sz w:val="28"/>
          <w:szCs w:val="24"/>
        </w:rPr>
        <w:t>’</w:t>
      </w:r>
      <w:r w:rsidR="00242707" w:rsidRPr="000B1A3B">
        <w:rPr>
          <w:sz w:val="28"/>
          <w:szCs w:val="24"/>
        </w:rPr>
        <w:t>est d</w:t>
      </w:r>
      <w:r w:rsidR="000200A2" w:rsidRPr="000B1A3B">
        <w:rPr>
          <w:sz w:val="28"/>
          <w:szCs w:val="24"/>
        </w:rPr>
        <w:t>’</w:t>
      </w:r>
      <w:r w:rsidR="00242707" w:rsidRPr="000B1A3B">
        <w:rPr>
          <w:sz w:val="28"/>
          <w:szCs w:val="24"/>
        </w:rPr>
        <w:t xml:space="preserve">y </w:t>
      </w:r>
      <w:r w:rsidR="00442C40" w:rsidRPr="00F5240C">
        <w:rPr>
          <w:rStyle w:val="CorpsdutexteItalique"/>
          <w:sz w:val="28"/>
          <w:szCs w:val="24"/>
          <w:u w:color="000000" w:themeColor="text1"/>
        </w:rPr>
        <w:t>introduire</w:t>
      </w:r>
      <w:r w:rsidR="00242707" w:rsidRPr="000B1A3B">
        <w:rPr>
          <w:sz w:val="28"/>
          <w:szCs w:val="24"/>
        </w:rPr>
        <w:t xml:space="preserve"> l</w:t>
      </w:r>
      <w:r w:rsidR="000200A2" w:rsidRPr="000B1A3B">
        <w:rPr>
          <w:sz w:val="28"/>
          <w:szCs w:val="24"/>
        </w:rPr>
        <w:t>’</w:t>
      </w:r>
      <w:r w:rsidR="00242707" w:rsidRPr="000B1A3B">
        <w:rPr>
          <w:sz w:val="28"/>
          <w:szCs w:val="24"/>
        </w:rPr>
        <w:t>échantillon. Vous, dit Kate en pointant le doigt vers O</w:t>
      </w:r>
      <w:r w:rsidR="000200A2" w:rsidRPr="000B1A3B">
        <w:rPr>
          <w:sz w:val="28"/>
          <w:szCs w:val="24"/>
        </w:rPr>
        <w:t>’</w:t>
      </w:r>
      <w:r w:rsidR="00242707" w:rsidRPr="000B1A3B">
        <w:rPr>
          <w:sz w:val="28"/>
          <w:szCs w:val="24"/>
        </w:rPr>
        <w:t>Rourke, vous invoquerez le nom du sén</w:t>
      </w:r>
      <w:r w:rsidRPr="000B1A3B">
        <w:rPr>
          <w:sz w:val="28"/>
          <w:szCs w:val="24"/>
        </w:rPr>
        <w:t>at</w:t>
      </w:r>
      <w:r w:rsidR="00242707" w:rsidRPr="000B1A3B">
        <w:rPr>
          <w:sz w:val="28"/>
          <w:szCs w:val="24"/>
        </w:rPr>
        <w:t>eur Harlen dans un petit mot, ou toute autre magie pol</w:t>
      </w:r>
      <w:r w:rsidRPr="000B1A3B">
        <w:rPr>
          <w:sz w:val="28"/>
          <w:szCs w:val="24"/>
        </w:rPr>
        <w:t>it</w:t>
      </w:r>
      <w:r w:rsidR="00242707" w:rsidRPr="000B1A3B">
        <w:rPr>
          <w:sz w:val="28"/>
          <w:szCs w:val="24"/>
        </w:rPr>
        <w:t>ique qui vous est coutumière, et l</w:t>
      </w:r>
      <w:r w:rsidR="000200A2" w:rsidRPr="000B1A3B">
        <w:rPr>
          <w:sz w:val="28"/>
          <w:szCs w:val="24"/>
        </w:rPr>
        <w:t>’</w:t>
      </w:r>
      <w:r w:rsidR="00242707" w:rsidRPr="000B1A3B">
        <w:rPr>
          <w:sz w:val="28"/>
          <w:szCs w:val="24"/>
        </w:rPr>
        <w:t>échantillon partira par la valise diplomatique dès ce soir</w:t>
      </w:r>
      <w:r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 xml:space="preserve">Le prêtre se frotta la barbe. </w:t>
      </w:r>
      <w:r w:rsidR="001F006E" w:rsidRPr="000B1A3B">
        <w:rPr>
          <w:sz w:val="28"/>
          <w:szCs w:val="24"/>
        </w:rPr>
        <w:t>«</w:t>
      </w:r>
      <w:r w:rsidR="00B71BC1" w:rsidRPr="000B1A3B">
        <w:rPr>
          <w:sz w:val="28"/>
          <w:szCs w:val="24"/>
        </w:rPr>
        <w:t> </w:t>
      </w:r>
      <w:r w:rsidRPr="000B1A3B">
        <w:rPr>
          <w:sz w:val="28"/>
          <w:szCs w:val="24"/>
        </w:rPr>
        <w:t>Ça peut marcher.</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Ça marchera</w:t>
      </w:r>
      <w:r w:rsidRPr="000B1A3B">
        <w:rPr>
          <w:sz w:val="28"/>
          <w:szCs w:val="24"/>
        </w:rPr>
        <w:t> </w:t>
      </w:r>
      <w:r w:rsidR="001F006E" w:rsidRPr="000B1A3B">
        <w:rPr>
          <w:sz w:val="28"/>
          <w:szCs w:val="24"/>
        </w:rPr>
        <w:t>»</w:t>
      </w:r>
      <w:r w:rsidR="00242707" w:rsidRPr="000B1A3B">
        <w:rPr>
          <w:sz w:val="28"/>
          <w:szCs w:val="24"/>
        </w:rPr>
        <w:t>, dit Kate. Elle était tellement fat</w:t>
      </w:r>
      <w:r w:rsidRPr="000B1A3B">
        <w:rPr>
          <w:sz w:val="28"/>
          <w:szCs w:val="24"/>
        </w:rPr>
        <w:t>ig</w:t>
      </w:r>
      <w:r w:rsidR="00242707" w:rsidRPr="000B1A3B">
        <w:rPr>
          <w:sz w:val="28"/>
          <w:szCs w:val="24"/>
        </w:rPr>
        <w:t>uée qu</w:t>
      </w:r>
      <w:r w:rsidR="000200A2" w:rsidRPr="000B1A3B">
        <w:rPr>
          <w:sz w:val="28"/>
          <w:szCs w:val="24"/>
        </w:rPr>
        <w:t>’</w:t>
      </w:r>
      <w:r w:rsidR="00242707" w:rsidRPr="000B1A3B">
        <w:rPr>
          <w:sz w:val="28"/>
          <w:szCs w:val="24"/>
        </w:rPr>
        <w:t>elle s</w:t>
      </w:r>
      <w:r w:rsidR="000200A2" w:rsidRPr="000B1A3B">
        <w:rPr>
          <w:sz w:val="28"/>
          <w:szCs w:val="24"/>
        </w:rPr>
        <w:t>’</w:t>
      </w:r>
      <w:r w:rsidR="00242707" w:rsidRPr="000B1A3B">
        <w:rPr>
          <w:sz w:val="28"/>
          <w:szCs w:val="24"/>
        </w:rPr>
        <w:t xml:space="preserve">effondra contre le chambranle de la porte. </w:t>
      </w:r>
      <w:r w:rsidR="001F006E" w:rsidRPr="000B1A3B">
        <w:rPr>
          <w:sz w:val="28"/>
          <w:szCs w:val="24"/>
        </w:rPr>
        <w:t>«</w:t>
      </w:r>
      <w:r w:rsidR="00B71BC1" w:rsidRPr="000B1A3B">
        <w:rPr>
          <w:sz w:val="28"/>
          <w:szCs w:val="24"/>
        </w:rPr>
        <w:t> </w:t>
      </w:r>
      <w:r w:rsidR="00242707" w:rsidRPr="000B1A3B">
        <w:rPr>
          <w:sz w:val="28"/>
          <w:szCs w:val="24"/>
        </w:rPr>
        <w:t>Après tout, je n</w:t>
      </w:r>
      <w:r w:rsidR="000200A2" w:rsidRPr="000B1A3B">
        <w:rPr>
          <w:sz w:val="28"/>
          <w:szCs w:val="24"/>
        </w:rPr>
        <w:t>’</w:t>
      </w:r>
      <w:r w:rsidR="00242707" w:rsidRPr="000B1A3B">
        <w:rPr>
          <w:sz w:val="28"/>
          <w:szCs w:val="24"/>
        </w:rPr>
        <w:t>ai pas besoin du sang de Joshua.</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Mais vous continuerez à chercher l</w:t>
      </w:r>
      <w:r w:rsidR="000200A2" w:rsidRPr="000B1A3B">
        <w:rPr>
          <w:sz w:val="28"/>
          <w:szCs w:val="24"/>
        </w:rPr>
        <w:t>’</w:t>
      </w:r>
      <w:r w:rsidR="00242707" w:rsidRPr="000B1A3B">
        <w:rPr>
          <w:sz w:val="28"/>
          <w:szCs w:val="24"/>
        </w:rPr>
        <w:t>enfant, n</w:t>
      </w:r>
      <w:r w:rsidR="000200A2" w:rsidRPr="000B1A3B">
        <w:rPr>
          <w:sz w:val="28"/>
          <w:szCs w:val="24"/>
        </w:rPr>
        <w:t>’</w:t>
      </w:r>
      <w:r w:rsidR="00242707" w:rsidRPr="000B1A3B">
        <w:rPr>
          <w:sz w:val="28"/>
          <w:szCs w:val="24"/>
        </w:rPr>
        <w:t>est</w:t>
      </w:r>
      <w:r w:rsidR="00B112D1" w:rsidRPr="000B1A3B">
        <w:rPr>
          <w:sz w:val="28"/>
          <w:szCs w:val="24"/>
        </w:rPr>
        <w:t>-</w:t>
      </w:r>
      <w:r w:rsidR="00242707" w:rsidRPr="000B1A3B">
        <w:rPr>
          <w:sz w:val="28"/>
          <w:szCs w:val="24"/>
        </w:rPr>
        <w:t>ce pas</w:t>
      </w:r>
      <w:r w:rsidRPr="000B1A3B">
        <w:rPr>
          <w:sz w:val="28"/>
          <w:szCs w:val="24"/>
        </w:rPr>
        <w:t> ?</w:t>
      </w:r>
      <w:r w:rsidR="00242707" w:rsidRPr="000B1A3B">
        <w:rPr>
          <w:sz w:val="28"/>
          <w:szCs w:val="24"/>
        </w:rPr>
        <w:t xml:space="preserve"> demanda O</w:t>
      </w:r>
      <w:r w:rsidR="000200A2" w:rsidRPr="000B1A3B">
        <w:rPr>
          <w:sz w:val="28"/>
          <w:szCs w:val="24"/>
        </w:rPr>
        <w:t>’</w:t>
      </w:r>
      <w:r w:rsidR="00242707" w:rsidRPr="000B1A3B">
        <w:rPr>
          <w:sz w:val="28"/>
          <w:szCs w:val="24"/>
        </w:rPr>
        <w:t>Rourke.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Oui, répondit-elle en lui faisant un clin d</w:t>
      </w:r>
      <w:r w:rsidR="000200A2" w:rsidRPr="000B1A3B">
        <w:rPr>
          <w:sz w:val="28"/>
          <w:szCs w:val="24"/>
        </w:rPr>
        <w:t>’</w:t>
      </w:r>
      <w:r w:rsidR="00242707" w:rsidRPr="000B1A3B">
        <w:rPr>
          <w:sz w:val="28"/>
          <w:szCs w:val="24"/>
        </w:rPr>
        <w:t>œil. Bien entendu</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 xml:space="preserve">Rourke remonta sa couverture. </w:t>
      </w:r>
      <w:r w:rsidR="001F006E" w:rsidRPr="000B1A3B">
        <w:rPr>
          <w:sz w:val="28"/>
          <w:szCs w:val="24"/>
        </w:rPr>
        <w:t>«</w:t>
      </w:r>
      <w:r w:rsidR="00B71BC1" w:rsidRPr="000B1A3B">
        <w:rPr>
          <w:sz w:val="28"/>
          <w:szCs w:val="24"/>
        </w:rPr>
        <w:t> </w:t>
      </w:r>
      <w:r w:rsidRPr="000B1A3B">
        <w:rPr>
          <w:sz w:val="28"/>
          <w:szCs w:val="24"/>
        </w:rPr>
        <w:t>Alors, dormons deux ou trois heures avant de trouver le remède du sida ou du cancer. Ça va être une rude journée</w:t>
      </w:r>
      <w:r w:rsidR="00C71C2F" w:rsidRPr="000B1A3B">
        <w:rPr>
          <w:sz w:val="28"/>
          <w:szCs w:val="24"/>
        </w:rPr>
        <w:t>. </w:t>
      </w:r>
      <w:r w:rsidR="001F006E" w:rsidRPr="000B1A3B">
        <w:rPr>
          <w:sz w:val="28"/>
          <w:szCs w:val="24"/>
        </w:rPr>
        <w:t>»</w:t>
      </w:r>
    </w:p>
    <w:p w:rsidR="0043216F" w:rsidRPr="000B1A3B" w:rsidRDefault="0043216F" w:rsidP="00943037">
      <w:pPr>
        <w:pStyle w:val="Corpsdutexte121"/>
        <w:spacing w:line="240" w:lineRule="auto"/>
        <w:ind w:firstLine="284"/>
        <w:jc w:val="both"/>
        <w:rPr>
          <w:sz w:val="28"/>
          <w:szCs w:val="24"/>
        </w:rPr>
      </w:pPr>
    </w:p>
    <w:p w:rsidR="0043216F" w:rsidRPr="000B1A3B" w:rsidRDefault="0043216F" w:rsidP="00943037">
      <w:pPr>
        <w:pStyle w:val="Corpsdutexte121"/>
        <w:spacing w:line="240" w:lineRule="auto"/>
        <w:ind w:firstLine="284"/>
        <w:jc w:val="both"/>
        <w:rPr>
          <w:sz w:val="28"/>
          <w:szCs w:val="24"/>
        </w:rPr>
      </w:pPr>
    </w:p>
    <w:p w:rsidR="0043216F" w:rsidRPr="000B1A3B" w:rsidRDefault="0043216F" w:rsidP="00AE3FC9">
      <w:pPr>
        <w:pStyle w:val="Titre1"/>
      </w:pPr>
      <w:r w:rsidRPr="000B1A3B">
        <w:t>28</w:t>
      </w:r>
    </w:p>
    <w:p w:rsidR="0043216F" w:rsidRPr="000B1A3B" w:rsidRDefault="0043216F" w:rsidP="00943037">
      <w:pPr>
        <w:pStyle w:val="Corpsdutexte121"/>
        <w:spacing w:line="240" w:lineRule="auto"/>
        <w:ind w:firstLine="284"/>
        <w:jc w:val="both"/>
        <w:rPr>
          <w:sz w:val="28"/>
          <w:szCs w:val="24"/>
        </w:rPr>
      </w:pPr>
    </w:p>
    <w:p w:rsidR="0043216F" w:rsidRPr="000B1A3B" w:rsidRDefault="0043216F" w:rsidP="00943037">
      <w:pPr>
        <w:pStyle w:val="Corpsdutexte121"/>
        <w:spacing w:line="240" w:lineRule="auto"/>
        <w:ind w:firstLine="284"/>
        <w:jc w:val="both"/>
        <w:rPr>
          <w:sz w:val="28"/>
          <w:szCs w:val="24"/>
        </w:rPr>
      </w:pPr>
    </w:p>
    <w:p w:rsidR="004449C3" w:rsidRPr="000B1A3B" w:rsidRDefault="00242707" w:rsidP="00943037">
      <w:pPr>
        <w:pStyle w:val="Corpsdutexte121"/>
        <w:spacing w:line="240" w:lineRule="auto"/>
        <w:ind w:firstLine="284"/>
        <w:jc w:val="both"/>
        <w:rPr>
          <w:sz w:val="28"/>
          <w:szCs w:val="24"/>
        </w:rPr>
      </w:pPr>
      <w:r w:rsidRPr="000B1A3B">
        <w:rPr>
          <w:sz w:val="28"/>
          <w:szCs w:val="24"/>
        </w:rPr>
        <w:t>L</w:t>
      </w:r>
      <w:r w:rsidR="000200A2" w:rsidRPr="000B1A3B">
        <w:rPr>
          <w:sz w:val="28"/>
          <w:szCs w:val="24"/>
        </w:rPr>
        <w:t>’</w:t>
      </w:r>
      <w:r w:rsidRPr="000B1A3B">
        <w:rPr>
          <w:sz w:val="28"/>
          <w:szCs w:val="24"/>
        </w:rPr>
        <w:t>incendie faisait rage.</w:t>
      </w:r>
    </w:p>
    <w:p w:rsidR="004449C3" w:rsidRPr="000B1A3B" w:rsidRDefault="00242707" w:rsidP="00943037">
      <w:pPr>
        <w:pStyle w:val="Corpsdutexte1"/>
        <w:spacing w:line="240" w:lineRule="auto"/>
        <w:ind w:right="40" w:firstLine="284"/>
        <w:rPr>
          <w:sz w:val="28"/>
          <w:szCs w:val="24"/>
        </w:rPr>
      </w:pPr>
      <w:r w:rsidRPr="000B1A3B">
        <w:rPr>
          <w:sz w:val="28"/>
          <w:szCs w:val="24"/>
        </w:rPr>
        <w:t>Lucian arrêta la Dacia à une centaine de mètres de l</w:t>
      </w:r>
      <w:r w:rsidR="000200A2" w:rsidRPr="000B1A3B">
        <w:rPr>
          <w:sz w:val="28"/>
          <w:szCs w:val="24"/>
        </w:rPr>
        <w:t>’</w:t>
      </w:r>
      <w:r w:rsidRPr="000B1A3B">
        <w:rPr>
          <w:sz w:val="28"/>
          <w:szCs w:val="24"/>
        </w:rPr>
        <w:t>École de médecine. Puis Kate et le jeune homme rega</w:t>
      </w:r>
      <w:r w:rsidR="00C71C2F" w:rsidRPr="000B1A3B">
        <w:rPr>
          <w:sz w:val="28"/>
          <w:szCs w:val="24"/>
        </w:rPr>
        <w:t>rd</w:t>
      </w:r>
      <w:r w:rsidRPr="000B1A3B">
        <w:rPr>
          <w:sz w:val="28"/>
          <w:szCs w:val="24"/>
        </w:rPr>
        <w:t>èrent les vieilles voitures de pompier monter sur le tro</w:t>
      </w:r>
      <w:r w:rsidR="00C71C2F" w:rsidRPr="000B1A3B">
        <w:rPr>
          <w:sz w:val="28"/>
          <w:szCs w:val="24"/>
        </w:rPr>
        <w:t>tt</w:t>
      </w:r>
      <w:r w:rsidRPr="000B1A3B">
        <w:rPr>
          <w:sz w:val="28"/>
          <w:szCs w:val="24"/>
        </w:rPr>
        <w:t>oir et bloquer la rue pendant que les hommes fixaient leur tuyau à l</w:t>
      </w:r>
      <w:r w:rsidR="000200A2" w:rsidRPr="000B1A3B">
        <w:rPr>
          <w:sz w:val="28"/>
          <w:szCs w:val="24"/>
        </w:rPr>
        <w:t>’</w:t>
      </w:r>
      <w:r w:rsidRPr="000B1A3B">
        <w:rPr>
          <w:sz w:val="28"/>
          <w:szCs w:val="24"/>
        </w:rPr>
        <w:t>unique bouche d</w:t>
      </w:r>
      <w:r w:rsidR="000200A2" w:rsidRPr="000B1A3B">
        <w:rPr>
          <w:sz w:val="28"/>
          <w:szCs w:val="24"/>
        </w:rPr>
        <w:t>’</w:t>
      </w:r>
      <w:r w:rsidRPr="000B1A3B">
        <w:rPr>
          <w:sz w:val="28"/>
          <w:szCs w:val="24"/>
        </w:rPr>
        <w:t>incendie et se criaient des instructions par-dessus la clôture entourant l</w:t>
      </w:r>
      <w:r w:rsidR="000200A2" w:rsidRPr="000B1A3B">
        <w:rPr>
          <w:sz w:val="28"/>
          <w:szCs w:val="24"/>
        </w:rPr>
        <w:t>’</w:t>
      </w:r>
      <w:r w:rsidRPr="000B1A3B">
        <w:rPr>
          <w:sz w:val="28"/>
          <w:szCs w:val="24"/>
        </w:rPr>
        <w:t>université. D</w:t>
      </w:r>
      <w:r w:rsidR="000200A2" w:rsidRPr="000B1A3B">
        <w:rPr>
          <w:sz w:val="28"/>
          <w:szCs w:val="24"/>
        </w:rPr>
        <w:t>’</w:t>
      </w:r>
      <w:r w:rsidRPr="000B1A3B">
        <w:rPr>
          <w:sz w:val="28"/>
          <w:szCs w:val="24"/>
        </w:rPr>
        <w:t>épaisses colonnes de fumée s</w:t>
      </w:r>
      <w:r w:rsidR="000200A2" w:rsidRPr="000B1A3B">
        <w:rPr>
          <w:sz w:val="28"/>
          <w:szCs w:val="24"/>
        </w:rPr>
        <w:t>’</w:t>
      </w:r>
      <w:r w:rsidRPr="000B1A3B">
        <w:rPr>
          <w:sz w:val="28"/>
          <w:szCs w:val="24"/>
        </w:rPr>
        <w:t>élevaient dans l</w:t>
      </w:r>
      <w:r w:rsidR="000200A2" w:rsidRPr="000B1A3B">
        <w:rPr>
          <w:sz w:val="28"/>
          <w:szCs w:val="24"/>
        </w:rPr>
        <w:t>’</w:t>
      </w:r>
      <w:r w:rsidRPr="000B1A3B">
        <w:rPr>
          <w:sz w:val="28"/>
          <w:szCs w:val="24"/>
        </w:rPr>
        <w:t>air piquant du matin. Des flammes surgissaient aux fenêtres éclatées de l</w:t>
      </w:r>
      <w:r w:rsidR="000200A2" w:rsidRPr="000B1A3B">
        <w:rPr>
          <w:sz w:val="28"/>
          <w:szCs w:val="24"/>
        </w:rPr>
        <w:t>’</w:t>
      </w:r>
      <w:r w:rsidRPr="000B1A3B">
        <w:rPr>
          <w:sz w:val="28"/>
          <w:szCs w:val="24"/>
        </w:rPr>
        <w:t>École</w:t>
      </w:r>
      <w:r w:rsidR="00C71C2F" w:rsidRPr="000B1A3B">
        <w:rPr>
          <w:sz w:val="28"/>
          <w:szCs w:val="24"/>
        </w:rPr>
        <w:t> ;</w:t>
      </w:r>
      <w:r w:rsidRPr="000B1A3B">
        <w:rPr>
          <w:sz w:val="28"/>
          <w:szCs w:val="24"/>
        </w:rPr>
        <w:t xml:space="preserve"> la lueur orange semblait réfléchir le soleil levant qui éclairait les vitres de l</w:t>
      </w:r>
      <w:r w:rsidR="000200A2" w:rsidRPr="000B1A3B">
        <w:rPr>
          <w:sz w:val="28"/>
          <w:szCs w:val="24"/>
        </w:rPr>
        <w:t>’</w:t>
      </w:r>
      <w:r w:rsidRPr="000B1A3B">
        <w:rPr>
          <w:sz w:val="28"/>
          <w:szCs w:val="24"/>
        </w:rPr>
        <w:t>immeuble de bureaux, de l</w:t>
      </w:r>
      <w:r w:rsidR="000200A2" w:rsidRPr="000B1A3B">
        <w:rPr>
          <w:sz w:val="28"/>
          <w:szCs w:val="24"/>
        </w:rPr>
        <w:t>’</w:t>
      </w:r>
      <w:r w:rsidRPr="000B1A3B">
        <w:rPr>
          <w:sz w:val="28"/>
          <w:szCs w:val="24"/>
        </w:rPr>
        <w:t>autre côté de la rue.</w:t>
      </w:r>
    </w:p>
    <w:p w:rsidR="004449C3" w:rsidRPr="000B1A3B" w:rsidRDefault="001F006E" w:rsidP="00943037">
      <w:pPr>
        <w:pStyle w:val="Corpsdutexte1"/>
        <w:spacing w:line="240" w:lineRule="auto"/>
        <w:ind w:right="40" w:firstLine="284"/>
        <w:rPr>
          <w:sz w:val="28"/>
          <w:szCs w:val="24"/>
        </w:rPr>
      </w:pPr>
      <w:r w:rsidRPr="000B1A3B">
        <w:rPr>
          <w:sz w:val="28"/>
          <w:szCs w:val="24"/>
        </w:rPr>
        <w:t>«</w:t>
      </w:r>
      <w:r w:rsidR="00B71BC1" w:rsidRPr="000B1A3B">
        <w:rPr>
          <w:sz w:val="28"/>
          <w:szCs w:val="24"/>
        </w:rPr>
        <w:t> </w:t>
      </w:r>
      <w:r w:rsidR="00242707" w:rsidRPr="000B1A3B">
        <w:rPr>
          <w:sz w:val="28"/>
          <w:szCs w:val="24"/>
        </w:rPr>
        <w:t>Reste là</w:t>
      </w:r>
      <w:r w:rsidR="00C71C2F" w:rsidRPr="000B1A3B">
        <w:rPr>
          <w:sz w:val="28"/>
          <w:szCs w:val="24"/>
        </w:rPr>
        <w:t> </w:t>
      </w:r>
      <w:r w:rsidRPr="000B1A3B">
        <w:rPr>
          <w:sz w:val="28"/>
          <w:szCs w:val="24"/>
        </w:rPr>
        <w:t>»</w:t>
      </w:r>
      <w:r w:rsidR="00242707" w:rsidRPr="000B1A3B">
        <w:rPr>
          <w:sz w:val="28"/>
          <w:szCs w:val="24"/>
        </w:rPr>
        <w:t>, dit Lucian, et il s</w:t>
      </w:r>
      <w:r w:rsidR="000200A2" w:rsidRPr="000B1A3B">
        <w:rPr>
          <w:sz w:val="28"/>
          <w:szCs w:val="24"/>
        </w:rPr>
        <w:t>’</w:t>
      </w:r>
      <w:r w:rsidR="00242707" w:rsidRPr="000B1A3B">
        <w:rPr>
          <w:sz w:val="28"/>
          <w:szCs w:val="24"/>
        </w:rPr>
        <w:t>avança vers la barr</w:t>
      </w:r>
      <w:r w:rsidR="00C71C2F" w:rsidRPr="000B1A3B">
        <w:rPr>
          <w:sz w:val="28"/>
          <w:szCs w:val="24"/>
        </w:rPr>
        <w:t>ic</w:t>
      </w:r>
      <w:r w:rsidR="00242707" w:rsidRPr="000B1A3B">
        <w:rPr>
          <w:sz w:val="28"/>
          <w:szCs w:val="24"/>
        </w:rPr>
        <w:t>ade formée par les voitures de pompier et de police. En dépit de l</w:t>
      </w:r>
      <w:r w:rsidR="000200A2" w:rsidRPr="000B1A3B">
        <w:rPr>
          <w:sz w:val="28"/>
          <w:szCs w:val="24"/>
        </w:rPr>
        <w:t>’</w:t>
      </w:r>
      <w:r w:rsidR="00242707" w:rsidRPr="000B1A3B">
        <w:rPr>
          <w:sz w:val="28"/>
          <w:szCs w:val="24"/>
        </w:rPr>
        <w:t>heure matinale, une petite foule s</w:t>
      </w:r>
      <w:r w:rsidR="000200A2" w:rsidRPr="000B1A3B">
        <w:rPr>
          <w:sz w:val="28"/>
          <w:szCs w:val="24"/>
        </w:rPr>
        <w:t>’</w:t>
      </w:r>
      <w:r w:rsidR="00242707" w:rsidRPr="000B1A3B">
        <w:rPr>
          <w:sz w:val="28"/>
          <w:szCs w:val="24"/>
        </w:rPr>
        <w:t>était ra</w:t>
      </w:r>
      <w:r w:rsidR="00C71C2F" w:rsidRPr="000B1A3B">
        <w:rPr>
          <w:sz w:val="28"/>
          <w:szCs w:val="24"/>
        </w:rPr>
        <w:t>ss</w:t>
      </w:r>
      <w:r w:rsidR="00242707" w:rsidRPr="000B1A3B">
        <w:rPr>
          <w:sz w:val="28"/>
          <w:szCs w:val="24"/>
        </w:rPr>
        <w:t>emblée.</w:t>
      </w:r>
    </w:p>
    <w:p w:rsidR="004449C3" w:rsidRPr="000B1A3B" w:rsidRDefault="00242707" w:rsidP="00943037">
      <w:pPr>
        <w:pStyle w:val="Corpsdutexte1"/>
        <w:spacing w:line="240" w:lineRule="auto"/>
        <w:ind w:right="40" w:firstLine="284"/>
        <w:rPr>
          <w:sz w:val="28"/>
          <w:szCs w:val="24"/>
        </w:rPr>
      </w:pPr>
      <w:r w:rsidRPr="000B1A3B">
        <w:rPr>
          <w:sz w:val="28"/>
          <w:szCs w:val="24"/>
        </w:rPr>
        <w:t>Kate descendit de la Dacia et s</w:t>
      </w:r>
      <w:r w:rsidR="000200A2" w:rsidRPr="000B1A3B">
        <w:rPr>
          <w:sz w:val="28"/>
          <w:szCs w:val="24"/>
        </w:rPr>
        <w:t>’</w:t>
      </w:r>
      <w:r w:rsidRPr="000B1A3B">
        <w:rPr>
          <w:sz w:val="28"/>
          <w:szCs w:val="24"/>
        </w:rPr>
        <w:t>appuya, abattue, contre la portière. Elle s</w:t>
      </w:r>
      <w:r w:rsidR="000200A2" w:rsidRPr="000B1A3B">
        <w:rPr>
          <w:sz w:val="28"/>
          <w:szCs w:val="24"/>
        </w:rPr>
        <w:t>’</w:t>
      </w:r>
      <w:r w:rsidRPr="000B1A3B">
        <w:rPr>
          <w:sz w:val="28"/>
          <w:szCs w:val="24"/>
        </w:rPr>
        <w:t>était réveillée après deux heures de sommeil seulement pour trouver Lucian encore endormi dans l</w:t>
      </w:r>
      <w:r w:rsidR="000200A2" w:rsidRPr="000B1A3B">
        <w:rPr>
          <w:sz w:val="28"/>
          <w:szCs w:val="24"/>
        </w:rPr>
        <w:t>’</w:t>
      </w:r>
      <w:r w:rsidRPr="000B1A3B">
        <w:rPr>
          <w:sz w:val="28"/>
          <w:szCs w:val="24"/>
        </w:rPr>
        <w:t>autre pièce</w:t>
      </w:r>
      <w:r w:rsidR="00C71C2F" w:rsidRPr="000B1A3B">
        <w:rPr>
          <w:sz w:val="28"/>
          <w:szCs w:val="24"/>
        </w:rPr>
        <w:t> ;</w:t>
      </w:r>
      <w:r w:rsidRPr="000B1A3B">
        <w:rPr>
          <w:sz w:val="28"/>
          <w:szCs w:val="24"/>
        </w:rPr>
        <w:t xml:space="preserve"> O</w:t>
      </w:r>
      <w:r w:rsidR="000200A2" w:rsidRPr="000B1A3B">
        <w:rPr>
          <w:sz w:val="28"/>
          <w:szCs w:val="24"/>
        </w:rPr>
        <w:t>’</w:t>
      </w:r>
      <w:r w:rsidRPr="000B1A3B">
        <w:rPr>
          <w:sz w:val="28"/>
          <w:szCs w:val="24"/>
        </w:rPr>
        <w:t>Rourke était parti sans laisser de petit mot. Lucian et elle avaient pris un petit déjeuner froid, attendu le prêtre vingt minutes, et laissé une note succincte</w:t>
      </w:r>
      <w:r w:rsidR="00C71C2F" w:rsidRPr="000B1A3B">
        <w:rPr>
          <w:sz w:val="28"/>
          <w:szCs w:val="24"/>
        </w:rPr>
        <w:t> :</w:t>
      </w:r>
      <w:r w:rsidR="00442C40" w:rsidRPr="00F5240C">
        <w:rPr>
          <w:rStyle w:val="CorpsdutexteItalique"/>
          <w:sz w:val="28"/>
          <w:szCs w:val="24"/>
          <w:u w:color="000000" w:themeColor="text1"/>
        </w:rPr>
        <w:t xml:space="preserve"> Partis recueillir l’échantillon</w:t>
      </w:r>
      <w:r w:rsidRPr="000B1A3B">
        <w:rPr>
          <w:sz w:val="28"/>
          <w:szCs w:val="24"/>
        </w:rPr>
        <w:t>. Kate avait jeté son grand sac fourre-tout à l</w:t>
      </w:r>
      <w:r w:rsidR="000200A2" w:rsidRPr="000B1A3B">
        <w:rPr>
          <w:sz w:val="28"/>
          <w:szCs w:val="24"/>
        </w:rPr>
        <w:t>’</w:t>
      </w:r>
      <w:r w:rsidRPr="000B1A3B">
        <w:rPr>
          <w:sz w:val="28"/>
          <w:szCs w:val="24"/>
        </w:rPr>
        <w:t>arrière de la vo</w:t>
      </w:r>
      <w:r w:rsidR="00C71C2F" w:rsidRPr="000B1A3B">
        <w:rPr>
          <w:sz w:val="28"/>
          <w:szCs w:val="24"/>
        </w:rPr>
        <w:t>it</w:t>
      </w:r>
      <w:r w:rsidRPr="000B1A3B">
        <w:rPr>
          <w:sz w:val="28"/>
          <w:szCs w:val="24"/>
        </w:rPr>
        <w:t>ure en ne laissant que sa brosse à dents dans l</w:t>
      </w:r>
      <w:r w:rsidR="000200A2" w:rsidRPr="000B1A3B">
        <w:rPr>
          <w:sz w:val="28"/>
          <w:szCs w:val="24"/>
        </w:rPr>
        <w:t>’</w:t>
      </w:r>
      <w:r w:rsidRPr="000B1A3B">
        <w:rPr>
          <w:sz w:val="28"/>
          <w:szCs w:val="24"/>
        </w:rPr>
        <w:t>appa</w:t>
      </w:r>
      <w:r w:rsidR="00C71C2F" w:rsidRPr="000B1A3B">
        <w:rPr>
          <w:sz w:val="28"/>
          <w:szCs w:val="24"/>
        </w:rPr>
        <w:t>rt</w:t>
      </w:r>
      <w:r w:rsidRPr="000B1A3B">
        <w:rPr>
          <w:sz w:val="28"/>
          <w:szCs w:val="24"/>
        </w:rPr>
        <w:t>ement.</w:t>
      </w:r>
    </w:p>
    <w:p w:rsidR="004449C3" w:rsidRPr="000B1A3B" w:rsidRDefault="00242707" w:rsidP="00943037">
      <w:pPr>
        <w:pStyle w:val="Corpsdutexte1"/>
        <w:spacing w:line="240" w:lineRule="auto"/>
        <w:ind w:right="40" w:firstLine="284"/>
        <w:rPr>
          <w:sz w:val="28"/>
          <w:szCs w:val="24"/>
        </w:rPr>
      </w:pPr>
      <w:r w:rsidRPr="000B1A3B">
        <w:rPr>
          <w:sz w:val="28"/>
          <w:szCs w:val="24"/>
        </w:rPr>
        <w:t xml:space="preserve">Une autre voiture de pompier arriva en ululant lorsque Lucian revint à la Dacia. </w:t>
      </w:r>
      <w:r w:rsidR="001F006E" w:rsidRPr="000B1A3B">
        <w:rPr>
          <w:sz w:val="28"/>
          <w:szCs w:val="24"/>
        </w:rPr>
        <w:t>«</w:t>
      </w:r>
      <w:r w:rsidR="00B71BC1" w:rsidRPr="000B1A3B">
        <w:rPr>
          <w:sz w:val="28"/>
          <w:szCs w:val="24"/>
        </w:rPr>
        <w:t> </w:t>
      </w:r>
      <w:r w:rsidRPr="000B1A3B">
        <w:rPr>
          <w:sz w:val="28"/>
          <w:szCs w:val="24"/>
        </w:rPr>
        <w:t>Le feu a pris dans la cave. La morgue et les laboratoires sont en cendre</w:t>
      </w:r>
      <w:r w:rsidR="00C71C2F" w:rsidRPr="000B1A3B">
        <w:rPr>
          <w:sz w:val="28"/>
          <w:szCs w:val="24"/>
        </w:rPr>
        <w:t>. </w:t>
      </w:r>
      <w:r w:rsidR="001F006E" w:rsidRPr="000B1A3B">
        <w:rPr>
          <w:sz w:val="28"/>
          <w:szCs w:val="24"/>
        </w:rPr>
        <w:t>»</w:t>
      </w:r>
      <w:r w:rsidRPr="000B1A3B">
        <w:rPr>
          <w:sz w:val="28"/>
          <w:szCs w:val="24"/>
        </w:rPr>
        <w:t xml:space="preserve"> Il s</w:t>
      </w:r>
      <w:r w:rsidR="000200A2" w:rsidRPr="000B1A3B">
        <w:rPr>
          <w:sz w:val="28"/>
          <w:szCs w:val="24"/>
        </w:rPr>
        <w:t>’</w:t>
      </w:r>
      <w:r w:rsidRPr="000B1A3B">
        <w:rPr>
          <w:sz w:val="28"/>
          <w:szCs w:val="24"/>
        </w:rPr>
        <w:t>installa derrière le volant et Kate se laissa tomber sur le siège du passager. La colonne de fumée s</w:t>
      </w:r>
      <w:r w:rsidR="000200A2" w:rsidRPr="000B1A3B">
        <w:rPr>
          <w:sz w:val="28"/>
          <w:szCs w:val="24"/>
        </w:rPr>
        <w:t>’</w:t>
      </w:r>
      <w:r w:rsidRPr="000B1A3B">
        <w:rPr>
          <w:sz w:val="28"/>
          <w:szCs w:val="24"/>
        </w:rPr>
        <w:t>épaississait encore.</w:t>
      </w:r>
    </w:p>
    <w:p w:rsidR="004449C3" w:rsidRPr="000B1A3B" w:rsidRDefault="001F006E" w:rsidP="00943037">
      <w:pPr>
        <w:pStyle w:val="Corpsdutexte1"/>
        <w:spacing w:line="240" w:lineRule="auto"/>
        <w:ind w:right="40" w:firstLine="284"/>
        <w:rPr>
          <w:sz w:val="28"/>
          <w:szCs w:val="24"/>
        </w:rPr>
      </w:pPr>
      <w:r w:rsidRPr="000B1A3B">
        <w:rPr>
          <w:sz w:val="28"/>
          <w:szCs w:val="24"/>
        </w:rPr>
        <w:t>«</w:t>
      </w:r>
      <w:r w:rsidR="00B71BC1" w:rsidRPr="000B1A3B">
        <w:rPr>
          <w:sz w:val="28"/>
          <w:szCs w:val="24"/>
        </w:rPr>
        <w:t> </w:t>
      </w:r>
      <w:r w:rsidR="00242707" w:rsidRPr="000B1A3B">
        <w:rPr>
          <w:sz w:val="28"/>
          <w:szCs w:val="24"/>
        </w:rPr>
        <w:t>Est-ce que cet incendie peut être accidentel</w:t>
      </w:r>
      <w:r w:rsidR="00C71C2F" w:rsidRPr="000B1A3B">
        <w:rPr>
          <w:sz w:val="28"/>
          <w:szCs w:val="24"/>
        </w:rPr>
        <w:t> ? </w:t>
      </w:r>
      <w:r w:rsidRPr="000B1A3B">
        <w:rPr>
          <w:sz w:val="28"/>
          <w:szCs w:val="24"/>
        </w:rPr>
        <w:t>»</w:t>
      </w:r>
      <w:r w:rsidR="00242707" w:rsidRPr="000B1A3B">
        <w:rPr>
          <w:sz w:val="28"/>
          <w:szCs w:val="24"/>
        </w:rPr>
        <w:t xml:space="preserve"> demanda-t-elle.</w:t>
      </w:r>
    </w:p>
    <w:p w:rsidR="004449C3" w:rsidRPr="000B1A3B" w:rsidRDefault="00242707" w:rsidP="00943037">
      <w:pPr>
        <w:pStyle w:val="Corpsdutexte1"/>
        <w:spacing w:line="240" w:lineRule="auto"/>
        <w:ind w:right="40" w:firstLine="284"/>
        <w:rPr>
          <w:sz w:val="28"/>
          <w:szCs w:val="24"/>
        </w:rPr>
      </w:pPr>
      <w:r w:rsidRPr="000B1A3B">
        <w:rPr>
          <w:sz w:val="28"/>
          <w:szCs w:val="24"/>
        </w:rPr>
        <w:t xml:space="preserve">Lucian tapa sur le volant. </w:t>
      </w:r>
      <w:r w:rsidR="001F006E" w:rsidRPr="000B1A3B">
        <w:rPr>
          <w:sz w:val="28"/>
          <w:szCs w:val="24"/>
        </w:rPr>
        <w:t>«</w:t>
      </w:r>
      <w:r w:rsidR="00B71BC1" w:rsidRPr="000B1A3B">
        <w:rPr>
          <w:sz w:val="28"/>
          <w:szCs w:val="24"/>
        </w:rPr>
        <w:t> </w:t>
      </w:r>
      <w:r w:rsidRPr="000B1A3B">
        <w:rPr>
          <w:sz w:val="28"/>
          <w:szCs w:val="24"/>
        </w:rPr>
        <w:t xml:space="preserve">Il faut croire que non. Les </w:t>
      </w:r>
      <w:r w:rsidR="00442C40" w:rsidRPr="00F5240C">
        <w:rPr>
          <w:rStyle w:val="CorpsdutexteItalique"/>
          <w:sz w:val="28"/>
          <w:szCs w:val="24"/>
          <w:u w:color="000000" w:themeColor="text1"/>
        </w:rPr>
        <w:t>strigoi</w:t>
      </w:r>
      <w:r w:rsidRPr="000B1A3B">
        <w:rPr>
          <w:sz w:val="28"/>
          <w:szCs w:val="24"/>
        </w:rPr>
        <w:t xml:space="preserve"> ont dû suivre ma trace jusqu</w:t>
      </w:r>
      <w:r w:rsidR="000200A2" w:rsidRPr="000B1A3B">
        <w:rPr>
          <w:sz w:val="28"/>
          <w:szCs w:val="24"/>
        </w:rPr>
        <w:t>’</w:t>
      </w:r>
      <w:r w:rsidRPr="000B1A3B">
        <w:rPr>
          <w:sz w:val="28"/>
          <w:szCs w:val="24"/>
        </w:rPr>
        <w:t>à l</w:t>
      </w:r>
      <w:r w:rsidR="000200A2" w:rsidRPr="000B1A3B">
        <w:rPr>
          <w:sz w:val="28"/>
          <w:szCs w:val="24"/>
        </w:rPr>
        <w:t>’</w:t>
      </w:r>
      <w:r w:rsidRPr="000B1A3B">
        <w:rPr>
          <w:sz w:val="28"/>
          <w:szCs w:val="24"/>
        </w:rPr>
        <w:t>École et découvrir leur homme. Je doute qu</w:t>
      </w:r>
      <w:r w:rsidR="000200A2" w:rsidRPr="000B1A3B">
        <w:rPr>
          <w:sz w:val="28"/>
          <w:szCs w:val="24"/>
        </w:rPr>
        <w:t>’</w:t>
      </w:r>
      <w:r w:rsidRPr="000B1A3B">
        <w:rPr>
          <w:sz w:val="28"/>
          <w:szCs w:val="24"/>
        </w:rPr>
        <w:t>ils se soient donné la peine de l</w:t>
      </w:r>
      <w:r w:rsidR="000200A2" w:rsidRPr="000B1A3B">
        <w:rPr>
          <w:sz w:val="28"/>
          <w:szCs w:val="24"/>
        </w:rPr>
        <w:t>’</w:t>
      </w:r>
      <w:r w:rsidRPr="000B1A3B">
        <w:rPr>
          <w:sz w:val="28"/>
          <w:szCs w:val="24"/>
        </w:rPr>
        <w:t>enlever du réservoir avant de mettre le feu</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frissonna en imaginant la chose en train de s</w:t>
      </w:r>
      <w:r w:rsidR="009B6EED" w:rsidRPr="000B1A3B">
        <w:rPr>
          <w:sz w:val="28"/>
          <w:szCs w:val="24"/>
        </w:rPr>
        <w:t>e</w:t>
      </w:r>
      <w:r w:rsidRPr="000B1A3B">
        <w:rPr>
          <w:sz w:val="28"/>
          <w:szCs w:val="24"/>
        </w:rPr>
        <w:t xml:space="preserve"> tortiller dans le réservoir pendant que les flammes env</w:t>
      </w:r>
      <w:r w:rsidR="00C71C2F" w:rsidRPr="000B1A3B">
        <w:rPr>
          <w:sz w:val="28"/>
          <w:szCs w:val="24"/>
        </w:rPr>
        <w:t>ah</w:t>
      </w:r>
      <w:r w:rsidRPr="000B1A3B">
        <w:rPr>
          <w:sz w:val="28"/>
          <w:szCs w:val="24"/>
        </w:rPr>
        <w:t xml:space="preserve">issaient la cave. </w:t>
      </w:r>
      <w:r w:rsidR="001F006E" w:rsidRPr="000B1A3B">
        <w:rPr>
          <w:sz w:val="28"/>
          <w:szCs w:val="24"/>
        </w:rPr>
        <w:t>«</w:t>
      </w:r>
      <w:r w:rsidR="00B71BC1" w:rsidRPr="000B1A3B">
        <w:rPr>
          <w:sz w:val="28"/>
          <w:szCs w:val="24"/>
        </w:rPr>
        <w:t> </w:t>
      </w:r>
      <w:r w:rsidRPr="000B1A3B">
        <w:rPr>
          <w:sz w:val="28"/>
          <w:szCs w:val="24"/>
        </w:rPr>
        <w:t>Qu</w:t>
      </w:r>
      <w:r w:rsidR="000200A2" w:rsidRPr="000B1A3B">
        <w:rPr>
          <w:sz w:val="28"/>
          <w:szCs w:val="24"/>
        </w:rPr>
        <w:t>’</w:t>
      </w:r>
      <w:r w:rsidRPr="000B1A3B">
        <w:rPr>
          <w:sz w:val="28"/>
          <w:szCs w:val="24"/>
        </w:rPr>
        <w:t>est-ce qu</w:t>
      </w:r>
      <w:r w:rsidR="000200A2" w:rsidRPr="000B1A3B">
        <w:rPr>
          <w:sz w:val="28"/>
          <w:szCs w:val="24"/>
        </w:rPr>
        <w:t>’</w:t>
      </w:r>
      <w:r w:rsidRPr="000B1A3B">
        <w:rPr>
          <w:sz w:val="28"/>
          <w:szCs w:val="24"/>
        </w:rPr>
        <w:t>on va faire</w:t>
      </w:r>
      <w:r w:rsidR="00C71C2F" w:rsidRPr="000B1A3B">
        <w:rPr>
          <w:sz w:val="28"/>
          <w:szCs w:val="24"/>
        </w:rPr>
        <w:t> ? </w:t>
      </w:r>
      <w:r w:rsidR="001F006E" w:rsidRPr="000B1A3B">
        <w:rPr>
          <w:sz w:val="28"/>
          <w:szCs w:val="24"/>
        </w:rPr>
        <w:t>»</w:t>
      </w:r>
      <w:r w:rsidRPr="000B1A3B">
        <w:rPr>
          <w:sz w:val="28"/>
          <w:szCs w:val="24"/>
        </w:rPr>
        <w:t xml:space="preserve"> dit-elle.</w:t>
      </w:r>
    </w:p>
    <w:p w:rsidR="004449C3" w:rsidRPr="000B1A3B" w:rsidRDefault="00242707" w:rsidP="00943037">
      <w:pPr>
        <w:pStyle w:val="Corpsdutexte1"/>
        <w:spacing w:line="240" w:lineRule="auto"/>
        <w:ind w:right="20" w:firstLine="284"/>
        <w:rPr>
          <w:sz w:val="28"/>
          <w:szCs w:val="24"/>
        </w:rPr>
      </w:pPr>
      <w:r w:rsidRPr="000B1A3B">
        <w:rPr>
          <w:sz w:val="28"/>
          <w:szCs w:val="24"/>
        </w:rPr>
        <w:t>Lucian démarra et revint dans les rues étroites, à l</w:t>
      </w:r>
      <w:r w:rsidR="000200A2" w:rsidRPr="000B1A3B">
        <w:rPr>
          <w:sz w:val="28"/>
          <w:szCs w:val="24"/>
        </w:rPr>
        <w:t>’</w:t>
      </w:r>
      <w:r w:rsidRPr="000B1A3B">
        <w:rPr>
          <w:sz w:val="28"/>
          <w:szCs w:val="24"/>
        </w:rPr>
        <w:t>ouest du parc du Cismigiu. Il allait s</w:t>
      </w:r>
      <w:r w:rsidR="000200A2" w:rsidRPr="000B1A3B">
        <w:rPr>
          <w:sz w:val="28"/>
          <w:szCs w:val="24"/>
        </w:rPr>
        <w:t>’</w:t>
      </w:r>
      <w:r w:rsidRPr="000B1A3B">
        <w:rPr>
          <w:sz w:val="28"/>
          <w:szCs w:val="24"/>
        </w:rPr>
        <w:t>arrêter devant leur immeuble lorsque Kate dit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Continue</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Lucian mit la Dacia en prise et descendit lentement la rue. </w:t>
      </w:r>
      <w:r w:rsidR="001F006E" w:rsidRPr="000B1A3B">
        <w:rPr>
          <w:sz w:val="28"/>
          <w:szCs w:val="24"/>
        </w:rPr>
        <w:t>«</w:t>
      </w:r>
      <w:r w:rsidR="00B71BC1" w:rsidRPr="000B1A3B">
        <w:rPr>
          <w:sz w:val="28"/>
          <w:szCs w:val="24"/>
        </w:rPr>
        <w:t> </w:t>
      </w:r>
      <w:r w:rsidRPr="000B1A3B">
        <w:rPr>
          <w:sz w:val="28"/>
          <w:szCs w:val="24"/>
        </w:rPr>
        <w:t>Qu</w:t>
      </w:r>
      <w:r w:rsidR="000200A2" w:rsidRPr="000B1A3B">
        <w:rPr>
          <w:sz w:val="28"/>
          <w:szCs w:val="24"/>
        </w:rPr>
        <w:t>’</w:t>
      </w:r>
      <w:r w:rsidRPr="000B1A3B">
        <w:rPr>
          <w:sz w:val="28"/>
          <w:szCs w:val="24"/>
        </w:rPr>
        <w:t>est-ce qu</w:t>
      </w:r>
      <w:r w:rsidR="000200A2" w:rsidRPr="000B1A3B">
        <w:rPr>
          <w:sz w:val="28"/>
          <w:szCs w:val="24"/>
        </w:rPr>
        <w:t>’</w:t>
      </w:r>
      <w:r w:rsidRPr="000B1A3B">
        <w:rPr>
          <w:sz w:val="28"/>
          <w:szCs w:val="24"/>
        </w:rPr>
        <w:t>il y a</w:t>
      </w:r>
      <w:r w:rsidR="00C71C2F" w:rsidRPr="000B1A3B">
        <w:rPr>
          <w:sz w:val="28"/>
          <w:szCs w:val="24"/>
        </w:rPr>
        <w:t> ?</w:t>
      </w:r>
      <w:r w:rsidRPr="000B1A3B">
        <w:rPr>
          <w:sz w:val="28"/>
          <w:szCs w:val="24"/>
        </w:rPr>
        <w:t xml:space="preserve"> demanda-t-il sans tourner la tête.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Le store de l</w:t>
      </w:r>
      <w:r w:rsidR="000200A2" w:rsidRPr="000B1A3B">
        <w:rPr>
          <w:sz w:val="28"/>
          <w:szCs w:val="24"/>
        </w:rPr>
        <w:t>’</w:t>
      </w:r>
      <w:r w:rsidR="00242707" w:rsidRPr="000B1A3B">
        <w:rPr>
          <w:sz w:val="28"/>
          <w:szCs w:val="24"/>
        </w:rPr>
        <w:t>appartement était baissé quand on est partis. Maintenant, il est levé.</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Peut-être que le père O</w:t>
      </w:r>
      <w:r w:rsidR="000200A2" w:rsidRPr="000B1A3B">
        <w:rPr>
          <w:sz w:val="28"/>
          <w:szCs w:val="24"/>
        </w:rPr>
        <w:t>’</w:t>
      </w:r>
      <w:r w:rsidR="00242707" w:rsidRPr="000B1A3B">
        <w:rPr>
          <w:sz w:val="28"/>
          <w:szCs w:val="24"/>
        </w:rPr>
        <w:t>Rourke</w:t>
      </w:r>
      <w:r w:rsidR="007561BD" w:rsidRPr="000B1A3B">
        <w:rPr>
          <w:sz w:val="28"/>
          <w:szCs w:val="24"/>
        </w:rPr>
        <w:t>…</w:t>
      </w:r>
      <w:r w:rsidR="00242707" w:rsidRPr="000B1A3B">
        <w:rPr>
          <w:sz w:val="28"/>
          <w:szCs w:val="24"/>
        </w:rPr>
        <w:t>, commença Lucian. Merde</w:t>
      </w:r>
      <w:r w:rsidRPr="000B1A3B">
        <w:rPr>
          <w:sz w:val="28"/>
          <w:szCs w:val="24"/>
        </w:rPr>
        <w:t> </w:t>
      </w:r>
      <w:r w:rsidR="001F006E" w:rsidRPr="000B1A3B">
        <w:rPr>
          <w:sz w:val="28"/>
          <w:szCs w:val="24"/>
        </w:rPr>
        <w:t>»</w:t>
      </w:r>
      <w:r w:rsidR="00242707" w:rsidRPr="000B1A3B">
        <w:rPr>
          <w:sz w:val="28"/>
          <w:szCs w:val="24"/>
        </w:rPr>
        <w:t xml:space="preserve">, dit-il. Il regardait dans le rétroviseur. </w:t>
      </w:r>
      <w:r w:rsidR="001F006E" w:rsidRPr="000B1A3B">
        <w:rPr>
          <w:sz w:val="28"/>
          <w:szCs w:val="24"/>
        </w:rPr>
        <w:t>«</w:t>
      </w:r>
      <w:r w:rsidR="00B71BC1" w:rsidRPr="000B1A3B">
        <w:rPr>
          <w:sz w:val="28"/>
          <w:szCs w:val="24"/>
        </w:rPr>
        <w:t> </w:t>
      </w:r>
      <w:r w:rsidR="00242707" w:rsidRPr="000B1A3B">
        <w:rPr>
          <w:sz w:val="28"/>
          <w:szCs w:val="24"/>
        </w:rPr>
        <w:t>Une voiture nous suit. Elle était garée dans la ruelle, au coin de la rue</w:t>
      </w:r>
      <w:r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Kate résista à l</w:t>
      </w:r>
      <w:r w:rsidR="000200A2" w:rsidRPr="000B1A3B">
        <w:rPr>
          <w:sz w:val="28"/>
          <w:szCs w:val="24"/>
        </w:rPr>
        <w:t>’</w:t>
      </w:r>
      <w:r w:rsidRPr="000B1A3B">
        <w:rPr>
          <w:sz w:val="28"/>
          <w:szCs w:val="24"/>
        </w:rPr>
        <w:t>envie de se retourner.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une Mercedes noire, chuchota Lucian. La Securitate les aime beaucoup.</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Une Mercedes, ce n</w:t>
      </w:r>
      <w:r w:rsidR="000200A2" w:rsidRPr="000B1A3B">
        <w:rPr>
          <w:sz w:val="28"/>
          <w:szCs w:val="24"/>
        </w:rPr>
        <w:t>’</w:t>
      </w:r>
      <w:r w:rsidR="00242707" w:rsidRPr="000B1A3B">
        <w:rPr>
          <w:sz w:val="28"/>
          <w:szCs w:val="24"/>
        </w:rPr>
        <w:t>est pas très discret pour suivre les gens</w:t>
      </w:r>
      <w:r w:rsidRPr="000B1A3B">
        <w:rPr>
          <w:sz w:val="28"/>
          <w:szCs w:val="24"/>
        </w:rPr>
        <w:t> </w:t>
      </w:r>
      <w:r w:rsidR="001F006E" w:rsidRPr="000B1A3B">
        <w:rPr>
          <w:sz w:val="28"/>
          <w:szCs w:val="24"/>
        </w:rPr>
        <w:t>»</w:t>
      </w:r>
      <w:r w:rsidR="00242707" w:rsidRPr="000B1A3B">
        <w:rPr>
          <w:sz w:val="28"/>
          <w:szCs w:val="24"/>
        </w:rPr>
        <w:t>, dit Kate en essayant de garder un ton léger. Son cœur battait la chamade et elle avait une légère nausée.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La Securitate n</w:t>
      </w:r>
      <w:r w:rsidR="000200A2" w:rsidRPr="000B1A3B">
        <w:rPr>
          <w:sz w:val="28"/>
          <w:szCs w:val="24"/>
        </w:rPr>
        <w:t>’</w:t>
      </w:r>
      <w:r w:rsidR="00242707" w:rsidRPr="000B1A3B">
        <w:rPr>
          <w:sz w:val="28"/>
          <w:szCs w:val="24"/>
        </w:rPr>
        <w:t>a pas besoin d</w:t>
      </w:r>
      <w:r w:rsidR="000200A2" w:rsidRPr="000B1A3B">
        <w:rPr>
          <w:sz w:val="28"/>
          <w:szCs w:val="24"/>
        </w:rPr>
        <w:t>’</w:t>
      </w:r>
      <w:r w:rsidR="00242707" w:rsidRPr="000B1A3B">
        <w:rPr>
          <w:sz w:val="28"/>
          <w:szCs w:val="24"/>
        </w:rPr>
        <w:t>être discrète</w:t>
      </w:r>
      <w:r w:rsidR="00C71C2F" w:rsidRPr="000B1A3B">
        <w:rPr>
          <w:sz w:val="28"/>
          <w:szCs w:val="24"/>
        </w:rPr>
        <w:t> </w:t>
      </w:r>
      <w:r w:rsidRPr="000B1A3B">
        <w:rPr>
          <w:sz w:val="28"/>
          <w:szCs w:val="24"/>
        </w:rPr>
        <w:t>»</w:t>
      </w:r>
      <w:r w:rsidR="00242707" w:rsidRPr="000B1A3B">
        <w:rPr>
          <w:sz w:val="28"/>
          <w:szCs w:val="24"/>
        </w:rPr>
        <w:t>, réto</w:t>
      </w:r>
      <w:r w:rsidR="00C71C2F" w:rsidRPr="000B1A3B">
        <w:rPr>
          <w:sz w:val="28"/>
          <w:szCs w:val="24"/>
        </w:rPr>
        <w:t>rq</w:t>
      </w:r>
      <w:r w:rsidR="00242707" w:rsidRPr="000B1A3B">
        <w:rPr>
          <w:sz w:val="28"/>
          <w:szCs w:val="24"/>
        </w:rPr>
        <w:t>ua Lucian. Il avait tourné dans la strada Stirbei Voda et dut attendre qu</w:t>
      </w:r>
      <w:r w:rsidR="000200A2" w:rsidRPr="000B1A3B">
        <w:rPr>
          <w:sz w:val="28"/>
          <w:szCs w:val="24"/>
        </w:rPr>
        <w:t>’</w:t>
      </w:r>
      <w:r w:rsidR="00242707" w:rsidRPr="000B1A3B">
        <w:rPr>
          <w:sz w:val="28"/>
          <w:szCs w:val="24"/>
        </w:rPr>
        <w:t>un tramway qui débouchait lentement d</w:t>
      </w:r>
      <w:r w:rsidR="000200A2" w:rsidRPr="000B1A3B">
        <w:rPr>
          <w:sz w:val="28"/>
          <w:szCs w:val="24"/>
        </w:rPr>
        <w:t>’</w:t>
      </w:r>
      <w:r w:rsidR="00242707" w:rsidRPr="000B1A3B">
        <w:rPr>
          <w:sz w:val="28"/>
          <w:szCs w:val="24"/>
        </w:rPr>
        <w:t>une rue latérale étroite charge ses passagers. La circ</w:t>
      </w:r>
      <w:r w:rsidR="00C71C2F" w:rsidRPr="000B1A3B">
        <w:rPr>
          <w:sz w:val="28"/>
          <w:szCs w:val="24"/>
        </w:rPr>
        <w:t>ul</w:t>
      </w:r>
      <w:r w:rsidR="00242707" w:rsidRPr="000B1A3B">
        <w:rPr>
          <w:sz w:val="28"/>
          <w:szCs w:val="24"/>
        </w:rPr>
        <w:t>ation en sens inverse l</w:t>
      </w:r>
      <w:r w:rsidR="000200A2" w:rsidRPr="000B1A3B">
        <w:rPr>
          <w:sz w:val="28"/>
          <w:szCs w:val="24"/>
        </w:rPr>
        <w:t>’</w:t>
      </w:r>
      <w:r w:rsidR="00242707" w:rsidRPr="000B1A3B">
        <w:rPr>
          <w:sz w:val="28"/>
          <w:szCs w:val="24"/>
        </w:rPr>
        <w:t xml:space="preserve">empêchait de passer. </w:t>
      </w:r>
      <w:r w:rsidRPr="000B1A3B">
        <w:rPr>
          <w:sz w:val="28"/>
          <w:szCs w:val="24"/>
        </w:rPr>
        <w:t>«</w:t>
      </w:r>
      <w:r w:rsidR="00B71BC1" w:rsidRPr="000B1A3B">
        <w:rPr>
          <w:sz w:val="28"/>
          <w:szCs w:val="24"/>
        </w:rPr>
        <w:t> </w:t>
      </w:r>
      <w:r w:rsidR="00242707" w:rsidRPr="000B1A3B">
        <w:rPr>
          <w:sz w:val="28"/>
          <w:szCs w:val="24"/>
        </w:rPr>
        <w:t>Bon sang, chuchota-t-il, j</w:t>
      </w:r>
      <w:r w:rsidR="000200A2" w:rsidRPr="000B1A3B">
        <w:rPr>
          <w:sz w:val="28"/>
          <w:szCs w:val="24"/>
        </w:rPr>
        <w:t>’</w:t>
      </w:r>
      <w:r w:rsidR="00242707" w:rsidRPr="000B1A3B">
        <w:rPr>
          <w:sz w:val="28"/>
          <w:szCs w:val="24"/>
        </w:rPr>
        <w:t>en vois une autre</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se retourna</w:t>
      </w:r>
      <w:r w:rsidR="00C71C2F" w:rsidRPr="000B1A3B">
        <w:rPr>
          <w:sz w:val="28"/>
          <w:szCs w:val="24"/>
        </w:rPr>
        <w:t> :</w:t>
      </w:r>
      <w:r w:rsidRPr="000B1A3B">
        <w:rPr>
          <w:sz w:val="28"/>
          <w:szCs w:val="24"/>
        </w:rPr>
        <w:t xml:space="preserve"> il y avait deux Mercedes derrière la charrette qui se trouvait immédiatement derrière eux. Le tramway finit par se remettre en route et Lucian attendit une possibilité de le doubler.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Je crois qu</w:t>
      </w:r>
      <w:r w:rsidR="000200A2" w:rsidRPr="000B1A3B">
        <w:rPr>
          <w:sz w:val="28"/>
          <w:szCs w:val="24"/>
        </w:rPr>
        <w:t>’</w:t>
      </w:r>
      <w:r w:rsidR="00242707" w:rsidRPr="000B1A3B">
        <w:rPr>
          <w:sz w:val="28"/>
          <w:szCs w:val="24"/>
        </w:rPr>
        <w:t>il y en a aussi une devant, dit-il d</w:t>
      </w:r>
      <w:r w:rsidR="000200A2" w:rsidRPr="000B1A3B">
        <w:rPr>
          <w:sz w:val="28"/>
          <w:szCs w:val="24"/>
        </w:rPr>
        <w:t>’</w:t>
      </w:r>
      <w:r w:rsidR="00242707" w:rsidRPr="000B1A3B">
        <w:rPr>
          <w:sz w:val="28"/>
          <w:szCs w:val="24"/>
        </w:rPr>
        <w:t>une voix absolument neutre. Oui, une Mercedes noire devant le tramway. Quatre hommes à bord, comme dans celles qui nous suivent</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essaya de réprimer la panique qui l</w:t>
      </w:r>
      <w:r w:rsidR="000200A2" w:rsidRPr="000B1A3B">
        <w:rPr>
          <w:sz w:val="28"/>
          <w:szCs w:val="24"/>
        </w:rPr>
        <w:t>’</w:t>
      </w:r>
      <w:r w:rsidRPr="000B1A3B">
        <w:rPr>
          <w:sz w:val="28"/>
          <w:szCs w:val="24"/>
        </w:rPr>
        <w:t>envahissait.</w:t>
      </w:r>
      <w:r w:rsidR="00005058"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Est ce que ce n</w:t>
      </w:r>
      <w:r w:rsidR="000200A2" w:rsidRPr="000B1A3B">
        <w:rPr>
          <w:sz w:val="28"/>
          <w:szCs w:val="24"/>
        </w:rPr>
        <w:t>’</w:t>
      </w:r>
      <w:r w:rsidRPr="000B1A3B">
        <w:rPr>
          <w:sz w:val="28"/>
          <w:szCs w:val="24"/>
        </w:rPr>
        <w:t>est pas mieux que ce soit la Securitate</w:t>
      </w:r>
      <w:r w:rsidR="00C71C2F" w:rsidRPr="000B1A3B">
        <w:rPr>
          <w:sz w:val="28"/>
          <w:szCs w:val="24"/>
        </w:rPr>
        <w:t> ?</w:t>
      </w:r>
      <w:r w:rsidRPr="000B1A3B">
        <w:rPr>
          <w:sz w:val="28"/>
          <w:szCs w:val="24"/>
        </w:rPr>
        <w:t xml:space="preserve"> Et non des</w:t>
      </w:r>
      <w:r w:rsidR="00442C40" w:rsidRPr="00F5240C">
        <w:rPr>
          <w:rStyle w:val="CorpsdutexteItalique"/>
          <w:sz w:val="28"/>
          <w:szCs w:val="24"/>
          <w:u w:color="000000" w:themeColor="text1"/>
        </w:rPr>
        <w:t xml:space="preserve"> strigoi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Ce sont probablement aussi des</w:t>
      </w:r>
      <w:r w:rsidR="00442C40" w:rsidRPr="00F5240C">
        <w:rPr>
          <w:rStyle w:val="CorpsdutexteItalique"/>
          <w:sz w:val="28"/>
          <w:szCs w:val="24"/>
          <w:u w:color="000000" w:themeColor="text1"/>
        </w:rPr>
        <w:t xml:space="preserve"> strigoi,</w:t>
      </w:r>
      <w:r w:rsidR="00242707" w:rsidRPr="000B1A3B">
        <w:rPr>
          <w:sz w:val="28"/>
          <w:szCs w:val="24"/>
        </w:rPr>
        <w:t xml:space="preserve"> répondit</w:t>
      </w:r>
      <w:r w:rsidR="00B112D1" w:rsidRPr="000B1A3B">
        <w:rPr>
          <w:sz w:val="28"/>
          <w:szCs w:val="24"/>
        </w:rPr>
        <w:t>-</w:t>
      </w:r>
      <w:r w:rsidR="00242707" w:rsidRPr="000B1A3B">
        <w:rPr>
          <w:sz w:val="28"/>
          <w:szCs w:val="24"/>
        </w:rPr>
        <w:t>il en se mordant la lèvre. Ou des types qui travaillent pour eux</w:t>
      </w:r>
      <w:r w:rsidRPr="000B1A3B">
        <w:rPr>
          <w:sz w:val="28"/>
          <w:szCs w:val="24"/>
        </w:rPr>
        <w:t>. </w:t>
      </w:r>
      <w:r w:rsidR="001F006E" w:rsidRPr="000B1A3B">
        <w:rPr>
          <w:sz w:val="28"/>
          <w:szCs w:val="24"/>
        </w:rPr>
        <w:t>»</w:t>
      </w:r>
      <w:r w:rsidR="00242707" w:rsidRPr="000B1A3B">
        <w:rPr>
          <w:sz w:val="28"/>
          <w:szCs w:val="24"/>
        </w:rPr>
        <w:t xml:space="preserve"> Il jetait des coups d</w:t>
      </w:r>
      <w:r w:rsidR="000200A2" w:rsidRPr="000B1A3B">
        <w:rPr>
          <w:sz w:val="28"/>
          <w:szCs w:val="24"/>
        </w:rPr>
        <w:t>’</w:t>
      </w:r>
      <w:r w:rsidR="00242707" w:rsidRPr="000B1A3B">
        <w:rPr>
          <w:sz w:val="28"/>
          <w:szCs w:val="24"/>
        </w:rPr>
        <w:t>œil dans les rues tran</w:t>
      </w:r>
      <w:r w:rsidRPr="000B1A3B">
        <w:rPr>
          <w:sz w:val="28"/>
          <w:szCs w:val="24"/>
        </w:rPr>
        <w:t>sv</w:t>
      </w:r>
      <w:r w:rsidR="00242707" w:rsidRPr="000B1A3B">
        <w:rPr>
          <w:sz w:val="28"/>
          <w:szCs w:val="24"/>
        </w:rPr>
        <w:t>ersales, mais ne tournait pas. La charrette, elle, avait disparu, et la Mercedes était maintenant assez près pour que Kate puisse distinguer les cigarettes des hommes assis à l</w:t>
      </w:r>
      <w:r w:rsidR="000200A2" w:rsidRPr="000B1A3B">
        <w:rPr>
          <w:sz w:val="28"/>
          <w:szCs w:val="24"/>
        </w:rPr>
        <w:t>’</w:t>
      </w:r>
      <w:r w:rsidR="00242707" w:rsidRPr="000B1A3B">
        <w:rPr>
          <w:sz w:val="28"/>
          <w:szCs w:val="24"/>
        </w:rPr>
        <w:t>avant.</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Comment ont-ils fait pour nous trouver</w:t>
      </w:r>
      <w:r w:rsidR="00C71C2F" w:rsidRPr="000B1A3B">
        <w:rPr>
          <w:sz w:val="28"/>
          <w:szCs w:val="24"/>
        </w:rPr>
        <w:t> ? </w:t>
      </w:r>
      <w:r w:rsidRPr="000B1A3B">
        <w:rPr>
          <w:sz w:val="28"/>
          <w:szCs w:val="24"/>
        </w:rPr>
        <w:t>»</w:t>
      </w:r>
      <w:r w:rsidR="00242707" w:rsidRPr="000B1A3B">
        <w:rPr>
          <w:sz w:val="28"/>
          <w:szCs w:val="24"/>
        </w:rPr>
        <w:t xml:space="preserve"> chuchota Kate. Elle s</w:t>
      </w:r>
      <w:r w:rsidR="000200A2" w:rsidRPr="000B1A3B">
        <w:rPr>
          <w:sz w:val="28"/>
          <w:szCs w:val="24"/>
        </w:rPr>
        <w:t>’</w:t>
      </w:r>
      <w:r w:rsidR="00242707" w:rsidRPr="000B1A3B">
        <w:rPr>
          <w:sz w:val="28"/>
          <w:szCs w:val="24"/>
        </w:rPr>
        <w:t>agrippait à son sac de voyage en pensant aux flacons de sérum qui étaient à l</w:t>
      </w:r>
      <w:r w:rsidR="000200A2" w:rsidRPr="000B1A3B">
        <w:rPr>
          <w:sz w:val="28"/>
          <w:szCs w:val="24"/>
        </w:rPr>
        <w:t>’</w:t>
      </w:r>
      <w:r w:rsidR="00242707" w:rsidRPr="000B1A3B">
        <w:rPr>
          <w:sz w:val="28"/>
          <w:szCs w:val="24"/>
        </w:rPr>
        <w:t>intérieur. Avoir fait tout ce chemin pour rien.</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Ton prêtre, peut-être</w:t>
      </w:r>
      <w:r w:rsidR="00C71C2F" w:rsidRPr="000B1A3B">
        <w:rPr>
          <w:sz w:val="28"/>
          <w:szCs w:val="24"/>
        </w:rPr>
        <w:t> ? </w:t>
      </w:r>
      <w:r w:rsidRPr="000B1A3B">
        <w:rPr>
          <w:sz w:val="28"/>
          <w:szCs w:val="24"/>
        </w:rPr>
        <w:t>»</w:t>
      </w:r>
      <w:r w:rsidR="00242707" w:rsidRPr="000B1A3B">
        <w:rPr>
          <w:sz w:val="28"/>
          <w:szCs w:val="24"/>
        </w:rPr>
        <w:t xml:space="preserve"> La voix de Lucian était tranchante. </w:t>
      </w:r>
      <w:r w:rsidRPr="000B1A3B">
        <w:rPr>
          <w:sz w:val="28"/>
          <w:szCs w:val="24"/>
        </w:rPr>
        <w:t>«</w:t>
      </w:r>
      <w:r w:rsidR="00B71BC1" w:rsidRPr="000B1A3B">
        <w:rPr>
          <w:sz w:val="28"/>
          <w:szCs w:val="24"/>
        </w:rPr>
        <w:t> </w:t>
      </w:r>
      <w:r w:rsidR="00242707" w:rsidRPr="000B1A3B">
        <w:rPr>
          <w:sz w:val="28"/>
          <w:szCs w:val="24"/>
        </w:rPr>
        <w:t>Peut-être qu</w:t>
      </w:r>
      <w:r w:rsidR="000200A2" w:rsidRPr="000B1A3B">
        <w:rPr>
          <w:sz w:val="28"/>
          <w:szCs w:val="24"/>
        </w:rPr>
        <w:t>’</w:t>
      </w:r>
      <w:r w:rsidR="00242707" w:rsidRPr="000B1A3B">
        <w:rPr>
          <w:sz w:val="28"/>
          <w:szCs w:val="24"/>
        </w:rPr>
        <w:t>il nous a livrés parce qu</w:t>
      </w:r>
      <w:r w:rsidR="000200A2" w:rsidRPr="000B1A3B">
        <w:rPr>
          <w:sz w:val="28"/>
          <w:szCs w:val="24"/>
        </w:rPr>
        <w:t>’</w:t>
      </w:r>
      <w:r w:rsidR="00242707" w:rsidRPr="000B1A3B">
        <w:rPr>
          <w:sz w:val="28"/>
          <w:szCs w:val="24"/>
        </w:rPr>
        <w:t>on était sur le point d</w:t>
      </w:r>
      <w:r w:rsidR="000200A2" w:rsidRPr="000B1A3B">
        <w:rPr>
          <w:sz w:val="28"/>
          <w:szCs w:val="24"/>
        </w:rPr>
        <w:t>’</w:t>
      </w:r>
      <w:r w:rsidR="00242707" w:rsidRPr="000B1A3B">
        <w:rPr>
          <w:sz w:val="28"/>
          <w:szCs w:val="24"/>
        </w:rPr>
        <w:t>envoyer l</w:t>
      </w:r>
      <w:r w:rsidR="000200A2" w:rsidRPr="000B1A3B">
        <w:rPr>
          <w:sz w:val="28"/>
          <w:szCs w:val="24"/>
        </w:rPr>
        <w:t>’</w:t>
      </w:r>
      <w:r w:rsidR="00242707" w:rsidRPr="000B1A3B">
        <w:rPr>
          <w:sz w:val="28"/>
          <w:szCs w:val="24"/>
        </w:rPr>
        <w:t>échantillon sanguin à l</w:t>
      </w:r>
      <w:r w:rsidR="000200A2" w:rsidRPr="000B1A3B">
        <w:rPr>
          <w:sz w:val="28"/>
          <w:szCs w:val="24"/>
        </w:rPr>
        <w:t>’</w:t>
      </w:r>
      <w:r w:rsidR="00242707" w:rsidRPr="000B1A3B">
        <w:rPr>
          <w:sz w:val="28"/>
          <w:szCs w:val="24"/>
        </w:rPr>
        <w:t>a</w:t>
      </w:r>
      <w:r w:rsidR="00C71C2F" w:rsidRPr="000B1A3B">
        <w:rPr>
          <w:sz w:val="28"/>
          <w:szCs w:val="24"/>
        </w:rPr>
        <w:t>mb</w:t>
      </w:r>
      <w:r w:rsidR="00242707" w:rsidRPr="000B1A3B">
        <w:rPr>
          <w:sz w:val="28"/>
          <w:szCs w:val="24"/>
        </w:rPr>
        <w:t>assade. Peut-être qu</w:t>
      </w:r>
      <w:r w:rsidR="000200A2" w:rsidRPr="000B1A3B">
        <w:rPr>
          <w:sz w:val="28"/>
          <w:szCs w:val="24"/>
        </w:rPr>
        <w:t>’</w:t>
      </w:r>
      <w:r w:rsidR="00242707" w:rsidRPr="000B1A3B">
        <w:rPr>
          <w:sz w:val="28"/>
          <w:szCs w:val="24"/>
        </w:rPr>
        <w:t>il a toujours été pour la Securitate.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Non</w:t>
      </w:r>
      <w:r w:rsidRPr="000B1A3B">
        <w:rPr>
          <w:sz w:val="28"/>
          <w:szCs w:val="24"/>
        </w:rPr>
        <w:t> </w:t>
      </w:r>
      <w:r w:rsidR="001F006E" w:rsidRPr="000B1A3B">
        <w:rPr>
          <w:sz w:val="28"/>
          <w:szCs w:val="24"/>
        </w:rPr>
        <w:t>»</w:t>
      </w:r>
      <w:r w:rsidR="00242707" w:rsidRPr="000B1A3B">
        <w:rPr>
          <w:sz w:val="28"/>
          <w:szCs w:val="24"/>
        </w:rPr>
        <w:t>, dit Kate, mais la sombre hypothèse tourbi</w:t>
      </w:r>
      <w:r w:rsidRPr="000B1A3B">
        <w:rPr>
          <w:sz w:val="28"/>
          <w:szCs w:val="24"/>
        </w:rPr>
        <w:t>ll</w:t>
      </w:r>
      <w:r w:rsidR="00242707" w:rsidRPr="000B1A3B">
        <w:rPr>
          <w:sz w:val="28"/>
          <w:szCs w:val="24"/>
        </w:rPr>
        <w:t>onnait dans son esprit.</w:t>
      </w:r>
      <w:r w:rsidR="00442C40" w:rsidRPr="00F5240C">
        <w:rPr>
          <w:rStyle w:val="CorpsdutexteItalique"/>
          <w:sz w:val="28"/>
          <w:szCs w:val="24"/>
          <w:u w:color="000000" w:themeColor="text1"/>
        </w:rPr>
        <w:t xml:space="preserve"> Où êtes-vous, O’Rourke ?</w:t>
      </w:r>
      <w:r w:rsidR="00242707" w:rsidRPr="000B1A3B">
        <w:rPr>
          <w:sz w:val="28"/>
          <w:szCs w:val="24"/>
        </w:rPr>
        <w:t xml:space="preserve"> </w:t>
      </w:r>
      <w:r w:rsidR="001F006E" w:rsidRPr="000B1A3B">
        <w:rPr>
          <w:sz w:val="28"/>
          <w:szCs w:val="24"/>
        </w:rPr>
        <w:t>«</w:t>
      </w:r>
      <w:r w:rsidR="00B71BC1" w:rsidRPr="000B1A3B">
        <w:rPr>
          <w:sz w:val="28"/>
          <w:szCs w:val="24"/>
        </w:rPr>
        <w:t> </w:t>
      </w:r>
      <w:r w:rsidR="00242707" w:rsidRPr="000B1A3B">
        <w:rPr>
          <w:sz w:val="28"/>
          <w:szCs w:val="24"/>
        </w:rPr>
        <w:t>On peut leur échapper</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Lucian s</w:t>
      </w:r>
      <w:r w:rsidR="000200A2" w:rsidRPr="000B1A3B">
        <w:rPr>
          <w:sz w:val="28"/>
          <w:szCs w:val="24"/>
        </w:rPr>
        <w:t>’</w:t>
      </w:r>
      <w:r w:rsidRPr="000B1A3B">
        <w:rPr>
          <w:sz w:val="28"/>
          <w:szCs w:val="24"/>
        </w:rPr>
        <w:t>était tant mordu la lèvre qu</w:t>
      </w:r>
      <w:r w:rsidR="000200A2" w:rsidRPr="000B1A3B">
        <w:rPr>
          <w:sz w:val="28"/>
          <w:szCs w:val="24"/>
        </w:rPr>
        <w:t>’</w:t>
      </w:r>
      <w:r w:rsidRPr="000B1A3B">
        <w:rPr>
          <w:sz w:val="28"/>
          <w:szCs w:val="24"/>
        </w:rPr>
        <w:t xml:space="preserve">elle saignait. </w:t>
      </w:r>
      <w:r w:rsidR="001F006E" w:rsidRPr="000B1A3B">
        <w:rPr>
          <w:sz w:val="28"/>
          <w:szCs w:val="24"/>
        </w:rPr>
        <w:t>«</w:t>
      </w:r>
      <w:r w:rsidR="00B71BC1" w:rsidRPr="000B1A3B">
        <w:rPr>
          <w:sz w:val="28"/>
          <w:szCs w:val="24"/>
        </w:rPr>
        <w:t> </w:t>
      </w:r>
      <w:r w:rsidRPr="000B1A3B">
        <w:rPr>
          <w:sz w:val="28"/>
          <w:szCs w:val="24"/>
        </w:rPr>
        <w:t>Ils ont probablement bloqué la ville</w:t>
      </w:r>
      <w:r w:rsidR="00C71C2F" w:rsidRPr="000B1A3B">
        <w:rPr>
          <w:sz w:val="28"/>
          <w:szCs w:val="24"/>
        </w:rPr>
        <w:t> </w:t>
      </w:r>
      <w:r w:rsidR="001F006E" w:rsidRPr="000B1A3B">
        <w:rPr>
          <w:sz w:val="28"/>
          <w:szCs w:val="24"/>
        </w:rPr>
        <w:t>»</w:t>
      </w:r>
      <w:r w:rsidRPr="000B1A3B">
        <w:rPr>
          <w:sz w:val="28"/>
          <w:szCs w:val="24"/>
        </w:rPr>
        <w:t>, dit-il en rega</w:t>
      </w:r>
      <w:r w:rsidR="00C71C2F" w:rsidRPr="000B1A3B">
        <w:rPr>
          <w:sz w:val="28"/>
          <w:szCs w:val="24"/>
        </w:rPr>
        <w:t>rd</w:t>
      </w:r>
      <w:r w:rsidRPr="000B1A3B">
        <w:rPr>
          <w:sz w:val="28"/>
          <w:szCs w:val="24"/>
        </w:rPr>
        <w:t>ant dans le rétroviseur. Brusquement, le tramway s</w:t>
      </w:r>
      <w:r w:rsidR="000200A2" w:rsidRPr="000B1A3B">
        <w:rPr>
          <w:sz w:val="28"/>
          <w:szCs w:val="24"/>
        </w:rPr>
        <w:t>’</w:t>
      </w:r>
      <w:r w:rsidRPr="000B1A3B">
        <w:rPr>
          <w:sz w:val="28"/>
          <w:szCs w:val="24"/>
        </w:rPr>
        <w:t>e</w:t>
      </w:r>
      <w:r w:rsidR="00C71C2F" w:rsidRPr="000B1A3B">
        <w:rPr>
          <w:sz w:val="28"/>
          <w:szCs w:val="24"/>
        </w:rPr>
        <w:t>ng</w:t>
      </w:r>
      <w:r w:rsidRPr="000B1A3B">
        <w:rPr>
          <w:sz w:val="28"/>
          <w:szCs w:val="24"/>
        </w:rPr>
        <w:t>agea en ferraillant dans une rue latérale et leur Dacia se retrouva au centre d</w:t>
      </w:r>
      <w:r w:rsidR="000200A2" w:rsidRPr="000B1A3B">
        <w:rPr>
          <w:sz w:val="28"/>
          <w:szCs w:val="24"/>
        </w:rPr>
        <w:t>’</w:t>
      </w:r>
      <w:r w:rsidRPr="000B1A3B">
        <w:rPr>
          <w:sz w:val="28"/>
          <w:szCs w:val="24"/>
        </w:rPr>
        <w:t>un convoi de quatre conduites intérieures</w:t>
      </w:r>
      <w:r w:rsidR="00C71C2F" w:rsidRPr="000B1A3B">
        <w:rPr>
          <w:sz w:val="28"/>
          <w:szCs w:val="24"/>
        </w:rPr>
        <w:t> :</w:t>
      </w:r>
      <w:r w:rsidRPr="000B1A3B">
        <w:rPr>
          <w:sz w:val="28"/>
          <w:szCs w:val="24"/>
        </w:rPr>
        <w:t xml:space="preserve"> deux devant, deux derrière.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Ils vont s</w:t>
      </w:r>
      <w:r w:rsidR="000200A2" w:rsidRPr="000B1A3B">
        <w:rPr>
          <w:sz w:val="28"/>
          <w:szCs w:val="24"/>
        </w:rPr>
        <w:t>’</w:t>
      </w:r>
      <w:r w:rsidR="00242707" w:rsidRPr="000B1A3B">
        <w:rPr>
          <w:sz w:val="28"/>
          <w:szCs w:val="24"/>
        </w:rPr>
        <w:t>arrêter dans une minute, dit Lucian. Dans un endroit où ils pourront tirer s</w:t>
      </w:r>
      <w:r w:rsidR="000200A2" w:rsidRPr="000B1A3B">
        <w:rPr>
          <w:sz w:val="28"/>
          <w:szCs w:val="24"/>
        </w:rPr>
        <w:t>’</w:t>
      </w:r>
      <w:r w:rsidR="00242707" w:rsidRPr="000B1A3B">
        <w:rPr>
          <w:sz w:val="28"/>
          <w:szCs w:val="24"/>
        </w:rPr>
        <w:t>ils sont obligés de le faire</w:t>
      </w:r>
      <w:r w:rsidR="007561BD" w:rsidRPr="000B1A3B">
        <w:rPr>
          <w:sz w:val="28"/>
          <w:szCs w:val="24"/>
        </w:rPr>
        <w:t>…</w:t>
      </w:r>
      <w:r w:rsidR="00242707" w:rsidRPr="000B1A3B">
        <w:rPr>
          <w:sz w:val="28"/>
          <w:szCs w:val="24"/>
        </w:rPr>
        <w:t xml:space="preserve"> bien que tirer dans la foule ne les gêne pas</w:t>
      </w:r>
      <w:r w:rsidR="00C71C2F" w:rsidRPr="000B1A3B">
        <w:rPr>
          <w:sz w:val="28"/>
          <w:szCs w:val="24"/>
        </w:rPr>
        <w:t>. </w:t>
      </w:r>
      <w:r w:rsidRPr="000B1A3B">
        <w:rPr>
          <w:sz w:val="28"/>
          <w:szCs w:val="24"/>
        </w:rPr>
        <w:t>»</w:t>
      </w:r>
      <w:r w:rsidR="00242707" w:rsidRPr="000B1A3B">
        <w:rPr>
          <w:sz w:val="28"/>
          <w:szCs w:val="24"/>
        </w:rPr>
        <w:t xml:space="preserve"> Il cessa de se mordre la lèvre et fixa le vide un moment. </w:t>
      </w:r>
      <w:r w:rsidRPr="000B1A3B">
        <w:rPr>
          <w:sz w:val="28"/>
          <w:szCs w:val="24"/>
        </w:rPr>
        <w:t>«</w:t>
      </w:r>
      <w:r w:rsidR="00B71BC1" w:rsidRPr="000B1A3B">
        <w:rPr>
          <w:sz w:val="28"/>
          <w:szCs w:val="24"/>
        </w:rPr>
        <w:t> </w:t>
      </w:r>
      <w:r w:rsidR="00242707" w:rsidRPr="000B1A3B">
        <w:rPr>
          <w:sz w:val="28"/>
          <w:szCs w:val="24"/>
        </w:rPr>
        <w:t>Une foule, murmura-t-il. Il y a un meeting contre le gouvernement, ce matin</w:t>
      </w:r>
      <w:r w:rsidR="00C71C2F" w:rsidRPr="000B1A3B">
        <w:rPr>
          <w:sz w:val="28"/>
          <w:szCs w:val="24"/>
        </w:rPr>
        <w:t>. </w:t>
      </w:r>
      <w:r w:rsidRPr="000B1A3B">
        <w:rPr>
          <w:sz w:val="28"/>
          <w:szCs w:val="24"/>
        </w:rPr>
        <w:t>»</w:t>
      </w:r>
      <w:r w:rsidR="00242707" w:rsidRPr="000B1A3B">
        <w:rPr>
          <w:sz w:val="28"/>
          <w:szCs w:val="24"/>
        </w:rPr>
        <w:t xml:space="preserve"> Il sourit d</w:t>
      </w:r>
      <w:r w:rsidR="000200A2" w:rsidRPr="000B1A3B">
        <w:rPr>
          <w:sz w:val="28"/>
          <w:szCs w:val="24"/>
        </w:rPr>
        <w:t>’</w:t>
      </w:r>
      <w:r w:rsidR="00242707" w:rsidRPr="000B1A3B">
        <w:rPr>
          <w:sz w:val="28"/>
          <w:szCs w:val="24"/>
        </w:rPr>
        <w:t xml:space="preserve">un air presque démoniaque. </w:t>
      </w:r>
      <w:r w:rsidRPr="000B1A3B">
        <w:rPr>
          <w:sz w:val="28"/>
          <w:szCs w:val="24"/>
        </w:rPr>
        <w:t>«</w:t>
      </w:r>
      <w:r w:rsidR="00B71BC1" w:rsidRPr="000B1A3B">
        <w:rPr>
          <w:sz w:val="28"/>
          <w:szCs w:val="24"/>
        </w:rPr>
        <w:t> </w:t>
      </w:r>
      <w:r w:rsidR="00242707" w:rsidRPr="000B1A3B">
        <w:rPr>
          <w:sz w:val="28"/>
          <w:szCs w:val="24"/>
        </w:rPr>
        <w:t>Cramponne-toi, Kate</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Ils arrivaient à la calea Victoriei lorsque Lucian tourna à droite et accéléra pour s</w:t>
      </w:r>
      <w:r w:rsidR="000200A2" w:rsidRPr="000B1A3B">
        <w:rPr>
          <w:sz w:val="28"/>
          <w:szCs w:val="24"/>
        </w:rPr>
        <w:t>’</w:t>
      </w:r>
      <w:r w:rsidRPr="000B1A3B">
        <w:rPr>
          <w:sz w:val="28"/>
          <w:szCs w:val="24"/>
        </w:rPr>
        <w:t>engager sur la large piata Gheorghi-Dej, en face du musée des Beaux-Arts criblé de balles et du palais de la République socialiste de Roumanie. Des barrières en bois condamnaient la majeure partie de la place, mais Lucian continua à accélérer et les renversa. Les quatre Mercedes tournèrent aussi à droite et montèrent sur le trottoir pour les suivre. Les piétons de la calea Victoriei bondissaient pour s</w:t>
      </w:r>
      <w:r w:rsidR="000200A2" w:rsidRPr="000B1A3B">
        <w:rPr>
          <w:sz w:val="28"/>
          <w:szCs w:val="24"/>
        </w:rPr>
        <w:t>’</w:t>
      </w:r>
      <w:r w:rsidRPr="000B1A3B">
        <w:rPr>
          <w:sz w:val="28"/>
          <w:szCs w:val="24"/>
        </w:rPr>
        <w:t>écarter de leur chemin.</w:t>
      </w:r>
    </w:p>
    <w:p w:rsidR="004449C3" w:rsidRPr="000B1A3B" w:rsidRDefault="00242707" w:rsidP="00943037">
      <w:pPr>
        <w:pStyle w:val="Corpsdutexte1"/>
        <w:spacing w:line="240" w:lineRule="auto"/>
        <w:ind w:firstLine="284"/>
        <w:rPr>
          <w:sz w:val="28"/>
          <w:szCs w:val="24"/>
        </w:rPr>
      </w:pPr>
      <w:r w:rsidRPr="000B1A3B">
        <w:rPr>
          <w:sz w:val="28"/>
          <w:szCs w:val="24"/>
        </w:rPr>
        <w:t>Le rassemblement comptait environ trois cents pe</w:t>
      </w:r>
      <w:r w:rsidR="00C71C2F" w:rsidRPr="000B1A3B">
        <w:rPr>
          <w:sz w:val="28"/>
          <w:szCs w:val="24"/>
        </w:rPr>
        <w:t>rs</w:t>
      </w:r>
      <w:r w:rsidRPr="000B1A3B">
        <w:rPr>
          <w:sz w:val="28"/>
          <w:szCs w:val="24"/>
        </w:rPr>
        <w:t>onnes entourées de nombreux policiers. Il y avait aussi des camions pleins de mineurs en salopette grise qui la</w:t>
      </w:r>
      <w:r w:rsidR="00C71C2F" w:rsidRPr="000B1A3B">
        <w:rPr>
          <w:sz w:val="28"/>
          <w:szCs w:val="24"/>
        </w:rPr>
        <w:t>nç</w:t>
      </w:r>
      <w:r w:rsidRPr="000B1A3B">
        <w:rPr>
          <w:sz w:val="28"/>
          <w:szCs w:val="24"/>
        </w:rPr>
        <w:t>aient des regards mauvais à la fois aux policiers et aux manifestants. Des fanions et des pancartes flottaient au</w:t>
      </w:r>
      <w:r w:rsidR="00B112D1" w:rsidRPr="000B1A3B">
        <w:rPr>
          <w:sz w:val="28"/>
          <w:szCs w:val="24"/>
        </w:rPr>
        <w:t>-</w:t>
      </w:r>
      <w:r w:rsidRPr="000B1A3B">
        <w:rPr>
          <w:sz w:val="28"/>
          <w:szCs w:val="24"/>
        </w:rPr>
        <w:t>dessus de la manifestation non violente qui se dispersa avec des cris lorsque Lucian fonça dans ses derniers rangs en essayant désespérément de ne pas heurter les gens. Les sifflements de la police retentirent quand le jeune homme effectua un demi-cercle pour s</w:t>
      </w:r>
      <w:r w:rsidR="000200A2" w:rsidRPr="000B1A3B">
        <w:rPr>
          <w:sz w:val="28"/>
          <w:szCs w:val="24"/>
        </w:rPr>
        <w:t>’</w:t>
      </w:r>
      <w:r w:rsidRPr="000B1A3B">
        <w:rPr>
          <w:sz w:val="28"/>
          <w:szCs w:val="24"/>
        </w:rPr>
        <w:t>enfoncer plus profondément dans la foule éperdue des contest</w:t>
      </w:r>
      <w:r w:rsidR="00C71C2F" w:rsidRPr="000B1A3B">
        <w:rPr>
          <w:sz w:val="28"/>
          <w:szCs w:val="24"/>
        </w:rPr>
        <w:t>at</w:t>
      </w:r>
      <w:r w:rsidRPr="000B1A3B">
        <w:rPr>
          <w:sz w:val="28"/>
          <w:szCs w:val="24"/>
        </w:rPr>
        <w:t>aires et des policiers en uniforme gris.</w:t>
      </w:r>
    </w:p>
    <w:p w:rsidR="00005058"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Saute</w:t>
      </w:r>
      <w:r w:rsidR="00C71C2F" w:rsidRPr="000B1A3B">
        <w:rPr>
          <w:sz w:val="28"/>
          <w:szCs w:val="24"/>
        </w:rPr>
        <w:t> ! </w:t>
      </w:r>
      <w:r w:rsidRPr="000B1A3B">
        <w:rPr>
          <w:sz w:val="28"/>
          <w:szCs w:val="24"/>
        </w:rPr>
        <w:t>»</w:t>
      </w:r>
      <w:r w:rsidR="00242707" w:rsidRPr="000B1A3B">
        <w:rPr>
          <w:sz w:val="28"/>
          <w:szCs w:val="24"/>
        </w:rPr>
        <w:t xml:space="preserve"> cria-t-il en ouvrant sa portière avant que la voiture ne soit arrêtée. Il avait tiré un gros manuel de sous la banquette et le jeta sur l</w:t>
      </w:r>
      <w:r w:rsidR="000200A2" w:rsidRPr="000B1A3B">
        <w:rPr>
          <w:sz w:val="28"/>
          <w:szCs w:val="24"/>
        </w:rPr>
        <w:t>’</w:t>
      </w:r>
      <w:r w:rsidR="00242707" w:rsidRPr="000B1A3B">
        <w:rPr>
          <w:sz w:val="28"/>
          <w:szCs w:val="24"/>
        </w:rPr>
        <w:t>accélérateur avant de débouler de la Dacia</w:t>
      </w:r>
      <w:r w:rsidR="00005058"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Serrant très fort son sac à main et son fourre-tout, Kate sauta de son côté, heurta violemment les pavés et perdit l</w:t>
      </w:r>
      <w:r w:rsidR="000200A2" w:rsidRPr="000B1A3B">
        <w:rPr>
          <w:sz w:val="28"/>
          <w:szCs w:val="24"/>
        </w:rPr>
        <w:t>’</w:t>
      </w:r>
      <w:r w:rsidRPr="000B1A3B">
        <w:rPr>
          <w:sz w:val="28"/>
          <w:szCs w:val="24"/>
        </w:rPr>
        <w:t>équilibre. Elle roula et entraîna au moins un homme et une femme dans sa chute. Des gens crièrent lorsque la Dacia se fraya lentement un chemin dans la foule et que la Mercedes stoppa dans les derniers rangs des manifestants en faisant crisser ses pneus.</w:t>
      </w:r>
    </w:p>
    <w:p w:rsidR="004449C3" w:rsidRPr="000B1A3B" w:rsidRDefault="00242707" w:rsidP="00943037">
      <w:pPr>
        <w:pStyle w:val="Corpsdutexte1"/>
        <w:spacing w:line="240" w:lineRule="auto"/>
        <w:ind w:firstLine="284"/>
        <w:rPr>
          <w:sz w:val="28"/>
          <w:szCs w:val="24"/>
        </w:rPr>
      </w:pPr>
      <w:r w:rsidRPr="000B1A3B">
        <w:rPr>
          <w:sz w:val="28"/>
          <w:szCs w:val="24"/>
        </w:rPr>
        <w:t>Kate se releva toute tremblante, passa la bandoulière de son bagage sur l</w:t>
      </w:r>
      <w:r w:rsidR="000200A2" w:rsidRPr="000B1A3B">
        <w:rPr>
          <w:sz w:val="28"/>
          <w:szCs w:val="24"/>
        </w:rPr>
        <w:t>’</w:t>
      </w:r>
      <w:r w:rsidRPr="000B1A3B">
        <w:rPr>
          <w:sz w:val="28"/>
          <w:szCs w:val="24"/>
        </w:rPr>
        <w:t>épaule et vérifia si elle avait toujours son sac à main. Son manteau était plein de poussière et l</w:t>
      </w:r>
      <w:r w:rsidR="000200A2" w:rsidRPr="000B1A3B">
        <w:rPr>
          <w:sz w:val="28"/>
          <w:szCs w:val="24"/>
        </w:rPr>
        <w:t>’</w:t>
      </w:r>
      <w:r w:rsidRPr="000B1A3B">
        <w:rPr>
          <w:sz w:val="28"/>
          <w:szCs w:val="24"/>
        </w:rPr>
        <w:t>un de ses genoux saignait sous le pantalon noir en polyester, mais ses vêtements n</w:t>
      </w:r>
      <w:r w:rsidR="000200A2" w:rsidRPr="000B1A3B">
        <w:rPr>
          <w:sz w:val="28"/>
          <w:szCs w:val="24"/>
        </w:rPr>
        <w:t>’</w:t>
      </w:r>
      <w:r w:rsidRPr="000B1A3B">
        <w:rPr>
          <w:sz w:val="28"/>
          <w:szCs w:val="24"/>
        </w:rPr>
        <w:t>étaient pas déchirés. Lucian les lui avait achetés avant son arrivée pour qu</w:t>
      </w:r>
      <w:r w:rsidR="000200A2" w:rsidRPr="000B1A3B">
        <w:rPr>
          <w:sz w:val="28"/>
          <w:szCs w:val="24"/>
        </w:rPr>
        <w:t>’</w:t>
      </w:r>
      <w:r w:rsidRPr="000B1A3B">
        <w:rPr>
          <w:sz w:val="28"/>
          <w:szCs w:val="24"/>
        </w:rPr>
        <w:t>elle puisse sortir sans attirer l</w:t>
      </w:r>
      <w:r w:rsidR="000200A2" w:rsidRPr="000B1A3B">
        <w:rPr>
          <w:sz w:val="28"/>
          <w:szCs w:val="24"/>
        </w:rPr>
        <w:t>’</w:t>
      </w:r>
      <w:r w:rsidRPr="000B1A3B">
        <w:rPr>
          <w:sz w:val="28"/>
          <w:szCs w:val="24"/>
        </w:rPr>
        <w:t>attention.</w:t>
      </w:r>
      <w:r w:rsidR="00442C40" w:rsidRPr="00F5240C">
        <w:rPr>
          <w:rStyle w:val="CorpsdutexteItalique"/>
          <w:sz w:val="28"/>
          <w:szCs w:val="24"/>
          <w:u w:color="000000" w:themeColor="text1"/>
        </w:rPr>
        <w:t xml:space="preserve"> Lucian</w:t>
      </w:r>
      <w:r w:rsidR="00442C40" w:rsidRPr="000B1A3B">
        <w:rPr>
          <w:rStyle w:val="CorpsdutexteItalique"/>
          <w:i w:val="0"/>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Tendant le cou pour l</w:t>
      </w:r>
      <w:r w:rsidR="000200A2" w:rsidRPr="000B1A3B">
        <w:rPr>
          <w:sz w:val="28"/>
          <w:szCs w:val="24"/>
        </w:rPr>
        <w:t>’</w:t>
      </w:r>
      <w:r w:rsidRPr="000B1A3B">
        <w:rPr>
          <w:sz w:val="28"/>
          <w:szCs w:val="24"/>
        </w:rPr>
        <w:t>apercevoir, elle se laissa empo</w:t>
      </w:r>
      <w:r w:rsidR="00C71C2F" w:rsidRPr="000B1A3B">
        <w:rPr>
          <w:sz w:val="28"/>
          <w:szCs w:val="24"/>
        </w:rPr>
        <w:t>rt</w:t>
      </w:r>
      <w:r w:rsidRPr="000B1A3B">
        <w:rPr>
          <w:sz w:val="28"/>
          <w:szCs w:val="24"/>
        </w:rPr>
        <w:t>er par la foule qui refluait d</w:t>
      </w:r>
      <w:r w:rsidR="000200A2" w:rsidRPr="000B1A3B">
        <w:rPr>
          <w:sz w:val="28"/>
          <w:szCs w:val="24"/>
        </w:rPr>
        <w:t>’</w:t>
      </w:r>
      <w:r w:rsidRPr="000B1A3B">
        <w:rPr>
          <w:sz w:val="28"/>
          <w:szCs w:val="24"/>
        </w:rPr>
        <w:t>avant en arrière comme un unique organisme paniqué. La Dacia était montée sur le trottoir avant de s</w:t>
      </w:r>
      <w:r w:rsidR="000200A2" w:rsidRPr="000B1A3B">
        <w:rPr>
          <w:sz w:val="28"/>
          <w:szCs w:val="24"/>
        </w:rPr>
        <w:t>’</w:t>
      </w:r>
      <w:r w:rsidRPr="000B1A3B">
        <w:rPr>
          <w:sz w:val="28"/>
          <w:szCs w:val="24"/>
        </w:rPr>
        <w:t>arrêter près de l</w:t>
      </w:r>
      <w:r w:rsidR="000200A2" w:rsidRPr="000B1A3B">
        <w:rPr>
          <w:sz w:val="28"/>
          <w:szCs w:val="24"/>
        </w:rPr>
        <w:t>’</w:t>
      </w:r>
      <w:r w:rsidRPr="000B1A3B">
        <w:rPr>
          <w:sz w:val="28"/>
          <w:szCs w:val="24"/>
        </w:rPr>
        <w:t>Athénée-Palace bal</w:t>
      </w:r>
      <w:r w:rsidR="00C71C2F" w:rsidRPr="000B1A3B">
        <w:rPr>
          <w:sz w:val="28"/>
          <w:szCs w:val="24"/>
        </w:rPr>
        <w:t>af</w:t>
      </w:r>
      <w:r w:rsidRPr="000B1A3B">
        <w:rPr>
          <w:sz w:val="28"/>
          <w:szCs w:val="24"/>
        </w:rPr>
        <w:t>ré par les balles, et les Mercedes traversaient maintenant la place comme des requins noirs patrouillant entre des nageurs. Des cris jaillirent derrière Kate qui se retourna</w:t>
      </w:r>
      <w:r w:rsidR="00C71C2F" w:rsidRPr="000B1A3B">
        <w:rPr>
          <w:sz w:val="28"/>
          <w:szCs w:val="24"/>
        </w:rPr>
        <w:t> :</w:t>
      </w:r>
      <w:r w:rsidRPr="000B1A3B">
        <w:rPr>
          <w:sz w:val="28"/>
          <w:szCs w:val="24"/>
        </w:rPr>
        <w:t xml:space="preserve"> les mineurs sautaient de leurs camions pour se ruer sur les manifestants avec des matraques et des bouts de tuyau. Les fanions tombèrent lorsque la foule les l</w:t>
      </w:r>
      <w:r w:rsidR="00547A02" w:rsidRPr="000B1A3B">
        <w:rPr>
          <w:sz w:val="28"/>
          <w:szCs w:val="24"/>
        </w:rPr>
        <w:t>â</w:t>
      </w:r>
      <w:r w:rsidRPr="000B1A3B">
        <w:rPr>
          <w:sz w:val="28"/>
          <w:szCs w:val="24"/>
        </w:rPr>
        <w:t>cha pour fuir, puis deux mineurs frappèrent à coups de gourdin une femme avec un petit enfant dans les bras. Mais pas la moindre trace de Lucian.</w:t>
      </w:r>
    </w:p>
    <w:p w:rsidR="004449C3" w:rsidRPr="000B1A3B" w:rsidRDefault="00242707" w:rsidP="00943037">
      <w:pPr>
        <w:pStyle w:val="Corpsdutexte1"/>
        <w:spacing w:line="240" w:lineRule="auto"/>
        <w:ind w:right="20" w:firstLine="284"/>
        <w:rPr>
          <w:sz w:val="28"/>
          <w:szCs w:val="24"/>
        </w:rPr>
      </w:pPr>
      <w:r w:rsidRPr="000B1A3B">
        <w:rPr>
          <w:sz w:val="28"/>
          <w:szCs w:val="24"/>
        </w:rPr>
        <w:t>La police sifflait, des soldats sautaient de camions su</w:t>
      </w:r>
      <w:r w:rsidR="00C71C2F" w:rsidRPr="000B1A3B">
        <w:rPr>
          <w:sz w:val="28"/>
          <w:szCs w:val="24"/>
        </w:rPr>
        <w:t>rg</w:t>
      </w:r>
      <w:r w:rsidRPr="000B1A3B">
        <w:rPr>
          <w:sz w:val="28"/>
          <w:szCs w:val="24"/>
        </w:rPr>
        <w:t>is de nulle part, mais ignoraient les mineurs qui leur rendaient la pareille</w:t>
      </w:r>
      <w:r w:rsidR="00C71C2F" w:rsidRPr="000B1A3B">
        <w:rPr>
          <w:sz w:val="28"/>
          <w:szCs w:val="24"/>
        </w:rPr>
        <w:t> ;</w:t>
      </w:r>
      <w:r w:rsidRPr="000B1A3B">
        <w:rPr>
          <w:sz w:val="28"/>
          <w:szCs w:val="24"/>
        </w:rPr>
        <w:t xml:space="preserve"> la violence et la panique régnaient sur toute la place. Kate se mit à courir frénétiquement en compagnie de deux femmes en noir et d</w:t>
      </w:r>
      <w:r w:rsidR="000200A2" w:rsidRPr="000B1A3B">
        <w:rPr>
          <w:sz w:val="28"/>
          <w:szCs w:val="24"/>
        </w:rPr>
        <w:t>’</w:t>
      </w:r>
      <w:r w:rsidRPr="000B1A3B">
        <w:rPr>
          <w:sz w:val="28"/>
          <w:szCs w:val="24"/>
        </w:rPr>
        <w:t>un homme grisonnant qui semblait être un médecin ou un homme de loi. Deux jeunes gens aux cheveux longs se joignirent à leur course folle vers l</w:t>
      </w:r>
      <w:r w:rsidR="000200A2" w:rsidRPr="000B1A3B">
        <w:rPr>
          <w:sz w:val="28"/>
          <w:szCs w:val="24"/>
        </w:rPr>
        <w:t>’</w:t>
      </w:r>
      <w:r w:rsidRPr="000B1A3B">
        <w:rPr>
          <w:sz w:val="28"/>
          <w:szCs w:val="24"/>
        </w:rPr>
        <w:t>abri que représentaient la calea Victoriei et ses hôtels, mais des coups de feu claquèrent et l</w:t>
      </w:r>
      <w:r w:rsidR="000200A2" w:rsidRPr="000B1A3B">
        <w:rPr>
          <w:sz w:val="28"/>
          <w:szCs w:val="24"/>
        </w:rPr>
        <w:t>’</w:t>
      </w:r>
      <w:r w:rsidRPr="000B1A3B">
        <w:rPr>
          <w:sz w:val="28"/>
          <w:szCs w:val="24"/>
        </w:rPr>
        <w:t>un des garçons tomba comme s</w:t>
      </w:r>
      <w:r w:rsidR="000200A2" w:rsidRPr="000B1A3B">
        <w:rPr>
          <w:sz w:val="28"/>
          <w:szCs w:val="24"/>
        </w:rPr>
        <w:t>’</w:t>
      </w:r>
      <w:r w:rsidRPr="000B1A3B">
        <w:rPr>
          <w:sz w:val="28"/>
          <w:szCs w:val="24"/>
        </w:rPr>
        <w:t>il avait trébuché sur un fil de fer. Kate s</w:t>
      </w:r>
      <w:r w:rsidR="000200A2" w:rsidRPr="000B1A3B">
        <w:rPr>
          <w:sz w:val="28"/>
          <w:szCs w:val="24"/>
        </w:rPr>
        <w:t>’</w:t>
      </w:r>
      <w:r w:rsidRPr="000B1A3B">
        <w:rPr>
          <w:sz w:val="28"/>
          <w:szCs w:val="24"/>
        </w:rPr>
        <w:t>arrêta et commença à revenir sur ses pas en pensant au matériel médical qu</w:t>
      </w:r>
      <w:r w:rsidR="000200A2" w:rsidRPr="000B1A3B">
        <w:rPr>
          <w:sz w:val="28"/>
          <w:szCs w:val="24"/>
        </w:rPr>
        <w:t>’</w:t>
      </w:r>
      <w:r w:rsidRPr="000B1A3B">
        <w:rPr>
          <w:sz w:val="28"/>
          <w:szCs w:val="24"/>
        </w:rPr>
        <w:t>il y avait dans son sac, mais comme la police et les mineurs traversaient la place en courant dans sa direction, elle regarda la masse englantée qu</w:t>
      </w:r>
      <w:r w:rsidR="000200A2" w:rsidRPr="000B1A3B">
        <w:rPr>
          <w:sz w:val="28"/>
          <w:szCs w:val="24"/>
        </w:rPr>
        <w:t>’</w:t>
      </w:r>
      <w:r w:rsidRPr="000B1A3B">
        <w:rPr>
          <w:sz w:val="28"/>
          <w:szCs w:val="24"/>
        </w:rPr>
        <w:t>était devenue la nuque du jeune ét</w:t>
      </w:r>
      <w:r w:rsidR="00C71C2F" w:rsidRPr="000B1A3B">
        <w:rPr>
          <w:sz w:val="28"/>
          <w:szCs w:val="24"/>
        </w:rPr>
        <w:t>ud</w:t>
      </w:r>
      <w:r w:rsidRPr="000B1A3B">
        <w:rPr>
          <w:sz w:val="28"/>
          <w:szCs w:val="24"/>
        </w:rPr>
        <w:t>iant, tourna le dos et s</w:t>
      </w:r>
      <w:r w:rsidR="000200A2" w:rsidRPr="000B1A3B">
        <w:rPr>
          <w:sz w:val="28"/>
          <w:szCs w:val="24"/>
        </w:rPr>
        <w:t>’</w:t>
      </w:r>
      <w:r w:rsidRPr="000B1A3B">
        <w:rPr>
          <w:sz w:val="28"/>
          <w:szCs w:val="24"/>
        </w:rPr>
        <w:t>enfuit de nouveau avec la foule hurlante.</w:t>
      </w:r>
    </w:p>
    <w:p w:rsidR="004449C3" w:rsidRPr="000B1A3B" w:rsidRDefault="00242707" w:rsidP="00943037">
      <w:pPr>
        <w:pStyle w:val="Corpsdutexte1"/>
        <w:spacing w:line="240" w:lineRule="auto"/>
        <w:ind w:right="20" w:firstLine="284"/>
        <w:rPr>
          <w:sz w:val="28"/>
          <w:szCs w:val="24"/>
        </w:rPr>
      </w:pPr>
      <w:r w:rsidRPr="000B1A3B">
        <w:rPr>
          <w:sz w:val="28"/>
          <w:szCs w:val="24"/>
        </w:rPr>
        <w:t>D</w:t>
      </w:r>
      <w:r w:rsidR="000200A2" w:rsidRPr="000B1A3B">
        <w:rPr>
          <w:sz w:val="28"/>
          <w:szCs w:val="24"/>
        </w:rPr>
        <w:t>’</w:t>
      </w:r>
      <w:r w:rsidRPr="000B1A3B">
        <w:rPr>
          <w:sz w:val="28"/>
          <w:szCs w:val="24"/>
        </w:rPr>
        <w:t>autres voitures de police descendaient la calea Vi</w:t>
      </w:r>
      <w:r w:rsidR="00C71C2F" w:rsidRPr="000B1A3B">
        <w:rPr>
          <w:sz w:val="28"/>
          <w:szCs w:val="24"/>
        </w:rPr>
        <w:t>ct</w:t>
      </w:r>
      <w:r w:rsidRPr="000B1A3B">
        <w:rPr>
          <w:sz w:val="28"/>
          <w:szCs w:val="24"/>
        </w:rPr>
        <w:t>oriei. Leurs sirènes montaient et descendaient la gamme et leurs lumières lançaient des éclairs. Kate tourna dans Stirbei Voda et parcourut en sens inverse le chemin que Lucian et elle avaient fait en voiture. Certains curieux se h</w:t>
      </w:r>
      <w:r w:rsidR="00547A02" w:rsidRPr="000B1A3B">
        <w:rPr>
          <w:sz w:val="28"/>
          <w:szCs w:val="24"/>
        </w:rPr>
        <w:t>â</w:t>
      </w:r>
      <w:r w:rsidRPr="000B1A3B">
        <w:rPr>
          <w:sz w:val="28"/>
          <w:szCs w:val="24"/>
        </w:rPr>
        <w:t>taient vers la place, d</w:t>
      </w:r>
      <w:r w:rsidR="000200A2" w:rsidRPr="000B1A3B">
        <w:rPr>
          <w:sz w:val="28"/>
          <w:szCs w:val="24"/>
        </w:rPr>
        <w:t>’</w:t>
      </w:r>
      <w:r w:rsidRPr="000B1A3B">
        <w:rPr>
          <w:sz w:val="28"/>
          <w:szCs w:val="24"/>
        </w:rPr>
        <w:t>autres filaient en apercevant les mineurs déchaînés. Kate vit l</w:t>
      </w:r>
      <w:r w:rsidR="000200A2" w:rsidRPr="000B1A3B">
        <w:rPr>
          <w:sz w:val="28"/>
          <w:szCs w:val="24"/>
        </w:rPr>
        <w:t>’</w:t>
      </w:r>
      <w:r w:rsidRPr="000B1A3B">
        <w:rPr>
          <w:sz w:val="28"/>
          <w:szCs w:val="24"/>
        </w:rPr>
        <w:t>un d</w:t>
      </w:r>
      <w:r w:rsidR="000200A2" w:rsidRPr="000B1A3B">
        <w:rPr>
          <w:sz w:val="28"/>
          <w:szCs w:val="24"/>
        </w:rPr>
        <w:t>’</w:t>
      </w:r>
      <w:r w:rsidRPr="000B1A3B">
        <w:rPr>
          <w:sz w:val="28"/>
          <w:szCs w:val="24"/>
        </w:rPr>
        <w:t>eux, grand et fort, se ruer à la poursuite d</w:t>
      </w:r>
      <w:r w:rsidR="000200A2" w:rsidRPr="000B1A3B">
        <w:rPr>
          <w:sz w:val="28"/>
          <w:szCs w:val="24"/>
        </w:rPr>
        <w:t>’</w:t>
      </w:r>
      <w:r w:rsidRPr="000B1A3B">
        <w:rPr>
          <w:sz w:val="28"/>
          <w:szCs w:val="24"/>
        </w:rPr>
        <w:t xml:space="preserve">une femme plus </w:t>
      </w:r>
      <w:r w:rsidR="00547A02" w:rsidRPr="000B1A3B">
        <w:rPr>
          <w:sz w:val="28"/>
          <w:szCs w:val="24"/>
        </w:rPr>
        <w:t>â</w:t>
      </w:r>
      <w:r w:rsidRPr="000B1A3B">
        <w:rPr>
          <w:sz w:val="28"/>
          <w:szCs w:val="24"/>
        </w:rPr>
        <w:t>gée qui essayait de fuir, juste derrière Kate. La manifestante serrait to</w:t>
      </w:r>
      <w:r w:rsidR="00C71C2F" w:rsidRPr="000B1A3B">
        <w:rPr>
          <w:sz w:val="28"/>
          <w:szCs w:val="24"/>
        </w:rPr>
        <w:t>uj</w:t>
      </w:r>
      <w:r w:rsidRPr="000B1A3B">
        <w:rPr>
          <w:sz w:val="28"/>
          <w:szCs w:val="24"/>
        </w:rPr>
        <w:t xml:space="preserve">ours contre sa poitrine une pancarte portant le mot </w:t>
      </w:r>
      <w:r w:rsidR="00442C40" w:rsidRPr="000B1A3B">
        <w:rPr>
          <w:rStyle w:val="Corpsdutexte10pt"/>
          <w:sz w:val="28"/>
          <w:szCs w:val="24"/>
        </w:rPr>
        <w:t>liberté</w:t>
      </w:r>
      <w:r w:rsidRPr="000B1A3B">
        <w:rPr>
          <w:sz w:val="28"/>
          <w:szCs w:val="24"/>
        </w:rPr>
        <w:t xml:space="preserve"> en anglais et en roumain.</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savait que les </w:t>
      </w:r>
      <w:r w:rsidR="001F006E" w:rsidRPr="000B1A3B">
        <w:rPr>
          <w:sz w:val="28"/>
          <w:szCs w:val="24"/>
        </w:rPr>
        <w:t>«</w:t>
      </w:r>
      <w:r w:rsidR="00B71BC1" w:rsidRPr="000B1A3B">
        <w:rPr>
          <w:sz w:val="28"/>
          <w:szCs w:val="24"/>
        </w:rPr>
        <w:t> </w:t>
      </w:r>
      <w:r w:rsidRPr="000B1A3B">
        <w:rPr>
          <w:sz w:val="28"/>
          <w:szCs w:val="24"/>
        </w:rPr>
        <w:t>mineurs</w:t>
      </w:r>
      <w:r w:rsidR="00C71C2F" w:rsidRPr="000B1A3B">
        <w:rPr>
          <w:sz w:val="28"/>
          <w:szCs w:val="24"/>
        </w:rPr>
        <w:t> </w:t>
      </w:r>
      <w:r w:rsidR="001F006E" w:rsidRPr="000B1A3B">
        <w:rPr>
          <w:sz w:val="28"/>
          <w:szCs w:val="24"/>
        </w:rPr>
        <w:t>»</w:t>
      </w:r>
      <w:r w:rsidRPr="000B1A3B">
        <w:rPr>
          <w:sz w:val="28"/>
          <w:szCs w:val="24"/>
        </w:rPr>
        <w:t xml:space="preserve"> étaient parfois des agents de la Securitate que le nouveau gouvernement utilisait, comme Ceausescu, pour terroriser l</w:t>
      </w:r>
      <w:r w:rsidR="000200A2" w:rsidRPr="000B1A3B">
        <w:rPr>
          <w:sz w:val="28"/>
          <w:szCs w:val="24"/>
        </w:rPr>
        <w:t>’</w:t>
      </w:r>
      <w:r w:rsidRPr="000B1A3B">
        <w:rPr>
          <w:sz w:val="28"/>
          <w:szCs w:val="24"/>
        </w:rPr>
        <w:t>opposition, et que beaucoup de vrais mineurs, des brutes qui sui</w:t>
      </w:r>
      <w:r w:rsidRPr="000B1A3B">
        <w:rPr>
          <w:sz w:val="28"/>
          <w:szCs w:val="24"/>
        </w:rPr>
        <w:softHyphen/>
      </w:r>
      <w:r w:rsidR="00442C40" w:rsidRPr="000B1A3B">
        <w:rPr>
          <w:rStyle w:val="Corpsdutexte9pt1"/>
          <w:b w:val="0"/>
          <w:sz w:val="28"/>
          <w:szCs w:val="24"/>
        </w:rPr>
        <w:t>vaient</w:t>
      </w:r>
      <w:r w:rsidRPr="000B1A3B">
        <w:rPr>
          <w:sz w:val="28"/>
          <w:szCs w:val="24"/>
        </w:rPr>
        <w:t xml:space="preserve"> la ligne du parti communiste et du parti néofa</w:t>
      </w:r>
      <w:r w:rsidR="00C71C2F" w:rsidRPr="000B1A3B">
        <w:rPr>
          <w:sz w:val="28"/>
          <w:szCs w:val="24"/>
        </w:rPr>
        <w:t>sc</w:t>
      </w:r>
      <w:r w:rsidRPr="000B1A3B">
        <w:rPr>
          <w:sz w:val="28"/>
          <w:szCs w:val="24"/>
        </w:rPr>
        <w:t>iste, étaient amenés dans la cité comme troupes de choc. Ils prenaient un plaisir évident à accomplir leur travail.</w:t>
      </w:r>
    </w:p>
    <w:p w:rsidR="004449C3" w:rsidRPr="000B1A3B" w:rsidRDefault="00242707" w:rsidP="00943037">
      <w:pPr>
        <w:pStyle w:val="Corpsdutexte1"/>
        <w:spacing w:line="240" w:lineRule="auto"/>
        <w:ind w:firstLine="284"/>
        <w:rPr>
          <w:sz w:val="28"/>
          <w:szCs w:val="24"/>
        </w:rPr>
      </w:pPr>
      <w:r w:rsidRPr="000B1A3B">
        <w:rPr>
          <w:sz w:val="28"/>
          <w:szCs w:val="24"/>
        </w:rPr>
        <w:t>Le mineur derrière Kate attrapa la femme par le col de son manteau, la projeta contre une grille et se mit à la frapper avec un gourdin. Elle cria. Kate s</w:t>
      </w:r>
      <w:r w:rsidR="000200A2" w:rsidRPr="000B1A3B">
        <w:rPr>
          <w:sz w:val="28"/>
          <w:szCs w:val="24"/>
        </w:rPr>
        <w:t>’</w:t>
      </w:r>
      <w:r w:rsidRPr="000B1A3B">
        <w:rPr>
          <w:sz w:val="28"/>
          <w:szCs w:val="24"/>
        </w:rPr>
        <w:t>arrêta, se dit que c</w:t>
      </w:r>
      <w:r w:rsidR="000200A2" w:rsidRPr="000B1A3B">
        <w:rPr>
          <w:sz w:val="28"/>
          <w:szCs w:val="24"/>
        </w:rPr>
        <w:t>’</w:t>
      </w:r>
      <w:r w:rsidRPr="000B1A3B">
        <w:rPr>
          <w:sz w:val="28"/>
          <w:szCs w:val="24"/>
        </w:rPr>
        <w:t>était de la folie d</w:t>
      </w:r>
      <w:r w:rsidR="000200A2" w:rsidRPr="000B1A3B">
        <w:rPr>
          <w:sz w:val="28"/>
          <w:szCs w:val="24"/>
        </w:rPr>
        <w:t>’</w:t>
      </w:r>
      <w:r w:rsidRPr="000B1A3B">
        <w:rPr>
          <w:sz w:val="28"/>
          <w:szCs w:val="24"/>
        </w:rPr>
        <w:t>intervenir, puis s</w:t>
      </w:r>
      <w:r w:rsidR="000200A2" w:rsidRPr="000B1A3B">
        <w:rPr>
          <w:sz w:val="28"/>
          <w:szCs w:val="24"/>
        </w:rPr>
        <w:t>’</w:t>
      </w:r>
      <w:r w:rsidRPr="000B1A3B">
        <w:rPr>
          <w:sz w:val="28"/>
          <w:szCs w:val="24"/>
        </w:rPr>
        <w:t>accroupit entre deux voitures en stationnement pour fouiller dans son grand sac. Des piétons effrayés couraient sur le tro</w:t>
      </w:r>
      <w:r w:rsidR="00C71C2F" w:rsidRPr="000B1A3B">
        <w:rPr>
          <w:sz w:val="28"/>
          <w:szCs w:val="24"/>
        </w:rPr>
        <w:t>tt</w:t>
      </w:r>
      <w:r w:rsidRPr="000B1A3B">
        <w:rPr>
          <w:sz w:val="28"/>
          <w:szCs w:val="24"/>
        </w:rPr>
        <w:t>oir et dans la rue, mais personne ne vint au secours de la femme matraquée. Alors qu</w:t>
      </w:r>
      <w:r w:rsidR="000200A2" w:rsidRPr="000B1A3B">
        <w:rPr>
          <w:sz w:val="28"/>
          <w:szCs w:val="24"/>
        </w:rPr>
        <w:t>’</w:t>
      </w:r>
      <w:r w:rsidRPr="000B1A3B">
        <w:rPr>
          <w:sz w:val="28"/>
          <w:szCs w:val="24"/>
        </w:rPr>
        <w:t>elle s</w:t>
      </w:r>
      <w:r w:rsidR="000200A2" w:rsidRPr="000B1A3B">
        <w:rPr>
          <w:sz w:val="28"/>
          <w:szCs w:val="24"/>
        </w:rPr>
        <w:t>’</w:t>
      </w:r>
      <w:r w:rsidRPr="000B1A3B">
        <w:rPr>
          <w:sz w:val="28"/>
          <w:szCs w:val="24"/>
        </w:rPr>
        <w:t>était écroulée contre la grille, le mineur, les jambes écartées, continuait à la frapper méthodiquement pour l</w:t>
      </w:r>
      <w:r w:rsidR="000200A2" w:rsidRPr="000B1A3B">
        <w:rPr>
          <w:sz w:val="28"/>
          <w:szCs w:val="24"/>
        </w:rPr>
        <w:t>’</w:t>
      </w:r>
      <w:r w:rsidRPr="000B1A3B">
        <w:rPr>
          <w:sz w:val="28"/>
          <w:szCs w:val="24"/>
        </w:rPr>
        <w:t>abattre sur le pavé.</w:t>
      </w:r>
    </w:p>
    <w:p w:rsidR="004449C3" w:rsidRPr="000B1A3B" w:rsidRDefault="00242707" w:rsidP="00943037">
      <w:pPr>
        <w:pStyle w:val="Corpsdutexte1"/>
        <w:spacing w:line="240" w:lineRule="auto"/>
        <w:ind w:firstLine="284"/>
        <w:rPr>
          <w:sz w:val="28"/>
          <w:szCs w:val="24"/>
        </w:rPr>
      </w:pPr>
      <w:r w:rsidRPr="000B1A3B">
        <w:rPr>
          <w:sz w:val="28"/>
          <w:szCs w:val="24"/>
        </w:rPr>
        <w:t>Kate tira deux seringues de Démerol de sa trousse de médecine, arracha leur emballage, marcha droit vers le mineur et plongea les deux aiguilles dans la nuque épaisse de l</w:t>
      </w:r>
      <w:r w:rsidR="000200A2" w:rsidRPr="000B1A3B">
        <w:rPr>
          <w:sz w:val="28"/>
          <w:szCs w:val="24"/>
        </w:rPr>
        <w:t>’</w:t>
      </w:r>
      <w:r w:rsidRPr="000B1A3B">
        <w:rPr>
          <w:sz w:val="28"/>
          <w:szCs w:val="24"/>
        </w:rPr>
        <w:t>homme. Elle recula lorsque le mineur jura, s</w:t>
      </w:r>
      <w:r w:rsidR="000200A2" w:rsidRPr="000B1A3B">
        <w:rPr>
          <w:sz w:val="28"/>
          <w:szCs w:val="24"/>
        </w:rPr>
        <w:t>’</w:t>
      </w:r>
      <w:r w:rsidRPr="000B1A3B">
        <w:rPr>
          <w:sz w:val="28"/>
          <w:szCs w:val="24"/>
        </w:rPr>
        <w:t>écarta en chancelant de la femme en sang et tourna un visage furieux et scandalisé vers Kate. Il cracha et lui cria quelque chose en levant son gourdin.</w:t>
      </w:r>
    </w:p>
    <w:p w:rsidR="004449C3" w:rsidRPr="000B1A3B" w:rsidRDefault="00242707" w:rsidP="00943037">
      <w:pPr>
        <w:pStyle w:val="Corpsdutexte1"/>
        <w:spacing w:line="240" w:lineRule="auto"/>
        <w:ind w:firstLine="284"/>
        <w:rPr>
          <w:sz w:val="28"/>
          <w:szCs w:val="24"/>
        </w:rPr>
      </w:pPr>
      <w:r w:rsidRPr="000B1A3B">
        <w:rPr>
          <w:sz w:val="28"/>
          <w:szCs w:val="24"/>
        </w:rPr>
        <w:t>Kate portait des chaussures de paysanne à semelles épaisses, aussi lourdes que des bottes de soldat. Elle se balança sur sa jambe gauche et envoya un grand coup de pied dans les couilles du mineur, en appliquant les conseils que Tom lui avait donnés pendant leurs parties de rugby, à Boulder. Elle s</w:t>
      </w:r>
      <w:r w:rsidR="000200A2" w:rsidRPr="000B1A3B">
        <w:rPr>
          <w:sz w:val="28"/>
          <w:szCs w:val="24"/>
        </w:rPr>
        <w:t>’</w:t>
      </w:r>
      <w:r w:rsidRPr="000B1A3B">
        <w:rPr>
          <w:sz w:val="28"/>
          <w:szCs w:val="24"/>
        </w:rPr>
        <w:t>imagina qu</w:t>
      </w:r>
      <w:r w:rsidR="000200A2" w:rsidRPr="000B1A3B">
        <w:rPr>
          <w:sz w:val="28"/>
          <w:szCs w:val="24"/>
        </w:rPr>
        <w:t>’</w:t>
      </w:r>
      <w:r w:rsidRPr="000B1A3B">
        <w:rPr>
          <w:sz w:val="28"/>
          <w:szCs w:val="24"/>
        </w:rPr>
        <w:t>elle voulait shooter dans la barre transversale pour l</w:t>
      </w:r>
      <w:r w:rsidR="000200A2" w:rsidRPr="000B1A3B">
        <w:rPr>
          <w:sz w:val="28"/>
          <w:szCs w:val="24"/>
        </w:rPr>
        <w:t>’</w:t>
      </w:r>
      <w:r w:rsidRPr="000B1A3B">
        <w:rPr>
          <w:sz w:val="28"/>
          <w:szCs w:val="24"/>
        </w:rPr>
        <w:t>expédier à trente mètres de là, et elle y mit la même énergie.</w:t>
      </w:r>
    </w:p>
    <w:p w:rsidR="004449C3" w:rsidRPr="000B1A3B" w:rsidRDefault="00242707" w:rsidP="00943037">
      <w:pPr>
        <w:pStyle w:val="Corpsdutexte1"/>
        <w:spacing w:line="240" w:lineRule="auto"/>
        <w:ind w:firstLine="284"/>
        <w:rPr>
          <w:sz w:val="28"/>
          <w:szCs w:val="24"/>
        </w:rPr>
      </w:pPr>
      <w:r w:rsidRPr="000B1A3B">
        <w:rPr>
          <w:sz w:val="28"/>
          <w:szCs w:val="24"/>
        </w:rPr>
        <w:t>Le grand et gros mineur n</w:t>
      </w:r>
      <w:r w:rsidR="000200A2" w:rsidRPr="000B1A3B">
        <w:rPr>
          <w:sz w:val="28"/>
          <w:szCs w:val="24"/>
        </w:rPr>
        <w:t>’</w:t>
      </w:r>
      <w:r w:rsidRPr="000B1A3B">
        <w:rPr>
          <w:sz w:val="28"/>
          <w:szCs w:val="24"/>
        </w:rPr>
        <w:t>émit aucun bruit lorsqu</w:t>
      </w:r>
      <w:r w:rsidR="000200A2" w:rsidRPr="000B1A3B">
        <w:rPr>
          <w:sz w:val="28"/>
          <w:szCs w:val="24"/>
        </w:rPr>
        <w:t>’</w:t>
      </w:r>
      <w:r w:rsidRPr="000B1A3B">
        <w:rPr>
          <w:sz w:val="28"/>
          <w:szCs w:val="24"/>
        </w:rPr>
        <w:t>il s</w:t>
      </w:r>
      <w:r w:rsidR="000200A2" w:rsidRPr="000B1A3B">
        <w:rPr>
          <w:sz w:val="28"/>
          <w:szCs w:val="24"/>
        </w:rPr>
        <w:t>’</w:t>
      </w:r>
      <w:r w:rsidRPr="000B1A3B">
        <w:rPr>
          <w:sz w:val="28"/>
          <w:szCs w:val="24"/>
        </w:rPr>
        <w:t>effondra en boule sur le trottoir. Il ne se releva pas. Les cris de la foule et les coups de sifflet de la police redoublaient sur la place. D</w:t>
      </w:r>
      <w:r w:rsidR="000200A2" w:rsidRPr="000B1A3B">
        <w:rPr>
          <w:sz w:val="28"/>
          <w:szCs w:val="24"/>
        </w:rPr>
        <w:t>’</w:t>
      </w:r>
      <w:r w:rsidRPr="000B1A3B">
        <w:rPr>
          <w:sz w:val="28"/>
          <w:szCs w:val="24"/>
        </w:rPr>
        <w:t>autres mineurs se lançaient à la poursuite des manifestants en fuite et l</w:t>
      </w:r>
      <w:r w:rsidR="000200A2" w:rsidRPr="000B1A3B">
        <w:rPr>
          <w:sz w:val="28"/>
          <w:szCs w:val="24"/>
        </w:rPr>
        <w:t>’</w:t>
      </w:r>
      <w:r w:rsidRPr="000B1A3B">
        <w:rPr>
          <w:sz w:val="28"/>
          <w:szCs w:val="24"/>
        </w:rPr>
        <w:t>une des Me</w:t>
      </w:r>
      <w:r w:rsidR="00C71C2F" w:rsidRPr="000B1A3B">
        <w:rPr>
          <w:sz w:val="28"/>
          <w:szCs w:val="24"/>
        </w:rPr>
        <w:t>rc</w:t>
      </w:r>
      <w:r w:rsidRPr="000B1A3B">
        <w:rPr>
          <w:sz w:val="28"/>
          <w:szCs w:val="24"/>
        </w:rPr>
        <w:t>edes noires essayait de se frayer un passage dans la circulation bloquée de Stirbei Voda.</w:t>
      </w:r>
    </w:p>
    <w:p w:rsidR="004449C3" w:rsidRPr="000B1A3B" w:rsidRDefault="00242707" w:rsidP="00943037">
      <w:pPr>
        <w:pStyle w:val="Corpsdutexte1"/>
        <w:spacing w:line="240" w:lineRule="auto"/>
        <w:ind w:firstLine="284"/>
        <w:rPr>
          <w:sz w:val="28"/>
          <w:szCs w:val="24"/>
        </w:rPr>
      </w:pPr>
      <w:r w:rsidRPr="000B1A3B">
        <w:rPr>
          <w:sz w:val="28"/>
          <w:szCs w:val="24"/>
        </w:rPr>
        <w:t>Kate s</w:t>
      </w:r>
      <w:r w:rsidR="000200A2" w:rsidRPr="000B1A3B">
        <w:rPr>
          <w:sz w:val="28"/>
          <w:szCs w:val="24"/>
        </w:rPr>
        <w:t>’</w:t>
      </w:r>
      <w:r w:rsidRPr="000B1A3B">
        <w:rPr>
          <w:sz w:val="28"/>
          <w:szCs w:val="24"/>
        </w:rPr>
        <w:t>agenouilla près de la femme en sang et l</w:t>
      </w:r>
      <w:r w:rsidR="000200A2" w:rsidRPr="000B1A3B">
        <w:rPr>
          <w:sz w:val="28"/>
          <w:szCs w:val="24"/>
        </w:rPr>
        <w:t>’</w:t>
      </w:r>
      <w:r w:rsidRPr="000B1A3B">
        <w:rPr>
          <w:sz w:val="28"/>
          <w:szCs w:val="24"/>
        </w:rPr>
        <w:t>aida à se relever. Son nez devait être cassé et elle n</w:t>
      </w:r>
      <w:r w:rsidR="000200A2" w:rsidRPr="000B1A3B">
        <w:rPr>
          <w:sz w:val="28"/>
          <w:szCs w:val="24"/>
        </w:rPr>
        <w:t>’</w:t>
      </w:r>
      <w:r w:rsidRPr="000B1A3B">
        <w:rPr>
          <w:sz w:val="28"/>
          <w:szCs w:val="24"/>
        </w:rPr>
        <w:t>avait plus de dents entre ses lèvres réduites en bouillie. Un homme traversa la rue et passa un bras autour des épaules de la femme en lui prodiguant ce qui devait être des encour</w:t>
      </w:r>
      <w:r w:rsidR="00C71C2F" w:rsidRPr="000B1A3B">
        <w:rPr>
          <w:sz w:val="28"/>
          <w:szCs w:val="24"/>
        </w:rPr>
        <w:t>ag</w:t>
      </w:r>
      <w:r w:rsidRPr="000B1A3B">
        <w:rPr>
          <w:sz w:val="28"/>
          <w:szCs w:val="24"/>
        </w:rPr>
        <w:t>ements. C</w:t>
      </w:r>
      <w:r w:rsidR="000200A2" w:rsidRPr="000B1A3B">
        <w:rPr>
          <w:sz w:val="28"/>
          <w:szCs w:val="24"/>
        </w:rPr>
        <w:t>’</w:t>
      </w:r>
      <w:r w:rsidRPr="000B1A3B">
        <w:rPr>
          <w:sz w:val="28"/>
          <w:szCs w:val="24"/>
        </w:rPr>
        <w:t xml:space="preserve">était son mari ou un membre de sa famille. </w:t>
      </w:r>
      <w:r w:rsidR="00442C40" w:rsidRPr="00F5240C">
        <w:rPr>
          <w:rStyle w:val="CorpsdutexteItalique"/>
          <w:sz w:val="28"/>
          <w:szCs w:val="24"/>
          <w:u w:color="000000" w:themeColor="text1"/>
        </w:rPr>
        <w:t>Où étiez-vous quand on avait besoin de vous ?</w:t>
      </w:r>
      <w:r w:rsidRPr="000B1A3B">
        <w:rPr>
          <w:sz w:val="28"/>
          <w:szCs w:val="24"/>
        </w:rPr>
        <w:t xml:space="preserve"> pensa Kate en allant récupérer son sac, puis elle descendit la rue d</w:t>
      </w:r>
      <w:r w:rsidR="000200A2" w:rsidRPr="000B1A3B">
        <w:rPr>
          <w:sz w:val="28"/>
          <w:szCs w:val="24"/>
        </w:rPr>
        <w:t>’</w:t>
      </w:r>
      <w:r w:rsidRPr="000B1A3B">
        <w:rPr>
          <w:sz w:val="28"/>
          <w:szCs w:val="24"/>
        </w:rPr>
        <w:t>un pas rapide.</w:t>
      </w:r>
    </w:p>
    <w:p w:rsidR="004449C3" w:rsidRPr="000B1A3B" w:rsidRDefault="00242707" w:rsidP="00943037">
      <w:pPr>
        <w:pStyle w:val="Corpsdutexte1"/>
        <w:spacing w:line="240" w:lineRule="auto"/>
        <w:ind w:firstLine="284"/>
        <w:rPr>
          <w:sz w:val="28"/>
          <w:szCs w:val="24"/>
        </w:rPr>
      </w:pPr>
      <w:r w:rsidRPr="000B1A3B">
        <w:rPr>
          <w:sz w:val="28"/>
          <w:szCs w:val="24"/>
        </w:rPr>
        <w:t>La Mercedes n</w:t>
      </w:r>
      <w:r w:rsidR="000200A2" w:rsidRPr="000B1A3B">
        <w:rPr>
          <w:sz w:val="28"/>
          <w:szCs w:val="24"/>
        </w:rPr>
        <w:t>’</w:t>
      </w:r>
      <w:r w:rsidRPr="000B1A3B">
        <w:rPr>
          <w:sz w:val="28"/>
          <w:szCs w:val="24"/>
        </w:rPr>
        <w:t>était qu</w:t>
      </w:r>
      <w:r w:rsidR="000200A2" w:rsidRPr="000B1A3B">
        <w:rPr>
          <w:sz w:val="28"/>
          <w:szCs w:val="24"/>
        </w:rPr>
        <w:t>’</w:t>
      </w:r>
      <w:r w:rsidRPr="000B1A3B">
        <w:rPr>
          <w:sz w:val="28"/>
          <w:szCs w:val="24"/>
        </w:rPr>
        <w:t>à un demi-p</w:t>
      </w:r>
      <w:r w:rsidR="00547A02" w:rsidRPr="000B1A3B">
        <w:rPr>
          <w:sz w:val="28"/>
          <w:szCs w:val="24"/>
        </w:rPr>
        <w:t>â</w:t>
      </w:r>
      <w:r w:rsidRPr="000B1A3B">
        <w:rPr>
          <w:sz w:val="28"/>
          <w:szCs w:val="24"/>
        </w:rPr>
        <w:t>té de maisons de là, suivie par les clignotants d</w:t>
      </w:r>
      <w:r w:rsidR="000200A2" w:rsidRPr="000B1A3B">
        <w:rPr>
          <w:sz w:val="28"/>
          <w:szCs w:val="24"/>
        </w:rPr>
        <w:t>’</w:t>
      </w:r>
      <w:r w:rsidRPr="000B1A3B">
        <w:rPr>
          <w:sz w:val="28"/>
          <w:szCs w:val="24"/>
        </w:rPr>
        <w:t>une voiture de police. Brusquement, Kate aperçut sur sa gauche une petite porte dans la grille et s</w:t>
      </w:r>
      <w:r w:rsidR="000200A2" w:rsidRPr="000B1A3B">
        <w:rPr>
          <w:sz w:val="28"/>
          <w:szCs w:val="24"/>
        </w:rPr>
        <w:t>’</w:t>
      </w:r>
      <w:r w:rsidRPr="000B1A3B">
        <w:rPr>
          <w:sz w:val="28"/>
          <w:szCs w:val="24"/>
        </w:rPr>
        <w:t>y glissa entre les curieux. Elle dévala des marches de pierre et prit alors conscience de l</w:t>
      </w:r>
      <w:r w:rsidR="000200A2" w:rsidRPr="000B1A3B">
        <w:rPr>
          <w:sz w:val="28"/>
          <w:szCs w:val="24"/>
        </w:rPr>
        <w:t>’</w:t>
      </w:r>
      <w:r w:rsidRPr="000B1A3B">
        <w:rPr>
          <w:sz w:val="28"/>
          <w:szCs w:val="24"/>
        </w:rPr>
        <w:t>endroit où elle se trouvait.</w:t>
      </w:r>
    </w:p>
    <w:p w:rsidR="004449C3" w:rsidRPr="000B1A3B" w:rsidRDefault="00242707" w:rsidP="00943037">
      <w:pPr>
        <w:pStyle w:val="Corpsdutexte1"/>
        <w:spacing w:line="240" w:lineRule="auto"/>
        <w:ind w:firstLine="284"/>
        <w:rPr>
          <w:sz w:val="28"/>
          <w:szCs w:val="24"/>
        </w:rPr>
      </w:pPr>
      <w:r w:rsidRPr="000B1A3B">
        <w:rPr>
          <w:sz w:val="28"/>
          <w:szCs w:val="24"/>
        </w:rPr>
        <w:t>Le parc du Cismigiu. L</w:t>
      </w:r>
      <w:r w:rsidR="000200A2" w:rsidRPr="000B1A3B">
        <w:rPr>
          <w:sz w:val="28"/>
          <w:szCs w:val="24"/>
        </w:rPr>
        <w:t>’</w:t>
      </w:r>
      <w:r w:rsidRPr="000B1A3B">
        <w:rPr>
          <w:sz w:val="28"/>
          <w:szCs w:val="24"/>
        </w:rPr>
        <w:t>entrée même que O</w:t>
      </w:r>
      <w:r w:rsidR="000200A2" w:rsidRPr="000B1A3B">
        <w:rPr>
          <w:sz w:val="28"/>
          <w:szCs w:val="24"/>
        </w:rPr>
        <w:t>’</w:t>
      </w:r>
      <w:r w:rsidRPr="000B1A3B">
        <w:rPr>
          <w:sz w:val="28"/>
          <w:szCs w:val="24"/>
        </w:rPr>
        <w:t>Rourke lui avait fait franchir en ce jour de mai, il y avait une éternité.</w:t>
      </w:r>
    </w:p>
    <w:p w:rsidR="004449C3" w:rsidRPr="000B1A3B" w:rsidRDefault="00242707" w:rsidP="00943037">
      <w:pPr>
        <w:pStyle w:val="Corpsdutexte1"/>
        <w:spacing w:line="240" w:lineRule="auto"/>
        <w:ind w:firstLine="284"/>
        <w:rPr>
          <w:sz w:val="28"/>
          <w:szCs w:val="24"/>
        </w:rPr>
      </w:pPr>
      <w:r w:rsidRPr="000B1A3B">
        <w:rPr>
          <w:sz w:val="28"/>
          <w:szCs w:val="24"/>
        </w:rPr>
        <w:t>Elle s</w:t>
      </w:r>
      <w:r w:rsidR="000200A2" w:rsidRPr="000B1A3B">
        <w:rPr>
          <w:sz w:val="28"/>
          <w:szCs w:val="24"/>
        </w:rPr>
        <w:t>’</w:t>
      </w:r>
      <w:r w:rsidRPr="000B1A3B">
        <w:rPr>
          <w:sz w:val="28"/>
          <w:szCs w:val="24"/>
        </w:rPr>
        <w:t>enfonça dans le jardin en empruntant les chemins les plus étroits et les moins fréquentés. De la rue lui parv</w:t>
      </w:r>
      <w:r w:rsidR="00C71C2F" w:rsidRPr="000B1A3B">
        <w:rPr>
          <w:sz w:val="28"/>
          <w:szCs w:val="24"/>
        </w:rPr>
        <w:t>en</w:t>
      </w:r>
      <w:r w:rsidRPr="000B1A3B">
        <w:rPr>
          <w:sz w:val="28"/>
          <w:szCs w:val="24"/>
        </w:rPr>
        <w:t>ait le bruit des sirènes, de cris qui s</w:t>
      </w:r>
      <w:r w:rsidR="000200A2" w:rsidRPr="000B1A3B">
        <w:rPr>
          <w:sz w:val="28"/>
          <w:szCs w:val="24"/>
        </w:rPr>
        <w:t>’</w:t>
      </w:r>
      <w:r w:rsidRPr="000B1A3B">
        <w:rPr>
          <w:sz w:val="28"/>
          <w:szCs w:val="24"/>
        </w:rPr>
        <w:t>éloignaient et d</w:t>
      </w:r>
      <w:r w:rsidR="000200A2" w:rsidRPr="000B1A3B">
        <w:rPr>
          <w:sz w:val="28"/>
          <w:szCs w:val="24"/>
        </w:rPr>
        <w:t>’</w:t>
      </w:r>
      <w:r w:rsidRPr="000B1A3B">
        <w:rPr>
          <w:sz w:val="28"/>
          <w:szCs w:val="24"/>
        </w:rPr>
        <w:t>au moins un coup de feu. Kate s</w:t>
      </w:r>
      <w:r w:rsidR="000200A2" w:rsidRPr="000B1A3B">
        <w:rPr>
          <w:sz w:val="28"/>
          <w:szCs w:val="24"/>
        </w:rPr>
        <w:t>’</w:t>
      </w:r>
      <w:r w:rsidRPr="000B1A3B">
        <w:rPr>
          <w:sz w:val="28"/>
          <w:szCs w:val="24"/>
        </w:rPr>
        <w:t>aperçut que sa jambe sa</w:t>
      </w:r>
      <w:r w:rsidR="00C71C2F" w:rsidRPr="000B1A3B">
        <w:rPr>
          <w:sz w:val="28"/>
          <w:szCs w:val="24"/>
        </w:rPr>
        <w:t>ig</w:t>
      </w:r>
      <w:r w:rsidRPr="000B1A3B">
        <w:rPr>
          <w:sz w:val="28"/>
          <w:szCs w:val="24"/>
        </w:rPr>
        <w:t>nait plus sérieusement qu</w:t>
      </w:r>
      <w:r w:rsidR="000200A2" w:rsidRPr="000B1A3B">
        <w:rPr>
          <w:sz w:val="28"/>
          <w:szCs w:val="24"/>
        </w:rPr>
        <w:t>’</w:t>
      </w:r>
      <w:r w:rsidRPr="000B1A3B">
        <w:rPr>
          <w:sz w:val="28"/>
          <w:szCs w:val="24"/>
        </w:rPr>
        <w:t>elle ne le croyait</w:t>
      </w:r>
      <w:r w:rsidR="00C71C2F" w:rsidRPr="000B1A3B">
        <w:rPr>
          <w:sz w:val="28"/>
          <w:szCs w:val="24"/>
        </w:rPr>
        <w:t> ;</w:t>
      </w:r>
      <w:r w:rsidRPr="000B1A3B">
        <w:rPr>
          <w:sz w:val="28"/>
          <w:szCs w:val="24"/>
        </w:rPr>
        <w:t xml:space="preserve"> elle trouva un banc de pierre derrière une haie, en retrait de l</w:t>
      </w:r>
      <w:r w:rsidR="000200A2" w:rsidRPr="000B1A3B">
        <w:rPr>
          <w:sz w:val="28"/>
          <w:szCs w:val="24"/>
        </w:rPr>
        <w:t>’</w:t>
      </w:r>
      <w:r w:rsidRPr="000B1A3B">
        <w:rPr>
          <w:sz w:val="28"/>
          <w:szCs w:val="24"/>
        </w:rPr>
        <w:t>allée, et se servit de son dernier Kleenex pour nettoyer le mieux possible la blessure. Elle avait une estafilade du genou à la cheville. Kate improvisa un pansement de fortune avec un mouchoir en coton et un Tampax.</w:t>
      </w:r>
    </w:p>
    <w:p w:rsidR="004449C3" w:rsidRPr="000B1A3B" w:rsidRDefault="00242707" w:rsidP="00943037">
      <w:pPr>
        <w:pStyle w:val="Corpsdutexte1"/>
        <w:spacing w:line="240" w:lineRule="auto"/>
        <w:ind w:firstLine="284"/>
        <w:rPr>
          <w:sz w:val="28"/>
          <w:szCs w:val="24"/>
        </w:rPr>
      </w:pPr>
      <w:r w:rsidRPr="000B1A3B">
        <w:rPr>
          <w:sz w:val="28"/>
          <w:szCs w:val="24"/>
        </w:rPr>
        <w:t>Le sang ayant cessé de couler, elle resta là, endolorie et désorientée. Un vent froid se leva et envoya les feui</w:t>
      </w:r>
      <w:r w:rsidR="00C71C2F" w:rsidRPr="000B1A3B">
        <w:rPr>
          <w:sz w:val="28"/>
          <w:szCs w:val="24"/>
        </w:rPr>
        <w:t>ll</w:t>
      </w:r>
      <w:r w:rsidRPr="000B1A3B">
        <w:rPr>
          <w:sz w:val="28"/>
          <w:szCs w:val="24"/>
        </w:rPr>
        <w:t>es tourbillonner autour d</w:t>
      </w:r>
      <w:r w:rsidR="000200A2" w:rsidRPr="000B1A3B">
        <w:rPr>
          <w:sz w:val="28"/>
          <w:szCs w:val="24"/>
        </w:rPr>
        <w:t>’</w:t>
      </w:r>
      <w:r w:rsidRPr="000B1A3B">
        <w:rPr>
          <w:sz w:val="28"/>
          <w:szCs w:val="24"/>
        </w:rPr>
        <w:t>elle. Les fleurs des parterres négligés étaient mortes après de fortes gelées. Des bruits de pas résonnèrent sur le trottoir de l</w:t>
      </w:r>
      <w:r w:rsidR="000200A2" w:rsidRPr="000B1A3B">
        <w:rPr>
          <w:sz w:val="28"/>
          <w:szCs w:val="24"/>
        </w:rPr>
        <w:t>’</w:t>
      </w:r>
      <w:r w:rsidRPr="000B1A3B">
        <w:rPr>
          <w:sz w:val="28"/>
          <w:szCs w:val="24"/>
        </w:rPr>
        <w:t>allée, juste derrière l</w:t>
      </w:r>
      <w:r w:rsidR="000200A2" w:rsidRPr="000B1A3B">
        <w:rPr>
          <w:sz w:val="28"/>
          <w:szCs w:val="24"/>
        </w:rPr>
        <w:t>’</w:t>
      </w:r>
      <w:r w:rsidRPr="000B1A3B">
        <w:rPr>
          <w:sz w:val="28"/>
          <w:szCs w:val="24"/>
        </w:rPr>
        <w:t>épaisse haie.</w:t>
      </w:r>
    </w:p>
    <w:p w:rsidR="004449C3" w:rsidRPr="000B1A3B" w:rsidRDefault="00242707" w:rsidP="00943037">
      <w:pPr>
        <w:pStyle w:val="Corpsdutexte1"/>
        <w:spacing w:line="240" w:lineRule="auto"/>
        <w:ind w:firstLine="284"/>
        <w:rPr>
          <w:sz w:val="28"/>
          <w:szCs w:val="24"/>
        </w:rPr>
      </w:pPr>
      <w:r w:rsidRPr="000B1A3B">
        <w:rPr>
          <w:sz w:val="28"/>
          <w:szCs w:val="24"/>
        </w:rPr>
        <w:t>Kate se mit à pleurer, incapable de contenir plus lon</w:t>
      </w:r>
      <w:r w:rsidR="00C71C2F" w:rsidRPr="000B1A3B">
        <w:rPr>
          <w:sz w:val="28"/>
          <w:szCs w:val="24"/>
        </w:rPr>
        <w:t>gt</w:t>
      </w:r>
      <w:r w:rsidRPr="000B1A3B">
        <w:rPr>
          <w:sz w:val="28"/>
          <w:szCs w:val="24"/>
        </w:rPr>
        <w:t>emps cette brûlure, dans sa gorge. Elle baissa la tête, cacha sa figure dans ses mains et pleura, tout si</w:t>
      </w:r>
      <w:r w:rsidR="00C71C2F" w:rsidRPr="000B1A3B">
        <w:rPr>
          <w:sz w:val="28"/>
          <w:szCs w:val="24"/>
        </w:rPr>
        <w:t>mp</w:t>
      </w:r>
      <w:r w:rsidRPr="000B1A3B">
        <w:rPr>
          <w:sz w:val="28"/>
          <w:szCs w:val="24"/>
        </w:rPr>
        <w:t>lement.</w:t>
      </w:r>
    </w:p>
    <w:p w:rsidR="00005058" w:rsidRPr="000B1A3B" w:rsidRDefault="00005058"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Kate ne savait pas depuis combien de temps elle était là, à pleurer</w:t>
      </w:r>
      <w:r w:rsidR="00B112D1" w:rsidRPr="000B1A3B">
        <w:rPr>
          <w:sz w:val="28"/>
          <w:szCs w:val="24"/>
        </w:rPr>
        <w:t xml:space="preserve"> </w:t>
      </w:r>
      <w:r w:rsidR="00C71C2F" w:rsidRPr="000B1A3B">
        <w:rPr>
          <w:sz w:val="28"/>
          <w:szCs w:val="24"/>
        </w:rPr>
        <w:t>– c</w:t>
      </w:r>
      <w:r w:rsidRPr="000B1A3B">
        <w:rPr>
          <w:sz w:val="28"/>
          <w:szCs w:val="24"/>
        </w:rPr>
        <w:t>ela pouvait aussi bien être quelques minutes qu</w:t>
      </w:r>
      <w:r w:rsidR="000200A2" w:rsidRPr="000B1A3B">
        <w:rPr>
          <w:sz w:val="28"/>
          <w:szCs w:val="24"/>
        </w:rPr>
        <w:t>’</w:t>
      </w:r>
      <w:r w:rsidRPr="000B1A3B">
        <w:rPr>
          <w:sz w:val="28"/>
          <w:szCs w:val="24"/>
        </w:rPr>
        <w:t>une demi-heure</w:t>
      </w:r>
      <w:r w:rsidR="00B112D1" w:rsidRPr="000B1A3B">
        <w:rPr>
          <w:sz w:val="28"/>
          <w:szCs w:val="24"/>
        </w:rPr>
        <w:t xml:space="preserve"> </w:t>
      </w:r>
      <w:r w:rsidR="00C71C2F" w:rsidRPr="000B1A3B">
        <w:rPr>
          <w:sz w:val="28"/>
          <w:szCs w:val="24"/>
        </w:rPr>
        <w:t xml:space="preserve">–, </w:t>
      </w:r>
      <w:r w:rsidRPr="000B1A3B">
        <w:rPr>
          <w:sz w:val="28"/>
          <w:szCs w:val="24"/>
        </w:rPr>
        <w:t>mais soudain elle se re</w:t>
      </w:r>
      <w:r w:rsidR="00C71C2F" w:rsidRPr="000B1A3B">
        <w:rPr>
          <w:sz w:val="28"/>
          <w:szCs w:val="24"/>
        </w:rPr>
        <w:t>nd</w:t>
      </w:r>
      <w:r w:rsidRPr="000B1A3B">
        <w:rPr>
          <w:sz w:val="28"/>
          <w:szCs w:val="24"/>
        </w:rPr>
        <w:t>it compte qu</w:t>
      </w:r>
      <w:r w:rsidR="000200A2" w:rsidRPr="000B1A3B">
        <w:rPr>
          <w:sz w:val="28"/>
          <w:szCs w:val="24"/>
        </w:rPr>
        <w:t>’</w:t>
      </w:r>
      <w:r w:rsidRPr="000B1A3B">
        <w:rPr>
          <w:sz w:val="28"/>
          <w:szCs w:val="24"/>
        </w:rPr>
        <w:t>il pleuvait. Des pas pressés retentirent de nouveau sur le trottoir invisible, comme si des habitués du parc, ou des gens qui la cherchaient, couraient se mettre à l</w:t>
      </w:r>
      <w:r w:rsidR="000200A2" w:rsidRPr="000B1A3B">
        <w:rPr>
          <w:sz w:val="28"/>
          <w:szCs w:val="24"/>
        </w:rPr>
        <w:t>’</w:t>
      </w:r>
      <w:r w:rsidRPr="000B1A3B">
        <w:rPr>
          <w:sz w:val="28"/>
          <w:szCs w:val="24"/>
        </w:rPr>
        <w:t>abri. Kate se contenta de ne pas bouger, le visage levé vers la pluie froide. Des feuilles tombèrent alentour comme du papier mouillé lorsque la pluie tourna à la neige fondue. Elle baissa la tête et laissa les flocons glacés lui frapper le cr</w:t>
      </w:r>
      <w:r w:rsidR="00547A02" w:rsidRPr="000B1A3B">
        <w:rPr>
          <w:sz w:val="28"/>
          <w:szCs w:val="24"/>
        </w:rPr>
        <w:t>â</w:t>
      </w:r>
      <w:r w:rsidRPr="000B1A3B">
        <w:rPr>
          <w:sz w:val="28"/>
          <w:szCs w:val="24"/>
        </w:rPr>
        <w:t>ne et les épaules.</w:t>
      </w:r>
    </w:p>
    <w:p w:rsidR="00005058" w:rsidRPr="000B1A3B" w:rsidRDefault="00242707" w:rsidP="00943037">
      <w:pPr>
        <w:pStyle w:val="Corpsdutexte1"/>
        <w:spacing w:line="240" w:lineRule="auto"/>
        <w:ind w:firstLine="284"/>
        <w:rPr>
          <w:sz w:val="28"/>
          <w:szCs w:val="24"/>
        </w:rPr>
      </w:pPr>
      <w:r w:rsidRPr="000B1A3B">
        <w:rPr>
          <w:sz w:val="28"/>
          <w:szCs w:val="24"/>
        </w:rPr>
        <w:t>Kate s</w:t>
      </w:r>
      <w:r w:rsidR="000200A2" w:rsidRPr="000B1A3B">
        <w:rPr>
          <w:sz w:val="28"/>
          <w:szCs w:val="24"/>
        </w:rPr>
        <w:t>’</w:t>
      </w:r>
      <w:r w:rsidRPr="000B1A3B">
        <w:rPr>
          <w:sz w:val="28"/>
          <w:szCs w:val="24"/>
        </w:rPr>
        <w:t>aperçut qu</w:t>
      </w:r>
      <w:r w:rsidR="000200A2" w:rsidRPr="000B1A3B">
        <w:rPr>
          <w:sz w:val="28"/>
          <w:szCs w:val="24"/>
        </w:rPr>
        <w:t>’</w:t>
      </w:r>
      <w:r w:rsidRPr="000B1A3B">
        <w:rPr>
          <w:sz w:val="28"/>
          <w:szCs w:val="24"/>
        </w:rPr>
        <w:t>elle riait tout bas. Lorsque, brusqu</w:t>
      </w:r>
      <w:r w:rsidR="00C71C2F" w:rsidRPr="000B1A3B">
        <w:rPr>
          <w:sz w:val="28"/>
          <w:szCs w:val="24"/>
        </w:rPr>
        <w:t>em</w:t>
      </w:r>
      <w:r w:rsidRPr="000B1A3B">
        <w:rPr>
          <w:sz w:val="28"/>
          <w:szCs w:val="24"/>
        </w:rPr>
        <w:t>ent, l</w:t>
      </w:r>
      <w:r w:rsidR="000200A2" w:rsidRPr="000B1A3B">
        <w:rPr>
          <w:sz w:val="28"/>
          <w:szCs w:val="24"/>
        </w:rPr>
        <w:t>’</w:t>
      </w:r>
      <w:r w:rsidRPr="000B1A3B">
        <w:rPr>
          <w:sz w:val="28"/>
          <w:szCs w:val="24"/>
        </w:rPr>
        <w:t>averse glacée diminua, elle releva le visage vers le ciel gris et dit doucement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Tu peux toujours essayer, sale garce</w:t>
      </w:r>
      <w:r w:rsidR="00C71C2F" w:rsidRPr="000B1A3B">
        <w:rPr>
          <w:sz w:val="28"/>
          <w:szCs w:val="24"/>
        </w:rPr>
        <w:t>. </w:t>
      </w:r>
      <w:r w:rsidR="001F006E" w:rsidRPr="000B1A3B">
        <w:rPr>
          <w:sz w:val="28"/>
          <w:szCs w:val="24"/>
        </w:rPr>
        <w:t>»</w:t>
      </w:r>
      <w:r w:rsidRPr="000B1A3B">
        <w:rPr>
          <w:sz w:val="28"/>
          <w:szCs w:val="24"/>
        </w:rPr>
        <w:t xml:space="preserve"> Le malheur avait toujours été, pour elle, une entité femelle. Maintenant, il en était de même de l</w:t>
      </w:r>
      <w:r w:rsidR="000200A2" w:rsidRPr="000B1A3B">
        <w:rPr>
          <w:sz w:val="28"/>
          <w:szCs w:val="24"/>
        </w:rPr>
        <w:t>’</w:t>
      </w:r>
      <w:r w:rsidRPr="000B1A3B">
        <w:rPr>
          <w:sz w:val="28"/>
          <w:szCs w:val="24"/>
        </w:rPr>
        <w:t>idée de Dieu</w:t>
      </w:r>
      <w:r w:rsidR="00005058"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La neige fondue cessa en même temps que son rire. Elle frissonna</w:t>
      </w:r>
      <w:r w:rsidR="00B112D1" w:rsidRPr="000B1A3B">
        <w:rPr>
          <w:sz w:val="28"/>
          <w:szCs w:val="24"/>
        </w:rPr>
        <w:t xml:space="preserve"> </w:t>
      </w:r>
      <w:r w:rsidR="00C71C2F" w:rsidRPr="000B1A3B">
        <w:rPr>
          <w:sz w:val="28"/>
          <w:szCs w:val="24"/>
        </w:rPr>
        <w:t>– s</w:t>
      </w:r>
      <w:r w:rsidRPr="000B1A3B">
        <w:rPr>
          <w:sz w:val="28"/>
          <w:szCs w:val="24"/>
        </w:rPr>
        <w:t>on léger manteau était trempé</w:t>
      </w:r>
      <w:r w:rsidR="00B112D1" w:rsidRPr="000B1A3B">
        <w:rPr>
          <w:sz w:val="28"/>
          <w:szCs w:val="24"/>
        </w:rPr>
        <w:t xml:space="preserve"> </w:t>
      </w:r>
      <w:r w:rsidR="00C71C2F" w:rsidRPr="000B1A3B">
        <w:rPr>
          <w:sz w:val="28"/>
          <w:szCs w:val="24"/>
        </w:rPr>
        <w:t>– m</w:t>
      </w:r>
      <w:r w:rsidRPr="000B1A3B">
        <w:rPr>
          <w:sz w:val="28"/>
          <w:szCs w:val="24"/>
        </w:rPr>
        <w:t>ais ne tint aucun compte du froid tant elle se concentrait sur sa situation. Les larmes lui avaient fait du bien, l</w:t>
      </w:r>
      <w:r w:rsidR="000200A2" w:rsidRPr="000B1A3B">
        <w:rPr>
          <w:sz w:val="28"/>
          <w:szCs w:val="24"/>
        </w:rPr>
        <w:t>’</w:t>
      </w:r>
      <w:r w:rsidRPr="000B1A3B">
        <w:rPr>
          <w:sz w:val="28"/>
          <w:szCs w:val="24"/>
        </w:rPr>
        <w:t>avaient vidée, calmée, et elle aborda les faits comme s</w:t>
      </w:r>
      <w:r w:rsidR="000200A2" w:rsidRPr="000B1A3B">
        <w:rPr>
          <w:sz w:val="28"/>
          <w:szCs w:val="24"/>
        </w:rPr>
        <w:t>’</w:t>
      </w:r>
      <w:r w:rsidRPr="000B1A3B">
        <w:rPr>
          <w:sz w:val="28"/>
          <w:szCs w:val="24"/>
        </w:rPr>
        <w:t>il s</w:t>
      </w:r>
      <w:r w:rsidR="000200A2" w:rsidRPr="000B1A3B">
        <w:rPr>
          <w:sz w:val="28"/>
          <w:szCs w:val="24"/>
        </w:rPr>
        <w:t>’</w:t>
      </w:r>
      <w:r w:rsidRPr="000B1A3B">
        <w:rPr>
          <w:sz w:val="28"/>
          <w:szCs w:val="24"/>
        </w:rPr>
        <w:t>agi</w:t>
      </w:r>
      <w:r w:rsidR="00C71C2F" w:rsidRPr="000B1A3B">
        <w:rPr>
          <w:sz w:val="28"/>
          <w:szCs w:val="24"/>
        </w:rPr>
        <w:t>ss</w:t>
      </w:r>
      <w:r w:rsidRPr="000B1A3B">
        <w:rPr>
          <w:sz w:val="28"/>
          <w:szCs w:val="24"/>
        </w:rPr>
        <w:t>ait des éléments d</w:t>
      </w:r>
      <w:r w:rsidR="000200A2" w:rsidRPr="000B1A3B">
        <w:rPr>
          <w:sz w:val="28"/>
          <w:szCs w:val="24"/>
        </w:rPr>
        <w:t>’</w:t>
      </w:r>
      <w:r w:rsidRPr="000B1A3B">
        <w:rPr>
          <w:sz w:val="28"/>
          <w:szCs w:val="24"/>
        </w:rPr>
        <w:t>un diagnostic hématologique di</w:t>
      </w:r>
      <w:r w:rsidR="00C71C2F" w:rsidRPr="000B1A3B">
        <w:rPr>
          <w:sz w:val="28"/>
          <w:szCs w:val="24"/>
        </w:rPr>
        <w:t>ff</w:t>
      </w:r>
      <w:r w:rsidRPr="000B1A3B">
        <w:rPr>
          <w:sz w:val="28"/>
          <w:szCs w:val="24"/>
        </w:rPr>
        <w:t>icile.</w:t>
      </w:r>
    </w:p>
    <w:p w:rsidR="004449C3" w:rsidRPr="000B1A3B" w:rsidRDefault="00242707" w:rsidP="00943037">
      <w:pPr>
        <w:pStyle w:val="Corpsdutexte1"/>
        <w:spacing w:line="240" w:lineRule="auto"/>
        <w:ind w:firstLine="284"/>
        <w:rPr>
          <w:sz w:val="28"/>
          <w:szCs w:val="24"/>
        </w:rPr>
      </w:pPr>
      <w:r w:rsidRPr="000B1A3B">
        <w:rPr>
          <w:sz w:val="28"/>
          <w:szCs w:val="24"/>
        </w:rPr>
        <w:t>Elle était une étrangère en situation illégale dans un pays hostile où l</w:t>
      </w:r>
      <w:r w:rsidR="000200A2" w:rsidRPr="000B1A3B">
        <w:rPr>
          <w:sz w:val="28"/>
          <w:szCs w:val="24"/>
        </w:rPr>
        <w:t>’</w:t>
      </w:r>
      <w:r w:rsidRPr="000B1A3B">
        <w:rPr>
          <w:sz w:val="28"/>
          <w:szCs w:val="24"/>
        </w:rPr>
        <w:t>on déployait contre elle des ressources presque inimaginables, et les chances de retrouver Joshua se réduisaient quasiment à zéro. Même au cas où elle le récupérerait, elle n</w:t>
      </w:r>
      <w:r w:rsidR="000200A2" w:rsidRPr="000B1A3B">
        <w:rPr>
          <w:sz w:val="28"/>
          <w:szCs w:val="24"/>
        </w:rPr>
        <w:t>’</w:t>
      </w:r>
      <w:r w:rsidRPr="000B1A3B">
        <w:rPr>
          <w:sz w:val="28"/>
          <w:szCs w:val="24"/>
        </w:rPr>
        <w:t>avait pas élaboré de plan de fuite, sauf courir jusqu</w:t>
      </w:r>
      <w:r w:rsidR="000200A2" w:rsidRPr="000B1A3B">
        <w:rPr>
          <w:sz w:val="28"/>
          <w:szCs w:val="24"/>
        </w:rPr>
        <w:t>’</w:t>
      </w:r>
      <w:r w:rsidRPr="000B1A3B">
        <w:rPr>
          <w:sz w:val="28"/>
          <w:szCs w:val="24"/>
        </w:rPr>
        <w:t>à la frontière ou se ré</w:t>
      </w:r>
      <w:r w:rsidR="00C71C2F" w:rsidRPr="000B1A3B">
        <w:rPr>
          <w:sz w:val="28"/>
          <w:szCs w:val="24"/>
        </w:rPr>
        <w:t>f</w:t>
      </w:r>
      <w:r w:rsidR="009B6EED" w:rsidRPr="000B1A3B">
        <w:rPr>
          <w:sz w:val="28"/>
          <w:szCs w:val="24"/>
        </w:rPr>
        <w:t>u</w:t>
      </w:r>
      <w:r w:rsidR="00C71C2F" w:rsidRPr="000B1A3B">
        <w:rPr>
          <w:sz w:val="28"/>
          <w:szCs w:val="24"/>
        </w:rPr>
        <w:t>g</w:t>
      </w:r>
      <w:r w:rsidRPr="000B1A3B">
        <w:rPr>
          <w:sz w:val="28"/>
          <w:szCs w:val="24"/>
        </w:rPr>
        <w:t>ier à l</w:t>
      </w:r>
      <w:r w:rsidR="000200A2" w:rsidRPr="000B1A3B">
        <w:rPr>
          <w:sz w:val="28"/>
          <w:szCs w:val="24"/>
        </w:rPr>
        <w:t>’</w:t>
      </w:r>
      <w:r w:rsidRPr="000B1A3B">
        <w:rPr>
          <w:sz w:val="28"/>
          <w:szCs w:val="24"/>
        </w:rPr>
        <w:t>ambassade des Etats-Unis. Entre-temps, elle avait été séparée de ses deux seuls amis dans le pays, un prêtre américain et un étudiant en médecine roumain, et n</w:t>
      </w:r>
      <w:r w:rsidR="000200A2" w:rsidRPr="000B1A3B">
        <w:rPr>
          <w:sz w:val="28"/>
          <w:szCs w:val="24"/>
        </w:rPr>
        <w:t>’</w:t>
      </w:r>
      <w:r w:rsidRPr="000B1A3B">
        <w:rPr>
          <w:sz w:val="28"/>
          <w:szCs w:val="24"/>
        </w:rPr>
        <w:t>était même pas certaine de l</w:t>
      </w:r>
      <w:r w:rsidR="000200A2" w:rsidRPr="000B1A3B">
        <w:rPr>
          <w:sz w:val="28"/>
          <w:szCs w:val="24"/>
        </w:rPr>
        <w:t>’</w:t>
      </w:r>
      <w:r w:rsidRPr="000B1A3B">
        <w:rPr>
          <w:sz w:val="28"/>
          <w:szCs w:val="24"/>
        </w:rPr>
        <w:t>authenticité de leur amitié.</w:t>
      </w:r>
      <w:r w:rsidR="00442C40" w:rsidRPr="00F5240C">
        <w:rPr>
          <w:rStyle w:val="CorpsdutexteItalique"/>
          <w:sz w:val="28"/>
          <w:szCs w:val="24"/>
          <w:u w:color="000000" w:themeColor="text1"/>
        </w:rPr>
        <w:t xml:space="preserve"> Et si O’Rourke l’avait vendue à la Securitate et aux</w:t>
      </w:r>
      <w:r w:rsidRPr="000B1A3B">
        <w:rPr>
          <w:sz w:val="28"/>
          <w:szCs w:val="24"/>
        </w:rPr>
        <w:t xml:space="preserve"> strigoi</w:t>
      </w:r>
      <w:r w:rsidR="00C71C2F" w:rsidRPr="000B1A3B">
        <w:rPr>
          <w:sz w:val="28"/>
          <w:szCs w:val="24"/>
        </w:rPr>
        <w:t> ?</w:t>
      </w:r>
      <w:r w:rsidRPr="000B1A3B">
        <w:rPr>
          <w:sz w:val="28"/>
          <w:szCs w:val="24"/>
        </w:rPr>
        <w:t xml:space="preserve"> </w:t>
      </w:r>
      <w:r w:rsidR="00442C40" w:rsidRPr="00F5240C">
        <w:rPr>
          <w:rStyle w:val="CorpsdutexteItalique"/>
          <w:sz w:val="28"/>
          <w:szCs w:val="24"/>
          <w:u w:color="000000" w:themeColor="text1"/>
        </w:rPr>
        <w:t>Et si Lucian était l’équivalent</w:t>
      </w:r>
      <w:r w:rsidRPr="000B1A3B">
        <w:rPr>
          <w:sz w:val="28"/>
          <w:szCs w:val="24"/>
        </w:rPr>
        <w:t xml:space="preserve"> strigoi</w:t>
      </w:r>
      <w:r w:rsidR="00442C40" w:rsidRPr="00F5240C">
        <w:rPr>
          <w:rStyle w:val="CorpsdutexteItalique"/>
          <w:sz w:val="28"/>
          <w:szCs w:val="24"/>
          <w:u w:color="000000" w:themeColor="text1"/>
        </w:rPr>
        <w:t xml:space="preserve"> d’un agent double et ne l’avait fait venir que pour l’utiliser, puis se débarrasser d’elle ensuite ?</w:t>
      </w:r>
    </w:p>
    <w:p w:rsidR="004449C3" w:rsidRPr="000B1A3B" w:rsidRDefault="00242707" w:rsidP="00943037">
      <w:pPr>
        <w:pStyle w:val="Corpsdutexte1"/>
        <w:spacing w:line="240" w:lineRule="auto"/>
        <w:ind w:firstLine="284"/>
        <w:rPr>
          <w:sz w:val="28"/>
          <w:szCs w:val="24"/>
        </w:rPr>
      </w:pPr>
      <w:r w:rsidRPr="000B1A3B">
        <w:rPr>
          <w:sz w:val="28"/>
          <w:szCs w:val="24"/>
        </w:rPr>
        <w:t>Kate secoua la tête. Elle n</w:t>
      </w:r>
      <w:r w:rsidR="000200A2" w:rsidRPr="000B1A3B">
        <w:rPr>
          <w:sz w:val="28"/>
          <w:szCs w:val="24"/>
        </w:rPr>
        <w:t>’</w:t>
      </w:r>
      <w:r w:rsidRPr="000B1A3B">
        <w:rPr>
          <w:sz w:val="28"/>
          <w:szCs w:val="24"/>
        </w:rPr>
        <w:t>avait pas assez de données pour évaluer la loyauté de l</w:t>
      </w:r>
      <w:r w:rsidR="000200A2" w:rsidRPr="000B1A3B">
        <w:rPr>
          <w:sz w:val="28"/>
          <w:szCs w:val="24"/>
        </w:rPr>
        <w:t>’</w:t>
      </w:r>
      <w:r w:rsidRPr="000B1A3B">
        <w:rPr>
          <w:sz w:val="28"/>
          <w:szCs w:val="24"/>
        </w:rPr>
        <w:t>un et de l</w:t>
      </w:r>
      <w:r w:rsidR="000200A2" w:rsidRPr="000B1A3B">
        <w:rPr>
          <w:sz w:val="28"/>
          <w:szCs w:val="24"/>
        </w:rPr>
        <w:t>’</w:t>
      </w:r>
      <w:r w:rsidRPr="000B1A3B">
        <w:rPr>
          <w:sz w:val="28"/>
          <w:szCs w:val="24"/>
        </w:rPr>
        <w:t>autre, même si la disparition de O</w:t>
      </w:r>
      <w:r w:rsidR="000200A2" w:rsidRPr="000B1A3B">
        <w:rPr>
          <w:sz w:val="28"/>
          <w:szCs w:val="24"/>
        </w:rPr>
        <w:t>’</w:t>
      </w:r>
      <w:r w:rsidRPr="000B1A3B">
        <w:rPr>
          <w:sz w:val="28"/>
          <w:szCs w:val="24"/>
        </w:rPr>
        <w:t>Rourke juste avant que l</w:t>
      </w:r>
      <w:r w:rsidR="000200A2" w:rsidRPr="000B1A3B">
        <w:rPr>
          <w:sz w:val="28"/>
          <w:szCs w:val="24"/>
        </w:rPr>
        <w:t>’</w:t>
      </w:r>
      <w:r w:rsidRPr="000B1A3B">
        <w:rPr>
          <w:sz w:val="28"/>
          <w:szCs w:val="24"/>
        </w:rPr>
        <w:t>incendie détruise leur source en virus</w:t>
      </w:r>
      <w:r w:rsidR="00C71C2F" w:rsidRPr="000B1A3B">
        <w:rPr>
          <w:sz w:val="28"/>
          <w:szCs w:val="24"/>
        </w:rPr>
        <w:t xml:space="preserve"> J </w:t>
      </w:r>
      <w:r w:rsidRPr="000B1A3B">
        <w:rPr>
          <w:sz w:val="28"/>
          <w:szCs w:val="24"/>
        </w:rPr>
        <w:t>semblait l</w:t>
      </w:r>
      <w:r w:rsidR="000200A2" w:rsidRPr="000B1A3B">
        <w:rPr>
          <w:sz w:val="28"/>
          <w:szCs w:val="24"/>
        </w:rPr>
        <w:t>’</w:t>
      </w:r>
      <w:r w:rsidRPr="000B1A3B">
        <w:rPr>
          <w:sz w:val="28"/>
          <w:szCs w:val="24"/>
        </w:rPr>
        <w:t>incriminer. Tout cela n</w:t>
      </w:r>
      <w:r w:rsidR="000200A2" w:rsidRPr="000B1A3B">
        <w:rPr>
          <w:sz w:val="28"/>
          <w:szCs w:val="24"/>
        </w:rPr>
        <w:t>’</w:t>
      </w:r>
      <w:r w:rsidRPr="000B1A3B">
        <w:rPr>
          <w:sz w:val="28"/>
          <w:szCs w:val="24"/>
        </w:rPr>
        <w:t>était qu</w:t>
      </w:r>
      <w:r w:rsidR="000200A2" w:rsidRPr="000B1A3B">
        <w:rPr>
          <w:sz w:val="28"/>
          <w:szCs w:val="24"/>
        </w:rPr>
        <w:t>’</w:t>
      </w:r>
      <w:r w:rsidRPr="000B1A3B">
        <w:rPr>
          <w:sz w:val="28"/>
          <w:szCs w:val="24"/>
        </w:rPr>
        <w:t>hypothèses, à moins qu</w:t>
      </w:r>
      <w:r w:rsidR="000200A2" w:rsidRPr="000B1A3B">
        <w:rPr>
          <w:sz w:val="28"/>
          <w:szCs w:val="24"/>
        </w:rPr>
        <w:t>’</w:t>
      </w:r>
      <w:r w:rsidRPr="000B1A3B">
        <w:rPr>
          <w:sz w:val="28"/>
          <w:szCs w:val="24"/>
        </w:rPr>
        <w:t>elle puisse de nouveau rejoindre l</w:t>
      </w:r>
      <w:r w:rsidR="000200A2" w:rsidRPr="000B1A3B">
        <w:rPr>
          <w:sz w:val="28"/>
          <w:szCs w:val="24"/>
        </w:rPr>
        <w:t>’</w:t>
      </w:r>
      <w:r w:rsidRPr="000B1A3B">
        <w:rPr>
          <w:sz w:val="28"/>
          <w:szCs w:val="24"/>
        </w:rPr>
        <w:t>un ou l</w:t>
      </w:r>
      <w:r w:rsidR="000200A2" w:rsidRPr="000B1A3B">
        <w:rPr>
          <w:sz w:val="28"/>
          <w:szCs w:val="24"/>
        </w:rPr>
        <w:t>’</w:t>
      </w:r>
      <w:r w:rsidRPr="000B1A3B">
        <w:rPr>
          <w:sz w:val="28"/>
          <w:szCs w:val="24"/>
        </w:rPr>
        <w:t>autre, ou les deux.</w:t>
      </w:r>
    </w:p>
    <w:p w:rsidR="004449C3" w:rsidRPr="000B1A3B" w:rsidRDefault="00242707" w:rsidP="00943037">
      <w:pPr>
        <w:pStyle w:val="Corpsdutexte121"/>
        <w:spacing w:line="240" w:lineRule="auto"/>
        <w:ind w:firstLine="284"/>
        <w:jc w:val="both"/>
        <w:rPr>
          <w:sz w:val="28"/>
          <w:szCs w:val="24"/>
        </w:rPr>
      </w:pPr>
      <w:r w:rsidRPr="000B1A3B">
        <w:rPr>
          <w:sz w:val="28"/>
          <w:szCs w:val="24"/>
        </w:rPr>
        <w:t>Ai-je vraiment envie de les revoir</w:t>
      </w:r>
      <w:r w:rsidR="00C71C2F" w:rsidRPr="000B1A3B">
        <w:rPr>
          <w:sz w:val="28"/>
          <w:szCs w:val="24"/>
        </w:rPr>
        <w:t> ?</w:t>
      </w:r>
    </w:p>
    <w:p w:rsidR="004449C3" w:rsidRPr="000B1A3B" w:rsidRDefault="00242707" w:rsidP="00943037">
      <w:pPr>
        <w:pStyle w:val="Corpsdutexte1"/>
        <w:spacing w:line="240" w:lineRule="auto"/>
        <w:ind w:right="20" w:firstLine="284"/>
        <w:rPr>
          <w:sz w:val="28"/>
          <w:szCs w:val="24"/>
        </w:rPr>
      </w:pPr>
      <w:r w:rsidRPr="000B1A3B">
        <w:rPr>
          <w:sz w:val="28"/>
          <w:szCs w:val="24"/>
        </w:rPr>
        <w:t>Oui, reconnut-elle. Pas seulement parce qu</w:t>
      </w:r>
      <w:r w:rsidR="000200A2" w:rsidRPr="000B1A3B">
        <w:rPr>
          <w:sz w:val="28"/>
          <w:szCs w:val="24"/>
        </w:rPr>
        <w:t>’</w:t>
      </w:r>
      <w:r w:rsidRPr="000B1A3B">
        <w:rPr>
          <w:sz w:val="28"/>
          <w:szCs w:val="24"/>
        </w:rPr>
        <w:t>elle avait froid, qu</w:t>
      </w:r>
      <w:r w:rsidR="000200A2" w:rsidRPr="000B1A3B">
        <w:rPr>
          <w:sz w:val="28"/>
          <w:szCs w:val="24"/>
        </w:rPr>
        <w:t>’</w:t>
      </w:r>
      <w:r w:rsidRPr="000B1A3B">
        <w:rPr>
          <w:sz w:val="28"/>
          <w:szCs w:val="24"/>
        </w:rPr>
        <w:t>elle était mouillée, effrayée et incapable de pa</w:t>
      </w:r>
      <w:r w:rsidR="00C71C2F" w:rsidRPr="000B1A3B">
        <w:rPr>
          <w:sz w:val="28"/>
          <w:szCs w:val="24"/>
        </w:rPr>
        <w:t>rl</w:t>
      </w:r>
      <w:r w:rsidRPr="000B1A3B">
        <w:rPr>
          <w:sz w:val="28"/>
          <w:szCs w:val="24"/>
        </w:rPr>
        <w:t>er roumain, mais parce qu</w:t>
      </w:r>
      <w:r w:rsidR="000200A2" w:rsidRPr="000B1A3B">
        <w:rPr>
          <w:sz w:val="28"/>
          <w:szCs w:val="24"/>
        </w:rPr>
        <w:t>’</w:t>
      </w:r>
      <w:r w:rsidRPr="000B1A3B">
        <w:rPr>
          <w:sz w:val="28"/>
          <w:szCs w:val="24"/>
        </w:rPr>
        <w:t>elle éprouvait pour eux des sentiments complexes.</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Tu t’occuperas de ça plus tard. Qu’est-ce qu’il faut faire maintenant ?</w:t>
      </w:r>
    </w:p>
    <w:p w:rsidR="004449C3" w:rsidRPr="000B1A3B" w:rsidRDefault="00242707" w:rsidP="00943037">
      <w:pPr>
        <w:pStyle w:val="Corpsdutexte1"/>
        <w:spacing w:line="240" w:lineRule="auto"/>
        <w:ind w:right="20" w:firstLine="284"/>
        <w:rPr>
          <w:sz w:val="28"/>
          <w:szCs w:val="24"/>
        </w:rPr>
      </w:pPr>
      <w:r w:rsidRPr="000B1A3B">
        <w:rPr>
          <w:sz w:val="28"/>
          <w:szCs w:val="24"/>
        </w:rPr>
        <w:t>Si les</w:t>
      </w:r>
      <w:r w:rsidR="00442C40" w:rsidRPr="00F5240C">
        <w:rPr>
          <w:rStyle w:val="CorpsdutexteItalique"/>
          <w:sz w:val="28"/>
          <w:szCs w:val="24"/>
          <w:u w:color="000000" w:themeColor="text1"/>
        </w:rPr>
        <w:t xml:space="preserve"> strigoi</w:t>
      </w:r>
      <w:r w:rsidRPr="000B1A3B">
        <w:rPr>
          <w:sz w:val="28"/>
          <w:szCs w:val="24"/>
        </w:rPr>
        <w:t xml:space="preserve"> paniquaient au point de surveiller l</w:t>
      </w:r>
      <w:r w:rsidR="000200A2" w:rsidRPr="000B1A3B">
        <w:rPr>
          <w:sz w:val="28"/>
          <w:szCs w:val="24"/>
        </w:rPr>
        <w:t>’</w:t>
      </w:r>
      <w:r w:rsidRPr="000B1A3B">
        <w:rPr>
          <w:sz w:val="28"/>
          <w:szCs w:val="24"/>
        </w:rPr>
        <w:t>a</w:t>
      </w:r>
      <w:r w:rsidR="00C71C2F" w:rsidRPr="000B1A3B">
        <w:rPr>
          <w:sz w:val="28"/>
          <w:szCs w:val="24"/>
        </w:rPr>
        <w:t>pp</w:t>
      </w:r>
      <w:r w:rsidRPr="000B1A3B">
        <w:rPr>
          <w:sz w:val="28"/>
          <w:szCs w:val="24"/>
        </w:rPr>
        <w:t>artement et d</w:t>
      </w:r>
      <w:r w:rsidR="000200A2" w:rsidRPr="000B1A3B">
        <w:rPr>
          <w:sz w:val="28"/>
          <w:szCs w:val="24"/>
        </w:rPr>
        <w:t>’</w:t>
      </w:r>
      <w:r w:rsidRPr="000B1A3B">
        <w:rPr>
          <w:sz w:val="28"/>
          <w:szCs w:val="24"/>
        </w:rPr>
        <w:t>incendier le labo de l</w:t>
      </w:r>
      <w:r w:rsidR="000200A2" w:rsidRPr="000B1A3B">
        <w:rPr>
          <w:sz w:val="28"/>
          <w:szCs w:val="24"/>
        </w:rPr>
        <w:t>’</w:t>
      </w:r>
      <w:r w:rsidRPr="000B1A3B">
        <w:rPr>
          <w:sz w:val="28"/>
          <w:szCs w:val="24"/>
        </w:rPr>
        <w:t>École de médecine, alors elle n</w:t>
      </w:r>
      <w:r w:rsidR="000200A2" w:rsidRPr="000B1A3B">
        <w:rPr>
          <w:sz w:val="28"/>
          <w:szCs w:val="24"/>
        </w:rPr>
        <w:t>’</w:t>
      </w:r>
      <w:r w:rsidRPr="000B1A3B">
        <w:rPr>
          <w:sz w:val="28"/>
          <w:szCs w:val="24"/>
        </w:rPr>
        <w:t>avait plus aucun moyen de suivre Radu Fo</w:t>
      </w:r>
      <w:r w:rsidR="00C71C2F" w:rsidRPr="000B1A3B">
        <w:rPr>
          <w:sz w:val="28"/>
          <w:szCs w:val="24"/>
        </w:rPr>
        <w:t>rt</w:t>
      </w:r>
      <w:r w:rsidRPr="000B1A3B">
        <w:rPr>
          <w:sz w:val="28"/>
          <w:szCs w:val="24"/>
        </w:rPr>
        <w:t>una. Les mesures de sécurité allaient redoubler. Les rites de la cérémonie d</w:t>
      </w:r>
      <w:r w:rsidR="000200A2" w:rsidRPr="000B1A3B">
        <w:rPr>
          <w:sz w:val="28"/>
          <w:szCs w:val="24"/>
        </w:rPr>
        <w:t>’</w:t>
      </w:r>
      <w:r w:rsidRPr="000B1A3B">
        <w:rPr>
          <w:sz w:val="28"/>
          <w:szCs w:val="24"/>
        </w:rPr>
        <w:t>investiture, quels qu</w:t>
      </w:r>
      <w:r w:rsidR="000200A2" w:rsidRPr="000B1A3B">
        <w:rPr>
          <w:sz w:val="28"/>
          <w:szCs w:val="24"/>
        </w:rPr>
        <w:t>’</w:t>
      </w:r>
      <w:r w:rsidRPr="000B1A3B">
        <w:rPr>
          <w:sz w:val="28"/>
          <w:szCs w:val="24"/>
        </w:rPr>
        <w:t>ils soient, qui devait se dérouler ce soir, se poursuivraient sans elle.</w:t>
      </w:r>
    </w:p>
    <w:p w:rsidR="00442C40" w:rsidRPr="00F5240C" w:rsidRDefault="00442C40" w:rsidP="00943037">
      <w:pPr>
        <w:pStyle w:val="Corpsdutexte111"/>
        <w:spacing w:line="240" w:lineRule="auto"/>
        <w:ind w:firstLine="284"/>
        <w:jc w:val="both"/>
        <w:rPr>
          <w:sz w:val="28"/>
          <w:szCs w:val="24"/>
          <w:u w:color="000000" w:themeColor="text1"/>
        </w:rPr>
      </w:pPr>
      <w:r w:rsidRPr="00F5240C">
        <w:rPr>
          <w:sz w:val="28"/>
          <w:szCs w:val="24"/>
          <w:u w:color="000000" w:themeColor="text1"/>
        </w:rPr>
        <w:t>Où retrouver Lucian ou O’Rourke ?</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Tous les endroits où elle pourrait reprendre contact avec Lucian seraient tout aussi évidents aux yeux des </w:t>
      </w:r>
      <w:r w:rsidR="00442C40" w:rsidRPr="00F5240C">
        <w:rPr>
          <w:rStyle w:val="CorpsdutexteItalique"/>
          <w:sz w:val="28"/>
          <w:szCs w:val="24"/>
          <w:u w:color="000000" w:themeColor="text1"/>
        </w:rPr>
        <w:t>strigoi</w:t>
      </w:r>
      <w:r w:rsidRPr="000B1A3B">
        <w:rPr>
          <w:sz w:val="28"/>
          <w:szCs w:val="24"/>
        </w:rPr>
        <w:t xml:space="preserve"> : l</w:t>
      </w:r>
      <w:r w:rsidR="000200A2" w:rsidRPr="000B1A3B">
        <w:rPr>
          <w:sz w:val="28"/>
          <w:szCs w:val="24"/>
        </w:rPr>
        <w:t>’</w:t>
      </w:r>
      <w:r w:rsidRPr="000B1A3B">
        <w:rPr>
          <w:sz w:val="28"/>
          <w:szCs w:val="24"/>
        </w:rPr>
        <w:t>École de médecine, l</w:t>
      </w:r>
      <w:r w:rsidR="000200A2" w:rsidRPr="000B1A3B">
        <w:rPr>
          <w:sz w:val="28"/>
          <w:szCs w:val="24"/>
        </w:rPr>
        <w:t>’</w:t>
      </w:r>
      <w:r w:rsidRPr="000B1A3B">
        <w:rPr>
          <w:sz w:val="28"/>
          <w:szCs w:val="24"/>
        </w:rPr>
        <w:t>hôpital du Premier Se</w:t>
      </w:r>
      <w:r w:rsidR="00C71C2F" w:rsidRPr="000B1A3B">
        <w:rPr>
          <w:sz w:val="28"/>
          <w:szCs w:val="24"/>
        </w:rPr>
        <w:t>ct</w:t>
      </w:r>
      <w:r w:rsidRPr="000B1A3B">
        <w:rPr>
          <w:sz w:val="28"/>
          <w:szCs w:val="24"/>
        </w:rPr>
        <w:t>eur, l</w:t>
      </w:r>
      <w:r w:rsidR="000200A2" w:rsidRPr="000B1A3B">
        <w:rPr>
          <w:sz w:val="28"/>
          <w:szCs w:val="24"/>
        </w:rPr>
        <w:t>’</w:t>
      </w:r>
      <w:r w:rsidRPr="000B1A3B">
        <w:rPr>
          <w:sz w:val="28"/>
          <w:szCs w:val="24"/>
        </w:rPr>
        <w:t>ancien appartement de ses parents ou le sien. Kate secoua la tête.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O’Rourke. Nous n’avons jamais parlé d’un lieu de rencontre éventuel autre que l’appartement en sous-sol, alors où… pas le couvent franciscain de Bucarest. O’Rourke dit que le gouvernement le surveille, comme s’il s’agissait de quelque chose de normal. Mais c’est toujours de là qu’il téléphone à ses contacts et leur donne rendez-vous en utilisant une sorte de code. Où, sinon ?</w:t>
      </w:r>
    </w:p>
    <w:p w:rsidR="004449C3" w:rsidRPr="000B1A3B" w:rsidRDefault="00242707" w:rsidP="00943037">
      <w:pPr>
        <w:pStyle w:val="Corpsdutexte1"/>
        <w:spacing w:line="240" w:lineRule="auto"/>
        <w:ind w:right="20" w:firstLine="284"/>
        <w:rPr>
          <w:sz w:val="28"/>
          <w:szCs w:val="24"/>
        </w:rPr>
      </w:pPr>
      <w:r w:rsidRPr="000B1A3B">
        <w:rPr>
          <w:sz w:val="28"/>
          <w:szCs w:val="24"/>
        </w:rPr>
        <w:t>Kate resta immobile encore une vingtaine de seco</w:t>
      </w:r>
      <w:r w:rsidR="00C71C2F" w:rsidRPr="000B1A3B">
        <w:rPr>
          <w:sz w:val="28"/>
          <w:szCs w:val="24"/>
        </w:rPr>
        <w:t>nd</w:t>
      </w:r>
      <w:r w:rsidRPr="000B1A3B">
        <w:rPr>
          <w:sz w:val="28"/>
          <w:szCs w:val="24"/>
        </w:rPr>
        <w:t>es, puis elle se leva et se dirigea d</w:t>
      </w:r>
      <w:r w:rsidR="000200A2" w:rsidRPr="000B1A3B">
        <w:rPr>
          <w:sz w:val="28"/>
          <w:szCs w:val="24"/>
        </w:rPr>
        <w:t>’</w:t>
      </w:r>
      <w:r w:rsidRPr="000B1A3B">
        <w:rPr>
          <w:sz w:val="28"/>
          <w:szCs w:val="24"/>
        </w:rPr>
        <w:t>un pas vif vers l</w:t>
      </w:r>
      <w:r w:rsidR="000200A2" w:rsidRPr="000B1A3B">
        <w:rPr>
          <w:sz w:val="28"/>
          <w:szCs w:val="24"/>
        </w:rPr>
        <w:t>’</w:t>
      </w:r>
      <w:r w:rsidRPr="000B1A3B">
        <w:rPr>
          <w:sz w:val="28"/>
          <w:szCs w:val="24"/>
        </w:rPr>
        <w:t>e</w:t>
      </w:r>
      <w:r w:rsidR="00C71C2F" w:rsidRPr="000B1A3B">
        <w:rPr>
          <w:sz w:val="28"/>
          <w:szCs w:val="24"/>
        </w:rPr>
        <w:t>xt</w:t>
      </w:r>
      <w:r w:rsidRPr="000B1A3B">
        <w:rPr>
          <w:sz w:val="28"/>
          <w:szCs w:val="24"/>
        </w:rPr>
        <w:t>rémité opposée du parc en dissimulant son visage lorsqu</w:t>
      </w:r>
      <w:r w:rsidR="000200A2" w:rsidRPr="000B1A3B">
        <w:rPr>
          <w:sz w:val="28"/>
          <w:szCs w:val="24"/>
        </w:rPr>
        <w:t>’</w:t>
      </w:r>
      <w:r w:rsidRPr="000B1A3B">
        <w:rPr>
          <w:sz w:val="28"/>
          <w:szCs w:val="24"/>
        </w:rPr>
        <w:t>elle croisait des gens qui se h</w:t>
      </w:r>
      <w:r w:rsidR="00547A02" w:rsidRPr="000B1A3B">
        <w:rPr>
          <w:sz w:val="28"/>
          <w:szCs w:val="24"/>
        </w:rPr>
        <w:t>â</w:t>
      </w:r>
      <w:r w:rsidRPr="000B1A3B">
        <w:rPr>
          <w:sz w:val="28"/>
          <w:szCs w:val="24"/>
        </w:rPr>
        <w:t>taient pour se me</w:t>
      </w:r>
      <w:r w:rsidR="00C71C2F" w:rsidRPr="000B1A3B">
        <w:rPr>
          <w:sz w:val="28"/>
          <w:szCs w:val="24"/>
        </w:rPr>
        <w:t>tt</w:t>
      </w:r>
      <w:r w:rsidRPr="000B1A3B">
        <w:rPr>
          <w:sz w:val="28"/>
          <w:szCs w:val="24"/>
        </w:rPr>
        <w:t>re à l</w:t>
      </w:r>
      <w:r w:rsidR="000200A2" w:rsidRPr="000B1A3B">
        <w:rPr>
          <w:sz w:val="28"/>
          <w:szCs w:val="24"/>
        </w:rPr>
        <w:t>’</w:t>
      </w:r>
      <w:r w:rsidRPr="000B1A3B">
        <w:rPr>
          <w:sz w:val="28"/>
          <w:szCs w:val="24"/>
        </w:rPr>
        <w:t>abri.</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était assis sur un banc, près du lac, là où ils avaient parlé en mai. Il était seul, le col de son épais manteau de laine relevé</w:t>
      </w:r>
      <w:r w:rsidR="00C71C2F" w:rsidRPr="000B1A3B">
        <w:rPr>
          <w:sz w:val="28"/>
          <w:szCs w:val="24"/>
        </w:rPr>
        <w:t> ;</w:t>
      </w:r>
      <w:r w:rsidRPr="000B1A3B">
        <w:rPr>
          <w:sz w:val="28"/>
          <w:szCs w:val="24"/>
        </w:rPr>
        <w:t xml:space="preserve"> il l</w:t>
      </w:r>
      <w:r w:rsidR="000200A2" w:rsidRPr="000B1A3B">
        <w:rPr>
          <w:sz w:val="28"/>
          <w:szCs w:val="24"/>
        </w:rPr>
        <w:t>’</w:t>
      </w:r>
      <w:r w:rsidRPr="000B1A3B">
        <w:rPr>
          <w:sz w:val="28"/>
          <w:szCs w:val="24"/>
        </w:rPr>
        <w:t>aperçut quand elle s</w:t>
      </w:r>
      <w:r w:rsidR="000200A2" w:rsidRPr="000B1A3B">
        <w:rPr>
          <w:sz w:val="28"/>
          <w:szCs w:val="24"/>
        </w:rPr>
        <w:t>’</w:t>
      </w:r>
      <w:r w:rsidRPr="000B1A3B">
        <w:rPr>
          <w:sz w:val="28"/>
          <w:szCs w:val="24"/>
        </w:rPr>
        <w:t>arrêta près de l</w:t>
      </w:r>
      <w:r w:rsidR="000200A2" w:rsidRPr="000B1A3B">
        <w:rPr>
          <w:sz w:val="28"/>
          <w:szCs w:val="24"/>
        </w:rPr>
        <w:t>’</w:t>
      </w:r>
      <w:r w:rsidRPr="000B1A3B">
        <w:rPr>
          <w:sz w:val="28"/>
          <w:szCs w:val="24"/>
        </w:rPr>
        <w:t>aire de jeux des enfants, à dix mètres de lui, et lui sourit.</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Je me suis levé avant l</w:t>
      </w:r>
      <w:r w:rsidR="000200A2" w:rsidRPr="000B1A3B">
        <w:rPr>
          <w:sz w:val="28"/>
          <w:szCs w:val="24"/>
        </w:rPr>
        <w:t>’</w:t>
      </w:r>
      <w:r w:rsidR="00242707" w:rsidRPr="000B1A3B">
        <w:rPr>
          <w:sz w:val="28"/>
          <w:szCs w:val="24"/>
        </w:rPr>
        <w:t>aube pour aller voir le ga</w:t>
      </w:r>
      <w:r w:rsidR="00C71C2F" w:rsidRPr="000B1A3B">
        <w:rPr>
          <w:sz w:val="28"/>
          <w:szCs w:val="24"/>
        </w:rPr>
        <w:t>rd</w:t>
      </w:r>
      <w:r w:rsidR="00242707" w:rsidRPr="000B1A3B">
        <w:rPr>
          <w:sz w:val="28"/>
          <w:szCs w:val="24"/>
        </w:rPr>
        <w:t>ien du monastère franciscain de Bucarest, dit-il. Je vo</w:t>
      </w:r>
      <w:r w:rsidR="00C71C2F" w:rsidRPr="000B1A3B">
        <w:rPr>
          <w:sz w:val="28"/>
          <w:szCs w:val="24"/>
        </w:rPr>
        <w:t>ul</w:t>
      </w:r>
      <w:r w:rsidR="00242707" w:rsidRPr="000B1A3B">
        <w:rPr>
          <w:sz w:val="28"/>
          <w:szCs w:val="24"/>
        </w:rPr>
        <w:t>ais vous retrouver à l</w:t>
      </w:r>
      <w:r w:rsidR="000200A2" w:rsidRPr="000B1A3B">
        <w:rPr>
          <w:sz w:val="28"/>
          <w:szCs w:val="24"/>
        </w:rPr>
        <w:t>’</w:t>
      </w:r>
      <w:r w:rsidR="00242707" w:rsidRPr="000B1A3B">
        <w:rPr>
          <w:sz w:val="28"/>
          <w:szCs w:val="24"/>
        </w:rPr>
        <w:t>École de médecine à neuf heures. Vous n</w:t>
      </w:r>
      <w:r w:rsidR="000200A2" w:rsidRPr="000B1A3B">
        <w:rPr>
          <w:sz w:val="28"/>
          <w:szCs w:val="24"/>
        </w:rPr>
        <w:t>’</w:t>
      </w:r>
      <w:r w:rsidR="00242707" w:rsidRPr="000B1A3B">
        <w:rPr>
          <w:sz w:val="28"/>
          <w:szCs w:val="24"/>
        </w:rPr>
        <w:t>avez pas lu mon petit mot</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Non. Il n</w:t>
      </w:r>
      <w:r w:rsidR="000200A2" w:rsidRPr="000B1A3B">
        <w:rPr>
          <w:sz w:val="28"/>
          <w:szCs w:val="24"/>
        </w:rPr>
        <w:t>’</w:t>
      </w:r>
      <w:r w:rsidR="00242707" w:rsidRPr="000B1A3B">
        <w:rPr>
          <w:sz w:val="28"/>
          <w:szCs w:val="24"/>
        </w:rPr>
        <w:t>y en avait pas</w:t>
      </w:r>
      <w:r w:rsidRPr="000B1A3B">
        <w:rPr>
          <w:sz w:val="28"/>
          <w:szCs w:val="24"/>
        </w:rPr>
        <w:t>. </w:t>
      </w:r>
      <w:r w:rsidR="001F006E" w:rsidRPr="000B1A3B">
        <w:rPr>
          <w:sz w:val="28"/>
          <w:szCs w:val="24"/>
        </w:rPr>
        <w:t>»</w:t>
      </w:r>
      <w:r w:rsidR="00242707" w:rsidRPr="000B1A3B">
        <w:rPr>
          <w:sz w:val="28"/>
          <w:szCs w:val="24"/>
        </w:rPr>
        <w:t xml:space="preserve"> Ils traversaient le pont sur l</w:t>
      </w:r>
      <w:r w:rsidR="000200A2" w:rsidRPr="000B1A3B">
        <w:rPr>
          <w:sz w:val="28"/>
          <w:szCs w:val="24"/>
        </w:rPr>
        <w:t>’</w:t>
      </w:r>
      <w:r w:rsidR="00242707" w:rsidRPr="000B1A3B">
        <w:rPr>
          <w:sz w:val="28"/>
          <w:szCs w:val="24"/>
        </w:rPr>
        <w:t>étroit chenal entre les lacs du parc.</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en ai laissé un. Peut-être que Lucian l</w:t>
      </w:r>
      <w:r w:rsidR="000200A2" w:rsidRPr="000B1A3B">
        <w:rPr>
          <w:sz w:val="28"/>
          <w:szCs w:val="24"/>
        </w:rPr>
        <w:t>’</w:t>
      </w:r>
      <w:r w:rsidR="00242707" w:rsidRPr="000B1A3B">
        <w:rPr>
          <w:sz w:val="28"/>
          <w:szCs w:val="24"/>
        </w:rPr>
        <w:t>a pris et ne vous en a pas parlé.</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Pourquoi aurait-il fait cela</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Le prêtre fit un geste de mains. </w:t>
      </w:r>
      <w:r w:rsidR="001F006E" w:rsidRPr="000B1A3B">
        <w:rPr>
          <w:sz w:val="28"/>
          <w:szCs w:val="24"/>
        </w:rPr>
        <w:t>«</w:t>
      </w:r>
      <w:r w:rsidR="00B71BC1" w:rsidRPr="000B1A3B">
        <w:rPr>
          <w:sz w:val="28"/>
          <w:szCs w:val="24"/>
        </w:rPr>
        <w:t> </w:t>
      </w:r>
      <w:r w:rsidRPr="000B1A3B">
        <w:rPr>
          <w:sz w:val="28"/>
          <w:szCs w:val="24"/>
        </w:rPr>
        <w:t>Je l</w:t>
      </w:r>
      <w:r w:rsidR="000200A2" w:rsidRPr="000B1A3B">
        <w:rPr>
          <w:sz w:val="28"/>
          <w:szCs w:val="24"/>
        </w:rPr>
        <w:t>’</w:t>
      </w:r>
      <w:r w:rsidRPr="000B1A3B">
        <w:rPr>
          <w:sz w:val="28"/>
          <w:szCs w:val="24"/>
        </w:rPr>
        <w:t>ignore. Mais, il y a des tas de choses que nous ignorons à propos de Lucian, n</w:t>
      </w:r>
      <w:r w:rsidR="000200A2" w:rsidRPr="000B1A3B">
        <w:rPr>
          <w:sz w:val="28"/>
          <w:szCs w:val="24"/>
        </w:rPr>
        <w:t>’</w:t>
      </w:r>
      <w:r w:rsidRPr="000B1A3B">
        <w:rPr>
          <w:sz w:val="28"/>
          <w:szCs w:val="24"/>
        </w:rPr>
        <w:t>est-ce pas</w:t>
      </w:r>
      <w:r w:rsidR="00C71C2F" w:rsidRPr="000B1A3B">
        <w:rPr>
          <w:sz w:val="28"/>
          <w:szCs w:val="24"/>
        </w:rPr>
        <w:t> ? </w:t>
      </w:r>
      <w:r w:rsidR="001F006E" w:rsidRPr="000B1A3B">
        <w:rPr>
          <w:sz w:val="28"/>
          <w:szCs w:val="24"/>
        </w:rPr>
        <w:t>»</w:t>
      </w:r>
    </w:p>
    <w:p w:rsidR="004449C3" w:rsidRPr="000B1A3B" w:rsidRDefault="00442C40" w:rsidP="00943037">
      <w:pPr>
        <w:pStyle w:val="Corpsdutexte1"/>
        <w:spacing w:line="240" w:lineRule="auto"/>
        <w:ind w:firstLine="284"/>
        <w:rPr>
          <w:sz w:val="28"/>
          <w:szCs w:val="24"/>
        </w:rPr>
      </w:pPr>
      <w:r w:rsidRPr="00F5240C">
        <w:rPr>
          <w:rStyle w:val="CorpsdutexteItalique"/>
          <w:sz w:val="28"/>
          <w:szCs w:val="24"/>
          <w:u w:color="000000" w:themeColor="text1"/>
        </w:rPr>
        <w:t>Et à propos de vous</w:t>
      </w:r>
      <w:r w:rsidR="00242707" w:rsidRPr="000B1A3B">
        <w:rPr>
          <w:sz w:val="28"/>
          <w:szCs w:val="24"/>
        </w:rPr>
        <w:t>, pensa Kate, mais elle ne dit rien.</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En tout cas, je me suis arrangé avec le père Stoicescu pour faire remettre l</w:t>
      </w:r>
      <w:r w:rsidR="000200A2" w:rsidRPr="000B1A3B">
        <w:rPr>
          <w:sz w:val="28"/>
          <w:szCs w:val="24"/>
        </w:rPr>
        <w:t>’</w:t>
      </w:r>
      <w:r w:rsidR="00242707" w:rsidRPr="000B1A3B">
        <w:rPr>
          <w:sz w:val="28"/>
          <w:szCs w:val="24"/>
        </w:rPr>
        <w:t>échantillon du virus</w:t>
      </w:r>
      <w:r w:rsidR="00C71C2F" w:rsidRPr="000B1A3B">
        <w:rPr>
          <w:sz w:val="28"/>
          <w:szCs w:val="24"/>
        </w:rPr>
        <w:t xml:space="preserve"> J </w:t>
      </w:r>
      <w:r w:rsidR="00242707" w:rsidRPr="000B1A3B">
        <w:rPr>
          <w:sz w:val="28"/>
          <w:szCs w:val="24"/>
        </w:rPr>
        <w:t>à l</w:t>
      </w:r>
      <w:r w:rsidR="000200A2" w:rsidRPr="000B1A3B">
        <w:rPr>
          <w:sz w:val="28"/>
          <w:szCs w:val="24"/>
        </w:rPr>
        <w:t>’</w:t>
      </w:r>
      <w:r w:rsidR="00242707" w:rsidRPr="000B1A3B">
        <w:rPr>
          <w:sz w:val="28"/>
          <w:szCs w:val="24"/>
        </w:rPr>
        <w:t>a</w:t>
      </w:r>
      <w:r w:rsidR="00C71C2F" w:rsidRPr="000B1A3B">
        <w:rPr>
          <w:sz w:val="28"/>
          <w:szCs w:val="24"/>
        </w:rPr>
        <w:t>mb</w:t>
      </w:r>
      <w:r w:rsidR="00242707" w:rsidRPr="000B1A3B">
        <w:rPr>
          <w:sz w:val="28"/>
          <w:szCs w:val="24"/>
        </w:rPr>
        <w:t>assade américaine en fin de matinée. Mais quand je suis arrivé à l</w:t>
      </w:r>
      <w:r w:rsidR="000200A2" w:rsidRPr="000B1A3B">
        <w:rPr>
          <w:sz w:val="28"/>
          <w:szCs w:val="24"/>
        </w:rPr>
        <w:t>’</w:t>
      </w:r>
      <w:r w:rsidR="00242707" w:rsidRPr="000B1A3B">
        <w:rPr>
          <w:sz w:val="28"/>
          <w:szCs w:val="24"/>
        </w:rPr>
        <w:t>École de médecine, il y avait la police et les pompiers</w:t>
      </w:r>
      <w:r w:rsidR="007561BD" w:rsidRPr="000B1A3B">
        <w:rPr>
          <w:sz w:val="28"/>
          <w:szCs w:val="24"/>
        </w:rPr>
        <w:t>…</w:t>
      </w:r>
      <w:r w:rsidR="00242707" w:rsidRPr="000B1A3B">
        <w:rPr>
          <w:sz w:val="28"/>
          <w:szCs w:val="24"/>
        </w:rPr>
        <w:t xml:space="preserve"> alors j</w:t>
      </w:r>
      <w:r w:rsidR="000200A2" w:rsidRPr="000B1A3B">
        <w:rPr>
          <w:sz w:val="28"/>
          <w:szCs w:val="24"/>
        </w:rPr>
        <w:t>’</w:t>
      </w:r>
      <w:r w:rsidR="00242707" w:rsidRPr="000B1A3B">
        <w:rPr>
          <w:sz w:val="28"/>
          <w:szCs w:val="24"/>
        </w:rPr>
        <w:t>ai téléphoné à Stoicescu pour annuler notre rendez-vous et je suis revenu à l</w:t>
      </w:r>
      <w:r w:rsidR="000200A2" w:rsidRPr="000B1A3B">
        <w:rPr>
          <w:sz w:val="28"/>
          <w:szCs w:val="24"/>
        </w:rPr>
        <w:t>’</w:t>
      </w:r>
      <w:r w:rsidR="00242707" w:rsidRPr="000B1A3B">
        <w:rPr>
          <w:sz w:val="28"/>
          <w:szCs w:val="24"/>
        </w:rPr>
        <w:t>appart</w:t>
      </w:r>
      <w:r w:rsidR="00C71C2F" w:rsidRPr="000B1A3B">
        <w:rPr>
          <w:sz w:val="28"/>
          <w:szCs w:val="24"/>
        </w:rPr>
        <w:t>em</w:t>
      </w:r>
      <w:r w:rsidR="00242707" w:rsidRPr="000B1A3B">
        <w:rPr>
          <w:sz w:val="28"/>
          <w:szCs w:val="24"/>
        </w:rPr>
        <w:t>ent. La police y était déjà. J</w:t>
      </w:r>
      <w:r w:rsidR="000200A2" w:rsidRPr="000B1A3B">
        <w:rPr>
          <w:sz w:val="28"/>
          <w:szCs w:val="24"/>
        </w:rPr>
        <w:t>’</w:t>
      </w:r>
      <w:r w:rsidR="00242707" w:rsidRPr="000B1A3B">
        <w:rPr>
          <w:sz w:val="28"/>
          <w:szCs w:val="24"/>
        </w:rPr>
        <w:t>ai vu des hommes entrer dans l</w:t>
      </w:r>
      <w:r w:rsidR="000200A2" w:rsidRPr="000B1A3B">
        <w:rPr>
          <w:sz w:val="28"/>
          <w:szCs w:val="24"/>
        </w:rPr>
        <w:t>’</w:t>
      </w:r>
      <w:r w:rsidR="00242707" w:rsidRPr="000B1A3B">
        <w:rPr>
          <w:sz w:val="28"/>
          <w:szCs w:val="24"/>
        </w:rPr>
        <w:t>immeuble, et des automobiles luxueuses garées dans la rue.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La Securitate circule en Mercedes</w:t>
      </w:r>
      <w:r w:rsidRPr="000B1A3B">
        <w:rPr>
          <w:sz w:val="28"/>
          <w:szCs w:val="24"/>
        </w:rPr>
        <w:t> </w:t>
      </w:r>
      <w:r w:rsidR="001F006E" w:rsidRPr="000B1A3B">
        <w:rPr>
          <w:sz w:val="28"/>
          <w:szCs w:val="24"/>
        </w:rPr>
        <w:t>»</w:t>
      </w:r>
      <w:r w:rsidR="00242707" w:rsidRPr="000B1A3B">
        <w:rPr>
          <w:sz w:val="28"/>
          <w:szCs w:val="24"/>
        </w:rPr>
        <w:t>, précisa Kate, qui lui raconta l</w:t>
      </w:r>
      <w:r w:rsidR="000200A2" w:rsidRPr="000B1A3B">
        <w:rPr>
          <w:sz w:val="28"/>
          <w:szCs w:val="24"/>
        </w:rPr>
        <w:t>’</w:t>
      </w:r>
      <w:r w:rsidR="00242707" w:rsidRPr="000B1A3B">
        <w:rPr>
          <w:sz w:val="28"/>
          <w:szCs w:val="24"/>
        </w:rPr>
        <w:t>horreur des dernières heures.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Je ne savais pas quoi faire, reprit le prêtre, sauf venir ici en espérant que vous y penseriez comme à un lieu de rendez-vous possible.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Ça a failli rater</w:t>
      </w:r>
      <w:r w:rsidRPr="000B1A3B">
        <w:rPr>
          <w:sz w:val="28"/>
          <w:szCs w:val="24"/>
        </w:rPr>
        <w:t>. </w:t>
      </w:r>
      <w:r w:rsidR="001F006E" w:rsidRPr="000B1A3B">
        <w:rPr>
          <w:sz w:val="28"/>
          <w:szCs w:val="24"/>
        </w:rPr>
        <w:t>»</w:t>
      </w:r>
      <w:r w:rsidR="00242707" w:rsidRPr="000B1A3B">
        <w:rPr>
          <w:sz w:val="28"/>
          <w:szCs w:val="24"/>
        </w:rPr>
        <w:t xml:space="preserve"> Ils étaient arrivés à l</w:t>
      </w:r>
      <w:r w:rsidR="000200A2" w:rsidRPr="000B1A3B">
        <w:rPr>
          <w:sz w:val="28"/>
          <w:szCs w:val="24"/>
        </w:rPr>
        <w:t>’</w:t>
      </w:r>
      <w:r w:rsidR="00242707" w:rsidRPr="000B1A3B">
        <w:rPr>
          <w:sz w:val="28"/>
          <w:szCs w:val="24"/>
        </w:rPr>
        <w:t xml:space="preserve">entrée ouest du parc. Kate hésita et recula sous les arbres. </w:t>
      </w:r>
      <w:r w:rsidR="001F006E"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dangereux, dehors</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 prêtre jeta un coup d</w:t>
      </w:r>
      <w:r w:rsidR="000200A2" w:rsidRPr="000B1A3B">
        <w:rPr>
          <w:sz w:val="28"/>
          <w:szCs w:val="24"/>
        </w:rPr>
        <w:t>’</w:t>
      </w:r>
      <w:r w:rsidR="00C71C2F" w:rsidRPr="000B1A3B">
        <w:rPr>
          <w:sz w:val="28"/>
          <w:szCs w:val="24"/>
        </w:rPr>
        <w:t>œ</w:t>
      </w:r>
      <w:r w:rsidRPr="000B1A3B">
        <w:rPr>
          <w:sz w:val="28"/>
          <w:szCs w:val="24"/>
        </w:rPr>
        <w:t xml:space="preserve">il dans la rue. </w:t>
      </w:r>
      <w:r w:rsidR="001F006E" w:rsidRPr="000B1A3B">
        <w:rPr>
          <w:sz w:val="28"/>
          <w:szCs w:val="24"/>
        </w:rPr>
        <w:t>«</w:t>
      </w:r>
      <w:r w:rsidR="00B71BC1" w:rsidRPr="000B1A3B">
        <w:rPr>
          <w:sz w:val="28"/>
          <w:szCs w:val="24"/>
        </w:rPr>
        <w:t> </w:t>
      </w:r>
      <w:r w:rsidRPr="000B1A3B">
        <w:rPr>
          <w:sz w:val="28"/>
          <w:szCs w:val="24"/>
        </w:rPr>
        <w:t>Oui. Si la Securitate sait où nous logions, alors les</w:t>
      </w:r>
      <w:r w:rsidR="00442C40" w:rsidRPr="00F5240C">
        <w:rPr>
          <w:rStyle w:val="CorpsdutexteItalique"/>
          <w:sz w:val="28"/>
          <w:szCs w:val="24"/>
          <w:u w:color="000000" w:themeColor="text1"/>
        </w:rPr>
        <w:t xml:space="preserve"> strigoi</w:t>
      </w:r>
      <w:r w:rsidRPr="000B1A3B">
        <w:rPr>
          <w:sz w:val="28"/>
          <w:szCs w:val="24"/>
        </w:rPr>
        <w:t xml:space="preserve"> doivent savoir que nous sommes ici</w:t>
      </w:r>
      <w:r w:rsidR="007561BD" w:rsidRPr="000B1A3B">
        <w:rPr>
          <w:sz w:val="28"/>
          <w:szCs w:val="24"/>
        </w:rPr>
        <w:t>…</w:t>
      </w:r>
      <w:r w:rsidRPr="000B1A3B">
        <w:rPr>
          <w:sz w:val="28"/>
          <w:szCs w:val="24"/>
        </w:rPr>
        <w:t xml:space="preserve"> et pourquoi.</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Comment l</w:t>
      </w:r>
      <w:r w:rsidR="000200A2" w:rsidRPr="000B1A3B">
        <w:rPr>
          <w:sz w:val="28"/>
          <w:szCs w:val="24"/>
        </w:rPr>
        <w:t>’</w:t>
      </w:r>
      <w:r w:rsidR="00242707" w:rsidRPr="000B1A3B">
        <w:rPr>
          <w:sz w:val="28"/>
          <w:szCs w:val="24"/>
        </w:rPr>
        <w:t>auraient-ils appris</w:t>
      </w:r>
      <w:r w:rsidRPr="000B1A3B">
        <w:rPr>
          <w:sz w:val="28"/>
          <w:szCs w:val="24"/>
        </w:rPr>
        <w:t> ? </w:t>
      </w:r>
      <w:r w:rsidR="001F006E" w:rsidRPr="000B1A3B">
        <w:rPr>
          <w:sz w:val="28"/>
          <w:szCs w:val="24"/>
        </w:rPr>
        <w:t>»</w:t>
      </w:r>
      <w:r w:rsidR="00242707" w:rsidRPr="000B1A3B">
        <w:rPr>
          <w:sz w:val="28"/>
          <w:szCs w:val="24"/>
        </w:rPr>
        <w:t xml:space="preserve"> Kate serra les poings.</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 xml:space="preserve">Rourke haussa les épaules. </w:t>
      </w:r>
      <w:r w:rsidR="001F006E" w:rsidRPr="000B1A3B">
        <w:rPr>
          <w:sz w:val="28"/>
          <w:szCs w:val="24"/>
        </w:rPr>
        <w:t>«</w:t>
      </w:r>
      <w:r w:rsidR="00B71BC1" w:rsidRPr="000B1A3B">
        <w:rPr>
          <w:sz w:val="28"/>
          <w:szCs w:val="24"/>
        </w:rPr>
        <w:t> </w:t>
      </w:r>
      <w:r w:rsidRPr="000B1A3B">
        <w:rPr>
          <w:sz w:val="28"/>
          <w:szCs w:val="24"/>
        </w:rPr>
        <w:t>Peut-être par Lucian.</w:t>
      </w:r>
      <w:r w:rsidR="00005058" w:rsidRPr="000B1A3B">
        <w:rPr>
          <w:sz w:val="28"/>
          <w:szCs w:val="24"/>
        </w:rPr>
        <w:t xml:space="preserve"> </w:t>
      </w:r>
      <w:r w:rsidRPr="000B1A3B">
        <w:rPr>
          <w:sz w:val="28"/>
          <w:szCs w:val="24"/>
        </w:rPr>
        <w:t>Peut-être que les Tsiganes ont parlé. Peut-être par un autre point faible de la chaîne</w:t>
      </w:r>
      <w:r w:rsidR="007561BD" w:rsidRPr="000B1A3B">
        <w:rPr>
          <w:sz w:val="28"/>
          <w:szCs w:val="24"/>
        </w:rPr>
        <w:t>…</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Vos coups de téléphone aux Franciscains</w:t>
      </w:r>
      <w:r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en doute. Nous parlons en latin, nous n</w:t>
      </w:r>
      <w:r w:rsidR="000200A2" w:rsidRPr="000B1A3B">
        <w:rPr>
          <w:sz w:val="28"/>
          <w:szCs w:val="24"/>
        </w:rPr>
        <w:t>’</w:t>
      </w:r>
      <w:r w:rsidR="00242707" w:rsidRPr="000B1A3B">
        <w:rPr>
          <w:sz w:val="28"/>
          <w:szCs w:val="24"/>
        </w:rPr>
        <w:t>utilisons jamais les vrais noms et nous organisons nos rencontres à l</w:t>
      </w:r>
      <w:r w:rsidR="000200A2" w:rsidRPr="000B1A3B">
        <w:rPr>
          <w:sz w:val="28"/>
          <w:szCs w:val="24"/>
        </w:rPr>
        <w:t>’</w:t>
      </w:r>
      <w:r w:rsidR="00242707" w:rsidRPr="000B1A3B">
        <w:rPr>
          <w:sz w:val="28"/>
          <w:szCs w:val="24"/>
        </w:rPr>
        <w:t>aide d</w:t>
      </w:r>
      <w:r w:rsidR="000200A2" w:rsidRPr="000B1A3B">
        <w:rPr>
          <w:sz w:val="28"/>
          <w:szCs w:val="24"/>
        </w:rPr>
        <w:t>’</w:t>
      </w:r>
      <w:r w:rsidR="00242707" w:rsidRPr="000B1A3B">
        <w:rPr>
          <w:sz w:val="28"/>
          <w:szCs w:val="24"/>
        </w:rPr>
        <w:t>un ancien code élaboré quand je travaillais ici, dans les orphelinats</w:t>
      </w:r>
      <w:r w:rsidRPr="000B1A3B">
        <w:rPr>
          <w:sz w:val="28"/>
          <w:szCs w:val="24"/>
        </w:rPr>
        <w:t>. </w:t>
      </w:r>
      <w:r w:rsidR="001F006E" w:rsidRPr="000B1A3B">
        <w:rPr>
          <w:sz w:val="28"/>
          <w:szCs w:val="24"/>
        </w:rPr>
        <w:t>»</w:t>
      </w:r>
      <w:r w:rsidR="00242707" w:rsidRPr="000B1A3B">
        <w:rPr>
          <w:sz w:val="28"/>
          <w:szCs w:val="24"/>
        </w:rPr>
        <w:t xml:space="preserve"> Il se gratta la barbe. </w:t>
      </w:r>
      <w:r w:rsidR="001F006E" w:rsidRPr="000B1A3B">
        <w:rPr>
          <w:sz w:val="28"/>
          <w:szCs w:val="24"/>
        </w:rPr>
        <w:t>«</w:t>
      </w:r>
      <w:r w:rsidR="00B71BC1" w:rsidRPr="000B1A3B">
        <w:rPr>
          <w:sz w:val="28"/>
          <w:szCs w:val="24"/>
        </w:rPr>
        <w:t> </w:t>
      </w:r>
      <w:r w:rsidR="00242707" w:rsidRPr="000B1A3B">
        <w:rPr>
          <w:sz w:val="28"/>
          <w:szCs w:val="24"/>
        </w:rPr>
        <w:t>Mais c</w:t>
      </w:r>
      <w:r w:rsidR="000200A2" w:rsidRPr="000B1A3B">
        <w:rPr>
          <w:sz w:val="28"/>
          <w:szCs w:val="24"/>
        </w:rPr>
        <w:t>’</w:t>
      </w:r>
      <w:r w:rsidR="00242707" w:rsidRPr="000B1A3B">
        <w:rPr>
          <w:sz w:val="28"/>
          <w:szCs w:val="24"/>
        </w:rPr>
        <w:t>est toujours possible</w:t>
      </w:r>
      <w:r w:rsidR="007561BD" w:rsidRPr="000B1A3B">
        <w:rPr>
          <w:sz w:val="28"/>
          <w:szCs w:val="24"/>
        </w:rPr>
        <w: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Peu importe, maintenant. Mais je ne vois pas ce qu</w:t>
      </w:r>
      <w:r w:rsidR="000200A2" w:rsidRPr="000B1A3B">
        <w:rPr>
          <w:sz w:val="28"/>
          <w:szCs w:val="24"/>
        </w:rPr>
        <w:t>’</w:t>
      </w:r>
      <w:r w:rsidR="00242707" w:rsidRPr="000B1A3B">
        <w:rPr>
          <w:sz w:val="28"/>
          <w:szCs w:val="24"/>
        </w:rPr>
        <w:t>on peut faire. Si Lucian a été arrêté</w:t>
      </w:r>
      <w:r w:rsidR="007561BD" w:rsidRPr="000B1A3B">
        <w:rPr>
          <w:sz w:val="28"/>
          <w:szCs w:val="24"/>
        </w:rPr>
        <w:t>…</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Vous les avez vus l</w:t>
      </w:r>
      <w:r w:rsidR="000200A2" w:rsidRPr="000B1A3B">
        <w:rPr>
          <w:sz w:val="28"/>
          <w:szCs w:val="24"/>
        </w:rPr>
        <w:t>’</w:t>
      </w:r>
      <w:r w:rsidR="00242707" w:rsidRPr="000B1A3B">
        <w:rPr>
          <w:sz w:val="28"/>
          <w:szCs w:val="24"/>
        </w:rPr>
        <w:t>arrêter</w:t>
      </w:r>
      <w:r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Non, mais</w:t>
      </w:r>
      <w:r w:rsidR="007561BD" w:rsidRPr="000B1A3B">
        <w:rPr>
          <w:sz w:val="28"/>
          <w:szCs w:val="24"/>
        </w:rPr>
        <w: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S</w:t>
      </w:r>
      <w:r w:rsidR="000200A2" w:rsidRPr="000B1A3B">
        <w:rPr>
          <w:sz w:val="28"/>
          <w:szCs w:val="24"/>
        </w:rPr>
        <w:t>’</w:t>
      </w:r>
      <w:r w:rsidR="00242707" w:rsidRPr="000B1A3B">
        <w:rPr>
          <w:sz w:val="28"/>
          <w:szCs w:val="24"/>
        </w:rPr>
        <w:t>il a été arrêté par la police ou la Securitate, nous ne pouvons rien faire. Et s</w:t>
      </w:r>
      <w:r w:rsidR="000200A2" w:rsidRPr="000B1A3B">
        <w:rPr>
          <w:sz w:val="28"/>
          <w:szCs w:val="24"/>
        </w:rPr>
        <w:t>’</w:t>
      </w:r>
      <w:r w:rsidR="00242707" w:rsidRPr="000B1A3B">
        <w:rPr>
          <w:sz w:val="28"/>
          <w:szCs w:val="24"/>
        </w:rPr>
        <w:t>il leur a échappé</w:t>
      </w:r>
      <w:r w:rsidR="007561BD" w:rsidRPr="000B1A3B">
        <w:rPr>
          <w:sz w:val="28"/>
          <w:szCs w:val="24"/>
        </w:rPr>
        <w:t>…</w:t>
      </w:r>
      <w:r w:rsidR="00242707" w:rsidRPr="000B1A3B">
        <w:rPr>
          <w:sz w:val="28"/>
          <w:szCs w:val="24"/>
        </w:rPr>
        <w:t xml:space="preserve"> ce qui est probable</w:t>
      </w:r>
      <w:r w:rsidR="007561BD" w:rsidRPr="000B1A3B">
        <w:rPr>
          <w:sz w:val="28"/>
          <w:szCs w:val="24"/>
        </w:rPr>
        <w:t>…</w:t>
      </w:r>
      <w:r w:rsidR="00242707" w:rsidRPr="000B1A3B">
        <w:rPr>
          <w:sz w:val="28"/>
          <w:szCs w:val="24"/>
        </w:rPr>
        <w:t xml:space="preserve"> alors il a bien plus de chances que nous de s</w:t>
      </w:r>
      <w:r w:rsidR="000200A2" w:rsidRPr="000B1A3B">
        <w:rPr>
          <w:sz w:val="28"/>
          <w:szCs w:val="24"/>
        </w:rPr>
        <w:t>’</w:t>
      </w:r>
      <w:r w:rsidR="00242707" w:rsidRPr="000B1A3B">
        <w:rPr>
          <w:sz w:val="28"/>
          <w:szCs w:val="24"/>
        </w:rPr>
        <w:t>en tirer. C</w:t>
      </w:r>
      <w:r w:rsidR="000200A2" w:rsidRPr="000B1A3B">
        <w:rPr>
          <w:sz w:val="28"/>
          <w:szCs w:val="24"/>
        </w:rPr>
        <w:t>’</w:t>
      </w:r>
      <w:r w:rsidR="00242707" w:rsidRPr="000B1A3B">
        <w:rPr>
          <w:sz w:val="28"/>
          <w:szCs w:val="24"/>
        </w:rPr>
        <w:t>est sa ville. Et il y a son prétendu ordre du Dragon.</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Ne plaisantez pas avec cela, dit Kate.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Ce n</w:t>
      </w:r>
      <w:r w:rsidR="000200A2" w:rsidRPr="000B1A3B">
        <w:rPr>
          <w:sz w:val="28"/>
          <w:szCs w:val="24"/>
        </w:rPr>
        <w:t>’</w:t>
      </w:r>
      <w:r w:rsidR="00242707" w:rsidRPr="000B1A3B">
        <w:rPr>
          <w:sz w:val="28"/>
          <w:szCs w:val="24"/>
        </w:rPr>
        <w:t>est pas mon intention</w:t>
      </w:r>
      <w:r w:rsidRPr="000B1A3B">
        <w:rPr>
          <w:sz w:val="28"/>
          <w:szCs w:val="24"/>
        </w:rPr>
        <w:t>. </w:t>
      </w:r>
      <w:r w:rsidR="001F006E" w:rsidRPr="000B1A3B">
        <w:rPr>
          <w:sz w:val="28"/>
          <w:szCs w:val="24"/>
        </w:rPr>
        <w:t>»</w:t>
      </w:r>
      <w:r w:rsidR="00242707" w:rsidRPr="000B1A3B">
        <w:rPr>
          <w:sz w:val="28"/>
          <w:szCs w:val="24"/>
        </w:rPr>
        <w:t xml:space="preserve"> Des pas appr</w:t>
      </w:r>
      <w:r w:rsidRPr="000B1A3B">
        <w:rPr>
          <w:sz w:val="28"/>
          <w:szCs w:val="24"/>
        </w:rPr>
        <w:t>oc</w:t>
      </w:r>
      <w:r w:rsidR="00242707" w:rsidRPr="000B1A3B">
        <w:rPr>
          <w:sz w:val="28"/>
          <w:szCs w:val="24"/>
        </w:rPr>
        <w:t>haient, de l</w:t>
      </w:r>
      <w:r w:rsidR="000200A2" w:rsidRPr="000B1A3B">
        <w:rPr>
          <w:sz w:val="28"/>
          <w:szCs w:val="24"/>
        </w:rPr>
        <w:t>’</w:t>
      </w:r>
      <w:r w:rsidR="00242707" w:rsidRPr="000B1A3B">
        <w:rPr>
          <w:sz w:val="28"/>
          <w:szCs w:val="24"/>
        </w:rPr>
        <w:t>autre côté de la haie, et O</w:t>
      </w:r>
      <w:r w:rsidR="000200A2" w:rsidRPr="000B1A3B">
        <w:rPr>
          <w:sz w:val="28"/>
          <w:szCs w:val="24"/>
        </w:rPr>
        <w:t>’</w:t>
      </w:r>
      <w:r w:rsidR="00242707" w:rsidRPr="000B1A3B">
        <w:rPr>
          <w:sz w:val="28"/>
          <w:szCs w:val="24"/>
        </w:rPr>
        <w:t>Rourke entraîna Kate plus loin sous les arbres ruisselants. Deux hommes en vêtements d</w:t>
      </w:r>
      <w:r w:rsidR="000200A2" w:rsidRPr="000B1A3B">
        <w:rPr>
          <w:sz w:val="28"/>
          <w:szCs w:val="24"/>
        </w:rPr>
        <w:t>’</w:t>
      </w:r>
      <w:r w:rsidR="00242707" w:rsidRPr="000B1A3B">
        <w:rPr>
          <w:sz w:val="28"/>
          <w:szCs w:val="24"/>
        </w:rPr>
        <w:t>ouvrier passèrent rapidement sans jeter un coup d</w:t>
      </w:r>
      <w:r w:rsidR="000200A2" w:rsidRPr="000B1A3B">
        <w:rPr>
          <w:sz w:val="28"/>
          <w:szCs w:val="24"/>
        </w:rPr>
        <w:t>’</w:t>
      </w:r>
      <w:r w:rsidR="00242707" w:rsidRPr="000B1A3B">
        <w:rPr>
          <w:sz w:val="28"/>
          <w:szCs w:val="24"/>
        </w:rPr>
        <w:t xml:space="preserve">œil dans leur direction. </w:t>
      </w:r>
      <w:r w:rsidR="001F006E" w:rsidRPr="000B1A3B">
        <w:rPr>
          <w:sz w:val="28"/>
          <w:szCs w:val="24"/>
        </w:rPr>
        <w:t>«</w:t>
      </w:r>
      <w:r w:rsidR="00B71BC1" w:rsidRPr="000B1A3B">
        <w:rPr>
          <w:sz w:val="28"/>
          <w:szCs w:val="24"/>
        </w:rPr>
        <w:t> </w:t>
      </w:r>
      <w:r w:rsidR="00242707" w:rsidRPr="000B1A3B">
        <w:rPr>
          <w:sz w:val="28"/>
          <w:szCs w:val="24"/>
        </w:rPr>
        <w:t>Je ne plaisante pas avec cela, mais je ne crois pas qu</w:t>
      </w:r>
      <w:r w:rsidR="000200A2" w:rsidRPr="000B1A3B">
        <w:rPr>
          <w:sz w:val="28"/>
          <w:szCs w:val="24"/>
        </w:rPr>
        <w:t>’</w:t>
      </w:r>
      <w:r w:rsidR="00242707" w:rsidRPr="000B1A3B">
        <w:rPr>
          <w:sz w:val="28"/>
          <w:szCs w:val="24"/>
        </w:rPr>
        <w:t>il s</w:t>
      </w:r>
      <w:r w:rsidR="000200A2" w:rsidRPr="000B1A3B">
        <w:rPr>
          <w:sz w:val="28"/>
          <w:szCs w:val="24"/>
        </w:rPr>
        <w:t>’</w:t>
      </w:r>
      <w:r w:rsidR="00242707" w:rsidRPr="000B1A3B">
        <w:rPr>
          <w:sz w:val="28"/>
          <w:szCs w:val="24"/>
        </w:rPr>
        <w:t>agisse d</w:t>
      </w:r>
      <w:r w:rsidR="000200A2" w:rsidRPr="000B1A3B">
        <w:rPr>
          <w:sz w:val="28"/>
          <w:szCs w:val="24"/>
        </w:rPr>
        <w:t>’</w:t>
      </w:r>
      <w:r w:rsidR="00242707" w:rsidRPr="000B1A3B">
        <w:rPr>
          <w:sz w:val="28"/>
          <w:szCs w:val="24"/>
        </w:rPr>
        <w:t>une ass</w:t>
      </w:r>
      <w:r w:rsidRPr="000B1A3B">
        <w:rPr>
          <w:sz w:val="28"/>
          <w:szCs w:val="24"/>
        </w:rPr>
        <w:t>oc</w:t>
      </w:r>
      <w:r w:rsidR="00242707" w:rsidRPr="000B1A3B">
        <w:rPr>
          <w:sz w:val="28"/>
          <w:szCs w:val="24"/>
        </w:rPr>
        <w:t>iation très efficace. Lucian ne sait même pas où aura lieu la prochaine nuit de la cérémonie d</w:t>
      </w:r>
      <w:r w:rsidR="000200A2" w:rsidRPr="000B1A3B">
        <w:rPr>
          <w:sz w:val="28"/>
          <w:szCs w:val="24"/>
        </w:rPr>
        <w:t>’</w:t>
      </w:r>
      <w:r w:rsidR="00242707" w:rsidRPr="000B1A3B">
        <w:rPr>
          <w:sz w:val="28"/>
          <w:szCs w:val="24"/>
        </w:rPr>
        <w:t>investiture</w:t>
      </w:r>
      <w:r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 xml:space="preserve">Kate réprima sa colère. </w:t>
      </w:r>
      <w:r w:rsidR="001F006E" w:rsidRPr="000B1A3B">
        <w:rPr>
          <w:sz w:val="28"/>
          <w:szCs w:val="24"/>
        </w:rPr>
        <w:t>«</w:t>
      </w:r>
      <w:r w:rsidR="00B71BC1" w:rsidRPr="000B1A3B">
        <w:rPr>
          <w:sz w:val="28"/>
          <w:szCs w:val="24"/>
        </w:rPr>
        <w:t> </w:t>
      </w:r>
      <w:r w:rsidRPr="000B1A3B">
        <w:rPr>
          <w:sz w:val="28"/>
          <w:szCs w:val="24"/>
        </w:rPr>
        <w:t>On n</w:t>
      </w:r>
      <w:r w:rsidR="000200A2" w:rsidRPr="000B1A3B">
        <w:rPr>
          <w:sz w:val="28"/>
          <w:szCs w:val="24"/>
        </w:rPr>
        <w:t>’</w:t>
      </w:r>
      <w:r w:rsidRPr="000B1A3B">
        <w:rPr>
          <w:sz w:val="28"/>
          <w:szCs w:val="24"/>
        </w:rPr>
        <w:t>a pas fait mieux.</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Moi, si, répliqua O</w:t>
      </w:r>
      <w:r w:rsidR="000200A2" w:rsidRPr="000B1A3B">
        <w:rPr>
          <w:sz w:val="28"/>
          <w:szCs w:val="24"/>
        </w:rPr>
        <w:t>’</w:t>
      </w:r>
      <w:r w:rsidR="00242707" w:rsidRPr="000B1A3B">
        <w:rPr>
          <w:sz w:val="28"/>
          <w:szCs w:val="24"/>
        </w:rPr>
        <w:t>Rourke. Venez</w:t>
      </w:r>
      <w:r w:rsidRPr="000B1A3B">
        <w:rPr>
          <w:sz w:val="28"/>
          <w:szCs w:val="24"/>
        </w:rPr>
        <w:t>. </w:t>
      </w:r>
      <w:r w:rsidR="001F006E" w:rsidRPr="000B1A3B">
        <w:rPr>
          <w:sz w:val="28"/>
          <w:szCs w:val="24"/>
        </w:rPr>
        <w:t>»</w:t>
      </w:r>
      <w:r w:rsidR="00242707" w:rsidRPr="000B1A3B">
        <w:rPr>
          <w:sz w:val="28"/>
          <w:szCs w:val="24"/>
        </w:rPr>
        <w:t xml:space="preserve"> Il prit Kate par le bras et l</w:t>
      </w:r>
      <w:r w:rsidR="000200A2" w:rsidRPr="000B1A3B">
        <w:rPr>
          <w:sz w:val="28"/>
          <w:szCs w:val="24"/>
        </w:rPr>
        <w:t>’</w:t>
      </w:r>
      <w:r w:rsidR="00242707" w:rsidRPr="000B1A3B">
        <w:rPr>
          <w:sz w:val="28"/>
          <w:szCs w:val="24"/>
        </w:rPr>
        <w:t>entraîna dans la rue jusqu</w:t>
      </w:r>
      <w:r w:rsidR="000200A2" w:rsidRPr="000B1A3B">
        <w:rPr>
          <w:sz w:val="28"/>
          <w:szCs w:val="24"/>
        </w:rPr>
        <w:t>’</w:t>
      </w:r>
      <w:r w:rsidR="00242707" w:rsidRPr="000B1A3B">
        <w:rPr>
          <w:sz w:val="28"/>
          <w:szCs w:val="24"/>
        </w:rPr>
        <w:t>à une moto couverte d</w:t>
      </w:r>
      <w:r w:rsidR="000200A2" w:rsidRPr="000B1A3B">
        <w:rPr>
          <w:sz w:val="28"/>
          <w:szCs w:val="24"/>
        </w:rPr>
        <w:t>’</w:t>
      </w:r>
      <w:r w:rsidR="00242707" w:rsidRPr="000B1A3B">
        <w:rPr>
          <w:sz w:val="28"/>
          <w:szCs w:val="24"/>
        </w:rPr>
        <w:t>une b</w:t>
      </w:r>
      <w:r w:rsidR="00547A02" w:rsidRPr="000B1A3B">
        <w:rPr>
          <w:sz w:val="28"/>
          <w:szCs w:val="24"/>
        </w:rPr>
        <w:t>â</w:t>
      </w:r>
      <w:r w:rsidR="00242707" w:rsidRPr="000B1A3B">
        <w:rPr>
          <w:sz w:val="28"/>
          <w:szCs w:val="24"/>
        </w:rPr>
        <w:t>che en plastique. C</w:t>
      </w:r>
      <w:r w:rsidR="000200A2" w:rsidRPr="000B1A3B">
        <w:rPr>
          <w:sz w:val="28"/>
          <w:szCs w:val="24"/>
        </w:rPr>
        <w:t>’</w:t>
      </w:r>
      <w:r w:rsidR="00242707" w:rsidRPr="000B1A3B">
        <w:rPr>
          <w:sz w:val="28"/>
          <w:szCs w:val="24"/>
        </w:rPr>
        <w:t>était un side-car qui semblait sorti d</w:t>
      </w:r>
      <w:r w:rsidR="000200A2" w:rsidRPr="000B1A3B">
        <w:rPr>
          <w:sz w:val="28"/>
          <w:szCs w:val="24"/>
        </w:rPr>
        <w:t>’</w:t>
      </w:r>
      <w:r w:rsidR="00242707" w:rsidRPr="000B1A3B">
        <w:rPr>
          <w:sz w:val="28"/>
          <w:szCs w:val="24"/>
        </w:rPr>
        <w:t>un vieux film de la Deuxième Guerre mondiale, pensa Kate. O</w:t>
      </w:r>
      <w:r w:rsidR="000200A2" w:rsidRPr="000B1A3B">
        <w:rPr>
          <w:sz w:val="28"/>
          <w:szCs w:val="24"/>
        </w:rPr>
        <w:t>’</w:t>
      </w:r>
      <w:r w:rsidR="00242707" w:rsidRPr="000B1A3B">
        <w:rPr>
          <w:sz w:val="28"/>
          <w:szCs w:val="24"/>
        </w:rPr>
        <w:t xml:space="preserve">Rourke ôta le plastique, le plia et le fourra sous le siège </w:t>
      </w:r>
      <w:r w:rsidR="001F006E" w:rsidRPr="000B1A3B">
        <w:rPr>
          <w:sz w:val="28"/>
          <w:szCs w:val="24"/>
        </w:rPr>
        <w:t>«</w:t>
      </w:r>
      <w:r w:rsidR="00B71BC1" w:rsidRPr="000B1A3B">
        <w:rPr>
          <w:sz w:val="28"/>
          <w:szCs w:val="24"/>
        </w:rPr>
        <w:t> </w:t>
      </w:r>
      <w:r w:rsidR="00242707" w:rsidRPr="000B1A3B">
        <w:rPr>
          <w:sz w:val="28"/>
          <w:szCs w:val="24"/>
        </w:rPr>
        <w:t>Montez</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n</w:t>
      </w:r>
      <w:r w:rsidR="000200A2" w:rsidRPr="000B1A3B">
        <w:rPr>
          <w:sz w:val="28"/>
          <w:szCs w:val="24"/>
        </w:rPr>
        <w:t>’</w:t>
      </w:r>
      <w:r w:rsidRPr="000B1A3B">
        <w:rPr>
          <w:sz w:val="28"/>
          <w:szCs w:val="24"/>
        </w:rPr>
        <w:t>était jamais montée dans un side-car</w:t>
      </w:r>
      <w:r w:rsidR="007561BD" w:rsidRPr="000B1A3B">
        <w:rPr>
          <w:sz w:val="28"/>
          <w:szCs w:val="24"/>
        </w:rPr>
        <w:t>…</w:t>
      </w:r>
      <w:r w:rsidRPr="000B1A3B">
        <w:rPr>
          <w:sz w:val="28"/>
          <w:szCs w:val="24"/>
        </w:rPr>
        <w:t xml:space="preserve"> seul</w:t>
      </w:r>
      <w:r w:rsidR="00C71C2F" w:rsidRPr="000B1A3B">
        <w:rPr>
          <w:sz w:val="28"/>
          <w:szCs w:val="24"/>
        </w:rPr>
        <w:t>em</w:t>
      </w:r>
      <w:r w:rsidRPr="000B1A3B">
        <w:rPr>
          <w:sz w:val="28"/>
          <w:szCs w:val="24"/>
        </w:rPr>
        <w:t>ent quelques fois sur une moto avec Tom</w:t>
      </w:r>
      <w:r w:rsidR="007561BD" w:rsidRPr="000B1A3B">
        <w:rPr>
          <w:sz w:val="28"/>
          <w:szCs w:val="24"/>
        </w:rPr>
        <w:t>…</w:t>
      </w:r>
      <w:r w:rsidRPr="000B1A3B">
        <w:rPr>
          <w:sz w:val="28"/>
          <w:szCs w:val="24"/>
        </w:rPr>
        <w:t xml:space="preserve"> Elle se recroquevilla dans le petit espace. Le pare-brise était fendillé et décoloré, le cuir du siège craquelé et réparé avec du ruban adhésif en une centaine d</w:t>
      </w:r>
      <w:r w:rsidR="000200A2" w:rsidRPr="000B1A3B">
        <w:rPr>
          <w:sz w:val="28"/>
          <w:szCs w:val="24"/>
        </w:rPr>
        <w:t>’</w:t>
      </w:r>
      <w:r w:rsidRPr="000B1A3B">
        <w:rPr>
          <w:sz w:val="28"/>
          <w:szCs w:val="24"/>
        </w:rPr>
        <w:t>endroits. Quand elle eut suffisamment replié ses jambes pour tenir dans la caisse en forme d</w:t>
      </w:r>
      <w:r w:rsidR="000200A2" w:rsidRPr="000B1A3B">
        <w:rPr>
          <w:sz w:val="28"/>
          <w:szCs w:val="24"/>
        </w:rPr>
        <w:t>’</w:t>
      </w:r>
      <w:r w:rsidRPr="000B1A3B">
        <w:rPr>
          <w:sz w:val="28"/>
          <w:szCs w:val="24"/>
        </w:rPr>
        <w:t>œuf, O</w:t>
      </w:r>
      <w:r w:rsidR="000200A2" w:rsidRPr="000B1A3B">
        <w:rPr>
          <w:sz w:val="28"/>
          <w:szCs w:val="24"/>
        </w:rPr>
        <w:t>’</w:t>
      </w:r>
      <w:r w:rsidRPr="000B1A3B">
        <w:rPr>
          <w:sz w:val="28"/>
          <w:szCs w:val="24"/>
        </w:rPr>
        <w:t>Rourke lui tendit une co</w:t>
      </w:r>
      <w:r w:rsidR="00C71C2F" w:rsidRPr="000B1A3B">
        <w:rPr>
          <w:sz w:val="28"/>
          <w:szCs w:val="24"/>
        </w:rPr>
        <w:t>uv</w:t>
      </w:r>
      <w:r w:rsidRPr="000B1A3B">
        <w:rPr>
          <w:sz w:val="28"/>
          <w:szCs w:val="24"/>
        </w:rPr>
        <w:t xml:space="preserve">erture et une paire de grosses lunettes. </w:t>
      </w:r>
      <w:r w:rsidR="001F006E" w:rsidRPr="000B1A3B">
        <w:rPr>
          <w:sz w:val="28"/>
          <w:szCs w:val="24"/>
        </w:rPr>
        <w:t>«</w:t>
      </w:r>
      <w:r w:rsidR="00B71BC1" w:rsidRPr="000B1A3B">
        <w:rPr>
          <w:sz w:val="28"/>
          <w:szCs w:val="24"/>
        </w:rPr>
        <w:t> </w:t>
      </w:r>
      <w:r w:rsidRPr="000B1A3B">
        <w:rPr>
          <w:sz w:val="28"/>
          <w:szCs w:val="24"/>
        </w:rPr>
        <w:t>Mettez ça</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chaussa les lunettes, s</w:t>
      </w:r>
      <w:r w:rsidR="000200A2" w:rsidRPr="000B1A3B">
        <w:rPr>
          <w:sz w:val="28"/>
          <w:szCs w:val="24"/>
        </w:rPr>
        <w:t>’</w:t>
      </w:r>
      <w:r w:rsidRPr="000B1A3B">
        <w:rPr>
          <w:sz w:val="28"/>
          <w:szCs w:val="24"/>
        </w:rPr>
        <w:t>imaginant le look qu</w:t>
      </w:r>
      <w:r w:rsidR="000200A2" w:rsidRPr="000B1A3B">
        <w:rPr>
          <w:sz w:val="28"/>
          <w:szCs w:val="24"/>
        </w:rPr>
        <w:t>’</w:t>
      </w:r>
      <w:r w:rsidRPr="000B1A3B">
        <w:rPr>
          <w:sz w:val="28"/>
          <w:szCs w:val="24"/>
        </w:rPr>
        <w:t xml:space="preserve">elle avait avec son manteau, son foulard de paysanne, et ce truc absurde. Même les verres étaient semi-opaques. </w:t>
      </w:r>
      <w:r w:rsidR="001F006E" w:rsidRPr="000B1A3B">
        <w:rPr>
          <w:sz w:val="28"/>
          <w:szCs w:val="24"/>
        </w:rPr>
        <w:t>«</w:t>
      </w:r>
      <w:r w:rsidR="00B71BC1" w:rsidRPr="000B1A3B">
        <w:rPr>
          <w:sz w:val="28"/>
          <w:szCs w:val="24"/>
        </w:rPr>
        <w:t> </w:t>
      </w:r>
      <w:r w:rsidRPr="000B1A3B">
        <w:rPr>
          <w:sz w:val="28"/>
          <w:szCs w:val="24"/>
        </w:rPr>
        <w:t>Où avez-vous trouvé cette moto</w:t>
      </w:r>
      <w:r w:rsidR="00C71C2F" w:rsidRPr="000B1A3B">
        <w:rPr>
          <w:sz w:val="28"/>
          <w:szCs w:val="24"/>
        </w:rPr>
        <w:t> ? </w:t>
      </w:r>
      <w:r w:rsidR="001F006E" w:rsidRPr="000B1A3B">
        <w:rPr>
          <w:sz w:val="28"/>
          <w:szCs w:val="24"/>
        </w:rPr>
        <w:t>»</w:t>
      </w:r>
      <w:r w:rsidRPr="000B1A3B">
        <w:rPr>
          <w:sz w:val="28"/>
          <w:szCs w:val="24"/>
        </w:rPr>
        <w:t xml:space="preserve"> demanda-t-elle.</w:t>
      </w:r>
    </w:p>
    <w:p w:rsidR="004449C3" w:rsidRPr="000B1A3B" w:rsidRDefault="00242707" w:rsidP="00943037">
      <w:pPr>
        <w:pStyle w:val="Corpsdutexte1"/>
        <w:spacing w:line="240" w:lineRule="auto"/>
        <w:ind w:right="20" w:firstLine="284"/>
        <w:rPr>
          <w:sz w:val="28"/>
          <w:szCs w:val="24"/>
        </w:rPr>
      </w:pPr>
      <w:r w:rsidRPr="000B1A3B">
        <w:rPr>
          <w:sz w:val="28"/>
          <w:szCs w:val="24"/>
        </w:rPr>
        <w:t>Le prêtre était en train de mettre ses propres lunettes et un casque d</w:t>
      </w:r>
      <w:r w:rsidR="000200A2" w:rsidRPr="000B1A3B">
        <w:rPr>
          <w:sz w:val="28"/>
          <w:szCs w:val="24"/>
        </w:rPr>
        <w:t>’</w:t>
      </w:r>
      <w:r w:rsidRPr="000B1A3B">
        <w:rPr>
          <w:sz w:val="28"/>
          <w:szCs w:val="24"/>
        </w:rPr>
        <w:t xml:space="preserve">aviateur en cuir qui donna envie de rire à Kate. </w:t>
      </w:r>
      <w:r w:rsidR="001F006E" w:rsidRPr="000B1A3B">
        <w:rPr>
          <w:sz w:val="28"/>
          <w:szCs w:val="24"/>
        </w:rPr>
        <w:t>«</w:t>
      </w:r>
      <w:r w:rsidR="00B71BC1" w:rsidRPr="000B1A3B">
        <w:rPr>
          <w:sz w:val="28"/>
          <w:szCs w:val="24"/>
        </w:rPr>
        <w:t> </w:t>
      </w:r>
      <w:r w:rsidRPr="000B1A3B">
        <w:rPr>
          <w:sz w:val="28"/>
          <w:szCs w:val="24"/>
        </w:rPr>
        <w:t>C</w:t>
      </w:r>
      <w:r w:rsidR="000200A2" w:rsidRPr="000B1A3B">
        <w:rPr>
          <w:sz w:val="28"/>
          <w:szCs w:val="24"/>
        </w:rPr>
        <w:t>’</w:t>
      </w:r>
      <w:r w:rsidRPr="000B1A3B">
        <w:rPr>
          <w:sz w:val="28"/>
          <w:szCs w:val="24"/>
        </w:rPr>
        <w:t>est un cadeau du père Stoicescu. L</w:t>
      </w:r>
      <w:r w:rsidR="000200A2" w:rsidRPr="000B1A3B">
        <w:rPr>
          <w:sz w:val="28"/>
          <w:szCs w:val="24"/>
        </w:rPr>
        <w:t>’</w:t>
      </w:r>
      <w:r w:rsidRPr="000B1A3B">
        <w:rPr>
          <w:sz w:val="28"/>
          <w:szCs w:val="24"/>
        </w:rPr>
        <w:t>un des pères de passage l</w:t>
      </w:r>
      <w:r w:rsidR="000200A2" w:rsidRPr="000B1A3B">
        <w:rPr>
          <w:sz w:val="28"/>
          <w:szCs w:val="24"/>
        </w:rPr>
        <w:t>’</w:t>
      </w:r>
      <w:r w:rsidRPr="000B1A3B">
        <w:rPr>
          <w:sz w:val="28"/>
          <w:szCs w:val="24"/>
        </w:rPr>
        <w:t>avait achetée et laissée dans un garage près de l</w:t>
      </w:r>
      <w:r w:rsidR="000200A2" w:rsidRPr="000B1A3B">
        <w:rPr>
          <w:sz w:val="28"/>
          <w:szCs w:val="24"/>
        </w:rPr>
        <w:t>’</w:t>
      </w:r>
      <w:r w:rsidRPr="000B1A3B">
        <w:rPr>
          <w:sz w:val="28"/>
          <w:szCs w:val="24"/>
        </w:rPr>
        <w:t>université. Je n</w:t>
      </w:r>
      <w:r w:rsidR="000200A2" w:rsidRPr="000B1A3B">
        <w:rPr>
          <w:sz w:val="28"/>
          <w:szCs w:val="24"/>
        </w:rPr>
        <w:t>’</w:t>
      </w:r>
      <w:r w:rsidRPr="000B1A3B">
        <w:rPr>
          <w:sz w:val="28"/>
          <w:szCs w:val="24"/>
        </w:rPr>
        <w:t>ai pas vu la nécessité de m</w:t>
      </w:r>
      <w:r w:rsidR="000200A2" w:rsidRPr="000B1A3B">
        <w:rPr>
          <w:sz w:val="28"/>
          <w:szCs w:val="24"/>
        </w:rPr>
        <w:t>’</w:t>
      </w:r>
      <w:r w:rsidRPr="000B1A3B">
        <w:rPr>
          <w:sz w:val="28"/>
          <w:szCs w:val="24"/>
        </w:rPr>
        <w:t>en servir jusqu</w:t>
      </w:r>
      <w:r w:rsidR="000200A2" w:rsidRPr="000B1A3B">
        <w:rPr>
          <w:sz w:val="28"/>
          <w:szCs w:val="24"/>
        </w:rPr>
        <w:t>’</w:t>
      </w:r>
      <w:r w:rsidRPr="000B1A3B">
        <w:rPr>
          <w:sz w:val="28"/>
          <w:szCs w:val="24"/>
        </w:rPr>
        <w:t>à aujourd</w:t>
      </w:r>
      <w:r w:rsidR="000200A2" w:rsidRPr="000B1A3B">
        <w:rPr>
          <w:sz w:val="28"/>
          <w:szCs w:val="24"/>
        </w:rPr>
        <w:t>’</w:t>
      </w:r>
      <w:r w:rsidRPr="000B1A3B">
        <w:rPr>
          <w:sz w:val="28"/>
          <w:szCs w:val="24"/>
        </w:rPr>
        <w:t>hui</w:t>
      </w:r>
      <w:r w:rsidR="00C71C2F" w:rsidRPr="000B1A3B">
        <w:rPr>
          <w:sz w:val="28"/>
          <w:szCs w:val="24"/>
        </w:rPr>
        <w:t>. </w:t>
      </w:r>
      <w:r w:rsidR="001F006E" w:rsidRPr="000B1A3B">
        <w:rPr>
          <w:sz w:val="28"/>
          <w:szCs w:val="24"/>
        </w:rPr>
        <w:t>»</w:t>
      </w:r>
      <w:r w:rsidRPr="000B1A3B">
        <w:rPr>
          <w:sz w:val="28"/>
          <w:szCs w:val="24"/>
        </w:rPr>
        <w:t xml:space="preserve"> Il tourna une clé, tripota le robinet d</w:t>
      </w:r>
      <w:r w:rsidR="000200A2" w:rsidRPr="000B1A3B">
        <w:rPr>
          <w:sz w:val="28"/>
          <w:szCs w:val="24"/>
        </w:rPr>
        <w:t>’</w:t>
      </w:r>
      <w:r w:rsidRPr="000B1A3B">
        <w:rPr>
          <w:sz w:val="28"/>
          <w:szCs w:val="24"/>
        </w:rPr>
        <w:t>essence, sur le flanc de la vieille machine, et sauta^ sur une pédale. Sans résultat.</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Êtes-vous sûr de savoir conduire cet engin</w:t>
      </w:r>
      <w:r w:rsidR="00C71C2F" w:rsidRPr="000B1A3B">
        <w:rPr>
          <w:sz w:val="28"/>
          <w:szCs w:val="24"/>
        </w:rPr>
        <w:t> ? </w:t>
      </w:r>
      <w:r w:rsidRPr="000B1A3B">
        <w:rPr>
          <w:sz w:val="28"/>
          <w:szCs w:val="24"/>
        </w:rPr>
        <w:t>»</w:t>
      </w:r>
      <w:r w:rsidR="00242707" w:rsidRPr="000B1A3B">
        <w:rPr>
          <w:sz w:val="28"/>
          <w:szCs w:val="24"/>
        </w:rPr>
        <w:t xml:space="preserve"> Kate se sentait ridicule, assise dans le side-car, au bord du trottoir. Elle s</w:t>
      </w:r>
      <w:r w:rsidR="000200A2" w:rsidRPr="000B1A3B">
        <w:rPr>
          <w:sz w:val="28"/>
          <w:szCs w:val="24"/>
        </w:rPr>
        <w:t>’</w:t>
      </w:r>
      <w:r w:rsidR="00242707" w:rsidRPr="000B1A3B">
        <w:rPr>
          <w:sz w:val="28"/>
          <w:szCs w:val="24"/>
        </w:rPr>
        <w:t>attendait à voir arriver d</w:t>
      </w:r>
      <w:r w:rsidR="000200A2" w:rsidRPr="000B1A3B">
        <w:rPr>
          <w:sz w:val="28"/>
          <w:szCs w:val="24"/>
        </w:rPr>
        <w:t>’</w:t>
      </w:r>
      <w:r w:rsidR="00242707" w:rsidRPr="000B1A3B">
        <w:rPr>
          <w:sz w:val="28"/>
          <w:szCs w:val="24"/>
        </w:rPr>
        <w:t>une seconde à l</w:t>
      </w:r>
      <w:r w:rsidR="000200A2" w:rsidRPr="000B1A3B">
        <w:rPr>
          <w:sz w:val="28"/>
          <w:szCs w:val="24"/>
        </w:rPr>
        <w:t>’</w:t>
      </w:r>
      <w:r w:rsidR="00242707" w:rsidRPr="000B1A3B">
        <w:rPr>
          <w:sz w:val="28"/>
          <w:szCs w:val="24"/>
        </w:rPr>
        <w:t>autre la Mercedes de la Securitate.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en avais une avant d</w:t>
      </w:r>
      <w:r w:rsidR="000200A2" w:rsidRPr="000B1A3B">
        <w:rPr>
          <w:sz w:val="28"/>
          <w:szCs w:val="24"/>
        </w:rPr>
        <w:t>’</w:t>
      </w:r>
      <w:r w:rsidR="00242707" w:rsidRPr="000B1A3B">
        <w:rPr>
          <w:sz w:val="28"/>
          <w:szCs w:val="24"/>
        </w:rPr>
        <w:t>aller au Vietnam</w:t>
      </w:r>
      <w:r w:rsidR="00C71C2F" w:rsidRPr="000B1A3B">
        <w:rPr>
          <w:sz w:val="28"/>
          <w:szCs w:val="24"/>
        </w:rPr>
        <w:t> </w:t>
      </w:r>
      <w:r w:rsidRPr="000B1A3B">
        <w:rPr>
          <w:sz w:val="28"/>
          <w:szCs w:val="24"/>
        </w:rPr>
        <w:t>»</w:t>
      </w:r>
      <w:r w:rsidR="00242707" w:rsidRPr="000B1A3B">
        <w:rPr>
          <w:sz w:val="28"/>
          <w:szCs w:val="24"/>
        </w:rPr>
        <w:t>, murmura O</w:t>
      </w:r>
      <w:r w:rsidR="000200A2" w:rsidRPr="000B1A3B">
        <w:rPr>
          <w:sz w:val="28"/>
          <w:szCs w:val="24"/>
        </w:rPr>
        <w:t>’</w:t>
      </w:r>
      <w:r w:rsidR="00242707" w:rsidRPr="000B1A3B">
        <w:rPr>
          <w:sz w:val="28"/>
          <w:szCs w:val="24"/>
        </w:rPr>
        <w:t xml:space="preserve">Rourke en manœuvrant un autre levier. Il se redressa, se souleva et retomba de tout son poids sur la pédale. De nouveau, rien. </w:t>
      </w:r>
      <w:r w:rsidRPr="000B1A3B">
        <w:rPr>
          <w:sz w:val="28"/>
          <w:szCs w:val="24"/>
        </w:rPr>
        <w:t>«</w:t>
      </w:r>
      <w:r w:rsidR="00B71BC1" w:rsidRPr="000B1A3B">
        <w:rPr>
          <w:sz w:val="28"/>
          <w:szCs w:val="24"/>
        </w:rPr>
        <w:t> </w:t>
      </w:r>
      <w:r w:rsidR="00242707" w:rsidRPr="000B1A3B">
        <w:rPr>
          <w:sz w:val="28"/>
          <w:szCs w:val="24"/>
        </w:rPr>
        <w:t>Bordel de merde</w:t>
      </w:r>
      <w:r w:rsidR="00C71C2F" w:rsidRPr="000B1A3B">
        <w:rPr>
          <w:sz w:val="28"/>
          <w:szCs w:val="24"/>
        </w:rPr>
        <w:t> </w:t>
      </w:r>
      <w:r w:rsidRPr="000B1A3B">
        <w:rPr>
          <w:sz w:val="28"/>
          <w:szCs w:val="24"/>
        </w:rPr>
        <w:t>»</w:t>
      </w:r>
      <w:r w:rsidR="00242707" w:rsidRPr="000B1A3B">
        <w:rPr>
          <w:sz w:val="28"/>
          <w:szCs w:val="24"/>
        </w:rPr>
        <w:t>, grommela le prêtre.</w:t>
      </w:r>
    </w:p>
    <w:p w:rsidR="004449C3" w:rsidRPr="000B1A3B" w:rsidRDefault="00242707" w:rsidP="00943037">
      <w:pPr>
        <w:pStyle w:val="Corpsdutexte121"/>
        <w:spacing w:line="240" w:lineRule="auto"/>
        <w:ind w:firstLine="284"/>
        <w:jc w:val="both"/>
        <w:rPr>
          <w:sz w:val="28"/>
          <w:szCs w:val="24"/>
        </w:rPr>
      </w:pPr>
      <w:r w:rsidRPr="000B1A3B">
        <w:rPr>
          <w:sz w:val="28"/>
          <w:szCs w:val="24"/>
        </w:rPr>
        <w:t>Kate leva un sourcil, mais préféra ne rien dire.</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 xml:space="preserve">Rourke fit une autre tentative et obtint quelques toussotements du cylindre, une pétarade, puis le silence. </w:t>
      </w:r>
      <w:r w:rsidR="001F006E" w:rsidRPr="000B1A3B">
        <w:rPr>
          <w:sz w:val="28"/>
          <w:szCs w:val="24"/>
        </w:rPr>
        <w:t>«</w:t>
      </w:r>
      <w:r w:rsidR="00B71BC1" w:rsidRPr="000B1A3B">
        <w:rPr>
          <w:sz w:val="28"/>
          <w:szCs w:val="24"/>
        </w:rPr>
        <w:t> </w:t>
      </w:r>
      <w:r w:rsidRPr="000B1A3B">
        <w:rPr>
          <w:sz w:val="28"/>
          <w:szCs w:val="24"/>
        </w:rPr>
        <w:t>Satanée essence de merde</w:t>
      </w:r>
      <w:r w:rsidR="00C71C2F" w:rsidRPr="000B1A3B">
        <w:rPr>
          <w:sz w:val="28"/>
          <w:szCs w:val="24"/>
        </w:rPr>
        <w:t> </w:t>
      </w:r>
      <w:r w:rsidR="001F006E" w:rsidRPr="000B1A3B">
        <w:rPr>
          <w:sz w:val="28"/>
          <w:szCs w:val="24"/>
        </w:rPr>
        <w:t>»</w:t>
      </w:r>
      <w:r w:rsidRPr="000B1A3B">
        <w:rPr>
          <w:sz w:val="28"/>
          <w:szCs w:val="24"/>
        </w:rPr>
        <w:t>, dit-il, et il tripota quelque chose, au-dessus du moteur.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Vous avez bien dit que vous saviez où la cérémonie se tiendrait ce soir</w:t>
      </w:r>
      <w:r w:rsidR="00C71C2F" w:rsidRPr="000B1A3B">
        <w:rPr>
          <w:sz w:val="28"/>
          <w:szCs w:val="24"/>
        </w:rPr>
        <w:t> ? </w:t>
      </w:r>
      <w:r w:rsidRPr="000B1A3B">
        <w:rPr>
          <w:sz w:val="28"/>
          <w:szCs w:val="24"/>
        </w:rPr>
        <w:t>»</w:t>
      </w:r>
      <w:r w:rsidR="00242707" w:rsidRPr="000B1A3B">
        <w:rPr>
          <w:sz w:val="28"/>
          <w:szCs w:val="24"/>
        </w:rPr>
        <w:t xml:space="preserve"> demanda Kate à voix basse. Il pleuvait de nouveau et il n</w:t>
      </w:r>
      <w:r w:rsidR="000200A2" w:rsidRPr="000B1A3B">
        <w:rPr>
          <w:sz w:val="28"/>
          <w:szCs w:val="24"/>
        </w:rPr>
        <w:t>’</w:t>
      </w:r>
      <w:r w:rsidR="00242707" w:rsidRPr="000B1A3B">
        <w:rPr>
          <w:sz w:val="28"/>
          <w:szCs w:val="24"/>
        </w:rPr>
        <w:t>y avait ni piétons ni circul</w:t>
      </w:r>
      <w:r w:rsidR="00C71C2F" w:rsidRPr="000B1A3B">
        <w:rPr>
          <w:sz w:val="28"/>
          <w:szCs w:val="24"/>
        </w:rPr>
        <w:t>at</w:t>
      </w:r>
      <w:r w:rsidR="00242707" w:rsidRPr="000B1A3B">
        <w:rPr>
          <w:sz w:val="28"/>
          <w:szCs w:val="24"/>
        </w:rPr>
        <w:t>ion, mais elle éprouvait le besoin de chuchoter.</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abandonna son bricolage pour tirer une carte d</w:t>
      </w:r>
      <w:r w:rsidR="000200A2" w:rsidRPr="000B1A3B">
        <w:rPr>
          <w:sz w:val="28"/>
          <w:szCs w:val="24"/>
        </w:rPr>
        <w:t>’</w:t>
      </w:r>
      <w:r w:rsidRPr="000B1A3B">
        <w:rPr>
          <w:sz w:val="28"/>
          <w:szCs w:val="24"/>
        </w:rPr>
        <w:t>une poche en plastique, à l</w:t>
      </w:r>
      <w:r w:rsidR="000200A2" w:rsidRPr="000B1A3B">
        <w:rPr>
          <w:sz w:val="28"/>
          <w:szCs w:val="24"/>
        </w:rPr>
        <w:t>’</w:t>
      </w:r>
      <w:r w:rsidRPr="000B1A3B">
        <w:rPr>
          <w:sz w:val="28"/>
          <w:szCs w:val="24"/>
        </w:rPr>
        <w:t xml:space="preserve">intérieur du side-car. </w:t>
      </w:r>
      <w:r w:rsidR="001F006E" w:rsidRPr="000B1A3B">
        <w:rPr>
          <w:sz w:val="28"/>
          <w:szCs w:val="24"/>
        </w:rPr>
        <w:t>«</w:t>
      </w:r>
      <w:r w:rsidR="00B71BC1" w:rsidRPr="000B1A3B">
        <w:rPr>
          <w:sz w:val="28"/>
          <w:szCs w:val="24"/>
        </w:rPr>
        <w:t> </w:t>
      </w:r>
      <w:r w:rsidRPr="000B1A3B">
        <w:rPr>
          <w:sz w:val="28"/>
          <w:szCs w:val="24"/>
        </w:rPr>
        <w:t>Regardez</w:t>
      </w:r>
      <w:r w:rsidR="00C71C2F" w:rsidRPr="000B1A3B">
        <w:rPr>
          <w:sz w:val="28"/>
          <w:szCs w:val="24"/>
        </w:rPr>
        <w:t> </w:t>
      </w:r>
      <w:r w:rsidR="001F006E" w:rsidRPr="000B1A3B">
        <w:rPr>
          <w:sz w:val="28"/>
          <w:szCs w:val="24"/>
        </w:rPr>
        <w:t>»</w:t>
      </w:r>
      <w:r w:rsidRPr="000B1A3B">
        <w:rPr>
          <w:sz w:val="28"/>
          <w:szCs w:val="24"/>
        </w:rPr>
        <w:t>, dit-il.</w:t>
      </w:r>
    </w:p>
    <w:p w:rsidR="004449C3" w:rsidRPr="000B1A3B" w:rsidRDefault="00242707" w:rsidP="00943037">
      <w:pPr>
        <w:pStyle w:val="Corpsdutexte1"/>
        <w:spacing w:line="240" w:lineRule="auto"/>
        <w:ind w:right="20" w:firstLine="284"/>
        <w:rPr>
          <w:sz w:val="28"/>
          <w:szCs w:val="24"/>
        </w:rPr>
      </w:pPr>
      <w:r w:rsidRPr="000B1A3B">
        <w:rPr>
          <w:sz w:val="28"/>
          <w:szCs w:val="24"/>
        </w:rPr>
        <w:t>C</w:t>
      </w:r>
      <w:r w:rsidR="000200A2" w:rsidRPr="000B1A3B">
        <w:rPr>
          <w:sz w:val="28"/>
          <w:szCs w:val="24"/>
        </w:rPr>
        <w:t>’</w:t>
      </w:r>
      <w:r w:rsidRPr="000B1A3B">
        <w:rPr>
          <w:sz w:val="28"/>
          <w:szCs w:val="24"/>
        </w:rPr>
        <w:t xml:space="preserve">était une carte routière au 1/1 000 000. Kate la déplia, découvrit que la moitié représentait la Bulgarie, la tourna pour tomber sur la Roumanie centrale et vit que plusieurs villes étaient entourées au crayon rouge. </w:t>
      </w:r>
      <w:r w:rsidR="001F006E" w:rsidRPr="000B1A3B">
        <w:rPr>
          <w:sz w:val="28"/>
          <w:szCs w:val="24"/>
        </w:rPr>
        <w:t>«</w:t>
      </w:r>
      <w:r w:rsidR="00B71BC1" w:rsidRPr="000B1A3B">
        <w:rPr>
          <w:sz w:val="28"/>
          <w:szCs w:val="24"/>
        </w:rPr>
        <w:t xml:space="preserve"> </w:t>
      </w:r>
      <w:r w:rsidRPr="000B1A3B">
        <w:rPr>
          <w:sz w:val="28"/>
          <w:szCs w:val="24"/>
        </w:rPr>
        <w:t>Brasov, Tirgoviste, Sighisoara et Sibiu, lut-elle tout haut. Elles sont toutes marquées de rouge. Laquelle est</w:t>
      </w:r>
      <w:r w:rsidR="00B112D1" w:rsidRPr="000B1A3B">
        <w:rPr>
          <w:sz w:val="28"/>
          <w:szCs w:val="24"/>
        </w:rPr>
        <w:t>-</w:t>
      </w:r>
      <w:r w:rsidRPr="000B1A3B">
        <w:rPr>
          <w:sz w:val="28"/>
          <w:szCs w:val="24"/>
        </w:rPr>
        <w:t>ce</w:t>
      </w:r>
      <w:r w:rsidR="007561BD" w:rsidRPr="000B1A3B">
        <w:rPr>
          <w:sz w:val="28"/>
          <w:szCs w:val="24"/>
        </w:rPr>
        <w:t>…</w:t>
      </w:r>
      <w:r w:rsidRPr="000B1A3B">
        <w:rPr>
          <w:sz w:val="28"/>
          <w:szCs w:val="24"/>
        </w:rPr>
        <w:t xml:space="preserve"> et pourquoi</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appuya de nouveau sur la pédale et la machine se réveilla en rugissant. Le moteur s</w:t>
      </w:r>
      <w:r w:rsidR="000200A2" w:rsidRPr="000B1A3B">
        <w:rPr>
          <w:sz w:val="28"/>
          <w:szCs w:val="24"/>
        </w:rPr>
        <w:t>’</w:t>
      </w:r>
      <w:r w:rsidRPr="000B1A3B">
        <w:rPr>
          <w:sz w:val="28"/>
          <w:szCs w:val="24"/>
        </w:rPr>
        <w:t>emballa plusieurs fois avant de tourner régulièrement, puis le prêtre régla le ralenti et montra le chemin à sa comp</w:t>
      </w:r>
      <w:r w:rsidR="00C71C2F" w:rsidRPr="000B1A3B">
        <w:rPr>
          <w:sz w:val="28"/>
          <w:szCs w:val="24"/>
        </w:rPr>
        <w:t>ag</w:t>
      </w:r>
      <w:r w:rsidRPr="000B1A3B">
        <w:rPr>
          <w:sz w:val="28"/>
          <w:szCs w:val="24"/>
        </w:rPr>
        <w:t xml:space="preserve">ne. </w:t>
      </w:r>
      <w:r w:rsidR="001F006E" w:rsidRPr="000B1A3B">
        <w:rPr>
          <w:sz w:val="28"/>
          <w:szCs w:val="24"/>
        </w:rPr>
        <w:t>«</w:t>
      </w:r>
      <w:r w:rsidR="00B71BC1" w:rsidRPr="000B1A3B">
        <w:rPr>
          <w:sz w:val="28"/>
          <w:szCs w:val="24"/>
        </w:rPr>
        <w:t> </w:t>
      </w:r>
      <w:r w:rsidRPr="000B1A3B">
        <w:rPr>
          <w:sz w:val="28"/>
          <w:szCs w:val="24"/>
        </w:rPr>
        <w:t>Ce sont des villes qui ont une importance spéciale pour la Famille</w:t>
      </w:r>
      <w:r w:rsidR="00442C40" w:rsidRPr="00F5240C">
        <w:rPr>
          <w:rStyle w:val="CorpsdutexteItalique"/>
          <w:sz w:val="28"/>
          <w:szCs w:val="24"/>
          <w:u w:color="000000" w:themeColor="text1"/>
        </w:rPr>
        <w:t xml:space="preserve"> strigoi</w:t>
      </w:r>
      <w:r w:rsidRPr="000B1A3B">
        <w:rPr>
          <w:sz w:val="28"/>
          <w:szCs w:val="24"/>
        </w:rPr>
        <w:t>, dit-il. Je pense que c</w:t>
      </w:r>
      <w:r w:rsidR="000200A2" w:rsidRPr="000B1A3B">
        <w:rPr>
          <w:sz w:val="28"/>
          <w:szCs w:val="24"/>
        </w:rPr>
        <w:t>’</w:t>
      </w:r>
      <w:r w:rsidRPr="000B1A3B">
        <w:rPr>
          <w:sz w:val="28"/>
          <w:szCs w:val="24"/>
        </w:rPr>
        <w:t>est là qu</w:t>
      </w:r>
      <w:r w:rsidR="000200A2" w:rsidRPr="000B1A3B">
        <w:rPr>
          <w:sz w:val="28"/>
          <w:szCs w:val="24"/>
        </w:rPr>
        <w:t>’</w:t>
      </w:r>
      <w:r w:rsidRPr="000B1A3B">
        <w:rPr>
          <w:sz w:val="28"/>
          <w:szCs w:val="24"/>
        </w:rPr>
        <w:t>auront lieu les quatre prochaines nuits de la cér</w:t>
      </w:r>
      <w:r w:rsidR="00C71C2F" w:rsidRPr="000B1A3B">
        <w:rPr>
          <w:sz w:val="28"/>
          <w:szCs w:val="24"/>
        </w:rPr>
        <w:t>ém</w:t>
      </w:r>
      <w:r w:rsidRPr="000B1A3B">
        <w:rPr>
          <w:sz w:val="28"/>
          <w:szCs w:val="24"/>
        </w:rPr>
        <w:t>onie.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Comment le savez-vous</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jeta un coup d</w:t>
      </w:r>
      <w:r w:rsidR="000200A2" w:rsidRPr="000B1A3B">
        <w:rPr>
          <w:sz w:val="28"/>
          <w:szCs w:val="24"/>
        </w:rPr>
        <w:t>’</w:t>
      </w:r>
      <w:r w:rsidRPr="000B1A3B">
        <w:rPr>
          <w:sz w:val="28"/>
          <w:szCs w:val="24"/>
        </w:rPr>
        <w:t>œil par-dessus son épaule et démarra dans un nuage de gaz d</w:t>
      </w:r>
      <w:r w:rsidR="000200A2" w:rsidRPr="000B1A3B">
        <w:rPr>
          <w:sz w:val="28"/>
          <w:szCs w:val="24"/>
        </w:rPr>
        <w:t>’</w:t>
      </w:r>
      <w:r w:rsidRPr="000B1A3B">
        <w:rPr>
          <w:sz w:val="28"/>
          <w:szCs w:val="24"/>
        </w:rPr>
        <w:t>échappement. Kate s</w:t>
      </w:r>
      <w:r w:rsidR="000200A2" w:rsidRPr="000B1A3B">
        <w:rPr>
          <w:sz w:val="28"/>
          <w:szCs w:val="24"/>
        </w:rPr>
        <w:t>’</w:t>
      </w:r>
      <w:r w:rsidRPr="000B1A3B">
        <w:rPr>
          <w:sz w:val="28"/>
          <w:szCs w:val="24"/>
        </w:rPr>
        <w:t>accrocha de sa main libre au bord du side-car. C</w:t>
      </w:r>
      <w:r w:rsidR="000200A2" w:rsidRPr="000B1A3B">
        <w:rPr>
          <w:sz w:val="28"/>
          <w:szCs w:val="24"/>
        </w:rPr>
        <w:t>’</w:t>
      </w:r>
      <w:r w:rsidRPr="000B1A3B">
        <w:rPr>
          <w:sz w:val="28"/>
          <w:szCs w:val="24"/>
        </w:rPr>
        <w:t xml:space="preserve">était particulièrement déplaisant de rouler dans cette caisse basse. </w:t>
      </w:r>
      <w:r w:rsidR="001F006E" w:rsidRPr="000B1A3B">
        <w:rPr>
          <w:sz w:val="28"/>
          <w:szCs w:val="24"/>
        </w:rPr>
        <w:t>«</w:t>
      </w:r>
      <w:r w:rsidR="00B71BC1" w:rsidRPr="000B1A3B">
        <w:rPr>
          <w:sz w:val="28"/>
          <w:szCs w:val="24"/>
        </w:rPr>
        <w:t> </w:t>
      </w:r>
      <w:r w:rsidRPr="000B1A3B">
        <w:rPr>
          <w:sz w:val="28"/>
          <w:szCs w:val="24"/>
        </w:rPr>
        <w:t>Comment le savez-vous</w:t>
      </w:r>
      <w:r w:rsidR="00C71C2F" w:rsidRPr="000B1A3B">
        <w:rPr>
          <w:sz w:val="28"/>
          <w:szCs w:val="24"/>
        </w:rPr>
        <w:t> ?</w:t>
      </w:r>
      <w:r w:rsidRPr="000B1A3B">
        <w:rPr>
          <w:sz w:val="28"/>
          <w:szCs w:val="24"/>
        </w:rPr>
        <w:t xml:space="preserve"> répéta-t-elle dans un cri.</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Je vous expliquerai plus tar</w:t>
      </w:r>
      <w:r w:rsidRPr="000B1A3B">
        <w:rPr>
          <w:sz w:val="28"/>
          <w:szCs w:val="24"/>
        </w:rPr>
        <w:t>d </w:t>
      </w:r>
      <w:r w:rsidR="001F006E" w:rsidRPr="000B1A3B">
        <w:rPr>
          <w:sz w:val="28"/>
          <w:szCs w:val="24"/>
        </w:rPr>
        <w:t>»</w:t>
      </w:r>
      <w:r w:rsidR="00242707" w:rsidRPr="000B1A3B">
        <w:rPr>
          <w:sz w:val="28"/>
          <w:szCs w:val="24"/>
        </w:rPr>
        <w:t>, répliqua-t-il en hurlant. Il s</w:t>
      </w:r>
      <w:r w:rsidR="000200A2" w:rsidRPr="000B1A3B">
        <w:rPr>
          <w:sz w:val="28"/>
          <w:szCs w:val="24"/>
        </w:rPr>
        <w:t>’</w:t>
      </w:r>
      <w:r w:rsidR="00242707" w:rsidRPr="000B1A3B">
        <w:rPr>
          <w:sz w:val="28"/>
          <w:szCs w:val="24"/>
        </w:rPr>
        <w:t>engagea dans la circulation du boulevard Gheorgue Gheorghiu Dej, puis tourna dans Nicolae Balcescu pour traverser le centre de la ville.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Dites-moi seulement comment vous avez appris que c</w:t>
      </w:r>
      <w:r w:rsidR="000200A2" w:rsidRPr="000B1A3B">
        <w:rPr>
          <w:sz w:val="28"/>
          <w:szCs w:val="24"/>
        </w:rPr>
        <w:t>’</w:t>
      </w:r>
      <w:r w:rsidR="00242707" w:rsidRPr="000B1A3B">
        <w:rPr>
          <w:sz w:val="28"/>
          <w:szCs w:val="24"/>
        </w:rPr>
        <w:t>est à Tirgoviste qu</w:t>
      </w:r>
      <w:r w:rsidR="000200A2" w:rsidRPr="000B1A3B">
        <w:rPr>
          <w:sz w:val="28"/>
          <w:szCs w:val="24"/>
        </w:rPr>
        <w:t>’</w:t>
      </w:r>
      <w:r w:rsidR="00242707" w:rsidRPr="000B1A3B">
        <w:rPr>
          <w:sz w:val="28"/>
          <w:szCs w:val="24"/>
        </w:rPr>
        <w:t>aura lieu la cérémonie de ce soir</w:t>
      </w:r>
      <w:r w:rsidR="00C71C2F" w:rsidRPr="000B1A3B">
        <w:rPr>
          <w:sz w:val="28"/>
          <w:szCs w:val="24"/>
        </w:rPr>
        <w:t> </w:t>
      </w:r>
      <w:r w:rsidRPr="000B1A3B">
        <w:rPr>
          <w:sz w:val="28"/>
          <w:szCs w:val="24"/>
        </w:rPr>
        <w:t>»</w:t>
      </w:r>
      <w:r w:rsidR="00242707" w:rsidRPr="000B1A3B">
        <w:rPr>
          <w:sz w:val="28"/>
          <w:szCs w:val="24"/>
        </w:rPr>
        <w:t>, exigea Kate quand ils s</w:t>
      </w:r>
      <w:r w:rsidR="000200A2" w:rsidRPr="000B1A3B">
        <w:rPr>
          <w:sz w:val="28"/>
          <w:szCs w:val="24"/>
        </w:rPr>
        <w:t>’</w:t>
      </w:r>
      <w:r w:rsidR="00242707" w:rsidRPr="000B1A3B">
        <w:rPr>
          <w:sz w:val="28"/>
          <w:szCs w:val="24"/>
        </w:rPr>
        <w:t>arrêtèrent à un feu rouge, juste après l</w:t>
      </w:r>
      <w:r w:rsidR="000200A2" w:rsidRPr="000B1A3B">
        <w:rPr>
          <w:sz w:val="28"/>
          <w:szCs w:val="24"/>
        </w:rPr>
        <w:t>’</w:t>
      </w:r>
      <w:r w:rsidR="00242707" w:rsidRPr="000B1A3B">
        <w:rPr>
          <w:sz w:val="28"/>
          <w:szCs w:val="24"/>
        </w:rPr>
        <w:t>hôtel Intercontinental.</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se frotta la joue. Kate se dit qu</w:t>
      </w:r>
      <w:r w:rsidR="000200A2" w:rsidRPr="000B1A3B">
        <w:rPr>
          <w:sz w:val="28"/>
          <w:szCs w:val="24"/>
        </w:rPr>
        <w:t>’</w:t>
      </w:r>
      <w:r w:rsidRPr="000B1A3B">
        <w:rPr>
          <w:sz w:val="28"/>
          <w:szCs w:val="24"/>
        </w:rPr>
        <w:t>il n</w:t>
      </w:r>
      <w:r w:rsidR="000200A2" w:rsidRPr="000B1A3B">
        <w:rPr>
          <w:sz w:val="28"/>
          <w:szCs w:val="24"/>
        </w:rPr>
        <w:t>’</w:t>
      </w:r>
      <w:r w:rsidRPr="000B1A3B">
        <w:rPr>
          <w:sz w:val="28"/>
          <w:szCs w:val="24"/>
        </w:rPr>
        <w:t>avait pas du tout l</w:t>
      </w:r>
      <w:r w:rsidR="000200A2" w:rsidRPr="000B1A3B">
        <w:rPr>
          <w:sz w:val="28"/>
          <w:szCs w:val="24"/>
        </w:rPr>
        <w:t>’</w:t>
      </w:r>
      <w:r w:rsidRPr="000B1A3B">
        <w:rPr>
          <w:sz w:val="28"/>
          <w:szCs w:val="24"/>
        </w:rPr>
        <w:t>air d</w:t>
      </w:r>
      <w:r w:rsidR="000200A2" w:rsidRPr="000B1A3B">
        <w:rPr>
          <w:sz w:val="28"/>
          <w:szCs w:val="24"/>
        </w:rPr>
        <w:t>’</w:t>
      </w:r>
      <w:r w:rsidRPr="000B1A3B">
        <w:rPr>
          <w:sz w:val="28"/>
          <w:szCs w:val="24"/>
        </w:rPr>
        <w:t xml:space="preserve">un prêtre avec sa barbe, son casque et ses grosses lunettes. </w:t>
      </w:r>
      <w:r w:rsidR="001F006E" w:rsidRPr="000B1A3B">
        <w:rPr>
          <w:sz w:val="28"/>
          <w:szCs w:val="24"/>
        </w:rPr>
        <w:t>«</w:t>
      </w:r>
      <w:r w:rsidR="00B71BC1" w:rsidRPr="000B1A3B">
        <w:rPr>
          <w:sz w:val="28"/>
          <w:szCs w:val="24"/>
        </w:rPr>
        <w:t> </w:t>
      </w:r>
      <w:r w:rsidRPr="000B1A3B">
        <w:rPr>
          <w:sz w:val="28"/>
          <w:szCs w:val="24"/>
        </w:rPr>
        <w:t>Le père Stoicescu m</w:t>
      </w:r>
      <w:r w:rsidR="000200A2" w:rsidRPr="000B1A3B">
        <w:rPr>
          <w:sz w:val="28"/>
          <w:szCs w:val="24"/>
        </w:rPr>
        <w:t>’</w:t>
      </w:r>
      <w:r w:rsidRPr="000B1A3B">
        <w:rPr>
          <w:sz w:val="28"/>
          <w:szCs w:val="24"/>
        </w:rPr>
        <w:t>a parlé du monastère de Tirgoviste que je suis allé visiter il y a deux jours</w:t>
      </w:r>
      <w:r w:rsidR="00C71C2F" w:rsidRPr="000B1A3B">
        <w:rPr>
          <w:sz w:val="28"/>
          <w:szCs w:val="24"/>
        </w:rPr>
        <w:t>. </w:t>
      </w:r>
      <w:r w:rsidR="001F006E" w:rsidRPr="000B1A3B">
        <w:rPr>
          <w:sz w:val="28"/>
          <w:szCs w:val="24"/>
        </w:rPr>
        <w:t>»</w:t>
      </w:r>
      <w:r w:rsidRPr="000B1A3B">
        <w:rPr>
          <w:sz w:val="28"/>
          <w:szCs w:val="24"/>
        </w:rPr>
        <w:t xml:space="preserve"> Le feu passa au vert et ils repartirent. Il bruinait toujours. </w:t>
      </w:r>
      <w:r w:rsidR="001F006E" w:rsidRPr="000B1A3B">
        <w:rPr>
          <w:sz w:val="28"/>
          <w:szCs w:val="24"/>
        </w:rPr>
        <w:t>«</w:t>
      </w:r>
      <w:r w:rsidR="00B71BC1" w:rsidRPr="000B1A3B">
        <w:rPr>
          <w:sz w:val="28"/>
          <w:szCs w:val="24"/>
        </w:rPr>
        <w:t> </w:t>
      </w:r>
      <w:r w:rsidRPr="000B1A3B">
        <w:rPr>
          <w:sz w:val="28"/>
          <w:szCs w:val="24"/>
        </w:rPr>
        <w:t>Impossible de les contacter par tél</w:t>
      </w:r>
      <w:r w:rsidR="00C71C2F" w:rsidRPr="000B1A3B">
        <w:rPr>
          <w:sz w:val="28"/>
          <w:szCs w:val="24"/>
        </w:rPr>
        <w:t>ép</w:t>
      </w:r>
      <w:r w:rsidRPr="000B1A3B">
        <w:rPr>
          <w:sz w:val="28"/>
          <w:szCs w:val="24"/>
        </w:rPr>
        <w:t>hone.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Et alors</w:t>
      </w:r>
      <w:r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Les Franciscains ont été arrêtés. La Securitate a effectué une rafle. Après avoir été toléré pendant des siècles par les autorités, le monastère a été brusquement nettoyé. L</w:t>
      </w:r>
      <w:r w:rsidR="000200A2" w:rsidRPr="000B1A3B">
        <w:rPr>
          <w:sz w:val="28"/>
          <w:szCs w:val="24"/>
        </w:rPr>
        <w:t>’</w:t>
      </w:r>
      <w:r w:rsidR="00242707" w:rsidRPr="000B1A3B">
        <w:rPr>
          <w:sz w:val="28"/>
          <w:szCs w:val="24"/>
        </w:rPr>
        <w:t>un des moines, qui était parti au marché, est revenu à temps pour voir ses frères embarqués dans des paniers à salade, et il a réussi à atteindre Bucarest pour en informer le quartier général des Franciscains.</w:t>
      </w:r>
    </w:p>
    <w:p w:rsidR="004449C3" w:rsidRPr="000B1A3B" w:rsidRDefault="00C71C2F" w:rsidP="00943037">
      <w:pPr>
        <w:pStyle w:val="Corpsdutexte1"/>
        <w:spacing w:line="240" w:lineRule="auto"/>
        <w:ind w:firstLine="284"/>
        <w:rPr>
          <w:sz w:val="28"/>
          <w:szCs w:val="24"/>
        </w:rPr>
      </w:pPr>
      <w:r w:rsidRPr="000B1A3B">
        <w:rPr>
          <w:sz w:val="28"/>
          <w:szCs w:val="24"/>
        </w:rPr>
        <w:t>— J</w:t>
      </w:r>
      <w:r w:rsidR="00242707" w:rsidRPr="000B1A3B">
        <w:rPr>
          <w:sz w:val="28"/>
          <w:szCs w:val="24"/>
        </w:rPr>
        <w:t>e ne comprends pas</w:t>
      </w:r>
      <w:r w:rsidRPr="000B1A3B">
        <w:rPr>
          <w:sz w:val="28"/>
          <w:szCs w:val="24"/>
        </w:rPr>
        <w:t> </w:t>
      </w:r>
      <w:r w:rsidR="001F006E" w:rsidRPr="000B1A3B">
        <w:rPr>
          <w:sz w:val="28"/>
          <w:szCs w:val="24"/>
        </w:rPr>
        <w:t>»</w:t>
      </w:r>
      <w:r w:rsidR="00242707" w:rsidRPr="000B1A3B">
        <w:rPr>
          <w:sz w:val="28"/>
          <w:szCs w:val="24"/>
        </w:rPr>
        <w:t>, cria Kate. Ils avaient dépassé l</w:t>
      </w:r>
      <w:r w:rsidR="000200A2" w:rsidRPr="000B1A3B">
        <w:rPr>
          <w:sz w:val="28"/>
          <w:szCs w:val="24"/>
        </w:rPr>
        <w:t>’</w:t>
      </w:r>
      <w:r w:rsidR="00242707" w:rsidRPr="000B1A3B">
        <w:rPr>
          <w:sz w:val="28"/>
          <w:szCs w:val="24"/>
        </w:rPr>
        <w:t>Arc de Triomphe, au nord de la ville, et ro</w:t>
      </w:r>
      <w:r w:rsidRPr="000B1A3B">
        <w:rPr>
          <w:sz w:val="28"/>
          <w:szCs w:val="24"/>
        </w:rPr>
        <w:t>ul</w:t>
      </w:r>
      <w:r w:rsidR="00242707" w:rsidRPr="000B1A3B">
        <w:rPr>
          <w:sz w:val="28"/>
          <w:szCs w:val="24"/>
        </w:rPr>
        <w:t>aient sur la Soseaua Kiseleff</w:t>
      </w:r>
      <w:r w:rsidRPr="000B1A3B">
        <w:rPr>
          <w:sz w:val="28"/>
          <w:szCs w:val="24"/>
        </w:rPr>
        <w:t> ;</w:t>
      </w:r>
      <w:r w:rsidR="00242707" w:rsidRPr="000B1A3B">
        <w:rPr>
          <w:sz w:val="28"/>
          <w:szCs w:val="24"/>
        </w:rPr>
        <w:t xml:space="preserve"> ils passèrent devant le parc Herastrau. A droite, elle ne voyait que des marro</w:t>
      </w:r>
      <w:r w:rsidRPr="000B1A3B">
        <w:rPr>
          <w:sz w:val="28"/>
          <w:szCs w:val="24"/>
        </w:rPr>
        <w:t>nn</w:t>
      </w:r>
      <w:r w:rsidR="00242707" w:rsidRPr="000B1A3B">
        <w:rPr>
          <w:sz w:val="28"/>
          <w:szCs w:val="24"/>
        </w:rPr>
        <w:t>iers et de l</w:t>
      </w:r>
      <w:r w:rsidR="000200A2" w:rsidRPr="000B1A3B">
        <w:rPr>
          <w:sz w:val="28"/>
          <w:szCs w:val="24"/>
        </w:rPr>
        <w:t>’</w:t>
      </w:r>
      <w:r w:rsidR="00242707" w:rsidRPr="000B1A3B">
        <w:rPr>
          <w:sz w:val="28"/>
          <w:szCs w:val="24"/>
        </w:rPr>
        <w:t>herbe roussie. Il n</w:t>
      </w:r>
      <w:r w:rsidR="000200A2" w:rsidRPr="000B1A3B">
        <w:rPr>
          <w:sz w:val="28"/>
          <w:szCs w:val="24"/>
        </w:rPr>
        <w:t>’</w:t>
      </w:r>
      <w:r w:rsidR="00242707" w:rsidRPr="000B1A3B">
        <w:rPr>
          <w:sz w:val="28"/>
          <w:szCs w:val="24"/>
        </w:rPr>
        <w:t>y avait pas de Mercedes noire derrière eux.</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Les Franciscains connaissent l</w:t>
      </w:r>
      <w:r w:rsidR="000200A2" w:rsidRPr="000B1A3B">
        <w:rPr>
          <w:sz w:val="28"/>
          <w:szCs w:val="24"/>
        </w:rPr>
        <w:t>’</w:t>
      </w:r>
      <w:r w:rsidR="00242707" w:rsidRPr="000B1A3B">
        <w:rPr>
          <w:sz w:val="28"/>
          <w:szCs w:val="24"/>
        </w:rPr>
        <w:t>existence des</w:t>
      </w:r>
      <w:r w:rsidR="00442C40" w:rsidRPr="00F5240C">
        <w:rPr>
          <w:rStyle w:val="CorpsdutexteItalique"/>
          <w:sz w:val="28"/>
          <w:szCs w:val="24"/>
          <w:u w:color="000000" w:themeColor="text1"/>
        </w:rPr>
        <w:t xml:space="preserve"> strigoi</w:t>
      </w:r>
      <w:r w:rsidR="00442C40" w:rsidRPr="000B1A3B">
        <w:rPr>
          <w:rStyle w:val="CorpsdutexteItalique"/>
          <w:i w:val="0"/>
          <w:sz w:val="28"/>
          <w:szCs w:val="24"/>
        </w:rPr>
        <w:t xml:space="preserve">, </w:t>
      </w:r>
      <w:r w:rsidR="00242707" w:rsidRPr="000B1A3B">
        <w:rPr>
          <w:sz w:val="28"/>
          <w:szCs w:val="24"/>
        </w:rPr>
        <w:t>répondit O</w:t>
      </w:r>
      <w:r w:rsidR="000200A2" w:rsidRPr="000B1A3B">
        <w:rPr>
          <w:sz w:val="28"/>
          <w:szCs w:val="24"/>
        </w:rPr>
        <w:t>’</w:t>
      </w:r>
      <w:r w:rsidR="00242707" w:rsidRPr="000B1A3B">
        <w:rPr>
          <w:sz w:val="28"/>
          <w:szCs w:val="24"/>
        </w:rPr>
        <w:t>Rourke en criant aussi fort qu</w:t>
      </w:r>
      <w:r w:rsidR="000200A2" w:rsidRPr="000B1A3B">
        <w:rPr>
          <w:sz w:val="28"/>
          <w:szCs w:val="24"/>
        </w:rPr>
        <w:t>’</w:t>
      </w:r>
      <w:r w:rsidR="00242707" w:rsidRPr="000B1A3B">
        <w:rPr>
          <w:sz w:val="28"/>
          <w:szCs w:val="24"/>
        </w:rPr>
        <w:t>elle. Le monastère de Tirgoviste a gardé l</w:t>
      </w:r>
      <w:r w:rsidR="000200A2" w:rsidRPr="000B1A3B">
        <w:rPr>
          <w:sz w:val="28"/>
          <w:szCs w:val="24"/>
        </w:rPr>
        <w:t>’</w:t>
      </w:r>
      <w:r w:rsidR="00242707" w:rsidRPr="000B1A3B">
        <w:rPr>
          <w:sz w:val="28"/>
          <w:szCs w:val="24"/>
        </w:rPr>
        <w:t>œil sur la Famille</w:t>
      </w:r>
      <w:r w:rsidR="00442C40" w:rsidRPr="00F5240C">
        <w:rPr>
          <w:rStyle w:val="CorpsdutexteItalique"/>
          <w:sz w:val="28"/>
          <w:szCs w:val="24"/>
          <w:u w:color="000000" w:themeColor="text1"/>
        </w:rPr>
        <w:t xml:space="preserve"> strigoi</w:t>
      </w:r>
      <w:r w:rsidR="00242707" w:rsidRPr="000B1A3B">
        <w:rPr>
          <w:sz w:val="28"/>
          <w:szCs w:val="24"/>
        </w:rPr>
        <w:t xml:space="preserve"> pendant des siècles. Si la Securitate a embarqué les frères</w:t>
      </w:r>
      <w:r w:rsidR="007561BD" w:rsidRPr="000B1A3B">
        <w:rPr>
          <w:sz w:val="28"/>
          <w:szCs w:val="24"/>
        </w:rPr>
        <w:t>…</w:t>
      </w:r>
      <w:r w:rsidR="00242707" w:rsidRPr="000B1A3B">
        <w:rPr>
          <w:sz w:val="28"/>
          <w:szCs w:val="24"/>
        </w:rPr>
        <w:t xml:space="preserve"> même pour une courte détention</w:t>
      </w:r>
      <w:r w:rsidR="007561BD" w:rsidRPr="000B1A3B">
        <w:rPr>
          <w:sz w:val="28"/>
          <w:szCs w:val="24"/>
        </w:rPr>
        <w:t>…</w:t>
      </w:r>
      <w:r w:rsidR="00242707" w:rsidRPr="000B1A3B">
        <w:rPr>
          <w:sz w:val="28"/>
          <w:szCs w:val="24"/>
        </w:rPr>
        <w:t xml:space="preserve"> c</w:t>
      </w:r>
      <w:r w:rsidR="000200A2" w:rsidRPr="000B1A3B">
        <w:rPr>
          <w:sz w:val="28"/>
          <w:szCs w:val="24"/>
        </w:rPr>
        <w:t>’</w:t>
      </w:r>
      <w:r w:rsidR="00242707" w:rsidRPr="000B1A3B">
        <w:rPr>
          <w:sz w:val="28"/>
          <w:szCs w:val="24"/>
        </w:rPr>
        <w:t xml:space="preserve">est </w:t>
      </w:r>
      <w:r w:rsidR="00B112D1" w:rsidRPr="000B1A3B">
        <w:rPr>
          <w:sz w:val="28"/>
          <w:szCs w:val="24"/>
        </w:rPr>
        <w:t>peut-être</w:t>
      </w:r>
      <w:r w:rsidR="00242707" w:rsidRPr="000B1A3B">
        <w:rPr>
          <w:sz w:val="28"/>
          <w:szCs w:val="24"/>
        </w:rPr>
        <w:t xml:space="preserve"> parce qu</w:t>
      </w:r>
      <w:r w:rsidR="000200A2" w:rsidRPr="000B1A3B">
        <w:rPr>
          <w:sz w:val="28"/>
          <w:szCs w:val="24"/>
        </w:rPr>
        <w:t>’</w:t>
      </w:r>
      <w:r w:rsidR="00242707" w:rsidRPr="000B1A3B">
        <w:rPr>
          <w:sz w:val="28"/>
          <w:szCs w:val="24"/>
        </w:rPr>
        <w:t>il va se passer ce soir, à Tirgoviste, que</w:t>
      </w:r>
      <w:r w:rsidR="00C71C2F" w:rsidRPr="000B1A3B">
        <w:rPr>
          <w:sz w:val="28"/>
          <w:szCs w:val="24"/>
        </w:rPr>
        <w:t>lq</w:t>
      </w:r>
      <w:r w:rsidR="00242707" w:rsidRPr="000B1A3B">
        <w:rPr>
          <w:sz w:val="28"/>
          <w:szCs w:val="24"/>
        </w:rPr>
        <w:t>ue chose qu</w:t>
      </w:r>
      <w:r w:rsidR="000200A2" w:rsidRPr="000B1A3B">
        <w:rPr>
          <w:sz w:val="28"/>
          <w:szCs w:val="24"/>
        </w:rPr>
        <w:t>’</w:t>
      </w:r>
      <w:r w:rsidR="00242707" w:rsidRPr="000B1A3B">
        <w:rPr>
          <w:sz w:val="28"/>
          <w:szCs w:val="24"/>
        </w:rPr>
        <w:t>ils ne veulent pas qu</w:t>
      </w:r>
      <w:r w:rsidR="000200A2" w:rsidRPr="000B1A3B">
        <w:rPr>
          <w:sz w:val="28"/>
          <w:szCs w:val="24"/>
        </w:rPr>
        <w:t>’</w:t>
      </w:r>
      <w:r w:rsidR="00242707" w:rsidRPr="000B1A3B">
        <w:rPr>
          <w:sz w:val="28"/>
          <w:szCs w:val="24"/>
        </w:rPr>
        <w:t>on sache</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ne dit rien, mais elle n</w:t>
      </w:r>
      <w:r w:rsidR="000200A2" w:rsidRPr="000B1A3B">
        <w:rPr>
          <w:sz w:val="28"/>
          <w:szCs w:val="24"/>
        </w:rPr>
        <w:t>’</w:t>
      </w:r>
      <w:r w:rsidRPr="000B1A3B">
        <w:rPr>
          <w:sz w:val="28"/>
          <w:szCs w:val="24"/>
        </w:rPr>
        <w:t xml:space="preserve">avait guère confiance dans ce raisonnement. </w:t>
      </w:r>
      <w:r w:rsidR="001F006E" w:rsidRPr="000B1A3B">
        <w:rPr>
          <w:sz w:val="28"/>
          <w:szCs w:val="24"/>
        </w:rPr>
        <w:t>«</w:t>
      </w:r>
      <w:r w:rsidR="00B71BC1" w:rsidRPr="000B1A3B">
        <w:rPr>
          <w:sz w:val="28"/>
          <w:szCs w:val="24"/>
        </w:rPr>
        <w:t> </w:t>
      </w:r>
      <w:r w:rsidRPr="000B1A3B">
        <w:rPr>
          <w:sz w:val="28"/>
          <w:szCs w:val="24"/>
        </w:rPr>
        <w:t>Et Lucian</w:t>
      </w:r>
      <w:r w:rsidR="00C71C2F" w:rsidRPr="000B1A3B">
        <w:rPr>
          <w:sz w:val="28"/>
          <w:szCs w:val="24"/>
        </w:rPr>
        <w:t> ? </w:t>
      </w:r>
      <w:r w:rsidR="001F006E" w:rsidRPr="000B1A3B">
        <w:rPr>
          <w:sz w:val="28"/>
          <w:szCs w:val="24"/>
        </w:rPr>
        <w:t>»</w:t>
      </w:r>
      <w:r w:rsidRPr="000B1A3B">
        <w:rPr>
          <w:sz w:val="28"/>
          <w:szCs w:val="24"/>
        </w:rPr>
        <w:t xml:space="preserve"> hurla-t-elle pa</w:t>
      </w:r>
      <w:r w:rsidR="00C71C2F" w:rsidRPr="000B1A3B">
        <w:rPr>
          <w:sz w:val="28"/>
          <w:szCs w:val="24"/>
        </w:rPr>
        <w:t>rd</w:t>
      </w:r>
      <w:r w:rsidRPr="000B1A3B">
        <w:rPr>
          <w:sz w:val="28"/>
          <w:szCs w:val="24"/>
        </w:rPr>
        <w:t>essus le rugissement du moteur. Elle remarqua que la voie qu</w:t>
      </w:r>
      <w:r w:rsidR="000200A2" w:rsidRPr="000B1A3B">
        <w:rPr>
          <w:sz w:val="28"/>
          <w:szCs w:val="24"/>
        </w:rPr>
        <w:t>’</w:t>
      </w:r>
      <w:r w:rsidRPr="000B1A3B">
        <w:rPr>
          <w:sz w:val="28"/>
          <w:szCs w:val="24"/>
        </w:rPr>
        <w:t>ils suivaient ne s</w:t>
      </w:r>
      <w:r w:rsidR="000200A2" w:rsidRPr="000B1A3B">
        <w:rPr>
          <w:sz w:val="28"/>
          <w:szCs w:val="24"/>
        </w:rPr>
        <w:t>’</w:t>
      </w:r>
      <w:r w:rsidRPr="000B1A3B">
        <w:rPr>
          <w:sz w:val="28"/>
          <w:szCs w:val="24"/>
        </w:rPr>
        <w:t>appelait plus Kiseleff, mais Chitilei.</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 xml:space="preserve">Rourke se pencha vers elle sans quitter des yeux la route et la circulation. </w:t>
      </w:r>
      <w:r w:rsidR="001F006E" w:rsidRPr="000B1A3B">
        <w:rPr>
          <w:sz w:val="28"/>
          <w:szCs w:val="24"/>
        </w:rPr>
        <w:t>«</w:t>
      </w:r>
      <w:r w:rsidR="00B71BC1" w:rsidRPr="000B1A3B">
        <w:rPr>
          <w:sz w:val="28"/>
          <w:szCs w:val="24"/>
        </w:rPr>
        <w:t> </w:t>
      </w:r>
      <w:r w:rsidRPr="000B1A3B">
        <w:rPr>
          <w:sz w:val="28"/>
          <w:szCs w:val="24"/>
        </w:rPr>
        <w:t>S</w:t>
      </w:r>
      <w:r w:rsidR="000200A2" w:rsidRPr="000B1A3B">
        <w:rPr>
          <w:sz w:val="28"/>
          <w:szCs w:val="24"/>
        </w:rPr>
        <w:t>’</w:t>
      </w:r>
      <w:r w:rsidRPr="000B1A3B">
        <w:rPr>
          <w:sz w:val="28"/>
          <w:szCs w:val="24"/>
        </w:rPr>
        <w:t>il est libre et si son ordre du Dragon existe vraiment</w:t>
      </w:r>
      <w:r w:rsidR="007561BD" w:rsidRPr="000B1A3B">
        <w:rPr>
          <w:sz w:val="28"/>
          <w:szCs w:val="24"/>
        </w:rPr>
        <w:t>…</w:t>
      </w:r>
      <w:r w:rsidRPr="000B1A3B">
        <w:rPr>
          <w:sz w:val="28"/>
          <w:szCs w:val="24"/>
        </w:rPr>
        <w:t xml:space="preserve"> et même s</w:t>
      </w:r>
      <w:r w:rsidR="000200A2" w:rsidRPr="000B1A3B">
        <w:rPr>
          <w:sz w:val="28"/>
          <w:szCs w:val="24"/>
        </w:rPr>
        <w:t>’</w:t>
      </w:r>
      <w:r w:rsidRPr="000B1A3B">
        <w:rPr>
          <w:sz w:val="28"/>
          <w:szCs w:val="24"/>
        </w:rPr>
        <w:t>il n</w:t>
      </w:r>
      <w:r w:rsidR="000200A2" w:rsidRPr="000B1A3B">
        <w:rPr>
          <w:sz w:val="28"/>
          <w:szCs w:val="24"/>
        </w:rPr>
        <w:t>’</w:t>
      </w:r>
      <w:r w:rsidRPr="000B1A3B">
        <w:rPr>
          <w:sz w:val="28"/>
          <w:szCs w:val="24"/>
        </w:rPr>
        <w:t>existe pas</w:t>
      </w:r>
      <w:r w:rsidR="007561BD" w:rsidRPr="000B1A3B">
        <w:rPr>
          <w:sz w:val="28"/>
          <w:szCs w:val="24"/>
        </w:rPr>
        <w:t>…</w:t>
      </w:r>
      <w:r w:rsidRPr="000B1A3B">
        <w:rPr>
          <w:sz w:val="28"/>
          <w:szCs w:val="24"/>
        </w:rPr>
        <w:t xml:space="preserve"> le meilleur moyen de le retrouver, c</w:t>
      </w:r>
      <w:r w:rsidR="000200A2" w:rsidRPr="000B1A3B">
        <w:rPr>
          <w:sz w:val="28"/>
          <w:szCs w:val="24"/>
        </w:rPr>
        <w:t>’</w:t>
      </w:r>
      <w:r w:rsidRPr="000B1A3B">
        <w:rPr>
          <w:sz w:val="28"/>
          <w:szCs w:val="24"/>
        </w:rPr>
        <w:t>est de se pointer à la prochaine cérémonie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essuya l</w:t>
      </w:r>
      <w:r w:rsidR="000200A2" w:rsidRPr="000B1A3B">
        <w:rPr>
          <w:sz w:val="28"/>
          <w:szCs w:val="24"/>
        </w:rPr>
        <w:t>’</w:t>
      </w:r>
      <w:r w:rsidRPr="000B1A3B">
        <w:rPr>
          <w:sz w:val="28"/>
          <w:szCs w:val="24"/>
        </w:rPr>
        <w:t>eau boueuse sur ses lunettes en imag</w:t>
      </w:r>
      <w:r w:rsidR="00C71C2F" w:rsidRPr="000B1A3B">
        <w:rPr>
          <w:sz w:val="28"/>
          <w:szCs w:val="24"/>
        </w:rPr>
        <w:t>in</w:t>
      </w:r>
      <w:r w:rsidRPr="000B1A3B">
        <w:rPr>
          <w:sz w:val="28"/>
          <w:szCs w:val="24"/>
        </w:rPr>
        <w:t>ant l</w:t>
      </w:r>
      <w:r w:rsidR="000200A2" w:rsidRPr="000B1A3B">
        <w:rPr>
          <w:sz w:val="28"/>
          <w:szCs w:val="24"/>
        </w:rPr>
        <w:t>’</w:t>
      </w:r>
      <w:r w:rsidRPr="000B1A3B">
        <w:rPr>
          <w:sz w:val="28"/>
          <w:szCs w:val="24"/>
        </w:rPr>
        <w:t>apparence qu</w:t>
      </w:r>
      <w:r w:rsidR="000200A2" w:rsidRPr="000B1A3B">
        <w:rPr>
          <w:sz w:val="28"/>
          <w:szCs w:val="24"/>
        </w:rPr>
        <w:t>’</w:t>
      </w:r>
      <w:r w:rsidRPr="000B1A3B">
        <w:rPr>
          <w:sz w:val="28"/>
          <w:szCs w:val="24"/>
        </w:rPr>
        <w:t>offrait son visage. De nouveau, la logique de ce raisonnement laissait à désirer, mais elle n</w:t>
      </w:r>
      <w:r w:rsidR="000200A2" w:rsidRPr="000B1A3B">
        <w:rPr>
          <w:sz w:val="28"/>
          <w:szCs w:val="24"/>
        </w:rPr>
        <w:t>’</w:t>
      </w:r>
      <w:r w:rsidRPr="000B1A3B">
        <w:rPr>
          <w:sz w:val="28"/>
          <w:szCs w:val="24"/>
        </w:rPr>
        <w:t>avait rien de mieux à proposer. Ils avaient dépassé la dernière rangée d</w:t>
      </w:r>
      <w:r w:rsidR="000200A2" w:rsidRPr="000B1A3B">
        <w:rPr>
          <w:sz w:val="28"/>
          <w:szCs w:val="24"/>
        </w:rPr>
        <w:t>’</w:t>
      </w:r>
      <w:r w:rsidRPr="000B1A3B">
        <w:rPr>
          <w:sz w:val="28"/>
          <w:szCs w:val="24"/>
        </w:rPr>
        <w:t>appartements staliniens et les périph</w:t>
      </w:r>
      <w:r w:rsidR="00C71C2F" w:rsidRPr="000B1A3B">
        <w:rPr>
          <w:sz w:val="28"/>
          <w:szCs w:val="24"/>
        </w:rPr>
        <w:t>ér</w:t>
      </w:r>
      <w:r w:rsidRPr="000B1A3B">
        <w:rPr>
          <w:sz w:val="28"/>
          <w:szCs w:val="24"/>
        </w:rPr>
        <w:t>iques de la ville lorsque le bruit du moteur diminua</w:t>
      </w:r>
      <w:r w:rsidR="00C71C2F" w:rsidRPr="000B1A3B">
        <w:rPr>
          <w:sz w:val="28"/>
          <w:szCs w:val="24"/>
        </w:rPr>
        <w:t> ;</w:t>
      </w:r>
      <w:r w:rsidRPr="000B1A3B">
        <w:rPr>
          <w:sz w:val="28"/>
          <w:szCs w:val="24"/>
        </w:rPr>
        <w:t xml:space="preserve"> O</w:t>
      </w:r>
      <w:r w:rsidR="000200A2" w:rsidRPr="000B1A3B">
        <w:rPr>
          <w:sz w:val="28"/>
          <w:szCs w:val="24"/>
        </w:rPr>
        <w:t>’</w:t>
      </w:r>
      <w:r w:rsidRPr="000B1A3B">
        <w:rPr>
          <w:sz w:val="28"/>
          <w:szCs w:val="24"/>
        </w:rPr>
        <w:t>Rourke avait commencé à freiner. Kate vit, devant eux, que des voitures faisaient marche arrière avant d</w:t>
      </w:r>
      <w:r w:rsidR="000200A2" w:rsidRPr="000B1A3B">
        <w:rPr>
          <w:sz w:val="28"/>
          <w:szCs w:val="24"/>
        </w:rPr>
        <w:t>’</w:t>
      </w:r>
      <w:r w:rsidRPr="000B1A3B">
        <w:rPr>
          <w:sz w:val="28"/>
          <w:szCs w:val="24"/>
        </w:rPr>
        <w:t>apercevoir les panneaux indiquant</w:t>
      </w:r>
      <w:r w:rsidR="00442C40" w:rsidRPr="000B1A3B">
        <w:rPr>
          <w:rStyle w:val="Corpsdutexte10pt"/>
          <w:sz w:val="28"/>
          <w:szCs w:val="24"/>
        </w:rPr>
        <w:t xml:space="preserve"> pitesti</w:t>
      </w:r>
      <w:r w:rsidRPr="000B1A3B">
        <w:rPr>
          <w:sz w:val="28"/>
          <w:szCs w:val="24"/>
        </w:rPr>
        <w:t xml:space="preserve"> et</w:t>
      </w:r>
      <w:r w:rsidR="00442C40" w:rsidRPr="000B1A3B">
        <w:rPr>
          <w:rStyle w:val="Corpsdutexte10pt"/>
          <w:sz w:val="28"/>
          <w:szCs w:val="24"/>
        </w:rPr>
        <w:t xml:space="preserve"> tirgoviste.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Un accident</w:t>
      </w:r>
      <w:r w:rsidR="00C71C2F" w:rsidRPr="000B1A3B">
        <w:rPr>
          <w:sz w:val="28"/>
          <w:szCs w:val="24"/>
        </w:rPr>
        <w:t> ? </w:t>
      </w:r>
      <w:r w:rsidRPr="000B1A3B">
        <w:rPr>
          <w:sz w:val="28"/>
          <w:szCs w:val="24"/>
        </w:rPr>
        <w:t>»</w:t>
      </w:r>
      <w:r w:rsidR="00242707" w:rsidRPr="000B1A3B">
        <w:rPr>
          <w:sz w:val="28"/>
          <w:szCs w:val="24"/>
        </w:rPr>
        <w:t xml:space="preserve"> demanda-t-elle. Les clignotants de la police étaient visibles un p</w:t>
      </w:r>
      <w:r w:rsidR="00547A02" w:rsidRPr="000B1A3B">
        <w:rPr>
          <w:sz w:val="28"/>
          <w:szCs w:val="24"/>
        </w:rPr>
        <w:t>â</w:t>
      </w:r>
      <w:r w:rsidR="00242707" w:rsidRPr="000B1A3B">
        <w:rPr>
          <w:sz w:val="28"/>
          <w:szCs w:val="24"/>
        </w:rPr>
        <w:t>té de maisons devant eux.</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 xml:space="preserve">Rourke se dressa sur les pédales. </w:t>
      </w:r>
      <w:r w:rsidR="001F006E" w:rsidRPr="000B1A3B">
        <w:rPr>
          <w:sz w:val="28"/>
          <w:szCs w:val="24"/>
        </w:rPr>
        <w:t>«</w:t>
      </w:r>
      <w:r w:rsidR="00B71BC1" w:rsidRPr="000B1A3B">
        <w:rPr>
          <w:sz w:val="28"/>
          <w:szCs w:val="24"/>
        </w:rPr>
        <w:t> </w:t>
      </w:r>
      <w:r w:rsidRPr="000B1A3B">
        <w:rPr>
          <w:sz w:val="28"/>
          <w:szCs w:val="24"/>
        </w:rPr>
        <w:t>Merde</w:t>
      </w:r>
      <w:r w:rsidR="00C71C2F" w:rsidRPr="000B1A3B">
        <w:rPr>
          <w:sz w:val="28"/>
          <w:szCs w:val="24"/>
        </w:rPr>
        <w:t> </w:t>
      </w:r>
      <w:r w:rsidR="001F006E" w:rsidRPr="000B1A3B">
        <w:rPr>
          <w:sz w:val="28"/>
          <w:szCs w:val="24"/>
        </w:rPr>
        <w:t>»</w:t>
      </w:r>
      <w:r w:rsidRPr="000B1A3B">
        <w:rPr>
          <w:sz w:val="28"/>
          <w:szCs w:val="24"/>
        </w:rPr>
        <w:t>, chuchota-t-il. Puis</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Pardon.</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Qu</w:t>
      </w:r>
      <w:r w:rsidR="000200A2" w:rsidRPr="000B1A3B">
        <w:rPr>
          <w:sz w:val="28"/>
          <w:szCs w:val="24"/>
        </w:rPr>
        <w:t>’</w:t>
      </w:r>
      <w:r w:rsidR="00242707" w:rsidRPr="000B1A3B">
        <w:rPr>
          <w:sz w:val="28"/>
          <w:szCs w:val="24"/>
        </w:rPr>
        <w:t>est-ce qu</w:t>
      </w:r>
      <w:r w:rsidR="000200A2" w:rsidRPr="000B1A3B">
        <w:rPr>
          <w:sz w:val="28"/>
          <w:szCs w:val="24"/>
        </w:rPr>
        <w:t>’</w:t>
      </w:r>
      <w:r w:rsidR="00242707" w:rsidRPr="000B1A3B">
        <w:rPr>
          <w:sz w:val="28"/>
          <w:szCs w:val="24"/>
        </w:rPr>
        <w:t>il y a</w:t>
      </w:r>
      <w:r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Un barrage routier. La police contrôle les papiers</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A trois voitures derrière eux, il y avait une Mercedes noire avec quatre silhouettes noires à l</w:t>
      </w:r>
      <w:r w:rsidR="000200A2" w:rsidRPr="000B1A3B">
        <w:rPr>
          <w:sz w:val="28"/>
          <w:szCs w:val="24"/>
        </w:rPr>
        <w:t>’</w:t>
      </w:r>
      <w:r w:rsidRPr="000B1A3B">
        <w:rPr>
          <w:sz w:val="28"/>
          <w:szCs w:val="24"/>
        </w:rPr>
        <w:t>intérieur.</w:t>
      </w:r>
    </w:p>
    <w:p w:rsidR="00190D03" w:rsidRPr="000B1A3B" w:rsidRDefault="00190D03" w:rsidP="00943037">
      <w:pPr>
        <w:pStyle w:val="Corpsdutexte1"/>
        <w:spacing w:line="240" w:lineRule="auto"/>
        <w:ind w:firstLine="284"/>
        <w:rPr>
          <w:sz w:val="28"/>
          <w:szCs w:val="24"/>
        </w:rPr>
      </w:pPr>
    </w:p>
    <w:p w:rsidR="00190D03" w:rsidRPr="000B1A3B" w:rsidRDefault="00190D03" w:rsidP="00943037">
      <w:pPr>
        <w:pStyle w:val="Corpsdutexte1"/>
        <w:spacing w:line="240" w:lineRule="auto"/>
        <w:ind w:firstLine="284"/>
        <w:rPr>
          <w:sz w:val="28"/>
          <w:szCs w:val="24"/>
        </w:rPr>
      </w:pPr>
    </w:p>
    <w:p w:rsidR="00190D03" w:rsidRPr="000B1A3B" w:rsidRDefault="00242707" w:rsidP="00AE3FC9">
      <w:pPr>
        <w:pStyle w:val="Titre1"/>
      </w:pPr>
      <w:r w:rsidRPr="000B1A3B">
        <w:t>29</w:t>
      </w:r>
    </w:p>
    <w:p w:rsidR="00190D03" w:rsidRPr="000B1A3B" w:rsidRDefault="00190D03" w:rsidP="00943037">
      <w:pPr>
        <w:pStyle w:val="Corpsdutexte1"/>
        <w:spacing w:line="240" w:lineRule="auto"/>
        <w:ind w:firstLine="284"/>
        <w:rPr>
          <w:sz w:val="28"/>
          <w:szCs w:val="24"/>
        </w:rPr>
      </w:pPr>
    </w:p>
    <w:p w:rsidR="00190D03" w:rsidRPr="000B1A3B" w:rsidRDefault="00190D03"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La police ne se contentait pas d</w:t>
      </w:r>
      <w:r w:rsidR="000200A2" w:rsidRPr="000B1A3B">
        <w:rPr>
          <w:sz w:val="28"/>
          <w:szCs w:val="24"/>
        </w:rPr>
        <w:t>’</w:t>
      </w:r>
      <w:r w:rsidRPr="000B1A3B">
        <w:rPr>
          <w:sz w:val="28"/>
          <w:szCs w:val="24"/>
        </w:rPr>
        <w:t>attendre que les véh</w:t>
      </w:r>
      <w:r w:rsidR="00C71C2F" w:rsidRPr="000B1A3B">
        <w:rPr>
          <w:sz w:val="28"/>
          <w:szCs w:val="24"/>
        </w:rPr>
        <w:t>ic</w:t>
      </w:r>
      <w:r w:rsidRPr="000B1A3B">
        <w:rPr>
          <w:sz w:val="28"/>
          <w:szCs w:val="24"/>
        </w:rPr>
        <w:t>ules se présentent au barrage, elle remontait la queue en demandant leurs papiers aux conducteurs. O</w:t>
      </w:r>
      <w:r w:rsidR="000200A2" w:rsidRPr="000B1A3B">
        <w:rPr>
          <w:sz w:val="28"/>
          <w:szCs w:val="24"/>
        </w:rPr>
        <w:t>’</w:t>
      </w:r>
      <w:r w:rsidRPr="000B1A3B">
        <w:rPr>
          <w:sz w:val="28"/>
          <w:szCs w:val="24"/>
        </w:rPr>
        <w:t>Rourke emballa le moteur et fit demi-tour sur l</w:t>
      </w:r>
      <w:r w:rsidR="000200A2" w:rsidRPr="000B1A3B">
        <w:rPr>
          <w:sz w:val="28"/>
          <w:szCs w:val="24"/>
        </w:rPr>
        <w:t>’</w:t>
      </w:r>
      <w:r w:rsidRPr="000B1A3B">
        <w:rPr>
          <w:sz w:val="28"/>
          <w:szCs w:val="24"/>
        </w:rPr>
        <w:t>étroite portion de route.</w:t>
      </w:r>
    </w:p>
    <w:p w:rsidR="004449C3" w:rsidRPr="000B1A3B" w:rsidRDefault="00242707" w:rsidP="00943037">
      <w:pPr>
        <w:pStyle w:val="Corpsdutexte121"/>
        <w:spacing w:line="240" w:lineRule="auto"/>
        <w:ind w:firstLine="284"/>
        <w:jc w:val="both"/>
        <w:rPr>
          <w:sz w:val="28"/>
          <w:szCs w:val="24"/>
        </w:rPr>
      </w:pPr>
      <w:r w:rsidRPr="000B1A3B">
        <w:rPr>
          <w:sz w:val="28"/>
          <w:szCs w:val="24"/>
        </w:rPr>
        <w:t>Kate le tira par la manche.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ai vu la Mercedes</w:t>
      </w:r>
      <w:r w:rsidR="00C71C2F" w:rsidRPr="000B1A3B">
        <w:rPr>
          <w:sz w:val="28"/>
          <w:szCs w:val="24"/>
        </w:rPr>
        <w:t> </w:t>
      </w:r>
      <w:r w:rsidRPr="000B1A3B">
        <w:rPr>
          <w:sz w:val="28"/>
          <w:szCs w:val="24"/>
        </w:rPr>
        <w:t>»</w:t>
      </w:r>
      <w:r w:rsidR="00242707" w:rsidRPr="000B1A3B">
        <w:rPr>
          <w:sz w:val="28"/>
          <w:szCs w:val="24"/>
        </w:rPr>
        <w:t>, dit-il. La sangle dénouée de son casque d</w:t>
      </w:r>
      <w:r w:rsidR="000200A2" w:rsidRPr="000B1A3B">
        <w:rPr>
          <w:sz w:val="28"/>
          <w:szCs w:val="24"/>
        </w:rPr>
        <w:t>’</w:t>
      </w:r>
      <w:r w:rsidR="00242707" w:rsidRPr="000B1A3B">
        <w:rPr>
          <w:sz w:val="28"/>
          <w:szCs w:val="24"/>
        </w:rPr>
        <w:t xml:space="preserve">aviateur battait au vent. </w:t>
      </w:r>
      <w:r w:rsidRPr="000B1A3B">
        <w:rPr>
          <w:sz w:val="28"/>
          <w:szCs w:val="24"/>
        </w:rPr>
        <w:t>«</w:t>
      </w:r>
      <w:r w:rsidR="00B71BC1" w:rsidRPr="000B1A3B">
        <w:rPr>
          <w:sz w:val="28"/>
          <w:szCs w:val="24"/>
        </w:rPr>
        <w:t> </w:t>
      </w:r>
      <w:r w:rsidR="00242707" w:rsidRPr="000B1A3B">
        <w:rPr>
          <w:sz w:val="28"/>
          <w:szCs w:val="24"/>
        </w:rPr>
        <w:t>Il faut courir le risque</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s</w:t>
      </w:r>
      <w:r w:rsidR="000200A2" w:rsidRPr="000B1A3B">
        <w:rPr>
          <w:sz w:val="28"/>
          <w:szCs w:val="24"/>
        </w:rPr>
        <w:t>’</w:t>
      </w:r>
      <w:r w:rsidRPr="000B1A3B">
        <w:rPr>
          <w:sz w:val="28"/>
          <w:szCs w:val="24"/>
        </w:rPr>
        <w:t>agrippa à deux mains au bord du side-car et baissa la tête afin que son foulard et ses lunettes soient aussi peu visibles que possible, mais elle regarda la Me</w:t>
      </w:r>
      <w:r w:rsidR="00C71C2F" w:rsidRPr="000B1A3B">
        <w:rPr>
          <w:sz w:val="28"/>
          <w:szCs w:val="24"/>
        </w:rPr>
        <w:t>rc</w:t>
      </w:r>
      <w:r w:rsidRPr="000B1A3B">
        <w:rPr>
          <w:sz w:val="28"/>
          <w:szCs w:val="24"/>
        </w:rPr>
        <w:t>edes quand ils revinrent sur leurs pas en rugissant. Les quatre passagers ne leur jetèrent même pas un coup d</w:t>
      </w:r>
      <w:r w:rsidR="000200A2" w:rsidRPr="000B1A3B">
        <w:rPr>
          <w:sz w:val="28"/>
          <w:szCs w:val="24"/>
        </w:rPr>
        <w:t>’</w:t>
      </w:r>
      <w:r w:rsidRPr="000B1A3B">
        <w:rPr>
          <w:sz w:val="28"/>
          <w:szCs w:val="24"/>
        </w:rPr>
        <w:t>œil. En se retournant, elle les vit sortir de la file et s</w:t>
      </w:r>
      <w:r w:rsidR="000200A2" w:rsidRPr="000B1A3B">
        <w:rPr>
          <w:sz w:val="28"/>
          <w:szCs w:val="24"/>
        </w:rPr>
        <w:t>’</w:t>
      </w:r>
      <w:r w:rsidRPr="000B1A3B">
        <w:rPr>
          <w:sz w:val="28"/>
          <w:szCs w:val="24"/>
        </w:rPr>
        <w:t>avancer jusqu</w:t>
      </w:r>
      <w:r w:rsidR="000200A2" w:rsidRPr="000B1A3B">
        <w:rPr>
          <w:sz w:val="28"/>
          <w:szCs w:val="24"/>
        </w:rPr>
        <w:t>’</w:t>
      </w:r>
      <w:r w:rsidRPr="000B1A3B">
        <w:rPr>
          <w:sz w:val="28"/>
          <w:szCs w:val="24"/>
        </w:rPr>
        <w:t>au barrage en empruntant la voie de gauche. La police les salua et les laissa passer. D</w:t>
      </w:r>
      <w:r w:rsidR="000200A2" w:rsidRPr="000B1A3B">
        <w:rPr>
          <w:sz w:val="28"/>
          <w:szCs w:val="24"/>
        </w:rPr>
        <w:t>’</w:t>
      </w:r>
      <w:r w:rsidRPr="000B1A3B">
        <w:rPr>
          <w:sz w:val="28"/>
          <w:szCs w:val="24"/>
        </w:rPr>
        <w:t>autres voitures et quelques motos faisaient demi-tour comme eux, pour éviter le barrag</w:t>
      </w:r>
      <w:r w:rsidR="00C71C2F" w:rsidRPr="000B1A3B">
        <w:rPr>
          <w:sz w:val="28"/>
          <w:szCs w:val="24"/>
        </w:rPr>
        <w:t>e :</w:t>
      </w:r>
    </w:p>
    <w:p w:rsidR="004449C3" w:rsidRPr="000B1A3B" w:rsidRDefault="00242707" w:rsidP="00943037">
      <w:pPr>
        <w:pStyle w:val="Corpsdutexte1"/>
        <w:spacing w:line="240" w:lineRule="auto"/>
        <w:ind w:firstLine="284"/>
        <w:rPr>
          <w:sz w:val="28"/>
          <w:szCs w:val="24"/>
        </w:rPr>
      </w:pPr>
      <w:r w:rsidRPr="000B1A3B">
        <w:rPr>
          <w:sz w:val="28"/>
          <w:szCs w:val="24"/>
        </w:rPr>
        <w:t>Lorsqu</w:t>
      </w:r>
      <w:r w:rsidR="000200A2" w:rsidRPr="000B1A3B">
        <w:rPr>
          <w:sz w:val="28"/>
          <w:szCs w:val="24"/>
        </w:rPr>
        <w:t>’</w:t>
      </w:r>
      <w:r w:rsidRPr="000B1A3B">
        <w:rPr>
          <w:sz w:val="28"/>
          <w:szCs w:val="24"/>
        </w:rPr>
        <w:t>ils se trouvèrent de nouveau à la périphérie de la ville, O</w:t>
      </w:r>
      <w:r w:rsidR="000200A2" w:rsidRPr="000B1A3B">
        <w:rPr>
          <w:sz w:val="28"/>
          <w:szCs w:val="24"/>
        </w:rPr>
        <w:t>’</w:t>
      </w:r>
      <w:r w:rsidRPr="000B1A3B">
        <w:rPr>
          <w:sz w:val="28"/>
          <w:szCs w:val="24"/>
        </w:rPr>
        <w:t>Rourke se rabattit vers le trottoir et s</w:t>
      </w:r>
      <w:r w:rsidR="000200A2" w:rsidRPr="000B1A3B">
        <w:rPr>
          <w:sz w:val="28"/>
          <w:szCs w:val="24"/>
        </w:rPr>
        <w:t>’</w:t>
      </w:r>
      <w:r w:rsidRPr="000B1A3B">
        <w:rPr>
          <w:sz w:val="28"/>
          <w:szCs w:val="24"/>
        </w:rPr>
        <w:t>arrêta près de quelques résidences ouvrières. Pendant que le prêtre étudiait la carte, Kate examina les sinistres immeubles staliniens et leurs boutiques vides. Elle remua les jambes dans l</w:t>
      </w:r>
      <w:r w:rsidR="000200A2" w:rsidRPr="000B1A3B">
        <w:rPr>
          <w:sz w:val="28"/>
          <w:szCs w:val="24"/>
        </w:rPr>
        <w:t>’</w:t>
      </w:r>
      <w:r w:rsidRPr="000B1A3B">
        <w:rPr>
          <w:sz w:val="28"/>
          <w:szCs w:val="24"/>
        </w:rPr>
        <w:t xml:space="preserve">étroit habitacle. </w:t>
      </w:r>
      <w:r w:rsidR="001F006E" w:rsidRPr="000B1A3B">
        <w:rPr>
          <w:sz w:val="28"/>
          <w:szCs w:val="24"/>
        </w:rPr>
        <w:t>«</w:t>
      </w:r>
      <w:r w:rsidR="00B71BC1" w:rsidRPr="000B1A3B">
        <w:rPr>
          <w:sz w:val="28"/>
          <w:szCs w:val="24"/>
        </w:rPr>
        <w:t> </w:t>
      </w:r>
      <w:r w:rsidRPr="000B1A3B">
        <w:rPr>
          <w:sz w:val="28"/>
          <w:szCs w:val="24"/>
        </w:rPr>
        <w:t>Qu</w:t>
      </w:r>
      <w:r w:rsidR="000200A2" w:rsidRPr="000B1A3B">
        <w:rPr>
          <w:sz w:val="28"/>
          <w:szCs w:val="24"/>
        </w:rPr>
        <w:t>’</w:t>
      </w:r>
      <w:r w:rsidRPr="000B1A3B">
        <w:rPr>
          <w:sz w:val="28"/>
          <w:szCs w:val="24"/>
        </w:rPr>
        <w:t>est-ce qu</w:t>
      </w:r>
      <w:r w:rsidR="000200A2" w:rsidRPr="000B1A3B">
        <w:rPr>
          <w:sz w:val="28"/>
          <w:szCs w:val="24"/>
        </w:rPr>
        <w:t>’</w:t>
      </w:r>
      <w:r w:rsidRPr="000B1A3B">
        <w:rPr>
          <w:sz w:val="28"/>
          <w:szCs w:val="24"/>
        </w:rPr>
        <w:t>on fait</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O</w:t>
      </w:r>
      <w:r w:rsidR="00242707" w:rsidRPr="000B1A3B">
        <w:rPr>
          <w:sz w:val="28"/>
          <w:szCs w:val="24"/>
        </w:rPr>
        <w:t>n pourrait prendre l</w:t>
      </w:r>
      <w:r w:rsidR="000200A2" w:rsidRPr="000B1A3B">
        <w:rPr>
          <w:sz w:val="28"/>
          <w:szCs w:val="24"/>
        </w:rPr>
        <w:t>’</w:t>
      </w:r>
      <w:r w:rsidR="00242707" w:rsidRPr="000B1A3B">
        <w:rPr>
          <w:sz w:val="28"/>
          <w:szCs w:val="24"/>
        </w:rPr>
        <w:t>autoroute jusqu</w:t>
      </w:r>
      <w:r w:rsidR="000200A2" w:rsidRPr="000B1A3B">
        <w:rPr>
          <w:sz w:val="28"/>
          <w:szCs w:val="24"/>
        </w:rPr>
        <w:t>’</w:t>
      </w:r>
      <w:r w:rsidR="00242707" w:rsidRPr="000B1A3B">
        <w:rPr>
          <w:sz w:val="28"/>
          <w:szCs w:val="24"/>
        </w:rPr>
        <w:t>à Pitesti.</w:t>
      </w:r>
    </w:p>
    <w:p w:rsidR="004449C3" w:rsidRPr="000B1A3B" w:rsidRDefault="00242707" w:rsidP="00943037">
      <w:pPr>
        <w:pStyle w:val="Corpsdutexte1"/>
        <w:spacing w:line="240" w:lineRule="auto"/>
        <w:ind w:firstLine="284"/>
        <w:rPr>
          <w:sz w:val="28"/>
          <w:szCs w:val="24"/>
        </w:rPr>
      </w:pPr>
      <w:r w:rsidRPr="000B1A3B">
        <w:rPr>
          <w:sz w:val="28"/>
          <w:szCs w:val="24"/>
        </w:rPr>
        <w:t>Puis l</w:t>
      </w:r>
      <w:r w:rsidR="000200A2" w:rsidRPr="000B1A3B">
        <w:rPr>
          <w:sz w:val="28"/>
          <w:szCs w:val="24"/>
        </w:rPr>
        <w:t>’</w:t>
      </w:r>
      <w:r w:rsidRPr="000B1A3B">
        <w:rPr>
          <w:sz w:val="28"/>
          <w:szCs w:val="24"/>
        </w:rPr>
        <w:t>E70 jusqu</w:t>
      </w:r>
      <w:r w:rsidR="000200A2" w:rsidRPr="000B1A3B">
        <w:rPr>
          <w:sz w:val="28"/>
          <w:szCs w:val="24"/>
        </w:rPr>
        <w:t>’</w:t>
      </w:r>
      <w:r w:rsidRPr="000B1A3B">
        <w:rPr>
          <w:sz w:val="28"/>
          <w:szCs w:val="24"/>
        </w:rPr>
        <w:t>à ce village</w:t>
      </w:r>
      <w:r w:rsidR="007561BD" w:rsidRPr="000B1A3B">
        <w:rPr>
          <w:sz w:val="28"/>
          <w:szCs w:val="24"/>
        </w:rPr>
        <w:t>…</w:t>
      </w:r>
      <w:r w:rsidRPr="000B1A3B">
        <w:rPr>
          <w:sz w:val="28"/>
          <w:szCs w:val="24"/>
        </w:rPr>
        <w:t xml:space="preserve"> Petresti, au sud de Gaesti</w:t>
      </w:r>
      <w:r w:rsidR="007561BD" w:rsidRPr="000B1A3B">
        <w:rPr>
          <w:sz w:val="28"/>
          <w:szCs w:val="24"/>
        </w:rPr>
        <w:t>…</w:t>
      </w:r>
      <w:r w:rsidRPr="000B1A3B">
        <w:rPr>
          <w:sz w:val="28"/>
          <w:szCs w:val="24"/>
        </w:rPr>
        <w:t xml:space="preserve"> et suivre la 72 jusqu</w:t>
      </w:r>
      <w:r w:rsidR="000200A2" w:rsidRPr="000B1A3B">
        <w:rPr>
          <w:sz w:val="28"/>
          <w:szCs w:val="24"/>
        </w:rPr>
        <w:t>’</w:t>
      </w:r>
      <w:r w:rsidRPr="000B1A3B">
        <w:rPr>
          <w:sz w:val="28"/>
          <w:szCs w:val="24"/>
        </w:rPr>
        <w:t>à Tirgoviste.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Et s</w:t>
      </w:r>
      <w:r w:rsidR="000200A2" w:rsidRPr="000B1A3B">
        <w:rPr>
          <w:sz w:val="28"/>
          <w:szCs w:val="24"/>
        </w:rPr>
        <w:t>’</w:t>
      </w:r>
      <w:r w:rsidR="00242707" w:rsidRPr="000B1A3B">
        <w:rPr>
          <w:sz w:val="28"/>
          <w:szCs w:val="24"/>
        </w:rPr>
        <w:t>ils ont établi un barrage sur l</w:t>
      </w:r>
      <w:r w:rsidR="000200A2" w:rsidRPr="000B1A3B">
        <w:rPr>
          <w:sz w:val="28"/>
          <w:szCs w:val="24"/>
        </w:rPr>
        <w:t>’</w:t>
      </w:r>
      <w:r w:rsidR="00242707" w:rsidRPr="000B1A3B">
        <w:rPr>
          <w:sz w:val="28"/>
          <w:szCs w:val="24"/>
        </w:rPr>
        <w:t>E 70</w:t>
      </w:r>
      <w:r w:rsidRPr="000B1A3B">
        <w:rPr>
          <w:sz w:val="28"/>
          <w:szCs w:val="24"/>
        </w:rPr>
        <w:t> ?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O</w:t>
      </w:r>
      <w:r w:rsidR="000200A2" w:rsidRPr="000B1A3B">
        <w:rPr>
          <w:sz w:val="28"/>
          <w:szCs w:val="24"/>
        </w:rPr>
        <w:t>’</w:t>
      </w:r>
      <w:r w:rsidRPr="000B1A3B">
        <w:rPr>
          <w:sz w:val="28"/>
          <w:szCs w:val="24"/>
        </w:rPr>
        <w:t xml:space="preserve">Rourke rangea la carte. </w:t>
      </w:r>
      <w:r w:rsidR="001F006E" w:rsidRPr="000B1A3B">
        <w:rPr>
          <w:sz w:val="28"/>
          <w:szCs w:val="24"/>
        </w:rPr>
        <w:t>«</w:t>
      </w:r>
      <w:r w:rsidR="00B71BC1" w:rsidRPr="000B1A3B">
        <w:rPr>
          <w:sz w:val="28"/>
          <w:szCs w:val="24"/>
        </w:rPr>
        <w:t> </w:t>
      </w:r>
      <w:r w:rsidRPr="000B1A3B">
        <w:rPr>
          <w:sz w:val="28"/>
          <w:szCs w:val="24"/>
        </w:rPr>
        <w:t>On verra bien quand on</w:t>
      </w:r>
      <w:r w:rsidR="00C71C2F" w:rsidRPr="000B1A3B">
        <w:rPr>
          <w:sz w:val="28"/>
          <w:szCs w:val="24"/>
        </w:rPr>
        <w:t xml:space="preserve"> y</w:t>
      </w:r>
      <w:r w:rsidRPr="000B1A3B">
        <w:rPr>
          <w:sz w:val="28"/>
          <w:szCs w:val="24"/>
        </w:rPr>
        <w:t xml:space="preserve"> sera</w:t>
      </w:r>
      <w:r w:rsidR="00C71C2F" w:rsidRPr="000B1A3B">
        <w:rPr>
          <w:sz w:val="28"/>
          <w:szCs w:val="24"/>
        </w:rPr>
        <w:t>. </w:t>
      </w:r>
      <w:r w:rsidR="001F006E" w:rsidRPr="000B1A3B">
        <w:rPr>
          <w:sz w:val="28"/>
          <w:szCs w:val="24"/>
        </w:rPr>
        <w:t>»</w:t>
      </w:r>
    </w:p>
    <w:p w:rsidR="009B6EED" w:rsidRPr="000B1A3B" w:rsidRDefault="009B6EED"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L</w:t>
      </w:r>
      <w:r w:rsidR="000200A2" w:rsidRPr="000B1A3B">
        <w:rPr>
          <w:sz w:val="28"/>
          <w:szCs w:val="24"/>
        </w:rPr>
        <w:t>’</w:t>
      </w:r>
      <w:r w:rsidRPr="000B1A3B">
        <w:rPr>
          <w:sz w:val="28"/>
          <w:szCs w:val="24"/>
        </w:rPr>
        <w:t>E 70 était barrée. La queue faisait près de quatre kilomètres. Le prêtre comprenait suffisamment le ro</w:t>
      </w:r>
      <w:r w:rsidR="00C71C2F" w:rsidRPr="000B1A3B">
        <w:rPr>
          <w:sz w:val="28"/>
          <w:szCs w:val="24"/>
        </w:rPr>
        <w:t>um</w:t>
      </w:r>
      <w:r w:rsidRPr="000B1A3B">
        <w:rPr>
          <w:sz w:val="28"/>
          <w:szCs w:val="24"/>
        </w:rPr>
        <w:t>ain pour interpréter les grognements des camionneurs retournant à leur semi-remorque</w:t>
      </w:r>
      <w:r w:rsidR="00C71C2F" w:rsidRPr="000B1A3B">
        <w:rPr>
          <w:sz w:val="28"/>
          <w:szCs w:val="24"/>
        </w:rPr>
        <w:t> :</w:t>
      </w:r>
      <w:r w:rsidRPr="000B1A3B">
        <w:rPr>
          <w:sz w:val="28"/>
          <w:szCs w:val="24"/>
        </w:rPr>
        <w:t xml:space="preserve"> la police examinait les papiers à l</w:t>
      </w:r>
      <w:r w:rsidR="000200A2" w:rsidRPr="000B1A3B">
        <w:rPr>
          <w:sz w:val="28"/>
          <w:szCs w:val="24"/>
        </w:rPr>
        <w:t>’</w:t>
      </w:r>
      <w:r w:rsidRPr="000B1A3B">
        <w:rPr>
          <w:sz w:val="28"/>
          <w:szCs w:val="24"/>
        </w:rPr>
        <w:t>endroit où la rue, en sortant de la ville, se transformait en une autoroute à quatre voies jusqu</w:t>
      </w:r>
      <w:r w:rsidR="000200A2" w:rsidRPr="000B1A3B">
        <w:rPr>
          <w:sz w:val="28"/>
          <w:szCs w:val="24"/>
        </w:rPr>
        <w:t>’</w:t>
      </w:r>
      <w:r w:rsidRPr="000B1A3B">
        <w:rPr>
          <w:sz w:val="28"/>
          <w:szCs w:val="24"/>
        </w:rPr>
        <w:t>à Pitesti.</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fit demi-tour et rentra dans Bucarest. C</w:t>
      </w:r>
      <w:r w:rsidR="000200A2" w:rsidRPr="000B1A3B">
        <w:rPr>
          <w:sz w:val="28"/>
          <w:szCs w:val="24"/>
        </w:rPr>
        <w:t>’</w:t>
      </w:r>
      <w:r w:rsidRPr="000B1A3B">
        <w:rPr>
          <w:sz w:val="28"/>
          <w:szCs w:val="24"/>
        </w:rPr>
        <w:t>était déjà presque l</w:t>
      </w:r>
      <w:r w:rsidR="000200A2" w:rsidRPr="000B1A3B">
        <w:rPr>
          <w:sz w:val="28"/>
          <w:szCs w:val="24"/>
        </w:rPr>
        <w:t>’</w:t>
      </w:r>
      <w:r w:rsidRPr="000B1A3B">
        <w:rPr>
          <w:sz w:val="28"/>
          <w:szCs w:val="24"/>
        </w:rPr>
        <w:t>après-midi et l</w:t>
      </w:r>
      <w:r w:rsidR="000200A2" w:rsidRPr="000B1A3B">
        <w:rPr>
          <w:sz w:val="28"/>
          <w:szCs w:val="24"/>
        </w:rPr>
        <w:t>’</w:t>
      </w:r>
      <w:r w:rsidRPr="000B1A3B">
        <w:rPr>
          <w:sz w:val="28"/>
          <w:szCs w:val="24"/>
        </w:rPr>
        <w:t>estomac de Kate gargouillait. Elle n</w:t>
      </w:r>
      <w:r w:rsidR="000200A2" w:rsidRPr="000B1A3B">
        <w:rPr>
          <w:sz w:val="28"/>
          <w:szCs w:val="24"/>
        </w:rPr>
        <w:t>’</w:t>
      </w:r>
      <w:r w:rsidRPr="000B1A3B">
        <w:rPr>
          <w:sz w:val="28"/>
          <w:szCs w:val="24"/>
        </w:rPr>
        <w:t>avait pas pris de vrai petit déjeuner et ne se souvenait que des quelques cuillerées de soupe avalées la veille au soir.</w:t>
      </w:r>
    </w:p>
    <w:p w:rsidR="004449C3" w:rsidRPr="000B1A3B" w:rsidRDefault="00242707" w:rsidP="00943037">
      <w:pPr>
        <w:pStyle w:val="Corpsdutexte1"/>
        <w:spacing w:line="240" w:lineRule="auto"/>
        <w:ind w:firstLine="284"/>
        <w:rPr>
          <w:sz w:val="28"/>
          <w:szCs w:val="24"/>
        </w:rPr>
      </w:pPr>
      <w:r w:rsidRPr="000B1A3B">
        <w:rPr>
          <w:sz w:val="28"/>
          <w:szCs w:val="24"/>
        </w:rPr>
        <w:t>Il y avait des boulangeries sur le boulevard Pa</w:t>
      </w:r>
      <w:r w:rsidR="00547A02" w:rsidRPr="000B1A3B">
        <w:rPr>
          <w:sz w:val="28"/>
          <w:szCs w:val="24"/>
        </w:rPr>
        <w:t xml:space="preserve">cii </w:t>
      </w:r>
      <w:r w:rsidRPr="000B1A3B">
        <w:rPr>
          <w:sz w:val="28"/>
          <w:szCs w:val="24"/>
        </w:rPr>
        <w:t>mais elles étaient vides, depuis sept heures du matin. Des tramways agressifs, qui ne tenaient pas compte du reste de la circulation, obligeaient O</w:t>
      </w:r>
      <w:r w:rsidR="000200A2" w:rsidRPr="000B1A3B">
        <w:rPr>
          <w:sz w:val="28"/>
          <w:szCs w:val="24"/>
        </w:rPr>
        <w:t>’</w:t>
      </w:r>
      <w:r w:rsidRPr="000B1A3B">
        <w:rPr>
          <w:sz w:val="28"/>
          <w:szCs w:val="24"/>
        </w:rPr>
        <w:t>Rourke à faire des embardées sur l</w:t>
      </w:r>
      <w:r w:rsidR="000200A2" w:rsidRPr="000B1A3B">
        <w:rPr>
          <w:sz w:val="28"/>
          <w:szCs w:val="24"/>
        </w:rPr>
        <w:t>’</w:t>
      </w:r>
      <w:r w:rsidRPr="000B1A3B">
        <w:rPr>
          <w:sz w:val="28"/>
          <w:szCs w:val="24"/>
        </w:rPr>
        <w:t>asphalte craquelé et les pavés inégaux, et plus d</w:t>
      </w:r>
      <w:r w:rsidR="000200A2" w:rsidRPr="000B1A3B">
        <w:rPr>
          <w:sz w:val="28"/>
          <w:szCs w:val="24"/>
        </w:rPr>
        <w:t>’</w:t>
      </w:r>
      <w:r w:rsidRPr="000B1A3B">
        <w:rPr>
          <w:sz w:val="28"/>
          <w:szCs w:val="24"/>
        </w:rPr>
        <w:t>une fois Kate crut que le side-car allait se retourner. Elle aperçut un routier ouvert près de la voie de chemin de fer et le montra du doigt au prêtre. Dès qu</w:t>
      </w:r>
      <w:r w:rsidR="000200A2" w:rsidRPr="000B1A3B">
        <w:rPr>
          <w:sz w:val="28"/>
          <w:szCs w:val="24"/>
        </w:rPr>
        <w:t>’</w:t>
      </w:r>
      <w:r w:rsidRPr="000B1A3B">
        <w:rPr>
          <w:sz w:val="28"/>
          <w:szCs w:val="24"/>
        </w:rPr>
        <w:t>ils furent dans le parking, le moteur arrêté, O</w:t>
      </w:r>
      <w:r w:rsidR="000200A2" w:rsidRPr="000B1A3B">
        <w:rPr>
          <w:sz w:val="28"/>
          <w:szCs w:val="24"/>
        </w:rPr>
        <w:t>’</w:t>
      </w:r>
      <w:r w:rsidRPr="000B1A3B">
        <w:rPr>
          <w:sz w:val="28"/>
          <w:szCs w:val="24"/>
        </w:rPr>
        <w:t>Rourke ôta son casque d</w:t>
      </w:r>
      <w:r w:rsidR="000200A2" w:rsidRPr="000B1A3B">
        <w:rPr>
          <w:sz w:val="28"/>
          <w:szCs w:val="24"/>
        </w:rPr>
        <w:t>’</w:t>
      </w:r>
      <w:r w:rsidRPr="000B1A3B">
        <w:rPr>
          <w:sz w:val="28"/>
          <w:szCs w:val="24"/>
        </w:rPr>
        <w:t>aviateur et essuya son front couvert de sueur.</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Il faut vraiment y aller</w:t>
      </w:r>
      <w:r w:rsidR="00C71C2F" w:rsidRPr="000B1A3B">
        <w:rPr>
          <w:sz w:val="28"/>
          <w:szCs w:val="24"/>
        </w:rPr>
        <w:t> ?</w:t>
      </w:r>
      <w:r w:rsidR="00242707" w:rsidRPr="000B1A3B">
        <w:rPr>
          <w:sz w:val="28"/>
          <w:szCs w:val="24"/>
        </w:rPr>
        <w:t xml:space="preserve"> demanda Kate.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Si vous êtes aussi affamée que moi, il n</w:t>
      </w:r>
      <w:r w:rsidR="000200A2" w:rsidRPr="000B1A3B">
        <w:rPr>
          <w:sz w:val="28"/>
          <w:szCs w:val="24"/>
        </w:rPr>
        <w:t>’</w:t>
      </w:r>
      <w:r w:rsidR="00242707" w:rsidRPr="000B1A3B">
        <w:rPr>
          <w:sz w:val="28"/>
          <w:szCs w:val="24"/>
        </w:rPr>
        <w:t>y a pas à hésiter</w:t>
      </w:r>
      <w:r w:rsidRPr="000B1A3B">
        <w:rPr>
          <w:sz w:val="28"/>
          <w:szCs w:val="24"/>
        </w:rPr>
        <w:t> </w:t>
      </w:r>
      <w:r w:rsidR="001F006E" w:rsidRPr="000B1A3B">
        <w:rPr>
          <w:sz w:val="28"/>
          <w:szCs w:val="24"/>
        </w:rPr>
        <w:t>»</w:t>
      </w:r>
      <w:r w:rsidR="00242707" w:rsidRPr="000B1A3B">
        <w:rPr>
          <w:sz w:val="28"/>
          <w:szCs w:val="24"/>
        </w:rPr>
        <w:t>, répondit O</w:t>
      </w:r>
      <w:r w:rsidR="000200A2" w:rsidRPr="000B1A3B">
        <w:rPr>
          <w:sz w:val="28"/>
          <w:szCs w:val="24"/>
        </w:rPr>
        <w:t>’</w:t>
      </w:r>
      <w:r w:rsidR="00242707" w:rsidRPr="000B1A3B">
        <w:rPr>
          <w:sz w:val="28"/>
          <w:szCs w:val="24"/>
        </w:rPr>
        <w:t>Rourke. Ils laissèrent leurs grosses lunettes et le casque dans le side-car et entrèrent.</w:t>
      </w:r>
    </w:p>
    <w:p w:rsidR="004449C3" w:rsidRPr="000B1A3B" w:rsidRDefault="00242707" w:rsidP="00943037">
      <w:pPr>
        <w:pStyle w:val="Corpsdutexte1"/>
        <w:spacing w:line="240" w:lineRule="auto"/>
        <w:ind w:firstLine="284"/>
        <w:rPr>
          <w:sz w:val="28"/>
          <w:szCs w:val="24"/>
        </w:rPr>
      </w:pPr>
      <w:r w:rsidRPr="000B1A3B">
        <w:rPr>
          <w:sz w:val="28"/>
          <w:szCs w:val="24"/>
        </w:rPr>
        <w:t>L</w:t>
      </w:r>
      <w:r w:rsidR="000200A2" w:rsidRPr="000B1A3B">
        <w:rPr>
          <w:sz w:val="28"/>
          <w:szCs w:val="24"/>
        </w:rPr>
        <w:t>’</w:t>
      </w:r>
      <w:r w:rsidRPr="000B1A3B">
        <w:rPr>
          <w:sz w:val="28"/>
          <w:szCs w:val="24"/>
        </w:rPr>
        <w:t>endroit était sonore, froid et obscurci par la fumée des cigarettes. Les garçons se h</w:t>
      </w:r>
      <w:r w:rsidR="00547A02" w:rsidRPr="000B1A3B">
        <w:rPr>
          <w:sz w:val="28"/>
          <w:szCs w:val="24"/>
        </w:rPr>
        <w:t>â</w:t>
      </w:r>
      <w:r w:rsidRPr="000B1A3B">
        <w:rPr>
          <w:sz w:val="28"/>
          <w:szCs w:val="24"/>
        </w:rPr>
        <w:t>taient de table en table pour y déposer de grandes bouteilles de bière. Chaque camionneur en avait au moins une douzaine de vides en face de lui et semblait décidé à en consommer une do</w:t>
      </w:r>
      <w:r w:rsidR="00C71C2F" w:rsidRPr="000B1A3B">
        <w:rPr>
          <w:sz w:val="28"/>
          <w:szCs w:val="24"/>
        </w:rPr>
        <w:t>uz</w:t>
      </w:r>
      <w:r w:rsidRPr="000B1A3B">
        <w:rPr>
          <w:sz w:val="28"/>
          <w:szCs w:val="24"/>
        </w:rPr>
        <w:t>aine de plus.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Pourquoi autant d</w:t>
      </w:r>
      <w:r w:rsidR="000200A2" w:rsidRPr="000B1A3B">
        <w:rPr>
          <w:sz w:val="28"/>
          <w:szCs w:val="24"/>
        </w:rPr>
        <w:t>’</w:t>
      </w:r>
      <w:r w:rsidR="00242707" w:rsidRPr="000B1A3B">
        <w:rPr>
          <w:sz w:val="28"/>
          <w:szCs w:val="24"/>
        </w:rPr>
        <w:t>un coup</w:t>
      </w:r>
      <w:r w:rsidR="00C71C2F" w:rsidRPr="000B1A3B">
        <w:rPr>
          <w:sz w:val="28"/>
          <w:szCs w:val="24"/>
        </w:rPr>
        <w:t> ? </w:t>
      </w:r>
      <w:r w:rsidRPr="000B1A3B">
        <w:rPr>
          <w:sz w:val="28"/>
          <w:szCs w:val="24"/>
        </w:rPr>
        <w:t>»</w:t>
      </w:r>
      <w:r w:rsidR="00242707" w:rsidRPr="000B1A3B">
        <w:rPr>
          <w:sz w:val="28"/>
          <w:szCs w:val="24"/>
        </w:rPr>
        <w:t xml:space="preserve"> chuchota Kate, lor</w:t>
      </w:r>
      <w:r w:rsidR="00C71C2F" w:rsidRPr="000B1A3B">
        <w:rPr>
          <w:sz w:val="28"/>
          <w:szCs w:val="24"/>
        </w:rPr>
        <w:t>sq</w:t>
      </w:r>
      <w:r w:rsidR="00242707" w:rsidRPr="000B1A3B">
        <w:rPr>
          <w:sz w:val="28"/>
          <w:szCs w:val="24"/>
        </w:rPr>
        <w:t>u</w:t>
      </w:r>
      <w:r w:rsidR="000200A2" w:rsidRPr="000B1A3B">
        <w:rPr>
          <w:sz w:val="28"/>
          <w:szCs w:val="24"/>
        </w:rPr>
        <w:t>’</w:t>
      </w:r>
      <w:r w:rsidR="00242707" w:rsidRPr="000B1A3B">
        <w:rPr>
          <w:sz w:val="28"/>
          <w:szCs w:val="24"/>
        </w:rPr>
        <w:t>ils trouvèrent une table libre, près de la cuisine.</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sourit. Kate remarqua pour la première fois qu</w:t>
      </w:r>
      <w:r w:rsidR="000200A2" w:rsidRPr="000B1A3B">
        <w:rPr>
          <w:sz w:val="28"/>
          <w:szCs w:val="24"/>
        </w:rPr>
        <w:t>’</w:t>
      </w:r>
      <w:r w:rsidRPr="000B1A3B">
        <w:rPr>
          <w:sz w:val="28"/>
          <w:szCs w:val="24"/>
        </w:rPr>
        <w:t>il avait ôté son col et portait seulement une chemise et un pantalon noirs sous l</w:t>
      </w:r>
      <w:r w:rsidR="000200A2" w:rsidRPr="000B1A3B">
        <w:rPr>
          <w:sz w:val="28"/>
          <w:szCs w:val="24"/>
        </w:rPr>
        <w:t>’</w:t>
      </w:r>
      <w:r w:rsidRPr="000B1A3B">
        <w:rPr>
          <w:sz w:val="28"/>
          <w:szCs w:val="24"/>
        </w:rPr>
        <w:t xml:space="preserve">épais manteau de laine. </w:t>
      </w:r>
      <w:r w:rsidR="001F006E" w:rsidRPr="000B1A3B">
        <w:rPr>
          <w:sz w:val="28"/>
          <w:szCs w:val="24"/>
        </w:rPr>
        <w:t>«</w:t>
      </w:r>
      <w:r w:rsidR="00B71BC1" w:rsidRPr="000B1A3B">
        <w:rPr>
          <w:sz w:val="28"/>
          <w:szCs w:val="24"/>
        </w:rPr>
        <w:t> </w:t>
      </w:r>
      <w:r w:rsidRPr="000B1A3B">
        <w:rPr>
          <w:sz w:val="28"/>
          <w:szCs w:val="24"/>
        </w:rPr>
        <w:t>Ils ont peur que la bière manque. Ce qui arrivera avant l</w:t>
      </w:r>
      <w:r w:rsidR="000200A2" w:rsidRPr="000B1A3B">
        <w:rPr>
          <w:sz w:val="28"/>
          <w:szCs w:val="24"/>
        </w:rPr>
        <w:t>’</w:t>
      </w:r>
      <w:r w:rsidRPr="000B1A3B">
        <w:rPr>
          <w:sz w:val="28"/>
          <w:szCs w:val="24"/>
        </w:rPr>
        <w:t>heure du dîner</w:t>
      </w:r>
      <w:r w:rsidR="00C71C2F" w:rsidRPr="000B1A3B">
        <w:rPr>
          <w:sz w:val="28"/>
          <w:szCs w:val="24"/>
        </w:rPr>
        <w:t>. </w:t>
      </w:r>
      <w:r w:rsidR="001F006E" w:rsidRPr="000B1A3B">
        <w:rPr>
          <w:sz w:val="28"/>
          <w:szCs w:val="24"/>
        </w:rPr>
        <w:t>»</w:t>
      </w:r>
      <w:r w:rsidRPr="000B1A3B">
        <w:rPr>
          <w:sz w:val="28"/>
          <w:szCs w:val="24"/>
        </w:rPr>
        <w:t xml:space="preserve"> Il essaya d</w:t>
      </w:r>
      <w:r w:rsidR="000200A2" w:rsidRPr="000B1A3B">
        <w:rPr>
          <w:sz w:val="28"/>
          <w:szCs w:val="24"/>
        </w:rPr>
        <w:t>’</w:t>
      </w:r>
      <w:r w:rsidRPr="000B1A3B">
        <w:rPr>
          <w:sz w:val="28"/>
          <w:szCs w:val="24"/>
        </w:rPr>
        <w:t>attirer l</w:t>
      </w:r>
      <w:r w:rsidR="000200A2" w:rsidRPr="000B1A3B">
        <w:rPr>
          <w:sz w:val="28"/>
          <w:szCs w:val="24"/>
        </w:rPr>
        <w:t>’</w:t>
      </w:r>
      <w:r w:rsidRPr="000B1A3B">
        <w:rPr>
          <w:sz w:val="28"/>
          <w:szCs w:val="24"/>
        </w:rPr>
        <w:t>attention d</w:t>
      </w:r>
      <w:r w:rsidR="000200A2" w:rsidRPr="000B1A3B">
        <w:rPr>
          <w:sz w:val="28"/>
          <w:szCs w:val="24"/>
        </w:rPr>
        <w:t>’</w:t>
      </w:r>
      <w:r w:rsidRPr="000B1A3B">
        <w:rPr>
          <w:sz w:val="28"/>
          <w:szCs w:val="24"/>
        </w:rPr>
        <w:t>un garçon, mais les hommes en veste noire et chemise bla</w:t>
      </w:r>
      <w:r w:rsidR="00C71C2F" w:rsidRPr="000B1A3B">
        <w:rPr>
          <w:sz w:val="28"/>
          <w:szCs w:val="24"/>
        </w:rPr>
        <w:t>nc</w:t>
      </w:r>
      <w:r w:rsidRPr="000B1A3B">
        <w:rPr>
          <w:sz w:val="28"/>
          <w:szCs w:val="24"/>
        </w:rPr>
        <w:t>he sales faisaient comme s</w:t>
      </w:r>
      <w:r w:rsidR="000200A2" w:rsidRPr="000B1A3B">
        <w:rPr>
          <w:sz w:val="28"/>
          <w:szCs w:val="24"/>
        </w:rPr>
        <w:t>’</w:t>
      </w:r>
      <w:r w:rsidRPr="000B1A3B">
        <w:rPr>
          <w:sz w:val="28"/>
          <w:szCs w:val="24"/>
        </w:rPr>
        <w:t>ils ne le voyaient pas. Pour finir, le prêtre se leva et vint se planter devant l</w:t>
      </w:r>
      <w:r w:rsidR="000200A2" w:rsidRPr="000B1A3B">
        <w:rPr>
          <w:sz w:val="28"/>
          <w:szCs w:val="24"/>
        </w:rPr>
        <w:t>’</w:t>
      </w:r>
      <w:r w:rsidRPr="000B1A3B">
        <w:rPr>
          <w:sz w:val="28"/>
          <w:szCs w:val="24"/>
        </w:rPr>
        <w:t>un d</w:t>
      </w:r>
      <w:r w:rsidR="000200A2" w:rsidRPr="000B1A3B">
        <w:rPr>
          <w:sz w:val="28"/>
          <w:szCs w:val="24"/>
        </w:rPr>
        <w:t>’</w:t>
      </w:r>
      <w:r w:rsidRPr="000B1A3B">
        <w:rPr>
          <w:sz w:val="28"/>
          <w:szCs w:val="24"/>
        </w:rPr>
        <w:t>eux.</w:t>
      </w:r>
    </w:p>
    <w:p w:rsidR="004449C3" w:rsidRPr="000B1A3B" w:rsidRDefault="001F006E" w:rsidP="00943037">
      <w:pPr>
        <w:pStyle w:val="Corpsdutexte1"/>
        <w:spacing w:line="240" w:lineRule="auto"/>
        <w:ind w:right="20" w:firstLine="284"/>
        <w:rPr>
          <w:sz w:val="28"/>
          <w:szCs w:val="24"/>
        </w:rPr>
      </w:pPr>
      <w:r w:rsidRPr="000B1A3B">
        <w:rPr>
          <w:rStyle w:val="CorpsdutexteItalique"/>
          <w:i w:val="0"/>
          <w:sz w:val="28"/>
          <w:szCs w:val="24"/>
        </w:rPr>
        <w:t>«</w:t>
      </w:r>
      <w:r w:rsidR="00442C40" w:rsidRPr="000B1A3B">
        <w:rPr>
          <w:rStyle w:val="CorpsdutexteItalique"/>
          <w:i w:val="0"/>
          <w:sz w:val="28"/>
          <w:szCs w:val="24"/>
        </w:rPr>
        <w:t> </w:t>
      </w:r>
      <w:r w:rsidR="00442C40" w:rsidRPr="00F5240C">
        <w:rPr>
          <w:rStyle w:val="CorpsdutexteItalique"/>
          <w:sz w:val="28"/>
          <w:szCs w:val="24"/>
          <w:u w:color="000000" w:themeColor="text1"/>
        </w:rPr>
        <w:t>Da</w:t>
      </w:r>
      <w:r w:rsidR="00547A02" w:rsidRPr="00F5240C">
        <w:rPr>
          <w:rStyle w:val="CorpsdutexteItalique"/>
          <w:sz w:val="28"/>
          <w:szCs w:val="24"/>
          <w:u w:color="000000" w:themeColor="text1"/>
        </w:rPr>
        <w:t>ţ</w:t>
      </w:r>
      <w:r w:rsidR="00442C40" w:rsidRPr="00F5240C">
        <w:rPr>
          <w:rStyle w:val="CorpsdutexteItalique"/>
          <w:sz w:val="28"/>
          <w:szCs w:val="24"/>
          <w:u w:color="000000" w:themeColor="text1"/>
        </w:rPr>
        <w:t>i-ne sup</w:t>
      </w:r>
      <w:r w:rsidR="00547A02" w:rsidRPr="00F5240C">
        <w:rPr>
          <w:rStyle w:val="CorpsdutexteItalique"/>
          <w:sz w:val="28"/>
          <w:szCs w:val="24"/>
          <w:u w:color="000000" w:themeColor="text1"/>
        </w:rPr>
        <w:t>ă</w:t>
      </w:r>
      <w:r w:rsidR="00442C40" w:rsidRPr="00F5240C">
        <w:rPr>
          <w:rStyle w:val="CorpsdutexteItalique"/>
          <w:sz w:val="28"/>
          <w:szCs w:val="24"/>
          <w:u w:color="000000" w:themeColor="text1"/>
        </w:rPr>
        <w:t>, v</w:t>
      </w:r>
      <w:r w:rsidR="00547A02" w:rsidRPr="00F5240C">
        <w:rPr>
          <w:rStyle w:val="CorpsdutexteItalique"/>
          <w:sz w:val="28"/>
          <w:szCs w:val="24"/>
          <w:u w:color="000000" w:themeColor="text1"/>
        </w:rPr>
        <w:t>ă</w:t>
      </w:r>
      <w:r w:rsidR="00442C40" w:rsidRPr="00F5240C">
        <w:rPr>
          <w:rStyle w:val="CorpsdutexteItalique"/>
          <w:sz w:val="28"/>
          <w:szCs w:val="24"/>
          <w:u w:color="000000" w:themeColor="text1"/>
        </w:rPr>
        <w:t xml:space="preserve"> rog</w:t>
      </w:r>
      <w:r w:rsidR="00442C40" w:rsidRPr="000B1A3B">
        <w:rPr>
          <w:rStyle w:val="CorpsdutexteItalique"/>
          <w:i w:val="0"/>
          <w:sz w:val="28"/>
          <w:szCs w:val="24"/>
        </w:rPr>
        <w:t> </w:t>
      </w:r>
      <w:r w:rsidRPr="000B1A3B">
        <w:rPr>
          <w:rStyle w:val="CorpsdutexteItalique"/>
          <w:i w:val="0"/>
          <w:sz w:val="28"/>
          <w:szCs w:val="24"/>
        </w:rPr>
        <w:t>»</w:t>
      </w:r>
      <w:r w:rsidR="00442C40" w:rsidRPr="000B1A3B">
        <w:rPr>
          <w:rStyle w:val="CorpsdutexteItalique"/>
          <w:i w:val="0"/>
          <w:sz w:val="28"/>
          <w:szCs w:val="24"/>
        </w:rPr>
        <w:t>,</w:t>
      </w:r>
      <w:r w:rsidR="00242707" w:rsidRPr="000B1A3B">
        <w:rPr>
          <w:sz w:val="28"/>
          <w:szCs w:val="24"/>
        </w:rPr>
        <w:t xml:space="preserve"> dit-il. L</w:t>
      </w:r>
      <w:r w:rsidR="000200A2" w:rsidRPr="000B1A3B">
        <w:rPr>
          <w:sz w:val="28"/>
          <w:szCs w:val="24"/>
        </w:rPr>
        <w:t>’</w:t>
      </w:r>
      <w:r w:rsidR="00242707" w:rsidRPr="000B1A3B">
        <w:rPr>
          <w:sz w:val="28"/>
          <w:szCs w:val="24"/>
        </w:rPr>
        <w:t>estomac de Kate gargouilla quand elle pensa à un grand bol de soupe.</w:t>
      </w:r>
    </w:p>
    <w:p w:rsidR="004449C3" w:rsidRPr="000B1A3B" w:rsidRDefault="001F006E" w:rsidP="00943037">
      <w:pPr>
        <w:pStyle w:val="Corpsdutexte1"/>
        <w:spacing w:line="240" w:lineRule="auto"/>
        <w:ind w:right="20" w:firstLine="284"/>
        <w:rPr>
          <w:sz w:val="28"/>
          <w:szCs w:val="24"/>
        </w:rPr>
      </w:pPr>
      <w:r w:rsidRPr="000B1A3B">
        <w:rPr>
          <w:rStyle w:val="CorpsdutexteItalique"/>
          <w:i w:val="0"/>
          <w:sz w:val="28"/>
          <w:szCs w:val="24"/>
        </w:rPr>
        <w:t>«</w:t>
      </w:r>
      <w:r w:rsidR="00442C40" w:rsidRPr="000B1A3B">
        <w:rPr>
          <w:rStyle w:val="CorpsdutexteItalique"/>
          <w:i w:val="0"/>
          <w:sz w:val="28"/>
          <w:szCs w:val="24"/>
        </w:rPr>
        <w:t> </w:t>
      </w:r>
      <w:r w:rsidR="00442C40" w:rsidRPr="00F5240C">
        <w:rPr>
          <w:rStyle w:val="CorpsdutexteItalique"/>
          <w:sz w:val="28"/>
          <w:szCs w:val="24"/>
          <w:u w:color="000000" w:themeColor="text1"/>
        </w:rPr>
        <w:t>Nu…</w:t>
      </w:r>
      <w:r w:rsidR="00442C40" w:rsidRPr="000B1A3B">
        <w:rPr>
          <w:rStyle w:val="CorpsdutexteItalique"/>
          <w:i w:val="0"/>
          <w:sz w:val="28"/>
          <w:szCs w:val="24"/>
        </w:rPr>
        <w:t> </w:t>
      </w:r>
      <w:r w:rsidRPr="000B1A3B">
        <w:rPr>
          <w:rStyle w:val="CorpsdutexteItalique"/>
          <w:i w:val="0"/>
          <w:sz w:val="28"/>
          <w:szCs w:val="24"/>
        </w:rPr>
        <w:t>»</w:t>
      </w:r>
      <w:r w:rsidR="00442C40" w:rsidRPr="000B1A3B">
        <w:rPr>
          <w:rStyle w:val="CorpsdutexteItalique"/>
          <w:i w:val="0"/>
          <w:sz w:val="28"/>
          <w:szCs w:val="24"/>
        </w:rPr>
        <w:t>,</w:t>
      </w:r>
      <w:r w:rsidR="00242707" w:rsidRPr="000B1A3B">
        <w:rPr>
          <w:sz w:val="28"/>
          <w:szCs w:val="24"/>
        </w:rPr>
        <w:t xml:space="preserve"> répondit le garçon. Il proféra un chapelet de syllabes coléreuses, espérant visiblement qu</w:t>
      </w:r>
      <w:r w:rsidR="000200A2" w:rsidRPr="000B1A3B">
        <w:rPr>
          <w:sz w:val="28"/>
          <w:szCs w:val="24"/>
        </w:rPr>
        <w:t>’</w:t>
      </w:r>
      <w:r w:rsidR="00242707" w:rsidRPr="000B1A3B">
        <w:rPr>
          <w:sz w:val="28"/>
          <w:szCs w:val="24"/>
        </w:rPr>
        <w:t>O</w:t>
      </w:r>
      <w:r w:rsidR="000200A2" w:rsidRPr="000B1A3B">
        <w:rPr>
          <w:sz w:val="28"/>
          <w:szCs w:val="24"/>
        </w:rPr>
        <w:t>’</w:t>
      </w:r>
      <w:r w:rsidR="00242707" w:rsidRPr="000B1A3B">
        <w:rPr>
          <w:sz w:val="28"/>
          <w:szCs w:val="24"/>
        </w:rPr>
        <w:t>Rourke s</w:t>
      </w:r>
      <w:r w:rsidR="000200A2" w:rsidRPr="000B1A3B">
        <w:rPr>
          <w:sz w:val="28"/>
          <w:szCs w:val="24"/>
        </w:rPr>
        <w:t>’</w:t>
      </w:r>
      <w:r w:rsidR="00242707" w:rsidRPr="000B1A3B">
        <w:rPr>
          <w:sz w:val="28"/>
          <w:szCs w:val="24"/>
        </w:rPr>
        <w:t>écarterait. Ce que le prêtre ne fit pas.</w:t>
      </w:r>
    </w:p>
    <w:p w:rsidR="00442C40" w:rsidRPr="00F5240C" w:rsidRDefault="001F006E" w:rsidP="00943037">
      <w:pPr>
        <w:pStyle w:val="Corpsdutexte111"/>
        <w:spacing w:line="240" w:lineRule="auto"/>
        <w:ind w:firstLine="284"/>
        <w:jc w:val="both"/>
        <w:rPr>
          <w:sz w:val="28"/>
          <w:szCs w:val="24"/>
          <w:u w:color="000000" w:themeColor="text1"/>
        </w:rPr>
      </w:pPr>
      <w:r w:rsidRPr="000B1A3B">
        <w:rPr>
          <w:i w:val="0"/>
          <w:sz w:val="28"/>
          <w:szCs w:val="24"/>
        </w:rPr>
        <w:t>«</w:t>
      </w:r>
      <w:r w:rsidR="00442C40" w:rsidRPr="000B1A3B">
        <w:rPr>
          <w:i w:val="0"/>
          <w:sz w:val="28"/>
          <w:szCs w:val="24"/>
        </w:rPr>
        <w:t> </w:t>
      </w:r>
      <w:r w:rsidR="00442C40" w:rsidRPr="00F5240C">
        <w:rPr>
          <w:sz w:val="28"/>
          <w:szCs w:val="24"/>
          <w:u w:color="000000" w:themeColor="text1"/>
        </w:rPr>
        <w:t>Mititei ? Brînz</w:t>
      </w:r>
      <w:r w:rsidR="00547A02" w:rsidRPr="00F5240C">
        <w:rPr>
          <w:sz w:val="28"/>
          <w:szCs w:val="24"/>
          <w:u w:color="000000" w:themeColor="text1"/>
        </w:rPr>
        <w:t>ă</w:t>
      </w:r>
      <w:r w:rsidR="00442C40" w:rsidRPr="00F5240C">
        <w:rPr>
          <w:sz w:val="28"/>
          <w:szCs w:val="24"/>
          <w:u w:color="000000" w:themeColor="text1"/>
        </w:rPr>
        <w:t> ? Cîrna</w:t>
      </w:r>
      <w:r w:rsidR="00547A02" w:rsidRPr="00F5240C">
        <w:rPr>
          <w:sz w:val="28"/>
          <w:szCs w:val="24"/>
          <w:u w:color="000000" w:themeColor="text1"/>
        </w:rPr>
        <w:t>ţ</w:t>
      </w:r>
      <w:r w:rsidR="00442C40" w:rsidRPr="00F5240C">
        <w:rPr>
          <w:sz w:val="28"/>
          <w:szCs w:val="24"/>
          <w:u w:color="000000" w:themeColor="text1"/>
        </w:rPr>
        <w:t>i ?</w:t>
      </w:r>
      <w:r w:rsidR="00442C40" w:rsidRPr="000B1A3B">
        <w:rPr>
          <w:i w:val="0"/>
          <w:sz w:val="28"/>
          <w:szCs w:val="24"/>
        </w:rPr>
        <w:t> </w:t>
      </w:r>
      <w:r w:rsidRPr="000B1A3B">
        <w:rPr>
          <w:i w:val="0"/>
          <w:sz w:val="28"/>
          <w:szCs w:val="24"/>
        </w:rPr>
        <w:t>»</w:t>
      </w:r>
      <w:r w:rsidR="00242707" w:rsidRPr="000B1A3B">
        <w:rPr>
          <w:rStyle w:val="Corpsdutexte11NonItalique"/>
          <w:sz w:val="28"/>
          <w:szCs w:val="24"/>
        </w:rPr>
        <w:t xml:space="preserve"> demanda le prêtre.</w:t>
      </w:r>
    </w:p>
    <w:p w:rsidR="004449C3" w:rsidRPr="000B1A3B" w:rsidRDefault="00242707" w:rsidP="00943037">
      <w:pPr>
        <w:pStyle w:val="Corpsdutexte1"/>
        <w:spacing w:line="240" w:lineRule="auto"/>
        <w:ind w:right="20" w:firstLine="284"/>
        <w:rPr>
          <w:sz w:val="28"/>
          <w:szCs w:val="24"/>
        </w:rPr>
      </w:pPr>
      <w:r w:rsidRPr="000B1A3B">
        <w:rPr>
          <w:sz w:val="28"/>
          <w:szCs w:val="24"/>
        </w:rPr>
        <w:t>La bouche de Kate, s</w:t>
      </w:r>
      <w:r w:rsidR="000200A2" w:rsidRPr="000B1A3B">
        <w:rPr>
          <w:sz w:val="28"/>
          <w:szCs w:val="24"/>
        </w:rPr>
        <w:t>’</w:t>
      </w:r>
      <w:r w:rsidRPr="000B1A3B">
        <w:rPr>
          <w:sz w:val="28"/>
          <w:szCs w:val="24"/>
        </w:rPr>
        <w:t>emplit de salive à l</w:t>
      </w:r>
      <w:r w:rsidR="000200A2" w:rsidRPr="000B1A3B">
        <w:rPr>
          <w:sz w:val="28"/>
          <w:szCs w:val="24"/>
        </w:rPr>
        <w:t>’</w:t>
      </w:r>
      <w:r w:rsidRPr="000B1A3B">
        <w:rPr>
          <w:sz w:val="28"/>
          <w:szCs w:val="24"/>
        </w:rPr>
        <w:t>idée de sa</w:t>
      </w:r>
      <w:r w:rsidR="00C71C2F" w:rsidRPr="000B1A3B">
        <w:rPr>
          <w:sz w:val="28"/>
          <w:szCs w:val="24"/>
        </w:rPr>
        <w:t>uc</w:t>
      </w:r>
      <w:r w:rsidRPr="000B1A3B">
        <w:rPr>
          <w:sz w:val="28"/>
          <w:szCs w:val="24"/>
        </w:rPr>
        <w:t>isses et de fromage.</w:t>
      </w:r>
    </w:p>
    <w:p w:rsidR="004449C3" w:rsidRPr="000B1A3B" w:rsidRDefault="001F006E" w:rsidP="00943037">
      <w:pPr>
        <w:pStyle w:val="Corpsdutexte1"/>
        <w:spacing w:line="240" w:lineRule="auto"/>
        <w:ind w:right="20" w:firstLine="284"/>
        <w:rPr>
          <w:sz w:val="28"/>
          <w:szCs w:val="24"/>
        </w:rPr>
      </w:pPr>
      <w:r w:rsidRPr="000B1A3B">
        <w:rPr>
          <w:rStyle w:val="CorpsdutexteItalique"/>
          <w:i w:val="0"/>
          <w:sz w:val="28"/>
          <w:szCs w:val="24"/>
        </w:rPr>
        <w:t>«</w:t>
      </w:r>
      <w:r w:rsidR="00442C40" w:rsidRPr="000B1A3B">
        <w:rPr>
          <w:rStyle w:val="CorpsdutexteItalique"/>
          <w:i w:val="0"/>
          <w:sz w:val="28"/>
          <w:szCs w:val="24"/>
        </w:rPr>
        <w:t> </w:t>
      </w:r>
      <w:r w:rsidR="00442C40" w:rsidRPr="00F5240C">
        <w:rPr>
          <w:rStyle w:val="CorpsdutexteItalique"/>
          <w:sz w:val="28"/>
          <w:szCs w:val="24"/>
          <w:u w:color="000000" w:themeColor="text1"/>
        </w:rPr>
        <w:t>Nu ! American ?</w:t>
      </w:r>
      <w:r w:rsidR="00442C40" w:rsidRPr="000B1A3B">
        <w:rPr>
          <w:rStyle w:val="CorpsdutexteItalique"/>
          <w:i w:val="0"/>
          <w:sz w:val="28"/>
          <w:szCs w:val="24"/>
        </w:rPr>
        <w:t> </w:t>
      </w:r>
      <w:r w:rsidRPr="000B1A3B">
        <w:rPr>
          <w:rStyle w:val="CorpsdutexteItalique"/>
          <w:i w:val="0"/>
          <w:sz w:val="28"/>
          <w:szCs w:val="24"/>
        </w:rPr>
        <w:t>»</w:t>
      </w:r>
      <w:r w:rsidR="00242707" w:rsidRPr="000B1A3B">
        <w:rPr>
          <w:sz w:val="28"/>
          <w:szCs w:val="24"/>
        </w:rPr>
        <w:t xml:space="preserve"> Le garçon leur lança un regard furieux.</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se leva et sortit de son sac à main un billet de vingt dollars. </w:t>
      </w:r>
      <w:r w:rsidR="001F006E" w:rsidRPr="000B1A3B">
        <w:rPr>
          <w:sz w:val="28"/>
          <w:szCs w:val="24"/>
        </w:rPr>
        <w:t>«</w:t>
      </w:r>
      <w:r w:rsidR="00B71BC1" w:rsidRPr="000B1A3B">
        <w:rPr>
          <w:sz w:val="28"/>
          <w:szCs w:val="24"/>
        </w:rPr>
        <w:t> </w:t>
      </w:r>
      <w:r w:rsidR="00442C40" w:rsidRPr="00F5240C">
        <w:rPr>
          <w:rStyle w:val="CorpsdutexteItalique"/>
          <w:sz w:val="28"/>
          <w:szCs w:val="24"/>
          <w:u w:color="000000" w:themeColor="text1"/>
        </w:rPr>
        <w:t>Ne pute</w:t>
      </w:r>
      <w:r w:rsidR="00547A02" w:rsidRPr="00F5240C">
        <w:rPr>
          <w:rStyle w:val="CorpsdutexteItalique"/>
          <w:sz w:val="28"/>
          <w:szCs w:val="24"/>
          <w:u w:color="000000" w:themeColor="text1"/>
        </w:rPr>
        <w:t>ţ</w:t>
      </w:r>
      <w:r w:rsidR="00442C40" w:rsidRPr="00F5240C">
        <w:rPr>
          <w:rStyle w:val="CorpsdutexteItalique"/>
          <w:sz w:val="28"/>
          <w:szCs w:val="24"/>
          <w:u w:color="000000" w:themeColor="text1"/>
        </w:rPr>
        <w:t>i servi mai repede, v</w:t>
      </w:r>
      <w:r w:rsidR="00547A02" w:rsidRPr="00F5240C">
        <w:rPr>
          <w:rStyle w:val="CorpsdutexteItalique"/>
          <w:sz w:val="28"/>
          <w:szCs w:val="24"/>
          <w:u w:color="000000" w:themeColor="text1"/>
        </w:rPr>
        <w:t>ă</w:t>
      </w:r>
      <w:r w:rsidR="00442C40" w:rsidRPr="00F5240C">
        <w:rPr>
          <w:rStyle w:val="CorpsdutexteItalique"/>
          <w:sz w:val="28"/>
          <w:szCs w:val="24"/>
          <w:u w:color="000000" w:themeColor="text1"/>
        </w:rPr>
        <w:t xml:space="preserve"> rog, ne gr</w:t>
      </w:r>
      <w:r w:rsidR="00547A02" w:rsidRPr="00F5240C">
        <w:rPr>
          <w:rStyle w:val="CorpsdutexteItalique"/>
          <w:sz w:val="28"/>
          <w:szCs w:val="24"/>
          <w:u w:color="000000" w:themeColor="text1"/>
        </w:rPr>
        <w:t>ă</w:t>
      </w:r>
      <w:r w:rsidR="00442C40" w:rsidRPr="00F5240C">
        <w:rPr>
          <w:rStyle w:val="CorpsdutexteItalique"/>
          <w:sz w:val="28"/>
          <w:szCs w:val="24"/>
          <w:u w:color="000000" w:themeColor="text1"/>
        </w:rPr>
        <w:t>bim</w:t>
      </w:r>
      <w:r w:rsidR="00442C40" w:rsidRPr="000B1A3B">
        <w:rPr>
          <w:rStyle w:val="CorpsdutexteItalique"/>
          <w:i w:val="0"/>
          <w:sz w:val="28"/>
          <w:szCs w:val="24"/>
        </w:rPr>
        <w:t>. </w:t>
      </w:r>
      <w:r w:rsidR="001F006E" w:rsidRPr="000B1A3B">
        <w:rPr>
          <w:rStyle w:val="CorpsdutexteItalique"/>
          <w:i w:val="0"/>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Le garçon tendit la main vers le billet. Kate le replia entre ses doigts. </w:t>
      </w:r>
      <w:r w:rsidR="001F006E" w:rsidRPr="000B1A3B">
        <w:rPr>
          <w:sz w:val="28"/>
          <w:szCs w:val="24"/>
        </w:rPr>
        <w:t>«</w:t>
      </w:r>
      <w:r w:rsidR="00B71BC1" w:rsidRPr="000B1A3B">
        <w:rPr>
          <w:sz w:val="28"/>
          <w:szCs w:val="24"/>
        </w:rPr>
        <w:t> </w:t>
      </w:r>
      <w:r w:rsidRPr="000B1A3B">
        <w:rPr>
          <w:sz w:val="28"/>
          <w:szCs w:val="24"/>
        </w:rPr>
        <w:t>Quand on sera servis, dit-elle.</w:t>
      </w:r>
      <w:r w:rsidR="00442C40" w:rsidRPr="00F5240C">
        <w:rPr>
          <w:rStyle w:val="CorpsdutexteItalique"/>
          <w:sz w:val="28"/>
          <w:szCs w:val="24"/>
          <w:u w:color="000000" w:themeColor="text1"/>
        </w:rPr>
        <w:t xml:space="preserve"> Mitetei. Brînz</w:t>
      </w:r>
      <w:r w:rsidR="00547A02" w:rsidRPr="00F5240C">
        <w:rPr>
          <w:rStyle w:val="CorpsdutexteItalique"/>
          <w:sz w:val="28"/>
          <w:szCs w:val="24"/>
          <w:u w:color="000000" w:themeColor="text1"/>
        </w:rPr>
        <w:t>ă</w:t>
      </w:r>
      <w:r w:rsidR="00442C40" w:rsidRPr="00F5240C">
        <w:rPr>
          <w:rStyle w:val="CorpsdutexteItalique"/>
          <w:sz w:val="28"/>
          <w:szCs w:val="24"/>
          <w:u w:color="000000" w:themeColor="text1"/>
        </w:rPr>
        <w:t>. Salam. Pastrama</w:t>
      </w:r>
      <w:r w:rsidR="00442C40" w:rsidRPr="000B1A3B">
        <w:rPr>
          <w:rStyle w:val="CorpsdutexteItalique"/>
          <w:i w:val="0"/>
          <w:sz w:val="28"/>
          <w:szCs w:val="24"/>
        </w:rPr>
        <w:t>. </w:t>
      </w:r>
      <w:r w:rsidR="001F006E" w:rsidRPr="000B1A3B">
        <w:rPr>
          <w:rStyle w:val="CorpsdutexteItalique"/>
          <w:i w:val="0"/>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 garçon leur lança de nouveau un regard furieux, mais disparut dans la cuisine. O</w:t>
      </w:r>
      <w:r w:rsidR="000200A2" w:rsidRPr="000B1A3B">
        <w:rPr>
          <w:sz w:val="28"/>
          <w:szCs w:val="24"/>
        </w:rPr>
        <w:t>’</w:t>
      </w:r>
      <w:r w:rsidRPr="000B1A3B">
        <w:rPr>
          <w:sz w:val="28"/>
          <w:szCs w:val="24"/>
        </w:rPr>
        <w:t>Rourke et Kate restèrent debout jusqu</w:t>
      </w:r>
      <w:r w:rsidR="000200A2" w:rsidRPr="000B1A3B">
        <w:rPr>
          <w:sz w:val="28"/>
          <w:szCs w:val="24"/>
        </w:rPr>
        <w:t>’</w:t>
      </w:r>
      <w:r w:rsidRPr="000B1A3B">
        <w:rPr>
          <w:sz w:val="28"/>
          <w:szCs w:val="24"/>
        </w:rPr>
        <w:t>à ce qu</w:t>
      </w:r>
      <w:r w:rsidR="000200A2" w:rsidRPr="000B1A3B">
        <w:rPr>
          <w:sz w:val="28"/>
          <w:szCs w:val="24"/>
        </w:rPr>
        <w:t>’</w:t>
      </w:r>
      <w:r w:rsidRPr="000B1A3B">
        <w:rPr>
          <w:sz w:val="28"/>
          <w:szCs w:val="24"/>
        </w:rPr>
        <w:t>il revienne. Les camionneurs les regardaient fixement.</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ça, passer inaperçu</w:t>
      </w:r>
      <w:r w:rsidR="00C71C2F" w:rsidRPr="000B1A3B">
        <w:rPr>
          <w:sz w:val="28"/>
          <w:szCs w:val="24"/>
        </w:rPr>
        <w:t> ? </w:t>
      </w:r>
      <w:r w:rsidRPr="000B1A3B">
        <w:rPr>
          <w:sz w:val="28"/>
          <w:szCs w:val="24"/>
        </w:rPr>
        <w:t>»</w:t>
      </w:r>
      <w:r w:rsidR="00242707" w:rsidRPr="000B1A3B">
        <w:rPr>
          <w:sz w:val="28"/>
          <w:szCs w:val="24"/>
        </w:rPr>
        <w:t xml:space="preserve"> chuchota le prêtre.</w:t>
      </w:r>
    </w:p>
    <w:p w:rsidR="004449C3" w:rsidRPr="000B1A3B" w:rsidRDefault="00242707" w:rsidP="00943037">
      <w:pPr>
        <w:pStyle w:val="Corpsdutexte121"/>
        <w:spacing w:line="240" w:lineRule="auto"/>
        <w:ind w:firstLine="284"/>
        <w:jc w:val="both"/>
        <w:rPr>
          <w:sz w:val="28"/>
          <w:szCs w:val="24"/>
        </w:rPr>
      </w:pPr>
      <w:r w:rsidRPr="000B1A3B">
        <w:rPr>
          <w:sz w:val="28"/>
          <w:szCs w:val="24"/>
        </w:rPr>
        <w:t>Kate soupira</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Vous préférez mourir de faim</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 garçon revint, moins revêche, avec un sac en papier blanc taché de graisse. Kate regarda à l</w:t>
      </w:r>
      <w:r w:rsidR="000200A2" w:rsidRPr="000B1A3B">
        <w:rPr>
          <w:sz w:val="28"/>
          <w:szCs w:val="24"/>
        </w:rPr>
        <w:t>’</w:t>
      </w:r>
      <w:r w:rsidRPr="000B1A3B">
        <w:rPr>
          <w:sz w:val="28"/>
          <w:szCs w:val="24"/>
        </w:rPr>
        <w:t>intérieur et vit des saucisses, des œufs farcis et des tranches de salami. L</w:t>
      </w:r>
      <w:r w:rsidR="000200A2" w:rsidRPr="000B1A3B">
        <w:rPr>
          <w:sz w:val="28"/>
          <w:szCs w:val="24"/>
        </w:rPr>
        <w:t>’</w:t>
      </w:r>
      <w:r w:rsidRPr="000B1A3B">
        <w:rPr>
          <w:sz w:val="28"/>
          <w:szCs w:val="24"/>
        </w:rPr>
        <w:t>homme tendit de nouveau la main pour pre</w:t>
      </w:r>
      <w:r w:rsidR="00C71C2F" w:rsidRPr="000B1A3B">
        <w:rPr>
          <w:sz w:val="28"/>
          <w:szCs w:val="24"/>
        </w:rPr>
        <w:t>nd</w:t>
      </w:r>
      <w:r w:rsidRPr="000B1A3B">
        <w:rPr>
          <w:sz w:val="28"/>
          <w:szCs w:val="24"/>
        </w:rPr>
        <w:t xml:space="preserve">re les vingt dollars, mais Kate leva un doigt. </w:t>
      </w:r>
      <w:r w:rsidR="001F006E" w:rsidRPr="000B1A3B">
        <w:rPr>
          <w:sz w:val="28"/>
          <w:szCs w:val="24"/>
        </w:rPr>
        <w:t>«</w:t>
      </w:r>
      <w:r w:rsidR="00B71BC1" w:rsidRPr="000B1A3B">
        <w:rPr>
          <w:sz w:val="28"/>
          <w:szCs w:val="24"/>
        </w:rPr>
        <w:t> </w:t>
      </w:r>
      <w:r w:rsidR="00442C40" w:rsidRPr="00F5240C">
        <w:rPr>
          <w:rStyle w:val="CorpsdutexteItalique"/>
          <w:sz w:val="28"/>
          <w:szCs w:val="24"/>
          <w:u w:color="000000" w:themeColor="text1"/>
        </w:rPr>
        <w:t>B</w:t>
      </w:r>
      <w:r w:rsidR="00547A02" w:rsidRPr="00F5240C">
        <w:rPr>
          <w:rStyle w:val="CorpsdutexteItalique"/>
          <w:sz w:val="28"/>
          <w:szCs w:val="24"/>
          <w:u w:color="000000" w:themeColor="text1"/>
        </w:rPr>
        <w:t>ă</w:t>
      </w:r>
      <w:r w:rsidR="00442C40" w:rsidRPr="00F5240C">
        <w:rPr>
          <w:rStyle w:val="CorpsdutexteItalique"/>
          <w:sz w:val="28"/>
          <w:szCs w:val="24"/>
          <w:u w:color="000000" w:themeColor="text1"/>
        </w:rPr>
        <w:t>utur</w:t>
      </w:r>
      <w:r w:rsidR="00547A02" w:rsidRPr="00F5240C">
        <w:rPr>
          <w:rStyle w:val="CorpsdutexteItalique"/>
          <w:sz w:val="28"/>
          <w:szCs w:val="24"/>
          <w:u w:color="000000" w:themeColor="text1"/>
        </w:rPr>
        <w:t>ă</w:t>
      </w:r>
      <w:r w:rsidR="00442C40" w:rsidRPr="00F5240C">
        <w:rPr>
          <w:rStyle w:val="CorpsdutexteItalique"/>
          <w:sz w:val="28"/>
          <w:szCs w:val="24"/>
          <w:u w:color="000000" w:themeColor="text1"/>
        </w:rPr>
        <w:t> ?</w:t>
      </w:r>
      <w:r w:rsidRPr="000B1A3B">
        <w:rPr>
          <w:sz w:val="28"/>
          <w:szCs w:val="24"/>
        </w:rPr>
        <w:t xml:space="preserve"> A boire</w:t>
      </w:r>
      <w:r w:rsidR="00C71C2F" w:rsidRPr="000B1A3B">
        <w:rPr>
          <w:sz w:val="28"/>
          <w:szCs w:val="24"/>
        </w:rPr>
        <w:t> ?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Le garçon avait l</w:t>
      </w:r>
      <w:r w:rsidR="000200A2" w:rsidRPr="000B1A3B">
        <w:rPr>
          <w:sz w:val="28"/>
          <w:szCs w:val="24"/>
        </w:rPr>
        <w:t>’</w:t>
      </w:r>
      <w:r w:rsidRPr="000B1A3B">
        <w:rPr>
          <w:sz w:val="28"/>
          <w:szCs w:val="24"/>
        </w:rPr>
        <w:t>air embêté.</w:t>
      </w:r>
    </w:p>
    <w:p w:rsidR="00442C40" w:rsidRPr="00F5240C" w:rsidRDefault="001F006E" w:rsidP="00943037">
      <w:pPr>
        <w:pStyle w:val="Corpsdutexte111"/>
        <w:spacing w:line="240" w:lineRule="auto"/>
        <w:ind w:firstLine="284"/>
        <w:jc w:val="both"/>
        <w:rPr>
          <w:sz w:val="28"/>
          <w:szCs w:val="24"/>
          <w:u w:color="000000" w:themeColor="text1"/>
        </w:rPr>
      </w:pPr>
      <w:r w:rsidRPr="000B1A3B">
        <w:rPr>
          <w:i w:val="0"/>
          <w:sz w:val="28"/>
          <w:szCs w:val="24"/>
        </w:rPr>
        <w:t>«</w:t>
      </w:r>
      <w:r w:rsidR="00442C40" w:rsidRPr="000B1A3B">
        <w:rPr>
          <w:i w:val="0"/>
          <w:sz w:val="28"/>
          <w:szCs w:val="24"/>
        </w:rPr>
        <w:t> </w:t>
      </w:r>
      <w:r w:rsidR="00442C40" w:rsidRPr="00F5240C">
        <w:rPr>
          <w:sz w:val="28"/>
          <w:szCs w:val="24"/>
          <w:u w:color="000000" w:themeColor="text1"/>
        </w:rPr>
        <w:t>Ni</w:t>
      </w:r>
      <w:r w:rsidR="00547A02" w:rsidRPr="00F5240C">
        <w:rPr>
          <w:sz w:val="28"/>
          <w:szCs w:val="24"/>
          <w:u w:color="000000" w:themeColor="text1"/>
        </w:rPr>
        <w:t>ş</w:t>
      </w:r>
      <w:r w:rsidR="00442C40" w:rsidRPr="00F5240C">
        <w:rPr>
          <w:sz w:val="28"/>
          <w:szCs w:val="24"/>
          <w:u w:color="000000" w:themeColor="text1"/>
        </w:rPr>
        <w:t>te ap</w:t>
      </w:r>
      <w:r w:rsidR="00547A02" w:rsidRPr="00F5240C">
        <w:rPr>
          <w:sz w:val="28"/>
          <w:szCs w:val="24"/>
          <w:u w:color="000000" w:themeColor="text1"/>
        </w:rPr>
        <w:t>ă</w:t>
      </w:r>
      <w:r w:rsidR="00442C40" w:rsidRPr="00F5240C">
        <w:rPr>
          <w:sz w:val="28"/>
          <w:szCs w:val="24"/>
          <w:u w:color="000000" w:themeColor="text1"/>
        </w:rPr>
        <w:t>,</w:t>
      </w:r>
      <w:r w:rsidR="00242707" w:rsidRPr="000B1A3B">
        <w:rPr>
          <w:rStyle w:val="Corpsdutexte11NonItalique"/>
          <w:sz w:val="28"/>
          <w:szCs w:val="24"/>
        </w:rPr>
        <w:t xml:space="preserve"> dit Kate.</w:t>
      </w:r>
      <w:r w:rsidR="00442C40" w:rsidRPr="00F5240C">
        <w:rPr>
          <w:sz w:val="28"/>
          <w:szCs w:val="24"/>
          <w:u w:color="000000" w:themeColor="text1"/>
        </w:rPr>
        <w:t xml:space="preserve"> Ap</w:t>
      </w:r>
      <w:r w:rsidR="00547A02" w:rsidRPr="00F5240C">
        <w:rPr>
          <w:sz w:val="28"/>
          <w:szCs w:val="24"/>
          <w:u w:color="000000" w:themeColor="text1"/>
        </w:rPr>
        <w:t>ă</w:t>
      </w:r>
      <w:r w:rsidR="00442C40" w:rsidRPr="00F5240C">
        <w:rPr>
          <w:sz w:val="28"/>
          <w:szCs w:val="24"/>
          <w:u w:color="000000" w:themeColor="text1"/>
        </w:rPr>
        <w:t xml:space="preserve"> mineral</w:t>
      </w:r>
      <w:r w:rsidR="00547A02" w:rsidRPr="00F5240C">
        <w:rPr>
          <w:sz w:val="28"/>
          <w:szCs w:val="24"/>
          <w:u w:color="000000" w:themeColor="text1"/>
        </w:rPr>
        <w:t>ă</w:t>
      </w:r>
      <w:r w:rsidR="00442C40" w:rsidRPr="000B1A3B">
        <w:rPr>
          <w:i w:val="0"/>
          <w:sz w:val="28"/>
          <w:szCs w:val="24"/>
        </w:rPr>
        <w:t>. </w:t>
      </w:r>
      <w:r w:rsidRPr="000B1A3B">
        <w:rPr>
          <w:i w:val="0"/>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Le serveur hocha la tête d</w:t>
      </w:r>
      <w:r w:rsidR="000200A2" w:rsidRPr="000B1A3B">
        <w:rPr>
          <w:sz w:val="28"/>
          <w:szCs w:val="24"/>
        </w:rPr>
        <w:t>’</w:t>
      </w:r>
      <w:r w:rsidRPr="000B1A3B">
        <w:rPr>
          <w:sz w:val="28"/>
          <w:szCs w:val="24"/>
        </w:rPr>
        <w:t>un air las et regarda O</w:t>
      </w:r>
      <w:r w:rsidR="000200A2" w:rsidRPr="000B1A3B">
        <w:rPr>
          <w:sz w:val="28"/>
          <w:szCs w:val="24"/>
        </w:rPr>
        <w:t>’</w:t>
      </w:r>
      <w:r w:rsidRPr="000B1A3B">
        <w:rPr>
          <w:sz w:val="28"/>
          <w:szCs w:val="24"/>
        </w:rPr>
        <w:t xml:space="preserve">Rourke. </w:t>
      </w:r>
      <w:r w:rsidR="001F006E" w:rsidRPr="000B1A3B">
        <w:rPr>
          <w:sz w:val="28"/>
          <w:szCs w:val="24"/>
        </w:rPr>
        <w:t>«</w:t>
      </w:r>
      <w:r w:rsidR="00B71BC1" w:rsidRPr="000B1A3B">
        <w:rPr>
          <w:sz w:val="28"/>
          <w:szCs w:val="24"/>
        </w:rPr>
        <w:t> </w:t>
      </w:r>
      <w:r w:rsidRPr="000B1A3B">
        <w:rPr>
          <w:sz w:val="28"/>
          <w:szCs w:val="24"/>
        </w:rPr>
        <w:t>De la bière</w:t>
      </w:r>
      <w:r w:rsidR="00C71C2F" w:rsidRPr="000B1A3B">
        <w:rPr>
          <w:sz w:val="28"/>
          <w:szCs w:val="24"/>
        </w:rPr>
        <w:t> </w:t>
      </w:r>
      <w:r w:rsidR="001F006E" w:rsidRPr="000B1A3B">
        <w:rPr>
          <w:sz w:val="28"/>
          <w:szCs w:val="24"/>
        </w:rPr>
        <w:t>»</w:t>
      </w:r>
      <w:r w:rsidRPr="000B1A3B">
        <w:rPr>
          <w:sz w:val="28"/>
          <w:szCs w:val="24"/>
        </w:rPr>
        <w:t>, dit le prêtre.</w:t>
      </w:r>
    </w:p>
    <w:p w:rsidR="004449C3" w:rsidRPr="000B1A3B" w:rsidRDefault="00242707" w:rsidP="00943037">
      <w:pPr>
        <w:pStyle w:val="Corpsdutexte1"/>
        <w:spacing w:line="240" w:lineRule="auto"/>
        <w:ind w:firstLine="284"/>
        <w:rPr>
          <w:sz w:val="28"/>
          <w:szCs w:val="24"/>
        </w:rPr>
      </w:pPr>
      <w:r w:rsidRPr="000B1A3B">
        <w:rPr>
          <w:sz w:val="28"/>
          <w:szCs w:val="24"/>
        </w:rPr>
        <w:t>Le garçon revint une minute plus tard avec deux gra</w:t>
      </w:r>
      <w:r w:rsidR="00C71C2F" w:rsidRPr="000B1A3B">
        <w:rPr>
          <w:sz w:val="28"/>
          <w:szCs w:val="24"/>
        </w:rPr>
        <w:t>nd</w:t>
      </w:r>
      <w:r w:rsidRPr="000B1A3B">
        <w:rPr>
          <w:sz w:val="28"/>
          <w:szCs w:val="24"/>
        </w:rPr>
        <w:t>es bouteilles d</w:t>
      </w:r>
      <w:r w:rsidR="000200A2" w:rsidRPr="000B1A3B">
        <w:rPr>
          <w:sz w:val="28"/>
          <w:szCs w:val="24"/>
        </w:rPr>
        <w:t>’</w:t>
      </w:r>
      <w:r w:rsidRPr="000B1A3B">
        <w:rPr>
          <w:sz w:val="28"/>
          <w:szCs w:val="24"/>
        </w:rPr>
        <w:t>eau minérale et trois bières. Il avait vis</w:t>
      </w:r>
      <w:r w:rsidR="00C71C2F" w:rsidRPr="000B1A3B">
        <w:rPr>
          <w:sz w:val="28"/>
          <w:szCs w:val="24"/>
        </w:rPr>
        <w:t>ib</w:t>
      </w:r>
      <w:r w:rsidRPr="000B1A3B">
        <w:rPr>
          <w:sz w:val="28"/>
          <w:szCs w:val="24"/>
        </w:rPr>
        <w:t>lement envie de terminer rapidement la transaction. O</w:t>
      </w:r>
      <w:r w:rsidR="000200A2" w:rsidRPr="000B1A3B">
        <w:rPr>
          <w:sz w:val="28"/>
          <w:szCs w:val="24"/>
        </w:rPr>
        <w:t>’</w:t>
      </w:r>
      <w:r w:rsidRPr="000B1A3B">
        <w:rPr>
          <w:sz w:val="28"/>
          <w:szCs w:val="24"/>
        </w:rPr>
        <w:t>Rourke prit les bouteilles</w:t>
      </w:r>
      <w:r w:rsidR="00C71C2F" w:rsidRPr="000B1A3B">
        <w:rPr>
          <w:sz w:val="28"/>
          <w:szCs w:val="24"/>
        </w:rPr>
        <w:t> ;</w:t>
      </w:r>
      <w:r w:rsidRPr="000B1A3B">
        <w:rPr>
          <w:sz w:val="28"/>
          <w:szCs w:val="24"/>
        </w:rPr>
        <w:t xml:space="preserve"> le garçon s</w:t>
      </w:r>
      <w:r w:rsidR="000200A2" w:rsidRPr="000B1A3B">
        <w:rPr>
          <w:sz w:val="28"/>
          <w:szCs w:val="24"/>
        </w:rPr>
        <w:t>’</w:t>
      </w:r>
      <w:r w:rsidRPr="000B1A3B">
        <w:rPr>
          <w:sz w:val="28"/>
          <w:szCs w:val="24"/>
        </w:rPr>
        <w:t>empara des vingt dollars. Les camionneurs reprirent leurs convers</w:t>
      </w:r>
      <w:r w:rsidR="00C71C2F" w:rsidRPr="000B1A3B">
        <w:rPr>
          <w:sz w:val="28"/>
          <w:szCs w:val="24"/>
        </w:rPr>
        <w:t>at</w:t>
      </w:r>
      <w:r w:rsidRPr="000B1A3B">
        <w:rPr>
          <w:sz w:val="28"/>
          <w:szCs w:val="24"/>
        </w:rPr>
        <w:t>ions.</w:t>
      </w:r>
    </w:p>
    <w:p w:rsidR="004449C3" w:rsidRPr="000B1A3B" w:rsidRDefault="00242707" w:rsidP="00943037">
      <w:pPr>
        <w:pStyle w:val="Corpsdutexte1"/>
        <w:spacing w:line="240" w:lineRule="auto"/>
        <w:ind w:firstLine="284"/>
        <w:rPr>
          <w:sz w:val="28"/>
          <w:szCs w:val="24"/>
        </w:rPr>
      </w:pPr>
      <w:r w:rsidRPr="000B1A3B">
        <w:rPr>
          <w:sz w:val="28"/>
          <w:szCs w:val="24"/>
        </w:rPr>
        <w:t>Dehors, il bruinait de nouveau. Kate fourra la nourr</w:t>
      </w:r>
      <w:r w:rsidR="00C71C2F" w:rsidRPr="000B1A3B">
        <w:rPr>
          <w:sz w:val="28"/>
          <w:szCs w:val="24"/>
        </w:rPr>
        <w:t>it</w:t>
      </w:r>
      <w:r w:rsidRPr="000B1A3B">
        <w:rPr>
          <w:sz w:val="28"/>
          <w:szCs w:val="24"/>
        </w:rPr>
        <w:t>ure et les bouteilles sous le capot du side-car. En une minute, O</w:t>
      </w:r>
      <w:r w:rsidR="000200A2" w:rsidRPr="000B1A3B">
        <w:rPr>
          <w:sz w:val="28"/>
          <w:szCs w:val="24"/>
        </w:rPr>
        <w:t>’</w:t>
      </w:r>
      <w:r w:rsidRPr="000B1A3B">
        <w:rPr>
          <w:sz w:val="28"/>
          <w:szCs w:val="24"/>
        </w:rPr>
        <w:t>Rourke regagna la rue et se dirigea vers l</w:t>
      </w:r>
      <w:r w:rsidR="000200A2" w:rsidRPr="000B1A3B">
        <w:rPr>
          <w:sz w:val="28"/>
          <w:szCs w:val="24"/>
        </w:rPr>
        <w:t>’</w:t>
      </w:r>
      <w:r w:rsidRPr="000B1A3B">
        <w:rPr>
          <w:sz w:val="28"/>
          <w:szCs w:val="24"/>
        </w:rPr>
        <w:t xml:space="preserve">est. </w:t>
      </w:r>
      <w:r w:rsidR="001F006E" w:rsidRPr="000B1A3B">
        <w:rPr>
          <w:sz w:val="28"/>
          <w:szCs w:val="24"/>
        </w:rPr>
        <w:t>«</w:t>
      </w:r>
      <w:r w:rsidR="00B71BC1" w:rsidRPr="000B1A3B">
        <w:rPr>
          <w:sz w:val="28"/>
          <w:szCs w:val="24"/>
        </w:rPr>
        <w:t> </w:t>
      </w:r>
      <w:r w:rsidRPr="000B1A3B">
        <w:rPr>
          <w:sz w:val="28"/>
          <w:szCs w:val="24"/>
        </w:rPr>
        <w:t>A part retourner en ville, je ne sais vraiment pas quoi faire</w:t>
      </w:r>
      <w:r w:rsidR="00C71C2F" w:rsidRPr="000B1A3B">
        <w:rPr>
          <w:sz w:val="28"/>
          <w:szCs w:val="24"/>
        </w:rPr>
        <w:t> </w:t>
      </w:r>
      <w:r w:rsidR="001F006E" w:rsidRPr="000B1A3B">
        <w:rPr>
          <w:sz w:val="28"/>
          <w:szCs w:val="24"/>
        </w:rPr>
        <w:t>»</w:t>
      </w:r>
      <w:r w:rsidRPr="000B1A3B">
        <w:rPr>
          <w:sz w:val="28"/>
          <w:szCs w:val="24"/>
        </w:rPr>
        <w:t>, cria-t-il.</w:t>
      </w:r>
    </w:p>
    <w:p w:rsidR="004449C3" w:rsidRPr="000B1A3B" w:rsidRDefault="00242707" w:rsidP="00943037">
      <w:pPr>
        <w:pStyle w:val="Corpsdutexte1"/>
        <w:spacing w:line="240" w:lineRule="auto"/>
        <w:ind w:firstLine="284"/>
        <w:rPr>
          <w:sz w:val="28"/>
          <w:szCs w:val="24"/>
        </w:rPr>
      </w:pPr>
      <w:r w:rsidRPr="000B1A3B">
        <w:rPr>
          <w:sz w:val="28"/>
          <w:szCs w:val="24"/>
        </w:rPr>
        <w:t>Kate regardait les rails du tramway et de la voie de chemin de fer qui couraient parallèlement à la route. Une sorte de chemin gravillonné et plein d</w:t>
      </w:r>
      <w:r w:rsidR="000200A2" w:rsidRPr="000B1A3B">
        <w:rPr>
          <w:sz w:val="28"/>
          <w:szCs w:val="24"/>
        </w:rPr>
        <w:t>’</w:t>
      </w:r>
      <w:r w:rsidRPr="000B1A3B">
        <w:rPr>
          <w:sz w:val="28"/>
          <w:szCs w:val="24"/>
        </w:rPr>
        <w:t>ornières la lo</w:t>
      </w:r>
      <w:r w:rsidR="00C71C2F" w:rsidRPr="000B1A3B">
        <w:rPr>
          <w:sz w:val="28"/>
          <w:szCs w:val="24"/>
        </w:rPr>
        <w:t>ng</w:t>
      </w:r>
      <w:r w:rsidRPr="000B1A3B">
        <w:rPr>
          <w:sz w:val="28"/>
          <w:szCs w:val="24"/>
        </w:rPr>
        <w:t xml:space="preserve">eait. </w:t>
      </w:r>
      <w:r w:rsidR="001F006E" w:rsidRPr="000B1A3B">
        <w:rPr>
          <w:sz w:val="28"/>
          <w:szCs w:val="24"/>
        </w:rPr>
        <w:t>«</w:t>
      </w:r>
      <w:r w:rsidR="00B71BC1" w:rsidRPr="000B1A3B">
        <w:rPr>
          <w:sz w:val="28"/>
          <w:szCs w:val="24"/>
        </w:rPr>
        <w:t> </w:t>
      </w:r>
      <w:r w:rsidRPr="000B1A3B">
        <w:rPr>
          <w:sz w:val="28"/>
          <w:szCs w:val="24"/>
        </w:rPr>
        <w:t>La voie se dirige vers l</w:t>
      </w:r>
      <w:r w:rsidR="000200A2" w:rsidRPr="000B1A3B">
        <w:rPr>
          <w:sz w:val="28"/>
          <w:szCs w:val="24"/>
        </w:rPr>
        <w:t>’</w:t>
      </w:r>
      <w:r w:rsidRPr="000B1A3B">
        <w:rPr>
          <w:sz w:val="28"/>
          <w:szCs w:val="24"/>
        </w:rPr>
        <w:t>ouest</w:t>
      </w:r>
      <w:r w:rsidR="00C71C2F" w:rsidRPr="000B1A3B">
        <w:rPr>
          <w:sz w:val="28"/>
          <w:szCs w:val="24"/>
        </w:rPr>
        <w:t> ! </w:t>
      </w:r>
      <w:r w:rsidR="001F006E" w:rsidRPr="000B1A3B">
        <w:rPr>
          <w:sz w:val="28"/>
          <w:szCs w:val="24"/>
        </w:rPr>
        <w:t>»</w:t>
      </w:r>
      <w:r w:rsidRPr="000B1A3B">
        <w:rPr>
          <w:sz w:val="28"/>
          <w:szCs w:val="24"/>
        </w:rPr>
        <w:t xml:space="preserve"> cria-t-elle en la montrant du doigt.</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réagit immédiatement. Il tourna devant un tramway qui arrivait en sens inverse, monta sur le tro</w:t>
      </w:r>
      <w:r w:rsidR="00C71C2F" w:rsidRPr="000B1A3B">
        <w:rPr>
          <w:sz w:val="28"/>
          <w:szCs w:val="24"/>
        </w:rPr>
        <w:t>tt</w:t>
      </w:r>
      <w:r w:rsidRPr="000B1A3B">
        <w:rPr>
          <w:sz w:val="28"/>
          <w:szCs w:val="24"/>
        </w:rPr>
        <w:t>oir, traversa un terrain vague couvert de détritus et s</w:t>
      </w:r>
      <w:r w:rsidR="000200A2" w:rsidRPr="000B1A3B">
        <w:rPr>
          <w:sz w:val="28"/>
          <w:szCs w:val="24"/>
        </w:rPr>
        <w:t>’</w:t>
      </w:r>
      <w:r w:rsidRPr="000B1A3B">
        <w:rPr>
          <w:sz w:val="28"/>
          <w:szCs w:val="24"/>
        </w:rPr>
        <w:t>e</w:t>
      </w:r>
      <w:r w:rsidR="00C71C2F" w:rsidRPr="000B1A3B">
        <w:rPr>
          <w:sz w:val="28"/>
          <w:szCs w:val="24"/>
        </w:rPr>
        <w:t>ng</w:t>
      </w:r>
      <w:r w:rsidRPr="000B1A3B">
        <w:rPr>
          <w:sz w:val="28"/>
          <w:szCs w:val="24"/>
        </w:rPr>
        <w:t>agea le long de la voie. Une minute plus tard, ils pétaradaient entre les immeubles staliniens. Le prêtre essayait d</w:t>
      </w:r>
      <w:r w:rsidR="000200A2" w:rsidRPr="000B1A3B">
        <w:rPr>
          <w:sz w:val="28"/>
          <w:szCs w:val="24"/>
        </w:rPr>
        <w:t>’</w:t>
      </w:r>
      <w:r w:rsidRPr="000B1A3B">
        <w:rPr>
          <w:sz w:val="28"/>
          <w:szCs w:val="24"/>
        </w:rPr>
        <w:t>éviter les bouteilles cassées et les morceaux de métal déchiquetés qui jonchaient la voie.</w:t>
      </w:r>
    </w:p>
    <w:p w:rsidR="004449C3" w:rsidRPr="000B1A3B" w:rsidRDefault="00242707" w:rsidP="00943037">
      <w:pPr>
        <w:pStyle w:val="Corpsdutexte1"/>
        <w:spacing w:line="240" w:lineRule="auto"/>
        <w:ind w:firstLine="284"/>
        <w:rPr>
          <w:sz w:val="28"/>
          <w:szCs w:val="24"/>
        </w:rPr>
      </w:pPr>
      <w:r w:rsidRPr="000B1A3B">
        <w:rPr>
          <w:sz w:val="28"/>
          <w:szCs w:val="24"/>
        </w:rPr>
        <w:t xml:space="preserve">En bordure de la ville, le chemin devint boueux puis disparut. </w:t>
      </w:r>
      <w:r w:rsidR="001F006E" w:rsidRPr="000B1A3B">
        <w:rPr>
          <w:sz w:val="28"/>
          <w:szCs w:val="24"/>
        </w:rPr>
        <w:t>«</w:t>
      </w:r>
      <w:r w:rsidR="00B71BC1" w:rsidRPr="000B1A3B">
        <w:rPr>
          <w:sz w:val="28"/>
          <w:szCs w:val="24"/>
        </w:rPr>
        <w:t> </w:t>
      </w:r>
      <w:r w:rsidRPr="000B1A3B">
        <w:rPr>
          <w:sz w:val="28"/>
          <w:szCs w:val="24"/>
        </w:rPr>
        <w:t>Accrochez-vous</w:t>
      </w:r>
      <w:r w:rsidR="00C71C2F" w:rsidRPr="000B1A3B">
        <w:rPr>
          <w:sz w:val="28"/>
          <w:szCs w:val="24"/>
        </w:rPr>
        <w:t> ! </w:t>
      </w:r>
      <w:r w:rsidR="001F006E" w:rsidRPr="000B1A3B">
        <w:rPr>
          <w:sz w:val="28"/>
          <w:szCs w:val="24"/>
        </w:rPr>
        <w:t>»</w:t>
      </w:r>
      <w:r w:rsidRPr="000B1A3B">
        <w:rPr>
          <w:sz w:val="28"/>
          <w:szCs w:val="24"/>
        </w:rPr>
        <w:t xml:space="preserve"> cria O</w:t>
      </w:r>
      <w:r w:rsidR="000200A2" w:rsidRPr="000B1A3B">
        <w:rPr>
          <w:sz w:val="28"/>
          <w:szCs w:val="24"/>
        </w:rPr>
        <w:t>’</w:t>
      </w:r>
      <w:r w:rsidRPr="000B1A3B">
        <w:rPr>
          <w:sz w:val="28"/>
          <w:szCs w:val="24"/>
        </w:rPr>
        <w:t>Rourke, qui so</w:t>
      </w:r>
      <w:r w:rsidR="00C71C2F" w:rsidRPr="000B1A3B">
        <w:rPr>
          <w:sz w:val="28"/>
          <w:szCs w:val="24"/>
        </w:rPr>
        <w:t>ul</w:t>
      </w:r>
      <w:r w:rsidRPr="000B1A3B">
        <w:rPr>
          <w:sz w:val="28"/>
          <w:szCs w:val="24"/>
        </w:rPr>
        <w:t>eva la moto pour franchir un carrefour et retomba sur les traverses. Le side-car de Kate était suspendu au-dessus des rails.</w:t>
      </w:r>
    </w:p>
    <w:p w:rsidR="004449C3" w:rsidRPr="000B1A3B" w:rsidRDefault="00242707" w:rsidP="00943037">
      <w:pPr>
        <w:pStyle w:val="Corpsdutexte1"/>
        <w:spacing w:line="240" w:lineRule="auto"/>
        <w:ind w:firstLine="284"/>
        <w:rPr>
          <w:sz w:val="28"/>
          <w:szCs w:val="24"/>
        </w:rPr>
      </w:pPr>
      <w:r w:rsidRPr="000B1A3B">
        <w:rPr>
          <w:sz w:val="28"/>
          <w:szCs w:val="24"/>
        </w:rPr>
        <w:t>Ils cahotèrent ainsi sur la voie pendant cinq ou six kilomètres</w:t>
      </w:r>
      <w:r w:rsidR="00C71C2F" w:rsidRPr="000B1A3B">
        <w:rPr>
          <w:sz w:val="28"/>
          <w:szCs w:val="24"/>
        </w:rPr>
        <w:t> ;</w:t>
      </w:r>
      <w:r w:rsidRPr="000B1A3B">
        <w:rPr>
          <w:sz w:val="28"/>
          <w:szCs w:val="24"/>
        </w:rPr>
        <w:t xml:space="preserve"> Kate était sûre que ses plombages allaient sauter à force de vibrer. Elle se demandait comment O</w:t>
      </w:r>
      <w:r w:rsidR="000200A2" w:rsidRPr="000B1A3B">
        <w:rPr>
          <w:sz w:val="28"/>
          <w:szCs w:val="24"/>
        </w:rPr>
        <w:t>’</w:t>
      </w:r>
      <w:r w:rsidRPr="000B1A3B">
        <w:rPr>
          <w:sz w:val="28"/>
          <w:szCs w:val="24"/>
        </w:rPr>
        <w:t>Rourke faisait pour conduire</w:t>
      </w:r>
      <w:r w:rsidR="00C71C2F" w:rsidRPr="000B1A3B">
        <w:rPr>
          <w:sz w:val="28"/>
          <w:szCs w:val="24"/>
        </w:rPr>
        <w:t> ;</w:t>
      </w:r>
      <w:r w:rsidRPr="000B1A3B">
        <w:rPr>
          <w:sz w:val="28"/>
          <w:szCs w:val="24"/>
        </w:rPr>
        <w:t xml:space="preserve"> sa propre vision se réduisait à une triple image tressautante que les lunettes et le crachin rendaient floue. </w:t>
      </w:r>
      <w:r w:rsidR="001F006E" w:rsidRPr="000B1A3B">
        <w:rPr>
          <w:sz w:val="28"/>
          <w:szCs w:val="24"/>
        </w:rPr>
        <w:t>«</w:t>
      </w:r>
      <w:r w:rsidR="00B71BC1" w:rsidRPr="000B1A3B">
        <w:rPr>
          <w:sz w:val="28"/>
          <w:szCs w:val="24"/>
        </w:rPr>
        <w:t> </w:t>
      </w:r>
      <w:r w:rsidRPr="000B1A3B">
        <w:rPr>
          <w:sz w:val="28"/>
          <w:szCs w:val="24"/>
        </w:rPr>
        <w:t>Et si un train arrivait</w:t>
      </w:r>
      <w:r w:rsidR="00C71C2F" w:rsidRPr="000B1A3B">
        <w:rPr>
          <w:sz w:val="28"/>
          <w:szCs w:val="24"/>
        </w:rPr>
        <w:t> ? </w:t>
      </w:r>
      <w:r w:rsidR="001F006E" w:rsidRPr="000B1A3B">
        <w:rPr>
          <w:sz w:val="28"/>
          <w:szCs w:val="24"/>
        </w:rPr>
        <w:t>»</w:t>
      </w:r>
      <w:r w:rsidRPr="000B1A3B">
        <w:rPr>
          <w:sz w:val="28"/>
          <w:szCs w:val="24"/>
        </w:rPr>
        <w:t xml:space="preserve"> cria-t-elle, tandis qu</w:t>
      </w:r>
      <w:r w:rsidR="000200A2" w:rsidRPr="000B1A3B">
        <w:rPr>
          <w:sz w:val="28"/>
          <w:szCs w:val="24"/>
        </w:rPr>
        <w:t>’</w:t>
      </w:r>
      <w:r w:rsidRPr="000B1A3B">
        <w:rPr>
          <w:sz w:val="28"/>
          <w:szCs w:val="24"/>
        </w:rPr>
        <w:t>ils passaient devant les dernières maisons de la banlieue. Seuls quelques vieux, travaillant dans leur jardin, levèrent les yeux vers eux.</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On mourrait</w:t>
      </w:r>
      <w:r w:rsidR="00C71C2F" w:rsidRPr="000B1A3B">
        <w:rPr>
          <w:sz w:val="28"/>
          <w:szCs w:val="24"/>
        </w:rPr>
        <w:t> ! </w:t>
      </w:r>
      <w:r w:rsidRPr="000B1A3B">
        <w:rPr>
          <w:sz w:val="28"/>
          <w:szCs w:val="24"/>
        </w:rPr>
        <w:t>»</w:t>
      </w:r>
      <w:r w:rsidR="00242707" w:rsidRPr="000B1A3B">
        <w:rPr>
          <w:sz w:val="28"/>
          <w:szCs w:val="24"/>
        </w:rPr>
        <w:t xml:space="preserve"> répondit O</w:t>
      </w:r>
      <w:r w:rsidR="000200A2" w:rsidRPr="000B1A3B">
        <w:rPr>
          <w:sz w:val="28"/>
          <w:szCs w:val="24"/>
        </w:rPr>
        <w:t>’</w:t>
      </w:r>
      <w:r w:rsidR="00242707" w:rsidRPr="000B1A3B">
        <w:rPr>
          <w:sz w:val="28"/>
          <w:szCs w:val="24"/>
        </w:rPr>
        <w:t>Rourke.</w:t>
      </w:r>
    </w:p>
    <w:p w:rsidR="004449C3" w:rsidRPr="000B1A3B" w:rsidRDefault="00242707" w:rsidP="00943037">
      <w:pPr>
        <w:pStyle w:val="Corpsdutexte1"/>
        <w:spacing w:line="240" w:lineRule="auto"/>
        <w:ind w:right="20" w:firstLine="284"/>
        <w:rPr>
          <w:sz w:val="28"/>
          <w:szCs w:val="24"/>
        </w:rPr>
      </w:pPr>
      <w:r w:rsidRPr="000B1A3B">
        <w:rPr>
          <w:sz w:val="28"/>
          <w:szCs w:val="24"/>
        </w:rPr>
        <w:t>A huit kilomètres de la ville et à environ cinq du ba</w:t>
      </w:r>
      <w:r w:rsidR="00C71C2F" w:rsidRPr="000B1A3B">
        <w:rPr>
          <w:sz w:val="28"/>
          <w:szCs w:val="24"/>
        </w:rPr>
        <w:t>rr</w:t>
      </w:r>
      <w:r w:rsidRPr="000B1A3B">
        <w:rPr>
          <w:sz w:val="28"/>
          <w:szCs w:val="24"/>
        </w:rPr>
        <w:t>age routier, ils s</w:t>
      </w:r>
      <w:r w:rsidR="000200A2" w:rsidRPr="000B1A3B">
        <w:rPr>
          <w:sz w:val="28"/>
          <w:szCs w:val="24"/>
        </w:rPr>
        <w:t>’</w:t>
      </w:r>
      <w:r w:rsidRPr="000B1A3B">
        <w:rPr>
          <w:sz w:val="28"/>
          <w:szCs w:val="24"/>
        </w:rPr>
        <w:t>arrêtèrent à un croisement avec un ch</w:t>
      </w:r>
      <w:r w:rsidR="00C71C2F" w:rsidRPr="000B1A3B">
        <w:rPr>
          <w:sz w:val="28"/>
          <w:szCs w:val="24"/>
        </w:rPr>
        <w:t>em</w:t>
      </w:r>
      <w:r w:rsidRPr="000B1A3B">
        <w:rPr>
          <w:sz w:val="28"/>
          <w:szCs w:val="24"/>
        </w:rPr>
        <w:t>in non macadamisé qui courait nord-sud. Devant, de l</w:t>
      </w:r>
      <w:r w:rsidR="000200A2" w:rsidRPr="000B1A3B">
        <w:rPr>
          <w:sz w:val="28"/>
          <w:szCs w:val="24"/>
        </w:rPr>
        <w:t>’</w:t>
      </w:r>
      <w:r w:rsidRPr="000B1A3B">
        <w:rPr>
          <w:sz w:val="28"/>
          <w:szCs w:val="24"/>
        </w:rPr>
        <w:t>autre côté d</w:t>
      </w:r>
      <w:r w:rsidR="000200A2" w:rsidRPr="000B1A3B">
        <w:rPr>
          <w:sz w:val="28"/>
          <w:szCs w:val="24"/>
        </w:rPr>
        <w:t>’</w:t>
      </w:r>
      <w:r w:rsidRPr="000B1A3B">
        <w:rPr>
          <w:sz w:val="28"/>
          <w:szCs w:val="24"/>
        </w:rPr>
        <w:t>un épais boqueteau, retentit le sifflement très proche d</w:t>
      </w:r>
      <w:r w:rsidR="000200A2" w:rsidRPr="000B1A3B">
        <w:rPr>
          <w:sz w:val="28"/>
          <w:szCs w:val="24"/>
        </w:rPr>
        <w:t>’</w:t>
      </w:r>
      <w:r w:rsidRPr="000B1A3B">
        <w:rPr>
          <w:sz w:val="28"/>
          <w:szCs w:val="24"/>
        </w:rPr>
        <w:t>un train.</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Je pense qu</w:t>
      </w:r>
      <w:r w:rsidR="000200A2" w:rsidRPr="000B1A3B">
        <w:rPr>
          <w:sz w:val="28"/>
          <w:szCs w:val="24"/>
        </w:rPr>
        <w:t>’</w:t>
      </w:r>
      <w:r w:rsidR="00242707" w:rsidRPr="000B1A3B">
        <w:rPr>
          <w:sz w:val="28"/>
          <w:szCs w:val="24"/>
        </w:rPr>
        <w:t>il vaut mieux se tirer</w:t>
      </w:r>
      <w:r w:rsidR="00C71C2F" w:rsidRPr="000B1A3B">
        <w:rPr>
          <w:sz w:val="28"/>
          <w:szCs w:val="24"/>
        </w:rPr>
        <w:t> </w:t>
      </w:r>
      <w:r w:rsidRPr="000B1A3B">
        <w:rPr>
          <w:sz w:val="28"/>
          <w:szCs w:val="24"/>
        </w:rPr>
        <w:t>»</w:t>
      </w:r>
      <w:r w:rsidR="00242707" w:rsidRPr="000B1A3B">
        <w:rPr>
          <w:sz w:val="28"/>
          <w:szCs w:val="24"/>
        </w:rPr>
        <w:t>, dit O</w:t>
      </w:r>
      <w:r w:rsidR="000200A2" w:rsidRPr="000B1A3B">
        <w:rPr>
          <w:sz w:val="28"/>
          <w:szCs w:val="24"/>
        </w:rPr>
        <w:t>’</w:t>
      </w:r>
      <w:r w:rsidR="00242707" w:rsidRPr="000B1A3B">
        <w:rPr>
          <w:sz w:val="28"/>
          <w:szCs w:val="24"/>
        </w:rPr>
        <w:t>Rourke, et il s</w:t>
      </w:r>
      <w:r w:rsidR="000200A2" w:rsidRPr="000B1A3B">
        <w:rPr>
          <w:sz w:val="28"/>
          <w:szCs w:val="24"/>
        </w:rPr>
        <w:t>’</w:t>
      </w:r>
      <w:r w:rsidR="00242707" w:rsidRPr="000B1A3B">
        <w:rPr>
          <w:sz w:val="28"/>
          <w:szCs w:val="24"/>
        </w:rPr>
        <w:t>engagea sur le chemin, en direction du nord. Il était si boueux que deux fois Kate dut descendre et pou</w:t>
      </w:r>
      <w:r w:rsidR="00C71C2F" w:rsidRPr="000B1A3B">
        <w:rPr>
          <w:sz w:val="28"/>
          <w:szCs w:val="24"/>
        </w:rPr>
        <w:t>ss</w:t>
      </w:r>
      <w:r w:rsidR="00242707" w:rsidRPr="000B1A3B">
        <w:rPr>
          <w:sz w:val="28"/>
          <w:szCs w:val="24"/>
        </w:rPr>
        <w:t>er la machine avant qu</w:t>
      </w:r>
      <w:r w:rsidR="000200A2" w:rsidRPr="000B1A3B">
        <w:rPr>
          <w:sz w:val="28"/>
          <w:szCs w:val="24"/>
        </w:rPr>
        <w:t>’</w:t>
      </w:r>
      <w:r w:rsidR="00242707" w:rsidRPr="000B1A3B">
        <w:rPr>
          <w:sz w:val="28"/>
          <w:szCs w:val="24"/>
        </w:rPr>
        <w:t>ils atteignent un carrefour avec l</w:t>
      </w:r>
      <w:r w:rsidR="000200A2" w:rsidRPr="000B1A3B">
        <w:rPr>
          <w:sz w:val="28"/>
          <w:szCs w:val="24"/>
        </w:rPr>
        <w:t>’</w:t>
      </w:r>
      <w:r w:rsidR="00242707" w:rsidRPr="000B1A3B">
        <w:rPr>
          <w:sz w:val="28"/>
          <w:szCs w:val="24"/>
        </w:rPr>
        <w:t>E 70 qui ressemblait à une</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Interstate</w:t>
      </w:r>
      <w:r w:rsidR="00242707" w:rsidRPr="000B1A3B">
        <w:rPr>
          <w:sz w:val="28"/>
          <w:szCs w:val="24"/>
        </w:rPr>
        <w:t xml:space="preserve"> américaine dése</w:t>
      </w:r>
      <w:r w:rsidR="00C71C2F" w:rsidRPr="000B1A3B">
        <w:rPr>
          <w:sz w:val="28"/>
          <w:szCs w:val="24"/>
        </w:rPr>
        <w:t>rt</w:t>
      </w:r>
      <w:r w:rsidR="00242707" w:rsidRPr="000B1A3B">
        <w:rPr>
          <w:sz w:val="28"/>
          <w:szCs w:val="24"/>
        </w:rPr>
        <w:t>ée et non entretenue. Il y avait au moins un siècle, pensa Kate, que O</w:t>
      </w:r>
      <w:r w:rsidR="000200A2" w:rsidRPr="000B1A3B">
        <w:rPr>
          <w:sz w:val="28"/>
          <w:szCs w:val="24"/>
        </w:rPr>
        <w:t>’</w:t>
      </w:r>
      <w:r w:rsidR="00242707" w:rsidRPr="000B1A3B">
        <w:rPr>
          <w:sz w:val="28"/>
          <w:szCs w:val="24"/>
        </w:rPr>
        <w:t>Rourke l</w:t>
      </w:r>
      <w:r w:rsidR="000200A2" w:rsidRPr="000B1A3B">
        <w:rPr>
          <w:sz w:val="28"/>
          <w:szCs w:val="24"/>
        </w:rPr>
        <w:t>’</w:t>
      </w:r>
      <w:r w:rsidR="00242707" w:rsidRPr="000B1A3B">
        <w:rPr>
          <w:sz w:val="28"/>
          <w:szCs w:val="24"/>
        </w:rPr>
        <w:t>avait conduite en Dacia à Pitesti, sur cette même route, pour assister au trafic des bébés.</w:t>
      </w:r>
    </w:p>
    <w:p w:rsidR="004449C3" w:rsidRPr="000B1A3B" w:rsidRDefault="00242707" w:rsidP="00943037">
      <w:pPr>
        <w:pStyle w:val="Corpsdutexte1"/>
        <w:spacing w:line="240" w:lineRule="auto"/>
        <w:ind w:right="20" w:firstLine="284"/>
        <w:rPr>
          <w:sz w:val="28"/>
          <w:szCs w:val="24"/>
        </w:rPr>
      </w:pPr>
      <w:r w:rsidRPr="000B1A3B">
        <w:rPr>
          <w:sz w:val="28"/>
          <w:szCs w:val="24"/>
        </w:rPr>
        <w:t>Il n</w:t>
      </w:r>
      <w:r w:rsidR="000200A2" w:rsidRPr="000B1A3B">
        <w:rPr>
          <w:sz w:val="28"/>
          <w:szCs w:val="24"/>
        </w:rPr>
        <w:t>’</w:t>
      </w:r>
      <w:r w:rsidRPr="000B1A3B">
        <w:rPr>
          <w:sz w:val="28"/>
          <w:szCs w:val="24"/>
        </w:rPr>
        <w:t>y avait pas de voiture de police. Et ils ne virent aucune Mercedes lorsque, passé le grand village de Gaesti, ils empruntèrent la 72, étroite et pleine de nids</w:t>
      </w:r>
      <w:r w:rsidR="00B112D1" w:rsidRPr="000B1A3B">
        <w:rPr>
          <w:sz w:val="28"/>
          <w:szCs w:val="24"/>
        </w:rPr>
        <w:t>-</w:t>
      </w:r>
      <w:r w:rsidRPr="000B1A3B">
        <w:rPr>
          <w:sz w:val="28"/>
          <w:szCs w:val="24"/>
        </w:rPr>
        <w:t>de-poule. La pancarte indiquait</w:t>
      </w:r>
      <w:r w:rsidR="00442C40" w:rsidRPr="000B1A3B">
        <w:rPr>
          <w:rStyle w:val="Corpsdutexte10pt"/>
          <w:sz w:val="28"/>
          <w:szCs w:val="24"/>
        </w:rPr>
        <w:t xml:space="preserve"> tirgoviste 30 km.</w:t>
      </w:r>
    </w:p>
    <w:p w:rsidR="004449C3" w:rsidRPr="000B1A3B" w:rsidRDefault="00242707" w:rsidP="00943037">
      <w:pPr>
        <w:pStyle w:val="Corpsdutexte1"/>
        <w:spacing w:line="240" w:lineRule="auto"/>
        <w:ind w:right="20" w:firstLine="284"/>
        <w:rPr>
          <w:sz w:val="28"/>
          <w:szCs w:val="24"/>
        </w:rPr>
      </w:pPr>
      <w:r w:rsidRPr="000B1A3B">
        <w:rPr>
          <w:sz w:val="28"/>
          <w:szCs w:val="24"/>
        </w:rPr>
        <w:t>Sans tenter de parler par-dessus le rugissement du moteur, ils foncèrent vers les montagnes et l</w:t>
      </w:r>
      <w:r w:rsidR="000200A2" w:rsidRPr="000B1A3B">
        <w:rPr>
          <w:sz w:val="28"/>
          <w:szCs w:val="24"/>
        </w:rPr>
        <w:t>’</w:t>
      </w:r>
      <w:r w:rsidRPr="000B1A3B">
        <w:rPr>
          <w:sz w:val="28"/>
          <w:szCs w:val="24"/>
        </w:rPr>
        <w:t>obscurité croissante.</w:t>
      </w:r>
    </w:p>
    <w:p w:rsidR="00ED284E" w:rsidRPr="000B1A3B" w:rsidRDefault="00ED284E"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Ils s</w:t>
      </w:r>
      <w:r w:rsidR="000200A2" w:rsidRPr="000B1A3B">
        <w:rPr>
          <w:sz w:val="28"/>
          <w:szCs w:val="24"/>
        </w:rPr>
        <w:t>’</w:t>
      </w:r>
      <w:r w:rsidRPr="000B1A3B">
        <w:rPr>
          <w:sz w:val="28"/>
          <w:szCs w:val="24"/>
        </w:rPr>
        <w:t>arrêtèrent pour manger au bord de la Dimbovita, à moins de dix kilomètres de Tirgoviste. La 72 était étroite, sinueuse, et traversait peu de villages qui d</w:t>
      </w:r>
      <w:r w:rsidR="000200A2" w:rsidRPr="000B1A3B">
        <w:rPr>
          <w:sz w:val="28"/>
          <w:szCs w:val="24"/>
        </w:rPr>
        <w:t>’</w:t>
      </w:r>
      <w:r w:rsidRPr="000B1A3B">
        <w:rPr>
          <w:sz w:val="28"/>
          <w:szCs w:val="24"/>
        </w:rPr>
        <w:t>ai</w:t>
      </w:r>
      <w:r w:rsidR="00C71C2F" w:rsidRPr="000B1A3B">
        <w:rPr>
          <w:sz w:val="28"/>
          <w:szCs w:val="24"/>
        </w:rPr>
        <w:t>ll</w:t>
      </w:r>
      <w:r w:rsidRPr="000B1A3B">
        <w:rPr>
          <w:sz w:val="28"/>
          <w:szCs w:val="24"/>
        </w:rPr>
        <w:t>eurs ne regroupaient que quelques modestes maisons. O</w:t>
      </w:r>
      <w:r w:rsidR="000200A2" w:rsidRPr="000B1A3B">
        <w:rPr>
          <w:sz w:val="28"/>
          <w:szCs w:val="24"/>
        </w:rPr>
        <w:t>’</w:t>
      </w:r>
      <w:r w:rsidRPr="000B1A3B">
        <w:rPr>
          <w:sz w:val="28"/>
          <w:szCs w:val="24"/>
        </w:rPr>
        <w:t>Rourke s</w:t>
      </w:r>
      <w:r w:rsidR="000200A2" w:rsidRPr="000B1A3B">
        <w:rPr>
          <w:sz w:val="28"/>
          <w:szCs w:val="24"/>
        </w:rPr>
        <w:t>’</w:t>
      </w:r>
      <w:r w:rsidRPr="000B1A3B">
        <w:rPr>
          <w:sz w:val="28"/>
          <w:szCs w:val="24"/>
        </w:rPr>
        <w:t>enfonça sous les arbres et gara la moto près du cours lent de la rivière. Le fromage piquait, les sa</w:t>
      </w:r>
      <w:r w:rsidR="00C71C2F" w:rsidRPr="000B1A3B">
        <w:rPr>
          <w:sz w:val="28"/>
          <w:szCs w:val="24"/>
        </w:rPr>
        <w:t>uc</w:t>
      </w:r>
      <w:r w:rsidRPr="000B1A3B">
        <w:rPr>
          <w:sz w:val="28"/>
          <w:szCs w:val="24"/>
        </w:rPr>
        <w:t>isses étaient rances et les</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ou</w:t>
      </w:r>
      <w:r w:rsidR="00ED284E" w:rsidRPr="00F5240C">
        <w:rPr>
          <w:rStyle w:val="CorpsdutexteItalique"/>
          <w:sz w:val="28"/>
          <w:szCs w:val="24"/>
          <w:u w:color="000000" w:themeColor="text1"/>
        </w:rPr>
        <w:t>ă</w:t>
      </w:r>
      <w:r w:rsidR="00442C40" w:rsidRPr="00F5240C">
        <w:rPr>
          <w:rStyle w:val="CorpsdutexteItalique"/>
          <w:sz w:val="28"/>
          <w:szCs w:val="24"/>
          <w:u w:color="000000" w:themeColor="text1"/>
        </w:rPr>
        <w:t xml:space="preserve"> umpli</w:t>
      </w:r>
      <w:r w:rsidR="00ED284E" w:rsidRPr="00F5240C">
        <w:rPr>
          <w:rStyle w:val="CorpsdutexteItalique"/>
          <w:sz w:val="28"/>
          <w:szCs w:val="24"/>
          <w:u w:color="000000" w:themeColor="text1"/>
        </w:rPr>
        <w:t>ţ</w:t>
      </w:r>
      <w:r w:rsidR="00442C40" w:rsidRPr="00F5240C">
        <w:rPr>
          <w:rStyle w:val="CorpsdutexteItalique"/>
          <w:sz w:val="28"/>
          <w:szCs w:val="24"/>
          <w:u w:color="000000" w:themeColor="text1"/>
        </w:rPr>
        <w:t>i</w:t>
      </w:r>
      <w:r w:rsidR="006D717F" w:rsidRPr="000B1A3B">
        <w:rPr>
          <w:sz w:val="28"/>
          <w:szCs w:val="24"/>
        </w:rPr>
        <w:t xml:space="preserve"> – </w:t>
      </w:r>
      <w:r w:rsidRPr="000B1A3B">
        <w:rPr>
          <w:sz w:val="28"/>
          <w:szCs w:val="24"/>
        </w:rPr>
        <w:t>les œufs fa</w:t>
      </w:r>
      <w:r w:rsidR="00C71C2F" w:rsidRPr="000B1A3B">
        <w:rPr>
          <w:sz w:val="28"/>
          <w:szCs w:val="24"/>
        </w:rPr>
        <w:t>rc</w:t>
      </w:r>
      <w:r w:rsidRPr="000B1A3B">
        <w:rPr>
          <w:sz w:val="28"/>
          <w:szCs w:val="24"/>
        </w:rPr>
        <w:t>is</w:t>
      </w:r>
      <w:r w:rsidR="00B112D1" w:rsidRPr="000B1A3B">
        <w:rPr>
          <w:sz w:val="28"/>
          <w:szCs w:val="24"/>
        </w:rPr>
        <w:t xml:space="preserve"> </w:t>
      </w:r>
      <w:r w:rsidR="00C71C2F" w:rsidRPr="000B1A3B">
        <w:rPr>
          <w:sz w:val="28"/>
          <w:szCs w:val="24"/>
        </w:rPr>
        <w:t>– f</w:t>
      </w:r>
      <w:r w:rsidRPr="000B1A3B">
        <w:rPr>
          <w:sz w:val="28"/>
          <w:szCs w:val="24"/>
        </w:rPr>
        <w:t>ourrés de quelque chose qu</w:t>
      </w:r>
      <w:r w:rsidR="000200A2" w:rsidRPr="000B1A3B">
        <w:rPr>
          <w:sz w:val="28"/>
          <w:szCs w:val="24"/>
        </w:rPr>
        <w:t>’</w:t>
      </w:r>
      <w:r w:rsidRPr="000B1A3B">
        <w:rPr>
          <w:sz w:val="28"/>
          <w:szCs w:val="24"/>
        </w:rPr>
        <w:t>ils furent bien incapables d</w:t>
      </w:r>
      <w:r w:rsidR="000200A2" w:rsidRPr="000B1A3B">
        <w:rPr>
          <w:sz w:val="28"/>
          <w:szCs w:val="24"/>
        </w:rPr>
        <w:t>’</w:t>
      </w:r>
      <w:r w:rsidRPr="000B1A3B">
        <w:rPr>
          <w:sz w:val="28"/>
          <w:szCs w:val="24"/>
        </w:rPr>
        <w:t>identifier. Kate trouva néanmoins le repas délicieux et but l</w:t>
      </w:r>
      <w:r w:rsidR="000200A2" w:rsidRPr="000B1A3B">
        <w:rPr>
          <w:sz w:val="28"/>
          <w:szCs w:val="24"/>
        </w:rPr>
        <w:t>’</w:t>
      </w:r>
      <w:r w:rsidRPr="000B1A3B">
        <w:rPr>
          <w:sz w:val="28"/>
          <w:szCs w:val="24"/>
        </w:rPr>
        <w:t>eau minérale à la bouteille pour l</w:t>
      </w:r>
      <w:r w:rsidR="000200A2" w:rsidRPr="000B1A3B">
        <w:rPr>
          <w:sz w:val="28"/>
          <w:szCs w:val="24"/>
        </w:rPr>
        <w:t>’</w:t>
      </w:r>
      <w:r w:rsidRPr="000B1A3B">
        <w:rPr>
          <w:sz w:val="28"/>
          <w:szCs w:val="24"/>
        </w:rPr>
        <w:t>arr</w:t>
      </w:r>
      <w:r w:rsidR="00C71C2F" w:rsidRPr="000B1A3B">
        <w:rPr>
          <w:sz w:val="28"/>
          <w:szCs w:val="24"/>
        </w:rPr>
        <w:t>os</w:t>
      </w:r>
      <w:r w:rsidRPr="000B1A3B">
        <w:rPr>
          <w:sz w:val="28"/>
          <w:szCs w:val="24"/>
        </w:rPr>
        <w:t>er. La pluie s</w:t>
      </w:r>
      <w:r w:rsidR="000200A2" w:rsidRPr="000B1A3B">
        <w:rPr>
          <w:sz w:val="28"/>
          <w:szCs w:val="24"/>
        </w:rPr>
        <w:t>’</w:t>
      </w:r>
      <w:r w:rsidRPr="000B1A3B">
        <w:rPr>
          <w:sz w:val="28"/>
          <w:szCs w:val="24"/>
        </w:rPr>
        <w:t>était arrêtée et, bien que le soleil ne fut apparemment pas près de se montrer, il faisait plus chaud que les jours précédents. Kate découvrit qu</w:t>
      </w:r>
      <w:r w:rsidR="000200A2" w:rsidRPr="000B1A3B">
        <w:rPr>
          <w:sz w:val="28"/>
          <w:szCs w:val="24"/>
        </w:rPr>
        <w:t>’</w:t>
      </w:r>
      <w:r w:rsidRPr="000B1A3B">
        <w:rPr>
          <w:sz w:val="28"/>
          <w:szCs w:val="24"/>
        </w:rPr>
        <w:t>une petite partie de ses vêtements avait séché.</w:t>
      </w:r>
    </w:p>
    <w:p w:rsidR="00442C40" w:rsidRPr="000B1A3B" w:rsidRDefault="001F006E" w:rsidP="00943037">
      <w:pPr>
        <w:pStyle w:val="Corpsdutexte151"/>
        <w:spacing w:line="240" w:lineRule="auto"/>
        <w:ind w:firstLine="284"/>
        <w:rPr>
          <w:b w:val="0"/>
          <w:sz w:val="28"/>
          <w:szCs w:val="24"/>
        </w:rPr>
      </w:pPr>
      <w:r w:rsidRPr="000B1A3B">
        <w:rPr>
          <w:b w:val="0"/>
          <w:sz w:val="28"/>
          <w:szCs w:val="24"/>
        </w:rPr>
        <w:t>«</w:t>
      </w:r>
      <w:r w:rsidR="00442C40" w:rsidRPr="000B1A3B">
        <w:rPr>
          <w:b w:val="0"/>
          <w:sz w:val="28"/>
          <w:szCs w:val="24"/>
        </w:rPr>
        <w:t> Votre roumain s’est montré efficace, au restaurant </w:t>
      </w:r>
      <w:r w:rsidRPr="000B1A3B">
        <w:rPr>
          <w:b w:val="0"/>
          <w:sz w:val="28"/>
          <w:szCs w:val="24"/>
        </w:rPr>
        <w:t>»</w:t>
      </w:r>
      <w:r w:rsidR="00442C40" w:rsidRPr="000B1A3B">
        <w:rPr>
          <w:b w:val="0"/>
          <w:sz w:val="28"/>
          <w:szCs w:val="24"/>
        </w:rPr>
        <w:t>, dit O’Rourke.</w:t>
      </w:r>
      <w:r w:rsidR="00242707" w:rsidRPr="000B1A3B">
        <w:rPr>
          <w:rStyle w:val="Corpsdutexte15NonGras"/>
          <w:sz w:val="28"/>
          <w:szCs w:val="24"/>
        </w:rPr>
        <w:t xml:space="preserve"> Il</w:t>
      </w:r>
      <w:r w:rsidR="00442C40" w:rsidRPr="000B1A3B">
        <w:rPr>
          <w:b w:val="0"/>
          <w:sz w:val="28"/>
          <w:szCs w:val="24"/>
        </w:rPr>
        <w:t xml:space="preserve"> paraissait savourer sa bière.</w:t>
      </w:r>
    </w:p>
    <w:p w:rsidR="004449C3" w:rsidRPr="000B1A3B" w:rsidRDefault="00242707" w:rsidP="00943037">
      <w:pPr>
        <w:pStyle w:val="Corpsdutexte1"/>
        <w:spacing w:line="240" w:lineRule="auto"/>
        <w:ind w:firstLine="284"/>
        <w:rPr>
          <w:sz w:val="28"/>
          <w:szCs w:val="24"/>
        </w:rPr>
      </w:pPr>
      <w:r w:rsidRPr="000B1A3B">
        <w:rPr>
          <w:sz w:val="28"/>
          <w:szCs w:val="24"/>
        </w:rPr>
        <w:t xml:space="preserve">Kate se lécha les doigts. </w:t>
      </w:r>
      <w:r w:rsidR="001F006E" w:rsidRPr="000B1A3B">
        <w:rPr>
          <w:sz w:val="28"/>
          <w:szCs w:val="24"/>
        </w:rPr>
        <w:t>«</w:t>
      </w:r>
      <w:r w:rsidR="00B71BC1" w:rsidRPr="000B1A3B">
        <w:rPr>
          <w:sz w:val="28"/>
          <w:szCs w:val="24"/>
        </w:rPr>
        <w:t> </w:t>
      </w:r>
      <w:r w:rsidRPr="000B1A3B">
        <w:rPr>
          <w:sz w:val="28"/>
          <w:szCs w:val="24"/>
        </w:rPr>
        <w:t xml:space="preserve">La tactique élémentaire de </w:t>
      </w:r>
      <w:r w:rsidRPr="000B1A3B">
        <w:rPr>
          <w:rStyle w:val="Corpsdutexte10pt1"/>
          <w:sz w:val="28"/>
          <w:szCs w:val="24"/>
        </w:rPr>
        <w:t>survie</w:t>
      </w:r>
      <w:r w:rsidRPr="000B1A3B">
        <w:rPr>
          <w:sz w:val="28"/>
          <w:szCs w:val="24"/>
        </w:rPr>
        <w:t xml:space="preserve"> du printemps dernier.</w:t>
      </w:r>
      <w:r w:rsidRPr="000B1A3B">
        <w:rPr>
          <w:rStyle w:val="Corpsdutexte10pt1"/>
          <w:sz w:val="28"/>
          <w:szCs w:val="24"/>
        </w:rPr>
        <w:t xml:space="preserve"> Je</w:t>
      </w:r>
      <w:r w:rsidRPr="000B1A3B">
        <w:rPr>
          <w:sz w:val="28"/>
          <w:szCs w:val="24"/>
        </w:rPr>
        <w:t xml:space="preserve"> ne prenais pas tous mes repas à la cantine de l</w:t>
      </w:r>
      <w:r w:rsidR="000200A2" w:rsidRPr="000B1A3B">
        <w:rPr>
          <w:sz w:val="28"/>
          <w:szCs w:val="24"/>
        </w:rPr>
        <w:t>’</w:t>
      </w:r>
      <w:r w:rsidRPr="000B1A3B">
        <w:rPr>
          <w:sz w:val="28"/>
          <w:szCs w:val="24"/>
        </w:rPr>
        <w:t>hôpital</w:t>
      </w:r>
      <w:r w:rsidR="00C71C2F" w:rsidRPr="000B1A3B">
        <w:rPr>
          <w:sz w:val="28"/>
          <w:szCs w:val="24"/>
        </w:rPr>
        <w:t>. </w:t>
      </w:r>
      <w:r w:rsidR="001F006E" w:rsidRPr="000B1A3B">
        <w:rPr>
          <w:sz w:val="28"/>
          <w:szCs w:val="24"/>
        </w:rPr>
        <w:t>»</w:t>
      </w:r>
      <w:r w:rsidRPr="000B1A3B">
        <w:rPr>
          <w:sz w:val="28"/>
          <w:szCs w:val="24"/>
        </w:rPr>
        <w:t xml:space="preserve"> Elle se tut pour attraper son dernier morceau d</w:t>
      </w:r>
      <w:r w:rsidR="000200A2" w:rsidRPr="000B1A3B">
        <w:rPr>
          <w:sz w:val="28"/>
          <w:szCs w:val="24"/>
        </w:rPr>
        <w:t>’</w:t>
      </w:r>
      <w:r w:rsidR="00C71C2F" w:rsidRPr="000B1A3B">
        <w:rPr>
          <w:sz w:val="28"/>
          <w:szCs w:val="24"/>
        </w:rPr>
        <w:t>œ</w:t>
      </w:r>
      <w:r w:rsidRPr="000B1A3B">
        <w:rPr>
          <w:sz w:val="28"/>
          <w:szCs w:val="24"/>
        </w:rPr>
        <w:t xml:space="preserve">uf farci. </w:t>
      </w:r>
      <w:r w:rsidR="001F006E" w:rsidRPr="000B1A3B">
        <w:rPr>
          <w:sz w:val="28"/>
          <w:szCs w:val="24"/>
        </w:rPr>
        <w:t>«</w:t>
      </w:r>
      <w:r w:rsidR="00B71BC1" w:rsidRPr="000B1A3B">
        <w:rPr>
          <w:sz w:val="28"/>
          <w:szCs w:val="24"/>
        </w:rPr>
        <w:t> </w:t>
      </w:r>
      <w:r w:rsidRPr="000B1A3B">
        <w:rPr>
          <w:rStyle w:val="Corpsdutexte10pt1"/>
          <w:sz w:val="28"/>
          <w:szCs w:val="24"/>
        </w:rPr>
        <w:t>J</w:t>
      </w:r>
      <w:r w:rsidR="000200A2" w:rsidRPr="000B1A3B">
        <w:rPr>
          <w:sz w:val="28"/>
          <w:szCs w:val="24"/>
        </w:rPr>
        <w:t>’</w:t>
      </w:r>
      <w:r w:rsidRPr="000B1A3B">
        <w:rPr>
          <w:sz w:val="28"/>
          <w:szCs w:val="24"/>
        </w:rPr>
        <w:t>espère que ces camionneurs étaient à la fin de leur trajet.</w:t>
      </w:r>
    </w:p>
    <w:p w:rsidR="004449C3" w:rsidRPr="000B1A3B" w:rsidRDefault="00C71C2F" w:rsidP="00943037">
      <w:pPr>
        <w:pStyle w:val="Corpsdutexte1"/>
        <w:spacing w:line="240" w:lineRule="auto"/>
        <w:ind w:firstLine="284"/>
        <w:rPr>
          <w:sz w:val="28"/>
          <w:szCs w:val="24"/>
        </w:rPr>
      </w:pPr>
      <w:r w:rsidRPr="000B1A3B">
        <w:rPr>
          <w:sz w:val="28"/>
          <w:szCs w:val="24"/>
        </w:rPr>
        <w:t>— V</w:t>
      </w:r>
      <w:r w:rsidR="00242707" w:rsidRPr="000B1A3B">
        <w:rPr>
          <w:sz w:val="28"/>
          <w:szCs w:val="24"/>
        </w:rPr>
        <w:t>ous faites allusion à la bière, n</w:t>
      </w:r>
      <w:r w:rsidR="000200A2" w:rsidRPr="000B1A3B">
        <w:rPr>
          <w:sz w:val="28"/>
          <w:szCs w:val="24"/>
        </w:rPr>
        <w:t>’</w:t>
      </w:r>
      <w:r w:rsidR="00242707" w:rsidRPr="000B1A3B">
        <w:rPr>
          <w:sz w:val="28"/>
          <w:szCs w:val="24"/>
        </w:rPr>
        <w:t>est-ce pas</w:t>
      </w:r>
      <w:r w:rsidRPr="000B1A3B">
        <w:rPr>
          <w:sz w:val="28"/>
          <w:szCs w:val="24"/>
        </w:rPr>
        <w:t> ?</w:t>
      </w:r>
      <w:r w:rsidR="00242707" w:rsidRPr="000B1A3B">
        <w:rPr>
          <w:sz w:val="28"/>
          <w:szCs w:val="24"/>
        </w:rPr>
        <w:t xml:space="preserve"> Oui. La conduite en état de sobriété est rare dans ce pays</w:t>
      </w:r>
      <w:r w:rsidRPr="000B1A3B">
        <w:rPr>
          <w:sz w:val="28"/>
          <w:szCs w:val="24"/>
        </w:rPr>
        <w:t>. </w:t>
      </w:r>
      <w:r w:rsidR="001F006E" w:rsidRPr="000B1A3B">
        <w:rPr>
          <w:sz w:val="28"/>
          <w:szCs w:val="24"/>
        </w:rPr>
        <w:t>»</w:t>
      </w:r>
      <w:r w:rsidR="00242707" w:rsidRPr="000B1A3B">
        <w:rPr>
          <w:sz w:val="28"/>
          <w:szCs w:val="24"/>
        </w:rPr>
        <w:t xml:space="preserve"> Il jeta un coup d</w:t>
      </w:r>
      <w:r w:rsidR="000200A2" w:rsidRPr="000B1A3B">
        <w:rPr>
          <w:sz w:val="28"/>
          <w:szCs w:val="24"/>
        </w:rPr>
        <w:t>’</w:t>
      </w:r>
      <w:r w:rsidR="00242707" w:rsidRPr="000B1A3B">
        <w:rPr>
          <w:sz w:val="28"/>
          <w:szCs w:val="24"/>
        </w:rPr>
        <w:t xml:space="preserve">œil à sa bouteille presque vide. </w:t>
      </w:r>
      <w:r w:rsidR="001F006E" w:rsidRPr="000B1A3B">
        <w:rPr>
          <w:sz w:val="28"/>
          <w:szCs w:val="24"/>
        </w:rPr>
        <w:t>«</w:t>
      </w:r>
      <w:r w:rsidR="00B71BC1" w:rsidRPr="000B1A3B">
        <w:rPr>
          <w:sz w:val="28"/>
          <w:szCs w:val="24"/>
        </w:rPr>
        <w:t> </w:t>
      </w:r>
      <w:r w:rsidR="00242707" w:rsidRPr="000B1A3B">
        <w:rPr>
          <w:sz w:val="28"/>
          <w:szCs w:val="24"/>
        </w:rPr>
        <w:t>Je pense que je vais me contenter d</w:t>
      </w:r>
      <w:r w:rsidR="000200A2" w:rsidRPr="000B1A3B">
        <w:rPr>
          <w:sz w:val="28"/>
          <w:szCs w:val="24"/>
        </w:rPr>
        <w:t>’</w:t>
      </w:r>
      <w:r w:rsidR="00242707" w:rsidRPr="000B1A3B">
        <w:rPr>
          <w:sz w:val="28"/>
          <w:szCs w:val="24"/>
        </w:rPr>
        <w:t>une seule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Kate prit son foulard. </w:t>
      </w:r>
      <w:r w:rsidR="001F006E" w:rsidRPr="000B1A3B">
        <w:rPr>
          <w:sz w:val="28"/>
          <w:szCs w:val="24"/>
        </w:rPr>
        <w:t>«</w:t>
      </w:r>
      <w:r w:rsidR="00B71BC1" w:rsidRPr="000B1A3B">
        <w:rPr>
          <w:sz w:val="28"/>
          <w:szCs w:val="24"/>
        </w:rPr>
        <w:t> </w:t>
      </w:r>
      <w:r w:rsidRPr="000B1A3B">
        <w:rPr>
          <w:sz w:val="28"/>
          <w:szCs w:val="24"/>
        </w:rPr>
        <w:t xml:space="preserve">Vous avez dit </w:t>
      </w:r>
      <w:r w:rsidR="001F006E" w:rsidRPr="000B1A3B">
        <w:rPr>
          <w:sz w:val="28"/>
          <w:szCs w:val="24"/>
        </w:rPr>
        <w:t>«</w:t>
      </w:r>
      <w:r w:rsidR="00B71BC1" w:rsidRPr="000B1A3B">
        <w:rPr>
          <w:sz w:val="28"/>
          <w:szCs w:val="24"/>
        </w:rPr>
        <w:t> </w:t>
      </w:r>
      <w:r w:rsidRPr="000B1A3B">
        <w:rPr>
          <w:sz w:val="28"/>
          <w:szCs w:val="24"/>
        </w:rPr>
        <w:t>merd</w:t>
      </w:r>
      <w:r w:rsidR="00C71C2F" w:rsidRPr="000B1A3B">
        <w:rPr>
          <w:sz w:val="28"/>
          <w:szCs w:val="24"/>
        </w:rPr>
        <w:t>e </w:t>
      </w:r>
      <w:r w:rsidR="001F006E" w:rsidRPr="000B1A3B">
        <w:rPr>
          <w:sz w:val="28"/>
          <w:szCs w:val="24"/>
        </w:rPr>
        <w:t>»</w:t>
      </w:r>
      <w:r w:rsidR="00C71C2F" w:rsidRPr="000B1A3B">
        <w:rPr>
          <w:sz w:val="28"/>
          <w:szCs w:val="24"/>
        </w:rPr>
        <w:t> </w:t>
      </w:r>
      <w:r w:rsidRPr="000B1A3B">
        <w:rPr>
          <w:sz w:val="28"/>
          <w:szCs w:val="24"/>
        </w:rPr>
        <w:t>deux fois aujourd</w:t>
      </w:r>
      <w:r w:rsidR="000200A2" w:rsidRPr="000B1A3B">
        <w:rPr>
          <w:sz w:val="28"/>
          <w:szCs w:val="24"/>
        </w:rPr>
        <w:t>’</w:t>
      </w:r>
      <w:r w:rsidRPr="000B1A3B">
        <w:rPr>
          <w:sz w:val="28"/>
          <w:szCs w:val="24"/>
        </w:rPr>
        <w:t>hui, et maintenant, vous manifestez un goût immodéré pour la bière. Ce n</w:t>
      </w:r>
      <w:r w:rsidR="000200A2" w:rsidRPr="000B1A3B">
        <w:rPr>
          <w:sz w:val="28"/>
          <w:szCs w:val="24"/>
        </w:rPr>
        <w:t>’</w:t>
      </w:r>
      <w:r w:rsidRPr="000B1A3B">
        <w:rPr>
          <w:sz w:val="28"/>
          <w:szCs w:val="24"/>
        </w:rPr>
        <w:t>est pas bien pour un prêtre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Au lieu de rire, O</w:t>
      </w:r>
      <w:r w:rsidR="000200A2" w:rsidRPr="000B1A3B">
        <w:rPr>
          <w:sz w:val="28"/>
          <w:szCs w:val="24"/>
        </w:rPr>
        <w:t>’</w:t>
      </w:r>
      <w:r w:rsidRPr="000B1A3B">
        <w:rPr>
          <w:sz w:val="28"/>
          <w:szCs w:val="24"/>
        </w:rPr>
        <w:t>Rourke regarda la rivière. Ses yeux étaient d</w:t>
      </w:r>
      <w:r w:rsidR="000200A2" w:rsidRPr="000B1A3B">
        <w:rPr>
          <w:sz w:val="28"/>
          <w:szCs w:val="24"/>
        </w:rPr>
        <w:t>’</w:t>
      </w:r>
      <w:r w:rsidRPr="000B1A3B">
        <w:rPr>
          <w:sz w:val="28"/>
          <w:szCs w:val="24"/>
        </w:rPr>
        <w:t>un gris satiné et, à ce moment-là, Kate entrevit, dans ce visage barbu et fatigué, le beau jeune homme qu</w:t>
      </w:r>
      <w:r w:rsidR="000200A2" w:rsidRPr="000B1A3B">
        <w:rPr>
          <w:sz w:val="28"/>
          <w:szCs w:val="24"/>
        </w:rPr>
        <w:t>’</w:t>
      </w:r>
      <w:r w:rsidRPr="000B1A3B">
        <w:rPr>
          <w:sz w:val="28"/>
          <w:szCs w:val="24"/>
        </w:rPr>
        <w:t xml:space="preserve">il avait été. </w:t>
      </w:r>
      <w:r w:rsidR="001F006E" w:rsidRPr="000B1A3B">
        <w:rPr>
          <w:sz w:val="28"/>
          <w:szCs w:val="24"/>
        </w:rPr>
        <w:t>«</w:t>
      </w:r>
      <w:r w:rsidR="00B71BC1" w:rsidRPr="000B1A3B">
        <w:rPr>
          <w:sz w:val="28"/>
          <w:szCs w:val="24"/>
        </w:rPr>
        <w:t> </w:t>
      </w:r>
      <w:r w:rsidRPr="000B1A3B">
        <w:rPr>
          <w:sz w:val="28"/>
          <w:szCs w:val="24"/>
        </w:rPr>
        <w:t>Cela fait longtemps que je ne me co</w:t>
      </w:r>
      <w:r w:rsidR="00C71C2F" w:rsidRPr="000B1A3B">
        <w:rPr>
          <w:sz w:val="28"/>
          <w:szCs w:val="24"/>
        </w:rPr>
        <w:t>nd</w:t>
      </w:r>
      <w:r w:rsidRPr="000B1A3B">
        <w:rPr>
          <w:sz w:val="28"/>
          <w:szCs w:val="24"/>
        </w:rPr>
        <w:t>uis plus comme un vrai prêtre</w:t>
      </w:r>
      <w:r w:rsidR="00C71C2F"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Kate hésita, embarrassée.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Si le voyage qui m</w:t>
      </w:r>
      <w:r w:rsidR="000200A2" w:rsidRPr="000B1A3B">
        <w:rPr>
          <w:sz w:val="28"/>
          <w:szCs w:val="24"/>
        </w:rPr>
        <w:t>’</w:t>
      </w:r>
      <w:r w:rsidR="00242707" w:rsidRPr="000B1A3B">
        <w:rPr>
          <w:sz w:val="28"/>
          <w:szCs w:val="24"/>
        </w:rPr>
        <w:t>a fait connaître le problème des orphelins roumains ne s</w:t>
      </w:r>
      <w:r w:rsidR="000200A2" w:rsidRPr="000B1A3B">
        <w:rPr>
          <w:sz w:val="28"/>
          <w:szCs w:val="24"/>
        </w:rPr>
        <w:t>’</w:t>
      </w:r>
      <w:r w:rsidR="00242707" w:rsidRPr="000B1A3B">
        <w:rPr>
          <w:sz w:val="28"/>
          <w:szCs w:val="24"/>
        </w:rPr>
        <w:t>était pas présenté, j</w:t>
      </w:r>
      <w:r w:rsidR="000200A2" w:rsidRPr="000B1A3B">
        <w:rPr>
          <w:sz w:val="28"/>
          <w:szCs w:val="24"/>
        </w:rPr>
        <w:t>’</w:t>
      </w:r>
      <w:r w:rsidR="00242707" w:rsidRPr="000B1A3B">
        <w:rPr>
          <w:sz w:val="28"/>
          <w:szCs w:val="24"/>
        </w:rPr>
        <w:t>aurais démissionné il y a deux ans</w:t>
      </w:r>
      <w:r w:rsidR="00C71C2F" w:rsidRPr="000B1A3B">
        <w:rPr>
          <w:sz w:val="28"/>
          <w:szCs w:val="24"/>
        </w:rPr>
        <w:t>. </w:t>
      </w:r>
      <w:r w:rsidRPr="000B1A3B">
        <w:rPr>
          <w:sz w:val="28"/>
          <w:szCs w:val="24"/>
        </w:rPr>
        <w:t>»</w:t>
      </w:r>
      <w:r w:rsidR="00242707" w:rsidRPr="000B1A3B">
        <w:rPr>
          <w:sz w:val="28"/>
          <w:szCs w:val="24"/>
        </w:rPr>
        <w:t xml:space="preserve"> Il ouvrit une autre bo</w:t>
      </w:r>
      <w:r w:rsidR="00C71C2F" w:rsidRPr="000B1A3B">
        <w:rPr>
          <w:sz w:val="28"/>
          <w:szCs w:val="24"/>
        </w:rPr>
        <w:t>ut</w:t>
      </w:r>
      <w:r w:rsidR="00242707" w:rsidRPr="000B1A3B">
        <w:rPr>
          <w:sz w:val="28"/>
          <w:szCs w:val="24"/>
        </w:rPr>
        <w:t>eille.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 xml:space="preserve">Ça sonne bizarrement. Le mot </w:t>
      </w:r>
      <w:r w:rsidR="00ED284E" w:rsidRPr="000B1A3B">
        <w:rPr>
          <w:sz w:val="28"/>
          <w:szCs w:val="24"/>
        </w:rPr>
        <w:t>"</w:t>
      </w:r>
      <w:r w:rsidR="00242707" w:rsidRPr="000B1A3B">
        <w:rPr>
          <w:sz w:val="28"/>
          <w:szCs w:val="24"/>
        </w:rPr>
        <w:t>démissionner</w:t>
      </w:r>
      <w:r w:rsidR="00ED284E" w:rsidRPr="000B1A3B">
        <w:rPr>
          <w:sz w:val="28"/>
          <w:szCs w:val="24"/>
        </w:rPr>
        <w:t>"</w:t>
      </w:r>
      <w:r w:rsidR="00242707" w:rsidRPr="000B1A3B">
        <w:rPr>
          <w:sz w:val="28"/>
          <w:szCs w:val="24"/>
        </w:rPr>
        <w:t>, je veux dire. On ne penserait pas que les prêtres démissio</w:t>
      </w:r>
      <w:r w:rsidR="00C71C2F" w:rsidRPr="000B1A3B">
        <w:rPr>
          <w:sz w:val="28"/>
          <w:szCs w:val="24"/>
        </w:rPr>
        <w:t>nn</w:t>
      </w:r>
      <w:r w:rsidR="00242707" w:rsidRPr="000B1A3B">
        <w:rPr>
          <w:sz w:val="28"/>
          <w:szCs w:val="24"/>
        </w:rPr>
        <w:t>ent</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hocha légèrement la tête, mais garda les yeux fixés sur la rivière.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Pourquoi voulez-vous abandonner le sacerdoce</w:t>
      </w:r>
      <w:r w:rsidR="00C71C2F" w:rsidRPr="000B1A3B">
        <w:rPr>
          <w:sz w:val="28"/>
          <w:szCs w:val="24"/>
        </w:rPr>
        <w:t> ? </w:t>
      </w:r>
      <w:r w:rsidRPr="000B1A3B">
        <w:rPr>
          <w:sz w:val="28"/>
          <w:szCs w:val="24"/>
        </w:rPr>
        <w:t>»</w:t>
      </w:r>
      <w:r w:rsidR="00242707" w:rsidRPr="000B1A3B">
        <w:rPr>
          <w:sz w:val="28"/>
          <w:szCs w:val="24"/>
        </w:rPr>
        <w:t xml:space="preserve"> demanda Kate d</w:t>
      </w:r>
      <w:r w:rsidR="000200A2" w:rsidRPr="000B1A3B">
        <w:rPr>
          <w:sz w:val="28"/>
          <w:szCs w:val="24"/>
        </w:rPr>
        <w:t>’</w:t>
      </w:r>
      <w:r w:rsidR="00242707" w:rsidRPr="000B1A3B">
        <w:rPr>
          <w:sz w:val="28"/>
          <w:szCs w:val="24"/>
        </w:rPr>
        <w:t>une voix très douce. Il n</w:t>
      </w:r>
      <w:r w:rsidR="000200A2" w:rsidRPr="000B1A3B">
        <w:rPr>
          <w:sz w:val="28"/>
          <w:szCs w:val="24"/>
        </w:rPr>
        <w:t>’</w:t>
      </w:r>
      <w:r w:rsidR="00242707" w:rsidRPr="000B1A3B">
        <w:rPr>
          <w:sz w:val="28"/>
          <w:szCs w:val="24"/>
        </w:rPr>
        <w:t>y avait pas de circulation sur la route et la rivière ne faisait pas bea</w:t>
      </w:r>
      <w:r w:rsidR="00C71C2F" w:rsidRPr="000B1A3B">
        <w:rPr>
          <w:sz w:val="28"/>
          <w:szCs w:val="24"/>
        </w:rPr>
        <w:t>uc</w:t>
      </w:r>
      <w:r w:rsidR="00242707" w:rsidRPr="000B1A3B">
        <w:rPr>
          <w:sz w:val="28"/>
          <w:szCs w:val="24"/>
        </w:rPr>
        <w:t>oup de bruit.</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étendit les doigts et Kate s</w:t>
      </w:r>
      <w:r w:rsidR="000200A2" w:rsidRPr="000B1A3B">
        <w:rPr>
          <w:sz w:val="28"/>
          <w:szCs w:val="24"/>
        </w:rPr>
        <w:t>’</w:t>
      </w:r>
      <w:r w:rsidRPr="000B1A3B">
        <w:rPr>
          <w:sz w:val="28"/>
          <w:szCs w:val="24"/>
        </w:rPr>
        <w:t xml:space="preserve">aperçut combien sa main semblait grande et forte. </w:t>
      </w:r>
      <w:r w:rsidR="001F006E" w:rsidRPr="000B1A3B">
        <w:rPr>
          <w:sz w:val="28"/>
          <w:szCs w:val="24"/>
        </w:rPr>
        <w:t>«</w:t>
      </w:r>
      <w:r w:rsidR="00B71BC1" w:rsidRPr="000B1A3B">
        <w:rPr>
          <w:sz w:val="28"/>
          <w:szCs w:val="24"/>
        </w:rPr>
        <w:t> </w:t>
      </w:r>
      <w:r w:rsidRPr="000B1A3B">
        <w:rPr>
          <w:sz w:val="28"/>
          <w:szCs w:val="24"/>
        </w:rPr>
        <w:t>La raison habituelle. L</w:t>
      </w:r>
      <w:r w:rsidR="000200A2" w:rsidRPr="000B1A3B">
        <w:rPr>
          <w:sz w:val="28"/>
          <w:szCs w:val="24"/>
        </w:rPr>
        <w:t>’</w:t>
      </w:r>
      <w:r w:rsidRPr="000B1A3B">
        <w:rPr>
          <w:sz w:val="28"/>
          <w:szCs w:val="24"/>
        </w:rPr>
        <w:t>impossibilité de croire</w:t>
      </w:r>
      <w:r w:rsidR="00C71C2F" w:rsidRPr="000B1A3B">
        <w:rPr>
          <w:sz w:val="28"/>
          <w:szCs w:val="24"/>
        </w:rPr>
        <w:t>. </w:t>
      </w:r>
      <w:r w:rsidR="001F006E" w:rsidRPr="000B1A3B">
        <w:rPr>
          <w:sz w:val="28"/>
          <w:szCs w:val="24"/>
        </w:rPr>
        <w:t>»</w:t>
      </w:r>
      <w:r w:rsidRPr="000B1A3B">
        <w:rPr>
          <w:sz w:val="28"/>
          <w:szCs w:val="24"/>
        </w:rPr>
        <w:t xml:space="preserve"> Il ramassa une petite branche et dessina des formes géométriques dans le terreau meuble.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Mais vous avez dit, une fois, que vous croyiez</w:t>
      </w:r>
      <w:r w:rsidR="007561BD" w:rsidRPr="000B1A3B">
        <w:rPr>
          <w:sz w:val="28"/>
          <w:szCs w:val="24"/>
        </w:rPr>
        <w:t>…</w:t>
      </w:r>
      <w:r w:rsidR="00242707" w:rsidRPr="000B1A3B">
        <w:rPr>
          <w:sz w:val="28"/>
          <w:szCs w:val="24"/>
        </w:rPr>
        <w:t>, commença Kate.</w:t>
      </w:r>
    </w:p>
    <w:p w:rsidR="004449C3" w:rsidRPr="000B1A3B" w:rsidRDefault="00C71C2F" w:rsidP="00943037">
      <w:pPr>
        <w:pStyle w:val="Corpsdutexte1"/>
        <w:spacing w:line="240" w:lineRule="auto"/>
        <w:ind w:firstLine="284"/>
        <w:rPr>
          <w:sz w:val="28"/>
          <w:szCs w:val="24"/>
        </w:rPr>
      </w:pPr>
      <w:r w:rsidRPr="000B1A3B">
        <w:rPr>
          <w:sz w:val="28"/>
          <w:szCs w:val="24"/>
        </w:rPr>
        <w:t>— A</w:t>
      </w:r>
      <w:r w:rsidR="00242707" w:rsidRPr="000B1A3B">
        <w:rPr>
          <w:sz w:val="28"/>
          <w:szCs w:val="24"/>
        </w:rPr>
        <w:t>u mal, termina le prêtre. Mais cela ne me qual</w:t>
      </w:r>
      <w:r w:rsidRPr="000B1A3B">
        <w:rPr>
          <w:sz w:val="28"/>
          <w:szCs w:val="24"/>
        </w:rPr>
        <w:t>if</w:t>
      </w:r>
      <w:r w:rsidR="00242707" w:rsidRPr="000B1A3B">
        <w:rPr>
          <w:sz w:val="28"/>
          <w:szCs w:val="24"/>
        </w:rPr>
        <w:t>ie guère pour être prêtre. Pour administrer les sacr</w:t>
      </w:r>
      <w:r w:rsidRPr="000B1A3B">
        <w:rPr>
          <w:sz w:val="28"/>
          <w:szCs w:val="24"/>
        </w:rPr>
        <w:t>em</w:t>
      </w:r>
      <w:r w:rsidR="00242707" w:rsidRPr="000B1A3B">
        <w:rPr>
          <w:sz w:val="28"/>
          <w:szCs w:val="24"/>
        </w:rPr>
        <w:t>ents. Pour agir comme une sorte d</w:t>
      </w:r>
      <w:r w:rsidR="000200A2" w:rsidRPr="000B1A3B">
        <w:rPr>
          <w:sz w:val="28"/>
          <w:szCs w:val="24"/>
        </w:rPr>
        <w:t>’</w:t>
      </w:r>
      <w:r w:rsidR="00242707" w:rsidRPr="000B1A3B">
        <w:rPr>
          <w:sz w:val="28"/>
          <w:szCs w:val="24"/>
        </w:rPr>
        <w:t>intermédiaire mal foutu entre des gens qui croient plus que moi et Dieu</w:t>
      </w:r>
      <w:r w:rsidR="007561BD" w:rsidRPr="000B1A3B">
        <w:rPr>
          <w:sz w:val="28"/>
          <w:szCs w:val="24"/>
        </w:rPr>
        <w:t>…</w:t>
      </w:r>
      <w:r w:rsidR="00242707" w:rsidRPr="000B1A3B">
        <w:rPr>
          <w:sz w:val="28"/>
          <w:szCs w:val="24"/>
        </w:rPr>
        <w:t xml:space="preserve"> si toutefois il existe</w:t>
      </w:r>
      <w:r w:rsidRPr="000B1A3B">
        <w:rPr>
          <w:sz w:val="28"/>
          <w:szCs w:val="24"/>
        </w:rPr>
        <w:t>. </w:t>
      </w:r>
      <w:r w:rsidR="001F006E" w:rsidRPr="000B1A3B">
        <w:rPr>
          <w:sz w:val="28"/>
          <w:szCs w:val="24"/>
        </w:rPr>
        <w:t>»</w:t>
      </w:r>
      <w:r w:rsidR="00242707" w:rsidRPr="000B1A3B">
        <w:rPr>
          <w:sz w:val="28"/>
          <w:szCs w:val="24"/>
        </w:rPr>
        <w:t xml:space="preserve"> Il jeta la brindille dans la rivière et tous deux la regardèrent disparaître en tourbillonnant dans le courant modéré.</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O</w:t>
      </w:r>
      <w:r w:rsidR="000200A2" w:rsidRPr="000B1A3B">
        <w:rPr>
          <w:sz w:val="28"/>
          <w:szCs w:val="24"/>
        </w:rPr>
        <w:t>’</w:t>
      </w:r>
      <w:r w:rsidR="00242707" w:rsidRPr="000B1A3B">
        <w:rPr>
          <w:sz w:val="28"/>
          <w:szCs w:val="24"/>
        </w:rPr>
        <w:t>Rourke</w:t>
      </w:r>
      <w:r w:rsidR="007561BD" w:rsidRPr="000B1A3B">
        <w:rPr>
          <w:sz w:val="28"/>
          <w:szCs w:val="24"/>
        </w:rPr>
        <w:t>…</w:t>
      </w:r>
      <w:r w:rsidR="00242707" w:rsidRPr="000B1A3B">
        <w:rPr>
          <w:sz w:val="28"/>
          <w:szCs w:val="24"/>
        </w:rPr>
        <w:t xml:space="preserve"> pourquoi êtes-vous ici</w:t>
      </w:r>
      <w:r w:rsidR="00C71C2F" w:rsidRPr="000B1A3B">
        <w:rPr>
          <w:sz w:val="28"/>
          <w:szCs w:val="24"/>
        </w:rPr>
        <w:t> ?</w:t>
      </w:r>
      <w:r w:rsidR="00242707" w:rsidRPr="000B1A3B">
        <w:rPr>
          <w:sz w:val="28"/>
          <w:szCs w:val="24"/>
        </w:rPr>
        <w:t xml:space="preserve"> Pourquoi êtes</w:t>
      </w:r>
      <w:r w:rsidR="00B112D1" w:rsidRPr="000B1A3B">
        <w:rPr>
          <w:sz w:val="28"/>
          <w:szCs w:val="24"/>
        </w:rPr>
        <w:t>-</w:t>
      </w:r>
      <w:r w:rsidR="00242707" w:rsidRPr="000B1A3B">
        <w:rPr>
          <w:sz w:val="28"/>
          <w:szCs w:val="24"/>
        </w:rPr>
        <w:t>vous venu avec moi</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Il la regarda et ses yeux gris lui parurent très clairs et très francs. </w:t>
      </w:r>
      <w:r w:rsidR="001F006E" w:rsidRPr="000B1A3B">
        <w:rPr>
          <w:sz w:val="28"/>
          <w:szCs w:val="24"/>
        </w:rPr>
        <w:t>«</w:t>
      </w:r>
      <w:r w:rsidR="00B71BC1" w:rsidRPr="000B1A3B">
        <w:rPr>
          <w:sz w:val="28"/>
          <w:szCs w:val="24"/>
        </w:rPr>
        <w:t> </w:t>
      </w:r>
      <w:r w:rsidRPr="000B1A3B">
        <w:rPr>
          <w:sz w:val="28"/>
          <w:szCs w:val="24"/>
        </w:rPr>
        <w:t>Vous m</w:t>
      </w:r>
      <w:r w:rsidR="000200A2" w:rsidRPr="000B1A3B">
        <w:rPr>
          <w:sz w:val="28"/>
          <w:szCs w:val="24"/>
        </w:rPr>
        <w:t>’</w:t>
      </w:r>
      <w:r w:rsidRPr="000B1A3B">
        <w:rPr>
          <w:sz w:val="28"/>
          <w:szCs w:val="24"/>
        </w:rPr>
        <w:t>avez demandé de venir</w:t>
      </w:r>
      <w:r w:rsidR="00C71C2F" w:rsidRPr="000B1A3B">
        <w:rPr>
          <w:sz w:val="28"/>
          <w:szCs w:val="24"/>
        </w:rPr>
        <w:t> </w:t>
      </w:r>
      <w:r w:rsidR="001F006E" w:rsidRPr="000B1A3B">
        <w:rPr>
          <w:sz w:val="28"/>
          <w:szCs w:val="24"/>
        </w:rPr>
        <w:t>»</w:t>
      </w:r>
      <w:r w:rsidRPr="000B1A3B">
        <w:rPr>
          <w:sz w:val="28"/>
          <w:szCs w:val="24"/>
        </w:rPr>
        <w:t>, répondit-il.</w:t>
      </w:r>
    </w:p>
    <w:p w:rsidR="00ED284E" w:rsidRPr="000B1A3B" w:rsidRDefault="00ED284E"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Tirgoviste, qui comptait environ cinquante mille hab</w:t>
      </w:r>
      <w:r w:rsidR="00C71C2F" w:rsidRPr="000B1A3B">
        <w:rPr>
          <w:sz w:val="28"/>
          <w:szCs w:val="24"/>
        </w:rPr>
        <w:t>it</w:t>
      </w:r>
      <w:r w:rsidRPr="000B1A3B">
        <w:rPr>
          <w:sz w:val="28"/>
          <w:szCs w:val="24"/>
        </w:rPr>
        <w:t>ants, était située dans la vallée d</w:t>
      </w:r>
      <w:r w:rsidR="000200A2" w:rsidRPr="000B1A3B">
        <w:rPr>
          <w:sz w:val="28"/>
          <w:szCs w:val="24"/>
        </w:rPr>
        <w:t>’</w:t>
      </w:r>
      <w:r w:rsidRPr="000B1A3B">
        <w:rPr>
          <w:sz w:val="28"/>
          <w:szCs w:val="24"/>
        </w:rPr>
        <w:t>une autre rivière, la Ialomita</w:t>
      </w:r>
      <w:r w:rsidR="00C71C2F" w:rsidRPr="000B1A3B">
        <w:rPr>
          <w:sz w:val="28"/>
          <w:szCs w:val="24"/>
        </w:rPr>
        <w:t> ;</w:t>
      </w:r>
      <w:r w:rsidRPr="000B1A3B">
        <w:rPr>
          <w:sz w:val="28"/>
          <w:szCs w:val="24"/>
        </w:rPr>
        <w:t xml:space="preserve"> au loin, les contreforts des Carpates s</w:t>
      </w:r>
      <w:r w:rsidR="000200A2" w:rsidRPr="000B1A3B">
        <w:rPr>
          <w:sz w:val="28"/>
          <w:szCs w:val="24"/>
        </w:rPr>
        <w:t>’</w:t>
      </w:r>
      <w:r w:rsidRPr="000B1A3B">
        <w:rPr>
          <w:sz w:val="28"/>
          <w:szCs w:val="24"/>
        </w:rPr>
        <w:t>él</w:t>
      </w:r>
      <w:r w:rsidR="00C71C2F" w:rsidRPr="000B1A3B">
        <w:rPr>
          <w:sz w:val="28"/>
          <w:szCs w:val="24"/>
        </w:rPr>
        <w:t>ev</w:t>
      </w:r>
      <w:r w:rsidRPr="000B1A3B">
        <w:rPr>
          <w:sz w:val="28"/>
          <w:szCs w:val="24"/>
        </w:rPr>
        <w:t>aient jusque dans les nuages. Au premier coup d</w:t>
      </w:r>
      <w:r w:rsidR="000200A2" w:rsidRPr="000B1A3B">
        <w:rPr>
          <w:sz w:val="28"/>
          <w:szCs w:val="24"/>
        </w:rPr>
        <w:t>’</w:t>
      </w:r>
      <w:r w:rsidRPr="000B1A3B">
        <w:rPr>
          <w:sz w:val="28"/>
          <w:szCs w:val="24"/>
        </w:rPr>
        <w:t>œil, Tirgoviste était aussi industrielle et polluée que la ville pétrolière de Pitesti, mais, lorsqu</w:t>
      </w:r>
      <w:r w:rsidR="000200A2" w:rsidRPr="000B1A3B">
        <w:rPr>
          <w:sz w:val="28"/>
          <w:szCs w:val="24"/>
        </w:rPr>
        <w:t>’</w:t>
      </w:r>
      <w:r w:rsidRPr="000B1A3B">
        <w:rPr>
          <w:sz w:val="28"/>
          <w:szCs w:val="24"/>
        </w:rPr>
        <w:t>ils eurent traversé les faubourgs animés, ils se retrouvèrent au cœur d</w:t>
      </w:r>
      <w:r w:rsidR="000200A2" w:rsidRPr="000B1A3B">
        <w:rPr>
          <w:sz w:val="28"/>
          <w:szCs w:val="24"/>
        </w:rPr>
        <w:t>’</w:t>
      </w:r>
      <w:r w:rsidRPr="000B1A3B">
        <w:rPr>
          <w:sz w:val="28"/>
          <w:szCs w:val="24"/>
        </w:rPr>
        <w:t>une cité médiévale.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l</w:t>
      </w:r>
      <w:r w:rsidR="000200A2" w:rsidRPr="000B1A3B">
        <w:rPr>
          <w:sz w:val="28"/>
          <w:szCs w:val="24"/>
        </w:rPr>
        <w:t>’</w:t>
      </w:r>
      <w:r w:rsidR="00242707" w:rsidRPr="000B1A3B">
        <w:rPr>
          <w:sz w:val="28"/>
          <w:szCs w:val="24"/>
        </w:rPr>
        <w:t>ancien palais, dit O</w:t>
      </w:r>
      <w:r w:rsidR="000200A2" w:rsidRPr="000B1A3B">
        <w:rPr>
          <w:sz w:val="28"/>
          <w:szCs w:val="24"/>
        </w:rPr>
        <w:t>’</w:t>
      </w:r>
      <w:r w:rsidR="00242707" w:rsidRPr="000B1A3B">
        <w:rPr>
          <w:sz w:val="28"/>
          <w:szCs w:val="24"/>
        </w:rPr>
        <w:t>Rourke en l</w:t>
      </w:r>
      <w:r w:rsidR="00547A02" w:rsidRPr="000B1A3B">
        <w:rPr>
          <w:sz w:val="28"/>
          <w:szCs w:val="24"/>
        </w:rPr>
        <w:t>â</w:t>
      </w:r>
      <w:r w:rsidR="00242707" w:rsidRPr="000B1A3B">
        <w:rPr>
          <w:sz w:val="28"/>
          <w:szCs w:val="24"/>
        </w:rPr>
        <w:t>chant l</w:t>
      </w:r>
      <w:r w:rsidR="000200A2" w:rsidRPr="000B1A3B">
        <w:rPr>
          <w:sz w:val="28"/>
          <w:szCs w:val="24"/>
        </w:rPr>
        <w:t>’</w:t>
      </w:r>
      <w:r w:rsidR="00242707" w:rsidRPr="000B1A3B">
        <w:rPr>
          <w:sz w:val="28"/>
          <w:szCs w:val="24"/>
        </w:rPr>
        <w:t>a</w:t>
      </w:r>
      <w:r w:rsidR="00C71C2F" w:rsidRPr="000B1A3B">
        <w:rPr>
          <w:sz w:val="28"/>
          <w:szCs w:val="24"/>
        </w:rPr>
        <w:t>cc</w:t>
      </w:r>
      <w:r w:rsidR="00242707" w:rsidRPr="000B1A3B">
        <w:rPr>
          <w:sz w:val="28"/>
          <w:szCs w:val="24"/>
        </w:rPr>
        <w:t xml:space="preserve">élérateur pour lui montrer des ruines, derrière un mur. Il a été édifié par Mircea le Vieux, à la fin du </w:t>
      </w:r>
      <w:r w:rsidR="00242707" w:rsidRPr="000B1A3B">
        <w:rPr>
          <w:smallCaps/>
          <w:sz w:val="28"/>
          <w:szCs w:val="24"/>
        </w:rPr>
        <w:t>x</w:t>
      </w:r>
      <w:r w:rsidR="00ED284E" w:rsidRPr="000B1A3B">
        <w:rPr>
          <w:smallCaps/>
          <w:sz w:val="28"/>
          <w:szCs w:val="24"/>
        </w:rPr>
        <w:t>iii</w:t>
      </w:r>
      <w:r w:rsidR="00442C40" w:rsidRPr="000B1A3B">
        <w:rPr>
          <w:sz w:val="28"/>
          <w:szCs w:val="24"/>
          <w:vertAlign w:val="superscript"/>
        </w:rPr>
        <w:t>e</w:t>
      </w:r>
      <w:r w:rsidR="00242707" w:rsidRPr="000B1A3B">
        <w:rPr>
          <w:sz w:val="28"/>
          <w:szCs w:val="24"/>
        </w:rPr>
        <w:t xml:space="preserve"> siècle, mais Vlad l</w:t>
      </w:r>
      <w:r w:rsidR="000200A2" w:rsidRPr="000B1A3B">
        <w:rPr>
          <w:sz w:val="28"/>
          <w:szCs w:val="24"/>
        </w:rPr>
        <w:t>’</w:t>
      </w:r>
      <w:r w:rsidR="00242707" w:rsidRPr="000B1A3B">
        <w:rPr>
          <w:sz w:val="28"/>
          <w:szCs w:val="24"/>
        </w:rPr>
        <w:t>Empaleur l</w:t>
      </w:r>
      <w:r w:rsidR="000200A2" w:rsidRPr="000B1A3B">
        <w:rPr>
          <w:sz w:val="28"/>
          <w:szCs w:val="24"/>
        </w:rPr>
        <w:t>’</w:t>
      </w:r>
      <w:r w:rsidR="00242707" w:rsidRPr="000B1A3B">
        <w:rPr>
          <w:sz w:val="28"/>
          <w:szCs w:val="24"/>
        </w:rPr>
        <w:t>a réduit en cendres au cours d</w:t>
      </w:r>
      <w:r w:rsidR="000200A2" w:rsidRPr="000B1A3B">
        <w:rPr>
          <w:sz w:val="28"/>
          <w:szCs w:val="24"/>
        </w:rPr>
        <w:t>’</w:t>
      </w:r>
      <w:r w:rsidR="00242707" w:rsidRPr="000B1A3B">
        <w:rPr>
          <w:sz w:val="28"/>
          <w:szCs w:val="24"/>
        </w:rPr>
        <w:t>une bataille avec les Turcs en 1462. Juste avant sa chute, je crois</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essuya la boue qui s</w:t>
      </w:r>
      <w:r w:rsidR="000200A2" w:rsidRPr="000B1A3B">
        <w:rPr>
          <w:sz w:val="28"/>
          <w:szCs w:val="24"/>
        </w:rPr>
        <w:t>’</w:t>
      </w:r>
      <w:r w:rsidRPr="000B1A3B">
        <w:rPr>
          <w:sz w:val="28"/>
          <w:szCs w:val="24"/>
        </w:rPr>
        <w:t>était déposée sur ses lunettes.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Voilà la tour de la Chindia, dit O</w:t>
      </w:r>
      <w:r w:rsidR="000200A2" w:rsidRPr="000B1A3B">
        <w:rPr>
          <w:sz w:val="28"/>
          <w:szCs w:val="24"/>
        </w:rPr>
        <w:t>’</w:t>
      </w:r>
      <w:r w:rsidR="00242707" w:rsidRPr="000B1A3B">
        <w:rPr>
          <w:sz w:val="28"/>
          <w:szCs w:val="24"/>
        </w:rPr>
        <w:t>Rourke en dés</w:t>
      </w:r>
      <w:r w:rsidR="00C71C2F" w:rsidRPr="000B1A3B">
        <w:rPr>
          <w:sz w:val="28"/>
          <w:szCs w:val="24"/>
        </w:rPr>
        <w:t>ig</w:t>
      </w:r>
      <w:r w:rsidR="00242707" w:rsidRPr="000B1A3B">
        <w:rPr>
          <w:sz w:val="28"/>
          <w:szCs w:val="24"/>
        </w:rPr>
        <w:t>nant une tour circulaire qui dépassait le mur d</w:t>
      </w:r>
      <w:r w:rsidR="000200A2" w:rsidRPr="000B1A3B">
        <w:rPr>
          <w:sz w:val="28"/>
          <w:szCs w:val="24"/>
        </w:rPr>
        <w:t>’</w:t>
      </w:r>
      <w:r w:rsidR="00242707" w:rsidRPr="000B1A3B">
        <w:rPr>
          <w:sz w:val="28"/>
          <w:szCs w:val="24"/>
        </w:rPr>
        <w:t>enceinte. Le vieux Vlad l</w:t>
      </w:r>
      <w:r w:rsidR="000200A2" w:rsidRPr="000B1A3B">
        <w:rPr>
          <w:sz w:val="28"/>
          <w:szCs w:val="24"/>
        </w:rPr>
        <w:t>’</w:t>
      </w:r>
      <w:r w:rsidR="00242707" w:rsidRPr="000B1A3B">
        <w:rPr>
          <w:sz w:val="28"/>
          <w:szCs w:val="24"/>
        </w:rPr>
        <w:t>a construite pour qu</w:t>
      </w:r>
      <w:r w:rsidR="000200A2" w:rsidRPr="000B1A3B">
        <w:rPr>
          <w:sz w:val="28"/>
          <w:szCs w:val="24"/>
        </w:rPr>
        <w:t>’</w:t>
      </w:r>
      <w:r w:rsidR="00242707" w:rsidRPr="000B1A3B">
        <w:rPr>
          <w:sz w:val="28"/>
          <w:szCs w:val="24"/>
        </w:rPr>
        <w:t>elle lui serve de tour de guet et de poste d</w:t>
      </w:r>
      <w:r w:rsidR="000200A2" w:rsidRPr="000B1A3B">
        <w:rPr>
          <w:sz w:val="28"/>
          <w:szCs w:val="24"/>
        </w:rPr>
        <w:t>’</w:t>
      </w:r>
      <w:r w:rsidR="00242707" w:rsidRPr="000B1A3B">
        <w:rPr>
          <w:sz w:val="28"/>
          <w:szCs w:val="24"/>
        </w:rPr>
        <w:t>observation lors des séances de torture qu</w:t>
      </w:r>
      <w:r w:rsidR="000200A2" w:rsidRPr="000B1A3B">
        <w:rPr>
          <w:sz w:val="28"/>
          <w:szCs w:val="24"/>
        </w:rPr>
        <w:t>’</w:t>
      </w:r>
      <w:r w:rsidR="00242707" w:rsidRPr="000B1A3B">
        <w:rPr>
          <w:sz w:val="28"/>
          <w:szCs w:val="24"/>
        </w:rPr>
        <w:t>il organisait dans la cour. Le nouveau b</w:t>
      </w:r>
      <w:r w:rsidR="00547A02" w:rsidRPr="000B1A3B">
        <w:rPr>
          <w:sz w:val="28"/>
          <w:szCs w:val="24"/>
        </w:rPr>
        <w:t>â</w:t>
      </w:r>
      <w:r w:rsidR="00242707" w:rsidRPr="000B1A3B">
        <w:rPr>
          <w:sz w:val="28"/>
          <w:szCs w:val="24"/>
        </w:rPr>
        <w:t>t</w:t>
      </w:r>
      <w:r w:rsidR="00C71C2F" w:rsidRPr="000B1A3B">
        <w:rPr>
          <w:sz w:val="28"/>
          <w:szCs w:val="24"/>
        </w:rPr>
        <w:t>im</w:t>
      </w:r>
      <w:r w:rsidR="00242707" w:rsidRPr="000B1A3B">
        <w:rPr>
          <w:sz w:val="28"/>
          <w:szCs w:val="24"/>
        </w:rPr>
        <w:t>ent juste à l</w:t>
      </w:r>
      <w:r w:rsidR="000200A2" w:rsidRPr="000B1A3B">
        <w:rPr>
          <w:sz w:val="28"/>
          <w:szCs w:val="24"/>
        </w:rPr>
        <w:t>’</w:t>
      </w:r>
      <w:r w:rsidR="00242707" w:rsidRPr="000B1A3B">
        <w:rPr>
          <w:sz w:val="28"/>
          <w:szCs w:val="24"/>
        </w:rPr>
        <w:t>extérieur du mur, c</w:t>
      </w:r>
      <w:r w:rsidR="000200A2" w:rsidRPr="000B1A3B">
        <w:rPr>
          <w:sz w:val="28"/>
          <w:szCs w:val="24"/>
        </w:rPr>
        <w:t>’</w:t>
      </w:r>
      <w:r w:rsidR="00242707" w:rsidRPr="000B1A3B">
        <w:rPr>
          <w:sz w:val="28"/>
          <w:szCs w:val="24"/>
        </w:rPr>
        <w:t>est le musée</w:t>
      </w:r>
      <w:r w:rsidR="00C71C2F" w:rsidRPr="000B1A3B">
        <w:rPr>
          <w:sz w:val="28"/>
          <w:szCs w:val="24"/>
        </w:rPr>
        <w:t>. </w:t>
      </w:r>
      <w:r w:rsidRPr="000B1A3B">
        <w:rPr>
          <w:sz w:val="28"/>
          <w:szCs w:val="24"/>
        </w:rPr>
        <w:t>»</w:t>
      </w:r>
      <w:r w:rsidR="00242707" w:rsidRPr="000B1A3B">
        <w:rPr>
          <w:sz w:val="28"/>
          <w:szCs w:val="24"/>
        </w:rPr>
        <w:t xml:space="preserve"> O</w:t>
      </w:r>
      <w:r w:rsidR="000200A2" w:rsidRPr="000B1A3B">
        <w:rPr>
          <w:sz w:val="28"/>
          <w:szCs w:val="24"/>
        </w:rPr>
        <w:t>’</w:t>
      </w:r>
      <w:r w:rsidR="00242707" w:rsidRPr="000B1A3B">
        <w:rPr>
          <w:sz w:val="28"/>
          <w:szCs w:val="24"/>
        </w:rPr>
        <w:t xml:space="preserve">Rourke engagea la moto dans une rue latérale, mais une pancarte sur la porte proclamait que le musée était </w:t>
      </w:r>
      <w:r w:rsidR="00242707" w:rsidRPr="000B1A3B">
        <w:rPr>
          <w:rStyle w:val="Corpsdutexte9pt"/>
          <w:sz w:val="28"/>
          <w:szCs w:val="24"/>
        </w:rPr>
        <w:t>fermé.</w:t>
      </w:r>
      <w:r w:rsidR="00242707" w:rsidRPr="000B1A3B">
        <w:rPr>
          <w:sz w:val="28"/>
          <w:szCs w:val="24"/>
        </w:rPr>
        <w:t xml:space="preserve"> </w:t>
      </w:r>
      <w:r w:rsidRPr="000B1A3B">
        <w:rPr>
          <w:sz w:val="28"/>
          <w:szCs w:val="24"/>
        </w:rPr>
        <w:t>«</w:t>
      </w:r>
      <w:r w:rsidR="00B71BC1" w:rsidRPr="000B1A3B">
        <w:rPr>
          <w:sz w:val="28"/>
          <w:szCs w:val="24"/>
        </w:rPr>
        <w:t> </w:t>
      </w:r>
      <w:r w:rsidR="00242707" w:rsidRPr="000B1A3B">
        <w:rPr>
          <w:sz w:val="28"/>
          <w:szCs w:val="24"/>
        </w:rPr>
        <w:t>Dommage, dit le prêtre. Je connais l</w:t>
      </w:r>
      <w:r w:rsidR="000200A2" w:rsidRPr="000B1A3B">
        <w:rPr>
          <w:sz w:val="28"/>
          <w:szCs w:val="24"/>
        </w:rPr>
        <w:t>’</w:t>
      </w:r>
      <w:r w:rsidR="00242707" w:rsidRPr="000B1A3B">
        <w:rPr>
          <w:sz w:val="28"/>
          <w:szCs w:val="24"/>
        </w:rPr>
        <w:t>assistant du conservateur. C</w:t>
      </w:r>
      <w:r w:rsidR="000200A2" w:rsidRPr="000B1A3B">
        <w:rPr>
          <w:sz w:val="28"/>
          <w:szCs w:val="24"/>
        </w:rPr>
        <w:t>’</w:t>
      </w:r>
      <w:r w:rsidR="00242707" w:rsidRPr="000B1A3B">
        <w:rPr>
          <w:sz w:val="28"/>
          <w:szCs w:val="24"/>
        </w:rPr>
        <w:t>est un petit con qui fait du zèle</w:t>
      </w:r>
      <w:r w:rsidR="007561BD" w:rsidRPr="000B1A3B">
        <w:rPr>
          <w:sz w:val="28"/>
          <w:szCs w:val="24"/>
        </w:rPr>
        <w:t>…</w:t>
      </w:r>
      <w:r w:rsidR="00242707" w:rsidRPr="000B1A3B">
        <w:rPr>
          <w:sz w:val="28"/>
          <w:szCs w:val="24"/>
        </w:rPr>
        <w:t xml:space="preserve"> très fidèle à Ceausescu</w:t>
      </w:r>
      <w:r w:rsidR="007561BD" w:rsidRPr="000B1A3B">
        <w:rPr>
          <w:sz w:val="28"/>
          <w:szCs w:val="24"/>
        </w:rPr>
        <w:t>…</w:t>
      </w:r>
      <w:r w:rsidR="00242707" w:rsidRPr="000B1A3B">
        <w:rPr>
          <w:sz w:val="28"/>
          <w:szCs w:val="24"/>
        </w:rPr>
        <w:t xml:space="preserve"> mais il en sait drôlement long sur l</w:t>
      </w:r>
      <w:r w:rsidR="000200A2" w:rsidRPr="000B1A3B">
        <w:rPr>
          <w:sz w:val="28"/>
          <w:szCs w:val="24"/>
        </w:rPr>
        <w:t>’</w:t>
      </w:r>
      <w:r w:rsidR="00242707" w:rsidRPr="000B1A3B">
        <w:rPr>
          <w:sz w:val="28"/>
          <w:szCs w:val="24"/>
        </w:rPr>
        <w:t>histoire de Tirgoviste</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changea de position dans le side-car. Ses pieds s</w:t>
      </w:r>
      <w:r w:rsidR="000200A2" w:rsidRPr="000B1A3B">
        <w:rPr>
          <w:sz w:val="28"/>
          <w:szCs w:val="24"/>
        </w:rPr>
        <w:t>’</w:t>
      </w:r>
      <w:r w:rsidRPr="000B1A3B">
        <w:rPr>
          <w:sz w:val="28"/>
          <w:szCs w:val="24"/>
        </w:rPr>
        <w:t xml:space="preserve">engourdissaient. </w:t>
      </w:r>
      <w:r w:rsidR="001F006E" w:rsidRPr="000B1A3B">
        <w:rPr>
          <w:sz w:val="28"/>
          <w:szCs w:val="24"/>
        </w:rPr>
        <w:t>«</w:t>
      </w:r>
      <w:r w:rsidR="00B71BC1" w:rsidRPr="000B1A3B">
        <w:rPr>
          <w:sz w:val="28"/>
          <w:szCs w:val="24"/>
        </w:rPr>
        <w:t> </w:t>
      </w:r>
      <w:r w:rsidRPr="000B1A3B">
        <w:rPr>
          <w:sz w:val="28"/>
          <w:szCs w:val="24"/>
        </w:rPr>
        <w:t xml:space="preserve">Deux </w:t>
      </w:r>
      <w:r w:rsidR="001F006E" w:rsidRPr="000B1A3B">
        <w:rPr>
          <w:sz w:val="28"/>
          <w:szCs w:val="24"/>
        </w:rPr>
        <w:t>«</w:t>
      </w:r>
      <w:r w:rsidR="00B71BC1" w:rsidRPr="000B1A3B">
        <w:rPr>
          <w:sz w:val="28"/>
          <w:szCs w:val="24"/>
        </w:rPr>
        <w:t> </w:t>
      </w:r>
      <w:r w:rsidRPr="000B1A3B">
        <w:rPr>
          <w:sz w:val="28"/>
          <w:szCs w:val="24"/>
        </w:rPr>
        <w:t>merd</w:t>
      </w:r>
      <w:r w:rsidR="00C71C2F" w:rsidRPr="000B1A3B">
        <w:rPr>
          <w:sz w:val="28"/>
          <w:szCs w:val="24"/>
        </w:rPr>
        <w:t>e </w:t>
      </w:r>
      <w:r w:rsidR="001F006E" w:rsidRPr="000B1A3B">
        <w:rPr>
          <w:sz w:val="28"/>
          <w:szCs w:val="24"/>
        </w:rPr>
        <w:t>»</w:t>
      </w:r>
      <w:r w:rsidR="00C71C2F" w:rsidRPr="000B1A3B">
        <w:rPr>
          <w:sz w:val="28"/>
          <w:szCs w:val="24"/>
        </w:rPr>
        <w:t> </w:t>
      </w:r>
      <w:r w:rsidRPr="000B1A3B">
        <w:rPr>
          <w:sz w:val="28"/>
          <w:szCs w:val="24"/>
        </w:rPr>
        <w:t xml:space="preserve">et un </w:t>
      </w:r>
      <w:r w:rsidR="001F006E" w:rsidRPr="000B1A3B">
        <w:rPr>
          <w:sz w:val="28"/>
          <w:szCs w:val="24"/>
        </w:rPr>
        <w:t>«</w:t>
      </w:r>
      <w:r w:rsidR="00B71BC1" w:rsidRPr="000B1A3B">
        <w:rPr>
          <w:sz w:val="28"/>
          <w:szCs w:val="24"/>
        </w:rPr>
        <w:t> </w:t>
      </w:r>
      <w:r w:rsidRPr="000B1A3B">
        <w:rPr>
          <w:sz w:val="28"/>
          <w:szCs w:val="24"/>
        </w:rPr>
        <w:t>petit con</w:t>
      </w:r>
      <w:r w:rsidR="00C71C2F" w:rsidRPr="000B1A3B">
        <w:rPr>
          <w:sz w:val="28"/>
          <w:szCs w:val="24"/>
        </w:rPr>
        <w:t> </w:t>
      </w:r>
      <w:r w:rsidR="001F006E" w:rsidRPr="000B1A3B">
        <w:rPr>
          <w:sz w:val="28"/>
          <w:szCs w:val="24"/>
        </w:rPr>
        <w:t>»</w:t>
      </w:r>
      <w:r w:rsidRPr="000B1A3B">
        <w:rPr>
          <w:sz w:val="28"/>
          <w:szCs w:val="24"/>
        </w:rPr>
        <w:t>, dit</w:t>
      </w:r>
      <w:r w:rsidR="00B112D1" w:rsidRPr="000B1A3B">
        <w:rPr>
          <w:sz w:val="28"/>
          <w:szCs w:val="24"/>
        </w:rPr>
        <w:t>-</w:t>
      </w:r>
      <w:r w:rsidRPr="000B1A3B">
        <w:rPr>
          <w:sz w:val="28"/>
          <w:szCs w:val="24"/>
        </w:rPr>
        <w:t>elle, la liste s</w:t>
      </w:r>
      <w:r w:rsidR="000200A2" w:rsidRPr="000B1A3B">
        <w:rPr>
          <w:sz w:val="28"/>
          <w:szCs w:val="24"/>
        </w:rPr>
        <w:t>’</w:t>
      </w:r>
      <w:r w:rsidRPr="000B1A3B">
        <w:rPr>
          <w:sz w:val="28"/>
          <w:szCs w:val="24"/>
        </w:rPr>
        <w:t>allonge, mon père.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Et c</w:t>
      </w:r>
      <w:r w:rsidR="000200A2" w:rsidRPr="000B1A3B">
        <w:rPr>
          <w:sz w:val="28"/>
          <w:szCs w:val="24"/>
        </w:rPr>
        <w:t>’</w:t>
      </w:r>
      <w:r w:rsidR="00242707" w:rsidRPr="000B1A3B">
        <w:rPr>
          <w:sz w:val="28"/>
          <w:szCs w:val="24"/>
        </w:rPr>
        <w:t>est comme ça depuis des années, ma sœur</w:t>
      </w:r>
      <w:r w:rsidRPr="000B1A3B">
        <w:rPr>
          <w:sz w:val="28"/>
          <w:szCs w:val="24"/>
        </w:rPr>
        <w:t>. </w:t>
      </w:r>
      <w:r w:rsidR="001F006E" w:rsidRPr="000B1A3B">
        <w:rPr>
          <w:sz w:val="28"/>
          <w:szCs w:val="24"/>
        </w:rPr>
        <w:t>»</w:t>
      </w:r>
      <w:r w:rsidR="00242707" w:rsidRPr="000B1A3B">
        <w:rPr>
          <w:sz w:val="28"/>
          <w:szCs w:val="24"/>
        </w:rPr>
        <w:t xml:space="preserve"> Il fit ronfler l</w:t>
      </w:r>
      <w:r w:rsidR="000200A2" w:rsidRPr="000B1A3B">
        <w:rPr>
          <w:sz w:val="28"/>
          <w:szCs w:val="24"/>
        </w:rPr>
        <w:t>’</w:t>
      </w:r>
      <w:r w:rsidR="00242707" w:rsidRPr="000B1A3B">
        <w:rPr>
          <w:sz w:val="28"/>
          <w:szCs w:val="24"/>
        </w:rPr>
        <w:t xml:space="preserve">accélérateur et descendit lentement la rue latérale. </w:t>
      </w:r>
      <w:r w:rsidR="001F006E" w:rsidRPr="000B1A3B">
        <w:rPr>
          <w:sz w:val="28"/>
          <w:szCs w:val="24"/>
        </w:rPr>
        <w:t>«</w:t>
      </w:r>
      <w:r w:rsidR="00B71BC1"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avais pensé que la cérémonie de ce soir se tiendrait ici, mais je ne vois aucun préparatif</w:t>
      </w:r>
      <w:r w:rsidRPr="000B1A3B">
        <w:rPr>
          <w:sz w:val="28"/>
          <w:szCs w:val="24"/>
        </w:rPr>
        <w:t>. </w:t>
      </w:r>
      <w:r w:rsidR="001F006E" w:rsidRPr="000B1A3B">
        <w:rPr>
          <w:sz w:val="28"/>
          <w:szCs w:val="24"/>
        </w:rPr>
        <w:t>»</w:t>
      </w:r>
      <w:r w:rsidR="00242707" w:rsidRPr="000B1A3B">
        <w:rPr>
          <w:sz w:val="28"/>
          <w:szCs w:val="24"/>
        </w:rPr>
        <w:t xml:space="preserve"> Toutes les portes de l</w:t>
      </w:r>
      <w:r w:rsidR="000200A2" w:rsidRPr="000B1A3B">
        <w:rPr>
          <w:sz w:val="28"/>
          <w:szCs w:val="24"/>
        </w:rPr>
        <w:t>’</w:t>
      </w:r>
      <w:r w:rsidR="00242707" w:rsidRPr="000B1A3B">
        <w:rPr>
          <w:sz w:val="28"/>
          <w:szCs w:val="24"/>
        </w:rPr>
        <w:t>enceinte du palais historique, bardées de chaînes et de cadenas, portaient l</w:t>
      </w:r>
      <w:r w:rsidR="000200A2" w:rsidRPr="000B1A3B">
        <w:rPr>
          <w:sz w:val="28"/>
          <w:szCs w:val="24"/>
        </w:rPr>
        <w:t>’</w:t>
      </w:r>
      <w:r w:rsidR="00242707" w:rsidRPr="000B1A3B">
        <w:rPr>
          <w:sz w:val="28"/>
          <w:szCs w:val="24"/>
        </w:rPr>
        <w:t>écriteau</w:t>
      </w:r>
      <w:r w:rsidR="00442C40" w:rsidRPr="000B1A3B">
        <w:rPr>
          <w:rStyle w:val="Corpsdutexte10pt"/>
          <w:sz w:val="28"/>
          <w:szCs w:val="24"/>
        </w:rPr>
        <w:t xml:space="preserve"> fermé</w:t>
      </w:r>
      <w:r w:rsidR="00242707" w:rsidRPr="000B1A3B">
        <w:rPr>
          <w:sz w:val="28"/>
          <w:szCs w:val="24"/>
        </w:rPr>
        <w:t xml:space="preserve"> en anglais et en français.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La nuit n</w:t>
      </w:r>
      <w:r w:rsidR="000200A2" w:rsidRPr="000B1A3B">
        <w:rPr>
          <w:sz w:val="28"/>
          <w:szCs w:val="24"/>
        </w:rPr>
        <w:t>’</w:t>
      </w:r>
      <w:r w:rsidR="00242707" w:rsidRPr="000B1A3B">
        <w:rPr>
          <w:sz w:val="28"/>
          <w:szCs w:val="24"/>
        </w:rPr>
        <w:t>est pas encore tombée, dit Kate. Les va</w:t>
      </w:r>
      <w:r w:rsidR="00C71C2F" w:rsidRPr="000B1A3B">
        <w:rPr>
          <w:sz w:val="28"/>
          <w:szCs w:val="24"/>
        </w:rPr>
        <w:t>mp</w:t>
      </w:r>
      <w:r w:rsidR="00242707" w:rsidRPr="000B1A3B">
        <w:rPr>
          <w:sz w:val="28"/>
          <w:szCs w:val="24"/>
        </w:rPr>
        <w:t>ires ne sortent pas tant qu</w:t>
      </w:r>
      <w:r w:rsidR="000200A2" w:rsidRPr="000B1A3B">
        <w:rPr>
          <w:sz w:val="28"/>
          <w:szCs w:val="24"/>
        </w:rPr>
        <w:t>’</w:t>
      </w:r>
      <w:r w:rsidR="00242707" w:rsidRPr="000B1A3B">
        <w:rPr>
          <w:sz w:val="28"/>
          <w:szCs w:val="24"/>
        </w:rPr>
        <w:t>il fait jour</w:t>
      </w:r>
      <w:r w:rsidR="00C71C2F" w:rsidRPr="000B1A3B">
        <w:rPr>
          <w:sz w:val="28"/>
          <w:szCs w:val="24"/>
        </w:rPr>
        <w:t>. </w:t>
      </w:r>
      <w:r w:rsidRPr="000B1A3B">
        <w:rPr>
          <w:sz w:val="28"/>
          <w:szCs w:val="24"/>
        </w:rPr>
        <w:t>»</w:t>
      </w:r>
      <w:r w:rsidR="00242707" w:rsidRPr="000B1A3B">
        <w:rPr>
          <w:sz w:val="28"/>
          <w:szCs w:val="24"/>
        </w:rPr>
        <w:t xml:space="preserve"> Elle avait terr</w:t>
      </w:r>
      <w:r w:rsidR="00C71C2F" w:rsidRPr="000B1A3B">
        <w:rPr>
          <w:sz w:val="28"/>
          <w:szCs w:val="24"/>
        </w:rPr>
        <w:t>ib</w:t>
      </w:r>
      <w:r w:rsidR="00242707" w:rsidRPr="000B1A3B">
        <w:rPr>
          <w:sz w:val="28"/>
          <w:szCs w:val="24"/>
        </w:rPr>
        <w:t>lement sommeil et se sentait très abattue. Elle ferma les yeux, et revit Joshua en train de rire lors de l</w:t>
      </w:r>
      <w:r w:rsidR="000200A2" w:rsidRPr="000B1A3B">
        <w:rPr>
          <w:sz w:val="28"/>
          <w:szCs w:val="24"/>
        </w:rPr>
        <w:t>’</w:t>
      </w:r>
      <w:r w:rsidR="00242707" w:rsidRPr="000B1A3B">
        <w:rPr>
          <w:sz w:val="28"/>
          <w:szCs w:val="24"/>
        </w:rPr>
        <w:t>un de ses anniversaires mensuels, son visage radieux éclairé par la lumière des bougies</w:t>
      </w:r>
      <w:r w:rsidR="007561BD" w:rsidRPr="000B1A3B">
        <w:rPr>
          <w:sz w:val="28"/>
          <w:szCs w:val="24"/>
        </w:rPr>
        <w:t>…</w:t>
      </w:r>
      <w:r w:rsidR="00242707" w:rsidRPr="000B1A3B">
        <w:rPr>
          <w:sz w:val="28"/>
          <w:szCs w:val="24"/>
        </w:rPr>
        <w:t xml:space="preserve"> elle se h</w:t>
      </w:r>
      <w:r w:rsidR="00547A02" w:rsidRPr="000B1A3B">
        <w:rPr>
          <w:sz w:val="28"/>
          <w:szCs w:val="24"/>
        </w:rPr>
        <w:t>â</w:t>
      </w:r>
      <w:r w:rsidR="00242707" w:rsidRPr="000B1A3B">
        <w:rPr>
          <w:sz w:val="28"/>
          <w:szCs w:val="24"/>
        </w:rPr>
        <w:t xml:space="preserve">ta de rouvrir les yeux. </w:t>
      </w:r>
      <w:r w:rsidRPr="000B1A3B">
        <w:rPr>
          <w:sz w:val="28"/>
          <w:szCs w:val="24"/>
        </w:rPr>
        <w:t>«</w:t>
      </w:r>
      <w:r w:rsidR="00B71BC1" w:rsidRPr="000B1A3B">
        <w:rPr>
          <w:sz w:val="28"/>
          <w:szCs w:val="24"/>
        </w:rPr>
        <w:t> </w:t>
      </w:r>
      <w:r w:rsidR="00242707" w:rsidRPr="000B1A3B">
        <w:rPr>
          <w:sz w:val="28"/>
          <w:szCs w:val="24"/>
        </w:rPr>
        <w:t>Qu</w:t>
      </w:r>
      <w:r w:rsidR="000200A2" w:rsidRPr="000B1A3B">
        <w:rPr>
          <w:sz w:val="28"/>
          <w:szCs w:val="24"/>
        </w:rPr>
        <w:t>’</w:t>
      </w:r>
      <w:r w:rsidR="00242707" w:rsidRPr="000B1A3B">
        <w:rPr>
          <w:sz w:val="28"/>
          <w:szCs w:val="24"/>
        </w:rPr>
        <w:t>est-ce qu</w:t>
      </w:r>
      <w:r w:rsidR="000200A2" w:rsidRPr="000B1A3B">
        <w:rPr>
          <w:sz w:val="28"/>
          <w:szCs w:val="24"/>
        </w:rPr>
        <w:t>’</w:t>
      </w:r>
      <w:r w:rsidR="00242707" w:rsidRPr="000B1A3B">
        <w:rPr>
          <w:sz w:val="28"/>
          <w:szCs w:val="24"/>
        </w:rPr>
        <w:t>on fait</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 xml:space="preserve">Rourke arrêta la moto. </w:t>
      </w:r>
      <w:r w:rsidR="001F006E" w:rsidRPr="000B1A3B">
        <w:rPr>
          <w:sz w:val="28"/>
          <w:szCs w:val="24"/>
        </w:rPr>
        <w:t>«</w:t>
      </w:r>
      <w:r w:rsidR="00B71BC1" w:rsidRPr="000B1A3B">
        <w:rPr>
          <w:sz w:val="28"/>
          <w:szCs w:val="24"/>
        </w:rPr>
        <w:t> </w:t>
      </w:r>
      <w:r w:rsidRPr="000B1A3B">
        <w:rPr>
          <w:sz w:val="28"/>
          <w:szCs w:val="24"/>
        </w:rPr>
        <w:t>Je pense qu</w:t>
      </w:r>
      <w:r w:rsidR="000200A2" w:rsidRPr="000B1A3B">
        <w:rPr>
          <w:sz w:val="28"/>
          <w:szCs w:val="24"/>
        </w:rPr>
        <w:t>’</w:t>
      </w:r>
      <w:r w:rsidRPr="000B1A3B">
        <w:rPr>
          <w:sz w:val="28"/>
          <w:szCs w:val="24"/>
        </w:rPr>
        <w:t>il faut trouver un endroit où cacher la bécane</w:t>
      </w:r>
      <w:r w:rsidR="007561BD" w:rsidRPr="000B1A3B">
        <w:rPr>
          <w:sz w:val="28"/>
          <w:szCs w:val="24"/>
        </w:rPr>
        <w:t>…</w:t>
      </w:r>
      <w:r w:rsidRPr="000B1A3B">
        <w:rPr>
          <w:sz w:val="28"/>
          <w:szCs w:val="24"/>
        </w:rPr>
        <w:t xml:space="preserve"> et nous avec. Et puis, on attendra que les vampires se montrent.</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Et si ce n</w:t>
      </w:r>
      <w:r w:rsidR="000200A2" w:rsidRPr="000B1A3B">
        <w:rPr>
          <w:sz w:val="28"/>
          <w:szCs w:val="24"/>
        </w:rPr>
        <w:t>’</w:t>
      </w:r>
      <w:r w:rsidR="00242707" w:rsidRPr="000B1A3B">
        <w:rPr>
          <w:sz w:val="28"/>
          <w:szCs w:val="24"/>
        </w:rPr>
        <w:t>est pas le bon endroit</w:t>
      </w:r>
      <w:r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Alors, on sera royalement baisés</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Kate lui tapota le bras. </w:t>
      </w:r>
      <w:r w:rsidR="001F006E" w:rsidRPr="000B1A3B">
        <w:rPr>
          <w:sz w:val="28"/>
          <w:szCs w:val="24"/>
        </w:rPr>
        <w:t>«</w:t>
      </w:r>
      <w:r w:rsidR="00B71BC1" w:rsidRPr="000B1A3B">
        <w:rPr>
          <w:sz w:val="28"/>
          <w:szCs w:val="24"/>
        </w:rPr>
        <w:t> </w:t>
      </w:r>
      <w:r w:rsidRPr="000B1A3B">
        <w:rPr>
          <w:sz w:val="28"/>
          <w:szCs w:val="24"/>
        </w:rPr>
        <w:t xml:space="preserve">Deux </w:t>
      </w:r>
      <w:r w:rsidR="00ED284E" w:rsidRPr="000B1A3B">
        <w:rPr>
          <w:sz w:val="28"/>
          <w:szCs w:val="24"/>
        </w:rPr>
        <w:t>"</w:t>
      </w:r>
      <w:r w:rsidRPr="000B1A3B">
        <w:rPr>
          <w:sz w:val="28"/>
          <w:szCs w:val="24"/>
        </w:rPr>
        <w:t>merde</w:t>
      </w:r>
      <w:r w:rsidR="00ED284E" w:rsidRPr="000B1A3B">
        <w:rPr>
          <w:sz w:val="28"/>
          <w:szCs w:val="24"/>
        </w:rPr>
        <w:t>"</w:t>
      </w:r>
      <w:r w:rsidRPr="000B1A3B">
        <w:rPr>
          <w:sz w:val="28"/>
          <w:szCs w:val="24"/>
        </w:rPr>
        <w:t xml:space="preserve">, un </w:t>
      </w:r>
      <w:r w:rsidR="00ED284E" w:rsidRPr="000B1A3B">
        <w:rPr>
          <w:sz w:val="28"/>
          <w:szCs w:val="24"/>
        </w:rPr>
        <w:t>"</w:t>
      </w:r>
      <w:r w:rsidRPr="000B1A3B">
        <w:rPr>
          <w:sz w:val="28"/>
          <w:szCs w:val="24"/>
        </w:rPr>
        <w:t>petit co</w:t>
      </w:r>
      <w:r w:rsidR="00C71C2F" w:rsidRPr="000B1A3B">
        <w:rPr>
          <w:sz w:val="28"/>
          <w:szCs w:val="24"/>
        </w:rPr>
        <w:t>n</w:t>
      </w:r>
      <w:r w:rsidR="00ED284E" w:rsidRPr="000B1A3B">
        <w:rPr>
          <w:sz w:val="28"/>
          <w:szCs w:val="24"/>
        </w:rPr>
        <w:t>"</w:t>
      </w:r>
      <w:r w:rsidR="00C71C2F" w:rsidRPr="000B1A3B">
        <w:rPr>
          <w:sz w:val="28"/>
          <w:szCs w:val="24"/>
        </w:rPr>
        <w:t> </w:t>
      </w:r>
      <w:r w:rsidRPr="000B1A3B">
        <w:rPr>
          <w:sz w:val="28"/>
          <w:szCs w:val="24"/>
        </w:rPr>
        <w:t xml:space="preserve">et maintenant, </w:t>
      </w:r>
      <w:r w:rsidR="00ED284E" w:rsidRPr="000B1A3B">
        <w:rPr>
          <w:sz w:val="28"/>
          <w:szCs w:val="24"/>
        </w:rPr>
        <w:t>"</w:t>
      </w:r>
      <w:r w:rsidRPr="000B1A3B">
        <w:rPr>
          <w:sz w:val="28"/>
          <w:szCs w:val="24"/>
        </w:rPr>
        <w:t>royalement baisés</w:t>
      </w:r>
      <w:r w:rsidR="00ED284E" w:rsidRPr="000B1A3B">
        <w:rPr>
          <w:sz w:val="28"/>
          <w:szCs w:val="24"/>
        </w:rPr>
        <w:t>"</w:t>
      </w:r>
      <w:r w:rsidRPr="000B1A3B">
        <w:rPr>
          <w:sz w:val="28"/>
          <w:szCs w:val="24"/>
        </w:rPr>
        <w:t>. Vous feriez mieux d</w:t>
      </w:r>
      <w:r w:rsidR="000200A2" w:rsidRPr="000B1A3B">
        <w:rPr>
          <w:sz w:val="28"/>
          <w:szCs w:val="24"/>
        </w:rPr>
        <w:t>’</w:t>
      </w:r>
      <w:r w:rsidRPr="000B1A3B">
        <w:rPr>
          <w:sz w:val="28"/>
          <w:szCs w:val="24"/>
        </w:rPr>
        <w:t>aller vous confesser bientôt, O</w:t>
      </w:r>
      <w:r w:rsidR="000200A2" w:rsidRPr="000B1A3B">
        <w:rPr>
          <w:sz w:val="28"/>
          <w:szCs w:val="24"/>
        </w:rPr>
        <w:t>’</w:t>
      </w:r>
      <w:r w:rsidRPr="000B1A3B">
        <w:rPr>
          <w:sz w:val="28"/>
          <w:szCs w:val="24"/>
        </w:rPr>
        <w:t>Rourke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Le prêtre ôta son casque de cuir et se frotta vigoure</w:t>
      </w:r>
      <w:r w:rsidR="00C71C2F" w:rsidRPr="000B1A3B">
        <w:rPr>
          <w:sz w:val="28"/>
          <w:szCs w:val="24"/>
        </w:rPr>
        <w:t>us</w:t>
      </w:r>
      <w:r w:rsidRPr="000B1A3B">
        <w:rPr>
          <w:sz w:val="28"/>
          <w:szCs w:val="24"/>
        </w:rPr>
        <w:t xml:space="preserve">ement le cuir chevelu. Ses cheveux restèrent dressés en touffes emmêlées. Il souriait dans sa barbe. </w:t>
      </w:r>
      <w:r w:rsidR="001F006E" w:rsidRPr="000B1A3B">
        <w:rPr>
          <w:sz w:val="28"/>
          <w:szCs w:val="24"/>
        </w:rPr>
        <w:t>«</w:t>
      </w:r>
      <w:r w:rsidR="00B71BC1" w:rsidRPr="000B1A3B">
        <w:rPr>
          <w:sz w:val="28"/>
          <w:szCs w:val="24"/>
        </w:rPr>
        <w:t> </w:t>
      </w:r>
      <w:r w:rsidRPr="000B1A3B">
        <w:rPr>
          <w:sz w:val="28"/>
          <w:szCs w:val="24"/>
        </w:rPr>
        <w:t>Je suis d</w:t>
      </w:r>
      <w:r w:rsidR="000200A2" w:rsidRPr="000B1A3B">
        <w:rPr>
          <w:sz w:val="28"/>
          <w:szCs w:val="24"/>
        </w:rPr>
        <w:t>’</w:t>
      </w:r>
      <w:r w:rsidRPr="000B1A3B">
        <w:rPr>
          <w:sz w:val="28"/>
          <w:szCs w:val="24"/>
        </w:rPr>
        <w:t>accord. Et puisque tous les prêtres de Tirgoviste ont été raflés par la Securitate, vous allez peut-être être obl</w:t>
      </w:r>
      <w:r w:rsidR="00C71C2F" w:rsidRPr="000B1A3B">
        <w:rPr>
          <w:sz w:val="28"/>
          <w:szCs w:val="24"/>
        </w:rPr>
        <w:t>ig</w:t>
      </w:r>
      <w:r w:rsidRPr="000B1A3B">
        <w:rPr>
          <w:sz w:val="28"/>
          <w:szCs w:val="24"/>
        </w:rPr>
        <w:t>ée d</w:t>
      </w:r>
      <w:r w:rsidR="000200A2" w:rsidRPr="000B1A3B">
        <w:rPr>
          <w:sz w:val="28"/>
          <w:szCs w:val="24"/>
        </w:rPr>
        <w:t>’</w:t>
      </w:r>
      <w:r w:rsidRPr="000B1A3B">
        <w:rPr>
          <w:sz w:val="28"/>
          <w:szCs w:val="24"/>
        </w:rPr>
        <w:t>entendre ma confession</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fit la moue. La moto poursuivit son chemin dans les petites rues silencieuses.</w:t>
      </w:r>
    </w:p>
    <w:p w:rsidR="004449C3" w:rsidRPr="000B1A3B" w:rsidRDefault="00242707" w:rsidP="00943037">
      <w:pPr>
        <w:pStyle w:val="Corpsdutexte1"/>
        <w:spacing w:line="240" w:lineRule="auto"/>
        <w:ind w:firstLine="284"/>
        <w:rPr>
          <w:sz w:val="28"/>
          <w:szCs w:val="24"/>
        </w:rPr>
      </w:pPr>
      <w:r w:rsidRPr="000B1A3B">
        <w:rPr>
          <w:sz w:val="28"/>
          <w:szCs w:val="24"/>
        </w:rPr>
        <w:t>La grange se dressait au milieu d</w:t>
      </w:r>
      <w:r w:rsidR="000200A2" w:rsidRPr="000B1A3B">
        <w:rPr>
          <w:sz w:val="28"/>
          <w:szCs w:val="24"/>
        </w:rPr>
        <w:t>’</w:t>
      </w:r>
      <w:r w:rsidRPr="000B1A3B">
        <w:rPr>
          <w:sz w:val="28"/>
          <w:szCs w:val="24"/>
        </w:rPr>
        <w:t>un champ vide, à cinq cents mètres environ de l</w:t>
      </w:r>
      <w:r w:rsidR="000200A2" w:rsidRPr="000B1A3B">
        <w:rPr>
          <w:sz w:val="28"/>
          <w:szCs w:val="24"/>
        </w:rPr>
        <w:t>’</w:t>
      </w:r>
      <w:r w:rsidRPr="000B1A3B">
        <w:rPr>
          <w:sz w:val="28"/>
          <w:szCs w:val="24"/>
        </w:rPr>
        <w:t>enceinte du palais. Elle n</w:t>
      </w:r>
      <w:r w:rsidR="000200A2" w:rsidRPr="000B1A3B">
        <w:rPr>
          <w:sz w:val="28"/>
          <w:szCs w:val="24"/>
        </w:rPr>
        <w:t>’</w:t>
      </w:r>
      <w:r w:rsidRPr="000B1A3B">
        <w:rPr>
          <w:sz w:val="28"/>
          <w:szCs w:val="24"/>
        </w:rPr>
        <w:t>avait visiblement pas servi depuis des années et ne contenait que les restes d</w:t>
      </w:r>
      <w:r w:rsidR="000200A2" w:rsidRPr="000B1A3B">
        <w:rPr>
          <w:sz w:val="28"/>
          <w:szCs w:val="24"/>
        </w:rPr>
        <w:t>’</w:t>
      </w:r>
      <w:r w:rsidRPr="000B1A3B">
        <w:rPr>
          <w:sz w:val="28"/>
          <w:szCs w:val="24"/>
        </w:rPr>
        <w:t>un tracteur dépourvu de moteur, mais le foin, dans le grenier, semblait relativ</w:t>
      </w:r>
      <w:r w:rsidR="00C71C2F" w:rsidRPr="000B1A3B">
        <w:rPr>
          <w:sz w:val="28"/>
          <w:szCs w:val="24"/>
        </w:rPr>
        <w:t>em</w:t>
      </w:r>
      <w:r w:rsidRPr="000B1A3B">
        <w:rPr>
          <w:sz w:val="28"/>
          <w:szCs w:val="24"/>
        </w:rPr>
        <w:t>ent frais. Il n</w:t>
      </w:r>
      <w:r w:rsidR="000200A2" w:rsidRPr="000B1A3B">
        <w:rPr>
          <w:sz w:val="28"/>
          <w:szCs w:val="24"/>
        </w:rPr>
        <w:t>’</w:t>
      </w:r>
      <w:r w:rsidRPr="000B1A3B">
        <w:rPr>
          <w:sz w:val="28"/>
          <w:szCs w:val="24"/>
        </w:rPr>
        <w:t>y avait pas de ferme à proximité. De l</w:t>
      </w:r>
      <w:r w:rsidR="000200A2" w:rsidRPr="000B1A3B">
        <w:rPr>
          <w:sz w:val="28"/>
          <w:szCs w:val="24"/>
        </w:rPr>
        <w:t>’</w:t>
      </w:r>
      <w:r w:rsidRPr="000B1A3B">
        <w:rPr>
          <w:sz w:val="28"/>
          <w:szCs w:val="24"/>
        </w:rPr>
        <w:t>autre côté du champ, à près d</w:t>
      </w:r>
      <w:r w:rsidR="000200A2" w:rsidRPr="000B1A3B">
        <w:rPr>
          <w:sz w:val="28"/>
          <w:szCs w:val="24"/>
        </w:rPr>
        <w:t>’</w:t>
      </w:r>
      <w:r w:rsidRPr="000B1A3B">
        <w:rPr>
          <w:sz w:val="28"/>
          <w:szCs w:val="24"/>
        </w:rPr>
        <w:t>un kilomètre, on disti</w:t>
      </w:r>
      <w:r w:rsidR="00C71C2F" w:rsidRPr="000B1A3B">
        <w:rPr>
          <w:sz w:val="28"/>
          <w:szCs w:val="24"/>
        </w:rPr>
        <w:t>ng</w:t>
      </w:r>
      <w:r w:rsidRPr="000B1A3B">
        <w:rPr>
          <w:sz w:val="28"/>
          <w:szCs w:val="24"/>
        </w:rPr>
        <w:t>uait, à travers le crachin qui redoublait, les tours d</w:t>
      </w:r>
      <w:r w:rsidR="000200A2" w:rsidRPr="000B1A3B">
        <w:rPr>
          <w:sz w:val="28"/>
          <w:szCs w:val="24"/>
        </w:rPr>
        <w:t>’</w:t>
      </w:r>
      <w:r w:rsidRPr="000B1A3B">
        <w:rPr>
          <w:sz w:val="28"/>
          <w:szCs w:val="24"/>
        </w:rPr>
        <w:t>une usine pétrochimique.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La systématisation, commenta O</w:t>
      </w:r>
      <w:r w:rsidR="000200A2" w:rsidRPr="000B1A3B">
        <w:rPr>
          <w:sz w:val="28"/>
          <w:szCs w:val="24"/>
        </w:rPr>
        <w:t>’</w:t>
      </w:r>
      <w:r w:rsidR="00242707" w:rsidRPr="000B1A3B">
        <w:rPr>
          <w:sz w:val="28"/>
          <w:szCs w:val="24"/>
        </w:rPr>
        <w:t>Rourke en rega</w:t>
      </w:r>
      <w:r w:rsidR="00C71C2F" w:rsidRPr="000B1A3B">
        <w:rPr>
          <w:sz w:val="28"/>
          <w:szCs w:val="24"/>
        </w:rPr>
        <w:t>rd</w:t>
      </w:r>
      <w:r w:rsidR="00242707" w:rsidRPr="000B1A3B">
        <w:rPr>
          <w:sz w:val="28"/>
          <w:szCs w:val="24"/>
        </w:rPr>
        <w:t>ant à droite et à gauche avant de pousser la moto hors de la route étroite, dans le chemin menant à la grange. Ceaucescu a probablement fait raser la ferme.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Le foin est frais</w:t>
      </w:r>
      <w:r w:rsidRPr="000B1A3B">
        <w:rPr>
          <w:sz w:val="28"/>
          <w:szCs w:val="24"/>
        </w:rPr>
        <w:t> </w:t>
      </w:r>
      <w:r w:rsidR="001F006E" w:rsidRPr="000B1A3B">
        <w:rPr>
          <w:sz w:val="28"/>
          <w:szCs w:val="24"/>
        </w:rPr>
        <w:t>»</w:t>
      </w:r>
      <w:r w:rsidR="00242707" w:rsidRPr="000B1A3B">
        <w:rPr>
          <w:sz w:val="28"/>
          <w:szCs w:val="24"/>
        </w:rPr>
        <w:t>, dit Kate.</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montra d</w:t>
      </w:r>
      <w:r w:rsidR="000200A2" w:rsidRPr="000B1A3B">
        <w:rPr>
          <w:sz w:val="28"/>
          <w:szCs w:val="24"/>
        </w:rPr>
        <w:t>’</w:t>
      </w:r>
      <w:r w:rsidRPr="000B1A3B">
        <w:rPr>
          <w:sz w:val="28"/>
          <w:szCs w:val="24"/>
        </w:rPr>
        <w:t>un signe de tête, à l</w:t>
      </w:r>
      <w:r w:rsidR="000200A2" w:rsidRPr="000B1A3B">
        <w:rPr>
          <w:sz w:val="28"/>
          <w:szCs w:val="24"/>
        </w:rPr>
        <w:t>’</w:t>
      </w:r>
      <w:r w:rsidRPr="000B1A3B">
        <w:rPr>
          <w:sz w:val="28"/>
          <w:szCs w:val="24"/>
        </w:rPr>
        <w:t>autre bout du champ, deux vaches étiques dont les côtes étaient vis</w:t>
      </w:r>
      <w:r w:rsidR="00C71C2F" w:rsidRPr="000B1A3B">
        <w:rPr>
          <w:sz w:val="28"/>
          <w:szCs w:val="24"/>
        </w:rPr>
        <w:t>ib</w:t>
      </w:r>
      <w:r w:rsidRPr="000B1A3B">
        <w:rPr>
          <w:sz w:val="28"/>
          <w:szCs w:val="24"/>
        </w:rPr>
        <w:t xml:space="preserve">les de loin. </w:t>
      </w:r>
      <w:r w:rsidR="001F006E" w:rsidRPr="000B1A3B">
        <w:rPr>
          <w:sz w:val="28"/>
          <w:szCs w:val="24"/>
        </w:rPr>
        <w:t>«</w:t>
      </w:r>
      <w:r w:rsidR="00B71BC1" w:rsidRPr="000B1A3B">
        <w:rPr>
          <w:sz w:val="28"/>
          <w:szCs w:val="24"/>
        </w:rPr>
        <w:t xml:space="preserve"> </w:t>
      </w:r>
      <w:r w:rsidRPr="000B1A3B">
        <w:rPr>
          <w:sz w:val="28"/>
          <w:szCs w:val="24"/>
        </w:rPr>
        <w:t>Avec toutes ces décharges de produits chimiques, leur lait doit être d</w:t>
      </w:r>
      <w:r w:rsidR="000200A2" w:rsidRPr="000B1A3B">
        <w:rPr>
          <w:sz w:val="28"/>
          <w:szCs w:val="24"/>
        </w:rPr>
        <w:t>’</w:t>
      </w:r>
      <w:r w:rsidRPr="000B1A3B">
        <w:rPr>
          <w:sz w:val="28"/>
          <w:szCs w:val="24"/>
        </w:rPr>
        <w:t>un beau vert toxique.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Charmant</w:t>
      </w:r>
      <w:r w:rsidRPr="000B1A3B">
        <w:rPr>
          <w:sz w:val="28"/>
          <w:szCs w:val="24"/>
        </w:rPr>
        <w:t> </w:t>
      </w:r>
      <w:r w:rsidR="001F006E" w:rsidRPr="000B1A3B">
        <w:rPr>
          <w:sz w:val="28"/>
          <w:szCs w:val="24"/>
        </w:rPr>
        <w:t>»</w:t>
      </w:r>
      <w:r w:rsidR="00242707" w:rsidRPr="000B1A3B">
        <w:rPr>
          <w:sz w:val="28"/>
          <w:szCs w:val="24"/>
        </w:rPr>
        <w:t>, dit Kate en le suivant dans la grange et en fermant du mieux possible les portes affaissées. Elle frissonnait visiblement, et la tête lui tournait un peu.</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 xml:space="preserve">Rourke mit la main sur son front. </w:t>
      </w:r>
      <w:r w:rsidR="001F006E" w:rsidRPr="000B1A3B">
        <w:rPr>
          <w:sz w:val="28"/>
          <w:szCs w:val="24"/>
        </w:rPr>
        <w:t>«</w:t>
      </w:r>
      <w:r w:rsidR="00B71BC1" w:rsidRPr="000B1A3B">
        <w:rPr>
          <w:sz w:val="28"/>
          <w:szCs w:val="24"/>
        </w:rPr>
        <w:t xml:space="preserve"> </w:t>
      </w:r>
      <w:r w:rsidRPr="000B1A3B">
        <w:rPr>
          <w:sz w:val="28"/>
          <w:szCs w:val="24"/>
        </w:rPr>
        <w:t>Mon Dieu, Neuman</w:t>
      </w:r>
      <w:r w:rsidR="007561BD" w:rsidRPr="000B1A3B">
        <w:rPr>
          <w:sz w:val="28"/>
          <w:szCs w:val="24"/>
        </w:rPr>
        <w:t>…</w:t>
      </w:r>
      <w:r w:rsidRPr="000B1A3B">
        <w:rPr>
          <w:sz w:val="28"/>
          <w:szCs w:val="24"/>
        </w:rPr>
        <w:t xml:space="preserve"> vous êtes brûlante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Elle serra son sac sur son cœur. </w:t>
      </w:r>
      <w:r w:rsidR="001F006E" w:rsidRPr="000B1A3B">
        <w:rPr>
          <w:sz w:val="28"/>
          <w:szCs w:val="24"/>
        </w:rPr>
        <w:t>«</w:t>
      </w:r>
      <w:r w:rsidR="00B71BC1" w:rsidRPr="000B1A3B">
        <w:rPr>
          <w:sz w:val="28"/>
          <w:szCs w:val="24"/>
        </w:rPr>
        <w:t> </w:t>
      </w:r>
      <w:r w:rsidRPr="000B1A3B">
        <w:rPr>
          <w:sz w:val="28"/>
          <w:szCs w:val="24"/>
        </w:rPr>
        <w:t>J</w:t>
      </w:r>
      <w:r w:rsidR="000200A2" w:rsidRPr="000B1A3B">
        <w:rPr>
          <w:sz w:val="28"/>
          <w:szCs w:val="24"/>
        </w:rPr>
        <w:t>’</w:t>
      </w:r>
      <w:r w:rsidRPr="000B1A3B">
        <w:rPr>
          <w:sz w:val="28"/>
          <w:szCs w:val="24"/>
        </w:rPr>
        <w:t>ai des antibiot</w:t>
      </w:r>
      <w:r w:rsidR="00C71C2F" w:rsidRPr="000B1A3B">
        <w:rPr>
          <w:sz w:val="28"/>
          <w:szCs w:val="24"/>
        </w:rPr>
        <w:t>iq</w:t>
      </w:r>
      <w:r w:rsidRPr="000B1A3B">
        <w:rPr>
          <w:sz w:val="28"/>
          <w:szCs w:val="24"/>
        </w:rPr>
        <w:t>ues, de l</w:t>
      </w:r>
      <w:r w:rsidR="000200A2" w:rsidRPr="000B1A3B">
        <w:rPr>
          <w:sz w:val="28"/>
          <w:szCs w:val="24"/>
        </w:rPr>
        <w:t>’</w:t>
      </w:r>
      <w:r w:rsidRPr="000B1A3B">
        <w:rPr>
          <w:sz w:val="28"/>
          <w:szCs w:val="24"/>
        </w:rPr>
        <w:t>aspirine</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Ce qu</w:t>
      </w:r>
      <w:r w:rsidR="000200A2" w:rsidRPr="000B1A3B">
        <w:rPr>
          <w:sz w:val="28"/>
          <w:szCs w:val="24"/>
        </w:rPr>
        <w:t>’</w:t>
      </w:r>
      <w:r w:rsidR="00242707" w:rsidRPr="000B1A3B">
        <w:rPr>
          <w:sz w:val="28"/>
          <w:szCs w:val="24"/>
        </w:rPr>
        <w:t>il vous faut, c</w:t>
      </w:r>
      <w:r w:rsidR="000200A2" w:rsidRPr="000B1A3B">
        <w:rPr>
          <w:sz w:val="28"/>
          <w:szCs w:val="24"/>
        </w:rPr>
        <w:t>’</w:t>
      </w:r>
      <w:r w:rsidR="00242707" w:rsidRPr="000B1A3B">
        <w:rPr>
          <w:sz w:val="28"/>
          <w:szCs w:val="24"/>
        </w:rPr>
        <w:t>est de la chaleur</w:t>
      </w:r>
      <w:r w:rsidRPr="000B1A3B">
        <w:rPr>
          <w:sz w:val="28"/>
          <w:szCs w:val="24"/>
        </w:rPr>
        <w:t>. </w:t>
      </w:r>
      <w:r w:rsidR="001F006E" w:rsidRPr="000B1A3B">
        <w:rPr>
          <w:sz w:val="28"/>
          <w:szCs w:val="24"/>
        </w:rPr>
        <w:t>»</w:t>
      </w:r>
      <w:r w:rsidR="00242707" w:rsidRPr="000B1A3B">
        <w:rPr>
          <w:sz w:val="28"/>
          <w:szCs w:val="24"/>
        </w:rPr>
        <w:t xml:space="preserve"> Il gravit l</w:t>
      </w:r>
      <w:r w:rsidR="000200A2" w:rsidRPr="000B1A3B">
        <w:rPr>
          <w:sz w:val="28"/>
          <w:szCs w:val="24"/>
        </w:rPr>
        <w:t>’</w:t>
      </w:r>
      <w:r w:rsidR="00242707" w:rsidRPr="000B1A3B">
        <w:rPr>
          <w:sz w:val="28"/>
          <w:szCs w:val="24"/>
        </w:rPr>
        <w:t xml:space="preserve">échelle en bois pourrie qui menait au grenier. </w:t>
      </w:r>
      <w:r w:rsidR="001F006E" w:rsidRPr="000B1A3B">
        <w:rPr>
          <w:sz w:val="28"/>
          <w:szCs w:val="24"/>
        </w:rPr>
        <w:t>«</w:t>
      </w:r>
      <w:r w:rsidR="00B71BC1" w:rsidRPr="000B1A3B">
        <w:rPr>
          <w:sz w:val="28"/>
          <w:szCs w:val="24"/>
        </w:rPr>
        <w:t> </w:t>
      </w:r>
      <w:r w:rsidR="00242707" w:rsidRPr="000B1A3B">
        <w:rPr>
          <w:sz w:val="28"/>
          <w:szCs w:val="24"/>
        </w:rPr>
        <w:t>Mo</w:t>
      </w:r>
      <w:r w:rsidRPr="000B1A3B">
        <w:rPr>
          <w:sz w:val="28"/>
          <w:szCs w:val="24"/>
        </w:rPr>
        <w:t>nt</w:t>
      </w:r>
      <w:r w:rsidR="00242707" w:rsidRPr="000B1A3B">
        <w:rPr>
          <w:sz w:val="28"/>
          <w:szCs w:val="24"/>
        </w:rPr>
        <w:t>ez</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La paille n</w:t>
      </w:r>
      <w:r w:rsidR="000200A2" w:rsidRPr="000B1A3B">
        <w:rPr>
          <w:sz w:val="28"/>
          <w:szCs w:val="24"/>
        </w:rPr>
        <w:t>’</w:t>
      </w:r>
      <w:r w:rsidRPr="000B1A3B">
        <w:rPr>
          <w:sz w:val="28"/>
          <w:szCs w:val="24"/>
        </w:rPr>
        <w:t>était pas vraiment fraîche, mais relativ</w:t>
      </w:r>
      <w:r w:rsidR="00C71C2F" w:rsidRPr="000B1A3B">
        <w:rPr>
          <w:sz w:val="28"/>
          <w:szCs w:val="24"/>
        </w:rPr>
        <w:t>em</w:t>
      </w:r>
      <w:r w:rsidRPr="000B1A3B">
        <w:rPr>
          <w:sz w:val="28"/>
          <w:szCs w:val="24"/>
        </w:rPr>
        <w:t>ent propre. O</w:t>
      </w:r>
      <w:r w:rsidR="000200A2" w:rsidRPr="000B1A3B">
        <w:rPr>
          <w:sz w:val="28"/>
          <w:szCs w:val="24"/>
        </w:rPr>
        <w:t>’</w:t>
      </w:r>
      <w:r w:rsidRPr="000B1A3B">
        <w:rPr>
          <w:sz w:val="28"/>
          <w:szCs w:val="24"/>
        </w:rPr>
        <w:t>Rourke lui creusa un nid et posa la co</w:t>
      </w:r>
      <w:r w:rsidR="00C71C2F" w:rsidRPr="000B1A3B">
        <w:rPr>
          <w:sz w:val="28"/>
          <w:szCs w:val="24"/>
        </w:rPr>
        <w:t>uv</w:t>
      </w:r>
      <w:r w:rsidRPr="000B1A3B">
        <w:rPr>
          <w:sz w:val="28"/>
          <w:szCs w:val="24"/>
        </w:rPr>
        <w:t xml:space="preserve">erture du side-car dessus. </w:t>
      </w:r>
      <w:r w:rsidR="001F006E" w:rsidRPr="000B1A3B">
        <w:rPr>
          <w:sz w:val="28"/>
          <w:szCs w:val="24"/>
        </w:rPr>
        <w:t>«</w:t>
      </w:r>
      <w:r w:rsidR="00B71BC1" w:rsidRPr="000B1A3B">
        <w:rPr>
          <w:sz w:val="28"/>
          <w:szCs w:val="24"/>
        </w:rPr>
        <w:t> </w:t>
      </w:r>
      <w:r w:rsidRPr="000B1A3B">
        <w:rPr>
          <w:sz w:val="28"/>
          <w:szCs w:val="24"/>
        </w:rPr>
        <w:t>Déshabillez-vous</w:t>
      </w:r>
      <w:r w:rsidR="00C71C2F" w:rsidRPr="000B1A3B">
        <w:rPr>
          <w:sz w:val="28"/>
          <w:szCs w:val="24"/>
        </w:rPr>
        <w:t> </w:t>
      </w:r>
      <w:r w:rsidR="001F006E" w:rsidRPr="000B1A3B">
        <w:rPr>
          <w:sz w:val="28"/>
          <w:szCs w:val="24"/>
        </w:rPr>
        <w:t>»</w:t>
      </w:r>
      <w:r w:rsidRPr="000B1A3B">
        <w:rPr>
          <w:sz w:val="28"/>
          <w:szCs w:val="24"/>
        </w:rPr>
        <w:t>, dit-il. Il ôta son manteau trempé.</w:t>
      </w:r>
    </w:p>
    <w:p w:rsidR="004449C3" w:rsidRPr="000B1A3B" w:rsidRDefault="00242707" w:rsidP="00943037">
      <w:pPr>
        <w:pStyle w:val="Corpsdutexte1"/>
        <w:spacing w:line="240" w:lineRule="auto"/>
        <w:ind w:right="20" w:firstLine="284"/>
        <w:rPr>
          <w:sz w:val="28"/>
          <w:szCs w:val="24"/>
        </w:rPr>
      </w:pPr>
      <w:r w:rsidRPr="000B1A3B">
        <w:rPr>
          <w:sz w:val="28"/>
          <w:szCs w:val="24"/>
        </w:rPr>
        <w:t>Kate n</w:t>
      </w:r>
      <w:r w:rsidR="000200A2" w:rsidRPr="000B1A3B">
        <w:rPr>
          <w:sz w:val="28"/>
          <w:szCs w:val="24"/>
        </w:rPr>
        <w:t>’</w:t>
      </w:r>
      <w:r w:rsidRPr="000B1A3B">
        <w:rPr>
          <w:sz w:val="28"/>
          <w:szCs w:val="24"/>
        </w:rPr>
        <w:t>hésita qu</w:t>
      </w:r>
      <w:r w:rsidR="000200A2" w:rsidRPr="000B1A3B">
        <w:rPr>
          <w:sz w:val="28"/>
          <w:szCs w:val="24"/>
        </w:rPr>
        <w:t>’</w:t>
      </w:r>
      <w:r w:rsidRPr="000B1A3B">
        <w:rPr>
          <w:sz w:val="28"/>
          <w:szCs w:val="24"/>
        </w:rPr>
        <w:t>une seconde. Puis elle se défit de son imperméable mouillé et de son foulard, quand elle découvrit que la pluie avait également transpercé son pull bon marché et son pantalon, elle les enleva aussi. Même ses sous-vêtements étaient mouillés, mais elle les garda. Elle avait la chair de poule aux bras et aux jambes et savait que les bouts de ses seins étaient visibles à travers son soutien-gorge. Kate se jeta dans la paille et tira la moitié de la couverture sur elle. La laine grattait et sentait l</w:t>
      </w:r>
      <w:r w:rsidR="000200A2" w:rsidRPr="000B1A3B">
        <w:rPr>
          <w:sz w:val="28"/>
          <w:szCs w:val="24"/>
        </w:rPr>
        <w:t>’</w:t>
      </w:r>
      <w:r w:rsidRPr="000B1A3B">
        <w:rPr>
          <w:sz w:val="28"/>
          <w:szCs w:val="24"/>
        </w:rPr>
        <w:t xml:space="preserve">essence. </w:t>
      </w:r>
      <w:r w:rsidR="001F006E" w:rsidRPr="000B1A3B">
        <w:rPr>
          <w:sz w:val="28"/>
          <w:szCs w:val="24"/>
        </w:rPr>
        <w:t>«</w:t>
      </w:r>
      <w:r w:rsidR="00B71BC1" w:rsidRPr="000B1A3B">
        <w:rPr>
          <w:sz w:val="28"/>
          <w:szCs w:val="24"/>
        </w:rPr>
        <w:t> </w:t>
      </w:r>
      <w:r w:rsidRPr="000B1A3B">
        <w:rPr>
          <w:sz w:val="28"/>
          <w:szCs w:val="24"/>
        </w:rPr>
        <w:t>J</w:t>
      </w:r>
      <w:r w:rsidR="000200A2" w:rsidRPr="000B1A3B">
        <w:rPr>
          <w:sz w:val="28"/>
          <w:szCs w:val="24"/>
        </w:rPr>
        <w:t>’</w:t>
      </w:r>
      <w:r w:rsidRPr="000B1A3B">
        <w:rPr>
          <w:sz w:val="28"/>
          <w:szCs w:val="24"/>
        </w:rPr>
        <w:t>ai de quoi me changer dans le sac, dit-elle en claquant des dents.</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Vous n</w:t>
      </w:r>
      <w:r w:rsidR="000200A2" w:rsidRPr="000B1A3B">
        <w:rPr>
          <w:sz w:val="28"/>
          <w:szCs w:val="24"/>
        </w:rPr>
        <w:t>’</w:t>
      </w:r>
      <w:r w:rsidR="00242707" w:rsidRPr="000B1A3B">
        <w:rPr>
          <w:sz w:val="28"/>
          <w:szCs w:val="24"/>
        </w:rPr>
        <w:t xml:space="preserve">auriez pas aussi des vêtements de </w:t>
      </w:r>
      <w:r w:rsidR="00442C40" w:rsidRPr="000B1A3B">
        <w:rPr>
          <w:rStyle w:val="CorpsdutexteGras"/>
          <w:b w:val="0"/>
          <w:sz w:val="28"/>
          <w:szCs w:val="24"/>
        </w:rPr>
        <w:t>rechange</w:t>
      </w:r>
      <w:r w:rsidR="00242707" w:rsidRPr="000B1A3B">
        <w:rPr>
          <w:sz w:val="28"/>
          <w:szCs w:val="24"/>
        </w:rPr>
        <w:t xml:space="preserve"> pour moi, par hasard</w:t>
      </w:r>
      <w:r w:rsidRPr="000B1A3B">
        <w:rPr>
          <w:sz w:val="28"/>
          <w:szCs w:val="24"/>
        </w:rPr>
        <w:t> ? </w:t>
      </w:r>
      <w:r w:rsidR="001F006E" w:rsidRPr="000B1A3B">
        <w:rPr>
          <w:sz w:val="28"/>
          <w:szCs w:val="24"/>
        </w:rPr>
        <w:t>»</w:t>
      </w:r>
      <w:r w:rsidR="00242707" w:rsidRPr="000B1A3B">
        <w:rPr>
          <w:sz w:val="28"/>
          <w:szCs w:val="24"/>
        </w:rPr>
        <w:t xml:space="preserve"> demanda le prêtre. Il était encore plus mouillé qu</w:t>
      </w:r>
      <w:r w:rsidR="000200A2" w:rsidRPr="000B1A3B">
        <w:rPr>
          <w:sz w:val="28"/>
          <w:szCs w:val="24"/>
        </w:rPr>
        <w:t>’</w:t>
      </w:r>
      <w:r w:rsidR="00242707" w:rsidRPr="000B1A3B">
        <w:rPr>
          <w:sz w:val="28"/>
          <w:szCs w:val="24"/>
        </w:rPr>
        <w:t>elle. Lorsque O</w:t>
      </w:r>
      <w:r w:rsidR="000200A2" w:rsidRPr="000B1A3B">
        <w:rPr>
          <w:sz w:val="28"/>
          <w:szCs w:val="24"/>
        </w:rPr>
        <w:t>’</w:t>
      </w:r>
      <w:r w:rsidR="00242707" w:rsidRPr="000B1A3B">
        <w:rPr>
          <w:sz w:val="28"/>
          <w:szCs w:val="24"/>
        </w:rPr>
        <w:t>Rourke to</w:t>
      </w:r>
      <w:r w:rsidRPr="000B1A3B">
        <w:rPr>
          <w:sz w:val="28"/>
          <w:szCs w:val="24"/>
        </w:rPr>
        <w:t>rd</w:t>
      </w:r>
      <w:r w:rsidR="00242707" w:rsidRPr="000B1A3B">
        <w:rPr>
          <w:sz w:val="28"/>
          <w:szCs w:val="24"/>
        </w:rPr>
        <w:t>it sa chemise, il en sortit de l</w:t>
      </w:r>
      <w:r w:rsidR="000200A2" w:rsidRPr="000B1A3B">
        <w:rPr>
          <w:sz w:val="28"/>
          <w:szCs w:val="24"/>
        </w:rPr>
        <w:t>’</w:t>
      </w:r>
      <w:r w:rsidR="00242707" w:rsidRPr="000B1A3B">
        <w:rPr>
          <w:sz w:val="28"/>
          <w:szCs w:val="24"/>
        </w:rPr>
        <w:t>eau. La peau de sa po</w:t>
      </w:r>
      <w:r w:rsidRPr="000B1A3B">
        <w:rPr>
          <w:sz w:val="28"/>
          <w:szCs w:val="24"/>
        </w:rPr>
        <w:t>it</w:t>
      </w:r>
      <w:r w:rsidR="00242707" w:rsidRPr="000B1A3B">
        <w:rPr>
          <w:sz w:val="28"/>
          <w:szCs w:val="24"/>
        </w:rPr>
        <w:t>rine et de ses bras était très blanche et Kate vit que ses doigts tremblaient de froid. Son pantalon était visibl</w:t>
      </w:r>
      <w:r w:rsidRPr="000B1A3B">
        <w:rPr>
          <w:sz w:val="28"/>
          <w:szCs w:val="24"/>
        </w:rPr>
        <w:t>em</w:t>
      </w:r>
      <w:r w:rsidR="00242707" w:rsidRPr="000B1A3B">
        <w:rPr>
          <w:sz w:val="28"/>
          <w:szCs w:val="24"/>
        </w:rPr>
        <w:t xml:space="preserve">ent trempé, mais il hésita un moment avant de le déboutonner. </w:t>
      </w:r>
      <w:r w:rsidR="001F006E" w:rsidRPr="000B1A3B">
        <w:rPr>
          <w:sz w:val="28"/>
          <w:szCs w:val="24"/>
        </w:rPr>
        <w:t>«</w:t>
      </w:r>
      <w:r w:rsidR="00B71BC1" w:rsidRPr="000B1A3B">
        <w:rPr>
          <w:sz w:val="28"/>
          <w:szCs w:val="24"/>
        </w:rPr>
        <w:t> </w:t>
      </w:r>
      <w:r w:rsidR="00242707" w:rsidRPr="000B1A3B">
        <w:rPr>
          <w:sz w:val="28"/>
          <w:szCs w:val="24"/>
        </w:rPr>
        <w:t>Fermez les yeux, dit-il.</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Ne soyez pas stupide, répliqua sèchement Kate, les muscles de ses m</w:t>
      </w:r>
      <w:r w:rsidR="00547A02" w:rsidRPr="000B1A3B">
        <w:rPr>
          <w:sz w:val="28"/>
          <w:szCs w:val="24"/>
        </w:rPr>
        <w:t>â</w:t>
      </w:r>
      <w:r w:rsidR="00242707" w:rsidRPr="000B1A3B">
        <w:rPr>
          <w:sz w:val="28"/>
          <w:szCs w:val="24"/>
        </w:rPr>
        <w:t>choires tendus pour empêcher ses dents de claquer. Rappelez-vous que je suis médecin. Vous voulez un cours sur l</w:t>
      </w:r>
      <w:r w:rsidR="000200A2" w:rsidRPr="000B1A3B">
        <w:rPr>
          <w:sz w:val="28"/>
          <w:szCs w:val="24"/>
        </w:rPr>
        <w:t>’</w:t>
      </w:r>
      <w:r w:rsidR="00242707" w:rsidRPr="000B1A3B">
        <w:rPr>
          <w:sz w:val="28"/>
          <w:szCs w:val="24"/>
        </w:rPr>
        <w:t>hypothermie</w:t>
      </w:r>
      <w:r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Non</w:t>
      </w:r>
      <w:r w:rsidRPr="000B1A3B">
        <w:rPr>
          <w:sz w:val="28"/>
          <w:szCs w:val="24"/>
        </w:rPr>
        <w:t> </w:t>
      </w:r>
      <w:r w:rsidR="001F006E" w:rsidRPr="000B1A3B">
        <w:rPr>
          <w:sz w:val="28"/>
          <w:szCs w:val="24"/>
        </w:rPr>
        <w:t>»</w:t>
      </w:r>
      <w:r w:rsidR="00242707" w:rsidRPr="000B1A3B">
        <w:rPr>
          <w:sz w:val="28"/>
          <w:szCs w:val="24"/>
        </w:rPr>
        <w:t>, dit O</w:t>
      </w:r>
      <w:r w:rsidR="000200A2" w:rsidRPr="000B1A3B">
        <w:rPr>
          <w:sz w:val="28"/>
          <w:szCs w:val="24"/>
        </w:rPr>
        <w:t>’</w:t>
      </w:r>
      <w:r w:rsidR="00242707" w:rsidRPr="000B1A3B">
        <w:rPr>
          <w:sz w:val="28"/>
          <w:szCs w:val="24"/>
        </w:rPr>
        <w:t>Rourke en ouvrant sa braguette.</w:t>
      </w:r>
    </w:p>
    <w:p w:rsidR="004449C3" w:rsidRPr="000B1A3B" w:rsidRDefault="00442C40" w:rsidP="00943037">
      <w:pPr>
        <w:pStyle w:val="Corpsdutexte1"/>
        <w:spacing w:line="240" w:lineRule="auto"/>
        <w:ind w:firstLine="284"/>
        <w:rPr>
          <w:sz w:val="28"/>
          <w:szCs w:val="24"/>
        </w:rPr>
      </w:pPr>
      <w:r w:rsidRPr="00F5240C">
        <w:rPr>
          <w:rStyle w:val="CorpsdutexteItalique"/>
          <w:sz w:val="28"/>
          <w:szCs w:val="24"/>
          <w:u w:color="000000" w:themeColor="text1"/>
        </w:rPr>
        <w:t>Il ne porte pas de sous-vêtements !</w:t>
      </w:r>
      <w:r w:rsidR="00242707" w:rsidRPr="000B1A3B">
        <w:rPr>
          <w:sz w:val="28"/>
          <w:szCs w:val="24"/>
        </w:rPr>
        <w:t xml:space="preserve"> pensa Kate. Mais quand elle remarqua que le plastique de la prothèse co</w:t>
      </w:r>
      <w:r w:rsidR="00C71C2F" w:rsidRPr="000B1A3B">
        <w:rPr>
          <w:sz w:val="28"/>
          <w:szCs w:val="24"/>
        </w:rPr>
        <w:t>mm</w:t>
      </w:r>
      <w:r w:rsidR="00242707" w:rsidRPr="000B1A3B">
        <w:rPr>
          <w:sz w:val="28"/>
          <w:szCs w:val="24"/>
        </w:rPr>
        <w:t>ençait juste sous son genou gauche, elle comprit que sa requête ne s</w:t>
      </w:r>
      <w:r w:rsidR="000200A2" w:rsidRPr="000B1A3B">
        <w:rPr>
          <w:sz w:val="28"/>
          <w:szCs w:val="24"/>
        </w:rPr>
        <w:t>’</w:t>
      </w:r>
      <w:r w:rsidR="00242707" w:rsidRPr="000B1A3B">
        <w:rPr>
          <w:sz w:val="28"/>
          <w:szCs w:val="24"/>
        </w:rPr>
        <w:t>expliquait peut-être pas seulement par la simple pudeur.</w:t>
      </w:r>
    </w:p>
    <w:p w:rsidR="004449C3" w:rsidRPr="000B1A3B" w:rsidRDefault="00242707" w:rsidP="00943037">
      <w:pPr>
        <w:pStyle w:val="Corpsdutexte1"/>
        <w:spacing w:line="240" w:lineRule="auto"/>
        <w:ind w:firstLine="284"/>
        <w:rPr>
          <w:sz w:val="28"/>
          <w:szCs w:val="24"/>
        </w:rPr>
      </w:pPr>
      <w:r w:rsidRPr="000B1A3B">
        <w:rPr>
          <w:sz w:val="28"/>
          <w:szCs w:val="24"/>
        </w:rPr>
        <w:t>Kate quitta la jambe artificielle des yeux pour rega</w:t>
      </w:r>
      <w:r w:rsidR="00C71C2F" w:rsidRPr="000B1A3B">
        <w:rPr>
          <w:sz w:val="28"/>
          <w:szCs w:val="24"/>
        </w:rPr>
        <w:t>rd</w:t>
      </w:r>
      <w:r w:rsidRPr="000B1A3B">
        <w:rPr>
          <w:sz w:val="28"/>
          <w:szCs w:val="24"/>
        </w:rPr>
        <w:t>er l</w:t>
      </w:r>
      <w:r w:rsidR="000200A2" w:rsidRPr="000B1A3B">
        <w:rPr>
          <w:sz w:val="28"/>
          <w:szCs w:val="24"/>
        </w:rPr>
        <w:t>’</w:t>
      </w:r>
      <w:r w:rsidRPr="000B1A3B">
        <w:rPr>
          <w:sz w:val="28"/>
          <w:szCs w:val="24"/>
        </w:rPr>
        <w:t>homme. Le père Michael O</w:t>
      </w:r>
      <w:r w:rsidR="000200A2" w:rsidRPr="000B1A3B">
        <w:rPr>
          <w:sz w:val="28"/>
          <w:szCs w:val="24"/>
        </w:rPr>
        <w:t>’</w:t>
      </w:r>
      <w:r w:rsidRPr="000B1A3B">
        <w:rPr>
          <w:sz w:val="28"/>
          <w:szCs w:val="24"/>
        </w:rPr>
        <w:t>Rourke n</w:t>
      </w:r>
      <w:r w:rsidR="000200A2" w:rsidRPr="000B1A3B">
        <w:rPr>
          <w:sz w:val="28"/>
          <w:szCs w:val="24"/>
        </w:rPr>
        <w:t>’</w:t>
      </w:r>
      <w:r w:rsidRPr="000B1A3B">
        <w:rPr>
          <w:sz w:val="28"/>
          <w:szCs w:val="24"/>
        </w:rPr>
        <w:t>était pas aussi mince que Lucian, ses muscles pas aussi bien de</w:t>
      </w:r>
      <w:r w:rsidR="00C71C2F" w:rsidRPr="000B1A3B">
        <w:rPr>
          <w:sz w:val="28"/>
          <w:szCs w:val="24"/>
        </w:rPr>
        <w:t>ss</w:t>
      </w:r>
      <w:r w:rsidRPr="000B1A3B">
        <w:rPr>
          <w:sz w:val="28"/>
          <w:szCs w:val="24"/>
        </w:rPr>
        <w:t>inés, mais quand il alla étaler les vêtements sur une rampe en bois à un endroit qu</w:t>
      </w:r>
      <w:r w:rsidR="000200A2" w:rsidRPr="000B1A3B">
        <w:rPr>
          <w:sz w:val="28"/>
          <w:szCs w:val="24"/>
        </w:rPr>
        <w:t>’</w:t>
      </w:r>
      <w:r w:rsidRPr="000B1A3B">
        <w:rPr>
          <w:sz w:val="28"/>
          <w:szCs w:val="24"/>
        </w:rPr>
        <w:t>atteignait la faible lumière du soleil traversant l</w:t>
      </w:r>
      <w:r w:rsidR="000200A2" w:rsidRPr="000B1A3B">
        <w:rPr>
          <w:sz w:val="28"/>
          <w:szCs w:val="24"/>
        </w:rPr>
        <w:t>’</w:t>
      </w:r>
      <w:r w:rsidRPr="000B1A3B">
        <w:rPr>
          <w:sz w:val="28"/>
          <w:szCs w:val="24"/>
        </w:rPr>
        <w:t>unique fenêtre aux vitres sales, Kate se surprit en train d</w:t>
      </w:r>
      <w:r w:rsidR="000200A2" w:rsidRPr="000B1A3B">
        <w:rPr>
          <w:sz w:val="28"/>
          <w:szCs w:val="24"/>
        </w:rPr>
        <w:t>’</w:t>
      </w:r>
      <w:r w:rsidRPr="000B1A3B">
        <w:rPr>
          <w:sz w:val="28"/>
          <w:szCs w:val="24"/>
        </w:rPr>
        <w:t>admirer ses petites fesses d</w:t>
      </w:r>
      <w:r w:rsidR="000200A2" w:rsidRPr="000B1A3B">
        <w:rPr>
          <w:sz w:val="28"/>
          <w:szCs w:val="24"/>
        </w:rPr>
        <w:t>’</w:t>
      </w:r>
      <w:r w:rsidRPr="000B1A3B">
        <w:rPr>
          <w:sz w:val="28"/>
          <w:szCs w:val="24"/>
        </w:rPr>
        <w:t>une manière qui n</w:t>
      </w:r>
      <w:r w:rsidR="000200A2" w:rsidRPr="000B1A3B">
        <w:rPr>
          <w:sz w:val="28"/>
          <w:szCs w:val="24"/>
        </w:rPr>
        <w:t>’</w:t>
      </w:r>
      <w:r w:rsidRPr="000B1A3B">
        <w:rPr>
          <w:sz w:val="28"/>
          <w:szCs w:val="24"/>
        </w:rPr>
        <w:t>avait rien de médical. Lorsqu</w:t>
      </w:r>
      <w:r w:rsidR="000200A2" w:rsidRPr="000B1A3B">
        <w:rPr>
          <w:sz w:val="28"/>
          <w:szCs w:val="24"/>
        </w:rPr>
        <w:t>’</w:t>
      </w:r>
      <w:r w:rsidRPr="000B1A3B">
        <w:rPr>
          <w:sz w:val="28"/>
          <w:szCs w:val="24"/>
        </w:rPr>
        <w:t>il se retourna, elle suivit du regard la ligne des poils noirs de sa poitrine jusqu</w:t>
      </w:r>
      <w:r w:rsidR="000200A2" w:rsidRPr="000B1A3B">
        <w:rPr>
          <w:sz w:val="28"/>
          <w:szCs w:val="24"/>
        </w:rPr>
        <w:t>’</w:t>
      </w:r>
      <w:r w:rsidRPr="000B1A3B">
        <w:rPr>
          <w:sz w:val="28"/>
          <w:szCs w:val="24"/>
        </w:rPr>
        <w:t>à l</w:t>
      </w:r>
      <w:r w:rsidR="000200A2" w:rsidRPr="000B1A3B">
        <w:rPr>
          <w:sz w:val="28"/>
          <w:szCs w:val="24"/>
        </w:rPr>
        <w:t>’</w:t>
      </w:r>
      <w:r w:rsidRPr="000B1A3B">
        <w:rPr>
          <w:sz w:val="28"/>
          <w:szCs w:val="24"/>
        </w:rPr>
        <w:t>épaisse toison pubienne. Son pénis et son scrotum étaient rétractés de froid.</w:t>
      </w:r>
    </w:p>
    <w:p w:rsidR="004449C3" w:rsidRPr="000B1A3B" w:rsidRDefault="00242707" w:rsidP="00943037">
      <w:pPr>
        <w:pStyle w:val="Corpsdutexte121"/>
        <w:spacing w:line="240" w:lineRule="auto"/>
        <w:ind w:firstLine="284"/>
        <w:jc w:val="both"/>
        <w:rPr>
          <w:sz w:val="28"/>
          <w:szCs w:val="24"/>
        </w:rPr>
      </w:pPr>
      <w:r w:rsidRPr="000B1A3B">
        <w:rPr>
          <w:sz w:val="28"/>
          <w:szCs w:val="24"/>
        </w:rPr>
        <w:t>Kate détourna les yeux et fouilla dans son sac.</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N</w:t>
      </w:r>
      <w:r w:rsidR="000200A2" w:rsidRPr="000B1A3B">
        <w:rPr>
          <w:sz w:val="28"/>
          <w:szCs w:val="24"/>
        </w:rPr>
        <w:t>’</w:t>
      </w:r>
      <w:r w:rsidR="00242707" w:rsidRPr="000B1A3B">
        <w:rPr>
          <w:sz w:val="28"/>
          <w:szCs w:val="24"/>
        </w:rPr>
        <w:t>enfilez pas vos vêtements tant que vous êtes mouillée</w:t>
      </w:r>
      <w:r w:rsidR="00C71C2F" w:rsidRPr="000B1A3B">
        <w:rPr>
          <w:sz w:val="28"/>
          <w:szCs w:val="24"/>
        </w:rPr>
        <w:t> </w:t>
      </w:r>
      <w:r w:rsidRPr="000B1A3B">
        <w:rPr>
          <w:sz w:val="28"/>
          <w:szCs w:val="24"/>
        </w:rPr>
        <w:t>»</w:t>
      </w:r>
      <w:r w:rsidR="00242707" w:rsidRPr="000B1A3B">
        <w:rPr>
          <w:sz w:val="28"/>
          <w:szCs w:val="24"/>
        </w:rPr>
        <w:t>, dit O</w:t>
      </w:r>
      <w:r w:rsidR="000200A2" w:rsidRPr="000B1A3B">
        <w:rPr>
          <w:sz w:val="28"/>
          <w:szCs w:val="24"/>
        </w:rPr>
        <w:t>’</w:t>
      </w:r>
      <w:r w:rsidR="00242707" w:rsidRPr="000B1A3B">
        <w:rPr>
          <w:sz w:val="28"/>
          <w:szCs w:val="24"/>
        </w:rPr>
        <w:t>Rourke en se glissant sous la couve</w:t>
      </w:r>
      <w:r w:rsidR="00C71C2F" w:rsidRPr="000B1A3B">
        <w:rPr>
          <w:sz w:val="28"/>
          <w:szCs w:val="24"/>
        </w:rPr>
        <w:t>rt</w:t>
      </w:r>
      <w:r w:rsidR="00242707" w:rsidRPr="000B1A3B">
        <w:rPr>
          <w:sz w:val="28"/>
          <w:szCs w:val="24"/>
        </w:rPr>
        <w:t xml:space="preserve">ure et en la remontant sur ses épaules. Le prêtre lui faisait face, leurs genoux ne se touchaient pas tout à fait, mais il restait juste assez de couverture pour lui. </w:t>
      </w:r>
      <w:r w:rsidRPr="000B1A3B">
        <w:rPr>
          <w:sz w:val="28"/>
          <w:szCs w:val="24"/>
        </w:rPr>
        <w:t>«</w:t>
      </w:r>
      <w:r w:rsidR="00B71BC1" w:rsidRPr="000B1A3B">
        <w:rPr>
          <w:sz w:val="28"/>
          <w:szCs w:val="24"/>
        </w:rPr>
        <w:t> </w:t>
      </w:r>
      <w:r w:rsidR="00242707" w:rsidRPr="000B1A3B">
        <w:rPr>
          <w:sz w:val="28"/>
          <w:szCs w:val="24"/>
        </w:rPr>
        <w:t>Réchauffez-vous d</w:t>
      </w:r>
      <w:r w:rsidR="000200A2" w:rsidRPr="000B1A3B">
        <w:rPr>
          <w:sz w:val="28"/>
          <w:szCs w:val="24"/>
        </w:rPr>
        <w:t>’</w:t>
      </w:r>
      <w:r w:rsidR="00242707" w:rsidRPr="000B1A3B">
        <w:rPr>
          <w:sz w:val="28"/>
          <w:szCs w:val="24"/>
        </w:rPr>
        <w:t>abord</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Dans d</w:t>
      </w:r>
      <w:r w:rsidR="000200A2" w:rsidRPr="000B1A3B">
        <w:rPr>
          <w:sz w:val="28"/>
          <w:szCs w:val="24"/>
        </w:rPr>
        <w:t>’</w:t>
      </w:r>
      <w:r w:rsidRPr="000B1A3B">
        <w:rPr>
          <w:sz w:val="28"/>
          <w:szCs w:val="24"/>
        </w:rPr>
        <w:t>autres circonstances, avec n</w:t>
      </w:r>
      <w:r w:rsidR="000200A2" w:rsidRPr="000B1A3B">
        <w:rPr>
          <w:sz w:val="28"/>
          <w:szCs w:val="24"/>
        </w:rPr>
        <w:t>’</w:t>
      </w:r>
      <w:r w:rsidRPr="000B1A3B">
        <w:rPr>
          <w:sz w:val="28"/>
          <w:szCs w:val="24"/>
        </w:rPr>
        <w:t>importe quel autre homme, elle aurait su comment se comporter. Mais avec O</w:t>
      </w:r>
      <w:r w:rsidR="000200A2" w:rsidRPr="000B1A3B">
        <w:rPr>
          <w:sz w:val="28"/>
          <w:szCs w:val="24"/>
        </w:rPr>
        <w:t>’</w:t>
      </w:r>
      <w:r w:rsidRPr="000B1A3B">
        <w:rPr>
          <w:sz w:val="28"/>
          <w:szCs w:val="24"/>
        </w:rPr>
        <w:t>Rourke, elle n</w:t>
      </w:r>
      <w:r w:rsidR="000200A2" w:rsidRPr="000B1A3B">
        <w:rPr>
          <w:sz w:val="28"/>
          <w:szCs w:val="24"/>
        </w:rPr>
        <w:t>’</w:t>
      </w:r>
      <w:r w:rsidRPr="000B1A3B">
        <w:rPr>
          <w:sz w:val="28"/>
          <w:szCs w:val="24"/>
        </w:rPr>
        <w:t xml:space="preserve">était plus sûre de rien. </w:t>
      </w:r>
      <w:r w:rsidR="001F006E" w:rsidRPr="000B1A3B">
        <w:rPr>
          <w:sz w:val="28"/>
          <w:szCs w:val="24"/>
        </w:rPr>
        <w:t>«</w:t>
      </w:r>
      <w:r w:rsidR="00B71BC1" w:rsidRPr="000B1A3B">
        <w:rPr>
          <w:sz w:val="28"/>
          <w:szCs w:val="24"/>
        </w:rPr>
        <w:t> </w:t>
      </w:r>
      <w:r w:rsidRPr="000B1A3B">
        <w:rPr>
          <w:sz w:val="28"/>
          <w:szCs w:val="24"/>
        </w:rPr>
        <w:t>Juste un pull</w:t>
      </w:r>
      <w:r w:rsidR="00C71C2F" w:rsidRPr="000B1A3B">
        <w:rPr>
          <w:sz w:val="28"/>
          <w:szCs w:val="24"/>
        </w:rPr>
        <w:t> </w:t>
      </w:r>
      <w:r w:rsidR="001F006E" w:rsidRPr="000B1A3B">
        <w:rPr>
          <w:sz w:val="28"/>
          <w:szCs w:val="24"/>
        </w:rPr>
        <w:t>»</w:t>
      </w:r>
      <w:r w:rsidRPr="000B1A3B">
        <w:rPr>
          <w:sz w:val="28"/>
          <w:szCs w:val="24"/>
        </w:rPr>
        <w:t>, dit-elle en sortant un sweater en coton bleu mar</w:t>
      </w:r>
      <w:r w:rsidR="00C71C2F" w:rsidRPr="000B1A3B">
        <w:rPr>
          <w:sz w:val="28"/>
          <w:szCs w:val="24"/>
        </w:rPr>
        <w:t>in</w:t>
      </w:r>
      <w:r w:rsidRPr="000B1A3B">
        <w:rPr>
          <w:sz w:val="28"/>
          <w:szCs w:val="24"/>
        </w:rPr>
        <w:t>e</w:t>
      </w:r>
      <w:r w:rsidR="00C71C2F" w:rsidRPr="000B1A3B">
        <w:rPr>
          <w:sz w:val="28"/>
          <w:szCs w:val="24"/>
        </w:rPr>
        <w:t> ;</w:t>
      </w:r>
      <w:r w:rsidRPr="000B1A3B">
        <w:rPr>
          <w:sz w:val="28"/>
          <w:szCs w:val="24"/>
        </w:rPr>
        <w:t xml:space="preserve"> elle le mit tout en dégrafant son soutien-gorge qu</w:t>
      </w:r>
      <w:r w:rsidR="000200A2" w:rsidRPr="000B1A3B">
        <w:rPr>
          <w:sz w:val="28"/>
          <w:szCs w:val="24"/>
        </w:rPr>
        <w:t>’</w:t>
      </w:r>
      <w:r w:rsidRPr="000B1A3B">
        <w:rPr>
          <w:sz w:val="28"/>
          <w:szCs w:val="24"/>
        </w:rPr>
        <w:t>elle enleva aussi discrètement que possible avant d</w:t>
      </w:r>
      <w:r w:rsidR="000200A2" w:rsidRPr="000B1A3B">
        <w:rPr>
          <w:sz w:val="28"/>
          <w:szCs w:val="24"/>
        </w:rPr>
        <w:t>’</w:t>
      </w:r>
      <w:r w:rsidRPr="000B1A3B">
        <w:rPr>
          <w:sz w:val="28"/>
          <w:szCs w:val="24"/>
        </w:rPr>
        <w:t>enfiler les manches. Elle savait que ce geste soulignait l</w:t>
      </w:r>
      <w:r w:rsidR="000200A2" w:rsidRPr="000B1A3B">
        <w:rPr>
          <w:sz w:val="28"/>
          <w:szCs w:val="24"/>
        </w:rPr>
        <w:t>’</w:t>
      </w:r>
      <w:r w:rsidRPr="000B1A3B">
        <w:rPr>
          <w:sz w:val="28"/>
          <w:szCs w:val="24"/>
        </w:rPr>
        <w:t xml:space="preserve">ampleur de ses seins. </w:t>
      </w:r>
      <w:r w:rsidR="001F006E" w:rsidRPr="000B1A3B">
        <w:rPr>
          <w:sz w:val="28"/>
          <w:szCs w:val="24"/>
        </w:rPr>
        <w:t>«</w:t>
      </w:r>
      <w:r w:rsidR="00B71BC1" w:rsidRPr="000B1A3B">
        <w:rPr>
          <w:sz w:val="28"/>
          <w:szCs w:val="24"/>
        </w:rPr>
        <w:t> </w:t>
      </w:r>
      <w:r w:rsidRPr="000B1A3B">
        <w:rPr>
          <w:sz w:val="28"/>
          <w:szCs w:val="24"/>
        </w:rPr>
        <w:t>Le reste, c</w:t>
      </w:r>
      <w:r w:rsidR="000200A2" w:rsidRPr="000B1A3B">
        <w:rPr>
          <w:sz w:val="28"/>
          <w:szCs w:val="24"/>
        </w:rPr>
        <w:t>’</w:t>
      </w:r>
      <w:r w:rsidRPr="000B1A3B">
        <w:rPr>
          <w:sz w:val="28"/>
          <w:szCs w:val="24"/>
        </w:rPr>
        <w:t>est principalement des jeans et des jupes qui ne seraient pas de mise ici, chuchota-t-elle en se recouvrant soigneusement. Lor</w:t>
      </w:r>
      <w:r w:rsidR="00C71C2F" w:rsidRPr="000B1A3B">
        <w:rPr>
          <w:sz w:val="28"/>
          <w:szCs w:val="24"/>
        </w:rPr>
        <w:t>sq</w:t>
      </w:r>
      <w:r w:rsidRPr="000B1A3B">
        <w:rPr>
          <w:sz w:val="28"/>
          <w:szCs w:val="24"/>
        </w:rPr>
        <w:t>u</w:t>
      </w:r>
      <w:r w:rsidR="000200A2" w:rsidRPr="000B1A3B">
        <w:rPr>
          <w:sz w:val="28"/>
          <w:szCs w:val="24"/>
        </w:rPr>
        <w:t>’</w:t>
      </w:r>
      <w:r w:rsidRPr="000B1A3B">
        <w:rPr>
          <w:sz w:val="28"/>
          <w:szCs w:val="24"/>
        </w:rPr>
        <w:t>on retournera dehors, il faudra que je remette ce damné truc en polyester que Lucian m</w:t>
      </w:r>
      <w:r w:rsidR="000200A2" w:rsidRPr="000B1A3B">
        <w:rPr>
          <w:sz w:val="28"/>
          <w:szCs w:val="24"/>
        </w:rPr>
        <w:t>’</w:t>
      </w:r>
      <w:r w:rsidRPr="000B1A3B">
        <w:rPr>
          <w:sz w:val="28"/>
          <w:szCs w:val="24"/>
        </w:rPr>
        <w:t>a acheté</w:t>
      </w:r>
      <w:r w:rsidR="00C71C2F" w:rsidRPr="000B1A3B">
        <w:rPr>
          <w:sz w:val="28"/>
          <w:szCs w:val="24"/>
        </w:rPr>
        <w:t>. </w:t>
      </w:r>
      <w:r w:rsidR="001F006E" w:rsidRPr="000B1A3B">
        <w:rPr>
          <w:sz w:val="28"/>
          <w:szCs w:val="24"/>
        </w:rPr>
        <w:t>»</w:t>
      </w:r>
      <w:r w:rsidRPr="000B1A3B">
        <w:rPr>
          <w:sz w:val="28"/>
          <w:szCs w:val="24"/>
        </w:rPr>
        <w:t xml:space="preserve"> Elle sortit un slip de son sac et le glissa sous un coin de la couverture.</w:t>
      </w:r>
      <w:r w:rsidR="00442C40" w:rsidRPr="00F5240C">
        <w:rPr>
          <w:rStyle w:val="CorpsdutexteItalique"/>
          <w:sz w:val="28"/>
          <w:szCs w:val="24"/>
          <w:u w:color="000000" w:themeColor="text1"/>
        </w:rPr>
        <w:t xml:space="preserve"> Comment faire pour ne pas être aussi ostentatoire ?</w:t>
      </w:r>
      <w:r w:rsidRPr="000B1A3B">
        <w:rPr>
          <w:sz w:val="28"/>
          <w:szCs w:val="24"/>
        </w:rPr>
        <w:t xml:space="preserve"> Elle décida de renoncer à la subtilité, se recr</w:t>
      </w:r>
      <w:r w:rsidR="00C71C2F" w:rsidRPr="000B1A3B">
        <w:rPr>
          <w:sz w:val="28"/>
          <w:szCs w:val="24"/>
        </w:rPr>
        <w:t>oq</w:t>
      </w:r>
      <w:r w:rsidRPr="000B1A3B">
        <w:rPr>
          <w:sz w:val="28"/>
          <w:szCs w:val="24"/>
        </w:rPr>
        <w:t>uevilla sous la couverture, ôta sa petite culotte mouillée et enfila la sèche.</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croisa ses bras nus hors de la couverture et Kate comprit que lui aussi essayait de ne pas trembler. Il n</w:t>
      </w:r>
      <w:r w:rsidR="000200A2" w:rsidRPr="000B1A3B">
        <w:rPr>
          <w:sz w:val="28"/>
          <w:szCs w:val="24"/>
        </w:rPr>
        <w:t>’</w:t>
      </w:r>
      <w:r w:rsidRPr="000B1A3B">
        <w:rPr>
          <w:sz w:val="28"/>
          <w:szCs w:val="24"/>
        </w:rPr>
        <w:t>y arrivait pas. Elle se demanda si certains de ces frissons n</w:t>
      </w:r>
      <w:r w:rsidR="000200A2" w:rsidRPr="000B1A3B">
        <w:rPr>
          <w:sz w:val="28"/>
          <w:szCs w:val="24"/>
        </w:rPr>
        <w:t>’</w:t>
      </w:r>
      <w:r w:rsidRPr="000B1A3B">
        <w:rPr>
          <w:sz w:val="28"/>
          <w:szCs w:val="24"/>
        </w:rPr>
        <w:t>étaient pas dus au trac. Ils étaient blottis dans ce petit creux dans la paille comme deux Indiens tapis côte à côte.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Venez</w:t>
      </w:r>
      <w:r w:rsidR="00C71C2F" w:rsidRPr="000B1A3B">
        <w:rPr>
          <w:sz w:val="28"/>
          <w:szCs w:val="24"/>
        </w:rPr>
        <w:t> </w:t>
      </w:r>
      <w:r w:rsidRPr="000B1A3B">
        <w:rPr>
          <w:sz w:val="28"/>
          <w:szCs w:val="24"/>
        </w:rPr>
        <w:t>»</w:t>
      </w:r>
      <w:r w:rsidR="00242707" w:rsidRPr="000B1A3B">
        <w:rPr>
          <w:sz w:val="28"/>
          <w:szCs w:val="24"/>
        </w:rPr>
        <w:t>, chuchota Kate. Elle se recoucha dans la paille en tirant la couverture vers elle, si bien que O</w:t>
      </w:r>
      <w:r w:rsidR="000200A2" w:rsidRPr="000B1A3B">
        <w:rPr>
          <w:sz w:val="28"/>
          <w:szCs w:val="24"/>
        </w:rPr>
        <w:t>’</w:t>
      </w:r>
      <w:r w:rsidR="00242707" w:rsidRPr="000B1A3B">
        <w:rPr>
          <w:sz w:val="28"/>
          <w:szCs w:val="24"/>
        </w:rPr>
        <w:t>Rourke fut obligé de la suivre. Il y eu un moment embarrassant pendant qu</w:t>
      </w:r>
      <w:r w:rsidR="000200A2" w:rsidRPr="000B1A3B">
        <w:rPr>
          <w:sz w:val="28"/>
          <w:szCs w:val="24"/>
        </w:rPr>
        <w:t>’</w:t>
      </w:r>
      <w:r w:rsidR="00242707" w:rsidRPr="000B1A3B">
        <w:rPr>
          <w:sz w:val="28"/>
          <w:szCs w:val="24"/>
        </w:rPr>
        <w:t>ils la réinstallaient sur eux, puis ils se retrouvèrent couchés l</w:t>
      </w:r>
      <w:r w:rsidR="000200A2" w:rsidRPr="000B1A3B">
        <w:rPr>
          <w:sz w:val="28"/>
          <w:szCs w:val="24"/>
        </w:rPr>
        <w:t>’</w:t>
      </w:r>
      <w:r w:rsidR="00242707" w:rsidRPr="000B1A3B">
        <w:rPr>
          <w:sz w:val="28"/>
          <w:szCs w:val="24"/>
        </w:rPr>
        <w:t>un près de l</w:t>
      </w:r>
      <w:r w:rsidR="000200A2" w:rsidRPr="000B1A3B">
        <w:rPr>
          <w:sz w:val="28"/>
          <w:szCs w:val="24"/>
        </w:rPr>
        <w:t>’</w:t>
      </w:r>
      <w:r w:rsidR="00242707" w:rsidRPr="000B1A3B">
        <w:rPr>
          <w:sz w:val="28"/>
          <w:szCs w:val="24"/>
        </w:rPr>
        <w:t>autre. Sans se toucher, ils partageaient tout de même leur chaleur sous la laine. Kate essaya de trouver une plaisanterie à dire, pour briser la tension palpable qui existait entre eux, puis décida qu</w:t>
      </w:r>
      <w:r w:rsidR="000200A2" w:rsidRPr="000B1A3B">
        <w:rPr>
          <w:sz w:val="28"/>
          <w:szCs w:val="24"/>
        </w:rPr>
        <w:t>’</w:t>
      </w:r>
      <w:r w:rsidR="00242707" w:rsidRPr="000B1A3B">
        <w:rPr>
          <w:sz w:val="28"/>
          <w:szCs w:val="24"/>
        </w:rPr>
        <w:t>il valait mieux pas. O</w:t>
      </w:r>
      <w:r w:rsidR="000200A2" w:rsidRPr="000B1A3B">
        <w:rPr>
          <w:sz w:val="28"/>
          <w:szCs w:val="24"/>
        </w:rPr>
        <w:t>’</w:t>
      </w:r>
      <w:r w:rsidR="00242707" w:rsidRPr="000B1A3B">
        <w:rPr>
          <w:sz w:val="28"/>
          <w:szCs w:val="24"/>
        </w:rPr>
        <w:t>Rourke la regardait de ses yeux gris si clairs et elle n</w:t>
      </w:r>
      <w:r w:rsidR="000200A2" w:rsidRPr="000B1A3B">
        <w:rPr>
          <w:sz w:val="28"/>
          <w:szCs w:val="24"/>
        </w:rPr>
        <w:t>’</w:t>
      </w:r>
      <w:r w:rsidR="00242707" w:rsidRPr="000B1A3B">
        <w:rPr>
          <w:sz w:val="28"/>
          <w:szCs w:val="24"/>
        </w:rPr>
        <w:t>arrivait pas à distinguer s</w:t>
      </w:r>
      <w:r w:rsidR="000200A2" w:rsidRPr="000B1A3B">
        <w:rPr>
          <w:sz w:val="28"/>
          <w:szCs w:val="24"/>
        </w:rPr>
        <w:t>’</w:t>
      </w:r>
      <w:r w:rsidR="00242707" w:rsidRPr="000B1A3B">
        <w:rPr>
          <w:sz w:val="28"/>
          <w:szCs w:val="24"/>
        </w:rPr>
        <w:t>ils posaient une question ou pas.</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Tournez-vous</w:t>
      </w:r>
      <w:r w:rsidR="00C71C2F" w:rsidRPr="000B1A3B">
        <w:rPr>
          <w:sz w:val="28"/>
          <w:szCs w:val="24"/>
        </w:rPr>
        <w:t> </w:t>
      </w:r>
      <w:r w:rsidRPr="000B1A3B">
        <w:rPr>
          <w:sz w:val="28"/>
          <w:szCs w:val="24"/>
        </w:rPr>
        <w:t>»</w:t>
      </w:r>
      <w:r w:rsidR="00242707" w:rsidRPr="000B1A3B">
        <w:rPr>
          <w:sz w:val="28"/>
          <w:szCs w:val="24"/>
        </w:rPr>
        <w:t>, proposa-t-elle.</w:t>
      </w:r>
    </w:p>
    <w:p w:rsidR="004449C3" w:rsidRPr="000B1A3B" w:rsidRDefault="00242707" w:rsidP="00943037">
      <w:pPr>
        <w:pStyle w:val="Corpsdutexte1"/>
        <w:spacing w:line="240" w:lineRule="auto"/>
        <w:ind w:right="20" w:firstLine="284"/>
        <w:rPr>
          <w:sz w:val="28"/>
          <w:szCs w:val="24"/>
        </w:rPr>
      </w:pPr>
      <w:r w:rsidRPr="000B1A3B">
        <w:rPr>
          <w:sz w:val="28"/>
          <w:szCs w:val="24"/>
        </w:rPr>
        <w:t>Lorsqu</w:t>
      </w:r>
      <w:r w:rsidR="000200A2" w:rsidRPr="000B1A3B">
        <w:rPr>
          <w:sz w:val="28"/>
          <w:szCs w:val="24"/>
        </w:rPr>
        <w:t>’</w:t>
      </w:r>
      <w:r w:rsidRPr="000B1A3B">
        <w:rPr>
          <w:sz w:val="28"/>
          <w:szCs w:val="24"/>
        </w:rPr>
        <w:t>ils se furent tous deux mis en position fœtale, la couverture s</w:t>
      </w:r>
      <w:r w:rsidR="000200A2" w:rsidRPr="000B1A3B">
        <w:rPr>
          <w:sz w:val="28"/>
          <w:szCs w:val="24"/>
        </w:rPr>
        <w:t>’</w:t>
      </w:r>
      <w:r w:rsidRPr="000B1A3B">
        <w:rPr>
          <w:sz w:val="28"/>
          <w:szCs w:val="24"/>
        </w:rPr>
        <w:t>avéra assez grande pour les recouvrir. Sans hésiter, Kate se nicha contre lui et sentit l</w:t>
      </w:r>
      <w:r w:rsidR="000200A2" w:rsidRPr="000B1A3B">
        <w:rPr>
          <w:sz w:val="28"/>
          <w:szCs w:val="24"/>
        </w:rPr>
        <w:t>’</w:t>
      </w:r>
      <w:r w:rsidRPr="000B1A3B">
        <w:rPr>
          <w:sz w:val="28"/>
          <w:szCs w:val="24"/>
        </w:rPr>
        <w:t>intérieur des cuisses du prêtre humides de pluie contre les siennes. Elle toucha ses épaules, glissa ses mains le long de ses bras aux muscles tendus et frissonnants de froid</w:t>
      </w:r>
      <w:r w:rsidR="00C71C2F" w:rsidRPr="000B1A3B">
        <w:rPr>
          <w:sz w:val="28"/>
          <w:szCs w:val="24"/>
        </w:rPr>
        <w:t> :</w:t>
      </w:r>
      <w:r w:rsidRPr="000B1A3B">
        <w:rPr>
          <w:sz w:val="28"/>
          <w:szCs w:val="24"/>
        </w:rPr>
        <w:t xml:space="preserve"> </w:t>
      </w:r>
      <w:r w:rsidRPr="000B1A3B">
        <w:rPr>
          <w:rStyle w:val="Corpsdutexte9pt"/>
          <w:sz w:val="28"/>
          <w:szCs w:val="24"/>
        </w:rPr>
        <w:t>O</w:t>
      </w:r>
      <w:r w:rsidR="000200A2" w:rsidRPr="000B1A3B">
        <w:rPr>
          <w:sz w:val="28"/>
          <w:szCs w:val="24"/>
        </w:rPr>
        <w:t>’</w:t>
      </w:r>
      <w:r w:rsidRPr="000B1A3B">
        <w:rPr>
          <w:sz w:val="28"/>
          <w:szCs w:val="24"/>
        </w:rPr>
        <w:t xml:space="preserve">Rourke avait été trempé et glacé pendant la plus </w:t>
      </w:r>
      <w:r w:rsidR="00442C40" w:rsidRPr="000B1A3B">
        <w:rPr>
          <w:rStyle w:val="Corpsdutexte9pt1"/>
          <w:b w:val="0"/>
          <w:sz w:val="28"/>
          <w:szCs w:val="24"/>
        </w:rPr>
        <w:t>grande</w:t>
      </w:r>
      <w:r w:rsidRPr="000B1A3B">
        <w:rPr>
          <w:sz w:val="28"/>
          <w:szCs w:val="24"/>
        </w:rPr>
        <w:t xml:space="preserve"> partie du trajet.</w:t>
      </w:r>
      <w:r w:rsidR="00442C40" w:rsidRPr="000B1A3B">
        <w:rPr>
          <w:rStyle w:val="Corpsdutexte9pt1"/>
          <w:b w:val="0"/>
          <w:sz w:val="28"/>
          <w:szCs w:val="24"/>
        </w:rPr>
        <w:t xml:space="preserve"> Elle</w:t>
      </w:r>
      <w:r w:rsidRPr="000B1A3B">
        <w:rPr>
          <w:sz w:val="28"/>
          <w:szCs w:val="24"/>
        </w:rPr>
        <w:t xml:space="preserve"> se blottit plus près et l</w:t>
      </w:r>
      <w:r w:rsidR="000200A2" w:rsidRPr="000B1A3B">
        <w:rPr>
          <w:sz w:val="28"/>
          <w:szCs w:val="24"/>
        </w:rPr>
        <w:t>’</w:t>
      </w:r>
      <w:r w:rsidRPr="000B1A3B">
        <w:rPr>
          <w:sz w:val="28"/>
          <w:szCs w:val="24"/>
        </w:rPr>
        <w:t>enlaça de son bras gauche bandé, la main posée à plat sur sa poitrine.</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Je ne crois pas que</w:t>
      </w:r>
      <w:r w:rsidR="007561BD" w:rsidRPr="000B1A3B">
        <w:rPr>
          <w:sz w:val="28"/>
          <w:szCs w:val="24"/>
        </w:rPr>
        <w:t>…</w:t>
      </w:r>
      <w:r w:rsidR="00242707" w:rsidRPr="000B1A3B">
        <w:rPr>
          <w:sz w:val="28"/>
          <w:szCs w:val="24"/>
        </w:rPr>
        <w:t>, commença O</w:t>
      </w:r>
      <w:r w:rsidR="000200A2" w:rsidRPr="000B1A3B">
        <w:rPr>
          <w:sz w:val="28"/>
          <w:szCs w:val="24"/>
        </w:rPr>
        <w:t>’</w:t>
      </w:r>
      <w:r w:rsidR="00242707" w:rsidRPr="000B1A3B">
        <w:rPr>
          <w:sz w:val="28"/>
          <w:szCs w:val="24"/>
        </w:rPr>
        <w:t>Rourke.</w:t>
      </w:r>
    </w:p>
    <w:p w:rsidR="004449C3" w:rsidRPr="000B1A3B" w:rsidRDefault="00C71C2F" w:rsidP="00943037">
      <w:pPr>
        <w:pStyle w:val="Corpsdutexte1"/>
        <w:spacing w:line="240" w:lineRule="auto"/>
        <w:ind w:firstLine="284"/>
        <w:rPr>
          <w:sz w:val="28"/>
          <w:szCs w:val="24"/>
        </w:rPr>
      </w:pPr>
      <w:r w:rsidRPr="000B1A3B">
        <w:rPr>
          <w:sz w:val="28"/>
          <w:szCs w:val="24"/>
        </w:rPr>
        <w:t>— C</w:t>
      </w:r>
      <w:r w:rsidR="00242707" w:rsidRPr="000B1A3B">
        <w:rPr>
          <w:sz w:val="28"/>
          <w:szCs w:val="24"/>
        </w:rPr>
        <w:t>hut, chuchota Kate en collant ses jambes et ses hanches contre les siennes. Tout va bien. On va se réchauffer et se reposer un peu jusqu</w:t>
      </w:r>
      <w:r w:rsidR="000200A2" w:rsidRPr="000B1A3B">
        <w:rPr>
          <w:sz w:val="28"/>
          <w:szCs w:val="24"/>
        </w:rPr>
        <w:t>’</w:t>
      </w:r>
      <w:r w:rsidR="00242707" w:rsidRPr="000B1A3B">
        <w:rPr>
          <w:sz w:val="28"/>
          <w:szCs w:val="24"/>
        </w:rPr>
        <w:t>à ce qu</w:t>
      </w:r>
      <w:r w:rsidR="000200A2" w:rsidRPr="000B1A3B">
        <w:rPr>
          <w:sz w:val="28"/>
          <w:szCs w:val="24"/>
        </w:rPr>
        <w:t>’</w:t>
      </w:r>
      <w:r w:rsidR="00242707" w:rsidRPr="000B1A3B">
        <w:rPr>
          <w:sz w:val="28"/>
          <w:szCs w:val="24"/>
        </w:rPr>
        <w:t>il fasse nuit</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La poitrine du prêtre se gonfla, comme s</w:t>
      </w:r>
      <w:r w:rsidR="000200A2" w:rsidRPr="000B1A3B">
        <w:rPr>
          <w:sz w:val="28"/>
          <w:szCs w:val="24"/>
        </w:rPr>
        <w:t>’</w:t>
      </w:r>
      <w:r w:rsidRPr="000B1A3B">
        <w:rPr>
          <w:sz w:val="28"/>
          <w:szCs w:val="24"/>
        </w:rPr>
        <w:t>il allait dire quelque chose, mais il demeura silencieux. Un moment plus tard, il commençait à se détendre.</w:t>
      </w:r>
    </w:p>
    <w:p w:rsidR="004449C3" w:rsidRPr="000B1A3B" w:rsidRDefault="00242707" w:rsidP="00943037">
      <w:pPr>
        <w:pStyle w:val="Corpsdutexte1"/>
        <w:spacing w:line="240" w:lineRule="auto"/>
        <w:ind w:firstLine="284"/>
        <w:rPr>
          <w:sz w:val="28"/>
          <w:szCs w:val="24"/>
        </w:rPr>
      </w:pPr>
      <w:r w:rsidRPr="000B1A3B">
        <w:rPr>
          <w:sz w:val="28"/>
          <w:szCs w:val="24"/>
        </w:rPr>
        <w:t>Kate était consciente de la moiteur chaude entre ses cuisses et de cette impression de lourdeur dans les seins qui accompagnait toujours son excitation sexuelle, mais en même temps un grand calme l</w:t>
      </w:r>
      <w:r w:rsidR="000200A2" w:rsidRPr="000B1A3B">
        <w:rPr>
          <w:sz w:val="28"/>
          <w:szCs w:val="24"/>
        </w:rPr>
        <w:t>’</w:t>
      </w:r>
      <w:r w:rsidRPr="000B1A3B">
        <w:rPr>
          <w:sz w:val="28"/>
          <w:szCs w:val="24"/>
        </w:rPr>
        <w:t>envahit pour la pr</w:t>
      </w:r>
      <w:r w:rsidR="00C71C2F" w:rsidRPr="000B1A3B">
        <w:rPr>
          <w:sz w:val="28"/>
          <w:szCs w:val="24"/>
        </w:rPr>
        <w:t>em</w:t>
      </w:r>
      <w:r w:rsidRPr="000B1A3B">
        <w:rPr>
          <w:sz w:val="28"/>
          <w:szCs w:val="24"/>
        </w:rPr>
        <w:t>ière fois depuis l</w:t>
      </w:r>
      <w:r w:rsidR="000200A2" w:rsidRPr="000B1A3B">
        <w:rPr>
          <w:sz w:val="28"/>
          <w:szCs w:val="24"/>
        </w:rPr>
        <w:t>’</w:t>
      </w:r>
      <w:r w:rsidRPr="000B1A3B">
        <w:rPr>
          <w:sz w:val="28"/>
          <w:szCs w:val="24"/>
        </w:rPr>
        <w:t>incendie. Elle appuya son visage contre la nuque de O</w:t>
      </w:r>
      <w:r w:rsidR="000200A2" w:rsidRPr="000B1A3B">
        <w:rPr>
          <w:sz w:val="28"/>
          <w:szCs w:val="24"/>
        </w:rPr>
        <w:t>’</w:t>
      </w:r>
      <w:r w:rsidRPr="000B1A3B">
        <w:rPr>
          <w:sz w:val="28"/>
          <w:szCs w:val="24"/>
        </w:rPr>
        <w:t>Rourke, contre les courtes mèches un peu bouclées qui lui chatouillèrent la joue, et huma son odeur de m</w:t>
      </w:r>
      <w:r w:rsidR="00547A02" w:rsidRPr="000B1A3B">
        <w:rPr>
          <w:sz w:val="28"/>
          <w:szCs w:val="24"/>
        </w:rPr>
        <w:t>â</w:t>
      </w:r>
      <w:r w:rsidRPr="000B1A3B">
        <w:rPr>
          <w:sz w:val="28"/>
          <w:szCs w:val="24"/>
        </w:rPr>
        <w:t>le propre. Il avait cessé de frissonner.</w:t>
      </w:r>
    </w:p>
    <w:p w:rsidR="004449C3" w:rsidRPr="000B1A3B" w:rsidRDefault="00242707" w:rsidP="00943037">
      <w:pPr>
        <w:pStyle w:val="Corpsdutexte1"/>
        <w:spacing w:line="240" w:lineRule="auto"/>
        <w:ind w:firstLine="284"/>
        <w:rPr>
          <w:sz w:val="28"/>
          <w:szCs w:val="24"/>
        </w:rPr>
      </w:pPr>
      <w:r w:rsidRPr="000B1A3B">
        <w:rPr>
          <w:sz w:val="28"/>
          <w:szCs w:val="24"/>
        </w:rPr>
        <w:t>Ses mamelons n</w:t>
      </w:r>
      <w:r w:rsidR="000200A2" w:rsidRPr="000B1A3B">
        <w:rPr>
          <w:sz w:val="28"/>
          <w:szCs w:val="24"/>
        </w:rPr>
        <w:t>’</w:t>
      </w:r>
      <w:r w:rsidRPr="000B1A3B">
        <w:rPr>
          <w:sz w:val="28"/>
          <w:szCs w:val="24"/>
        </w:rPr>
        <w:t>étaient séparés du corps de O</w:t>
      </w:r>
      <w:r w:rsidR="000200A2" w:rsidRPr="000B1A3B">
        <w:rPr>
          <w:sz w:val="28"/>
          <w:szCs w:val="24"/>
        </w:rPr>
        <w:t>’</w:t>
      </w:r>
      <w:r w:rsidRPr="000B1A3B">
        <w:rPr>
          <w:sz w:val="28"/>
          <w:szCs w:val="24"/>
        </w:rPr>
        <w:t>Rourke que par un léger tissu, elle sentait aussi la chaleur de ses fesses contre ses cuisses, son dos vigoureux contre le renflement de son ventre, mais, enfin détendue par la chaleur, elle laissa le désir né d</w:t>
      </w:r>
      <w:r w:rsidR="000200A2" w:rsidRPr="000B1A3B">
        <w:rPr>
          <w:sz w:val="28"/>
          <w:szCs w:val="24"/>
        </w:rPr>
        <w:t>’</w:t>
      </w:r>
      <w:r w:rsidRPr="000B1A3B">
        <w:rPr>
          <w:sz w:val="28"/>
          <w:szCs w:val="24"/>
        </w:rPr>
        <w:t>une telle proximité s</w:t>
      </w:r>
      <w:r w:rsidR="000200A2" w:rsidRPr="000B1A3B">
        <w:rPr>
          <w:sz w:val="28"/>
          <w:szCs w:val="24"/>
        </w:rPr>
        <w:t>’</w:t>
      </w:r>
      <w:r w:rsidRPr="000B1A3B">
        <w:rPr>
          <w:sz w:val="28"/>
          <w:szCs w:val="24"/>
        </w:rPr>
        <w:t>éloigner doucement, et devenir une sensation agréable, en arrière-plan.</w:t>
      </w:r>
    </w:p>
    <w:p w:rsidR="004449C3" w:rsidRPr="000B1A3B" w:rsidRDefault="00242707" w:rsidP="00943037">
      <w:pPr>
        <w:pStyle w:val="Corpsdutexte121"/>
        <w:spacing w:line="240" w:lineRule="auto"/>
        <w:ind w:firstLine="284"/>
        <w:jc w:val="both"/>
        <w:rPr>
          <w:sz w:val="28"/>
          <w:szCs w:val="24"/>
        </w:rPr>
      </w:pPr>
      <w:r w:rsidRPr="000B1A3B">
        <w:rPr>
          <w:sz w:val="28"/>
          <w:szCs w:val="24"/>
        </w:rPr>
        <w:t>Elle s</w:t>
      </w:r>
      <w:r w:rsidR="000200A2" w:rsidRPr="000B1A3B">
        <w:rPr>
          <w:sz w:val="28"/>
          <w:szCs w:val="24"/>
        </w:rPr>
        <w:t>’</w:t>
      </w:r>
      <w:r w:rsidRPr="000B1A3B">
        <w:rPr>
          <w:sz w:val="28"/>
          <w:szCs w:val="24"/>
        </w:rPr>
        <w:t>endormit.</w:t>
      </w:r>
    </w:p>
    <w:p w:rsidR="00ED284E" w:rsidRPr="000B1A3B" w:rsidRDefault="00ED284E"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Il faisait nuit lorsque Kate s</w:t>
      </w:r>
      <w:r w:rsidR="000200A2" w:rsidRPr="000B1A3B">
        <w:rPr>
          <w:sz w:val="28"/>
          <w:szCs w:val="24"/>
        </w:rPr>
        <w:t>’</w:t>
      </w:r>
      <w:r w:rsidRPr="000B1A3B">
        <w:rPr>
          <w:sz w:val="28"/>
          <w:szCs w:val="24"/>
        </w:rPr>
        <w:t>éveilla et, pendant une seconde, elle frémit à l</w:t>
      </w:r>
      <w:r w:rsidR="000200A2" w:rsidRPr="000B1A3B">
        <w:rPr>
          <w:sz w:val="28"/>
          <w:szCs w:val="24"/>
        </w:rPr>
        <w:t>’</w:t>
      </w:r>
      <w:r w:rsidRPr="000B1A3B">
        <w:rPr>
          <w:sz w:val="28"/>
          <w:szCs w:val="24"/>
        </w:rPr>
        <w:t>idée qu</w:t>
      </w:r>
      <w:r w:rsidR="000200A2" w:rsidRPr="000B1A3B">
        <w:rPr>
          <w:sz w:val="28"/>
          <w:szCs w:val="24"/>
        </w:rPr>
        <w:t>’</w:t>
      </w:r>
      <w:r w:rsidRPr="000B1A3B">
        <w:rPr>
          <w:sz w:val="28"/>
          <w:szCs w:val="24"/>
        </w:rPr>
        <w:t>ils avaient trop dormi et manqué la cérémonie, puis elle aperçut quelques faibles vestiges du crépuscule à travers les vitres poussiéreuses, et comprit que le soleil venait juste de se coucher. Il restait encore plusieurs heures avant minuit.</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dormait</w:t>
      </w:r>
      <w:r w:rsidR="00ED284E" w:rsidRPr="000B1A3B">
        <w:rPr>
          <w:sz w:val="28"/>
          <w:szCs w:val="24"/>
        </w:rPr>
        <w:t xml:space="preserve"> – </w:t>
      </w:r>
      <w:r w:rsidR="00C71C2F" w:rsidRPr="000B1A3B">
        <w:rPr>
          <w:sz w:val="28"/>
          <w:szCs w:val="24"/>
        </w:rPr>
        <w:t>K</w:t>
      </w:r>
      <w:r w:rsidRPr="000B1A3B">
        <w:rPr>
          <w:sz w:val="28"/>
          <w:szCs w:val="24"/>
        </w:rPr>
        <w:t>ate ne s</w:t>
      </w:r>
      <w:r w:rsidR="000200A2" w:rsidRPr="000B1A3B">
        <w:rPr>
          <w:sz w:val="28"/>
          <w:szCs w:val="24"/>
        </w:rPr>
        <w:t>’</w:t>
      </w:r>
      <w:r w:rsidRPr="000B1A3B">
        <w:rPr>
          <w:sz w:val="28"/>
          <w:szCs w:val="24"/>
        </w:rPr>
        <w:t>était pas demandé le moins du monde où elle était ni avec qui</w:t>
      </w:r>
      <w:r w:rsidR="00B112D1" w:rsidRPr="000B1A3B">
        <w:rPr>
          <w:sz w:val="28"/>
          <w:szCs w:val="24"/>
        </w:rPr>
        <w:t xml:space="preserve"> </w:t>
      </w:r>
      <w:r w:rsidR="00C71C2F" w:rsidRPr="000B1A3B">
        <w:rPr>
          <w:sz w:val="28"/>
          <w:szCs w:val="24"/>
        </w:rPr>
        <w:t xml:space="preserve">–, </w:t>
      </w:r>
      <w:r w:rsidRPr="000B1A3B">
        <w:rPr>
          <w:sz w:val="28"/>
          <w:szCs w:val="24"/>
        </w:rPr>
        <w:t>mais il</w:t>
      </w:r>
      <w:r w:rsidR="00442C40" w:rsidRPr="000B1A3B">
        <w:rPr>
          <w:sz w:val="28"/>
          <w:szCs w:val="24"/>
        </w:rPr>
        <w:t xml:space="preserve"> s’</w:t>
      </w:r>
      <w:r w:rsidRPr="000B1A3B">
        <w:rPr>
          <w:sz w:val="28"/>
          <w:szCs w:val="24"/>
        </w:rPr>
        <w:t>était retourné dans son sommeil, aussi étaient-ils couchés face à face. Le bras gauche bandé de Kate l</w:t>
      </w:r>
      <w:r w:rsidR="000200A2" w:rsidRPr="000B1A3B">
        <w:rPr>
          <w:sz w:val="28"/>
          <w:szCs w:val="24"/>
        </w:rPr>
        <w:t>’</w:t>
      </w:r>
      <w:r w:rsidRPr="000B1A3B">
        <w:rPr>
          <w:sz w:val="28"/>
          <w:szCs w:val="24"/>
        </w:rPr>
        <w:t>ento</w:t>
      </w:r>
      <w:r w:rsidR="00C71C2F" w:rsidRPr="000B1A3B">
        <w:rPr>
          <w:sz w:val="28"/>
          <w:szCs w:val="24"/>
        </w:rPr>
        <w:t>ur</w:t>
      </w:r>
      <w:r w:rsidRPr="000B1A3B">
        <w:rPr>
          <w:sz w:val="28"/>
          <w:szCs w:val="24"/>
        </w:rPr>
        <w:t>ait encore, mais le prêtre s</w:t>
      </w:r>
      <w:r w:rsidR="000200A2" w:rsidRPr="000B1A3B">
        <w:rPr>
          <w:sz w:val="28"/>
          <w:szCs w:val="24"/>
        </w:rPr>
        <w:t>’</w:t>
      </w:r>
      <w:r w:rsidRPr="000B1A3B">
        <w:rPr>
          <w:sz w:val="28"/>
          <w:szCs w:val="24"/>
        </w:rPr>
        <w:t>était rapproché sous la petite couverture et ses mains jointes reposaient dans le chaud sillon de ses seins. Il ne feignait pas de dormir. Il ronflait très doucement, la bouche entrouverte, dans cet abandon naturel et vulnérable qu</w:t>
      </w:r>
      <w:r w:rsidR="000200A2" w:rsidRPr="000B1A3B">
        <w:rPr>
          <w:sz w:val="28"/>
          <w:szCs w:val="24"/>
        </w:rPr>
        <w:t>’</w:t>
      </w:r>
      <w:r w:rsidRPr="000B1A3B">
        <w:rPr>
          <w:sz w:val="28"/>
          <w:szCs w:val="24"/>
        </w:rPr>
        <w:t>elle avait si souvent constaté lorsqu</w:t>
      </w:r>
      <w:r w:rsidR="000200A2" w:rsidRPr="000B1A3B">
        <w:rPr>
          <w:sz w:val="28"/>
          <w:szCs w:val="24"/>
        </w:rPr>
        <w:t>’</w:t>
      </w:r>
      <w:r w:rsidRPr="000B1A3B">
        <w:rPr>
          <w:sz w:val="28"/>
          <w:szCs w:val="24"/>
        </w:rPr>
        <w:t>elle allait voir Joshua pendant la nuit.</w:t>
      </w:r>
    </w:p>
    <w:p w:rsidR="004449C3" w:rsidRPr="000B1A3B" w:rsidRDefault="00242707" w:rsidP="00943037">
      <w:pPr>
        <w:pStyle w:val="Corpsdutexte1"/>
        <w:spacing w:line="240" w:lineRule="auto"/>
        <w:ind w:firstLine="284"/>
        <w:rPr>
          <w:sz w:val="28"/>
          <w:szCs w:val="24"/>
        </w:rPr>
      </w:pPr>
      <w:r w:rsidRPr="000B1A3B">
        <w:rPr>
          <w:sz w:val="28"/>
          <w:szCs w:val="24"/>
        </w:rPr>
        <w:t>Kate étudia le visage du prêtre dans le peu de lumière qui subsistait</w:t>
      </w:r>
      <w:r w:rsidR="00C71C2F" w:rsidRPr="000B1A3B">
        <w:rPr>
          <w:sz w:val="28"/>
          <w:szCs w:val="24"/>
        </w:rPr>
        <w:t> :</w:t>
      </w:r>
      <w:r w:rsidRPr="000B1A3B">
        <w:rPr>
          <w:sz w:val="28"/>
          <w:szCs w:val="24"/>
        </w:rPr>
        <w:t xml:space="preserve"> ses lèvres pleines et douces, ses longs cils</w:t>
      </w:r>
      <w:r w:rsidR="00B112D1" w:rsidRPr="000B1A3B">
        <w:rPr>
          <w:sz w:val="28"/>
          <w:szCs w:val="24"/>
        </w:rPr>
        <w:t xml:space="preserve"> </w:t>
      </w:r>
      <w:r w:rsidR="00C71C2F" w:rsidRPr="000B1A3B">
        <w:rPr>
          <w:sz w:val="28"/>
          <w:szCs w:val="24"/>
        </w:rPr>
        <w:t>– e</w:t>
      </w:r>
      <w:r w:rsidRPr="000B1A3B">
        <w:rPr>
          <w:sz w:val="28"/>
          <w:szCs w:val="24"/>
        </w:rPr>
        <w:t>lle imaginait facilement quel enfant mignon il avait dû être</w:t>
      </w:r>
      <w:r w:rsidR="00B112D1" w:rsidRPr="000B1A3B">
        <w:rPr>
          <w:sz w:val="28"/>
          <w:szCs w:val="24"/>
        </w:rPr>
        <w:t xml:space="preserve"> </w:t>
      </w:r>
      <w:r w:rsidR="00C71C2F" w:rsidRPr="000B1A3B">
        <w:rPr>
          <w:sz w:val="28"/>
          <w:szCs w:val="24"/>
        </w:rPr>
        <w:t xml:space="preserve">–, </w:t>
      </w:r>
      <w:r w:rsidRPr="000B1A3B">
        <w:rPr>
          <w:sz w:val="28"/>
          <w:szCs w:val="24"/>
        </w:rPr>
        <w:t>sa barbe brune avec quelques poils roux et un peu de gris prématuré. Ses traits détendus lui firent comprendre quelle tension subtile il y avait habituell</w:t>
      </w:r>
      <w:r w:rsidR="00C71C2F" w:rsidRPr="000B1A3B">
        <w:rPr>
          <w:sz w:val="28"/>
          <w:szCs w:val="24"/>
        </w:rPr>
        <w:t>em</w:t>
      </w:r>
      <w:r w:rsidRPr="000B1A3B">
        <w:rPr>
          <w:sz w:val="28"/>
          <w:szCs w:val="24"/>
        </w:rPr>
        <w:t>ent dans son expression pourtant ouverte et amicale, comme si Mike O</w:t>
      </w:r>
      <w:r w:rsidR="000200A2" w:rsidRPr="000B1A3B">
        <w:rPr>
          <w:sz w:val="28"/>
          <w:szCs w:val="24"/>
        </w:rPr>
        <w:t>’</w:t>
      </w:r>
      <w:r w:rsidRPr="000B1A3B">
        <w:rPr>
          <w:sz w:val="28"/>
          <w:szCs w:val="24"/>
        </w:rPr>
        <w:t>Rourke supportait un lourd fardeau qu</w:t>
      </w:r>
      <w:r w:rsidR="000200A2" w:rsidRPr="000B1A3B">
        <w:rPr>
          <w:sz w:val="28"/>
          <w:szCs w:val="24"/>
        </w:rPr>
        <w:t>’</w:t>
      </w:r>
      <w:r w:rsidRPr="000B1A3B">
        <w:rPr>
          <w:sz w:val="28"/>
          <w:szCs w:val="24"/>
        </w:rPr>
        <w:t>il ne déposait que pendant son sommeil.</w:t>
      </w:r>
    </w:p>
    <w:p w:rsidR="004449C3" w:rsidRPr="000B1A3B" w:rsidRDefault="00242707" w:rsidP="00943037">
      <w:pPr>
        <w:pStyle w:val="Corpsdutexte1"/>
        <w:spacing w:line="240" w:lineRule="auto"/>
        <w:ind w:firstLine="284"/>
        <w:rPr>
          <w:sz w:val="28"/>
          <w:szCs w:val="24"/>
        </w:rPr>
      </w:pPr>
      <w:r w:rsidRPr="000B1A3B">
        <w:rPr>
          <w:sz w:val="28"/>
          <w:szCs w:val="24"/>
        </w:rPr>
        <w:t>Kate baissa les yeux, mais ne vit pas la jambe artif</w:t>
      </w:r>
      <w:r w:rsidR="00C71C2F" w:rsidRPr="000B1A3B">
        <w:rPr>
          <w:sz w:val="28"/>
          <w:szCs w:val="24"/>
        </w:rPr>
        <w:t>ic</w:t>
      </w:r>
      <w:r w:rsidRPr="000B1A3B">
        <w:rPr>
          <w:sz w:val="28"/>
          <w:szCs w:val="24"/>
        </w:rPr>
        <w:t>ielle, là où la petite couverture s</w:t>
      </w:r>
      <w:r w:rsidR="000200A2" w:rsidRPr="000B1A3B">
        <w:rPr>
          <w:sz w:val="28"/>
          <w:szCs w:val="24"/>
        </w:rPr>
        <w:t>’</w:t>
      </w:r>
      <w:r w:rsidRPr="000B1A3B">
        <w:rPr>
          <w:sz w:val="28"/>
          <w:szCs w:val="24"/>
        </w:rPr>
        <w:t>était écartée. Elle n</w:t>
      </w:r>
      <w:r w:rsidR="000200A2" w:rsidRPr="000B1A3B">
        <w:rPr>
          <w:sz w:val="28"/>
          <w:szCs w:val="24"/>
        </w:rPr>
        <w:t>’</w:t>
      </w:r>
      <w:r w:rsidRPr="000B1A3B">
        <w:rPr>
          <w:sz w:val="28"/>
          <w:szCs w:val="24"/>
        </w:rPr>
        <w:t>aperçut que la longue courbe de sa cuisse nue reposant près de la sienne.</w:t>
      </w:r>
    </w:p>
    <w:p w:rsidR="004449C3" w:rsidRPr="000B1A3B" w:rsidRDefault="00242707" w:rsidP="00943037">
      <w:pPr>
        <w:pStyle w:val="Corpsdutexte1"/>
        <w:spacing w:line="240" w:lineRule="auto"/>
        <w:ind w:firstLine="284"/>
        <w:rPr>
          <w:sz w:val="28"/>
          <w:szCs w:val="24"/>
        </w:rPr>
      </w:pPr>
      <w:r w:rsidRPr="000B1A3B">
        <w:rPr>
          <w:sz w:val="28"/>
          <w:szCs w:val="24"/>
        </w:rPr>
        <w:t>Sans réfléchir, parce que sinon elle aurait pu changer d</w:t>
      </w:r>
      <w:r w:rsidR="000200A2" w:rsidRPr="000B1A3B">
        <w:rPr>
          <w:sz w:val="28"/>
          <w:szCs w:val="24"/>
        </w:rPr>
        <w:t>’</w:t>
      </w:r>
      <w:r w:rsidRPr="000B1A3B">
        <w:rPr>
          <w:sz w:val="28"/>
          <w:szCs w:val="24"/>
        </w:rPr>
        <w:t>avis, Kate se pencha, lui embrassa la joue et, quand il ouvrit les yeux et que ses lèvres se fermèrent de surprise, le baisa doucement mais fermement sur la bouche. Il ne recula pas. Kate s</w:t>
      </w:r>
      <w:r w:rsidR="000200A2" w:rsidRPr="000B1A3B">
        <w:rPr>
          <w:sz w:val="28"/>
          <w:szCs w:val="24"/>
        </w:rPr>
        <w:t>’</w:t>
      </w:r>
      <w:r w:rsidRPr="000B1A3B">
        <w:rPr>
          <w:sz w:val="28"/>
          <w:szCs w:val="24"/>
        </w:rPr>
        <w:t>écarta de lui, une seconde, pour cro</w:t>
      </w:r>
      <w:r w:rsidR="00C71C2F" w:rsidRPr="000B1A3B">
        <w:rPr>
          <w:sz w:val="28"/>
          <w:szCs w:val="24"/>
        </w:rPr>
        <w:t>is</w:t>
      </w:r>
      <w:r w:rsidRPr="000B1A3B">
        <w:rPr>
          <w:sz w:val="28"/>
          <w:szCs w:val="24"/>
        </w:rPr>
        <w:t>er son regard et y voir quelque chose de plus que la surprise, puis lui redonna un baiser. Cette fois, les lèvres de Kate s</w:t>
      </w:r>
      <w:r w:rsidR="000200A2" w:rsidRPr="000B1A3B">
        <w:rPr>
          <w:sz w:val="28"/>
          <w:szCs w:val="24"/>
        </w:rPr>
        <w:t>’</w:t>
      </w:r>
      <w:r w:rsidRPr="000B1A3B">
        <w:rPr>
          <w:sz w:val="28"/>
          <w:szCs w:val="24"/>
        </w:rPr>
        <w:t>ouvrirent seulement quelques secondes</w:t>
      </w:r>
      <w:r w:rsidRPr="000B1A3B">
        <w:rPr>
          <w:rStyle w:val="Corpsdutexte10pt1"/>
          <w:sz w:val="28"/>
          <w:szCs w:val="24"/>
        </w:rPr>
        <w:t xml:space="preserve"> avant </w:t>
      </w:r>
      <w:r w:rsidRPr="000B1A3B">
        <w:rPr>
          <w:sz w:val="28"/>
          <w:szCs w:val="24"/>
        </w:rPr>
        <w:t>les siennes. En le serrant contre elle de son bras gauche bandé, elle sentit ses mains toujours jointes entre ses seins et la lente, mais régulière, érection de son pénis contre sa cuisse.</w:t>
      </w:r>
    </w:p>
    <w:p w:rsidR="004449C3" w:rsidRPr="000B1A3B" w:rsidRDefault="00242707" w:rsidP="00943037">
      <w:pPr>
        <w:pStyle w:val="Corpsdutexte1"/>
        <w:spacing w:line="240" w:lineRule="auto"/>
        <w:ind w:firstLine="284"/>
        <w:rPr>
          <w:sz w:val="28"/>
          <w:szCs w:val="24"/>
        </w:rPr>
      </w:pPr>
      <w:r w:rsidRPr="000B1A3B">
        <w:rPr>
          <w:sz w:val="28"/>
          <w:szCs w:val="24"/>
        </w:rPr>
        <w:t>Ils reprirent haleine, puis s</w:t>
      </w:r>
      <w:r w:rsidR="000200A2" w:rsidRPr="000B1A3B">
        <w:rPr>
          <w:sz w:val="28"/>
          <w:szCs w:val="24"/>
        </w:rPr>
        <w:t>’</w:t>
      </w:r>
      <w:r w:rsidRPr="000B1A3B">
        <w:rPr>
          <w:sz w:val="28"/>
          <w:szCs w:val="24"/>
        </w:rPr>
        <w:t>embrassèrent de nouveau, et cette fois quelque chose d</w:t>
      </w:r>
      <w:r w:rsidR="000200A2" w:rsidRPr="000B1A3B">
        <w:rPr>
          <w:sz w:val="28"/>
          <w:szCs w:val="24"/>
        </w:rPr>
        <w:t>’</w:t>
      </w:r>
      <w:r w:rsidRPr="000B1A3B">
        <w:rPr>
          <w:sz w:val="28"/>
          <w:szCs w:val="24"/>
        </w:rPr>
        <w:t>infiniment plus</w:t>
      </w:r>
      <w:r w:rsidRPr="000B1A3B">
        <w:rPr>
          <w:rStyle w:val="Corpsdutexte10pt1"/>
          <w:sz w:val="28"/>
          <w:szCs w:val="24"/>
        </w:rPr>
        <w:t xml:space="preserve"> complexe </w:t>
      </w:r>
      <w:r w:rsidRPr="000B1A3B">
        <w:rPr>
          <w:sz w:val="28"/>
          <w:szCs w:val="24"/>
        </w:rPr>
        <w:t>que leur excitation et leur désir mutuels passa dans ce baiser</w:t>
      </w:r>
      <w:r w:rsidR="00B112D1" w:rsidRPr="000B1A3B">
        <w:rPr>
          <w:sz w:val="28"/>
          <w:szCs w:val="24"/>
        </w:rPr>
        <w:t xml:space="preserve"> </w:t>
      </w:r>
      <w:r w:rsidR="00C71C2F" w:rsidRPr="000B1A3B">
        <w:rPr>
          <w:sz w:val="28"/>
          <w:szCs w:val="24"/>
        </w:rPr>
        <w:t>– u</w:t>
      </w:r>
      <w:r w:rsidRPr="000B1A3B">
        <w:rPr>
          <w:sz w:val="28"/>
          <w:szCs w:val="24"/>
        </w:rPr>
        <w:t>n lent et simultané accueil des sensations,</w:t>
      </w:r>
      <w:r w:rsidRPr="000B1A3B">
        <w:rPr>
          <w:rStyle w:val="Corpsdutexte10pt1"/>
          <w:sz w:val="28"/>
          <w:szCs w:val="24"/>
        </w:rPr>
        <w:t xml:space="preserve"> une </w:t>
      </w:r>
      <w:r w:rsidRPr="000B1A3B">
        <w:rPr>
          <w:sz w:val="28"/>
          <w:szCs w:val="24"/>
        </w:rPr>
        <w:t>résonance aussi réelle que les battements frénétiques de leurs cœurs.</w:t>
      </w:r>
    </w:p>
    <w:p w:rsidR="004449C3" w:rsidRPr="000B1A3B" w:rsidRDefault="00242707" w:rsidP="00943037">
      <w:pPr>
        <w:pStyle w:val="Corpsdutexte1"/>
        <w:spacing w:line="240" w:lineRule="auto"/>
        <w:ind w:firstLine="284"/>
        <w:rPr>
          <w:sz w:val="28"/>
          <w:szCs w:val="24"/>
        </w:rPr>
      </w:pPr>
      <w:r w:rsidRPr="000B1A3B">
        <w:rPr>
          <w:sz w:val="28"/>
          <w:szCs w:val="24"/>
        </w:rPr>
        <w:t>Kate se retira, ses sens submergés par un vertige d</w:t>
      </w:r>
      <w:r w:rsidR="000200A2" w:rsidRPr="000B1A3B">
        <w:rPr>
          <w:sz w:val="28"/>
          <w:szCs w:val="24"/>
        </w:rPr>
        <w:t>’</w:t>
      </w:r>
      <w:r w:rsidRPr="000B1A3B">
        <w:rPr>
          <w:sz w:val="28"/>
          <w:szCs w:val="24"/>
        </w:rPr>
        <w:t>i</w:t>
      </w:r>
      <w:r w:rsidR="00C71C2F" w:rsidRPr="000B1A3B">
        <w:rPr>
          <w:sz w:val="28"/>
          <w:szCs w:val="24"/>
        </w:rPr>
        <w:t>mp</w:t>
      </w:r>
      <w:r w:rsidRPr="000B1A3B">
        <w:rPr>
          <w:sz w:val="28"/>
          <w:szCs w:val="24"/>
        </w:rPr>
        <w:t xml:space="preserve">ressions. </w:t>
      </w:r>
      <w:r w:rsidR="001F006E" w:rsidRPr="000B1A3B">
        <w:rPr>
          <w:sz w:val="28"/>
          <w:szCs w:val="24"/>
        </w:rPr>
        <w:t>«</w:t>
      </w:r>
      <w:r w:rsidR="00B71BC1" w:rsidRPr="000B1A3B">
        <w:rPr>
          <w:sz w:val="28"/>
          <w:szCs w:val="24"/>
        </w:rPr>
        <w:t> </w:t>
      </w:r>
      <w:r w:rsidRPr="000B1A3B">
        <w:rPr>
          <w:sz w:val="28"/>
          <w:szCs w:val="24"/>
        </w:rPr>
        <w:t>Pardonnez-moi, je</w:t>
      </w:r>
      <w:r w:rsidR="007561BD" w:rsidRPr="000B1A3B">
        <w:rPr>
          <w:sz w:val="28"/>
          <w:szCs w:val="24"/>
        </w:rPr>
        <w: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Chut</w:t>
      </w:r>
      <w:r w:rsidRPr="000B1A3B">
        <w:rPr>
          <w:sz w:val="28"/>
          <w:szCs w:val="24"/>
        </w:rPr>
        <w:t> </w:t>
      </w:r>
      <w:r w:rsidR="001F006E" w:rsidRPr="000B1A3B">
        <w:rPr>
          <w:sz w:val="28"/>
          <w:szCs w:val="24"/>
        </w:rPr>
        <w:t>»</w:t>
      </w:r>
      <w:r w:rsidR="00242707" w:rsidRPr="000B1A3B">
        <w:rPr>
          <w:sz w:val="28"/>
          <w:szCs w:val="24"/>
        </w:rPr>
        <w:t>, murmura O</w:t>
      </w:r>
      <w:r w:rsidR="000200A2" w:rsidRPr="000B1A3B">
        <w:rPr>
          <w:sz w:val="28"/>
          <w:szCs w:val="24"/>
        </w:rPr>
        <w:t>’</w:t>
      </w:r>
      <w:r w:rsidR="00242707" w:rsidRPr="000B1A3B">
        <w:rPr>
          <w:sz w:val="28"/>
          <w:szCs w:val="24"/>
        </w:rPr>
        <w:t>Rourke. Il leva les mains vers sa nuque, glissa les doigts dans ses cheveux, sous ses cheveux, et l</w:t>
      </w:r>
      <w:r w:rsidR="000200A2" w:rsidRPr="000B1A3B">
        <w:rPr>
          <w:sz w:val="28"/>
          <w:szCs w:val="24"/>
        </w:rPr>
        <w:t>’</w:t>
      </w:r>
      <w:r w:rsidR="00242707" w:rsidRPr="000B1A3B">
        <w:rPr>
          <w:sz w:val="28"/>
          <w:szCs w:val="24"/>
        </w:rPr>
        <w:t>attira à lui pour un autre baiser.</w:t>
      </w:r>
    </w:p>
    <w:p w:rsidR="00C71C2F" w:rsidRPr="000B1A3B" w:rsidRDefault="00242707" w:rsidP="00943037">
      <w:pPr>
        <w:pStyle w:val="Corpsdutexte1"/>
        <w:spacing w:line="240" w:lineRule="auto"/>
        <w:ind w:firstLine="284"/>
        <w:rPr>
          <w:sz w:val="28"/>
          <w:szCs w:val="24"/>
        </w:rPr>
      </w:pPr>
      <w:r w:rsidRPr="000B1A3B">
        <w:rPr>
          <w:sz w:val="28"/>
          <w:szCs w:val="24"/>
        </w:rPr>
        <w:t>Kate pensa que la perfection humide de ce baiser ne finirait jamais. Quand elle parla, ce fut d</w:t>
      </w:r>
      <w:r w:rsidR="000200A2" w:rsidRPr="000B1A3B">
        <w:rPr>
          <w:sz w:val="28"/>
          <w:szCs w:val="24"/>
        </w:rPr>
        <w:t>’</w:t>
      </w:r>
      <w:r w:rsidRPr="000B1A3B">
        <w:rPr>
          <w:sz w:val="28"/>
          <w:szCs w:val="24"/>
        </w:rPr>
        <w:t>une voix tre</w:t>
      </w:r>
      <w:r w:rsidR="00C71C2F" w:rsidRPr="000B1A3B">
        <w:rPr>
          <w:sz w:val="28"/>
          <w:szCs w:val="24"/>
        </w:rPr>
        <w:t>mb</w:t>
      </w:r>
      <w:r w:rsidRPr="000B1A3B">
        <w:rPr>
          <w:sz w:val="28"/>
          <w:szCs w:val="24"/>
        </w:rPr>
        <w:t>lante</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Si nous le faisons, tout ira bien. Je veux dire, j</w:t>
      </w:r>
      <w:r w:rsidR="000200A2" w:rsidRPr="000B1A3B">
        <w:rPr>
          <w:sz w:val="28"/>
          <w:szCs w:val="24"/>
        </w:rPr>
        <w:t>’</w:t>
      </w:r>
      <w:r w:rsidRPr="000B1A3B">
        <w:rPr>
          <w:sz w:val="28"/>
          <w:szCs w:val="24"/>
        </w:rPr>
        <w:t>ai un stérilet</w:t>
      </w:r>
      <w:r w:rsidR="007561BD" w:rsidRPr="000B1A3B">
        <w:rPr>
          <w:sz w:val="28"/>
          <w:szCs w:val="24"/>
        </w:rPr>
        <w:t>…</w:t>
      </w:r>
      <w:r w:rsidRPr="000B1A3B">
        <w:rPr>
          <w:sz w:val="28"/>
          <w:szCs w:val="24"/>
        </w:rPr>
        <w:t xml:space="preserve"> mais, vraiment, je comprendrais si vous</w:t>
      </w:r>
      <w:r w:rsidR="007561BD" w:rsidRPr="000B1A3B">
        <w:rPr>
          <w:sz w:val="28"/>
          <w:szCs w:val="24"/>
        </w:rPr>
        <w: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Chut</w:t>
      </w:r>
      <w:r w:rsidRPr="000B1A3B">
        <w:rPr>
          <w:sz w:val="28"/>
          <w:szCs w:val="24"/>
        </w:rPr>
        <w:t> </w:t>
      </w:r>
      <w:r w:rsidR="001F006E" w:rsidRPr="000B1A3B">
        <w:rPr>
          <w:sz w:val="28"/>
          <w:szCs w:val="24"/>
        </w:rPr>
        <w:t>»</w:t>
      </w:r>
      <w:r w:rsidR="00242707" w:rsidRPr="000B1A3B">
        <w:rPr>
          <w:sz w:val="28"/>
          <w:szCs w:val="24"/>
        </w:rPr>
        <w:t>, murmura-t-il de nouveau, et il lui ôta son sweater. Ses mamelons réagirent à l</w:t>
      </w:r>
      <w:r w:rsidR="000200A2" w:rsidRPr="000B1A3B">
        <w:rPr>
          <w:sz w:val="28"/>
          <w:szCs w:val="24"/>
        </w:rPr>
        <w:t>’</w:t>
      </w:r>
      <w:r w:rsidR="00242707" w:rsidRPr="000B1A3B">
        <w:rPr>
          <w:sz w:val="28"/>
          <w:szCs w:val="24"/>
        </w:rPr>
        <w:t>air froid dès qu</w:t>
      </w:r>
      <w:r w:rsidR="000200A2" w:rsidRPr="000B1A3B">
        <w:rPr>
          <w:sz w:val="28"/>
          <w:szCs w:val="24"/>
        </w:rPr>
        <w:t>’</w:t>
      </w:r>
      <w:r w:rsidR="00242707" w:rsidRPr="000B1A3B">
        <w:rPr>
          <w:sz w:val="28"/>
          <w:szCs w:val="24"/>
        </w:rPr>
        <w:t>elle eut les yeux couverts par le vêtement, puis elle put voir de nouveau, mais il avait remis la couverture en place. Il posa un doigt sur les lèvres de Kate pendant que, de l</w:t>
      </w:r>
      <w:r w:rsidR="000200A2" w:rsidRPr="000B1A3B">
        <w:rPr>
          <w:sz w:val="28"/>
          <w:szCs w:val="24"/>
        </w:rPr>
        <w:t>’</w:t>
      </w:r>
      <w:r w:rsidR="00242707" w:rsidRPr="000B1A3B">
        <w:rPr>
          <w:sz w:val="28"/>
          <w:szCs w:val="24"/>
        </w:rPr>
        <w:t>autre main, il trouvait sa petite culotte et la lui enlevait.</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Si vous n</w:t>
      </w:r>
      <w:r w:rsidR="000200A2" w:rsidRPr="000B1A3B">
        <w:rPr>
          <w:sz w:val="28"/>
          <w:szCs w:val="24"/>
        </w:rPr>
        <w:t>’</w:t>
      </w:r>
      <w:r w:rsidR="00242707" w:rsidRPr="000B1A3B">
        <w:rPr>
          <w:sz w:val="28"/>
          <w:szCs w:val="24"/>
        </w:rPr>
        <w:t>avez pas envie, ce n</w:t>
      </w:r>
      <w:r w:rsidR="000200A2" w:rsidRPr="000B1A3B">
        <w:rPr>
          <w:sz w:val="28"/>
          <w:szCs w:val="24"/>
        </w:rPr>
        <w:t>’</w:t>
      </w:r>
      <w:r w:rsidR="00242707" w:rsidRPr="000B1A3B">
        <w:rPr>
          <w:sz w:val="28"/>
          <w:szCs w:val="24"/>
        </w:rPr>
        <w:t>est</w:t>
      </w:r>
      <w:r w:rsidR="007561BD" w:rsidRPr="000B1A3B">
        <w:rPr>
          <w:sz w:val="28"/>
          <w:szCs w:val="24"/>
        </w:rPr>
        <w:t>…</w:t>
      </w:r>
      <w:r w:rsidR="00242707" w:rsidRPr="000B1A3B">
        <w:rPr>
          <w:sz w:val="28"/>
          <w:szCs w:val="24"/>
        </w:rPr>
        <w:t>, commença</w:t>
      </w:r>
      <w:r w:rsidR="00B112D1" w:rsidRPr="000B1A3B">
        <w:rPr>
          <w:sz w:val="28"/>
          <w:szCs w:val="24"/>
        </w:rPr>
        <w:t>-</w:t>
      </w:r>
      <w:r w:rsidR="00242707" w:rsidRPr="000B1A3B">
        <w:rPr>
          <w:sz w:val="28"/>
          <w:szCs w:val="24"/>
        </w:rPr>
        <w:t>t-elle d</w:t>
      </w:r>
      <w:r w:rsidR="000200A2" w:rsidRPr="000B1A3B">
        <w:rPr>
          <w:sz w:val="28"/>
          <w:szCs w:val="24"/>
        </w:rPr>
        <w:t>’</w:t>
      </w:r>
      <w:r w:rsidR="00242707" w:rsidRPr="000B1A3B">
        <w:rPr>
          <w:sz w:val="28"/>
          <w:szCs w:val="24"/>
        </w:rPr>
        <w:t>une voix voilée.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Taisez-vous, chuchota-t-il. Je vous en prie</w:t>
      </w:r>
      <w:r w:rsidRPr="000B1A3B">
        <w:rPr>
          <w:sz w:val="28"/>
          <w:szCs w:val="24"/>
        </w:rPr>
        <w:t>. </w:t>
      </w:r>
      <w:r w:rsidR="001F006E" w:rsidRPr="000B1A3B">
        <w:rPr>
          <w:sz w:val="28"/>
          <w:szCs w:val="24"/>
        </w:rPr>
        <w:t>»</w:t>
      </w:r>
      <w:r w:rsidR="00242707" w:rsidRPr="000B1A3B">
        <w:rPr>
          <w:sz w:val="28"/>
          <w:szCs w:val="24"/>
        </w:rPr>
        <w:t xml:space="preserve"> Il l</w:t>
      </w:r>
      <w:r w:rsidR="000200A2" w:rsidRPr="000B1A3B">
        <w:rPr>
          <w:sz w:val="28"/>
          <w:szCs w:val="24"/>
        </w:rPr>
        <w:t>’</w:t>
      </w:r>
      <w:r w:rsidR="00242707" w:rsidRPr="000B1A3B">
        <w:rPr>
          <w:sz w:val="28"/>
          <w:szCs w:val="24"/>
        </w:rPr>
        <w:t>embrassa encore, puis se coucha à demi sur elle en s</w:t>
      </w:r>
      <w:r w:rsidR="000200A2" w:rsidRPr="000B1A3B">
        <w:rPr>
          <w:sz w:val="28"/>
          <w:szCs w:val="24"/>
        </w:rPr>
        <w:t>’</w:t>
      </w:r>
      <w:r w:rsidR="00242707" w:rsidRPr="000B1A3B">
        <w:rPr>
          <w:sz w:val="28"/>
          <w:szCs w:val="24"/>
        </w:rPr>
        <w:t>appuyant sur un bras.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Je vous en prie</w:t>
      </w:r>
      <w:r w:rsidR="00C71C2F" w:rsidRPr="000B1A3B">
        <w:rPr>
          <w:sz w:val="28"/>
          <w:szCs w:val="24"/>
        </w:rPr>
        <w:t> </w:t>
      </w:r>
      <w:r w:rsidRPr="000B1A3B">
        <w:rPr>
          <w:sz w:val="28"/>
          <w:szCs w:val="24"/>
        </w:rPr>
        <w:t>»</w:t>
      </w:r>
      <w:r w:rsidR="00242707" w:rsidRPr="000B1A3B">
        <w:rPr>
          <w:sz w:val="28"/>
          <w:szCs w:val="24"/>
        </w:rPr>
        <w:t>, répéta-t-elle en écho, et elle leva la tête pour l</w:t>
      </w:r>
      <w:r w:rsidR="000200A2" w:rsidRPr="000B1A3B">
        <w:rPr>
          <w:sz w:val="28"/>
          <w:szCs w:val="24"/>
        </w:rPr>
        <w:t>’</w:t>
      </w:r>
      <w:r w:rsidR="00242707" w:rsidRPr="000B1A3B">
        <w:rPr>
          <w:sz w:val="28"/>
          <w:szCs w:val="24"/>
        </w:rPr>
        <w:t>embrasser, une main sur sa nuque, l</w:t>
      </w:r>
      <w:r w:rsidR="000200A2" w:rsidRPr="000B1A3B">
        <w:rPr>
          <w:sz w:val="28"/>
          <w:szCs w:val="24"/>
        </w:rPr>
        <w:t>’</w:t>
      </w:r>
      <w:r w:rsidR="00242707" w:rsidRPr="000B1A3B">
        <w:rPr>
          <w:sz w:val="28"/>
          <w:szCs w:val="24"/>
        </w:rPr>
        <w:t>autre descendant doucement jusqu</w:t>
      </w:r>
      <w:r w:rsidR="000200A2" w:rsidRPr="000B1A3B">
        <w:rPr>
          <w:sz w:val="28"/>
          <w:szCs w:val="24"/>
        </w:rPr>
        <w:t>’</w:t>
      </w:r>
      <w:r w:rsidR="00242707" w:rsidRPr="000B1A3B">
        <w:rPr>
          <w:sz w:val="28"/>
          <w:szCs w:val="24"/>
        </w:rPr>
        <w:t>en bas de son dos. Elle y sentit des cicatrices, petites pour la plupart, mais il y avait aussi un long bourrelet de chair. La prothèse l</w:t>
      </w:r>
      <w:r w:rsidR="000200A2" w:rsidRPr="000B1A3B">
        <w:rPr>
          <w:sz w:val="28"/>
          <w:szCs w:val="24"/>
        </w:rPr>
        <w:t>’</w:t>
      </w:r>
      <w:r w:rsidR="00242707" w:rsidRPr="000B1A3B">
        <w:rPr>
          <w:sz w:val="28"/>
          <w:szCs w:val="24"/>
        </w:rPr>
        <w:t>e</w:t>
      </w:r>
      <w:r w:rsidR="00C71C2F" w:rsidRPr="000B1A3B">
        <w:rPr>
          <w:sz w:val="28"/>
          <w:szCs w:val="24"/>
        </w:rPr>
        <w:t>ff</w:t>
      </w:r>
      <w:r w:rsidR="00242707" w:rsidRPr="000B1A3B">
        <w:rPr>
          <w:sz w:val="28"/>
          <w:szCs w:val="24"/>
        </w:rPr>
        <w:t>leura lorsqu</w:t>
      </w:r>
      <w:r w:rsidR="000200A2" w:rsidRPr="000B1A3B">
        <w:rPr>
          <w:sz w:val="28"/>
          <w:szCs w:val="24"/>
        </w:rPr>
        <w:t>’</w:t>
      </w:r>
      <w:r w:rsidR="00242707" w:rsidRPr="000B1A3B">
        <w:rPr>
          <w:sz w:val="28"/>
          <w:szCs w:val="24"/>
        </w:rPr>
        <w:t>il se souleva puis se glissa entre ses ja</w:t>
      </w:r>
      <w:r w:rsidR="00C71C2F" w:rsidRPr="000B1A3B">
        <w:rPr>
          <w:sz w:val="28"/>
          <w:szCs w:val="24"/>
        </w:rPr>
        <w:t>mb</w:t>
      </w:r>
      <w:r w:rsidR="00242707" w:rsidRPr="000B1A3B">
        <w:rPr>
          <w:sz w:val="28"/>
          <w:szCs w:val="24"/>
        </w:rPr>
        <w:t>es, mais alors elle n</w:t>
      </w:r>
      <w:r w:rsidR="000200A2" w:rsidRPr="000B1A3B">
        <w:rPr>
          <w:sz w:val="28"/>
          <w:szCs w:val="24"/>
        </w:rPr>
        <w:t>’</w:t>
      </w:r>
      <w:r w:rsidR="00242707" w:rsidRPr="000B1A3B">
        <w:rPr>
          <w:sz w:val="28"/>
          <w:szCs w:val="24"/>
        </w:rPr>
        <w:t>était consciente que de la chaleur du reste de son corps, de ses baisers, et de son érection brûlante et insistante contre son ventre.</w:t>
      </w:r>
    </w:p>
    <w:p w:rsidR="004449C3" w:rsidRPr="000B1A3B" w:rsidRDefault="00242707" w:rsidP="00943037">
      <w:pPr>
        <w:pStyle w:val="Corpsdutexte1"/>
        <w:spacing w:line="240" w:lineRule="auto"/>
        <w:ind w:firstLine="284"/>
        <w:rPr>
          <w:sz w:val="28"/>
          <w:szCs w:val="24"/>
        </w:rPr>
      </w:pPr>
      <w:r w:rsidRPr="000B1A3B">
        <w:rPr>
          <w:sz w:val="28"/>
          <w:szCs w:val="24"/>
        </w:rPr>
        <w:t>Kate gémit et, de la main droite, s</w:t>
      </w:r>
      <w:r w:rsidR="000200A2" w:rsidRPr="000B1A3B">
        <w:rPr>
          <w:sz w:val="28"/>
          <w:szCs w:val="24"/>
        </w:rPr>
        <w:t>’</w:t>
      </w:r>
      <w:r w:rsidRPr="000B1A3B">
        <w:rPr>
          <w:sz w:val="28"/>
          <w:szCs w:val="24"/>
        </w:rPr>
        <w:t>empara de son pénis et le guida vers elle. Elle était toute mouillée lor</w:t>
      </w:r>
      <w:r w:rsidR="00C71C2F" w:rsidRPr="000B1A3B">
        <w:rPr>
          <w:sz w:val="28"/>
          <w:szCs w:val="24"/>
        </w:rPr>
        <w:t>sq</w:t>
      </w:r>
      <w:r w:rsidRPr="000B1A3B">
        <w:rPr>
          <w:sz w:val="28"/>
          <w:szCs w:val="24"/>
        </w:rPr>
        <w:t>u</w:t>
      </w:r>
      <w:r w:rsidR="000200A2" w:rsidRPr="000B1A3B">
        <w:rPr>
          <w:sz w:val="28"/>
          <w:szCs w:val="24"/>
        </w:rPr>
        <w:t>’</w:t>
      </w:r>
      <w:r w:rsidRPr="000B1A3B">
        <w:rPr>
          <w:sz w:val="28"/>
          <w:szCs w:val="24"/>
        </w:rPr>
        <w:t>elle leva les genoux et le serra entre ses bras.</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n</w:t>
      </w:r>
      <w:r w:rsidR="000200A2" w:rsidRPr="000B1A3B">
        <w:rPr>
          <w:sz w:val="28"/>
          <w:szCs w:val="24"/>
        </w:rPr>
        <w:t>’</w:t>
      </w:r>
      <w:r w:rsidRPr="000B1A3B">
        <w:rPr>
          <w:sz w:val="28"/>
          <w:szCs w:val="24"/>
        </w:rPr>
        <w:t>était pas pressé. Il l</w:t>
      </w:r>
      <w:r w:rsidR="000200A2" w:rsidRPr="000B1A3B">
        <w:rPr>
          <w:sz w:val="28"/>
          <w:szCs w:val="24"/>
        </w:rPr>
        <w:t>’</w:t>
      </w:r>
      <w:r w:rsidRPr="000B1A3B">
        <w:rPr>
          <w:sz w:val="28"/>
          <w:szCs w:val="24"/>
        </w:rPr>
        <w:t>embrassa en glissant la langue dans sa bouche, releva la tête pour la regarder avec une infinie tendresse, puis la baisa encore, si lent</w:t>
      </w:r>
      <w:r w:rsidR="00C71C2F" w:rsidRPr="000B1A3B">
        <w:rPr>
          <w:sz w:val="28"/>
          <w:szCs w:val="24"/>
        </w:rPr>
        <w:t>em</w:t>
      </w:r>
      <w:r w:rsidRPr="000B1A3B">
        <w:rPr>
          <w:sz w:val="28"/>
          <w:szCs w:val="24"/>
        </w:rPr>
        <w:t>ent et si passionnément qu</w:t>
      </w:r>
      <w:r w:rsidR="000200A2" w:rsidRPr="000B1A3B">
        <w:rPr>
          <w:sz w:val="28"/>
          <w:szCs w:val="24"/>
        </w:rPr>
        <w:t>’</w:t>
      </w:r>
      <w:r w:rsidRPr="000B1A3B">
        <w:rPr>
          <w:sz w:val="28"/>
          <w:szCs w:val="24"/>
        </w:rPr>
        <w:t>elle crut perdre conscience pendant une seconde ou deux. Ses hanches bougèrent et alors il la pénétra, sans gaucherie ni rage m</w:t>
      </w:r>
      <w:r w:rsidR="00547A02" w:rsidRPr="000B1A3B">
        <w:rPr>
          <w:sz w:val="28"/>
          <w:szCs w:val="24"/>
        </w:rPr>
        <w:t>â</w:t>
      </w:r>
      <w:r w:rsidRPr="000B1A3B">
        <w:rPr>
          <w:sz w:val="28"/>
          <w:szCs w:val="24"/>
        </w:rPr>
        <w:t>le brutale, mais avec la même fermeté et la même douceur qu</w:t>
      </w:r>
      <w:r w:rsidR="000200A2" w:rsidRPr="000B1A3B">
        <w:rPr>
          <w:sz w:val="28"/>
          <w:szCs w:val="24"/>
        </w:rPr>
        <w:t>’</w:t>
      </w:r>
      <w:r w:rsidRPr="000B1A3B">
        <w:rPr>
          <w:sz w:val="28"/>
          <w:szCs w:val="24"/>
        </w:rPr>
        <w:t>elle avait goûtées dans ses baisers.</w:t>
      </w:r>
    </w:p>
    <w:p w:rsidR="004449C3" w:rsidRPr="000B1A3B" w:rsidRDefault="00242707" w:rsidP="00943037">
      <w:pPr>
        <w:pStyle w:val="Corpsdutexte1"/>
        <w:spacing w:line="240" w:lineRule="auto"/>
        <w:ind w:firstLine="284"/>
        <w:rPr>
          <w:sz w:val="28"/>
          <w:szCs w:val="24"/>
        </w:rPr>
      </w:pPr>
      <w:r w:rsidRPr="000B1A3B">
        <w:rPr>
          <w:sz w:val="28"/>
          <w:szCs w:val="24"/>
        </w:rPr>
        <w:t>Kate s</w:t>
      </w:r>
      <w:r w:rsidR="000200A2" w:rsidRPr="000B1A3B">
        <w:rPr>
          <w:sz w:val="28"/>
          <w:szCs w:val="24"/>
        </w:rPr>
        <w:t>’</w:t>
      </w:r>
      <w:r w:rsidRPr="000B1A3B">
        <w:rPr>
          <w:sz w:val="28"/>
          <w:szCs w:val="24"/>
        </w:rPr>
        <w:t>arrêta de respirer un moment lorsqu</w:t>
      </w:r>
      <w:r w:rsidR="000200A2" w:rsidRPr="000B1A3B">
        <w:rPr>
          <w:sz w:val="28"/>
          <w:szCs w:val="24"/>
        </w:rPr>
        <w:t>’</w:t>
      </w:r>
      <w:r w:rsidRPr="000B1A3B">
        <w:rPr>
          <w:sz w:val="28"/>
          <w:szCs w:val="24"/>
        </w:rPr>
        <w:t>il sembla prêt à se retirer, mais il revint avec une infinie lenteur et la pénétra plus profondément, toujours lentement, si lentement qu</w:t>
      </w:r>
      <w:r w:rsidR="000200A2" w:rsidRPr="000B1A3B">
        <w:rPr>
          <w:sz w:val="28"/>
          <w:szCs w:val="24"/>
        </w:rPr>
        <w:t>’</w:t>
      </w:r>
      <w:r w:rsidRPr="000B1A3B">
        <w:rPr>
          <w:sz w:val="28"/>
          <w:szCs w:val="24"/>
        </w:rPr>
        <w:t>elle put le sentir parfaitement pendant qu</w:t>
      </w:r>
      <w:r w:rsidR="000200A2" w:rsidRPr="000B1A3B">
        <w:rPr>
          <w:sz w:val="28"/>
          <w:szCs w:val="24"/>
        </w:rPr>
        <w:t>’</w:t>
      </w:r>
      <w:r w:rsidRPr="000B1A3B">
        <w:rPr>
          <w:sz w:val="28"/>
          <w:szCs w:val="24"/>
        </w:rPr>
        <w:t>il traversait la partie la plus sensible de son vagin. A no</w:t>
      </w:r>
      <w:r w:rsidR="00C71C2F" w:rsidRPr="000B1A3B">
        <w:rPr>
          <w:sz w:val="28"/>
          <w:szCs w:val="24"/>
        </w:rPr>
        <w:t>uv</w:t>
      </w:r>
      <w:r w:rsidRPr="000B1A3B">
        <w:rPr>
          <w:sz w:val="28"/>
          <w:szCs w:val="24"/>
        </w:rPr>
        <w:t>eau, il se retira presque et s</w:t>
      </w:r>
      <w:r w:rsidR="000200A2" w:rsidRPr="000B1A3B">
        <w:rPr>
          <w:sz w:val="28"/>
          <w:szCs w:val="24"/>
        </w:rPr>
        <w:t>’</w:t>
      </w:r>
      <w:r w:rsidRPr="000B1A3B">
        <w:rPr>
          <w:sz w:val="28"/>
          <w:szCs w:val="24"/>
        </w:rPr>
        <w:t>enfonça en elle.</w:t>
      </w:r>
    </w:p>
    <w:p w:rsidR="004449C3" w:rsidRPr="000B1A3B" w:rsidRDefault="00242707" w:rsidP="00943037">
      <w:pPr>
        <w:pStyle w:val="Corpsdutexte1"/>
        <w:spacing w:line="240" w:lineRule="auto"/>
        <w:ind w:firstLine="284"/>
        <w:rPr>
          <w:sz w:val="28"/>
          <w:szCs w:val="24"/>
        </w:rPr>
      </w:pPr>
      <w:r w:rsidRPr="000B1A3B">
        <w:rPr>
          <w:sz w:val="28"/>
          <w:szCs w:val="24"/>
        </w:rPr>
        <w:t>Les quelques minutes qui suivirent furent comme s</w:t>
      </w:r>
      <w:r w:rsidR="000200A2" w:rsidRPr="000B1A3B">
        <w:rPr>
          <w:sz w:val="28"/>
          <w:szCs w:val="24"/>
        </w:rPr>
        <w:t>’</w:t>
      </w:r>
      <w:r w:rsidRPr="000B1A3B">
        <w:rPr>
          <w:sz w:val="28"/>
          <w:szCs w:val="24"/>
        </w:rPr>
        <w:t>ils avaient eu tout un futur d</w:t>
      </w:r>
      <w:r w:rsidR="000200A2" w:rsidRPr="000B1A3B">
        <w:rPr>
          <w:sz w:val="28"/>
          <w:szCs w:val="24"/>
        </w:rPr>
        <w:t>’</w:t>
      </w:r>
      <w:r w:rsidRPr="000B1A3B">
        <w:rPr>
          <w:sz w:val="28"/>
          <w:szCs w:val="24"/>
        </w:rPr>
        <w:t>intimité amoureuse. Rien ne semblait imposé ou embarrassant. Ils effectuaient les mêmes mouvements au moment où ils étaient le plus nécessaires. L</w:t>
      </w:r>
      <w:r w:rsidR="000200A2" w:rsidRPr="000B1A3B">
        <w:rPr>
          <w:sz w:val="28"/>
          <w:szCs w:val="24"/>
        </w:rPr>
        <w:t>’</w:t>
      </w:r>
      <w:r w:rsidRPr="000B1A3B">
        <w:rPr>
          <w:sz w:val="28"/>
          <w:szCs w:val="24"/>
        </w:rPr>
        <w:t>excitation de Kate atteignit un tel paroxysme qu</w:t>
      </w:r>
      <w:r w:rsidR="000200A2" w:rsidRPr="000B1A3B">
        <w:rPr>
          <w:sz w:val="28"/>
          <w:szCs w:val="24"/>
        </w:rPr>
        <w:t>’</w:t>
      </w:r>
      <w:r w:rsidRPr="000B1A3B">
        <w:rPr>
          <w:sz w:val="28"/>
          <w:szCs w:val="24"/>
        </w:rPr>
        <w:t>elle avait du mal à respirer, puis O</w:t>
      </w:r>
      <w:r w:rsidR="000200A2" w:rsidRPr="000B1A3B">
        <w:rPr>
          <w:sz w:val="28"/>
          <w:szCs w:val="24"/>
        </w:rPr>
        <w:t>’</w:t>
      </w:r>
      <w:r w:rsidRPr="000B1A3B">
        <w:rPr>
          <w:sz w:val="28"/>
          <w:szCs w:val="24"/>
        </w:rPr>
        <w:t>Rourke se souleva légèrement pour glisser sa main droite entre eux, et chaque fois qu</w:t>
      </w:r>
      <w:r w:rsidR="000200A2" w:rsidRPr="000B1A3B">
        <w:rPr>
          <w:sz w:val="28"/>
          <w:szCs w:val="24"/>
        </w:rPr>
        <w:t>’</w:t>
      </w:r>
      <w:r w:rsidRPr="000B1A3B">
        <w:rPr>
          <w:sz w:val="28"/>
          <w:szCs w:val="24"/>
        </w:rPr>
        <w:t>il se retirait un peu</w:t>
      </w:r>
      <w:r w:rsidR="00B112D1" w:rsidRPr="000B1A3B">
        <w:rPr>
          <w:sz w:val="28"/>
          <w:szCs w:val="24"/>
        </w:rPr>
        <w:t xml:space="preserve"> </w:t>
      </w:r>
      <w:r w:rsidR="00C71C2F" w:rsidRPr="000B1A3B">
        <w:rPr>
          <w:sz w:val="28"/>
          <w:szCs w:val="24"/>
        </w:rPr>
        <w:t>– l</w:t>
      </w:r>
      <w:r w:rsidRPr="000B1A3B">
        <w:rPr>
          <w:sz w:val="28"/>
          <w:szCs w:val="24"/>
        </w:rPr>
        <w:t>e lent mouvement donnait l</w:t>
      </w:r>
      <w:r w:rsidR="000200A2" w:rsidRPr="000B1A3B">
        <w:rPr>
          <w:sz w:val="28"/>
          <w:szCs w:val="24"/>
        </w:rPr>
        <w:t>’</w:t>
      </w:r>
      <w:r w:rsidRPr="000B1A3B">
        <w:rPr>
          <w:sz w:val="28"/>
          <w:szCs w:val="24"/>
        </w:rPr>
        <w:t>impression à Kate qu</w:t>
      </w:r>
      <w:r w:rsidR="000200A2" w:rsidRPr="000B1A3B">
        <w:rPr>
          <w:sz w:val="28"/>
          <w:szCs w:val="24"/>
        </w:rPr>
        <w:t>’</w:t>
      </w:r>
      <w:r w:rsidRPr="000B1A3B">
        <w:rPr>
          <w:sz w:val="28"/>
          <w:szCs w:val="24"/>
        </w:rPr>
        <w:t>elle se repliait autour de lui, l</w:t>
      </w:r>
      <w:r w:rsidR="000200A2" w:rsidRPr="000B1A3B">
        <w:rPr>
          <w:sz w:val="28"/>
          <w:szCs w:val="24"/>
        </w:rPr>
        <w:t>’</w:t>
      </w:r>
      <w:r w:rsidRPr="000B1A3B">
        <w:rPr>
          <w:sz w:val="28"/>
          <w:szCs w:val="24"/>
        </w:rPr>
        <w:t>incorporait en elle</w:t>
      </w:r>
      <w:r w:rsidR="00B112D1" w:rsidRPr="000B1A3B">
        <w:rPr>
          <w:sz w:val="28"/>
          <w:szCs w:val="24"/>
        </w:rPr>
        <w:t xml:space="preserve"> </w:t>
      </w:r>
      <w:r w:rsidR="00C71C2F" w:rsidRPr="000B1A3B">
        <w:rPr>
          <w:sz w:val="28"/>
          <w:szCs w:val="24"/>
        </w:rPr>
        <w:t xml:space="preserve">–, </w:t>
      </w:r>
      <w:r w:rsidRPr="000B1A3B">
        <w:rPr>
          <w:sz w:val="28"/>
          <w:szCs w:val="24"/>
        </w:rPr>
        <w:t>ses doigts mouillés la pénétraient délicatement et elle se sentait à la fois caressée par ses doigts et par la hampe de son pénis. En quelques instants, Kate éprouva une excitation qui dépassait tout ce qu</w:t>
      </w:r>
      <w:r w:rsidR="000200A2" w:rsidRPr="000B1A3B">
        <w:rPr>
          <w:sz w:val="28"/>
          <w:szCs w:val="24"/>
        </w:rPr>
        <w:t>’</w:t>
      </w:r>
      <w:r w:rsidRPr="000B1A3B">
        <w:rPr>
          <w:sz w:val="28"/>
          <w:szCs w:val="24"/>
        </w:rPr>
        <w:t>elle avait jamais connu, ses hanches bougeaient de plus en plus rapid</w:t>
      </w:r>
      <w:r w:rsidR="00C71C2F" w:rsidRPr="000B1A3B">
        <w:rPr>
          <w:sz w:val="28"/>
          <w:szCs w:val="24"/>
        </w:rPr>
        <w:t>em</w:t>
      </w:r>
      <w:r w:rsidRPr="000B1A3B">
        <w:rPr>
          <w:sz w:val="28"/>
          <w:szCs w:val="24"/>
        </w:rPr>
        <w:t>ent, avec avidité, et ralentissaient lorsque la cadence de leurs mouvements faisait de même, puis leur tempo s</w:t>
      </w:r>
      <w:r w:rsidR="000200A2" w:rsidRPr="000B1A3B">
        <w:rPr>
          <w:sz w:val="28"/>
          <w:szCs w:val="24"/>
        </w:rPr>
        <w:t>’</w:t>
      </w:r>
      <w:r w:rsidRPr="000B1A3B">
        <w:rPr>
          <w:sz w:val="28"/>
          <w:szCs w:val="24"/>
        </w:rPr>
        <w:t>accélérait de nouveau en une unisson parfaite.</w:t>
      </w:r>
    </w:p>
    <w:p w:rsidR="004449C3" w:rsidRPr="000B1A3B" w:rsidRDefault="00242707" w:rsidP="00943037">
      <w:pPr>
        <w:pStyle w:val="Corpsdutexte1"/>
        <w:spacing w:line="240" w:lineRule="auto"/>
        <w:ind w:firstLine="284"/>
        <w:rPr>
          <w:sz w:val="28"/>
          <w:szCs w:val="24"/>
        </w:rPr>
      </w:pPr>
      <w:r w:rsidRPr="000B1A3B">
        <w:rPr>
          <w:sz w:val="28"/>
          <w:szCs w:val="24"/>
        </w:rPr>
        <w:t>Kate n</w:t>
      </w:r>
      <w:r w:rsidR="000200A2" w:rsidRPr="000B1A3B">
        <w:rPr>
          <w:sz w:val="28"/>
          <w:szCs w:val="24"/>
        </w:rPr>
        <w:t>’</w:t>
      </w:r>
      <w:r w:rsidRPr="000B1A3B">
        <w:rPr>
          <w:sz w:val="28"/>
          <w:szCs w:val="24"/>
        </w:rPr>
        <w:t>était pas novice</w:t>
      </w:r>
      <w:r w:rsidR="00B112D1" w:rsidRPr="000B1A3B">
        <w:rPr>
          <w:sz w:val="28"/>
          <w:szCs w:val="24"/>
        </w:rPr>
        <w:t xml:space="preserve"> </w:t>
      </w:r>
      <w:r w:rsidR="00C71C2F" w:rsidRPr="000B1A3B">
        <w:rPr>
          <w:sz w:val="28"/>
          <w:szCs w:val="24"/>
        </w:rPr>
        <w:t>– e</w:t>
      </w:r>
      <w:r w:rsidRPr="000B1A3B">
        <w:rPr>
          <w:sz w:val="28"/>
          <w:szCs w:val="24"/>
        </w:rPr>
        <w:t>lle s</w:t>
      </w:r>
      <w:r w:rsidR="000200A2" w:rsidRPr="000B1A3B">
        <w:rPr>
          <w:sz w:val="28"/>
          <w:szCs w:val="24"/>
        </w:rPr>
        <w:t>’</w:t>
      </w:r>
      <w:r w:rsidRPr="000B1A3B">
        <w:rPr>
          <w:sz w:val="28"/>
          <w:szCs w:val="24"/>
        </w:rPr>
        <w:t>était montrée une amante passionnée avec Tom et avec quelques autres hommes, avant et après son mariage</w:t>
      </w:r>
      <w:r w:rsidR="00B112D1" w:rsidRPr="000B1A3B">
        <w:rPr>
          <w:sz w:val="28"/>
          <w:szCs w:val="24"/>
        </w:rPr>
        <w:t xml:space="preserve"> </w:t>
      </w:r>
      <w:r w:rsidR="00C71C2F" w:rsidRPr="000B1A3B">
        <w:rPr>
          <w:sz w:val="28"/>
          <w:szCs w:val="24"/>
        </w:rPr>
        <w:t xml:space="preserve">–, </w:t>
      </w:r>
      <w:r w:rsidRPr="000B1A3B">
        <w:rPr>
          <w:sz w:val="28"/>
          <w:szCs w:val="24"/>
        </w:rPr>
        <w:t>mais rien ne l</w:t>
      </w:r>
      <w:r w:rsidR="000200A2" w:rsidRPr="000B1A3B">
        <w:rPr>
          <w:sz w:val="28"/>
          <w:szCs w:val="24"/>
        </w:rPr>
        <w:t>’</w:t>
      </w:r>
      <w:r w:rsidRPr="000B1A3B">
        <w:rPr>
          <w:sz w:val="28"/>
          <w:szCs w:val="24"/>
        </w:rPr>
        <w:t>avait préparée à ce qu</w:t>
      </w:r>
      <w:r w:rsidR="000200A2" w:rsidRPr="000B1A3B">
        <w:rPr>
          <w:sz w:val="28"/>
          <w:szCs w:val="24"/>
        </w:rPr>
        <w:t>’</w:t>
      </w:r>
      <w:r w:rsidRPr="000B1A3B">
        <w:rPr>
          <w:sz w:val="28"/>
          <w:szCs w:val="24"/>
        </w:rPr>
        <w:t>elle ressentait maintenant. Quand elle crut que ni l</w:t>
      </w:r>
      <w:r w:rsidR="000200A2" w:rsidRPr="000B1A3B">
        <w:rPr>
          <w:sz w:val="28"/>
          <w:szCs w:val="24"/>
        </w:rPr>
        <w:t>’</w:t>
      </w:r>
      <w:r w:rsidRPr="000B1A3B">
        <w:rPr>
          <w:sz w:val="28"/>
          <w:szCs w:val="24"/>
        </w:rPr>
        <w:t>un ni l</w:t>
      </w:r>
      <w:r w:rsidR="000200A2" w:rsidRPr="000B1A3B">
        <w:rPr>
          <w:sz w:val="28"/>
          <w:szCs w:val="24"/>
        </w:rPr>
        <w:t>’</w:t>
      </w:r>
      <w:r w:rsidRPr="000B1A3B">
        <w:rPr>
          <w:sz w:val="28"/>
          <w:szCs w:val="24"/>
        </w:rPr>
        <w:t>autre ne pourraient atte</w:t>
      </w:r>
      <w:r w:rsidR="00C71C2F" w:rsidRPr="000B1A3B">
        <w:rPr>
          <w:sz w:val="28"/>
          <w:szCs w:val="24"/>
        </w:rPr>
        <w:t>nd</w:t>
      </w:r>
      <w:r w:rsidRPr="000B1A3B">
        <w:rPr>
          <w:sz w:val="28"/>
          <w:szCs w:val="24"/>
        </w:rPr>
        <w:t>re un instant de plus, que tous deux allaient atteindre l</w:t>
      </w:r>
      <w:r w:rsidR="000200A2" w:rsidRPr="000B1A3B">
        <w:rPr>
          <w:sz w:val="28"/>
          <w:szCs w:val="24"/>
        </w:rPr>
        <w:t>’</w:t>
      </w:r>
      <w:r w:rsidRPr="000B1A3B">
        <w:rPr>
          <w:sz w:val="28"/>
          <w:szCs w:val="24"/>
        </w:rPr>
        <w:t>orgasme en même temps, leur rythme changea, comme chorégraphié par une longue expérience, et ils comme</w:t>
      </w:r>
      <w:r w:rsidR="00C71C2F" w:rsidRPr="000B1A3B">
        <w:rPr>
          <w:sz w:val="28"/>
          <w:szCs w:val="24"/>
        </w:rPr>
        <w:t>nc</w:t>
      </w:r>
      <w:r w:rsidRPr="000B1A3B">
        <w:rPr>
          <w:sz w:val="28"/>
          <w:szCs w:val="24"/>
        </w:rPr>
        <w:t>èrent à se mouvoir dans un autre cercle de sensations.</w:t>
      </w:r>
    </w:p>
    <w:p w:rsidR="004449C3" w:rsidRPr="000B1A3B" w:rsidRDefault="00242707" w:rsidP="00943037">
      <w:pPr>
        <w:pStyle w:val="Corpsdutexte1"/>
        <w:spacing w:line="240" w:lineRule="auto"/>
        <w:ind w:firstLine="284"/>
        <w:rPr>
          <w:sz w:val="28"/>
          <w:szCs w:val="24"/>
        </w:rPr>
      </w:pPr>
      <w:r w:rsidRPr="000B1A3B">
        <w:rPr>
          <w:sz w:val="28"/>
          <w:szCs w:val="24"/>
        </w:rPr>
        <w:t>Ils roulèrent ensemble, sans prêter attention à la co</w:t>
      </w:r>
      <w:r w:rsidR="00C71C2F" w:rsidRPr="000B1A3B">
        <w:rPr>
          <w:sz w:val="28"/>
          <w:szCs w:val="24"/>
        </w:rPr>
        <w:t>uv</w:t>
      </w:r>
      <w:r w:rsidRPr="000B1A3B">
        <w:rPr>
          <w:sz w:val="28"/>
          <w:szCs w:val="24"/>
        </w:rPr>
        <w:t>erture qui tomba, et Kate chevaucha O</w:t>
      </w:r>
      <w:r w:rsidR="000200A2" w:rsidRPr="000B1A3B">
        <w:rPr>
          <w:sz w:val="28"/>
          <w:szCs w:val="24"/>
        </w:rPr>
        <w:t>’</w:t>
      </w:r>
      <w:r w:rsidRPr="000B1A3B">
        <w:rPr>
          <w:sz w:val="28"/>
          <w:szCs w:val="24"/>
        </w:rPr>
        <w:t>Rourke dont la large main se retrouva sur sa poitrine, ses doigts care</w:t>
      </w:r>
      <w:r w:rsidR="00C71C2F" w:rsidRPr="000B1A3B">
        <w:rPr>
          <w:sz w:val="28"/>
          <w:szCs w:val="24"/>
        </w:rPr>
        <w:t>ss</w:t>
      </w:r>
      <w:r w:rsidRPr="000B1A3B">
        <w:rPr>
          <w:sz w:val="28"/>
          <w:szCs w:val="24"/>
        </w:rPr>
        <w:t>ant ses deux seins. Il la regardait, le visage perdu dans cette zone sensuelle à mi-chemin entre la douleur et le plaisir. Il s</w:t>
      </w:r>
      <w:r w:rsidR="000200A2" w:rsidRPr="000B1A3B">
        <w:rPr>
          <w:sz w:val="28"/>
          <w:szCs w:val="24"/>
        </w:rPr>
        <w:t>’</w:t>
      </w:r>
      <w:r w:rsidRPr="000B1A3B">
        <w:rPr>
          <w:sz w:val="28"/>
          <w:szCs w:val="24"/>
        </w:rPr>
        <w:t>était mordu la lèvre et elle baissa la tête pour essuyer d</w:t>
      </w:r>
      <w:r w:rsidR="000200A2" w:rsidRPr="000B1A3B">
        <w:rPr>
          <w:sz w:val="28"/>
          <w:szCs w:val="24"/>
        </w:rPr>
        <w:t>’</w:t>
      </w:r>
      <w:r w:rsidRPr="000B1A3B">
        <w:rPr>
          <w:sz w:val="28"/>
          <w:szCs w:val="24"/>
        </w:rPr>
        <w:t>un baiser la goutte de sang qui y perlait. Il tenta de ralentir les mouvements de Kate en appuyant sur sa hanche, mais celle-ci sentait qu</w:t>
      </w:r>
      <w:r w:rsidR="000200A2" w:rsidRPr="000B1A3B">
        <w:rPr>
          <w:sz w:val="28"/>
          <w:szCs w:val="24"/>
        </w:rPr>
        <w:t>’</w:t>
      </w:r>
      <w:r w:rsidRPr="000B1A3B">
        <w:rPr>
          <w:sz w:val="28"/>
          <w:szCs w:val="24"/>
        </w:rPr>
        <w:t>elle ne pouvait plus attendre. Rejetant la tête en arrière, elle posa les deux mains sur la poitrine de O</w:t>
      </w:r>
      <w:r w:rsidR="000200A2" w:rsidRPr="000B1A3B">
        <w:rPr>
          <w:sz w:val="28"/>
          <w:szCs w:val="24"/>
        </w:rPr>
        <w:t>’</w:t>
      </w:r>
      <w:r w:rsidRPr="000B1A3B">
        <w:rPr>
          <w:sz w:val="28"/>
          <w:szCs w:val="24"/>
        </w:rPr>
        <w:t>Rourke et, par ses secousses, les amena tous deux à la limite et au-delà. Pendant une minute vibrante, Kate ne put dire quel orgasme elle sentait monter le plus fortement, le sien ou celui de O</w:t>
      </w:r>
      <w:r w:rsidR="000200A2" w:rsidRPr="000B1A3B">
        <w:rPr>
          <w:sz w:val="28"/>
          <w:szCs w:val="24"/>
        </w:rPr>
        <w:t>’</w:t>
      </w:r>
      <w:r w:rsidRPr="000B1A3B">
        <w:rPr>
          <w:sz w:val="28"/>
          <w:szCs w:val="24"/>
        </w:rPr>
        <w:t>Rourke.</w:t>
      </w:r>
    </w:p>
    <w:p w:rsidR="004449C3" w:rsidRPr="000B1A3B" w:rsidRDefault="00242707" w:rsidP="00943037">
      <w:pPr>
        <w:pStyle w:val="Corpsdutexte1"/>
        <w:spacing w:line="240" w:lineRule="auto"/>
        <w:ind w:right="20" w:firstLine="284"/>
        <w:rPr>
          <w:sz w:val="28"/>
          <w:szCs w:val="24"/>
        </w:rPr>
      </w:pPr>
      <w:r w:rsidRPr="000B1A3B">
        <w:rPr>
          <w:sz w:val="28"/>
          <w:szCs w:val="24"/>
        </w:rPr>
        <w:t>Puis il ferma les yeux, Kate fit de même un instant plus tard, et elle jouit</w:t>
      </w:r>
      <w:r w:rsidR="00C71C2F" w:rsidRPr="000B1A3B">
        <w:rPr>
          <w:sz w:val="28"/>
          <w:szCs w:val="24"/>
        </w:rPr>
        <w:t> :</w:t>
      </w:r>
      <w:r w:rsidRPr="000B1A3B">
        <w:rPr>
          <w:sz w:val="28"/>
          <w:szCs w:val="24"/>
        </w:rPr>
        <w:t xml:space="preserve"> un flot de chaleur se répandit en elle comme des ondes de plus en plus larges</w:t>
      </w:r>
      <w:r w:rsidR="00C71C2F" w:rsidRPr="000B1A3B">
        <w:rPr>
          <w:sz w:val="28"/>
          <w:szCs w:val="24"/>
        </w:rPr>
        <w:t> ;</w:t>
      </w:r>
      <w:r w:rsidRPr="000B1A3B">
        <w:rPr>
          <w:sz w:val="28"/>
          <w:szCs w:val="24"/>
        </w:rPr>
        <w:t xml:space="preserve"> une seconde après, O</w:t>
      </w:r>
      <w:r w:rsidR="000200A2" w:rsidRPr="000B1A3B">
        <w:rPr>
          <w:sz w:val="28"/>
          <w:szCs w:val="24"/>
        </w:rPr>
        <w:t>’</w:t>
      </w:r>
      <w:r w:rsidRPr="000B1A3B">
        <w:rPr>
          <w:sz w:val="28"/>
          <w:szCs w:val="24"/>
        </w:rPr>
        <w:t>Rourke palpita en elle en gémissant.</w:t>
      </w:r>
    </w:p>
    <w:p w:rsidR="004449C3" w:rsidRPr="000B1A3B" w:rsidRDefault="00242707" w:rsidP="00943037">
      <w:pPr>
        <w:pStyle w:val="Corpsdutexte1"/>
        <w:spacing w:line="240" w:lineRule="auto"/>
        <w:ind w:right="20" w:firstLine="284"/>
        <w:rPr>
          <w:sz w:val="28"/>
          <w:szCs w:val="24"/>
        </w:rPr>
      </w:pPr>
      <w:r w:rsidRPr="000B1A3B">
        <w:rPr>
          <w:sz w:val="28"/>
          <w:szCs w:val="24"/>
        </w:rPr>
        <w:t>Kate se laissa retomber sur lui</w:t>
      </w:r>
      <w:r w:rsidR="00C71C2F" w:rsidRPr="000B1A3B">
        <w:rPr>
          <w:sz w:val="28"/>
          <w:szCs w:val="24"/>
        </w:rPr>
        <w:t> ;</w:t>
      </w:r>
      <w:r w:rsidRPr="000B1A3B">
        <w:rPr>
          <w:sz w:val="28"/>
          <w:szCs w:val="24"/>
        </w:rPr>
        <w:t xml:space="preserve"> il la serra dans ses bras et tira la couverture sur eux. Il resta en elle, toujours ferme, tandis qu</w:t>
      </w:r>
      <w:r w:rsidR="000200A2" w:rsidRPr="000B1A3B">
        <w:rPr>
          <w:sz w:val="28"/>
          <w:szCs w:val="24"/>
        </w:rPr>
        <w:t>’</w:t>
      </w:r>
      <w:r w:rsidRPr="000B1A3B">
        <w:rPr>
          <w:sz w:val="28"/>
          <w:szCs w:val="24"/>
        </w:rPr>
        <w:t>elle sombrait dans un demi-sommeil, la joue contre sa poitrine. La nuit devint plus noire dans la grange, le froid une chose presque palpable. Quelque part, à l</w:t>
      </w:r>
      <w:r w:rsidR="000200A2" w:rsidRPr="000B1A3B">
        <w:rPr>
          <w:sz w:val="28"/>
          <w:szCs w:val="24"/>
        </w:rPr>
        <w:t>’</w:t>
      </w:r>
      <w:r w:rsidRPr="000B1A3B">
        <w:rPr>
          <w:sz w:val="28"/>
          <w:szCs w:val="24"/>
        </w:rPr>
        <w:t>autre extrémité du champ, une chèvre bêla.</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Est-ce que ça va tout g</w:t>
      </w:r>
      <w:r w:rsidR="00547A02" w:rsidRPr="000B1A3B">
        <w:rPr>
          <w:sz w:val="28"/>
          <w:szCs w:val="24"/>
        </w:rPr>
        <w:t>â</w:t>
      </w:r>
      <w:r w:rsidR="00242707" w:rsidRPr="000B1A3B">
        <w:rPr>
          <w:sz w:val="28"/>
          <w:szCs w:val="24"/>
        </w:rPr>
        <w:t>cher</w:t>
      </w:r>
      <w:r w:rsidR="00C71C2F" w:rsidRPr="000B1A3B">
        <w:rPr>
          <w:sz w:val="28"/>
          <w:szCs w:val="24"/>
        </w:rPr>
        <w:t> ?</w:t>
      </w:r>
      <w:r w:rsidR="00242707" w:rsidRPr="000B1A3B">
        <w:rPr>
          <w:sz w:val="28"/>
          <w:szCs w:val="24"/>
        </w:rPr>
        <w:t xml:space="preserve"> chuchota-t-elle enfin, en sortant d</w:t>
      </w:r>
      <w:r w:rsidR="000200A2" w:rsidRPr="000B1A3B">
        <w:rPr>
          <w:sz w:val="28"/>
          <w:szCs w:val="24"/>
        </w:rPr>
        <w:t>’</w:t>
      </w:r>
      <w:r w:rsidR="00242707" w:rsidRPr="000B1A3B">
        <w:rPr>
          <w:sz w:val="28"/>
          <w:szCs w:val="24"/>
        </w:rPr>
        <w:t>un demi-rêve.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Ça ne g</w:t>
      </w:r>
      <w:r w:rsidR="00547A02" w:rsidRPr="000B1A3B">
        <w:rPr>
          <w:sz w:val="28"/>
          <w:szCs w:val="24"/>
        </w:rPr>
        <w:t>â</w:t>
      </w:r>
      <w:r w:rsidR="00242707" w:rsidRPr="000B1A3B">
        <w:rPr>
          <w:sz w:val="28"/>
          <w:szCs w:val="24"/>
        </w:rPr>
        <w:t>che rien du tout</w:t>
      </w:r>
      <w:r w:rsidRPr="000B1A3B">
        <w:rPr>
          <w:sz w:val="28"/>
          <w:szCs w:val="24"/>
        </w:rPr>
        <w:t> </w:t>
      </w:r>
      <w:r w:rsidR="001F006E" w:rsidRPr="000B1A3B">
        <w:rPr>
          <w:sz w:val="28"/>
          <w:szCs w:val="24"/>
        </w:rPr>
        <w:t>»</w:t>
      </w:r>
      <w:r w:rsidR="00242707" w:rsidRPr="000B1A3B">
        <w:rPr>
          <w:sz w:val="28"/>
          <w:szCs w:val="24"/>
        </w:rPr>
        <w:t>, murmura O</w:t>
      </w:r>
      <w:r w:rsidR="000200A2" w:rsidRPr="000B1A3B">
        <w:rPr>
          <w:sz w:val="28"/>
          <w:szCs w:val="24"/>
        </w:rPr>
        <w:t>’</w:t>
      </w:r>
      <w:r w:rsidR="00242707" w:rsidRPr="000B1A3B">
        <w:rPr>
          <w:sz w:val="28"/>
          <w:szCs w:val="24"/>
        </w:rPr>
        <w:t>Rourke. Ses mains lui massaient le dos.</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Mais tes vœux</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avais déjà décidé d</w:t>
      </w:r>
      <w:r w:rsidR="000200A2" w:rsidRPr="000B1A3B">
        <w:rPr>
          <w:sz w:val="28"/>
          <w:szCs w:val="24"/>
        </w:rPr>
        <w:t>’</w:t>
      </w:r>
      <w:r w:rsidR="00242707" w:rsidRPr="000B1A3B">
        <w:rPr>
          <w:sz w:val="28"/>
          <w:szCs w:val="24"/>
        </w:rPr>
        <w:t>abandonner le sacerdoce, Kate. Mon voyage à Chicago, c</w:t>
      </w:r>
      <w:r w:rsidR="000200A2" w:rsidRPr="000B1A3B">
        <w:rPr>
          <w:sz w:val="28"/>
          <w:szCs w:val="24"/>
        </w:rPr>
        <w:t>’</w:t>
      </w:r>
      <w:r w:rsidR="00242707" w:rsidRPr="000B1A3B">
        <w:rPr>
          <w:sz w:val="28"/>
          <w:szCs w:val="24"/>
        </w:rPr>
        <w:t>était pour donner ma démission, en personne</w:t>
      </w:r>
      <w:r w:rsidRPr="000B1A3B">
        <w:rPr>
          <w:sz w:val="28"/>
          <w:szCs w:val="24"/>
        </w:rPr>
        <w:t>. </w:t>
      </w:r>
      <w:r w:rsidR="001F006E" w:rsidRPr="000B1A3B">
        <w:rPr>
          <w:sz w:val="28"/>
          <w:szCs w:val="24"/>
        </w:rPr>
        <w:t>»</w:t>
      </w:r>
      <w:r w:rsidR="00242707" w:rsidRPr="000B1A3B">
        <w:rPr>
          <w:sz w:val="28"/>
          <w:szCs w:val="24"/>
        </w:rPr>
        <w:t xml:space="preserve"> Il tourna la tête et ôta un brin de paille accroché à sa barbe. </w:t>
      </w:r>
      <w:r w:rsidR="001F006E" w:rsidRPr="000B1A3B">
        <w:rPr>
          <w:sz w:val="28"/>
          <w:szCs w:val="24"/>
        </w:rPr>
        <w:t>«</w:t>
      </w:r>
      <w:r w:rsidR="00B71BC1"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ai honoré mon vœu de célibat pendant dix-huit ans sans croire à sa légitimité.</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Dix-huit ans</w:t>
      </w:r>
      <w:r w:rsidRPr="000B1A3B">
        <w:rPr>
          <w:sz w:val="28"/>
          <w:szCs w:val="24"/>
        </w:rPr>
        <w:t> </w:t>
      </w:r>
      <w:r w:rsidR="001F006E" w:rsidRPr="000B1A3B">
        <w:rPr>
          <w:sz w:val="28"/>
          <w:szCs w:val="24"/>
        </w:rPr>
        <w:t>»</w:t>
      </w:r>
      <w:r w:rsidR="00242707" w:rsidRPr="000B1A3B">
        <w:rPr>
          <w:sz w:val="28"/>
          <w:szCs w:val="24"/>
        </w:rPr>
        <w:t>, murmura Kate. Elle lui caressa la poitrine du bout des doigts. Quand elle releva la tête pour lui chuchoter quelque chose, il l</w:t>
      </w:r>
      <w:r w:rsidR="000200A2" w:rsidRPr="000B1A3B">
        <w:rPr>
          <w:sz w:val="28"/>
          <w:szCs w:val="24"/>
        </w:rPr>
        <w:t>’</w:t>
      </w:r>
      <w:r w:rsidR="00242707" w:rsidRPr="000B1A3B">
        <w:rPr>
          <w:sz w:val="28"/>
          <w:szCs w:val="24"/>
        </w:rPr>
        <w:t>embrassa.</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Est-ce que tu as l</w:t>
      </w:r>
      <w:r w:rsidR="000200A2" w:rsidRPr="000B1A3B">
        <w:rPr>
          <w:sz w:val="28"/>
          <w:szCs w:val="24"/>
        </w:rPr>
        <w:t>’</w:t>
      </w:r>
      <w:r w:rsidR="00242707" w:rsidRPr="000B1A3B">
        <w:rPr>
          <w:sz w:val="28"/>
          <w:szCs w:val="24"/>
        </w:rPr>
        <w:t>impression</w:t>
      </w:r>
      <w:r w:rsidR="007561BD" w:rsidRPr="000B1A3B">
        <w:rPr>
          <w:sz w:val="28"/>
          <w:szCs w:val="24"/>
        </w:rPr>
        <w:t>…</w:t>
      </w:r>
      <w:r w:rsidR="00242707" w:rsidRPr="000B1A3B">
        <w:rPr>
          <w:sz w:val="28"/>
          <w:szCs w:val="24"/>
        </w:rPr>
        <w:t>, commença-t-elle.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Que nous sommes amants depuis des années</w:t>
      </w:r>
      <w:r w:rsidRPr="000B1A3B">
        <w:rPr>
          <w:sz w:val="28"/>
          <w:szCs w:val="24"/>
        </w:rPr>
        <w:t> ?</w:t>
      </w:r>
      <w:r w:rsidR="00242707" w:rsidRPr="000B1A3B">
        <w:rPr>
          <w:sz w:val="28"/>
          <w:szCs w:val="24"/>
        </w:rPr>
        <w:t xml:space="preserve"> Que nous nous sommes rappelés une époque où nous avons fait l</w:t>
      </w:r>
      <w:r w:rsidR="000200A2" w:rsidRPr="000B1A3B">
        <w:rPr>
          <w:sz w:val="28"/>
          <w:szCs w:val="24"/>
        </w:rPr>
        <w:t>’</w:t>
      </w:r>
      <w:r w:rsidR="00242707" w:rsidRPr="000B1A3B">
        <w:rPr>
          <w:sz w:val="28"/>
          <w:szCs w:val="24"/>
        </w:rPr>
        <w:t>amour</w:t>
      </w:r>
      <w:r w:rsidRPr="000B1A3B">
        <w:rPr>
          <w:sz w:val="28"/>
          <w:szCs w:val="24"/>
        </w:rPr>
        <w:t> ?</w:t>
      </w:r>
      <w:r w:rsidR="00242707" w:rsidRPr="000B1A3B">
        <w:rPr>
          <w:sz w:val="28"/>
          <w:szCs w:val="24"/>
        </w:rPr>
        <w:t xml:space="preserve"> Oui. Moi aussi</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secoua la tête. Elle ne croyait pas au surnaturel, n</w:t>
      </w:r>
      <w:r w:rsidR="000200A2" w:rsidRPr="000B1A3B">
        <w:rPr>
          <w:sz w:val="28"/>
          <w:szCs w:val="24"/>
        </w:rPr>
        <w:t>’</w:t>
      </w:r>
      <w:r w:rsidRPr="000B1A3B">
        <w:rPr>
          <w:sz w:val="28"/>
          <w:szCs w:val="24"/>
        </w:rPr>
        <w:t>avait jamais cru aux miracles</w:t>
      </w:r>
      <w:r w:rsidR="007561BD" w:rsidRPr="000B1A3B">
        <w:rPr>
          <w:sz w:val="28"/>
          <w:szCs w:val="24"/>
        </w:rPr>
        <w:t>…</w:t>
      </w:r>
      <w:r w:rsidRPr="000B1A3B">
        <w:rPr>
          <w:sz w:val="28"/>
          <w:szCs w:val="24"/>
        </w:rPr>
        <w:t xml:space="preserve"> mais cette télépathie la fit frissonner. O</w:t>
      </w:r>
      <w:r w:rsidR="000200A2" w:rsidRPr="000B1A3B">
        <w:rPr>
          <w:sz w:val="28"/>
          <w:szCs w:val="24"/>
        </w:rPr>
        <w:t>’</w:t>
      </w:r>
      <w:r w:rsidRPr="000B1A3B">
        <w:rPr>
          <w:sz w:val="28"/>
          <w:szCs w:val="24"/>
        </w:rPr>
        <w:t>Rourke remonta la couverture sur eux et lui embrassa l</w:t>
      </w:r>
      <w:r w:rsidR="000200A2" w:rsidRPr="000B1A3B">
        <w:rPr>
          <w:sz w:val="28"/>
          <w:szCs w:val="24"/>
        </w:rPr>
        <w:t>’</w:t>
      </w:r>
      <w:r w:rsidRPr="000B1A3B">
        <w:rPr>
          <w:sz w:val="28"/>
          <w:szCs w:val="24"/>
        </w:rPr>
        <w:t xml:space="preserve">oreille. </w:t>
      </w:r>
      <w:r w:rsidR="001F006E" w:rsidRPr="000B1A3B">
        <w:rPr>
          <w:sz w:val="28"/>
          <w:szCs w:val="24"/>
        </w:rPr>
        <w:t>«</w:t>
      </w:r>
      <w:r w:rsidR="00B71BC1" w:rsidRPr="000B1A3B">
        <w:rPr>
          <w:sz w:val="28"/>
          <w:szCs w:val="24"/>
        </w:rPr>
        <w:t> </w:t>
      </w:r>
      <w:r w:rsidRPr="000B1A3B">
        <w:rPr>
          <w:sz w:val="28"/>
          <w:szCs w:val="24"/>
        </w:rPr>
        <w:t>On ferait mieux de s</w:t>
      </w:r>
      <w:r w:rsidR="000200A2" w:rsidRPr="000B1A3B">
        <w:rPr>
          <w:sz w:val="28"/>
          <w:szCs w:val="24"/>
        </w:rPr>
        <w:t>’</w:t>
      </w:r>
      <w:r w:rsidRPr="000B1A3B">
        <w:rPr>
          <w:sz w:val="28"/>
          <w:szCs w:val="24"/>
        </w:rPr>
        <w:t>habiller et d</w:t>
      </w:r>
      <w:r w:rsidR="000200A2" w:rsidRPr="000B1A3B">
        <w:rPr>
          <w:sz w:val="28"/>
          <w:szCs w:val="24"/>
        </w:rPr>
        <w:t>’</w:t>
      </w:r>
      <w:r w:rsidRPr="000B1A3B">
        <w:rPr>
          <w:sz w:val="28"/>
          <w:szCs w:val="24"/>
        </w:rPr>
        <w:t>aller voir si la cérémonie aura lieu cette nuit</w:t>
      </w:r>
      <w:r w:rsidR="00C71C2F" w:rsidRPr="000B1A3B">
        <w:rPr>
          <w:sz w:val="28"/>
          <w:szCs w:val="24"/>
        </w:rPr>
        <w:t> </w:t>
      </w:r>
      <w:r w:rsidR="001F006E" w:rsidRPr="000B1A3B">
        <w:rPr>
          <w:sz w:val="28"/>
          <w:szCs w:val="24"/>
        </w:rPr>
        <w:t>»</w:t>
      </w:r>
      <w:r w:rsidRPr="000B1A3B">
        <w:rPr>
          <w:sz w:val="28"/>
          <w:szCs w:val="24"/>
        </w:rPr>
        <w:t>, chuchota-t-il.</w:t>
      </w:r>
    </w:p>
    <w:p w:rsidR="004449C3" w:rsidRPr="000B1A3B" w:rsidRDefault="00242707" w:rsidP="00943037">
      <w:pPr>
        <w:pStyle w:val="Corpsdutexte1"/>
        <w:spacing w:line="240" w:lineRule="auto"/>
        <w:ind w:firstLine="284"/>
        <w:rPr>
          <w:sz w:val="28"/>
          <w:szCs w:val="24"/>
        </w:rPr>
      </w:pPr>
      <w:r w:rsidRPr="000B1A3B">
        <w:rPr>
          <w:sz w:val="28"/>
          <w:szCs w:val="24"/>
        </w:rPr>
        <w:t>Tout lui revint alors</w:t>
      </w:r>
      <w:r w:rsidR="00C71C2F" w:rsidRPr="000B1A3B">
        <w:rPr>
          <w:sz w:val="28"/>
          <w:szCs w:val="24"/>
        </w:rPr>
        <w:t> :</w:t>
      </w:r>
      <w:r w:rsidRPr="000B1A3B">
        <w:rPr>
          <w:sz w:val="28"/>
          <w:szCs w:val="24"/>
        </w:rPr>
        <w:t xml:space="preserve"> ce lieu étrange, le froid, l</w:t>
      </w:r>
      <w:r w:rsidR="000200A2" w:rsidRPr="000B1A3B">
        <w:rPr>
          <w:sz w:val="28"/>
          <w:szCs w:val="24"/>
        </w:rPr>
        <w:t>’</w:t>
      </w:r>
      <w:r w:rsidRPr="000B1A3B">
        <w:rPr>
          <w:sz w:val="28"/>
          <w:szCs w:val="24"/>
        </w:rPr>
        <w:t>obsc</w:t>
      </w:r>
      <w:r w:rsidR="00C71C2F" w:rsidRPr="000B1A3B">
        <w:rPr>
          <w:sz w:val="28"/>
          <w:szCs w:val="24"/>
        </w:rPr>
        <w:t>ur</w:t>
      </w:r>
      <w:r w:rsidRPr="000B1A3B">
        <w:rPr>
          <w:sz w:val="28"/>
          <w:szCs w:val="24"/>
        </w:rPr>
        <w:t xml:space="preserve">ité, le cauchemar de Joshua entre les mains de cruels étrangers. </w:t>
      </w:r>
      <w:r w:rsidR="001F006E" w:rsidRPr="000B1A3B">
        <w:rPr>
          <w:sz w:val="28"/>
          <w:szCs w:val="24"/>
        </w:rPr>
        <w:t>«</w:t>
      </w:r>
      <w:r w:rsidR="00B71BC1" w:rsidRPr="000B1A3B">
        <w:rPr>
          <w:sz w:val="28"/>
          <w:szCs w:val="24"/>
        </w:rPr>
        <w:t> </w:t>
      </w:r>
      <w:r w:rsidRPr="000B1A3B">
        <w:rPr>
          <w:sz w:val="28"/>
          <w:szCs w:val="24"/>
        </w:rPr>
        <w:t>Je veux rester encore dans tes bras, juste une minute</w:t>
      </w:r>
      <w:r w:rsidR="00C71C2F" w:rsidRPr="000B1A3B">
        <w:rPr>
          <w:sz w:val="28"/>
          <w:szCs w:val="24"/>
        </w:rPr>
        <w:t> </w:t>
      </w:r>
      <w:r w:rsidR="001F006E" w:rsidRPr="000B1A3B">
        <w:rPr>
          <w:sz w:val="28"/>
          <w:szCs w:val="24"/>
        </w:rPr>
        <w:t>»</w:t>
      </w:r>
      <w:r w:rsidRPr="000B1A3B">
        <w:rPr>
          <w:sz w:val="28"/>
          <w:szCs w:val="24"/>
        </w:rPr>
        <w:t>, murmura-t-elle en reposant la joue contre sa poitrine.</w:t>
      </w:r>
    </w:p>
    <w:p w:rsidR="004449C3" w:rsidRPr="000B1A3B" w:rsidRDefault="00242707" w:rsidP="00943037">
      <w:pPr>
        <w:pStyle w:val="Corpsdutexte121"/>
        <w:spacing w:line="240" w:lineRule="auto"/>
        <w:ind w:firstLine="284"/>
        <w:jc w:val="both"/>
        <w:rPr>
          <w:sz w:val="28"/>
          <w:szCs w:val="24"/>
        </w:rPr>
      </w:pPr>
      <w:r w:rsidRPr="000B1A3B">
        <w:rPr>
          <w:sz w:val="28"/>
          <w:szCs w:val="24"/>
        </w:rPr>
        <w:t>Il la serra contre lui.</w:t>
      </w:r>
    </w:p>
    <w:p w:rsidR="00190D03" w:rsidRPr="000B1A3B" w:rsidRDefault="00190D03" w:rsidP="00943037">
      <w:pPr>
        <w:pStyle w:val="Corpsdutexte1"/>
        <w:spacing w:line="240" w:lineRule="auto"/>
        <w:ind w:firstLine="284"/>
        <w:rPr>
          <w:sz w:val="28"/>
          <w:szCs w:val="24"/>
        </w:rPr>
      </w:pPr>
    </w:p>
    <w:p w:rsidR="00190D03" w:rsidRPr="000B1A3B" w:rsidRDefault="00190D03" w:rsidP="00943037">
      <w:pPr>
        <w:pStyle w:val="Corpsdutexte1"/>
        <w:spacing w:line="240" w:lineRule="auto"/>
        <w:ind w:firstLine="284"/>
        <w:rPr>
          <w:sz w:val="28"/>
          <w:szCs w:val="24"/>
        </w:rPr>
      </w:pPr>
    </w:p>
    <w:p w:rsidR="00190D03" w:rsidRPr="000B1A3B" w:rsidRDefault="00242707" w:rsidP="00AE3FC9">
      <w:pPr>
        <w:pStyle w:val="Titre1"/>
      </w:pPr>
      <w:r w:rsidRPr="000B1A3B">
        <w:t>30</w:t>
      </w:r>
    </w:p>
    <w:p w:rsidR="00190D03" w:rsidRPr="000B1A3B" w:rsidRDefault="00190D03" w:rsidP="00943037">
      <w:pPr>
        <w:pStyle w:val="Corpsdutexte1"/>
        <w:spacing w:line="240" w:lineRule="auto"/>
        <w:ind w:firstLine="284"/>
        <w:rPr>
          <w:sz w:val="28"/>
          <w:szCs w:val="24"/>
        </w:rPr>
      </w:pPr>
    </w:p>
    <w:p w:rsidR="00190D03" w:rsidRPr="000B1A3B" w:rsidRDefault="00190D03"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Les forces de sécurité des</w:t>
      </w:r>
      <w:r w:rsidR="00442C40" w:rsidRPr="00F5240C">
        <w:rPr>
          <w:rStyle w:val="CorpsdutexteItalique"/>
          <w:sz w:val="28"/>
          <w:szCs w:val="24"/>
          <w:u w:color="000000" w:themeColor="text1"/>
        </w:rPr>
        <w:t xml:space="preserve"> strigoi</w:t>
      </w:r>
      <w:r w:rsidRPr="000B1A3B">
        <w:rPr>
          <w:sz w:val="28"/>
          <w:szCs w:val="24"/>
        </w:rPr>
        <w:t xml:space="preserve"> commencèrent à arriver peu après vingt-deux heures trente, leurs camio</w:t>
      </w:r>
      <w:r w:rsidR="00C71C2F" w:rsidRPr="000B1A3B">
        <w:rPr>
          <w:sz w:val="28"/>
          <w:szCs w:val="24"/>
        </w:rPr>
        <w:t>nn</w:t>
      </w:r>
      <w:r w:rsidRPr="000B1A3B">
        <w:rPr>
          <w:sz w:val="28"/>
          <w:szCs w:val="24"/>
        </w:rPr>
        <w:t>ettes noires, leurs Mercedes et les véhicules militaires parcourant bruyamment les petites rues vides de Tirg</w:t>
      </w:r>
      <w:r w:rsidR="00C71C2F" w:rsidRPr="000B1A3B">
        <w:rPr>
          <w:sz w:val="28"/>
          <w:szCs w:val="24"/>
        </w:rPr>
        <w:t>ov</w:t>
      </w:r>
      <w:r w:rsidRPr="000B1A3B">
        <w:rPr>
          <w:sz w:val="28"/>
          <w:szCs w:val="24"/>
        </w:rPr>
        <w:t>iste et prenant position autour du musée et du vieux palais. Avant leur apparition, il y avait déjà des gardes aux trois grilles, et le haut des murs était garni de mo</w:t>
      </w:r>
      <w:r w:rsidR="00C71C2F" w:rsidRPr="000B1A3B">
        <w:rPr>
          <w:sz w:val="28"/>
          <w:szCs w:val="24"/>
        </w:rPr>
        <w:t>rc</w:t>
      </w:r>
      <w:r w:rsidRPr="000B1A3B">
        <w:rPr>
          <w:sz w:val="28"/>
          <w:szCs w:val="24"/>
        </w:rPr>
        <w:t>eaux de métal tranchants. Maintenant, des silhouettes en noir armées d</w:t>
      </w:r>
      <w:r w:rsidR="000200A2" w:rsidRPr="000B1A3B">
        <w:rPr>
          <w:sz w:val="28"/>
          <w:szCs w:val="24"/>
        </w:rPr>
        <w:t>’</w:t>
      </w:r>
      <w:r w:rsidRPr="000B1A3B">
        <w:rPr>
          <w:sz w:val="28"/>
          <w:szCs w:val="24"/>
        </w:rPr>
        <w:t>automatiques se postaient aux voies d</w:t>
      </w:r>
      <w:r w:rsidR="000200A2" w:rsidRPr="000B1A3B">
        <w:rPr>
          <w:sz w:val="28"/>
          <w:szCs w:val="24"/>
        </w:rPr>
        <w:t>’</w:t>
      </w:r>
      <w:r w:rsidRPr="000B1A3B">
        <w:rPr>
          <w:sz w:val="28"/>
          <w:szCs w:val="24"/>
        </w:rPr>
        <w:t>accès, investissaient les toits des rues avoisinantes et allumaient des torches dans l</w:t>
      </w:r>
      <w:r w:rsidR="000200A2" w:rsidRPr="000B1A3B">
        <w:rPr>
          <w:sz w:val="28"/>
          <w:szCs w:val="24"/>
        </w:rPr>
        <w:t>’</w:t>
      </w:r>
      <w:r w:rsidRPr="000B1A3B">
        <w:rPr>
          <w:sz w:val="28"/>
          <w:szCs w:val="24"/>
        </w:rPr>
        <w:t>enceinte, au pied de la tour de la Chindia. Il y avait peu de maisons alentour</w:t>
      </w:r>
      <w:r w:rsidR="00B112D1" w:rsidRPr="000B1A3B">
        <w:rPr>
          <w:sz w:val="28"/>
          <w:szCs w:val="24"/>
        </w:rPr>
        <w:t xml:space="preserve"> </w:t>
      </w:r>
      <w:r w:rsidR="00C71C2F" w:rsidRPr="000B1A3B">
        <w:rPr>
          <w:sz w:val="28"/>
          <w:szCs w:val="24"/>
        </w:rPr>
        <w:t>– s</w:t>
      </w:r>
      <w:r w:rsidRPr="000B1A3B">
        <w:rPr>
          <w:sz w:val="28"/>
          <w:szCs w:val="24"/>
        </w:rPr>
        <w:t>u</w:t>
      </w:r>
      <w:r w:rsidR="00C71C2F" w:rsidRPr="000B1A3B">
        <w:rPr>
          <w:sz w:val="28"/>
          <w:szCs w:val="24"/>
        </w:rPr>
        <w:t>rt</w:t>
      </w:r>
      <w:r w:rsidRPr="000B1A3B">
        <w:rPr>
          <w:sz w:val="28"/>
          <w:szCs w:val="24"/>
        </w:rPr>
        <w:t>out des petites entreprises ou des bureaux appartenant aux usines qui environnaient l</w:t>
      </w:r>
      <w:r w:rsidR="000200A2" w:rsidRPr="000B1A3B">
        <w:rPr>
          <w:sz w:val="28"/>
          <w:szCs w:val="24"/>
        </w:rPr>
        <w:t>’</w:t>
      </w:r>
      <w:r w:rsidRPr="000B1A3B">
        <w:rPr>
          <w:sz w:val="28"/>
          <w:szCs w:val="24"/>
        </w:rPr>
        <w:t>ancien quartier</w:t>
      </w:r>
      <w:r w:rsidR="00B112D1" w:rsidRPr="000B1A3B">
        <w:rPr>
          <w:sz w:val="28"/>
          <w:szCs w:val="24"/>
        </w:rPr>
        <w:t xml:space="preserve"> </w:t>
      </w:r>
      <w:r w:rsidR="00C71C2F" w:rsidRPr="000B1A3B">
        <w:rPr>
          <w:sz w:val="28"/>
          <w:szCs w:val="24"/>
        </w:rPr>
        <w:t xml:space="preserve">–, </w:t>
      </w:r>
      <w:r w:rsidRPr="000B1A3B">
        <w:rPr>
          <w:sz w:val="28"/>
          <w:szCs w:val="24"/>
        </w:rPr>
        <w:t>mais elles étaient vides et pas éclairées</w:t>
      </w:r>
      <w:r w:rsidR="00C71C2F" w:rsidRPr="000B1A3B">
        <w:rPr>
          <w:sz w:val="28"/>
          <w:szCs w:val="24"/>
        </w:rPr>
        <w:t> :</w:t>
      </w:r>
      <w:r w:rsidRPr="000B1A3B">
        <w:rPr>
          <w:sz w:val="28"/>
          <w:szCs w:val="24"/>
        </w:rPr>
        <w:t xml:space="preserve"> les habitants de Ti</w:t>
      </w:r>
      <w:r w:rsidR="00C71C2F" w:rsidRPr="000B1A3B">
        <w:rPr>
          <w:sz w:val="28"/>
          <w:szCs w:val="24"/>
        </w:rPr>
        <w:t>rg</w:t>
      </w:r>
      <w:r w:rsidRPr="000B1A3B">
        <w:rPr>
          <w:sz w:val="28"/>
          <w:szCs w:val="24"/>
        </w:rPr>
        <w:t>oviste, comme prévenus à l</w:t>
      </w:r>
      <w:r w:rsidR="000200A2" w:rsidRPr="000B1A3B">
        <w:rPr>
          <w:sz w:val="28"/>
          <w:szCs w:val="24"/>
        </w:rPr>
        <w:t>’</w:t>
      </w:r>
      <w:r w:rsidRPr="000B1A3B">
        <w:rPr>
          <w:sz w:val="28"/>
          <w:szCs w:val="24"/>
        </w:rPr>
        <w:t>avance, avaient quitté les lieux avant la tombée de la nuit.</w:t>
      </w:r>
    </w:p>
    <w:p w:rsidR="004449C3" w:rsidRPr="000B1A3B" w:rsidRDefault="00242707" w:rsidP="00943037">
      <w:pPr>
        <w:pStyle w:val="Corpsdutexte1"/>
        <w:spacing w:line="240" w:lineRule="auto"/>
        <w:ind w:firstLine="284"/>
        <w:rPr>
          <w:sz w:val="28"/>
          <w:szCs w:val="24"/>
        </w:rPr>
      </w:pPr>
      <w:r w:rsidRPr="000B1A3B">
        <w:rPr>
          <w:sz w:val="28"/>
          <w:szCs w:val="24"/>
        </w:rPr>
        <w:t>Kate et O</w:t>
      </w:r>
      <w:r w:rsidR="000200A2" w:rsidRPr="000B1A3B">
        <w:rPr>
          <w:sz w:val="28"/>
          <w:szCs w:val="24"/>
        </w:rPr>
        <w:t>’</w:t>
      </w:r>
      <w:r w:rsidRPr="000B1A3B">
        <w:rPr>
          <w:sz w:val="28"/>
          <w:szCs w:val="24"/>
        </w:rPr>
        <w:t>Rourke observaient tout cela par les brèches du troisième étage d</w:t>
      </w:r>
      <w:r w:rsidR="000200A2" w:rsidRPr="000B1A3B">
        <w:rPr>
          <w:sz w:val="28"/>
          <w:szCs w:val="24"/>
        </w:rPr>
        <w:t>’</w:t>
      </w:r>
      <w:r w:rsidRPr="000B1A3B">
        <w:rPr>
          <w:sz w:val="28"/>
          <w:szCs w:val="24"/>
        </w:rPr>
        <w:t>un immeuble à moitié rasé, à une centaine de mètres du palais. Ils avaient d</w:t>
      </w:r>
      <w:r w:rsidR="000200A2" w:rsidRPr="000B1A3B">
        <w:rPr>
          <w:sz w:val="28"/>
          <w:szCs w:val="24"/>
        </w:rPr>
        <w:t>’</w:t>
      </w:r>
      <w:r w:rsidRPr="000B1A3B">
        <w:rPr>
          <w:sz w:val="28"/>
          <w:szCs w:val="24"/>
        </w:rPr>
        <w:t>abord constaté la présence des gardes et fait le tour des murs, puis s</w:t>
      </w:r>
      <w:r w:rsidR="000200A2" w:rsidRPr="000B1A3B">
        <w:rPr>
          <w:sz w:val="28"/>
          <w:szCs w:val="24"/>
        </w:rPr>
        <w:t>’</w:t>
      </w:r>
      <w:r w:rsidRPr="000B1A3B">
        <w:rPr>
          <w:sz w:val="28"/>
          <w:szCs w:val="24"/>
        </w:rPr>
        <w:t>étaient retirés avant l</w:t>
      </w:r>
      <w:r w:rsidR="000200A2" w:rsidRPr="000B1A3B">
        <w:rPr>
          <w:sz w:val="28"/>
          <w:szCs w:val="24"/>
        </w:rPr>
        <w:t>’</w:t>
      </w:r>
      <w:r w:rsidRPr="000B1A3B">
        <w:rPr>
          <w:sz w:val="28"/>
          <w:szCs w:val="24"/>
        </w:rPr>
        <w:t>arrivée du reste des forces de sécurité. Kate aurait voulu escalader l</w:t>
      </w:r>
      <w:r w:rsidR="000200A2" w:rsidRPr="000B1A3B">
        <w:rPr>
          <w:sz w:val="28"/>
          <w:szCs w:val="24"/>
        </w:rPr>
        <w:t>’</w:t>
      </w:r>
      <w:r w:rsidRPr="000B1A3B">
        <w:rPr>
          <w:sz w:val="28"/>
          <w:szCs w:val="24"/>
        </w:rPr>
        <w:t>enceinte pendant qu</w:t>
      </w:r>
      <w:r w:rsidR="000200A2" w:rsidRPr="000B1A3B">
        <w:rPr>
          <w:sz w:val="28"/>
          <w:szCs w:val="24"/>
        </w:rPr>
        <w:t>’</w:t>
      </w:r>
      <w:r w:rsidRPr="000B1A3B">
        <w:rPr>
          <w:sz w:val="28"/>
          <w:szCs w:val="24"/>
        </w:rPr>
        <w:t>il en était encore temps, mais O</w:t>
      </w:r>
      <w:r w:rsidR="000200A2" w:rsidRPr="000B1A3B">
        <w:rPr>
          <w:sz w:val="28"/>
          <w:szCs w:val="24"/>
        </w:rPr>
        <w:t>’</w:t>
      </w:r>
      <w:r w:rsidRPr="000B1A3B">
        <w:rPr>
          <w:sz w:val="28"/>
          <w:szCs w:val="24"/>
        </w:rPr>
        <w:t>Rourke l</w:t>
      </w:r>
      <w:r w:rsidR="000200A2" w:rsidRPr="000B1A3B">
        <w:rPr>
          <w:sz w:val="28"/>
          <w:szCs w:val="24"/>
        </w:rPr>
        <w:t>’</w:t>
      </w:r>
      <w:r w:rsidRPr="000B1A3B">
        <w:rPr>
          <w:sz w:val="28"/>
          <w:szCs w:val="24"/>
        </w:rPr>
        <w:t>avait co</w:t>
      </w:r>
      <w:r w:rsidR="00C71C2F" w:rsidRPr="000B1A3B">
        <w:rPr>
          <w:sz w:val="28"/>
          <w:szCs w:val="24"/>
        </w:rPr>
        <w:t>nd</w:t>
      </w:r>
      <w:r w:rsidRPr="000B1A3B">
        <w:rPr>
          <w:sz w:val="28"/>
          <w:szCs w:val="24"/>
        </w:rPr>
        <w:t>uite à une citerne couverte, derrière l</w:t>
      </w:r>
      <w:r w:rsidR="000200A2" w:rsidRPr="000B1A3B">
        <w:rPr>
          <w:sz w:val="28"/>
          <w:szCs w:val="24"/>
        </w:rPr>
        <w:t>’</w:t>
      </w:r>
      <w:r w:rsidRPr="000B1A3B">
        <w:rPr>
          <w:sz w:val="28"/>
          <w:szCs w:val="24"/>
        </w:rPr>
        <w:t>immeuble aba</w:t>
      </w:r>
      <w:r w:rsidR="00C71C2F" w:rsidRPr="000B1A3B">
        <w:rPr>
          <w:sz w:val="28"/>
          <w:szCs w:val="24"/>
        </w:rPr>
        <w:t>nd</w:t>
      </w:r>
      <w:r w:rsidRPr="000B1A3B">
        <w:rPr>
          <w:sz w:val="28"/>
          <w:szCs w:val="24"/>
        </w:rPr>
        <w:t xml:space="preserve">onné. </w:t>
      </w:r>
      <w:r w:rsidR="001F006E" w:rsidRPr="000B1A3B">
        <w:rPr>
          <w:sz w:val="28"/>
          <w:szCs w:val="24"/>
        </w:rPr>
        <w:t>«</w:t>
      </w:r>
      <w:r w:rsidR="00B71BC1" w:rsidRPr="000B1A3B">
        <w:rPr>
          <w:sz w:val="28"/>
          <w:szCs w:val="24"/>
        </w:rPr>
        <w:t> </w:t>
      </w:r>
      <w:r w:rsidRPr="000B1A3B">
        <w:rPr>
          <w:sz w:val="28"/>
          <w:szCs w:val="24"/>
        </w:rPr>
        <w:t>Voilà un moyen oublié de pénétrer à l</w:t>
      </w:r>
      <w:r w:rsidR="000200A2" w:rsidRPr="000B1A3B">
        <w:rPr>
          <w:sz w:val="28"/>
          <w:szCs w:val="24"/>
        </w:rPr>
        <w:t>’</w:t>
      </w:r>
      <w:r w:rsidRPr="000B1A3B">
        <w:rPr>
          <w:sz w:val="28"/>
          <w:szCs w:val="24"/>
        </w:rPr>
        <w:t>intérieur. Cette citerne sèche donne dans un égout qui fait partie des b</w:t>
      </w:r>
      <w:r w:rsidR="00547A02" w:rsidRPr="000B1A3B">
        <w:rPr>
          <w:sz w:val="28"/>
          <w:szCs w:val="24"/>
        </w:rPr>
        <w:t>â</w:t>
      </w:r>
      <w:r w:rsidRPr="000B1A3B">
        <w:rPr>
          <w:sz w:val="28"/>
          <w:szCs w:val="24"/>
        </w:rPr>
        <w:t>timents d</w:t>
      </w:r>
      <w:r w:rsidR="000200A2" w:rsidRPr="000B1A3B">
        <w:rPr>
          <w:sz w:val="28"/>
          <w:szCs w:val="24"/>
        </w:rPr>
        <w:t>’</w:t>
      </w:r>
      <w:r w:rsidRPr="000B1A3B">
        <w:rPr>
          <w:sz w:val="28"/>
          <w:szCs w:val="24"/>
        </w:rPr>
        <w:t>origine. Nous pouvons entrer par là</w:t>
      </w:r>
      <w:r w:rsidR="007561BD" w:rsidRPr="000B1A3B">
        <w:rPr>
          <w:sz w:val="28"/>
          <w:szCs w:val="24"/>
        </w:rPr>
        <w:t>…</w:t>
      </w:r>
      <w:r w:rsidRPr="000B1A3B">
        <w:rPr>
          <w:sz w:val="28"/>
          <w:szCs w:val="24"/>
        </w:rPr>
        <w:t xml:space="preserve"> un jeune moine y est passé en rampant, quand il était gamin. Il vaudrait mieux ne s</w:t>
      </w:r>
      <w:r w:rsidR="000200A2" w:rsidRPr="000B1A3B">
        <w:rPr>
          <w:sz w:val="28"/>
          <w:szCs w:val="24"/>
        </w:rPr>
        <w:t>’</w:t>
      </w:r>
      <w:r w:rsidRPr="000B1A3B">
        <w:rPr>
          <w:sz w:val="28"/>
          <w:szCs w:val="24"/>
        </w:rPr>
        <w:t>y risquer qu</w:t>
      </w:r>
      <w:r w:rsidR="000200A2" w:rsidRPr="000B1A3B">
        <w:rPr>
          <w:sz w:val="28"/>
          <w:szCs w:val="24"/>
        </w:rPr>
        <w:t>’</w:t>
      </w:r>
      <w:r w:rsidRPr="000B1A3B">
        <w:rPr>
          <w:sz w:val="28"/>
          <w:szCs w:val="24"/>
        </w:rPr>
        <w:t>après la tombée de la nuit.</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Comment tu sais ça</w:t>
      </w:r>
      <w:r w:rsidRPr="000B1A3B">
        <w:rPr>
          <w:sz w:val="28"/>
          <w:szCs w:val="24"/>
        </w:rPr>
        <w:t> ? </w:t>
      </w:r>
      <w:r w:rsidR="001F006E" w:rsidRPr="000B1A3B">
        <w:rPr>
          <w:sz w:val="28"/>
          <w:szCs w:val="24"/>
        </w:rPr>
        <w:t>»</w:t>
      </w:r>
      <w:r w:rsidR="00242707" w:rsidRPr="000B1A3B">
        <w:rPr>
          <w:sz w:val="28"/>
          <w:szCs w:val="24"/>
        </w:rPr>
        <w:t xml:space="preserve"> avait chuchoté Kate.</w:t>
      </w:r>
    </w:p>
    <w:p w:rsidR="004449C3" w:rsidRPr="000B1A3B" w:rsidRDefault="00242707" w:rsidP="00943037">
      <w:pPr>
        <w:pStyle w:val="Corpsdutexte1"/>
        <w:spacing w:line="240" w:lineRule="auto"/>
        <w:ind w:right="20" w:firstLine="284"/>
        <w:rPr>
          <w:sz w:val="28"/>
          <w:szCs w:val="24"/>
        </w:rPr>
      </w:pPr>
      <w:r w:rsidRPr="000B1A3B">
        <w:rPr>
          <w:sz w:val="28"/>
          <w:szCs w:val="24"/>
        </w:rPr>
        <w:t>Il lui raconta qu</w:t>
      </w:r>
      <w:r w:rsidR="000200A2" w:rsidRPr="000B1A3B">
        <w:rPr>
          <w:sz w:val="28"/>
          <w:szCs w:val="24"/>
        </w:rPr>
        <w:t>’</w:t>
      </w:r>
      <w:r w:rsidRPr="000B1A3B">
        <w:rPr>
          <w:sz w:val="28"/>
          <w:szCs w:val="24"/>
        </w:rPr>
        <w:t>il était venu à Tirgoviste, autant pour inspecter l</w:t>
      </w:r>
      <w:r w:rsidR="000200A2" w:rsidRPr="000B1A3B">
        <w:rPr>
          <w:sz w:val="28"/>
          <w:szCs w:val="24"/>
        </w:rPr>
        <w:t>’</w:t>
      </w:r>
      <w:r w:rsidRPr="000B1A3B">
        <w:rPr>
          <w:sz w:val="28"/>
          <w:szCs w:val="24"/>
        </w:rPr>
        <w:t>orphelinat que pour examiner l</w:t>
      </w:r>
      <w:r w:rsidR="000200A2" w:rsidRPr="000B1A3B">
        <w:rPr>
          <w:sz w:val="28"/>
          <w:szCs w:val="24"/>
        </w:rPr>
        <w:t>’</w:t>
      </w:r>
      <w:r w:rsidRPr="000B1A3B">
        <w:rPr>
          <w:sz w:val="28"/>
          <w:szCs w:val="24"/>
        </w:rPr>
        <w:t>enceinte du palais et parler avec les franciscains. En lui faisant vis</w:t>
      </w:r>
      <w:r w:rsidR="00C71C2F" w:rsidRPr="000B1A3B">
        <w:rPr>
          <w:sz w:val="28"/>
          <w:szCs w:val="24"/>
        </w:rPr>
        <w:t>it</w:t>
      </w:r>
      <w:r w:rsidRPr="000B1A3B">
        <w:rPr>
          <w:sz w:val="28"/>
          <w:szCs w:val="24"/>
        </w:rPr>
        <w:t>er les lieux, les moines lui avaient montré d</w:t>
      </w:r>
      <w:r w:rsidR="000200A2" w:rsidRPr="000B1A3B">
        <w:rPr>
          <w:sz w:val="28"/>
          <w:szCs w:val="24"/>
        </w:rPr>
        <w:t>’</w:t>
      </w:r>
      <w:r w:rsidRPr="000B1A3B">
        <w:rPr>
          <w:sz w:val="28"/>
          <w:szCs w:val="24"/>
        </w:rPr>
        <w:t>anciennes cartes et des dessins d</w:t>
      </w:r>
      <w:r w:rsidR="000200A2" w:rsidRPr="000B1A3B">
        <w:rPr>
          <w:sz w:val="28"/>
          <w:szCs w:val="24"/>
        </w:rPr>
        <w:t>’</w:t>
      </w:r>
      <w:r w:rsidRPr="000B1A3B">
        <w:rPr>
          <w:sz w:val="28"/>
          <w:szCs w:val="24"/>
        </w:rPr>
        <w:t>architecture exécutés lors de la restauration, cinquante ans auparavant, ainsi que cette citerne.</w:t>
      </w:r>
    </w:p>
    <w:p w:rsidR="004449C3" w:rsidRPr="000B1A3B" w:rsidRDefault="00242707" w:rsidP="00943037">
      <w:pPr>
        <w:pStyle w:val="Corpsdutexte1"/>
        <w:spacing w:line="240" w:lineRule="auto"/>
        <w:ind w:right="20" w:firstLine="284"/>
        <w:rPr>
          <w:sz w:val="28"/>
          <w:szCs w:val="24"/>
        </w:rPr>
      </w:pPr>
      <w:r w:rsidRPr="000B1A3B">
        <w:rPr>
          <w:sz w:val="28"/>
          <w:szCs w:val="24"/>
        </w:rPr>
        <w:t>Kate s</w:t>
      </w:r>
      <w:r w:rsidR="000200A2" w:rsidRPr="000B1A3B">
        <w:rPr>
          <w:sz w:val="28"/>
          <w:szCs w:val="24"/>
        </w:rPr>
        <w:t>’</w:t>
      </w:r>
      <w:r w:rsidRPr="000B1A3B">
        <w:rPr>
          <w:sz w:val="28"/>
          <w:szCs w:val="24"/>
        </w:rPr>
        <w:t xml:space="preserve">écarta brusquement de lui. </w:t>
      </w:r>
      <w:r w:rsidR="001F006E" w:rsidRPr="000B1A3B">
        <w:rPr>
          <w:sz w:val="28"/>
          <w:szCs w:val="24"/>
        </w:rPr>
        <w:t>«</w:t>
      </w:r>
      <w:r w:rsidR="00B71BC1" w:rsidRPr="000B1A3B">
        <w:rPr>
          <w:sz w:val="28"/>
          <w:szCs w:val="24"/>
        </w:rPr>
        <w:t> </w:t>
      </w:r>
      <w:r w:rsidRPr="000B1A3B">
        <w:rPr>
          <w:sz w:val="28"/>
          <w:szCs w:val="24"/>
        </w:rPr>
        <w:t>Tu savais que la cérémonie aurait lieu ici, dit-elle. Tu savais tout sur cette affaire.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Pas tout. Nous avons supposé que la seconde nuit de la cérémonie d</w:t>
      </w:r>
      <w:r w:rsidR="000200A2" w:rsidRPr="000B1A3B">
        <w:rPr>
          <w:sz w:val="28"/>
          <w:szCs w:val="24"/>
        </w:rPr>
        <w:t>’</w:t>
      </w:r>
      <w:r w:rsidR="00242707" w:rsidRPr="000B1A3B">
        <w:rPr>
          <w:sz w:val="28"/>
          <w:szCs w:val="24"/>
        </w:rPr>
        <w:t>investiture se déroulerait ici. Le palais et ses jardins sont fermés au public depuis hier et la sécurité a été renforcée.</w:t>
      </w:r>
    </w:p>
    <w:p w:rsidR="00806E1F"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 xml:space="preserve">Qui, </w:t>
      </w:r>
      <w:r w:rsidR="009B6EED" w:rsidRPr="000B1A3B">
        <w:rPr>
          <w:sz w:val="28"/>
          <w:szCs w:val="24"/>
        </w:rPr>
        <w:t>"</w:t>
      </w:r>
      <w:r w:rsidR="00242707" w:rsidRPr="000B1A3B">
        <w:rPr>
          <w:sz w:val="28"/>
          <w:szCs w:val="24"/>
        </w:rPr>
        <w:t>nou</w:t>
      </w:r>
      <w:r w:rsidRPr="000B1A3B">
        <w:rPr>
          <w:sz w:val="28"/>
          <w:szCs w:val="24"/>
        </w:rPr>
        <w:t>s</w:t>
      </w:r>
      <w:r w:rsidR="009B6EED" w:rsidRPr="000B1A3B">
        <w:rPr>
          <w:sz w:val="28"/>
          <w:szCs w:val="24"/>
        </w:rPr>
        <w:t>"</w:t>
      </w:r>
      <w:r w:rsidRPr="000B1A3B">
        <w:rPr>
          <w:sz w:val="28"/>
          <w:szCs w:val="24"/>
        </w:rPr>
        <w:t> </w:t>
      </w:r>
      <w:r w:rsidR="00242707" w:rsidRPr="000B1A3B">
        <w:rPr>
          <w:sz w:val="28"/>
          <w:szCs w:val="24"/>
        </w:rPr>
        <w:t>? demanda Kate</w:t>
      </w:r>
      <w:r w:rsidR="00806E1F" w:rsidRPr="000B1A3B">
        <w:rPr>
          <w:sz w:val="28"/>
          <w:szCs w:val="24"/>
        </w:rPr>
        <w:t>.</w:t>
      </w:r>
    </w:p>
    <w:p w:rsidR="004449C3" w:rsidRPr="000B1A3B" w:rsidRDefault="00806E1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Les autres franciscains. Je te le jure, Kate. Je n</w:t>
      </w:r>
      <w:r w:rsidR="000200A2" w:rsidRPr="000B1A3B">
        <w:rPr>
          <w:sz w:val="28"/>
          <w:szCs w:val="24"/>
        </w:rPr>
        <w:t>’</w:t>
      </w:r>
      <w:r w:rsidR="00242707" w:rsidRPr="000B1A3B">
        <w:rPr>
          <w:sz w:val="28"/>
          <w:szCs w:val="24"/>
        </w:rPr>
        <w:t>avais jamais entendu parler de tout cela jusqu</w:t>
      </w:r>
      <w:r w:rsidR="000200A2" w:rsidRPr="000B1A3B">
        <w:rPr>
          <w:sz w:val="28"/>
          <w:szCs w:val="24"/>
        </w:rPr>
        <w:t>’</w:t>
      </w:r>
      <w:r w:rsidR="00242707" w:rsidRPr="000B1A3B">
        <w:rPr>
          <w:sz w:val="28"/>
          <w:szCs w:val="24"/>
        </w:rPr>
        <w:t>à ce que je vienne en Roumanie, il y a deux ans.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Pourquoi tu ne me l</w:t>
      </w:r>
      <w:r w:rsidR="000200A2" w:rsidRPr="000B1A3B">
        <w:rPr>
          <w:sz w:val="28"/>
          <w:szCs w:val="24"/>
        </w:rPr>
        <w:t>’</w:t>
      </w:r>
      <w:r w:rsidR="00242707" w:rsidRPr="000B1A3B">
        <w:rPr>
          <w:sz w:val="28"/>
          <w:szCs w:val="24"/>
        </w:rPr>
        <w:t>as pas dit, à l</w:t>
      </w:r>
      <w:r w:rsidR="000200A2" w:rsidRPr="000B1A3B">
        <w:rPr>
          <w:sz w:val="28"/>
          <w:szCs w:val="24"/>
        </w:rPr>
        <w:t>’</w:t>
      </w:r>
      <w:r w:rsidR="00242707" w:rsidRPr="000B1A3B">
        <w:rPr>
          <w:sz w:val="28"/>
          <w:szCs w:val="24"/>
        </w:rPr>
        <w:t>époque</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faillit répondre quelque chose, mais se</w:t>
      </w:r>
      <w:r w:rsidR="00C71C2F" w:rsidRPr="000B1A3B">
        <w:rPr>
          <w:sz w:val="28"/>
          <w:szCs w:val="24"/>
        </w:rPr>
        <w:t xml:space="preserve"> r</w:t>
      </w:r>
      <w:r w:rsidRPr="000B1A3B">
        <w:rPr>
          <w:sz w:val="28"/>
          <w:szCs w:val="24"/>
        </w:rPr>
        <w:t xml:space="preserve">avisa. Il lui caressa la joue. </w:t>
      </w:r>
      <w:r w:rsidR="001F006E" w:rsidRPr="000B1A3B">
        <w:rPr>
          <w:sz w:val="28"/>
          <w:szCs w:val="24"/>
        </w:rPr>
        <w:t>«</w:t>
      </w:r>
      <w:r w:rsidR="00B71BC1" w:rsidRPr="000B1A3B">
        <w:rPr>
          <w:sz w:val="28"/>
          <w:szCs w:val="24"/>
        </w:rPr>
        <w:t> </w:t>
      </w:r>
      <w:r w:rsidRPr="000B1A3B">
        <w:rPr>
          <w:sz w:val="28"/>
          <w:szCs w:val="24"/>
        </w:rPr>
        <w:t>Pardonne-moi. J</w:t>
      </w:r>
      <w:r w:rsidR="000200A2" w:rsidRPr="000B1A3B">
        <w:rPr>
          <w:sz w:val="28"/>
          <w:szCs w:val="24"/>
        </w:rPr>
        <w:t>’</w:t>
      </w:r>
      <w:r w:rsidRPr="000B1A3B">
        <w:rPr>
          <w:sz w:val="28"/>
          <w:szCs w:val="24"/>
        </w:rPr>
        <w:t>aurais dû. Quand tu as quitté le pays avec Joshua, j</w:t>
      </w:r>
      <w:r w:rsidR="000200A2" w:rsidRPr="000B1A3B">
        <w:rPr>
          <w:sz w:val="28"/>
          <w:szCs w:val="24"/>
        </w:rPr>
        <w:t>’</w:t>
      </w:r>
      <w:r w:rsidRPr="000B1A3B">
        <w:rPr>
          <w:sz w:val="28"/>
          <w:szCs w:val="24"/>
        </w:rPr>
        <w:t>ai cru que c</w:t>
      </w:r>
      <w:r w:rsidR="000200A2" w:rsidRPr="000B1A3B">
        <w:rPr>
          <w:sz w:val="28"/>
          <w:szCs w:val="24"/>
        </w:rPr>
        <w:t>’</w:t>
      </w:r>
      <w:r w:rsidRPr="000B1A3B">
        <w:rPr>
          <w:sz w:val="28"/>
          <w:szCs w:val="24"/>
        </w:rPr>
        <w:t>en était fini avec tout ça</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serra les poings. </w:t>
      </w:r>
      <w:r w:rsidR="001F006E" w:rsidRPr="000B1A3B">
        <w:rPr>
          <w:sz w:val="28"/>
          <w:szCs w:val="24"/>
        </w:rPr>
        <w:t>«</w:t>
      </w:r>
      <w:r w:rsidR="00B71BC1" w:rsidRPr="000B1A3B">
        <w:rPr>
          <w:sz w:val="28"/>
          <w:szCs w:val="24"/>
        </w:rPr>
        <w:t> </w:t>
      </w:r>
      <w:r w:rsidRPr="000B1A3B">
        <w:rPr>
          <w:sz w:val="28"/>
          <w:szCs w:val="24"/>
        </w:rPr>
        <w:t>Mais tu connaissais le da</w:t>
      </w:r>
      <w:r w:rsidR="00C71C2F" w:rsidRPr="000B1A3B">
        <w:rPr>
          <w:sz w:val="28"/>
          <w:szCs w:val="24"/>
        </w:rPr>
        <w:t>ng</w:t>
      </w:r>
      <w:r w:rsidRPr="000B1A3B">
        <w:rPr>
          <w:sz w:val="28"/>
          <w:szCs w:val="24"/>
        </w:rPr>
        <w:t>er</w:t>
      </w:r>
      <w:r w:rsidR="00C71C2F" w:rsidRPr="000B1A3B">
        <w:rPr>
          <w:sz w:val="28"/>
          <w:szCs w:val="24"/>
        </w:rPr>
        <w:t> !</w:t>
      </w:r>
      <w:r w:rsidRPr="000B1A3B">
        <w:rPr>
          <w:sz w:val="28"/>
          <w:szCs w:val="24"/>
        </w:rPr>
        <w:t xml:space="preserve"> Tu savais qu</w:t>
      </w:r>
      <w:r w:rsidR="000200A2" w:rsidRPr="000B1A3B">
        <w:rPr>
          <w:sz w:val="28"/>
          <w:szCs w:val="24"/>
        </w:rPr>
        <w:t>’</w:t>
      </w:r>
      <w:r w:rsidRPr="000B1A3B">
        <w:rPr>
          <w:sz w:val="28"/>
          <w:szCs w:val="24"/>
        </w:rPr>
        <w:t>ils se lanceraient à mes trousses</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Non</w:t>
      </w:r>
      <w:r w:rsidRPr="000B1A3B">
        <w:rPr>
          <w:sz w:val="28"/>
          <w:szCs w:val="24"/>
        </w:rPr>
        <w:t> ! </w:t>
      </w:r>
      <w:r w:rsidR="001F006E" w:rsidRPr="000B1A3B">
        <w:rPr>
          <w:sz w:val="28"/>
          <w:szCs w:val="24"/>
        </w:rPr>
        <w:t>»</w:t>
      </w:r>
      <w:r w:rsidR="00242707" w:rsidRPr="000B1A3B">
        <w:rPr>
          <w:sz w:val="28"/>
          <w:szCs w:val="24"/>
        </w:rPr>
        <w:t xml:space="preserve"> Il fit un pas vers elle, puis s</w:t>
      </w:r>
      <w:r w:rsidR="000200A2" w:rsidRPr="000B1A3B">
        <w:rPr>
          <w:sz w:val="28"/>
          <w:szCs w:val="24"/>
        </w:rPr>
        <w:t>’</w:t>
      </w:r>
      <w:r w:rsidR="00242707" w:rsidRPr="000B1A3B">
        <w:rPr>
          <w:sz w:val="28"/>
          <w:szCs w:val="24"/>
        </w:rPr>
        <w:t xml:space="preserve">arrêta quand il la vit reculer. </w:t>
      </w:r>
      <w:r w:rsidR="001F006E" w:rsidRPr="000B1A3B">
        <w:rPr>
          <w:sz w:val="28"/>
          <w:szCs w:val="24"/>
        </w:rPr>
        <w:t>«</w:t>
      </w:r>
      <w:r w:rsidR="00B71BC1" w:rsidRPr="000B1A3B">
        <w:rPr>
          <w:sz w:val="28"/>
          <w:szCs w:val="24"/>
        </w:rPr>
        <w:t> </w:t>
      </w:r>
      <w:r w:rsidR="00242707" w:rsidRPr="000B1A3B">
        <w:rPr>
          <w:sz w:val="28"/>
          <w:szCs w:val="24"/>
        </w:rPr>
        <w:t>Non, j</w:t>
      </w:r>
      <w:r w:rsidR="000200A2" w:rsidRPr="000B1A3B">
        <w:rPr>
          <w:sz w:val="28"/>
          <w:szCs w:val="24"/>
        </w:rPr>
        <w:t>’</w:t>
      </w:r>
      <w:r w:rsidR="00242707" w:rsidRPr="000B1A3B">
        <w:rPr>
          <w:sz w:val="28"/>
          <w:szCs w:val="24"/>
        </w:rPr>
        <w:t>ignorais que l</w:t>
      </w:r>
      <w:r w:rsidR="000200A2" w:rsidRPr="000B1A3B">
        <w:rPr>
          <w:sz w:val="28"/>
          <w:szCs w:val="24"/>
        </w:rPr>
        <w:t>’</w:t>
      </w:r>
      <w:r w:rsidR="00242707" w:rsidRPr="000B1A3B">
        <w:rPr>
          <w:sz w:val="28"/>
          <w:szCs w:val="24"/>
        </w:rPr>
        <w:t>enfant avait quelque chose à voir avec les</w:t>
      </w:r>
      <w:r w:rsidR="00442C40" w:rsidRPr="00F5240C">
        <w:rPr>
          <w:rStyle w:val="CorpsdutexteItalique"/>
          <w:sz w:val="28"/>
          <w:szCs w:val="24"/>
          <w:u w:color="000000" w:themeColor="text1"/>
        </w:rPr>
        <w:t xml:space="preserve"> strigoi</w:t>
      </w:r>
      <w:r w:rsidR="00242707" w:rsidRPr="000B1A3B">
        <w:rPr>
          <w:sz w:val="28"/>
          <w:szCs w:val="24"/>
        </w:rPr>
        <w:t>. Il faut que tu me croies, Kate.</w:t>
      </w:r>
    </w:p>
    <w:p w:rsidR="004449C3" w:rsidRPr="000B1A3B" w:rsidRDefault="00C71C2F" w:rsidP="00943037">
      <w:pPr>
        <w:pStyle w:val="Corpsdutexte1"/>
        <w:spacing w:line="240" w:lineRule="auto"/>
        <w:ind w:right="40" w:firstLine="284"/>
        <w:rPr>
          <w:sz w:val="28"/>
          <w:szCs w:val="24"/>
        </w:rPr>
      </w:pPr>
      <w:r w:rsidRPr="000B1A3B">
        <w:rPr>
          <w:sz w:val="28"/>
          <w:szCs w:val="24"/>
        </w:rPr>
        <w:t>— </w:t>
      </w:r>
      <w:r w:rsidR="00242707" w:rsidRPr="000B1A3B">
        <w:rPr>
          <w:sz w:val="28"/>
          <w:szCs w:val="24"/>
        </w:rPr>
        <w:t>Tu as dit que Lucian savait. Lui et l</w:t>
      </w:r>
      <w:r w:rsidR="000200A2" w:rsidRPr="000B1A3B">
        <w:rPr>
          <w:sz w:val="28"/>
          <w:szCs w:val="24"/>
        </w:rPr>
        <w:t>’</w:t>
      </w:r>
      <w:r w:rsidR="00242707" w:rsidRPr="000B1A3B">
        <w:rPr>
          <w:sz w:val="28"/>
          <w:szCs w:val="24"/>
        </w:rPr>
        <w:t>ordre du Dragon</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40" w:firstLine="284"/>
        <w:rPr>
          <w:sz w:val="28"/>
          <w:szCs w:val="24"/>
        </w:rPr>
      </w:pPr>
      <w:r w:rsidRPr="000B1A3B">
        <w:rPr>
          <w:sz w:val="28"/>
          <w:szCs w:val="24"/>
        </w:rPr>
        <w:t>O</w:t>
      </w:r>
      <w:r w:rsidR="000200A2" w:rsidRPr="000B1A3B">
        <w:rPr>
          <w:sz w:val="28"/>
          <w:szCs w:val="24"/>
        </w:rPr>
        <w:t>’</w:t>
      </w:r>
      <w:r w:rsidRPr="000B1A3B">
        <w:rPr>
          <w:sz w:val="28"/>
          <w:szCs w:val="24"/>
        </w:rPr>
        <w:t xml:space="preserve">Rourke fit non de la tête. </w:t>
      </w:r>
      <w:r w:rsidR="001F006E" w:rsidRPr="000B1A3B">
        <w:rPr>
          <w:sz w:val="28"/>
          <w:szCs w:val="24"/>
        </w:rPr>
        <w:t>«</w:t>
      </w:r>
      <w:r w:rsidR="00B71BC1" w:rsidRPr="000B1A3B">
        <w:rPr>
          <w:sz w:val="28"/>
          <w:szCs w:val="24"/>
        </w:rPr>
        <w:t> </w:t>
      </w:r>
      <w:r w:rsidRPr="000B1A3B">
        <w:rPr>
          <w:sz w:val="28"/>
          <w:szCs w:val="24"/>
        </w:rPr>
        <w:t>Certains moines de Ti</w:t>
      </w:r>
      <w:r w:rsidR="00C71C2F" w:rsidRPr="000B1A3B">
        <w:rPr>
          <w:sz w:val="28"/>
          <w:szCs w:val="24"/>
        </w:rPr>
        <w:t>rg</w:t>
      </w:r>
      <w:r w:rsidRPr="000B1A3B">
        <w:rPr>
          <w:sz w:val="28"/>
          <w:szCs w:val="24"/>
        </w:rPr>
        <w:t>oviste qu</w:t>
      </w:r>
      <w:r w:rsidR="000200A2" w:rsidRPr="000B1A3B">
        <w:rPr>
          <w:sz w:val="28"/>
          <w:szCs w:val="24"/>
        </w:rPr>
        <w:t>’</w:t>
      </w:r>
      <w:r w:rsidRPr="000B1A3B">
        <w:rPr>
          <w:sz w:val="28"/>
          <w:szCs w:val="24"/>
        </w:rPr>
        <w:t>on a arrêtés aujourd</w:t>
      </w:r>
      <w:r w:rsidR="000200A2" w:rsidRPr="000B1A3B">
        <w:rPr>
          <w:sz w:val="28"/>
          <w:szCs w:val="24"/>
        </w:rPr>
        <w:t>’</w:t>
      </w:r>
      <w:r w:rsidRPr="000B1A3B">
        <w:rPr>
          <w:sz w:val="28"/>
          <w:szCs w:val="24"/>
        </w:rPr>
        <w:t>hui appartiennent à l</w:t>
      </w:r>
      <w:r w:rsidR="000200A2" w:rsidRPr="000B1A3B">
        <w:rPr>
          <w:sz w:val="28"/>
          <w:szCs w:val="24"/>
        </w:rPr>
        <w:t>’</w:t>
      </w:r>
      <w:r w:rsidRPr="000B1A3B">
        <w:rPr>
          <w:sz w:val="28"/>
          <w:szCs w:val="24"/>
        </w:rPr>
        <w:t>o</w:t>
      </w:r>
      <w:r w:rsidR="00C71C2F" w:rsidRPr="000B1A3B">
        <w:rPr>
          <w:sz w:val="28"/>
          <w:szCs w:val="24"/>
        </w:rPr>
        <w:t>rd</w:t>
      </w:r>
      <w:r w:rsidRPr="000B1A3B">
        <w:rPr>
          <w:sz w:val="28"/>
          <w:szCs w:val="24"/>
        </w:rPr>
        <w:t>re du Dragon. C</w:t>
      </w:r>
      <w:r w:rsidR="000200A2" w:rsidRPr="000B1A3B">
        <w:rPr>
          <w:sz w:val="28"/>
          <w:szCs w:val="24"/>
        </w:rPr>
        <w:t>’</w:t>
      </w:r>
      <w:r w:rsidRPr="000B1A3B">
        <w:rPr>
          <w:sz w:val="28"/>
          <w:szCs w:val="24"/>
        </w:rPr>
        <w:t>est une société</w:t>
      </w:r>
      <w:r w:rsidR="007561BD" w:rsidRPr="000B1A3B">
        <w:rPr>
          <w:sz w:val="28"/>
          <w:szCs w:val="24"/>
        </w:rPr>
        <w:t>…</w:t>
      </w:r>
      <w:r w:rsidRPr="000B1A3B">
        <w:rPr>
          <w:sz w:val="28"/>
          <w:szCs w:val="24"/>
        </w:rPr>
        <w:t xml:space="preserve"> restée secrète pendant des siècles</w:t>
      </w:r>
      <w:r w:rsidR="007561BD" w:rsidRPr="000B1A3B">
        <w:rPr>
          <w:sz w:val="28"/>
          <w:szCs w:val="24"/>
        </w:rPr>
        <w:t>…</w:t>
      </w:r>
      <w:r w:rsidRPr="000B1A3B">
        <w:rPr>
          <w:sz w:val="28"/>
          <w:szCs w:val="24"/>
        </w:rPr>
        <w:t xml:space="preserve"> mais j</w:t>
      </w:r>
      <w:r w:rsidR="000200A2" w:rsidRPr="000B1A3B">
        <w:rPr>
          <w:sz w:val="28"/>
          <w:szCs w:val="24"/>
        </w:rPr>
        <w:t>’</w:t>
      </w:r>
      <w:r w:rsidRPr="000B1A3B">
        <w:rPr>
          <w:sz w:val="28"/>
          <w:szCs w:val="24"/>
        </w:rPr>
        <w:t>ignorais que Lucian était en contact avec elle. Je n</w:t>
      </w:r>
      <w:r w:rsidR="000200A2" w:rsidRPr="000B1A3B">
        <w:rPr>
          <w:sz w:val="28"/>
          <w:szCs w:val="24"/>
        </w:rPr>
        <w:t>’</w:t>
      </w:r>
      <w:r w:rsidRPr="000B1A3B">
        <w:rPr>
          <w:sz w:val="28"/>
          <w:szCs w:val="24"/>
        </w:rPr>
        <w:t>en suis toujours pas sûr, d</w:t>
      </w:r>
      <w:r w:rsidR="000200A2" w:rsidRPr="000B1A3B">
        <w:rPr>
          <w:sz w:val="28"/>
          <w:szCs w:val="24"/>
        </w:rPr>
        <w:t>’</w:t>
      </w:r>
      <w:r w:rsidRPr="000B1A3B">
        <w:rPr>
          <w:sz w:val="28"/>
          <w:szCs w:val="24"/>
        </w:rPr>
        <w:t>ailleurs. C</w:t>
      </w:r>
      <w:r w:rsidR="000200A2" w:rsidRPr="000B1A3B">
        <w:rPr>
          <w:sz w:val="28"/>
          <w:szCs w:val="24"/>
        </w:rPr>
        <w:t>’</w:t>
      </w:r>
      <w:r w:rsidRPr="000B1A3B">
        <w:rPr>
          <w:sz w:val="28"/>
          <w:szCs w:val="24"/>
        </w:rPr>
        <w:t>est l</w:t>
      </w:r>
      <w:r w:rsidR="000200A2" w:rsidRPr="000B1A3B">
        <w:rPr>
          <w:sz w:val="28"/>
          <w:szCs w:val="24"/>
        </w:rPr>
        <w:t>’</w:t>
      </w:r>
      <w:r w:rsidRPr="000B1A3B">
        <w:rPr>
          <w:sz w:val="28"/>
          <w:szCs w:val="24"/>
        </w:rPr>
        <w:t>une des raisons pour lesquelles j</w:t>
      </w:r>
      <w:r w:rsidR="000200A2" w:rsidRPr="000B1A3B">
        <w:rPr>
          <w:sz w:val="28"/>
          <w:szCs w:val="24"/>
        </w:rPr>
        <w:t>’</w:t>
      </w:r>
      <w:r w:rsidRPr="000B1A3B">
        <w:rPr>
          <w:sz w:val="28"/>
          <w:szCs w:val="24"/>
        </w:rPr>
        <w:t>ai téléphoné au père Stroicescu, tôt ce matin.</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Et qu</w:t>
      </w:r>
      <w:r w:rsidR="000200A2" w:rsidRPr="000B1A3B">
        <w:rPr>
          <w:sz w:val="28"/>
          <w:szCs w:val="24"/>
        </w:rPr>
        <w:t>’</w:t>
      </w:r>
      <w:r w:rsidR="00242707" w:rsidRPr="000B1A3B">
        <w:rPr>
          <w:sz w:val="28"/>
          <w:szCs w:val="24"/>
        </w:rPr>
        <w:t>est-ce qu</w:t>
      </w:r>
      <w:r w:rsidR="000200A2" w:rsidRPr="000B1A3B">
        <w:rPr>
          <w:sz w:val="28"/>
          <w:szCs w:val="24"/>
        </w:rPr>
        <w:t>’</w:t>
      </w:r>
      <w:r w:rsidR="00242707" w:rsidRPr="000B1A3B">
        <w:rPr>
          <w:sz w:val="28"/>
          <w:szCs w:val="24"/>
        </w:rPr>
        <w:t>il a dit</w:t>
      </w:r>
      <w:r w:rsidRPr="000B1A3B">
        <w:rPr>
          <w:sz w:val="28"/>
          <w:szCs w:val="24"/>
        </w:rPr>
        <w:t> ?</w:t>
      </w:r>
    </w:p>
    <w:p w:rsidR="004449C3" w:rsidRPr="000B1A3B" w:rsidRDefault="00C71C2F" w:rsidP="00943037">
      <w:pPr>
        <w:pStyle w:val="Corpsdutexte1"/>
        <w:spacing w:line="240" w:lineRule="auto"/>
        <w:ind w:right="40" w:firstLine="284"/>
        <w:rPr>
          <w:sz w:val="28"/>
          <w:szCs w:val="24"/>
        </w:rPr>
      </w:pPr>
      <w:r w:rsidRPr="000B1A3B">
        <w:rPr>
          <w:sz w:val="28"/>
          <w:szCs w:val="24"/>
        </w:rPr>
        <w:t>— </w:t>
      </w:r>
      <w:r w:rsidR="00242707" w:rsidRPr="000B1A3B">
        <w:rPr>
          <w:sz w:val="28"/>
          <w:szCs w:val="24"/>
        </w:rPr>
        <w:t>Lui n</w:t>
      </w:r>
      <w:r w:rsidR="000200A2" w:rsidRPr="000B1A3B">
        <w:rPr>
          <w:sz w:val="28"/>
          <w:szCs w:val="24"/>
        </w:rPr>
        <w:t>’</w:t>
      </w:r>
      <w:r w:rsidR="00242707" w:rsidRPr="000B1A3B">
        <w:rPr>
          <w:sz w:val="28"/>
          <w:szCs w:val="24"/>
        </w:rPr>
        <w:t>est pas membre de l</w:t>
      </w:r>
      <w:r w:rsidR="000200A2" w:rsidRPr="000B1A3B">
        <w:rPr>
          <w:sz w:val="28"/>
          <w:szCs w:val="24"/>
        </w:rPr>
        <w:t>’</w:t>
      </w:r>
      <w:r w:rsidR="00242707" w:rsidRPr="000B1A3B">
        <w:rPr>
          <w:sz w:val="28"/>
          <w:szCs w:val="24"/>
        </w:rPr>
        <w:t>ordre. Le prêtre qui en faisait partie a été arrêté. Je ne sais pas si Lucian a menti.</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Pourquoi aurait-il menti</w:t>
      </w:r>
      <w:r w:rsidRPr="000B1A3B">
        <w:rPr>
          <w:sz w:val="28"/>
          <w:szCs w:val="24"/>
        </w:rPr>
        <w:t> ?</w:t>
      </w:r>
      <w:r w:rsidR="00242707" w:rsidRPr="000B1A3B">
        <w:rPr>
          <w:sz w:val="28"/>
          <w:szCs w:val="24"/>
        </w:rPr>
        <w:t xml:space="preserve"> Il m</w:t>
      </w:r>
      <w:r w:rsidR="000200A2" w:rsidRPr="000B1A3B">
        <w:rPr>
          <w:sz w:val="28"/>
          <w:szCs w:val="24"/>
        </w:rPr>
        <w:t>’</w:t>
      </w:r>
      <w:r w:rsidR="00242707" w:rsidRPr="000B1A3B">
        <w:rPr>
          <w:sz w:val="28"/>
          <w:szCs w:val="24"/>
        </w:rPr>
        <w:t>a aidée, non</w:t>
      </w:r>
      <w:r w:rsidRPr="000B1A3B">
        <w:rPr>
          <w:sz w:val="28"/>
          <w:szCs w:val="24"/>
        </w:rPr>
        <w:t> ?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O</w:t>
      </w:r>
      <w:r w:rsidR="000200A2" w:rsidRPr="000B1A3B">
        <w:rPr>
          <w:sz w:val="28"/>
          <w:szCs w:val="24"/>
        </w:rPr>
        <w:t>’</w:t>
      </w:r>
      <w:r w:rsidRPr="000B1A3B">
        <w:rPr>
          <w:sz w:val="28"/>
          <w:szCs w:val="24"/>
        </w:rPr>
        <w:t>Rourke ne répondit rien.</w:t>
      </w:r>
    </w:p>
    <w:p w:rsidR="004449C3" w:rsidRPr="000B1A3B" w:rsidRDefault="001F006E" w:rsidP="00943037">
      <w:pPr>
        <w:pStyle w:val="Corpsdutexte1"/>
        <w:spacing w:line="240" w:lineRule="auto"/>
        <w:ind w:right="40"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Bon, reprit Kate. Je te fais confiance, pour le moment</w:t>
      </w:r>
      <w:r w:rsidR="00C71C2F" w:rsidRPr="000B1A3B">
        <w:rPr>
          <w:sz w:val="28"/>
          <w:szCs w:val="24"/>
        </w:rPr>
        <w:t>. </w:t>
      </w:r>
      <w:r w:rsidRPr="000B1A3B">
        <w:rPr>
          <w:sz w:val="28"/>
          <w:szCs w:val="24"/>
        </w:rPr>
        <w:t>»</w:t>
      </w:r>
      <w:r w:rsidR="00242707" w:rsidRPr="000B1A3B">
        <w:rPr>
          <w:sz w:val="28"/>
          <w:szCs w:val="24"/>
        </w:rPr>
        <w:t xml:space="preserve"> Elle ferma les yeux. Son corps sentait encore O</w:t>
      </w:r>
      <w:r w:rsidR="000200A2" w:rsidRPr="000B1A3B">
        <w:rPr>
          <w:sz w:val="28"/>
          <w:szCs w:val="24"/>
        </w:rPr>
        <w:t>’</w:t>
      </w:r>
      <w:r w:rsidR="00242707" w:rsidRPr="000B1A3B">
        <w:rPr>
          <w:sz w:val="28"/>
          <w:szCs w:val="24"/>
        </w:rPr>
        <w:t>Rourke en elle.</w:t>
      </w:r>
      <w:r w:rsidR="00442C40" w:rsidRPr="00F5240C">
        <w:rPr>
          <w:rStyle w:val="CorpsdutexteItalique"/>
          <w:sz w:val="28"/>
          <w:szCs w:val="24"/>
          <w:u w:color="000000" w:themeColor="text1"/>
        </w:rPr>
        <w:t xml:space="preserve"> Mon Dieu, qu</w:t>
      </w:r>
      <w:r w:rsidR="009B6EED" w:rsidRPr="00F5240C">
        <w:rPr>
          <w:rStyle w:val="CorpsdutexteItalique"/>
          <w:sz w:val="28"/>
          <w:szCs w:val="24"/>
          <w:u w:color="000000" w:themeColor="text1"/>
        </w:rPr>
        <w:t>’</w:t>
      </w:r>
      <w:r w:rsidR="00442C40" w:rsidRPr="00F5240C">
        <w:rPr>
          <w:rStyle w:val="CorpsdutexteItalique"/>
          <w:sz w:val="28"/>
          <w:szCs w:val="24"/>
          <w:u w:color="000000" w:themeColor="text1"/>
        </w:rPr>
        <w:t>ai-je</w:t>
      </w:r>
      <w:r w:rsidR="009B6EED" w:rsidRPr="00F5240C">
        <w:rPr>
          <w:rStyle w:val="CorpsdutexteItalique"/>
          <w:sz w:val="28"/>
          <w:szCs w:val="24"/>
          <w:u w:color="000000" w:themeColor="text1"/>
        </w:rPr>
        <w:t xml:space="preserve"> </w:t>
      </w:r>
      <w:r w:rsidR="00442C40" w:rsidRPr="00F5240C">
        <w:rPr>
          <w:rStyle w:val="CorpsdutexteItalique"/>
          <w:sz w:val="28"/>
          <w:szCs w:val="24"/>
          <w:u w:color="000000" w:themeColor="text1"/>
        </w:rPr>
        <w:t>fait ?</w:t>
      </w:r>
      <w:r w:rsidR="00242707" w:rsidRPr="000B1A3B">
        <w:rPr>
          <w:sz w:val="28"/>
          <w:szCs w:val="24"/>
        </w:rPr>
        <w:t xml:space="preserve"> </w:t>
      </w:r>
      <w:r w:rsidRPr="000B1A3B">
        <w:rPr>
          <w:sz w:val="28"/>
          <w:szCs w:val="24"/>
        </w:rPr>
        <w:t>«</w:t>
      </w:r>
      <w:r w:rsidR="00B71BC1" w:rsidRPr="000B1A3B">
        <w:rPr>
          <w:sz w:val="28"/>
          <w:szCs w:val="24"/>
        </w:rPr>
        <w:t> </w:t>
      </w:r>
      <w:r w:rsidR="00242707" w:rsidRPr="000B1A3B">
        <w:rPr>
          <w:sz w:val="28"/>
          <w:szCs w:val="24"/>
        </w:rPr>
        <w:t>Pénétrons dans l</w:t>
      </w:r>
      <w:r w:rsidR="000200A2" w:rsidRPr="000B1A3B">
        <w:rPr>
          <w:sz w:val="28"/>
          <w:szCs w:val="24"/>
        </w:rPr>
        <w:t>’</w:t>
      </w:r>
      <w:r w:rsidR="00242707" w:rsidRPr="000B1A3B">
        <w:rPr>
          <w:sz w:val="28"/>
          <w:szCs w:val="24"/>
        </w:rPr>
        <w:t>enceinte.</w:t>
      </w:r>
    </w:p>
    <w:p w:rsidR="004449C3" w:rsidRPr="000B1A3B" w:rsidRDefault="00C71C2F" w:rsidP="00943037">
      <w:pPr>
        <w:pStyle w:val="Corpsdutexte1"/>
        <w:spacing w:line="240" w:lineRule="auto"/>
        <w:ind w:right="40" w:firstLine="284"/>
        <w:rPr>
          <w:sz w:val="28"/>
          <w:szCs w:val="24"/>
        </w:rPr>
      </w:pPr>
      <w:r w:rsidRPr="000B1A3B">
        <w:rPr>
          <w:sz w:val="28"/>
          <w:szCs w:val="24"/>
        </w:rPr>
        <w:t>— </w:t>
      </w:r>
      <w:r w:rsidR="00242707" w:rsidRPr="000B1A3B">
        <w:rPr>
          <w:sz w:val="28"/>
          <w:szCs w:val="24"/>
        </w:rPr>
        <w:t>Plus tard</w:t>
      </w:r>
      <w:r w:rsidRPr="000B1A3B">
        <w:rPr>
          <w:sz w:val="28"/>
          <w:szCs w:val="24"/>
        </w:rPr>
        <w:t> </w:t>
      </w:r>
      <w:r w:rsidR="001F006E" w:rsidRPr="000B1A3B">
        <w:rPr>
          <w:sz w:val="28"/>
          <w:szCs w:val="24"/>
        </w:rPr>
        <w:t>»</w:t>
      </w:r>
      <w:r w:rsidR="00242707" w:rsidRPr="000B1A3B">
        <w:rPr>
          <w:sz w:val="28"/>
          <w:szCs w:val="24"/>
        </w:rPr>
        <w:t>, dit O</w:t>
      </w:r>
      <w:r w:rsidR="000200A2" w:rsidRPr="000B1A3B">
        <w:rPr>
          <w:sz w:val="28"/>
          <w:szCs w:val="24"/>
        </w:rPr>
        <w:t>’</w:t>
      </w:r>
      <w:r w:rsidR="00242707" w:rsidRPr="000B1A3B">
        <w:rPr>
          <w:sz w:val="28"/>
          <w:szCs w:val="24"/>
        </w:rPr>
        <w:t>Rourke, et elle le vit frissonner. Leurs vêtements n</w:t>
      </w:r>
      <w:r w:rsidR="000200A2" w:rsidRPr="000B1A3B">
        <w:rPr>
          <w:sz w:val="28"/>
          <w:szCs w:val="24"/>
        </w:rPr>
        <w:t>’</w:t>
      </w:r>
      <w:r w:rsidR="00242707" w:rsidRPr="000B1A3B">
        <w:rPr>
          <w:sz w:val="28"/>
          <w:szCs w:val="24"/>
        </w:rPr>
        <w:t xml:space="preserve">étaient pas tout à fait secs et le vent de la nuit était froid. </w:t>
      </w:r>
      <w:r w:rsidR="001F006E" w:rsidRPr="000B1A3B">
        <w:rPr>
          <w:sz w:val="28"/>
          <w:szCs w:val="24"/>
        </w:rPr>
        <w:t>«</w:t>
      </w:r>
      <w:r w:rsidR="00B71BC1" w:rsidRPr="000B1A3B">
        <w:rPr>
          <w:sz w:val="28"/>
          <w:szCs w:val="24"/>
        </w:rPr>
        <w:t> </w:t>
      </w:r>
      <w:r w:rsidR="00242707" w:rsidRPr="000B1A3B">
        <w:rPr>
          <w:sz w:val="28"/>
          <w:szCs w:val="24"/>
        </w:rPr>
        <w:t>Quand les VIP commenceront à arriver</w:t>
      </w:r>
      <w:r w:rsidRPr="000B1A3B">
        <w:rPr>
          <w:sz w:val="28"/>
          <w:szCs w:val="24"/>
        </w:rPr>
        <w:t>. </w:t>
      </w:r>
      <w:r w:rsidR="001F006E" w:rsidRPr="000B1A3B">
        <w:rPr>
          <w:sz w:val="28"/>
          <w:szCs w:val="24"/>
        </w:rPr>
        <w:t>»</w:t>
      </w:r>
    </w:p>
    <w:p w:rsidR="00806E1F" w:rsidRPr="000B1A3B" w:rsidRDefault="00806E1F" w:rsidP="00943037">
      <w:pPr>
        <w:pStyle w:val="Corpsdutexte1"/>
        <w:spacing w:line="240" w:lineRule="auto"/>
        <w:ind w:right="40" w:firstLine="284"/>
        <w:rPr>
          <w:sz w:val="28"/>
          <w:szCs w:val="24"/>
        </w:rPr>
      </w:pPr>
    </w:p>
    <w:p w:rsidR="004449C3" w:rsidRPr="000B1A3B" w:rsidRDefault="00242707" w:rsidP="00943037">
      <w:pPr>
        <w:pStyle w:val="Corpsdutexte1"/>
        <w:spacing w:line="240" w:lineRule="auto"/>
        <w:ind w:right="40" w:firstLine="284"/>
        <w:rPr>
          <w:sz w:val="28"/>
          <w:szCs w:val="24"/>
        </w:rPr>
      </w:pPr>
      <w:r w:rsidRPr="000B1A3B">
        <w:rPr>
          <w:sz w:val="28"/>
          <w:szCs w:val="24"/>
        </w:rPr>
        <w:t>Tout commença une heure avant minuit. Les Merc</w:t>
      </w:r>
      <w:r w:rsidR="00C71C2F" w:rsidRPr="000B1A3B">
        <w:rPr>
          <w:sz w:val="28"/>
          <w:szCs w:val="24"/>
        </w:rPr>
        <w:t>ed</w:t>
      </w:r>
      <w:r w:rsidRPr="000B1A3B">
        <w:rPr>
          <w:sz w:val="28"/>
          <w:szCs w:val="24"/>
        </w:rPr>
        <w:t>es se glissèrent une par une entre les barricades et les gardes, et disparurent après avoir franchi la porte princ</w:t>
      </w:r>
      <w:r w:rsidR="00C71C2F" w:rsidRPr="000B1A3B">
        <w:rPr>
          <w:sz w:val="28"/>
          <w:szCs w:val="24"/>
        </w:rPr>
        <w:t>ip</w:t>
      </w:r>
      <w:r w:rsidRPr="000B1A3B">
        <w:rPr>
          <w:sz w:val="28"/>
          <w:szCs w:val="24"/>
        </w:rPr>
        <w:t>ale. Kate vit la lumière des torches se refléter sur le tiers supérieur de la tour de la Chindia, visible par-dessus les murs de l</w:t>
      </w:r>
      <w:r w:rsidR="000200A2" w:rsidRPr="000B1A3B">
        <w:rPr>
          <w:sz w:val="28"/>
          <w:szCs w:val="24"/>
        </w:rPr>
        <w:t>’</w:t>
      </w:r>
      <w:r w:rsidRPr="000B1A3B">
        <w:rPr>
          <w:sz w:val="28"/>
          <w:szCs w:val="24"/>
        </w:rPr>
        <w:t xml:space="preserve">enceinte. </w:t>
      </w:r>
      <w:r w:rsidR="001F006E" w:rsidRPr="000B1A3B">
        <w:rPr>
          <w:sz w:val="28"/>
          <w:szCs w:val="24"/>
        </w:rPr>
        <w:t>«</w:t>
      </w:r>
      <w:r w:rsidR="00B71BC1" w:rsidRPr="000B1A3B">
        <w:rPr>
          <w:sz w:val="28"/>
          <w:szCs w:val="24"/>
        </w:rPr>
        <w:t> </w:t>
      </w:r>
      <w:r w:rsidRPr="000B1A3B">
        <w:rPr>
          <w:sz w:val="28"/>
          <w:szCs w:val="24"/>
        </w:rPr>
        <w:t>C</w:t>
      </w:r>
      <w:r w:rsidR="000200A2" w:rsidRPr="000B1A3B">
        <w:rPr>
          <w:sz w:val="28"/>
          <w:szCs w:val="24"/>
        </w:rPr>
        <w:t>’</w:t>
      </w:r>
      <w:r w:rsidRPr="000B1A3B">
        <w:rPr>
          <w:sz w:val="28"/>
          <w:szCs w:val="24"/>
        </w:rPr>
        <w:t>est l</w:t>
      </w:r>
      <w:r w:rsidR="000200A2" w:rsidRPr="000B1A3B">
        <w:rPr>
          <w:sz w:val="28"/>
          <w:szCs w:val="24"/>
        </w:rPr>
        <w:t>’</w:t>
      </w:r>
      <w:r w:rsidRPr="000B1A3B">
        <w:rPr>
          <w:sz w:val="28"/>
          <w:szCs w:val="24"/>
        </w:rPr>
        <w:t>heure</w:t>
      </w:r>
      <w:r w:rsidR="00C71C2F" w:rsidRPr="000B1A3B">
        <w:rPr>
          <w:sz w:val="28"/>
          <w:szCs w:val="24"/>
        </w:rPr>
        <w:t> </w:t>
      </w:r>
      <w:r w:rsidR="001F006E" w:rsidRPr="000B1A3B">
        <w:rPr>
          <w:sz w:val="28"/>
          <w:szCs w:val="24"/>
        </w:rPr>
        <w:t>»</w:t>
      </w:r>
      <w:r w:rsidRPr="000B1A3B">
        <w:rPr>
          <w:sz w:val="28"/>
          <w:szCs w:val="24"/>
        </w:rPr>
        <w:t>, chuchota</w:t>
      </w:r>
      <w:r w:rsidR="00B112D1" w:rsidRPr="000B1A3B">
        <w:rPr>
          <w:sz w:val="28"/>
          <w:szCs w:val="24"/>
        </w:rPr>
        <w:t>-</w:t>
      </w:r>
      <w:r w:rsidRPr="000B1A3B">
        <w:rPr>
          <w:sz w:val="28"/>
          <w:szCs w:val="24"/>
        </w:rPr>
        <w:t>t-elle.</w:t>
      </w:r>
    </w:p>
    <w:p w:rsidR="004449C3" w:rsidRPr="000B1A3B" w:rsidRDefault="00242707" w:rsidP="00943037">
      <w:pPr>
        <w:pStyle w:val="Corpsdutexte1"/>
        <w:spacing w:line="240" w:lineRule="auto"/>
        <w:ind w:right="40" w:firstLine="284"/>
        <w:rPr>
          <w:sz w:val="28"/>
          <w:szCs w:val="24"/>
        </w:rPr>
      </w:pPr>
      <w:r w:rsidRPr="000B1A3B">
        <w:rPr>
          <w:sz w:val="28"/>
          <w:szCs w:val="24"/>
        </w:rPr>
        <w:t>O</w:t>
      </w:r>
      <w:r w:rsidR="000200A2" w:rsidRPr="000B1A3B">
        <w:rPr>
          <w:sz w:val="28"/>
          <w:szCs w:val="24"/>
        </w:rPr>
        <w:t>’</w:t>
      </w:r>
      <w:r w:rsidRPr="000B1A3B">
        <w:rPr>
          <w:sz w:val="28"/>
          <w:szCs w:val="24"/>
        </w:rPr>
        <w:t>Rourke hocha laconiquement la tête et lui fit de</w:t>
      </w:r>
      <w:r w:rsidR="00C71C2F" w:rsidRPr="000B1A3B">
        <w:rPr>
          <w:sz w:val="28"/>
          <w:szCs w:val="24"/>
        </w:rPr>
        <w:t>sc</w:t>
      </w:r>
      <w:r w:rsidRPr="000B1A3B">
        <w:rPr>
          <w:sz w:val="28"/>
          <w:szCs w:val="24"/>
        </w:rPr>
        <w:t>endre l</w:t>
      </w:r>
      <w:r w:rsidR="000200A2" w:rsidRPr="000B1A3B">
        <w:rPr>
          <w:sz w:val="28"/>
          <w:szCs w:val="24"/>
        </w:rPr>
        <w:t>’</w:t>
      </w:r>
      <w:r w:rsidRPr="000B1A3B">
        <w:rPr>
          <w:sz w:val="28"/>
          <w:szCs w:val="24"/>
        </w:rPr>
        <w:t>escalier en ruine jusqu</w:t>
      </w:r>
      <w:r w:rsidR="000200A2" w:rsidRPr="000B1A3B">
        <w:rPr>
          <w:sz w:val="28"/>
          <w:szCs w:val="24"/>
        </w:rPr>
        <w:t>’</w:t>
      </w:r>
      <w:r w:rsidRPr="000B1A3B">
        <w:rPr>
          <w:sz w:val="28"/>
          <w:szCs w:val="24"/>
        </w:rPr>
        <w:t>à la citerne, dans la cour sans lumière. Même sous ce faible éclairage, elle vit combien il était p</w:t>
      </w:r>
      <w:r w:rsidR="00547A02" w:rsidRPr="000B1A3B">
        <w:rPr>
          <w:sz w:val="28"/>
          <w:szCs w:val="24"/>
        </w:rPr>
        <w:t>â</w:t>
      </w:r>
      <w:r w:rsidRPr="000B1A3B">
        <w:rPr>
          <w:sz w:val="28"/>
          <w:szCs w:val="24"/>
        </w:rPr>
        <w:t>le.</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Qu</w:t>
      </w:r>
      <w:r w:rsidR="000200A2" w:rsidRPr="000B1A3B">
        <w:rPr>
          <w:sz w:val="28"/>
          <w:szCs w:val="24"/>
        </w:rPr>
        <w:t>’</w:t>
      </w:r>
      <w:r w:rsidR="00242707" w:rsidRPr="000B1A3B">
        <w:rPr>
          <w:sz w:val="28"/>
          <w:szCs w:val="24"/>
        </w:rPr>
        <w:t>est-ce qui ne va pas</w:t>
      </w:r>
      <w:r w:rsidR="00C71C2F" w:rsidRPr="000B1A3B">
        <w:rPr>
          <w:sz w:val="28"/>
          <w:szCs w:val="24"/>
        </w:rPr>
        <w:t> ?</w:t>
      </w:r>
      <w:r w:rsidR="00242707" w:rsidRPr="000B1A3B">
        <w:rPr>
          <w:sz w:val="28"/>
          <w:szCs w:val="24"/>
        </w:rPr>
        <w:t xml:space="preserve"> demanda-t-elle.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La galerie souterraine</w:t>
      </w:r>
      <w:r w:rsidRPr="000B1A3B">
        <w:rPr>
          <w:sz w:val="28"/>
          <w:szCs w:val="24"/>
        </w:rPr>
        <w:t> </w:t>
      </w:r>
      <w:r w:rsidR="001F006E" w:rsidRPr="000B1A3B">
        <w:rPr>
          <w:sz w:val="28"/>
          <w:szCs w:val="24"/>
        </w:rPr>
        <w:t>»</w:t>
      </w:r>
      <w:r w:rsidR="00242707" w:rsidRPr="000B1A3B">
        <w:rPr>
          <w:sz w:val="28"/>
          <w:szCs w:val="24"/>
        </w:rPr>
        <w:t>, répondit-il.</w:t>
      </w:r>
    </w:p>
    <w:p w:rsidR="004449C3" w:rsidRPr="000B1A3B" w:rsidRDefault="00242707" w:rsidP="00943037">
      <w:pPr>
        <w:pStyle w:val="Corpsdutexte1"/>
        <w:spacing w:line="240" w:lineRule="auto"/>
        <w:ind w:right="140" w:firstLine="284"/>
        <w:rPr>
          <w:sz w:val="28"/>
          <w:szCs w:val="24"/>
        </w:rPr>
      </w:pPr>
      <w:r w:rsidRPr="000B1A3B">
        <w:rPr>
          <w:sz w:val="28"/>
          <w:szCs w:val="24"/>
        </w:rPr>
        <w:t>Kate sortit l</w:t>
      </w:r>
      <w:r w:rsidR="000200A2" w:rsidRPr="000B1A3B">
        <w:rPr>
          <w:sz w:val="28"/>
          <w:szCs w:val="24"/>
        </w:rPr>
        <w:t>’</w:t>
      </w:r>
      <w:r w:rsidRPr="000B1A3B">
        <w:rPr>
          <w:sz w:val="28"/>
          <w:szCs w:val="24"/>
        </w:rPr>
        <w:t>unique lampe électrique qu</w:t>
      </w:r>
      <w:r w:rsidR="000200A2" w:rsidRPr="000B1A3B">
        <w:rPr>
          <w:sz w:val="28"/>
          <w:szCs w:val="24"/>
        </w:rPr>
        <w:t>’</w:t>
      </w:r>
      <w:r w:rsidRPr="000B1A3B">
        <w:rPr>
          <w:sz w:val="28"/>
          <w:szCs w:val="24"/>
        </w:rPr>
        <w:t xml:space="preserve">elle avait emportée dans son sac. </w:t>
      </w:r>
      <w:r w:rsidR="001F006E" w:rsidRPr="000B1A3B">
        <w:rPr>
          <w:sz w:val="28"/>
          <w:szCs w:val="24"/>
        </w:rPr>
        <w:t>«</w:t>
      </w:r>
      <w:r w:rsidR="00B71BC1" w:rsidRPr="000B1A3B">
        <w:rPr>
          <w:sz w:val="28"/>
          <w:szCs w:val="24"/>
        </w:rPr>
        <w:t> </w:t>
      </w:r>
      <w:r w:rsidRPr="000B1A3B">
        <w:rPr>
          <w:sz w:val="28"/>
          <w:szCs w:val="24"/>
        </w:rPr>
        <w:t>On a ça.</w:t>
      </w:r>
    </w:p>
    <w:p w:rsidR="004449C3" w:rsidRPr="000B1A3B" w:rsidRDefault="00C71C2F" w:rsidP="00943037">
      <w:pPr>
        <w:pStyle w:val="Corpsdutexte1"/>
        <w:spacing w:line="240" w:lineRule="auto"/>
        <w:ind w:right="140" w:firstLine="284"/>
        <w:rPr>
          <w:sz w:val="28"/>
          <w:szCs w:val="24"/>
        </w:rPr>
      </w:pPr>
      <w:r w:rsidRPr="000B1A3B">
        <w:rPr>
          <w:sz w:val="28"/>
          <w:szCs w:val="24"/>
        </w:rPr>
        <w:t>— </w:t>
      </w:r>
      <w:r w:rsidR="00242707" w:rsidRPr="000B1A3B">
        <w:rPr>
          <w:sz w:val="28"/>
          <w:szCs w:val="24"/>
        </w:rPr>
        <w:t>Ce n</w:t>
      </w:r>
      <w:r w:rsidR="000200A2" w:rsidRPr="000B1A3B">
        <w:rPr>
          <w:sz w:val="28"/>
          <w:szCs w:val="24"/>
        </w:rPr>
        <w:t>’</w:t>
      </w:r>
      <w:r w:rsidR="00242707" w:rsidRPr="000B1A3B">
        <w:rPr>
          <w:sz w:val="28"/>
          <w:szCs w:val="24"/>
        </w:rPr>
        <w:t>est pas l</w:t>
      </w:r>
      <w:r w:rsidR="000200A2" w:rsidRPr="000B1A3B">
        <w:rPr>
          <w:sz w:val="28"/>
          <w:szCs w:val="24"/>
        </w:rPr>
        <w:t>’</w:t>
      </w:r>
      <w:r w:rsidR="00242707" w:rsidRPr="000B1A3B">
        <w:rPr>
          <w:sz w:val="28"/>
          <w:szCs w:val="24"/>
        </w:rPr>
        <w:t>obscurité</w:t>
      </w:r>
      <w:r w:rsidRPr="000B1A3B">
        <w:rPr>
          <w:sz w:val="28"/>
          <w:szCs w:val="24"/>
        </w:rPr>
        <w:t> </w:t>
      </w:r>
      <w:r w:rsidR="001F006E" w:rsidRPr="000B1A3B">
        <w:rPr>
          <w:sz w:val="28"/>
          <w:szCs w:val="24"/>
        </w:rPr>
        <w:t>»</w:t>
      </w:r>
      <w:r w:rsidR="00242707" w:rsidRPr="000B1A3B">
        <w:rPr>
          <w:sz w:val="28"/>
          <w:szCs w:val="24"/>
        </w:rPr>
        <w:t>, répliqua-t-il en serrant les m</w:t>
      </w:r>
      <w:r w:rsidR="00547A02" w:rsidRPr="000B1A3B">
        <w:rPr>
          <w:sz w:val="28"/>
          <w:szCs w:val="24"/>
        </w:rPr>
        <w:t>â</w:t>
      </w:r>
      <w:r w:rsidR="00242707" w:rsidRPr="000B1A3B">
        <w:rPr>
          <w:sz w:val="28"/>
          <w:szCs w:val="24"/>
        </w:rPr>
        <w:t>choires. Kate vit qu</w:t>
      </w:r>
      <w:r w:rsidR="000200A2" w:rsidRPr="000B1A3B">
        <w:rPr>
          <w:sz w:val="28"/>
          <w:szCs w:val="24"/>
        </w:rPr>
        <w:t>’</w:t>
      </w:r>
      <w:r w:rsidR="00242707" w:rsidRPr="000B1A3B">
        <w:rPr>
          <w:sz w:val="28"/>
          <w:szCs w:val="24"/>
        </w:rPr>
        <w:t>il claquait des dents et que la sueur perlait sur son front et sa lèvre supérieure.</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Tu es malade, chuchota Kate.</w:t>
      </w:r>
    </w:p>
    <w:p w:rsidR="004449C3" w:rsidRPr="000B1A3B" w:rsidRDefault="00C71C2F" w:rsidP="00943037">
      <w:pPr>
        <w:pStyle w:val="Corpsdutexte1"/>
        <w:spacing w:line="240" w:lineRule="auto"/>
        <w:ind w:right="140" w:firstLine="284"/>
        <w:rPr>
          <w:sz w:val="28"/>
          <w:szCs w:val="24"/>
        </w:rPr>
      </w:pPr>
      <w:r w:rsidRPr="000B1A3B">
        <w:rPr>
          <w:sz w:val="28"/>
          <w:szCs w:val="24"/>
        </w:rPr>
        <w:t>— </w:t>
      </w:r>
      <w:r w:rsidR="00242707" w:rsidRPr="000B1A3B">
        <w:rPr>
          <w:sz w:val="28"/>
          <w:szCs w:val="24"/>
        </w:rPr>
        <w:t>Non</w:t>
      </w:r>
      <w:r w:rsidRPr="000B1A3B">
        <w:rPr>
          <w:sz w:val="28"/>
          <w:szCs w:val="24"/>
        </w:rPr>
        <w:t>. </w:t>
      </w:r>
      <w:r w:rsidR="001F006E" w:rsidRPr="000B1A3B">
        <w:rPr>
          <w:sz w:val="28"/>
          <w:szCs w:val="24"/>
        </w:rPr>
        <w:t>»</w:t>
      </w:r>
      <w:r w:rsidR="00242707" w:rsidRPr="000B1A3B">
        <w:rPr>
          <w:sz w:val="28"/>
          <w:szCs w:val="24"/>
        </w:rPr>
        <w:t xml:space="preserve"> O</w:t>
      </w:r>
      <w:r w:rsidR="000200A2" w:rsidRPr="000B1A3B">
        <w:rPr>
          <w:sz w:val="28"/>
          <w:szCs w:val="24"/>
        </w:rPr>
        <w:t>’</w:t>
      </w:r>
      <w:r w:rsidR="00242707" w:rsidRPr="000B1A3B">
        <w:rPr>
          <w:sz w:val="28"/>
          <w:szCs w:val="24"/>
        </w:rPr>
        <w:t>Rourke tourna le dos à la citerne et s</w:t>
      </w:r>
      <w:r w:rsidR="000200A2" w:rsidRPr="000B1A3B">
        <w:rPr>
          <w:sz w:val="28"/>
          <w:szCs w:val="24"/>
        </w:rPr>
        <w:t>’</w:t>
      </w:r>
      <w:r w:rsidR="00242707" w:rsidRPr="000B1A3B">
        <w:rPr>
          <w:sz w:val="28"/>
          <w:szCs w:val="24"/>
        </w:rPr>
        <w:t>a</w:t>
      </w:r>
      <w:r w:rsidRPr="000B1A3B">
        <w:rPr>
          <w:sz w:val="28"/>
          <w:szCs w:val="24"/>
        </w:rPr>
        <w:t>pp</w:t>
      </w:r>
      <w:r w:rsidR="00242707" w:rsidRPr="000B1A3B">
        <w:rPr>
          <w:sz w:val="28"/>
          <w:szCs w:val="24"/>
        </w:rPr>
        <w:t xml:space="preserve">uya contre le mur. </w:t>
      </w:r>
      <w:r w:rsidR="001F006E" w:rsidRPr="000B1A3B">
        <w:rPr>
          <w:sz w:val="28"/>
          <w:szCs w:val="24"/>
        </w:rPr>
        <w:t>«</w:t>
      </w:r>
      <w:r w:rsidR="00B71BC1" w:rsidRPr="000B1A3B">
        <w:rPr>
          <w:sz w:val="28"/>
          <w:szCs w:val="24"/>
        </w:rPr>
        <w:t> </w:t>
      </w:r>
      <w:r w:rsidR="00242707" w:rsidRPr="000B1A3B">
        <w:rPr>
          <w:sz w:val="28"/>
          <w:szCs w:val="24"/>
        </w:rPr>
        <w:t>Le tunnel</w:t>
      </w:r>
      <w:r w:rsidR="007561BD" w:rsidRPr="000B1A3B">
        <w:rPr>
          <w:sz w:val="28"/>
          <w:szCs w:val="24"/>
        </w:rPr>
        <w:t>…</w:t>
      </w:r>
      <w:r w:rsidRPr="000B1A3B">
        <w:rPr>
          <w:sz w:val="28"/>
          <w:szCs w:val="24"/>
        </w:rPr>
        <w:t> </w:t>
      </w:r>
      <w:r w:rsidR="001F006E" w:rsidRPr="000B1A3B">
        <w:rPr>
          <w:sz w:val="28"/>
          <w:szCs w:val="24"/>
        </w:rPr>
        <w:t>»</w:t>
      </w:r>
      <w:r w:rsidR="00242707" w:rsidRPr="000B1A3B">
        <w:rPr>
          <w:sz w:val="28"/>
          <w:szCs w:val="24"/>
        </w:rPr>
        <w:t xml:space="preserve"> Il serra les dents.</w:t>
      </w:r>
    </w:p>
    <w:p w:rsidR="00806E1F" w:rsidRPr="000B1A3B" w:rsidRDefault="00242707" w:rsidP="00943037">
      <w:pPr>
        <w:pStyle w:val="Corpsdutexte131"/>
        <w:spacing w:line="240" w:lineRule="auto"/>
        <w:ind w:right="140" w:firstLine="284"/>
        <w:jc w:val="both"/>
        <w:rPr>
          <w:sz w:val="28"/>
          <w:szCs w:val="24"/>
        </w:rPr>
      </w:pPr>
      <w:r w:rsidRPr="000B1A3B">
        <w:rPr>
          <w:sz w:val="28"/>
          <w:szCs w:val="24"/>
        </w:rPr>
        <w:t xml:space="preserve">Kate comprit. </w:t>
      </w:r>
      <w:r w:rsidR="001F006E" w:rsidRPr="000B1A3B">
        <w:rPr>
          <w:sz w:val="28"/>
          <w:szCs w:val="24"/>
        </w:rPr>
        <w:t>«</w:t>
      </w:r>
      <w:r w:rsidR="00B71BC1" w:rsidRPr="000B1A3B">
        <w:rPr>
          <w:sz w:val="28"/>
          <w:szCs w:val="24"/>
        </w:rPr>
        <w:t> </w:t>
      </w:r>
      <w:r w:rsidRPr="000B1A3B">
        <w:rPr>
          <w:sz w:val="28"/>
          <w:szCs w:val="24"/>
        </w:rPr>
        <w:t>Tu m</w:t>
      </w:r>
      <w:r w:rsidR="000200A2" w:rsidRPr="000B1A3B">
        <w:rPr>
          <w:sz w:val="28"/>
          <w:szCs w:val="24"/>
        </w:rPr>
        <w:t>’</w:t>
      </w:r>
      <w:r w:rsidRPr="000B1A3B">
        <w:rPr>
          <w:sz w:val="28"/>
          <w:szCs w:val="24"/>
        </w:rPr>
        <w:t>as dit que pendant la guerre</w:t>
      </w:r>
      <w:r w:rsidR="007561BD" w:rsidRPr="000B1A3B">
        <w:rPr>
          <w:sz w:val="28"/>
          <w:szCs w:val="24"/>
        </w:rPr>
        <w:t>…</w:t>
      </w:r>
      <w:r w:rsidRPr="000B1A3B">
        <w:rPr>
          <w:sz w:val="28"/>
          <w:szCs w:val="24"/>
        </w:rPr>
        <w:t xml:space="preserve"> au Vietnam</w:t>
      </w:r>
      <w:r w:rsidR="007561BD" w:rsidRPr="000B1A3B">
        <w:rPr>
          <w:sz w:val="28"/>
          <w:szCs w:val="24"/>
        </w:rPr>
        <w:t>…</w:t>
      </w:r>
      <w:r w:rsidRPr="000B1A3B">
        <w:rPr>
          <w:sz w:val="28"/>
          <w:szCs w:val="24"/>
        </w:rPr>
        <w:t xml:space="preserve"> tu étais un rat des tunnels. C</w:t>
      </w:r>
      <w:r w:rsidR="000200A2" w:rsidRPr="000B1A3B">
        <w:rPr>
          <w:sz w:val="28"/>
          <w:szCs w:val="24"/>
        </w:rPr>
        <w:t>’</w:t>
      </w:r>
      <w:r w:rsidRPr="000B1A3B">
        <w:rPr>
          <w:sz w:val="28"/>
          <w:szCs w:val="24"/>
        </w:rPr>
        <w:t>est là où</w:t>
      </w:r>
      <w:r w:rsidR="007561BD" w:rsidRPr="000B1A3B">
        <w:rPr>
          <w:sz w:val="28"/>
          <w:szCs w:val="24"/>
        </w:rPr>
        <w:t>…</w:t>
      </w:r>
      <w:r w:rsidR="00C71C2F" w:rsidRPr="000B1A3B">
        <w:rPr>
          <w:sz w:val="28"/>
          <w:szCs w:val="24"/>
        </w:rPr>
        <w:t> </w:t>
      </w:r>
      <w:r w:rsidR="001F006E" w:rsidRPr="000B1A3B">
        <w:rPr>
          <w:sz w:val="28"/>
          <w:szCs w:val="24"/>
        </w:rPr>
        <w:t>»</w:t>
      </w:r>
    </w:p>
    <w:p w:rsidR="004449C3" w:rsidRPr="000B1A3B" w:rsidRDefault="00242707" w:rsidP="00943037">
      <w:pPr>
        <w:pStyle w:val="Corpsdutexte131"/>
        <w:spacing w:line="240" w:lineRule="auto"/>
        <w:ind w:right="140" w:firstLine="284"/>
        <w:jc w:val="both"/>
        <w:rPr>
          <w:sz w:val="28"/>
          <w:szCs w:val="24"/>
        </w:rPr>
      </w:pPr>
      <w:r w:rsidRPr="000B1A3B">
        <w:rPr>
          <w:sz w:val="28"/>
          <w:szCs w:val="24"/>
        </w:rPr>
        <w:t>O</w:t>
      </w:r>
      <w:r w:rsidR="000200A2" w:rsidRPr="000B1A3B">
        <w:rPr>
          <w:sz w:val="28"/>
          <w:szCs w:val="24"/>
        </w:rPr>
        <w:t>’</w:t>
      </w:r>
      <w:r w:rsidRPr="000B1A3B">
        <w:rPr>
          <w:sz w:val="28"/>
          <w:szCs w:val="24"/>
        </w:rPr>
        <w:t>Rourke s</w:t>
      </w:r>
      <w:r w:rsidR="000200A2" w:rsidRPr="000B1A3B">
        <w:rPr>
          <w:sz w:val="28"/>
          <w:szCs w:val="24"/>
        </w:rPr>
        <w:t>’</w:t>
      </w:r>
      <w:r w:rsidRPr="000B1A3B">
        <w:rPr>
          <w:sz w:val="28"/>
          <w:szCs w:val="24"/>
        </w:rPr>
        <w:t xml:space="preserve">essuya le visage. </w:t>
      </w:r>
      <w:r w:rsidR="001F006E" w:rsidRPr="000B1A3B">
        <w:rPr>
          <w:sz w:val="28"/>
          <w:szCs w:val="24"/>
        </w:rPr>
        <w:t>«</w:t>
      </w:r>
      <w:r w:rsidR="00B71BC1" w:rsidRPr="000B1A3B">
        <w:rPr>
          <w:sz w:val="28"/>
          <w:szCs w:val="24"/>
        </w:rPr>
        <w:t> </w:t>
      </w:r>
      <w:r w:rsidRPr="000B1A3B">
        <w:rPr>
          <w:sz w:val="28"/>
          <w:szCs w:val="24"/>
        </w:rPr>
        <w:t>Je visitais un ensemble de galeries que l</w:t>
      </w:r>
      <w:r w:rsidR="000200A2" w:rsidRPr="000B1A3B">
        <w:rPr>
          <w:sz w:val="28"/>
          <w:szCs w:val="24"/>
        </w:rPr>
        <w:t>’</w:t>
      </w:r>
      <w:r w:rsidRPr="000B1A3B">
        <w:rPr>
          <w:sz w:val="28"/>
          <w:szCs w:val="24"/>
        </w:rPr>
        <w:t>adjudant avait trouvé, près d</w:t>
      </w:r>
      <w:r w:rsidR="000200A2" w:rsidRPr="000B1A3B">
        <w:rPr>
          <w:sz w:val="28"/>
          <w:szCs w:val="24"/>
        </w:rPr>
        <w:t>’</w:t>
      </w:r>
      <w:r w:rsidRPr="000B1A3B">
        <w:rPr>
          <w:sz w:val="28"/>
          <w:szCs w:val="24"/>
        </w:rPr>
        <w:t>un vill</w:t>
      </w:r>
      <w:r w:rsidR="00C71C2F" w:rsidRPr="000B1A3B">
        <w:rPr>
          <w:sz w:val="28"/>
          <w:szCs w:val="24"/>
        </w:rPr>
        <w:t>ag</w:t>
      </w:r>
      <w:r w:rsidRPr="000B1A3B">
        <w:rPr>
          <w:sz w:val="28"/>
          <w:szCs w:val="24"/>
        </w:rPr>
        <w:t>e</w:t>
      </w:r>
      <w:r w:rsidR="00C71C2F" w:rsidRPr="000B1A3B">
        <w:rPr>
          <w:sz w:val="28"/>
          <w:szCs w:val="24"/>
        </w:rPr>
        <w:t>. </w:t>
      </w:r>
      <w:r w:rsidR="001F006E" w:rsidRPr="000B1A3B">
        <w:rPr>
          <w:sz w:val="28"/>
          <w:szCs w:val="24"/>
        </w:rPr>
        <w:t>»</w:t>
      </w:r>
      <w:r w:rsidRPr="000B1A3B">
        <w:rPr>
          <w:sz w:val="28"/>
          <w:szCs w:val="24"/>
        </w:rPr>
        <w:t xml:space="preserve"> Sa voix trembla, puis se raffermit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Des tunnels qui se ramifiaient. Bazella et ses gars y avaient lancé des grenades défensives et offensives, mais il y avait tellement de tournants, de montées et de descentes</w:t>
      </w:r>
      <w:r w:rsidR="007561BD" w:rsidRPr="000B1A3B">
        <w:rPr>
          <w:sz w:val="28"/>
          <w:szCs w:val="24"/>
        </w:rPr>
        <w:t>…</w:t>
      </w:r>
      <w:r w:rsidRPr="000B1A3B">
        <w:rPr>
          <w:sz w:val="28"/>
          <w:szCs w:val="24"/>
        </w:rPr>
        <w:t xml:space="preserve"> En tout cas, cela avait servi de quartier général à l</w:t>
      </w:r>
      <w:r w:rsidR="000200A2" w:rsidRPr="000B1A3B">
        <w:rPr>
          <w:sz w:val="28"/>
          <w:szCs w:val="24"/>
        </w:rPr>
        <w:t>’</w:t>
      </w:r>
      <w:r w:rsidRPr="000B1A3B">
        <w:rPr>
          <w:sz w:val="28"/>
          <w:szCs w:val="24"/>
        </w:rPr>
        <w:t>armée régulière du Nord-Vietnam</w:t>
      </w:r>
      <w:r w:rsidR="007561BD" w:rsidRPr="000B1A3B">
        <w:rPr>
          <w:sz w:val="28"/>
          <w:szCs w:val="24"/>
        </w:rPr>
        <w:t>…</w:t>
      </w:r>
      <w:r w:rsidRPr="000B1A3B">
        <w:rPr>
          <w:sz w:val="28"/>
          <w:szCs w:val="24"/>
        </w:rPr>
        <w:t xml:space="preserve"> avec une infirmerie, des baraquements, tout le fourniment. Mais ils l</w:t>
      </w:r>
      <w:r w:rsidR="000200A2" w:rsidRPr="000B1A3B">
        <w:rPr>
          <w:sz w:val="28"/>
          <w:szCs w:val="24"/>
        </w:rPr>
        <w:t>’</w:t>
      </w:r>
      <w:r w:rsidRPr="000B1A3B">
        <w:rPr>
          <w:sz w:val="28"/>
          <w:szCs w:val="24"/>
        </w:rPr>
        <w:t>avaient év</w:t>
      </w:r>
      <w:r w:rsidR="00C71C2F" w:rsidRPr="000B1A3B">
        <w:rPr>
          <w:sz w:val="28"/>
          <w:szCs w:val="24"/>
        </w:rPr>
        <w:t>ac</w:t>
      </w:r>
      <w:r w:rsidRPr="000B1A3B">
        <w:rPr>
          <w:sz w:val="28"/>
          <w:szCs w:val="24"/>
        </w:rPr>
        <w:t>ué. Il ne restait plus qu</w:t>
      </w:r>
      <w:r w:rsidR="000200A2" w:rsidRPr="000B1A3B">
        <w:rPr>
          <w:sz w:val="28"/>
          <w:szCs w:val="24"/>
        </w:rPr>
        <w:t>’</w:t>
      </w:r>
      <w:r w:rsidRPr="000B1A3B">
        <w:rPr>
          <w:sz w:val="28"/>
          <w:szCs w:val="24"/>
        </w:rPr>
        <w:t>un cadavre en train de pourrir, coincé dans une galerie à quelques mètres de l</w:t>
      </w:r>
      <w:r w:rsidR="000200A2" w:rsidRPr="000B1A3B">
        <w:rPr>
          <w:sz w:val="28"/>
          <w:szCs w:val="24"/>
        </w:rPr>
        <w:t>’</w:t>
      </w:r>
      <w:r w:rsidRPr="000B1A3B">
        <w:rPr>
          <w:sz w:val="28"/>
          <w:szCs w:val="24"/>
        </w:rPr>
        <w:t>entrée, au bord de la rivière. J</w:t>
      </w:r>
      <w:r w:rsidR="000200A2" w:rsidRPr="000B1A3B">
        <w:rPr>
          <w:sz w:val="28"/>
          <w:szCs w:val="24"/>
        </w:rPr>
        <w:t>’</w:t>
      </w:r>
      <w:r w:rsidRPr="000B1A3B">
        <w:rPr>
          <w:sz w:val="28"/>
          <w:szCs w:val="24"/>
        </w:rPr>
        <w:t>ai cru que je pourrais passer entre la paroi et lui</w:t>
      </w:r>
      <w:r w:rsidR="007561BD" w:rsidRPr="000B1A3B">
        <w:rPr>
          <w:sz w:val="28"/>
          <w:szCs w:val="24"/>
        </w:rPr>
        <w:t>…</w:t>
      </w:r>
      <w:r w:rsidR="00C71C2F" w:rsidRPr="000B1A3B">
        <w:rPr>
          <w:sz w:val="28"/>
          <w:szCs w:val="24"/>
        </w:rPr>
        <w:t> </w:t>
      </w:r>
      <w:r w:rsidR="001F006E" w:rsidRPr="000B1A3B">
        <w:rPr>
          <w:sz w:val="28"/>
          <w:szCs w:val="24"/>
        </w:rPr>
        <w:t>»</w:t>
      </w:r>
      <w:r w:rsidRPr="000B1A3B">
        <w:rPr>
          <w:sz w:val="28"/>
          <w:szCs w:val="24"/>
        </w:rPr>
        <w:t xml:space="preserve"> O</w:t>
      </w:r>
      <w:r w:rsidR="000200A2" w:rsidRPr="000B1A3B">
        <w:rPr>
          <w:sz w:val="28"/>
          <w:szCs w:val="24"/>
        </w:rPr>
        <w:t>’</w:t>
      </w:r>
      <w:r w:rsidRPr="000B1A3B">
        <w:rPr>
          <w:sz w:val="28"/>
          <w:szCs w:val="24"/>
        </w:rPr>
        <w:t>Rourke s</w:t>
      </w:r>
      <w:r w:rsidR="000200A2" w:rsidRPr="000B1A3B">
        <w:rPr>
          <w:sz w:val="28"/>
          <w:szCs w:val="24"/>
        </w:rPr>
        <w:t>’</w:t>
      </w:r>
      <w:r w:rsidRPr="000B1A3B">
        <w:rPr>
          <w:sz w:val="28"/>
          <w:szCs w:val="24"/>
        </w:rPr>
        <w:t>arrêta et regarda dans le vide.</w:t>
      </w:r>
    </w:p>
    <w:p w:rsidR="004449C3" w:rsidRPr="000B1A3B" w:rsidRDefault="001F006E" w:rsidP="00943037">
      <w:pPr>
        <w:pStyle w:val="Corpsdutexte1"/>
        <w:spacing w:line="240" w:lineRule="auto"/>
        <w:ind w:right="140" w:firstLine="284"/>
        <w:rPr>
          <w:sz w:val="28"/>
          <w:szCs w:val="24"/>
        </w:rPr>
      </w:pPr>
      <w:r w:rsidRPr="000B1A3B">
        <w:rPr>
          <w:sz w:val="28"/>
          <w:szCs w:val="24"/>
        </w:rPr>
        <w:t>«</w:t>
      </w:r>
      <w:r w:rsidR="00B71BC1" w:rsidRPr="000B1A3B">
        <w:rPr>
          <w:sz w:val="28"/>
          <w:szCs w:val="24"/>
        </w:rPr>
        <w:t> </w:t>
      </w:r>
      <w:r w:rsidR="00242707" w:rsidRPr="000B1A3B">
        <w:rPr>
          <w:sz w:val="28"/>
          <w:szCs w:val="24"/>
        </w:rPr>
        <w:t>Le cadavre était piégé</w:t>
      </w:r>
      <w:r w:rsidR="00C71C2F" w:rsidRPr="000B1A3B">
        <w:rPr>
          <w:sz w:val="28"/>
          <w:szCs w:val="24"/>
        </w:rPr>
        <w:t> </w:t>
      </w:r>
      <w:r w:rsidRPr="000B1A3B">
        <w:rPr>
          <w:sz w:val="28"/>
          <w:szCs w:val="24"/>
        </w:rPr>
        <w:t>»</w:t>
      </w:r>
      <w:r w:rsidR="00242707" w:rsidRPr="000B1A3B">
        <w:rPr>
          <w:sz w:val="28"/>
          <w:szCs w:val="24"/>
        </w:rPr>
        <w:t>, murmura Kate. Ses doigts gardaient le souvenir des cicatrices sur son dos et ses cuisses.</w:t>
      </w:r>
    </w:p>
    <w:p w:rsidR="004449C3" w:rsidRPr="000B1A3B" w:rsidRDefault="001F006E" w:rsidP="00943037">
      <w:pPr>
        <w:pStyle w:val="Corpsdutexte121"/>
        <w:spacing w:line="240" w:lineRule="auto"/>
        <w:ind w:right="20" w:firstLine="284"/>
        <w:jc w:val="both"/>
        <w:rPr>
          <w:sz w:val="28"/>
          <w:szCs w:val="24"/>
        </w:rPr>
      </w:pPr>
      <w:r w:rsidRPr="000B1A3B">
        <w:rPr>
          <w:sz w:val="28"/>
          <w:szCs w:val="24"/>
        </w:rPr>
        <w:t>«</w:t>
      </w:r>
      <w:r w:rsidR="00B71BC1" w:rsidRPr="000B1A3B">
        <w:rPr>
          <w:sz w:val="28"/>
          <w:szCs w:val="24"/>
        </w:rPr>
        <w:t> </w:t>
      </w:r>
      <w:r w:rsidR="00242707" w:rsidRPr="000B1A3B">
        <w:rPr>
          <w:sz w:val="28"/>
          <w:szCs w:val="24"/>
        </w:rPr>
        <w:t>Ils avaient équipé l</w:t>
      </w:r>
      <w:r w:rsidR="000200A2" w:rsidRPr="000B1A3B">
        <w:rPr>
          <w:sz w:val="28"/>
          <w:szCs w:val="24"/>
        </w:rPr>
        <w:t>’</w:t>
      </w:r>
      <w:r w:rsidR="00242707" w:rsidRPr="000B1A3B">
        <w:rPr>
          <w:sz w:val="28"/>
          <w:szCs w:val="24"/>
        </w:rPr>
        <w:t>estomac du type de C-4 et d</w:t>
      </w:r>
      <w:r w:rsidR="000200A2" w:rsidRPr="000B1A3B">
        <w:rPr>
          <w:sz w:val="28"/>
          <w:szCs w:val="24"/>
        </w:rPr>
        <w:t>’</w:t>
      </w:r>
      <w:r w:rsidR="00242707" w:rsidRPr="000B1A3B">
        <w:rPr>
          <w:sz w:val="28"/>
          <w:szCs w:val="24"/>
        </w:rPr>
        <w:t>un simple fil relié au détonateur. Quand je lui ai touché la jambe, il a fait sauter la mienne</w:t>
      </w:r>
      <w:r w:rsidR="00C71C2F" w:rsidRPr="000B1A3B">
        <w:rPr>
          <w:sz w:val="28"/>
          <w:szCs w:val="24"/>
        </w:rPr>
        <w:t>. </w:t>
      </w:r>
      <w:r w:rsidRPr="000B1A3B">
        <w:rPr>
          <w:sz w:val="28"/>
          <w:szCs w:val="24"/>
        </w:rPr>
        <w:t>»</w:t>
      </w:r>
      <w:r w:rsidR="00242707" w:rsidRPr="000B1A3B">
        <w:rPr>
          <w:sz w:val="28"/>
          <w:szCs w:val="24"/>
        </w:rPr>
        <w:t xml:space="preserve"> Il essaya de rire, mais ce fut un rire triste qui sonnait faux.</w:t>
      </w:r>
    </w:p>
    <w:p w:rsidR="00806E1F" w:rsidRPr="000B1A3B" w:rsidRDefault="00242707" w:rsidP="00943037">
      <w:pPr>
        <w:pStyle w:val="Corpsdutexte171"/>
        <w:spacing w:line="240" w:lineRule="auto"/>
        <w:ind w:right="20" w:firstLine="284"/>
        <w:jc w:val="both"/>
        <w:rPr>
          <w:sz w:val="28"/>
          <w:szCs w:val="24"/>
        </w:rPr>
      </w:pPr>
      <w:r w:rsidRPr="000B1A3B">
        <w:rPr>
          <w:sz w:val="28"/>
          <w:szCs w:val="24"/>
        </w:rPr>
        <w:t>Kate se rapprocha et posa la joue contre son épaule.</w:t>
      </w:r>
    </w:p>
    <w:p w:rsidR="004449C3" w:rsidRPr="000B1A3B" w:rsidRDefault="001F006E" w:rsidP="00943037">
      <w:pPr>
        <w:pStyle w:val="Corpsdutexte171"/>
        <w:spacing w:line="240" w:lineRule="auto"/>
        <w:ind w:right="20" w:firstLine="284"/>
        <w:jc w:val="both"/>
        <w:rPr>
          <w:sz w:val="28"/>
          <w:szCs w:val="24"/>
        </w:rPr>
      </w:pPr>
      <w:r w:rsidRPr="000B1A3B">
        <w:rPr>
          <w:sz w:val="28"/>
          <w:szCs w:val="24"/>
        </w:rPr>
        <w:t>«</w:t>
      </w:r>
      <w:r w:rsidR="00B71BC1" w:rsidRPr="000B1A3B">
        <w:rPr>
          <w:sz w:val="28"/>
          <w:szCs w:val="24"/>
        </w:rPr>
        <w:t> </w:t>
      </w:r>
      <w:r w:rsidR="00242707" w:rsidRPr="000B1A3B">
        <w:rPr>
          <w:sz w:val="28"/>
          <w:szCs w:val="24"/>
        </w:rPr>
        <w:t>Ce n</w:t>
      </w:r>
      <w:r w:rsidR="000200A2" w:rsidRPr="000B1A3B">
        <w:rPr>
          <w:sz w:val="28"/>
          <w:szCs w:val="24"/>
        </w:rPr>
        <w:t>’</w:t>
      </w:r>
      <w:r w:rsidR="00242707" w:rsidRPr="000B1A3B">
        <w:rPr>
          <w:sz w:val="28"/>
          <w:szCs w:val="24"/>
        </w:rPr>
        <w:t>est pas de la vraie claustrophobie. Je veux dire, tu m</w:t>
      </w:r>
      <w:r w:rsidR="000200A2" w:rsidRPr="000B1A3B">
        <w:rPr>
          <w:sz w:val="28"/>
          <w:szCs w:val="24"/>
        </w:rPr>
        <w:t>’</w:t>
      </w:r>
      <w:r w:rsidR="00242707" w:rsidRPr="000B1A3B">
        <w:rPr>
          <w:sz w:val="28"/>
          <w:szCs w:val="24"/>
        </w:rPr>
        <w:t>as vu dans les avions et les trains. Du moment que je peux voir la</w:t>
      </w:r>
      <w:r w:rsidR="00442C40" w:rsidRPr="000B1A3B">
        <w:rPr>
          <w:rStyle w:val="Corpsdutexte1710pt"/>
          <w:b w:val="0"/>
          <w:i w:val="0"/>
          <w:sz w:val="28"/>
          <w:szCs w:val="24"/>
        </w:rPr>
        <w:t xml:space="preserve"> </w:t>
      </w:r>
      <w:r w:rsidR="00442C40" w:rsidRPr="00F5240C">
        <w:rPr>
          <w:rStyle w:val="Corpsdutexte1710pt"/>
          <w:b w:val="0"/>
          <w:sz w:val="28"/>
          <w:szCs w:val="24"/>
          <w:u w:color="000000" w:themeColor="text1"/>
        </w:rPr>
        <w:t>sortie</w:t>
      </w:r>
      <w:r w:rsidR="007561BD" w:rsidRPr="000B1A3B">
        <w:rPr>
          <w:sz w:val="28"/>
          <w:szCs w:val="24"/>
        </w:rPr>
        <w:t>…</w:t>
      </w:r>
      <w:r w:rsidR="00C71C2F" w:rsidRPr="000B1A3B">
        <w:rPr>
          <w:sz w:val="28"/>
          <w:szCs w:val="24"/>
        </w:rPr>
        <w:t> </w:t>
      </w:r>
      <w:r w:rsidRPr="000B1A3B">
        <w:rPr>
          <w:sz w:val="28"/>
          <w:szCs w:val="24"/>
        </w:rPr>
        <w:t>»</w:t>
      </w:r>
      <w:r w:rsidR="00242707" w:rsidRPr="000B1A3B">
        <w:rPr>
          <w:sz w:val="28"/>
          <w:szCs w:val="24"/>
        </w:rPr>
        <w:t xml:space="preserve"> Il s</w:t>
      </w:r>
      <w:r w:rsidR="000200A2" w:rsidRPr="000B1A3B">
        <w:rPr>
          <w:sz w:val="28"/>
          <w:szCs w:val="24"/>
        </w:rPr>
        <w:t>’</w:t>
      </w:r>
      <w:r w:rsidR="00242707" w:rsidRPr="000B1A3B">
        <w:rPr>
          <w:sz w:val="28"/>
          <w:szCs w:val="24"/>
        </w:rPr>
        <w:t xml:space="preserve">interrompit. </w:t>
      </w:r>
      <w:r w:rsidRPr="000B1A3B">
        <w:rPr>
          <w:sz w:val="28"/>
          <w:szCs w:val="24"/>
        </w:rPr>
        <w:t>«</w:t>
      </w:r>
      <w:r w:rsidR="00B71BC1" w:rsidRPr="000B1A3B">
        <w:rPr>
          <w:sz w:val="28"/>
          <w:szCs w:val="24"/>
        </w:rPr>
        <w:t> </w:t>
      </w:r>
      <w:r w:rsidR="00242707" w:rsidRPr="000B1A3B">
        <w:rPr>
          <w:sz w:val="28"/>
          <w:szCs w:val="24"/>
        </w:rPr>
        <w:t>Excuse-moi.</w:t>
      </w:r>
    </w:p>
    <w:p w:rsidR="004449C3" w:rsidRPr="000B1A3B" w:rsidRDefault="00C71C2F" w:rsidP="00943037">
      <w:pPr>
        <w:pStyle w:val="Corpsdutexte1"/>
        <w:spacing w:line="240" w:lineRule="auto"/>
        <w:ind w:right="20" w:firstLine="284"/>
        <w:rPr>
          <w:sz w:val="28"/>
          <w:szCs w:val="24"/>
        </w:rPr>
      </w:pPr>
      <w:r w:rsidRPr="000B1A3B">
        <w:rPr>
          <w:sz w:val="28"/>
          <w:szCs w:val="24"/>
        </w:rPr>
        <w:t>— N</w:t>
      </w:r>
      <w:r w:rsidR="00242707" w:rsidRPr="000B1A3B">
        <w:rPr>
          <w:sz w:val="28"/>
          <w:szCs w:val="24"/>
        </w:rPr>
        <w:t>on, chuchota Kate. Ne t</w:t>
      </w:r>
      <w:r w:rsidR="000200A2" w:rsidRPr="000B1A3B">
        <w:rPr>
          <w:sz w:val="28"/>
          <w:szCs w:val="24"/>
        </w:rPr>
        <w:t>’</w:t>
      </w:r>
      <w:r w:rsidR="00242707" w:rsidRPr="000B1A3B">
        <w:rPr>
          <w:sz w:val="28"/>
          <w:szCs w:val="24"/>
        </w:rPr>
        <w:t>inquiète pas. Tu n</w:t>
      </w:r>
      <w:r w:rsidR="000200A2" w:rsidRPr="000B1A3B">
        <w:rPr>
          <w:sz w:val="28"/>
          <w:szCs w:val="24"/>
        </w:rPr>
        <w:t>’</w:t>
      </w:r>
      <w:r w:rsidR="00242707" w:rsidRPr="000B1A3B">
        <w:rPr>
          <w:sz w:val="28"/>
          <w:szCs w:val="24"/>
        </w:rPr>
        <w:t>as qu</w:t>
      </w:r>
      <w:r w:rsidR="000200A2" w:rsidRPr="000B1A3B">
        <w:rPr>
          <w:sz w:val="28"/>
          <w:szCs w:val="24"/>
        </w:rPr>
        <w:t>’</w:t>
      </w:r>
      <w:r w:rsidR="00242707" w:rsidRPr="000B1A3B">
        <w:rPr>
          <w:sz w:val="28"/>
          <w:szCs w:val="24"/>
        </w:rPr>
        <w:t>à m</w:t>
      </w:r>
      <w:r w:rsidR="000200A2" w:rsidRPr="000B1A3B">
        <w:rPr>
          <w:sz w:val="28"/>
          <w:szCs w:val="24"/>
        </w:rPr>
        <w:t>’</w:t>
      </w:r>
      <w:r w:rsidR="00242707" w:rsidRPr="000B1A3B">
        <w:rPr>
          <w:sz w:val="28"/>
          <w:szCs w:val="24"/>
        </w:rPr>
        <w:t>attendre ici. C</w:t>
      </w:r>
      <w:r w:rsidR="000200A2" w:rsidRPr="000B1A3B">
        <w:rPr>
          <w:sz w:val="28"/>
          <w:szCs w:val="24"/>
        </w:rPr>
        <w:t>’</w:t>
      </w:r>
      <w:r w:rsidR="00242707" w:rsidRPr="000B1A3B">
        <w:rPr>
          <w:sz w:val="28"/>
          <w:szCs w:val="24"/>
        </w:rPr>
        <w:t>est plus raisonnable. Si j</w:t>
      </w:r>
      <w:r w:rsidR="000200A2" w:rsidRPr="000B1A3B">
        <w:rPr>
          <w:sz w:val="28"/>
          <w:szCs w:val="24"/>
        </w:rPr>
        <w:t>’</w:t>
      </w:r>
      <w:r w:rsidR="00242707" w:rsidRPr="000B1A3B">
        <w:rPr>
          <w:sz w:val="28"/>
          <w:szCs w:val="24"/>
        </w:rPr>
        <w:t>ai des ennuis, il faut qu</w:t>
      </w:r>
      <w:r w:rsidR="000200A2" w:rsidRPr="000B1A3B">
        <w:rPr>
          <w:sz w:val="28"/>
          <w:szCs w:val="24"/>
        </w:rPr>
        <w:t>’</w:t>
      </w:r>
      <w:r w:rsidR="00242707" w:rsidRPr="000B1A3B">
        <w:rPr>
          <w:sz w:val="28"/>
          <w:szCs w:val="24"/>
        </w:rPr>
        <w:t>il y ait quelqu</w:t>
      </w:r>
      <w:r w:rsidR="000200A2" w:rsidRPr="000B1A3B">
        <w:rPr>
          <w:sz w:val="28"/>
          <w:szCs w:val="24"/>
        </w:rPr>
        <w:t>’</w:t>
      </w:r>
      <w:r w:rsidR="00242707" w:rsidRPr="000B1A3B">
        <w:rPr>
          <w:sz w:val="28"/>
          <w:szCs w:val="24"/>
        </w:rPr>
        <w:t>un à l</w:t>
      </w:r>
      <w:r w:rsidR="000200A2" w:rsidRPr="000B1A3B">
        <w:rPr>
          <w:sz w:val="28"/>
          <w:szCs w:val="24"/>
        </w:rPr>
        <w:t>’</w:t>
      </w:r>
      <w:r w:rsidR="00242707" w:rsidRPr="000B1A3B">
        <w:rPr>
          <w:sz w:val="28"/>
          <w:szCs w:val="24"/>
        </w:rPr>
        <w:t>extérieur pour aller chercher de l</w:t>
      </w:r>
      <w:r w:rsidR="000200A2" w:rsidRPr="000B1A3B">
        <w:rPr>
          <w:sz w:val="28"/>
          <w:szCs w:val="24"/>
        </w:rPr>
        <w:t>’</w:t>
      </w:r>
      <w:r w:rsidR="00242707" w:rsidRPr="000B1A3B">
        <w:rPr>
          <w:sz w:val="28"/>
          <w:szCs w:val="24"/>
        </w:rPr>
        <w:t>aide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Cette fois, O</w:t>
      </w:r>
      <w:r w:rsidR="000200A2" w:rsidRPr="000B1A3B">
        <w:rPr>
          <w:sz w:val="28"/>
          <w:szCs w:val="24"/>
        </w:rPr>
        <w:t>’</w:t>
      </w:r>
      <w:r w:rsidRPr="000B1A3B">
        <w:rPr>
          <w:sz w:val="28"/>
          <w:szCs w:val="24"/>
        </w:rPr>
        <w:t xml:space="preserve">Rourke ne rit pas. </w:t>
      </w:r>
      <w:r w:rsidR="001F006E" w:rsidRPr="000B1A3B">
        <w:rPr>
          <w:sz w:val="28"/>
          <w:szCs w:val="24"/>
        </w:rPr>
        <w:t>«</w:t>
      </w:r>
      <w:r w:rsidR="00B71BC1" w:rsidRPr="000B1A3B">
        <w:rPr>
          <w:sz w:val="28"/>
          <w:szCs w:val="24"/>
        </w:rPr>
        <w:t> </w:t>
      </w:r>
      <w:r w:rsidRPr="000B1A3B">
        <w:rPr>
          <w:sz w:val="28"/>
          <w:szCs w:val="24"/>
        </w:rPr>
        <w:t>Aller chercher de l</w:t>
      </w:r>
      <w:r w:rsidR="000200A2" w:rsidRPr="000B1A3B">
        <w:rPr>
          <w:sz w:val="28"/>
          <w:szCs w:val="24"/>
        </w:rPr>
        <w:t>’</w:t>
      </w:r>
      <w:r w:rsidRPr="000B1A3B">
        <w:rPr>
          <w:sz w:val="28"/>
          <w:szCs w:val="24"/>
        </w:rPr>
        <w:t>aide auprès de qui</w:t>
      </w:r>
      <w:r w:rsidR="00C71C2F" w:rsidRPr="000B1A3B">
        <w:rPr>
          <w:sz w:val="28"/>
          <w:szCs w:val="24"/>
        </w:rPr>
        <w:t> ?</w:t>
      </w:r>
      <w:r w:rsidRPr="000B1A3B">
        <w:rPr>
          <w:sz w:val="28"/>
          <w:szCs w:val="24"/>
        </w:rPr>
        <w:t xml:space="preserve"> Où</w:t>
      </w:r>
      <w:r w:rsidR="00C71C2F" w:rsidRPr="000B1A3B">
        <w:rPr>
          <w:sz w:val="28"/>
          <w:szCs w:val="24"/>
        </w:rPr>
        <w:t> ?</w:t>
      </w:r>
      <w:r w:rsidRPr="000B1A3B">
        <w:rPr>
          <w:sz w:val="28"/>
          <w:szCs w:val="24"/>
        </w:rPr>
        <w:t xml:space="preserve"> Nous sommes tout seuls, Kate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Elle réussit à sourire. </w:t>
      </w:r>
      <w:r w:rsidR="001F006E" w:rsidRPr="000B1A3B">
        <w:rPr>
          <w:sz w:val="28"/>
          <w:szCs w:val="24"/>
        </w:rPr>
        <w:t>«</w:t>
      </w:r>
      <w:r w:rsidR="00B71BC1" w:rsidRPr="000B1A3B">
        <w:rPr>
          <w:sz w:val="28"/>
          <w:szCs w:val="24"/>
        </w:rPr>
        <w:t> </w:t>
      </w:r>
      <w:r w:rsidRPr="000B1A3B">
        <w:rPr>
          <w:sz w:val="28"/>
          <w:szCs w:val="24"/>
        </w:rPr>
        <w:t>Je sais, mais je continue à croire que la cavalerie va surgir en haut de la colline.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Accorde-moi une minute</w:t>
      </w:r>
      <w:r w:rsidRPr="000B1A3B">
        <w:rPr>
          <w:sz w:val="28"/>
          <w:szCs w:val="24"/>
        </w:rPr>
        <w:t> </w:t>
      </w:r>
      <w:r w:rsidR="001F006E" w:rsidRPr="000B1A3B">
        <w:rPr>
          <w:sz w:val="28"/>
          <w:szCs w:val="24"/>
        </w:rPr>
        <w:t>»</w:t>
      </w:r>
      <w:r w:rsidR="00242707" w:rsidRPr="000B1A3B">
        <w:rPr>
          <w:sz w:val="28"/>
          <w:szCs w:val="24"/>
        </w:rPr>
        <w:t>, dit O</w:t>
      </w:r>
      <w:r w:rsidR="000200A2" w:rsidRPr="000B1A3B">
        <w:rPr>
          <w:sz w:val="28"/>
          <w:szCs w:val="24"/>
        </w:rPr>
        <w:t>’</w:t>
      </w:r>
      <w:r w:rsidR="00242707" w:rsidRPr="000B1A3B">
        <w:rPr>
          <w:sz w:val="28"/>
          <w:szCs w:val="24"/>
        </w:rPr>
        <w:t>Rourke. Il re</w:t>
      </w:r>
      <w:r w:rsidRPr="000B1A3B">
        <w:rPr>
          <w:sz w:val="28"/>
          <w:szCs w:val="24"/>
        </w:rPr>
        <w:t>sp</w:t>
      </w:r>
      <w:r w:rsidR="00242707" w:rsidRPr="000B1A3B">
        <w:rPr>
          <w:sz w:val="28"/>
          <w:szCs w:val="24"/>
        </w:rPr>
        <w:t xml:space="preserve">ira plusieurs fois à fond, fit des mouvements de bras en arrière et se pencha sur la citerne sèche. Elle faisait deux à trois mètres de profondeur. Il y avait des brèches et de bonnes prises pour les pieds dans la paroi en pierres non cimentées. </w:t>
      </w:r>
      <w:r w:rsidR="001F006E" w:rsidRPr="000B1A3B">
        <w:rPr>
          <w:sz w:val="28"/>
          <w:szCs w:val="24"/>
        </w:rPr>
        <w:t>«</w:t>
      </w:r>
      <w:r w:rsidR="00B71BC1" w:rsidRPr="000B1A3B">
        <w:rPr>
          <w:sz w:val="28"/>
          <w:szCs w:val="24"/>
        </w:rPr>
        <w:t xml:space="preserve"> </w:t>
      </w:r>
      <w:r w:rsidR="00242707" w:rsidRPr="000B1A3B">
        <w:rPr>
          <w:sz w:val="28"/>
          <w:szCs w:val="24"/>
        </w:rPr>
        <w:t>Maintiens la lumière stable</w:t>
      </w:r>
      <w:r w:rsidR="007561BD" w:rsidRPr="000B1A3B">
        <w:rPr>
          <w:sz w:val="28"/>
          <w:szCs w:val="24"/>
        </w:rPr>
        <w:t>…</w:t>
      </w:r>
      <w:r w:rsidR="00242707" w:rsidRPr="000B1A3B">
        <w:rPr>
          <w:sz w:val="28"/>
          <w:szCs w:val="24"/>
        </w:rPr>
        <w:t xml:space="preserve"> bon, il est bien là</w:t>
      </w:r>
      <w:r w:rsidR="007561BD" w:rsidRPr="000B1A3B">
        <w:rPr>
          <w:sz w:val="28"/>
          <w:szCs w:val="24"/>
        </w:rPr>
        <w:t>…</w:t>
      </w:r>
      <w:r w:rsidR="00242707" w:rsidRPr="000B1A3B">
        <w:rPr>
          <w:sz w:val="28"/>
          <w:szCs w:val="24"/>
        </w:rPr>
        <w:t xml:space="preserve"> à l</w:t>
      </w:r>
      <w:r w:rsidR="000200A2" w:rsidRPr="000B1A3B">
        <w:rPr>
          <w:sz w:val="28"/>
          <w:szCs w:val="24"/>
        </w:rPr>
        <w:t>’</w:t>
      </w:r>
      <w:r w:rsidR="00242707" w:rsidRPr="000B1A3B">
        <w:rPr>
          <w:sz w:val="28"/>
          <w:szCs w:val="24"/>
        </w:rPr>
        <w:t>endroit où le père Danielescu m</w:t>
      </w:r>
      <w:r w:rsidR="000200A2" w:rsidRPr="000B1A3B">
        <w:rPr>
          <w:sz w:val="28"/>
          <w:szCs w:val="24"/>
        </w:rPr>
        <w:t>’</w:t>
      </w:r>
      <w:r w:rsidR="00242707" w:rsidRPr="000B1A3B">
        <w:rPr>
          <w:sz w:val="28"/>
          <w:szCs w:val="24"/>
        </w:rPr>
        <w:t>a dit que se trouvait l</w:t>
      </w:r>
      <w:r w:rsidR="000200A2" w:rsidRPr="000B1A3B">
        <w:rPr>
          <w:sz w:val="28"/>
          <w:szCs w:val="24"/>
        </w:rPr>
        <w:t>’</w:t>
      </w:r>
      <w:r w:rsidR="00242707" w:rsidRPr="000B1A3B">
        <w:rPr>
          <w:sz w:val="28"/>
          <w:szCs w:val="24"/>
        </w:rPr>
        <w:t>orifice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ne voyait que des pierres et des plantes grimpa</w:t>
      </w:r>
      <w:r w:rsidR="00C71C2F" w:rsidRPr="000B1A3B">
        <w:rPr>
          <w:sz w:val="28"/>
          <w:szCs w:val="24"/>
        </w:rPr>
        <w:t>nt</w:t>
      </w:r>
      <w:r w:rsidRPr="000B1A3B">
        <w:rPr>
          <w:sz w:val="28"/>
          <w:szCs w:val="24"/>
        </w:rPr>
        <w:t>es desséchées.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Tiens fermement la lampe jusqu</w:t>
      </w:r>
      <w:r w:rsidR="000200A2" w:rsidRPr="000B1A3B">
        <w:rPr>
          <w:sz w:val="28"/>
          <w:szCs w:val="24"/>
        </w:rPr>
        <w:t>’</w:t>
      </w:r>
      <w:r w:rsidR="00242707" w:rsidRPr="000B1A3B">
        <w:rPr>
          <w:sz w:val="28"/>
          <w:szCs w:val="24"/>
        </w:rPr>
        <w:t>à ce que je trouve un moyen d</w:t>
      </w:r>
      <w:r w:rsidR="000200A2" w:rsidRPr="000B1A3B">
        <w:rPr>
          <w:sz w:val="28"/>
          <w:szCs w:val="24"/>
        </w:rPr>
        <w:t>’</w:t>
      </w:r>
      <w:r w:rsidR="00242707" w:rsidRPr="000B1A3B">
        <w:rPr>
          <w:sz w:val="28"/>
          <w:szCs w:val="24"/>
        </w:rPr>
        <w:t>entrer dans le vieil égout. Puis passe-la-moi et rejoins-moi</w:t>
      </w:r>
      <w:r w:rsidR="00C71C2F" w:rsidRPr="000B1A3B">
        <w:rPr>
          <w:sz w:val="28"/>
          <w:szCs w:val="24"/>
        </w:rPr>
        <w:t>. </w:t>
      </w:r>
      <w:r w:rsidRPr="000B1A3B">
        <w:rPr>
          <w:sz w:val="28"/>
          <w:szCs w:val="24"/>
        </w:rPr>
        <w:t>»</w:t>
      </w:r>
      <w:r w:rsidR="00242707" w:rsidRPr="000B1A3B">
        <w:rPr>
          <w:sz w:val="28"/>
          <w:szCs w:val="24"/>
        </w:rPr>
        <w:t xml:space="preserve"> Il franchit la margelle et descendit à t</w:t>
      </w:r>
      <w:r w:rsidR="00547A02" w:rsidRPr="000B1A3B">
        <w:rPr>
          <w:sz w:val="28"/>
          <w:szCs w:val="24"/>
        </w:rPr>
        <w:t>â</w:t>
      </w:r>
      <w:r w:rsidR="00242707" w:rsidRPr="000B1A3B">
        <w:rPr>
          <w:sz w:val="28"/>
          <w:szCs w:val="24"/>
        </w:rPr>
        <w:t>tons. Une pierre dégringola jusqu</w:t>
      </w:r>
      <w:r w:rsidR="000200A2" w:rsidRPr="000B1A3B">
        <w:rPr>
          <w:sz w:val="28"/>
          <w:szCs w:val="24"/>
        </w:rPr>
        <w:t>’</w:t>
      </w:r>
      <w:r w:rsidR="00242707" w:rsidRPr="000B1A3B">
        <w:rPr>
          <w:sz w:val="28"/>
          <w:szCs w:val="24"/>
        </w:rPr>
        <w:t>au fond jonché de débris, mais, en gros, O</w:t>
      </w:r>
      <w:r w:rsidR="000200A2" w:rsidRPr="000B1A3B">
        <w:rPr>
          <w:sz w:val="28"/>
          <w:szCs w:val="24"/>
        </w:rPr>
        <w:t>’</w:t>
      </w:r>
      <w:r w:rsidR="00242707" w:rsidRPr="000B1A3B">
        <w:rPr>
          <w:sz w:val="28"/>
          <w:szCs w:val="24"/>
        </w:rPr>
        <w:t>Rourke s</w:t>
      </w:r>
      <w:r w:rsidR="000200A2" w:rsidRPr="000B1A3B">
        <w:rPr>
          <w:sz w:val="28"/>
          <w:szCs w:val="24"/>
        </w:rPr>
        <w:t>’</w:t>
      </w:r>
      <w:r w:rsidR="00242707" w:rsidRPr="000B1A3B">
        <w:rPr>
          <w:sz w:val="28"/>
          <w:szCs w:val="24"/>
        </w:rPr>
        <w:t>en tira facilement. Kate braqua la lumière sur la paroi lorsqu</w:t>
      </w:r>
      <w:r w:rsidR="000200A2" w:rsidRPr="000B1A3B">
        <w:rPr>
          <w:sz w:val="28"/>
          <w:szCs w:val="24"/>
        </w:rPr>
        <w:t>’</w:t>
      </w:r>
      <w:r w:rsidR="00242707" w:rsidRPr="000B1A3B">
        <w:rPr>
          <w:sz w:val="28"/>
          <w:szCs w:val="24"/>
        </w:rPr>
        <w:t>il t</w:t>
      </w:r>
      <w:r w:rsidR="00547A02" w:rsidRPr="000B1A3B">
        <w:rPr>
          <w:sz w:val="28"/>
          <w:szCs w:val="24"/>
        </w:rPr>
        <w:t>â</w:t>
      </w:r>
      <w:r w:rsidR="00242707" w:rsidRPr="000B1A3B">
        <w:rPr>
          <w:sz w:val="28"/>
          <w:szCs w:val="24"/>
        </w:rPr>
        <w:t>ta les pie</w:t>
      </w:r>
      <w:r w:rsidR="00C71C2F" w:rsidRPr="000B1A3B">
        <w:rPr>
          <w:sz w:val="28"/>
          <w:szCs w:val="24"/>
        </w:rPr>
        <w:t>rr</w:t>
      </w:r>
      <w:r w:rsidR="00242707" w:rsidRPr="000B1A3B">
        <w:rPr>
          <w:sz w:val="28"/>
          <w:szCs w:val="24"/>
        </w:rPr>
        <w:t>es, ouvrit son canif et s</w:t>
      </w:r>
      <w:r w:rsidR="000200A2" w:rsidRPr="000B1A3B">
        <w:rPr>
          <w:sz w:val="28"/>
          <w:szCs w:val="24"/>
        </w:rPr>
        <w:t>’</w:t>
      </w:r>
      <w:r w:rsidR="00242707" w:rsidRPr="000B1A3B">
        <w:rPr>
          <w:sz w:val="28"/>
          <w:szCs w:val="24"/>
        </w:rPr>
        <w:t>escrima sur l</w:t>
      </w:r>
      <w:r w:rsidR="000200A2" w:rsidRPr="000B1A3B">
        <w:rPr>
          <w:sz w:val="28"/>
          <w:szCs w:val="24"/>
        </w:rPr>
        <w:t>’</w:t>
      </w:r>
      <w:r w:rsidR="00242707" w:rsidRPr="000B1A3B">
        <w:rPr>
          <w:sz w:val="28"/>
          <w:szCs w:val="24"/>
        </w:rPr>
        <w:t>une d</w:t>
      </w:r>
      <w:r w:rsidR="000200A2" w:rsidRPr="000B1A3B">
        <w:rPr>
          <w:sz w:val="28"/>
          <w:szCs w:val="24"/>
        </w:rPr>
        <w:t>’</w:t>
      </w:r>
      <w:r w:rsidR="00242707" w:rsidRPr="000B1A3B">
        <w:rPr>
          <w:sz w:val="28"/>
          <w:szCs w:val="24"/>
        </w:rPr>
        <w:t>elles jusqu</w:t>
      </w:r>
      <w:r w:rsidR="000200A2" w:rsidRPr="000B1A3B">
        <w:rPr>
          <w:sz w:val="28"/>
          <w:szCs w:val="24"/>
        </w:rPr>
        <w:t>’</w:t>
      </w:r>
      <w:r w:rsidR="00242707" w:rsidRPr="000B1A3B">
        <w:rPr>
          <w:sz w:val="28"/>
          <w:szCs w:val="24"/>
        </w:rPr>
        <w:t>à ce qu</w:t>
      </w:r>
      <w:r w:rsidR="000200A2" w:rsidRPr="000B1A3B">
        <w:rPr>
          <w:sz w:val="28"/>
          <w:szCs w:val="24"/>
        </w:rPr>
        <w:t>’</w:t>
      </w:r>
      <w:r w:rsidR="00242707" w:rsidRPr="000B1A3B">
        <w:rPr>
          <w:sz w:val="28"/>
          <w:szCs w:val="24"/>
        </w:rPr>
        <w:t>elle se détache. Il extirpa les autres plus fac</w:t>
      </w:r>
      <w:r w:rsidR="00C71C2F" w:rsidRPr="000B1A3B">
        <w:rPr>
          <w:sz w:val="28"/>
          <w:szCs w:val="24"/>
        </w:rPr>
        <w:t>il</w:t>
      </w:r>
      <w:r w:rsidR="00242707" w:rsidRPr="000B1A3B">
        <w:rPr>
          <w:sz w:val="28"/>
          <w:szCs w:val="24"/>
        </w:rPr>
        <w:t>ement.</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La lampe</w:t>
      </w:r>
      <w:r w:rsidR="00C71C2F" w:rsidRPr="000B1A3B">
        <w:rPr>
          <w:sz w:val="28"/>
          <w:szCs w:val="24"/>
        </w:rPr>
        <w:t> </w:t>
      </w:r>
      <w:r w:rsidRPr="000B1A3B">
        <w:rPr>
          <w:sz w:val="28"/>
          <w:szCs w:val="24"/>
        </w:rPr>
        <w:t>»</w:t>
      </w:r>
      <w:r w:rsidR="00242707" w:rsidRPr="000B1A3B">
        <w:rPr>
          <w:sz w:val="28"/>
          <w:szCs w:val="24"/>
        </w:rPr>
        <w:t>, dit-il en se redressant et en tendant les mains.</w:t>
      </w:r>
    </w:p>
    <w:p w:rsidR="004449C3" w:rsidRPr="000B1A3B" w:rsidRDefault="00242707" w:rsidP="00943037">
      <w:pPr>
        <w:pStyle w:val="Corpsdutexte1"/>
        <w:spacing w:line="240" w:lineRule="auto"/>
        <w:ind w:firstLine="284"/>
        <w:rPr>
          <w:sz w:val="28"/>
          <w:szCs w:val="24"/>
        </w:rPr>
      </w:pPr>
      <w:r w:rsidRPr="000B1A3B">
        <w:rPr>
          <w:sz w:val="28"/>
          <w:szCs w:val="24"/>
        </w:rPr>
        <w:t>Kate la lui lança. Il braqua le faisceau sur les prises pendant qu</w:t>
      </w:r>
      <w:r w:rsidR="000200A2" w:rsidRPr="000B1A3B">
        <w:rPr>
          <w:sz w:val="28"/>
          <w:szCs w:val="24"/>
        </w:rPr>
        <w:t>’</w:t>
      </w:r>
      <w:r w:rsidRPr="000B1A3B">
        <w:rPr>
          <w:sz w:val="28"/>
          <w:szCs w:val="24"/>
        </w:rPr>
        <w:t>elle descendait. Puis ils s</w:t>
      </w:r>
      <w:r w:rsidR="000200A2" w:rsidRPr="000B1A3B">
        <w:rPr>
          <w:sz w:val="28"/>
          <w:szCs w:val="24"/>
        </w:rPr>
        <w:t>’</w:t>
      </w:r>
      <w:r w:rsidRPr="000B1A3B">
        <w:rPr>
          <w:sz w:val="28"/>
          <w:szCs w:val="24"/>
        </w:rPr>
        <w:t>accroupirent pour regarder dans l</w:t>
      </w:r>
      <w:r w:rsidR="000200A2" w:rsidRPr="000B1A3B">
        <w:rPr>
          <w:sz w:val="28"/>
          <w:szCs w:val="24"/>
        </w:rPr>
        <w:t>’</w:t>
      </w:r>
      <w:r w:rsidRPr="000B1A3B">
        <w:rPr>
          <w:sz w:val="28"/>
          <w:szCs w:val="24"/>
        </w:rPr>
        <w:t>orifice.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Pouah</w:t>
      </w:r>
      <w:r w:rsidR="00C71C2F" w:rsidRPr="000B1A3B">
        <w:rPr>
          <w:sz w:val="28"/>
          <w:szCs w:val="24"/>
        </w:rPr>
        <w:t> ! </w:t>
      </w:r>
      <w:r w:rsidRPr="000B1A3B">
        <w:rPr>
          <w:sz w:val="28"/>
          <w:szCs w:val="24"/>
        </w:rPr>
        <w:t>»</w:t>
      </w:r>
      <w:r w:rsidR="00242707" w:rsidRPr="000B1A3B">
        <w:rPr>
          <w:sz w:val="28"/>
          <w:szCs w:val="24"/>
        </w:rPr>
        <w:t xml:space="preserve"> dit Kate en serrant les poings. Elle avait vu luire des yeux et, lorsque la lumière les mit en fuite, elle entendit des cris perçants. Le faisceau de la lampe brilla sur leurs dos d</w:t>
      </w:r>
      <w:r w:rsidR="000200A2" w:rsidRPr="000B1A3B">
        <w:rPr>
          <w:sz w:val="28"/>
          <w:szCs w:val="24"/>
        </w:rPr>
        <w:t>’</w:t>
      </w:r>
      <w:r w:rsidR="00242707" w:rsidRPr="000B1A3B">
        <w:rPr>
          <w:sz w:val="28"/>
          <w:szCs w:val="24"/>
        </w:rPr>
        <w:t>un noir huileux. L</w:t>
      </w:r>
      <w:r w:rsidR="000200A2" w:rsidRPr="000B1A3B">
        <w:rPr>
          <w:sz w:val="28"/>
          <w:szCs w:val="24"/>
        </w:rPr>
        <w:t>’</w:t>
      </w:r>
      <w:r w:rsidR="00242707" w:rsidRPr="000B1A3B">
        <w:rPr>
          <w:sz w:val="28"/>
          <w:szCs w:val="24"/>
        </w:rPr>
        <w:t>égout</w:t>
      </w:r>
      <w:r w:rsidR="00B112D1" w:rsidRPr="000B1A3B">
        <w:rPr>
          <w:sz w:val="28"/>
          <w:szCs w:val="24"/>
        </w:rPr>
        <w:t xml:space="preserve"> </w:t>
      </w:r>
      <w:r w:rsidR="00C71C2F" w:rsidRPr="000B1A3B">
        <w:rPr>
          <w:sz w:val="28"/>
          <w:szCs w:val="24"/>
        </w:rPr>
        <w:t>– s</w:t>
      </w:r>
      <w:r w:rsidR="00242707" w:rsidRPr="000B1A3B">
        <w:rPr>
          <w:sz w:val="28"/>
          <w:szCs w:val="24"/>
        </w:rPr>
        <w:t>i c</w:t>
      </w:r>
      <w:r w:rsidR="000200A2" w:rsidRPr="000B1A3B">
        <w:rPr>
          <w:sz w:val="28"/>
          <w:szCs w:val="24"/>
        </w:rPr>
        <w:t>’</w:t>
      </w:r>
      <w:r w:rsidR="00242707" w:rsidRPr="000B1A3B">
        <w:rPr>
          <w:sz w:val="28"/>
          <w:szCs w:val="24"/>
        </w:rPr>
        <w:t>en était bien un</w:t>
      </w:r>
      <w:r w:rsidR="00B112D1" w:rsidRPr="000B1A3B">
        <w:rPr>
          <w:sz w:val="28"/>
          <w:szCs w:val="24"/>
        </w:rPr>
        <w:t xml:space="preserve"> </w:t>
      </w:r>
      <w:r w:rsidR="00C71C2F" w:rsidRPr="000B1A3B">
        <w:rPr>
          <w:sz w:val="28"/>
          <w:szCs w:val="24"/>
        </w:rPr>
        <w:t>– n</w:t>
      </w:r>
      <w:r w:rsidR="00242707" w:rsidRPr="000B1A3B">
        <w:rPr>
          <w:sz w:val="28"/>
          <w:szCs w:val="24"/>
        </w:rPr>
        <w:t>e faisait qu</w:t>
      </w:r>
      <w:r w:rsidR="000200A2" w:rsidRPr="000B1A3B">
        <w:rPr>
          <w:sz w:val="28"/>
          <w:szCs w:val="24"/>
        </w:rPr>
        <w:t>’</w:t>
      </w:r>
      <w:r w:rsidR="00242707" w:rsidRPr="000B1A3B">
        <w:rPr>
          <w:sz w:val="28"/>
          <w:szCs w:val="24"/>
        </w:rPr>
        <w:t>un mètre de large et se rétrécissait au bout de quelques mètres, là où les rats avaient décampé.</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Comment peut-on entrer là-dedans</w:t>
      </w:r>
      <w:r w:rsidR="00C71C2F" w:rsidRPr="000B1A3B">
        <w:rPr>
          <w:sz w:val="28"/>
          <w:szCs w:val="24"/>
        </w:rPr>
        <w:t> !</w:t>
      </w:r>
      <w:r w:rsidR="00242707" w:rsidRPr="000B1A3B">
        <w:rPr>
          <w:sz w:val="28"/>
          <w:szCs w:val="24"/>
        </w:rPr>
        <w:t xml:space="preserve"> chuchota Kate.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Oui, mais je te parie qu</w:t>
      </w:r>
      <w:r w:rsidR="000200A2" w:rsidRPr="000B1A3B">
        <w:rPr>
          <w:sz w:val="28"/>
          <w:szCs w:val="24"/>
        </w:rPr>
        <w:t>’</w:t>
      </w:r>
      <w:r w:rsidR="00242707" w:rsidRPr="000B1A3B">
        <w:rPr>
          <w:sz w:val="28"/>
          <w:szCs w:val="24"/>
        </w:rPr>
        <w:t>il n</w:t>
      </w:r>
      <w:r w:rsidR="000200A2" w:rsidRPr="000B1A3B">
        <w:rPr>
          <w:sz w:val="28"/>
          <w:szCs w:val="24"/>
        </w:rPr>
        <w:t>’</w:t>
      </w:r>
      <w:r w:rsidR="00242707" w:rsidRPr="000B1A3B">
        <w:rPr>
          <w:sz w:val="28"/>
          <w:szCs w:val="24"/>
        </w:rPr>
        <w:t>y a pas un seul Nor</w:t>
      </w:r>
      <w:r w:rsidRPr="000B1A3B">
        <w:rPr>
          <w:sz w:val="28"/>
          <w:szCs w:val="24"/>
        </w:rPr>
        <w:t>d</w:t>
      </w:r>
      <w:r w:rsidR="00806E1F" w:rsidRPr="000B1A3B">
        <w:rPr>
          <w:sz w:val="28"/>
          <w:szCs w:val="24"/>
        </w:rPr>
        <w:t>-</w:t>
      </w:r>
      <w:r w:rsidRPr="000B1A3B">
        <w:rPr>
          <w:sz w:val="28"/>
          <w:szCs w:val="24"/>
        </w:rPr>
        <w:t>V</w:t>
      </w:r>
      <w:r w:rsidR="00242707" w:rsidRPr="000B1A3B">
        <w:rPr>
          <w:sz w:val="28"/>
          <w:szCs w:val="24"/>
        </w:rPr>
        <w:t>ietnamien. Je passe le premier</w:t>
      </w:r>
      <w:r w:rsidRPr="000B1A3B">
        <w:rPr>
          <w:sz w:val="28"/>
          <w:szCs w:val="24"/>
        </w:rPr>
        <w:t>. </w:t>
      </w:r>
      <w:r w:rsidR="001F006E" w:rsidRPr="000B1A3B">
        <w:rPr>
          <w:sz w:val="28"/>
          <w:szCs w:val="24"/>
        </w:rPr>
        <w:t>»</w:t>
      </w:r>
      <w:r w:rsidR="00242707" w:rsidRPr="000B1A3B">
        <w:rPr>
          <w:sz w:val="28"/>
          <w:szCs w:val="24"/>
        </w:rPr>
        <w:t xml:space="preserve"> Il trouva un solide b</w:t>
      </w:r>
      <w:r w:rsidR="00547A02" w:rsidRPr="000B1A3B">
        <w:rPr>
          <w:sz w:val="28"/>
          <w:szCs w:val="24"/>
        </w:rPr>
        <w:t>â</w:t>
      </w:r>
      <w:r w:rsidR="00242707" w:rsidRPr="000B1A3B">
        <w:rPr>
          <w:sz w:val="28"/>
          <w:szCs w:val="24"/>
        </w:rPr>
        <w:t>ton sur le sol de la citerne et le garda dans la main droite en tenant la lampe de l</w:t>
      </w:r>
      <w:r w:rsidR="000200A2" w:rsidRPr="000B1A3B">
        <w:rPr>
          <w:sz w:val="28"/>
          <w:szCs w:val="24"/>
        </w:rPr>
        <w:t>’</w:t>
      </w:r>
      <w:r w:rsidR="00242707" w:rsidRPr="000B1A3B">
        <w:rPr>
          <w:sz w:val="28"/>
          <w:szCs w:val="24"/>
        </w:rPr>
        <w:t>autre. Son corps masqua la lumière quand il glissa de force ses épaules dans l</w:t>
      </w:r>
      <w:r w:rsidR="000200A2" w:rsidRPr="000B1A3B">
        <w:rPr>
          <w:sz w:val="28"/>
          <w:szCs w:val="24"/>
        </w:rPr>
        <w:t>’</w:t>
      </w:r>
      <w:r w:rsidR="00242707" w:rsidRPr="000B1A3B">
        <w:rPr>
          <w:sz w:val="28"/>
          <w:szCs w:val="24"/>
        </w:rPr>
        <w:t>orifice.</w:t>
      </w:r>
    </w:p>
    <w:p w:rsidR="004449C3" w:rsidRPr="000B1A3B" w:rsidRDefault="00242707" w:rsidP="00943037">
      <w:pPr>
        <w:pStyle w:val="Corpsdutexte121"/>
        <w:spacing w:line="240" w:lineRule="auto"/>
        <w:ind w:firstLine="284"/>
        <w:jc w:val="both"/>
        <w:rPr>
          <w:sz w:val="28"/>
          <w:szCs w:val="24"/>
        </w:rPr>
      </w:pPr>
      <w:r w:rsidRPr="000B1A3B">
        <w:rPr>
          <w:sz w:val="28"/>
          <w:szCs w:val="24"/>
        </w:rPr>
        <w:t>Kate ferma les yeux et pensa à Joshua.</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suffisamment large. Le père Danielescu m</w:t>
      </w:r>
      <w:r w:rsidR="000200A2" w:rsidRPr="000B1A3B">
        <w:rPr>
          <w:sz w:val="28"/>
          <w:szCs w:val="24"/>
        </w:rPr>
        <w:t>’</w:t>
      </w:r>
      <w:r w:rsidR="00242707" w:rsidRPr="000B1A3B">
        <w:rPr>
          <w:sz w:val="28"/>
          <w:szCs w:val="24"/>
        </w:rPr>
        <w:t>a affirmé que la galerie traversait les remparts d</w:t>
      </w:r>
      <w:r w:rsidR="000200A2" w:rsidRPr="000B1A3B">
        <w:rPr>
          <w:sz w:val="28"/>
          <w:szCs w:val="24"/>
        </w:rPr>
        <w:t>’</w:t>
      </w:r>
      <w:r w:rsidR="00242707" w:rsidRPr="000B1A3B">
        <w:rPr>
          <w:sz w:val="28"/>
          <w:szCs w:val="24"/>
        </w:rPr>
        <w:t>un bout à l</w:t>
      </w:r>
      <w:r w:rsidR="000200A2" w:rsidRPr="000B1A3B">
        <w:rPr>
          <w:sz w:val="28"/>
          <w:szCs w:val="24"/>
        </w:rPr>
        <w:t>’</w:t>
      </w:r>
      <w:r w:rsidR="00242707" w:rsidRPr="000B1A3B">
        <w:rPr>
          <w:sz w:val="28"/>
          <w:szCs w:val="24"/>
        </w:rPr>
        <w:t>autre, et je pense qu</w:t>
      </w:r>
      <w:r w:rsidR="000200A2" w:rsidRPr="000B1A3B">
        <w:rPr>
          <w:sz w:val="28"/>
          <w:szCs w:val="24"/>
        </w:rPr>
        <w:t>’</w:t>
      </w:r>
      <w:r w:rsidR="00242707" w:rsidRPr="000B1A3B">
        <w:rPr>
          <w:sz w:val="28"/>
          <w:szCs w:val="24"/>
        </w:rPr>
        <w:t>il a dit vrai. Viens, je vais t</w:t>
      </w:r>
      <w:r w:rsidR="000200A2" w:rsidRPr="000B1A3B">
        <w:rPr>
          <w:sz w:val="28"/>
          <w:szCs w:val="24"/>
        </w:rPr>
        <w:t>’</w:t>
      </w:r>
      <w:r w:rsidR="00242707" w:rsidRPr="000B1A3B">
        <w:rPr>
          <w:sz w:val="28"/>
          <w:szCs w:val="24"/>
        </w:rPr>
        <w:t>éclairer</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essaya d</w:t>
      </w:r>
      <w:r w:rsidR="000200A2" w:rsidRPr="000B1A3B">
        <w:rPr>
          <w:sz w:val="28"/>
          <w:szCs w:val="24"/>
        </w:rPr>
        <w:t>’</w:t>
      </w:r>
      <w:r w:rsidRPr="000B1A3B">
        <w:rPr>
          <w:sz w:val="28"/>
          <w:szCs w:val="24"/>
        </w:rPr>
        <w:t>estimer sur combien de mètres il leur faudrait ramper. La longueur d</w:t>
      </w:r>
      <w:r w:rsidR="000200A2" w:rsidRPr="000B1A3B">
        <w:rPr>
          <w:sz w:val="28"/>
          <w:szCs w:val="24"/>
        </w:rPr>
        <w:t>’</w:t>
      </w:r>
      <w:r w:rsidRPr="000B1A3B">
        <w:rPr>
          <w:sz w:val="28"/>
          <w:szCs w:val="24"/>
        </w:rPr>
        <w:t>un terrain de football</w:t>
      </w:r>
      <w:r w:rsidR="00C71C2F" w:rsidRPr="000B1A3B">
        <w:rPr>
          <w:sz w:val="28"/>
          <w:szCs w:val="24"/>
        </w:rPr>
        <w:t> ?</w:t>
      </w:r>
      <w:r w:rsidRPr="000B1A3B">
        <w:rPr>
          <w:sz w:val="28"/>
          <w:szCs w:val="24"/>
        </w:rPr>
        <w:t xml:space="preserve"> Les deux tiers seulement</w:t>
      </w:r>
      <w:r w:rsidR="00C71C2F" w:rsidRPr="000B1A3B">
        <w:rPr>
          <w:sz w:val="28"/>
          <w:szCs w:val="24"/>
        </w:rPr>
        <w:t> ?</w:t>
      </w:r>
      <w:r w:rsidRPr="000B1A3B">
        <w:rPr>
          <w:sz w:val="28"/>
          <w:szCs w:val="24"/>
        </w:rPr>
        <w:t xml:space="preserve"> Cela semblait interminable. L</w:t>
      </w:r>
      <w:r w:rsidR="000200A2" w:rsidRPr="000B1A3B">
        <w:rPr>
          <w:sz w:val="28"/>
          <w:szCs w:val="24"/>
        </w:rPr>
        <w:t>’</w:t>
      </w:r>
      <w:r w:rsidRPr="000B1A3B">
        <w:rPr>
          <w:sz w:val="28"/>
          <w:szCs w:val="24"/>
        </w:rPr>
        <w:t>ancien égout pouvait s</w:t>
      </w:r>
      <w:r w:rsidR="000200A2" w:rsidRPr="000B1A3B">
        <w:rPr>
          <w:sz w:val="28"/>
          <w:szCs w:val="24"/>
        </w:rPr>
        <w:t>’</w:t>
      </w:r>
      <w:r w:rsidRPr="000B1A3B">
        <w:rPr>
          <w:sz w:val="28"/>
          <w:szCs w:val="24"/>
        </w:rPr>
        <w:t>effondrer et personne ne sa</w:t>
      </w:r>
      <w:r w:rsidR="00C71C2F" w:rsidRPr="000B1A3B">
        <w:rPr>
          <w:sz w:val="28"/>
          <w:szCs w:val="24"/>
        </w:rPr>
        <w:t>ur</w:t>
      </w:r>
      <w:r w:rsidRPr="000B1A3B">
        <w:rPr>
          <w:sz w:val="28"/>
          <w:szCs w:val="24"/>
        </w:rPr>
        <w:t>ait jamais qu</w:t>
      </w:r>
      <w:r w:rsidR="000200A2" w:rsidRPr="000B1A3B">
        <w:rPr>
          <w:sz w:val="28"/>
          <w:szCs w:val="24"/>
        </w:rPr>
        <w:t>’</w:t>
      </w:r>
      <w:r w:rsidRPr="000B1A3B">
        <w:rPr>
          <w:sz w:val="28"/>
          <w:szCs w:val="24"/>
        </w:rPr>
        <w:t>ils étaient là. Les rats leur mangeraient les yeux. C</w:t>
      </w:r>
      <w:r w:rsidR="000200A2" w:rsidRPr="000B1A3B">
        <w:rPr>
          <w:sz w:val="28"/>
          <w:szCs w:val="24"/>
        </w:rPr>
        <w:t>’</w:t>
      </w:r>
      <w:r w:rsidRPr="000B1A3B">
        <w:rPr>
          <w:sz w:val="28"/>
          <w:szCs w:val="24"/>
        </w:rPr>
        <w:t>était de la folie.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arrive</w:t>
      </w:r>
      <w:r w:rsidR="00C71C2F" w:rsidRPr="000B1A3B">
        <w:rPr>
          <w:sz w:val="28"/>
          <w:szCs w:val="24"/>
        </w:rPr>
        <w:t> </w:t>
      </w:r>
      <w:r w:rsidRPr="000B1A3B">
        <w:rPr>
          <w:sz w:val="28"/>
          <w:szCs w:val="24"/>
        </w:rPr>
        <w:t>»</w:t>
      </w:r>
      <w:r w:rsidR="00242707" w:rsidRPr="000B1A3B">
        <w:rPr>
          <w:sz w:val="28"/>
          <w:szCs w:val="24"/>
        </w:rPr>
        <w:t>, chuchota-t-elle, et elle entra dans le trou en rampant.</w:t>
      </w:r>
    </w:p>
    <w:p w:rsidR="00806E1F" w:rsidRPr="000B1A3B" w:rsidRDefault="00806E1F"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A part l</w:t>
      </w:r>
      <w:r w:rsidR="000200A2" w:rsidRPr="000B1A3B">
        <w:rPr>
          <w:sz w:val="28"/>
          <w:szCs w:val="24"/>
        </w:rPr>
        <w:t>’</w:t>
      </w:r>
      <w:r w:rsidRPr="000B1A3B">
        <w:rPr>
          <w:sz w:val="28"/>
          <w:szCs w:val="24"/>
        </w:rPr>
        <w:t>horreur de l</w:t>
      </w:r>
      <w:r w:rsidR="000200A2" w:rsidRPr="000B1A3B">
        <w:rPr>
          <w:sz w:val="28"/>
          <w:szCs w:val="24"/>
        </w:rPr>
        <w:t>’</w:t>
      </w:r>
      <w:r w:rsidRPr="000B1A3B">
        <w:rPr>
          <w:sz w:val="28"/>
          <w:szCs w:val="24"/>
        </w:rPr>
        <w:t>incendie et la mort de Tom et Julie, la traversée de cette galerie d</w:t>
      </w:r>
      <w:r w:rsidR="000200A2" w:rsidRPr="000B1A3B">
        <w:rPr>
          <w:sz w:val="28"/>
          <w:szCs w:val="24"/>
        </w:rPr>
        <w:t>’</w:t>
      </w:r>
      <w:r w:rsidRPr="000B1A3B">
        <w:rPr>
          <w:sz w:val="28"/>
          <w:szCs w:val="24"/>
        </w:rPr>
        <w:t>une centaine de mètres constitua l</w:t>
      </w:r>
      <w:r w:rsidR="000200A2" w:rsidRPr="000B1A3B">
        <w:rPr>
          <w:sz w:val="28"/>
          <w:szCs w:val="24"/>
        </w:rPr>
        <w:t>’</w:t>
      </w:r>
      <w:r w:rsidRPr="000B1A3B">
        <w:rPr>
          <w:sz w:val="28"/>
          <w:szCs w:val="24"/>
        </w:rPr>
        <w:t>expérience la plus terrible de l</w:t>
      </w:r>
      <w:r w:rsidR="000200A2" w:rsidRPr="000B1A3B">
        <w:rPr>
          <w:sz w:val="28"/>
          <w:szCs w:val="24"/>
        </w:rPr>
        <w:t>’</w:t>
      </w:r>
      <w:r w:rsidRPr="000B1A3B">
        <w:rPr>
          <w:sz w:val="28"/>
          <w:szCs w:val="24"/>
        </w:rPr>
        <w:t>exi</w:t>
      </w:r>
      <w:r w:rsidR="00C71C2F" w:rsidRPr="000B1A3B">
        <w:rPr>
          <w:sz w:val="28"/>
          <w:szCs w:val="24"/>
        </w:rPr>
        <w:t>st</w:t>
      </w:r>
      <w:r w:rsidRPr="000B1A3B">
        <w:rPr>
          <w:sz w:val="28"/>
          <w:szCs w:val="24"/>
        </w:rPr>
        <w:t>ence de Kate. Elle entendait O</w:t>
      </w:r>
      <w:r w:rsidR="000200A2" w:rsidRPr="000B1A3B">
        <w:rPr>
          <w:sz w:val="28"/>
          <w:szCs w:val="24"/>
        </w:rPr>
        <w:t>’</w:t>
      </w:r>
      <w:r w:rsidRPr="000B1A3B">
        <w:rPr>
          <w:sz w:val="28"/>
          <w:szCs w:val="24"/>
        </w:rPr>
        <w:t>Rourke haleter, voyait trembler de panique réprimée son corps qui se détachait à la lueur de la lampe de poche, mais le reste n</w:t>
      </w:r>
      <w:r w:rsidR="000200A2" w:rsidRPr="000B1A3B">
        <w:rPr>
          <w:sz w:val="28"/>
          <w:szCs w:val="24"/>
        </w:rPr>
        <w:t>’</w:t>
      </w:r>
      <w:r w:rsidRPr="000B1A3B">
        <w:rPr>
          <w:sz w:val="28"/>
          <w:szCs w:val="24"/>
        </w:rPr>
        <w:t>était que roche tranchante, boue, fuite éperdue de rats et obscurité rendue pire encore par une impression croissante de claustrophobie, car l</w:t>
      </w:r>
      <w:r w:rsidR="000200A2" w:rsidRPr="000B1A3B">
        <w:rPr>
          <w:sz w:val="28"/>
          <w:szCs w:val="24"/>
        </w:rPr>
        <w:t>’</w:t>
      </w:r>
      <w:r w:rsidRPr="000B1A3B">
        <w:rPr>
          <w:sz w:val="28"/>
          <w:szCs w:val="24"/>
        </w:rPr>
        <w:t>étroit passage se rétrécissait to</w:t>
      </w:r>
      <w:r w:rsidR="00C71C2F" w:rsidRPr="000B1A3B">
        <w:rPr>
          <w:sz w:val="28"/>
          <w:szCs w:val="24"/>
        </w:rPr>
        <w:t>uj</w:t>
      </w:r>
      <w:r w:rsidRPr="000B1A3B">
        <w:rPr>
          <w:sz w:val="28"/>
          <w:szCs w:val="24"/>
        </w:rPr>
        <w:t>ours davantage. Parfois, O</w:t>
      </w:r>
      <w:r w:rsidR="000200A2" w:rsidRPr="000B1A3B">
        <w:rPr>
          <w:sz w:val="28"/>
          <w:szCs w:val="24"/>
        </w:rPr>
        <w:t>’</w:t>
      </w:r>
      <w:r w:rsidRPr="000B1A3B">
        <w:rPr>
          <w:sz w:val="28"/>
          <w:szCs w:val="24"/>
        </w:rPr>
        <w:t>Rourke s</w:t>
      </w:r>
      <w:r w:rsidR="000200A2" w:rsidRPr="000B1A3B">
        <w:rPr>
          <w:sz w:val="28"/>
          <w:szCs w:val="24"/>
        </w:rPr>
        <w:t>’</w:t>
      </w:r>
      <w:r w:rsidRPr="000B1A3B">
        <w:rPr>
          <w:sz w:val="28"/>
          <w:szCs w:val="24"/>
        </w:rPr>
        <w:t>arrêtait et elle lui touchait la jambe, ou, si le tunnel était assez large à cet endroit, tendait une main en avant pour prendre la sienne, mais ils parlaient peu et plus ils s</w:t>
      </w:r>
      <w:r w:rsidR="000200A2" w:rsidRPr="000B1A3B">
        <w:rPr>
          <w:sz w:val="28"/>
          <w:szCs w:val="24"/>
        </w:rPr>
        <w:t>’</w:t>
      </w:r>
      <w:r w:rsidRPr="000B1A3B">
        <w:rPr>
          <w:sz w:val="28"/>
          <w:szCs w:val="24"/>
        </w:rPr>
        <w:t>enfonçaient dans les ténèbres, plus le rythme de leurs halètements s</w:t>
      </w:r>
      <w:r w:rsidR="000200A2" w:rsidRPr="000B1A3B">
        <w:rPr>
          <w:sz w:val="28"/>
          <w:szCs w:val="24"/>
        </w:rPr>
        <w:t>’</w:t>
      </w:r>
      <w:r w:rsidRPr="000B1A3B">
        <w:rPr>
          <w:sz w:val="28"/>
          <w:szCs w:val="24"/>
        </w:rPr>
        <w:t>accélérait.</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Et si l</w:t>
      </w:r>
      <w:r w:rsidR="000200A2" w:rsidRPr="000B1A3B">
        <w:rPr>
          <w:sz w:val="28"/>
          <w:szCs w:val="24"/>
        </w:rPr>
        <w:t>’</w:t>
      </w:r>
      <w:r w:rsidR="00242707" w:rsidRPr="000B1A3B">
        <w:rPr>
          <w:sz w:val="28"/>
          <w:szCs w:val="24"/>
        </w:rPr>
        <w:t>air devenait irrespirable</w:t>
      </w:r>
      <w:r w:rsidR="00C71C2F" w:rsidRPr="000B1A3B">
        <w:rPr>
          <w:sz w:val="28"/>
          <w:szCs w:val="24"/>
        </w:rPr>
        <w:t> ? </w:t>
      </w:r>
      <w:r w:rsidRPr="000B1A3B">
        <w:rPr>
          <w:sz w:val="28"/>
          <w:szCs w:val="24"/>
        </w:rPr>
        <w:t>»</w:t>
      </w:r>
      <w:r w:rsidR="00242707" w:rsidRPr="000B1A3B">
        <w:rPr>
          <w:sz w:val="28"/>
          <w:szCs w:val="24"/>
        </w:rPr>
        <w:t xml:space="preserve"> chuchota-t-elle, après qu</w:t>
      </w:r>
      <w:r w:rsidR="000200A2" w:rsidRPr="000B1A3B">
        <w:rPr>
          <w:sz w:val="28"/>
          <w:szCs w:val="24"/>
        </w:rPr>
        <w:t>’</w:t>
      </w:r>
      <w:r w:rsidR="00242707" w:rsidRPr="000B1A3B">
        <w:rPr>
          <w:sz w:val="28"/>
          <w:szCs w:val="24"/>
        </w:rPr>
        <w:t>ils eurent franchi un passage particulièrement étroit où le vieil égout creusé dans la roche s</w:t>
      </w:r>
      <w:r w:rsidR="000200A2" w:rsidRPr="000B1A3B">
        <w:rPr>
          <w:sz w:val="28"/>
          <w:szCs w:val="24"/>
        </w:rPr>
        <w:t>’</w:t>
      </w:r>
      <w:r w:rsidR="00242707" w:rsidRPr="000B1A3B">
        <w:rPr>
          <w:sz w:val="28"/>
          <w:szCs w:val="24"/>
        </w:rPr>
        <w:t>était effo</w:t>
      </w:r>
      <w:r w:rsidR="00C71C2F" w:rsidRPr="000B1A3B">
        <w:rPr>
          <w:sz w:val="28"/>
          <w:szCs w:val="24"/>
        </w:rPr>
        <w:t>nd</w:t>
      </w:r>
      <w:r w:rsidR="00242707" w:rsidRPr="000B1A3B">
        <w:rPr>
          <w:sz w:val="28"/>
          <w:szCs w:val="24"/>
        </w:rPr>
        <w:t>ré. Ils avaient dû se faufiler entre la terre et les racines, et Kate n</w:t>
      </w:r>
      <w:r w:rsidR="000200A2" w:rsidRPr="000B1A3B">
        <w:rPr>
          <w:sz w:val="28"/>
          <w:szCs w:val="24"/>
        </w:rPr>
        <w:t>’</w:t>
      </w:r>
      <w:r w:rsidR="00242707" w:rsidRPr="000B1A3B">
        <w:rPr>
          <w:sz w:val="28"/>
          <w:szCs w:val="24"/>
        </w:rPr>
        <w:t>arrivait pas à s</w:t>
      </w:r>
      <w:r w:rsidR="000200A2" w:rsidRPr="000B1A3B">
        <w:rPr>
          <w:sz w:val="28"/>
          <w:szCs w:val="24"/>
        </w:rPr>
        <w:t>’</w:t>
      </w:r>
      <w:r w:rsidR="00242707" w:rsidRPr="000B1A3B">
        <w:rPr>
          <w:sz w:val="28"/>
          <w:szCs w:val="24"/>
        </w:rPr>
        <w:t>imaginer comment ils pourraient faire marche arrière dans ce goulot. Cette idée lui coupa le souffle et la laissa pantelante.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Les rats y vivent bien</w:t>
      </w:r>
      <w:r w:rsidR="00C71C2F" w:rsidRPr="000B1A3B">
        <w:rPr>
          <w:sz w:val="28"/>
          <w:szCs w:val="24"/>
        </w:rPr>
        <w:t> </w:t>
      </w:r>
      <w:r w:rsidRPr="000B1A3B">
        <w:rPr>
          <w:sz w:val="28"/>
          <w:szCs w:val="24"/>
        </w:rPr>
        <w:t>»</w:t>
      </w:r>
      <w:r w:rsidR="00242707" w:rsidRPr="000B1A3B">
        <w:rPr>
          <w:sz w:val="28"/>
          <w:szCs w:val="24"/>
        </w:rPr>
        <w:t>, lança O</w:t>
      </w:r>
      <w:r w:rsidR="000200A2" w:rsidRPr="000B1A3B">
        <w:rPr>
          <w:sz w:val="28"/>
          <w:szCs w:val="24"/>
        </w:rPr>
        <w:t>’</w:t>
      </w:r>
      <w:r w:rsidR="00242707" w:rsidRPr="000B1A3B">
        <w:rPr>
          <w:sz w:val="28"/>
          <w:szCs w:val="24"/>
        </w:rPr>
        <w:t xml:space="preserve">Rourke. Kate les entendait fuir dans des passages latéraux pas plus larges que ses cuisses. </w:t>
      </w:r>
      <w:r w:rsidRPr="000B1A3B">
        <w:rPr>
          <w:sz w:val="28"/>
          <w:szCs w:val="24"/>
        </w:rPr>
        <w:t>«</w:t>
      </w:r>
      <w:r w:rsidR="00B71BC1" w:rsidRPr="000B1A3B">
        <w:rPr>
          <w:sz w:val="28"/>
          <w:szCs w:val="24"/>
        </w:rPr>
        <w:t> </w:t>
      </w:r>
      <w:r w:rsidR="00242707" w:rsidRPr="000B1A3B">
        <w:rPr>
          <w:sz w:val="28"/>
          <w:szCs w:val="24"/>
        </w:rPr>
        <w:t>Je pense que s</w:t>
      </w:r>
      <w:r w:rsidR="000200A2" w:rsidRPr="000B1A3B">
        <w:rPr>
          <w:sz w:val="28"/>
          <w:szCs w:val="24"/>
        </w:rPr>
        <w:t>’</w:t>
      </w:r>
      <w:r w:rsidR="00242707" w:rsidRPr="000B1A3B">
        <w:rPr>
          <w:sz w:val="28"/>
          <w:szCs w:val="24"/>
        </w:rPr>
        <w:t>ils peuvent respirer, on le peut aussi.</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Ton ami était certain qu</w:t>
      </w:r>
      <w:r w:rsidR="000200A2" w:rsidRPr="000B1A3B">
        <w:rPr>
          <w:sz w:val="28"/>
          <w:szCs w:val="24"/>
        </w:rPr>
        <w:t>’</w:t>
      </w:r>
      <w:r w:rsidR="00242707" w:rsidRPr="000B1A3B">
        <w:rPr>
          <w:sz w:val="28"/>
          <w:szCs w:val="24"/>
        </w:rPr>
        <w:t>on pouvait y passer</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 xml:space="preserve">Rourke cessa de ramper. </w:t>
      </w:r>
      <w:r w:rsidR="001F006E" w:rsidRPr="000B1A3B">
        <w:rPr>
          <w:sz w:val="28"/>
          <w:szCs w:val="24"/>
        </w:rPr>
        <w:t>«</w:t>
      </w:r>
      <w:r w:rsidR="00B71BC1" w:rsidRPr="000B1A3B">
        <w:rPr>
          <w:sz w:val="28"/>
          <w:szCs w:val="24"/>
        </w:rPr>
        <w:t> </w:t>
      </w:r>
      <w:r w:rsidRPr="000B1A3B">
        <w:rPr>
          <w:sz w:val="28"/>
          <w:szCs w:val="24"/>
        </w:rPr>
        <w:t>Eh bien, je n</w:t>
      </w:r>
      <w:r w:rsidR="000200A2" w:rsidRPr="000B1A3B">
        <w:rPr>
          <w:sz w:val="28"/>
          <w:szCs w:val="24"/>
        </w:rPr>
        <w:t>’</w:t>
      </w:r>
      <w:r w:rsidRPr="000B1A3B">
        <w:rPr>
          <w:sz w:val="28"/>
          <w:szCs w:val="24"/>
        </w:rPr>
        <w:t>ai pas vra</w:t>
      </w:r>
      <w:r w:rsidR="00C71C2F" w:rsidRPr="000B1A3B">
        <w:rPr>
          <w:sz w:val="28"/>
          <w:szCs w:val="24"/>
        </w:rPr>
        <w:t>im</w:t>
      </w:r>
      <w:r w:rsidRPr="000B1A3B">
        <w:rPr>
          <w:sz w:val="28"/>
          <w:szCs w:val="24"/>
        </w:rPr>
        <w:t>ent parlé avec ce jeune moine</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Mais tu es sûr qu</w:t>
      </w:r>
      <w:r w:rsidR="000200A2" w:rsidRPr="000B1A3B">
        <w:rPr>
          <w:sz w:val="28"/>
          <w:szCs w:val="24"/>
        </w:rPr>
        <w:t>’</w:t>
      </w:r>
      <w:r w:rsidR="00242707" w:rsidRPr="000B1A3B">
        <w:rPr>
          <w:sz w:val="28"/>
          <w:szCs w:val="24"/>
        </w:rPr>
        <w:t>il est</w:t>
      </w:r>
      <w:r w:rsidR="00442C40" w:rsidRPr="00F5240C">
        <w:rPr>
          <w:rStyle w:val="CorpsdutexteItalique"/>
          <w:sz w:val="28"/>
          <w:szCs w:val="24"/>
          <w:u w:color="000000" w:themeColor="text1"/>
        </w:rPr>
        <w:t xml:space="preserve"> vraiment</w:t>
      </w:r>
      <w:r w:rsidR="00242707" w:rsidRPr="000B1A3B">
        <w:rPr>
          <w:sz w:val="28"/>
          <w:szCs w:val="24"/>
        </w:rPr>
        <w:t xml:space="preserve"> passé par là pour pénétrer dans l</w:t>
      </w:r>
      <w:r w:rsidR="000200A2" w:rsidRPr="000B1A3B">
        <w:rPr>
          <w:sz w:val="28"/>
          <w:szCs w:val="24"/>
        </w:rPr>
        <w:t>’</w:t>
      </w:r>
      <w:r w:rsidR="00242707" w:rsidRPr="000B1A3B">
        <w:rPr>
          <w:sz w:val="28"/>
          <w:szCs w:val="24"/>
        </w:rPr>
        <w:t>enceinte</w:t>
      </w:r>
      <w:r w:rsidRPr="000B1A3B">
        <w:rPr>
          <w:sz w:val="28"/>
          <w:szCs w:val="24"/>
        </w:rPr>
        <w:t> ? </w:t>
      </w:r>
      <w:r w:rsidR="001F006E" w:rsidRPr="000B1A3B">
        <w:rPr>
          <w:sz w:val="28"/>
          <w:szCs w:val="24"/>
        </w:rPr>
        <w:t>»</w:t>
      </w:r>
      <w:r w:rsidR="00242707" w:rsidRPr="000B1A3B">
        <w:rPr>
          <w:sz w:val="28"/>
          <w:szCs w:val="24"/>
        </w:rPr>
        <w:t xml:space="preserve"> La poitrine de Kate se re</w:t>
      </w:r>
      <w:r w:rsidRPr="000B1A3B">
        <w:rPr>
          <w:sz w:val="28"/>
          <w:szCs w:val="24"/>
        </w:rPr>
        <w:t>ss</w:t>
      </w:r>
      <w:r w:rsidR="00242707" w:rsidRPr="000B1A3B">
        <w:rPr>
          <w:sz w:val="28"/>
          <w:szCs w:val="24"/>
        </w:rPr>
        <w:t>erra, comme si on l</w:t>
      </w:r>
      <w:r w:rsidR="000200A2" w:rsidRPr="000B1A3B">
        <w:rPr>
          <w:sz w:val="28"/>
          <w:szCs w:val="24"/>
        </w:rPr>
        <w:t>’</w:t>
      </w:r>
      <w:r w:rsidR="00242707" w:rsidRPr="000B1A3B">
        <w:rPr>
          <w:sz w:val="28"/>
          <w:szCs w:val="24"/>
        </w:rPr>
        <w:t>entourait d</w:t>
      </w:r>
      <w:r w:rsidR="000200A2" w:rsidRPr="000B1A3B">
        <w:rPr>
          <w:sz w:val="28"/>
          <w:szCs w:val="24"/>
        </w:rPr>
        <w:t>’</w:t>
      </w:r>
      <w:r w:rsidR="00242707" w:rsidRPr="000B1A3B">
        <w:rPr>
          <w:sz w:val="28"/>
          <w:szCs w:val="24"/>
        </w:rPr>
        <w:t>une bande métallique.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Oui</w:t>
      </w:r>
      <w:r w:rsidR="00C71C2F" w:rsidRPr="000B1A3B">
        <w:rPr>
          <w:sz w:val="28"/>
          <w:szCs w:val="24"/>
        </w:rPr>
        <w:t> !</w:t>
      </w:r>
      <w:r w:rsidR="00242707" w:rsidRPr="000B1A3B">
        <w:rPr>
          <w:sz w:val="28"/>
          <w:szCs w:val="24"/>
        </w:rPr>
        <w:t xml:space="preserve"> dit O</w:t>
      </w:r>
      <w:r w:rsidR="000200A2" w:rsidRPr="000B1A3B">
        <w:rPr>
          <w:sz w:val="28"/>
          <w:szCs w:val="24"/>
        </w:rPr>
        <w:t>’</w:t>
      </w:r>
      <w:r w:rsidR="00242707" w:rsidRPr="000B1A3B">
        <w:rPr>
          <w:sz w:val="28"/>
          <w:szCs w:val="24"/>
        </w:rPr>
        <w:t>Rourke, qui recommença à ramper en murmurant quelque chose que Kate ne saisit pas.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Quoi</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Je t</w:t>
      </w:r>
      <w:r w:rsidR="000200A2" w:rsidRPr="000B1A3B">
        <w:rPr>
          <w:sz w:val="28"/>
          <w:szCs w:val="24"/>
        </w:rPr>
        <w:t>’</w:t>
      </w:r>
      <w:r w:rsidR="00242707" w:rsidRPr="000B1A3B">
        <w:rPr>
          <w:sz w:val="28"/>
          <w:szCs w:val="24"/>
        </w:rPr>
        <w:t>ai dit qu</w:t>
      </w:r>
      <w:r w:rsidR="000200A2" w:rsidRPr="000B1A3B">
        <w:rPr>
          <w:sz w:val="28"/>
          <w:szCs w:val="24"/>
        </w:rPr>
        <w:t>’</w:t>
      </w:r>
      <w:r w:rsidR="00242707" w:rsidRPr="000B1A3B">
        <w:rPr>
          <w:sz w:val="28"/>
          <w:szCs w:val="24"/>
        </w:rPr>
        <w:t>il est passé par là lorsqu</w:t>
      </w:r>
      <w:r w:rsidR="000200A2" w:rsidRPr="000B1A3B">
        <w:rPr>
          <w:sz w:val="28"/>
          <w:szCs w:val="24"/>
        </w:rPr>
        <w:t>’</w:t>
      </w:r>
      <w:r w:rsidR="00242707" w:rsidRPr="000B1A3B">
        <w:rPr>
          <w:sz w:val="28"/>
          <w:szCs w:val="24"/>
        </w:rPr>
        <w:t>il était enfant</w:t>
      </w:r>
      <w:r w:rsidRPr="000B1A3B">
        <w:rPr>
          <w:sz w:val="28"/>
          <w:szCs w:val="24"/>
        </w:rPr>
        <w:t> </w:t>
      </w:r>
      <w:r w:rsidR="001F006E" w:rsidRPr="000B1A3B">
        <w:rPr>
          <w:sz w:val="28"/>
          <w:szCs w:val="24"/>
        </w:rPr>
        <w:t>»</w:t>
      </w:r>
      <w:r w:rsidR="00242707" w:rsidRPr="000B1A3B">
        <w:rPr>
          <w:sz w:val="28"/>
          <w:szCs w:val="24"/>
        </w:rPr>
        <w:t>, répéta le prêtre en repoussant des pierres to</w:t>
      </w:r>
      <w:r w:rsidRPr="000B1A3B">
        <w:rPr>
          <w:sz w:val="28"/>
          <w:szCs w:val="24"/>
        </w:rPr>
        <w:t>mb</w:t>
      </w:r>
      <w:r w:rsidR="00242707" w:rsidRPr="000B1A3B">
        <w:rPr>
          <w:sz w:val="28"/>
          <w:szCs w:val="24"/>
        </w:rPr>
        <w:t>ées sur leur route. La lampe de poche dessinait une auréole autour de ses cheveux et de sa barbe.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Quand il était</w:t>
      </w:r>
      <w:r w:rsidR="00442C40" w:rsidRPr="00F5240C">
        <w:rPr>
          <w:rStyle w:val="CorpsdutexteItalique"/>
          <w:sz w:val="28"/>
          <w:szCs w:val="24"/>
          <w:u w:color="000000" w:themeColor="text1"/>
        </w:rPr>
        <w:t xml:space="preserve"> enfant</w:t>
      </w:r>
      <w:r w:rsidR="00242707" w:rsidRPr="000B1A3B">
        <w:rPr>
          <w:sz w:val="28"/>
          <w:szCs w:val="24"/>
        </w:rPr>
        <w:t xml:space="preserve"> </w:t>
      </w:r>
      <w:r w:rsidR="00C71C2F" w:rsidRPr="000B1A3B">
        <w:rPr>
          <w:sz w:val="28"/>
          <w:szCs w:val="24"/>
        </w:rPr>
        <w:t>! </w:t>
      </w:r>
      <w:r w:rsidRPr="000B1A3B">
        <w:rPr>
          <w:sz w:val="28"/>
          <w:szCs w:val="24"/>
        </w:rPr>
        <w:t>»</w:t>
      </w:r>
      <w:r w:rsidR="00242707" w:rsidRPr="000B1A3B">
        <w:rPr>
          <w:sz w:val="28"/>
          <w:szCs w:val="24"/>
        </w:rPr>
        <w:t xml:space="preserve"> Kate empoigna la botte de O</w:t>
      </w:r>
      <w:r w:rsidR="000200A2" w:rsidRPr="000B1A3B">
        <w:rPr>
          <w:sz w:val="28"/>
          <w:szCs w:val="24"/>
        </w:rPr>
        <w:t>’</w:t>
      </w:r>
      <w:r w:rsidR="00242707" w:rsidRPr="000B1A3B">
        <w:rPr>
          <w:sz w:val="28"/>
          <w:szCs w:val="24"/>
        </w:rPr>
        <w:t xml:space="preserve">Rourke. </w:t>
      </w:r>
      <w:r w:rsidRPr="000B1A3B">
        <w:rPr>
          <w:sz w:val="28"/>
          <w:szCs w:val="24"/>
        </w:rPr>
        <w:t>«</w:t>
      </w:r>
      <w:r w:rsidR="00B71BC1" w:rsidRPr="000B1A3B">
        <w:rPr>
          <w:sz w:val="28"/>
          <w:szCs w:val="24"/>
        </w:rPr>
        <w:t> </w:t>
      </w:r>
      <w:r w:rsidR="00242707" w:rsidRPr="000B1A3B">
        <w:rPr>
          <w:sz w:val="28"/>
          <w:szCs w:val="24"/>
        </w:rPr>
        <w:t xml:space="preserve">Quel </w:t>
      </w:r>
      <w:r w:rsidR="00547A02" w:rsidRPr="000B1A3B">
        <w:rPr>
          <w:sz w:val="28"/>
          <w:szCs w:val="24"/>
        </w:rPr>
        <w:t>â</w:t>
      </w:r>
      <w:r w:rsidR="00242707" w:rsidRPr="000B1A3B">
        <w:rPr>
          <w:sz w:val="28"/>
          <w:szCs w:val="24"/>
        </w:rPr>
        <w:t>ge avait-il, bon Dieu</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 prêtre s</w:t>
      </w:r>
      <w:r w:rsidR="000200A2" w:rsidRPr="000B1A3B">
        <w:rPr>
          <w:sz w:val="28"/>
          <w:szCs w:val="24"/>
        </w:rPr>
        <w:t>’</w:t>
      </w:r>
      <w:r w:rsidRPr="000B1A3B">
        <w:rPr>
          <w:sz w:val="28"/>
          <w:szCs w:val="24"/>
        </w:rPr>
        <w:t xml:space="preserve">arrêta pour reprendre son souffle. </w:t>
      </w:r>
      <w:r w:rsidR="001F006E" w:rsidRPr="000B1A3B">
        <w:rPr>
          <w:sz w:val="28"/>
          <w:szCs w:val="24"/>
        </w:rPr>
        <w:t>«</w:t>
      </w:r>
      <w:r w:rsidR="00B71BC1" w:rsidRPr="000B1A3B">
        <w:rPr>
          <w:sz w:val="28"/>
          <w:szCs w:val="24"/>
        </w:rPr>
        <w:t> </w:t>
      </w:r>
      <w:r w:rsidRPr="000B1A3B">
        <w:rPr>
          <w:sz w:val="28"/>
          <w:szCs w:val="24"/>
        </w:rPr>
        <w:t>Je ne sais pas. Pas trop jeune, je pense. J</w:t>
      </w:r>
      <w:r w:rsidR="000200A2" w:rsidRPr="000B1A3B">
        <w:rPr>
          <w:sz w:val="28"/>
          <w:szCs w:val="24"/>
        </w:rPr>
        <w:t>’</w:t>
      </w:r>
      <w:r w:rsidRPr="000B1A3B">
        <w:rPr>
          <w:sz w:val="28"/>
          <w:szCs w:val="24"/>
        </w:rPr>
        <w:t>espère</w:t>
      </w:r>
      <w:r w:rsidR="00C71C2F" w:rsidRPr="000B1A3B">
        <w:rPr>
          <w:sz w:val="28"/>
          <w:szCs w:val="24"/>
        </w:rPr>
        <w:t>. </w:t>
      </w:r>
      <w:r w:rsidR="001F006E" w:rsidRPr="000B1A3B">
        <w:rPr>
          <w:sz w:val="28"/>
          <w:szCs w:val="24"/>
        </w:rPr>
        <w:t>»</w:t>
      </w:r>
      <w:r w:rsidRPr="000B1A3B">
        <w:rPr>
          <w:sz w:val="28"/>
          <w:szCs w:val="24"/>
        </w:rPr>
        <w:t xml:space="preserve"> Il reprit sa progression</w:t>
      </w:r>
      <w:r w:rsidR="00C71C2F" w:rsidRPr="000B1A3B">
        <w:rPr>
          <w:sz w:val="28"/>
          <w:szCs w:val="24"/>
        </w:rPr>
        <w:t> ;</w:t>
      </w:r>
      <w:r w:rsidRPr="000B1A3B">
        <w:rPr>
          <w:sz w:val="28"/>
          <w:szCs w:val="24"/>
        </w:rPr>
        <w:t xml:space="preserve"> ses épaules frottaient contre la roche, de chaque côté.</w:t>
      </w:r>
    </w:p>
    <w:p w:rsidR="004449C3" w:rsidRPr="000B1A3B" w:rsidRDefault="00242707" w:rsidP="00943037">
      <w:pPr>
        <w:pStyle w:val="Corpsdutexte1"/>
        <w:spacing w:line="240" w:lineRule="auto"/>
        <w:ind w:right="20" w:firstLine="284"/>
        <w:rPr>
          <w:sz w:val="28"/>
          <w:szCs w:val="24"/>
        </w:rPr>
      </w:pPr>
      <w:r w:rsidRPr="000B1A3B">
        <w:rPr>
          <w:sz w:val="28"/>
          <w:szCs w:val="24"/>
        </w:rPr>
        <w:t>Quelques minutes plus tard, Kate poussa une racine hors du chemin en s</w:t>
      </w:r>
      <w:r w:rsidR="000200A2" w:rsidRPr="000B1A3B">
        <w:rPr>
          <w:sz w:val="28"/>
          <w:szCs w:val="24"/>
        </w:rPr>
        <w:t>’</w:t>
      </w:r>
      <w:r w:rsidRPr="000B1A3B">
        <w:rPr>
          <w:sz w:val="28"/>
          <w:szCs w:val="24"/>
        </w:rPr>
        <w:t>interrogeant sur la forme étrange de la chose, puis elle s</w:t>
      </w:r>
      <w:r w:rsidR="000200A2" w:rsidRPr="000B1A3B">
        <w:rPr>
          <w:sz w:val="28"/>
          <w:szCs w:val="24"/>
        </w:rPr>
        <w:t>’</w:t>
      </w:r>
      <w:r w:rsidRPr="000B1A3B">
        <w:rPr>
          <w:sz w:val="28"/>
          <w:szCs w:val="24"/>
        </w:rPr>
        <w:t>appuya sur les coudes et dit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O</w:t>
      </w:r>
      <w:r w:rsidR="000200A2" w:rsidRPr="000B1A3B">
        <w:rPr>
          <w:sz w:val="28"/>
          <w:szCs w:val="24"/>
        </w:rPr>
        <w:t>’</w:t>
      </w:r>
      <w:r w:rsidRPr="000B1A3B">
        <w:rPr>
          <w:sz w:val="28"/>
          <w:szCs w:val="24"/>
        </w:rPr>
        <w:t>Rourke</w:t>
      </w:r>
      <w:r w:rsidR="007561BD" w:rsidRPr="000B1A3B">
        <w:rPr>
          <w:sz w:val="28"/>
          <w:szCs w:val="24"/>
        </w:rPr>
        <w:t>…</w:t>
      </w:r>
      <w:r w:rsidRPr="000B1A3B">
        <w:rPr>
          <w:sz w:val="28"/>
          <w:szCs w:val="24"/>
        </w:rPr>
        <w:t xml:space="preserve"> Mike</w:t>
      </w:r>
      <w:r w:rsidR="007561BD" w:rsidRPr="000B1A3B">
        <w:rPr>
          <w:sz w:val="28"/>
          <w:szCs w:val="24"/>
        </w:rPr>
        <w:t>…</w:t>
      </w:r>
      <w:r w:rsidRPr="000B1A3B">
        <w:rPr>
          <w:sz w:val="28"/>
          <w:szCs w:val="24"/>
        </w:rPr>
        <w:t xml:space="preserve"> éclaire-moi, tu veux bien</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Elle tenait un avant-bras humain</w:t>
      </w:r>
      <w:r w:rsidR="00C71C2F" w:rsidRPr="000B1A3B">
        <w:rPr>
          <w:sz w:val="28"/>
          <w:szCs w:val="24"/>
        </w:rPr>
        <w:t> ;</w:t>
      </w:r>
      <w:r w:rsidRPr="000B1A3B">
        <w:rPr>
          <w:sz w:val="28"/>
          <w:szCs w:val="24"/>
        </w:rPr>
        <w:t xml:space="preserve"> l</w:t>
      </w:r>
      <w:r w:rsidR="000200A2" w:rsidRPr="000B1A3B">
        <w:rPr>
          <w:sz w:val="28"/>
          <w:szCs w:val="24"/>
        </w:rPr>
        <w:t>’</w:t>
      </w:r>
      <w:r w:rsidRPr="000B1A3B">
        <w:rPr>
          <w:sz w:val="28"/>
          <w:szCs w:val="24"/>
        </w:rPr>
        <w:t>intervalle entre le radius et le cubitus était tout encroûté de terre. Elle le l</w:t>
      </w:r>
      <w:r w:rsidR="00547A02" w:rsidRPr="000B1A3B">
        <w:rPr>
          <w:sz w:val="28"/>
          <w:szCs w:val="24"/>
        </w:rPr>
        <w:t>â</w:t>
      </w:r>
      <w:r w:rsidRPr="000B1A3B">
        <w:rPr>
          <w:sz w:val="28"/>
          <w:szCs w:val="24"/>
        </w:rPr>
        <w:t>cha rapidement en se tortillant sur le côté pour passer sans le toucher.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bon signe, chuchota O</w:t>
      </w:r>
      <w:r w:rsidR="000200A2" w:rsidRPr="000B1A3B">
        <w:rPr>
          <w:sz w:val="28"/>
          <w:szCs w:val="24"/>
        </w:rPr>
        <w:t>’</w:t>
      </w:r>
      <w:r w:rsidR="00242707" w:rsidRPr="000B1A3B">
        <w:rPr>
          <w:sz w:val="28"/>
          <w:szCs w:val="24"/>
        </w:rPr>
        <w:t>Rourke. On doit être sous le cimetière. Juste derrière l</w:t>
      </w:r>
      <w:r w:rsidR="000200A2" w:rsidRPr="000B1A3B">
        <w:rPr>
          <w:sz w:val="28"/>
          <w:szCs w:val="24"/>
        </w:rPr>
        <w:t>’</w:t>
      </w:r>
      <w:r w:rsidR="00242707" w:rsidRPr="000B1A3B">
        <w:rPr>
          <w:sz w:val="28"/>
          <w:szCs w:val="24"/>
        </w:rPr>
        <w:t>église</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écarta les cheveux de ses yeux. Elle avait manié des cadavres pendant ses études, fait des autopsies en tant que médecin et n</w:t>
      </w:r>
      <w:r w:rsidR="000200A2" w:rsidRPr="000B1A3B">
        <w:rPr>
          <w:sz w:val="28"/>
          <w:szCs w:val="24"/>
        </w:rPr>
        <w:t>’</w:t>
      </w:r>
      <w:r w:rsidRPr="000B1A3B">
        <w:rPr>
          <w:sz w:val="28"/>
          <w:szCs w:val="24"/>
        </w:rPr>
        <w:t>avait pas particulièrement peur des morts. Mais elle préférait le savoir à l</w:t>
      </w:r>
      <w:r w:rsidR="000200A2" w:rsidRPr="000B1A3B">
        <w:rPr>
          <w:sz w:val="28"/>
          <w:szCs w:val="24"/>
        </w:rPr>
        <w:t>’</w:t>
      </w:r>
      <w:r w:rsidRPr="000B1A3B">
        <w:rPr>
          <w:sz w:val="28"/>
          <w:szCs w:val="24"/>
        </w:rPr>
        <w:t>avance lorsqu</w:t>
      </w:r>
      <w:r w:rsidR="000200A2" w:rsidRPr="000B1A3B">
        <w:rPr>
          <w:sz w:val="28"/>
          <w:szCs w:val="24"/>
        </w:rPr>
        <w:t>’</w:t>
      </w:r>
      <w:r w:rsidRPr="000B1A3B">
        <w:rPr>
          <w:sz w:val="28"/>
          <w:szCs w:val="24"/>
        </w:rPr>
        <w:t>elle devait y toucher.</w:t>
      </w:r>
    </w:p>
    <w:p w:rsidR="004449C3" w:rsidRPr="000B1A3B" w:rsidRDefault="00242707" w:rsidP="00943037">
      <w:pPr>
        <w:pStyle w:val="Corpsdutexte1"/>
        <w:spacing w:line="240" w:lineRule="auto"/>
        <w:ind w:firstLine="284"/>
        <w:rPr>
          <w:sz w:val="28"/>
          <w:szCs w:val="24"/>
        </w:rPr>
      </w:pPr>
      <w:r w:rsidRPr="000B1A3B">
        <w:rPr>
          <w:sz w:val="28"/>
          <w:szCs w:val="24"/>
        </w:rPr>
        <w:t>C</w:t>
      </w:r>
      <w:r w:rsidR="000200A2" w:rsidRPr="000B1A3B">
        <w:rPr>
          <w:sz w:val="28"/>
          <w:szCs w:val="24"/>
        </w:rPr>
        <w:t>’</w:t>
      </w:r>
      <w:r w:rsidRPr="000B1A3B">
        <w:rPr>
          <w:sz w:val="28"/>
          <w:szCs w:val="24"/>
        </w:rPr>
        <w:t>est à ce moment-là que la lampe de poche s</w:t>
      </w:r>
      <w:r w:rsidR="000200A2" w:rsidRPr="000B1A3B">
        <w:rPr>
          <w:sz w:val="28"/>
          <w:szCs w:val="24"/>
        </w:rPr>
        <w:t>’</w:t>
      </w:r>
      <w:r w:rsidRPr="000B1A3B">
        <w:rPr>
          <w:sz w:val="28"/>
          <w:szCs w:val="24"/>
        </w:rPr>
        <w:t>éte</w:t>
      </w:r>
      <w:r w:rsidR="00C71C2F" w:rsidRPr="000B1A3B">
        <w:rPr>
          <w:sz w:val="28"/>
          <w:szCs w:val="24"/>
        </w:rPr>
        <w:t>ig</w:t>
      </w:r>
      <w:r w:rsidRPr="000B1A3B">
        <w:rPr>
          <w:sz w:val="28"/>
          <w:szCs w:val="24"/>
        </w:rPr>
        <w:t>nit. Kate s</w:t>
      </w:r>
      <w:r w:rsidR="000200A2" w:rsidRPr="000B1A3B">
        <w:rPr>
          <w:sz w:val="28"/>
          <w:szCs w:val="24"/>
        </w:rPr>
        <w:t>’</w:t>
      </w:r>
      <w:r w:rsidRPr="000B1A3B">
        <w:rPr>
          <w:sz w:val="28"/>
          <w:szCs w:val="24"/>
        </w:rPr>
        <w:t>arrêta pile et O</w:t>
      </w:r>
      <w:r w:rsidR="000200A2" w:rsidRPr="000B1A3B">
        <w:rPr>
          <w:sz w:val="28"/>
          <w:szCs w:val="24"/>
        </w:rPr>
        <w:t>’</w:t>
      </w:r>
      <w:r w:rsidRPr="000B1A3B">
        <w:rPr>
          <w:sz w:val="28"/>
          <w:szCs w:val="24"/>
        </w:rPr>
        <w:t>Rourke s</w:t>
      </w:r>
      <w:r w:rsidR="000200A2" w:rsidRPr="000B1A3B">
        <w:rPr>
          <w:sz w:val="28"/>
          <w:szCs w:val="24"/>
        </w:rPr>
        <w:t>’</w:t>
      </w:r>
      <w:r w:rsidRPr="000B1A3B">
        <w:rPr>
          <w:sz w:val="28"/>
          <w:szCs w:val="24"/>
        </w:rPr>
        <w:t>immobilisa pl</w:t>
      </w:r>
      <w:r w:rsidR="00C71C2F" w:rsidRPr="000B1A3B">
        <w:rPr>
          <w:sz w:val="28"/>
          <w:szCs w:val="24"/>
        </w:rPr>
        <w:t>us</w:t>
      </w:r>
      <w:r w:rsidRPr="000B1A3B">
        <w:rPr>
          <w:sz w:val="28"/>
          <w:szCs w:val="24"/>
        </w:rPr>
        <w:t xml:space="preserve">ieurs secondes. </w:t>
      </w:r>
      <w:r w:rsidR="001F006E" w:rsidRPr="000B1A3B">
        <w:rPr>
          <w:sz w:val="28"/>
          <w:szCs w:val="24"/>
        </w:rPr>
        <w:t>«</w:t>
      </w:r>
      <w:r w:rsidR="00B71BC1" w:rsidRPr="000B1A3B">
        <w:rPr>
          <w:sz w:val="28"/>
          <w:szCs w:val="24"/>
        </w:rPr>
        <w:t> </w:t>
      </w:r>
      <w:r w:rsidRPr="000B1A3B">
        <w:rPr>
          <w:sz w:val="28"/>
          <w:szCs w:val="24"/>
        </w:rPr>
        <w:t>Merde</w:t>
      </w:r>
      <w:r w:rsidR="00C71C2F" w:rsidRPr="000B1A3B">
        <w:rPr>
          <w:sz w:val="28"/>
          <w:szCs w:val="24"/>
        </w:rPr>
        <w:t> </w:t>
      </w:r>
      <w:r w:rsidR="001F006E" w:rsidRPr="000B1A3B">
        <w:rPr>
          <w:sz w:val="28"/>
          <w:szCs w:val="24"/>
        </w:rPr>
        <w:t>»</w:t>
      </w:r>
      <w:r w:rsidRPr="000B1A3B">
        <w:rPr>
          <w:sz w:val="28"/>
          <w:szCs w:val="24"/>
        </w:rPr>
        <w:t>, fit-il, et il tapa la lampe du tranchant de la main. Pas même une petite lueur. Kate empoigna la cheville droite du prêtre pendant qu</w:t>
      </w:r>
      <w:r w:rsidR="000200A2" w:rsidRPr="000B1A3B">
        <w:rPr>
          <w:sz w:val="28"/>
          <w:szCs w:val="24"/>
        </w:rPr>
        <w:t>’</w:t>
      </w:r>
      <w:r w:rsidRPr="000B1A3B">
        <w:rPr>
          <w:sz w:val="28"/>
          <w:szCs w:val="24"/>
        </w:rPr>
        <w:t>il trip</w:t>
      </w:r>
      <w:r w:rsidR="00C71C2F" w:rsidRPr="000B1A3B">
        <w:rPr>
          <w:sz w:val="28"/>
          <w:szCs w:val="24"/>
        </w:rPr>
        <w:t>ot</w:t>
      </w:r>
      <w:r w:rsidRPr="000B1A3B">
        <w:rPr>
          <w:sz w:val="28"/>
          <w:szCs w:val="24"/>
        </w:rPr>
        <w:t>ait les piles et essayait de nouveau. Rien. Elle sentit la tension le traverser comme un courant électrique</w:t>
      </w:r>
      <w:r w:rsidR="00C71C2F" w:rsidRPr="000B1A3B">
        <w:rPr>
          <w:sz w:val="28"/>
          <w:szCs w:val="24"/>
        </w:rPr>
        <w:t> ;</w:t>
      </w:r>
      <w:r w:rsidRPr="000B1A3B">
        <w:rPr>
          <w:sz w:val="28"/>
          <w:szCs w:val="24"/>
        </w:rPr>
        <w:t xml:space="preserve"> sa peau devint moite et froide, ses muscles rigides comme du marbre. On aurait dit que ses deux jambes étaient des prothèses.</w:t>
      </w:r>
    </w:p>
    <w:p w:rsidR="00806E1F"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O</w:t>
      </w:r>
      <w:r w:rsidR="000200A2" w:rsidRPr="000B1A3B">
        <w:rPr>
          <w:sz w:val="28"/>
          <w:szCs w:val="24"/>
        </w:rPr>
        <w:t>’</w:t>
      </w:r>
      <w:r w:rsidR="00242707" w:rsidRPr="000B1A3B">
        <w:rPr>
          <w:sz w:val="28"/>
          <w:szCs w:val="24"/>
        </w:rPr>
        <w:t>Rourke, murmura-t-elle. Mike</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Silence. Il changea de position, s</w:t>
      </w:r>
      <w:r w:rsidR="000200A2" w:rsidRPr="000B1A3B">
        <w:rPr>
          <w:sz w:val="28"/>
          <w:szCs w:val="24"/>
        </w:rPr>
        <w:t>’</w:t>
      </w:r>
      <w:r w:rsidRPr="000B1A3B">
        <w:rPr>
          <w:sz w:val="28"/>
          <w:szCs w:val="24"/>
        </w:rPr>
        <w:t>étendit sur le dos, et d</w:t>
      </w:r>
      <w:r w:rsidR="000200A2" w:rsidRPr="000B1A3B">
        <w:rPr>
          <w:sz w:val="28"/>
          <w:szCs w:val="24"/>
        </w:rPr>
        <w:t>’</w:t>
      </w:r>
      <w:r w:rsidRPr="000B1A3B">
        <w:rPr>
          <w:sz w:val="28"/>
          <w:szCs w:val="24"/>
        </w:rPr>
        <w:t>après les légers bruissements et mouvements de son corps, elle imagina ses mains levées, ses doigts tapant contre le plafond rugueux du tunnel comme si c</w:t>
      </w:r>
      <w:r w:rsidR="000200A2" w:rsidRPr="000B1A3B">
        <w:rPr>
          <w:sz w:val="28"/>
          <w:szCs w:val="24"/>
        </w:rPr>
        <w:t>’</w:t>
      </w:r>
      <w:r w:rsidRPr="000B1A3B">
        <w:rPr>
          <w:sz w:val="28"/>
          <w:szCs w:val="24"/>
        </w:rPr>
        <w:t>était un cercueil. Sa respiration devint courte et trop rapide.</w:t>
      </w:r>
    </w:p>
    <w:p w:rsidR="00806E1F"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Mike</w:t>
      </w:r>
      <w:r w:rsidR="00C71C2F" w:rsidRPr="000B1A3B">
        <w:rPr>
          <w:sz w:val="28"/>
          <w:szCs w:val="24"/>
        </w:rPr>
        <w:t> ? </w:t>
      </w:r>
      <w:r w:rsidRPr="000B1A3B">
        <w:rPr>
          <w:sz w:val="28"/>
          <w:szCs w:val="24"/>
        </w:rPr>
        <w:t>»</w:t>
      </w:r>
      <w:r w:rsidR="00242707" w:rsidRPr="000B1A3B">
        <w:rPr>
          <w:sz w:val="28"/>
          <w:szCs w:val="24"/>
        </w:rPr>
        <w:t xml:space="preserve"> chuchota-t-elle en tendant la main pour lui toucher le bras. La vibration s</w:t>
      </w:r>
      <w:r w:rsidR="000200A2" w:rsidRPr="000B1A3B">
        <w:rPr>
          <w:sz w:val="28"/>
          <w:szCs w:val="24"/>
        </w:rPr>
        <w:t>’</w:t>
      </w:r>
      <w:r w:rsidR="00242707" w:rsidRPr="000B1A3B">
        <w:rPr>
          <w:sz w:val="28"/>
          <w:szCs w:val="24"/>
        </w:rPr>
        <w:t>amplifia comme les pr</w:t>
      </w:r>
      <w:r w:rsidR="00C71C2F" w:rsidRPr="000B1A3B">
        <w:rPr>
          <w:sz w:val="28"/>
          <w:szCs w:val="24"/>
        </w:rPr>
        <w:t>em</w:t>
      </w:r>
      <w:r w:rsidR="00242707" w:rsidRPr="000B1A3B">
        <w:rPr>
          <w:sz w:val="28"/>
          <w:szCs w:val="24"/>
        </w:rPr>
        <w:t>iers tremblements de plaques tectoniques glissant après des années de pression croissante.</w:t>
      </w:r>
    </w:p>
    <w:p w:rsidR="00806E1F"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O</w:t>
      </w:r>
      <w:r w:rsidR="000200A2" w:rsidRPr="000B1A3B">
        <w:rPr>
          <w:sz w:val="28"/>
          <w:szCs w:val="24"/>
        </w:rPr>
        <w:t>’</w:t>
      </w:r>
      <w:r w:rsidR="00242707" w:rsidRPr="000B1A3B">
        <w:rPr>
          <w:sz w:val="28"/>
          <w:szCs w:val="24"/>
        </w:rPr>
        <w:t>Rourke, dit-elle sèchement. Parle-moi</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Il émit un son qui était entre un raclement de gorge et une suffocation.</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Dis-moi quelque chose, insista-t-elle, mais d</w:t>
      </w:r>
      <w:r w:rsidR="000200A2" w:rsidRPr="000B1A3B">
        <w:rPr>
          <w:sz w:val="28"/>
          <w:szCs w:val="24"/>
        </w:rPr>
        <w:t>’</w:t>
      </w:r>
      <w:r w:rsidR="00242707" w:rsidRPr="000B1A3B">
        <w:rPr>
          <w:sz w:val="28"/>
          <w:szCs w:val="24"/>
        </w:rPr>
        <w:t>une voix tremblante. Tout va bien. On peut se passer de lumière. Il suffit de continuer à ramper, d</w:t>
      </w:r>
      <w:r w:rsidR="000200A2" w:rsidRPr="000B1A3B">
        <w:rPr>
          <w:sz w:val="28"/>
          <w:szCs w:val="24"/>
        </w:rPr>
        <w:t>’</w:t>
      </w:r>
      <w:r w:rsidR="00242707" w:rsidRPr="000B1A3B">
        <w:rPr>
          <w:sz w:val="28"/>
          <w:szCs w:val="24"/>
        </w:rPr>
        <w:t>accord</w:t>
      </w:r>
      <w:r w:rsidR="00C71C2F" w:rsidRPr="000B1A3B">
        <w:rPr>
          <w:sz w:val="28"/>
          <w:szCs w:val="24"/>
        </w:rPr>
        <w:t> ? </w:t>
      </w:r>
      <w:r w:rsidRPr="000B1A3B">
        <w:rPr>
          <w:sz w:val="28"/>
          <w:szCs w:val="24"/>
        </w:rPr>
        <w:t>»</w:t>
      </w:r>
      <w:r w:rsidR="00242707" w:rsidRPr="000B1A3B">
        <w:rPr>
          <w:sz w:val="28"/>
          <w:szCs w:val="24"/>
        </w:rPr>
        <w:t xml:space="preserve"> Elle lui serra le bras. Elle eut l</w:t>
      </w:r>
      <w:r w:rsidR="000200A2" w:rsidRPr="000B1A3B">
        <w:rPr>
          <w:sz w:val="28"/>
          <w:szCs w:val="24"/>
        </w:rPr>
        <w:t>’</w:t>
      </w:r>
      <w:r w:rsidR="00242707" w:rsidRPr="000B1A3B">
        <w:rPr>
          <w:sz w:val="28"/>
          <w:szCs w:val="24"/>
        </w:rPr>
        <w:t>impression de toucher une statue de granit qui vibrait légèrement.</w:t>
      </w:r>
    </w:p>
    <w:p w:rsidR="00806E1F" w:rsidRPr="000B1A3B" w:rsidRDefault="00242707" w:rsidP="00943037">
      <w:pPr>
        <w:pStyle w:val="Corpsdutexte121"/>
        <w:spacing w:line="240" w:lineRule="auto"/>
        <w:ind w:firstLine="284"/>
        <w:jc w:val="both"/>
        <w:rPr>
          <w:sz w:val="28"/>
          <w:szCs w:val="24"/>
        </w:rPr>
      </w:pPr>
      <w:r w:rsidRPr="000B1A3B">
        <w:rPr>
          <w:sz w:val="28"/>
          <w:szCs w:val="24"/>
        </w:rPr>
        <w:t>Il émit un autre bruit, puis murmura quelque chose d</w:t>
      </w:r>
      <w:r w:rsidR="000200A2" w:rsidRPr="000B1A3B">
        <w:rPr>
          <w:sz w:val="28"/>
          <w:szCs w:val="24"/>
        </w:rPr>
        <w:t>’</w:t>
      </w:r>
      <w:r w:rsidRPr="000B1A3B">
        <w:rPr>
          <w:sz w:val="28"/>
          <w:szCs w:val="24"/>
        </w:rPr>
        <w:t>inintelligible.</w:t>
      </w:r>
    </w:p>
    <w:p w:rsidR="00806E1F"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Quoi</w:t>
      </w:r>
      <w:r w:rsidR="00C71C2F" w:rsidRPr="000B1A3B">
        <w:rPr>
          <w:sz w:val="28"/>
          <w:szCs w:val="24"/>
        </w:rPr>
        <w:t> ? </w:t>
      </w:r>
      <w:r w:rsidRPr="000B1A3B">
        <w:rPr>
          <w:sz w:val="28"/>
          <w:szCs w:val="24"/>
        </w:rPr>
        <w:t>»</w:t>
      </w:r>
      <w:r w:rsidR="00242707" w:rsidRPr="000B1A3B">
        <w:rPr>
          <w:sz w:val="28"/>
          <w:szCs w:val="24"/>
        </w:rPr>
        <w:t xml:space="preserve"> Kate caressait son poing crispé.</w:t>
      </w:r>
    </w:p>
    <w:p w:rsidR="004449C3" w:rsidRPr="000B1A3B" w:rsidRDefault="00242707" w:rsidP="00943037">
      <w:pPr>
        <w:pStyle w:val="Corpsdutexte121"/>
        <w:spacing w:line="240" w:lineRule="auto"/>
        <w:ind w:firstLine="284"/>
        <w:jc w:val="both"/>
        <w:rPr>
          <w:sz w:val="28"/>
          <w:szCs w:val="24"/>
        </w:rPr>
      </w:pPr>
      <w:r w:rsidRPr="000B1A3B">
        <w:rPr>
          <w:sz w:val="28"/>
          <w:szCs w:val="24"/>
        </w:rPr>
        <w:t>La voix de O</w:t>
      </w:r>
      <w:r w:rsidR="000200A2" w:rsidRPr="000B1A3B">
        <w:rPr>
          <w:sz w:val="28"/>
          <w:szCs w:val="24"/>
        </w:rPr>
        <w:t>’</w:t>
      </w:r>
      <w:r w:rsidRPr="000B1A3B">
        <w:rPr>
          <w:sz w:val="28"/>
          <w:szCs w:val="24"/>
        </w:rPr>
        <w:t>Rourke était étranglée, tendue par le contrôle qu</w:t>
      </w:r>
      <w:r w:rsidR="000200A2" w:rsidRPr="000B1A3B">
        <w:rPr>
          <w:sz w:val="28"/>
          <w:szCs w:val="24"/>
        </w:rPr>
        <w:t>’</w:t>
      </w:r>
      <w:r w:rsidRPr="000B1A3B">
        <w:rPr>
          <w:sz w:val="28"/>
          <w:szCs w:val="24"/>
        </w:rPr>
        <w:t>il tentait d</w:t>
      </w:r>
      <w:r w:rsidR="000200A2" w:rsidRPr="000B1A3B">
        <w:rPr>
          <w:sz w:val="28"/>
          <w:szCs w:val="24"/>
        </w:rPr>
        <w:t>’</w:t>
      </w:r>
      <w:r w:rsidRPr="000B1A3B">
        <w:rPr>
          <w:sz w:val="28"/>
          <w:szCs w:val="24"/>
        </w:rPr>
        <w:t xml:space="preserve">exercer. </w:t>
      </w:r>
      <w:r w:rsidR="001F006E" w:rsidRPr="000B1A3B">
        <w:rPr>
          <w:sz w:val="28"/>
          <w:szCs w:val="24"/>
        </w:rPr>
        <w:t>«</w:t>
      </w:r>
      <w:r w:rsidR="00B71BC1" w:rsidRPr="000B1A3B">
        <w:rPr>
          <w:sz w:val="28"/>
          <w:szCs w:val="24"/>
        </w:rPr>
        <w:t> </w:t>
      </w:r>
      <w:r w:rsidRPr="000B1A3B">
        <w:rPr>
          <w:sz w:val="28"/>
          <w:szCs w:val="24"/>
        </w:rPr>
        <w:t>Beaucoup trop de tu</w:t>
      </w:r>
      <w:r w:rsidR="00C71C2F" w:rsidRPr="000B1A3B">
        <w:rPr>
          <w:sz w:val="28"/>
          <w:szCs w:val="24"/>
        </w:rPr>
        <w:t>nn</w:t>
      </w:r>
      <w:r w:rsidRPr="000B1A3B">
        <w:rPr>
          <w:sz w:val="28"/>
          <w:szCs w:val="24"/>
        </w:rPr>
        <w:t>els. Un seul donne dans l</w:t>
      </w:r>
      <w:r w:rsidR="000200A2" w:rsidRPr="000B1A3B">
        <w:rPr>
          <w:sz w:val="28"/>
          <w:szCs w:val="24"/>
        </w:rPr>
        <w:t>’</w:t>
      </w:r>
      <w:r w:rsidRPr="000B1A3B">
        <w:rPr>
          <w:sz w:val="28"/>
          <w:szCs w:val="24"/>
        </w:rPr>
        <w:t>église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Kate lui prit la main. </w:t>
      </w:r>
      <w:r w:rsidR="001F006E" w:rsidRPr="000B1A3B">
        <w:rPr>
          <w:sz w:val="28"/>
          <w:szCs w:val="24"/>
        </w:rPr>
        <w:t>«</w:t>
      </w:r>
      <w:r w:rsidR="00B71BC1" w:rsidRPr="000B1A3B">
        <w:rPr>
          <w:sz w:val="28"/>
          <w:szCs w:val="24"/>
        </w:rPr>
        <w:t> </w:t>
      </w:r>
      <w:r w:rsidRPr="000B1A3B">
        <w:rPr>
          <w:sz w:val="28"/>
          <w:szCs w:val="24"/>
        </w:rPr>
        <w:t>Et alors</w:t>
      </w:r>
      <w:r w:rsidR="00C71C2F" w:rsidRPr="000B1A3B">
        <w:rPr>
          <w:sz w:val="28"/>
          <w:szCs w:val="24"/>
        </w:rPr>
        <w:t> ?</w:t>
      </w:r>
      <w:r w:rsidRPr="000B1A3B">
        <w:rPr>
          <w:sz w:val="28"/>
          <w:szCs w:val="24"/>
        </w:rPr>
        <w:t xml:space="preserve"> On restera dans celui-là. Pas de problème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Il tremblait comme s</w:t>
      </w:r>
      <w:r w:rsidR="000200A2" w:rsidRPr="000B1A3B">
        <w:rPr>
          <w:sz w:val="28"/>
          <w:szCs w:val="24"/>
        </w:rPr>
        <w:t>’</w:t>
      </w:r>
      <w:r w:rsidRPr="000B1A3B">
        <w:rPr>
          <w:sz w:val="28"/>
          <w:szCs w:val="24"/>
        </w:rPr>
        <w:t xml:space="preserve">il avait eu la fièvre. </w:t>
      </w:r>
      <w:r w:rsidR="001F006E" w:rsidRPr="000B1A3B">
        <w:rPr>
          <w:sz w:val="28"/>
          <w:szCs w:val="24"/>
        </w:rPr>
        <w:t>«</w:t>
      </w:r>
      <w:r w:rsidR="00B71BC1" w:rsidRPr="000B1A3B">
        <w:rPr>
          <w:sz w:val="28"/>
          <w:szCs w:val="24"/>
        </w:rPr>
        <w:t> </w:t>
      </w:r>
      <w:r w:rsidRPr="000B1A3B">
        <w:rPr>
          <w:sz w:val="28"/>
          <w:szCs w:val="24"/>
        </w:rPr>
        <w:t>Non. On peut arriver dans l</w:t>
      </w:r>
      <w:r w:rsidR="000200A2" w:rsidRPr="000B1A3B">
        <w:rPr>
          <w:sz w:val="28"/>
          <w:szCs w:val="24"/>
        </w:rPr>
        <w:t>’</w:t>
      </w:r>
      <w:r w:rsidRPr="000B1A3B">
        <w:rPr>
          <w:sz w:val="28"/>
          <w:szCs w:val="24"/>
        </w:rPr>
        <w:t>un des autres égouts.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On ne verra pas la lumière</w:t>
      </w:r>
      <w:r w:rsidRPr="000B1A3B">
        <w:rPr>
          <w:sz w:val="28"/>
          <w:szCs w:val="24"/>
        </w:rPr>
        <w:t> ? </w:t>
      </w:r>
      <w:r w:rsidR="001F006E" w:rsidRPr="000B1A3B">
        <w:rPr>
          <w:sz w:val="28"/>
          <w:szCs w:val="24"/>
        </w:rPr>
        <w:t>»</w:t>
      </w:r>
      <w:r w:rsidR="00242707" w:rsidRPr="000B1A3B">
        <w:rPr>
          <w:sz w:val="28"/>
          <w:szCs w:val="24"/>
        </w:rPr>
        <w:t xml:space="preserve"> chuchota Kate. Elle entendait les rats gratter derrière elle. Sans la lampe pour les tenir à distance, ils pourraient ramper sur ses ja</w:t>
      </w:r>
      <w:r w:rsidRPr="000B1A3B">
        <w:rPr>
          <w:sz w:val="28"/>
          <w:szCs w:val="24"/>
        </w:rPr>
        <w:t>mb</w:t>
      </w:r>
      <w:r w:rsidR="00242707" w:rsidRPr="000B1A3B">
        <w:rPr>
          <w:sz w:val="28"/>
          <w:szCs w:val="24"/>
        </w:rPr>
        <w:t>es</w:t>
      </w:r>
      <w:r w:rsidR="007561BD" w:rsidRPr="000B1A3B">
        <w:rPr>
          <w:sz w:val="28"/>
          <w:szCs w:val="24"/>
        </w:rPr>
        <w:t>…</w:t>
      </w:r>
      <w:r w:rsidR="00242707" w:rsidRPr="000B1A3B">
        <w:rPr>
          <w:sz w:val="28"/>
          <w:szCs w:val="24"/>
        </w:rPr>
        <w:t xml:space="preserve"> sur son visage</w:t>
      </w:r>
      <w:r w:rsidR="007561BD" w:rsidRPr="000B1A3B">
        <w:rPr>
          <w:sz w:val="28"/>
          <w:szCs w:val="24"/>
        </w:rPr>
        <w:t>…</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Je ne</w:t>
      </w:r>
      <w:r w:rsidR="007561BD" w:rsidRPr="000B1A3B">
        <w:rPr>
          <w:sz w:val="28"/>
          <w:szCs w:val="24"/>
        </w:rPr>
        <w:t>…</w:t>
      </w:r>
      <w:r w:rsidR="00242707" w:rsidRPr="000B1A3B">
        <w:rPr>
          <w:sz w:val="28"/>
          <w:szCs w:val="24"/>
        </w:rPr>
        <w:t xml:space="preserve"> sais</w:t>
      </w:r>
      <w:r w:rsidR="007561BD" w:rsidRPr="000B1A3B">
        <w:rPr>
          <w:sz w:val="28"/>
          <w:szCs w:val="24"/>
        </w:rPr>
        <w:t>…</w:t>
      </w:r>
      <w:r w:rsidR="00242707" w:rsidRPr="000B1A3B">
        <w:rPr>
          <w:sz w:val="28"/>
          <w:szCs w:val="24"/>
        </w:rPr>
        <w:t xml:space="preserve"> pas</w:t>
      </w:r>
      <w:r w:rsidR="007561BD" w:rsidRPr="000B1A3B">
        <w:rPr>
          <w:sz w:val="28"/>
          <w:szCs w:val="24"/>
        </w:rPr>
        <w:t>…</w:t>
      </w:r>
      <w:r w:rsidR="00C71C2F" w:rsidRPr="000B1A3B">
        <w:rPr>
          <w:sz w:val="28"/>
          <w:szCs w:val="24"/>
        </w:rPr>
        <w:t> </w:t>
      </w:r>
      <w:r w:rsidRPr="000B1A3B">
        <w:rPr>
          <w:sz w:val="28"/>
          <w:szCs w:val="24"/>
        </w:rPr>
        <w:t>»</w:t>
      </w:r>
      <w:r w:rsidR="00242707" w:rsidRPr="000B1A3B">
        <w:rPr>
          <w:sz w:val="28"/>
          <w:szCs w:val="24"/>
        </w:rPr>
        <w:t xml:space="preserve"> Son chuchotement s</w:t>
      </w:r>
      <w:r w:rsidR="000200A2" w:rsidRPr="000B1A3B">
        <w:rPr>
          <w:sz w:val="28"/>
          <w:szCs w:val="24"/>
        </w:rPr>
        <w:t>’</w:t>
      </w:r>
      <w:r w:rsidR="00242707" w:rsidRPr="000B1A3B">
        <w:rPr>
          <w:sz w:val="28"/>
          <w:szCs w:val="24"/>
        </w:rPr>
        <w:t>éteignit et le tremblement augmenta.</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Elle lui serra la jambe au-dessus du genou. </w:t>
      </w:r>
      <w:r w:rsidR="001F006E" w:rsidRPr="000B1A3B">
        <w:rPr>
          <w:sz w:val="28"/>
          <w:szCs w:val="24"/>
        </w:rPr>
        <w:t>«</w:t>
      </w:r>
      <w:r w:rsidR="00B71BC1" w:rsidRPr="000B1A3B">
        <w:rPr>
          <w:sz w:val="28"/>
          <w:szCs w:val="24"/>
        </w:rPr>
        <w:t> </w:t>
      </w:r>
      <w:r w:rsidRPr="000B1A3B">
        <w:rPr>
          <w:sz w:val="28"/>
          <w:szCs w:val="24"/>
        </w:rPr>
        <w:t>Mike, hier soir, c</w:t>
      </w:r>
      <w:r w:rsidR="000200A2" w:rsidRPr="000B1A3B">
        <w:rPr>
          <w:sz w:val="28"/>
          <w:szCs w:val="24"/>
        </w:rPr>
        <w:t>’</w:t>
      </w:r>
      <w:r w:rsidRPr="000B1A3B">
        <w:rPr>
          <w:sz w:val="28"/>
          <w:szCs w:val="24"/>
        </w:rPr>
        <w:t>était la première fois que tu faisais l</w:t>
      </w:r>
      <w:r w:rsidR="000200A2" w:rsidRPr="000B1A3B">
        <w:rPr>
          <w:sz w:val="28"/>
          <w:szCs w:val="24"/>
        </w:rPr>
        <w:t>’</w:t>
      </w:r>
      <w:r w:rsidRPr="000B1A3B">
        <w:rPr>
          <w:sz w:val="28"/>
          <w:szCs w:val="24"/>
        </w:rPr>
        <w:t>amour depuis que tu es devenu prêtre</w:t>
      </w:r>
      <w:r w:rsidR="00C71C2F"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Quoi</w:t>
      </w:r>
      <w:r w:rsidRPr="000B1A3B">
        <w:rPr>
          <w:sz w:val="28"/>
          <w:szCs w:val="24"/>
        </w:rPr>
        <w:t> ? </w:t>
      </w:r>
      <w:r w:rsidR="001F006E" w:rsidRPr="000B1A3B">
        <w:rPr>
          <w:sz w:val="28"/>
          <w:szCs w:val="24"/>
        </w:rPr>
        <w:t>»</w:t>
      </w:r>
      <w:r w:rsidR="00242707" w:rsidRPr="000B1A3B">
        <w:rPr>
          <w:sz w:val="28"/>
          <w:szCs w:val="24"/>
        </w:rPr>
        <w:t xml:space="preserve"> Cette syllabe, il l</w:t>
      </w:r>
      <w:r w:rsidR="000200A2" w:rsidRPr="000B1A3B">
        <w:rPr>
          <w:sz w:val="28"/>
          <w:szCs w:val="24"/>
        </w:rPr>
        <w:t>’</w:t>
      </w:r>
      <w:r w:rsidR="00242707" w:rsidRPr="000B1A3B">
        <w:rPr>
          <w:sz w:val="28"/>
          <w:szCs w:val="24"/>
        </w:rPr>
        <w:t>exhala.</w:t>
      </w:r>
    </w:p>
    <w:p w:rsidR="004449C3" w:rsidRPr="000B1A3B" w:rsidRDefault="00242707" w:rsidP="00943037">
      <w:pPr>
        <w:pStyle w:val="Corpsdutexte1"/>
        <w:spacing w:line="240" w:lineRule="auto"/>
        <w:ind w:right="20" w:firstLine="284"/>
        <w:rPr>
          <w:sz w:val="28"/>
          <w:szCs w:val="24"/>
        </w:rPr>
      </w:pPr>
      <w:r w:rsidRPr="000B1A3B">
        <w:rPr>
          <w:sz w:val="28"/>
          <w:szCs w:val="24"/>
        </w:rPr>
        <w:t>Kate se força à prendre le ton de la conversation, un ton presque malicieux</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Je me demandais seulement si c</w:t>
      </w:r>
      <w:r w:rsidR="000200A2" w:rsidRPr="000B1A3B">
        <w:rPr>
          <w:sz w:val="28"/>
          <w:szCs w:val="24"/>
        </w:rPr>
        <w:t>’</w:t>
      </w:r>
      <w:r w:rsidRPr="000B1A3B">
        <w:rPr>
          <w:sz w:val="28"/>
          <w:szCs w:val="24"/>
        </w:rPr>
        <w:t>était quelque chose que les prêtres faisaient régulièr</w:t>
      </w:r>
      <w:r w:rsidR="00C71C2F" w:rsidRPr="000B1A3B">
        <w:rPr>
          <w:sz w:val="28"/>
          <w:szCs w:val="24"/>
        </w:rPr>
        <w:t>em</w:t>
      </w:r>
      <w:r w:rsidRPr="000B1A3B">
        <w:rPr>
          <w:sz w:val="28"/>
          <w:szCs w:val="24"/>
        </w:rPr>
        <w:t>ent</w:t>
      </w:r>
      <w:r w:rsidR="007561BD" w:rsidRPr="000B1A3B">
        <w:rPr>
          <w:sz w:val="28"/>
          <w:szCs w:val="24"/>
        </w:rPr>
        <w:t>…</w:t>
      </w:r>
      <w:r w:rsidRPr="000B1A3B">
        <w:rPr>
          <w:sz w:val="28"/>
          <w:szCs w:val="24"/>
        </w:rPr>
        <w:t xml:space="preserve"> enfreindre leurs vœux, je veux dire. Il doit y avoir beaucoup d</w:t>
      </w:r>
      <w:r w:rsidR="000200A2" w:rsidRPr="000B1A3B">
        <w:rPr>
          <w:sz w:val="28"/>
          <w:szCs w:val="24"/>
        </w:rPr>
        <w:t>’</w:t>
      </w:r>
      <w:r w:rsidRPr="000B1A3B">
        <w:rPr>
          <w:sz w:val="28"/>
          <w:szCs w:val="24"/>
        </w:rPr>
        <w:t>opportunités, avec toutes les jeunes veuves esseulées qu</w:t>
      </w:r>
      <w:r w:rsidR="000200A2" w:rsidRPr="000B1A3B">
        <w:rPr>
          <w:sz w:val="28"/>
          <w:szCs w:val="24"/>
        </w:rPr>
        <w:t>’</w:t>
      </w:r>
      <w:r w:rsidRPr="000B1A3B">
        <w:rPr>
          <w:sz w:val="28"/>
          <w:szCs w:val="24"/>
        </w:rPr>
        <w:t>il y a dans une paroisse. Ou les fi</w:t>
      </w:r>
      <w:r w:rsidR="00C71C2F" w:rsidRPr="000B1A3B">
        <w:rPr>
          <w:sz w:val="28"/>
          <w:szCs w:val="24"/>
        </w:rPr>
        <w:t>ll</w:t>
      </w:r>
      <w:r w:rsidRPr="000B1A3B">
        <w:rPr>
          <w:sz w:val="28"/>
          <w:szCs w:val="24"/>
        </w:rPr>
        <w:t>es de la coopération dans les pays du tiers monde.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Nom</w:t>
      </w:r>
      <w:r w:rsidR="007561BD" w:rsidRPr="000B1A3B">
        <w:rPr>
          <w:sz w:val="28"/>
          <w:szCs w:val="24"/>
        </w:rPr>
        <w:t>…</w:t>
      </w:r>
      <w:r w:rsidR="00242707" w:rsidRPr="000B1A3B">
        <w:rPr>
          <w:sz w:val="28"/>
          <w:szCs w:val="24"/>
        </w:rPr>
        <w:t xml:space="preserve"> de</w:t>
      </w:r>
      <w:r w:rsidR="007561BD" w:rsidRPr="000B1A3B">
        <w:rPr>
          <w:sz w:val="28"/>
          <w:szCs w:val="24"/>
        </w:rPr>
        <w:t>…</w:t>
      </w:r>
      <w:r w:rsidR="00242707" w:rsidRPr="000B1A3B">
        <w:rPr>
          <w:sz w:val="28"/>
          <w:szCs w:val="24"/>
        </w:rPr>
        <w:t xml:space="preserve"> nom</w:t>
      </w:r>
      <w:r w:rsidRPr="000B1A3B">
        <w:rPr>
          <w:sz w:val="28"/>
          <w:szCs w:val="24"/>
        </w:rPr>
        <w:t> </w:t>
      </w:r>
      <w:r w:rsidR="001F006E" w:rsidRPr="000B1A3B">
        <w:rPr>
          <w:sz w:val="28"/>
          <w:szCs w:val="24"/>
        </w:rPr>
        <w:t>»</w:t>
      </w:r>
      <w:r w:rsidR="00242707" w:rsidRPr="000B1A3B">
        <w:rPr>
          <w:sz w:val="28"/>
          <w:szCs w:val="24"/>
        </w:rPr>
        <w:t>, murmura O</w:t>
      </w:r>
      <w:r w:rsidR="000200A2" w:rsidRPr="000B1A3B">
        <w:rPr>
          <w:sz w:val="28"/>
          <w:szCs w:val="24"/>
        </w:rPr>
        <w:t>’</w:t>
      </w:r>
      <w:r w:rsidR="00242707" w:rsidRPr="000B1A3B">
        <w:rPr>
          <w:sz w:val="28"/>
          <w:szCs w:val="24"/>
        </w:rPr>
        <w:t>Rourke. Il éloigna brusquement sa jambe. Elle entendit son bras se lever comme s</w:t>
      </w:r>
      <w:r w:rsidR="000200A2" w:rsidRPr="000B1A3B">
        <w:rPr>
          <w:sz w:val="28"/>
          <w:szCs w:val="24"/>
        </w:rPr>
        <w:t>’</w:t>
      </w:r>
      <w:r w:rsidR="00242707" w:rsidRPr="000B1A3B">
        <w:rPr>
          <w:sz w:val="28"/>
          <w:szCs w:val="24"/>
        </w:rPr>
        <w:t xml:space="preserve">il brandissait le poing. </w:t>
      </w:r>
      <w:r w:rsidR="001F006E" w:rsidRPr="000B1A3B">
        <w:rPr>
          <w:sz w:val="28"/>
          <w:szCs w:val="24"/>
        </w:rPr>
        <w:t>«</w:t>
      </w:r>
      <w:r w:rsidR="00B71BC1" w:rsidRPr="000B1A3B">
        <w:rPr>
          <w:sz w:val="28"/>
          <w:szCs w:val="24"/>
        </w:rPr>
        <w:t> </w:t>
      </w:r>
      <w:r w:rsidR="00242707" w:rsidRPr="000B1A3B">
        <w:rPr>
          <w:sz w:val="28"/>
          <w:szCs w:val="24"/>
        </w:rPr>
        <w:t>Non, dit-il d</w:t>
      </w:r>
      <w:r w:rsidR="000200A2" w:rsidRPr="000B1A3B">
        <w:rPr>
          <w:sz w:val="28"/>
          <w:szCs w:val="24"/>
        </w:rPr>
        <w:t>’</w:t>
      </w:r>
      <w:r w:rsidR="00242707" w:rsidRPr="000B1A3B">
        <w:rPr>
          <w:sz w:val="28"/>
          <w:szCs w:val="24"/>
        </w:rPr>
        <w:t>une voix qui devenait plus ferme, ce n</w:t>
      </w:r>
      <w:r w:rsidR="000200A2" w:rsidRPr="000B1A3B">
        <w:rPr>
          <w:sz w:val="28"/>
          <w:szCs w:val="24"/>
        </w:rPr>
        <w:t>’</w:t>
      </w:r>
      <w:r w:rsidR="00242707" w:rsidRPr="000B1A3B">
        <w:rPr>
          <w:sz w:val="28"/>
          <w:szCs w:val="24"/>
        </w:rPr>
        <w:t>est pas une habitude chez moi. Je n</w:t>
      </w:r>
      <w:r w:rsidR="000200A2" w:rsidRPr="000B1A3B">
        <w:rPr>
          <w:sz w:val="28"/>
          <w:szCs w:val="24"/>
        </w:rPr>
        <w:t>’</w:t>
      </w:r>
      <w:r w:rsidR="00242707" w:rsidRPr="000B1A3B">
        <w:rPr>
          <w:sz w:val="28"/>
          <w:szCs w:val="24"/>
        </w:rPr>
        <w:t>avais pas été avec quelqu</w:t>
      </w:r>
      <w:r w:rsidR="000200A2" w:rsidRPr="000B1A3B">
        <w:rPr>
          <w:sz w:val="28"/>
          <w:szCs w:val="24"/>
        </w:rPr>
        <w:t>’</w:t>
      </w:r>
      <w:r w:rsidR="00242707" w:rsidRPr="000B1A3B">
        <w:rPr>
          <w:sz w:val="28"/>
          <w:szCs w:val="24"/>
        </w:rPr>
        <w:t>un depuis</w:t>
      </w:r>
      <w:r w:rsidR="007561BD" w:rsidRPr="000B1A3B">
        <w:rPr>
          <w:sz w:val="28"/>
          <w:szCs w:val="24"/>
        </w:rPr>
        <w:t>…</w:t>
      </w:r>
      <w:r w:rsidR="00242707" w:rsidRPr="000B1A3B">
        <w:rPr>
          <w:sz w:val="28"/>
          <w:szCs w:val="24"/>
        </w:rPr>
        <w:t xml:space="preserve"> depuis mon accident au Vietnam. Je n</w:t>
      </w:r>
      <w:r w:rsidR="000200A2" w:rsidRPr="000B1A3B">
        <w:rPr>
          <w:sz w:val="28"/>
          <w:szCs w:val="24"/>
        </w:rPr>
        <w:t>’</w:t>
      </w:r>
      <w:r w:rsidR="00242707" w:rsidRPr="000B1A3B">
        <w:rPr>
          <w:sz w:val="28"/>
          <w:szCs w:val="24"/>
        </w:rPr>
        <w:t>ai pas été un bon prêtre, Kate</w:t>
      </w:r>
      <w:r w:rsidR="007561BD" w:rsidRPr="000B1A3B">
        <w:rPr>
          <w:sz w:val="28"/>
          <w:szCs w:val="24"/>
        </w:rPr>
        <w:t>…</w:t>
      </w:r>
      <w:r w:rsidR="00242707" w:rsidRPr="000B1A3B">
        <w:rPr>
          <w:sz w:val="28"/>
          <w:szCs w:val="24"/>
        </w:rPr>
        <w:t xml:space="preserve"> mais j</w:t>
      </w:r>
      <w:r w:rsidR="000200A2" w:rsidRPr="000B1A3B">
        <w:rPr>
          <w:sz w:val="28"/>
          <w:szCs w:val="24"/>
        </w:rPr>
        <w:t>’</w:t>
      </w:r>
      <w:r w:rsidR="00242707" w:rsidRPr="000B1A3B">
        <w:rPr>
          <w:sz w:val="28"/>
          <w:szCs w:val="24"/>
        </w:rPr>
        <w:t>étais honnête.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Je le sais</w:t>
      </w:r>
      <w:r w:rsidRPr="000B1A3B">
        <w:rPr>
          <w:sz w:val="28"/>
          <w:szCs w:val="24"/>
        </w:rPr>
        <w:t> </w:t>
      </w:r>
      <w:r w:rsidR="001F006E" w:rsidRPr="000B1A3B">
        <w:rPr>
          <w:sz w:val="28"/>
          <w:szCs w:val="24"/>
        </w:rPr>
        <w:t>»</w:t>
      </w:r>
      <w:r w:rsidR="00242707" w:rsidRPr="000B1A3B">
        <w:rPr>
          <w:sz w:val="28"/>
          <w:szCs w:val="24"/>
        </w:rPr>
        <w:t>, dit-elle d</w:t>
      </w:r>
      <w:r w:rsidR="000200A2" w:rsidRPr="000B1A3B">
        <w:rPr>
          <w:sz w:val="28"/>
          <w:szCs w:val="24"/>
        </w:rPr>
        <w:t>’</w:t>
      </w:r>
      <w:r w:rsidR="00242707" w:rsidRPr="000B1A3B">
        <w:rPr>
          <w:sz w:val="28"/>
          <w:szCs w:val="24"/>
        </w:rPr>
        <w:t>une voix douce. Elle chercha sa main, la ramena vers le sol, rampa dans les ténèbres et la baisa.</w:t>
      </w:r>
    </w:p>
    <w:p w:rsidR="004449C3" w:rsidRPr="000B1A3B" w:rsidRDefault="00242707" w:rsidP="00943037">
      <w:pPr>
        <w:pStyle w:val="Corpsdutexte1"/>
        <w:spacing w:line="240" w:lineRule="auto"/>
        <w:ind w:right="20" w:firstLine="284"/>
        <w:rPr>
          <w:sz w:val="28"/>
          <w:szCs w:val="24"/>
        </w:rPr>
      </w:pPr>
      <w:r w:rsidRPr="000B1A3B">
        <w:rPr>
          <w:sz w:val="28"/>
          <w:szCs w:val="24"/>
        </w:rPr>
        <w:t>La respiration de O</w:t>
      </w:r>
      <w:r w:rsidR="000200A2" w:rsidRPr="000B1A3B">
        <w:rPr>
          <w:sz w:val="28"/>
          <w:szCs w:val="24"/>
        </w:rPr>
        <w:t>’</w:t>
      </w:r>
      <w:r w:rsidRPr="000B1A3B">
        <w:rPr>
          <w:sz w:val="28"/>
          <w:szCs w:val="24"/>
        </w:rPr>
        <w:t>Rourke était rapide, mais plus régulière. Les tremblements quittaient son corps comme de lents séismes. Kate frotta sa joue contre la paume abandonnée.</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Pardonne-moi, chuchota-t-il. Je comprends. Merci</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lui embrassa les doigts. </w:t>
      </w:r>
      <w:r w:rsidR="001F006E" w:rsidRPr="000B1A3B">
        <w:rPr>
          <w:sz w:val="28"/>
          <w:szCs w:val="24"/>
        </w:rPr>
        <w:t>«</w:t>
      </w:r>
      <w:r w:rsidR="00B71BC1" w:rsidRPr="000B1A3B">
        <w:rPr>
          <w:sz w:val="28"/>
          <w:szCs w:val="24"/>
        </w:rPr>
        <w:t> </w:t>
      </w:r>
      <w:r w:rsidRPr="000B1A3B">
        <w:rPr>
          <w:sz w:val="28"/>
          <w:szCs w:val="24"/>
        </w:rPr>
        <w:t>Mike, on y est presque. Continuons à avancer</w:t>
      </w:r>
      <w:r w:rsidR="00C71C2F" w:rsidRPr="000B1A3B">
        <w:rPr>
          <w:sz w:val="28"/>
          <w:szCs w:val="24"/>
        </w:rPr>
        <w:t>. </w:t>
      </w:r>
      <w:r w:rsidR="001F006E" w:rsidRPr="000B1A3B">
        <w:rPr>
          <w:sz w:val="28"/>
          <w:szCs w:val="24"/>
        </w:rPr>
        <w:t>»</w:t>
      </w:r>
      <w:r w:rsidRPr="000B1A3B">
        <w:rPr>
          <w:sz w:val="28"/>
          <w:szCs w:val="24"/>
        </w:rPr>
        <w:t xml:space="preserve"> Quelque chose frôla ses jambes et elle entendit un rat repartir à toute allure dans la gal</w:t>
      </w:r>
      <w:r w:rsidR="00C71C2F" w:rsidRPr="000B1A3B">
        <w:rPr>
          <w:sz w:val="28"/>
          <w:szCs w:val="24"/>
        </w:rPr>
        <w:t>er</w:t>
      </w:r>
      <w:r w:rsidRPr="000B1A3B">
        <w:rPr>
          <w:sz w:val="28"/>
          <w:szCs w:val="24"/>
        </w:rPr>
        <w:t>ie. Elle espérait que ce n</w:t>
      </w:r>
      <w:r w:rsidR="000200A2" w:rsidRPr="000B1A3B">
        <w:rPr>
          <w:sz w:val="28"/>
          <w:szCs w:val="24"/>
        </w:rPr>
        <w:t>’</w:t>
      </w:r>
      <w:r w:rsidRPr="000B1A3B">
        <w:rPr>
          <w:sz w:val="28"/>
          <w:szCs w:val="24"/>
        </w:rPr>
        <w:t>était qu</w:t>
      </w:r>
      <w:r w:rsidR="000200A2" w:rsidRPr="000B1A3B">
        <w:rPr>
          <w:sz w:val="28"/>
          <w:szCs w:val="24"/>
        </w:rPr>
        <w:t>’</w:t>
      </w:r>
      <w:r w:rsidRPr="000B1A3B">
        <w:rPr>
          <w:sz w:val="28"/>
          <w:szCs w:val="24"/>
        </w:rPr>
        <w:t>un rat. La terre avait ici une odeur de pourriture.</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essaya de nouveau la lampe, renonça et la fourra dans sa ceinture. Puis il se remit à plat ventre et reprit sa progression petit à petit. Kate le suivit, la tête levée et les yeux ouverts, à la recherche d</w:t>
      </w:r>
      <w:r w:rsidR="000200A2" w:rsidRPr="000B1A3B">
        <w:rPr>
          <w:sz w:val="28"/>
          <w:szCs w:val="24"/>
        </w:rPr>
        <w:t>’</w:t>
      </w:r>
      <w:r w:rsidRPr="000B1A3B">
        <w:rPr>
          <w:sz w:val="28"/>
          <w:szCs w:val="24"/>
        </w:rPr>
        <w:t>une légère lueur, en dépit du sable qui ne cessait de lui tomber sur la tête et dans les yeux.</w:t>
      </w:r>
    </w:p>
    <w:p w:rsidR="004449C3" w:rsidRPr="000B1A3B" w:rsidRDefault="00242707" w:rsidP="00943037">
      <w:pPr>
        <w:pStyle w:val="Corpsdutexte1"/>
        <w:spacing w:line="240" w:lineRule="auto"/>
        <w:ind w:right="20" w:firstLine="284"/>
        <w:rPr>
          <w:sz w:val="28"/>
          <w:szCs w:val="24"/>
        </w:rPr>
      </w:pPr>
      <w:r w:rsidRPr="000B1A3B">
        <w:rPr>
          <w:sz w:val="28"/>
          <w:szCs w:val="24"/>
        </w:rPr>
        <w:t>Ils l</w:t>
      </w:r>
      <w:r w:rsidR="000200A2" w:rsidRPr="000B1A3B">
        <w:rPr>
          <w:sz w:val="28"/>
          <w:szCs w:val="24"/>
        </w:rPr>
        <w:t>’</w:t>
      </w:r>
      <w:r w:rsidRPr="000B1A3B">
        <w:rPr>
          <w:sz w:val="28"/>
          <w:szCs w:val="24"/>
        </w:rPr>
        <w:t>aperçurent un peu plus tard</w:t>
      </w:r>
      <w:r w:rsidR="00B112D1" w:rsidRPr="000B1A3B">
        <w:rPr>
          <w:sz w:val="28"/>
          <w:szCs w:val="24"/>
        </w:rPr>
        <w:t xml:space="preserve"> </w:t>
      </w:r>
      <w:r w:rsidR="00C71C2F" w:rsidRPr="000B1A3B">
        <w:rPr>
          <w:sz w:val="28"/>
          <w:szCs w:val="24"/>
        </w:rPr>
        <w:t>– p</w:t>
      </w:r>
      <w:r w:rsidRPr="000B1A3B">
        <w:rPr>
          <w:sz w:val="28"/>
          <w:szCs w:val="24"/>
        </w:rPr>
        <w:t>eut-être quelques minutes seulement après, mais les cadrans de leurs mo</w:t>
      </w:r>
      <w:r w:rsidR="00C71C2F" w:rsidRPr="000B1A3B">
        <w:rPr>
          <w:sz w:val="28"/>
          <w:szCs w:val="24"/>
        </w:rPr>
        <w:t>nt</w:t>
      </w:r>
      <w:r w:rsidRPr="000B1A3B">
        <w:rPr>
          <w:sz w:val="28"/>
          <w:szCs w:val="24"/>
        </w:rPr>
        <w:t>res n</w:t>
      </w:r>
      <w:r w:rsidR="000200A2" w:rsidRPr="000B1A3B">
        <w:rPr>
          <w:sz w:val="28"/>
          <w:szCs w:val="24"/>
        </w:rPr>
        <w:t>’</w:t>
      </w:r>
      <w:r w:rsidRPr="000B1A3B">
        <w:rPr>
          <w:sz w:val="28"/>
          <w:szCs w:val="24"/>
        </w:rPr>
        <w:t>étaient pas lumineux et ils avaient perdu la notion du temps. La lueur était si faible qu</w:t>
      </w:r>
      <w:r w:rsidR="000200A2" w:rsidRPr="000B1A3B">
        <w:rPr>
          <w:sz w:val="28"/>
          <w:szCs w:val="24"/>
        </w:rPr>
        <w:t>’</w:t>
      </w:r>
      <w:r w:rsidRPr="000B1A3B">
        <w:rPr>
          <w:sz w:val="28"/>
          <w:szCs w:val="24"/>
        </w:rPr>
        <w:t>elle aurait été invis</w:t>
      </w:r>
      <w:r w:rsidR="00C71C2F" w:rsidRPr="000B1A3B">
        <w:rPr>
          <w:sz w:val="28"/>
          <w:szCs w:val="24"/>
        </w:rPr>
        <w:t>ib</w:t>
      </w:r>
      <w:r w:rsidRPr="000B1A3B">
        <w:rPr>
          <w:sz w:val="28"/>
          <w:szCs w:val="24"/>
        </w:rPr>
        <w:t>le dans une pièce normalement noire, mais à leurs yeux adaptés à une obscurité totale, elle parut aussi lumineuse qu</w:t>
      </w:r>
      <w:r w:rsidR="000200A2" w:rsidRPr="000B1A3B">
        <w:rPr>
          <w:sz w:val="28"/>
          <w:szCs w:val="24"/>
        </w:rPr>
        <w:t>’</w:t>
      </w:r>
      <w:r w:rsidRPr="000B1A3B">
        <w:rPr>
          <w:sz w:val="28"/>
          <w:szCs w:val="24"/>
        </w:rPr>
        <w:t>un phare. Ils parcoururent les derniers six mètres en labourant le sol de leurs ongles et levèrent les yeux vers la grille fixée dans le plafond du tunnel. L</w:t>
      </w:r>
      <w:r w:rsidR="000200A2" w:rsidRPr="000B1A3B">
        <w:rPr>
          <w:sz w:val="28"/>
          <w:szCs w:val="24"/>
        </w:rPr>
        <w:t>’</w:t>
      </w:r>
      <w:r w:rsidRPr="000B1A3B">
        <w:rPr>
          <w:sz w:val="28"/>
          <w:szCs w:val="24"/>
        </w:rPr>
        <w:t>égout était large en cet endroit et Kate put ramper côte à côte avec O</w:t>
      </w:r>
      <w:r w:rsidR="000200A2" w:rsidRPr="000B1A3B">
        <w:rPr>
          <w:sz w:val="28"/>
          <w:szCs w:val="24"/>
        </w:rPr>
        <w:t>’</w:t>
      </w:r>
      <w:r w:rsidRPr="000B1A3B">
        <w:rPr>
          <w:sz w:val="28"/>
          <w:szCs w:val="24"/>
        </w:rPr>
        <w:t>Rourke. Ils se mirent sur le dos et levèrent les bras vers les barreaux.</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Une grille en fer, chuchota O</w:t>
      </w:r>
      <w:r w:rsidR="000200A2" w:rsidRPr="000B1A3B">
        <w:rPr>
          <w:sz w:val="28"/>
          <w:szCs w:val="24"/>
        </w:rPr>
        <w:t>’</w:t>
      </w:r>
      <w:r w:rsidR="00242707" w:rsidRPr="000B1A3B">
        <w:rPr>
          <w:sz w:val="28"/>
          <w:szCs w:val="24"/>
        </w:rPr>
        <w:t>Rourke. Ils ont dû l</w:t>
      </w:r>
      <w:r w:rsidR="000200A2" w:rsidRPr="000B1A3B">
        <w:rPr>
          <w:sz w:val="28"/>
          <w:szCs w:val="24"/>
        </w:rPr>
        <w:t>’</w:t>
      </w:r>
      <w:r w:rsidR="00242707" w:rsidRPr="000B1A3B">
        <w:rPr>
          <w:sz w:val="28"/>
          <w:szCs w:val="24"/>
        </w:rPr>
        <w:t>installer depuis que le père Chirica a emprunté ce pa</w:t>
      </w:r>
      <w:r w:rsidR="00C71C2F" w:rsidRPr="000B1A3B">
        <w:rPr>
          <w:sz w:val="28"/>
          <w:szCs w:val="24"/>
        </w:rPr>
        <w:t>ss</w:t>
      </w:r>
      <w:r w:rsidR="00242707" w:rsidRPr="000B1A3B">
        <w:rPr>
          <w:sz w:val="28"/>
          <w:szCs w:val="24"/>
        </w:rPr>
        <w:t>age, il y a des années. Probablement pour empêcher les rats de sortir</w:t>
      </w:r>
      <w:r w:rsidR="00C71C2F" w:rsidRPr="000B1A3B">
        <w:rPr>
          <w:sz w:val="28"/>
          <w:szCs w:val="24"/>
        </w:rPr>
        <w:t>. </w:t>
      </w:r>
      <w:r w:rsidRPr="000B1A3B">
        <w:rPr>
          <w:sz w:val="28"/>
          <w:szCs w:val="24"/>
        </w:rPr>
        <w:t>»</w:t>
      </w:r>
      <w:r w:rsidR="00242707" w:rsidRPr="000B1A3B">
        <w:rPr>
          <w:sz w:val="28"/>
          <w:szCs w:val="24"/>
        </w:rPr>
        <w:t xml:space="preserve"> Il saisit les barreaux et tira. Kate l</w:t>
      </w:r>
      <w:r w:rsidR="000200A2" w:rsidRPr="000B1A3B">
        <w:rPr>
          <w:sz w:val="28"/>
          <w:szCs w:val="24"/>
        </w:rPr>
        <w:t>’</w:t>
      </w:r>
      <w:r w:rsidR="00242707" w:rsidRPr="000B1A3B">
        <w:rPr>
          <w:sz w:val="28"/>
          <w:szCs w:val="24"/>
        </w:rPr>
        <w:t>ente</w:t>
      </w:r>
      <w:r w:rsidR="00C71C2F" w:rsidRPr="000B1A3B">
        <w:rPr>
          <w:sz w:val="28"/>
          <w:szCs w:val="24"/>
        </w:rPr>
        <w:t>nd</w:t>
      </w:r>
      <w:r w:rsidR="00242707" w:rsidRPr="000B1A3B">
        <w:rPr>
          <w:sz w:val="28"/>
          <w:szCs w:val="24"/>
        </w:rPr>
        <w:t>it grincer des dents et sentit l</w:t>
      </w:r>
      <w:r w:rsidR="000200A2" w:rsidRPr="000B1A3B">
        <w:rPr>
          <w:sz w:val="28"/>
          <w:szCs w:val="24"/>
        </w:rPr>
        <w:t>’</w:t>
      </w:r>
      <w:r w:rsidR="00242707" w:rsidRPr="000B1A3B">
        <w:rPr>
          <w:sz w:val="28"/>
          <w:szCs w:val="24"/>
        </w:rPr>
        <w:t>odeur de sa sueur. La grille ne bougea pas.</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la l</w:t>
      </w:r>
      <w:r w:rsidR="00547A02" w:rsidRPr="000B1A3B">
        <w:rPr>
          <w:sz w:val="28"/>
          <w:szCs w:val="24"/>
        </w:rPr>
        <w:t>â</w:t>
      </w:r>
      <w:r w:rsidRPr="000B1A3B">
        <w:rPr>
          <w:sz w:val="28"/>
          <w:szCs w:val="24"/>
        </w:rPr>
        <w:t>cha avec un gémissement. Kate sentit que la panique risquait de l</w:t>
      </w:r>
      <w:r w:rsidR="000200A2" w:rsidRPr="000B1A3B">
        <w:rPr>
          <w:sz w:val="28"/>
          <w:szCs w:val="24"/>
        </w:rPr>
        <w:t>’</w:t>
      </w:r>
      <w:r w:rsidRPr="000B1A3B">
        <w:rPr>
          <w:sz w:val="28"/>
          <w:szCs w:val="24"/>
        </w:rPr>
        <w:t>emporter, que la peur mo</w:t>
      </w:r>
      <w:r w:rsidR="00C71C2F" w:rsidRPr="000B1A3B">
        <w:rPr>
          <w:sz w:val="28"/>
          <w:szCs w:val="24"/>
        </w:rPr>
        <w:t>nt</w:t>
      </w:r>
      <w:r w:rsidRPr="000B1A3B">
        <w:rPr>
          <w:sz w:val="28"/>
          <w:szCs w:val="24"/>
        </w:rPr>
        <w:t>ait comme une nausée dans sa gorge. Honnêtement, elle ne se croyait pas capable de reparcourir la longue gal</w:t>
      </w:r>
      <w:r w:rsidR="00C71C2F" w:rsidRPr="000B1A3B">
        <w:rPr>
          <w:sz w:val="28"/>
          <w:szCs w:val="24"/>
        </w:rPr>
        <w:t>er</w:t>
      </w:r>
      <w:r w:rsidRPr="000B1A3B">
        <w:rPr>
          <w:sz w:val="28"/>
          <w:szCs w:val="24"/>
        </w:rPr>
        <w:t>ie, et O</w:t>
      </w:r>
      <w:r w:rsidR="000200A2" w:rsidRPr="000B1A3B">
        <w:rPr>
          <w:sz w:val="28"/>
          <w:szCs w:val="24"/>
        </w:rPr>
        <w:t>’</w:t>
      </w:r>
      <w:r w:rsidRPr="000B1A3B">
        <w:rPr>
          <w:sz w:val="28"/>
          <w:szCs w:val="24"/>
        </w:rPr>
        <w:t xml:space="preserve">Rourke non plus. </w:t>
      </w:r>
      <w:r w:rsidR="001F006E" w:rsidRPr="000B1A3B">
        <w:rPr>
          <w:sz w:val="28"/>
          <w:szCs w:val="24"/>
        </w:rPr>
        <w:t>«</w:t>
      </w:r>
      <w:r w:rsidR="00B71BC1" w:rsidRPr="000B1A3B">
        <w:rPr>
          <w:sz w:val="28"/>
          <w:szCs w:val="24"/>
        </w:rPr>
        <w:t> </w:t>
      </w:r>
      <w:r w:rsidRPr="000B1A3B">
        <w:rPr>
          <w:sz w:val="28"/>
          <w:szCs w:val="24"/>
        </w:rPr>
        <w:t>Y a-t-il une autre entrée</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N</w:t>
      </w:r>
      <w:r w:rsidR="00242707" w:rsidRPr="000B1A3B">
        <w:rPr>
          <w:sz w:val="28"/>
          <w:szCs w:val="24"/>
        </w:rPr>
        <w:t>on. Seulement celle-là, qui donne dans la crypte de l</w:t>
      </w:r>
      <w:r w:rsidR="000200A2" w:rsidRPr="000B1A3B">
        <w:rPr>
          <w:sz w:val="28"/>
          <w:szCs w:val="24"/>
        </w:rPr>
        <w:t>’</w:t>
      </w:r>
      <w:r w:rsidR="00242707" w:rsidRPr="000B1A3B">
        <w:rPr>
          <w:sz w:val="28"/>
          <w:szCs w:val="24"/>
        </w:rPr>
        <w:t>église. Elle faisait autrefois partie du palais de Vlad Tepes</w:t>
      </w:r>
      <w:r w:rsidR="007561BD" w:rsidRPr="000B1A3B">
        <w:rPr>
          <w:sz w:val="28"/>
          <w:szCs w:val="24"/>
        </w:rPr>
        <w:t>…</w:t>
      </w:r>
      <w:r w:rsidR="00242707" w:rsidRPr="000B1A3B">
        <w:rPr>
          <w:sz w:val="28"/>
          <w:szCs w:val="24"/>
        </w:rPr>
        <w:t xml:space="preserve"> il y avait aussi des cachots et des passages so</w:t>
      </w:r>
      <w:r w:rsidRPr="000B1A3B">
        <w:rPr>
          <w:sz w:val="28"/>
          <w:szCs w:val="24"/>
        </w:rPr>
        <w:t>ut</w:t>
      </w:r>
      <w:r w:rsidR="00242707" w:rsidRPr="000B1A3B">
        <w:rPr>
          <w:sz w:val="28"/>
          <w:szCs w:val="24"/>
        </w:rPr>
        <w:t>errains</w:t>
      </w:r>
      <w:r w:rsidR="007561BD" w:rsidRPr="000B1A3B">
        <w:rPr>
          <w:sz w:val="28"/>
          <w:szCs w:val="24"/>
        </w:rPr>
        <w:t>…</w:t>
      </w:r>
      <w:r w:rsidRPr="000B1A3B">
        <w:rPr>
          <w:sz w:val="28"/>
          <w:szCs w:val="24"/>
        </w:rPr>
        <w:t> </w:t>
      </w:r>
      <w:r w:rsidR="001F006E" w:rsidRPr="000B1A3B">
        <w:rPr>
          <w:sz w:val="28"/>
          <w:szCs w:val="24"/>
        </w:rPr>
        <w:t>»</w:t>
      </w:r>
      <w:r w:rsidR="00242707" w:rsidRPr="000B1A3B">
        <w:rPr>
          <w:sz w:val="28"/>
          <w:szCs w:val="24"/>
        </w:rPr>
        <w:t xml:space="preserve"> O</w:t>
      </w:r>
      <w:r w:rsidR="000200A2" w:rsidRPr="000B1A3B">
        <w:rPr>
          <w:sz w:val="28"/>
          <w:szCs w:val="24"/>
        </w:rPr>
        <w:t>’</w:t>
      </w:r>
      <w:r w:rsidR="00242707" w:rsidRPr="000B1A3B">
        <w:rPr>
          <w:sz w:val="28"/>
          <w:szCs w:val="24"/>
        </w:rPr>
        <w:t>Rourke gronda férocement et s</w:t>
      </w:r>
      <w:r w:rsidR="000200A2" w:rsidRPr="000B1A3B">
        <w:rPr>
          <w:sz w:val="28"/>
          <w:szCs w:val="24"/>
        </w:rPr>
        <w:t>’</w:t>
      </w:r>
      <w:r w:rsidR="00242707" w:rsidRPr="000B1A3B">
        <w:rPr>
          <w:sz w:val="28"/>
          <w:szCs w:val="24"/>
        </w:rPr>
        <w:t>attaqua de nouveau à la grille. Des paillettes de rouille tombèrent comme de la neige, mais le métal n</w:t>
      </w:r>
      <w:r w:rsidR="000200A2" w:rsidRPr="000B1A3B">
        <w:rPr>
          <w:sz w:val="28"/>
          <w:szCs w:val="24"/>
        </w:rPr>
        <w:t>’</w:t>
      </w:r>
      <w:r w:rsidR="00242707" w:rsidRPr="000B1A3B">
        <w:rPr>
          <w:sz w:val="28"/>
          <w:szCs w:val="24"/>
        </w:rPr>
        <w:t>en fut pas ébranlé.</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Écoute, chuchota Kate. Poussons au lieu de tirer</w:t>
      </w:r>
      <w:r w:rsidR="00C71C2F" w:rsidRPr="000B1A3B">
        <w:rPr>
          <w:sz w:val="28"/>
          <w:szCs w:val="24"/>
        </w:rPr>
        <w:t>. </w:t>
      </w:r>
      <w:r w:rsidRPr="000B1A3B">
        <w:rPr>
          <w:sz w:val="28"/>
          <w:szCs w:val="24"/>
        </w:rPr>
        <w:t>»</w:t>
      </w:r>
      <w:r w:rsidR="00242707" w:rsidRPr="000B1A3B">
        <w:rPr>
          <w:sz w:val="28"/>
          <w:szCs w:val="24"/>
        </w:rPr>
        <w:t xml:space="preserve"> Ils appuyèrent leurs paumes contre la grille et poussèrent jusqu</w:t>
      </w:r>
      <w:r w:rsidR="000200A2" w:rsidRPr="000B1A3B">
        <w:rPr>
          <w:sz w:val="28"/>
          <w:szCs w:val="24"/>
        </w:rPr>
        <w:t>’</w:t>
      </w:r>
      <w:r w:rsidR="00242707" w:rsidRPr="000B1A3B">
        <w:rPr>
          <w:sz w:val="28"/>
          <w:szCs w:val="24"/>
        </w:rPr>
        <w:t>à ce que leurs bras s</w:t>
      </w:r>
      <w:r w:rsidR="000200A2" w:rsidRPr="000B1A3B">
        <w:rPr>
          <w:sz w:val="28"/>
          <w:szCs w:val="24"/>
        </w:rPr>
        <w:t>’</w:t>
      </w:r>
      <w:r w:rsidR="00242707" w:rsidRPr="000B1A3B">
        <w:rPr>
          <w:sz w:val="28"/>
          <w:szCs w:val="24"/>
        </w:rPr>
        <w:t>engourdissent. Puis ils restèrent étendus, haletants, à écouter les grattements qui se rapprochaient.</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Elle doit être scellée dans le ciment, chuchota O</w:t>
      </w:r>
      <w:r w:rsidR="000200A2" w:rsidRPr="000B1A3B">
        <w:rPr>
          <w:sz w:val="28"/>
          <w:szCs w:val="24"/>
        </w:rPr>
        <w:t>’</w:t>
      </w:r>
      <w:r w:rsidR="00242707" w:rsidRPr="000B1A3B">
        <w:rPr>
          <w:sz w:val="28"/>
          <w:szCs w:val="24"/>
        </w:rPr>
        <w:t>Rourke en t</w:t>
      </w:r>
      <w:r w:rsidR="00547A02" w:rsidRPr="000B1A3B">
        <w:rPr>
          <w:sz w:val="28"/>
          <w:szCs w:val="24"/>
        </w:rPr>
        <w:t>â</w:t>
      </w:r>
      <w:r w:rsidR="00242707" w:rsidRPr="000B1A3B">
        <w:rPr>
          <w:sz w:val="28"/>
          <w:szCs w:val="24"/>
        </w:rPr>
        <w:t>tant ses pourtours. Et l</w:t>
      </w:r>
      <w:r w:rsidR="000200A2" w:rsidRPr="000B1A3B">
        <w:rPr>
          <w:sz w:val="28"/>
          <w:szCs w:val="24"/>
        </w:rPr>
        <w:t>’</w:t>
      </w:r>
      <w:r w:rsidR="00242707" w:rsidRPr="000B1A3B">
        <w:rPr>
          <w:sz w:val="28"/>
          <w:szCs w:val="24"/>
        </w:rPr>
        <w:t>ouverture sera à peine assez large pour nos épaules. Pour les miennes, du moins</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essaya de calmer ses halètements. </w:t>
      </w:r>
      <w:r w:rsidR="001F006E" w:rsidRPr="000B1A3B">
        <w:rPr>
          <w:sz w:val="28"/>
          <w:szCs w:val="24"/>
        </w:rPr>
        <w:t>«</w:t>
      </w:r>
      <w:r w:rsidR="00B71BC1" w:rsidRPr="000B1A3B">
        <w:rPr>
          <w:sz w:val="28"/>
          <w:szCs w:val="24"/>
        </w:rPr>
        <w:t> </w:t>
      </w:r>
      <w:r w:rsidRPr="000B1A3B">
        <w:rPr>
          <w:sz w:val="28"/>
          <w:szCs w:val="24"/>
        </w:rPr>
        <w:t>Peu importe. Nous passerons</w:t>
      </w:r>
      <w:r w:rsidR="00C71C2F" w:rsidRPr="000B1A3B">
        <w:rPr>
          <w:sz w:val="28"/>
          <w:szCs w:val="24"/>
        </w:rPr>
        <w:t>. </w:t>
      </w:r>
      <w:r w:rsidR="001F006E" w:rsidRPr="000B1A3B">
        <w:rPr>
          <w:sz w:val="28"/>
          <w:szCs w:val="24"/>
        </w:rPr>
        <w:t>»</w:t>
      </w:r>
      <w:r w:rsidRPr="000B1A3B">
        <w:rPr>
          <w:sz w:val="28"/>
          <w:szCs w:val="24"/>
        </w:rPr>
        <w:t xml:space="preserve"> Elle se souleva pour mieux voir la grille. La pièce au-dessus était humide et froide, sentait la pierre mouillée, mais l</w:t>
      </w:r>
      <w:r w:rsidR="000200A2" w:rsidRPr="000B1A3B">
        <w:rPr>
          <w:sz w:val="28"/>
          <w:szCs w:val="24"/>
        </w:rPr>
        <w:t>’</w:t>
      </w:r>
      <w:r w:rsidRPr="000B1A3B">
        <w:rPr>
          <w:sz w:val="28"/>
          <w:szCs w:val="24"/>
        </w:rPr>
        <w:t xml:space="preserve">air était infiniment plus frais là-haut. </w:t>
      </w:r>
      <w:r w:rsidR="001F006E" w:rsidRPr="000B1A3B">
        <w:rPr>
          <w:sz w:val="28"/>
          <w:szCs w:val="24"/>
        </w:rPr>
        <w:t>«</w:t>
      </w:r>
      <w:r w:rsidR="00B71BC1" w:rsidRPr="000B1A3B">
        <w:rPr>
          <w:sz w:val="28"/>
          <w:szCs w:val="24"/>
        </w:rPr>
        <w:t> </w:t>
      </w:r>
      <w:r w:rsidRPr="000B1A3B">
        <w:rPr>
          <w:sz w:val="28"/>
          <w:szCs w:val="24"/>
        </w:rPr>
        <w:t>Le métal est rouillé. Et les barreaux ne sont pas très épais.</w:t>
      </w:r>
    </w:p>
    <w:p w:rsidR="004449C3" w:rsidRPr="000B1A3B" w:rsidRDefault="00C71C2F" w:rsidP="00943037">
      <w:pPr>
        <w:pStyle w:val="Corpsdutexte1"/>
        <w:spacing w:line="240" w:lineRule="auto"/>
        <w:ind w:right="20" w:firstLine="284"/>
        <w:rPr>
          <w:sz w:val="28"/>
          <w:szCs w:val="24"/>
        </w:rPr>
      </w:pPr>
      <w:r w:rsidRPr="000B1A3B">
        <w:rPr>
          <w:sz w:val="28"/>
          <w:szCs w:val="24"/>
        </w:rPr>
        <w:t>— L</w:t>
      </w:r>
      <w:r w:rsidR="00242707" w:rsidRPr="000B1A3B">
        <w:rPr>
          <w:sz w:val="28"/>
          <w:szCs w:val="24"/>
        </w:rPr>
        <w:t>e fer n</w:t>
      </w:r>
      <w:r w:rsidR="000200A2" w:rsidRPr="000B1A3B">
        <w:rPr>
          <w:sz w:val="28"/>
          <w:szCs w:val="24"/>
        </w:rPr>
        <w:t>’</w:t>
      </w:r>
      <w:r w:rsidR="00242707" w:rsidRPr="000B1A3B">
        <w:rPr>
          <w:sz w:val="28"/>
          <w:szCs w:val="24"/>
        </w:rPr>
        <w:t>a pas besoin d</w:t>
      </w:r>
      <w:r w:rsidR="000200A2" w:rsidRPr="000B1A3B">
        <w:rPr>
          <w:sz w:val="28"/>
          <w:szCs w:val="24"/>
        </w:rPr>
        <w:t>’</w:t>
      </w:r>
      <w:r w:rsidR="00242707" w:rsidRPr="000B1A3B">
        <w:rPr>
          <w:sz w:val="28"/>
          <w:szCs w:val="24"/>
        </w:rPr>
        <w:t>être épais</w:t>
      </w:r>
      <w:r w:rsidRPr="000B1A3B">
        <w:rPr>
          <w:sz w:val="28"/>
          <w:szCs w:val="24"/>
        </w:rPr>
        <w:t>. </w:t>
      </w:r>
      <w:r w:rsidR="001F006E" w:rsidRPr="000B1A3B">
        <w:rPr>
          <w:sz w:val="28"/>
          <w:szCs w:val="24"/>
        </w:rPr>
        <w:t>»</w:t>
      </w:r>
      <w:r w:rsidR="00242707" w:rsidRPr="000B1A3B">
        <w:rPr>
          <w:sz w:val="28"/>
          <w:szCs w:val="24"/>
        </w:rPr>
        <w:t xml:space="preserve"> La voix d</w:t>
      </w:r>
      <w:r w:rsidR="000200A2" w:rsidRPr="000B1A3B">
        <w:rPr>
          <w:sz w:val="28"/>
          <w:szCs w:val="24"/>
        </w:rPr>
        <w:t>’</w:t>
      </w:r>
      <w:r w:rsidR="00242707" w:rsidRPr="000B1A3B">
        <w:rPr>
          <w:sz w:val="28"/>
          <w:szCs w:val="24"/>
        </w:rPr>
        <w:t>O</w:t>
      </w:r>
      <w:r w:rsidR="000200A2" w:rsidRPr="000B1A3B">
        <w:rPr>
          <w:sz w:val="28"/>
          <w:szCs w:val="24"/>
        </w:rPr>
        <w:t>’</w:t>
      </w:r>
      <w:r w:rsidR="00242707" w:rsidRPr="000B1A3B">
        <w:rPr>
          <w:sz w:val="28"/>
          <w:szCs w:val="24"/>
        </w:rPr>
        <w:t>Rourke était blanche. Kate ne distinguait qu</w:t>
      </w:r>
      <w:r w:rsidR="000200A2" w:rsidRPr="000B1A3B">
        <w:rPr>
          <w:sz w:val="28"/>
          <w:szCs w:val="24"/>
        </w:rPr>
        <w:t>’</w:t>
      </w:r>
      <w:r w:rsidR="00242707" w:rsidRPr="000B1A3B">
        <w:rPr>
          <w:sz w:val="28"/>
          <w:szCs w:val="24"/>
        </w:rPr>
        <w:t>une faible p</w:t>
      </w:r>
      <w:r w:rsidR="00547A02" w:rsidRPr="000B1A3B">
        <w:rPr>
          <w:sz w:val="28"/>
          <w:szCs w:val="24"/>
        </w:rPr>
        <w:t>â</w:t>
      </w:r>
      <w:r w:rsidR="00242707" w:rsidRPr="000B1A3B">
        <w:rPr>
          <w:sz w:val="28"/>
          <w:szCs w:val="24"/>
        </w:rPr>
        <w:t>leur à l</w:t>
      </w:r>
      <w:r w:rsidR="000200A2" w:rsidRPr="000B1A3B">
        <w:rPr>
          <w:sz w:val="28"/>
          <w:szCs w:val="24"/>
        </w:rPr>
        <w:t>’</w:t>
      </w:r>
      <w:r w:rsidR="00242707" w:rsidRPr="000B1A3B">
        <w:rPr>
          <w:sz w:val="28"/>
          <w:szCs w:val="24"/>
        </w:rPr>
        <w:t>endroit où était son visage.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Le fer rouille comme n</w:t>
      </w:r>
      <w:r w:rsidR="000200A2" w:rsidRPr="000B1A3B">
        <w:rPr>
          <w:sz w:val="28"/>
          <w:szCs w:val="24"/>
        </w:rPr>
        <w:t>’</w:t>
      </w:r>
      <w:r w:rsidR="00242707" w:rsidRPr="000B1A3B">
        <w:rPr>
          <w:sz w:val="28"/>
          <w:szCs w:val="24"/>
        </w:rPr>
        <w:t>importe quelle autre saleté, siffla Kate. Allons, lève les jambes</w:t>
      </w:r>
      <w:r w:rsidR="007561BD" w:rsidRPr="000B1A3B">
        <w:rPr>
          <w:sz w:val="28"/>
          <w:szCs w:val="24"/>
        </w:rPr>
        <w:t>…</w:t>
      </w:r>
      <w:r w:rsidR="00242707" w:rsidRPr="000B1A3B">
        <w:rPr>
          <w:sz w:val="28"/>
          <w:szCs w:val="24"/>
        </w:rPr>
        <w:t xml:space="preserve"> comme ça</w:t>
      </w:r>
      <w:r w:rsidR="007561BD" w:rsidRPr="000B1A3B">
        <w:rPr>
          <w:sz w:val="28"/>
          <w:szCs w:val="24"/>
        </w:rPr>
        <w:t>…</w:t>
      </w:r>
      <w:r w:rsidR="00242707" w:rsidRPr="000B1A3B">
        <w:rPr>
          <w:sz w:val="28"/>
          <w:szCs w:val="24"/>
        </w:rPr>
        <w:t xml:space="preserve"> en mettant les genoux contre la grille. Oui, cale ton corps comme je le fais, pour que tout ton poids repose sur ton dos. Bon, à trois, on va pousser jusqu</w:t>
      </w:r>
      <w:r w:rsidR="000200A2" w:rsidRPr="000B1A3B">
        <w:rPr>
          <w:sz w:val="28"/>
          <w:szCs w:val="24"/>
        </w:rPr>
        <w:t>’</w:t>
      </w:r>
      <w:r w:rsidR="00242707" w:rsidRPr="000B1A3B">
        <w:rPr>
          <w:sz w:val="28"/>
          <w:szCs w:val="24"/>
        </w:rPr>
        <w:t>à ce qu</w:t>
      </w:r>
      <w:r w:rsidR="000200A2" w:rsidRPr="000B1A3B">
        <w:rPr>
          <w:sz w:val="28"/>
          <w:szCs w:val="24"/>
        </w:rPr>
        <w:t>’</w:t>
      </w:r>
      <w:r w:rsidR="00242707" w:rsidRPr="000B1A3B">
        <w:rPr>
          <w:sz w:val="28"/>
          <w:szCs w:val="24"/>
        </w:rPr>
        <w:t>elle cède ou qu</w:t>
      </w:r>
      <w:r w:rsidR="000200A2" w:rsidRPr="000B1A3B">
        <w:rPr>
          <w:sz w:val="28"/>
          <w:szCs w:val="24"/>
        </w:rPr>
        <w:t>’</w:t>
      </w:r>
      <w:r w:rsidR="00242707" w:rsidRPr="000B1A3B">
        <w:rPr>
          <w:sz w:val="28"/>
          <w:szCs w:val="24"/>
        </w:rPr>
        <w:t>on crève</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gémit en s</w:t>
      </w:r>
      <w:r w:rsidR="000200A2" w:rsidRPr="000B1A3B">
        <w:rPr>
          <w:sz w:val="28"/>
          <w:szCs w:val="24"/>
        </w:rPr>
        <w:t>’</w:t>
      </w:r>
      <w:r w:rsidRPr="000B1A3B">
        <w:rPr>
          <w:sz w:val="28"/>
          <w:szCs w:val="24"/>
        </w:rPr>
        <w:t xml:space="preserve">installant. </w:t>
      </w:r>
      <w:r w:rsidR="001F006E" w:rsidRPr="000B1A3B">
        <w:rPr>
          <w:sz w:val="28"/>
          <w:szCs w:val="24"/>
        </w:rPr>
        <w:t>«</w:t>
      </w:r>
      <w:r w:rsidR="00B71BC1" w:rsidRPr="000B1A3B">
        <w:rPr>
          <w:sz w:val="28"/>
          <w:szCs w:val="24"/>
        </w:rPr>
        <w:t> </w:t>
      </w:r>
      <w:r w:rsidRPr="000B1A3B">
        <w:rPr>
          <w:sz w:val="28"/>
          <w:szCs w:val="24"/>
        </w:rPr>
        <w:t>Attends une seco</w:t>
      </w:r>
      <w:r w:rsidR="00C71C2F" w:rsidRPr="000B1A3B">
        <w:rPr>
          <w:sz w:val="28"/>
          <w:szCs w:val="24"/>
        </w:rPr>
        <w:t>nd</w:t>
      </w:r>
      <w:r w:rsidRPr="000B1A3B">
        <w:rPr>
          <w:sz w:val="28"/>
          <w:szCs w:val="24"/>
        </w:rPr>
        <w:t>e</w:t>
      </w:r>
      <w:r w:rsidR="00C71C2F" w:rsidRPr="000B1A3B">
        <w:rPr>
          <w:sz w:val="28"/>
          <w:szCs w:val="24"/>
        </w:rPr>
        <w:t> </w:t>
      </w:r>
      <w:r w:rsidR="001F006E" w:rsidRPr="000B1A3B">
        <w:rPr>
          <w:sz w:val="28"/>
          <w:szCs w:val="24"/>
        </w:rPr>
        <w:t>»</w:t>
      </w:r>
      <w:r w:rsidRPr="000B1A3B">
        <w:rPr>
          <w:sz w:val="28"/>
          <w:szCs w:val="24"/>
        </w:rPr>
        <w:t>, chuchota-t-il. Il y eut un murmure presque ina</w:t>
      </w:r>
      <w:r w:rsidR="00C71C2F" w:rsidRPr="000B1A3B">
        <w:rPr>
          <w:sz w:val="28"/>
          <w:szCs w:val="24"/>
        </w:rPr>
        <w:t>ud</w:t>
      </w:r>
      <w:r w:rsidRPr="000B1A3B">
        <w:rPr>
          <w:sz w:val="28"/>
          <w:szCs w:val="24"/>
        </w:rPr>
        <w:t>ible.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Qu</w:t>
      </w:r>
      <w:r w:rsidR="000200A2" w:rsidRPr="000B1A3B">
        <w:rPr>
          <w:sz w:val="28"/>
          <w:szCs w:val="24"/>
        </w:rPr>
        <w:t>’</w:t>
      </w:r>
      <w:r w:rsidR="00242707" w:rsidRPr="000B1A3B">
        <w:rPr>
          <w:sz w:val="28"/>
          <w:szCs w:val="24"/>
        </w:rPr>
        <w:t>est-ce que tu dis</w:t>
      </w:r>
      <w:r w:rsidR="00C71C2F" w:rsidRPr="000B1A3B">
        <w:rPr>
          <w:sz w:val="28"/>
          <w:szCs w:val="24"/>
        </w:rPr>
        <w:t> ? </w:t>
      </w:r>
      <w:r w:rsidRPr="000B1A3B">
        <w:rPr>
          <w:sz w:val="28"/>
          <w:szCs w:val="24"/>
        </w:rPr>
        <w:t>»</w:t>
      </w:r>
      <w:r w:rsidR="00242707" w:rsidRPr="000B1A3B">
        <w:rPr>
          <w:sz w:val="28"/>
          <w:szCs w:val="24"/>
        </w:rPr>
        <w:t xml:space="preserve"> demanda Kate. Son dos lui faisait déjà mal.</w:t>
      </w:r>
    </w:p>
    <w:p w:rsidR="00806E1F" w:rsidRPr="000B1A3B" w:rsidRDefault="001F006E" w:rsidP="00943037">
      <w:pPr>
        <w:pStyle w:val="Corpsdutexte1"/>
        <w:spacing w:line="240" w:lineRule="auto"/>
        <w:ind w:right="20" w:firstLine="284"/>
        <w:rPr>
          <w:rStyle w:val="CorpsdutexteItalique"/>
          <w:i w:val="0"/>
          <w:sz w:val="28"/>
          <w:szCs w:val="24"/>
        </w:rPr>
      </w:pPr>
      <w:r w:rsidRPr="000B1A3B">
        <w:rPr>
          <w:sz w:val="28"/>
          <w:szCs w:val="24"/>
        </w:rPr>
        <w:t>«</w:t>
      </w:r>
      <w:r w:rsidR="00B71BC1" w:rsidRPr="000B1A3B">
        <w:rPr>
          <w:sz w:val="28"/>
          <w:szCs w:val="24"/>
        </w:rPr>
        <w:t> </w:t>
      </w:r>
      <w:r w:rsidR="00242707" w:rsidRPr="000B1A3B">
        <w:rPr>
          <w:sz w:val="28"/>
          <w:szCs w:val="24"/>
        </w:rPr>
        <w:t>Une prière. Bon, je suis prêt. Un</w:t>
      </w:r>
      <w:r w:rsidR="007561BD" w:rsidRPr="000B1A3B">
        <w:rPr>
          <w:sz w:val="28"/>
          <w:szCs w:val="24"/>
        </w:rPr>
        <w:t>…</w:t>
      </w:r>
      <w:r w:rsidR="00242707" w:rsidRPr="000B1A3B">
        <w:rPr>
          <w:sz w:val="28"/>
          <w:szCs w:val="24"/>
        </w:rPr>
        <w:t xml:space="preserve"> deux</w:t>
      </w:r>
      <w:r w:rsidR="007561BD" w:rsidRPr="000B1A3B">
        <w:rPr>
          <w:sz w:val="28"/>
          <w:szCs w:val="24"/>
        </w:rPr>
        <w:t>…</w:t>
      </w:r>
      <w:r w:rsidR="00442C40" w:rsidRPr="00F5240C">
        <w:rPr>
          <w:rStyle w:val="CorpsdutexteItalique"/>
          <w:sz w:val="28"/>
          <w:szCs w:val="24"/>
          <w:u w:color="000000" w:themeColor="text1"/>
        </w:rPr>
        <w:t xml:space="preserve"> trois</w:t>
      </w:r>
      <w:r w:rsidR="00442C40" w:rsidRPr="000B1A3B">
        <w:rPr>
          <w:rStyle w:val="CorpsdutexteItalique"/>
          <w:i w:val="0"/>
          <w:sz w:val="28"/>
          <w:szCs w:val="24"/>
        </w:rPr>
        <w:t>… </w:t>
      </w:r>
      <w:r w:rsidRPr="000B1A3B">
        <w:rPr>
          <w:rStyle w:val="CorpsdutexteItalique"/>
          <w:i w:val="0"/>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poussa et se cambra jusqu</w:t>
      </w:r>
      <w:r w:rsidR="000200A2" w:rsidRPr="000B1A3B">
        <w:rPr>
          <w:sz w:val="28"/>
          <w:szCs w:val="24"/>
        </w:rPr>
        <w:t>’</w:t>
      </w:r>
      <w:r w:rsidRPr="000B1A3B">
        <w:rPr>
          <w:sz w:val="28"/>
          <w:szCs w:val="24"/>
        </w:rPr>
        <w:t>à ce qu</w:t>
      </w:r>
      <w:r w:rsidR="000200A2" w:rsidRPr="000B1A3B">
        <w:rPr>
          <w:sz w:val="28"/>
          <w:szCs w:val="24"/>
        </w:rPr>
        <w:t>’</w:t>
      </w:r>
      <w:r w:rsidRPr="000B1A3B">
        <w:rPr>
          <w:sz w:val="28"/>
          <w:szCs w:val="24"/>
        </w:rPr>
        <w:t>elle sente ses muscles se déchirer, et, même lorsqu</w:t>
      </w:r>
      <w:r w:rsidR="000200A2" w:rsidRPr="000B1A3B">
        <w:rPr>
          <w:sz w:val="28"/>
          <w:szCs w:val="24"/>
        </w:rPr>
        <w:t>’</w:t>
      </w:r>
      <w:r w:rsidRPr="000B1A3B">
        <w:rPr>
          <w:sz w:val="28"/>
          <w:szCs w:val="24"/>
        </w:rPr>
        <w:t>elle ne put pousser davantage, elle continua. La rouille lui tombait dans les yeux et la bouche, des pierres pointues lui meurtrissaient le dos à travers son manteau et son corsage, son cou se tordait comme si un fil de fer chaud s</w:t>
      </w:r>
      <w:r w:rsidR="000200A2" w:rsidRPr="000B1A3B">
        <w:rPr>
          <w:sz w:val="28"/>
          <w:szCs w:val="24"/>
        </w:rPr>
        <w:t>’</w:t>
      </w:r>
      <w:r w:rsidRPr="000B1A3B">
        <w:rPr>
          <w:sz w:val="28"/>
          <w:szCs w:val="24"/>
        </w:rPr>
        <w:t>enfonçait dans ses nerfs</w:t>
      </w:r>
      <w:r w:rsidR="007561BD" w:rsidRPr="000B1A3B">
        <w:rPr>
          <w:sz w:val="28"/>
          <w:szCs w:val="24"/>
        </w:rPr>
        <w:t>…</w:t>
      </w:r>
      <w:r w:rsidRPr="000B1A3B">
        <w:rPr>
          <w:sz w:val="28"/>
          <w:szCs w:val="24"/>
        </w:rPr>
        <w:t xml:space="preserve"> mais elle ne l</w:t>
      </w:r>
      <w:r w:rsidR="00547A02" w:rsidRPr="000B1A3B">
        <w:rPr>
          <w:sz w:val="28"/>
          <w:szCs w:val="24"/>
        </w:rPr>
        <w:t>â</w:t>
      </w:r>
      <w:r w:rsidRPr="000B1A3B">
        <w:rPr>
          <w:sz w:val="28"/>
          <w:szCs w:val="24"/>
        </w:rPr>
        <w:t>chait pas prise. Près d</w:t>
      </w:r>
      <w:r w:rsidR="000200A2" w:rsidRPr="000B1A3B">
        <w:rPr>
          <w:sz w:val="28"/>
          <w:szCs w:val="24"/>
        </w:rPr>
        <w:t>’</w:t>
      </w:r>
      <w:r w:rsidRPr="000B1A3B">
        <w:rPr>
          <w:sz w:val="28"/>
          <w:szCs w:val="24"/>
        </w:rPr>
        <w:t>elle, Mike O</w:t>
      </w:r>
      <w:r w:rsidR="000200A2" w:rsidRPr="000B1A3B">
        <w:rPr>
          <w:sz w:val="28"/>
          <w:szCs w:val="24"/>
        </w:rPr>
        <w:t>’</w:t>
      </w:r>
      <w:r w:rsidRPr="000B1A3B">
        <w:rPr>
          <w:sz w:val="28"/>
          <w:szCs w:val="24"/>
        </w:rPr>
        <w:t>Rourke poussait encore plus fort.</w:t>
      </w:r>
    </w:p>
    <w:p w:rsidR="004449C3" w:rsidRPr="000B1A3B" w:rsidRDefault="00242707" w:rsidP="00943037">
      <w:pPr>
        <w:pStyle w:val="Corpsdutexte1"/>
        <w:spacing w:line="240" w:lineRule="auto"/>
        <w:ind w:right="20" w:firstLine="284"/>
        <w:rPr>
          <w:sz w:val="28"/>
          <w:szCs w:val="24"/>
        </w:rPr>
      </w:pPr>
      <w:r w:rsidRPr="000B1A3B">
        <w:rPr>
          <w:sz w:val="28"/>
          <w:szCs w:val="24"/>
        </w:rPr>
        <w:t>La grille ne se brisa pas, elle s</w:t>
      </w:r>
      <w:r w:rsidR="000200A2" w:rsidRPr="000B1A3B">
        <w:rPr>
          <w:sz w:val="28"/>
          <w:szCs w:val="24"/>
        </w:rPr>
        <w:t>’</w:t>
      </w:r>
      <w:r w:rsidRPr="000B1A3B">
        <w:rPr>
          <w:sz w:val="28"/>
          <w:szCs w:val="24"/>
        </w:rPr>
        <w:t>arracha de la pierre et du ciment grossier comme un bouchon sort d</w:t>
      </w:r>
      <w:r w:rsidR="000200A2" w:rsidRPr="000B1A3B">
        <w:rPr>
          <w:sz w:val="28"/>
          <w:szCs w:val="24"/>
        </w:rPr>
        <w:t>’</w:t>
      </w:r>
      <w:r w:rsidRPr="000B1A3B">
        <w:rPr>
          <w:sz w:val="28"/>
          <w:szCs w:val="24"/>
        </w:rPr>
        <w:t>une bo</w:t>
      </w:r>
      <w:r w:rsidR="00C71C2F" w:rsidRPr="000B1A3B">
        <w:rPr>
          <w:sz w:val="28"/>
          <w:szCs w:val="24"/>
        </w:rPr>
        <w:t>ut</w:t>
      </w:r>
      <w:r w:rsidRPr="000B1A3B">
        <w:rPr>
          <w:sz w:val="28"/>
          <w:szCs w:val="24"/>
        </w:rPr>
        <w:t>eille de</w:t>
      </w:r>
      <w:r w:rsidRPr="000B1A3B">
        <w:rPr>
          <w:rStyle w:val="Corpsdutexte8pt"/>
          <w:sz w:val="28"/>
          <w:szCs w:val="24"/>
        </w:rPr>
        <w:t xml:space="preserve"> Champagne.</w:t>
      </w:r>
      <w:r w:rsidRPr="000B1A3B">
        <w:rPr>
          <w:sz w:val="28"/>
          <w:szCs w:val="24"/>
        </w:rPr>
        <w:t xml:space="preserve"> Kate passa la première, se coucha sur les pierres froides et respira l</w:t>
      </w:r>
      <w:r w:rsidR="000200A2" w:rsidRPr="000B1A3B">
        <w:rPr>
          <w:sz w:val="28"/>
          <w:szCs w:val="24"/>
        </w:rPr>
        <w:t>’</w:t>
      </w:r>
      <w:r w:rsidRPr="000B1A3B">
        <w:rPr>
          <w:sz w:val="28"/>
          <w:szCs w:val="24"/>
        </w:rPr>
        <w:t>air frais pendant quinze bonnes secondes avant d</w:t>
      </w:r>
      <w:r w:rsidR="000200A2" w:rsidRPr="000B1A3B">
        <w:rPr>
          <w:sz w:val="28"/>
          <w:szCs w:val="24"/>
        </w:rPr>
        <w:t>’</w:t>
      </w:r>
      <w:r w:rsidRPr="000B1A3B">
        <w:rPr>
          <w:sz w:val="28"/>
          <w:szCs w:val="24"/>
        </w:rPr>
        <w:t>aider O</w:t>
      </w:r>
      <w:r w:rsidR="000200A2" w:rsidRPr="000B1A3B">
        <w:rPr>
          <w:sz w:val="28"/>
          <w:szCs w:val="24"/>
        </w:rPr>
        <w:t>’</w:t>
      </w:r>
      <w:r w:rsidRPr="000B1A3B">
        <w:rPr>
          <w:sz w:val="28"/>
          <w:szCs w:val="24"/>
        </w:rPr>
        <w:t>Rourke à monter. Il dut ôter sa veste et déchira sa chemise, mais il réussit à franchir le trou irrégulier pour entrer dans les ténèbres.</w:t>
      </w:r>
    </w:p>
    <w:p w:rsidR="004449C3" w:rsidRPr="000B1A3B" w:rsidRDefault="00242707" w:rsidP="00943037">
      <w:pPr>
        <w:pStyle w:val="Corpsdutexte1"/>
        <w:spacing w:line="240" w:lineRule="auto"/>
        <w:ind w:right="20" w:firstLine="284"/>
        <w:rPr>
          <w:sz w:val="28"/>
          <w:szCs w:val="24"/>
        </w:rPr>
      </w:pPr>
      <w:r w:rsidRPr="000B1A3B">
        <w:rPr>
          <w:sz w:val="28"/>
          <w:szCs w:val="24"/>
        </w:rPr>
        <w:t>Ils se blottirent sur le sol de la crypte, leur exaltation se changeant lentement en inquiétude car ils s</w:t>
      </w:r>
      <w:r w:rsidR="000200A2" w:rsidRPr="000B1A3B">
        <w:rPr>
          <w:sz w:val="28"/>
          <w:szCs w:val="24"/>
        </w:rPr>
        <w:t>’</w:t>
      </w:r>
      <w:r w:rsidRPr="000B1A3B">
        <w:rPr>
          <w:sz w:val="28"/>
          <w:szCs w:val="24"/>
        </w:rPr>
        <w:t>atte</w:t>
      </w:r>
      <w:r w:rsidR="00C71C2F" w:rsidRPr="000B1A3B">
        <w:rPr>
          <w:sz w:val="28"/>
          <w:szCs w:val="24"/>
        </w:rPr>
        <w:t>nd</w:t>
      </w:r>
      <w:r w:rsidRPr="000B1A3B">
        <w:rPr>
          <w:sz w:val="28"/>
          <w:szCs w:val="24"/>
        </w:rPr>
        <w:t>aient à voir surgir les gardes vêtus de noir, attirés par le terrible bruit de leur intrusion. Ils entendaient toujours la rumeur lointaine de la cérémonie d</w:t>
      </w:r>
      <w:r w:rsidR="000200A2" w:rsidRPr="000B1A3B">
        <w:rPr>
          <w:sz w:val="28"/>
          <w:szCs w:val="24"/>
        </w:rPr>
        <w:t>’</w:t>
      </w:r>
      <w:r w:rsidRPr="000B1A3B">
        <w:rPr>
          <w:sz w:val="28"/>
          <w:szCs w:val="24"/>
        </w:rPr>
        <w:t>investiture, mais aucun bruit de pas, aucun cri d</w:t>
      </w:r>
      <w:r w:rsidR="000200A2" w:rsidRPr="000B1A3B">
        <w:rPr>
          <w:sz w:val="28"/>
          <w:szCs w:val="24"/>
        </w:rPr>
        <w:t>’</w:t>
      </w:r>
      <w:r w:rsidRPr="000B1A3B">
        <w:rPr>
          <w:sz w:val="28"/>
          <w:szCs w:val="24"/>
        </w:rPr>
        <w:t>alarme ne retentit.</w:t>
      </w:r>
    </w:p>
    <w:p w:rsidR="004449C3" w:rsidRPr="000B1A3B" w:rsidRDefault="00242707" w:rsidP="00943037">
      <w:pPr>
        <w:pStyle w:val="Corpsdutexte1"/>
        <w:spacing w:line="240" w:lineRule="auto"/>
        <w:ind w:right="20" w:firstLine="284"/>
        <w:rPr>
          <w:sz w:val="28"/>
          <w:szCs w:val="24"/>
        </w:rPr>
      </w:pPr>
      <w:r w:rsidRPr="000B1A3B">
        <w:rPr>
          <w:sz w:val="28"/>
          <w:szCs w:val="24"/>
        </w:rPr>
        <w:t>Au bout d</w:t>
      </w:r>
      <w:r w:rsidR="000200A2" w:rsidRPr="000B1A3B">
        <w:rPr>
          <w:sz w:val="28"/>
          <w:szCs w:val="24"/>
        </w:rPr>
        <w:t>’</w:t>
      </w:r>
      <w:r w:rsidRPr="000B1A3B">
        <w:rPr>
          <w:sz w:val="28"/>
          <w:szCs w:val="24"/>
        </w:rPr>
        <w:t>un moment, ils se relevèrent en s</w:t>
      </w:r>
      <w:r w:rsidR="000200A2" w:rsidRPr="000B1A3B">
        <w:rPr>
          <w:sz w:val="28"/>
          <w:szCs w:val="24"/>
        </w:rPr>
        <w:t>’</w:t>
      </w:r>
      <w:r w:rsidRPr="000B1A3B">
        <w:rPr>
          <w:sz w:val="28"/>
          <w:szCs w:val="24"/>
        </w:rPr>
        <w:t>aidant mutuellement à retrouver l</w:t>
      </w:r>
      <w:r w:rsidR="000200A2" w:rsidRPr="000B1A3B">
        <w:rPr>
          <w:sz w:val="28"/>
          <w:szCs w:val="24"/>
        </w:rPr>
        <w:t>’</w:t>
      </w:r>
      <w:r w:rsidRPr="000B1A3B">
        <w:rPr>
          <w:sz w:val="28"/>
          <w:szCs w:val="24"/>
        </w:rPr>
        <w:t>équilibre, montèrent l</w:t>
      </w:r>
      <w:r w:rsidR="000200A2" w:rsidRPr="000B1A3B">
        <w:rPr>
          <w:sz w:val="28"/>
          <w:szCs w:val="24"/>
        </w:rPr>
        <w:t>’</w:t>
      </w:r>
      <w:r w:rsidRPr="000B1A3B">
        <w:rPr>
          <w:sz w:val="28"/>
          <w:szCs w:val="24"/>
        </w:rPr>
        <w:t>esc</w:t>
      </w:r>
      <w:r w:rsidR="00C71C2F" w:rsidRPr="000B1A3B">
        <w:rPr>
          <w:sz w:val="28"/>
          <w:szCs w:val="24"/>
        </w:rPr>
        <w:t>al</w:t>
      </w:r>
      <w:r w:rsidRPr="000B1A3B">
        <w:rPr>
          <w:sz w:val="28"/>
          <w:szCs w:val="24"/>
        </w:rPr>
        <w:t>ier et franchirent la porte ouverte pour pénétrer dans la chapelle proprement dite.</w:t>
      </w:r>
    </w:p>
    <w:p w:rsidR="004449C3" w:rsidRPr="000B1A3B" w:rsidRDefault="00242707" w:rsidP="00943037">
      <w:pPr>
        <w:pStyle w:val="Corpsdutexte1"/>
        <w:spacing w:line="240" w:lineRule="auto"/>
        <w:ind w:right="20" w:firstLine="284"/>
        <w:rPr>
          <w:sz w:val="28"/>
          <w:szCs w:val="24"/>
        </w:rPr>
      </w:pPr>
      <w:r w:rsidRPr="000B1A3B">
        <w:rPr>
          <w:sz w:val="28"/>
          <w:szCs w:val="24"/>
        </w:rPr>
        <w:t>La lumière des torches colorait en rouge les quelques vitraux. Kate regarda O</w:t>
      </w:r>
      <w:r w:rsidR="000200A2" w:rsidRPr="000B1A3B">
        <w:rPr>
          <w:sz w:val="28"/>
          <w:szCs w:val="24"/>
        </w:rPr>
        <w:t>’</w:t>
      </w:r>
      <w:r w:rsidRPr="000B1A3B">
        <w:rPr>
          <w:sz w:val="28"/>
          <w:szCs w:val="24"/>
        </w:rPr>
        <w:t>Rourke, vit son visage griffé et lacéré, ses vêtements déchirés et souillés, et ne put s</w:t>
      </w:r>
      <w:r w:rsidR="000200A2" w:rsidRPr="000B1A3B">
        <w:rPr>
          <w:sz w:val="28"/>
          <w:szCs w:val="24"/>
        </w:rPr>
        <w:t>’</w:t>
      </w:r>
      <w:r w:rsidRPr="000B1A3B">
        <w:rPr>
          <w:sz w:val="28"/>
          <w:szCs w:val="24"/>
        </w:rPr>
        <w:t>e</w:t>
      </w:r>
      <w:r w:rsidR="00C71C2F" w:rsidRPr="000B1A3B">
        <w:rPr>
          <w:sz w:val="28"/>
          <w:szCs w:val="24"/>
        </w:rPr>
        <w:t>mp</w:t>
      </w:r>
      <w:r w:rsidRPr="000B1A3B">
        <w:rPr>
          <w:sz w:val="28"/>
          <w:szCs w:val="24"/>
        </w:rPr>
        <w:t>êcher de sourire. Elle avait sûrement l</w:t>
      </w:r>
      <w:r w:rsidR="000200A2" w:rsidRPr="000B1A3B">
        <w:rPr>
          <w:sz w:val="28"/>
          <w:szCs w:val="24"/>
        </w:rPr>
        <w:t>’</w:t>
      </w:r>
      <w:r w:rsidRPr="000B1A3B">
        <w:rPr>
          <w:sz w:val="28"/>
          <w:szCs w:val="24"/>
        </w:rPr>
        <w:t>air encore pire. La chapelle était petite et presque ronde, vide comme seuls les sites archéologiques peuvent l</w:t>
      </w:r>
      <w:r w:rsidR="000200A2" w:rsidRPr="000B1A3B">
        <w:rPr>
          <w:sz w:val="28"/>
          <w:szCs w:val="24"/>
        </w:rPr>
        <w:t>’</w:t>
      </w:r>
      <w:r w:rsidRPr="000B1A3B">
        <w:rPr>
          <w:sz w:val="28"/>
          <w:szCs w:val="24"/>
        </w:rPr>
        <w:t>être, mais une porte vitrée donnait sur la tour de la Chindia qui se dre</w:t>
      </w:r>
      <w:r w:rsidR="00C71C2F" w:rsidRPr="000B1A3B">
        <w:rPr>
          <w:sz w:val="28"/>
          <w:szCs w:val="24"/>
        </w:rPr>
        <w:t>ss</w:t>
      </w:r>
      <w:r w:rsidRPr="000B1A3B">
        <w:rPr>
          <w:sz w:val="28"/>
          <w:szCs w:val="24"/>
        </w:rPr>
        <w:t>ait à moins de cinquante mètres. Les allées herbues et les ruines du palais étaient remplies de torches et de silhouettes, ces mêmes gardes noirs qu</w:t>
      </w:r>
      <w:r w:rsidR="000200A2" w:rsidRPr="000B1A3B">
        <w:rPr>
          <w:sz w:val="28"/>
          <w:szCs w:val="24"/>
        </w:rPr>
        <w:t>’</w:t>
      </w:r>
      <w:r w:rsidRPr="000B1A3B">
        <w:rPr>
          <w:sz w:val="28"/>
          <w:szCs w:val="24"/>
        </w:rPr>
        <w:t>ils avaient vus dans l</w:t>
      </w:r>
      <w:r w:rsidR="000200A2" w:rsidRPr="000B1A3B">
        <w:rPr>
          <w:sz w:val="28"/>
          <w:szCs w:val="24"/>
        </w:rPr>
        <w:t>’</w:t>
      </w:r>
      <w:r w:rsidRPr="000B1A3B">
        <w:rPr>
          <w:sz w:val="28"/>
          <w:szCs w:val="24"/>
        </w:rPr>
        <w:t>île de Snagov</w:t>
      </w:r>
      <w:r w:rsidR="00C71C2F" w:rsidRPr="000B1A3B">
        <w:rPr>
          <w:sz w:val="28"/>
          <w:szCs w:val="24"/>
        </w:rPr>
        <w:t> ;</w:t>
      </w:r>
      <w:r w:rsidRPr="000B1A3B">
        <w:rPr>
          <w:sz w:val="28"/>
          <w:szCs w:val="24"/>
        </w:rPr>
        <w:t xml:space="preserve"> en plus, il y avait un hélicoptère et deux longues Mercedes.</w:t>
      </w:r>
    </w:p>
    <w:p w:rsidR="004449C3" w:rsidRPr="000B1A3B" w:rsidRDefault="00242707" w:rsidP="00943037">
      <w:pPr>
        <w:pStyle w:val="Corpsdutexte1"/>
        <w:spacing w:line="240" w:lineRule="auto"/>
        <w:ind w:right="20" w:firstLine="284"/>
        <w:rPr>
          <w:sz w:val="28"/>
          <w:szCs w:val="24"/>
        </w:rPr>
      </w:pPr>
      <w:r w:rsidRPr="000B1A3B">
        <w:rPr>
          <w:sz w:val="28"/>
          <w:szCs w:val="24"/>
        </w:rPr>
        <w:t>Kate ne vit rien de tout cela. Elle n</w:t>
      </w:r>
      <w:r w:rsidR="000200A2" w:rsidRPr="000B1A3B">
        <w:rPr>
          <w:sz w:val="28"/>
          <w:szCs w:val="24"/>
        </w:rPr>
        <w:t>’</w:t>
      </w:r>
      <w:r w:rsidRPr="000B1A3B">
        <w:rPr>
          <w:sz w:val="28"/>
          <w:szCs w:val="24"/>
        </w:rPr>
        <w:t>avait d</w:t>
      </w:r>
      <w:r w:rsidR="000200A2" w:rsidRPr="000B1A3B">
        <w:rPr>
          <w:sz w:val="28"/>
          <w:szCs w:val="24"/>
        </w:rPr>
        <w:t>’</w:t>
      </w:r>
      <w:r w:rsidRPr="000B1A3B">
        <w:rPr>
          <w:sz w:val="28"/>
          <w:szCs w:val="24"/>
        </w:rPr>
        <w:t>yeux que pour les formes encapuchonnées de rouge qui ma</w:t>
      </w:r>
      <w:r w:rsidR="00C71C2F" w:rsidRPr="000B1A3B">
        <w:rPr>
          <w:sz w:val="28"/>
          <w:szCs w:val="24"/>
        </w:rPr>
        <w:t>rc</w:t>
      </w:r>
      <w:r w:rsidRPr="000B1A3B">
        <w:rPr>
          <w:sz w:val="28"/>
          <w:szCs w:val="24"/>
        </w:rPr>
        <w:t>haient lentement vers le pied de la tour. L</w:t>
      </w:r>
      <w:r w:rsidR="000200A2" w:rsidRPr="000B1A3B">
        <w:rPr>
          <w:sz w:val="28"/>
          <w:szCs w:val="24"/>
        </w:rPr>
        <w:t>’</w:t>
      </w:r>
      <w:r w:rsidRPr="000B1A3B">
        <w:rPr>
          <w:sz w:val="28"/>
          <w:szCs w:val="24"/>
        </w:rPr>
        <w:t>une d</w:t>
      </w:r>
      <w:r w:rsidR="000200A2" w:rsidRPr="000B1A3B">
        <w:rPr>
          <w:sz w:val="28"/>
          <w:szCs w:val="24"/>
        </w:rPr>
        <w:t>’</w:t>
      </w:r>
      <w:r w:rsidRPr="000B1A3B">
        <w:rPr>
          <w:sz w:val="28"/>
          <w:szCs w:val="24"/>
        </w:rPr>
        <w:t>elles portait un balluchon qu</w:t>
      </w:r>
      <w:r w:rsidR="000200A2" w:rsidRPr="000B1A3B">
        <w:rPr>
          <w:sz w:val="28"/>
          <w:szCs w:val="24"/>
        </w:rPr>
        <w:t>’</w:t>
      </w:r>
      <w:r w:rsidRPr="000B1A3B">
        <w:rPr>
          <w:sz w:val="28"/>
          <w:szCs w:val="24"/>
        </w:rPr>
        <w:t>on aurait pu prendre pour un paquet enveloppé de soie rouge. Mais Kate ne s</w:t>
      </w:r>
      <w:r w:rsidR="000200A2" w:rsidRPr="000B1A3B">
        <w:rPr>
          <w:sz w:val="28"/>
          <w:szCs w:val="24"/>
        </w:rPr>
        <w:t>’</w:t>
      </w:r>
      <w:r w:rsidRPr="000B1A3B">
        <w:rPr>
          <w:sz w:val="28"/>
          <w:szCs w:val="24"/>
        </w:rPr>
        <w:t>y trompa pas</w:t>
      </w:r>
      <w:r w:rsidR="00C71C2F" w:rsidRPr="000B1A3B">
        <w:rPr>
          <w:sz w:val="28"/>
          <w:szCs w:val="24"/>
        </w:rPr>
        <w:t> ;</w:t>
      </w:r>
      <w:r w:rsidRPr="000B1A3B">
        <w:rPr>
          <w:sz w:val="28"/>
          <w:szCs w:val="24"/>
        </w:rPr>
        <w:t xml:space="preserve"> elle aperçut des joues roses et des yeux noirs brièvement éclairés par les torches lorsque les hommes passèrent devant la chapelle et les silhouettes encapuchonnées des chanteurs.</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la retint, l</w:t>
      </w:r>
      <w:r w:rsidR="000200A2" w:rsidRPr="000B1A3B">
        <w:rPr>
          <w:sz w:val="28"/>
          <w:szCs w:val="24"/>
        </w:rPr>
        <w:t>’</w:t>
      </w:r>
      <w:r w:rsidRPr="000B1A3B">
        <w:rPr>
          <w:sz w:val="28"/>
          <w:szCs w:val="24"/>
        </w:rPr>
        <w:t>empêcha de se ruer par la porte ouverte et de courir dans la lumière des innombrables torches.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mon bébé</w:t>
      </w:r>
      <w:r w:rsidR="00C71C2F" w:rsidRPr="000B1A3B">
        <w:rPr>
          <w:sz w:val="28"/>
          <w:szCs w:val="24"/>
        </w:rPr>
        <w:t> </w:t>
      </w:r>
      <w:r w:rsidRPr="000B1A3B">
        <w:rPr>
          <w:sz w:val="28"/>
          <w:szCs w:val="24"/>
        </w:rPr>
        <w:t>»</w:t>
      </w:r>
      <w:r w:rsidR="00242707" w:rsidRPr="000B1A3B">
        <w:rPr>
          <w:sz w:val="28"/>
          <w:szCs w:val="24"/>
        </w:rPr>
        <w:t>, dit Kate d</w:t>
      </w:r>
      <w:r w:rsidR="000200A2" w:rsidRPr="000B1A3B">
        <w:rPr>
          <w:sz w:val="28"/>
          <w:szCs w:val="24"/>
        </w:rPr>
        <w:t>’</w:t>
      </w:r>
      <w:r w:rsidR="00242707" w:rsidRPr="000B1A3B">
        <w:rPr>
          <w:sz w:val="28"/>
          <w:szCs w:val="24"/>
        </w:rPr>
        <w:t xml:space="preserve">une voie entrecoupée, avant de retomber enfin contre le prêtre, mais sans jamais cesser de fixer la porte de la tour par laquelle les hommes et le balluchon avaient disparu. </w:t>
      </w: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Joshua</w:t>
      </w:r>
      <w:r w:rsidR="00C71C2F" w:rsidRPr="000B1A3B">
        <w:rPr>
          <w:sz w:val="28"/>
          <w:szCs w:val="24"/>
        </w:rPr>
        <w:t>. </w:t>
      </w:r>
      <w:r w:rsidRPr="000B1A3B">
        <w:rPr>
          <w:sz w:val="28"/>
          <w:szCs w:val="24"/>
        </w:rPr>
        <w:t>»</w:t>
      </w:r>
    </w:p>
    <w:p w:rsidR="00190D03" w:rsidRPr="000B1A3B" w:rsidRDefault="00190D03" w:rsidP="00943037">
      <w:pPr>
        <w:pStyle w:val="Corpsdutexte141"/>
        <w:spacing w:line="240" w:lineRule="auto"/>
        <w:ind w:right="20" w:firstLine="284"/>
        <w:rPr>
          <w:i w:val="0"/>
          <w:sz w:val="28"/>
          <w:szCs w:val="24"/>
        </w:rPr>
      </w:pPr>
    </w:p>
    <w:p w:rsidR="00190D03" w:rsidRPr="000B1A3B" w:rsidRDefault="00190D03" w:rsidP="00943037">
      <w:pPr>
        <w:pStyle w:val="Corpsdutexte141"/>
        <w:spacing w:line="240" w:lineRule="auto"/>
        <w:ind w:right="20" w:firstLine="284"/>
        <w:rPr>
          <w:i w:val="0"/>
          <w:sz w:val="28"/>
          <w:szCs w:val="24"/>
        </w:rPr>
      </w:pPr>
    </w:p>
    <w:p w:rsidR="00190D03" w:rsidRPr="000B1A3B" w:rsidRDefault="00442C40" w:rsidP="00AE3FC9">
      <w:pPr>
        <w:pStyle w:val="Titre1"/>
      </w:pPr>
      <w:r w:rsidRPr="000B1A3B">
        <w:t>Rêves de Fer et de Sang</w:t>
      </w:r>
    </w:p>
    <w:p w:rsidR="00190D03" w:rsidRPr="000B1A3B" w:rsidRDefault="00190D03" w:rsidP="00943037">
      <w:pPr>
        <w:pStyle w:val="Corpsdutexte141"/>
        <w:spacing w:line="240" w:lineRule="auto"/>
        <w:ind w:right="20" w:firstLine="284"/>
        <w:rPr>
          <w:i w:val="0"/>
          <w:sz w:val="28"/>
          <w:szCs w:val="24"/>
        </w:rPr>
      </w:pPr>
    </w:p>
    <w:p w:rsidR="00190D03" w:rsidRPr="000B1A3B" w:rsidRDefault="00190D03" w:rsidP="00943037">
      <w:pPr>
        <w:pStyle w:val="Corpsdutexte141"/>
        <w:spacing w:line="240" w:lineRule="auto"/>
        <w:ind w:right="20" w:firstLine="284"/>
        <w:rPr>
          <w:i w:val="0"/>
          <w:sz w:val="28"/>
          <w:szCs w:val="24"/>
        </w:rPr>
      </w:pP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Je commence à croire qu’il m’est impossible de mourir. Cela fait presque deux ans que j’ai pris part pour la dernière fois au Sacrement, mais la mort ne vient pas. Je pourrais refuser la nourriture et l’eau, mais ce serait de la pure folie : mon corps se nourrirait de sa propre chair pendant plusieurs mois plutôt que de mourir de bon gré. Même moi qui ai connu plus de douleur dans mon unique vie que la plupart des générations par accumulation, même moi je ne peux pas affronter une telle torture.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Aussi je reste couché pendant la journée, à écouter les voix de ma Famille, tout comme je le faisais dans ma petite enfance. La nuit, je me lève et marche dans ma chambre, parcours les couloirs de cette vieille maison et regarde par les fenêtres comme lorsque j’étais un bambin. Mes muscles ne sont pas… ne seront pas… complètement atrophiés.</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Je commence à croire que la grande punition que Dieu m’inflige, c’est ce refus de me laisser mourir. Il y a des siècles, quand j’étais jeune, la possibilité de la damnation éternelle me réveillait, couvert d’une sueur froide, aux heures de faiblesse, de ténèbres, du petit matin. Maintenant, la pensée de l’éternelle punition, c’est le simple fait d’être condamné à vivre pour toujours.</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Mais, dans la journée, je sommeille. Et pendant que je suis étendu là, pas vraiment éveillé ni vraiment endormi, ni mort ni agissant parmi les vivants, je rêve mes souvenirs.</w:t>
      </w:r>
    </w:p>
    <w:p w:rsidR="00442C40" w:rsidRPr="00F5240C" w:rsidRDefault="00442C40" w:rsidP="00943037">
      <w:pPr>
        <w:pStyle w:val="Corpsdutexte111"/>
        <w:spacing w:line="240" w:lineRule="auto"/>
        <w:ind w:firstLine="284"/>
        <w:jc w:val="both"/>
        <w:rPr>
          <w:sz w:val="28"/>
          <w:szCs w:val="24"/>
          <w:u w:color="000000" w:themeColor="text1"/>
        </w:rPr>
      </w:pPr>
      <w:r w:rsidRPr="00F5240C">
        <w:rPr>
          <w:sz w:val="28"/>
          <w:szCs w:val="24"/>
          <w:u w:color="000000" w:themeColor="text1"/>
        </w:rPr>
        <w:t>Mes ennemis fondirent sur moi.</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Avec l’aide de Radu, mon traître de frère, le sultan Mehmed II et ses légions d’azabes, de janissaires, de spahis ruméliens et d’Anatoliens aux yeux bridés traversèrent le Danube et cherchèrent à me détrôner. L’armée de Mehmed était bien plus forte que la mienne. Je ne confondais pas l’honneur avec l’idiotie. Sur mon ordre, nos armées se retirèrent vers le nord, semant la désolation dans notre sillage.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Les cités, les villes et les villages de mon royaume furent livrés aux torches. Les greniers vidés ou détruits. Le bétail qui ne fut pas emporté par l’armée, on l’abattit sur place. On empoisonna les puits, et on construisit des barrages pour créer des marécages là où les canons de Mehmed devaient passer.</w:t>
      </w:r>
    </w:p>
    <w:p w:rsidR="00806E1F"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xml:space="preserve">Tels sont les faits historiques de ce repli – ce que les stratèges modernes appellent un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retrait stratégique </w:t>
      </w:r>
      <w:r w:rsidR="001F006E" w:rsidRPr="00F5240C">
        <w:rPr>
          <w:sz w:val="28"/>
          <w:szCs w:val="24"/>
          <w:u w:color="000000" w:themeColor="text1"/>
        </w:rPr>
        <w:t>»</w:t>
      </w:r>
      <w:r w:rsidRPr="00F5240C">
        <w:rPr>
          <w:sz w:val="28"/>
          <w:szCs w:val="24"/>
          <w:u w:color="000000" w:themeColor="text1"/>
        </w:rPr>
        <w:t xml:space="preserve"> —, mais cela ne révèle rien de la réalité. Je suis couché. Au-dessus de moi, le soir peint le bois noir des poutres d’un terne rouge sang, et je me souviens des routes pleines de réfugiés en pleurs venus de nos villes et de nos villages, de chariots tirés par des bœufs, de percherons et de clans entiers à pied portant leurs maigres biens, pendant que derrière nous les flammes léchaient l’horizon, que la fumée de notre auto-immolation noircissait les cieux. Je suis resté couché ici tout l’hiver à écouter les domestiques de la Famille chuchoter dans l’escalier et sur le palier – mon ouïe est encore bonne quand je veux qu’elle le soit. Les voix parlent de la guerre de Saddam Hussein avec les Américains, et des incendies de puits de pétrole qu’il a allumés dans son courroux et qui assombrissent le ciel du désert. Elles murmurent des choses sur les combats en Yougoslavie et hochent leurs têtes couvertes de fichus en répétant que les guerres modernes sont vraiment terribles. Saddam Hussein est un enfant comparé à Hitler, et Hitler était un bébé comparé à moi. Autrefois, j’ai suivi l’armée d’Hitler tandis qu’elle battait en retraite vers son centre stratégique et je me suis étonné des infrastructures qu’il avait laissées intactes. Saddam met le feu au désert ; en mon temps, je me suis emparé de la terre la plus riche d’Europe e</w:t>
      </w:r>
      <w:r w:rsidR="00806E1F" w:rsidRPr="00F5240C">
        <w:rPr>
          <w:sz w:val="28"/>
          <w:szCs w:val="24"/>
          <w:u w:color="000000" w:themeColor="text1"/>
        </w:rPr>
        <w:t>t je l’ai transformée en désert.</w:t>
      </w:r>
    </w:p>
    <w:p w:rsidR="00806E1F"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Cette époque</w:t>
      </w:r>
      <w:r w:rsidR="00806E1F" w:rsidRPr="00F5240C">
        <w:rPr>
          <w:sz w:val="28"/>
          <w:szCs w:val="24"/>
          <w:u w:color="000000" w:themeColor="text1"/>
        </w:rPr>
        <w:t xml:space="preserve"> ignore tout de la guerre.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Nous nous sommes retirés au cœur de mon royaume, parce que tous les Transylvaniens apprenaient en tétant le sein de leur mère que le salut de notre peuple et de notre nation résiderait toujours dans les gorges les plus profondes des plus hautes montagnes, dans les plus sombres forêts des régions les plus reculées où hurlent les loups, où erre l’ours noir.</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J’ai lu Stoker. J’ai lu ce roman ridicule quand il a paru, en 1897, et j’ai assisté à la première représentation à Londres. Trente-trois ans après, j’ai regardé ce Hongrois prétentieux et incapable jouer comme un pied dans l’un des films les plus ineptes que j’aie jamais eu le malheur de voir. Oui, j’ai lu et vu l’abominable mélodrame, maladroitement écrit, de Stoker, ce condensé d’imbroglios qui ne fait que noircir et banaliser le noble nom de Dracula. Un tissu d’inepties et d’absurdités, bien entendu, mais j’avoue qu’il y a, parmi tout ce gribouillage puéril, un bref passage poétique, presque certainement dû au hasard.</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xml:space="preserve">Le vampire idiot de Stocker, avec sa cape d’opéra, s’arrête en entendant un loup hurler dans la forêt.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Écoutez-les, chuchote-t-il comme au thé</w:t>
      </w:r>
      <w:r w:rsidR="00547A02" w:rsidRPr="00F5240C">
        <w:rPr>
          <w:sz w:val="28"/>
          <w:szCs w:val="24"/>
          <w:u w:color="000000" w:themeColor="text1"/>
        </w:rPr>
        <w:t>â</w:t>
      </w:r>
      <w:r w:rsidRPr="00F5240C">
        <w:rPr>
          <w:sz w:val="28"/>
          <w:szCs w:val="24"/>
          <w:u w:color="000000" w:themeColor="text1"/>
        </w:rPr>
        <w:t>tre. Les fils des ténèbres. Quelle belle musique ils font. </w:t>
      </w:r>
      <w:r w:rsidR="001F006E" w:rsidRPr="00F5240C">
        <w:rPr>
          <w:sz w:val="28"/>
          <w:szCs w:val="24"/>
          <w:u w:color="000000" w:themeColor="text1"/>
        </w:rPr>
        <w:t>»</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Dans ce brin de poésie fortuit, quelque chose de l’</w:t>
      </w:r>
      <w:r w:rsidR="00547A02" w:rsidRPr="00F5240C">
        <w:rPr>
          <w:sz w:val="28"/>
          <w:szCs w:val="24"/>
          <w:u w:color="000000" w:themeColor="text1"/>
        </w:rPr>
        <w:t>â</w:t>
      </w:r>
      <w:r w:rsidRPr="00F5240C">
        <w:rPr>
          <w:sz w:val="28"/>
          <w:szCs w:val="24"/>
          <w:u w:color="000000" w:themeColor="text1"/>
        </w:rPr>
        <w:t>me transylvanienne et roumaine se dévoile. C’est le hurlement du loup – solitaire, terrifiant, éveillant les échos des lieux déserts – qui est la musique de l’</w:t>
      </w:r>
      <w:r w:rsidR="00547A02" w:rsidRPr="00F5240C">
        <w:rPr>
          <w:sz w:val="28"/>
          <w:szCs w:val="24"/>
          <w:u w:color="000000" w:themeColor="text1"/>
        </w:rPr>
        <w:t>â</w:t>
      </w:r>
      <w:r w:rsidRPr="00F5240C">
        <w:rPr>
          <w:sz w:val="28"/>
          <w:szCs w:val="24"/>
          <w:u w:color="000000" w:themeColor="text1"/>
        </w:rPr>
        <w:t>me roumaine. C’est dans l’obscurité de la forêt que nous trouvons le salut et la renaissance. Dans les repaires de</w:t>
      </w:r>
      <w:r w:rsidRPr="00F5240C">
        <w:rPr>
          <w:sz w:val="28"/>
          <w:szCs w:val="24"/>
          <w:u w:color="000000" w:themeColor="text1"/>
          <w:vertAlign w:val="subscript"/>
        </w:rPr>
        <w:t xml:space="preserve">t </w:t>
      </w:r>
      <w:r w:rsidRPr="00F5240C">
        <w:rPr>
          <w:sz w:val="28"/>
          <w:szCs w:val="24"/>
          <w:u w:color="000000" w:themeColor="text1"/>
        </w:rPr>
        <w:t>montagne, nous nous mettons dos à la pierre pour faire face à nos ennemis. Il en a toujours été ainsi. Il en sera toujours ainsi. J’ai engendré et mené une race de fils des ténèbres.</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Durant cet été de l’an 1462, des milliers de mes soldats et un plus grand nombre encore de mes boyards et de mes paysans fuyaient vers le nord les hordes mercenaires du sultan. Ce fut l’été le plus chaud de mémoire d’homme. Mes espions me rapportèrent que les janissaires de Mehmed grommelaient qu’il n’y avait rien à piller dans les ruines calcinées de nos cités, rien à manger dans les cendres de nos fermes. J’ordonnai que l’on creuse des trous sur la seule voie possible, que l’on y plante des pieux aiguisés, puis qu’on les recouvre avec soin. Je me souviens m’être arrêté avec notre arrière-garde, un soir de juin, pour écouter les cris des chameaux du sultan tombant dans nos pièges. C’était une douce musique.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Je menais des raids contre ces porcs de Turcs, par des chemins et des cols connus seulement de certains de mes gens, les surprenant par-derrière, isolant les traînards et les convois de malades et de blessés comme un loup isole et abat les plus faibles de la harde, puis les empalant là où les autres retrouveraient leurs corps.</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J’envoyais mes agents dans les mornes colonies de lépreux et dans les ombres infestées par la peste de mes villes encore debout pour qu’ils habillent en Turcs les malades et les mourants et les envoient dans les camps du sultan, où ils se mêlaient aux janissaires, aux Anatoliens, aux spahis et aux azabes, buvant à leurs coupes et mangeant aux gamelles communes. J’ordonnais aux victimes encore vivantes de la syphilis, de la Mort Noire, de la tuberculose et de la variole de rejoindre les Turcs, et les récompensais généreusement quand ils revenaient avec les turbans des hommes qu’ils avaient contaminés à mort.</w:t>
      </w:r>
    </w:p>
    <w:p w:rsidR="00806E1F"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Mais ils continuaient d’avancer, mes ennemis, mourant de soif et de faim et de maladie, terrorisés à l’idée de s’endormir à la nuit dans leurs camps, effrayés par l’obscurité de la forêt et le hurlement des loups, mais ils allaient toujours. Nous leur laiss</w:t>
      </w:r>
      <w:r w:rsidR="00547A02" w:rsidRPr="00F5240C">
        <w:rPr>
          <w:sz w:val="28"/>
          <w:szCs w:val="24"/>
          <w:u w:color="000000" w:themeColor="text1"/>
        </w:rPr>
        <w:t>â</w:t>
      </w:r>
      <w:r w:rsidRPr="00F5240C">
        <w:rPr>
          <w:sz w:val="28"/>
          <w:szCs w:val="24"/>
          <w:u w:color="000000" w:themeColor="text1"/>
        </w:rPr>
        <w:t>mes un unique chemin de fourrage et de sources empoissonnées à suivre, une piste aussi nette qu’une ligne de poudre à fusil menant à un baril d’explosif</w:t>
      </w:r>
      <w:r w:rsidR="00806E1F" w:rsidRPr="00F5240C">
        <w:rPr>
          <w:sz w:val="28"/>
          <w:szCs w:val="24"/>
          <w:u w:color="000000" w:themeColor="text1"/>
        </w:rPr>
        <w:t>.</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Ils se tournèrent vers Bucarest et trouvèrent une cité sans vie, sans nourriture ; ils foncèrent sur Snagov où des centaines de mes boyards et de mes troupes les attendaient, sur mon île fortifiée. Mehmed et Radu ne purent prendre Snagov. Le lac était trop profond pour que des hommes en armure le traversent sans risquer de s’y noyer. Mes murs étaient trop hauts pour leurs échelles, une fois le lac traversé. Mes instruments de guerre faisaient pleuvoir sur eux un trop terrible ch</w:t>
      </w:r>
      <w:r w:rsidR="00547A02" w:rsidRPr="00F5240C">
        <w:rPr>
          <w:sz w:val="28"/>
          <w:szCs w:val="24"/>
          <w:u w:color="000000" w:themeColor="text1"/>
        </w:rPr>
        <w:t>â</w:t>
      </w:r>
      <w:r w:rsidRPr="00F5240C">
        <w:rPr>
          <w:sz w:val="28"/>
          <w:szCs w:val="24"/>
          <w:u w:color="000000" w:themeColor="text1"/>
        </w:rPr>
        <w:t>timent.</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Mehmed suivit de nouveau ma piste, laissant Snagov derrière lui et condamnant ainsi la plus grande partie de ses hommes à une nuit de harcèlements et à un matin d’empalements.</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Puis, au soir du 17 juin de l’an de gr</w:t>
      </w:r>
      <w:r w:rsidR="00547A02" w:rsidRPr="00F5240C">
        <w:rPr>
          <w:sz w:val="28"/>
          <w:szCs w:val="24"/>
          <w:u w:color="000000" w:themeColor="text1"/>
        </w:rPr>
        <w:t>â</w:t>
      </w:r>
      <w:r w:rsidRPr="00F5240C">
        <w:rPr>
          <w:sz w:val="28"/>
          <w:szCs w:val="24"/>
          <w:u w:color="000000" w:themeColor="text1"/>
        </w:rPr>
        <w:t>ce 1462, j’attaquai l’armée de Mehmed, non avec un commando, mais avec treize mille de mes plus braves boyards à la tête de troupes triées sur le volet. Nous dispers</w:t>
      </w:r>
      <w:r w:rsidR="00547A02" w:rsidRPr="00F5240C">
        <w:rPr>
          <w:sz w:val="28"/>
          <w:szCs w:val="24"/>
          <w:u w:color="000000" w:themeColor="text1"/>
        </w:rPr>
        <w:t>â</w:t>
      </w:r>
      <w:r w:rsidRPr="00F5240C">
        <w:rPr>
          <w:sz w:val="28"/>
          <w:szCs w:val="24"/>
          <w:u w:color="000000" w:themeColor="text1"/>
        </w:rPr>
        <w:t>mes les gardes, renvers</w:t>
      </w:r>
      <w:r w:rsidR="00547A02" w:rsidRPr="00F5240C">
        <w:rPr>
          <w:sz w:val="28"/>
          <w:szCs w:val="24"/>
          <w:u w:color="000000" w:themeColor="text1"/>
        </w:rPr>
        <w:t>â</w:t>
      </w:r>
      <w:r w:rsidRPr="00F5240C">
        <w:rPr>
          <w:sz w:val="28"/>
          <w:szCs w:val="24"/>
          <w:u w:color="000000" w:themeColor="text1"/>
        </w:rPr>
        <w:t>mes la garnison, embroch</w:t>
      </w:r>
      <w:r w:rsidR="00547A02" w:rsidRPr="00F5240C">
        <w:rPr>
          <w:sz w:val="28"/>
          <w:szCs w:val="24"/>
          <w:u w:color="000000" w:themeColor="text1"/>
        </w:rPr>
        <w:t>â</w:t>
      </w:r>
      <w:r w:rsidRPr="00F5240C">
        <w:rPr>
          <w:sz w:val="28"/>
          <w:szCs w:val="24"/>
          <w:u w:color="000000" w:themeColor="text1"/>
        </w:rPr>
        <w:t>mes ceux qui tentaient de résister et nous pénétr</w:t>
      </w:r>
      <w:r w:rsidR="00547A02" w:rsidRPr="00F5240C">
        <w:rPr>
          <w:sz w:val="28"/>
          <w:szCs w:val="24"/>
          <w:u w:color="000000" w:themeColor="text1"/>
        </w:rPr>
        <w:t>â</w:t>
      </w:r>
      <w:r w:rsidRPr="00F5240C">
        <w:rPr>
          <w:sz w:val="28"/>
          <w:szCs w:val="24"/>
          <w:u w:color="000000" w:themeColor="text1"/>
        </w:rPr>
        <w:t>mes dans leur camp comme une épée brûlante dans une chair tendre. Nous avions apporté des torches imprégnées de poudre à canon et nous les allum</w:t>
      </w:r>
      <w:r w:rsidR="00547A02" w:rsidRPr="00F5240C">
        <w:rPr>
          <w:sz w:val="28"/>
          <w:szCs w:val="24"/>
          <w:u w:color="000000" w:themeColor="text1"/>
        </w:rPr>
        <w:t>â</w:t>
      </w:r>
      <w:r w:rsidRPr="00F5240C">
        <w:rPr>
          <w:sz w:val="28"/>
          <w:szCs w:val="24"/>
          <w:u w:color="000000" w:themeColor="text1"/>
        </w:rPr>
        <w:t>mes pour trouver la tente rouge du sultan. J’avais décidé de tuer ce chien moi-même et de boire son sang avant que le soleil ne se lève.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Nous conquîmes la tente rouge et massacr</w:t>
      </w:r>
      <w:r w:rsidR="00547A02" w:rsidRPr="00F5240C">
        <w:rPr>
          <w:sz w:val="28"/>
          <w:szCs w:val="24"/>
          <w:u w:color="000000" w:themeColor="text1"/>
        </w:rPr>
        <w:t>â</w:t>
      </w:r>
      <w:r w:rsidRPr="00F5240C">
        <w:rPr>
          <w:sz w:val="28"/>
          <w:szCs w:val="24"/>
          <w:u w:color="000000" w:themeColor="text1"/>
        </w:rPr>
        <w:t>mes ceux qui étaient à l’intérieur, mais ce n’était pas la bonne. J’eus la consolation, minime, d’apprendre que nous avions décapité les deux vizirs de Mehmed, Isaac et Mahmoud. Le temps que je regroupe mes hommes, la cavalerie du sultan nous assaillait de trois côtés. Même alors, j’aurais pu remporter cette bataille, car Mehmed avait perdu courage et quitté le camp, ses hommes s’enfuyaient à pied en tous sens, perdus, démoralisés, mais l’un de mes commandants, un boyard appelé Gales, ne me rejoignit pas avec le reste de mes forces, comme je l’avais ordonné. A cause de sa couardise, Mehmed se sauva et mon armée dut se frayer péniblement un chemin pour échapper au cercle toujours plus étroit de la cavalerie ottomane.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xml:space="preserve">Ce fut là, dans le camp de Mehmed, que je reçus deux flèches dans la poitrine. Je les arrachai et les brandis bien haut, à la lumière des torches et des flammes, pour rallier mes hommes. La force cicatrisante secrète qui m’avait depuis la naissance distingué des simples hommes était, à l’époque, plus puissante en moi. Et j’avais participé au Sacrement une heure avant de mener l’attaque. J’entendis crier :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Le Seigneur Dracula ne peut pas mourir ! </w:t>
      </w:r>
      <w:r w:rsidR="001F006E" w:rsidRPr="00F5240C">
        <w:rPr>
          <w:sz w:val="28"/>
          <w:szCs w:val="24"/>
          <w:u w:color="000000" w:themeColor="text1"/>
        </w:rPr>
        <w:t>»</w:t>
      </w:r>
      <w:r w:rsidRPr="00F5240C">
        <w:rPr>
          <w:sz w:val="28"/>
          <w:szCs w:val="24"/>
          <w:u w:color="000000" w:themeColor="text1"/>
        </w:rPr>
        <w:t xml:space="preserve"> puis mes boyards survivants surgirent à mes côtés, et nous form</w:t>
      </w:r>
      <w:r w:rsidR="00547A02" w:rsidRPr="00F5240C">
        <w:rPr>
          <w:sz w:val="28"/>
          <w:szCs w:val="24"/>
          <w:u w:color="000000" w:themeColor="text1"/>
        </w:rPr>
        <w:t>â</w:t>
      </w:r>
      <w:r w:rsidRPr="00F5240C">
        <w:rPr>
          <w:sz w:val="28"/>
          <w:szCs w:val="24"/>
          <w:u w:color="000000" w:themeColor="text1"/>
        </w:rPr>
        <w:t>mes un front de lames et de boucliers pour percer les rangs ennemis et échapper à cette folie.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Le sultan rejoignit son armée. Certains dirent qu’il avait été ramené de force au camp par ses généraux et mon frère Radu. Je ne bus pas son sang cette nuit-là.</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Plein de colère, je fis venir le couard, le commandant Gales, dans ma tente, une heure avant l’aube. Mes gardes le désarmèrent, le dévêtirent, lui enchaînèrent les bras derrière le dos et le pendirent à un anneau de cardan que j’emportais toujours dans nos campagnes. Puis, encore couvert de suie et du sang de la bataille, la poitrine fort endolorie, je me mis au travail. Mes seuls outils étaient une alêne, une vrille de tire-bouchon et le rasoir de mon père, fait de l’acier le plus affilé de toute l’Europe. Ils me suffirent. Je bus à son corps vivant jusqu’à ce que le soleil se lève, puis je dormis, me levai pour donner l’ordre à l’armée de rentrer à Tirgoviste, et revins dîner et boire au même festin</w:t>
      </w:r>
      <w:r w:rsidR="009666AD" w:rsidRPr="00F5240C">
        <w:rPr>
          <w:sz w:val="28"/>
          <w:szCs w:val="24"/>
          <w:u w:color="000000" w:themeColor="text1"/>
          <w:vertAlign w:val="superscript"/>
        </w:rPr>
        <w:t xml:space="preserve"> </w:t>
      </w:r>
      <w:r w:rsidRPr="00F5240C">
        <w:rPr>
          <w:sz w:val="28"/>
          <w:szCs w:val="24"/>
          <w:u w:color="000000" w:themeColor="text1"/>
        </w:rPr>
        <w:t>jusqu’au coucher du soleil. On a écrit qu’en ce jour, les Turcs, à quarante lieues de là, entendirent les cris du poltron.</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A Tirgoviste, nous nous prépar</w:t>
      </w:r>
      <w:r w:rsidR="00547A02" w:rsidRPr="00F5240C">
        <w:rPr>
          <w:sz w:val="28"/>
          <w:szCs w:val="24"/>
          <w:u w:color="000000" w:themeColor="text1"/>
        </w:rPr>
        <w:t>â</w:t>
      </w:r>
      <w:r w:rsidRPr="00F5240C">
        <w:rPr>
          <w:sz w:val="28"/>
          <w:szCs w:val="24"/>
          <w:u w:color="000000" w:themeColor="text1"/>
        </w:rPr>
        <w:t>mes à un siège qui devait durer un an. On ferma la ville, des guetteurs furent postés sur les murs et les tours nouvellement reconstruites, les canons amorcés, le bétail et la volaille amenés dans le fort, et des ruisseaux souterrains détournés dans la cité par des égouts secrets que j’avais fait creuser. Les troupes pouilleuses du sultan Mehmed et de l’avide Radu survinrent alors.</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Elles s’arrêtèrent à vingt lieues de nos murs. Mehmed et ses hommes avaient traversé une centaine de forêts pour atteindre les contreforts des Carpates et les portes de Tirgoviste, mais, ce matin-là, ils rencontrèrent une forêt d’un autre genre, une forêt devant laquelle ils firent une pause avant de la traverser.</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Au cours des campagnes contre les Turcs de l’hiver précédent, j’avais tué des milliers d’ennemis. J’étais désireux de tenir un compte précis des morts ottomans, aussi avais-je ordonné à mes boyards de couper la tête de ceux qui tombaient sur le champ de bataille et de me les rapporter. En février, les troupes maugréèrent : beaucoup trop de têtes, beaucoup trop de sacs lourds et suintants. A la fin de la campagne, je fis compter les têtes, établir un inventaire méticuleux, puis couper les nez et les oreilles pour les envoyer à mon ami et parfois allié, le roi Mathias Corvin de Hongrie. Il ne répondit jamais à ma lettre, ne me remercia pas du cadeau, mais je sais qu’il a dû être impressionné.</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Bien entendu, nous fîmes des milliers de prisonniers turcs durant la campagne. Lorsque, en juin, Mehmed atteignit les murs de ma capitale, nos cachots et nos enclos palissadés en contenaient plus de vingt-trois mille.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Quand l’immense armée de Mehmed, épuisée et affamée, entama sa marche du matin, à vingt-sept petites lieues d’une victoire presque certaine, elle s’arrêta devant la forêt que j’avais fait dresser. Une forêt de vingt-trois mille Turcs empalés, dont certains se tortillaient encore dans la lumière matutinale. Les plus grands pieux portaient les corps des commandants favoris du sultan, des amis pour lesquels il s’attendait à payer une rançon, comme Hamza Pacha et le Grec légendaire, Thomas Catavolinos.</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xml:space="preserve">Le propre chroniqueur flagorneur du sultan, Laonicus Chalcondyles, a écrit, à propos de ce matin-là :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Tellement confondu par son incapacité à croire ce qu’il voyait, l’Empereur dit qu’il ne pouvait pas enlever ses terres à un homme qui faisait des choses aussi extraordinaires et pouvait tirer ainsi partie de son autorité et de ses sujets, et que sûrement, un homme qui avait accompli ceci méritait de très grandes choses. </w:t>
      </w:r>
      <w:r w:rsidR="001F006E" w:rsidRPr="00F5240C">
        <w:rPr>
          <w:sz w:val="28"/>
          <w:szCs w:val="24"/>
          <w:u w:color="000000" w:themeColor="text1"/>
        </w:rPr>
        <w:t>»</w:t>
      </w: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 xml:space="preserve">C’est ce que dit Chalcondyles. Mais sa langue a certainement menti entre ses dents pourries. Si nous avions été présents ce matin-là, et moi j’y étais, à cheval, guettant à moins d’une demi-lieue, nous aurions vu l’armée démoralisée faire demi-tour et s’éloigner, dans le plus grand désordre, de la puanteur de mort qui s’élevait de ma nouvelle forêt. Nous aurions vu leur sultan ébranlé pisser dans sa culotte de soie gonflée par le vent. Nous l’aurions vu ordonner à ses hommes d’établir le camp en vue de ma forêt, comme s’ils n’arrivaient pas à partir ou à en détacher le regard ; d’ailleurs, avant la tombée de la nuit, ils avaient creusé une tranchée aussi profonde que le Danube autour de l’armée tremblante et allumé un millier de feux, pour me tenir à distance. Je crois que j’aurais dû, cette nuit-là, m’introduire dans leur camp pour dire simplement </w:t>
      </w:r>
      <w:r w:rsidR="001F006E" w:rsidRPr="00F5240C">
        <w:rPr>
          <w:sz w:val="28"/>
          <w:szCs w:val="24"/>
          <w:u w:color="000000" w:themeColor="text1"/>
        </w:rPr>
        <w:t>«</w:t>
      </w:r>
      <w:r w:rsidR="00B71BC1" w:rsidRPr="00F5240C">
        <w:rPr>
          <w:sz w:val="28"/>
          <w:szCs w:val="24"/>
          <w:u w:color="000000" w:themeColor="text1"/>
        </w:rPr>
        <w:t xml:space="preserve"> </w:t>
      </w:r>
      <w:r w:rsidRPr="00F5240C">
        <w:rPr>
          <w:sz w:val="28"/>
          <w:szCs w:val="24"/>
          <w:u w:color="000000" w:themeColor="text1"/>
        </w:rPr>
        <w:t>Hou ! </w:t>
      </w:r>
      <w:r w:rsidR="001F006E" w:rsidRPr="00F5240C">
        <w:rPr>
          <w:sz w:val="28"/>
          <w:szCs w:val="24"/>
          <w:u w:color="000000" w:themeColor="text1"/>
        </w:rPr>
        <w:t>»</w:t>
      </w:r>
      <w:r w:rsidRPr="00F5240C">
        <w:rPr>
          <w:sz w:val="28"/>
          <w:szCs w:val="24"/>
          <w:u w:color="000000" w:themeColor="text1"/>
        </w:rPr>
        <w:t xml:space="preserve"> et j’aurais vu l’armée s’enfuir, terrorisée.</w:t>
      </w: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Le sultan Mehmed et sa bande se détournèrent de Tirgoviste le lendemain matin et commencèrent leur long retour vers Braila, vers leur flotte et leur maudite patrie. Mes espions me signalèrent que son armée était entrée de nuit à Andrinople pour que la populace ne puisse pas voir leur honte, et qu’une fois le sultan revenu à Constantinople, ses légions d’Anatoliens, de Ruméliens, d’azabes et de janissaires, autrefois si fïères, n’étaient plus que de la viande de chien déterrée. Mais le sultan ordonna de grandes réjouissances par tout le pays pour célébrer son éclatante victoire contre Dracula.</w:t>
      </w: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Voilà qui suffit pour les victoires islamiques, je crois, pendant que j’écoute la Famille en visite et les chambrières affairées parler de la guerre dans le désert.</w:t>
      </w:r>
    </w:p>
    <w:p w:rsidR="0032260F" w:rsidRPr="000B1A3B" w:rsidRDefault="0032260F" w:rsidP="00943037">
      <w:pPr>
        <w:pStyle w:val="Corpsdutexte1"/>
        <w:spacing w:line="240" w:lineRule="auto"/>
        <w:ind w:right="20" w:firstLine="284"/>
        <w:rPr>
          <w:sz w:val="28"/>
          <w:szCs w:val="24"/>
        </w:rPr>
      </w:pPr>
    </w:p>
    <w:p w:rsidR="0032260F" w:rsidRPr="000B1A3B" w:rsidRDefault="0032260F" w:rsidP="00943037">
      <w:pPr>
        <w:pStyle w:val="Corpsdutexte1"/>
        <w:spacing w:line="240" w:lineRule="auto"/>
        <w:ind w:right="20" w:firstLine="284"/>
        <w:rPr>
          <w:sz w:val="28"/>
          <w:szCs w:val="24"/>
        </w:rPr>
      </w:pPr>
    </w:p>
    <w:p w:rsidR="0032260F" w:rsidRPr="000B1A3B" w:rsidRDefault="0032260F" w:rsidP="00AE3FC9">
      <w:pPr>
        <w:pStyle w:val="Titre1"/>
      </w:pPr>
      <w:r w:rsidRPr="000B1A3B">
        <w:t>31</w:t>
      </w:r>
    </w:p>
    <w:p w:rsidR="0032260F" w:rsidRPr="000B1A3B" w:rsidRDefault="0032260F" w:rsidP="00943037">
      <w:pPr>
        <w:pStyle w:val="Corpsdutexte1"/>
        <w:spacing w:line="240" w:lineRule="auto"/>
        <w:ind w:right="20" w:firstLine="284"/>
        <w:rPr>
          <w:sz w:val="28"/>
          <w:szCs w:val="24"/>
        </w:rPr>
      </w:pPr>
    </w:p>
    <w:p w:rsidR="0032260F" w:rsidRPr="000B1A3B" w:rsidRDefault="0032260F"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Kate se serait précipitée à la suite de Joshua dans la cour du palais éclairée par les torches si O</w:t>
      </w:r>
      <w:r w:rsidR="000200A2" w:rsidRPr="000B1A3B">
        <w:rPr>
          <w:sz w:val="28"/>
          <w:szCs w:val="24"/>
        </w:rPr>
        <w:t>’</w:t>
      </w:r>
      <w:r w:rsidRPr="000B1A3B">
        <w:rPr>
          <w:sz w:val="28"/>
          <w:szCs w:val="24"/>
        </w:rPr>
        <w:t>Rourke ne l</w:t>
      </w:r>
      <w:r w:rsidR="000200A2" w:rsidRPr="000B1A3B">
        <w:rPr>
          <w:sz w:val="28"/>
          <w:szCs w:val="24"/>
        </w:rPr>
        <w:t>’</w:t>
      </w:r>
      <w:r w:rsidRPr="000B1A3B">
        <w:rPr>
          <w:sz w:val="28"/>
          <w:szCs w:val="24"/>
        </w:rPr>
        <w:t xml:space="preserve">avait pas retenue. Il y avait au moins une centaine de </w:t>
      </w:r>
      <w:r w:rsidR="00442C40" w:rsidRPr="00F5240C">
        <w:rPr>
          <w:rStyle w:val="CorpsdutexteItalique"/>
          <w:sz w:val="28"/>
          <w:szCs w:val="24"/>
          <w:u w:color="000000" w:themeColor="text1"/>
        </w:rPr>
        <w:t>strigoi</w:t>
      </w:r>
      <w:r w:rsidRPr="000B1A3B">
        <w:rPr>
          <w:sz w:val="28"/>
          <w:szCs w:val="24"/>
        </w:rPr>
        <w:t xml:space="preserve"> entre elle et la tour de la Chindia où l</w:t>
      </w:r>
      <w:r w:rsidR="000200A2" w:rsidRPr="000B1A3B">
        <w:rPr>
          <w:sz w:val="28"/>
          <w:szCs w:val="24"/>
        </w:rPr>
        <w:t>’</w:t>
      </w:r>
      <w:r w:rsidRPr="000B1A3B">
        <w:rPr>
          <w:sz w:val="28"/>
          <w:szCs w:val="24"/>
        </w:rPr>
        <w:t>on avait emporté le bébé, mais Kate aurait tenté de la traverser si le prêtre ne l</w:t>
      </w:r>
      <w:r w:rsidR="000200A2" w:rsidRPr="000B1A3B">
        <w:rPr>
          <w:sz w:val="28"/>
          <w:szCs w:val="24"/>
        </w:rPr>
        <w:t>’</w:t>
      </w:r>
      <w:r w:rsidRPr="000B1A3B">
        <w:rPr>
          <w:sz w:val="28"/>
          <w:szCs w:val="24"/>
        </w:rPr>
        <w:t>avait pas d</w:t>
      </w:r>
      <w:r w:rsidR="000200A2" w:rsidRPr="000B1A3B">
        <w:rPr>
          <w:sz w:val="28"/>
          <w:szCs w:val="24"/>
        </w:rPr>
        <w:t>’</w:t>
      </w:r>
      <w:r w:rsidRPr="000B1A3B">
        <w:rPr>
          <w:sz w:val="28"/>
          <w:szCs w:val="24"/>
        </w:rPr>
        <w:t>abord maîtrisée, puis serrée dans ses bras.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On ne peut rien faire pour le moment</w:t>
      </w:r>
      <w:r w:rsidR="00C71C2F" w:rsidRPr="000B1A3B">
        <w:rPr>
          <w:sz w:val="28"/>
          <w:szCs w:val="24"/>
        </w:rPr>
        <w:t> </w:t>
      </w:r>
      <w:r w:rsidRPr="000B1A3B">
        <w:rPr>
          <w:sz w:val="28"/>
          <w:szCs w:val="24"/>
        </w:rPr>
        <w:t>»</w:t>
      </w:r>
      <w:r w:rsidR="00242707" w:rsidRPr="000B1A3B">
        <w:rPr>
          <w:sz w:val="28"/>
          <w:szCs w:val="24"/>
        </w:rPr>
        <w:t>, chuchota</w:t>
      </w:r>
      <w:r w:rsidR="00B112D1" w:rsidRPr="000B1A3B">
        <w:rPr>
          <w:sz w:val="28"/>
          <w:szCs w:val="24"/>
        </w:rPr>
        <w:t>-</w:t>
      </w:r>
      <w:r w:rsidR="00242707" w:rsidRPr="000B1A3B">
        <w:rPr>
          <w:sz w:val="28"/>
          <w:szCs w:val="24"/>
        </w:rPr>
        <w:t xml:space="preserve">t-il. Il y avait des gardes à dix mètres de la porte de la chapelle. </w:t>
      </w:r>
      <w:r w:rsidRPr="000B1A3B">
        <w:rPr>
          <w:sz w:val="28"/>
          <w:szCs w:val="24"/>
        </w:rPr>
        <w:t>«</w:t>
      </w:r>
      <w:r w:rsidR="00B71BC1" w:rsidRPr="000B1A3B">
        <w:rPr>
          <w:sz w:val="28"/>
          <w:szCs w:val="24"/>
        </w:rPr>
        <w:t> </w:t>
      </w:r>
      <w:r w:rsidR="00242707" w:rsidRPr="000B1A3B">
        <w:rPr>
          <w:sz w:val="28"/>
          <w:szCs w:val="24"/>
        </w:rPr>
        <w:t>On va regarder où ils l</w:t>
      </w:r>
      <w:r w:rsidR="000200A2" w:rsidRPr="000B1A3B">
        <w:rPr>
          <w:sz w:val="28"/>
          <w:szCs w:val="24"/>
        </w:rPr>
        <w:t>’</w:t>
      </w:r>
      <w:r w:rsidR="00242707" w:rsidRPr="000B1A3B">
        <w:rPr>
          <w:sz w:val="28"/>
          <w:szCs w:val="24"/>
        </w:rPr>
        <w:t>emmènent</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avait empoigné à deux mains la chemise déch</w:t>
      </w:r>
      <w:r w:rsidR="00C71C2F" w:rsidRPr="000B1A3B">
        <w:rPr>
          <w:sz w:val="28"/>
          <w:szCs w:val="24"/>
        </w:rPr>
        <w:t>ir</w:t>
      </w:r>
      <w:r w:rsidRPr="000B1A3B">
        <w:rPr>
          <w:sz w:val="28"/>
          <w:szCs w:val="24"/>
        </w:rPr>
        <w:t xml:space="preserve">ée du prêtre. </w:t>
      </w:r>
      <w:r w:rsidR="001F006E" w:rsidRPr="000B1A3B">
        <w:rPr>
          <w:sz w:val="28"/>
          <w:szCs w:val="24"/>
        </w:rPr>
        <w:t>«</w:t>
      </w:r>
      <w:r w:rsidR="00B71BC1" w:rsidRPr="000B1A3B">
        <w:rPr>
          <w:sz w:val="28"/>
          <w:szCs w:val="24"/>
        </w:rPr>
        <w:t> </w:t>
      </w:r>
      <w:r w:rsidRPr="000B1A3B">
        <w:rPr>
          <w:sz w:val="28"/>
          <w:szCs w:val="24"/>
        </w:rPr>
        <w:t>On peut les suivre</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garda le silence, mais elle connaissait la réponse cela leur aurait pris trop de temps de retourner en rampant par le tunnel, ils n</w:t>
      </w:r>
      <w:r w:rsidR="000200A2" w:rsidRPr="000B1A3B">
        <w:rPr>
          <w:sz w:val="28"/>
          <w:szCs w:val="24"/>
        </w:rPr>
        <w:t>’</w:t>
      </w:r>
      <w:r w:rsidRPr="000B1A3B">
        <w:rPr>
          <w:sz w:val="28"/>
          <w:szCs w:val="24"/>
        </w:rPr>
        <w:t>auraient pas su dans quelle Mercedes l</w:t>
      </w:r>
      <w:r w:rsidR="000200A2" w:rsidRPr="000B1A3B">
        <w:rPr>
          <w:sz w:val="28"/>
          <w:szCs w:val="24"/>
        </w:rPr>
        <w:t>’</w:t>
      </w:r>
      <w:r w:rsidRPr="000B1A3B">
        <w:rPr>
          <w:sz w:val="28"/>
          <w:szCs w:val="24"/>
        </w:rPr>
        <w:t>enfant était arrivé</w:t>
      </w:r>
      <w:r w:rsidR="00C71C2F" w:rsidRPr="000B1A3B">
        <w:rPr>
          <w:sz w:val="28"/>
          <w:szCs w:val="24"/>
        </w:rPr>
        <w:t> ;</w:t>
      </w:r>
      <w:r w:rsidRPr="000B1A3B">
        <w:rPr>
          <w:sz w:val="28"/>
          <w:szCs w:val="24"/>
        </w:rPr>
        <w:t xml:space="preserve"> et puis les gardes devaient veiller à ce que personne ne suive leurs maîtres. Kate donna un cou</w:t>
      </w:r>
      <w:r w:rsidR="00C92D3D" w:rsidRPr="000B1A3B">
        <w:rPr>
          <w:sz w:val="28"/>
          <w:szCs w:val="24"/>
        </w:rPr>
        <w:t>p</w:t>
      </w:r>
      <w:r w:rsidRPr="000B1A3B">
        <w:rPr>
          <w:sz w:val="28"/>
          <w:szCs w:val="24"/>
        </w:rPr>
        <w:t xml:space="preserve"> de poing dans la poitrine de O</w:t>
      </w:r>
      <w:r w:rsidR="000200A2" w:rsidRPr="000B1A3B">
        <w:rPr>
          <w:sz w:val="28"/>
          <w:szCs w:val="24"/>
        </w:rPr>
        <w:t>’</w:t>
      </w:r>
      <w:r w:rsidRPr="000B1A3B">
        <w:rPr>
          <w:sz w:val="28"/>
          <w:szCs w:val="24"/>
        </w:rPr>
        <w:t xml:space="preserve">Rourke. </w:t>
      </w:r>
      <w:r w:rsidR="001F006E" w:rsidRPr="000B1A3B">
        <w:rPr>
          <w:sz w:val="28"/>
          <w:szCs w:val="24"/>
        </w:rPr>
        <w:t>«</w:t>
      </w:r>
      <w:r w:rsidR="00B71BC1" w:rsidRPr="000B1A3B">
        <w:rPr>
          <w:sz w:val="28"/>
          <w:szCs w:val="24"/>
        </w:rPr>
        <w:t> </w:t>
      </w:r>
      <w:r w:rsidRPr="000B1A3B">
        <w:rPr>
          <w:sz w:val="28"/>
          <w:szCs w:val="24"/>
        </w:rPr>
        <w:t>C</w:t>
      </w:r>
      <w:r w:rsidR="000200A2" w:rsidRPr="000B1A3B">
        <w:rPr>
          <w:sz w:val="28"/>
          <w:szCs w:val="24"/>
        </w:rPr>
        <w:t>’</w:t>
      </w:r>
      <w:r w:rsidRPr="000B1A3B">
        <w:rPr>
          <w:sz w:val="28"/>
          <w:szCs w:val="24"/>
        </w:rPr>
        <w:t>est à devenir</w:t>
      </w:r>
      <w:r w:rsidR="007561BD" w:rsidRPr="000B1A3B">
        <w:rPr>
          <w:sz w:val="28"/>
          <w:szCs w:val="24"/>
        </w:rPr>
        <w:t>…</w:t>
      </w:r>
      <w:r w:rsidRPr="000B1A3B">
        <w:rPr>
          <w:sz w:val="28"/>
          <w:szCs w:val="24"/>
        </w:rPr>
        <w:t xml:space="preserve"> fou</w:t>
      </w:r>
      <w:r w:rsidR="00C71C2F" w:rsidRPr="000B1A3B">
        <w:rPr>
          <w:sz w:val="28"/>
          <w:szCs w:val="24"/>
        </w:rPr>
        <w:t>. </w:t>
      </w:r>
      <w:r w:rsidR="001F006E" w:rsidRPr="000B1A3B">
        <w:rPr>
          <w:sz w:val="28"/>
          <w:szCs w:val="24"/>
        </w:rPr>
        <w:t>»</w:t>
      </w:r>
      <w:r w:rsidRPr="000B1A3B">
        <w:rPr>
          <w:sz w:val="28"/>
          <w:szCs w:val="24"/>
        </w:rPr>
        <w:t xml:space="preserve"> Elle respira profo</w:t>
      </w:r>
      <w:r w:rsidR="00C71C2F" w:rsidRPr="000B1A3B">
        <w:rPr>
          <w:sz w:val="28"/>
          <w:szCs w:val="24"/>
        </w:rPr>
        <w:t>nd</w:t>
      </w:r>
      <w:r w:rsidRPr="000B1A3B">
        <w:rPr>
          <w:sz w:val="28"/>
          <w:szCs w:val="24"/>
        </w:rPr>
        <w:t>ément plusieurs fois pour refouler ses larmes, puis su</w:t>
      </w:r>
      <w:r w:rsidR="00C71C2F" w:rsidRPr="000B1A3B">
        <w:rPr>
          <w:sz w:val="28"/>
          <w:szCs w:val="24"/>
        </w:rPr>
        <w:t>rv</w:t>
      </w:r>
      <w:r w:rsidRPr="000B1A3B">
        <w:rPr>
          <w:sz w:val="28"/>
          <w:szCs w:val="24"/>
        </w:rPr>
        <w:t>eilla la tour, dans l</w:t>
      </w:r>
      <w:r w:rsidR="000200A2" w:rsidRPr="000B1A3B">
        <w:rPr>
          <w:sz w:val="28"/>
          <w:szCs w:val="24"/>
        </w:rPr>
        <w:t>’</w:t>
      </w:r>
      <w:r w:rsidRPr="000B1A3B">
        <w:rPr>
          <w:sz w:val="28"/>
          <w:szCs w:val="24"/>
        </w:rPr>
        <w:t>espoir d</w:t>
      </w:r>
      <w:r w:rsidR="000200A2" w:rsidRPr="000B1A3B">
        <w:rPr>
          <w:sz w:val="28"/>
          <w:szCs w:val="24"/>
        </w:rPr>
        <w:t>’</w:t>
      </w:r>
      <w:r w:rsidRPr="000B1A3B">
        <w:rPr>
          <w:sz w:val="28"/>
          <w:szCs w:val="24"/>
        </w:rPr>
        <w:t>apercevoir son fils.</w:t>
      </w:r>
    </w:p>
    <w:p w:rsidR="004449C3" w:rsidRPr="000B1A3B" w:rsidRDefault="00242707" w:rsidP="00943037">
      <w:pPr>
        <w:pStyle w:val="Corpsdutexte1"/>
        <w:spacing w:line="240" w:lineRule="auto"/>
        <w:ind w:right="20" w:firstLine="284"/>
        <w:rPr>
          <w:sz w:val="28"/>
          <w:szCs w:val="24"/>
        </w:rPr>
      </w:pPr>
      <w:r w:rsidRPr="000B1A3B">
        <w:rPr>
          <w:sz w:val="28"/>
          <w:szCs w:val="24"/>
        </w:rPr>
        <w:t>La Chindia, qui faisait vingt-cinq à trente mètres de haut, bien que carrée à sa base, devenait vite un cylindre couronné de créneaux. Illuminée par la lumière des to</w:t>
      </w:r>
      <w:r w:rsidR="00C71C2F" w:rsidRPr="000B1A3B">
        <w:rPr>
          <w:sz w:val="28"/>
          <w:szCs w:val="24"/>
        </w:rPr>
        <w:t>rc</w:t>
      </w:r>
      <w:r w:rsidRPr="000B1A3B">
        <w:rPr>
          <w:sz w:val="28"/>
          <w:szCs w:val="24"/>
        </w:rPr>
        <w:t>hes, elle ressemblait à une pièce qui aurait fui son éch</w:t>
      </w:r>
      <w:r w:rsidR="00C71C2F" w:rsidRPr="000B1A3B">
        <w:rPr>
          <w:sz w:val="28"/>
          <w:szCs w:val="24"/>
        </w:rPr>
        <w:t>iq</w:t>
      </w:r>
      <w:r w:rsidRPr="000B1A3B">
        <w:rPr>
          <w:sz w:val="28"/>
          <w:szCs w:val="24"/>
        </w:rPr>
        <w:t>uier. Sur le côté que Kate pouvait voir, il y avait deux fenêtres cintrées plus hautes qu</w:t>
      </w:r>
      <w:r w:rsidR="000200A2" w:rsidRPr="000B1A3B">
        <w:rPr>
          <w:sz w:val="28"/>
          <w:szCs w:val="24"/>
        </w:rPr>
        <w:t>’</w:t>
      </w:r>
      <w:r w:rsidRPr="000B1A3B">
        <w:rPr>
          <w:sz w:val="28"/>
          <w:szCs w:val="24"/>
        </w:rPr>
        <w:t>un homme, dont la pr</w:t>
      </w:r>
      <w:r w:rsidR="00C71C2F" w:rsidRPr="000B1A3B">
        <w:rPr>
          <w:sz w:val="28"/>
          <w:szCs w:val="24"/>
        </w:rPr>
        <w:t>em</w:t>
      </w:r>
      <w:r w:rsidRPr="000B1A3B">
        <w:rPr>
          <w:sz w:val="28"/>
          <w:szCs w:val="24"/>
        </w:rPr>
        <w:t xml:space="preserve">ière à environ douze mètres du sol avait un balcon </w:t>
      </w:r>
      <w:r w:rsidRPr="000B1A3B">
        <w:rPr>
          <w:sz w:val="28"/>
          <w:szCs w:val="24"/>
          <w:vertAlign w:val="subscript"/>
        </w:rPr>
        <w:t>(</w:t>
      </w:r>
      <w:r w:rsidRPr="000B1A3B">
        <w:rPr>
          <w:sz w:val="28"/>
          <w:szCs w:val="24"/>
        </w:rPr>
        <w:t>de pierre et de fer. Elle remarqua une lézarde qui courait de la large base jusqu</w:t>
      </w:r>
      <w:r w:rsidR="000200A2" w:rsidRPr="000B1A3B">
        <w:rPr>
          <w:sz w:val="28"/>
          <w:szCs w:val="24"/>
        </w:rPr>
        <w:t>’</w:t>
      </w:r>
      <w:r w:rsidRPr="000B1A3B">
        <w:rPr>
          <w:sz w:val="28"/>
          <w:szCs w:val="24"/>
        </w:rPr>
        <w:t>aux créneaux, et de disgracieuses tiges en fer qui, telles des agrafes géantes, tenaient ensemble la pierre et la brique.</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 xml:space="preserve">Rourke suivit son regard. </w:t>
      </w:r>
      <w:r w:rsidR="001F006E" w:rsidRPr="000B1A3B">
        <w:rPr>
          <w:sz w:val="28"/>
          <w:szCs w:val="24"/>
        </w:rPr>
        <w:t>«</w:t>
      </w:r>
      <w:r w:rsidR="00B71BC1" w:rsidRPr="000B1A3B">
        <w:rPr>
          <w:sz w:val="28"/>
          <w:szCs w:val="24"/>
        </w:rPr>
        <w:t> </w:t>
      </w:r>
      <w:r w:rsidRPr="000B1A3B">
        <w:rPr>
          <w:sz w:val="28"/>
          <w:szCs w:val="24"/>
        </w:rPr>
        <w:t>C</w:t>
      </w:r>
      <w:r w:rsidR="000200A2" w:rsidRPr="000B1A3B">
        <w:rPr>
          <w:sz w:val="28"/>
          <w:szCs w:val="24"/>
        </w:rPr>
        <w:t>’</w:t>
      </w:r>
      <w:r w:rsidRPr="000B1A3B">
        <w:rPr>
          <w:sz w:val="28"/>
          <w:szCs w:val="24"/>
        </w:rPr>
        <w:t>est le tremblement de terre d</w:t>
      </w:r>
      <w:r w:rsidR="000200A2" w:rsidRPr="000B1A3B">
        <w:rPr>
          <w:sz w:val="28"/>
          <w:szCs w:val="24"/>
        </w:rPr>
        <w:t>’</w:t>
      </w:r>
      <w:r w:rsidRPr="000B1A3B">
        <w:rPr>
          <w:sz w:val="28"/>
          <w:szCs w:val="24"/>
        </w:rPr>
        <w:t>il y a quelques années, chuchota-t-il. Depuis, la tour est fermée aux touristes. Ceausescu avait accordé des fonds pour la réparer, mais les travaux n</w:t>
      </w:r>
      <w:r w:rsidR="000200A2" w:rsidRPr="000B1A3B">
        <w:rPr>
          <w:sz w:val="28"/>
          <w:szCs w:val="24"/>
        </w:rPr>
        <w:t>’</w:t>
      </w:r>
      <w:r w:rsidRPr="000B1A3B">
        <w:rPr>
          <w:sz w:val="28"/>
          <w:szCs w:val="24"/>
        </w:rPr>
        <w:t>ont jamais été exécutés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hocha distraitement la tête. Elle savait que O</w:t>
      </w:r>
      <w:r w:rsidR="000200A2" w:rsidRPr="000B1A3B">
        <w:rPr>
          <w:sz w:val="28"/>
          <w:szCs w:val="24"/>
        </w:rPr>
        <w:t>’</w:t>
      </w:r>
      <w:r w:rsidRPr="000B1A3B">
        <w:rPr>
          <w:sz w:val="28"/>
          <w:szCs w:val="24"/>
        </w:rPr>
        <w:t>Rourke essayait de l</w:t>
      </w:r>
      <w:r w:rsidR="000200A2" w:rsidRPr="000B1A3B">
        <w:rPr>
          <w:sz w:val="28"/>
          <w:szCs w:val="24"/>
        </w:rPr>
        <w:t>’</w:t>
      </w:r>
      <w:r w:rsidRPr="000B1A3B">
        <w:rPr>
          <w:sz w:val="28"/>
          <w:szCs w:val="24"/>
        </w:rPr>
        <w:t>empêcher de penser au terrible danger que courait Joshua.</w:t>
      </w:r>
      <w:r w:rsidR="00442C40" w:rsidRPr="00F5240C">
        <w:rPr>
          <w:rStyle w:val="CorpsdutexteItalique"/>
          <w:sz w:val="28"/>
          <w:szCs w:val="24"/>
          <w:u w:color="000000" w:themeColor="text1"/>
        </w:rPr>
        <w:t xml:space="preserve"> Et s’ils lui faisaient boire du sang humain ce soir ?</w:t>
      </w:r>
      <w:r w:rsidRPr="000B1A3B">
        <w:rPr>
          <w:sz w:val="28"/>
          <w:szCs w:val="24"/>
        </w:rPr>
        <w:t xml:space="preserve"> Peut-être l</w:t>
      </w:r>
      <w:r w:rsidR="000200A2" w:rsidRPr="000B1A3B">
        <w:rPr>
          <w:sz w:val="28"/>
          <w:szCs w:val="24"/>
        </w:rPr>
        <w:t>’</w:t>
      </w:r>
      <w:r w:rsidRPr="000B1A3B">
        <w:rPr>
          <w:sz w:val="28"/>
          <w:szCs w:val="24"/>
        </w:rPr>
        <w:t>avaient-ils déjà fait. Elle n</w:t>
      </w:r>
      <w:r w:rsidR="000200A2" w:rsidRPr="000B1A3B">
        <w:rPr>
          <w:sz w:val="28"/>
          <w:szCs w:val="24"/>
        </w:rPr>
        <w:t>’</w:t>
      </w:r>
      <w:r w:rsidRPr="000B1A3B">
        <w:rPr>
          <w:sz w:val="28"/>
          <w:szCs w:val="24"/>
        </w:rPr>
        <w:t>avait pas vu le bébé à Snagov, mais il y avait tant de choses qu</w:t>
      </w:r>
      <w:r w:rsidR="000200A2" w:rsidRPr="000B1A3B">
        <w:rPr>
          <w:sz w:val="28"/>
          <w:szCs w:val="24"/>
        </w:rPr>
        <w:t>’</w:t>
      </w:r>
      <w:r w:rsidRPr="000B1A3B">
        <w:rPr>
          <w:sz w:val="28"/>
          <w:szCs w:val="24"/>
        </w:rPr>
        <w:t>elle n</w:t>
      </w:r>
      <w:r w:rsidR="000200A2" w:rsidRPr="000B1A3B">
        <w:rPr>
          <w:sz w:val="28"/>
          <w:szCs w:val="24"/>
        </w:rPr>
        <w:t>’</w:t>
      </w:r>
      <w:r w:rsidRPr="000B1A3B">
        <w:rPr>
          <w:sz w:val="28"/>
          <w:szCs w:val="24"/>
        </w:rPr>
        <w:t>avait pas vues.</w:t>
      </w:r>
    </w:p>
    <w:p w:rsidR="004449C3" w:rsidRPr="000B1A3B" w:rsidRDefault="00242707" w:rsidP="00943037">
      <w:pPr>
        <w:pStyle w:val="Corpsdutexte1"/>
        <w:spacing w:line="240" w:lineRule="auto"/>
        <w:ind w:right="20" w:firstLine="284"/>
        <w:rPr>
          <w:sz w:val="28"/>
          <w:szCs w:val="24"/>
        </w:rPr>
      </w:pPr>
      <w:r w:rsidRPr="000B1A3B">
        <w:rPr>
          <w:sz w:val="28"/>
          <w:szCs w:val="24"/>
        </w:rPr>
        <w:t>Lentement, les silhouettes encapuchonnées s</w:t>
      </w:r>
      <w:r w:rsidR="000200A2" w:rsidRPr="000B1A3B">
        <w:rPr>
          <w:sz w:val="28"/>
          <w:szCs w:val="24"/>
        </w:rPr>
        <w:t>’</w:t>
      </w:r>
      <w:r w:rsidRPr="000B1A3B">
        <w:rPr>
          <w:sz w:val="28"/>
          <w:szCs w:val="24"/>
        </w:rPr>
        <w:t>éloign</w:t>
      </w:r>
      <w:r w:rsidR="00C71C2F" w:rsidRPr="000B1A3B">
        <w:rPr>
          <w:sz w:val="28"/>
          <w:szCs w:val="24"/>
        </w:rPr>
        <w:t>èr</w:t>
      </w:r>
      <w:r w:rsidRPr="000B1A3B">
        <w:rPr>
          <w:sz w:val="28"/>
          <w:szCs w:val="24"/>
        </w:rPr>
        <w:t>ent de la chapelle et des ruines du palais pour se rasse</w:t>
      </w:r>
      <w:r w:rsidR="00C71C2F" w:rsidRPr="000B1A3B">
        <w:rPr>
          <w:sz w:val="28"/>
          <w:szCs w:val="24"/>
        </w:rPr>
        <w:t>mb</w:t>
      </w:r>
      <w:r w:rsidRPr="000B1A3B">
        <w:rPr>
          <w:sz w:val="28"/>
          <w:szCs w:val="24"/>
        </w:rPr>
        <w:t>ler au pied de la tour de la Chindia. Il y eut de la musique, comme si un orchestre jouait, puis Kate ape</w:t>
      </w:r>
      <w:r w:rsidR="00C71C2F" w:rsidRPr="000B1A3B">
        <w:rPr>
          <w:sz w:val="28"/>
          <w:szCs w:val="24"/>
        </w:rPr>
        <w:t>rç</w:t>
      </w:r>
      <w:r w:rsidRPr="000B1A3B">
        <w:rPr>
          <w:sz w:val="28"/>
          <w:szCs w:val="24"/>
        </w:rPr>
        <w:t>ut le magnétophone portable, les amplificateurs et les haut-parleurs, non loin de l</w:t>
      </w:r>
      <w:r w:rsidR="000200A2" w:rsidRPr="000B1A3B">
        <w:rPr>
          <w:sz w:val="28"/>
          <w:szCs w:val="24"/>
        </w:rPr>
        <w:t>’</w:t>
      </w:r>
      <w:r w:rsidRPr="000B1A3B">
        <w:rPr>
          <w:sz w:val="28"/>
          <w:szCs w:val="24"/>
        </w:rPr>
        <w:t xml:space="preserve">hélicoptère et des voitures. La musique était quelconque, sans </w:t>
      </w:r>
      <w:r w:rsidR="00547A02" w:rsidRPr="000B1A3B">
        <w:rPr>
          <w:sz w:val="28"/>
          <w:szCs w:val="24"/>
        </w:rPr>
        <w:t>â</w:t>
      </w:r>
      <w:r w:rsidRPr="000B1A3B">
        <w:rPr>
          <w:sz w:val="28"/>
          <w:szCs w:val="24"/>
        </w:rPr>
        <w:t>me</w:t>
      </w:r>
      <w:r w:rsidR="00B112D1" w:rsidRPr="000B1A3B">
        <w:rPr>
          <w:sz w:val="28"/>
          <w:szCs w:val="24"/>
        </w:rPr>
        <w:t xml:space="preserve"> </w:t>
      </w:r>
      <w:r w:rsidR="00C71C2F" w:rsidRPr="000B1A3B">
        <w:rPr>
          <w:sz w:val="28"/>
          <w:szCs w:val="24"/>
        </w:rPr>
        <w:t>– p</w:t>
      </w:r>
      <w:r w:rsidRPr="000B1A3B">
        <w:rPr>
          <w:sz w:val="28"/>
          <w:szCs w:val="24"/>
        </w:rPr>
        <w:t>eut-être un hymne de l</w:t>
      </w:r>
      <w:r w:rsidR="000200A2" w:rsidRPr="000B1A3B">
        <w:rPr>
          <w:sz w:val="28"/>
          <w:szCs w:val="24"/>
        </w:rPr>
        <w:t>’</w:t>
      </w:r>
      <w:r w:rsidRPr="000B1A3B">
        <w:rPr>
          <w:sz w:val="28"/>
          <w:szCs w:val="24"/>
        </w:rPr>
        <w:t>Europe de l</w:t>
      </w:r>
      <w:r w:rsidR="000200A2" w:rsidRPr="000B1A3B">
        <w:rPr>
          <w:sz w:val="28"/>
          <w:szCs w:val="24"/>
        </w:rPr>
        <w:t>’</w:t>
      </w:r>
      <w:r w:rsidRPr="000B1A3B">
        <w:rPr>
          <w:sz w:val="28"/>
          <w:szCs w:val="24"/>
        </w:rPr>
        <w:t>Est</w:t>
      </w:r>
      <w:r w:rsidR="00B112D1" w:rsidRPr="000B1A3B">
        <w:rPr>
          <w:sz w:val="28"/>
          <w:szCs w:val="24"/>
        </w:rPr>
        <w:t xml:space="preserve"> </w:t>
      </w:r>
      <w:r w:rsidR="00C71C2F" w:rsidRPr="000B1A3B">
        <w:rPr>
          <w:sz w:val="28"/>
          <w:szCs w:val="24"/>
        </w:rPr>
        <w:t xml:space="preserve">–, </w:t>
      </w:r>
      <w:r w:rsidRPr="000B1A3B">
        <w:rPr>
          <w:sz w:val="28"/>
          <w:szCs w:val="24"/>
        </w:rPr>
        <w:t>puis le tempo changea, des chœurs s</w:t>
      </w:r>
      <w:r w:rsidR="000200A2" w:rsidRPr="000B1A3B">
        <w:rPr>
          <w:sz w:val="28"/>
          <w:szCs w:val="24"/>
        </w:rPr>
        <w:t>’</w:t>
      </w:r>
      <w:r w:rsidRPr="000B1A3B">
        <w:rPr>
          <w:sz w:val="28"/>
          <w:szCs w:val="24"/>
        </w:rPr>
        <w:t xml:space="preserve">élevèrent, triomphants, et Kate se rendit compte que les haut-parleurs beuglaient le thème de </w:t>
      </w:r>
      <w:r w:rsidR="00442C40" w:rsidRPr="00F5240C">
        <w:rPr>
          <w:rStyle w:val="CorpsdutexteItalique"/>
          <w:sz w:val="28"/>
          <w:szCs w:val="24"/>
          <w:u w:color="000000" w:themeColor="text1"/>
        </w:rPr>
        <w:t>Rocky</w:t>
      </w:r>
      <w:r w:rsidR="00442C40" w:rsidRPr="000B1A3B">
        <w:rPr>
          <w:rStyle w:val="CorpsdutexteItalique"/>
          <w:i w:val="0"/>
          <w:sz w:val="28"/>
          <w:szCs w:val="24"/>
        </w:rPr>
        <w:t>.</w:t>
      </w:r>
      <w:r w:rsidRPr="000B1A3B">
        <w:rPr>
          <w:sz w:val="28"/>
          <w:szCs w:val="24"/>
        </w:rPr>
        <w:t xml:space="preserve"> Elle secoua la tête. Si c</w:t>
      </w:r>
      <w:r w:rsidR="000200A2" w:rsidRPr="000B1A3B">
        <w:rPr>
          <w:sz w:val="28"/>
          <w:szCs w:val="24"/>
        </w:rPr>
        <w:t>’</w:t>
      </w:r>
      <w:r w:rsidRPr="000B1A3B">
        <w:rPr>
          <w:sz w:val="28"/>
          <w:szCs w:val="24"/>
        </w:rPr>
        <w:t>était un cauchemar, il avait tourné du surréel au ridicule.</w:t>
      </w:r>
    </w:p>
    <w:p w:rsidR="004449C3" w:rsidRPr="000B1A3B" w:rsidRDefault="00242707" w:rsidP="00943037">
      <w:pPr>
        <w:pStyle w:val="Corpsdutexte1"/>
        <w:spacing w:line="240" w:lineRule="auto"/>
        <w:ind w:right="20" w:firstLine="284"/>
        <w:rPr>
          <w:sz w:val="28"/>
          <w:szCs w:val="24"/>
        </w:rPr>
      </w:pPr>
      <w:r w:rsidRPr="000B1A3B">
        <w:rPr>
          <w:sz w:val="28"/>
          <w:szCs w:val="24"/>
        </w:rPr>
        <w:t>Des silhouettes encapuchonnées de rouge apparurent au balcon, au-dessus de la foule. Une grande acclam</w:t>
      </w:r>
      <w:r w:rsidR="00C71C2F" w:rsidRPr="000B1A3B">
        <w:rPr>
          <w:sz w:val="28"/>
          <w:szCs w:val="24"/>
        </w:rPr>
        <w:t>at</w:t>
      </w:r>
      <w:r w:rsidRPr="000B1A3B">
        <w:rPr>
          <w:sz w:val="28"/>
          <w:szCs w:val="24"/>
        </w:rPr>
        <w:t>ion monta vers elles. Soudain, Kate sursauta en voyant que l</w:t>
      </w:r>
      <w:r w:rsidR="000200A2" w:rsidRPr="000B1A3B">
        <w:rPr>
          <w:sz w:val="28"/>
          <w:szCs w:val="24"/>
        </w:rPr>
        <w:t>’</w:t>
      </w:r>
      <w:r w:rsidRPr="000B1A3B">
        <w:rPr>
          <w:sz w:val="28"/>
          <w:szCs w:val="24"/>
        </w:rPr>
        <w:t>un des hommes</w:t>
      </w:r>
      <w:r w:rsidR="00B112D1" w:rsidRPr="000B1A3B">
        <w:rPr>
          <w:sz w:val="28"/>
          <w:szCs w:val="24"/>
        </w:rPr>
        <w:t xml:space="preserve"> </w:t>
      </w:r>
      <w:r w:rsidR="00C71C2F" w:rsidRPr="000B1A3B">
        <w:rPr>
          <w:sz w:val="28"/>
          <w:szCs w:val="24"/>
        </w:rPr>
        <w:t>– é</w:t>
      </w:r>
      <w:r w:rsidRPr="000B1A3B">
        <w:rPr>
          <w:sz w:val="28"/>
          <w:szCs w:val="24"/>
        </w:rPr>
        <w:t>tait-ce Radu Fortun</w:t>
      </w:r>
      <w:r w:rsidR="00C71C2F" w:rsidRPr="000B1A3B">
        <w:rPr>
          <w:sz w:val="28"/>
          <w:szCs w:val="24"/>
        </w:rPr>
        <w:t>a ?</w:t>
      </w:r>
      <w:r w:rsidRPr="000B1A3B">
        <w:rPr>
          <w:sz w:val="28"/>
          <w:szCs w:val="24"/>
        </w:rPr>
        <w:t xml:space="preserve"> elle n</w:t>
      </w:r>
      <w:r w:rsidR="000200A2" w:rsidRPr="000B1A3B">
        <w:rPr>
          <w:sz w:val="28"/>
          <w:szCs w:val="24"/>
        </w:rPr>
        <w:t>’</w:t>
      </w:r>
      <w:r w:rsidRPr="000B1A3B">
        <w:rPr>
          <w:sz w:val="28"/>
          <w:szCs w:val="24"/>
        </w:rPr>
        <w:t>en était pas sûre</w:t>
      </w:r>
      <w:r w:rsidR="00B112D1" w:rsidRPr="000B1A3B">
        <w:rPr>
          <w:sz w:val="28"/>
          <w:szCs w:val="24"/>
        </w:rPr>
        <w:t xml:space="preserve"> </w:t>
      </w:r>
      <w:r w:rsidR="00C71C2F" w:rsidRPr="000B1A3B">
        <w:rPr>
          <w:sz w:val="28"/>
          <w:szCs w:val="24"/>
        </w:rPr>
        <w:t>– b</w:t>
      </w:r>
      <w:r w:rsidRPr="000B1A3B">
        <w:rPr>
          <w:sz w:val="28"/>
          <w:szCs w:val="24"/>
        </w:rPr>
        <w:t>randissait un paquet enveloppé de soie au-dessus du garde-fou, comme pour l</w:t>
      </w:r>
      <w:r w:rsidR="000200A2" w:rsidRPr="000B1A3B">
        <w:rPr>
          <w:sz w:val="28"/>
          <w:szCs w:val="24"/>
        </w:rPr>
        <w:t>’</w:t>
      </w:r>
      <w:r w:rsidRPr="000B1A3B">
        <w:rPr>
          <w:sz w:val="28"/>
          <w:szCs w:val="24"/>
        </w:rPr>
        <w:t>offrir à la foule. Le paquet s</w:t>
      </w:r>
      <w:r w:rsidR="000200A2" w:rsidRPr="000B1A3B">
        <w:rPr>
          <w:sz w:val="28"/>
          <w:szCs w:val="24"/>
        </w:rPr>
        <w:t>’</w:t>
      </w:r>
      <w:r w:rsidRPr="000B1A3B">
        <w:rPr>
          <w:sz w:val="28"/>
          <w:szCs w:val="24"/>
        </w:rPr>
        <w:t>agita et Kate agrippa le bras de O</w:t>
      </w:r>
      <w:r w:rsidR="000200A2" w:rsidRPr="000B1A3B">
        <w:rPr>
          <w:sz w:val="28"/>
          <w:szCs w:val="24"/>
        </w:rPr>
        <w:t>’</w:t>
      </w:r>
      <w:r w:rsidRPr="000B1A3B">
        <w:rPr>
          <w:sz w:val="28"/>
          <w:szCs w:val="24"/>
        </w:rPr>
        <w:t>Rourke, certaine qu</w:t>
      </w:r>
      <w:r w:rsidR="000200A2" w:rsidRPr="000B1A3B">
        <w:rPr>
          <w:sz w:val="28"/>
          <w:szCs w:val="24"/>
        </w:rPr>
        <w:t>’</w:t>
      </w:r>
      <w:r w:rsidRPr="000B1A3B">
        <w:rPr>
          <w:sz w:val="28"/>
          <w:szCs w:val="24"/>
        </w:rPr>
        <w:t>on allait jeter Joshua sur le pavé.</w:t>
      </w:r>
    </w:p>
    <w:p w:rsidR="004449C3" w:rsidRPr="000B1A3B" w:rsidRDefault="00242707" w:rsidP="00943037">
      <w:pPr>
        <w:pStyle w:val="Corpsdutexte1"/>
        <w:spacing w:line="240" w:lineRule="auto"/>
        <w:ind w:right="20" w:firstLine="284"/>
        <w:rPr>
          <w:sz w:val="28"/>
          <w:szCs w:val="24"/>
        </w:rPr>
      </w:pPr>
      <w:r w:rsidRPr="000B1A3B">
        <w:rPr>
          <w:sz w:val="28"/>
          <w:szCs w:val="24"/>
        </w:rPr>
        <w:t>Les silhouettes rassemblées sur le balcon écoutèrent les hourras pendant une minute, puis franchirent à rec</w:t>
      </w:r>
      <w:r w:rsidR="00C71C2F" w:rsidRPr="000B1A3B">
        <w:rPr>
          <w:sz w:val="28"/>
          <w:szCs w:val="24"/>
        </w:rPr>
        <w:t>ul</w:t>
      </w:r>
      <w:r w:rsidRPr="000B1A3B">
        <w:rPr>
          <w:sz w:val="28"/>
          <w:szCs w:val="24"/>
        </w:rPr>
        <w:t>ons la porte voûtée. Kate pensa à une folle parodie de l</w:t>
      </w:r>
      <w:r w:rsidR="000200A2" w:rsidRPr="000B1A3B">
        <w:rPr>
          <w:sz w:val="28"/>
          <w:szCs w:val="24"/>
        </w:rPr>
        <w:t>’</w:t>
      </w:r>
      <w:r w:rsidRPr="000B1A3B">
        <w:rPr>
          <w:sz w:val="28"/>
          <w:szCs w:val="24"/>
        </w:rPr>
        <w:t>apparition du pape. La musique prit fin et la foule se mêla, se divisa en petits groupes et s</w:t>
      </w:r>
      <w:r w:rsidR="000200A2" w:rsidRPr="000B1A3B">
        <w:rPr>
          <w:sz w:val="28"/>
          <w:szCs w:val="24"/>
        </w:rPr>
        <w:t>’</w:t>
      </w:r>
      <w:r w:rsidRPr="000B1A3B">
        <w:rPr>
          <w:sz w:val="28"/>
          <w:szCs w:val="24"/>
        </w:rPr>
        <w:t>éloigna de la tour. On alluma des cigarettes, on rejeta les capuchons. Aucun de ces visages ne lui semblait familier, bien que certains fussent assez proches pour qu</w:t>
      </w:r>
      <w:r w:rsidR="000200A2" w:rsidRPr="000B1A3B">
        <w:rPr>
          <w:sz w:val="28"/>
          <w:szCs w:val="24"/>
        </w:rPr>
        <w:t>’</w:t>
      </w:r>
      <w:r w:rsidRPr="000B1A3B">
        <w:rPr>
          <w:sz w:val="28"/>
          <w:szCs w:val="24"/>
        </w:rPr>
        <w:t>elle puisse les voir très distinctement. On aurait dit une réunion du Rotary Club après une journée de travail.</w:t>
      </w:r>
    </w:p>
    <w:p w:rsidR="004449C3" w:rsidRPr="000B1A3B" w:rsidRDefault="00242707" w:rsidP="00943037">
      <w:pPr>
        <w:pStyle w:val="Corpsdutexte121"/>
        <w:spacing w:line="240" w:lineRule="auto"/>
        <w:ind w:firstLine="284"/>
        <w:jc w:val="both"/>
        <w:rPr>
          <w:sz w:val="28"/>
          <w:szCs w:val="24"/>
        </w:rPr>
      </w:pPr>
      <w:r w:rsidRPr="000B1A3B">
        <w:rPr>
          <w:sz w:val="28"/>
          <w:szCs w:val="24"/>
        </w:rPr>
        <w:t>Mais personne ne s</w:t>
      </w:r>
      <w:r w:rsidR="000200A2" w:rsidRPr="000B1A3B">
        <w:rPr>
          <w:sz w:val="28"/>
          <w:szCs w:val="24"/>
        </w:rPr>
        <w:t>’</w:t>
      </w:r>
      <w:r w:rsidRPr="000B1A3B">
        <w:rPr>
          <w:sz w:val="28"/>
          <w:szCs w:val="24"/>
        </w:rPr>
        <w:t>en alla.</w:t>
      </w:r>
    </w:p>
    <w:p w:rsidR="004449C3" w:rsidRPr="000B1A3B" w:rsidRDefault="00242707" w:rsidP="00943037">
      <w:pPr>
        <w:pStyle w:val="Corpsdutexte1"/>
        <w:spacing w:line="240" w:lineRule="auto"/>
        <w:ind w:right="20" w:firstLine="284"/>
        <w:rPr>
          <w:sz w:val="28"/>
          <w:szCs w:val="24"/>
        </w:rPr>
      </w:pPr>
      <w:r w:rsidRPr="000B1A3B">
        <w:rPr>
          <w:sz w:val="28"/>
          <w:szCs w:val="24"/>
        </w:rPr>
        <w:t>Vingt ou trente minutes plus tard, les hommes en rouge sortirent de la tour. Malgré ses efforts, Kate n</w:t>
      </w:r>
      <w:r w:rsidR="000200A2" w:rsidRPr="000B1A3B">
        <w:rPr>
          <w:sz w:val="28"/>
          <w:szCs w:val="24"/>
        </w:rPr>
        <w:t>’</w:t>
      </w:r>
      <w:r w:rsidRPr="000B1A3B">
        <w:rPr>
          <w:sz w:val="28"/>
          <w:szCs w:val="24"/>
        </w:rPr>
        <w:t>arr</w:t>
      </w:r>
      <w:r w:rsidR="00C71C2F" w:rsidRPr="000B1A3B">
        <w:rPr>
          <w:sz w:val="28"/>
          <w:szCs w:val="24"/>
        </w:rPr>
        <w:t>iv</w:t>
      </w:r>
      <w:r w:rsidRPr="000B1A3B">
        <w:rPr>
          <w:sz w:val="28"/>
          <w:szCs w:val="24"/>
        </w:rPr>
        <w:t>ait pas à voir le bébé.</w:t>
      </w:r>
      <w:r w:rsidR="00442C40" w:rsidRPr="00F5240C">
        <w:rPr>
          <w:rStyle w:val="CorpsdutexteItalique"/>
          <w:sz w:val="28"/>
          <w:szCs w:val="24"/>
          <w:u w:color="000000" w:themeColor="text1"/>
        </w:rPr>
        <w:t xml:space="preserve"> L’ont-ils laissé à l’intérieur ? Est-ce que quelqu’un ou quelque chose est avec lui ?</w:t>
      </w:r>
      <w:r w:rsidR="00442C40" w:rsidRPr="000B1A3B">
        <w:rPr>
          <w:rStyle w:val="CorpsdutexteItalique"/>
          <w:i w:val="0"/>
          <w:sz w:val="28"/>
          <w:szCs w:val="24"/>
        </w:rPr>
        <w:t xml:space="preserve"> </w:t>
      </w:r>
      <w:r w:rsidRPr="000B1A3B">
        <w:rPr>
          <w:sz w:val="28"/>
          <w:szCs w:val="24"/>
        </w:rPr>
        <w:t>Son cœur battait la chamade. Puis elle vit que le ci</w:t>
      </w:r>
      <w:r w:rsidR="00C71C2F" w:rsidRPr="000B1A3B">
        <w:rPr>
          <w:sz w:val="28"/>
          <w:szCs w:val="24"/>
        </w:rPr>
        <w:t>nq</w:t>
      </w:r>
      <w:r w:rsidRPr="000B1A3B">
        <w:rPr>
          <w:sz w:val="28"/>
          <w:szCs w:val="24"/>
        </w:rPr>
        <w:t>uième homme de la procession portait gauchement quelque chose et put discerner dans ses bras vêtus de rouge le paquet, rouge lui aussi.</w:t>
      </w:r>
    </w:p>
    <w:p w:rsidR="004449C3" w:rsidRPr="000B1A3B" w:rsidRDefault="00242707" w:rsidP="00943037">
      <w:pPr>
        <w:pStyle w:val="Corpsdutexte1"/>
        <w:spacing w:line="240" w:lineRule="auto"/>
        <w:ind w:right="20" w:firstLine="284"/>
        <w:rPr>
          <w:sz w:val="28"/>
          <w:szCs w:val="24"/>
        </w:rPr>
      </w:pPr>
      <w:r w:rsidRPr="000B1A3B">
        <w:rPr>
          <w:sz w:val="28"/>
          <w:szCs w:val="24"/>
        </w:rPr>
        <w:t>Ceux qui étaient dans la cour s</w:t>
      </w:r>
      <w:r w:rsidR="000200A2" w:rsidRPr="000B1A3B">
        <w:rPr>
          <w:sz w:val="28"/>
          <w:szCs w:val="24"/>
        </w:rPr>
        <w:t>’</w:t>
      </w:r>
      <w:r w:rsidRPr="000B1A3B">
        <w:rPr>
          <w:sz w:val="28"/>
          <w:szCs w:val="24"/>
        </w:rPr>
        <w:t>écartèrent pour leur laisser le passage, et la vue de Kate fut encore une fois bouchée. Elle ne s</w:t>
      </w:r>
      <w:r w:rsidR="000200A2" w:rsidRPr="000B1A3B">
        <w:rPr>
          <w:sz w:val="28"/>
          <w:szCs w:val="24"/>
        </w:rPr>
        <w:t>’</w:t>
      </w:r>
      <w:r w:rsidRPr="000B1A3B">
        <w:rPr>
          <w:sz w:val="28"/>
          <w:szCs w:val="24"/>
        </w:rPr>
        <w:t>était jamais sentie aussi impuissante et aussi frustrée.</w:t>
      </w:r>
    </w:p>
    <w:p w:rsidR="004449C3" w:rsidRPr="000B1A3B" w:rsidRDefault="00242707" w:rsidP="00943037">
      <w:pPr>
        <w:pStyle w:val="Corpsdutexte1"/>
        <w:spacing w:line="240" w:lineRule="auto"/>
        <w:ind w:right="20" w:firstLine="284"/>
        <w:rPr>
          <w:sz w:val="28"/>
          <w:szCs w:val="24"/>
        </w:rPr>
      </w:pPr>
      <w:r w:rsidRPr="000B1A3B">
        <w:rPr>
          <w:sz w:val="28"/>
          <w:szCs w:val="24"/>
        </w:rPr>
        <w:t>Les gardes en noir établirent un cordon autour de l</w:t>
      </w:r>
      <w:r w:rsidR="000200A2" w:rsidRPr="000B1A3B">
        <w:rPr>
          <w:sz w:val="28"/>
          <w:szCs w:val="24"/>
        </w:rPr>
        <w:t>’</w:t>
      </w:r>
      <w:r w:rsidRPr="000B1A3B">
        <w:rPr>
          <w:sz w:val="28"/>
          <w:szCs w:val="24"/>
        </w:rPr>
        <w:t>h</w:t>
      </w:r>
      <w:r w:rsidR="00C71C2F" w:rsidRPr="000B1A3B">
        <w:rPr>
          <w:sz w:val="28"/>
          <w:szCs w:val="24"/>
        </w:rPr>
        <w:t>él</w:t>
      </w:r>
      <w:r w:rsidRPr="000B1A3B">
        <w:rPr>
          <w:sz w:val="28"/>
          <w:szCs w:val="24"/>
        </w:rPr>
        <w:t>icoptère rayé rouge et blanc. Un starter toussa, les pales se mirent à tourner lentement et la foule recula instinct</w:t>
      </w:r>
      <w:r w:rsidR="00C71C2F" w:rsidRPr="000B1A3B">
        <w:rPr>
          <w:sz w:val="28"/>
          <w:szCs w:val="24"/>
        </w:rPr>
        <w:t>iv</w:t>
      </w:r>
      <w:r w:rsidRPr="000B1A3B">
        <w:rPr>
          <w:sz w:val="28"/>
          <w:szCs w:val="24"/>
        </w:rPr>
        <w:t>ement, formant un cercle plus large autour de l</w:t>
      </w:r>
      <w:r w:rsidR="000200A2" w:rsidRPr="000B1A3B">
        <w:rPr>
          <w:sz w:val="28"/>
          <w:szCs w:val="24"/>
        </w:rPr>
        <w:t>’</w:t>
      </w:r>
      <w:r w:rsidRPr="000B1A3B">
        <w:rPr>
          <w:sz w:val="28"/>
          <w:szCs w:val="24"/>
        </w:rPr>
        <w:t>app</w:t>
      </w:r>
      <w:r w:rsidR="00C71C2F" w:rsidRPr="000B1A3B">
        <w:rPr>
          <w:sz w:val="28"/>
          <w:szCs w:val="24"/>
        </w:rPr>
        <w:t>ar</w:t>
      </w:r>
      <w:r w:rsidRPr="000B1A3B">
        <w:rPr>
          <w:sz w:val="28"/>
          <w:szCs w:val="24"/>
        </w:rPr>
        <w:t>eil. Kate vit les portes se refermer sur plusieurs personnages importants vêtus de rouge, puis le bruit du moteur emplit l</w:t>
      </w:r>
      <w:r w:rsidR="000200A2" w:rsidRPr="000B1A3B">
        <w:rPr>
          <w:sz w:val="28"/>
          <w:szCs w:val="24"/>
        </w:rPr>
        <w:t>’</w:t>
      </w:r>
      <w:r w:rsidRPr="000B1A3B">
        <w:rPr>
          <w:sz w:val="28"/>
          <w:szCs w:val="24"/>
        </w:rPr>
        <w:t>enceinte du palais, les rotors s</w:t>
      </w:r>
      <w:r w:rsidR="000200A2" w:rsidRPr="000B1A3B">
        <w:rPr>
          <w:sz w:val="28"/>
          <w:szCs w:val="24"/>
        </w:rPr>
        <w:t>’</w:t>
      </w:r>
      <w:r w:rsidRPr="000B1A3B">
        <w:rPr>
          <w:sz w:val="28"/>
          <w:szCs w:val="24"/>
        </w:rPr>
        <w:t>estomp</w:t>
      </w:r>
      <w:r w:rsidR="00C71C2F" w:rsidRPr="000B1A3B">
        <w:rPr>
          <w:sz w:val="28"/>
          <w:szCs w:val="24"/>
        </w:rPr>
        <w:t>èr</w:t>
      </w:r>
      <w:r w:rsidRPr="000B1A3B">
        <w:rPr>
          <w:sz w:val="28"/>
          <w:szCs w:val="24"/>
        </w:rPr>
        <w:t>ent, l</w:t>
      </w:r>
      <w:r w:rsidR="000200A2" w:rsidRPr="000B1A3B">
        <w:rPr>
          <w:sz w:val="28"/>
          <w:szCs w:val="24"/>
        </w:rPr>
        <w:t>’</w:t>
      </w:r>
      <w:r w:rsidRPr="000B1A3B">
        <w:rPr>
          <w:sz w:val="28"/>
          <w:szCs w:val="24"/>
        </w:rPr>
        <w:t>hélicoptère frémit, parut se pencher en avant sur ses patins, puis s</w:t>
      </w:r>
      <w:r w:rsidR="000200A2" w:rsidRPr="000B1A3B">
        <w:rPr>
          <w:sz w:val="28"/>
          <w:szCs w:val="24"/>
        </w:rPr>
        <w:t>’</w:t>
      </w:r>
      <w:r w:rsidRPr="000B1A3B">
        <w:rPr>
          <w:sz w:val="28"/>
          <w:szCs w:val="24"/>
        </w:rPr>
        <w:t>éleva, piqua à gauche et grimpa rapid</w:t>
      </w:r>
      <w:r w:rsidR="00C71C2F" w:rsidRPr="000B1A3B">
        <w:rPr>
          <w:sz w:val="28"/>
          <w:szCs w:val="24"/>
        </w:rPr>
        <w:t>em</w:t>
      </w:r>
      <w:r w:rsidRPr="000B1A3B">
        <w:rPr>
          <w:sz w:val="28"/>
          <w:szCs w:val="24"/>
        </w:rPr>
        <w:t>ent au-dessus des arbres dénudés en direction du nord. La foule le suivit du regard jusqu</w:t>
      </w:r>
      <w:r w:rsidR="000200A2" w:rsidRPr="000B1A3B">
        <w:rPr>
          <w:sz w:val="28"/>
          <w:szCs w:val="24"/>
        </w:rPr>
        <w:t>’</w:t>
      </w:r>
      <w:r w:rsidRPr="000B1A3B">
        <w:rPr>
          <w:sz w:val="28"/>
          <w:szCs w:val="24"/>
        </w:rPr>
        <w:t>à ce que ses feux de route disparaissent dans les nuages, puis les hommes revinrent à leurs voitures, les chauffeurs leur tinrent les portières ouvertes et les hommes en noir se mirent au garde-à-vous.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était un hélicoptère du gouvernement</w:t>
      </w:r>
      <w:r w:rsidR="00C71C2F" w:rsidRPr="000B1A3B">
        <w:rPr>
          <w:sz w:val="28"/>
          <w:szCs w:val="24"/>
        </w:rPr>
        <w:t> ? </w:t>
      </w:r>
      <w:r w:rsidRPr="000B1A3B">
        <w:rPr>
          <w:sz w:val="28"/>
          <w:szCs w:val="24"/>
        </w:rPr>
        <w:t>»</w:t>
      </w:r>
      <w:r w:rsidR="00242707" w:rsidRPr="000B1A3B">
        <w:rPr>
          <w:sz w:val="28"/>
          <w:szCs w:val="24"/>
        </w:rPr>
        <w:t xml:space="preserve"> ch</w:t>
      </w:r>
      <w:r w:rsidR="00C71C2F" w:rsidRPr="000B1A3B">
        <w:rPr>
          <w:sz w:val="28"/>
          <w:szCs w:val="24"/>
        </w:rPr>
        <w:t>uc</w:t>
      </w:r>
      <w:r w:rsidR="00242707" w:rsidRPr="000B1A3B">
        <w:rPr>
          <w:sz w:val="28"/>
          <w:szCs w:val="24"/>
        </w:rPr>
        <w:t>hota Kate. Elle se demandait si l</w:t>
      </w:r>
      <w:r w:rsidR="000200A2" w:rsidRPr="000B1A3B">
        <w:rPr>
          <w:sz w:val="28"/>
          <w:szCs w:val="24"/>
        </w:rPr>
        <w:t>’</w:t>
      </w:r>
      <w:r w:rsidR="00242707" w:rsidRPr="000B1A3B">
        <w:rPr>
          <w:sz w:val="28"/>
          <w:szCs w:val="24"/>
        </w:rPr>
        <w:t>appareil allait se re</w:t>
      </w:r>
      <w:r w:rsidR="00C71C2F" w:rsidRPr="000B1A3B">
        <w:rPr>
          <w:sz w:val="28"/>
          <w:szCs w:val="24"/>
        </w:rPr>
        <w:t>nd</w:t>
      </w:r>
      <w:r w:rsidR="00242707" w:rsidRPr="000B1A3B">
        <w:rPr>
          <w:sz w:val="28"/>
          <w:szCs w:val="24"/>
        </w:rPr>
        <w:t>re à Bucarest. Quand il avait disparu dans les nuages bas, il volait vers le nord-ouest et non vers la capitale.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un Jet Ranger. Je ne sais pas quel genre d</w:t>
      </w:r>
      <w:r w:rsidR="000200A2" w:rsidRPr="000B1A3B">
        <w:rPr>
          <w:sz w:val="28"/>
          <w:szCs w:val="24"/>
        </w:rPr>
        <w:t>’</w:t>
      </w:r>
      <w:r w:rsidR="00242707" w:rsidRPr="000B1A3B">
        <w:rPr>
          <w:sz w:val="28"/>
          <w:szCs w:val="24"/>
        </w:rPr>
        <w:t>a</w:t>
      </w:r>
      <w:r w:rsidR="00C71C2F" w:rsidRPr="000B1A3B">
        <w:rPr>
          <w:sz w:val="28"/>
          <w:szCs w:val="24"/>
        </w:rPr>
        <w:t>pp</w:t>
      </w:r>
      <w:r w:rsidR="00242707" w:rsidRPr="000B1A3B">
        <w:rPr>
          <w:sz w:val="28"/>
          <w:szCs w:val="24"/>
        </w:rPr>
        <w:t>areil utilise le gouvernement, mais je doute qu</w:t>
      </w:r>
      <w:r w:rsidR="000200A2" w:rsidRPr="000B1A3B">
        <w:rPr>
          <w:sz w:val="28"/>
          <w:szCs w:val="24"/>
        </w:rPr>
        <w:t>’</w:t>
      </w:r>
      <w:r w:rsidR="00242707" w:rsidRPr="000B1A3B">
        <w:rPr>
          <w:sz w:val="28"/>
          <w:szCs w:val="24"/>
        </w:rPr>
        <w:t>ils soient américains. A mon avis, c</w:t>
      </w:r>
      <w:r w:rsidR="000200A2" w:rsidRPr="000B1A3B">
        <w:rPr>
          <w:sz w:val="28"/>
          <w:szCs w:val="24"/>
        </w:rPr>
        <w:t>’</w:t>
      </w:r>
      <w:r w:rsidR="00242707" w:rsidRPr="000B1A3B">
        <w:rPr>
          <w:sz w:val="28"/>
          <w:szCs w:val="24"/>
        </w:rPr>
        <w:t>est un hélicoptère privé</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ne s</w:t>
      </w:r>
      <w:r w:rsidR="000200A2" w:rsidRPr="000B1A3B">
        <w:rPr>
          <w:sz w:val="28"/>
          <w:szCs w:val="24"/>
        </w:rPr>
        <w:t>’</w:t>
      </w:r>
      <w:r w:rsidRPr="000B1A3B">
        <w:rPr>
          <w:sz w:val="28"/>
          <w:szCs w:val="24"/>
        </w:rPr>
        <w:t>étonna pas que O</w:t>
      </w:r>
      <w:r w:rsidR="000200A2" w:rsidRPr="000B1A3B">
        <w:rPr>
          <w:sz w:val="28"/>
          <w:szCs w:val="24"/>
        </w:rPr>
        <w:t>’</w:t>
      </w:r>
      <w:r w:rsidRPr="000B1A3B">
        <w:rPr>
          <w:sz w:val="28"/>
          <w:szCs w:val="24"/>
        </w:rPr>
        <w:t>Rourke ait pu l</w:t>
      </w:r>
      <w:r w:rsidR="000200A2" w:rsidRPr="000B1A3B">
        <w:rPr>
          <w:sz w:val="28"/>
          <w:szCs w:val="24"/>
        </w:rPr>
        <w:t>’</w:t>
      </w:r>
      <w:r w:rsidRPr="000B1A3B">
        <w:rPr>
          <w:sz w:val="28"/>
          <w:szCs w:val="24"/>
        </w:rPr>
        <w:t>identifier</w:t>
      </w:r>
      <w:r w:rsidR="00C71C2F" w:rsidRPr="000B1A3B">
        <w:rPr>
          <w:sz w:val="28"/>
          <w:szCs w:val="24"/>
        </w:rPr>
        <w:t> ;</w:t>
      </w:r>
      <w:r w:rsidRPr="000B1A3B">
        <w:rPr>
          <w:sz w:val="28"/>
          <w:szCs w:val="24"/>
        </w:rPr>
        <w:t xml:space="preserve"> les m</w:t>
      </w:r>
      <w:r w:rsidR="00547A02" w:rsidRPr="000B1A3B">
        <w:rPr>
          <w:sz w:val="28"/>
          <w:szCs w:val="24"/>
        </w:rPr>
        <w:t>â</w:t>
      </w:r>
      <w:r w:rsidRPr="000B1A3B">
        <w:rPr>
          <w:sz w:val="28"/>
          <w:szCs w:val="24"/>
        </w:rPr>
        <w:t>les semblent toujours si fiers d</w:t>
      </w:r>
      <w:r w:rsidR="000200A2" w:rsidRPr="000B1A3B">
        <w:rPr>
          <w:sz w:val="28"/>
          <w:szCs w:val="24"/>
        </w:rPr>
        <w:t>’</w:t>
      </w:r>
      <w:r w:rsidRPr="000B1A3B">
        <w:rPr>
          <w:sz w:val="28"/>
          <w:szCs w:val="24"/>
        </w:rPr>
        <w:t>attribuer le nom qui convient à une machine. Surtout aux avions et aux véhicules de guerre. Kate aurait bien voulu gagner un dollar chaque fois que, regardant sur le c</w:t>
      </w:r>
      <w:r w:rsidR="00547A02" w:rsidRPr="000B1A3B">
        <w:rPr>
          <w:sz w:val="28"/>
          <w:szCs w:val="24"/>
        </w:rPr>
        <w:t>â</w:t>
      </w:r>
      <w:r w:rsidRPr="000B1A3B">
        <w:rPr>
          <w:sz w:val="28"/>
          <w:szCs w:val="24"/>
        </w:rPr>
        <w:t>ble un film de guerre complètement stupide en compagnie de Tom, celui-ci disait quelque chose comme</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Regarde ce tank</w:t>
      </w:r>
      <w:r w:rsidR="00C71C2F" w:rsidRPr="000B1A3B">
        <w:rPr>
          <w:sz w:val="28"/>
          <w:szCs w:val="24"/>
        </w:rPr>
        <w:t> !</w:t>
      </w:r>
      <w:r w:rsidRPr="000B1A3B">
        <w:rPr>
          <w:sz w:val="28"/>
          <w:szCs w:val="24"/>
        </w:rPr>
        <w:t xml:space="preserve"> C</w:t>
      </w:r>
      <w:r w:rsidR="000200A2" w:rsidRPr="000B1A3B">
        <w:rPr>
          <w:sz w:val="28"/>
          <w:szCs w:val="24"/>
        </w:rPr>
        <w:t>’</w:t>
      </w:r>
      <w:r w:rsidRPr="000B1A3B">
        <w:rPr>
          <w:sz w:val="28"/>
          <w:szCs w:val="24"/>
        </w:rPr>
        <w:t>est censé être un vieux Sherman, mais ils se servent d</w:t>
      </w:r>
      <w:r w:rsidR="000200A2" w:rsidRPr="000B1A3B">
        <w:rPr>
          <w:sz w:val="28"/>
          <w:szCs w:val="24"/>
        </w:rPr>
        <w:t>’</w:t>
      </w:r>
      <w:r w:rsidRPr="000B1A3B">
        <w:rPr>
          <w:sz w:val="28"/>
          <w:szCs w:val="24"/>
        </w:rPr>
        <w:t>un M-60</w:t>
      </w:r>
      <w:r w:rsidR="00C71C2F" w:rsidRPr="000B1A3B">
        <w:rPr>
          <w:sz w:val="28"/>
          <w:szCs w:val="24"/>
        </w:rPr>
        <w:t>. </w:t>
      </w:r>
      <w:r w:rsidR="001F006E" w:rsidRPr="000B1A3B">
        <w:rPr>
          <w:sz w:val="28"/>
          <w:szCs w:val="24"/>
        </w:rPr>
        <w:t>»</w:t>
      </w:r>
      <w:r w:rsidRPr="000B1A3B">
        <w:rPr>
          <w:sz w:val="28"/>
          <w:szCs w:val="24"/>
        </w:rPr>
        <w:t xml:space="preserve"> Ou bien</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Ils croient vraiment qu</w:t>
      </w:r>
      <w:r w:rsidR="000200A2" w:rsidRPr="000B1A3B">
        <w:rPr>
          <w:sz w:val="28"/>
          <w:szCs w:val="24"/>
        </w:rPr>
        <w:t>’</w:t>
      </w:r>
      <w:r w:rsidRPr="000B1A3B">
        <w:rPr>
          <w:sz w:val="28"/>
          <w:szCs w:val="24"/>
        </w:rPr>
        <w:t>on va prendre ce F-5 pour un MiG-29</w:t>
      </w:r>
      <w:r w:rsidR="00C71C2F" w:rsidRPr="000B1A3B">
        <w:rPr>
          <w:sz w:val="28"/>
          <w:szCs w:val="24"/>
        </w:rPr>
        <w:t> ? </w:t>
      </w:r>
      <w:r w:rsidR="001F006E" w:rsidRPr="000B1A3B">
        <w:rPr>
          <w:sz w:val="28"/>
          <w:szCs w:val="24"/>
        </w:rPr>
        <w:t>»</w:t>
      </w:r>
      <w:r w:rsidRPr="000B1A3B">
        <w:rPr>
          <w:sz w:val="28"/>
          <w:szCs w:val="24"/>
        </w:rPr>
        <w:t xml:space="preserve"> Pour Kate, tout cela n</w:t>
      </w:r>
      <w:r w:rsidR="000200A2" w:rsidRPr="000B1A3B">
        <w:rPr>
          <w:sz w:val="28"/>
          <w:szCs w:val="24"/>
        </w:rPr>
        <w:t>’</w:t>
      </w:r>
      <w:r w:rsidRPr="000B1A3B">
        <w:rPr>
          <w:sz w:val="28"/>
          <w:szCs w:val="24"/>
        </w:rPr>
        <w:t>avait aucune importance. Elle pensait que les garçons apprenaient toutes ces fadaises parce qu</w:t>
      </w:r>
      <w:r w:rsidR="000200A2" w:rsidRPr="000B1A3B">
        <w:rPr>
          <w:sz w:val="28"/>
          <w:szCs w:val="24"/>
        </w:rPr>
        <w:t>’</w:t>
      </w:r>
      <w:r w:rsidRPr="000B1A3B">
        <w:rPr>
          <w:sz w:val="28"/>
          <w:szCs w:val="24"/>
        </w:rPr>
        <w:t>ils ad</w:t>
      </w:r>
      <w:r w:rsidR="00C71C2F" w:rsidRPr="000B1A3B">
        <w:rPr>
          <w:sz w:val="28"/>
          <w:szCs w:val="24"/>
        </w:rPr>
        <w:t>or</w:t>
      </w:r>
      <w:r w:rsidRPr="000B1A3B">
        <w:rPr>
          <w:sz w:val="28"/>
          <w:szCs w:val="24"/>
        </w:rPr>
        <w:t>aient construire des modèles réduits, et que la fierté de pouvoir nommer des machines étranges ne leur passait jamais avec l</w:t>
      </w:r>
      <w:r w:rsidR="000200A2" w:rsidRPr="000B1A3B">
        <w:rPr>
          <w:sz w:val="28"/>
          <w:szCs w:val="24"/>
        </w:rPr>
        <w:t>’</w:t>
      </w:r>
      <w:r w:rsidR="00547A02" w:rsidRPr="000B1A3B">
        <w:rPr>
          <w:sz w:val="28"/>
          <w:szCs w:val="24"/>
        </w:rPr>
        <w:t>â</w:t>
      </w:r>
      <w:r w:rsidRPr="000B1A3B">
        <w:rPr>
          <w:sz w:val="28"/>
          <w:szCs w:val="24"/>
        </w:rPr>
        <w:t>ge.</w:t>
      </w:r>
    </w:p>
    <w:p w:rsidR="004449C3" w:rsidRPr="000B1A3B" w:rsidRDefault="00242707" w:rsidP="00943037">
      <w:pPr>
        <w:pStyle w:val="Corpsdutexte1"/>
        <w:spacing w:line="240" w:lineRule="auto"/>
        <w:ind w:right="20" w:firstLine="284"/>
        <w:rPr>
          <w:sz w:val="28"/>
          <w:szCs w:val="24"/>
        </w:rPr>
      </w:pPr>
      <w:r w:rsidRPr="000B1A3B">
        <w:rPr>
          <w:sz w:val="28"/>
          <w:szCs w:val="24"/>
        </w:rPr>
        <w:t>Pourtant, comme elle voulait continuer à parler, pe</w:t>
      </w:r>
      <w:r w:rsidR="00C71C2F" w:rsidRPr="000B1A3B">
        <w:rPr>
          <w:sz w:val="28"/>
          <w:szCs w:val="24"/>
        </w:rPr>
        <w:t>nd</w:t>
      </w:r>
      <w:r w:rsidRPr="000B1A3B">
        <w:rPr>
          <w:sz w:val="28"/>
          <w:szCs w:val="24"/>
        </w:rPr>
        <w:t>ant que les cours se vidaient et que les derniers gardes s</w:t>
      </w:r>
      <w:r w:rsidR="000200A2" w:rsidRPr="000B1A3B">
        <w:rPr>
          <w:sz w:val="28"/>
          <w:szCs w:val="24"/>
        </w:rPr>
        <w:t>’</w:t>
      </w:r>
      <w:r w:rsidRPr="000B1A3B">
        <w:rPr>
          <w:sz w:val="28"/>
          <w:szCs w:val="24"/>
        </w:rPr>
        <w:t>éloignaient de la chapelle, pour lutter contre cette impression douloureuse de perte et d</w:t>
      </w:r>
      <w:r w:rsidR="000200A2" w:rsidRPr="000B1A3B">
        <w:rPr>
          <w:sz w:val="28"/>
          <w:szCs w:val="24"/>
        </w:rPr>
        <w:t>’</w:t>
      </w:r>
      <w:r w:rsidRPr="000B1A3B">
        <w:rPr>
          <w:sz w:val="28"/>
          <w:szCs w:val="24"/>
        </w:rPr>
        <w:t>impuissance, Kate demanda négligemment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Comment sais-tu que c</w:t>
      </w:r>
      <w:r w:rsidR="000200A2" w:rsidRPr="000B1A3B">
        <w:rPr>
          <w:sz w:val="28"/>
          <w:szCs w:val="24"/>
        </w:rPr>
        <w:t>’</w:t>
      </w:r>
      <w:r w:rsidRPr="000B1A3B">
        <w:rPr>
          <w:sz w:val="28"/>
          <w:szCs w:val="24"/>
        </w:rPr>
        <w:t>était un</w:t>
      </w:r>
      <w:r w:rsidR="007561BD" w:rsidRPr="000B1A3B">
        <w:rPr>
          <w:sz w:val="28"/>
          <w:szCs w:val="24"/>
        </w:rPr>
        <w:t>…</w:t>
      </w:r>
      <w:r w:rsidRPr="000B1A3B">
        <w:rPr>
          <w:sz w:val="28"/>
          <w:szCs w:val="24"/>
        </w:rPr>
        <w:t xml:space="preserve"> comment déjà</w:t>
      </w:r>
      <w:r w:rsidR="007561BD" w:rsidRPr="000B1A3B">
        <w:rPr>
          <w:sz w:val="28"/>
          <w:szCs w:val="24"/>
        </w:rPr>
        <w:t>…</w:t>
      </w:r>
      <w:r w:rsidRPr="000B1A3B">
        <w:rPr>
          <w:sz w:val="28"/>
          <w:szCs w:val="24"/>
        </w:rPr>
        <w:t xml:space="preserve"> un Jet Ranger</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La réponse de O</w:t>
      </w:r>
      <w:r w:rsidR="000200A2" w:rsidRPr="000B1A3B">
        <w:rPr>
          <w:sz w:val="28"/>
          <w:szCs w:val="24"/>
        </w:rPr>
        <w:t>’</w:t>
      </w:r>
      <w:r w:rsidRPr="000B1A3B">
        <w:rPr>
          <w:sz w:val="28"/>
          <w:szCs w:val="24"/>
        </w:rPr>
        <w:t>Rourke l</w:t>
      </w:r>
      <w:r w:rsidR="000200A2" w:rsidRPr="000B1A3B">
        <w:rPr>
          <w:sz w:val="28"/>
          <w:szCs w:val="24"/>
        </w:rPr>
        <w:t>’</w:t>
      </w:r>
      <w:r w:rsidRPr="000B1A3B">
        <w:rPr>
          <w:sz w:val="28"/>
          <w:szCs w:val="24"/>
        </w:rPr>
        <w:t>étonna</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J</w:t>
      </w:r>
      <w:r w:rsidR="000200A2" w:rsidRPr="000B1A3B">
        <w:rPr>
          <w:sz w:val="28"/>
          <w:szCs w:val="24"/>
        </w:rPr>
        <w:t>’</w:t>
      </w:r>
      <w:r w:rsidRPr="000B1A3B">
        <w:rPr>
          <w:sz w:val="28"/>
          <w:szCs w:val="24"/>
        </w:rPr>
        <w:t>en ai piloté un</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Elle lui jeta un coup d</w:t>
      </w:r>
      <w:r w:rsidR="000200A2" w:rsidRPr="000B1A3B">
        <w:rPr>
          <w:sz w:val="28"/>
          <w:szCs w:val="24"/>
        </w:rPr>
        <w:t>’</w:t>
      </w:r>
      <w:r w:rsidRPr="000B1A3B">
        <w:rPr>
          <w:sz w:val="28"/>
          <w:szCs w:val="24"/>
        </w:rPr>
        <w:t>œil dans la pénombre. Ses ch</w:t>
      </w:r>
      <w:r w:rsidR="00C71C2F" w:rsidRPr="000B1A3B">
        <w:rPr>
          <w:sz w:val="28"/>
          <w:szCs w:val="24"/>
        </w:rPr>
        <w:t>ev</w:t>
      </w:r>
      <w:r w:rsidRPr="000B1A3B">
        <w:rPr>
          <w:sz w:val="28"/>
          <w:szCs w:val="24"/>
        </w:rPr>
        <w:t xml:space="preserve">eux et sa barbe étaient tout imprégnés de poussière de roche et de rouille. Elle imagina dans quel état devait être sa propre chevelure. </w:t>
      </w:r>
      <w:r w:rsidR="001F006E" w:rsidRPr="000B1A3B">
        <w:rPr>
          <w:sz w:val="28"/>
          <w:szCs w:val="24"/>
        </w:rPr>
        <w:t>«</w:t>
      </w:r>
      <w:r w:rsidR="00B71BC1" w:rsidRPr="000B1A3B">
        <w:rPr>
          <w:sz w:val="28"/>
          <w:szCs w:val="24"/>
        </w:rPr>
        <w:t> </w:t>
      </w:r>
      <w:r w:rsidR="00442C40" w:rsidRPr="00F5240C">
        <w:rPr>
          <w:rStyle w:val="CorpsdutexteItalique"/>
          <w:sz w:val="28"/>
          <w:szCs w:val="24"/>
          <w:u w:color="000000" w:themeColor="text1"/>
        </w:rPr>
        <w:t>Piloté ?</w:t>
      </w:r>
      <w:r w:rsidR="00442C40" w:rsidRPr="000B1A3B">
        <w:rPr>
          <w:rStyle w:val="CorpsdutexteItalique"/>
          <w:i w:val="0"/>
          <w:sz w:val="28"/>
          <w:szCs w:val="24"/>
        </w:rPr>
        <w:t> </w:t>
      </w:r>
      <w:r w:rsidR="001F006E" w:rsidRPr="000B1A3B">
        <w:rPr>
          <w:rStyle w:val="CorpsdutexteItalique"/>
          <w:i w:val="0"/>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Il se tourna vers elle et sourit, hochant la tête plusieurs fois, comme un gamin. </w:t>
      </w:r>
      <w:r w:rsidR="001F006E" w:rsidRPr="000B1A3B">
        <w:rPr>
          <w:sz w:val="28"/>
          <w:szCs w:val="24"/>
        </w:rPr>
        <w:t>«</w:t>
      </w:r>
      <w:r w:rsidR="00B71BC1" w:rsidRPr="000B1A3B">
        <w:rPr>
          <w:sz w:val="28"/>
          <w:szCs w:val="24"/>
        </w:rPr>
        <w:t> </w:t>
      </w:r>
      <w:r w:rsidRPr="000B1A3B">
        <w:rPr>
          <w:sz w:val="28"/>
          <w:szCs w:val="24"/>
        </w:rPr>
        <w:t>Au Vietnam, à ma connai</w:t>
      </w:r>
      <w:r w:rsidR="00C71C2F" w:rsidRPr="000B1A3B">
        <w:rPr>
          <w:sz w:val="28"/>
          <w:szCs w:val="24"/>
        </w:rPr>
        <w:t>ss</w:t>
      </w:r>
      <w:r w:rsidRPr="000B1A3B">
        <w:rPr>
          <w:sz w:val="28"/>
          <w:szCs w:val="24"/>
        </w:rPr>
        <w:t>ance, j</w:t>
      </w:r>
      <w:r w:rsidR="000200A2" w:rsidRPr="000B1A3B">
        <w:rPr>
          <w:sz w:val="28"/>
          <w:szCs w:val="24"/>
        </w:rPr>
        <w:t>’</w:t>
      </w:r>
      <w:r w:rsidRPr="000B1A3B">
        <w:rPr>
          <w:sz w:val="28"/>
          <w:szCs w:val="24"/>
        </w:rPr>
        <w:t>étais le seul bidasse qui aimait vraiment voler en hélico.</w:t>
      </w:r>
    </w:p>
    <w:p w:rsidR="004449C3" w:rsidRPr="000B1A3B" w:rsidRDefault="00C71C2F" w:rsidP="00943037">
      <w:pPr>
        <w:pStyle w:val="Corpsdutexte1"/>
        <w:spacing w:line="240" w:lineRule="auto"/>
        <w:ind w:right="20" w:firstLine="284"/>
        <w:rPr>
          <w:sz w:val="28"/>
          <w:szCs w:val="24"/>
        </w:rPr>
      </w:pPr>
      <w:r w:rsidRPr="000B1A3B">
        <w:rPr>
          <w:sz w:val="28"/>
          <w:szCs w:val="24"/>
        </w:rPr>
        <w:t>— A</w:t>
      </w:r>
      <w:r w:rsidR="00242707" w:rsidRPr="000B1A3B">
        <w:rPr>
          <w:sz w:val="28"/>
          <w:szCs w:val="24"/>
        </w:rPr>
        <w:t>h bon</w:t>
      </w:r>
      <w:r w:rsidRPr="000B1A3B">
        <w:rPr>
          <w:sz w:val="28"/>
          <w:szCs w:val="24"/>
        </w:rPr>
        <w:t> ? </w:t>
      </w:r>
      <w:r w:rsidR="001F006E" w:rsidRPr="000B1A3B">
        <w:rPr>
          <w:sz w:val="28"/>
          <w:szCs w:val="24"/>
        </w:rPr>
        <w:t>»</w:t>
      </w:r>
      <w:r w:rsidR="00242707" w:rsidRPr="000B1A3B">
        <w:rPr>
          <w:sz w:val="28"/>
          <w:szCs w:val="24"/>
        </w:rPr>
        <w:t xml:space="preserve"> Kate passa les doigts dans ses cheveux d</w:t>
      </w:r>
      <w:r w:rsidR="000200A2" w:rsidRPr="000B1A3B">
        <w:rPr>
          <w:sz w:val="28"/>
          <w:szCs w:val="24"/>
        </w:rPr>
        <w:t>’</w:t>
      </w:r>
      <w:r w:rsidR="00242707" w:rsidRPr="000B1A3B">
        <w:rPr>
          <w:sz w:val="28"/>
          <w:szCs w:val="24"/>
        </w:rPr>
        <w:t>où tombèrent des choses qu</w:t>
      </w:r>
      <w:r w:rsidR="000200A2" w:rsidRPr="000B1A3B">
        <w:rPr>
          <w:sz w:val="28"/>
          <w:szCs w:val="24"/>
        </w:rPr>
        <w:t>’</w:t>
      </w:r>
      <w:r w:rsidR="00242707" w:rsidRPr="000B1A3B">
        <w:rPr>
          <w:sz w:val="28"/>
          <w:szCs w:val="24"/>
        </w:rPr>
        <w:t>elle ne préféra pas ide</w:t>
      </w:r>
      <w:r w:rsidRPr="000B1A3B">
        <w:rPr>
          <w:sz w:val="28"/>
          <w:szCs w:val="24"/>
        </w:rPr>
        <w:t>nt</w:t>
      </w:r>
      <w:r w:rsidR="00242707" w:rsidRPr="000B1A3B">
        <w:rPr>
          <w:sz w:val="28"/>
          <w:szCs w:val="24"/>
        </w:rPr>
        <w:t>ifier.</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regarda les voitures franchir la porte princ</w:t>
      </w:r>
      <w:r w:rsidR="00C71C2F" w:rsidRPr="000B1A3B">
        <w:rPr>
          <w:sz w:val="28"/>
          <w:szCs w:val="24"/>
        </w:rPr>
        <w:t>ip</w:t>
      </w:r>
      <w:r w:rsidRPr="000B1A3B">
        <w:rPr>
          <w:sz w:val="28"/>
          <w:szCs w:val="24"/>
        </w:rPr>
        <w:t xml:space="preserve">ale qui allait visiblement demeurer gardée. </w:t>
      </w:r>
      <w:r w:rsidR="001F006E" w:rsidRPr="000B1A3B">
        <w:rPr>
          <w:sz w:val="28"/>
          <w:szCs w:val="24"/>
        </w:rPr>
        <w:t>«</w:t>
      </w:r>
      <w:r w:rsidR="00B71BC1" w:rsidRPr="000B1A3B">
        <w:rPr>
          <w:sz w:val="28"/>
          <w:szCs w:val="24"/>
        </w:rPr>
        <w:t> </w:t>
      </w:r>
      <w:r w:rsidRPr="000B1A3B">
        <w:rPr>
          <w:sz w:val="28"/>
          <w:szCs w:val="24"/>
        </w:rPr>
        <w:t>Je co</w:t>
      </w:r>
      <w:r w:rsidR="00C71C2F" w:rsidRPr="000B1A3B">
        <w:rPr>
          <w:sz w:val="28"/>
          <w:szCs w:val="24"/>
        </w:rPr>
        <w:t>nn</w:t>
      </w:r>
      <w:r w:rsidRPr="000B1A3B">
        <w:rPr>
          <w:sz w:val="28"/>
          <w:szCs w:val="24"/>
        </w:rPr>
        <w:t>aissais un adjudant qui pilotait des hélicos dans la vallée d</w:t>
      </w:r>
      <w:r w:rsidR="000200A2" w:rsidRPr="000B1A3B">
        <w:rPr>
          <w:sz w:val="28"/>
          <w:szCs w:val="24"/>
        </w:rPr>
        <w:t>’</w:t>
      </w:r>
      <w:r w:rsidRPr="000B1A3B">
        <w:rPr>
          <w:sz w:val="28"/>
          <w:szCs w:val="24"/>
        </w:rPr>
        <w:t>A Shau, pour lui, voler restait un plaisir. Il m</w:t>
      </w:r>
      <w:r w:rsidR="000200A2" w:rsidRPr="000B1A3B">
        <w:rPr>
          <w:sz w:val="28"/>
          <w:szCs w:val="24"/>
        </w:rPr>
        <w:t>’</w:t>
      </w:r>
      <w:r w:rsidRPr="000B1A3B">
        <w:rPr>
          <w:sz w:val="28"/>
          <w:szCs w:val="24"/>
        </w:rPr>
        <w:t>emmenait parfois avec lui pendant les missions de surveillance et, plus tard, alors que j</w:t>
      </w:r>
      <w:r w:rsidR="000200A2" w:rsidRPr="000B1A3B">
        <w:rPr>
          <w:sz w:val="28"/>
          <w:szCs w:val="24"/>
        </w:rPr>
        <w:t>’</w:t>
      </w:r>
      <w:r w:rsidRPr="000B1A3B">
        <w:rPr>
          <w:sz w:val="28"/>
          <w:szCs w:val="24"/>
        </w:rPr>
        <w:t>avais déjà acquis ma nouvelle jambe, j</w:t>
      </w:r>
      <w:r w:rsidR="000200A2" w:rsidRPr="000B1A3B">
        <w:rPr>
          <w:sz w:val="28"/>
          <w:szCs w:val="24"/>
        </w:rPr>
        <w:t>’</w:t>
      </w:r>
      <w:r w:rsidRPr="000B1A3B">
        <w:rPr>
          <w:sz w:val="28"/>
          <w:szCs w:val="24"/>
        </w:rPr>
        <w:t>ai appris qu</w:t>
      </w:r>
      <w:r w:rsidR="000200A2" w:rsidRPr="000B1A3B">
        <w:rPr>
          <w:sz w:val="28"/>
          <w:szCs w:val="24"/>
        </w:rPr>
        <w:t>’</w:t>
      </w:r>
      <w:r w:rsidRPr="000B1A3B">
        <w:rPr>
          <w:sz w:val="28"/>
          <w:szCs w:val="24"/>
        </w:rPr>
        <w:t>il était en train de créer une ligne de service commercial en Californie, près de l</w:t>
      </w:r>
      <w:r w:rsidR="000200A2" w:rsidRPr="000B1A3B">
        <w:rPr>
          <w:sz w:val="28"/>
          <w:szCs w:val="24"/>
        </w:rPr>
        <w:t>’</w:t>
      </w:r>
      <w:r w:rsidRPr="000B1A3B">
        <w:rPr>
          <w:sz w:val="28"/>
          <w:szCs w:val="24"/>
        </w:rPr>
        <w:t>hôpital où je séjournais</w:t>
      </w:r>
      <w:r w:rsidR="00C71C2F" w:rsidRPr="000B1A3B">
        <w:rPr>
          <w:sz w:val="28"/>
          <w:szCs w:val="24"/>
        </w:rPr>
        <w:t>. </w:t>
      </w:r>
      <w:r w:rsidR="001F006E" w:rsidRPr="000B1A3B">
        <w:rPr>
          <w:sz w:val="28"/>
          <w:szCs w:val="24"/>
        </w:rPr>
        <w:t>»</w:t>
      </w:r>
      <w:r w:rsidRPr="000B1A3B">
        <w:rPr>
          <w:sz w:val="28"/>
          <w:szCs w:val="24"/>
        </w:rPr>
        <w:t xml:space="preserve"> O</w:t>
      </w:r>
      <w:r w:rsidR="000200A2" w:rsidRPr="000B1A3B">
        <w:rPr>
          <w:sz w:val="28"/>
          <w:szCs w:val="24"/>
        </w:rPr>
        <w:t>’</w:t>
      </w:r>
      <w:r w:rsidRPr="000B1A3B">
        <w:rPr>
          <w:sz w:val="28"/>
          <w:szCs w:val="24"/>
        </w:rPr>
        <w:t>Rourke se frotta la barbe comme s</w:t>
      </w:r>
      <w:r w:rsidR="000200A2" w:rsidRPr="000B1A3B">
        <w:rPr>
          <w:sz w:val="28"/>
          <w:szCs w:val="24"/>
        </w:rPr>
        <w:t>’</w:t>
      </w:r>
      <w:r w:rsidRPr="000B1A3B">
        <w:rPr>
          <w:sz w:val="28"/>
          <w:szCs w:val="24"/>
        </w:rPr>
        <w:t xml:space="preserve">il était gêné de raconter une aussi longue histoire. </w:t>
      </w:r>
      <w:r w:rsidR="001F006E" w:rsidRPr="000B1A3B">
        <w:rPr>
          <w:sz w:val="28"/>
          <w:szCs w:val="24"/>
        </w:rPr>
        <w:t>«</w:t>
      </w:r>
      <w:r w:rsidR="00B71BC1" w:rsidRPr="000B1A3B">
        <w:rPr>
          <w:sz w:val="28"/>
          <w:szCs w:val="24"/>
        </w:rPr>
        <w:t> </w:t>
      </w:r>
      <w:r w:rsidRPr="000B1A3B">
        <w:rPr>
          <w:sz w:val="28"/>
          <w:szCs w:val="24"/>
        </w:rPr>
        <w:t>En tout cas, il m</w:t>
      </w:r>
      <w:r w:rsidR="000200A2" w:rsidRPr="000B1A3B">
        <w:rPr>
          <w:sz w:val="28"/>
          <w:szCs w:val="24"/>
        </w:rPr>
        <w:t>’</w:t>
      </w:r>
      <w:r w:rsidRPr="000B1A3B">
        <w:rPr>
          <w:sz w:val="28"/>
          <w:szCs w:val="24"/>
        </w:rPr>
        <w:t>a donné des leçons.</w:t>
      </w:r>
    </w:p>
    <w:p w:rsidR="004449C3" w:rsidRPr="000B1A3B" w:rsidRDefault="00C71C2F" w:rsidP="00943037">
      <w:pPr>
        <w:pStyle w:val="Corpsdutexte1"/>
        <w:spacing w:line="240" w:lineRule="auto"/>
        <w:ind w:firstLine="284"/>
        <w:rPr>
          <w:sz w:val="28"/>
          <w:szCs w:val="24"/>
        </w:rPr>
      </w:pPr>
      <w:r w:rsidRPr="000B1A3B">
        <w:rPr>
          <w:sz w:val="28"/>
          <w:szCs w:val="24"/>
        </w:rPr>
        <w:t>— T</w:t>
      </w:r>
      <w:r w:rsidR="00242707" w:rsidRPr="000B1A3B">
        <w:rPr>
          <w:sz w:val="28"/>
          <w:szCs w:val="24"/>
        </w:rPr>
        <w:t>u as ton brevet</w:t>
      </w:r>
      <w:r w:rsidRPr="000B1A3B">
        <w:rPr>
          <w:sz w:val="28"/>
          <w:szCs w:val="24"/>
        </w:rPr>
        <w:t> ? </w:t>
      </w:r>
      <w:r w:rsidR="001F006E" w:rsidRPr="000B1A3B">
        <w:rPr>
          <w:sz w:val="28"/>
          <w:szCs w:val="24"/>
        </w:rPr>
        <w:t>»</w:t>
      </w:r>
      <w:r w:rsidR="00242707" w:rsidRPr="000B1A3B">
        <w:rPr>
          <w:sz w:val="28"/>
          <w:szCs w:val="24"/>
        </w:rPr>
        <w:t xml:space="preserve"> Kate observait l</w:t>
      </w:r>
      <w:r w:rsidR="000200A2" w:rsidRPr="000B1A3B">
        <w:rPr>
          <w:sz w:val="28"/>
          <w:szCs w:val="24"/>
        </w:rPr>
        <w:t>’</w:t>
      </w:r>
      <w:r w:rsidR="00242707" w:rsidRPr="000B1A3B">
        <w:rPr>
          <w:sz w:val="28"/>
          <w:szCs w:val="24"/>
        </w:rPr>
        <w:t>exode tout en se demandant comment ils allaient faire pour déco</w:t>
      </w:r>
      <w:r w:rsidRPr="000B1A3B">
        <w:rPr>
          <w:sz w:val="28"/>
          <w:szCs w:val="24"/>
        </w:rPr>
        <w:t>uv</w:t>
      </w:r>
      <w:r w:rsidR="00242707" w:rsidRPr="000B1A3B">
        <w:rPr>
          <w:sz w:val="28"/>
          <w:szCs w:val="24"/>
        </w:rPr>
        <w:t xml:space="preserve">rir en quel lieu la cérémonie de la nuit prochaine se déroulerait. La ville, leurs rapports sexuels, la galerie souterraine, les torches et la musique, tout était irréel. </w:t>
      </w:r>
      <w:r w:rsidR="00442C40" w:rsidRPr="00F5240C">
        <w:rPr>
          <w:rStyle w:val="CorpsdutexteItalique"/>
          <w:sz w:val="28"/>
          <w:szCs w:val="24"/>
          <w:u w:color="000000" w:themeColor="text1"/>
        </w:rPr>
        <w:t>Mais Joshua était réel</w:t>
      </w:r>
      <w:r w:rsidR="00242707" w:rsidRPr="000B1A3B">
        <w:rPr>
          <w:sz w:val="28"/>
          <w:szCs w:val="24"/>
        </w:rPr>
        <w:t xml:space="preserve"> Elle se força à se concentrer.</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Non</w:t>
      </w:r>
      <w:r w:rsidR="00C71C2F" w:rsidRPr="000B1A3B">
        <w:rPr>
          <w:sz w:val="28"/>
          <w:szCs w:val="24"/>
        </w:rPr>
        <w:t> </w:t>
      </w:r>
      <w:r w:rsidRPr="000B1A3B">
        <w:rPr>
          <w:sz w:val="28"/>
          <w:szCs w:val="24"/>
        </w:rPr>
        <w:t>»</w:t>
      </w:r>
      <w:r w:rsidR="00242707" w:rsidRPr="000B1A3B">
        <w:rPr>
          <w:sz w:val="28"/>
          <w:szCs w:val="24"/>
        </w:rPr>
        <w:t>, répondit-il en essayant d</w:t>
      </w:r>
      <w:r w:rsidR="000200A2" w:rsidRPr="000B1A3B">
        <w:rPr>
          <w:sz w:val="28"/>
          <w:szCs w:val="24"/>
        </w:rPr>
        <w:t>’</w:t>
      </w:r>
      <w:r w:rsidR="00242707" w:rsidRPr="000B1A3B">
        <w:rPr>
          <w:sz w:val="28"/>
          <w:szCs w:val="24"/>
        </w:rPr>
        <w:t>ouvrir la porte. Elle était fermée, mais seulement de l</w:t>
      </w:r>
      <w:r w:rsidR="000200A2" w:rsidRPr="000B1A3B">
        <w:rPr>
          <w:sz w:val="28"/>
          <w:szCs w:val="24"/>
        </w:rPr>
        <w:t>’</w:t>
      </w:r>
      <w:r w:rsidR="00242707" w:rsidRPr="000B1A3B">
        <w:rPr>
          <w:sz w:val="28"/>
          <w:szCs w:val="24"/>
        </w:rPr>
        <w:t>extérieur, par un cad</w:t>
      </w:r>
      <w:r w:rsidR="00C71C2F" w:rsidRPr="000B1A3B">
        <w:rPr>
          <w:sz w:val="28"/>
          <w:szCs w:val="24"/>
        </w:rPr>
        <w:t>en</w:t>
      </w:r>
      <w:r w:rsidR="00242707" w:rsidRPr="000B1A3B">
        <w:rPr>
          <w:sz w:val="28"/>
          <w:szCs w:val="24"/>
        </w:rPr>
        <w:t>as et un moraillon rouillés que l</w:t>
      </w:r>
      <w:r w:rsidR="000200A2" w:rsidRPr="000B1A3B">
        <w:rPr>
          <w:sz w:val="28"/>
          <w:szCs w:val="24"/>
        </w:rPr>
        <w:t>’</w:t>
      </w:r>
      <w:r w:rsidR="00242707" w:rsidRPr="000B1A3B">
        <w:rPr>
          <w:sz w:val="28"/>
          <w:szCs w:val="24"/>
        </w:rPr>
        <w:t>on pouvait faire sauter d</w:t>
      </w:r>
      <w:r w:rsidR="000200A2" w:rsidRPr="000B1A3B">
        <w:rPr>
          <w:sz w:val="28"/>
          <w:szCs w:val="24"/>
        </w:rPr>
        <w:t>’</w:t>
      </w:r>
      <w:r w:rsidR="00242707" w:rsidRPr="000B1A3B">
        <w:rPr>
          <w:sz w:val="28"/>
          <w:szCs w:val="24"/>
        </w:rPr>
        <w:t xml:space="preserve">un coup de pied. </w:t>
      </w:r>
      <w:r w:rsidRPr="000B1A3B">
        <w:rPr>
          <w:sz w:val="28"/>
          <w:szCs w:val="24"/>
        </w:rPr>
        <w:t>«</w:t>
      </w:r>
      <w:r w:rsidR="00B71BC1" w:rsidRPr="000B1A3B">
        <w:rPr>
          <w:sz w:val="28"/>
          <w:szCs w:val="24"/>
        </w:rPr>
        <w:t> </w:t>
      </w:r>
      <w:r w:rsidR="00242707" w:rsidRPr="000B1A3B">
        <w:rPr>
          <w:sz w:val="28"/>
          <w:szCs w:val="24"/>
        </w:rPr>
        <w:t>Il n</w:t>
      </w:r>
      <w:r w:rsidR="000200A2" w:rsidRPr="000B1A3B">
        <w:rPr>
          <w:sz w:val="28"/>
          <w:szCs w:val="24"/>
        </w:rPr>
        <w:t>’</w:t>
      </w:r>
      <w:r w:rsidR="00242707" w:rsidRPr="000B1A3B">
        <w:rPr>
          <w:sz w:val="28"/>
          <w:szCs w:val="24"/>
        </w:rPr>
        <w:t>y avait pas de marché intére</w:t>
      </w:r>
      <w:r w:rsidR="00C71C2F" w:rsidRPr="000B1A3B">
        <w:rPr>
          <w:sz w:val="28"/>
          <w:szCs w:val="24"/>
        </w:rPr>
        <w:t>ss</w:t>
      </w:r>
      <w:r w:rsidR="00242707" w:rsidRPr="000B1A3B">
        <w:rPr>
          <w:sz w:val="28"/>
          <w:szCs w:val="24"/>
        </w:rPr>
        <w:t>ant pour des pilotes d</w:t>
      </w:r>
      <w:r w:rsidR="000200A2" w:rsidRPr="000B1A3B">
        <w:rPr>
          <w:sz w:val="28"/>
          <w:szCs w:val="24"/>
        </w:rPr>
        <w:t>’</w:t>
      </w:r>
      <w:r w:rsidR="00242707" w:rsidRPr="000B1A3B">
        <w:rPr>
          <w:sz w:val="28"/>
          <w:szCs w:val="24"/>
        </w:rPr>
        <w:t>hélicos unijambistes, alors je suis entré au séminaire</w:t>
      </w:r>
      <w:r w:rsidR="00C71C2F" w:rsidRPr="000B1A3B">
        <w:rPr>
          <w:sz w:val="28"/>
          <w:szCs w:val="24"/>
        </w:rPr>
        <w:t>. </w:t>
      </w:r>
      <w:r w:rsidRPr="000B1A3B">
        <w:rPr>
          <w:sz w:val="28"/>
          <w:szCs w:val="24"/>
        </w:rPr>
        <w:t>»</w:t>
      </w:r>
      <w:r w:rsidR="00242707" w:rsidRPr="000B1A3B">
        <w:rPr>
          <w:sz w:val="28"/>
          <w:szCs w:val="24"/>
        </w:rPr>
        <w:t xml:space="preserve"> Brusquement, il la fit s</w:t>
      </w:r>
      <w:r w:rsidR="000200A2" w:rsidRPr="000B1A3B">
        <w:rPr>
          <w:sz w:val="28"/>
          <w:szCs w:val="24"/>
        </w:rPr>
        <w:t>’</w:t>
      </w:r>
      <w:r w:rsidR="00242707" w:rsidRPr="000B1A3B">
        <w:rPr>
          <w:sz w:val="28"/>
          <w:szCs w:val="24"/>
        </w:rPr>
        <w:t>accroupir et l</w:t>
      </w:r>
      <w:r w:rsidR="000200A2" w:rsidRPr="000B1A3B">
        <w:rPr>
          <w:sz w:val="28"/>
          <w:szCs w:val="24"/>
        </w:rPr>
        <w:t>’</w:t>
      </w:r>
      <w:r w:rsidR="00242707" w:rsidRPr="000B1A3B">
        <w:rPr>
          <w:sz w:val="28"/>
          <w:szCs w:val="24"/>
        </w:rPr>
        <w:t>entraîna dans la pièce plus petite en l</w:t>
      </w:r>
      <w:r w:rsidR="000200A2" w:rsidRPr="000B1A3B">
        <w:rPr>
          <w:sz w:val="28"/>
          <w:szCs w:val="24"/>
        </w:rPr>
        <w:t>’</w:t>
      </w:r>
      <w:r w:rsidR="00242707" w:rsidRPr="000B1A3B">
        <w:rPr>
          <w:sz w:val="28"/>
          <w:szCs w:val="24"/>
        </w:rPr>
        <w:t xml:space="preserve">obligeant à garder la tête baissée. </w:t>
      </w:r>
      <w:r w:rsidRPr="000B1A3B">
        <w:rPr>
          <w:sz w:val="28"/>
          <w:szCs w:val="24"/>
        </w:rPr>
        <w:t>«</w:t>
      </w:r>
      <w:r w:rsidR="00B71BC1" w:rsidRPr="000B1A3B">
        <w:rPr>
          <w:sz w:val="28"/>
          <w:szCs w:val="24"/>
        </w:rPr>
        <w:t> </w:t>
      </w:r>
      <w:r w:rsidR="00242707" w:rsidRPr="000B1A3B">
        <w:rPr>
          <w:sz w:val="28"/>
          <w:szCs w:val="24"/>
        </w:rPr>
        <w:t>Chut</w:t>
      </w:r>
      <w:r w:rsidR="00C71C2F" w:rsidRPr="000B1A3B">
        <w:rPr>
          <w:sz w:val="28"/>
          <w:szCs w:val="24"/>
        </w:rPr>
        <w:t> ! </w:t>
      </w:r>
      <w:r w:rsidRPr="000B1A3B">
        <w:rPr>
          <w:sz w:val="28"/>
          <w:szCs w:val="24"/>
        </w:rPr>
        <w:t>»</w:t>
      </w:r>
      <w:r w:rsidR="00242707" w:rsidRPr="000B1A3B">
        <w:rPr>
          <w:sz w:val="28"/>
          <w:szCs w:val="24"/>
        </w:rPr>
        <w:t xml:space="preserve"> murmura-t-il.</w:t>
      </w:r>
    </w:p>
    <w:p w:rsidR="004449C3" w:rsidRPr="000B1A3B" w:rsidRDefault="00242707" w:rsidP="00943037">
      <w:pPr>
        <w:pStyle w:val="Corpsdutexte1"/>
        <w:spacing w:line="240" w:lineRule="auto"/>
        <w:ind w:firstLine="284"/>
        <w:rPr>
          <w:sz w:val="28"/>
          <w:szCs w:val="24"/>
        </w:rPr>
      </w:pPr>
      <w:r w:rsidRPr="000B1A3B">
        <w:rPr>
          <w:sz w:val="28"/>
          <w:szCs w:val="24"/>
        </w:rPr>
        <w:t>Une minute plus tard, quelqu</w:t>
      </w:r>
      <w:r w:rsidR="000200A2" w:rsidRPr="000B1A3B">
        <w:rPr>
          <w:sz w:val="28"/>
          <w:szCs w:val="24"/>
        </w:rPr>
        <w:t>’</w:t>
      </w:r>
      <w:r w:rsidRPr="000B1A3B">
        <w:rPr>
          <w:sz w:val="28"/>
          <w:szCs w:val="24"/>
        </w:rPr>
        <w:t>un ouvrit le cadenas. Le faisceau d</w:t>
      </w:r>
      <w:r w:rsidR="000200A2" w:rsidRPr="000B1A3B">
        <w:rPr>
          <w:sz w:val="28"/>
          <w:szCs w:val="24"/>
        </w:rPr>
        <w:t>’</w:t>
      </w:r>
      <w:r w:rsidRPr="000B1A3B">
        <w:rPr>
          <w:sz w:val="28"/>
          <w:szCs w:val="24"/>
        </w:rPr>
        <w:t>une lampe électrique balaya la nef de la chapelle, puis ils entendirent la porte se refermer. Ils attendirent cinq minutes avant de reparler.</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Un dernier contrôle, je suppose</w:t>
      </w:r>
      <w:r w:rsidR="00C71C2F" w:rsidRPr="000B1A3B">
        <w:rPr>
          <w:sz w:val="28"/>
          <w:szCs w:val="24"/>
        </w:rPr>
        <w:t> </w:t>
      </w:r>
      <w:r w:rsidRPr="000B1A3B">
        <w:rPr>
          <w:sz w:val="28"/>
          <w:szCs w:val="24"/>
        </w:rPr>
        <w:t>»</w:t>
      </w:r>
      <w:r w:rsidR="00242707" w:rsidRPr="000B1A3B">
        <w:rPr>
          <w:sz w:val="28"/>
          <w:szCs w:val="24"/>
        </w:rPr>
        <w:t>, chuchota O</w:t>
      </w:r>
      <w:r w:rsidR="000200A2" w:rsidRPr="000B1A3B">
        <w:rPr>
          <w:sz w:val="28"/>
          <w:szCs w:val="24"/>
        </w:rPr>
        <w:t>’</w:t>
      </w:r>
      <w:r w:rsidR="00242707" w:rsidRPr="000B1A3B">
        <w:rPr>
          <w:sz w:val="28"/>
          <w:szCs w:val="24"/>
        </w:rPr>
        <w:t>Rourke. Ils se glissèrent de nouveau vers la porte. La cour était vide et obscure. Les deux portes, fermées. La tour de la Chindia, rien qu</w:t>
      </w:r>
      <w:r w:rsidR="000200A2" w:rsidRPr="000B1A3B">
        <w:rPr>
          <w:sz w:val="28"/>
          <w:szCs w:val="24"/>
        </w:rPr>
        <w:t>’</w:t>
      </w:r>
      <w:r w:rsidR="00242707" w:rsidRPr="000B1A3B">
        <w:rPr>
          <w:sz w:val="28"/>
          <w:szCs w:val="24"/>
        </w:rPr>
        <w:t>une sombre silhouette se découpant sur les nuages bas éclairés par les lumières et les feux de l</w:t>
      </w:r>
      <w:r w:rsidR="000200A2" w:rsidRPr="000B1A3B">
        <w:rPr>
          <w:sz w:val="28"/>
          <w:szCs w:val="24"/>
        </w:rPr>
        <w:t>’</w:t>
      </w:r>
      <w:r w:rsidR="00242707" w:rsidRPr="000B1A3B">
        <w:rPr>
          <w:sz w:val="28"/>
          <w:szCs w:val="24"/>
        </w:rPr>
        <w:t>usine de produits chimiques.</w:t>
      </w:r>
    </w:p>
    <w:p w:rsidR="004449C3" w:rsidRPr="000B1A3B" w:rsidRDefault="00242707" w:rsidP="00943037">
      <w:pPr>
        <w:pStyle w:val="Corpsdutexte1"/>
        <w:spacing w:line="240" w:lineRule="auto"/>
        <w:ind w:firstLine="284"/>
        <w:rPr>
          <w:sz w:val="28"/>
          <w:szCs w:val="24"/>
        </w:rPr>
      </w:pPr>
      <w:r w:rsidRPr="000B1A3B">
        <w:rPr>
          <w:sz w:val="28"/>
          <w:szCs w:val="24"/>
        </w:rPr>
        <w:t>Ils patientèrent encore une vingtaine de minutes pe</w:t>
      </w:r>
      <w:r w:rsidR="00C71C2F" w:rsidRPr="000B1A3B">
        <w:rPr>
          <w:sz w:val="28"/>
          <w:szCs w:val="24"/>
        </w:rPr>
        <w:t>nd</w:t>
      </w:r>
      <w:r w:rsidRPr="000B1A3B">
        <w:rPr>
          <w:sz w:val="28"/>
          <w:szCs w:val="24"/>
        </w:rPr>
        <w:t>ant lesquelles Kate se frotta plusieurs fois la figure pour lutter contre l</w:t>
      </w:r>
      <w:r w:rsidR="000200A2" w:rsidRPr="000B1A3B">
        <w:rPr>
          <w:sz w:val="28"/>
          <w:szCs w:val="24"/>
        </w:rPr>
        <w:t>’</w:t>
      </w:r>
      <w:r w:rsidRPr="000B1A3B">
        <w:rPr>
          <w:sz w:val="28"/>
          <w:szCs w:val="24"/>
        </w:rPr>
        <w:t>engourdissement de la fatigue, puis O</w:t>
      </w:r>
      <w:r w:rsidR="000200A2" w:rsidRPr="000B1A3B">
        <w:rPr>
          <w:sz w:val="28"/>
          <w:szCs w:val="24"/>
        </w:rPr>
        <w:t>’</w:t>
      </w:r>
      <w:r w:rsidRPr="000B1A3B">
        <w:rPr>
          <w:sz w:val="28"/>
          <w:szCs w:val="24"/>
        </w:rPr>
        <w:t>Rourke donna un coup de pied dans la porte, le moraillon s</w:t>
      </w:r>
      <w:r w:rsidR="000200A2" w:rsidRPr="000B1A3B">
        <w:rPr>
          <w:sz w:val="28"/>
          <w:szCs w:val="24"/>
        </w:rPr>
        <w:t>’</w:t>
      </w:r>
      <w:r w:rsidRPr="000B1A3B">
        <w:rPr>
          <w:sz w:val="28"/>
          <w:szCs w:val="24"/>
        </w:rPr>
        <w:t>arracha du bois pourri et le battant s</w:t>
      </w:r>
      <w:r w:rsidR="000200A2" w:rsidRPr="000B1A3B">
        <w:rPr>
          <w:sz w:val="28"/>
          <w:szCs w:val="24"/>
        </w:rPr>
        <w:t>’</w:t>
      </w:r>
      <w:r w:rsidRPr="000B1A3B">
        <w:rPr>
          <w:sz w:val="28"/>
          <w:szCs w:val="24"/>
        </w:rPr>
        <w:t>ouvrit.</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Le personnel du musée n</w:t>
      </w:r>
      <w:r w:rsidR="000200A2" w:rsidRPr="000B1A3B">
        <w:rPr>
          <w:sz w:val="28"/>
          <w:szCs w:val="24"/>
        </w:rPr>
        <w:t>’</w:t>
      </w:r>
      <w:r w:rsidR="00242707" w:rsidRPr="000B1A3B">
        <w:rPr>
          <w:sz w:val="28"/>
          <w:szCs w:val="24"/>
        </w:rPr>
        <w:t>appréciera peut-être pas ce que nous sommes en train de faire à la chapelle</w:t>
      </w:r>
      <w:r w:rsidR="00C71C2F" w:rsidRPr="000B1A3B">
        <w:rPr>
          <w:sz w:val="28"/>
          <w:szCs w:val="24"/>
        </w:rPr>
        <w:t> </w:t>
      </w:r>
      <w:r w:rsidRPr="000B1A3B">
        <w:rPr>
          <w:sz w:val="28"/>
          <w:szCs w:val="24"/>
        </w:rPr>
        <w:t>»</w:t>
      </w:r>
      <w:r w:rsidR="00242707" w:rsidRPr="000B1A3B">
        <w:rPr>
          <w:sz w:val="28"/>
          <w:szCs w:val="24"/>
        </w:rPr>
        <w:t>, chuchota Kate. C</w:t>
      </w:r>
      <w:r w:rsidR="000200A2" w:rsidRPr="000B1A3B">
        <w:rPr>
          <w:sz w:val="28"/>
          <w:szCs w:val="24"/>
        </w:rPr>
        <w:t>’</w:t>
      </w:r>
      <w:r w:rsidR="00242707" w:rsidRPr="000B1A3B">
        <w:rPr>
          <w:sz w:val="28"/>
          <w:szCs w:val="24"/>
        </w:rPr>
        <w:t>était une piètre plaisanterie, mais le soulagement de savoir qu</w:t>
      </w:r>
      <w:r w:rsidR="000200A2" w:rsidRPr="000B1A3B">
        <w:rPr>
          <w:sz w:val="28"/>
          <w:szCs w:val="24"/>
        </w:rPr>
        <w:t>’</w:t>
      </w:r>
      <w:r w:rsidR="00242707" w:rsidRPr="000B1A3B">
        <w:rPr>
          <w:sz w:val="28"/>
          <w:szCs w:val="24"/>
        </w:rPr>
        <w:t>ils ne seraient pas obligés de repasser par l</w:t>
      </w:r>
      <w:r w:rsidR="000200A2" w:rsidRPr="000B1A3B">
        <w:rPr>
          <w:sz w:val="28"/>
          <w:szCs w:val="24"/>
        </w:rPr>
        <w:t>’</w:t>
      </w:r>
      <w:r w:rsidR="00242707" w:rsidRPr="000B1A3B">
        <w:rPr>
          <w:sz w:val="28"/>
          <w:szCs w:val="24"/>
        </w:rPr>
        <w:t>égout la rendait débile, elle en était consciente.</w:t>
      </w:r>
    </w:p>
    <w:p w:rsidR="004449C3" w:rsidRPr="000B1A3B" w:rsidRDefault="00242707" w:rsidP="00943037">
      <w:pPr>
        <w:pStyle w:val="Corpsdutexte1"/>
        <w:spacing w:line="240" w:lineRule="auto"/>
        <w:ind w:firstLine="284"/>
        <w:rPr>
          <w:sz w:val="28"/>
          <w:szCs w:val="24"/>
        </w:rPr>
      </w:pPr>
      <w:r w:rsidRPr="000B1A3B">
        <w:rPr>
          <w:sz w:val="28"/>
          <w:szCs w:val="24"/>
        </w:rPr>
        <w:t>Ils se déplacèrent lentement, tête baissée derrière les murs de pierre en ruine et les rosiers défleuris, mais il n</w:t>
      </w:r>
      <w:r w:rsidR="000200A2" w:rsidRPr="000B1A3B">
        <w:rPr>
          <w:sz w:val="28"/>
          <w:szCs w:val="24"/>
        </w:rPr>
        <w:t>’</w:t>
      </w:r>
      <w:r w:rsidRPr="000B1A3B">
        <w:rPr>
          <w:sz w:val="28"/>
          <w:szCs w:val="24"/>
        </w:rPr>
        <w:t>y avait pas de gardes à l</w:t>
      </w:r>
      <w:r w:rsidR="000200A2" w:rsidRPr="000B1A3B">
        <w:rPr>
          <w:sz w:val="28"/>
          <w:szCs w:val="24"/>
        </w:rPr>
        <w:t>’</w:t>
      </w:r>
      <w:r w:rsidRPr="000B1A3B">
        <w:rPr>
          <w:sz w:val="28"/>
          <w:szCs w:val="24"/>
        </w:rPr>
        <w:t>intérieur du parc et pas la moindre circulation dans les rues. On aurait dit que toute la cérémonie n</w:t>
      </w:r>
      <w:r w:rsidR="000200A2" w:rsidRPr="000B1A3B">
        <w:rPr>
          <w:sz w:val="28"/>
          <w:szCs w:val="24"/>
        </w:rPr>
        <w:t>’</w:t>
      </w:r>
      <w:r w:rsidRPr="000B1A3B">
        <w:rPr>
          <w:sz w:val="28"/>
          <w:szCs w:val="24"/>
        </w:rPr>
        <w:t>avait été qu</w:t>
      </w:r>
      <w:r w:rsidR="000200A2" w:rsidRPr="000B1A3B">
        <w:rPr>
          <w:sz w:val="28"/>
          <w:szCs w:val="24"/>
        </w:rPr>
        <w:t>’</w:t>
      </w:r>
      <w:r w:rsidRPr="000B1A3B">
        <w:rPr>
          <w:sz w:val="28"/>
          <w:szCs w:val="24"/>
        </w:rPr>
        <w:t>un rêve.</w:t>
      </w:r>
    </w:p>
    <w:p w:rsidR="004449C3" w:rsidRPr="000B1A3B" w:rsidRDefault="00242707" w:rsidP="00943037">
      <w:pPr>
        <w:pStyle w:val="Corpsdutexte1"/>
        <w:spacing w:line="240" w:lineRule="auto"/>
        <w:ind w:right="20" w:firstLine="284"/>
        <w:rPr>
          <w:sz w:val="28"/>
          <w:szCs w:val="24"/>
        </w:rPr>
      </w:pPr>
      <w:r w:rsidRPr="000B1A3B">
        <w:rPr>
          <w:sz w:val="28"/>
          <w:szCs w:val="24"/>
        </w:rPr>
        <w:t>Les murs étaient toujours couronnés de métal coupant et de verre cassé, mais O</w:t>
      </w:r>
      <w:r w:rsidR="000200A2" w:rsidRPr="000B1A3B">
        <w:rPr>
          <w:sz w:val="28"/>
          <w:szCs w:val="24"/>
        </w:rPr>
        <w:t>’</w:t>
      </w:r>
      <w:r w:rsidRPr="000B1A3B">
        <w:rPr>
          <w:sz w:val="28"/>
          <w:szCs w:val="24"/>
        </w:rPr>
        <w:t>Rourke trouva une petite porte basse, à l</w:t>
      </w:r>
      <w:r w:rsidR="000200A2" w:rsidRPr="000B1A3B">
        <w:rPr>
          <w:sz w:val="28"/>
          <w:szCs w:val="24"/>
        </w:rPr>
        <w:t>’</w:t>
      </w:r>
      <w:r w:rsidRPr="000B1A3B">
        <w:rPr>
          <w:sz w:val="28"/>
          <w:szCs w:val="24"/>
        </w:rPr>
        <w:t>arrière de l</w:t>
      </w:r>
      <w:r w:rsidR="000200A2" w:rsidRPr="000B1A3B">
        <w:rPr>
          <w:sz w:val="28"/>
          <w:szCs w:val="24"/>
        </w:rPr>
        <w:t>’</w:t>
      </w:r>
      <w:r w:rsidRPr="000B1A3B">
        <w:rPr>
          <w:sz w:val="28"/>
          <w:szCs w:val="24"/>
        </w:rPr>
        <w:t>enceinte, que l</w:t>
      </w:r>
      <w:r w:rsidR="000200A2" w:rsidRPr="000B1A3B">
        <w:rPr>
          <w:sz w:val="28"/>
          <w:szCs w:val="24"/>
        </w:rPr>
        <w:t>’</w:t>
      </w:r>
      <w:r w:rsidRPr="000B1A3B">
        <w:rPr>
          <w:sz w:val="28"/>
          <w:szCs w:val="24"/>
        </w:rPr>
        <w:t>on pouvait escal</w:t>
      </w:r>
      <w:r w:rsidR="00C71C2F" w:rsidRPr="000B1A3B">
        <w:rPr>
          <w:sz w:val="28"/>
          <w:szCs w:val="24"/>
        </w:rPr>
        <w:t>ad</w:t>
      </w:r>
      <w:r w:rsidRPr="000B1A3B">
        <w:rPr>
          <w:sz w:val="28"/>
          <w:szCs w:val="24"/>
        </w:rPr>
        <w:t>er. Kate déchira encore plus son pantalon en passant par-dessus.</w:t>
      </w:r>
    </w:p>
    <w:p w:rsidR="004449C3" w:rsidRPr="000B1A3B" w:rsidRDefault="00242707" w:rsidP="00943037">
      <w:pPr>
        <w:pStyle w:val="Corpsdutexte1"/>
        <w:spacing w:line="240" w:lineRule="auto"/>
        <w:ind w:right="20" w:firstLine="284"/>
        <w:rPr>
          <w:sz w:val="28"/>
          <w:szCs w:val="24"/>
        </w:rPr>
      </w:pPr>
      <w:r w:rsidRPr="000B1A3B">
        <w:rPr>
          <w:sz w:val="28"/>
          <w:szCs w:val="24"/>
        </w:rPr>
        <w:t>Les rues de Tirgoviste paraissaient silencieuses et vides après l</w:t>
      </w:r>
      <w:r w:rsidR="000200A2" w:rsidRPr="000B1A3B">
        <w:rPr>
          <w:sz w:val="28"/>
          <w:szCs w:val="24"/>
        </w:rPr>
        <w:t>’</w:t>
      </w:r>
      <w:r w:rsidRPr="000B1A3B">
        <w:rPr>
          <w:sz w:val="28"/>
          <w:szCs w:val="24"/>
        </w:rPr>
        <w:t>invasion vespérale des</w:t>
      </w:r>
      <w:r w:rsidR="00442C40" w:rsidRPr="00F5240C">
        <w:rPr>
          <w:rStyle w:val="Corpsdutexte10pt2"/>
          <w:b w:val="0"/>
          <w:sz w:val="28"/>
          <w:szCs w:val="24"/>
          <w:u w:color="000000" w:themeColor="text1"/>
        </w:rPr>
        <w:t xml:space="preserve"> strigoi</w:t>
      </w:r>
      <w:r w:rsidRPr="000B1A3B">
        <w:rPr>
          <w:sz w:val="28"/>
          <w:szCs w:val="24"/>
        </w:rPr>
        <w:t>, mais Kate et O</w:t>
      </w:r>
      <w:r w:rsidR="000200A2" w:rsidRPr="000B1A3B">
        <w:rPr>
          <w:sz w:val="28"/>
          <w:szCs w:val="24"/>
        </w:rPr>
        <w:t>’</w:t>
      </w:r>
      <w:r w:rsidRPr="000B1A3B">
        <w:rPr>
          <w:sz w:val="28"/>
          <w:szCs w:val="24"/>
        </w:rPr>
        <w:t>Rourke empruntèrent des ruelles et évitèrent les lumières. Même les chiens n</w:t>
      </w:r>
      <w:r w:rsidR="000200A2" w:rsidRPr="000B1A3B">
        <w:rPr>
          <w:sz w:val="28"/>
          <w:szCs w:val="24"/>
        </w:rPr>
        <w:t>’</w:t>
      </w:r>
      <w:r w:rsidRPr="000B1A3B">
        <w:rPr>
          <w:sz w:val="28"/>
          <w:szCs w:val="24"/>
        </w:rPr>
        <w:t>aboyaient pas cette nuit-là.</w:t>
      </w:r>
    </w:p>
    <w:p w:rsidR="004449C3" w:rsidRPr="000B1A3B" w:rsidRDefault="00242707" w:rsidP="00943037">
      <w:pPr>
        <w:pStyle w:val="Corpsdutexte1"/>
        <w:spacing w:line="240" w:lineRule="auto"/>
        <w:ind w:right="20" w:firstLine="284"/>
        <w:rPr>
          <w:sz w:val="28"/>
          <w:szCs w:val="24"/>
        </w:rPr>
      </w:pPr>
      <w:r w:rsidRPr="000B1A3B">
        <w:rPr>
          <w:sz w:val="28"/>
          <w:szCs w:val="24"/>
        </w:rPr>
        <w:t>La moto était toujours dans la grange. Pendant que O</w:t>
      </w:r>
      <w:r w:rsidR="000200A2" w:rsidRPr="000B1A3B">
        <w:rPr>
          <w:sz w:val="28"/>
          <w:szCs w:val="24"/>
        </w:rPr>
        <w:t>’</w:t>
      </w:r>
      <w:r w:rsidRPr="000B1A3B">
        <w:rPr>
          <w:sz w:val="28"/>
          <w:szCs w:val="24"/>
        </w:rPr>
        <w:t>Rourke bricolait sur la machine défaillante, Kate grimpa à l</w:t>
      </w:r>
      <w:r w:rsidR="000200A2" w:rsidRPr="000B1A3B">
        <w:rPr>
          <w:sz w:val="28"/>
          <w:szCs w:val="24"/>
        </w:rPr>
        <w:t>’</w:t>
      </w:r>
      <w:r w:rsidRPr="000B1A3B">
        <w:rPr>
          <w:sz w:val="28"/>
          <w:szCs w:val="24"/>
        </w:rPr>
        <w:t>échelle pour récupérer son sac de voyage et la couverture restés au grenier. Les lumières de l</w:t>
      </w:r>
      <w:r w:rsidR="000200A2" w:rsidRPr="000B1A3B">
        <w:rPr>
          <w:sz w:val="28"/>
          <w:szCs w:val="24"/>
        </w:rPr>
        <w:t>’</w:t>
      </w:r>
      <w:r w:rsidRPr="000B1A3B">
        <w:rPr>
          <w:sz w:val="28"/>
          <w:szCs w:val="24"/>
        </w:rPr>
        <w:t>usine pétrochimique traversaient la fenêtre poussiéreuse et éclairaient le nid dans la paille où O</w:t>
      </w:r>
      <w:r w:rsidR="000200A2" w:rsidRPr="000B1A3B">
        <w:rPr>
          <w:sz w:val="28"/>
          <w:szCs w:val="24"/>
        </w:rPr>
        <w:t>’</w:t>
      </w:r>
      <w:r w:rsidRPr="000B1A3B">
        <w:rPr>
          <w:sz w:val="28"/>
          <w:szCs w:val="24"/>
        </w:rPr>
        <w:t>Rourke et elle avaient fait l</w:t>
      </w:r>
      <w:r w:rsidR="000200A2" w:rsidRPr="000B1A3B">
        <w:rPr>
          <w:sz w:val="28"/>
          <w:szCs w:val="24"/>
        </w:rPr>
        <w:t>’</w:t>
      </w:r>
      <w:r w:rsidRPr="000B1A3B">
        <w:rPr>
          <w:sz w:val="28"/>
          <w:szCs w:val="24"/>
        </w:rPr>
        <w:t>amour quelques heures auparavant.</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Est-ce vraiment arrivé ?</w:t>
      </w:r>
      <w:r w:rsidRPr="000B1A3B">
        <w:rPr>
          <w:sz w:val="28"/>
          <w:szCs w:val="24"/>
        </w:rPr>
        <w:t xml:space="preserve"> Kate soupira avec lassitude, plia la couverture et redescendit.</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avait ouvert la porte et était en train de so</w:t>
      </w:r>
      <w:r w:rsidR="00C71C2F" w:rsidRPr="000B1A3B">
        <w:rPr>
          <w:sz w:val="28"/>
          <w:szCs w:val="24"/>
        </w:rPr>
        <w:t>rt</w:t>
      </w:r>
      <w:r w:rsidRPr="000B1A3B">
        <w:rPr>
          <w:sz w:val="28"/>
          <w:szCs w:val="24"/>
        </w:rPr>
        <w:t>ir la machine peu maniable.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Je donnerais bien mille dollars pour pouvoir prendre un bain, dit-elle en ôtant encore, à coups de brosse, la saleté de ses cheveux et de ses habits. Et cinq cents pour des waters.</w:t>
      </w:r>
    </w:p>
    <w:p w:rsidR="004449C3" w:rsidRPr="000B1A3B" w:rsidRDefault="00C71C2F" w:rsidP="00943037">
      <w:pPr>
        <w:pStyle w:val="Corpsdutexte1"/>
        <w:spacing w:line="240" w:lineRule="auto"/>
        <w:ind w:right="20" w:firstLine="284"/>
        <w:rPr>
          <w:sz w:val="28"/>
          <w:szCs w:val="24"/>
        </w:rPr>
      </w:pPr>
      <w:r w:rsidRPr="000B1A3B">
        <w:rPr>
          <w:sz w:val="28"/>
          <w:szCs w:val="24"/>
        </w:rPr>
        <w:t>— A</w:t>
      </w:r>
      <w:r w:rsidR="00242707" w:rsidRPr="000B1A3B">
        <w:rPr>
          <w:sz w:val="28"/>
          <w:szCs w:val="24"/>
        </w:rPr>
        <w:t>lors, sors ton carnet de chèques</w:t>
      </w:r>
      <w:r w:rsidRPr="000B1A3B">
        <w:rPr>
          <w:sz w:val="28"/>
          <w:szCs w:val="24"/>
        </w:rPr>
        <w:t> </w:t>
      </w:r>
      <w:r w:rsidR="001F006E" w:rsidRPr="000B1A3B">
        <w:rPr>
          <w:sz w:val="28"/>
          <w:szCs w:val="24"/>
        </w:rPr>
        <w:t>»</w:t>
      </w:r>
      <w:r w:rsidR="00242707" w:rsidRPr="000B1A3B">
        <w:rPr>
          <w:sz w:val="28"/>
          <w:szCs w:val="24"/>
        </w:rPr>
        <w:t>, répliqua O</w:t>
      </w:r>
      <w:r w:rsidR="000200A2" w:rsidRPr="000B1A3B">
        <w:rPr>
          <w:sz w:val="28"/>
          <w:szCs w:val="24"/>
        </w:rPr>
        <w:t>’</w:t>
      </w:r>
      <w:r w:rsidR="00242707" w:rsidRPr="000B1A3B">
        <w:rPr>
          <w:sz w:val="28"/>
          <w:szCs w:val="24"/>
        </w:rPr>
        <w:t>Rourke, puis il fit ronfler le moteur.</w:t>
      </w:r>
    </w:p>
    <w:p w:rsidR="00C92D3D" w:rsidRPr="000B1A3B" w:rsidRDefault="00C92D3D"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Le monastère franciscain était dans un quartier si ancien que deux Dacia n</w:t>
      </w:r>
      <w:r w:rsidR="000200A2" w:rsidRPr="000B1A3B">
        <w:rPr>
          <w:sz w:val="28"/>
          <w:szCs w:val="24"/>
        </w:rPr>
        <w:t>’</w:t>
      </w:r>
      <w:r w:rsidRPr="000B1A3B">
        <w:rPr>
          <w:sz w:val="28"/>
          <w:szCs w:val="24"/>
        </w:rPr>
        <w:t>auraient pu se croiser dans ses ruelles étroites. Du reste, ni Dacia ni aucun autre véh</w:t>
      </w:r>
      <w:r w:rsidR="00C71C2F" w:rsidRPr="000B1A3B">
        <w:rPr>
          <w:sz w:val="28"/>
          <w:szCs w:val="24"/>
        </w:rPr>
        <w:t>ic</w:t>
      </w:r>
      <w:r w:rsidRPr="000B1A3B">
        <w:rPr>
          <w:sz w:val="28"/>
          <w:szCs w:val="24"/>
        </w:rPr>
        <w:t>ule n</w:t>
      </w:r>
      <w:r w:rsidR="000200A2" w:rsidRPr="000B1A3B">
        <w:rPr>
          <w:sz w:val="28"/>
          <w:szCs w:val="24"/>
        </w:rPr>
        <w:t>’</w:t>
      </w:r>
      <w:r w:rsidRPr="000B1A3B">
        <w:rPr>
          <w:sz w:val="28"/>
          <w:szCs w:val="24"/>
        </w:rPr>
        <w:t>y circulait. Kate trouvait que le pot d</w:t>
      </w:r>
      <w:r w:rsidR="000200A2" w:rsidRPr="000B1A3B">
        <w:rPr>
          <w:sz w:val="28"/>
          <w:szCs w:val="24"/>
        </w:rPr>
        <w:t>’</w:t>
      </w:r>
      <w:r w:rsidRPr="000B1A3B">
        <w:rPr>
          <w:sz w:val="28"/>
          <w:szCs w:val="24"/>
        </w:rPr>
        <w:t>échapp</w:t>
      </w:r>
      <w:r w:rsidR="00C71C2F" w:rsidRPr="000B1A3B">
        <w:rPr>
          <w:sz w:val="28"/>
          <w:szCs w:val="24"/>
        </w:rPr>
        <w:t>em</w:t>
      </w:r>
      <w:r w:rsidRPr="000B1A3B">
        <w:rPr>
          <w:sz w:val="28"/>
          <w:szCs w:val="24"/>
        </w:rPr>
        <w:t>ent de leur moto faisait un bruit indécent en se répercutant contre les anciens b</w:t>
      </w:r>
      <w:r w:rsidR="00547A02" w:rsidRPr="000B1A3B">
        <w:rPr>
          <w:sz w:val="28"/>
          <w:szCs w:val="24"/>
        </w:rPr>
        <w:t>â</w:t>
      </w:r>
      <w:r w:rsidRPr="000B1A3B">
        <w:rPr>
          <w:sz w:val="28"/>
          <w:szCs w:val="24"/>
        </w:rPr>
        <w:t>timents en pierre et en bois. Les faibles phares soulignaient des détails qui pe</w:t>
      </w:r>
      <w:r w:rsidR="00C71C2F" w:rsidRPr="000B1A3B">
        <w:rPr>
          <w:sz w:val="28"/>
          <w:szCs w:val="24"/>
        </w:rPr>
        <w:t>rs</w:t>
      </w:r>
      <w:r w:rsidRPr="000B1A3B">
        <w:rPr>
          <w:sz w:val="28"/>
          <w:szCs w:val="24"/>
        </w:rPr>
        <w:t>onnalisaient chaque demeure et contrastaient avec la pauvreté et la tristesse imposées à ce pays pendant si longtemps</w:t>
      </w:r>
      <w:r w:rsidR="00C71C2F" w:rsidRPr="000B1A3B">
        <w:rPr>
          <w:sz w:val="28"/>
          <w:szCs w:val="24"/>
        </w:rPr>
        <w:t> :</w:t>
      </w:r>
      <w:r w:rsidRPr="000B1A3B">
        <w:rPr>
          <w:sz w:val="28"/>
          <w:szCs w:val="24"/>
        </w:rPr>
        <w:t xml:space="preserve"> des restes de boiseries peintes de couleurs vives, les fenêtres merveilleusement cintrées d</w:t>
      </w:r>
      <w:r w:rsidR="000200A2" w:rsidRPr="000B1A3B">
        <w:rPr>
          <w:sz w:val="28"/>
          <w:szCs w:val="24"/>
        </w:rPr>
        <w:t>’</w:t>
      </w:r>
      <w:r w:rsidRPr="000B1A3B">
        <w:rPr>
          <w:sz w:val="28"/>
          <w:szCs w:val="24"/>
        </w:rPr>
        <w:t>une vieille maison qui n</w:t>
      </w:r>
      <w:r w:rsidR="000200A2" w:rsidRPr="000B1A3B">
        <w:rPr>
          <w:sz w:val="28"/>
          <w:szCs w:val="24"/>
        </w:rPr>
        <w:t>’</w:t>
      </w:r>
      <w:r w:rsidRPr="000B1A3B">
        <w:rPr>
          <w:sz w:val="28"/>
          <w:szCs w:val="24"/>
        </w:rPr>
        <w:t>était guère qu</w:t>
      </w:r>
      <w:r w:rsidR="000200A2" w:rsidRPr="000B1A3B">
        <w:rPr>
          <w:sz w:val="28"/>
          <w:szCs w:val="24"/>
        </w:rPr>
        <w:t>’</w:t>
      </w:r>
      <w:r w:rsidRPr="000B1A3B">
        <w:rPr>
          <w:sz w:val="28"/>
          <w:szCs w:val="24"/>
        </w:rPr>
        <w:t>un taudis, la ferronn</w:t>
      </w:r>
      <w:r w:rsidR="00C71C2F" w:rsidRPr="000B1A3B">
        <w:rPr>
          <w:sz w:val="28"/>
          <w:szCs w:val="24"/>
        </w:rPr>
        <w:t>er</w:t>
      </w:r>
      <w:r w:rsidRPr="000B1A3B">
        <w:rPr>
          <w:sz w:val="28"/>
          <w:szCs w:val="24"/>
        </w:rPr>
        <w:t>ie d</w:t>
      </w:r>
      <w:r w:rsidR="000200A2" w:rsidRPr="000B1A3B">
        <w:rPr>
          <w:sz w:val="28"/>
          <w:szCs w:val="24"/>
        </w:rPr>
        <w:t>’</w:t>
      </w:r>
      <w:r w:rsidRPr="000B1A3B">
        <w:rPr>
          <w:sz w:val="28"/>
          <w:szCs w:val="24"/>
        </w:rPr>
        <w:t>art d</w:t>
      </w:r>
      <w:r w:rsidR="000200A2" w:rsidRPr="000B1A3B">
        <w:rPr>
          <w:sz w:val="28"/>
          <w:szCs w:val="24"/>
        </w:rPr>
        <w:t>’</w:t>
      </w:r>
      <w:r w:rsidRPr="000B1A3B">
        <w:rPr>
          <w:sz w:val="28"/>
          <w:szCs w:val="24"/>
        </w:rPr>
        <w:t>une grille reliée à une palissade affaissée, et même des rideaux de lin raffinés entr</w:t>
      </w:r>
      <w:r w:rsidR="000200A2" w:rsidRPr="000B1A3B">
        <w:rPr>
          <w:sz w:val="28"/>
          <w:szCs w:val="24"/>
        </w:rPr>
        <w:t>’</w:t>
      </w:r>
      <w:r w:rsidRPr="000B1A3B">
        <w:rPr>
          <w:sz w:val="28"/>
          <w:szCs w:val="24"/>
        </w:rPr>
        <w:t>aperçus à une fenêtre de ce qui, aux États-Unis, aurait passé pour la remise d</w:t>
      </w:r>
      <w:r w:rsidR="000200A2" w:rsidRPr="000B1A3B">
        <w:rPr>
          <w:sz w:val="28"/>
          <w:szCs w:val="24"/>
        </w:rPr>
        <w:t>’</w:t>
      </w:r>
      <w:r w:rsidRPr="000B1A3B">
        <w:rPr>
          <w:sz w:val="28"/>
          <w:szCs w:val="24"/>
        </w:rPr>
        <w:t>une ferme.</w:t>
      </w:r>
    </w:p>
    <w:p w:rsidR="004449C3" w:rsidRPr="000B1A3B" w:rsidRDefault="00242707" w:rsidP="00943037">
      <w:pPr>
        <w:pStyle w:val="Corpsdutexte1"/>
        <w:spacing w:line="240" w:lineRule="auto"/>
        <w:ind w:right="20" w:firstLine="284"/>
        <w:rPr>
          <w:sz w:val="28"/>
          <w:szCs w:val="24"/>
        </w:rPr>
      </w:pPr>
      <w:r w:rsidRPr="000B1A3B">
        <w:rPr>
          <w:sz w:val="28"/>
          <w:szCs w:val="24"/>
        </w:rPr>
        <w:t>Le monastère était un long b</w:t>
      </w:r>
      <w:r w:rsidR="00547A02" w:rsidRPr="000B1A3B">
        <w:rPr>
          <w:sz w:val="28"/>
          <w:szCs w:val="24"/>
        </w:rPr>
        <w:t>â</w:t>
      </w:r>
      <w:r w:rsidRPr="000B1A3B">
        <w:rPr>
          <w:sz w:val="28"/>
          <w:szCs w:val="24"/>
        </w:rPr>
        <w:t>timent de plain-pied, en retrait de la rue, dans un quartier où les terrains vagues alternaient avec des immeubles sombres aux façades souvent aveugles. O</w:t>
      </w:r>
      <w:r w:rsidR="000200A2" w:rsidRPr="000B1A3B">
        <w:rPr>
          <w:sz w:val="28"/>
          <w:szCs w:val="24"/>
        </w:rPr>
        <w:t>’</w:t>
      </w:r>
      <w:r w:rsidRPr="000B1A3B">
        <w:rPr>
          <w:sz w:val="28"/>
          <w:szCs w:val="24"/>
        </w:rPr>
        <w:t>Rourke passa devant une première fois, l</w:t>
      </w:r>
      <w:r w:rsidR="000200A2" w:rsidRPr="000B1A3B">
        <w:rPr>
          <w:sz w:val="28"/>
          <w:szCs w:val="24"/>
        </w:rPr>
        <w:t>’</w:t>
      </w:r>
      <w:r w:rsidRPr="000B1A3B">
        <w:rPr>
          <w:sz w:val="28"/>
          <w:szCs w:val="24"/>
        </w:rPr>
        <w:t>inspecta lors d</w:t>
      </w:r>
      <w:r w:rsidR="000200A2" w:rsidRPr="000B1A3B">
        <w:rPr>
          <w:sz w:val="28"/>
          <w:szCs w:val="24"/>
        </w:rPr>
        <w:t>’</w:t>
      </w:r>
      <w:r w:rsidRPr="000B1A3B">
        <w:rPr>
          <w:sz w:val="28"/>
          <w:szCs w:val="24"/>
        </w:rPr>
        <w:t>un deuxième tour, puis s</w:t>
      </w:r>
      <w:r w:rsidR="000200A2" w:rsidRPr="000B1A3B">
        <w:rPr>
          <w:sz w:val="28"/>
          <w:szCs w:val="24"/>
        </w:rPr>
        <w:t>’</w:t>
      </w:r>
      <w:r w:rsidRPr="000B1A3B">
        <w:rPr>
          <w:sz w:val="28"/>
          <w:szCs w:val="24"/>
        </w:rPr>
        <w:t>engagea dans une ruelle pour observer l</w:t>
      </w:r>
      <w:r w:rsidR="000200A2" w:rsidRPr="000B1A3B">
        <w:rPr>
          <w:sz w:val="28"/>
          <w:szCs w:val="24"/>
        </w:rPr>
        <w:t>’</w:t>
      </w:r>
      <w:r w:rsidRPr="000B1A3B">
        <w:rPr>
          <w:sz w:val="28"/>
          <w:szCs w:val="24"/>
        </w:rPr>
        <w:t>arrière de l</w:t>
      </w:r>
      <w:r w:rsidR="000200A2" w:rsidRPr="000B1A3B">
        <w:rPr>
          <w:sz w:val="28"/>
          <w:szCs w:val="24"/>
        </w:rPr>
        <w:t>’</w:t>
      </w:r>
      <w:r w:rsidRPr="000B1A3B">
        <w:rPr>
          <w:sz w:val="28"/>
          <w:szCs w:val="24"/>
        </w:rPr>
        <w:t>édifice. Il n</w:t>
      </w:r>
      <w:r w:rsidR="000200A2" w:rsidRPr="000B1A3B">
        <w:rPr>
          <w:sz w:val="28"/>
          <w:szCs w:val="24"/>
        </w:rPr>
        <w:t>’</w:t>
      </w:r>
      <w:r w:rsidRPr="000B1A3B">
        <w:rPr>
          <w:sz w:val="28"/>
          <w:szCs w:val="24"/>
        </w:rPr>
        <w:t>y avait aucune lumière et le couvent semblait aba</w:t>
      </w:r>
      <w:r w:rsidR="00C71C2F" w:rsidRPr="000B1A3B">
        <w:rPr>
          <w:sz w:val="28"/>
          <w:szCs w:val="24"/>
        </w:rPr>
        <w:t>nd</w:t>
      </w:r>
      <w:r w:rsidRPr="000B1A3B">
        <w:rPr>
          <w:sz w:val="28"/>
          <w:szCs w:val="24"/>
        </w:rPr>
        <w:t>onné. Un cadenas fermait la porte, mais la clôture était suffisamment basse pour qu</w:t>
      </w:r>
      <w:r w:rsidR="000200A2" w:rsidRPr="000B1A3B">
        <w:rPr>
          <w:sz w:val="28"/>
          <w:szCs w:val="24"/>
        </w:rPr>
        <w:t>’</w:t>
      </w:r>
      <w:r w:rsidRPr="000B1A3B">
        <w:rPr>
          <w:sz w:val="28"/>
          <w:szCs w:val="24"/>
        </w:rPr>
        <w:t>ils l</w:t>
      </w:r>
      <w:r w:rsidR="000200A2" w:rsidRPr="000B1A3B">
        <w:rPr>
          <w:sz w:val="28"/>
          <w:szCs w:val="24"/>
        </w:rPr>
        <w:t>’</w:t>
      </w:r>
      <w:r w:rsidRPr="000B1A3B">
        <w:rPr>
          <w:sz w:val="28"/>
          <w:szCs w:val="24"/>
        </w:rPr>
        <w:t>escaladent. Kate ape</w:t>
      </w:r>
      <w:r w:rsidR="00C71C2F" w:rsidRPr="000B1A3B">
        <w:rPr>
          <w:sz w:val="28"/>
          <w:szCs w:val="24"/>
        </w:rPr>
        <w:t>rç</w:t>
      </w:r>
      <w:r w:rsidRPr="000B1A3B">
        <w:rPr>
          <w:sz w:val="28"/>
          <w:szCs w:val="24"/>
        </w:rPr>
        <w:t>ut des jardins bien entretenus et des treillages dans l</w:t>
      </w:r>
      <w:r w:rsidR="000200A2" w:rsidRPr="000B1A3B">
        <w:rPr>
          <w:sz w:val="28"/>
          <w:szCs w:val="24"/>
        </w:rPr>
        <w:t>’</w:t>
      </w:r>
      <w:r w:rsidRPr="000B1A3B">
        <w:rPr>
          <w:sz w:val="28"/>
          <w:szCs w:val="24"/>
        </w:rPr>
        <w:t>arrière-cour sombre.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Attends ici une minute, dit O</w:t>
      </w:r>
      <w:r w:rsidR="000200A2" w:rsidRPr="000B1A3B">
        <w:rPr>
          <w:sz w:val="28"/>
          <w:szCs w:val="24"/>
        </w:rPr>
        <w:t>’</w:t>
      </w:r>
      <w:r w:rsidR="00242707" w:rsidRPr="000B1A3B">
        <w:rPr>
          <w:sz w:val="28"/>
          <w:szCs w:val="24"/>
        </w:rPr>
        <w:t>Rourke à voix basse en garant la moto dans un bosquet, là où la ruelle croisait une rue plus large. Si les</w:t>
      </w:r>
      <w:r w:rsidR="00442C40" w:rsidRPr="00F5240C">
        <w:rPr>
          <w:rStyle w:val="CorpsdutexteItalique"/>
          <w:sz w:val="28"/>
          <w:szCs w:val="24"/>
          <w:u w:color="000000" w:themeColor="text1"/>
        </w:rPr>
        <w:t xml:space="preserve"> strigoi</w:t>
      </w:r>
      <w:r w:rsidR="00242707" w:rsidRPr="000B1A3B">
        <w:rPr>
          <w:sz w:val="28"/>
          <w:szCs w:val="24"/>
        </w:rPr>
        <w:t xml:space="preserve"> sont à notre poursuite, ils ont peut-être laissé quelqu</w:t>
      </w:r>
      <w:r w:rsidR="000200A2" w:rsidRPr="000B1A3B">
        <w:rPr>
          <w:sz w:val="28"/>
          <w:szCs w:val="24"/>
        </w:rPr>
        <w:t>’</w:t>
      </w:r>
      <w:r w:rsidR="00242707" w:rsidRPr="000B1A3B">
        <w:rPr>
          <w:sz w:val="28"/>
          <w:szCs w:val="24"/>
        </w:rPr>
        <w:t>un derrière</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lui toucha le bras et sentit l</w:t>
      </w:r>
      <w:r w:rsidR="000200A2" w:rsidRPr="000B1A3B">
        <w:rPr>
          <w:sz w:val="28"/>
          <w:szCs w:val="24"/>
        </w:rPr>
        <w:t>’</w:t>
      </w:r>
      <w:r w:rsidRPr="000B1A3B">
        <w:rPr>
          <w:sz w:val="28"/>
          <w:szCs w:val="24"/>
        </w:rPr>
        <w:t xml:space="preserve">effet que lui faisait ce contact malgré la fatigue et son état dépressif. </w:t>
      </w:r>
      <w:r w:rsidR="001F006E" w:rsidRPr="000B1A3B">
        <w:rPr>
          <w:sz w:val="28"/>
          <w:szCs w:val="24"/>
        </w:rPr>
        <w:t>«</w:t>
      </w:r>
      <w:r w:rsidR="00B71BC1" w:rsidRPr="000B1A3B">
        <w:rPr>
          <w:sz w:val="28"/>
          <w:szCs w:val="24"/>
        </w:rPr>
        <w:t> </w:t>
      </w:r>
      <w:r w:rsidRPr="000B1A3B">
        <w:rPr>
          <w:sz w:val="28"/>
          <w:szCs w:val="24"/>
        </w:rPr>
        <w:t>Ça ne vaut pas le coup de courir des risques, chuchota-t-elle.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Un bain, dit O</w:t>
      </w:r>
      <w:r w:rsidR="000200A2" w:rsidRPr="000B1A3B">
        <w:rPr>
          <w:sz w:val="28"/>
          <w:szCs w:val="24"/>
        </w:rPr>
        <w:t>’</w:t>
      </w:r>
      <w:r w:rsidR="00242707" w:rsidRPr="000B1A3B">
        <w:rPr>
          <w:sz w:val="28"/>
          <w:szCs w:val="24"/>
        </w:rPr>
        <w:t>Rourke avec un grand sourire. Des waters. Peut-être des vêtements propres</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commença à sortir du side-car. </w:t>
      </w:r>
      <w:r w:rsidR="001F006E" w:rsidRPr="000B1A3B">
        <w:rPr>
          <w:sz w:val="28"/>
          <w:szCs w:val="24"/>
        </w:rPr>
        <w:t>«</w:t>
      </w:r>
      <w:r w:rsidR="00B71BC1" w:rsidRPr="000B1A3B">
        <w:rPr>
          <w:sz w:val="28"/>
          <w:szCs w:val="24"/>
        </w:rPr>
        <w:t> </w:t>
      </w:r>
      <w:r w:rsidRPr="000B1A3B">
        <w:rPr>
          <w:sz w:val="28"/>
          <w:szCs w:val="24"/>
        </w:rPr>
        <w:t>Je vais avec toi.</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Monte plutôt sur la bécane. Si je sors en courant, mets le moteur en route et prends-moi au vol. Tu saurais la faire démarrer et la conduire</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fronça les sourcils, mais hocha la tête. Elle l</w:t>
      </w:r>
      <w:r w:rsidR="000200A2" w:rsidRPr="000B1A3B">
        <w:rPr>
          <w:sz w:val="28"/>
          <w:szCs w:val="24"/>
        </w:rPr>
        <w:t>’</w:t>
      </w:r>
      <w:r w:rsidRPr="000B1A3B">
        <w:rPr>
          <w:sz w:val="28"/>
          <w:szCs w:val="24"/>
        </w:rPr>
        <w:t>avait assez observé pendant le voyage pour savoir que oui. Elle pensa soudain à sa Miata, détruite dans l</w:t>
      </w:r>
      <w:r w:rsidR="000200A2" w:rsidRPr="000B1A3B">
        <w:rPr>
          <w:sz w:val="28"/>
          <w:szCs w:val="24"/>
        </w:rPr>
        <w:t>’</w:t>
      </w:r>
      <w:r w:rsidRPr="000B1A3B">
        <w:rPr>
          <w:sz w:val="28"/>
          <w:szCs w:val="24"/>
        </w:rPr>
        <w:t>ince</w:t>
      </w:r>
      <w:r w:rsidR="00C71C2F" w:rsidRPr="000B1A3B">
        <w:rPr>
          <w:sz w:val="28"/>
          <w:szCs w:val="24"/>
        </w:rPr>
        <w:t>nd</w:t>
      </w:r>
      <w:r w:rsidRPr="000B1A3B">
        <w:rPr>
          <w:sz w:val="28"/>
          <w:szCs w:val="24"/>
        </w:rPr>
        <w:t>ie. Elle avait aimé cette voiture</w:t>
      </w:r>
      <w:r w:rsidR="007561BD" w:rsidRPr="000B1A3B">
        <w:rPr>
          <w:sz w:val="28"/>
          <w:szCs w:val="24"/>
        </w:rPr>
        <w:t>…</w:t>
      </w:r>
      <w:r w:rsidRPr="000B1A3B">
        <w:rPr>
          <w:sz w:val="28"/>
          <w:szCs w:val="24"/>
        </w:rPr>
        <w:t xml:space="preserve"> aimé l</w:t>
      </w:r>
      <w:r w:rsidR="000200A2" w:rsidRPr="000B1A3B">
        <w:rPr>
          <w:sz w:val="28"/>
          <w:szCs w:val="24"/>
        </w:rPr>
        <w:t>’</w:t>
      </w:r>
      <w:r w:rsidRPr="000B1A3B">
        <w:rPr>
          <w:sz w:val="28"/>
          <w:szCs w:val="24"/>
        </w:rPr>
        <w:t>impression de liberté et d</w:t>
      </w:r>
      <w:r w:rsidR="000200A2" w:rsidRPr="000B1A3B">
        <w:rPr>
          <w:sz w:val="28"/>
          <w:szCs w:val="24"/>
        </w:rPr>
        <w:t>’</w:t>
      </w:r>
      <w:r w:rsidRPr="000B1A3B">
        <w:rPr>
          <w:sz w:val="28"/>
          <w:szCs w:val="24"/>
        </w:rPr>
        <w:t>ivresse qu</w:t>
      </w:r>
      <w:r w:rsidR="000200A2" w:rsidRPr="000B1A3B">
        <w:rPr>
          <w:sz w:val="28"/>
          <w:szCs w:val="24"/>
        </w:rPr>
        <w:t>’</w:t>
      </w:r>
      <w:r w:rsidRPr="000B1A3B">
        <w:rPr>
          <w:sz w:val="28"/>
          <w:szCs w:val="24"/>
        </w:rPr>
        <w:t>elle éprouvait quand elle condu</w:t>
      </w:r>
      <w:r w:rsidR="00C71C2F" w:rsidRPr="000B1A3B">
        <w:rPr>
          <w:sz w:val="28"/>
          <w:szCs w:val="24"/>
        </w:rPr>
        <w:t>is</w:t>
      </w:r>
      <w:r w:rsidRPr="000B1A3B">
        <w:rPr>
          <w:sz w:val="28"/>
          <w:szCs w:val="24"/>
        </w:rPr>
        <w:t>ait vite sur les routes sinueuses de montagne, au soleil clair du Colorado, les cheveux au vent</w:t>
      </w:r>
      <w:r w:rsidR="007561BD" w:rsidRPr="000B1A3B">
        <w:rPr>
          <w:sz w:val="28"/>
          <w:szCs w:val="24"/>
        </w:rPr>
        <w:t>…</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Kate</w:t>
      </w:r>
      <w:r w:rsidR="00C71C2F" w:rsidRPr="000B1A3B">
        <w:rPr>
          <w:sz w:val="28"/>
          <w:szCs w:val="24"/>
        </w:rPr>
        <w:t> ?</w:t>
      </w:r>
      <w:r w:rsidR="00242707" w:rsidRPr="000B1A3B">
        <w:rPr>
          <w:sz w:val="28"/>
          <w:szCs w:val="24"/>
        </w:rPr>
        <w:t xml:space="preserve"> dit O</w:t>
      </w:r>
      <w:r w:rsidR="000200A2" w:rsidRPr="000B1A3B">
        <w:rPr>
          <w:sz w:val="28"/>
          <w:szCs w:val="24"/>
        </w:rPr>
        <w:t>’</w:t>
      </w:r>
      <w:r w:rsidR="00242707" w:rsidRPr="000B1A3B">
        <w:rPr>
          <w:sz w:val="28"/>
          <w:szCs w:val="24"/>
        </w:rPr>
        <w:t>Rourke en lui serrant l</w:t>
      </w:r>
      <w:r w:rsidR="000200A2" w:rsidRPr="000B1A3B">
        <w:rPr>
          <w:sz w:val="28"/>
          <w:szCs w:val="24"/>
        </w:rPr>
        <w:t>’</w:t>
      </w:r>
      <w:r w:rsidR="00242707" w:rsidRPr="000B1A3B">
        <w:rPr>
          <w:sz w:val="28"/>
          <w:szCs w:val="24"/>
        </w:rPr>
        <w:t>épaule. Tu es l</w:t>
      </w:r>
      <w:r w:rsidR="00C71C2F" w:rsidRPr="000B1A3B">
        <w:rPr>
          <w:sz w:val="28"/>
          <w:szCs w:val="24"/>
        </w:rPr>
        <w:t>à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Oui</w:t>
      </w:r>
      <w:r w:rsidRPr="000B1A3B">
        <w:rPr>
          <w:sz w:val="28"/>
          <w:szCs w:val="24"/>
        </w:rPr>
        <w:t>. </w:t>
      </w:r>
      <w:r w:rsidR="001F006E" w:rsidRPr="000B1A3B">
        <w:rPr>
          <w:sz w:val="28"/>
          <w:szCs w:val="24"/>
        </w:rPr>
        <w:t>»</w:t>
      </w:r>
      <w:r w:rsidR="00242707" w:rsidRPr="000B1A3B">
        <w:rPr>
          <w:sz w:val="28"/>
          <w:szCs w:val="24"/>
        </w:rPr>
        <w:t xml:space="preserve"> Elle se frotta les joues et les yeux. L</w:t>
      </w:r>
      <w:r w:rsidR="000200A2" w:rsidRPr="000B1A3B">
        <w:rPr>
          <w:sz w:val="28"/>
          <w:szCs w:val="24"/>
        </w:rPr>
        <w:t>’</w:t>
      </w:r>
      <w:r w:rsidR="00242707" w:rsidRPr="000B1A3B">
        <w:rPr>
          <w:sz w:val="28"/>
          <w:szCs w:val="24"/>
        </w:rPr>
        <w:t>épu</w:t>
      </w:r>
      <w:r w:rsidRPr="000B1A3B">
        <w:rPr>
          <w:sz w:val="28"/>
          <w:szCs w:val="24"/>
        </w:rPr>
        <w:t>is</w:t>
      </w:r>
      <w:r w:rsidR="00242707" w:rsidRPr="000B1A3B">
        <w:rPr>
          <w:sz w:val="28"/>
          <w:szCs w:val="24"/>
        </w:rPr>
        <w:t>ement pesait sur elle comme un fardeau.</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s</w:t>
      </w:r>
      <w:r w:rsidR="000200A2" w:rsidRPr="000B1A3B">
        <w:rPr>
          <w:sz w:val="28"/>
          <w:szCs w:val="24"/>
        </w:rPr>
        <w:t>’</w:t>
      </w:r>
      <w:r w:rsidRPr="000B1A3B">
        <w:rPr>
          <w:sz w:val="28"/>
          <w:szCs w:val="24"/>
        </w:rPr>
        <w:t>engagea dans la ruelle</w:t>
      </w:r>
      <w:r w:rsidR="00C71C2F" w:rsidRPr="000B1A3B">
        <w:rPr>
          <w:sz w:val="28"/>
          <w:szCs w:val="24"/>
        </w:rPr>
        <w:t> ;</w:t>
      </w:r>
      <w:r w:rsidRPr="000B1A3B">
        <w:rPr>
          <w:sz w:val="28"/>
          <w:szCs w:val="24"/>
        </w:rPr>
        <w:t xml:space="preserve"> ses vêtements noirs le rendaient presque invisible. Kate resta là, morne et abattue, à écouter le vent froid agiter les feuilles sèches. Il n</w:t>
      </w:r>
      <w:r w:rsidR="000200A2" w:rsidRPr="000B1A3B">
        <w:rPr>
          <w:sz w:val="28"/>
          <w:szCs w:val="24"/>
        </w:rPr>
        <w:t>’</w:t>
      </w:r>
      <w:r w:rsidRPr="000B1A3B">
        <w:rPr>
          <w:sz w:val="28"/>
          <w:szCs w:val="24"/>
        </w:rPr>
        <w:t>y avait pas de bruits d</w:t>
      </w:r>
      <w:r w:rsidR="000200A2" w:rsidRPr="000B1A3B">
        <w:rPr>
          <w:sz w:val="28"/>
          <w:szCs w:val="24"/>
        </w:rPr>
        <w:t>’</w:t>
      </w:r>
      <w:r w:rsidRPr="000B1A3B">
        <w:rPr>
          <w:sz w:val="28"/>
          <w:szCs w:val="24"/>
        </w:rPr>
        <w:t>insectes, ni d</w:t>
      </w:r>
      <w:r w:rsidR="000200A2" w:rsidRPr="000B1A3B">
        <w:rPr>
          <w:sz w:val="28"/>
          <w:szCs w:val="24"/>
        </w:rPr>
        <w:t>’</w:t>
      </w:r>
      <w:r w:rsidRPr="000B1A3B">
        <w:rPr>
          <w:sz w:val="28"/>
          <w:szCs w:val="24"/>
        </w:rPr>
        <w:t>oiseaux, pas la moindre circulation dans la rue principale, à trente mètres de là. Elle tenta de se remémorer l</w:t>
      </w:r>
      <w:r w:rsidR="000200A2" w:rsidRPr="000B1A3B">
        <w:rPr>
          <w:sz w:val="28"/>
          <w:szCs w:val="24"/>
        </w:rPr>
        <w:t>’</w:t>
      </w:r>
      <w:r w:rsidRPr="000B1A3B">
        <w:rPr>
          <w:sz w:val="28"/>
          <w:szCs w:val="24"/>
        </w:rPr>
        <w:t>excitation qu</w:t>
      </w:r>
      <w:r w:rsidR="000200A2" w:rsidRPr="000B1A3B">
        <w:rPr>
          <w:sz w:val="28"/>
          <w:szCs w:val="24"/>
        </w:rPr>
        <w:t>’</w:t>
      </w:r>
      <w:r w:rsidRPr="000B1A3B">
        <w:rPr>
          <w:sz w:val="28"/>
          <w:szCs w:val="24"/>
        </w:rPr>
        <w:t>elle avait ressentie lors de ses promenades dans Bucarest, en mai, les jeunes couples s</w:t>
      </w:r>
      <w:r w:rsidR="000200A2" w:rsidRPr="000B1A3B">
        <w:rPr>
          <w:sz w:val="28"/>
          <w:szCs w:val="24"/>
        </w:rPr>
        <w:t>’</w:t>
      </w:r>
      <w:r w:rsidRPr="000B1A3B">
        <w:rPr>
          <w:sz w:val="28"/>
          <w:szCs w:val="24"/>
        </w:rPr>
        <w:t>embrassant à l</w:t>
      </w:r>
      <w:r w:rsidR="000200A2" w:rsidRPr="000B1A3B">
        <w:rPr>
          <w:sz w:val="28"/>
          <w:szCs w:val="24"/>
        </w:rPr>
        <w:t>’</w:t>
      </w:r>
      <w:r w:rsidRPr="000B1A3B">
        <w:rPr>
          <w:sz w:val="28"/>
          <w:szCs w:val="24"/>
        </w:rPr>
        <w:t>ombre des portes, les rires, les grands-parents survei</w:t>
      </w:r>
      <w:r w:rsidR="00C71C2F" w:rsidRPr="000B1A3B">
        <w:rPr>
          <w:sz w:val="28"/>
          <w:szCs w:val="24"/>
        </w:rPr>
        <w:t>ll</w:t>
      </w:r>
      <w:r w:rsidRPr="000B1A3B">
        <w:rPr>
          <w:sz w:val="28"/>
          <w:szCs w:val="24"/>
        </w:rPr>
        <w:t>ant leurs petits-enfants dans le parc du Cismigiu. Tout cela appartenait à un autre monde.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Il n</w:t>
      </w:r>
      <w:r w:rsidR="000200A2" w:rsidRPr="000B1A3B">
        <w:rPr>
          <w:sz w:val="28"/>
          <w:szCs w:val="24"/>
        </w:rPr>
        <w:t>’</w:t>
      </w:r>
      <w:r w:rsidR="00242707" w:rsidRPr="000B1A3B">
        <w:rPr>
          <w:sz w:val="28"/>
          <w:szCs w:val="24"/>
        </w:rPr>
        <w:t>y a personne</w:t>
      </w:r>
      <w:r w:rsidR="00C71C2F" w:rsidRPr="000B1A3B">
        <w:rPr>
          <w:sz w:val="28"/>
          <w:szCs w:val="24"/>
        </w:rPr>
        <w:t> </w:t>
      </w:r>
      <w:r w:rsidRPr="000B1A3B">
        <w:rPr>
          <w:sz w:val="28"/>
          <w:szCs w:val="24"/>
        </w:rPr>
        <w:t>»</w:t>
      </w:r>
      <w:r w:rsidR="00242707" w:rsidRPr="000B1A3B">
        <w:rPr>
          <w:sz w:val="28"/>
          <w:szCs w:val="24"/>
        </w:rPr>
        <w:t>, dit O</w:t>
      </w:r>
      <w:r w:rsidR="000200A2" w:rsidRPr="000B1A3B">
        <w:rPr>
          <w:sz w:val="28"/>
          <w:szCs w:val="24"/>
        </w:rPr>
        <w:t>’</w:t>
      </w:r>
      <w:r w:rsidR="00242707" w:rsidRPr="000B1A3B">
        <w:rPr>
          <w:sz w:val="28"/>
          <w:szCs w:val="24"/>
        </w:rPr>
        <w:t>Rourke en surgissant de</w:t>
      </w:r>
      <w:r w:rsidR="00C71C2F" w:rsidRPr="000B1A3B">
        <w:rPr>
          <w:sz w:val="28"/>
          <w:szCs w:val="24"/>
        </w:rPr>
        <w:t>rr</w:t>
      </w:r>
      <w:r w:rsidR="00242707" w:rsidRPr="000B1A3B">
        <w:rPr>
          <w:sz w:val="28"/>
          <w:szCs w:val="24"/>
        </w:rPr>
        <w:t>ière elle. Kate sursauta. Elle s</w:t>
      </w:r>
      <w:r w:rsidR="000200A2" w:rsidRPr="000B1A3B">
        <w:rPr>
          <w:sz w:val="28"/>
          <w:szCs w:val="24"/>
        </w:rPr>
        <w:t>’</w:t>
      </w:r>
      <w:r w:rsidR="00242707" w:rsidRPr="000B1A3B">
        <w:rPr>
          <w:sz w:val="28"/>
          <w:szCs w:val="24"/>
        </w:rPr>
        <w:t>était à moitié assoupie.</w:t>
      </w:r>
    </w:p>
    <w:p w:rsidR="004449C3" w:rsidRPr="000B1A3B" w:rsidRDefault="00242707" w:rsidP="00943037">
      <w:pPr>
        <w:pStyle w:val="Corpsdutexte1"/>
        <w:spacing w:line="240" w:lineRule="auto"/>
        <w:ind w:firstLine="284"/>
        <w:rPr>
          <w:sz w:val="28"/>
          <w:szCs w:val="24"/>
        </w:rPr>
      </w:pPr>
      <w:r w:rsidRPr="000B1A3B">
        <w:rPr>
          <w:sz w:val="28"/>
          <w:szCs w:val="24"/>
        </w:rPr>
        <w:t>Ils laissèrent la moto sous les arbres, escaladèrent la palissade et entrèrent dans le monastère par une fenêtre qui n</w:t>
      </w:r>
      <w:r w:rsidR="000200A2" w:rsidRPr="000B1A3B">
        <w:rPr>
          <w:sz w:val="28"/>
          <w:szCs w:val="24"/>
        </w:rPr>
        <w:t>’</w:t>
      </w:r>
      <w:r w:rsidRPr="000B1A3B">
        <w:rPr>
          <w:sz w:val="28"/>
          <w:szCs w:val="24"/>
        </w:rPr>
        <w:t>était pas fermée.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 xml:space="preserve">Les Franciscains sont présents à Tirgoviste depuis le </w:t>
      </w:r>
      <w:r w:rsidR="00242707" w:rsidRPr="000B1A3B">
        <w:rPr>
          <w:smallCaps/>
          <w:sz w:val="28"/>
          <w:szCs w:val="24"/>
        </w:rPr>
        <w:t>x</w:t>
      </w:r>
      <w:r w:rsidR="00806E1F" w:rsidRPr="000B1A3B">
        <w:rPr>
          <w:smallCaps/>
          <w:sz w:val="28"/>
          <w:szCs w:val="24"/>
        </w:rPr>
        <w:t>iii</w:t>
      </w:r>
      <w:r w:rsidR="00442C40" w:rsidRPr="000B1A3B">
        <w:rPr>
          <w:sz w:val="28"/>
          <w:szCs w:val="24"/>
          <w:vertAlign w:val="superscript"/>
        </w:rPr>
        <w:t>e</w:t>
      </w:r>
      <w:r w:rsidR="00242707" w:rsidRPr="000B1A3B">
        <w:rPr>
          <w:sz w:val="28"/>
          <w:szCs w:val="24"/>
        </w:rPr>
        <w:t xml:space="preserve"> siècle, dit O</w:t>
      </w:r>
      <w:r w:rsidR="000200A2" w:rsidRPr="000B1A3B">
        <w:rPr>
          <w:sz w:val="28"/>
          <w:szCs w:val="24"/>
        </w:rPr>
        <w:t>’</w:t>
      </w:r>
      <w:r w:rsidR="00242707" w:rsidRPr="000B1A3B">
        <w:rPr>
          <w:sz w:val="28"/>
          <w:szCs w:val="24"/>
        </w:rPr>
        <w:t>Rourke en allumant une bougie.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La lumière</w:t>
      </w:r>
      <w:r w:rsidR="007561BD" w:rsidRPr="000B1A3B">
        <w:rPr>
          <w:sz w:val="28"/>
          <w:szCs w:val="24"/>
        </w:rPr>
        <w:t>…</w:t>
      </w:r>
      <w:r w:rsidR="00242707" w:rsidRPr="000B1A3B">
        <w:rPr>
          <w:sz w:val="28"/>
          <w:szCs w:val="24"/>
        </w:rPr>
        <w:t>, commença Kate.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On restera dans les pièces intérieures et les co</w:t>
      </w:r>
      <w:r w:rsidRPr="000B1A3B">
        <w:rPr>
          <w:sz w:val="28"/>
          <w:szCs w:val="24"/>
        </w:rPr>
        <w:t>ul</w:t>
      </w:r>
      <w:r w:rsidR="00242707" w:rsidRPr="000B1A3B">
        <w:rPr>
          <w:sz w:val="28"/>
          <w:szCs w:val="24"/>
        </w:rPr>
        <w:t>oirs. Les volets sont fermés. Je ne crois pas que la police va revenir. Les neuf résidents ont été emmenés à Bucarest pour un interrogatoire et seront probablement rel</w:t>
      </w:r>
      <w:r w:rsidR="00547A02" w:rsidRPr="000B1A3B">
        <w:rPr>
          <w:sz w:val="28"/>
          <w:szCs w:val="24"/>
        </w:rPr>
        <w:t>â</w:t>
      </w:r>
      <w:r w:rsidR="00242707" w:rsidRPr="000B1A3B">
        <w:rPr>
          <w:sz w:val="28"/>
          <w:szCs w:val="24"/>
        </w:rPr>
        <w:t>chés demain</w:t>
      </w:r>
      <w:r w:rsidR="007561BD" w:rsidRPr="000B1A3B">
        <w:rPr>
          <w:sz w:val="28"/>
          <w:szCs w:val="24"/>
        </w:rPr>
        <w:t>…</w:t>
      </w:r>
      <w:r w:rsidR="00242707" w:rsidRPr="000B1A3B">
        <w:rPr>
          <w:sz w:val="28"/>
          <w:szCs w:val="24"/>
        </w:rPr>
        <w:t xml:space="preserve"> aujourd</w:t>
      </w:r>
      <w:r w:rsidR="000200A2" w:rsidRPr="000B1A3B">
        <w:rPr>
          <w:sz w:val="28"/>
          <w:szCs w:val="24"/>
        </w:rPr>
        <w:t>’</w:t>
      </w:r>
      <w:r w:rsidR="00242707" w:rsidRPr="000B1A3B">
        <w:rPr>
          <w:sz w:val="28"/>
          <w:szCs w:val="24"/>
        </w:rPr>
        <w:t>hui, en fait</w:t>
      </w:r>
      <w:r w:rsidR="007561BD" w:rsidRPr="000B1A3B">
        <w:rPr>
          <w:sz w:val="28"/>
          <w:szCs w:val="24"/>
        </w:rPr>
        <w:t>…</w:t>
      </w:r>
      <w:r w:rsidR="00242707" w:rsidRPr="000B1A3B">
        <w:rPr>
          <w:sz w:val="28"/>
          <w:szCs w:val="24"/>
        </w:rPr>
        <w:t xml:space="preserve"> maintenant que les</w:t>
      </w:r>
      <w:r w:rsidR="00442C40" w:rsidRPr="00F5240C">
        <w:rPr>
          <w:rStyle w:val="CorpsdutexteItalique"/>
          <w:sz w:val="28"/>
          <w:szCs w:val="24"/>
          <w:u w:color="000000" w:themeColor="text1"/>
        </w:rPr>
        <w:t xml:space="preserve"> strigoi</w:t>
      </w:r>
      <w:r w:rsidR="00242707" w:rsidRPr="000B1A3B">
        <w:rPr>
          <w:sz w:val="28"/>
          <w:szCs w:val="24"/>
        </w:rPr>
        <w:t xml:space="preserve"> ont eu leur petite cérémonie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le suivit dans le couloir en jetant des coups d</w:t>
      </w:r>
      <w:r w:rsidR="000200A2" w:rsidRPr="000B1A3B">
        <w:rPr>
          <w:sz w:val="28"/>
          <w:szCs w:val="24"/>
        </w:rPr>
        <w:t>’</w:t>
      </w:r>
      <w:r w:rsidRPr="000B1A3B">
        <w:rPr>
          <w:sz w:val="28"/>
          <w:szCs w:val="24"/>
        </w:rPr>
        <w:t>œil dans les pièces devant lesquelles elle passait. La bougie jetait sur les murs rugueux des ombres qui montaient jusqu</w:t>
      </w:r>
      <w:r w:rsidR="000200A2" w:rsidRPr="000B1A3B">
        <w:rPr>
          <w:sz w:val="28"/>
          <w:szCs w:val="24"/>
        </w:rPr>
        <w:t>’</w:t>
      </w:r>
      <w:r w:rsidRPr="000B1A3B">
        <w:rPr>
          <w:sz w:val="28"/>
          <w:szCs w:val="24"/>
        </w:rPr>
        <w:t>au plafond. Kate n</w:t>
      </w:r>
      <w:r w:rsidR="000200A2" w:rsidRPr="000B1A3B">
        <w:rPr>
          <w:sz w:val="28"/>
          <w:szCs w:val="24"/>
        </w:rPr>
        <w:t>’</w:t>
      </w:r>
      <w:r w:rsidRPr="000B1A3B">
        <w:rPr>
          <w:sz w:val="28"/>
          <w:szCs w:val="24"/>
        </w:rPr>
        <w:t>était jamais rentrée dans un monastère et ne savait pas bien à quoi s</w:t>
      </w:r>
      <w:r w:rsidR="000200A2" w:rsidRPr="000B1A3B">
        <w:rPr>
          <w:sz w:val="28"/>
          <w:szCs w:val="24"/>
        </w:rPr>
        <w:t>’</w:t>
      </w:r>
      <w:r w:rsidRPr="000B1A3B">
        <w:rPr>
          <w:sz w:val="28"/>
          <w:szCs w:val="24"/>
        </w:rPr>
        <w:t>attendre</w:t>
      </w:r>
      <w:r w:rsidR="00C71C2F" w:rsidRPr="000B1A3B">
        <w:rPr>
          <w:sz w:val="28"/>
          <w:szCs w:val="24"/>
        </w:rPr>
        <w:t> :</w:t>
      </w:r>
      <w:r w:rsidRPr="000B1A3B">
        <w:rPr>
          <w:sz w:val="28"/>
          <w:szCs w:val="24"/>
        </w:rPr>
        <w:t xml:space="preserve"> des ornements gothiques, peut-être</w:t>
      </w:r>
      <w:r w:rsidR="007561BD" w:rsidRPr="000B1A3B">
        <w:rPr>
          <w:sz w:val="28"/>
          <w:szCs w:val="24"/>
        </w:rPr>
        <w:t>…</w:t>
      </w:r>
      <w:r w:rsidRPr="000B1A3B">
        <w:rPr>
          <w:sz w:val="28"/>
          <w:szCs w:val="24"/>
        </w:rPr>
        <w:t xml:space="preserve"> des cellules semblables à des cachots, des ustensiles et des bols en bois, quelques chats à neuf queues pour l</w:t>
      </w:r>
      <w:r w:rsidR="000200A2" w:rsidRPr="000B1A3B">
        <w:rPr>
          <w:sz w:val="28"/>
          <w:szCs w:val="24"/>
        </w:rPr>
        <w:t>’</w:t>
      </w:r>
      <w:r w:rsidRPr="000B1A3B">
        <w:rPr>
          <w:sz w:val="28"/>
          <w:szCs w:val="24"/>
        </w:rPr>
        <w:t>autoflagellation.</w:t>
      </w:r>
    </w:p>
    <w:p w:rsidR="004449C3" w:rsidRPr="000B1A3B" w:rsidRDefault="00442C40" w:rsidP="00943037">
      <w:pPr>
        <w:pStyle w:val="Corpsdutexte1"/>
        <w:spacing w:line="240" w:lineRule="auto"/>
        <w:ind w:firstLine="284"/>
        <w:rPr>
          <w:sz w:val="28"/>
          <w:szCs w:val="24"/>
        </w:rPr>
      </w:pPr>
      <w:r w:rsidRPr="00F5240C">
        <w:rPr>
          <w:rStyle w:val="CorpsdutexteItalique"/>
          <w:sz w:val="28"/>
          <w:szCs w:val="24"/>
          <w:u w:color="000000" w:themeColor="text1"/>
        </w:rPr>
        <w:t>Ressaisis-toi, Kate</w:t>
      </w:r>
      <w:r w:rsidR="00242707" w:rsidRPr="000B1A3B">
        <w:rPr>
          <w:sz w:val="28"/>
          <w:szCs w:val="24"/>
        </w:rPr>
        <w:t>, pensa-t-elle. Elle avait envie de dormir.</w:t>
      </w:r>
    </w:p>
    <w:p w:rsidR="004449C3" w:rsidRPr="000B1A3B" w:rsidRDefault="00242707" w:rsidP="00943037">
      <w:pPr>
        <w:pStyle w:val="Corpsdutexte1"/>
        <w:spacing w:line="240" w:lineRule="auto"/>
        <w:ind w:right="20" w:firstLine="284"/>
        <w:rPr>
          <w:sz w:val="28"/>
          <w:szCs w:val="24"/>
        </w:rPr>
      </w:pPr>
      <w:r w:rsidRPr="000B1A3B">
        <w:rPr>
          <w:sz w:val="28"/>
          <w:szCs w:val="24"/>
        </w:rPr>
        <w:t>La maison était plus grande, plus propre que la plupart des foyers qu</w:t>
      </w:r>
      <w:r w:rsidR="000200A2" w:rsidRPr="000B1A3B">
        <w:rPr>
          <w:sz w:val="28"/>
          <w:szCs w:val="24"/>
        </w:rPr>
        <w:t>’</w:t>
      </w:r>
      <w:r w:rsidRPr="000B1A3B">
        <w:rPr>
          <w:sz w:val="28"/>
          <w:szCs w:val="24"/>
        </w:rPr>
        <w:t>elle avait vus en Roumanie, et moins encombrée, mais elle aurait aussi bien pu abriter une famille nombreuse de ruraux Les chambres toutes si</w:t>
      </w:r>
      <w:r w:rsidR="00C71C2F" w:rsidRPr="000B1A3B">
        <w:rPr>
          <w:sz w:val="28"/>
          <w:szCs w:val="24"/>
        </w:rPr>
        <w:t>mp</w:t>
      </w:r>
      <w:r w:rsidRPr="000B1A3B">
        <w:rPr>
          <w:sz w:val="28"/>
          <w:szCs w:val="24"/>
        </w:rPr>
        <w:t>les contenaient des lits qui semblaient confortables, ainsi que des commodes. Seul le crucifix dans chaque pièce évoquait un monastère. La cuisine était mieux équipée que celle de la majorité des Roumains</w:t>
      </w:r>
      <w:r w:rsidR="00C71C2F" w:rsidRPr="000B1A3B">
        <w:rPr>
          <w:sz w:val="28"/>
          <w:szCs w:val="24"/>
        </w:rPr>
        <w:t> :</w:t>
      </w:r>
      <w:r w:rsidRPr="000B1A3B">
        <w:rPr>
          <w:sz w:val="28"/>
          <w:szCs w:val="24"/>
        </w:rPr>
        <w:t xml:space="preserve"> pas de bols en bois, mais beaucoup d</w:t>
      </w:r>
      <w:r w:rsidR="000200A2" w:rsidRPr="000B1A3B">
        <w:rPr>
          <w:sz w:val="28"/>
          <w:szCs w:val="24"/>
        </w:rPr>
        <w:t>’</w:t>
      </w:r>
      <w:r w:rsidRPr="000B1A3B">
        <w:rPr>
          <w:sz w:val="28"/>
          <w:szCs w:val="24"/>
        </w:rPr>
        <w:t>assiettes et de gobelets en plastique qui rappelèrent à Kate les colonies de vaca</w:t>
      </w:r>
      <w:r w:rsidR="00C71C2F" w:rsidRPr="000B1A3B">
        <w:rPr>
          <w:sz w:val="28"/>
          <w:szCs w:val="24"/>
        </w:rPr>
        <w:t>nc</w:t>
      </w:r>
      <w:r w:rsidRPr="000B1A3B">
        <w:rPr>
          <w:sz w:val="28"/>
          <w:szCs w:val="24"/>
        </w:rPr>
        <w:t>es. Dans la salle à manger, il y avait une table très ancienne de dix mètres de long aux formes indéniabl</w:t>
      </w:r>
      <w:r w:rsidR="00C71C2F" w:rsidRPr="000B1A3B">
        <w:rPr>
          <w:sz w:val="28"/>
          <w:szCs w:val="24"/>
        </w:rPr>
        <w:t>em</w:t>
      </w:r>
      <w:r w:rsidRPr="000B1A3B">
        <w:rPr>
          <w:sz w:val="28"/>
          <w:szCs w:val="24"/>
        </w:rPr>
        <w:t>ent harmonieuses, qui aurait valu plusieurs milliers de dollars chez un antiquaire américain. L</w:t>
      </w:r>
      <w:r w:rsidR="000200A2" w:rsidRPr="000B1A3B">
        <w:rPr>
          <w:sz w:val="28"/>
          <w:szCs w:val="24"/>
        </w:rPr>
        <w:t>’</w:t>
      </w:r>
      <w:r w:rsidRPr="000B1A3B">
        <w:rPr>
          <w:sz w:val="28"/>
          <w:szCs w:val="24"/>
        </w:rPr>
        <w:t>une des pièces avait été transformée en modeste chapelle avec un petit autel et des prie-Dieu pour une vingtaine de personnes environ. Tout cela donna à Kate, même à la lumière de la bougie, une impression de simplicité, de propreté et de communauté.</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Tu as habité ici</w:t>
      </w:r>
      <w:r w:rsidR="00C71C2F" w:rsidRPr="000B1A3B">
        <w:rPr>
          <w:sz w:val="28"/>
          <w:szCs w:val="24"/>
        </w:rPr>
        <w:t> ? </w:t>
      </w:r>
      <w:r w:rsidRPr="000B1A3B">
        <w:rPr>
          <w:sz w:val="28"/>
          <w:szCs w:val="24"/>
        </w:rPr>
        <w:t>»</w:t>
      </w:r>
      <w:r w:rsidR="00242707" w:rsidRPr="000B1A3B">
        <w:rPr>
          <w:sz w:val="28"/>
          <w:szCs w:val="24"/>
        </w:rPr>
        <w:t xml:space="preserve"> murmura Kate. C</w:t>
      </w:r>
      <w:r w:rsidR="000200A2" w:rsidRPr="000B1A3B">
        <w:rPr>
          <w:sz w:val="28"/>
          <w:szCs w:val="24"/>
        </w:rPr>
        <w:t>’</w:t>
      </w:r>
      <w:r w:rsidR="00242707" w:rsidRPr="000B1A3B">
        <w:rPr>
          <w:sz w:val="28"/>
          <w:szCs w:val="24"/>
        </w:rPr>
        <w:t>était difficile de ne pas chuchoter dans le silence.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De temps à autre. C</w:t>
      </w:r>
      <w:r w:rsidR="000200A2" w:rsidRPr="000B1A3B">
        <w:rPr>
          <w:sz w:val="28"/>
          <w:szCs w:val="24"/>
        </w:rPr>
        <w:t>’</w:t>
      </w:r>
      <w:r w:rsidR="00242707" w:rsidRPr="000B1A3B">
        <w:rPr>
          <w:sz w:val="28"/>
          <w:szCs w:val="24"/>
        </w:rPr>
        <w:t>était un bon tremplin quand je m</w:t>
      </w:r>
      <w:r w:rsidR="000200A2" w:rsidRPr="000B1A3B">
        <w:rPr>
          <w:sz w:val="28"/>
          <w:szCs w:val="24"/>
        </w:rPr>
        <w:t>’</w:t>
      </w:r>
      <w:r w:rsidR="00242707" w:rsidRPr="000B1A3B">
        <w:rPr>
          <w:sz w:val="28"/>
          <w:szCs w:val="24"/>
        </w:rPr>
        <w:t>occupais d</w:t>
      </w:r>
      <w:r w:rsidR="000200A2" w:rsidRPr="000B1A3B">
        <w:rPr>
          <w:sz w:val="28"/>
          <w:szCs w:val="24"/>
        </w:rPr>
        <w:t>’</w:t>
      </w:r>
      <w:r w:rsidR="00242707" w:rsidRPr="000B1A3B">
        <w:rPr>
          <w:sz w:val="28"/>
          <w:szCs w:val="24"/>
        </w:rPr>
        <w:t>enfants qui habitaient les montagnes. Le père Danielescu et les autres frères sont des gens bien</w:t>
      </w:r>
      <w:r w:rsidR="00C71C2F" w:rsidRPr="000B1A3B">
        <w:rPr>
          <w:sz w:val="28"/>
          <w:szCs w:val="24"/>
        </w:rPr>
        <w:t>. </w:t>
      </w:r>
      <w:r w:rsidRPr="000B1A3B">
        <w:rPr>
          <w:sz w:val="28"/>
          <w:szCs w:val="24"/>
        </w:rPr>
        <w:t>»</w:t>
      </w:r>
      <w:r w:rsidR="00242707" w:rsidRPr="000B1A3B">
        <w:rPr>
          <w:sz w:val="28"/>
          <w:szCs w:val="24"/>
        </w:rPr>
        <w:t xml:space="preserve"> O</w:t>
      </w:r>
      <w:r w:rsidR="000200A2" w:rsidRPr="000B1A3B">
        <w:rPr>
          <w:sz w:val="28"/>
          <w:szCs w:val="24"/>
        </w:rPr>
        <w:t>’</w:t>
      </w:r>
      <w:r w:rsidR="00242707" w:rsidRPr="000B1A3B">
        <w:rPr>
          <w:sz w:val="28"/>
          <w:szCs w:val="24"/>
        </w:rPr>
        <w:t>Rourke ouvrit une autre porte.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Aaah</w:t>
      </w:r>
      <w:r w:rsidR="00C71C2F" w:rsidRPr="000B1A3B">
        <w:rPr>
          <w:sz w:val="28"/>
          <w:szCs w:val="24"/>
        </w:rPr>
        <w:t> </w:t>
      </w:r>
      <w:r w:rsidRPr="000B1A3B">
        <w:rPr>
          <w:sz w:val="28"/>
          <w:szCs w:val="24"/>
        </w:rPr>
        <w:t>»</w:t>
      </w:r>
      <w:r w:rsidR="00242707" w:rsidRPr="000B1A3B">
        <w:rPr>
          <w:sz w:val="28"/>
          <w:szCs w:val="24"/>
        </w:rPr>
        <w:t>, dit Katë. La baignoire encastrée sur trois côtés était large, profonde. Et d</w:t>
      </w:r>
      <w:r w:rsidR="000200A2" w:rsidRPr="000B1A3B">
        <w:rPr>
          <w:sz w:val="28"/>
          <w:szCs w:val="24"/>
        </w:rPr>
        <w:t>’</w:t>
      </w:r>
      <w:r w:rsidR="00242707" w:rsidRPr="000B1A3B">
        <w:rPr>
          <w:sz w:val="28"/>
          <w:szCs w:val="24"/>
        </w:rPr>
        <w:t>une propreté immaculée. Kate fit courir sa main sur la céramique et l</w:t>
      </w:r>
      <w:r w:rsidR="000200A2" w:rsidRPr="000B1A3B">
        <w:rPr>
          <w:sz w:val="28"/>
          <w:szCs w:val="24"/>
        </w:rPr>
        <w:t>’</w:t>
      </w:r>
      <w:r w:rsidR="00242707" w:rsidRPr="000B1A3B">
        <w:rPr>
          <w:sz w:val="28"/>
          <w:szCs w:val="24"/>
        </w:rPr>
        <w:t xml:space="preserve">émail, puis fronça les sourcils. </w:t>
      </w:r>
      <w:r w:rsidRPr="000B1A3B">
        <w:rPr>
          <w:sz w:val="28"/>
          <w:szCs w:val="24"/>
        </w:rPr>
        <w:t>«</w:t>
      </w:r>
      <w:r w:rsidR="00B71BC1" w:rsidRPr="000B1A3B">
        <w:rPr>
          <w:sz w:val="28"/>
          <w:szCs w:val="24"/>
        </w:rPr>
        <w:t> </w:t>
      </w:r>
      <w:r w:rsidR="00242707" w:rsidRPr="000B1A3B">
        <w:rPr>
          <w:sz w:val="28"/>
          <w:szCs w:val="24"/>
        </w:rPr>
        <w:t>Où sont les robinets</w:t>
      </w:r>
      <w:r w:rsidR="00C71C2F" w:rsidRPr="000B1A3B">
        <w:rPr>
          <w:sz w:val="28"/>
          <w:szCs w:val="24"/>
        </w:rPr>
        <w:t> ?</w:t>
      </w:r>
      <w:r w:rsidR="00242707" w:rsidRPr="000B1A3B">
        <w:rPr>
          <w:sz w:val="28"/>
          <w:szCs w:val="24"/>
        </w:rPr>
        <w:t xml:space="preserve"> Comment on met de l</w:t>
      </w:r>
      <w:r w:rsidR="000200A2" w:rsidRPr="000B1A3B">
        <w:rPr>
          <w:sz w:val="28"/>
          <w:szCs w:val="24"/>
        </w:rPr>
        <w:t>’</w:t>
      </w:r>
      <w:r w:rsidR="00242707" w:rsidRPr="000B1A3B">
        <w:rPr>
          <w:sz w:val="28"/>
          <w:szCs w:val="24"/>
        </w:rPr>
        <w:t>eau dans ce machin</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posa la chandelle sur un rebord et alla dans un coin où il y avait une pompe, comme dans les fermes, au-dessus d</w:t>
      </w:r>
      <w:r w:rsidR="000200A2" w:rsidRPr="000B1A3B">
        <w:rPr>
          <w:sz w:val="28"/>
          <w:szCs w:val="24"/>
        </w:rPr>
        <w:t>’</w:t>
      </w:r>
      <w:r w:rsidRPr="000B1A3B">
        <w:rPr>
          <w:sz w:val="28"/>
          <w:szCs w:val="24"/>
        </w:rPr>
        <w:t>un immense baquet en étain galvanisé posé sur l</w:t>
      </w:r>
      <w:r w:rsidR="000200A2" w:rsidRPr="000B1A3B">
        <w:rPr>
          <w:sz w:val="28"/>
          <w:szCs w:val="24"/>
        </w:rPr>
        <w:t>’</w:t>
      </w:r>
      <w:r w:rsidRPr="000B1A3B">
        <w:rPr>
          <w:sz w:val="28"/>
          <w:szCs w:val="24"/>
        </w:rPr>
        <w:t>unique brûleur d</w:t>
      </w:r>
      <w:r w:rsidR="000200A2" w:rsidRPr="000B1A3B">
        <w:rPr>
          <w:sz w:val="28"/>
          <w:szCs w:val="24"/>
        </w:rPr>
        <w:t>’</w:t>
      </w:r>
      <w:r w:rsidRPr="000B1A3B">
        <w:rPr>
          <w:sz w:val="28"/>
          <w:szCs w:val="24"/>
        </w:rPr>
        <w:t xml:space="preserve">un petit réchaud à propane. </w:t>
      </w:r>
      <w:r w:rsidR="001F006E" w:rsidRPr="000B1A3B">
        <w:rPr>
          <w:sz w:val="28"/>
          <w:szCs w:val="24"/>
        </w:rPr>
        <w:t>«</w:t>
      </w:r>
      <w:r w:rsidR="00B71BC1" w:rsidRPr="000B1A3B">
        <w:rPr>
          <w:sz w:val="28"/>
          <w:szCs w:val="24"/>
        </w:rPr>
        <w:t> </w:t>
      </w:r>
      <w:r w:rsidRPr="000B1A3B">
        <w:rPr>
          <w:sz w:val="28"/>
          <w:szCs w:val="24"/>
        </w:rPr>
        <w:t>Ça prend un certain temps, mais c</w:t>
      </w:r>
      <w:r w:rsidR="000200A2" w:rsidRPr="000B1A3B">
        <w:rPr>
          <w:sz w:val="28"/>
          <w:szCs w:val="24"/>
        </w:rPr>
        <w:t>’</w:t>
      </w:r>
      <w:r w:rsidRPr="000B1A3B">
        <w:rPr>
          <w:sz w:val="28"/>
          <w:szCs w:val="24"/>
        </w:rPr>
        <w:t>est l</w:t>
      </w:r>
      <w:r w:rsidR="000200A2" w:rsidRPr="000B1A3B">
        <w:rPr>
          <w:sz w:val="28"/>
          <w:szCs w:val="24"/>
        </w:rPr>
        <w:t>’</w:t>
      </w:r>
      <w:r w:rsidRPr="000B1A3B">
        <w:rPr>
          <w:sz w:val="28"/>
          <w:szCs w:val="24"/>
        </w:rPr>
        <w:t>eau la plus chaude de Tirgoviste</w:t>
      </w:r>
      <w:r w:rsidR="00C71C2F" w:rsidRPr="000B1A3B">
        <w:rPr>
          <w:sz w:val="28"/>
          <w:szCs w:val="24"/>
        </w:rPr>
        <w:t> </w:t>
      </w:r>
      <w:r w:rsidR="001F006E" w:rsidRPr="000B1A3B">
        <w:rPr>
          <w:sz w:val="28"/>
          <w:szCs w:val="24"/>
        </w:rPr>
        <w:t>»</w:t>
      </w:r>
      <w:r w:rsidRPr="000B1A3B">
        <w:rPr>
          <w:sz w:val="28"/>
          <w:szCs w:val="24"/>
        </w:rPr>
        <w:t>, répondit O</w:t>
      </w:r>
      <w:r w:rsidR="000200A2" w:rsidRPr="000B1A3B">
        <w:rPr>
          <w:sz w:val="28"/>
          <w:szCs w:val="24"/>
        </w:rPr>
        <w:t>’</w:t>
      </w:r>
      <w:r w:rsidRPr="000B1A3B">
        <w:rPr>
          <w:sz w:val="28"/>
          <w:szCs w:val="24"/>
        </w:rPr>
        <w:t>Rourke en commençant à pomper.</w:t>
      </w:r>
    </w:p>
    <w:p w:rsidR="004449C3" w:rsidRPr="000B1A3B" w:rsidRDefault="00242707" w:rsidP="00943037">
      <w:pPr>
        <w:pStyle w:val="Corpsdutexte1"/>
        <w:spacing w:line="240" w:lineRule="auto"/>
        <w:ind w:right="20" w:firstLine="284"/>
        <w:rPr>
          <w:sz w:val="28"/>
          <w:szCs w:val="24"/>
        </w:rPr>
      </w:pPr>
      <w:r w:rsidRPr="000B1A3B">
        <w:rPr>
          <w:sz w:val="28"/>
          <w:szCs w:val="24"/>
        </w:rPr>
        <w:t>Pendant quinze minutes, ils s</w:t>
      </w:r>
      <w:r w:rsidR="000200A2" w:rsidRPr="000B1A3B">
        <w:rPr>
          <w:sz w:val="28"/>
          <w:szCs w:val="24"/>
        </w:rPr>
        <w:t>’</w:t>
      </w:r>
      <w:r w:rsidRPr="000B1A3B">
        <w:rPr>
          <w:sz w:val="28"/>
          <w:szCs w:val="24"/>
        </w:rPr>
        <w:t>activèrent à remplir le baquet, chauffer, transporter et verser l</w:t>
      </w:r>
      <w:r w:rsidR="000200A2" w:rsidRPr="000B1A3B">
        <w:rPr>
          <w:sz w:val="28"/>
          <w:szCs w:val="24"/>
        </w:rPr>
        <w:t>’</w:t>
      </w:r>
      <w:r w:rsidRPr="000B1A3B">
        <w:rPr>
          <w:sz w:val="28"/>
          <w:szCs w:val="24"/>
        </w:rPr>
        <w:t>eau, mais, pour finir, la baignoire se retrouva pleine. Alors, ils s</w:t>
      </w:r>
      <w:r w:rsidR="000200A2" w:rsidRPr="000B1A3B">
        <w:rPr>
          <w:sz w:val="28"/>
          <w:szCs w:val="24"/>
        </w:rPr>
        <w:t>’</w:t>
      </w:r>
      <w:r w:rsidRPr="000B1A3B">
        <w:rPr>
          <w:sz w:val="28"/>
          <w:szCs w:val="24"/>
        </w:rPr>
        <w:t>arrêt</w:t>
      </w:r>
      <w:r w:rsidR="00C71C2F" w:rsidRPr="000B1A3B">
        <w:rPr>
          <w:sz w:val="28"/>
          <w:szCs w:val="24"/>
        </w:rPr>
        <w:t>èr</w:t>
      </w:r>
      <w:r w:rsidRPr="000B1A3B">
        <w:rPr>
          <w:sz w:val="28"/>
          <w:szCs w:val="24"/>
        </w:rPr>
        <w:t>ent. Kate avait l</w:t>
      </w:r>
      <w:r w:rsidR="000200A2" w:rsidRPr="000B1A3B">
        <w:rPr>
          <w:sz w:val="28"/>
          <w:szCs w:val="24"/>
        </w:rPr>
        <w:t>’</w:t>
      </w:r>
      <w:r w:rsidRPr="000B1A3B">
        <w:rPr>
          <w:sz w:val="28"/>
          <w:szCs w:val="24"/>
        </w:rPr>
        <w:t>air plus gênée que O</w:t>
      </w:r>
      <w:r w:rsidR="000200A2" w:rsidRPr="000B1A3B">
        <w:rPr>
          <w:sz w:val="28"/>
          <w:szCs w:val="24"/>
        </w:rPr>
        <w:t>’</w:t>
      </w:r>
      <w:r w:rsidRPr="000B1A3B">
        <w:rPr>
          <w:sz w:val="28"/>
          <w:szCs w:val="24"/>
        </w:rPr>
        <w:t>Rourke.</w:t>
      </w:r>
      <w:r w:rsidR="00442C40" w:rsidRPr="000B1A3B">
        <w:rPr>
          <w:rStyle w:val="Corpsdutexte14"/>
          <w:i w:val="0"/>
          <w:sz w:val="28"/>
          <w:szCs w:val="24"/>
        </w:rPr>
        <w:t xml:space="preserve"> </w:t>
      </w:r>
      <w:r w:rsidR="00442C40" w:rsidRPr="00F5240C">
        <w:rPr>
          <w:rStyle w:val="Corpsdutexte14"/>
          <w:sz w:val="28"/>
          <w:szCs w:val="24"/>
          <w:u w:color="000000" w:themeColor="text1"/>
        </w:rPr>
        <w:t>Est-il toujours prêtre ? Est-ce que je suis en train de g</w:t>
      </w:r>
      <w:r w:rsidR="00547A02" w:rsidRPr="00F5240C">
        <w:rPr>
          <w:rStyle w:val="Corpsdutexte14"/>
          <w:sz w:val="28"/>
          <w:szCs w:val="24"/>
          <w:u w:color="000000" w:themeColor="text1"/>
        </w:rPr>
        <w:t>â</w:t>
      </w:r>
      <w:r w:rsidR="00442C40" w:rsidRPr="00F5240C">
        <w:rPr>
          <w:rStyle w:val="Corpsdutexte14"/>
          <w:sz w:val="28"/>
          <w:szCs w:val="24"/>
          <w:u w:color="000000" w:themeColor="text1"/>
        </w:rPr>
        <w:t>cher quelque chose d’important ? Dans le grenier était-ce juste une aberration ? Un péché qu’il faudra confesser ?</w:t>
      </w:r>
    </w:p>
    <w:p w:rsidR="004449C3" w:rsidRPr="000B1A3B" w:rsidRDefault="00442C40" w:rsidP="00943037">
      <w:pPr>
        <w:pStyle w:val="Corpsdutexte1"/>
        <w:spacing w:line="240" w:lineRule="auto"/>
        <w:ind w:right="20" w:firstLine="284"/>
        <w:rPr>
          <w:sz w:val="28"/>
          <w:szCs w:val="24"/>
        </w:rPr>
      </w:pPr>
      <w:r w:rsidRPr="00F5240C">
        <w:rPr>
          <w:rStyle w:val="CorpsdutexteItalique"/>
          <w:sz w:val="28"/>
          <w:szCs w:val="24"/>
          <w:u w:color="000000" w:themeColor="text1"/>
        </w:rPr>
        <w:t>Oh, et puis merde,</w:t>
      </w:r>
      <w:r w:rsidR="00242707" w:rsidRPr="000B1A3B">
        <w:rPr>
          <w:sz w:val="28"/>
          <w:szCs w:val="24"/>
        </w:rPr>
        <w:t xml:space="preserve"> pensa-t-elle en commençant à déboutonner son corsage sale.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Je vais vérifier les portes et les volets, dit O</w:t>
      </w:r>
      <w:r w:rsidR="000200A2" w:rsidRPr="000B1A3B">
        <w:rPr>
          <w:sz w:val="28"/>
          <w:szCs w:val="24"/>
        </w:rPr>
        <w:t>’</w:t>
      </w:r>
      <w:r w:rsidR="00242707" w:rsidRPr="000B1A3B">
        <w:rPr>
          <w:sz w:val="28"/>
          <w:szCs w:val="24"/>
        </w:rPr>
        <w:t>Rourke en s</w:t>
      </w:r>
      <w:r w:rsidR="000200A2" w:rsidRPr="000B1A3B">
        <w:rPr>
          <w:sz w:val="28"/>
          <w:szCs w:val="24"/>
        </w:rPr>
        <w:t>’</w:t>
      </w:r>
      <w:r w:rsidR="00242707" w:rsidRPr="000B1A3B">
        <w:rPr>
          <w:sz w:val="28"/>
          <w:szCs w:val="24"/>
        </w:rPr>
        <w:t>arrêtant sur le seuil. Vas-y, prends ton temps. Je me baignerai après</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déjà en sous-vêtements, le regarda fixement dans les yeux. </w:t>
      </w:r>
      <w:r w:rsidR="001F006E" w:rsidRPr="000B1A3B">
        <w:rPr>
          <w:sz w:val="28"/>
          <w:szCs w:val="24"/>
        </w:rPr>
        <w:t>«</w:t>
      </w:r>
      <w:r w:rsidR="00B71BC1" w:rsidRPr="000B1A3B">
        <w:rPr>
          <w:sz w:val="28"/>
          <w:szCs w:val="24"/>
        </w:rPr>
        <w:t> </w:t>
      </w:r>
      <w:r w:rsidRPr="000B1A3B">
        <w:rPr>
          <w:sz w:val="28"/>
          <w:szCs w:val="24"/>
        </w:rPr>
        <w:t>Ne sois pas stupide. Ce serait une perte de temps et l</w:t>
      </w:r>
      <w:r w:rsidR="000200A2" w:rsidRPr="000B1A3B">
        <w:rPr>
          <w:sz w:val="28"/>
          <w:szCs w:val="24"/>
        </w:rPr>
        <w:t>’</w:t>
      </w:r>
      <w:r w:rsidRPr="000B1A3B">
        <w:rPr>
          <w:sz w:val="28"/>
          <w:szCs w:val="24"/>
        </w:rPr>
        <w:t>eau aurait refroidi. Et puis, je fermerai les yeux quand tu entreras dans le bain. La baignoire est assez grande. On ne doit même pas s</w:t>
      </w:r>
      <w:r w:rsidR="000200A2" w:rsidRPr="000B1A3B">
        <w:rPr>
          <w:sz w:val="28"/>
          <w:szCs w:val="24"/>
        </w:rPr>
        <w:t>’</w:t>
      </w:r>
      <w:r w:rsidRPr="000B1A3B">
        <w:rPr>
          <w:sz w:val="28"/>
          <w:szCs w:val="24"/>
        </w:rPr>
        <w:t>apercevoir qu</w:t>
      </w:r>
      <w:r w:rsidR="000200A2" w:rsidRPr="000B1A3B">
        <w:rPr>
          <w:sz w:val="28"/>
          <w:szCs w:val="24"/>
        </w:rPr>
        <w:t>’</w:t>
      </w:r>
      <w:r w:rsidRPr="000B1A3B">
        <w:rPr>
          <w:sz w:val="28"/>
          <w:szCs w:val="24"/>
        </w:rPr>
        <w:t>on est deux</w:t>
      </w:r>
      <w:r w:rsidR="00C71C2F" w:rsidRPr="000B1A3B">
        <w:rPr>
          <w:sz w:val="28"/>
          <w:szCs w:val="24"/>
        </w:rPr>
        <w:t>. </w:t>
      </w:r>
      <w:r w:rsidR="001F006E" w:rsidRPr="000B1A3B">
        <w:rPr>
          <w:sz w:val="28"/>
          <w:szCs w:val="24"/>
        </w:rPr>
        <w:t>»</w:t>
      </w:r>
      <w:r w:rsidRPr="000B1A3B">
        <w:rPr>
          <w:sz w:val="28"/>
          <w:szCs w:val="24"/>
        </w:rPr>
        <w:t xml:space="preserve"> Elle ôta son soutien-gorge et sa petite culotte de coton blanc.</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hocha la tête et partit dans le couloir sans lumière.</w:t>
      </w:r>
    </w:p>
    <w:p w:rsidR="004449C3" w:rsidRPr="000B1A3B" w:rsidRDefault="00242707" w:rsidP="00943037">
      <w:pPr>
        <w:pStyle w:val="Corpsdutexte1"/>
        <w:spacing w:line="240" w:lineRule="auto"/>
        <w:ind w:right="20" w:firstLine="284"/>
        <w:rPr>
          <w:sz w:val="28"/>
          <w:szCs w:val="24"/>
        </w:rPr>
      </w:pPr>
      <w:r w:rsidRPr="000B1A3B">
        <w:rPr>
          <w:sz w:val="28"/>
          <w:szCs w:val="24"/>
        </w:rPr>
        <w:t>Kate crut qu</w:t>
      </w:r>
      <w:r w:rsidR="000200A2" w:rsidRPr="000B1A3B">
        <w:rPr>
          <w:sz w:val="28"/>
          <w:szCs w:val="24"/>
        </w:rPr>
        <w:t>’</w:t>
      </w:r>
      <w:r w:rsidRPr="000B1A3B">
        <w:rPr>
          <w:sz w:val="28"/>
          <w:szCs w:val="24"/>
        </w:rPr>
        <w:t>elle allait pleurer en rentrant dans l</w:t>
      </w:r>
      <w:r w:rsidR="000200A2" w:rsidRPr="000B1A3B">
        <w:rPr>
          <w:sz w:val="28"/>
          <w:szCs w:val="24"/>
        </w:rPr>
        <w:t>’</w:t>
      </w:r>
      <w:r w:rsidRPr="000B1A3B">
        <w:rPr>
          <w:sz w:val="28"/>
          <w:szCs w:val="24"/>
        </w:rPr>
        <w:t>eau très chaude. Comme il n</w:t>
      </w:r>
      <w:r w:rsidR="000200A2" w:rsidRPr="000B1A3B">
        <w:rPr>
          <w:sz w:val="28"/>
          <w:szCs w:val="24"/>
        </w:rPr>
        <w:t>’</w:t>
      </w:r>
      <w:r w:rsidRPr="000B1A3B">
        <w:rPr>
          <w:sz w:val="28"/>
          <w:szCs w:val="24"/>
        </w:rPr>
        <w:t>y avait apparemment pas de chauffage dans ce monastère en dehors des cheminées des salles communes, la température de la maison ne dépassait pas celle de l</w:t>
      </w:r>
      <w:r w:rsidR="000200A2" w:rsidRPr="000B1A3B">
        <w:rPr>
          <w:sz w:val="28"/>
          <w:szCs w:val="24"/>
        </w:rPr>
        <w:t>’</w:t>
      </w:r>
      <w:r w:rsidRPr="000B1A3B">
        <w:rPr>
          <w:sz w:val="28"/>
          <w:szCs w:val="24"/>
        </w:rPr>
        <w:t>air automnal glacé de l</w:t>
      </w:r>
      <w:r w:rsidR="000200A2" w:rsidRPr="000B1A3B">
        <w:rPr>
          <w:sz w:val="28"/>
          <w:szCs w:val="24"/>
        </w:rPr>
        <w:t>’</w:t>
      </w:r>
      <w:r w:rsidRPr="000B1A3B">
        <w:rPr>
          <w:sz w:val="28"/>
          <w:szCs w:val="24"/>
        </w:rPr>
        <w:t>extérieur, et le bain fumait littéralement</w:t>
      </w:r>
      <w:r w:rsidR="00C71C2F" w:rsidRPr="000B1A3B">
        <w:rPr>
          <w:sz w:val="28"/>
          <w:szCs w:val="24"/>
        </w:rPr>
        <w:t> ;</w:t>
      </w:r>
      <w:r w:rsidRPr="000B1A3B">
        <w:rPr>
          <w:sz w:val="28"/>
          <w:szCs w:val="24"/>
        </w:rPr>
        <w:t xml:space="preserve"> la vapeur qui s</w:t>
      </w:r>
      <w:r w:rsidR="000200A2" w:rsidRPr="000B1A3B">
        <w:rPr>
          <w:sz w:val="28"/>
          <w:szCs w:val="24"/>
        </w:rPr>
        <w:t>’</w:t>
      </w:r>
      <w:r w:rsidRPr="000B1A3B">
        <w:rPr>
          <w:sz w:val="28"/>
          <w:szCs w:val="24"/>
        </w:rPr>
        <w:t>en élevait passait par-dessus le bord, glissait le long des carreaux de céramique et rampait sur le sol.</w:t>
      </w:r>
    </w:p>
    <w:p w:rsidR="004449C3" w:rsidRPr="000B1A3B" w:rsidRDefault="00242707" w:rsidP="00943037">
      <w:pPr>
        <w:pStyle w:val="Corpsdutexte1"/>
        <w:spacing w:line="240" w:lineRule="auto"/>
        <w:ind w:right="20" w:firstLine="284"/>
        <w:rPr>
          <w:sz w:val="28"/>
          <w:szCs w:val="24"/>
        </w:rPr>
      </w:pPr>
      <w:r w:rsidRPr="000B1A3B">
        <w:rPr>
          <w:sz w:val="28"/>
          <w:szCs w:val="24"/>
        </w:rPr>
        <w:t>Un morceau de savon qui ressemblait à un petit météorite l</w:t>
      </w:r>
      <w:r w:rsidR="000200A2" w:rsidRPr="000B1A3B">
        <w:rPr>
          <w:sz w:val="28"/>
          <w:szCs w:val="24"/>
        </w:rPr>
        <w:t>’</w:t>
      </w:r>
      <w:r w:rsidRPr="000B1A3B">
        <w:rPr>
          <w:sz w:val="28"/>
          <w:szCs w:val="24"/>
        </w:rPr>
        <w:t>attendait</w:t>
      </w:r>
      <w:r w:rsidR="00C71C2F" w:rsidRPr="000B1A3B">
        <w:rPr>
          <w:sz w:val="28"/>
          <w:szCs w:val="24"/>
        </w:rPr>
        <w:t> ;</w:t>
      </w:r>
      <w:r w:rsidRPr="000B1A3B">
        <w:rPr>
          <w:sz w:val="28"/>
          <w:szCs w:val="24"/>
        </w:rPr>
        <w:t xml:space="preserve"> elle se savonna et, lorsqu</w:t>
      </w:r>
      <w:r w:rsidR="000200A2" w:rsidRPr="000B1A3B">
        <w:rPr>
          <w:sz w:val="28"/>
          <w:szCs w:val="24"/>
        </w:rPr>
        <w:t>’</w:t>
      </w:r>
      <w:r w:rsidRPr="000B1A3B">
        <w:rPr>
          <w:sz w:val="28"/>
          <w:szCs w:val="24"/>
        </w:rPr>
        <w:t>elle se plongea jusqu</w:t>
      </w:r>
      <w:r w:rsidR="000200A2" w:rsidRPr="000B1A3B">
        <w:rPr>
          <w:sz w:val="28"/>
          <w:szCs w:val="24"/>
        </w:rPr>
        <w:t>’</w:t>
      </w:r>
      <w:r w:rsidRPr="000B1A3B">
        <w:rPr>
          <w:sz w:val="28"/>
          <w:szCs w:val="24"/>
        </w:rPr>
        <w:t>au cou dans l</w:t>
      </w:r>
      <w:r w:rsidR="000200A2" w:rsidRPr="000B1A3B">
        <w:rPr>
          <w:sz w:val="28"/>
          <w:szCs w:val="24"/>
        </w:rPr>
        <w:t>’</w:t>
      </w:r>
      <w:r w:rsidRPr="000B1A3B">
        <w:rPr>
          <w:sz w:val="28"/>
          <w:szCs w:val="24"/>
        </w:rPr>
        <w:t>eau chaude, la tête en arrière, les yeux clos, des bulles montèrent à la surface.</w:t>
      </w:r>
    </w:p>
    <w:p w:rsidR="004449C3" w:rsidRPr="000B1A3B" w:rsidRDefault="00242707" w:rsidP="00943037">
      <w:pPr>
        <w:pStyle w:val="Corpsdutexte1"/>
        <w:spacing w:line="240" w:lineRule="auto"/>
        <w:ind w:right="20" w:firstLine="284"/>
        <w:rPr>
          <w:sz w:val="28"/>
          <w:szCs w:val="24"/>
        </w:rPr>
      </w:pPr>
      <w:r w:rsidRPr="000B1A3B">
        <w:rPr>
          <w:sz w:val="28"/>
          <w:szCs w:val="24"/>
        </w:rPr>
        <w:t>Elle entendit O</w:t>
      </w:r>
      <w:r w:rsidR="000200A2" w:rsidRPr="000B1A3B">
        <w:rPr>
          <w:sz w:val="28"/>
          <w:szCs w:val="24"/>
        </w:rPr>
        <w:t>’</w:t>
      </w:r>
      <w:r w:rsidRPr="000B1A3B">
        <w:rPr>
          <w:sz w:val="28"/>
          <w:szCs w:val="24"/>
        </w:rPr>
        <w:t>Rourke revenir, le regarda en coin pendant qu</w:t>
      </w:r>
      <w:r w:rsidR="000200A2" w:rsidRPr="000B1A3B">
        <w:rPr>
          <w:sz w:val="28"/>
          <w:szCs w:val="24"/>
        </w:rPr>
        <w:t>’</w:t>
      </w:r>
      <w:r w:rsidRPr="000B1A3B">
        <w:rPr>
          <w:sz w:val="28"/>
          <w:szCs w:val="24"/>
        </w:rPr>
        <w:t>il déposait des serviettes et une pile de vêt</w:t>
      </w:r>
      <w:r w:rsidR="00C71C2F" w:rsidRPr="000B1A3B">
        <w:rPr>
          <w:sz w:val="28"/>
          <w:szCs w:val="24"/>
        </w:rPr>
        <w:t>em</w:t>
      </w:r>
      <w:r w:rsidRPr="000B1A3B">
        <w:rPr>
          <w:sz w:val="28"/>
          <w:szCs w:val="24"/>
        </w:rPr>
        <w:t>ents pliés, puis referma les yeux lorsqu</w:t>
      </w:r>
      <w:r w:rsidR="000200A2" w:rsidRPr="000B1A3B">
        <w:rPr>
          <w:sz w:val="28"/>
          <w:szCs w:val="24"/>
        </w:rPr>
        <w:t>’</w:t>
      </w:r>
      <w:r w:rsidRPr="000B1A3B">
        <w:rPr>
          <w:sz w:val="28"/>
          <w:szCs w:val="24"/>
        </w:rPr>
        <w:t>il se déshabilla pour entrer dans la baignoire. Il s</w:t>
      </w:r>
      <w:r w:rsidR="000200A2" w:rsidRPr="000B1A3B">
        <w:rPr>
          <w:sz w:val="28"/>
          <w:szCs w:val="24"/>
        </w:rPr>
        <w:t>’</w:t>
      </w:r>
      <w:r w:rsidRPr="000B1A3B">
        <w:rPr>
          <w:sz w:val="28"/>
          <w:szCs w:val="24"/>
        </w:rPr>
        <w:t>assit sur le rebord pe</w:t>
      </w:r>
      <w:r w:rsidR="00C71C2F" w:rsidRPr="000B1A3B">
        <w:rPr>
          <w:sz w:val="28"/>
          <w:szCs w:val="24"/>
        </w:rPr>
        <w:t>nd</w:t>
      </w:r>
      <w:r w:rsidRPr="000B1A3B">
        <w:rPr>
          <w:sz w:val="28"/>
          <w:szCs w:val="24"/>
        </w:rPr>
        <w:t>ant une minute</w:t>
      </w:r>
      <w:r w:rsidR="00C71C2F" w:rsidRPr="000B1A3B">
        <w:rPr>
          <w:sz w:val="28"/>
          <w:szCs w:val="24"/>
        </w:rPr>
        <w:t> ;</w:t>
      </w:r>
      <w:r w:rsidRPr="000B1A3B">
        <w:rPr>
          <w:sz w:val="28"/>
          <w:szCs w:val="24"/>
        </w:rPr>
        <w:t xml:space="preserve"> elle entendit un léger bruit de plastique heurtant le sol et comprit qu</w:t>
      </w:r>
      <w:r w:rsidR="000200A2" w:rsidRPr="000B1A3B">
        <w:rPr>
          <w:sz w:val="28"/>
          <w:szCs w:val="24"/>
        </w:rPr>
        <w:t>’</w:t>
      </w:r>
      <w:r w:rsidRPr="000B1A3B">
        <w:rPr>
          <w:sz w:val="28"/>
          <w:szCs w:val="24"/>
        </w:rPr>
        <w:t>il enlevait sa prothèse. Kate le regarda.</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Maintenant, tu me vois réellement nu</w:t>
      </w:r>
      <w:r w:rsidR="00C71C2F" w:rsidRPr="000B1A3B">
        <w:rPr>
          <w:sz w:val="28"/>
          <w:szCs w:val="24"/>
        </w:rPr>
        <w:t> </w:t>
      </w:r>
      <w:r w:rsidRPr="000B1A3B">
        <w:rPr>
          <w:sz w:val="28"/>
          <w:szCs w:val="24"/>
        </w:rPr>
        <w:t>»</w:t>
      </w:r>
      <w:r w:rsidR="00242707" w:rsidRPr="000B1A3B">
        <w:rPr>
          <w:sz w:val="28"/>
          <w:szCs w:val="24"/>
        </w:rPr>
        <w:t>, dit-il, sans aucun signe d</w:t>
      </w:r>
      <w:r w:rsidR="000200A2" w:rsidRPr="000B1A3B">
        <w:rPr>
          <w:sz w:val="28"/>
          <w:szCs w:val="24"/>
        </w:rPr>
        <w:t>’</w:t>
      </w:r>
      <w:r w:rsidR="00242707" w:rsidRPr="000B1A3B">
        <w:rPr>
          <w:sz w:val="28"/>
          <w:szCs w:val="24"/>
        </w:rPr>
        <w:t>embarras. Il leva sa bonne jambe ainsi que la gauche, raccourcie, et se laissa glisser avec pr</w:t>
      </w:r>
      <w:r w:rsidR="00C71C2F" w:rsidRPr="000B1A3B">
        <w:rPr>
          <w:sz w:val="28"/>
          <w:szCs w:val="24"/>
        </w:rPr>
        <w:t>éc</w:t>
      </w:r>
      <w:r w:rsidR="00242707" w:rsidRPr="000B1A3B">
        <w:rPr>
          <w:sz w:val="28"/>
          <w:szCs w:val="24"/>
        </w:rPr>
        <w:t xml:space="preserve">aution dans le bain fumant. </w:t>
      </w:r>
      <w:r w:rsidRPr="000B1A3B">
        <w:rPr>
          <w:sz w:val="28"/>
          <w:szCs w:val="24"/>
        </w:rPr>
        <w:t>«</w:t>
      </w:r>
      <w:r w:rsidR="00B71BC1" w:rsidRPr="000B1A3B">
        <w:rPr>
          <w:sz w:val="28"/>
          <w:szCs w:val="24"/>
        </w:rPr>
        <w:t> </w:t>
      </w:r>
      <w:r w:rsidR="00242707" w:rsidRPr="000B1A3B">
        <w:rPr>
          <w:sz w:val="28"/>
          <w:szCs w:val="24"/>
        </w:rPr>
        <w:t>Le ciel existe</w:t>
      </w:r>
      <w:r w:rsidR="00C71C2F" w:rsidRPr="000B1A3B">
        <w:rPr>
          <w:sz w:val="28"/>
          <w:szCs w:val="24"/>
        </w:rPr>
        <w:t> </w:t>
      </w:r>
      <w:r w:rsidRPr="000B1A3B">
        <w:rPr>
          <w:sz w:val="28"/>
          <w:szCs w:val="24"/>
        </w:rPr>
        <w:t>»</w:t>
      </w:r>
      <w:r w:rsidR="00242707" w:rsidRPr="000B1A3B">
        <w:rPr>
          <w:sz w:val="28"/>
          <w:szCs w:val="24"/>
        </w:rPr>
        <w:t>, chuchota</w:t>
      </w:r>
      <w:r w:rsidR="00B112D1" w:rsidRPr="000B1A3B">
        <w:rPr>
          <w:sz w:val="28"/>
          <w:szCs w:val="24"/>
        </w:rPr>
        <w:t>-</w:t>
      </w:r>
      <w:r w:rsidR="00242707" w:rsidRPr="000B1A3B">
        <w:rPr>
          <w:sz w:val="28"/>
          <w:szCs w:val="24"/>
        </w:rPr>
        <w:t>t-il.</w:t>
      </w:r>
    </w:p>
    <w:p w:rsidR="004449C3" w:rsidRPr="000B1A3B" w:rsidRDefault="00242707" w:rsidP="00943037">
      <w:pPr>
        <w:pStyle w:val="Corpsdutexte1"/>
        <w:spacing w:line="240" w:lineRule="auto"/>
        <w:ind w:firstLine="284"/>
        <w:rPr>
          <w:sz w:val="28"/>
          <w:szCs w:val="24"/>
        </w:rPr>
      </w:pPr>
      <w:r w:rsidRPr="000B1A3B">
        <w:rPr>
          <w:sz w:val="28"/>
          <w:szCs w:val="24"/>
        </w:rPr>
        <w:t>L</w:t>
      </w:r>
      <w:r w:rsidR="000200A2" w:rsidRPr="000B1A3B">
        <w:rPr>
          <w:sz w:val="28"/>
          <w:szCs w:val="24"/>
        </w:rPr>
        <w:t>’</w:t>
      </w:r>
      <w:r w:rsidRPr="000B1A3B">
        <w:rPr>
          <w:sz w:val="28"/>
          <w:szCs w:val="24"/>
        </w:rPr>
        <w:t>eau monta jusqu</w:t>
      </w:r>
      <w:r w:rsidR="000200A2" w:rsidRPr="000B1A3B">
        <w:rPr>
          <w:sz w:val="28"/>
          <w:szCs w:val="24"/>
        </w:rPr>
        <w:t>’</w:t>
      </w:r>
      <w:r w:rsidRPr="000B1A3B">
        <w:rPr>
          <w:sz w:val="28"/>
          <w:szCs w:val="24"/>
        </w:rPr>
        <w:t>au menton de Kate et elle sentit sa cuisse frôler la sienne. Il y avait assez de place dans cette baignoire antédiluvienne pour que tous deux s</w:t>
      </w:r>
      <w:r w:rsidR="000200A2" w:rsidRPr="000B1A3B">
        <w:rPr>
          <w:sz w:val="28"/>
          <w:szCs w:val="24"/>
        </w:rPr>
        <w:t>’</w:t>
      </w:r>
      <w:r w:rsidRPr="000B1A3B">
        <w:rPr>
          <w:sz w:val="28"/>
          <w:szCs w:val="24"/>
        </w:rPr>
        <w:t>in</w:t>
      </w:r>
      <w:r w:rsidR="00C71C2F" w:rsidRPr="000B1A3B">
        <w:rPr>
          <w:sz w:val="28"/>
          <w:szCs w:val="24"/>
        </w:rPr>
        <w:t>st</w:t>
      </w:r>
      <w:r w:rsidRPr="000B1A3B">
        <w:rPr>
          <w:sz w:val="28"/>
          <w:szCs w:val="24"/>
        </w:rPr>
        <w:t>allent tête-bêche sans se gêner.</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ai l</w:t>
      </w:r>
      <w:r w:rsidR="000200A2" w:rsidRPr="000B1A3B">
        <w:rPr>
          <w:sz w:val="28"/>
          <w:szCs w:val="24"/>
        </w:rPr>
        <w:t>’</w:t>
      </w:r>
      <w:r w:rsidR="00242707" w:rsidRPr="000B1A3B">
        <w:rPr>
          <w:sz w:val="28"/>
          <w:szCs w:val="24"/>
        </w:rPr>
        <w:t>impression qu</w:t>
      </w:r>
      <w:r w:rsidR="000200A2" w:rsidRPr="000B1A3B">
        <w:rPr>
          <w:sz w:val="28"/>
          <w:szCs w:val="24"/>
        </w:rPr>
        <w:t>’</w:t>
      </w:r>
      <w:r w:rsidR="00242707" w:rsidRPr="000B1A3B">
        <w:rPr>
          <w:sz w:val="28"/>
          <w:szCs w:val="24"/>
        </w:rPr>
        <w:t>on ne fait pas ce qu</w:t>
      </w:r>
      <w:r w:rsidR="000200A2" w:rsidRPr="000B1A3B">
        <w:rPr>
          <w:sz w:val="28"/>
          <w:szCs w:val="24"/>
        </w:rPr>
        <w:t>’</w:t>
      </w:r>
      <w:r w:rsidR="00242707" w:rsidRPr="000B1A3B">
        <w:rPr>
          <w:sz w:val="28"/>
          <w:szCs w:val="24"/>
        </w:rPr>
        <w:t>on devrait faire, chuchota Kate. Partir à la recherche de Joshua.</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On ignore où ils sont allés</w:t>
      </w:r>
      <w:r w:rsidRPr="000B1A3B">
        <w:rPr>
          <w:sz w:val="28"/>
          <w:szCs w:val="24"/>
        </w:rPr>
        <w:t> </w:t>
      </w:r>
      <w:r w:rsidR="001F006E" w:rsidRPr="000B1A3B">
        <w:rPr>
          <w:sz w:val="28"/>
          <w:szCs w:val="24"/>
        </w:rPr>
        <w:t>»</w:t>
      </w:r>
      <w:r w:rsidR="00242707" w:rsidRPr="000B1A3B">
        <w:rPr>
          <w:sz w:val="28"/>
          <w:szCs w:val="24"/>
        </w:rPr>
        <w:t>, répondit-il do</w:t>
      </w:r>
      <w:r w:rsidRPr="000B1A3B">
        <w:rPr>
          <w:sz w:val="28"/>
          <w:szCs w:val="24"/>
        </w:rPr>
        <w:t>uc</w:t>
      </w:r>
      <w:r w:rsidR="00242707" w:rsidRPr="000B1A3B">
        <w:rPr>
          <w:sz w:val="28"/>
          <w:szCs w:val="24"/>
        </w:rPr>
        <w:t>ement.</w:t>
      </w:r>
    </w:p>
    <w:p w:rsidR="004449C3" w:rsidRPr="000B1A3B" w:rsidRDefault="00242707" w:rsidP="00943037">
      <w:pPr>
        <w:pStyle w:val="Corpsdutexte1"/>
        <w:spacing w:line="240" w:lineRule="auto"/>
        <w:ind w:firstLine="284"/>
        <w:rPr>
          <w:sz w:val="28"/>
          <w:szCs w:val="24"/>
        </w:rPr>
      </w:pPr>
      <w:r w:rsidRPr="000B1A3B">
        <w:rPr>
          <w:sz w:val="28"/>
          <w:szCs w:val="24"/>
        </w:rPr>
        <w:t>Kate laissa flotter ses bras et ses mains. La chaleur lui faisait mal aux seins et lui rappelait tous les bleus qu</w:t>
      </w:r>
      <w:r w:rsidR="000200A2" w:rsidRPr="000B1A3B">
        <w:rPr>
          <w:sz w:val="28"/>
          <w:szCs w:val="24"/>
        </w:rPr>
        <w:t>’</w:t>
      </w:r>
      <w:r w:rsidRPr="000B1A3B">
        <w:rPr>
          <w:sz w:val="28"/>
          <w:szCs w:val="24"/>
        </w:rPr>
        <w:t>elle avait récoltés, et les muscles qu</w:t>
      </w:r>
      <w:r w:rsidR="000200A2" w:rsidRPr="000B1A3B">
        <w:rPr>
          <w:sz w:val="28"/>
          <w:szCs w:val="24"/>
        </w:rPr>
        <w:t>’</w:t>
      </w:r>
      <w:r w:rsidRPr="000B1A3B">
        <w:rPr>
          <w:sz w:val="28"/>
          <w:szCs w:val="24"/>
        </w:rPr>
        <w:t xml:space="preserve">elle avait forcés pendant le long cauchemar de leur reptation dans le tunnel. </w:t>
      </w:r>
      <w:r w:rsidR="001F006E" w:rsidRPr="000B1A3B">
        <w:rPr>
          <w:sz w:val="28"/>
          <w:szCs w:val="24"/>
        </w:rPr>
        <w:t>«</w:t>
      </w:r>
      <w:r w:rsidR="00B71BC1" w:rsidRPr="000B1A3B">
        <w:rPr>
          <w:sz w:val="28"/>
          <w:szCs w:val="24"/>
        </w:rPr>
        <w:t> </w:t>
      </w:r>
      <w:r w:rsidRPr="000B1A3B">
        <w:rPr>
          <w:sz w:val="28"/>
          <w:szCs w:val="24"/>
        </w:rPr>
        <w:t>Tu as encerclé certaines villes de rouge. Des endroits où tu crois que la cérémonie pourrait se tenir. Lucian pensait qu</w:t>
      </w:r>
      <w:r w:rsidR="000200A2" w:rsidRPr="000B1A3B">
        <w:rPr>
          <w:sz w:val="28"/>
          <w:szCs w:val="24"/>
        </w:rPr>
        <w:t>’</w:t>
      </w:r>
      <w:r w:rsidRPr="000B1A3B">
        <w:rPr>
          <w:sz w:val="28"/>
          <w:szCs w:val="24"/>
        </w:rPr>
        <w:t>elle durerait quatre nuits. Est-ce que tes amis prêtres savent où les deux prochains rites auront lieu</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Non</w:t>
      </w:r>
      <w:r w:rsidRPr="000B1A3B">
        <w:rPr>
          <w:sz w:val="28"/>
          <w:szCs w:val="24"/>
        </w:rPr>
        <w:t>. </w:t>
      </w:r>
      <w:r w:rsidR="001F006E" w:rsidRPr="000B1A3B">
        <w:rPr>
          <w:sz w:val="28"/>
          <w:szCs w:val="24"/>
        </w:rPr>
        <w:t>»</w:t>
      </w:r>
      <w:r w:rsidR="00242707" w:rsidRPr="000B1A3B">
        <w:rPr>
          <w:sz w:val="28"/>
          <w:szCs w:val="24"/>
        </w:rPr>
        <w:t xml:space="preserve"> O</w:t>
      </w:r>
      <w:r w:rsidR="000200A2" w:rsidRPr="000B1A3B">
        <w:rPr>
          <w:sz w:val="28"/>
          <w:szCs w:val="24"/>
        </w:rPr>
        <w:t>’</w:t>
      </w:r>
      <w:r w:rsidR="00242707" w:rsidRPr="000B1A3B">
        <w:rPr>
          <w:sz w:val="28"/>
          <w:szCs w:val="24"/>
        </w:rPr>
        <w:t>Rourke se savonnait les bras et les épa</w:t>
      </w:r>
      <w:r w:rsidRPr="000B1A3B">
        <w:rPr>
          <w:sz w:val="28"/>
          <w:szCs w:val="24"/>
        </w:rPr>
        <w:t>ul</w:t>
      </w:r>
      <w:r w:rsidR="00242707" w:rsidRPr="000B1A3B">
        <w:rPr>
          <w:sz w:val="28"/>
          <w:szCs w:val="24"/>
        </w:rPr>
        <w:t xml:space="preserve">es. </w:t>
      </w:r>
      <w:r w:rsidR="001F006E" w:rsidRPr="000B1A3B">
        <w:rPr>
          <w:sz w:val="28"/>
          <w:szCs w:val="24"/>
        </w:rPr>
        <w:t>«</w:t>
      </w:r>
      <w:r w:rsidR="00B71BC1" w:rsidRPr="000B1A3B">
        <w:rPr>
          <w:sz w:val="28"/>
          <w:szCs w:val="24"/>
        </w:rPr>
        <w:t> </w:t>
      </w:r>
      <w:r w:rsidR="00242707" w:rsidRPr="000B1A3B">
        <w:rPr>
          <w:sz w:val="28"/>
          <w:szCs w:val="24"/>
        </w:rPr>
        <w:t>Il y a des douzaines de villes et de sites qui ont vraiment compté pour le Vlad Tepes historique et pe</w:t>
      </w:r>
      <w:r w:rsidRPr="000B1A3B">
        <w:rPr>
          <w:sz w:val="28"/>
          <w:szCs w:val="24"/>
        </w:rPr>
        <w:t>uv</w:t>
      </w:r>
      <w:r w:rsidR="00242707" w:rsidRPr="000B1A3B">
        <w:rPr>
          <w:sz w:val="28"/>
          <w:szCs w:val="24"/>
        </w:rPr>
        <w:t>ent faire partie de tout rituel centré sur lui. Brasov, Sibiu, Rimniu Vilcea, la citadelle de Risnov, Bran, Tim</w:t>
      </w:r>
      <w:r w:rsidRPr="000B1A3B">
        <w:rPr>
          <w:sz w:val="28"/>
          <w:szCs w:val="24"/>
        </w:rPr>
        <w:t>is</w:t>
      </w:r>
      <w:r w:rsidR="00242707" w:rsidRPr="000B1A3B">
        <w:rPr>
          <w:sz w:val="28"/>
          <w:szCs w:val="24"/>
        </w:rPr>
        <w:t>oara, Sighisoara, et même Bucarest.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Mais tu en avais encerclé plusieurs sur la carte</w:t>
      </w:r>
      <w:r w:rsidRPr="000B1A3B">
        <w:rPr>
          <w:sz w:val="28"/>
          <w:szCs w:val="24"/>
        </w:rPr>
        <w:t> </w:t>
      </w:r>
      <w:r w:rsidR="001F006E" w:rsidRPr="000B1A3B">
        <w:rPr>
          <w:sz w:val="28"/>
          <w:szCs w:val="24"/>
        </w:rPr>
        <w:t>»</w:t>
      </w:r>
      <w:r w:rsidR="00242707" w:rsidRPr="000B1A3B">
        <w:rPr>
          <w:sz w:val="28"/>
          <w:szCs w:val="24"/>
        </w:rPr>
        <w:t>, dit Kate. Elle devait se relever pour s</w:t>
      </w:r>
      <w:r w:rsidR="000200A2" w:rsidRPr="000B1A3B">
        <w:rPr>
          <w:sz w:val="28"/>
          <w:szCs w:val="24"/>
        </w:rPr>
        <w:t>’</w:t>
      </w:r>
      <w:r w:rsidR="00242707" w:rsidRPr="000B1A3B">
        <w:rPr>
          <w:sz w:val="28"/>
          <w:szCs w:val="24"/>
        </w:rPr>
        <w:t>éponger la poitrine ou le cou, sinon elle allait s</w:t>
      </w:r>
      <w:r w:rsidR="000200A2" w:rsidRPr="000B1A3B">
        <w:rPr>
          <w:sz w:val="28"/>
          <w:szCs w:val="24"/>
        </w:rPr>
        <w:t>’</w:t>
      </w:r>
      <w:r w:rsidR="00242707" w:rsidRPr="000B1A3B">
        <w:rPr>
          <w:sz w:val="28"/>
          <w:szCs w:val="24"/>
        </w:rPr>
        <w:t>endormir.</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Je pensais que ce serait Sighisoara, Brasov, Sibiu et le prétendu ch</w:t>
      </w:r>
      <w:r w:rsidR="00547A02" w:rsidRPr="000B1A3B">
        <w:rPr>
          <w:sz w:val="28"/>
          <w:szCs w:val="24"/>
        </w:rPr>
        <w:t>â</w:t>
      </w:r>
      <w:r w:rsidR="00242707" w:rsidRPr="000B1A3B">
        <w:rPr>
          <w:sz w:val="28"/>
          <w:szCs w:val="24"/>
        </w:rPr>
        <w:t>teau de Dracula. Ce sont des lieux extr</w:t>
      </w:r>
      <w:r w:rsidR="00C71C2F" w:rsidRPr="000B1A3B">
        <w:rPr>
          <w:sz w:val="28"/>
          <w:szCs w:val="24"/>
        </w:rPr>
        <w:t>êm</w:t>
      </w:r>
      <w:r w:rsidR="00242707" w:rsidRPr="000B1A3B">
        <w:rPr>
          <w:sz w:val="28"/>
          <w:szCs w:val="24"/>
        </w:rPr>
        <w:t>ement importants dans l</w:t>
      </w:r>
      <w:r w:rsidR="000200A2" w:rsidRPr="000B1A3B">
        <w:rPr>
          <w:sz w:val="28"/>
          <w:szCs w:val="24"/>
        </w:rPr>
        <w:t>’</w:t>
      </w:r>
      <w:r w:rsidR="00242707" w:rsidRPr="000B1A3B">
        <w:rPr>
          <w:sz w:val="28"/>
          <w:szCs w:val="24"/>
        </w:rPr>
        <w:t>histoire véritable de Vlad Tepes. Mais je ne sais pas lequel</w:t>
      </w:r>
      <w:r w:rsidR="007561BD" w:rsidRPr="000B1A3B">
        <w:rPr>
          <w:sz w:val="28"/>
          <w:szCs w:val="24"/>
        </w:rPr>
        <w:t>…</w:t>
      </w:r>
      <w:r w:rsidR="00242707" w:rsidRPr="000B1A3B">
        <w:rPr>
          <w:sz w:val="28"/>
          <w:szCs w:val="24"/>
        </w:rPr>
        <w:t xml:space="preserve"> ni quelle nuit</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Kate essuya le savon qui lui piquait les yeux. </w:t>
      </w:r>
      <w:r w:rsidR="001F006E" w:rsidRPr="000B1A3B">
        <w:rPr>
          <w:sz w:val="28"/>
          <w:szCs w:val="24"/>
        </w:rPr>
        <w:t>«</w:t>
      </w:r>
      <w:r w:rsidR="00B71BC1" w:rsidRPr="000B1A3B">
        <w:rPr>
          <w:sz w:val="28"/>
          <w:szCs w:val="24"/>
        </w:rPr>
        <w:t> </w:t>
      </w:r>
      <w:r w:rsidRPr="000B1A3B">
        <w:rPr>
          <w:sz w:val="28"/>
          <w:szCs w:val="24"/>
        </w:rPr>
        <w:t>Il y a vraiment un ch</w:t>
      </w:r>
      <w:r w:rsidR="00547A02" w:rsidRPr="000B1A3B">
        <w:rPr>
          <w:sz w:val="28"/>
          <w:szCs w:val="24"/>
        </w:rPr>
        <w:t>â</w:t>
      </w:r>
      <w:r w:rsidRPr="000B1A3B">
        <w:rPr>
          <w:sz w:val="28"/>
          <w:szCs w:val="24"/>
        </w:rPr>
        <w:t>teau de Dracula</w:t>
      </w:r>
      <w:r w:rsidR="00C71C2F" w:rsidRPr="000B1A3B">
        <w:rPr>
          <w:sz w:val="28"/>
          <w:szCs w:val="24"/>
        </w:rPr>
        <w:t> ?</w:t>
      </w:r>
      <w:r w:rsidRPr="000B1A3B">
        <w:rPr>
          <w:sz w:val="28"/>
          <w:szCs w:val="24"/>
        </w:rPr>
        <w:t xml:space="preserve"> Je croyais que c</w:t>
      </w:r>
      <w:r w:rsidR="000200A2" w:rsidRPr="000B1A3B">
        <w:rPr>
          <w:sz w:val="28"/>
          <w:szCs w:val="24"/>
        </w:rPr>
        <w:t>’</w:t>
      </w:r>
      <w:r w:rsidRPr="000B1A3B">
        <w:rPr>
          <w:sz w:val="28"/>
          <w:szCs w:val="24"/>
        </w:rPr>
        <w:t>était l</w:t>
      </w:r>
      <w:r w:rsidR="000200A2" w:rsidRPr="000B1A3B">
        <w:rPr>
          <w:sz w:val="28"/>
          <w:szCs w:val="24"/>
        </w:rPr>
        <w:t>’</w:t>
      </w:r>
      <w:r w:rsidRPr="000B1A3B">
        <w:rPr>
          <w:sz w:val="28"/>
          <w:szCs w:val="24"/>
        </w:rPr>
        <w:t>Office national du tourisme qui avait inventé cela.</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On emmène les touristes dans des sites bidons</w:t>
      </w:r>
      <w:r w:rsidR="007561BD" w:rsidRPr="000B1A3B">
        <w:rPr>
          <w:sz w:val="28"/>
          <w:szCs w:val="24"/>
        </w:rPr>
        <w:t>…</w:t>
      </w:r>
      <w:r w:rsidR="00242707" w:rsidRPr="000B1A3B">
        <w:rPr>
          <w:sz w:val="28"/>
          <w:szCs w:val="24"/>
        </w:rPr>
        <w:t xml:space="preserve"> comme le ch</w:t>
      </w:r>
      <w:r w:rsidR="00547A02" w:rsidRPr="000B1A3B">
        <w:rPr>
          <w:sz w:val="28"/>
          <w:szCs w:val="24"/>
        </w:rPr>
        <w:t>â</w:t>
      </w:r>
      <w:r w:rsidR="00242707" w:rsidRPr="000B1A3B">
        <w:rPr>
          <w:sz w:val="28"/>
          <w:szCs w:val="24"/>
        </w:rPr>
        <w:t>teau de Bran qui n</w:t>
      </w:r>
      <w:r w:rsidR="000200A2" w:rsidRPr="000B1A3B">
        <w:rPr>
          <w:sz w:val="28"/>
          <w:szCs w:val="24"/>
        </w:rPr>
        <w:t>’</w:t>
      </w:r>
      <w:r w:rsidR="00242707" w:rsidRPr="000B1A3B">
        <w:rPr>
          <w:sz w:val="28"/>
          <w:szCs w:val="24"/>
        </w:rPr>
        <w:t>a rien à voir avec Vlad Tepes. Ou on conduit les quelques fans de Dracula jusqu</w:t>
      </w:r>
      <w:r w:rsidR="000200A2" w:rsidRPr="000B1A3B">
        <w:rPr>
          <w:sz w:val="28"/>
          <w:szCs w:val="24"/>
        </w:rPr>
        <w:t>’</w:t>
      </w:r>
      <w:r w:rsidR="00242707" w:rsidRPr="000B1A3B">
        <w:rPr>
          <w:sz w:val="28"/>
          <w:szCs w:val="24"/>
        </w:rPr>
        <w:t>au col de Borgo et d</w:t>
      </w:r>
      <w:r w:rsidR="000200A2" w:rsidRPr="000B1A3B">
        <w:rPr>
          <w:sz w:val="28"/>
          <w:szCs w:val="24"/>
        </w:rPr>
        <w:t>’</w:t>
      </w:r>
      <w:r w:rsidR="00242707" w:rsidRPr="000B1A3B">
        <w:rPr>
          <w:sz w:val="28"/>
          <w:szCs w:val="24"/>
        </w:rPr>
        <w:t>autres endroits cités dans le livre de Bram Stoker, mais qui n</w:t>
      </w:r>
      <w:r w:rsidR="000200A2" w:rsidRPr="000B1A3B">
        <w:rPr>
          <w:sz w:val="28"/>
          <w:szCs w:val="24"/>
        </w:rPr>
        <w:t>’</w:t>
      </w:r>
      <w:r w:rsidR="00242707" w:rsidRPr="000B1A3B">
        <w:rPr>
          <w:sz w:val="28"/>
          <w:szCs w:val="24"/>
        </w:rPr>
        <w:t>ont aucune valeur histor</w:t>
      </w:r>
      <w:r w:rsidRPr="000B1A3B">
        <w:rPr>
          <w:sz w:val="28"/>
          <w:szCs w:val="24"/>
        </w:rPr>
        <w:t>iq</w:t>
      </w:r>
      <w:r w:rsidR="00242707" w:rsidRPr="000B1A3B">
        <w:rPr>
          <w:sz w:val="28"/>
          <w:szCs w:val="24"/>
        </w:rPr>
        <w:t>ue. Pourtant, le ch</w:t>
      </w:r>
      <w:r w:rsidR="00547A02" w:rsidRPr="000B1A3B">
        <w:rPr>
          <w:sz w:val="28"/>
          <w:szCs w:val="24"/>
        </w:rPr>
        <w:t>â</w:t>
      </w:r>
      <w:r w:rsidR="00242707" w:rsidRPr="000B1A3B">
        <w:rPr>
          <w:sz w:val="28"/>
          <w:szCs w:val="24"/>
        </w:rPr>
        <w:t>teau de Dracula existe</w:t>
      </w:r>
      <w:r w:rsidR="007561BD" w:rsidRPr="000B1A3B">
        <w:rPr>
          <w:sz w:val="28"/>
          <w:szCs w:val="24"/>
        </w:rPr>
        <w:t>…</w:t>
      </w:r>
      <w:r w:rsidR="00242707" w:rsidRPr="000B1A3B">
        <w:rPr>
          <w:sz w:val="28"/>
          <w:szCs w:val="24"/>
        </w:rPr>
        <w:t xml:space="preserve"> ou du moins ses ruines</w:t>
      </w:r>
      <w:r w:rsidR="007561BD" w:rsidRPr="000B1A3B">
        <w:rPr>
          <w:sz w:val="28"/>
          <w:szCs w:val="24"/>
        </w:rPr>
        <w:t>…</w:t>
      </w:r>
      <w:r w:rsidR="00242707" w:rsidRPr="000B1A3B">
        <w:rPr>
          <w:sz w:val="28"/>
          <w:szCs w:val="24"/>
        </w:rPr>
        <w:t xml:space="preserve"> sur l</w:t>
      </w:r>
      <w:r w:rsidR="000200A2" w:rsidRPr="000B1A3B">
        <w:rPr>
          <w:sz w:val="28"/>
          <w:szCs w:val="24"/>
        </w:rPr>
        <w:t>’</w:t>
      </w:r>
      <w:r w:rsidR="00242707" w:rsidRPr="000B1A3B">
        <w:rPr>
          <w:sz w:val="28"/>
          <w:szCs w:val="24"/>
        </w:rPr>
        <w:t>Arges, à moins de cent ci</w:t>
      </w:r>
      <w:r w:rsidRPr="000B1A3B">
        <w:rPr>
          <w:sz w:val="28"/>
          <w:szCs w:val="24"/>
        </w:rPr>
        <w:t>nq</w:t>
      </w:r>
      <w:r w:rsidR="00242707" w:rsidRPr="000B1A3B">
        <w:rPr>
          <w:sz w:val="28"/>
          <w:szCs w:val="24"/>
        </w:rPr>
        <w:t>uante kilomètres d</w:t>
      </w:r>
      <w:r w:rsidR="000200A2" w:rsidRPr="000B1A3B">
        <w:rPr>
          <w:sz w:val="28"/>
          <w:szCs w:val="24"/>
        </w:rPr>
        <w:t>’</w:t>
      </w:r>
      <w:r w:rsidR="00242707" w:rsidRPr="000B1A3B">
        <w:rPr>
          <w:sz w:val="28"/>
          <w:szCs w:val="24"/>
        </w:rPr>
        <w:t>ici</w:t>
      </w:r>
      <w:r w:rsidRPr="000B1A3B">
        <w:rPr>
          <w:sz w:val="28"/>
          <w:szCs w:val="24"/>
        </w:rPr>
        <w:t>. </w:t>
      </w:r>
      <w:r w:rsidR="001F006E" w:rsidRPr="000B1A3B">
        <w:rPr>
          <w:sz w:val="28"/>
          <w:szCs w:val="24"/>
        </w:rPr>
        <w:t>»</w:t>
      </w:r>
      <w:r w:rsidR="00242707" w:rsidRPr="000B1A3B">
        <w:rPr>
          <w:sz w:val="28"/>
          <w:szCs w:val="24"/>
        </w:rPr>
        <w:t xml:space="preserve"> Il lui décrivit l</w:t>
      </w:r>
      <w:r w:rsidR="000200A2" w:rsidRPr="000B1A3B">
        <w:rPr>
          <w:sz w:val="28"/>
          <w:szCs w:val="24"/>
        </w:rPr>
        <w:t>’</w:t>
      </w:r>
      <w:r w:rsidR="00242707" w:rsidRPr="000B1A3B">
        <w:rPr>
          <w:sz w:val="28"/>
          <w:szCs w:val="24"/>
        </w:rPr>
        <w:t>amas de gro</w:t>
      </w:r>
      <w:r w:rsidRPr="000B1A3B">
        <w:rPr>
          <w:sz w:val="28"/>
          <w:szCs w:val="24"/>
        </w:rPr>
        <w:t>ss</w:t>
      </w:r>
      <w:r w:rsidR="00242707" w:rsidRPr="000B1A3B">
        <w:rPr>
          <w:sz w:val="28"/>
          <w:szCs w:val="24"/>
        </w:rPr>
        <w:t>es pierres perchées sur un rocher escarpé dominant la vallée reculée de l</w:t>
      </w:r>
      <w:r w:rsidR="000200A2" w:rsidRPr="000B1A3B">
        <w:rPr>
          <w:sz w:val="28"/>
          <w:szCs w:val="24"/>
        </w:rPr>
        <w:t>’</w:t>
      </w:r>
      <w:r w:rsidR="00242707" w:rsidRPr="000B1A3B">
        <w:rPr>
          <w:sz w:val="28"/>
          <w:szCs w:val="24"/>
        </w:rPr>
        <w:t>Arges.</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Tu y es déjà allé</w:t>
      </w:r>
      <w:r w:rsidR="00C71C2F" w:rsidRPr="000B1A3B">
        <w:rPr>
          <w:sz w:val="28"/>
          <w:szCs w:val="24"/>
        </w:rPr>
        <w:t> ?</w:t>
      </w:r>
      <w:r w:rsidR="00242707" w:rsidRPr="000B1A3B">
        <w:rPr>
          <w:sz w:val="28"/>
          <w:szCs w:val="24"/>
        </w:rPr>
        <w:t xml:space="preserve"> demanda Kate.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Non. La route n</w:t>
      </w:r>
      <w:r w:rsidR="000200A2" w:rsidRPr="000B1A3B">
        <w:rPr>
          <w:sz w:val="28"/>
          <w:szCs w:val="24"/>
        </w:rPr>
        <w:t>’</w:t>
      </w:r>
      <w:r w:rsidR="00242707" w:rsidRPr="000B1A3B">
        <w:rPr>
          <w:sz w:val="28"/>
          <w:szCs w:val="24"/>
        </w:rPr>
        <w:t>est praticable que durant quelques mois, et les endroits où l</w:t>
      </w:r>
      <w:r w:rsidR="000200A2" w:rsidRPr="000B1A3B">
        <w:rPr>
          <w:sz w:val="28"/>
          <w:szCs w:val="24"/>
        </w:rPr>
        <w:t>’</w:t>
      </w:r>
      <w:r w:rsidR="00242707" w:rsidRPr="000B1A3B">
        <w:rPr>
          <w:sz w:val="28"/>
          <w:szCs w:val="24"/>
        </w:rPr>
        <w:t>on pouvait passer ont été inte</w:t>
      </w:r>
      <w:r w:rsidRPr="000B1A3B">
        <w:rPr>
          <w:sz w:val="28"/>
          <w:szCs w:val="24"/>
        </w:rPr>
        <w:t>rd</w:t>
      </w:r>
      <w:r w:rsidR="00242707" w:rsidRPr="000B1A3B">
        <w:rPr>
          <w:sz w:val="28"/>
          <w:szCs w:val="24"/>
        </w:rPr>
        <w:t>its pendant presque toute l</w:t>
      </w:r>
      <w:r w:rsidR="000200A2" w:rsidRPr="000B1A3B">
        <w:rPr>
          <w:sz w:val="28"/>
          <w:szCs w:val="24"/>
        </w:rPr>
        <w:t>’</w:t>
      </w:r>
      <w:r w:rsidR="00242707" w:rsidRPr="000B1A3B">
        <w:rPr>
          <w:sz w:val="28"/>
          <w:szCs w:val="24"/>
        </w:rPr>
        <w:t>année dernière. Il y a une usine hydroélectrique là-haut, plus loin que le ch</w:t>
      </w:r>
      <w:r w:rsidR="00547A02" w:rsidRPr="000B1A3B">
        <w:rPr>
          <w:sz w:val="28"/>
          <w:szCs w:val="24"/>
        </w:rPr>
        <w:t>â</w:t>
      </w:r>
      <w:r w:rsidR="00242707" w:rsidRPr="000B1A3B">
        <w:rPr>
          <w:sz w:val="28"/>
          <w:szCs w:val="24"/>
        </w:rPr>
        <w:t>teau, dans les monts Fagaras, au-dessus de la ville de Curtea de Arges, et les militaires chargés de la garder sont très vigilants. Ceausescu avait fait fermer le site parce qu</w:t>
      </w:r>
      <w:r w:rsidR="000200A2" w:rsidRPr="000B1A3B">
        <w:rPr>
          <w:sz w:val="28"/>
          <w:szCs w:val="24"/>
        </w:rPr>
        <w:t>’</w:t>
      </w:r>
      <w:r w:rsidR="00242707" w:rsidRPr="000B1A3B">
        <w:rPr>
          <w:sz w:val="28"/>
          <w:szCs w:val="24"/>
        </w:rPr>
        <w:t>une sérieuse restauration des ruines était en cours. Mais on a probablement abandonné ce projet quand il est mort.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A moins que la restauration ne soit le fait des</w:t>
      </w:r>
      <w:r w:rsidR="00442C40" w:rsidRPr="00F5240C">
        <w:rPr>
          <w:rStyle w:val="CorpsdutexteItalique"/>
          <w:sz w:val="28"/>
          <w:szCs w:val="24"/>
          <w:u w:color="000000" w:themeColor="text1"/>
        </w:rPr>
        <w:t xml:space="preserve"> strigoi</w:t>
      </w:r>
      <w:r w:rsidRPr="000B1A3B">
        <w:rPr>
          <w:sz w:val="28"/>
          <w:szCs w:val="24"/>
        </w:rPr>
        <w:t>. </w:t>
      </w:r>
      <w:r w:rsidR="001F006E" w:rsidRPr="000B1A3B">
        <w:rPr>
          <w:sz w:val="28"/>
          <w:szCs w:val="24"/>
        </w:rPr>
        <w:t>»</w:t>
      </w:r>
      <w:r w:rsidR="00242707" w:rsidRPr="000B1A3B">
        <w:rPr>
          <w:sz w:val="28"/>
          <w:szCs w:val="24"/>
        </w:rPr>
        <w:t xml:space="preserve"> Brusquement, Kate se sentit tout à fait réveillée.</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se redressa si rapidement que l</w:t>
      </w:r>
      <w:r w:rsidR="000200A2" w:rsidRPr="000B1A3B">
        <w:rPr>
          <w:sz w:val="28"/>
          <w:szCs w:val="24"/>
        </w:rPr>
        <w:t>’</w:t>
      </w:r>
      <w:r w:rsidRPr="000B1A3B">
        <w:rPr>
          <w:sz w:val="28"/>
          <w:szCs w:val="24"/>
        </w:rPr>
        <w:t xml:space="preserve">eau déborda. </w:t>
      </w:r>
      <w:r w:rsidR="001F006E" w:rsidRPr="000B1A3B">
        <w:rPr>
          <w:sz w:val="28"/>
          <w:szCs w:val="24"/>
        </w:rPr>
        <w:t>«</w:t>
      </w:r>
      <w:r w:rsidR="00B71BC1" w:rsidRPr="000B1A3B">
        <w:rPr>
          <w:sz w:val="28"/>
          <w:szCs w:val="24"/>
        </w:rPr>
        <w:t> </w:t>
      </w:r>
      <w:r w:rsidRPr="000B1A3B">
        <w:rPr>
          <w:sz w:val="28"/>
          <w:szCs w:val="24"/>
        </w:rPr>
        <w:t>Pour la cérémonie</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Oui. Mais quelle nui</w:t>
      </w:r>
      <w:r w:rsidRPr="000B1A3B">
        <w:rPr>
          <w:sz w:val="28"/>
          <w:szCs w:val="24"/>
        </w:rPr>
        <w:t>t ?</w:t>
      </w:r>
      <w:r w:rsidR="00242707" w:rsidRPr="000B1A3B">
        <w:rPr>
          <w:sz w:val="28"/>
          <w:szCs w:val="24"/>
        </w:rPr>
        <w:t xml:space="preserve"> Et est-ce possible d</w:t>
      </w:r>
      <w:r w:rsidR="000200A2" w:rsidRPr="000B1A3B">
        <w:rPr>
          <w:sz w:val="28"/>
          <w:szCs w:val="24"/>
        </w:rPr>
        <w:t>’</w:t>
      </w:r>
      <w:r w:rsidR="00242707" w:rsidRPr="000B1A3B">
        <w:rPr>
          <w:sz w:val="28"/>
          <w:szCs w:val="24"/>
        </w:rPr>
        <w:t>y aller</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Nous pouvons au moins nous en approcher</w:t>
      </w:r>
      <w:r w:rsidRPr="000B1A3B">
        <w:rPr>
          <w:sz w:val="28"/>
          <w:szCs w:val="24"/>
        </w:rPr>
        <w:t>. </w:t>
      </w:r>
      <w:r w:rsidR="001F006E" w:rsidRPr="000B1A3B">
        <w:rPr>
          <w:sz w:val="28"/>
          <w:szCs w:val="24"/>
        </w:rPr>
        <w:t>»</w:t>
      </w:r>
      <w:r w:rsidR="00242707" w:rsidRPr="000B1A3B">
        <w:rPr>
          <w:sz w:val="28"/>
          <w:szCs w:val="24"/>
        </w:rPr>
        <w:t xml:space="preserve"> O</w:t>
      </w:r>
      <w:r w:rsidR="000200A2" w:rsidRPr="000B1A3B">
        <w:rPr>
          <w:sz w:val="28"/>
          <w:szCs w:val="24"/>
        </w:rPr>
        <w:t>’</w:t>
      </w:r>
      <w:r w:rsidR="00242707" w:rsidRPr="000B1A3B">
        <w:rPr>
          <w:sz w:val="28"/>
          <w:szCs w:val="24"/>
        </w:rPr>
        <w:t>Rourke prit une serviette, s</w:t>
      </w:r>
      <w:r w:rsidR="000200A2" w:rsidRPr="000B1A3B">
        <w:rPr>
          <w:sz w:val="28"/>
          <w:szCs w:val="24"/>
        </w:rPr>
        <w:t>’</w:t>
      </w:r>
      <w:r w:rsidR="00242707" w:rsidRPr="000B1A3B">
        <w:rPr>
          <w:sz w:val="28"/>
          <w:szCs w:val="24"/>
        </w:rPr>
        <w:t>essuya les mains et déplia la carte qu</w:t>
      </w:r>
      <w:r w:rsidR="000200A2" w:rsidRPr="000B1A3B">
        <w:rPr>
          <w:sz w:val="28"/>
          <w:szCs w:val="24"/>
        </w:rPr>
        <w:t>’</w:t>
      </w:r>
      <w:r w:rsidR="00242707" w:rsidRPr="000B1A3B">
        <w:rPr>
          <w:sz w:val="28"/>
          <w:szCs w:val="24"/>
        </w:rPr>
        <w:t xml:space="preserve">il avait rapportée de la moto. </w:t>
      </w:r>
      <w:r w:rsidR="001F006E" w:rsidRPr="000B1A3B">
        <w:rPr>
          <w:sz w:val="28"/>
          <w:szCs w:val="24"/>
        </w:rPr>
        <w:t>«</w:t>
      </w:r>
      <w:r w:rsidR="00B71BC1" w:rsidRPr="000B1A3B">
        <w:rPr>
          <w:sz w:val="28"/>
          <w:szCs w:val="24"/>
        </w:rPr>
        <w:t> </w:t>
      </w:r>
      <w:r w:rsidR="00242707" w:rsidRPr="000B1A3B">
        <w:rPr>
          <w:sz w:val="28"/>
          <w:szCs w:val="24"/>
        </w:rPr>
        <w:t>Soit en su</w:t>
      </w:r>
      <w:r w:rsidRPr="000B1A3B">
        <w:rPr>
          <w:sz w:val="28"/>
          <w:szCs w:val="24"/>
        </w:rPr>
        <w:t>iv</w:t>
      </w:r>
      <w:r w:rsidR="00242707" w:rsidRPr="000B1A3B">
        <w:rPr>
          <w:sz w:val="28"/>
          <w:szCs w:val="24"/>
        </w:rPr>
        <w:t>ant la 71 jusqu</w:t>
      </w:r>
      <w:r w:rsidR="000200A2" w:rsidRPr="000B1A3B">
        <w:rPr>
          <w:sz w:val="28"/>
          <w:szCs w:val="24"/>
        </w:rPr>
        <w:t>’</w:t>
      </w:r>
      <w:r w:rsidR="00242707" w:rsidRPr="000B1A3B">
        <w:rPr>
          <w:sz w:val="28"/>
          <w:szCs w:val="24"/>
        </w:rPr>
        <w:t>à Pitesti, puis la 7</w:t>
      </w:r>
      <w:r w:rsidRPr="000B1A3B">
        <w:rPr>
          <w:sz w:val="28"/>
          <w:szCs w:val="24"/>
        </w:rPr>
        <w:t xml:space="preserve"> C </w:t>
      </w:r>
      <w:r w:rsidR="00242707" w:rsidRPr="000B1A3B">
        <w:rPr>
          <w:sz w:val="28"/>
          <w:szCs w:val="24"/>
        </w:rPr>
        <w:t>jusqu</w:t>
      </w:r>
      <w:r w:rsidR="000200A2" w:rsidRPr="000B1A3B">
        <w:rPr>
          <w:sz w:val="28"/>
          <w:szCs w:val="24"/>
        </w:rPr>
        <w:t>’</w:t>
      </w:r>
      <w:r w:rsidR="00242707" w:rsidRPr="000B1A3B">
        <w:rPr>
          <w:sz w:val="28"/>
          <w:szCs w:val="24"/>
        </w:rPr>
        <w:t>à Curtea de Arges</w:t>
      </w:r>
      <w:r w:rsidR="007561BD" w:rsidRPr="000B1A3B">
        <w:rPr>
          <w:sz w:val="28"/>
          <w:szCs w:val="24"/>
        </w:rPr>
        <w:t>…</w:t>
      </w:r>
      <w:r w:rsidR="00242707" w:rsidRPr="000B1A3B">
        <w:rPr>
          <w:sz w:val="28"/>
          <w:szCs w:val="24"/>
        </w:rPr>
        <w:t xml:space="preserve"> soit en prenant le chemin le plus long par Brasov, Sighisoara et Sibiu, puis en descendant la vallée de l</w:t>
      </w:r>
      <w:r w:rsidR="000200A2" w:rsidRPr="000B1A3B">
        <w:rPr>
          <w:sz w:val="28"/>
          <w:szCs w:val="24"/>
        </w:rPr>
        <w:t>’</w:t>
      </w:r>
      <w:r w:rsidR="00242707" w:rsidRPr="000B1A3B">
        <w:rPr>
          <w:sz w:val="28"/>
          <w:szCs w:val="24"/>
        </w:rPr>
        <w:t>O</w:t>
      </w:r>
      <w:r w:rsidR="00C92D3D" w:rsidRPr="000B1A3B">
        <w:rPr>
          <w:sz w:val="28"/>
          <w:szCs w:val="24"/>
        </w:rPr>
        <w:t>l</w:t>
      </w:r>
      <w:r w:rsidR="00242707" w:rsidRPr="000B1A3B">
        <w:rPr>
          <w:sz w:val="28"/>
          <w:szCs w:val="24"/>
        </w:rPr>
        <w:t>t jusqu</w:t>
      </w:r>
      <w:r w:rsidR="000200A2" w:rsidRPr="000B1A3B">
        <w:rPr>
          <w:sz w:val="28"/>
          <w:szCs w:val="24"/>
        </w:rPr>
        <w:t>’</w:t>
      </w:r>
      <w:r w:rsidR="00242707" w:rsidRPr="000B1A3B">
        <w:rPr>
          <w:sz w:val="28"/>
          <w:szCs w:val="24"/>
        </w:rPr>
        <w:t>à la nationale 73 C. Cela ferait</w:t>
      </w:r>
      <w:r w:rsidR="007561BD" w:rsidRPr="000B1A3B">
        <w:rPr>
          <w:sz w:val="28"/>
          <w:szCs w:val="24"/>
        </w:rPr>
        <w:t>…</w:t>
      </w:r>
      <w:r w:rsidR="00242707" w:rsidRPr="000B1A3B">
        <w:rPr>
          <w:sz w:val="28"/>
          <w:szCs w:val="24"/>
        </w:rPr>
        <w:t xml:space="preserve"> je ne sais pas</w:t>
      </w:r>
      <w:r w:rsidR="007561BD" w:rsidRPr="000B1A3B">
        <w:rPr>
          <w:sz w:val="28"/>
          <w:szCs w:val="24"/>
        </w:rPr>
        <w:t>…</w:t>
      </w:r>
      <w:r w:rsidR="00242707" w:rsidRPr="000B1A3B">
        <w:rPr>
          <w:sz w:val="28"/>
          <w:szCs w:val="24"/>
        </w:rPr>
        <w:t xml:space="preserve"> quatre cents à cinq cents kilomètres par des routes dans un état douteux.</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Pourquoi suivre ce chemin-là</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 xml:space="preserve">Rourke reposa la carte et se savonna soigneusement la barbe. </w:t>
      </w:r>
      <w:r w:rsidR="001F006E" w:rsidRPr="000B1A3B">
        <w:rPr>
          <w:sz w:val="28"/>
          <w:szCs w:val="24"/>
        </w:rPr>
        <w:t>«</w:t>
      </w:r>
      <w:r w:rsidR="00B71BC1" w:rsidRPr="000B1A3B">
        <w:rPr>
          <w:sz w:val="28"/>
          <w:szCs w:val="24"/>
        </w:rPr>
        <w:t> </w:t>
      </w:r>
      <w:r w:rsidRPr="000B1A3B">
        <w:rPr>
          <w:sz w:val="28"/>
          <w:szCs w:val="24"/>
        </w:rPr>
        <w:t>Quand il est parti, le Jet Ranger a pris la direction du nord-est. Si c</w:t>
      </w:r>
      <w:r w:rsidR="000200A2" w:rsidRPr="000B1A3B">
        <w:rPr>
          <w:sz w:val="28"/>
          <w:szCs w:val="24"/>
        </w:rPr>
        <w:t>’</w:t>
      </w:r>
      <w:r w:rsidRPr="000B1A3B">
        <w:rPr>
          <w:sz w:val="28"/>
          <w:szCs w:val="24"/>
        </w:rPr>
        <w:t>était ça sa vraie route, il a pu se diriger vers un millier d</w:t>
      </w:r>
      <w:r w:rsidR="000200A2" w:rsidRPr="000B1A3B">
        <w:rPr>
          <w:sz w:val="28"/>
          <w:szCs w:val="24"/>
        </w:rPr>
        <w:t>’</w:t>
      </w:r>
      <w:r w:rsidRPr="000B1A3B">
        <w:rPr>
          <w:sz w:val="28"/>
          <w:szCs w:val="24"/>
        </w:rPr>
        <w:t>endroits, mais</w:t>
      </w:r>
      <w:r w:rsidR="007561BD" w:rsidRPr="000B1A3B">
        <w:rPr>
          <w:sz w:val="28"/>
          <w:szCs w:val="24"/>
        </w:rPr>
        <w:t>…</w:t>
      </w:r>
      <w:r w:rsidR="00C71C2F" w:rsidRPr="000B1A3B">
        <w:rPr>
          <w:sz w:val="28"/>
          <w:szCs w:val="24"/>
        </w:rPr>
        <w:t> </w:t>
      </w:r>
      <w:r w:rsidR="001F006E" w:rsidRPr="000B1A3B">
        <w:rPr>
          <w:sz w:val="28"/>
          <w:szCs w:val="24"/>
        </w:rPr>
        <w:t>»</w:t>
      </w:r>
      <w:r w:rsidRPr="000B1A3B">
        <w:rPr>
          <w:sz w:val="28"/>
          <w:szCs w:val="24"/>
        </w:rPr>
        <w:t xml:space="preserve"> Il s</w:t>
      </w:r>
      <w:r w:rsidR="000200A2" w:rsidRPr="000B1A3B">
        <w:rPr>
          <w:sz w:val="28"/>
          <w:szCs w:val="24"/>
        </w:rPr>
        <w:t>’</w:t>
      </w:r>
      <w:r w:rsidRPr="000B1A3B">
        <w:rPr>
          <w:sz w:val="28"/>
          <w:szCs w:val="24"/>
        </w:rPr>
        <w:t>arrêta pour plonger la tête dans l</w:t>
      </w:r>
      <w:r w:rsidR="000200A2" w:rsidRPr="000B1A3B">
        <w:rPr>
          <w:sz w:val="28"/>
          <w:szCs w:val="24"/>
        </w:rPr>
        <w:t>’</w:t>
      </w:r>
      <w:r w:rsidRPr="000B1A3B">
        <w:rPr>
          <w:sz w:val="28"/>
          <w:szCs w:val="24"/>
        </w:rPr>
        <w:t xml:space="preserve">eau. </w:t>
      </w:r>
      <w:r w:rsidR="001F006E" w:rsidRPr="000B1A3B">
        <w:rPr>
          <w:sz w:val="28"/>
          <w:szCs w:val="24"/>
        </w:rPr>
        <w:t>«</w:t>
      </w:r>
      <w:r w:rsidR="00B71BC1" w:rsidRPr="000B1A3B">
        <w:rPr>
          <w:sz w:val="28"/>
          <w:szCs w:val="24"/>
        </w:rPr>
        <w:t> </w:t>
      </w:r>
      <w:r w:rsidRPr="000B1A3B">
        <w:rPr>
          <w:sz w:val="28"/>
          <w:szCs w:val="24"/>
        </w:rPr>
        <w:t>Sighisoara est par là. A environ deux cent cinquante kilomètres d</w:t>
      </w:r>
      <w:r w:rsidR="000200A2" w:rsidRPr="000B1A3B">
        <w:rPr>
          <w:sz w:val="28"/>
          <w:szCs w:val="24"/>
        </w:rPr>
        <w:t>’</w:t>
      </w:r>
      <w:r w:rsidRPr="000B1A3B">
        <w:rPr>
          <w:sz w:val="28"/>
          <w:szCs w:val="24"/>
        </w:rPr>
        <w:t>ici</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se souvint de ses lectures. </w:t>
      </w:r>
      <w:r w:rsidR="001F006E" w:rsidRPr="000B1A3B">
        <w:rPr>
          <w:sz w:val="28"/>
          <w:szCs w:val="24"/>
        </w:rPr>
        <w:t>«</w:t>
      </w:r>
      <w:r w:rsidR="00B71BC1" w:rsidRPr="000B1A3B">
        <w:rPr>
          <w:sz w:val="28"/>
          <w:szCs w:val="24"/>
        </w:rPr>
        <w:t> </w:t>
      </w:r>
      <w:r w:rsidRPr="000B1A3B">
        <w:rPr>
          <w:sz w:val="28"/>
          <w:szCs w:val="24"/>
        </w:rPr>
        <w:t>C</w:t>
      </w:r>
      <w:r w:rsidR="000200A2" w:rsidRPr="000B1A3B">
        <w:rPr>
          <w:sz w:val="28"/>
          <w:szCs w:val="24"/>
        </w:rPr>
        <w:t>’</w:t>
      </w:r>
      <w:r w:rsidRPr="000B1A3B">
        <w:rPr>
          <w:sz w:val="28"/>
          <w:szCs w:val="24"/>
        </w:rPr>
        <w:t>est là que Vlad Tepes est né. Si Lucian a raison et si la cérémonie d</w:t>
      </w:r>
      <w:r w:rsidR="000200A2" w:rsidRPr="000B1A3B">
        <w:rPr>
          <w:sz w:val="28"/>
          <w:szCs w:val="24"/>
        </w:rPr>
        <w:t>’</w:t>
      </w:r>
      <w:r w:rsidRPr="000B1A3B">
        <w:rPr>
          <w:sz w:val="28"/>
          <w:szCs w:val="24"/>
        </w:rPr>
        <w:t>i</w:t>
      </w:r>
      <w:r w:rsidR="00C71C2F" w:rsidRPr="000B1A3B">
        <w:rPr>
          <w:sz w:val="28"/>
          <w:szCs w:val="24"/>
        </w:rPr>
        <w:t>nv</w:t>
      </w:r>
      <w:r w:rsidRPr="000B1A3B">
        <w:rPr>
          <w:sz w:val="28"/>
          <w:szCs w:val="24"/>
        </w:rPr>
        <w:t>estiture dure quatre nuits et célèbre la vie de Vlad Tepes, pourquoi ne l</w:t>
      </w:r>
      <w:r w:rsidR="000200A2" w:rsidRPr="000B1A3B">
        <w:rPr>
          <w:sz w:val="28"/>
          <w:szCs w:val="24"/>
        </w:rPr>
        <w:t>’</w:t>
      </w:r>
      <w:r w:rsidRPr="000B1A3B">
        <w:rPr>
          <w:sz w:val="28"/>
          <w:szCs w:val="24"/>
        </w:rPr>
        <w:t>ont-ils pas commencée à Sighiso</w:t>
      </w:r>
      <w:r w:rsidR="00C71C2F" w:rsidRPr="000B1A3B">
        <w:rPr>
          <w:sz w:val="28"/>
          <w:szCs w:val="24"/>
        </w:rPr>
        <w:t>ara </w:t>
      </w:r>
      <w:r w:rsidR="00F011D6" w:rsidRPr="000B1A3B">
        <w:rPr>
          <w:sz w:val="28"/>
          <w:szCs w:val="24"/>
        </w:rPr>
        <w:t xml:space="preserve">?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sortit les mains de l</w:t>
      </w:r>
      <w:r w:rsidR="000200A2" w:rsidRPr="000B1A3B">
        <w:rPr>
          <w:sz w:val="28"/>
          <w:szCs w:val="24"/>
        </w:rPr>
        <w:t>’</w:t>
      </w:r>
      <w:r w:rsidRPr="000B1A3B">
        <w:rPr>
          <w:sz w:val="28"/>
          <w:szCs w:val="24"/>
        </w:rPr>
        <w:t xml:space="preserve">eau savonneuse. </w:t>
      </w:r>
      <w:r w:rsidR="001F006E" w:rsidRPr="000B1A3B">
        <w:rPr>
          <w:sz w:val="28"/>
          <w:szCs w:val="24"/>
        </w:rPr>
        <w:t>«</w:t>
      </w:r>
      <w:r w:rsidR="00B71BC1" w:rsidRPr="000B1A3B">
        <w:rPr>
          <w:sz w:val="28"/>
          <w:szCs w:val="24"/>
        </w:rPr>
        <w:t> </w:t>
      </w:r>
      <w:r w:rsidRPr="000B1A3B">
        <w:rPr>
          <w:sz w:val="28"/>
          <w:szCs w:val="24"/>
        </w:rPr>
        <w:t>Et s</w:t>
      </w:r>
      <w:r w:rsidR="000200A2" w:rsidRPr="000B1A3B">
        <w:rPr>
          <w:sz w:val="28"/>
          <w:szCs w:val="24"/>
        </w:rPr>
        <w:t>’</w:t>
      </w:r>
      <w:r w:rsidRPr="000B1A3B">
        <w:rPr>
          <w:sz w:val="28"/>
          <w:szCs w:val="24"/>
        </w:rPr>
        <w:t>ils remontaient le temp</w:t>
      </w:r>
      <w:r w:rsidR="00C71C2F" w:rsidRPr="000B1A3B">
        <w:rPr>
          <w:sz w:val="28"/>
          <w:szCs w:val="24"/>
        </w:rPr>
        <w:t>s ?</w:t>
      </w:r>
      <w:r w:rsidRPr="000B1A3B">
        <w:rPr>
          <w:sz w:val="28"/>
          <w:szCs w:val="24"/>
        </w:rPr>
        <w:t xml:space="preserve"> C</w:t>
      </w:r>
      <w:r w:rsidR="000200A2" w:rsidRPr="000B1A3B">
        <w:rPr>
          <w:sz w:val="28"/>
          <w:szCs w:val="24"/>
        </w:rPr>
        <w:t>’</w:t>
      </w:r>
      <w:r w:rsidRPr="000B1A3B">
        <w:rPr>
          <w:sz w:val="28"/>
          <w:szCs w:val="24"/>
        </w:rPr>
        <w:t>est à Snagov que Vlad aurait été enterré. Tirgoviste était sa capitale</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Et c</w:t>
      </w:r>
      <w:r w:rsidR="000200A2" w:rsidRPr="000B1A3B">
        <w:rPr>
          <w:sz w:val="28"/>
          <w:szCs w:val="24"/>
        </w:rPr>
        <w:t>’</w:t>
      </w:r>
      <w:r w:rsidR="00242707" w:rsidRPr="000B1A3B">
        <w:rPr>
          <w:sz w:val="28"/>
          <w:szCs w:val="24"/>
        </w:rPr>
        <w:t>est à Sighisoara qu</w:t>
      </w:r>
      <w:r w:rsidR="000200A2" w:rsidRPr="000B1A3B">
        <w:rPr>
          <w:sz w:val="28"/>
          <w:szCs w:val="24"/>
        </w:rPr>
        <w:t>’</w:t>
      </w:r>
      <w:r w:rsidR="00242707" w:rsidRPr="000B1A3B">
        <w:rPr>
          <w:sz w:val="28"/>
          <w:szCs w:val="24"/>
        </w:rPr>
        <w:t>il est né, compléta Kate. Bon, mais la quatrième et dernière nuit, alors</w:t>
      </w:r>
      <w:r w:rsidRPr="000B1A3B">
        <w:rPr>
          <w:sz w:val="28"/>
          <w:szCs w:val="24"/>
        </w:rPr>
        <w:t> ?</w:t>
      </w:r>
      <w:r w:rsidR="00242707" w:rsidRPr="000B1A3B">
        <w:rPr>
          <w:sz w:val="28"/>
          <w:szCs w:val="24"/>
        </w:rPr>
        <w:t xml:space="preserve"> Ton ch</w:t>
      </w:r>
      <w:r w:rsidR="00547A02" w:rsidRPr="000B1A3B">
        <w:rPr>
          <w:sz w:val="28"/>
          <w:szCs w:val="24"/>
        </w:rPr>
        <w:t>â</w:t>
      </w:r>
      <w:r w:rsidRPr="000B1A3B">
        <w:rPr>
          <w:sz w:val="28"/>
          <w:szCs w:val="24"/>
        </w:rPr>
        <w:t>t</w:t>
      </w:r>
      <w:r w:rsidR="00242707" w:rsidRPr="000B1A3B">
        <w:rPr>
          <w:sz w:val="28"/>
          <w:szCs w:val="24"/>
        </w:rPr>
        <w:t>eau de Dracula n</w:t>
      </w:r>
      <w:r w:rsidR="000200A2" w:rsidRPr="000B1A3B">
        <w:rPr>
          <w:sz w:val="28"/>
          <w:szCs w:val="24"/>
        </w:rPr>
        <w:t>’</w:t>
      </w:r>
      <w:r w:rsidR="00242707" w:rsidRPr="000B1A3B">
        <w:rPr>
          <w:sz w:val="28"/>
          <w:szCs w:val="24"/>
        </w:rPr>
        <w:t>a pas l</w:t>
      </w:r>
      <w:r w:rsidR="000200A2" w:rsidRPr="000B1A3B">
        <w:rPr>
          <w:sz w:val="28"/>
          <w:szCs w:val="24"/>
        </w:rPr>
        <w:t>’</w:t>
      </w:r>
      <w:r w:rsidR="00242707" w:rsidRPr="000B1A3B">
        <w:rPr>
          <w:sz w:val="28"/>
          <w:szCs w:val="24"/>
        </w:rPr>
        <w:t>air de cadrer avec l</w:t>
      </w:r>
      <w:r w:rsidR="000200A2" w:rsidRPr="000B1A3B">
        <w:rPr>
          <w:sz w:val="28"/>
          <w:szCs w:val="24"/>
        </w:rPr>
        <w:t>’</w:t>
      </w:r>
      <w:r w:rsidR="00242707" w:rsidRPr="000B1A3B">
        <w:rPr>
          <w:sz w:val="28"/>
          <w:szCs w:val="24"/>
        </w:rPr>
        <w:t>itinéraire.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A moins que l</w:t>
      </w:r>
      <w:r w:rsidR="000200A2" w:rsidRPr="000B1A3B">
        <w:rPr>
          <w:sz w:val="28"/>
          <w:szCs w:val="24"/>
        </w:rPr>
        <w:t>’</w:t>
      </w:r>
      <w:r w:rsidR="00242707" w:rsidRPr="000B1A3B">
        <w:rPr>
          <w:sz w:val="28"/>
          <w:szCs w:val="24"/>
        </w:rPr>
        <w:t>initiation du nouveau prince ne doive s</w:t>
      </w:r>
      <w:r w:rsidR="000200A2" w:rsidRPr="000B1A3B">
        <w:rPr>
          <w:sz w:val="28"/>
          <w:szCs w:val="24"/>
        </w:rPr>
        <w:t>’</w:t>
      </w:r>
      <w:r w:rsidR="00242707" w:rsidRPr="000B1A3B">
        <w:rPr>
          <w:sz w:val="28"/>
          <w:szCs w:val="24"/>
        </w:rPr>
        <w:t>y déroule</w:t>
      </w:r>
      <w:r w:rsidRPr="000B1A3B">
        <w:rPr>
          <w:sz w:val="28"/>
          <w:szCs w:val="24"/>
        </w:rPr>
        <w:t>r </w:t>
      </w:r>
      <w:r w:rsidR="001F006E" w:rsidRPr="000B1A3B">
        <w:rPr>
          <w:sz w:val="28"/>
          <w:szCs w:val="24"/>
        </w:rPr>
        <w:t>»</w:t>
      </w:r>
      <w:r w:rsidR="00242707" w:rsidRPr="000B1A3B">
        <w:rPr>
          <w:sz w:val="28"/>
          <w:szCs w:val="24"/>
        </w:rPr>
        <w:t>, chuchota O</w:t>
      </w:r>
      <w:r w:rsidR="000200A2" w:rsidRPr="000B1A3B">
        <w:rPr>
          <w:sz w:val="28"/>
          <w:szCs w:val="24"/>
        </w:rPr>
        <w:t>’</w:t>
      </w:r>
      <w:r w:rsidR="00242707" w:rsidRPr="000B1A3B">
        <w:rPr>
          <w:sz w:val="28"/>
          <w:szCs w:val="24"/>
        </w:rPr>
        <w:t>Rourke. Ses yeux fixaient le vide. Kate s</w:t>
      </w:r>
      <w:r w:rsidR="000200A2" w:rsidRPr="000B1A3B">
        <w:rPr>
          <w:sz w:val="28"/>
          <w:szCs w:val="24"/>
        </w:rPr>
        <w:t>’</w:t>
      </w:r>
      <w:r w:rsidR="00242707" w:rsidRPr="000B1A3B">
        <w:rPr>
          <w:sz w:val="28"/>
          <w:szCs w:val="24"/>
        </w:rPr>
        <w:t>effondra dans l</w:t>
      </w:r>
      <w:r w:rsidR="000200A2" w:rsidRPr="000B1A3B">
        <w:rPr>
          <w:sz w:val="28"/>
          <w:szCs w:val="24"/>
        </w:rPr>
        <w:t>’</w:t>
      </w:r>
      <w:r w:rsidR="00242707" w:rsidRPr="000B1A3B">
        <w:rPr>
          <w:sz w:val="28"/>
          <w:szCs w:val="24"/>
        </w:rPr>
        <w:t xml:space="preserve">eau en train de refroidir. </w:t>
      </w:r>
      <w:r w:rsidR="001F006E" w:rsidRPr="000B1A3B">
        <w:rPr>
          <w:sz w:val="28"/>
          <w:szCs w:val="24"/>
        </w:rPr>
        <w:t>«</w:t>
      </w:r>
      <w:r w:rsidR="00B71BC1" w:rsidRPr="000B1A3B">
        <w:rPr>
          <w:sz w:val="28"/>
          <w:szCs w:val="24"/>
        </w:rPr>
        <w:t> </w:t>
      </w:r>
      <w:r w:rsidR="00242707" w:rsidRPr="000B1A3B">
        <w:rPr>
          <w:sz w:val="28"/>
          <w:szCs w:val="24"/>
        </w:rPr>
        <w:t>Ce ne sont que des suppositions. On ne sait pas grand-chose. Je voudrais bien que Lucian soit là, dit</w:t>
      </w:r>
      <w:r w:rsidR="00B112D1" w:rsidRPr="000B1A3B">
        <w:rPr>
          <w:sz w:val="28"/>
          <w:szCs w:val="24"/>
        </w:rPr>
        <w:t>-</w:t>
      </w:r>
      <w:r w:rsidR="00242707" w:rsidRPr="000B1A3B">
        <w:rPr>
          <w:sz w:val="28"/>
          <w:szCs w:val="24"/>
        </w:rPr>
        <w:t>elle</w:t>
      </w:r>
      <w:r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O</w:t>
      </w:r>
      <w:r w:rsidR="000200A2" w:rsidRPr="000B1A3B">
        <w:rPr>
          <w:sz w:val="28"/>
          <w:szCs w:val="24"/>
        </w:rPr>
        <w:t>’</w:t>
      </w:r>
      <w:r w:rsidRPr="000B1A3B">
        <w:rPr>
          <w:sz w:val="28"/>
          <w:szCs w:val="24"/>
        </w:rPr>
        <w:t>Rourke haussa un sourcil.</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Pas là, maintenant, dit Kate, énervée. Mais il avait l</w:t>
      </w:r>
      <w:r w:rsidR="000200A2" w:rsidRPr="000B1A3B">
        <w:rPr>
          <w:sz w:val="28"/>
          <w:szCs w:val="24"/>
        </w:rPr>
        <w:t>’</w:t>
      </w:r>
      <w:r w:rsidR="00242707" w:rsidRPr="000B1A3B">
        <w:rPr>
          <w:sz w:val="28"/>
          <w:szCs w:val="24"/>
        </w:rPr>
        <w:t>air de savoir</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S</w:t>
      </w:r>
      <w:r w:rsidR="000200A2" w:rsidRPr="000B1A3B">
        <w:rPr>
          <w:sz w:val="28"/>
          <w:szCs w:val="24"/>
        </w:rPr>
        <w:t>’</w:t>
      </w:r>
      <w:r w:rsidR="00242707" w:rsidRPr="000B1A3B">
        <w:rPr>
          <w:sz w:val="28"/>
          <w:szCs w:val="24"/>
        </w:rPr>
        <w:t>il disait la vérité</w:t>
      </w:r>
      <w:r w:rsidRPr="000B1A3B">
        <w:rPr>
          <w:sz w:val="28"/>
          <w:szCs w:val="24"/>
        </w:rPr>
        <w:t>. </w:t>
      </w:r>
      <w:r w:rsidR="001F006E" w:rsidRPr="000B1A3B">
        <w:rPr>
          <w:sz w:val="28"/>
          <w:szCs w:val="24"/>
        </w:rPr>
        <w:t>»</w:t>
      </w:r>
      <w:r w:rsidR="00242707" w:rsidRPr="000B1A3B">
        <w:rPr>
          <w:sz w:val="28"/>
          <w:szCs w:val="24"/>
        </w:rPr>
        <w:t xml:space="preserve"> O</w:t>
      </w:r>
      <w:r w:rsidR="000200A2" w:rsidRPr="000B1A3B">
        <w:rPr>
          <w:sz w:val="28"/>
          <w:szCs w:val="24"/>
        </w:rPr>
        <w:t>’</w:t>
      </w:r>
      <w:r w:rsidR="00242707" w:rsidRPr="000B1A3B">
        <w:rPr>
          <w:sz w:val="28"/>
          <w:szCs w:val="24"/>
        </w:rPr>
        <w:t xml:space="preserve">Rourke changea sa jambe amputée de position. </w:t>
      </w:r>
      <w:r w:rsidR="001F006E" w:rsidRPr="000B1A3B">
        <w:rPr>
          <w:sz w:val="28"/>
          <w:szCs w:val="24"/>
        </w:rPr>
        <w:t>«</w:t>
      </w:r>
      <w:r w:rsidR="00B71BC1" w:rsidRPr="000B1A3B">
        <w:rPr>
          <w:sz w:val="28"/>
          <w:szCs w:val="24"/>
        </w:rPr>
        <w:t> </w:t>
      </w:r>
      <w:r w:rsidR="00242707" w:rsidRPr="000B1A3B">
        <w:rPr>
          <w:sz w:val="28"/>
          <w:szCs w:val="24"/>
        </w:rPr>
        <w:t>Tourne-toi et recule vers moi</w:t>
      </w:r>
      <w:r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Kate hésita une seconde.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Je vais te frotter le dos et te laver les cheveux, dit</w:t>
      </w:r>
      <w:r w:rsidR="00B112D1" w:rsidRPr="000B1A3B">
        <w:rPr>
          <w:sz w:val="28"/>
          <w:szCs w:val="24"/>
        </w:rPr>
        <w:t>-</w:t>
      </w:r>
      <w:r w:rsidR="00242707" w:rsidRPr="000B1A3B">
        <w:rPr>
          <w:sz w:val="28"/>
          <w:szCs w:val="24"/>
        </w:rPr>
        <w:t>il en levant un petit flacon. Ce n</w:t>
      </w:r>
      <w:r w:rsidR="000200A2" w:rsidRPr="000B1A3B">
        <w:rPr>
          <w:sz w:val="28"/>
          <w:szCs w:val="24"/>
        </w:rPr>
        <w:t>’</w:t>
      </w:r>
      <w:r w:rsidR="00242707" w:rsidRPr="000B1A3B">
        <w:rPr>
          <w:sz w:val="28"/>
          <w:szCs w:val="24"/>
        </w:rPr>
        <w:t>est pas un shampooing parfumé comme en Amérique, mais ce sera sûrement mieux pour tes cheveux que ce qu</w:t>
      </w:r>
      <w:r w:rsidR="000200A2" w:rsidRPr="000B1A3B">
        <w:rPr>
          <w:sz w:val="28"/>
          <w:szCs w:val="24"/>
        </w:rPr>
        <w:t>’</w:t>
      </w:r>
      <w:r w:rsidR="00242707" w:rsidRPr="000B1A3B">
        <w:rPr>
          <w:sz w:val="28"/>
          <w:szCs w:val="24"/>
        </w:rPr>
        <w:t>on a ramassé en ra</w:t>
      </w:r>
      <w:r w:rsidR="00C71C2F" w:rsidRPr="000B1A3B">
        <w:rPr>
          <w:sz w:val="28"/>
          <w:szCs w:val="24"/>
        </w:rPr>
        <w:t>mp</w:t>
      </w:r>
      <w:r w:rsidR="00242707" w:rsidRPr="000B1A3B">
        <w:rPr>
          <w:sz w:val="28"/>
          <w:szCs w:val="24"/>
        </w:rPr>
        <w:t>ant sous le cimetière du palais</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se retourna et s</w:t>
      </w:r>
      <w:r w:rsidR="000200A2" w:rsidRPr="000B1A3B">
        <w:rPr>
          <w:sz w:val="28"/>
          <w:szCs w:val="24"/>
        </w:rPr>
        <w:t>’</w:t>
      </w:r>
      <w:r w:rsidRPr="000B1A3B">
        <w:rPr>
          <w:sz w:val="28"/>
          <w:szCs w:val="24"/>
        </w:rPr>
        <w:t>installa au milieu de la baignoire. O</w:t>
      </w:r>
      <w:r w:rsidR="000200A2" w:rsidRPr="000B1A3B">
        <w:rPr>
          <w:sz w:val="28"/>
          <w:szCs w:val="24"/>
        </w:rPr>
        <w:t>’</w:t>
      </w:r>
      <w:r w:rsidRPr="000B1A3B">
        <w:rPr>
          <w:sz w:val="28"/>
          <w:szCs w:val="24"/>
        </w:rPr>
        <w:t>Rourke lui savonna le dos et lui massa vigoureus</w:t>
      </w:r>
      <w:r w:rsidR="00C71C2F" w:rsidRPr="000B1A3B">
        <w:rPr>
          <w:sz w:val="28"/>
          <w:szCs w:val="24"/>
        </w:rPr>
        <w:t>em</w:t>
      </w:r>
      <w:r w:rsidRPr="000B1A3B">
        <w:rPr>
          <w:sz w:val="28"/>
          <w:szCs w:val="24"/>
        </w:rPr>
        <w:t>ent le cuir chevelu. Si elle avait cru en la magie, elle aurait fait deux vœux pour que cela se prolonge éterne</w:t>
      </w:r>
      <w:r w:rsidR="00C71C2F" w:rsidRPr="000B1A3B">
        <w:rPr>
          <w:sz w:val="28"/>
          <w:szCs w:val="24"/>
        </w:rPr>
        <w:t>ll</w:t>
      </w:r>
      <w:r w:rsidRPr="000B1A3B">
        <w:rPr>
          <w:sz w:val="28"/>
          <w:szCs w:val="24"/>
        </w:rPr>
        <w:t>ement.</w:t>
      </w:r>
      <w:r w:rsidR="00442C40" w:rsidRPr="00F5240C">
        <w:rPr>
          <w:rStyle w:val="CorpsdutexteItalique"/>
          <w:sz w:val="28"/>
          <w:szCs w:val="24"/>
          <w:u w:color="000000" w:themeColor="text1"/>
        </w:rPr>
        <w:t xml:space="preserve"> Et pour ne jamais avoir à affronter la journée de demain</w:t>
      </w:r>
      <w:r w:rsidR="00442C40" w:rsidRPr="000B1A3B">
        <w:rPr>
          <w:rStyle w:val="CorpsdutexteItalique"/>
          <w:i w:val="0"/>
          <w:sz w:val="28"/>
          <w:szCs w:val="24"/>
        </w:rPr>
        <w:t>.</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Tourne-toi, dit-elle en changeant de position. Je vais te rendre la pareille</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Après les shampooings et de nombreux rinçages ils s</w:t>
      </w:r>
      <w:r w:rsidR="000200A2" w:rsidRPr="000B1A3B">
        <w:rPr>
          <w:sz w:val="28"/>
          <w:szCs w:val="24"/>
        </w:rPr>
        <w:t>’</w:t>
      </w:r>
      <w:r w:rsidRPr="000B1A3B">
        <w:rPr>
          <w:sz w:val="28"/>
          <w:szCs w:val="24"/>
        </w:rPr>
        <w:t>embrassèrent et s</w:t>
      </w:r>
      <w:r w:rsidR="000200A2" w:rsidRPr="000B1A3B">
        <w:rPr>
          <w:sz w:val="28"/>
          <w:szCs w:val="24"/>
        </w:rPr>
        <w:t>’</w:t>
      </w:r>
      <w:r w:rsidRPr="000B1A3B">
        <w:rPr>
          <w:sz w:val="28"/>
          <w:szCs w:val="24"/>
        </w:rPr>
        <w:t>étreignirent dans l</w:t>
      </w:r>
      <w:r w:rsidR="000200A2" w:rsidRPr="000B1A3B">
        <w:rPr>
          <w:sz w:val="28"/>
          <w:szCs w:val="24"/>
        </w:rPr>
        <w:t>’</w:t>
      </w:r>
      <w:r w:rsidRPr="000B1A3B">
        <w:rPr>
          <w:sz w:val="28"/>
          <w:szCs w:val="24"/>
        </w:rPr>
        <w:t>eau encore fumante, sans la moindre excitation sexuelle, mais pas seulement parce qu</w:t>
      </w:r>
      <w:r w:rsidR="000200A2" w:rsidRPr="000B1A3B">
        <w:rPr>
          <w:sz w:val="28"/>
          <w:szCs w:val="24"/>
        </w:rPr>
        <w:t>’</w:t>
      </w:r>
      <w:r w:rsidRPr="000B1A3B">
        <w:rPr>
          <w:sz w:val="28"/>
          <w:szCs w:val="24"/>
        </w:rPr>
        <w:t>ils étaient endoloris et épuisés. Parce qu</w:t>
      </w:r>
      <w:r w:rsidR="000200A2" w:rsidRPr="000B1A3B">
        <w:rPr>
          <w:sz w:val="28"/>
          <w:szCs w:val="24"/>
        </w:rPr>
        <w:t>’</w:t>
      </w:r>
      <w:r w:rsidRPr="000B1A3B">
        <w:rPr>
          <w:sz w:val="28"/>
          <w:szCs w:val="24"/>
        </w:rPr>
        <w:t>ils étaient amis autant qu</w:t>
      </w:r>
      <w:r w:rsidR="000200A2" w:rsidRPr="000B1A3B">
        <w:rPr>
          <w:sz w:val="28"/>
          <w:szCs w:val="24"/>
        </w:rPr>
        <w:t>’</w:t>
      </w:r>
      <w:r w:rsidRPr="000B1A3B">
        <w:rPr>
          <w:sz w:val="28"/>
          <w:szCs w:val="24"/>
        </w:rPr>
        <w:t>amants, deux amis qui se connaissaient depuis une éternité.</w:t>
      </w:r>
      <w:r w:rsidR="00442C40" w:rsidRPr="00F5240C">
        <w:rPr>
          <w:rStyle w:val="CorpsdutexteItalique"/>
          <w:sz w:val="28"/>
          <w:szCs w:val="24"/>
          <w:u w:color="000000" w:themeColor="text1"/>
        </w:rPr>
        <w:t xml:space="preserve"> Je suis fatiguée</w:t>
      </w:r>
      <w:r w:rsidRPr="000B1A3B">
        <w:rPr>
          <w:sz w:val="28"/>
          <w:szCs w:val="24"/>
        </w:rPr>
        <w:t>, se dit Kate.</w:t>
      </w:r>
      <w:r w:rsidR="00442C40" w:rsidRPr="00F5240C">
        <w:rPr>
          <w:rStyle w:val="CorpsdutexteItalique"/>
          <w:sz w:val="28"/>
          <w:szCs w:val="24"/>
          <w:u w:color="000000" w:themeColor="text1"/>
        </w:rPr>
        <w:t xml:space="preserve"> Je deviens sentimentale</w:t>
      </w:r>
      <w:r w:rsidR="00442C40" w:rsidRPr="000B1A3B">
        <w:rPr>
          <w:rStyle w:val="CorpsdutexteItalique"/>
          <w:i w:val="0"/>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Non, répliqua une autre partie de son esprit.</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Quel que soit le lieu de la cérémonie de demain soir, dit O</w:t>
      </w:r>
      <w:r w:rsidR="000200A2" w:rsidRPr="000B1A3B">
        <w:rPr>
          <w:sz w:val="28"/>
          <w:szCs w:val="24"/>
        </w:rPr>
        <w:t>’</w:t>
      </w:r>
      <w:r w:rsidR="00242707" w:rsidRPr="000B1A3B">
        <w:rPr>
          <w:sz w:val="28"/>
          <w:szCs w:val="24"/>
        </w:rPr>
        <w:t>Rourke en brisant le sortilège, nous ne pouvons pas faire grand-chose pour le moment. Les routes de montagne sont dangereuses de nuit et la police arrête souvent les véhicules privés. On ferait mieux de se mêler à la circulation pendant la journée. Nous jouerons à pile ou face demain matin, pour voir quelle route nous pre</w:t>
      </w:r>
      <w:r w:rsidR="00C71C2F" w:rsidRPr="000B1A3B">
        <w:rPr>
          <w:sz w:val="28"/>
          <w:szCs w:val="24"/>
        </w:rPr>
        <w:t>nd</w:t>
      </w:r>
      <w:r w:rsidR="00242707" w:rsidRPr="000B1A3B">
        <w:rPr>
          <w:sz w:val="28"/>
          <w:szCs w:val="24"/>
        </w:rPr>
        <w:t>rons.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Ce sera dur de partir d</w:t>
      </w:r>
      <w:r w:rsidR="000200A2" w:rsidRPr="000B1A3B">
        <w:rPr>
          <w:sz w:val="28"/>
          <w:szCs w:val="24"/>
        </w:rPr>
        <w:t>’</w:t>
      </w:r>
      <w:r w:rsidR="00242707" w:rsidRPr="000B1A3B">
        <w:rPr>
          <w:sz w:val="28"/>
          <w:szCs w:val="24"/>
        </w:rPr>
        <w:t>ici</w:t>
      </w:r>
      <w:r w:rsidRPr="000B1A3B">
        <w:rPr>
          <w:sz w:val="28"/>
          <w:szCs w:val="24"/>
        </w:rPr>
        <w:t> </w:t>
      </w:r>
      <w:r w:rsidR="001F006E" w:rsidRPr="000B1A3B">
        <w:rPr>
          <w:sz w:val="28"/>
          <w:szCs w:val="24"/>
        </w:rPr>
        <w:t>»</w:t>
      </w:r>
      <w:r w:rsidR="00242707" w:rsidRPr="000B1A3B">
        <w:rPr>
          <w:sz w:val="28"/>
          <w:szCs w:val="24"/>
        </w:rPr>
        <w:t>, dit Kate. Il ne restait presque rien de la bougie. L</w:t>
      </w:r>
      <w:r w:rsidR="000200A2" w:rsidRPr="000B1A3B">
        <w:rPr>
          <w:sz w:val="28"/>
          <w:szCs w:val="24"/>
        </w:rPr>
        <w:t>’</w:t>
      </w:r>
      <w:r w:rsidR="00242707" w:rsidRPr="000B1A3B">
        <w:rPr>
          <w:sz w:val="28"/>
          <w:szCs w:val="24"/>
        </w:rPr>
        <w:t>air était très froid.</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Une fois de plus sur la brèche, ma chère</w:t>
      </w:r>
      <w:r w:rsidR="007561BD" w:rsidRPr="000B1A3B">
        <w:rPr>
          <w:sz w:val="28"/>
          <w:szCs w:val="24"/>
        </w:rPr>
        <w:t>…</w:t>
      </w:r>
      <w:r w:rsidR="00242707" w:rsidRPr="000B1A3B">
        <w:rPr>
          <w:sz w:val="28"/>
          <w:szCs w:val="24"/>
        </w:rPr>
        <w:t xml:space="preserve"> bon sang, qu</w:t>
      </w:r>
      <w:r w:rsidR="000200A2" w:rsidRPr="000B1A3B">
        <w:rPr>
          <w:sz w:val="28"/>
          <w:szCs w:val="24"/>
        </w:rPr>
        <w:t>’</w:t>
      </w:r>
      <w:r w:rsidR="00242707" w:rsidRPr="000B1A3B">
        <w:rPr>
          <w:sz w:val="28"/>
          <w:szCs w:val="24"/>
        </w:rPr>
        <w:t>il fait froid</w:t>
      </w:r>
      <w:r w:rsidR="00C71C2F" w:rsidRPr="000B1A3B">
        <w:rPr>
          <w:sz w:val="28"/>
          <w:szCs w:val="24"/>
        </w:rPr>
        <w:t> ! </w:t>
      </w:r>
      <w:r w:rsidRPr="000B1A3B">
        <w:rPr>
          <w:sz w:val="28"/>
          <w:szCs w:val="24"/>
        </w:rPr>
        <w:t>»</w:t>
      </w:r>
      <w:r w:rsidR="00242707" w:rsidRPr="000B1A3B">
        <w:rPr>
          <w:sz w:val="28"/>
          <w:szCs w:val="24"/>
        </w:rPr>
        <w:t xml:space="preserve"> O</w:t>
      </w:r>
      <w:r w:rsidR="000200A2" w:rsidRPr="000B1A3B">
        <w:rPr>
          <w:sz w:val="28"/>
          <w:szCs w:val="24"/>
        </w:rPr>
        <w:t>’</w:t>
      </w:r>
      <w:r w:rsidR="00242707" w:rsidRPr="000B1A3B">
        <w:rPr>
          <w:sz w:val="28"/>
          <w:szCs w:val="24"/>
        </w:rPr>
        <w:t>Rourke s</w:t>
      </w:r>
      <w:r w:rsidR="000200A2" w:rsidRPr="000B1A3B">
        <w:rPr>
          <w:sz w:val="28"/>
          <w:szCs w:val="24"/>
        </w:rPr>
        <w:t>’</w:t>
      </w:r>
      <w:r w:rsidR="00242707" w:rsidRPr="000B1A3B">
        <w:rPr>
          <w:sz w:val="28"/>
          <w:szCs w:val="24"/>
        </w:rPr>
        <w:t>était hissé sur le rebord de céramique et oscillait. Il commença aussitôt à se sécher.</w:t>
      </w:r>
    </w:p>
    <w:p w:rsidR="004449C3" w:rsidRPr="000B1A3B" w:rsidRDefault="00242707" w:rsidP="00943037">
      <w:pPr>
        <w:pStyle w:val="Corpsdutexte1"/>
        <w:spacing w:line="240" w:lineRule="auto"/>
        <w:ind w:right="20" w:firstLine="284"/>
        <w:rPr>
          <w:sz w:val="28"/>
          <w:szCs w:val="24"/>
        </w:rPr>
      </w:pPr>
      <w:r w:rsidRPr="000B1A3B">
        <w:rPr>
          <w:sz w:val="28"/>
          <w:szCs w:val="24"/>
        </w:rPr>
        <w:t>Kate fit de même. Elle avait l</w:t>
      </w:r>
      <w:r w:rsidR="000200A2" w:rsidRPr="000B1A3B">
        <w:rPr>
          <w:sz w:val="28"/>
          <w:szCs w:val="24"/>
        </w:rPr>
        <w:t>’</w:t>
      </w:r>
      <w:r w:rsidRPr="000B1A3B">
        <w:rPr>
          <w:sz w:val="28"/>
          <w:szCs w:val="24"/>
        </w:rPr>
        <w:t>impression de sortir d</w:t>
      </w:r>
      <w:r w:rsidR="000200A2" w:rsidRPr="000B1A3B">
        <w:rPr>
          <w:sz w:val="28"/>
          <w:szCs w:val="24"/>
        </w:rPr>
        <w:t>’</w:t>
      </w:r>
      <w:r w:rsidRPr="000B1A3B">
        <w:rPr>
          <w:sz w:val="28"/>
          <w:szCs w:val="24"/>
        </w:rPr>
        <w:t>un sauna pour se retrouver dans la neige. Elle s</w:t>
      </w:r>
      <w:r w:rsidR="000200A2" w:rsidRPr="000B1A3B">
        <w:rPr>
          <w:sz w:val="28"/>
          <w:szCs w:val="24"/>
        </w:rPr>
        <w:t>’</w:t>
      </w:r>
      <w:r w:rsidRPr="000B1A3B">
        <w:rPr>
          <w:sz w:val="28"/>
          <w:szCs w:val="24"/>
        </w:rPr>
        <w:t>ento</w:t>
      </w:r>
      <w:r w:rsidR="00C71C2F" w:rsidRPr="000B1A3B">
        <w:rPr>
          <w:sz w:val="28"/>
          <w:szCs w:val="24"/>
        </w:rPr>
        <w:t>rt</w:t>
      </w:r>
      <w:r w:rsidRPr="000B1A3B">
        <w:rPr>
          <w:sz w:val="28"/>
          <w:szCs w:val="24"/>
        </w:rPr>
        <w:t xml:space="preserve">illa dans la mince couverture. </w:t>
      </w:r>
      <w:r w:rsidR="001F006E" w:rsidRPr="000B1A3B">
        <w:rPr>
          <w:sz w:val="28"/>
          <w:szCs w:val="24"/>
        </w:rPr>
        <w:t>«</w:t>
      </w:r>
      <w:r w:rsidR="00B71BC1" w:rsidRPr="000B1A3B">
        <w:rPr>
          <w:sz w:val="28"/>
          <w:szCs w:val="24"/>
        </w:rPr>
        <w:t> </w:t>
      </w:r>
      <w:r w:rsidRPr="000B1A3B">
        <w:rPr>
          <w:sz w:val="28"/>
          <w:szCs w:val="24"/>
        </w:rPr>
        <w:t>Dis-moi que nous allons dormir ici ensemble quelques heures</w:t>
      </w:r>
      <w:r w:rsidR="00C71C2F" w:rsidRPr="000B1A3B">
        <w:rPr>
          <w:sz w:val="28"/>
          <w:szCs w:val="24"/>
        </w:rPr>
        <w:t>. </w:t>
      </w:r>
      <w:r w:rsidR="001F006E" w:rsidRPr="000B1A3B">
        <w:rPr>
          <w:sz w:val="28"/>
          <w:szCs w:val="24"/>
        </w:rPr>
        <w:t>»</w:t>
      </w:r>
      <w:r w:rsidRPr="000B1A3B">
        <w:rPr>
          <w:sz w:val="28"/>
          <w:szCs w:val="24"/>
        </w:rPr>
        <w:t xml:space="preserve"> Elle claquait des dents. </w:t>
      </w:r>
      <w:r w:rsidR="001F006E" w:rsidRPr="000B1A3B">
        <w:rPr>
          <w:sz w:val="28"/>
          <w:szCs w:val="24"/>
        </w:rPr>
        <w:t>«</w:t>
      </w:r>
      <w:r w:rsidR="00B71BC1" w:rsidRPr="000B1A3B">
        <w:rPr>
          <w:sz w:val="28"/>
          <w:szCs w:val="24"/>
        </w:rPr>
        <w:t> </w:t>
      </w:r>
      <w:r w:rsidRPr="000B1A3B">
        <w:rPr>
          <w:sz w:val="28"/>
          <w:szCs w:val="24"/>
        </w:rPr>
        <w:t>Ensemble.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Ce sont des lits d</w:t>
      </w:r>
      <w:r w:rsidR="000200A2" w:rsidRPr="000B1A3B">
        <w:rPr>
          <w:sz w:val="28"/>
          <w:szCs w:val="24"/>
        </w:rPr>
        <w:t>’</w:t>
      </w:r>
      <w:r w:rsidR="00242707" w:rsidRPr="000B1A3B">
        <w:rPr>
          <w:sz w:val="28"/>
          <w:szCs w:val="24"/>
        </w:rPr>
        <w:t>une personne</w:t>
      </w:r>
      <w:r w:rsidRPr="000B1A3B">
        <w:rPr>
          <w:sz w:val="28"/>
          <w:szCs w:val="24"/>
        </w:rPr>
        <w:t> </w:t>
      </w:r>
      <w:r w:rsidR="001F006E" w:rsidRPr="000B1A3B">
        <w:rPr>
          <w:sz w:val="28"/>
          <w:szCs w:val="24"/>
        </w:rPr>
        <w:t>»</w:t>
      </w:r>
      <w:r w:rsidR="00242707" w:rsidRPr="000B1A3B">
        <w:rPr>
          <w:sz w:val="28"/>
          <w:szCs w:val="24"/>
        </w:rPr>
        <w:t>, dit O</w:t>
      </w:r>
      <w:r w:rsidR="000200A2" w:rsidRPr="000B1A3B">
        <w:rPr>
          <w:sz w:val="28"/>
          <w:szCs w:val="24"/>
        </w:rPr>
        <w:t>’</w:t>
      </w:r>
      <w:r w:rsidR="00242707" w:rsidRPr="000B1A3B">
        <w:rPr>
          <w:sz w:val="28"/>
          <w:szCs w:val="24"/>
        </w:rPr>
        <w:t>Rourke. Il se balançait sur une seule jambe en attachant sa prothèse.</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fronça les sourcils. </w:t>
      </w:r>
      <w:r w:rsidR="001F006E" w:rsidRPr="000B1A3B">
        <w:rPr>
          <w:sz w:val="28"/>
          <w:szCs w:val="24"/>
        </w:rPr>
        <w:t>«</w:t>
      </w:r>
      <w:r w:rsidR="00B71BC1" w:rsidRPr="000B1A3B">
        <w:rPr>
          <w:sz w:val="28"/>
          <w:szCs w:val="24"/>
        </w:rPr>
        <w:t> </w:t>
      </w:r>
      <w:r w:rsidRPr="000B1A3B">
        <w:rPr>
          <w:sz w:val="28"/>
          <w:szCs w:val="24"/>
        </w:rPr>
        <w:t>Tu ne vas pas dormir avec ça, j</w:t>
      </w:r>
      <w:r w:rsidR="000200A2" w:rsidRPr="000B1A3B">
        <w:rPr>
          <w:sz w:val="28"/>
          <w:szCs w:val="24"/>
        </w:rPr>
        <w:t>’</w:t>
      </w:r>
      <w:r w:rsidRPr="000B1A3B">
        <w:rPr>
          <w:sz w:val="28"/>
          <w:szCs w:val="24"/>
        </w:rPr>
        <w:t>espère</w:t>
      </w:r>
      <w:r w:rsidR="00C71C2F" w:rsidRPr="000B1A3B">
        <w:rPr>
          <w:sz w:val="28"/>
          <w:szCs w:val="24"/>
        </w:rPr>
        <w:t> ?</w:t>
      </w:r>
      <w:r w:rsidRPr="000B1A3B">
        <w:rPr>
          <w:sz w:val="28"/>
          <w:szCs w:val="24"/>
        </w:rPr>
        <w:t xml:space="preserve"> Je veux dire, ailleurs que dans un grenier à foin</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 xml:space="preserve">Rourke finit de la fixer et se redressa. Kate pensa que les prothèses modernes étaient très convaincantes. </w:t>
      </w:r>
      <w:r w:rsidR="001F006E" w:rsidRPr="000B1A3B">
        <w:rPr>
          <w:sz w:val="28"/>
          <w:szCs w:val="24"/>
        </w:rPr>
        <w:t>«</w:t>
      </w:r>
      <w:r w:rsidR="00B71BC1" w:rsidRPr="000B1A3B">
        <w:rPr>
          <w:sz w:val="28"/>
          <w:szCs w:val="24"/>
        </w:rPr>
        <w:t> </w:t>
      </w:r>
      <w:r w:rsidRPr="000B1A3B">
        <w:rPr>
          <w:sz w:val="28"/>
          <w:szCs w:val="24"/>
        </w:rPr>
        <w:t>Non, répondit-il, mais on peut estimer qu</w:t>
      </w:r>
      <w:r w:rsidR="000200A2" w:rsidRPr="000B1A3B">
        <w:rPr>
          <w:sz w:val="28"/>
          <w:szCs w:val="24"/>
        </w:rPr>
        <w:t>’</w:t>
      </w:r>
      <w:r w:rsidRPr="000B1A3B">
        <w:rPr>
          <w:sz w:val="28"/>
          <w:szCs w:val="24"/>
        </w:rPr>
        <w:t>aller au lit en sautillant sur une seule jambe, ça manque de dignité.</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Un lit d</w:t>
      </w:r>
      <w:r w:rsidR="000200A2" w:rsidRPr="000B1A3B">
        <w:rPr>
          <w:sz w:val="28"/>
          <w:szCs w:val="24"/>
        </w:rPr>
        <w:t>’</w:t>
      </w:r>
      <w:r w:rsidR="00242707" w:rsidRPr="000B1A3B">
        <w:rPr>
          <w:sz w:val="28"/>
          <w:szCs w:val="24"/>
        </w:rPr>
        <w:t>une personne</w:t>
      </w:r>
      <w:r w:rsidRPr="000B1A3B">
        <w:rPr>
          <w:sz w:val="28"/>
          <w:szCs w:val="24"/>
        </w:rPr>
        <w:t> ?</w:t>
      </w:r>
      <w:r w:rsidR="00242707" w:rsidRPr="000B1A3B">
        <w:rPr>
          <w:sz w:val="28"/>
          <w:szCs w:val="24"/>
        </w:rPr>
        <w:t xml:space="preserve"> demanda Kate, qui tre</w:t>
      </w:r>
      <w:r w:rsidRPr="000B1A3B">
        <w:rPr>
          <w:sz w:val="28"/>
          <w:szCs w:val="24"/>
        </w:rPr>
        <w:t>mb</w:t>
      </w:r>
      <w:r w:rsidR="00242707" w:rsidRPr="000B1A3B">
        <w:rPr>
          <w:sz w:val="28"/>
          <w:szCs w:val="24"/>
        </w:rPr>
        <w:t>lait maintenant que son corps s</w:t>
      </w:r>
      <w:r w:rsidR="000200A2" w:rsidRPr="000B1A3B">
        <w:rPr>
          <w:sz w:val="28"/>
          <w:szCs w:val="24"/>
        </w:rPr>
        <w:t>’</w:t>
      </w:r>
      <w:r w:rsidR="00242707" w:rsidRPr="000B1A3B">
        <w:rPr>
          <w:sz w:val="28"/>
          <w:szCs w:val="24"/>
        </w:rPr>
        <w:t>était refroidi.</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Il y a de bonnes couvertures, dit O</w:t>
      </w:r>
      <w:r w:rsidR="000200A2" w:rsidRPr="000B1A3B">
        <w:rPr>
          <w:sz w:val="28"/>
          <w:szCs w:val="24"/>
        </w:rPr>
        <w:t>’</w:t>
      </w:r>
      <w:r w:rsidR="00242707" w:rsidRPr="000B1A3B">
        <w:rPr>
          <w:sz w:val="28"/>
          <w:szCs w:val="24"/>
        </w:rPr>
        <w:t>Rourke en so</w:t>
      </w:r>
      <w:r w:rsidRPr="000B1A3B">
        <w:rPr>
          <w:sz w:val="28"/>
          <w:szCs w:val="24"/>
        </w:rPr>
        <w:t>ur</w:t>
      </w:r>
      <w:r w:rsidR="00242707" w:rsidRPr="000B1A3B">
        <w:rPr>
          <w:sz w:val="28"/>
          <w:szCs w:val="24"/>
        </w:rPr>
        <w:t>iant gentiment. Et je vais prendre la liberté de traîner un second lit dans la chambre la plus proche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prit d</w:t>
      </w:r>
      <w:r w:rsidR="000200A2" w:rsidRPr="000B1A3B">
        <w:rPr>
          <w:sz w:val="28"/>
          <w:szCs w:val="24"/>
        </w:rPr>
        <w:t>’</w:t>
      </w:r>
      <w:r w:rsidRPr="000B1A3B">
        <w:rPr>
          <w:sz w:val="28"/>
          <w:szCs w:val="24"/>
        </w:rPr>
        <w:t>une main son sac plus la pile de vêtements propres et passa son autre bras autour de la taille du prêtre.</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De Vex-prêtre</w:t>
      </w:r>
      <w:r w:rsidR="00442C40" w:rsidRPr="000B1A3B">
        <w:rPr>
          <w:rStyle w:val="CorpsdutexteItalique"/>
          <w:i w:val="0"/>
          <w:sz w:val="28"/>
          <w:szCs w:val="24"/>
        </w:rPr>
        <w:t>.</w:t>
      </w:r>
      <w:r w:rsidRPr="000B1A3B">
        <w:rPr>
          <w:sz w:val="28"/>
          <w:szCs w:val="24"/>
        </w:rPr>
        <w:t xml:space="preserve"> </w:t>
      </w:r>
      <w:r w:rsidR="001F006E" w:rsidRPr="000B1A3B">
        <w:rPr>
          <w:sz w:val="28"/>
          <w:szCs w:val="24"/>
        </w:rPr>
        <w:t>«</w:t>
      </w:r>
      <w:r w:rsidR="00B71BC1" w:rsidRPr="000B1A3B">
        <w:rPr>
          <w:sz w:val="28"/>
          <w:szCs w:val="24"/>
        </w:rPr>
        <w:t xml:space="preserve"> </w:t>
      </w:r>
      <w:r w:rsidRPr="000B1A3B">
        <w:rPr>
          <w:sz w:val="28"/>
          <w:szCs w:val="24"/>
        </w:rPr>
        <w:t>Ce n</w:t>
      </w:r>
      <w:r w:rsidR="000200A2" w:rsidRPr="000B1A3B">
        <w:rPr>
          <w:sz w:val="28"/>
          <w:szCs w:val="24"/>
        </w:rPr>
        <w:t>’</w:t>
      </w:r>
      <w:r w:rsidRPr="000B1A3B">
        <w:rPr>
          <w:sz w:val="28"/>
          <w:szCs w:val="24"/>
        </w:rPr>
        <w:t>est pas très romantique, mais fourrons-nous sous ces bonnes couvertures avant que nos fesses gèlent</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emporta la bougie mourante pour trouver le chemin jusqu</w:t>
      </w:r>
      <w:r w:rsidR="000200A2" w:rsidRPr="000B1A3B">
        <w:rPr>
          <w:sz w:val="28"/>
          <w:szCs w:val="24"/>
        </w:rPr>
        <w:t>’</w:t>
      </w:r>
      <w:r w:rsidRPr="000B1A3B">
        <w:rPr>
          <w:sz w:val="28"/>
          <w:szCs w:val="24"/>
        </w:rPr>
        <w:t>à leur chambre.</w:t>
      </w:r>
    </w:p>
    <w:p w:rsidR="00190D03" w:rsidRPr="000B1A3B" w:rsidRDefault="00190D03" w:rsidP="00943037">
      <w:pPr>
        <w:pStyle w:val="Corpsdutexte1"/>
        <w:spacing w:line="240" w:lineRule="auto"/>
        <w:ind w:firstLine="284"/>
        <w:rPr>
          <w:sz w:val="28"/>
          <w:szCs w:val="24"/>
        </w:rPr>
      </w:pPr>
    </w:p>
    <w:p w:rsidR="00190D03" w:rsidRPr="000B1A3B" w:rsidRDefault="00190D03" w:rsidP="00943037">
      <w:pPr>
        <w:pStyle w:val="Corpsdutexte1"/>
        <w:spacing w:line="240" w:lineRule="auto"/>
        <w:ind w:firstLine="284"/>
        <w:rPr>
          <w:sz w:val="28"/>
          <w:szCs w:val="24"/>
        </w:rPr>
      </w:pPr>
    </w:p>
    <w:p w:rsidR="00190D03" w:rsidRPr="000B1A3B" w:rsidRDefault="00242707" w:rsidP="00AE3FC9">
      <w:pPr>
        <w:pStyle w:val="Titre1"/>
      </w:pPr>
      <w:r w:rsidRPr="000B1A3B">
        <w:t>32</w:t>
      </w:r>
    </w:p>
    <w:p w:rsidR="00190D03" w:rsidRPr="000B1A3B" w:rsidRDefault="00190D03" w:rsidP="00943037">
      <w:pPr>
        <w:pStyle w:val="Corpsdutexte1"/>
        <w:spacing w:line="240" w:lineRule="auto"/>
        <w:ind w:firstLine="284"/>
        <w:rPr>
          <w:sz w:val="28"/>
          <w:szCs w:val="24"/>
        </w:rPr>
      </w:pPr>
    </w:p>
    <w:p w:rsidR="00190D03" w:rsidRPr="000B1A3B" w:rsidRDefault="00190D03"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On avait l</w:t>
      </w:r>
      <w:r w:rsidR="000200A2" w:rsidRPr="000B1A3B">
        <w:rPr>
          <w:sz w:val="28"/>
          <w:szCs w:val="24"/>
        </w:rPr>
        <w:t>’</w:t>
      </w:r>
      <w:r w:rsidRPr="000B1A3B">
        <w:rPr>
          <w:sz w:val="28"/>
          <w:szCs w:val="24"/>
        </w:rPr>
        <w:t>impression d</w:t>
      </w:r>
      <w:r w:rsidR="000200A2" w:rsidRPr="000B1A3B">
        <w:rPr>
          <w:sz w:val="28"/>
          <w:szCs w:val="24"/>
        </w:rPr>
        <w:t>’</w:t>
      </w:r>
      <w:r w:rsidRPr="000B1A3B">
        <w:rPr>
          <w:sz w:val="28"/>
          <w:szCs w:val="24"/>
        </w:rPr>
        <w:t>être revenu au début de l</w:t>
      </w:r>
      <w:r w:rsidR="000200A2" w:rsidRPr="000B1A3B">
        <w:rPr>
          <w:sz w:val="28"/>
          <w:szCs w:val="24"/>
        </w:rPr>
        <w:t>’</w:t>
      </w:r>
      <w:r w:rsidRPr="000B1A3B">
        <w:rPr>
          <w:sz w:val="28"/>
          <w:szCs w:val="24"/>
        </w:rPr>
        <w:t>a</w:t>
      </w:r>
      <w:r w:rsidR="00C71C2F" w:rsidRPr="000B1A3B">
        <w:rPr>
          <w:sz w:val="28"/>
          <w:szCs w:val="24"/>
        </w:rPr>
        <w:t>ut</w:t>
      </w:r>
      <w:r w:rsidRPr="000B1A3B">
        <w:rPr>
          <w:sz w:val="28"/>
          <w:szCs w:val="24"/>
        </w:rPr>
        <w:t>omne</w:t>
      </w:r>
      <w:r w:rsidR="00C71C2F" w:rsidRPr="000B1A3B">
        <w:rPr>
          <w:sz w:val="28"/>
          <w:szCs w:val="24"/>
        </w:rPr>
        <w:t> ;</w:t>
      </w:r>
      <w:r w:rsidRPr="000B1A3B">
        <w:rPr>
          <w:sz w:val="28"/>
          <w:szCs w:val="24"/>
        </w:rPr>
        <w:t xml:space="preserve"> le ciel bleu soulignait chaque feuille restée dans les forêts bordant la nationale 71 qui menait à Brasov. Kate pensait que l</w:t>
      </w:r>
      <w:r w:rsidR="000200A2" w:rsidRPr="000B1A3B">
        <w:rPr>
          <w:sz w:val="28"/>
          <w:szCs w:val="24"/>
        </w:rPr>
        <w:t>’</w:t>
      </w:r>
      <w:r w:rsidRPr="000B1A3B">
        <w:rPr>
          <w:sz w:val="28"/>
          <w:szCs w:val="24"/>
        </w:rPr>
        <w:t xml:space="preserve">adjectif </w:t>
      </w:r>
      <w:r w:rsidR="001F006E" w:rsidRPr="000B1A3B">
        <w:rPr>
          <w:sz w:val="28"/>
          <w:szCs w:val="24"/>
        </w:rPr>
        <w:t>«</w:t>
      </w:r>
      <w:r w:rsidR="00B71BC1" w:rsidRPr="000B1A3B">
        <w:rPr>
          <w:sz w:val="28"/>
          <w:szCs w:val="24"/>
        </w:rPr>
        <w:t> </w:t>
      </w:r>
      <w:r w:rsidRPr="000B1A3B">
        <w:rPr>
          <w:sz w:val="28"/>
          <w:szCs w:val="24"/>
        </w:rPr>
        <w:t>Nationale</w:t>
      </w:r>
      <w:r w:rsidR="00C71C2F" w:rsidRPr="000B1A3B">
        <w:rPr>
          <w:sz w:val="28"/>
          <w:szCs w:val="24"/>
        </w:rPr>
        <w:t> </w:t>
      </w:r>
      <w:r w:rsidR="001F006E" w:rsidRPr="000B1A3B">
        <w:rPr>
          <w:sz w:val="28"/>
          <w:szCs w:val="24"/>
        </w:rPr>
        <w:t>»</w:t>
      </w:r>
      <w:r w:rsidRPr="000B1A3B">
        <w:rPr>
          <w:sz w:val="28"/>
          <w:szCs w:val="24"/>
        </w:rPr>
        <w:t xml:space="preserve"> surestimait vraiment l</w:t>
      </w:r>
      <w:r w:rsidR="000200A2" w:rsidRPr="000B1A3B">
        <w:rPr>
          <w:sz w:val="28"/>
          <w:szCs w:val="24"/>
        </w:rPr>
        <w:t>’</w:t>
      </w:r>
      <w:r w:rsidRPr="000B1A3B">
        <w:rPr>
          <w:sz w:val="28"/>
          <w:szCs w:val="24"/>
        </w:rPr>
        <w:t>étroite bande d</w:t>
      </w:r>
      <w:r w:rsidR="000200A2" w:rsidRPr="000B1A3B">
        <w:rPr>
          <w:sz w:val="28"/>
          <w:szCs w:val="24"/>
        </w:rPr>
        <w:t>’</w:t>
      </w:r>
      <w:r w:rsidRPr="000B1A3B">
        <w:rPr>
          <w:sz w:val="28"/>
          <w:szCs w:val="24"/>
        </w:rPr>
        <w:t>asphalte détériorée et rapiécée qui, une fois sortie de Tirgoviste, se frayait avec force tournants un chemin torturé dans les Carpates, puis dégringolait spectaculairement avant de rejoindre la 1, au sud de Brasov.</w:t>
      </w:r>
    </w:p>
    <w:p w:rsidR="004449C3" w:rsidRPr="000B1A3B" w:rsidRDefault="00242707" w:rsidP="00943037">
      <w:pPr>
        <w:pStyle w:val="Corpsdutexte1"/>
        <w:spacing w:line="240" w:lineRule="auto"/>
        <w:ind w:firstLine="284"/>
        <w:rPr>
          <w:sz w:val="28"/>
          <w:szCs w:val="24"/>
        </w:rPr>
      </w:pPr>
      <w:r w:rsidRPr="000B1A3B">
        <w:rPr>
          <w:sz w:val="28"/>
          <w:szCs w:val="24"/>
        </w:rPr>
        <w:t>Revigorée par le bain de la veille, plusieurs heures de sommeil et les vêtements propres que O</w:t>
      </w:r>
      <w:r w:rsidR="000200A2" w:rsidRPr="000B1A3B">
        <w:rPr>
          <w:sz w:val="28"/>
          <w:szCs w:val="24"/>
        </w:rPr>
        <w:t>’</w:t>
      </w:r>
      <w:r w:rsidRPr="000B1A3B">
        <w:rPr>
          <w:sz w:val="28"/>
          <w:szCs w:val="24"/>
        </w:rPr>
        <w:t>Rourke avait trouvés</w:t>
      </w:r>
      <w:r w:rsidR="00B112D1" w:rsidRPr="000B1A3B">
        <w:rPr>
          <w:sz w:val="28"/>
          <w:szCs w:val="24"/>
        </w:rPr>
        <w:t xml:space="preserve"> </w:t>
      </w:r>
      <w:r w:rsidR="00C71C2F" w:rsidRPr="000B1A3B">
        <w:rPr>
          <w:sz w:val="28"/>
          <w:szCs w:val="24"/>
        </w:rPr>
        <w:t>– h</w:t>
      </w:r>
      <w:r w:rsidRPr="000B1A3B">
        <w:rPr>
          <w:sz w:val="28"/>
          <w:szCs w:val="24"/>
        </w:rPr>
        <w:t>eureusement, l</w:t>
      </w:r>
      <w:r w:rsidR="000200A2" w:rsidRPr="000B1A3B">
        <w:rPr>
          <w:sz w:val="28"/>
          <w:szCs w:val="24"/>
        </w:rPr>
        <w:t>’</w:t>
      </w:r>
      <w:r w:rsidRPr="000B1A3B">
        <w:rPr>
          <w:sz w:val="28"/>
          <w:szCs w:val="24"/>
        </w:rPr>
        <w:t>un des moines du couvent de Tirgoviste était assez petit pour que Kate puisse porter son pull foncé sur sa dernière chemise noire propre et paraisse modérément présentable</w:t>
      </w:r>
      <w:r w:rsidR="00B112D1" w:rsidRPr="000B1A3B">
        <w:rPr>
          <w:sz w:val="28"/>
          <w:szCs w:val="24"/>
        </w:rPr>
        <w:t xml:space="preserve"> </w:t>
      </w:r>
      <w:r w:rsidR="00C71C2F" w:rsidRPr="000B1A3B">
        <w:rPr>
          <w:sz w:val="28"/>
          <w:szCs w:val="24"/>
        </w:rPr>
        <w:t xml:space="preserve">–, </w:t>
      </w:r>
      <w:r w:rsidRPr="000B1A3B">
        <w:rPr>
          <w:sz w:val="28"/>
          <w:szCs w:val="24"/>
        </w:rPr>
        <w:t>elle fût tentée d</w:t>
      </w:r>
      <w:r w:rsidR="000200A2" w:rsidRPr="000B1A3B">
        <w:rPr>
          <w:sz w:val="28"/>
          <w:szCs w:val="24"/>
        </w:rPr>
        <w:t>’</w:t>
      </w:r>
      <w:r w:rsidRPr="000B1A3B">
        <w:rPr>
          <w:sz w:val="28"/>
          <w:szCs w:val="24"/>
        </w:rPr>
        <w:t>ôter son foulard, de pencher la tête en arrière et de jouir du soleil, toute secouée qu</w:t>
      </w:r>
      <w:r w:rsidR="000200A2" w:rsidRPr="000B1A3B">
        <w:rPr>
          <w:sz w:val="28"/>
          <w:szCs w:val="24"/>
        </w:rPr>
        <w:t>’</w:t>
      </w:r>
      <w:r w:rsidRPr="000B1A3B">
        <w:rPr>
          <w:sz w:val="28"/>
          <w:szCs w:val="24"/>
        </w:rPr>
        <w:t>elle fut par les emba</w:t>
      </w:r>
      <w:r w:rsidR="00C71C2F" w:rsidRPr="000B1A3B">
        <w:rPr>
          <w:sz w:val="28"/>
          <w:szCs w:val="24"/>
        </w:rPr>
        <w:t>rd</w:t>
      </w:r>
      <w:r w:rsidRPr="000B1A3B">
        <w:rPr>
          <w:sz w:val="28"/>
          <w:szCs w:val="24"/>
        </w:rPr>
        <w:t>ées du side-car.</w:t>
      </w:r>
    </w:p>
    <w:p w:rsidR="004449C3" w:rsidRPr="000B1A3B" w:rsidRDefault="00242707" w:rsidP="00943037">
      <w:pPr>
        <w:pStyle w:val="Corpsdutexte1"/>
        <w:spacing w:line="240" w:lineRule="auto"/>
        <w:ind w:firstLine="284"/>
        <w:rPr>
          <w:sz w:val="28"/>
          <w:szCs w:val="24"/>
        </w:rPr>
      </w:pPr>
      <w:r w:rsidRPr="000B1A3B">
        <w:rPr>
          <w:sz w:val="28"/>
          <w:szCs w:val="24"/>
        </w:rPr>
        <w:t>Ce n</w:t>
      </w:r>
      <w:r w:rsidR="000200A2" w:rsidRPr="000B1A3B">
        <w:rPr>
          <w:sz w:val="28"/>
          <w:szCs w:val="24"/>
        </w:rPr>
        <w:t>’</w:t>
      </w:r>
      <w:r w:rsidRPr="000B1A3B">
        <w:rPr>
          <w:sz w:val="28"/>
          <w:szCs w:val="24"/>
        </w:rPr>
        <w:t>était pas possible. La h</w:t>
      </w:r>
      <w:r w:rsidR="00547A02" w:rsidRPr="000B1A3B">
        <w:rPr>
          <w:sz w:val="28"/>
          <w:szCs w:val="24"/>
        </w:rPr>
        <w:t>â</w:t>
      </w:r>
      <w:r w:rsidRPr="000B1A3B">
        <w:rPr>
          <w:sz w:val="28"/>
          <w:szCs w:val="24"/>
        </w:rPr>
        <w:t>te de retrouver Joshua était trop grande, et la crainte de prendre la mauvaise décision trop obsédante.</w:t>
      </w:r>
    </w:p>
    <w:p w:rsidR="00442C40" w:rsidRPr="000B1A3B" w:rsidRDefault="00242707" w:rsidP="00943037">
      <w:pPr>
        <w:pStyle w:val="Corpsdutexte1"/>
        <w:spacing w:line="240" w:lineRule="auto"/>
        <w:ind w:firstLine="284"/>
        <w:rPr>
          <w:sz w:val="28"/>
          <w:szCs w:val="24"/>
        </w:rPr>
      </w:pPr>
      <w:r w:rsidRPr="000B1A3B">
        <w:rPr>
          <w:sz w:val="28"/>
          <w:szCs w:val="24"/>
        </w:rPr>
        <w:t>Ils n</w:t>
      </w:r>
      <w:r w:rsidR="000200A2" w:rsidRPr="000B1A3B">
        <w:rPr>
          <w:sz w:val="28"/>
          <w:szCs w:val="24"/>
        </w:rPr>
        <w:t>’</w:t>
      </w:r>
      <w:r w:rsidRPr="000B1A3B">
        <w:rPr>
          <w:sz w:val="28"/>
          <w:szCs w:val="24"/>
        </w:rPr>
        <w:t>avaient pas choisi la direction en jouant à pile ou face. Après avoir étudié la carte à la lumière matinale, tous deux avaient relevé la tête et dit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Sighisoara</w:t>
      </w:r>
      <w:r w:rsidR="00C71C2F" w:rsidRPr="000B1A3B">
        <w:rPr>
          <w:sz w:val="28"/>
          <w:szCs w:val="24"/>
        </w:rPr>
        <w:t>. </w:t>
      </w:r>
      <w:r w:rsidR="001F006E" w:rsidRPr="000B1A3B">
        <w:rPr>
          <w:sz w:val="28"/>
          <w:szCs w:val="24"/>
        </w:rPr>
        <w:t>»</w:t>
      </w:r>
      <w:r w:rsidRPr="000B1A3B">
        <w:rPr>
          <w:sz w:val="28"/>
          <w:szCs w:val="24"/>
        </w:rPr>
        <w:t xml:space="preserve"> En ce qui concernait O</w:t>
      </w:r>
      <w:r w:rsidR="000200A2" w:rsidRPr="000B1A3B">
        <w:rPr>
          <w:sz w:val="28"/>
          <w:szCs w:val="24"/>
        </w:rPr>
        <w:t>’</w:t>
      </w:r>
      <w:r w:rsidRPr="000B1A3B">
        <w:rPr>
          <w:sz w:val="28"/>
          <w:szCs w:val="24"/>
        </w:rPr>
        <w:t>Rourke, ce n</w:t>
      </w:r>
      <w:r w:rsidR="000200A2" w:rsidRPr="000B1A3B">
        <w:rPr>
          <w:sz w:val="28"/>
          <w:szCs w:val="24"/>
        </w:rPr>
        <w:t>’</w:t>
      </w:r>
      <w:r w:rsidRPr="000B1A3B">
        <w:rPr>
          <w:sz w:val="28"/>
          <w:szCs w:val="24"/>
        </w:rPr>
        <w:t>était que de l</w:t>
      </w:r>
      <w:r w:rsidR="000200A2" w:rsidRPr="000B1A3B">
        <w:rPr>
          <w:sz w:val="28"/>
          <w:szCs w:val="24"/>
        </w:rPr>
        <w:t>’</w:t>
      </w:r>
      <w:r w:rsidRPr="000B1A3B">
        <w:rPr>
          <w:sz w:val="28"/>
          <w:szCs w:val="24"/>
        </w:rPr>
        <w:t>intuition.</w:t>
      </w:r>
      <w:r w:rsidR="00C92D3D" w:rsidRPr="000B1A3B">
        <w:rPr>
          <w:sz w:val="28"/>
          <w:szCs w:val="24"/>
        </w:rPr>
        <w:t xml:space="preserve"> </w:t>
      </w:r>
      <w:r w:rsidR="00442C40" w:rsidRPr="000B1A3B">
        <w:rPr>
          <w:sz w:val="28"/>
          <w:szCs w:val="24"/>
        </w:rPr>
        <w:t>Quand on voyage en Transylvanie, on devient superstitieux</w:t>
      </w:r>
      <w:r w:rsidRPr="000B1A3B">
        <w:rPr>
          <w:rStyle w:val="Corpsdutexte14NonItalique"/>
          <w:i w:val="0"/>
          <w:sz w:val="28"/>
          <w:szCs w:val="24"/>
        </w:rPr>
        <w:t xml:space="preserve">, </w:t>
      </w:r>
      <w:r w:rsidRPr="00F5240C">
        <w:rPr>
          <w:rStyle w:val="Corpsdutexte14NonItalique"/>
          <w:sz w:val="28"/>
          <w:szCs w:val="24"/>
          <w:u w:color="000000" w:themeColor="text1"/>
        </w:rPr>
        <w:t>pensa-t-elle.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C71C2F" w:rsidRPr="000B1A3B">
        <w:rPr>
          <w:sz w:val="28"/>
          <w:szCs w:val="24"/>
        </w:rPr>
        <w:t> </w:t>
      </w:r>
      <w:r w:rsidR="00242707" w:rsidRPr="000B1A3B">
        <w:rPr>
          <w:sz w:val="28"/>
          <w:szCs w:val="24"/>
        </w:rPr>
        <w:t>Si nous nous trompons pour ce soir, nous aurons une dernière chance demain, dit O</w:t>
      </w:r>
      <w:r w:rsidR="000200A2" w:rsidRPr="000B1A3B">
        <w:rPr>
          <w:sz w:val="28"/>
          <w:szCs w:val="24"/>
        </w:rPr>
        <w:t>’</w:t>
      </w:r>
      <w:r w:rsidR="00242707" w:rsidRPr="000B1A3B">
        <w:rPr>
          <w:sz w:val="28"/>
          <w:szCs w:val="24"/>
        </w:rPr>
        <w:t>Rourke.</w:t>
      </w:r>
    </w:p>
    <w:p w:rsidR="004449C3" w:rsidRPr="000B1A3B" w:rsidRDefault="00C71C2F" w:rsidP="00943037">
      <w:pPr>
        <w:pStyle w:val="Corpsdutexte1"/>
        <w:spacing w:line="240" w:lineRule="auto"/>
        <w:ind w:right="20" w:firstLine="284"/>
        <w:rPr>
          <w:sz w:val="28"/>
          <w:szCs w:val="24"/>
        </w:rPr>
      </w:pPr>
      <w:r w:rsidRPr="000B1A3B">
        <w:rPr>
          <w:sz w:val="28"/>
          <w:szCs w:val="24"/>
        </w:rPr>
        <w:t>— O</w:t>
      </w:r>
      <w:r w:rsidR="00242707" w:rsidRPr="000B1A3B">
        <w:rPr>
          <w:sz w:val="28"/>
          <w:szCs w:val="24"/>
        </w:rPr>
        <w:t>ui, à condition que Lucian ait dit la vérité. Nos informations douteuses, fondées sur des rumeurs, sont en grande partie nulles. S</w:t>
      </w:r>
      <w:r w:rsidR="000200A2" w:rsidRPr="000B1A3B">
        <w:rPr>
          <w:sz w:val="28"/>
          <w:szCs w:val="24"/>
        </w:rPr>
        <w:t>’</w:t>
      </w:r>
      <w:r w:rsidR="00242707" w:rsidRPr="000B1A3B">
        <w:rPr>
          <w:sz w:val="28"/>
          <w:szCs w:val="24"/>
        </w:rPr>
        <w:t>il s</w:t>
      </w:r>
      <w:r w:rsidR="000200A2" w:rsidRPr="000B1A3B">
        <w:rPr>
          <w:sz w:val="28"/>
          <w:szCs w:val="24"/>
        </w:rPr>
        <w:t>’</w:t>
      </w:r>
      <w:r w:rsidR="00242707" w:rsidRPr="000B1A3B">
        <w:rPr>
          <w:sz w:val="28"/>
          <w:szCs w:val="24"/>
        </w:rPr>
        <w:t>agissait d</w:t>
      </w:r>
      <w:r w:rsidR="000200A2" w:rsidRPr="000B1A3B">
        <w:rPr>
          <w:sz w:val="28"/>
          <w:szCs w:val="24"/>
        </w:rPr>
        <w:t>’</w:t>
      </w:r>
      <w:r w:rsidR="00242707" w:rsidRPr="000B1A3B">
        <w:rPr>
          <w:sz w:val="28"/>
          <w:szCs w:val="24"/>
        </w:rPr>
        <w:t>un diagnostic médical, je poursuivrais le médecin en justice pour inc</w:t>
      </w:r>
      <w:r w:rsidRPr="000B1A3B">
        <w:rPr>
          <w:sz w:val="28"/>
          <w:szCs w:val="24"/>
        </w:rPr>
        <w:t>ur</w:t>
      </w:r>
      <w:r w:rsidR="00242707" w:rsidRPr="000B1A3B">
        <w:rPr>
          <w:sz w:val="28"/>
          <w:szCs w:val="24"/>
        </w:rPr>
        <w:t>ie professionnelle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Il y avait peu de voitures, mais la circulation était dense</w:t>
      </w:r>
      <w:r w:rsidR="00C71C2F" w:rsidRPr="000B1A3B">
        <w:rPr>
          <w:sz w:val="28"/>
          <w:szCs w:val="24"/>
        </w:rPr>
        <w:t> :</w:t>
      </w:r>
      <w:r w:rsidRPr="000B1A3B">
        <w:rPr>
          <w:sz w:val="28"/>
          <w:szCs w:val="24"/>
        </w:rPr>
        <w:t xml:space="preserve"> de lourdes semi-remorques qui crachaient de la pollution derrière elles en nuages bleus et marron, des tracteurs qui semblaient sortis d</w:t>
      </w:r>
      <w:r w:rsidR="000200A2" w:rsidRPr="000B1A3B">
        <w:rPr>
          <w:sz w:val="28"/>
          <w:szCs w:val="24"/>
        </w:rPr>
        <w:t>’</w:t>
      </w:r>
      <w:r w:rsidRPr="000B1A3B">
        <w:rPr>
          <w:sz w:val="28"/>
          <w:szCs w:val="24"/>
        </w:rPr>
        <w:t>un musée Henri Ford du tournant du siècle et dont les roues métalliques esquintaient la route déjà en bien mauvais état, des cha</w:t>
      </w:r>
      <w:r w:rsidR="00C71C2F" w:rsidRPr="000B1A3B">
        <w:rPr>
          <w:sz w:val="28"/>
          <w:szCs w:val="24"/>
        </w:rPr>
        <w:t>rr</w:t>
      </w:r>
      <w:r w:rsidRPr="000B1A3B">
        <w:rPr>
          <w:sz w:val="28"/>
          <w:szCs w:val="24"/>
        </w:rPr>
        <w:t>ettes tirées par des chevaux avec des roues caoutcho</w:t>
      </w:r>
      <w:r w:rsidR="00C71C2F" w:rsidRPr="000B1A3B">
        <w:rPr>
          <w:sz w:val="28"/>
          <w:szCs w:val="24"/>
        </w:rPr>
        <w:t>ut</w:t>
      </w:r>
      <w:r w:rsidRPr="000B1A3B">
        <w:rPr>
          <w:sz w:val="28"/>
          <w:szCs w:val="24"/>
        </w:rPr>
        <w:t>ées ou en bois, d</w:t>
      </w:r>
      <w:r w:rsidR="000200A2" w:rsidRPr="000B1A3B">
        <w:rPr>
          <w:sz w:val="28"/>
          <w:szCs w:val="24"/>
        </w:rPr>
        <w:t>’</w:t>
      </w:r>
      <w:r w:rsidRPr="000B1A3B">
        <w:rPr>
          <w:sz w:val="28"/>
          <w:szCs w:val="24"/>
        </w:rPr>
        <w:t>autres aux roues peintes tirées par des poneys, parfois une roulotte de Tsiganes, des troupeaux de moutons qui restaient stupidement sur la route et paraissaient perdus alors que leurs bergers se tramaient derrière eux avec une expression semblable à la leur, des vaches conduites par des enfants de huit ou neuf ans qui ne levaient même pas les yeux au passage des gros camions ou de la moto zigzaguant pour ne pas les re</w:t>
      </w:r>
      <w:r w:rsidR="00C71C2F" w:rsidRPr="000B1A3B">
        <w:rPr>
          <w:sz w:val="28"/>
          <w:szCs w:val="24"/>
        </w:rPr>
        <w:t>nv</w:t>
      </w:r>
      <w:r w:rsidRPr="000B1A3B">
        <w:rPr>
          <w:sz w:val="28"/>
          <w:szCs w:val="24"/>
        </w:rPr>
        <w:t>erser, des bicyclettes qui semblaient se diriger en tit</w:t>
      </w:r>
      <w:r w:rsidR="00C71C2F" w:rsidRPr="000B1A3B">
        <w:rPr>
          <w:sz w:val="28"/>
          <w:szCs w:val="24"/>
        </w:rPr>
        <w:t>ub</w:t>
      </w:r>
      <w:r w:rsidRPr="000B1A3B">
        <w:rPr>
          <w:sz w:val="28"/>
          <w:szCs w:val="24"/>
        </w:rPr>
        <w:t>ant vers nulle part, parfois une voiture allemande qui passait comme l</w:t>
      </w:r>
      <w:r w:rsidR="000200A2" w:rsidRPr="000B1A3B">
        <w:rPr>
          <w:sz w:val="28"/>
          <w:szCs w:val="24"/>
        </w:rPr>
        <w:t>’</w:t>
      </w:r>
      <w:r w:rsidRPr="000B1A3B">
        <w:rPr>
          <w:sz w:val="28"/>
          <w:szCs w:val="24"/>
        </w:rPr>
        <w:t>éclair à 180 en faisant beugler son arr</w:t>
      </w:r>
      <w:r w:rsidR="00C71C2F" w:rsidRPr="000B1A3B">
        <w:rPr>
          <w:sz w:val="28"/>
          <w:szCs w:val="24"/>
        </w:rPr>
        <w:t>og</w:t>
      </w:r>
      <w:r w:rsidRPr="000B1A3B">
        <w:rPr>
          <w:sz w:val="28"/>
          <w:szCs w:val="24"/>
        </w:rPr>
        <w:t>ant Klaxon, quelques Dacia secouées de cahots ou en panne sur l</w:t>
      </w:r>
      <w:r w:rsidR="000200A2" w:rsidRPr="000B1A3B">
        <w:rPr>
          <w:sz w:val="28"/>
          <w:szCs w:val="24"/>
        </w:rPr>
        <w:t>’</w:t>
      </w:r>
      <w:r w:rsidRPr="000B1A3B">
        <w:rPr>
          <w:sz w:val="28"/>
          <w:szCs w:val="24"/>
        </w:rPr>
        <w:t>une des voies, des véhicules de l</w:t>
      </w:r>
      <w:r w:rsidR="000200A2" w:rsidRPr="000B1A3B">
        <w:rPr>
          <w:sz w:val="28"/>
          <w:szCs w:val="24"/>
        </w:rPr>
        <w:t>’</w:t>
      </w:r>
      <w:r w:rsidRPr="000B1A3B">
        <w:rPr>
          <w:sz w:val="28"/>
          <w:szCs w:val="24"/>
        </w:rPr>
        <w:t>armée qui essayaient de faire la course avec les voitures allemandes en plein milieu de la chaussée, à grand renfort de bruit et de fumée, et puis des piétons.</w:t>
      </w:r>
    </w:p>
    <w:p w:rsidR="004449C3" w:rsidRPr="000B1A3B" w:rsidRDefault="00242707" w:rsidP="00943037">
      <w:pPr>
        <w:pStyle w:val="Corpsdutexte1"/>
        <w:spacing w:line="240" w:lineRule="auto"/>
        <w:ind w:right="20" w:firstLine="284"/>
        <w:rPr>
          <w:sz w:val="28"/>
          <w:szCs w:val="24"/>
        </w:rPr>
      </w:pPr>
      <w:r w:rsidRPr="000B1A3B">
        <w:rPr>
          <w:sz w:val="28"/>
          <w:szCs w:val="24"/>
        </w:rPr>
        <w:t>Il y avait beaucoup de piétons</w:t>
      </w:r>
      <w:r w:rsidR="00C71C2F" w:rsidRPr="000B1A3B">
        <w:rPr>
          <w:sz w:val="28"/>
          <w:szCs w:val="24"/>
        </w:rPr>
        <w:t> :</w:t>
      </w:r>
      <w:r w:rsidRPr="000B1A3B">
        <w:rPr>
          <w:sz w:val="28"/>
          <w:szCs w:val="24"/>
        </w:rPr>
        <w:t xml:space="preserve"> des Tsiganes à la peau basanée et aux vêtements flottants, des vieux aux joues mal rasées blanchies par les poils et coiffés de chapeaux tout déformés, des volées d</w:t>
      </w:r>
      <w:r w:rsidR="000200A2" w:rsidRPr="000B1A3B">
        <w:rPr>
          <w:sz w:val="28"/>
          <w:szCs w:val="24"/>
        </w:rPr>
        <w:t>’</w:t>
      </w:r>
      <w:r w:rsidRPr="000B1A3B">
        <w:rPr>
          <w:sz w:val="28"/>
          <w:szCs w:val="24"/>
        </w:rPr>
        <w:t>écolières aux abords de deux minuscules villages et d</w:t>
      </w:r>
      <w:r w:rsidR="000200A2" w:rsidRPr="000B1A3B">
        <w:rPr>
          <w:sz w:val="28"/>
          <w:szCs w:val="24"/>
        </w:rPr>
        <w:t>’</w:t>
      </w:r>
      <w:r w:rsidRPr="000B1A3B">
        <w:rPr>
          <w:sz w:val="28"/>
          <w:szCs w:val="24"/>
        </w:rPr>
        <w:t>une petite ville</w:t>
      </w:r>
      <w:r w:rsidR="00C92D3D" w:rsidRPr="000B1A3B">
        <w:rPr>
          <w:sz w:val="28"/>
          <w:szCs w:val="24"/>
        </w:rPr>
        <w:t xml:space="preserve"> – </w:t>
      </w:r>
      <w:r w:rsidR="00C71C2F" w:rsidRPr="000B1A3B">
        <w:rPr>
          <w:sz w:val="28"/>
          <w:szCs w:val="24"/>
        </w:rPr>
        <w:t>P</w:t>
      </w:r>
      <w:r w:rsidRPr="000B1A3B">
        <w:rPr>
          <w:sz w:val="28"/>
          <w:szCs w:val="24"/>
        </w:rPr>
        <w:t>ucioasa, Fieni et Mat</w:t>
      </w:r>
      <w:r w:rsidR="00C71C2F" w:rsidRPr="000B1A3B">
        <w:rPr>
          <w:sz w:val="28"/>
          <w:szCs w:val="24"/>
        </w:rPr>
        <w:t>œ</w:t>
      </w:r>
      <w:r w:rsidRPr="000B1A3B">
        <w:rPr>
          <w:sz w:val="28"/>
          <w:szCs w:val="24"/>
        </w:rPr>
        <w:t>ini</w:t>
      </w:r>
      <w:r w:rsidR="00B112D1" w:rsidRPr="000B1A3B">
        <w:rPr>
          <w:sz w:val="28"/>
          <w:szCs w:val="24"/>
        </w:rPr>
        <w:t xml:space="preserve"> </w:t>
      </w:r>
      <w:r w:rsidR="00C71C2F" w:rsidRPr="000B1A3B">
        <w:rPr>
          <w:sz w:val="28"/>
          <w:szCs w:val="24"/>
        </w:rPr>
        <w:t xml:space="preserve">–, </w:t>
      </w:r>
      <w:r w:rsidRPr="000B1A3B">
        <w:rPr>
          <w:sz w:val="28"/>
          <w:szCs w:val="24"/>
        </w:rPr>
        <w:t>dont les jupes bleues et les cors</w:t>
      </w:r>
      <w:r w:rsidR="00C71C2F" w:rsidRPr="000B1A3B">
        <w:rPr>
          <w:sz w:val="28"/>
          <w:szCs w:val="24"/>
        </w:rPr>
        <w:t>ag</w:t>
      </w:r>
      <w:r w:rsidRPr="000B1A3B">
        <w:rPr>
          <w:sz w:val="28"/>
          <w:szCs w:val="24"/>
        </w:rPr>
        <w:t>es blancs, très rapiécés mais empesés brillaient au soleil, des enfants qui guidaient des vaches avec la même expression bovine d</w:t>
      </w:r>
      <w:r w:rsidR="000200A2" w:rsidRPr="000B1A3B">
        <w:rPr>
          <w:sz w:val="28"/>
          <w:szCs w:val="24"/>
        </w:rPr>
        <w:t>’</w:t>
      </w:r>
      <w:r w:rsidRPr="000B1A3B">
        <w:rPr>
          <w:sz w:val="28"/>
          <w:szCs w:val="24"/>
        </w:rPr>
        <w:t>ennui incommensurable, de vieilles paysannes qui se dandinaient au bord de la route</w:t>
      </w:r>
      <w:r w:rsidR="00B112D1" w:rsidRPr="000B1A3B">
        <w:rPr>
          <w:sz w:val="28"/>
          <w:szCs w:val="24"/>
        </w:rPr>
        <w:t xml:space="preserve"> </w:t>
      </w:r>
      <w:r w:rsidR="00C71C2F" w:rsidRPr="000B1A3B">
        <w:rPr>
          <w:sz w:val="28"/>
          <w:szCs w:val="24"/>
        </w:rPr>
        <w:t>– i</w:t>
      </w:r>
      <w:r w:rsidRPr="000B1A3B">
        <w:rPr>
          <w:sz w:val="28"/>
          <w:szCs w:val="24"/>
        </w:rPr>
        <w:t>l n</w:t>
      </w:r>
      <w:r w:rsidR="000200A2" w:rsidRPr="000B1A3B">
        <w:rPr>
          <w:sz w:val="28"/>
          <w:szCs w:val="24"/>
        </w:rPr>
        <w:t>’</w:t>
      </w:r>
      <w:r w:rsidRPr="000B1A3B">
        <w:rPr>
          <w:sz w:val="28"/>
          <w:szCs w:val="24"/>
        </w:rPr>
        <w:t>y avait pas d</w:t>
      </w:r>
      <w:r w:rsidR="000200A2" w:rsidRPr="000B1A3B">
        <w:rPr>
          <w:sz w:val="28"/>
          <w:szCs w:val="24"/>
        </w:rPr>
        <w:t>’</w:t>
      </w:r>
      <w:r w:rsidRPr="000B1A3B">
        <w:rPr>
          <w:sz w:val="28"/>
          <w:szCs w:val="24"/>
        </w:rPr>
        <w:t>accotement, seulement un fossé d</w:t>
      </w:r>
      <w:r w:rsidR="000200A2" w:rsidRPr="000B1A3B">
        <w:rPr>
          <w:sz w:val="28"/>
          <w:szCs w:val="24"/>
        </w:rPr>
        <w:t>’</w:t>
      </w:r>
      <w:r w:rsidRPr="000B1A3B">
        <w:rPr>
          <w:sz w:val="28"/>
          <w:szCs w:val="24"/>
        </w:rPr>
        <w:t>un mètre rempli d</w:t>
      </w:r>
      <w:r w:rsidR="000200A2" w:rsidRPr="000B1A3B">
        <w:rPr>
          <w:sz w:val="28"/>
          <w:szCs w:val="24"/>
        </w:rPr>
        <w:t>’</w:t>
      </w:r>
      <w:r w:rsidRPr="000B1A3B">
        <w:rPr>
          <w:sz w:val="28"/>
          <w:szCs w:val="24"/>
        </w:rPr>
        <w:t>une eau puante</w:t>
      </w:r>
      <w:r w:rsidR="00B112D1" w:rsidRPr="000B1A3B">
        <w:rPr>
          <w:sz w:val="28"/>
          <w:szCs w:val="24"/>
        </w:rPr>
        <w:t xml:space="preserve"> </w:t>
      </w:r>
      <w:r w:rsidR="00C71C2F" w:rsidRPr="000B1A3B">
        <w:rPr>
          <w:sz w:val="28"/>
          <w:szCs w:val="24"/>
        </w:rPr>
        <w:t>– e</w:t>
      </w:r>
      <w:r w:rsidRPr="000B1A3B">
        <w:rPr>
          <w:sz w:val="28"/>
          <w:szCs w:val="24"/>
        </w:rPr>
        <w:t>t d</w:t>
      </w:r>
      <w:r w:rsidR="000200A2" w:rsidRPr="000B1A3B">
        <w:rPr>
          <w:sz w:val="28"/>
          <w:szCs w:val="24"/>
        </w:rPr>
        <w:t>’</w:t>
      </w:r>
      <w:r w:rsidRPr="000B1A3B">
        <w:rPr>
          <w:sz w:val="28"/>
          <w:szCs w:val="24"/>
        </w:rPr>
        <w:t xml:space="preserve">autres encore plus </w:t>
      </w:r>
      <w:r w:rsidR="00547A02" w:rsidRPr="000B1A3B">
        <w:rPr>
          <w:sz w:val="28"/>
          <w:szCs w:val="24"/>
        </w:rPr>
        <w:t>â</w:t>
      </w:r>
      <w:r w:rsidRPr="000B1A3B">
        <w:rPr>
          <w:sz w:val="28"/>
          <w:szCs w:val="24"/>
        </w:rPr>
        <w:t>gées qui menaient de minuscules enfants comme on mène le bétail, et, de temps à autre, un</w:t>
      </w:r>
      <w:r w:rsidR="00442C40" w:rsidRPr="00F5240C">
        <w:rPr>
          <w:rStyle w:val="CorpsdutexteItalique"/>
          <w:sz w:val="28"/>
          <w:szCs w:val="24"/>
          <w:u w:color="000000" w:themeColor="text1"/>
        </w:rPr>
        <w:t xml:space="preserve"> ofiter de poli</w:t>
      </w:r>
      <w:r w:rsidR="00C92D3D" w:rsidRPr="00F5240C">
        <w:rPr>
          <w:rStyle w:val="CorpsdutexteItalique"/>
          <w:sz w:val="28"/>
          <w:szCs w:val="24"/>
          <w:u w:color="000000" w:themeColor="text1"/>
        </w:rPr>
        <w:t>ţ</w:t>
      </w:r>
      <w:r w:rsidR="00442C40" w:rsidRPr="00F5240C">
        <w:rPr>
          <w:rStyle w:val="CorpsdutexteItalique"/>
          <w:sz w:val="28"/>
          <w:szCs w:val="24"/>
          <w:u w:color="000000" w:themeColor="text1"/>
        </w:rPr>
        <w:t>ise</w:t>
      </w:r>
      <w:r w:rsidRPr="000B1A3B">
        <w:rPr>
          <w:sz w:val="28"/>
          <w:szCs w:val="24"/>
        </w:rPr>
        <w:t xml:space="preserve"> sur le pas de la porte de sa gendarmerie.</w:t>
      </w:r>
    </w:p>
    <w:p w:rsidR="004449C3" w:rsidRPr="000B1A3B" w:rsidRDefault="00242707" w:rsidP="00943037">
      <w:pPr>
        <w:pStyle w:val="Corpsdutexte1"/>
        <w:spacing w:line="240" w:lineRule="auto"/>
        <w:ind w:firstLine="284"/>
        <w:rPr>
          <w:sz w:val="28"/>
          <w:szCs w:val="24"/>
        </w:rPr>
      </w:pPr>
      <w:r w:rsidRPr="000B1A3B">
        <w:rPr>
          <w:sz w:val="28"/>
          <w:szCs w:val="24"/>
        </w:rPr>
        <w:t>Celui de Fieni ne leva même pas les yeux lorsque la moto traversa en grondant cette ville industrielle plongée dans la suie. O</w:t>
      </w:r>
      <w:r w:rsidR="000200A2" w:rsidRPr="000B1A3B">
        <w:rPr>
          <w:sz w:val="28"/>
          <w:szCs w:val="24"/>
        </w:rPr>
        <w:t>’</w:t>
      </w:r>
      <w:r w:rsidRPr="000B1A3B">
        <w:rPr>
          <w:sz w:val="28"/>
          <w:szCs w:val="24"/>
        </w:rPr>
        <w:t>Rourke s</w:t>
      </w:r>
      <w:r w:rsidR="000200A2" w:rsidRPr="000B1A3B">
        <w:rPr>
          <w:sz w:val="28"/>
          <w:szCs w:val="24"/>
        </w:rPr>
        <w:t>’</w:t>
      </w:r>
      <w:r w:rsidRPr="000B1A3B">
        <w:rPr>
          <w:sz w:val="28"/>
          <w:szCs w:val="24"/>
        </w:rPr>
        <w:t>appliquait à respecter les lim</w:t>
      </w:r>
      <w:r w:rsidR="00C71C2F" w:rsidRPr="000B1A3B">
        <w:rPr>
          <w:sz w:val="28"/>
          <w:szCs w:val="24"/>
        </w:rPr>
        <w:t>it</w:t>
      </w:r>
      <w:r w:rsidRPr="000B1A3B">
        <w:rPr>
          <w:sz w:val="28"/>
          <w:szCs w:val="24"/>
        </w:rPr>
        <w:t>ations de vitesse.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Il faudra acheter de l</w:t>
      </w:r>
      <w:r w:rsidR="000200A2" w:rsidRPr="000B1A3B">
        <w:rPr>
          <w:sz w:val="28"/>
          <w:szCs w:val="24"/>
        </w:rPr>
        <w:t>’</w:t>
      </w:r>
      <w:r w:rsidR="00242707" w:rsidRPr="000B1A3B">
        <w:rPr>
          <w:sz w:val="28"/>
          <w:szCs w:val="24"/>
        </w:rPr>
        <w:t>essence à Brasov</w:t>
      </w:r>
      <w:r w:rsidR="00C71C2F" w:rsidRPr="000B1A3B">
        <w:rPr>
          <w:sz w:val="28"/>
          <w:szCs w:val="24"/>
        </w:rPr>
        <w:t> ! </w:t>
      </w:r>
      <w:r w:rsidRPr="000B1A3B">
        <w:rPr>
          <w:sz w:val="28"/>
          <w:szCs w:val="24"/>
        </w:rPr>
        <w:t>»</w:t>
      </w:r>
      <w:r w:rsidR="00242707" w:rsidRPr="000B1A3B">
        <w:rPr>
          <w:sz w:val="28"/>
          <w:szCs w:val="24"/>
        </w:rPr>
        <w:t xml:space="preserve"> cria-t-il.</w:t>
      </w:r>
    </w:p>
    <w:p w:rsidR="004449C3" w:rsidRPr="000B1A3B" w:rsidRDefault="00242707" w:rsidP="00943037">
      <w:pPr>
        <w:pStyle w:val="Corpsdutexte1"/>
        <w:spacing w:line="240" w:lineRule="auto"/>
        <w:ind w:firstLine="284"/>
        <w:rPr>
          <w:sz w:val="28"/>
          <w:szCs w:val="24"/>
        </w:rPr>
      </w:pPr>
      <w:r w:rsidRPr="000B1A3B">
        <w:rPr>
          <w:sz w:val="28"/>
          <w:szCs w:val="24"/>
        </w:rPr>
        <w:t>Kate hocha la tête sans quitter des yeux une bicyclette zigzagante, presque dissimulée par la voiture à cheval qui venait de déboîter devant eux.</w:t>
      </w:r>
    </w:p>
    <w:p w:rsidR="004449C3" w:rsidRPr="000B1A3B" w:rsidRDefault="00242707" w:rsidP="00943037">
      <w:pPr>
        <w:pStyle w:val="Corpsdutexte1"/>
        <w:spacing w:line="240" w:lineRule="auto"/>
        <w:ind w:firstLine="284"/>
        <w:rPr>
          <w:sz w:val="28"/>
          <w:szCs w:val="24"/>
        </w:rPr>
      </w:pPr>
      <w:r w:rsidRPr="000B1A3B">
        <w:rPr>
          <w:sz w:val="28"/>
          <w:szCs w:val="24"/>
        </w:rPr>
        <w:t>Ce n</w:t>
      </w:r>
      <w:r w:rsidR="000200A2" w:rsidRPr="000B1A3B">
        <w:rPr>
          <w:sz w:val="28"/>
          <w:szCs w:val="24"/>
        </w:rPr>
        <w:t>’</w:t>
      </w:r>
      <w:r w:rsidRPr="000B1A3B">
        <w:rPr>
          <w:sz w:val="28"/>
          <w:szCs w:val="24"/>
        </w:rPr>
        <w:t>était pas le moment de se détendre et de jouir du soleil.</w:t>
      </w:r>
    </w:p>
    <w:p w:rsidR="004449C3" w:rsidRPr="000B1A3B" w:rsidRDefault="00242707" w:rsidP="00943037">
      <w:pPr>
        <w:pStyle w:val="Corpsdutexte1"/>
        <w:spacing w:line="240" w:lineRule="auto"/>
        <w:ind w:firstLine="284"/>
        <w:rPr>
          <w:sz w:val="28"/>
          <w:szCs w:val="24"/>
        </w:rPr>
      </w:pPr>
      <w:r w:rsidRPr="000B1A3B">
        <w:rPr>
          <w:sz w:val="28"/>
          <w:szCs w:val="24"/>
        </w:rPr>
        <w:t>Une fois passé le village montagnard de Mor</w:t>
      </w:r>
      <w:r w:rsidR="00C71C2F" w:rsidRPr="000B1A3B">
        <w:rPr>
          <w:sz w:val="28"/>
          <w:szCs w:val="24"/>
        </w:rPr>
        <w:t>œ</w:t>
      </w:r>
      <w:r w:rsidRPr="000B1A3B">
        <w:rPr>
          <w:sz w:val="28"/>
          <w:szCs w:val="24"/>
        </w:rPr>
        <w:t>ni, la circulation se réduisit mystérieusement à néant, la route sinueuse devint déserte, l</w:t>
      </w:r>
      <w:r w:rsidR="000200A2" w:rsidRPr="000B1A3B">
        <w:rPr>
          <w:sz w:val="28"/>
          <w:szCs w:val="24"/>
        </w:rPr>
        <w:t>’</w:t>
      </w:r>
      <w:r w:rsidRPr="000B1A3B">
        <w:rPr>
          <w:sz w:val="28"/>
          <w:szCs w:val="24"/>
        </w:rPr>
        <w:t>air plus froid</w:t>
      </w:r>
      <w:r w:rsidR="00C71C2F" w:rsidRPr="000B1A3B">
        <w:rPr>
          <w:sz w:val="28"/>
          <w:szCs w:val="24"/>
        </w:rPr>
        <w:t> ;</w:t>
      </w:r>
      <w:r w:rsidRPr="000B1A3B">
        <w:rPr>
          <w:sz w:val="28"/>
          <w:szCs w:val="24"/>
        </w:rPr>
        <w:t xml:space="preserve"> quelques arbres avaient encore toutes leurs feuilles. Kate demanda si elle ne pourrait pas conduire un peu la moto.</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Tu en as déjà conduit une</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T</w:t>
      </w:r>
      <w:r w:rsidR="00242707" w:rsidRPr="000B1A3B">
        <w:rPr>
          <w:sz w:val="28"/>
          <w:szCs w:val="24"/>
        </w:rPr>
        <w:t>om me laissait sa Yamaha 360</w:t>
      </w:r>
      <w:r w:rsidRPr="000B1A3B">
        <w:rPr>
          <w:sz w:val="28"/>
          <w:szCs w:val="24"/>
        </w:rPr>
        <w:t> </w:t>
      </w:r>
      <w:r w:rsidR="001F006E" w:rsidRPr="000B1A3B">
        <w:rPr>
          <w:sz w:val="28"/>
          <w:szCs w:val="24"/>
        </w:rPr>
        <w:t>»</w:t>
      </w:r>
      <w:r w:rsidR="00242707" w:rsidRPr="000B1A3B">
        <w:rPr>
          <w:sz w:val="28"/>
          <w:szCs w:val="24"/>
        </w:rPr>
        <w:t>, dit Kate avec assurance.</w:t>
      </w:r>
      <w:r w:rsidR="00442C40" w:rsidRPr="00F5240C">
        <w:rPr>
          <w:rStyle w:val="CorpsdutexteItalique"/>
          <w:sz w:val="28"/>
          <w:szCs w:val="24"/>
          <w:u w:color="000000" w:themeColor="text1"/>
        </w:rPr>
        <w:t xml:space="preserve"> Une seule fois. Sur une courte distance. Lentement</w:t>
      </w:r>
      <w:r w:rsidR="00242707" w:rsidRPr="000B1A3B">
        <w:rPr>
          <w:sz w:val="28"/>
          <w:szCs w:val="24"/>
        </w:rPr>
        <w:t xml:space="preserve"> Elle se débrouillait bien avec les machines et elle avait attentivement observé O</w:t>
      </w:r>
      <w:r w:rsidR="000200A2" w:rsidRPr="000B1A3B">
        <w:rPr>
          <w:sz w:val="28"/>
          <w:szCs w:val="24"/>
        </w:rPr>
        <w:t>’</w:t>
      </w:r>
      <w:r w:rsidR="00242707" w:rsidRPr="000B1A3B">
        <w:rPr>
          <w:sz w:val="28"/>
          <w:szCs w:val="24"/>
        </w:rPr>
        <w:t>Rourke.</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 xml:space="preserve">Rourke se rabattit sur le côté de la route avant que commencent les tournants en épingle à cheveux, se gara et descendit de la moto en laissant le moteur tourner au ralenti. </w:t>
      </w:r>
      <w:r w:rsidR="001F006E" w:rsidRPr="000B1A3B">
        <w:rPr>
          <w:sz w:val="28"/>
          <w:szCs w:val="24"/>
        </w:rPr>
        <w:t>«</w:t>
      </w:r>
      <w:r w:rsidR="00B71BC1" w:rsidRPr="000B1A3B">
        <w:rPr>
          <w:sz w:val="28"/>
          <w:szCs w:val="24"/>
        </w:rPr>
        <w:t> </w:t>
      </w:r>
      <w:r w:rsidRPr="000B1A3B">
        <w:rPr>
          <w:sz w:val="28"/>
          <w:szCs w:val="24"/>
        </w:rPr>
        <w:t>Attention à la pédale d</w:t>
      </w:r>
      <w:r w:rsidR="000200A2" w:rsidRPr="000B1A3B">
        <w:rPr>
          <w:sz w:val="28"/>
          <w:szCs w:val="24"/>
        </w:rPr>
        <w:t>’</w:t>
      </w:r>
      <w:r w:rsidRPr="000B1A3B">
        <w:rPr>
          <w:sz w:val="28"/>
          <w:szCs w:val="24"/>
        </w:rPr>
        <w:t>embrayage. C</w:t>
      </w:r>
      <w:r w:rsidR="000200A2" w:rsidRPr="000B1A3B">
        <w:rPr>
          <w:sz w:val="28"/>
          <w:szCs w:val="24"/>
        </w:rPr>
        <w:t>’</w:t>
      </w:r>
      <w:r w:rsidRPr="000B1A3B">
        <w:rPr>
          <w:sz w:val="28"/>
          <w:szCs w:val="24"/>
        </w:rPr>
        <w:t>est un désastre. Il est presque impossible de passer en seco</w:t>
      </w:r>
      <w:r w:rsidR="00C71C2F" w:rsidRPr="000B1A3B">
        <w:rPr>
          <w:sz w:val="28"/>
          <w:szCs w:val="24"/>
        </w:rPr>
        <w:t>nd</w:t>
      </w:r>
      <w:r w:rsidRPr="000B1A3B">
        <w:rPr>
          <w:sz w:val="28"/>
          <w:szCs w:val="24"/>
        </w:rPr>
        <w:t>e</w:t>
      </w:r>
      <w:r w:rsidR="00C71C2F" w:rsidRPr="000B1A3B">
        <w:rPr>
          <w:sz w:val="28"/>
          <w:szCs w:val="24"/>
        </w:rPr>
        <w:t>. </w:t>
      </w:r>
      <w:r w:rsidR="001F006E" w:rsidRPr="000B1A3B">
        <w:rPr>
          <w:sz w:val="28"/>
          <w:szCs w:val="24"/>
        </w:rPr>
        <w:t>»</w:t>
      </w:r>
      <w:r w:rsidRPr="000B1A3B">
        <w:rPr>
          <w:sz w:val="28"/>
          <w:szCs w:val="24"/>
        </w:rPr>
        <w:t xml:space="preserve"> Il fit le tour du side-car en boitillant pendant que Kate s</w:t>
      </w:r>
      <w:r w:rsidR="000200A2" w:rsidRPr="000B1A3B">
        <w:rPr>
          <w:sz w:val="28"/>
          <w:szCs w:val="24"/>
        </w:rPr>
        <w:t>’</w:t>
      </w:r>
      <w:r w:rsidRPr="000B1A3B">
        <w:rPr>
          <w:sz w:val="28"/>
          <w:szCs w:val="24"/>
        </w:rPr>
        <w:t>étirait.</w:t>
      </w:r>
    </w:p>
    <w:p w:rsidR="004449C3" w:rsidRPr="000B1A3B" w:rsidRDefault="00442C40" w:rsidP="00943037">
      <w:pPr>
        <w:pStyle w:val="Corpsdutexte1"/>
        <w:spacing w:line="240" w:lineRule="auto"/>
        <w:ind w:firstLine="284"/>
        <w:rPr>
          <w:sz w:val="28"/>
          <w:szCs w:val="24"/>
        </w:rPr>
      </w:pPr>
      <w:r w:rsidRPr="00F5240C">
        <w:rPr>
          <w:rStyle w:val="CorpsdutexteItalique"/>
          <w:sz w:val="28"/>
          <w:szCs w:val="24"/>
          <w:u w:color="000000" w:themeColor="text1"/>
        </w:rPr>
        <w:t>Il souffre,</w:t>
      </w:r>
      <w:r w:rsidR="00242707" w:rsidRPr="000B1A3B">
        <w:rPr>
          <w:sz w:val="28"/>
          <w:szCs w:val="24"/>
        </w:rPr>
        <w:t xml:space="preserve"> pensa-t-elle.</w:t>
      </w:r>
      <w:r w:rsidRPr="00F5240C">
        <w:rPr>
          <w:rStyle w:val="CorpsdutexteItalique"/>
          <w:sz w:val="28"/>
          <w:szCs w:val="24"/>
          <w:u w:color="000000" w:themeColor="text1"/>
        </w:rPr>
        <w:t xml:space="preserve"> Conduire cet engin avec cette pédale d’embrayage et le reste</w:t>
      </w:r>
      <w:r w:rsidR="00242707" w:rsidRPr="000B1A3B">
        <w:rPr>
          <w:sz w:val="28"/>
          <w:szCs w:val="24"/>
        </w:rPr>
        <w:t>, ça doit être un supplice. Elle enfourcha la selle, attendit que O</w:t>
      </w:r>
      <w:r w:rsidR="000200A2" w:rsidRPr="000B1A3B">
        <w:rPr>
          <w:sz w:val="28"/>
          <w:szCs w:val="24"/>
        </w:rPr>
        <w:t>’</w:t>
      </w:r>
      <w:r w:rsidR="00242707" w:rsidRPr="000B1A3B">
        <w:rPr>
          <w:sz w:val="28"/>
          <w:szCs w:val="24"/>
        </w:rPr>
        <w:t>Rourke s</w:t>
      </w:r>
      <w:r w:rsidR="000200A2" w:rsidRPr="000B1A3B">
        <w:rPr>
          <w:sz w:val="28"/>
          <w:szCs w:val="24"/>
        </w:rPr>
        <w:t>’</w:t>
      </w:r>
      <w:r w:rsidR="00242707" w:rsidRPr="000B1A3B">
        <w:rPr>
          <w:sz w:val="28"/>
          <w:szCs w:val="24"/>
        </w:rPr>
        <w:t>installe dans la caisse et démarra en accélérant un peu trop.</w:t>
      </w:r>
    </w:p>
    <w:p w:rsidR="004449C3" w:rsidRPr="000B1A3B" w:rsidRDefault="00242707" w:rsidP="00943037">
      <w:pPr>
        <w:pStyle w:val="Corpsdutexte1"/>
        <w:spacing w:line="240" w:lineRule="auto"/>
        <w:ind w:firstLine="284"/>
        <w:rPr>
          <w:sz w:val="28"/>
          <w:szCs w:val="24"/>
        </w:rPr>
      </w:pPr>
      <w:r w:rsidRPr="000B1A3B">
        <w:rPr>
          <w:sz w:val="28"/>
          <w:szCs w:val="24"/>
        </w:rPr>
        <w:t>La vieille moto et son side-car entamèrent un tête-à</w:t>
      </w:r>
      <w:r w:rsidR="00B112D1" w:rsidRPr="000B1A3B">
        <w:rPr>
          <w:sz w:val="28"/>
          <w:szCs w:val="24"/>
        </w:rPr>
        <w:t>-</w:t>
      </w:r>
      <w:r w:rsidRPr="000B1A3B">
        <w:rPr>
          <w:sz w:val="28"/>
          <w:szCs w:val="24"/>
        </w:rPr>
        <w:t>queue. O</w:t>
      </w:r>
      <w:r w:rsidR="000200A2" w:rsidRPr="000B1A3B">
        <w:rPr>
          <w:sz w:val="28"/>
          <w:szCs w:val="24"/>
        </w:rPr>
        <w:t>’</w:t>
      </w:r>
      <w:r w:rsidRPr="000B1A3B">
        <w:rPr>
          <w:sz w:val="28"/>
          <w:szCs w:val="24"/>
        </w:rPr>
        <w:t>Rourke émit un seul son, très étrange. Kate compensa un peu trop vite en freinant brusquement, ce qui expédia la tête de son compagnon dans le pare-vent en plastique et manqua la faire tomber de sa selle. Elle décida donc de continuer en troisième, rata la vitesse deux ou trois fois, revint vigoureusement en première, leva les yeux juste à temps pour éviter de quitter la route du côté du vide, parcourut presque toute la largeur de la chaussée avant de redresser la machine, puis l</w:t>
      </w:r>
      <w:r w:rsidR="000200A2" w:rsidRPr="000B1A3B">
        <w:rPr>
          <w:sz w:val="28"/>
          <w:szCs w:val="24"/>
        </w:rPr>
        <w:t>’</w:t>
      </w:r>
      <w:r w:rsidRPr="000B1A3B">
        <w:rPr>
          <w:sz w:val="28"/>
          <w:szCs w:val="24"/>
        </w:rPr>
        <w:t>amena sur la voie de droite, à la bonne vitesse, avec douceur. Presque.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Je vais y arriver, maintenant</w:t>
      </w:r>
      <w:r w:rsidR="00C71C2F" w:rsidRPr="000B1A3B">
        <w:rPr>
          <w:sz w:val="28"/>
          <w:szCs w:val="24"/>
        </w:rPr>
        <w:t> </w:t>
      </w:r>
      <w:r w:rsidRPr="000B1A3B">
        <w:rPr>
          <w:sz w:val="28"/>
          <w:szCs w:val="24"/>
        </w:rPr>
        <w:t>»</w:t>
      </w:r>
      <w:r w:rsidR="00242707" w:rsidRPr="000B1A3B">
        <w:rPr>
          <w:sz w:val="28"/>
          <w:szCs w:val="24"/>
        </w:rPr>
        <w:t>, dit-elle, penchée sur son guidon en passant les vitesses au ralenti.</w:t>
      </w:r>
    </w:p>
    <w:p w:rsidR="004449C3" w:rsidRPr="000B1A3B" w:rsidRDefault="00242707" w:rsidP="00943037">
      <w:pPr>
        <w:pStyle w:val="Corpsdutexte121"/>
        <w:spacing w:line="240" w:lineRule="auto"/>
        <w:ind w:firstLine="284"/>
        <w:jc w:val="both"/>
        <w:rPr>
          <w:sz w:val="28"/>
          <w:szCs w:val="24"/>
        </w:rPr>
      </w:pPr>
      <w:r w:rsidRPr="000B1A3B">
        <w:rPr>
          <w:sz w:val="28"/>
          <w:szCs w:val="24"/>
        </w:rPr>
        <w:t>O</w:t>
      </w:r>
      <w:r w:rsidR="000200A2" w:rsidRPr="000B1A3B">
        <w:rPr>
          <w:sz w:val="28"/>
          <w:szCs w:val="24"/>
        </w:rPr>
        <w:t>’</w:t>
      </w:r>
      <w:r w:rsidRPr="000B1A3B">
        <w:rPr>
          <w:sz w:val="28"/>
          <w:szCs w:val="24"/>
        </w:rPr>
        <w:t>Rourke fit signe que oui en se frottant la tête.</w:t>
      </w:r>
    </w:p>
    <w:p w:rsidR="004449C3" w:rsidRPr="000B1A3B" w:rsidRDefault="00242707" w:rsidP="00943037">
      <w:pPr>
        <w:pStyle w:val="Corpsdutexte1"/>
        <w:spacing w:line="240" w:lineRule="auto"/>
        <w:ind w:firstLine="284"/>
        <w:rPr>
          <w:sz w:val="28"/>
          <w:szCs w:val="24"/>
        </w:rPr>
      </w:pPr>
      <w:r w:rsidRPr="000B1A3B">
        <w:rPr>
          <w:sz w:val="28"/>
          <w:szCs w:val="24"/>
        </w:rPr>
        <w:t>La route franchissait un col élevé, au-dessus de Sinaia, et, lorsqu</w:t>
      </w:r>
      <w:r w:rsidR="000200A2" w:rsidRPr="000B1A3B">
        <w:rPr>
          <w:sz w:val="28"/>
          <w:szCs w:val="24"/>
        </w:rPr>
        <w:t>’</w:t>
      </w:r>
      <w:r w:rsidRPr="000B1A3B">
        <w:rPr>
          <w:sz w:val="28"/>
          <w:szCs w:val="24"/>
        </w:rPr>
        <w:t>ils arrivèrent en haut de la côte, elle avait fait à peu près la paix avec la machine.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Arrête-toi là</w:t>
      </w:r>
      <w:r w:rsidR="00C71C2F" w:rsidRPr="000B1A3B">
        <w:rPr>
          <w:sz w:val="28"/>
          <w:szCs w:val="24"/>
        </w:rPr>
        <w:t> ! </w:t>
      </w:r>
      <w:r w:rsidRPr="000B1A3B">
        <w:rPr>
          <w:sz w:val="28"/>
          <w:szCs w:val="24"/>
        </w:rPr>
        <w:t>»</w:t>
      </w:r>
      <w:r w:rsidR="00242707" w:rsidRPr="000B1A3B">
        <w:rPr>
          <w:sz w:val="28"/>
          <w:szCs w:val="24"/>
        </w:rPr>
        <w:t xml:space="preserve"> cria O</w:t>
      </w:r>
      <w:r w:rsidR="000200A2" w:rsidRPr="000B1A3B">
        <w:rPr>
          <w:sz w:val="28"/>
          <w:szCs w:val="24"/>
        </w:rPr>
        <w:t>’</w:t>
      </w:r>
      <w:r w:rsidR="00242707" w:rsidRPr="000B1A3B">
        <w:rPr>
          <w:sz w:val="28"/>
          <w:szCs w:val="24"/>
        </w:rPr>
        <w:t>Rourke en montrant un étroit accotement gravillonné, de l</w:t>
      </w:r>
      <w:r w:rsidR="000200A2" w:rsidRPr="000B1A3B">
        <w:rPr>
          <w:sz w:val="28"/>
          <w:szCs w:val="24"/>
        </w:rPr>
        <w:t>’</w:t>
      </w:r>
      <w:r w:rsidR="00242707" w:rsidRPr="000B1A3B">
        <w:rPr>
          <w:sz w:val="28"/>
          <w:szCs w:val="24"/>
        </w:rPr>
        <w:t>autre côté de la route.</w:t>
      </w:r>
    </w:p>
    <w:p w:rsidR="004449C3" w:rsidRPr="000B1A3B" w:rsidRDefault="00242707" w:rsidP="00943037">
      <w:pPr>
        <w:pStyle w:val="Corpsdutexte1"/>
        <w:spacing w:line="240" w:lineRule="auto"/>
        <w:ind w:firstLine="284"/>
        <w:rPr>
          <w:sz w:val="28"/>
          <w:szCs w:val="24"/>
        </w:rPr>
      </w:pPr>
      <w:r w:rsidRPr="000B1A3B">
        <w:rPr>
          <w:sz w:val="28"/>
          <w:szCs w:val="24"/>
        </w:rPr>
        <w:t>Kate hocha la tête, fit une embardée, s</w:t>
      </w:r>
      <w:r w:rsidR="000200A2" w:rsidRPr="000B1A3B">
        <w:rPr>
          <w:sz w:val="28"/>
          <w:szCs w:val="24"/>
        </w:rPr>
        <w:t>’</w:t>
      </w:r>
      <w:r w:rsidRPr="000B1A3B">
        <w:rPr>
          <w:sz w:val="28"/>
          <w:szCs w:val="24"/>
        </w:rPr>
        <w:t>aperçut qu</w:t>
      </w:r>
      <w:r w:rsidR="000200A2" w:rsidRPr="000B1A3B">
        <w:rPr>
          <w:sz w:val="28"/>
          <w:szCs w:val="24"/>
        </w:rPr>
        <w:t>’</w:t>
      </w:r>
      <w:r w:rsidRPr="000B1A3B">
        <w:rPr>
          <w:sz w:val="28"/>
          <w:szCs w:val="24"/>
        </w:rPr>
        <w:t>elle ne s</w:t>
      </w:r>
      <w:r w:rsidR="000200A2" w:rsidRPr="000B1A3B">
        <w:rPr>
          <w:sz w:val="28"/>
          <w:szCs w:val="24"/>
        </w:rPr>
        <w:t>’</w:t>
      </w:r>
      <w:r w:rsidRPr="000B1A3B">
        <w:rPr>
          <w:sz w:val="28"/>
          <w:szCs w:val="24"/>
        </w:rPr>
        <w:t>était pas vraiment entraînée avec le frein</w:t>
      </w:r>
      <w:r w:rsidR="007561BD" w:rsidRPr="000B1A3B">
        <w:rPr>
          <w:sz w:val="28"/>
          <w:szCs w:val="24"/>
        </w:rPr>
        <w:t>…</w:t>
      </w:r>
      <w:r w:rsidRPr="000B1A3B">
        <w:rPr>
          <w:sz w:val="28"/>
          <w:szCs w:val="24"/>
        </w:rPr>
        <w:t xml:space="preserve"> où était</w:t>
      </w:r>
      <w:r w:rsidR="00B112D1" w:rsidRPr="000B1A3B">
        <w:rPr>
          <w:sz w:val="28"/>
          <w:szCs w:val="24"/>
        </w:rPr>
        <w:t>-</w:t>
      </w:r>
      <w:r w:rsidRPr="000B1A3B">
        <w:rPr>
          <w:sz w:val="28"/>
          <w:szCs w:val="24"/>
        </w:rPr>
        <w:t>il</w:t>
      </w:r>
      <w:r w:rsidR="00C71C2F" w:rsidRPr="000B1A3B">
        <w:rPr>
          <w:sz w:val="28"/>
          <w:szCs w:val="24"/>
        </w:rPr>
        <w:t> ?</w:t>
      </w:r>
      <w:r w:rsidR="007561BD" w:rsidRPr="000B1A3B">
        <w:rPr>
          <w:sz w:val="28"/>
          <w:szCs w:val="24"/>
        </w:rPr>
        <w:t>…</w:t>
      </w:r>
      <w:r w:rsidRPr="000B1A3B">
        <w:rPr>
          <w:sz w:val="28"/>
          <w:szCs w:val="24"/>
        </w:rPr>
        <w:t xml:space="preserve"> le trouva et appuya suffisamment fort pour que leur dérapage ne les entraîne pas dans le précipice. Pas tout à fait. La moto avait tourné pendant qu</w:t>
      </w:r>
      <w:r w:rsidR="000200A2" w:rsidRPr="000B1A3B">
        <w:rPr>
          <w:sz w:val="28"/>
          <w:szCs w:val="24"/>
        </w:rPr>
        <w:t>’</w:t>
      </w:r>
      <w:r w:rsidRPr="000B1A3B">
        <w:rPr>
          <w:sz w:val="28"/>
          <w:szCs w:val="24"/>
        </w:rPr>
        <w:t>elle freinait et, quand le nuage de poussière et de graviers se dissipa, ils faisaient face à la pente et le side-car était suspendu au-dessus des rochers, au niveau du sommet des arbres.</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ôta lentement ses lunettes et s</w:t>
      </w:r>
      <w:r w:rsidR="000200A2" w:rsidRPr="000B1A3B">
        <w:rPr>
          <w:sz w:val="28"/>
          <w:szCs w:val="24"/>
        </w:rPr>
        <w:t>’</w:t>
      </w:r>
      <w:r w:rsidRPr="000B1A3B">
        <w:rPr>
          <w:sz w:val="28"/>
          <w:szCs w:val="24"/>
        </w:rPr>
        <w:t xml:space="preserve">essuya les yeux. </w:t>
      </w:r>
      <w:r w:rsidR="001F006E" w:rsidRPr="000B1A3B">
        <w:rPr>
          <w:sz w:val="28"/>
          <w:szCs w:val="24"/>
        </w:rPr>
        <w:t>«</w:t>
      </w:r>
      <w:r w:rsidR="00B71BC1" w:rsidRPr="000B1A3B">
        <w:rPr>
          <w:sz w:val="28"/>
          <w:szCs w:val="24"/>
        </w:rPr>
        <w:t> </w:t>
      </w:r>
      <w:r w:rsidRPr="000B1A3B">
        <w:rPr>
          <w:sz w:val="28"/>
          <w:szCs w:val="24"/>
        </w:rPr>
        <w:t>Je voulais juste admirer le paysage</w:t>
      </w:r>
      <w:r w:rsidR="00C71C2F" w:rsidRPr="000B1A3B">
        <w:rPr>
          <w:sz w:val="28"/>
          <w:szCs w:val="24"/>
        </w:rPr>
        <w:t> </w:t>
      </w:r>
      <w:r w:rsidR="001F006E" w:rsidRPr="000B1A3B">
        <w:rPr>
          <w:sz w:val="28"/>
          <w:szCs w:val="24"/>
        </w:rPr>
        <w:t>»</w:t>
      </w:r>
      <w:r w:rsidRPr="000B1A3B">
        <w:rPr>
          <w:sz w:val="28"/>
          <w:szCs w:val="24"/>
        </w:rPr>
        <w:t>, dit-il do</w:t>
      </w:r>
      <w:r w:rsidR="00C71C2F" w:rsidRPr="000B1A3B">
        <w:rPr>
          <w:sz w:val="28"/>
          <w:szCs w:val="24"/>
        </w:rPr>
        <w:t>uc</w:t>
      </w:r>
      <w:r w:rsidRPr="000B1A3B">
        <w:rPr>
          <w:sz w:val="28"/>
          <w:szCs w:val="24"/>
        </w:rPr>
        <w:t>ement, par dessus le bruit du moteur tournant au ralenti.</w:t>
      </w:r>
    </w:p>
    <w:p w:rsidR="004449C3" w:rsidRPr="000B1A3B" w:rsidRDefault="00242707" w:rsidP="00943037">
      <w:pPr>
        <w:pStyle w:val="Corpsdutexte1"/>
        <w:spacing w:line="240" w:lineRule="auto"/>
        <w:ind w:firstLine="284"/>
        <w:rPr>
          <w:sz w:val="28"/>
          <w:szCs w:val="24"/>
        </w:rPr>
      </w:pPr>
      <w:r w:rsidRPr="000B1A3B">
        <w:rPr>
          <w:sz w:val="28"/>
          <w:szCs w:val="24"/>
        </w:rPr>
        <w:t>Kate dut reconnaître que la vue valait la peine de s</w:t>
      </w:r>
      <w:r w:rsidR="000200A2" w:rsidRPr="000B1A3B">
        <w:rPr>
          <w:sz w:val="28"/>
          <w:szCs w:val="24"/>
        </w:rPr>
        <w:t>’</w:t>
      </w:r>
      <w:r w:rsidRPr="000B1A3B">
        <w:rPr>
          <w:sz w:val="28"/>
          <w:szCs w:val="24"/>
        </w:rPr>
        <w:t>a</w:t>
      </w:r>
      <w:r w:rsidR="00C71C2F" w:rsidRPr="000B1A3B">
        <w:rPr>
          <w:sz w:val="28"/>
          <w:szCs w:val="24"/>
        </w:rPr>
        <w:t>rr</w:t>
      </w:r>
      <w:r w:rsidRPr="000B1A3B">
        <w:rPr>
          <w:sz w:val="28"/>
          <w:szCs w:val="24"/>
        </w:rPr>
        <w:t>êter. Au nord et à l</w:t>
      </w:r>
      <w:r w:rsidR="000200A2" w:rsidRPr="000B1A3B">
        <w:rPr>
          <w:sz w:val="28"/>
          <w:szCs w:val="24"/>
        </w:rPr>
        <w:t>’</w:t>
      </w:r>
      <w:r w:rsidRPr="000B1A3B">
        <w:rPr>
          <w:sz w:val="28"/>
          <w:szCs w:val="24"/>
        </w:rPr>
        <w:t>ouest, les Bucegi, une chaîne des Carpates, se mêlaient aux cimes neigeuses des Fagaras qui s</w:t>
      </w:r>
      <w:r w:rsidR="000200A2" w:rsidRPr="000B1A3B">
        <w:rPr>
          <w:sz w:val="28"/>
          <w:szCs w:val="24"/>
        </w:rPr>
        <w:t>’</w:t>
      </w:r>
      <w:r w:rsidRPr="000B1A3B">
        <w:rPr>
          <w:sz w:val="28"/>
          <w:szCs w:val="24"/>
        </w:rPr>
        <w:t>infléchissaient juste à l</w:t>
      </w:r>
      <w:r w:rsidR="000200A2" w:rsidRPr="000B1A3B">
        <w:rPr>
          <w:sz w:val="28"/>
          <w:szCs w:val="24"/>
        </w:rPr>
        <w:t>’</w:t>
      </w:r>
      <w:r w:rsidRPr="000B1A3B">
        <w:rPr>
          <w:sz w:val="28"/>
          <w:szCs w:val="24"/>
        </w:rPr>
        <w:t>endroit où l</w:t>
      </w:r>
      <w:r w:rsidR="000200A2" w:rsidRPr="000B1A3B">
        <w:rPr>
          <w:sz w:val="28"/>
          <w:szCs w:val="24"/>
        </w:rPr>
        <w:t>’</w:t>
      </w:r>
      <w:r w:rsidRPr="000B1A3B">
        <w:rPr>
          <w:sz w:val="28"/>
          <w:szCs w:val="24"/>
        </w:rPr>
        <w:t>horizon se vo</w:t>
      </w:r>
      <w:r w:rsidR="00C71C2F" w:rsidRPr="000B1A3B">
        <w:rPr>
          <w:sz w:val="28"/>
          <w:szCs w:val="24"/>
        </w:rPr>
        <w:t>il</w:t>
      </w:r>
      <w:r w:rsidRPr="000B1A3B">
        <w:rPr>
          <w:sz w:val="28"/>
          <w:szCs w:val="24"/>
        </w:rPr>
        <w:t>ait de brume. De robustes genévriers et des sapins nains mouchetaient les contreforts les plus élevés, juste sous les champs de neige, le vert des pins et des sapins luisait en moyenne altitude, les bouleaux tachetaient de blanc les collines, et les immenses vallées rougeoyaient des feuilles mortes des chênes, des sureaux, des ormes et des sumacs. Des nuages arrivaient en bouillonnant des montagnes, mais le soleil brillait encore suffisamment pour faire glisser leurs ombres des crêtes calcaires aux vallons remplis d</w:t>
      </w:r>
      <w:r w:rsidR="000200A2" w:rsidRPr="000B1A3B">
        <w:rPr>
          <w:sz w:val="28"/>
          <w:szCs w:val="24"/>
        </w:rPr>
        <w:t>’</w:t>
      </w:r>
      <w:r w:rsidRPr="000B1A3B">
        <w:rPr>
          <w:sz w:val="28"/>
          <w:szCs w:val="24"/>
        </w:rPr>
        <w:t>arbres. A part le bout de route derrière eux, il n</w:t>
      </w:r>
      <w:r w:rsidR="000200A2" w:rsidRPr="000B1A3B">
        <w:rPr>
          <w:sz w:val="28"/>
          <w:szCs w:val="24"/>
        </w:rPr>
        <w:t>’</w:t>
      </w:r>
      <w:r w:rsidRPr="000B1A3B">
        <w:rPr>
          <w:sz w:val="28"/>
          <w:szCs w:val="24"/>
        </w:rPr>
        <w:t>y avait pas un signe de la présence de l</w:t>
      </w:r>
      <w:r w:rsidR="000200A2" w:rsidRPr="000B1A3B">
        <w:rPr>
          <w:sz w:val="28"/>
          <w:szCs w:val="24"/>
        </w:rPr>
        <w:t>’</w:t>
      </w:r>
      <w:r w:rsidRPr="000B1A3B">
        <w:rPr>
          <w:sz w:val="28"/>
          <w:szCs w:val="24"/>
        </w:rPr>
        <w:t>homme. Aucun. Pas de cheminée ou de toit ou de smog ou d</w:t>
      </w:r>
      <w:r w:rsidR="000200A2" w:rsidRPr="000B1A3B">
        <w:rPr>
          <w:sz w:val="28"/>
          <w:szCs w:val="24"/>
        </w:rPr>
        <w:t>’</w:t>
      </w:r>
      <w:r w:rsidRPr="000B1A3B">
        <w:rPr>
          <w:sz w:val="28"/>
          <w:szCs w:val="24"/>
        </w:rPr>
        <w:t>avion ou d</w:t>
      </w:r>
      <w:r w:rsidR="000200A2" w:rsidRPr="000B1A3B">
        <w:rPr>
          <w:sz w:val="28"/>
          <w:szCs w:val="24"/>
        </w:rPr>
        <w:t>’</w:t>
      </w:r>
      <w:r w:rsidRPr="000B1A3B">
        <w:rPr>
          <w:sz w:val="28"/>
          <w:szCs w:val="24"/>
        </w:rPr>
        <w:t>antenne aussi loin que Kate pouvait voir à l</w:t>
      </w:r>
      <w:r w:rsidR="000200A2" w:rsidRPr="000B1A3B">
        <w:rPr>
          <w:sz w:val="28"/>
          <w:szCs w:val="24"/>
        </w:rPr>
        <w:t>’</w:t>
      </w:r>
      <w:r w:rsidRPr="000B1A3B">
        <w:rPr>
          <w:sz w:val="28"/>
          <w:szCs w:val="24"/>
        </w:rPr>
        <w:t>ouest et au sud. Dans ce pays qui méprisait les valeurs écologiques, c</w:t>
      </w:r>
      <w:r w:rsidR="000200A2" w:rsidRPr="000B1A3B">
        <w:rPr>
          <w:sz w:val="28"/>
          <w:szCs w:val="24"/>
        </w:rPr>
        <w:t>’</w:t>
      </w:r>
      <w:r w:rsidRPr="000B1A3B">
        <w:rPr>
          <w:sz w:val="28"/>
          <w:szCs w:val="24"/>
        </w:rPr>
        <w:t>était la première fois que la vraie beauté de la terre se révélait à ses yeux.</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beau, dit-elle en se reprochant d</w:t>
      </w:r>
      <w:r w:rsidR="000200A2" w:rsidRPr="000B1A3B">
        <w:rPr>
          <w:sz w:val="28"/>
          <w:szCs w:val="24"/>
        </w:rPr>
        <w:t>’</w:t>
      </w:r>
      <w:r w:rsidR="00242707" w:rsidRPr="000B1A3B">
        <w:rPr>
          <w:sz w:val="28"/>
          <w:szCs w:val="24"/>
        </w:rPr>
        <w:t>énoncer une telle platitude, mais elle ne savait pas quoi dire d</w:t>
      </w:r>
      <w:r w:rsidR="000200A2" w:rsidRPr="000B1A3B">
        <w:rPr>
          <w:sz w:val="28"/>
          <w:szCs w:val="24"/>
        </w:rPr>
        <w:t>’</w:t>
      </w:r>
      <w:r w:rsidR="00242707" w:rsidRPr="000B1A3B">
        <w:rPr>
          <w:sz w:val="28"/>
          <w:szCs w:val="24"/>
        </w:rPr>
        <w:t>autre. Qu</w:t>
      </w:r>
      <w:r w:rsidR="000200A2" w:rsidRPr="000B1A3B">
        <w:rPr>
          <w:sz w:val="28"/>
          <w:szCs w:val="24"/>
        </w:rPr>
        <w:t>’</w:t>
      </w:r>
      <w:r w:rsidR="00242707" w:rsidRPr="000B1A3B">
        <w:rPr>
          <w:sz w:val="28"/>
          <w:szCs w:val="24"/>
        </w:rPr>
        <w:t>est-ce que c</w:t>
      </w:r>
      <w:r w:rsidR="000200A2" w:rsidRPr="000B1A3B">
        <w:rPr>
          <w:sz w:val="28"/>
          <w:szCs w:val="24"/>
        </w:rPr>
        <w:t>’</w:t>
      </w:r>
      <w:r w:rsidR="00242707" w:rsidRPr="000B1A3B">
        <w:rPr>
          <w:sz w:val="28"/>
          <w:szCs w:val="24"/>
        </w:rPr>
        <w:t>est, cette plante d</w:t>
      </w:r>
      <w:r w:rsidR="000200A2" w:rsidRPr="000B1A3B">
        <w:rPr>
          <w:sz w:val="28"/>
          <w:szCs w:val="24"/>
        </w:rPr>
        <w:t>’</w:t>
      </w:r>
      <w:r w:rsidR="00242707" w:rsidRPr="000B1A3B">
        <w:rPr>
          <w:sz w:val="28"/>
          <w:szCs w:val="24"/>
        </w:rPr>
        <w:t>un vert brillant, là</w:t>
      </w:r>
      <w:r w:rsidR="00B112D1" w:rsidRPr="000B1A3B">
        <w:rPr>
          <w:sz w:val="28"/>
          <w:szCs w:val="24"/>
        </w:rPr>
        <w:t>-</w:t>
      </w:r>
      <w:r w:rsidR="00242707" w:rsidRPr="000B1A3B">
        <w:rPr>
          <w:sz w:val="28"/>
          <w:szCs w:val="24"/>
        </w:rPr>
        <w:t>haut</w:t>
      </w:r>
      <w:r w:rsidR="00C71C2F" w:rsidRPr="000B1A3B">
        <w:rPr>
          <w:sz w:val="28"/>
          <w:szCs w:val="24"/>
        </w:rPr>
        <w:t> ?</w:t>
      </w:r>
      <w:r w:rsidR="00242707" w:rsidRPr="000B1A3B">
        <w:rPr>
          <w:sz w:val="28"/>
          <w:szCs w:val="24"/>
        </w:rPr>
        <w:t xml:space="preserve"> Près des genévriers, juste au-dessous de la neige</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Je crois qu</w:t>
      </w:r>
      <w:r w:rsidR="000200A2" w:rsidRPr="000B1A3B">
        <w:rPr>
          <w:sz w:val="28"/>
          <w:szCs w:val="24"/>
        </w:rPr>
        <w:t>’</w:t>
      </w:r>
      <w:r w:rsidR="00242707" w:rsidRPr="000B1A3B">
        <w:rPr>
          <w:sz w:val="28"/>
          <w:szCs w:val="24"/>
        </w:rPr>
        <w:t>on l</w:t>
      </w:r>
      <w:r w:rsidR="000200A2" w:rsidRPr="000B1A3B">
        <w:rPr>
          <w:sz w:val="28"/>
          <w:szCs w:val="24"/>
        </w:rPr>
        <w:t>’</w:t>
      </w:r>
      <w:r w:rsidR="00242707" w:rsidRPr="000B1A3B">
        <w:rPr>
          <w:sz w:val="28"/>
          <w:szCs w:val="24"/>
        </w:rPr>
        <w:t>appelle</w:t>
      </w:r>
      <w:r w:rsidR="00442C40" w:rsidRPr="00F5240C">
        <w:rPr>
          <w:rStyle w:val="CorpsdutexteItalique"/>
          <w:sz w:val="28"/>
          <w:szCs w:val="24"/>
          <w:u w:color="000000" w:themeColor="text1"/>
        </w:rPr>
        <w:t xml:space="preserve"> zimbru</w:t>
      </w:r>
      <w:r w:rsidR="00242707" w:rsidRPr="000B1A3B">
        <w:rPr>
          <w:sz w:val="28"/>
          <w:szCs w:val="24"/>
        </w:rPr>
        <w:t xml:space="preserve"> </w:t>
      </w:r>
      <w:r w:rsidR="001F006E" w:rsidRPr="000B1A3B">
        <w:rPr>
          <w:sz w:val="28"/>
          <w:szCs w:val="24"/>
        </w:rPr>
        <w:t>«</w:t>
      </w:r>
      <w:r w:rsidR="00242707" w:rsidRPr="000B1A3B">
        <w:rPr>
          <w:sz w:val="28"/>
          <w:szCs w:val="24"/>
        </w:rPr>
        <w:t>, répondit O</w:t>
      </w:r>
      <w:r w:rsidR="000200A2" w:rsidRPr="000B1A3B">
        <w:rPr>
          <w:sz w:val="28"/>
          <w:szCs w:val="24"/>
        </w:rPr>
        <w:t>’</w:t>
      </w:r>
      <w:r w:rsidR="00242707" w:rsidRPr="000B1A3B">
        <w:rPr>
          <w:sz w:val="28"/>
          <w:szCs w:val="24"/>
        </w:rPr>
        <w:t>Rourke. Il s</w:t>
      </w:r>
      <w:r w:rsidR="000200A2" w:rsidRPr="000B1A3B">
        <w:rPr>
          <w:sz w:val="28"/>
          <w:szCs w:val="24"/>
        </w:rPr>
        <w:t>’</w:t>
      </w:r>
      <w:r w:rsidR="00242707" w:rsidRPr="000B1A3B">
        <w:rPr>
          <w:sz w:val="28"/>
          <w:szCs w:val="24"/>
        </w:rPr>
        <w:t xml:space="preserve">appuya sur le rebord de la caisse et regarda en bas. </w:t>
      </w:r>
      <w:r w:rsidR="001F006E" w:rsidRPr="000B1A3B">
        <w:rPr>
          <w:sz w:val="28"/>
          <w:szCs w:val="24"/>
        </w:rPr>
        <w:t>«</w:t>
      </w:r>
      <w:r w:rsidR="00B71BC1" w:rsidRPr="000B1A3B">
        <w:rPr>
          <w:sz w:val="28"/>
          <w:szCs w:val="24"/>
        </w:rPr>
        <w:t> </w:t>
      </w:r>
      <w:r w:rsidR="00242707" w:rsidRPr="000B1A3B">
        <w:rPr>
          <w:sz w:val="28"/>
          <w:szCs w:val="24"/>
        </w:rPr>
        <w:t>Pourrais-tu enclencher le frein, débrayer juste un peu et avancer doucement</w:t>
      </w:r>
      <w:r w:rsidR="007561BD" w:rsidRPr="000B1A3B">
        <w:rPr>
          <w:sz w:val="28"/>
          <w:szCs w:val="24"/>
        </w:rPr>
        <w:t>…</w:t>
      </w:r>
      <w:r w:rsidR="00242707" w:rsidRPr="000B1A3B">
        <w:rPr>
          <w:sz w:val="28"/>
          <w:szCs w:val="24"/>
        </w:rPr>
        <w:t xml:space="preserve"> jusqu</w:t>
      </w:r>
      <w:r w:rsidR="000200A2" w:rsidRPr="000B1A3B">
        <w:rPr>
          <w:sz w:val="28"/>
          <w:szCs w:val="24"/>
        </w:rPr>
        <w:t>’</w:t>
      </w:r>
      <w:r w:rsidR="00242707" w:rsidRPr="000B1A3B">
        <w:rPr>
          <w:sz w:val="28"/>
          <w:szCs w:val="24"/>
        </w:rPr>
        <w:t>à la route</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s</w:t>
      </w:r>
      <w:r w:rsidR="000200A2" w:rsidRPr="000B1A3B">
        <w:rPr>
          <w:sz w:val="28"/>
          <w:szCs w:val="24"/>
        </w:rPr>
        <w:t>’</w:t>
      </w:r>
      <w:r w:rsidRPr="000B1A3B">
        <w:rPr>
          <w:sz w:val="28"/>
          <w:szCs w:val="24"/>
        </w:rPr>
        <w:t>exécuta. Elle aimait bien la fougue de l</w:t>
      </w:r>
      <w:r w:rsidR="000200A2" w:rsidRPr="000B1A3B">
        <w:rPr>
          <w:sz w:val="28"/>
          <w:szCs w:val="24"/>
        </w:rPr>
        <w:t>’</w:t>
      </w:r>
      <w:r w:rsidRPr="000B1A3B">
        <w:rPr>
          <w:sz w:val="28"/>
          <w:szCs w:val="24"/>
        </w:rPr>
        <w:t>énorme moteur et la sensation de la moto entre ses cuisses. Le soleil se reflétait sur le chrome terni du guidon.</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Merci</w:t>
      </w:r>
      <w:r w:rsidR="00C71C2F" w:rsidRPr="000B1A3B">
        <w:rPr>
          <w:sz w:val="28"/>
          <w:szCs w:val="24"/>
        </w:rPr>
        <w:t> </w:t>
      </w:r>
      <w:r w:rsidRPr="000B1A3B">
        <w:rPr>
          <w:sz w:val="28"/>
          <w:szCs w:val="24"/>
        </w:rPr>
        <w:t>»</w:t>
      </w:r>
      <w:r w:rsidR="00242707" w:rsidRPr="000B1A3B">
        <w:rPr>
          <w:sz w:val="28"/>
          <w:szCs w:val="24"/>
        </w:rPr>
        <w:t>, dit O</w:t>
      </w:r>
      <w:r w:rsidR="000200A2" w:rsidRPr="000B1A3B">
        <w:rPr>
          <w:sz w:val="28"/>
          <w:szCs w:val="24"/>
        </w:rPr>
        <w:t>’</w:t>
      </w:r>
      <w:r w:rsidR="00242707" w:rsidRPr="000B1A3B">
        <w:rPr>
          <w:sz w:val="28"/>
          <w:szCs w:val="24"/>
        </w:rPr>
        <w:t>Rourke, puis il s</w:t>
      </w:r>
      <w:r w:rsidR="000200A2" w:rsidRPr="000B1A3B">
        <w:rPr>
          <w:sz w:val="28"/>
          <w:szCs w:val="24"/>
        </w:rPr>
        <w:t>’</w:t>
      </w:r>
      <w:r w:rsidR="00242707" w:rsidRPr="000B1A3B">
        <w:rPr>
          <w:sz w:val="28"/>
          <w:szCs w:val="24"/>
        </w:rPr>
        <w:t>éclaircit la voix. Il se retourna et montra du doigt l</w:t>
      </w:r>
      <w:r w:rsidR="000200A2" w:rsidRPr="000B1A3B">
        <w:rPr>
          <w:sz w:val="28"/>
          <w:szCs w:val="24"/>
        </w:rPr>
        <w:t>’</w:t>
      </w:r>
      <w:r w:rsidR="00242707" w:rsidRPr="000B1A3B">
        <w:rPr>
          <w:sz w:val="28"/>
          <w:szCs w:val="24"/>
        </w:rPr>
        <w:t xml:space="preserve">horizon sud-ouest. </w:t>
      </w:r>
      <w:r w:rsidRPr="000B1A3B">
        <w:rPr>
          <w:sz w:val="28"/>
          <w:szCs w:val="24"/>
        </w:rPr>
        <w:t>«</w:t>
      </w:r>
      <w:r w:rsidR="00B71BC1" w:rsidRPr="000B1A3B">
        <w:rPr>
          <w:sz w:val="28"/>
          <w:szCs w:val="24"/>
        </w:rPr>
        <w:t> </w:t>
      </w:r>
      <w:r w:rsidR="00242707" w:rsidRPr="000B1A3B">
        <w:rPr>
          <w:sz w:val="28"/>
          <w:szCs w:val="24"/>
        </w:rPr>
        <w:t>L</w:t>
      </w:r>
      <w:r w:rsidR="000200A2" w:rsidRPr="000B1A3B">
        <w:rPr>
          <w:sz w:val="28"/>
          <w:szCs w:val="24"/>
        </w:rPr>
        <w:t>’</w:t>
      </w:r>
      <w:r w:rsidR="00242707" w:rsidRPr="000B1A3B">
        <w:rPr>
          <w:sz w:val="28"/>
          <w:szCs w:val="24"/>
        </w:rPr>
        <w:t>Arges et le ch</w:t>
      </w:r>
      <w:r w:rsidR="00547A02" w:rsidRPr="000B1A3B">
        <w:rPr>
          <w:sz w:val="28"/>
          <w:szCs w:val="24"/>
        </w:rPr>
        <w:t>â</w:t>
      </w:r>
      <w:r w:rsidR="00242707" w:rsidRPr="000B1A3B">
        <w:rPr>
          <w:sz w:val="28"/>
          <w:szCs w:val="24"/>
        </w:rPr>
        <w:t>teau de Vlad sont par là.</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A combien</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A vol d</w:t>
      </w:r>
      <w:r w:rsidR="000200A2" w:rsidRPr="000B1A3B">
        <w:rPr>
          <w:sz w:val="28"/>
          <w:szCs w:val="24"/>
        </w:rPr>
        <w:t>’</w:t>
      </w:r>
      <w:r w:rsidR="00242707" w:rsidRPr="000B1A3B">
        <w:rPr>
          <w:sz w:val="28"/>
          <w:szCs w:val="24"/>
        </w:rPr>
        <w:t>oiseau, entre quatre-vingt-dix et cent dix kilomètres. Par la route</w:t>
      </w:r>
      <w:r w:rsidR="007561BD" w:rsidRPr="000B1A3B">
        <w:rPr>
          <w:sz w:val="28"/>
          <w:szCs w:val="24"/>
        </w:rPr>
        <w:t>…</w:t>
      </w:r>
      <w:r w:rsidRPr="000B1A3B">
        <w:rPr>
          <w:sz w:val="28"/>
          <w:szCs w:val="24"/>
        </w:rPr>
        <w:t> </w:t>
      </w:r>
      <w:r w:rsidR="001F006E" w:rsidRPr="000B1A3B">
        <w:rPr>
          <w:sz w:val="28"/>
          <w:szCs w:val="24"/>
        </w:rPr>
        <w:t>»</w:t>
      </w:r>
      <w:r w:rsidR="00242707" w:rsidRPr="000B1A3B">
        <w:rPr>
          <w:sz w:val="28"/>
          <w:szCs w:val="24"/>
        </w:rPr>
        <w:t xml:space="preserve"> Il se m</w:t>
      </w:r>
      <w:r w:rsidR="00547A02" w:rsidRPr="000B1A3B">
        <w:rPr>
          <w:sz w:val="28"/>
          <w:szCs w:val="24"/>
        </w:rPr>
        <w:t>â</w:t>
      </w:r>
      <w:r w:rsidR="00242707" w:rsidRPr="000B1A3B">
        <w:rPr>
          <w:sz w:val="28"/>
          <w:szCs w:val="24"/>
        </w:rPr>
        <w:t xml:space="preserve">chouilla la lèvre. </w:t>
      </w:r>
      <w:r w:rsidR="001F006E" w:rsidRPr="000B1A3B">
        <w:rPr>
          <w:sz w:val="28"/>
          <w:szCs w:val="24"/>
        </w:rPr>
        <w:t>«</w:t>
      </w:r>
      <w:r w:rsidR="00B71BC1" w:rsidRPr="000B1A3B">
        <w:rPr>
          <w:sz w:val="28"/>
          <w:szCs w:val="24"/>
        </w:rPr>
        <w:t> </w:t>
      </w:r>
      <w:r w:rsidR="00242707" w:rsidRPr="000B1A3B">
        <w:rPr>
          <w:sz w:val="28"/>
          <w:szCs w:val="24"/>
        </w:rPr>
        <w:t>Probablement huit heures de voiture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lui jeta un coup d</w:t>
      </w:r>
      <w:r w:rsidR="000200A2" w:rsidRPr="000B1A3B">
        <w:rPr>
          <w:sz w:val="28"/>
          <w:szCs w:val="24"/>
        </w:rPr>
        <w:t>’</w:t>
      </w:r>
      <w:r w:rsidRPr="000B1A3B">
        <w:rPr>
          <w:sz w:val="28"/>
          <w:szCs w:val="24"/>
        </w:rPr>
        <w:t xml:space="preserve">œil. </w:t>
      </w:r>
      <w:r w:rsidR="001F006E" w:rsidRPr="000B1A3B">
        <w:rPr>
          <w:sz w:val="28"/>
          <w:szCs w:val="24"/>
        </w:rPr>
        <w:t>«</w:t>
      </w:r>
      <w:r w:rsidR="00B71BC1" w:rsidRPr="000B1A3B">
        <w:rPr>
          <w:sz w:val="28"/>
          <w:szCs w:val="24"/>
        </w:rPr>
        <w:t> </w:t>
      </w:r>
      <w:r w:rsidRPr="000B1A3B">
        <w:rPr>
          <w:sz w:val="28"/>
          <w:szCs w:val="24"/>
        </w:rPr>
        <w:t>On ne s</w:t>
      </w:r>
      <w:r w:rsidR="000200A2" w:rsidRPr="000B1A3B">
        <w:rPr>
          <w:sz w:val="28"/>
          <w:szCs w:val="24"/>
        </w:rPr>
        <w:t>’</w:t>
      </w:r>
      <w:r w:rsidRPr="000B1A3B">
        <w:rPr>
          <w:sz w:val="28"/>
          <w:szCs w:val="24"/>
        </w:rPr>
        <w:t>est pas trompés, Mike. Ce soir, c</w:t>
      </w:r>
      <w:r w:rsidR="000200A2" w:rsidRPr="000B1A3B">
        <w:rPr>
          <w:sz w:val="28"/>
          <w:szCs w:val="24"/>
        </w:rPr>
        <w:t>’</w:t>
      </w:r>
      <w:r w:rsidRPr="000B1A3B">
        <w:rPr>
          <w:sz w:val="28"/>
          <w:szCs w:val="24"/>
        </w:rPr>
        <w:t>est Sighisoara.</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Et si on se trouvait un meilleur endroit pour se garer</w:t>
      </w:r>
      <w:r w:rsidRPr="000B1A3B">
        <w:rPr>
          <w:sz w:val="28"/>
          <w:szCs w:val="24"/>
        </w:rPr>
        <w:t> ?</w:t>
      </w:r>
      <w:r w:rsidR="00242707" w:rsidRPr="000B1A3B">
        <w:rPr>
          <w:sz w:val="28"/>
          <w:szCs w:val="24"/>
        </w:rPr>
        <w:t xml:space="preserve"> On pourrait s</w:t>
      </w:r>
      <w:r w:rsidR="000200A2" w:rsidRPr="000B1A3B">
        <w:rPr>
          <w:sz w:val="28"/>
          <w:szCs w:val="24"/>
        </w:rPr>
        <w:t>’</w:t>
      </w:r>
      <w:r w:rsidR="00242707" w:rsidRPr="000B1A3B">
        <w:rPr>
          <w:sz w:val="28"/>
          <w:szCs w:val="24"/>
        </w:rPr>
        <w:t>éloigner de la route et manger un morceau</w:t>
      </w:r>
      <w:r w:rsidRPr="000B1A3B">
        <w:rPr>
          <w:sz w:val="28"/>
          <w:szCs w:val="24"/>
        </w:rPr>
        <w:t>. </w:t>
      </w:r>
      <w:r w:rsidR="001F006E" w:rsidRPr="000B1A3B">
        <w:rPr>
          <w:sz w:val="28"/>
          <w:szCs w:val="24"/>
        </w:rPr>
        <w:t>»</w:t>
      </w:r>
      <w:r w:rsidR="00242707" w:rsidRPr="000B1A3B">
        <w:rPr>
          <w:sz w:val="28"/>
          <w:szCs w:val="24"/>
        </w:rPr>
        <w:t xml:space="preserve"> Ils avaient trouvé du pain et du fromage dans le monastère, et assez de bouteilles de vin pour saouler toute la Transylvanie. O</w:t>
      </w:r>
      <w:r w:rsidR="000200A2" w:rsidRPr="000B1A3B">
        <w:rPr>
          <w:sz w:val="28"/>
          <w:szCs w:val="24"/>
        </w:rPr>
        <w:t>’</w:t>
      </w:r>
      <w:r w:rsidR="00242707" w:rsidRPr="000B1A3B">
        <w:rPr>
          <w:sz w:val="28"/>
          <w:szCs w:val="24"/>
        </w:rPr>
        <w:t>Rourke lui avait expliqué que les moines avaient encore des vignes et mettaient le vin en bouteille pour les gens du coin. Cela les aidait à régler les dépenses. Kate avait rangé trois bouteilles sous le siège du side-car et laissé cinquante dollars dans le tiroir de la cuisine.</w:t>
      </w:r>
    </w:p>
    <w:p w:rsidR="004449C3" w:rsidRPr="000B1A3B" w:rsidRDefault="00242707" w:rsidP="00943037">
      <w:pPr>
        <w:pStyle w:val="Corpsdutexte1"/>
        <w:spacing w:line="240" w:lineRule="auto"/>
        <w:ind w:firstLine="284"/>
        <w:rPr>
          <w:sz w:val="28"/>
          <w:szCs w:val="24"/>
        </w:rPr>
      </w:pPr>
      <w:r w:rsidRPr="000B1A3B">
        <w:rPr>
          <w:sz w:val="28"/>
          <w:szCs w:val="24"/>
        </w:rPr>
        <w:t>Le fromage était bon, le pain rassis mais délicieux, et le vin, excellent. Ils n</w:t>
      </w:r>
      <w:r w:rsidR="000200A2" w:rsidRPr="000B1A3B">
        <w:rPr>
          <w:sz w:val="28"/>
          <w:szCs w:val="24"/>
        </w:rPr>
        <w:t>’</w:t>
      </w:r>
      <w:r w:rsidRPr="000B1A3B">
        <w:rPr>
          <w:sz w:val="28"/>
          <w:szCs w:val="24"/>
        </w:rPr>
        <w:t>avaient pas de verre, mais cela ne gênait pas Kate de boire à la bouteille. D</w:t>
      </w:r>
      <w:r w:rsidR="000200A2" w:rsidRPr="000B1A3B">
        <w:rPr>
          <w:sz w:val="28"/>
          <w:szCs w:val="24"/>
        </w:rPr>
        <w:t>’</w:t>
      </w:r>
      <w:r w:rsidRPr="000B1A3B">
        <w:rPr>
          <w:sz w:val="28"/>
          <w:szCs w:val="24"/>
        </w:rPr>
        <w:t>ailleurs, elle ne but pas beaucoup, car, après tout, c</w:t>
      </w:r>
      <w:r w:rsidR="000200A2" w:rsidRPr="000B1A3B">
        <w:rPr>
          <w:sz w:val="28"/>
          <w:szCs w:val="24"/>
        </w:rPr>
        <w:t>’</w:t>
      </w:r>
      <w:r w:rsidRPr="000B1A3B">
        <w:rPr>
          <w:sz w:val="28"/>
          <w:szCs w:val="24"/>
        </w:rPr>
        <w:t>était elle qui co</w:t>
      </w:r>
      <w:r w:rsidR="00C71C2F" w:rsidRPr="000B1A3B">
        <w:rPr>
          <w:sz w:val="28"/>
          <w:szCs w:val="24"/>
        </w:rPr>
        <w:t>nd</w:t>
      </w:r>
      <w:r w:rsidRPr="000B1A3B">
        <w:rPr>
          <w:sz w:val="28"/>
          <w:szCs w:val="24"/>
        </w:rPr>
        <w:t>uisait. Les derniers rayons émis par le soleil avant que les nuages gagnent la bataille aérienne lui chauffaient la peau et ramenaient les pensées sensuelles de la veille.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Tu as un plan</w:t>
      </w:r>
      <w:r w:rsidR="00C71C2F" w:rsidRPr="000B1A3B">
        <w:rPr>
          <w:sz w:val="28"/>
          <w:szCs w:val="24"/>
        </w:rPr>
        <w:t> ?</w:t>
      </w:r>
      <w:r w:rsidR="00242707" w:rsidRPr="000B1A3B">
        <w:rPr>
          <w:sz w:val="28"/>
          <w:szCs w:val="24"/>
        </w:rPr>
        <w:t xml:space="preserve"> demanda O</w:t>
      </w:r>
      <w:r w:rsidR="000200A2" w:rsidRPr="000B1A3B">
        <w:rPr>
          <w:sz w:val="28"/>
          <w:szCs w:val="24"/>
        </w:rPr>
        <w:t>’</w:t>
      </w:r>
      <w:r w:rsidR="00242707" w:rsidRPr="000B1A3B">
        <w:rPr>
          <w:sz w:val="28"/>
          <w:szCs w:val="24"/>
        </w:rPr>
        <w:t>Rourke en s</w:t>
      </w:r>
      <w:r w:rsidR="000200A2" w:rsidRPr="000B1A3B">
        <w:rPr>
          <w:sz w:val="28"/>
          <w:szCs w:val="24"/>
        </w:rPr>
        <w:t>’</w:t>
      </w:r>
      <w:r w:rsidR="00242707" w:rsidRPr="000B1A3B">
        <w:rPr>
          <w:sz w:val="28"/>
          <w:szCs w:val="24"/>
        </w:rPr>
        <w:t>appuyant contre un arbre et en m</w:t>
      </w:r>
      <w:r w:rsidR="00547A02" w:rsidRPr="000B1A3B">
        <w:rPr>
          <w:sz w:val="28"/>
          <w:szCs w:val="24"/>
        </w:rPr>
        <w:t>â</w:t>
      </w:r>
      <w:r w:rsidR="00242707" w:rsidRPr="000B1A3B">
        <w:rPr>
          <w:sz w:val="28"/>
          <w:szCs w:val="24"/>
        </w:rPr>
        <w:t>chant un dur morceau de croûte.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Hein</w:t>
      </w:r>
      <w:r w:rsidRPr="000B1A3B">
        <w:rPr>
          <w:sz w:val="28"/>
          <w:szCs w:val="24"/>
        </w:rPr>
        <w:t> ?</w:t>
      </w:r>
      <w:r w:rsidR="00242707" w:rsidRPr="000B1A3B">
        <w:rPr>
          <w:sz w:val="28"/>
          <w:szCs w:val="24"/>
        </w:rPr>
        <w:t xml:space="preserve"> Quoi</w:t>
      </w:r>
      <w:r w:rsidRPr="000B1A3B">
        <w:rPr>
          <w:sz w:val="28"/>
          <w:szCs w:val="24"/>
        </w:rPr>
        <w:t> ? </w:t>
      </w:r>
      <w:r w:rsidR="001F006E" w:rsidRPr="000B1A3B">
        <w:rPr>
          <w:sz w:val="28"/>
          <w:szCs w:val="24"/>
        </w:rPr>
        <w:t>»</w:t>
      </w:r>
      <w:r w:rsidR="00242707" w:rsidRPr="000B1A3B">
        <w:rPr>
          <w:sz w:val="28"/>
          <w:szCs w:val="24"/>
        </w:rPr>
        <w:t xml:space="preserve"> Kate eut l</w:t>
      </w:r>
      <w:r w:rsidR="000200A2" w:rsidRPr="000B1A3B">
        <w:rPr>
          <w:sz w:val="28"/>
          <w:szCs w:val="24"/>
        </w:rPr>
        <w:t>’</w:t>
      </w:r>
      <w:r w:rsidR="00242707" w:rsidRPr="000B1A3B">
        <w:rPr>
          <w:sz w:val="28"/>
          <w:szCs w:val="24"/>
        </w:rPr>
        <w:t>impression que que</w:t>
      </w:r>
      <w:r w:rsidRPr="000B1A3B">
        <w:rPr>
          <w:sz w:val="28"/>
          <w:szCs w:val="24"/>
        </w:rPr>
        <w:t>lq</w:t>
      </w:r>
      <w:r w:rsidR="00242707" w:rsidRPr="000B1A3B">
        <w:rPr>
          <w:sz w:val="28"/>
          <w:szCs w:val="24"/>
        </w:rPr>
        <w:t>u</w:t>
      </w:r>
      <w:r w:rsidR="000200A2" w:rsidRPr="000B1A3B">
        <w:rPr>
          <w:sz w:val="28"/>
          <w:szCs w:val="24"/>
        </w:rPr>
        <w:t>’</w:t>
      </w:r>
      <w:r w:rsidR="00242707" w:rsidRPr="000B1A3B">
        <w:rPr>
          <w:sz w:val="28"/>
          <w:szCs w:val="24"/>
        </w:rPr>
        <w:t>un venait de lui jeter de l</w:t>
      </w:r>
      <w:r w:rsidR="000200A2" w:rsidRPr="000B1A3B">
        <w:rPr>
          <w:sz w:val="28"/>
          <w:szCs w:val="24"/>
        </w:rPr>
        <w:t>’</w:t>
      </w:r>
      <w:r w:rsidR="00242707" w:rsidRPr="000B1A3B">
        <w:rPr>
          <w:sz w:val="28"/>
          <w:szCs w:val="24"/>
        </w:rPr>
        <w:t>eau froide à la figure.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Un plan, répéta O</w:t>
      </w:r>
      <w:r w:rsidR="000200A2" w:rsidRPr="000B1A3B">
        <w:rPr>
          <w:sz w:val="28"/>
          <w:szCs w:val="24"/>
        </w:rPr>
        <w:t>’</w:t>
      </w:r>
      <w:r w:rsidR="00242707" w:rsidRPr="000B1A3B">
        <w:rPr>
          <w:sz w:val="28"/>
          <w:szCs w:val="24"/>
        </w:rPr>
        <w:t>Rourke. Quand on aura rattrapé les</w:t>
      </w:r>
      <w:r w:rsidR="00442C40" w:rsidRPr="00F5240C">
        <w:rPr>
          <w:rStyle w:val="CorpsdutexteItalique"/>
          <w:sz w:val="28"/>
          <w:szCs w:val="24"/>
          <w:u w:color="000000" w:themeColor="text1"/>
        </w:rPr>
        <w:t xml:space="preserve"> strigoi.</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On récupérera Joshua et on fichera le camp</w:t>
      </w:r>
      <w:r w:rsidRPr="000B1A3B">
        <w:rPr>
          <w:sz w:val="28"/>
          <w:szCs w:val="24"/>
        </w:rPr>
        <w:t> </w:t>
      </w:r>
      <w:r w:rsidR="001F006E" w:rsidRPr="000B1A3B">
        <w:rPr>
          <w:sz w:val="28"/>
          <w:szCs w:val="24"/>
        </w:rPr>
        <w:t>»</w:t>
      </w:r>
      <w:r w:rsidR="00242707" w:rsidRPr="000B1A3B">
        <w:rPr>
          <w:sz w:val="28"/>
          <w:szCs w:val="24"/>
        </w:rPr>
        <w:t>, répondit Kate en tendant le menton.</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 xml:space="preserve">Rourke avala lentement et hocha la tête. </w:t>
      </w:r>
      <w:r w:rsidR="001F006E" w:rsidRPr="000B1A3B">
        <w:rPr>
          <w:sz w:val="28"/>
          <w:szCs w:val="24"/>
        </w:rPr>
        <w:t>«</w:t>
      </w:r>
      <w:r w:rsidR="00B71BC1" w:rsidRPr="000B1A3B">
        <w:rPr>
          <w:sz w:val="28"/>
          <w:szCs w:val="24"/>
        </w:rPr>
        <w:t> </w:t>
      </w:r>
      <w:r w:rsidRPr="000B1A3B">
        <w:rPr>
          <w:sz w:val="28"/>
          <w:szCs w:val="24"/>
        </w:rPr>
        <w:t>Je ne te parlerai même pas de la seconde partie du programme. Mais comment accomplirons-nous la première</w:t>
      </w:r>
      <w:r w:rsidR="00C71C2F" w:rsidRPr="000B1A3B">
        <w:rPr>
          <w:sz w:val="28"/>
          <w:szCs w:val="24"/>
        </w:rPr>
        <w:t> ?</w:t>
      </w:r>
      <w:r w:rsidRPr="000B1A3B">
        <w:rPr>
          <w:sz w:val="28"/>
          <w:szCs w:val="24"/>
        </w:rPr>
        <w:t xml:space="preserve"> Si le bébé est vraiment leur nouveau prince, je ne crois pas qu</w:t>
      </w:r>
      <w:r w:rsidR="000200A2" w:rsidRPr="000B1A3B">
        <w:rPr>
          <w:sz w:val="28"/>
          <w:szCs w:val="24"/>
        </w:rPr>
        <w:t>’</w:t>
      </w:r>
      <w:r w:rsidRPr="000B1A3B">
        <w:rPr>
          <w:sz w:val="28"/>
          <w:szCs w:val="24"/>
        </w:rPr>
        <w:t>ils y renonceront de bon cœur.</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Je sais</w:t>
      </w:r>
      <w:r w:rsidRPr="000B1A3B">
        <w:rPr>
          <w:sz w:val="28"/>
          <w:szCs w:val="24"/>
        </w:rPr>
        <w:t>. </w:t>
      </w:r>
      <w:r w:rsidR="001F006E" w:rsidRPr="000B1A3B">
        <w:rPr>
          <w:sz w:val="28"/>
          <w:szCs w:val="24"/>
        </w:rPr>
        <w:t>»</w:t>
      </w:r>
      <w:r w:rsidR="00242707" w:rsidRPr="000B1A3B">
        <w:rPr>
          <w:sz w:val="28"/>
          <w:szCs w:val="24"/>
        </w:rPr>
        <w:t xml:space="preserve"> Les nuages obscurcissaient maintenant le soleil. Un vent froid souffla des champs de neige, au</w:t>
      </w:r>
      <w:r w:rsidR="00B112D1" w:rsidRPr="000B1A3B">
        <w:rPr>
          <w:sz w:val="28"/>
          <w:szCs w:val="24"/>
        </w:rPr>
        <w:t>-</w:t>
      </w:r>
      <w:r w:rsidR="00242707" w:rsidRPr="000B1A3B">
        <w:rPr>
          <w:sz w:val="28"/>
          <w:szCs w:val="24"/>
        </w:rPr>
        <w:t>dessus d</w:t>
      </w:r>
      <w:r w:rsidR="000200A2" w:rsidRPr="000B1A3B">
        <w:rPr>
          <w:sz w:val="28"/>
          <w:szCs w:val="24"/>
        </w:rPr>
        <w:t>’</w:t>
      </w:r>
      <w:r w:rsidR="00242707" w:rsidRPr="000B1A3B">
        <w:rPr>
          <w:sz w:val="28"/>
          <w:szCs w:val="24"/>
        </w:rPr>
        <w:t>eux.</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Alors</w:t>
      </w:r>
      <w:r w:rsidR="007561BD" w:rsidRPr="000B1A3B">
        <w:rPr>
          <w:sz w:val="28"/>
          <w:szCs w:val="24"/>
        </w:rPr>
        <w:t>…</w:t>
      </w:r>
      <w:r w:rsidR="00C71C2F" w:rsidRPr="000B1A3B">
        <w:rPr>
          <w:sz w:val="28"/>
          <w:szCs w:val="24"/>
        </w:rPr>
        <w:t> </w:t>
      </w:r>
      <w:r w:rsidRPr="000B1A3B">
        <w:rPr>
          <w:sz w:val="28"/>
          <w:szCs w:val="24"/>
        </w:rPr>
        <w:t>»</w:t>
      </w:r>
      <w:r w:rsidR="00242707" w:rsidRPr="000B1A3B">
        <w:rPr>
          <w:sz w:val="28"/>
          <w:szCs w:val="24"/>
        </w:rPr>
        <w:t xml:space="preserve"> O</w:t>
      </w:r>
      <w:r w:rsidR="000200A2" w:rsidRPr="000B1A3B">
        <w:rPr>
          <w:sz w:val="28"/>
          <w:szCs w:val="24"/>
        </w:rPr>
        <w:t>’</w:t>
      </w:r>
      <w:r w:rsidR="00242707" w:rsidRPr="000B1A3B">
        <w:rPr>
          <w:sz w:val="28"/>
          <w:szCs w:val="24"/>
        </w:rPr>
        <w:t>Rourke tourna ses paumes vers le ciel.</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Je crois qu</w:t>
      </w:r>
      <w:r w:rsidR="000200A2" w:rsidRPr="000B1A3B">
        <w:rPr>
          <w:sz w:val="28"/>
          <w:szCs w:val="24"/>
        </w:rPr>
        <w:t>’</w:t>
      </w:r>
      <w:r w:rsidR="00242707" w:rsidRPr="000B1A3B">
        <w:rPr>
          <w:sz w:val="28"/>
          <w:szCs w:val="24"/>
        </w:rPr>
        <w:t>on peut négocier.</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Avec quoi</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montra son sac de voyage d</w:t>
      </w:r>
      <w:r w:rsidR="000200A2" w:rsidRPr="000B1A3B">
        <w:rPr>
          <w:sz w:val="28"/>
          <w:szCs w:val="24"/>
        </w:rPr>
        <w:t>’</w:t>
      </w:r>
      <w:r w:rsidRPr="000B1A3B">
        <w:rPr>
          <w:sz w:val="28"/>
          <w:szCs w:val="24"/>
        </w:rPr>
        <w:t xml:space="preserve">un mouvement de tête. </w:t>
      </w:r>
      <w:r w:rsidR="001F006E" w:rsidRPr="000B1A3B">
        <w:rPr>
          <w:sz w:val="28"/>
          <w:szCs w:val="24"/>
        </w:rPr>
        <w:t>«</w:t>
      </w:r>
      <w:r w:rsidR="00B71BC1" w:rsidRPr="000B1A3B">
        <w:rPr>
          <w:sz w:val="28"/>
          <w:szCs w:val="24"/>
        </w:rPr>
        <w:t> </w:t>
      </w:r>
      <w:r w:rsidRPr="000B1A3B">
        <w:rPr>
          <w:sz w:val="28"/>
          <w:szCs w:val="24"/>
        </w:rPr>
        <w:t>J</w:t>
      </w:r>
      <w:r w:rsidR="000200A2" w:rsidRPr="000B1A3B">
        <w:rPr>
          <w:sz w:val="28"/>
          <w:szCs w:val="24"/>
        </w:rPr>
        <w:t>’</w:t>
      </w:r>
      <w:r w:rsidRPr="000B1A3B">
        <w:rPr>
          <w:sz w:val="28"/>
          <w:szCs w:val="24"/>
        </w:rPr>
        <w:t>ai apporté le produit de substitution de l</w:t>
      </w:r>
      <w:r w:rsidR="000200A2" w:rsidRPr="000B1A3B">
        <w:rPr>
          <w:sz w:val="28"/>
          <w:szCs w:val="24"/>
        </w:rPr>
        <w:t>’</w:t>
      </w:r>
      <w:r w:rsidRPr="000B1A3B">
        <w:rPr>
          <w:sz w:val="28"/>
          <w:szCs w:val="24"/>
        </w:rPr>
        <w:t>hém</w:t>
      </w:r>
      <w:r w:rsidR="00C71C2F" w:rsidRPr="000B1A3B">
        <w:rPr>
          <w:sz w:val="28"/>
          <w:szCs w:val="24"/>
        </w:rPr>
        <w:t>og</w:t>
      </w:r>
      <w:r w:rsidRPr="000B1A3B">
        <w:rPr>
          <w:sz w:val="28"/>
          <w:szCs w:val="24"/>
        </w:rPr>
        <w:t>lobine que j</w:t>
      </w:r>
      <w:r w:rsidR="000200A2" w:rsidRPr="000B1A3B">
        <w:rPr>
          <w:sz w:val="28"/>
          <w:szCs w:val="24"/>
        </w:rPr>
        <w:t>’</w:t>
      </w:r>
      <w:r w:rsidRPr="000B1A3B">
        <w:rPr>
          <w:sz w:val="28"/>
          <w:szCs w:val="24"/>
        </w:rPr>
        <w:t>étais en train de donner à Joshua. Cela permettrait aux</w:t>
      </w:r>
      <w:r w:rsidR="00442C40" w:rsidRPr="00F5240C">
        <w:rPr>
          <w:rStyle w:val="CorpsdutexteItalique"/>
          <w:sz w:val="28"/>
          <w:szCs w:val="24"/>
          <w:u w:color="000000" w:themeColor="text1"/>
        </w:rPr>
        <w:t xml:space="preserve"> strigoi</w:t>
      </w:r>
      <w:r w:rsidRPr="000B1A3B">
        <w:rPr>
          <w:sz w:val="28"/>
          <w:szCs w:val="24"/>
        </w:rPr>
        <w:t xml:space="preserve"> de ne plus dépendre du sang humain, et au virus</w:t>
      </w:r>
      <w:r w:rsidR="00C71C2F" w:rsidRPr="000B1A3B">
        <w:rPr>
          <w:sz w:val="28"/>
          <w:szCs w:val="24"/>
        </w:rPr>
        <w:t xml:space="preserve"> J </w:t>
      </w:r>
      <w:r w:rsidRPr="000B1A3B">
        <w:rPr>
          <w:sz w:val="28"/>
          <w:szCs w:val="24"/>
        </w:rPr>
        <w:t>de régénérer leur système immun</w:t>
      </w:r>
      <w:r w:rsidR="00C71C2F" w:rsidRPr="000B1A3B">
        <w:rPr>
          <w:sz w:val="28"/>
          <w:szCs w:val="24"/>
        </w:rPr>
        <w:t>it</w:t>
      </w:r>
      <w:r w:rsidRPr="000B1A3B">
        <w:rPr>
          <w:sz w:val="28"/>
          <w:szCs w:val="24"/>
        </w:rPr>
        <w:t>aire.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Oui, mais pourquoi se mettre à la méthadone quand on prend plaisir à l</w:t>
      </w:r>
      <w:r w:rsidR="000200A2" w:rsidRPr="000B1A3B">
        <w:rPr>
          <w:sz w:val="28"/>
          <w:szCs w:val="24"/>
        </w:rPr>
        <w:t>’</w:t>
      </w:r>
      <w:r w:rsidR="00242707" w:rsidRPr="000B1A3B">
        <w:rPr>
          <w:sz w:val="28"/>
          <w:szCs w:val="24"/>
        </w:rPr>
        <w:t>héroïne</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regarda la vallée maintenant plongée dans l</w:t>
      </w:r>
      <w:r w:rsidR="000200A2" w:rsidRPr="000B1A3B">
        <w:rPr>
          <w:sz w:val="28"/>
          <w:szCs w:val="24"/>
        </w:rPr>
        <w:t>’</w:t>
      </w:r>
      <w:r w:rsidRPr="000B1A3B">
        <w:rPr>
          <w:sz w:val="28"/>
          <w:szCs w:val="24"/>
        </w:rPr>
        <w:t>o</w:t>
      </w:r>
      <w:r w:rsidR="00C71C2F" w:rsidRPr="000B1A3B">
        <w:rPr>
          <w:sz w:val="28"/>
          <w:szCs w:val="24"/>
        </w:rPr>
        <w:t>mb</w:t>
      </w:r>
      <w:r w:rsidRPr="000B1A3B">
        <w:rPr>
          <w:sz w:val="28"/>
          <w:szCs w:val="24"/>
        </w:rPr>
        <w:t xml:space="preserve">re. </w:t>
      </w:r>
      <w:r w:rsidR="001F006E" w:rsidRPr="000B1A3B">
        <w:rPr>
          <w:sz w:val="28"/>
          <w:szCs w:val="24"/>
        </w:rPr>
        <w:t>«</w:t>
      </w:r>
      <w:r w:rsidR="00B71BC1" w:rsidRPr="000B1A3B">
        <w:rPr>
          <w:sz w:val="28"/>
          <w:szCs w:val="24"/>
        </w:rPr>
        <w:t> </w:t>
      </w:r>
      <w:r w:rsidRPr="000B1A3B">
        <w:rPr>
          <w:sz w:val="28"/>
          <w:szCs w:val="24"/>
        </w:rPr>
        <w:t>Je ne sais pas. As-tu une meilleure suggestion</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Ce sont eux qui ont tué Tom et ton amie Julie, dit O</w:t>
      </w:r>
      <w:r w:rsidR="000200A2" w:rsidRPr="000B1A3B">
        <w:rPr>
          <w:sz w:val="28"/>
          <w:szCs w:val="24"/>
        </w:rPr>
        <w:t>’</w:t>
      </w:r>
      <w:r w:rsidR="00242707" w:rsidRPr="000B1A3B">
        <w:rPr>
          <w:sz w:val="28"/>
          <w:szCs w:val="24"/>
        </w:rPr>
        <w:t>Rourke d</w:t>
      </w:r>
      <w:r w:rsidR="000200A2" w:rsidRPr="000B1A3B">
        <w:rPr>
          <w:sz w:val="28"/>
          <w:szCs w:val="24"/>
        </w:rPr>
        <w:t>’</w:t>
      </w:r>
      <w:r w:rsidR="00242707" w:rsidRPr="000B1A3B">
        <w:rPr>
          <w:sz w:val="28"/>
          <w:szCs w:val="24"/>
        </w:rPr>
        <w:t>une voix très basse.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Je le</w:t>
      </w:r>
      <w:r w:rsidR="00442C40" w:rsidRPr="00F5240C">
        <w:rPr>
          <w:rStyle w:val="CorpsdutexteItalique"/>
          <w:sz w:val="28"/>
          <w:szCs w:val="24"/>
          <w:u w:color="000000" w:themeColor="text1"/>
        </w:rPr>
        <w:t xml:space="preserve"> sais</w:t>
      </w:r>
      <w:r w:rsidR="00242707" w:rsidRPr="000B1A3B">
        <w:rPr>
          <w:sz w:val="28"/>
          <w:szCs w:val="24"/>
        </w:rPr>
        <w:t xml:space="preserve"> </w:t>
      </w:r>
      <w:r w:rsidRPr="000B1A3B">
        <w:rPr>
          <w:sz w:val="28"/>
          <w:szCs w:val="24"/>
        </w:rPr>
        <w:t>! </w:t>
      </w:r>
      <w:r w:rsidR="001F006E" w:rsidRPr="000B1A3B">
        <w:rPr>
          <w:sz w:val="28"/>
          <w:szCs w:val="24"/>
        </w:rPr>
        <w:t>»</w:t>
      </w:r>
      <w:r w:rsidR="00242707" w:rsidRPr="000B1A3B">
        <w:rPr>
          <w:sz w:val="28"/>
          <w:szCs w:val="24"/>
        </w:rPr>
        <w:t xml:space="preserve"> répliqua Kate d</w:t>
      </w:r>
      <w:r w:rsidR="000200A2" w:rsidRPr="000B1A3B">
        <w:rPr>
          <w:sz w:val="28"/>
          <w:szCs w:val="24"/>
        </w:rPr>
        <w:t>’</w:t>
      </w:r>
      <w:r w:rsidR="00242707" w:rsidRPr="000B1A3B">
        <w:rPr>
          <w:sz w:val="28"/>
          <w:szCs w:val="24"/>
        </w:rPr>
        <w:t>une voix involonta</w:t>
      </w:r>
      <w:r w:rsidRPr="000B1A3B">
        <w:rPr>
          <w:sz w:val="28"/>
          <w:szCs w:val="24"/>
        </w:rPr>
        <w:t>ir</w:t>
      </w:r>
      <w:r w:rsidR="00242707" w:rsidRPr="000B1A3B">
        <w:rPr>
          <w:sz w:val="28"/>
          <w:szCs w:val="24"/>
        </w:rPr>
        <w:t>ement cinglante.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Je sais que tu le sais. Ce que je veux dire, c</w:t>
      </w:r>
      <w:r w:rsidR="000200A2" w:rsidRPr="000B1A3B">
        <w:rPr>
          <w:sz w:val="28"/>
          <w:szCs w:val="24"/>
        </w:rPr>
        <w:t>’</w:t>
      </w:r>
      <w:r w:rsidR="00242707" w:rsidRPr="000B1A3B">
        <w:rPr>
          <w:sz w:val="28"/>
          <w:szCs w:val="24"/>
        </w:rPr>
        <w:t>est</w:t>
      </w:r>
      <w:r w:rsidRPr="000B1A3B">
        <w:rPr>
          <w:sz w:val="28"/>
          <w:szCs w:val="24"/>
        </w:rPr>
        <w:t> :</w:t>
      </w:r>
      <w:r w:rsidR="00242707" w:rsidRPr="000B1A3B">
        <w:rPr>
          <w:sz w:val="28"/>
          <w:szCs w:val="24"/>
        </w:rPr>
        <w:t xml:space="preserve"> as-tu simplement l</w:t>
      </w:r>
      <w:r w:rsidR="000200A2" w:rsidRPr="000B1A3B">
        <w:rPr>
          <w:sz w:val="28"/>
          <w:szCs w:val="24"/>
        </w:rPr>
        <w:t>’</w:t>
      </w:r>
      <w:r w:rsidR="00242707" w:rsidRPr="000B1A3B">
        <w:rPr>
          <w:sz w:val="28"/>
          <w:szCs w:val="24"/>
        </w:rPr>
        <w:t>intention de retrouver Joshua ou la vengeance fait-elle partie de tes motivations</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se retourna vers lui. </w:t>
      </w:r>
      <w:r w:rsidR="001F006E" w:rsidRPr="000B1A3B">
        <w:rPr>
          <w:sz w:val="28"/>
          <w:szCs w:val="24"/>
        </w:rPr>
        <w:t>«</w:t>
      </w:r>
      <w:r w:rsidR="00B71BC1" w:rsidRPr="000B1A3B">
        <w:rPr>
          <w:sz w:val="28"/>
          <w:szCs w:val="24"/>
        </w:rPr>
        <w:t> </w:t>
      </w:r>
      <w:r w:rsidRPr="000B1A3B">
        <w:rPr>
          <w:sz w:val="28"/>
          <w:szCs w:val="24"/>
        </w:rPr>
        <w:t>Je l</w:t>
      </w:r>
      <w:r w:rsidR="000200A2" w:rsidRPr="000B1A3B">
        <w:rPr>
          <w:sz w:val="28"/>
          <w:szCs w:val="24"/>
        </w:rPr>
        <w:t>’</w:t>
      </w:r>
      <w:r w:rsidRPr="000B1A3B">
        <w:rPr>
          <w:sz w:val="28"/>
          <w:szCs w:val="24"/>
        </w:rPr>
        <w:t>ignore. Je ne le crois pas. La recherche médicale</w:t>
      </w:r>
      <w:r w:rsidR="007561BD" w:rsidRPr="000B1A3B">
        <w:rPr>
          <w:sz w:val="28"/>
          <w:szCs w:val="24"/>
        </w:rPr>
        <w:t>…</w:t>
      </w:r>
      <w:r w:rsidRPr="000B1A3B">
        <w:rPr>
          <w:sz w:val="28"/>
          <w:szCs w:val="24"/>
        </w:rPr>
        <w:t xml:space="preserve"> la découverte capitale que représente peut-être ce rétrovirus</w:t>
      </w:r>
      <w:r w:rsidR="007561BD" w:rsidRPr="000B1A3B">
        <w:rPr>
          <w:sz w:val="28"/>
          <w:szCs w:val="24"/>
        </w:rPr>
        <w:t>…</w:t>
      </w:r>
      <w:r w:rsidR="00C71C2F" w:rsidRPr="000B1A3B">
        <w:rPr>
          <w:sz w:val="28"/>
          <w:szCs w:val="24"/>
        </w:rPr>
        <w:t> </w:t>
      </w:r>
      <w:r w:rsidR="001F006E" w:rsidRPr="000B1A3B">
        <w:rPr>
          <w:sz w:val="28"/>
          <w:szCs w:val="24"/>
        </w:rPr>
        <w:t>»</w:t>
      </w:r>
      <w:r w:rsidRPr="000B1A3B">
        <w:rPr>
          <w:sz w:val="28"/>
          <w:szCs w:val="24"/>
        </w:rPr>
        <w:t xml:space="preserve"> Kate baissa les yeux et se toucha le sein, là où cela faisait mal. </w:t>
      </w:r>
      <w:r w:rsidR="001F006E" w:rsidRPr="000B1A3B">
        <w:rPr>
          <w:sz w:val="28"/>
          <w:szCs w:val="24"/>
        </w:rPr>
        <w:t>«</w:t>
      </w:r>
      <w:r w:rsidR="00B71BC1" w:rsidRPr="000B1A3B">
        <w:rPr>
          <w:sz w:val="28"/>
          <w:szCs w:val="24"/>
        </w:rPr>
        <w:t> </w:t>
      </w:r>
      <w:r w:rsidRPr="000B1A3B">
        <w:rPr>
          <w:sz w:val="28"/>
          <w:szCs w:val="24"/>
        </w:rPr>
        <w:t>Je veux juste récupérer Joshua</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s</w:t>
      </w:r>
      <w:r w:rsidR="000200A2" w:rsidRPr="000B1A3B">
        <w:rPr>
          <w:sz w:val="28"/>
          <w:szCs w:val="24"/>
        </w:rPr>
        <w:t>’</w:t>
      </w:r>
      <w:r w:rsidRPr="000B1A3B">
        <w:rPr>
          <w:sz w:val="28"/>
          <w:szCs w:val="24"/>
        </w:rPr>
        <w:t>approcha d</w:t>
      </w:r>
      <w:r w:rsidR="000200A2" w:rsidRPr="000B1A3B">
        <w:rPr>
          <w:sz w:val="28"/>
          <w:szCs w:val="24"/>
        </w:rPr>
        <w:t>’</w:t>
      </w:r>
      <w:r w:rsidRPr="000B1A3B">
        <w:rPr>
          <w:sz w:val="28"/>
          <w:szCs w:val="24"/>
        </w:rPr>
        <w:t xml:space="preserve">elle et passa un bras autour de sa taille. </w:t>
      </w:r>
      <w:r w:rsidR="001F006E" w:rsidRPr="000B1A3B">
        <w:rPr>
          <w:sz w:val="28"/>
          <w:szCs w:val="24"/>
        </w:rPr>
        <w:t>«</w:t>
      </w:r>
      <w:r w:rsidR="00B71BC1" w:rsidRPr="000B1A3B">
        <w:rPr>
          <w:sz w:val="28"/>
          <w:szCs w:val="24"/>
        </w:rPr>
        <w:t xml:space="preserve"> </w:t>
      </w:r>
      <w:r w:rsidRPr="000B1A3B">
        <w:rPr>
          <w:sz w:val="28"/>
          <w:szCs w:val="24"/>
        </w:rPr>
        <w:t>Nous sommes de drôles de spécimens, pour jouer le duo dynamique</w:t>
      </w:r>
      <w:r w:rsidR="00C71C2F" w:rsidRPr="000B1A3B">
        <w:rPr>
          <w:sz w:val="28"/>
          <w:szCs w:val="24"/>
        </w:rPr>
        <w:t> </w:t>
      </w:r>
      <w:r w:rsidR="001F006E" w:rsidRPr="000B1A3B">
        <w:rPr>
          <w:sz w:val="28"/>
          <w:szCs w:val="24"/>
        </w:rPr>
        <w:t>»</w:t>
      </w:r>
      <w:r w:rsidRPr="000B1A3B">
        <w:rPr>
          <w:sz w:val="28"/>
          <w:szCs w:val="24"/>
        </w:rPr>
        <w:t>, chuchota-t-il.</w:t>
      </w:r>
    </w:p>
    <w:p w:rsidR="004449C3" w:rsidRPr="000B1A3B" w:rsidRDefault="00242707" w:rsidP="00943037">
      <w:pPr>
        <w:pStyle w:val="Corpsdutexte121"/>
        <w:spacing w:line="240" w:lineRule="auto"/>
        <w:ind w:firstLine="284"/>
        <w:jc w:val="both"/>
        <w:rPr>
          <w:sz w:val="28"/>
          <w:szCs w:val="24"/>
        </w:rPr>
      </w:pPr>
      <w:r w:rsidRPr="000B1A3B">
        <w:rPr>
          <w:sz w:val="28"/>
          <w:szCs w:val="24"/>
        </w:rPr>
        <w:t>Elle leva les yeux, sans comprendre.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Les justiciers drapés dans leur cape, les super-héros, Batman et les autres.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Qu</w:t>
      </w:r>
      <w:r w:rsidR="000200A2" w:rsidRPr="000B1A3B">
        <w:rPr>
          <w:sz w:val="28"/>
          <w:szCs w:val="24"/>
        </w:rPr>
        <w:t>’</w:t>
      </w:r>
      <w:r w:rsidR="00242707" w:rsidRPr="000B1A3B">
        <w:rPr>
          <w:sz w:val="28"/>
          <w:szCs w:val="24"/>
        </w:rPr>
        <w:t>est-ce que tu veux dire</w:t>
      </w:r>
      <w:r w:rsidRPr="000B1A3B">
        <w:rPr>
          <w:sz w:val="28"/>
          <w:szCs w:val="24"/>
        </w:rPr>
        <w:t> ? </w:t>
      </w:r>
      <w:r w:rsidR="001F006E" w:rsidRPr="000B1A3B">
        <w:rPr>
          <w:sz w:val="28"/>
          <w:szCs w:val="24"/>
        </w:rPr>
        <w:t>»</w:t>
      </w:r>
      <w:r w:rsidR="00242707" w:rsidRPr="000B1A3B">
        <w:rPr>
          <w:sz w:val="28"/>
          <w:szCs w:val="24"/>
        </w:rPr>
        <w:t xml:space="preserve"> La douleur dans sa poitrine se calmait un peu.</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Tu m</w:t>
      </w:r>
      <w:r w:rsidR="000200A2" w:rsidRPr="000B1A3B">
        <w:rPr>
          <w:sz w:val="28"/>
          <w:szCs w:val="24"/>
        </w:rPr>
        <w:t>’</w:t>
      </w:r>
      <w:r w:rsidR="00242707" w:rsidRPr="000B1A3B">
        <w:rPr>
          <w:sz w:val="28"/>
          <w:szCs w:val="24"/>
        </w:rPr>
        <w:t>as dit que tu avais tiré sur l</w:t>
      </w:r>
      <w:r w:rsidR="000200A2" w:rsidRPr="000B1A3B">
        <w:rPr>
          <w:sz w:val="28"/>
          <w:szCs w:val="24"/>
        </w:rPr>
        <w:t>’</w:t>
      </w:r>
      <w:r w:rsidR="00242707" w:rsidRPr="000B1A3B">
        <w:rPr>
          <w:sz w:val="28"/>
          <w:szCs w:val="24"/>
        </w:rPr>
        <w:t>intrus, la première fois qu</w:t>
      </w:r>
      <w:r w:rsidR="000200A2" w:rsidRPr="000B1A3B">
        <w:rPr>
          <w:sz w:val="28"/>
          <w:szCs w:val="24"/>
        </w:rPr>
        <w:t>’</w:t>
      </w:r>
      <w:r w:rsidR="00242707" w:rsidRPr="000B1A3B">
        <w:rPr>
          <w:sz w:val="28"/>
          <w:szCs w:val="24"/>
        </w:rPr>
        <w:t>il a pénétré chez toi, dans le Colorado. Le</w:t>
      </w:r>
      <w:r w:rsidR="00442C40" w:rsidRPr="00F5240C">
        <w:rPr>
          <w:rStyle w:val="CorpsdutexteItalique"/>
          <w:sz w:val="28"/>
          <w:szCs w:val="24"/>
          <w:u w:color="000000" w:themeColor="text1"/>
        </w:rPr>
        <w:t xml:space="preserve"> strigoi </w:t>
      </w:r>
      <w:r w:rsidR="00242707" w:rsidRPr="000B1A3B">
        <w:rPr>
          <w:sz w:val="28"/>
          <w:szCs w:val="24"/>
        </w:rPr>
        <w:t>Mais tu ne l</w:t>
      </w:r>
      <w:r w:rsidR="000200A2" w:rsidRPr="000B1A3B">
        <w:rPr>
          <w:sz w:val="28"/>
          <w:szCs w:val="24"/>
        </w:rPr>
        <w:t>’</w:t>
      </w:r>
      <w:r w:rsidR="00242707" w:rsidRPr="000B1A3B">
        <w:rPr>
          <w:sz w:val="28"/>
          <w:szCs w:val="24"/>
        </w:rPr>
        <w:t>as pas tué.</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ai</w:t>
      </w:r>
      <w:r w:rsidR="00442C40" w:rsidRPr="00F5240C">
        <w:rPr>
          <w:rStyle w:val="CorpsdutexteItalique"/>
          <w:sz w:val="28"/>
          <w:szCs w:val="24"/>
          <w:u w:color="000000" w:themeColor="text1"/>
        </w:rPr>
        <w:t xml:space="preserve"> essayé</w:t>
      </w:r>
      <w:r w:rsidR="00242707" w:rsidRPr="000B1A3B">
        <w:rPr>
          <w:sz w:val="28"/>
          <w:szCs w:val="24"/>
        </w:rPr>
        <w:t xml:space="preserve"> pourtant. Son corps s</w:t>
      </w:r>
      <w:r w:rsidR="000200A2" w:rsidRPr="000B1A3B">
        <w:rPr>
          <w:sz w:val="28"/>
          <w:szCs w:val="24"/>
        </w:rPr>
        <w:t>’</w:t>
      </w:r>
      <w:r w:rsidR="00242707" w:rsidRPr="000B1A3B">
        <w:rPr>
          <w:sz w:val="28"/>
          <w:szCs w:val="24"/>
        </w:rPr>
        <w:t>est régénéré à cause de</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Je sais. Je sais</w:t>
      </w:r>
      <w:r w:rsidRPr="000B1A3B">
        <w:rPr>
          <w:sz w:val="28"/>
          <w:szCs w:val="24"/>
        </w:rPr>
        <w:t>. </w:t>
      </w:r>
      <w:r w:rsidR="001F006E" w:rsidRPr="000B1A3B">
        <w:rPr>
          <w:sz w:val="28"/>
          <w:szCs w:val="24"/>
        </w:rPr>
        <w:t>»</w:t>
      </w:r>
      <w:r w:rsidR="00242707" w:rsidRPr="000B1A3B">
        <w:rPr>
          <w:sz w:val="28"/>
          <w:szCs w:val="24"/>
        </w:rPr>
        <w:t xml:space="preserve"> La pression du bras de O</w:t>
      </w:r>
      <w:r w:rsidR="000200A2" w:rsidRPr="000B1A3B">
        <w:rPr>
          <w:sz w:val="28"/>
          <w:szCs w:val="24"/>
        </w:rPr>
        <w:t>’</w:t>
      </w:r>
      <w:r w:rsidR="00242707" w:rsidRPr="000B1A3B">
        <w:rPr>
          <w:sz w:val="28"/>
          <w:szCs w:val="24"/>
        </w:rPr>
        <w:t xml:space="preserve">Rourke était rassurante, pas condescendante. </w:t>
      </w:r>
      <w:r w:rsidR="001F006E" w:rsidRPr="000B1A3B">
        <w:rPr>
          <w:sz w:val="28"/>
          <w:szCs w:val="24"/>
        </w:rPr>
        <w:t>«</w:t>
      </w:r>
      <w:r w:rsidR="00B71BC1" w:rsidRPr="000B1A3B">
        <w:rPr>
          <w:sz w:val="28"/>
          <w:szCs w:val="24"/>
        </w:rPr>
        <w:t> </w:t>
      </w:r>
      <w:r w:rsidR="00242707" w:rsidRPr="000B1A3B">
        <w:rPr>
          <w:sz w:val="28"/>
          <w:szCs w:val="24"/>
        </w:rPr>
        <w:t>Je veux dire que tu n</w:t>
      </w:r>
      <w:r w:rsidR="000200A2" w:rsidRPr="000B1A3B">
        <w:rPr>
          <w:sz w:val="28"/>
          <w:szCs w:val="24"/>
        </w:rPr>
        <w:t>’</w:t>
      </w:r>
      <w:r w:rsidR="00242707" w:rsidRPr="000B1A3B">
        <w:rPr>
          <w:sz w:val="28"/>
          <w:szCs w:val="24"/>
        </w:rPr>
        <w:t>as encore tué personne. Mais tu seras peut-être obl</w:t>
      </w:r>
      <w:r w:rsidRPr="000B1A3B">
        <w:rPr>
          <w:sz w:val="28"/>
          <w:szCs w:val="24"/>
        </w:rPr>
        <w:t>ig</w:t>
      </w:r>
      <w:r w:rsidR="00242707" w:rsidRPr="000B1A3B">
        <w:rPr>
          <w:sz w:val="28"/>
          <w:szCs w:val="24"/>
        </w:rPr>
        <w:t>ée de le faire si on poursuit notre quête. Tu t</w:t>
      </w:r>
      <w:r w:rsidR="000200A2" w:rsidRPr="000B1A3B">
        <w:rPr>
          <w:sz w:val="28"/>
          <w:szCs w:val="24"/>
        </w:rPr>
        <w:t>’</w:t>
      </w:r>
      <w:r w:rsidR="00242707" w:rsidRPr="000B1A3B">
        <w:rPr>
          <w:sz w:val="28"/>
          <w:szCs w:val="24"/>
        </w:rPr>
        <w:t>en sens capable</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Oui, répondit catégoriquement Kate. Si la vie et la liberté de Joshua en dépendent</w:t>
      </w:r>
      <w:r w:rsidRPr="000B1A3B">
        <w:rPr>
          <w:sz w:val="28"/>
          <w:szCs w:val="24"/>
        </w:rPr>
        <w:t>. </w:t>
      </w:r>
      <w:r w:rsidR="001F006E" w:rsidRPr="000B1A3B">
        <w:rPr>
          <w:sz w:val="28"/>
          <w:szCs w:val="24"/>
        </w:rPr>
        <w:t>»</w:t>
      </w:r>
      <w:r w:rsidR="00442C40" w:rsidRPr="00F5240C">
        <w:rPr>
          <w:rStyle w:val="CorpsdutexteItalique"/>
          <w:sz w:val="28"/>
          <w:szCs w:val="24"/>
          <w:u w:color="000000" w:themeColor="text1"/>
        </w:rPr>
        <w:t xml:space="preserve"> Ou la tienne,</w:t>
      </w:r>
      <w:r w:rsidR="00242707" w:rsidRPr="000B1A3B">
        <w:rPr>
          <w:sz w:val="28"/>
          <w:szCs w:val="24"/>
        </w:rPr>
        <w:t xml:space="preserve"> ajouta</w:t>
      </w:r>
      <w:r w:rsidR="00B112D1" w:rsidRPr="000B1A3B">
        <w:rPr>
          <w:sz w:val="28"/>
          <w:szCs w:val="24"/>
        </w:rPr>
        <w:t>-</w:t>
      </w:r>
      <w:r w:rsidR="00242707" w:rsidRPr="000B1A3B">
        <w:rPr>
          <w:sz w:val="28"/>
          <w:szCs w:val="24"/>
        </w:rPr>
        <w:t>t-elle silencieusement, en le regardant.</w:t>
      </w:r>
    </w:p>
    <w:p w:rsidR="004449C3" w:rsidRPr="000B1A3B" w:rsidRDefault="00242707" w:rsidP="00943037">
      <w:pPr>
        <w:pStyle w:val="Corpsdutexte1"/>
        <w:spacing w:line="240" w:lineRule="auto"/>
        <w:ind w:right="20" w:firstLine="284"/>
        <w:rPr>
          <w:sz w:val="28"/>
          <w:szCs w:val="24"/>
        </w:rPr>
      </w:pPr>
      <w:r w:rsidRPr="000B1A3B">
        <w:rPr>
          <w:sz w:val="28"/>
          <w:szCs w:val="24"/>
        </w:rPr>
        <w:t>Il termina son pain et but un peu de vin. Kate se demanda, prise de vertige, combien de fois cet homme</w:t>
      </w:r>
      <w:r w:rsidR="007561BD" w:rsidRPr="000B1A3B">
        <w:rPr>
          <w:sz w:val="28"/>
          <w:szCs w:val="24"/>
        </w:rPr>
        <w:t>…</w:t>
      </w:r>
      <w:r w:rsidRPr="000B1A3B">
        <w:rPr>
          <w:sz w:val="28"/>
          <w:szCs w:val="24"/>
        </w:rPr>
        <w:t xml:space="preserve"> son amant</w:t>
      </w:r>
      <w:r w:rsidR="007561BD" w:rsidRPr="000B1A3B">
        <w:rPr>
          <w:sz w:val="28"/>
          <w:szCs w:val="24"/>
        </w:rPr>
        <w:t>…</w:t>
      </w:r>
      <w:r w:rsidRPr="000B1A3B">
        <w:rPr>
          <w:sz w:val="28"/>
          <w:szCs w:val="24"/>
        </w:rPr>
        <w:t xml:space="preserve"> avait dit la messe, avait consacré l</w:t>
      </w:r>
      <w:r w:rsidR="000200A2" w:rsidRPr="000B1A3B">
        <w:rPr>
          <w:sz w:val="28"/>
          <w:szCs w:val="24"/>
        </w:rPr>
        <w:t>’</w:t>
      </w:r>
      <w:r w:rsidRPr="000B1A3B">
        <w:rPr>
          <w:sz w:val="28"/>
          <w:szCs w:val="24"/>
        </w:rPr>
        <w:t>euchari</w:t>
      </w:r>
      <w:r w:rsidR="00C71C2F" w:rsidRPr="000B1A3B">
        <w:rPr>
          <w:sz w:val="28"/>
          <w:szCs w:val="24"/>
        </w:rPr>
        <w:t>st</w:t>
      </w:r>
      <w:r w:rsidRPr="000B1A3B">
        <w:rPr>
          <w:sz w:val="28"/>
          <w:szCs w:val="24"/>
        </w:rPr>
        <w:t>ie pour la communion.</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Je ne tuerai personne, dit-il d</w:t>
      </w:r>
      <w:r w:rsidR="000200A2" w:rsidRPr="000B1A3B">
        <w:rPr>
          <w:sz w:val="28"/>
          <w:szCs w:val="24"/>
        </w:rPr>
        <w:t>’</w:t>
      </w:r>
      <w:r w:rsidR="00242707" w:rsidRPr="000B1A3B">
        <w:rPr>
          <w:sz w:val="28"/>
          <w:szCs w:val="24"/>
        </w:rPr>
        <w:t>une voix douce. Pas même pour sauver l</w:t>
      </w:r>
      <w:r w:rsidR="000200A2" w:rsidRPr="000B1A3B">
        <w:rPr>
          <w:sz w:val="28"/>
          <w:szCs w:val="24"/>
        </w:rPr>
        <w:t>’</w:t>
      </w:r>
      <w:r w:rsidR="00242707" w:rsidRPr="000B1A3B">
        <w:rPr>
          <w:sz w:val="28"/>
          <w:szCs w:val="24"/>
        </w:rPr>
        <w:t>être que je chéris le plus au monde. Pas même si ta vie en dépendait, Kate</w:t>
      </w:r>
      <w:r w:rsidR="00C71C2F" w:rsidRPr="000B1A3B">
        <w:rPr>
          <w:sz w:val="28"/>
          <w:szCs w:val="24"/>
        </w:rPr>
        <w:t>. </w:t>
      </w:r>
      <w:r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 xml:space="preserve">Kate perçut en lui une grande tristesse. </w:t>
      </w:r>
      <w:r w:rsidR="001F006E" w:rsidRPr="000B1A3B">
        <w:rPr>
          <w:sz w:val="28"/>
          <w:szCs w:val="24"/>
        </w:rPr>
        <w:t>«</w:t>
      </w:r>
      <w:r w:rsidR="00B71BC1" w:rsidRPr="000B1A3B">
        <w:rPr>
          <w:sz w:val="28"/>
          <w:szCs w:val="24"/>
        </w:rPr>
        <w:t> </w:t>
      </w:r>
      <w:r w:rsidRPr="000B1A3B">
        <w:rPr>
          <w:sz w:val="28"/>
          <w:szCs w:val="24"/>
        </w:rPr>
        <w:t>Mais</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ai tué des hommes, Kate. Même au Vietnam, où aucun des motifs habituels n</w:t>
      </w:r>
      <w:r w:rsidR="000200A2" w:rsidRPr="000B1A3B">
        <w:rPr>
          <w:sz w:val="28"/>
          <w:szCs w:val="24"/>
        </w:rPr>
        <w:t>’</w:t>
      </w:r>
      <w:r w:rsidR="00242707" w:rsidRPr="000B1A3B">
        <w:rPr>
          <w:sz w:val="28"/>
          <w:szCs w:val="24"/>
        </w:rPr>
        <w:t>avait de sens, on trouvait toujours une bonne raison de tuer. Pour rester vivant. Pour préserver ses copains. Parce qu</w:t>
      </w:r>
      <w:r w:rsidR="000200A2" w:rsidRPr="000B1A3B">
        <w:rPr>
          <w:sz w:val="28"/>
          <w:szCs w:val="24"/>
        </w:rPr>
        <w:t>’</w:t>
      </w:r>
      <w:r w:rsidR="00242707" w:rsidRPr="000B1A3B">
        <w:rPr>
          <w:sz w:val="28"/>
          <w:szCs w:val="24"/>
        </w:rPr>
        <w:t>on était attaqué. Parce qu</w:t>
      </w:r>
      <w:r w:rsidR="000200A2" w:rsidRPr="000B1A3B">
        <w:rPr>
          <w:sz w:val="28"/>
          <w:szCs w:val="24"/>
        </w:rPr>
        <w:t>’</w:t>
      </w:r>
      <w:r w:rsidR="00242707" w:rsidRPr="000B1A3B">
        <w:rPr>
          <w:sz w:val="28"/>
          <w:szCs w:val="24"/>
        </w:rPr>
        <w:t>on avait une trouille bleue</w:t>
      </w:r>
      <w:r w:rsidR="007561BD" w:rsidRPr="000B1A3B">
        <w:rPr>
          <w:sz w:val="28"/>
          <w:szCs w:val="24"/>
        </w:rPr>
        <w:t>…</w:t>
      </w:r>
      <w:r w:rsidRPr="000B1A3B">
        <w:rPr>
          <w:sz w:val="28"/>
          <w:szCs w:val="24"/>
        </w:rPr>
        <w:t> </w:t>
      </w:r>
      <w:r w:rsidR="001F006E" w:rsidRPr="000B1A3B">
        <w:rPr>
          <w:sz w:val="28"/>
          <w:szCs w:val="24"/>
        </w:rPr>
        <w:t>»</w:t>
      </w:r>
      <w:r w:rsidR="00242707" w:rsidRPr="000B1A3B">
        <w:rPr>
          <w:sz w:val="28"/>
          <w:szCs w:val="24"/>
        </w:rPr>
        <w:t xml:space="preserve"> Il regarda ses mains. </w:t>
      </w:r>
      <w:r w:rsidR="001F006E" w:rsidRPr="000B1A3B">
        <w:rPr>
          <w:sz w:val="28"/>
          <w:szCs w:val="24"/>
        </w:rPr>
        <w:t>«</w:t>
      </w:r>
      <w:r w:rsidR="00B71BC1" w:rsidRPr="000B1A3B">
        <w:rPr>
          <w:sz w:val="28"/>
          <w:szCs w:val="24"/>
        </w:rPr>
        <w:t xml:space="preserve"> </w:t>
      </w:r>
      <w:r w:rsidR="00242707" w:rsidRPr="000B1A3B">
        <w:rPr>
          <w:sz w:val="28"/>
          <w:szCs w:val="24"/>
        </w:rPr>
        <w:t>Aucune de ces raisons n</w:t>
      </w:r>
      <w:r w:rsidR="000200A2" w:rsidRPr="000B1A3B">
        <w:rPr>
          <w:sz w:val="28"/>
          <w:szCs w:val="24"/>
        </w:rPr>
        <w:t>’</w:t>
      </w:r>
      <w:r w:rsidR="00242707" w:rsidRPr="000B1A3B">
        <w:rPr>
          <w:sz w:val="28"/>
          <w:szCs w:val="24"/>
        </w:rPr>
        <w:t>est suffisante, Kate. Plus jamais. Pas pour moi</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Pour la première fois depuis qu</w:t>
      </w:r>
      <w:r w:rsidR="000200A2" w:rsidRPr="000B1A3B">
        <w:rPr>
          <w:sz w:val="28"/>
          <w:szCs w:val="24"/>
        </w:rPr>
        <w:t>’</w:t>
      </w:r>
      <w:r w:rsidRPr="000B1A3B">
        <w:rPr>
          <w:sz w:val="28"/>
          <w:szCs w:val="24"/>
        </w:rPr>
        <w:t>elle avait rencontré le prêtre</w:t>
      </w:r>
      <w:r w:rsidR="007561BD" w:rsidRPr="000B1A3B">
        <w:rPr>
          <w:sz w:val="28"/>
          <w:szCs w:val="24"/>
        </w:rPr>
        <w:t>…</w:t>
      </w:r>
      <w:r w:rsidRPr="000B1A3B">
        <w:rPr>
          <w:sz w:val="28"/>
          <w:szCs w:val="24"/>
        </w:rPr>
        <w:t xml:space="preserve"> l</w:t>
      </w:r>
      <w:r w:rsidR="000200A2" w:rsidRPr="000B1A3B">
        <w:rPr>
          <w:sz w:val="28"/>
          <w:szCs w:val="24"/>
        </w:rPr>
        <w:t>’</w:t>
      </w:r>
      <w:r w:rsidRPr="000B1A3B">
        <w:rPr>
          <w:sz w:val="28"/>
          <w:szCs w:val="24"/>
        </w:rPr>
        <w:t>ex-prêtre</w:t>
      </w:r>
      <w:r w:rsidR="007561BD" w:rsidRPr="000B1A3B">
        <w:rPr>
          <w:sz w:val="28"/>
          <w:szCs w:val="24"/>
        </w:rPr>
        <w:t>…</w:t>
      </w:r>
      <w:r w:rsidRPr="000B1A3B">
        <w:rPr>
          <w:sz w:val="28"/>
          <w:szCs w:val="24"/>
        </w:rPr>
        <w:t xml:space="preserve"> elle ne sut quoi dire.</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Il tenta de sourire. </w:t>
      </w:r>
      <w:r w:rsidR="001F006E" w:rsidRPr="000B1A3B">
        <w:rPr>
          <w:sz w:val="28"/>
          <w:szCs w:val="24"/>
        </w:rPr>
        <w:t>«</w:t>
      </w:r>
      <w:r w:rsidR="00B71BC1" w:rsidRPr="000B1A3B">
        <w:rPr>
          <w:sz w:val="28"/>
          <w:szCs w:val="24"/>
        </w:rPr>
        <w:t> </w:t>
      </w:r>
      <w:r w:rsidRPr="000B1A3B">
        <w:rPr>
          <w:sz w:val="28"/>
          <w:szCs w:val="24"/>
        </w:rPr>
        <w:t>Tu t</w:t>
      </w:r>
      <w:r w:rsidR="000200A2" w:rsidRPr="000B1A3B">
        <w:rPr>
          <w:sz w:val="28"/>
          <w:szCs w:val="24"/>
        </w:rPr>
        <w:t>’</w:t>
      </w:r>
      <w:r w:rsidRPr="000B1A3B">
        <w:rPr>
          <w:sz w:val="28"/>
          <w:szCs w:val="24"/>
        </w:rPr>
        <w:t>es embarquée dans cette mission en choisissant le plus mauvais partenaire poss</w:t>
      </w:r>
      <w:r w:rsidR="00C71C2F" w:rsidRPr="000B1A3B">
        <w:rPr>
          <w:sz w:val="28"/>
          <w:szCs w:val="24"/>
        </w:rPr>
        <w:t>ib</w:t>
      </w:r>
      <w:r w:rsidRPr="000B1A3B">
        <w:rPr>
          <w:sz w:val="28"/>
          <w:szCs w:val="24"/>
        </w:rPr>
        <w:t>le, Kate. Si toutefois elle exige qu</w:t>
      </w:r>
      <w:r w:rsidR="000200A2" w:rsidRPr="000B1A3B">
        <w:rPr>
          <w:sz w:val="28"/>
          <w:szCs w:val="24"/>
        </w:rPr>
        <w:t>’</w:t>
      </w:r>
      <w:r w:rsidRPr="000B1A3B">
        <w:rPr>
          <w:sz w:val="28"/>
          <w:szCs w:val="24"/>
        </w:rPr>
        <w:t>on tue des êtres humains. Et je pense que c</w:t>
      </w:r>
      <w:r w:rsidR="000200A2" w:rsidRPr="000B1A3B">
        <w:rPr>
          <w:sz w:val="28"/>
          <w:szCs w:val="24"/>
        </w:rPr>
        <w:t>’</w:t>
      </w:r>
      <w:r w:rsidRPr="000B1A3B">
        <w:rPr>
          <w:sz w:val="28"/>
          <w:szCs w:val="24"/>
        </w:rPr>
        <w:t>est le cas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Le regard de Kate était très franc. </w:t>
      </w:r>
      <w:r w:rsidR="001F006E" w:rsidRPr="000B1A3B">
        <w:rPr>
          <w:sz w:val="28"/>
          <w:szCs w:val="24"/>
        </w:rPr>
        <w:t>«</w:t>
      </w:r>
      <w:r w:rsidR="00B71BC1" w:rsidRPr="000B1A3B">
        <w:rPr>
          <w:sz w:val="28"/>
          <w:szCs w:val="24"/>
        </w:rPr>
        <w:t> </w:t>
      </w:r>
      <w:r w:rsidRPr="000B1A3B">
        <w:rPr>
          <w:sz w:val="28"/>
          <w:szCs w:val="24"/>
        </w:rPr>
        <w:t>Es-tu certain que ces</w:t>
      </w:r>
      <w:r w:rsidR="007561BD" w:rsidRPr="000B1A3B">
        <w:rPr>
          <w:sz w:val="28"/>
          <w:szCs w:val="24"/>
        </w:rPr>
        <w:t>…</w:t>
      </w:r>
      <w:r w:rsidRPr="000B1A3B">
        <w:rPr>
          <w:sz w:val="28"/>
          <w:szCs w:val="24"/>
        </w:rPr>
        <w:t xml:space="preserve"> ces</w:t>
      </w:r>
      <w:r w:rsidR="00442C40" w:rsidRPr="00F5240C">
        <w:rPr>
          <w:rStyle w:val="CorpsdutexteItalique"/>
          <w:sz w:val="28"/>
          <w:szCs w:val="24"/>
          <w:u w:color="000000" w:themeColor="text1"/>
        </w:rPr>
        <w:t xml:space="preserve"> strigoi</w:t>
      </w:r>
      <w:r w:rsidR="007561BD" w:rsidRPr="000B1A3B">
        <w:rPr>
          <w:sz w:val="28"/>
          <w:szCs w:val="24"/>
        </w:rPr>
        <w:t>…</w:t>
      </w:r>
      <w:r w:rsidRPr="000B1A3B">
        <w:rPr>
          <w:sz w:val="28"/>
          <w:szCs w:val="24"/>
        </w:rPr>
        <w:t xml:space="preserve"> sont des êtres humains</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Non. Mais je n</w:t>
      </w:r>
      <w:r w:rsidR="000200A2" w:rsidRPr="000B1A3B">
        <w:rPr>
          <w:sz w:val="28"/>
          <w:szCs w:val="24"/>
        </w:rPr>
        <w:t>’</w:t>
      </w:r>
      <w:r w:rsidR="00242707" w:rsidRPr="000B1A3B">
        <w:rPr>
          <w:sz w:val="28"/>
          <w:szCs w:val="24"/>
        </w:rPr>
        <w:t>étais pas sûr non plus que ces ombres, au Vietnam, étaient humaines. C</w:t>
      </w:r>
      <w:r w:rsidR="000200A2" w:rsidRPr="000B1A3B">
        <w:rPr>
          <w:sz w:val="28"/>
          <w:szCs w:val="24"/>
        </w:rPr>
        <w:t>’</w:t>
      </w:r>
      <w:r w:rsidR="00242707" w:rsidRPr="000B1A3B">
        <w:rPr>
          <w:sz w:val="28"/>
          <w:szCs w:val="24"/>
        </w:rPr>
        <w:t>était des sales Viets.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Ce n</w:t>
      </w:r>
      <w:r w:rsidR="000200A2" w:rsidRPr="000B1A3B">
        <w:rPr>
          <w:sz w:val="28"/>
          <w:szCs w:val="24"/>
        </w:rPr>
        <w:t>’</w:t>
      </w:r>
      <w:r w:rsidR="00242707" w:rsidRPr="000B1A3B">
        <w:rPr>
          <w:sz w:val="28"/>
          <w:szCs w:val="24"/>
        </w:rPr>
        <w:t>est pas la même chose</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Peut-être, dit O</w:t>
      </w:r>
      <w:r w:rsidR="000200A2" w:rsidRPr="000B1A3B">
        <w:rPr>
          <w:sz w:val="28"/>
          <w:szCs w:val="24"/>
        </w:rPr>
        <w:t>’</w:t>
      </w:r>
      <w:r w:rsidR="00242707" w:rsidRPr="000B1A3B">
        <w:rPr>
          <w:sz w:val="28"/>
          <w:szCs w:val="24"/>
        </w:rPr>
        <w:t xml:space="preserve">Rourke en commençant à nettoyer le site de leur modeste pique-nique. Mais, même si les </w:t>
      </w:r>
      <w:r w:rsidR="00442C40" w:rsidRPr="00F5240C">
        <w:rPr>
          <w:rStyle w:val="CorpsdutexteItalique"/>
          <w:sz w:val="28"/>
          <w:szCs w:val="24"/>
          <w:u w:color="000000" w:themeColor="text1"/>
        </w:rPr>
        <w:t>strigoi</w:t>
      </w:r>
      <w:r w:rsidR="00242707" w:rsidRPr="000B1A3B">
        <w:rPr>
          <w:sz w:val="28"/>
          <w:szCs w:val="24"/>
        </w:rPr>
        <w:t xml:space="preserve"> sont devenus assez étrangers aux émotions humaines pour constituer une autre espèce</w:t>
      </w:r>
      <w:r w:rsidR="007561BD" w:rsidRPr="000B1A3B">
        <w:rPr>
          <w:sz w:val="28"/>
          <w:szCs w:val="24"/>
        </w:rPr>
        <w:t>…</w:t>
      </w:r>
      <w:r w:rsidR="00242707" w:rsidRPr="000B1A3B">
        <w:rPr>
          <w:sz w:val="28"/>
          <w:szCs w:val="24"/>
        </w:rPr>
        <w:t xml:space="preserve"> ce que je ne croirais pas avant de l</w:t>
      </w:r>
      <w:r w:rsidR="000200A2" w:rsidRPr="000B1A3B">
        <w:rPr>
          <w:sz w:val="28"/>
          <w:szCs w:val="24"/>
        </w:rPr>
        <w:t>’</w:t>
      </w:r>
      <w:r w:rsidR="00242707" w:rsidRPr="000B1A3B">
        <w:rPr>
          <w:sz w:val="28"/>
          <w:szCs w:val="24"/>
        </w:rPr>
        <w:t>avoir vu</w:t>
      </w:r>
      <w:r w:rsidR="007561BD" w:rsidRPr="000B1A3B">
        <w:rPr>
          <w:sz w:val="28"/>
          <w:szCs w:val="24"/>
        </w:rPr>
        <w:t>…</w:t>
      </w:r>
      <w:r w:rsidR="00242707" w:rsidRPr="000B1A3B">
        <w:rPr>
          <w:sz w:val="28"/>
          <w:szCs w:val="24"/>
        </w:rPr>
        <w:t>, ce n</w:t>
      </w:r>
      <w:r w:rsidR="000200A2" w:rsidRPr="000B1A3B">
        <w:rPr>
          <w:sz w:val="28"/>
          <w:szCs w:val="24"/>
        </w:rPr>
        <w:t>’</w:t>
      </w:r>
      <w:r w:rsidR="00242707" w:rsidRPr="000B1A3B">
        <w:rPr>
          <w:sz w:val="28"/>
          <w:szCs w:val="24"/>
        </w:rPr>
        <w:t>est pas suff</w:t>
      </w:r>
      <w:r w:rsidRPr="000B1A3B">
        <w:rPr>
          <w:sz w:val="28"/>
          <w:szCs w:val="24"/>
        </w:rPr>
        <w:t>is</w:t>
      </w:r>
      <w:r w:rsidR="00242707" w:rsidRPr="000B1A3B">
        <w:rPr>
          <w:sz w:val="28"/>
          <w:szCs w:val="24"/>
        </w:rPr>
        <w:t>ant. Pas pour moi</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se leva, brossa sa jupe et enfila une veste sur son pull. Le vent était plus froid maintenant, le ciel plus gris. Le bref retour de l</w:t>
      </w:r>
      <w:r w:rsidR="000200A2" w:rsidRPr="000B1A3B">
        <w:rPr>
          <w:sz w:val="28"/>
          <w:szCs w:val="24"/>
        </w:rPr>
        <w:t>’</w:t>
      </w:r>
      <w:r w:rsidRPr="000B1A3B">
        <w:rPr>
          <w:sz w:val="28"/>
          <w:szCs w:val="24"/>
        </w:rPr>
        <w:t>automne était terminé et l</w:t>
      </w:r>
      <w:r w:rsidR="000200A2" w:rsidRPr="000B1A3B">
        <w:rPr>
          <w:sz w:val="28"/>
          <w:szCs w:val="24"/>
        </w:rPr>
        <w:t>’</w:t>
      </w:r>
      <w:r w:rsidRPr="000B1A3B">
        <w:rPr>
          <w:sz w:val="28"/>
          <w:szCs w:val="24"/>
        </w:rPr>
        <w:t>hiver de</w:t>
      </w:r>
      <w:r w:rsidR="00C71C2F" w:rsidRPr="000B1A3B">
        <w:rPr>
          <w:sz w:val="28"/>
          <w:szCs w:val="24"/>
        </w:rPr>
        <w:t>sc</w:t>
      </w:r>
      <w:r w:rsidRPr="000B1A3B">
        <w:rPr>
          <w:sz w:val="28"/>
          <w:szCs w:val="24"/>
        </w:rPr>
        <w:t>endait des Carpates.</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Mais tu vas m</w:t>
      </w:r>
      <w:r w:rsidR="000200A2" w:rsidRPr="000B1A3B">
        <w:rPr>
          <w:sz w:val="28"/>
          <w:szCs w:val="24"/>
        </w:rPr>
        <w:t>’</w:t>
      </w:r>
      <w:r w:rsidR="00242707" w:rsidRPr="000B1A3B">
        <w:rPr>
          <w:sz w:val="28"/>
          <w:szCs w:val="24"/>
        </w:rPr>
        <w:t>aider à retrouver Joshua.</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Ça, oui.</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Et tu m</w:t>
      </w:r>
      <w:r w:rsidR="000200A2" w:rsidRPr="000B1A3B">
        <w:rPr>
          <w:sz w:val="28"/>
          <w:szCs w:val="24"/>
        </w:rPr>
        <w:t>’</w:t>
      </w:r>
      <w:r w:rsidR="00242707" w:rsidRPr="000B1A3B">
        <w:rPr>
          <w:sz w:val="28"/>
          <w:szCs w:val="24"/>
        </w:rPr>
        <w:t>aideras à le sortir de ce</w:t>
      </w:r>
      <w:r w:rsidR="007561BD" w:rsidRPr="000B1A3B">
        <w:rPr>
          <w:sz w:val="28"/>
          <w:szCs w:val="24"/>
        </w:rPr>
        <w:t>…</w:t>
      </w:r>
      <w:r w:rsidR="00242707" w:rsidRPr="000B1A3B">
        <w:rPr>
          <w:sz w:val="28"/>
          <w:szCs w:val="24"/>
        </w:rPr>
        <w:t xml:space="preserve"> pays.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Oui</w:t>
      </w:r>
      <w:r w:rsidRPr="000B1A3B">
        <w:rPr>
          <w:sz w:val="28"/>
          <w:szCs w:val="24"/>
        </w:rPr>
        <w:t>. </w:t>
      </w:r>
      <w:r w:rsidR="001F006E" w:rsidRPr="000B1A3B">
        <w:rPr>
          <w:sz w:val="28"/>
          <w:szCs w:val="24"/>
        </w:rPr>
        <w:t>»</w:t>
      </w:r>
      <w:r w:rsidR="00242707" w:rsidRPr="000B1A3B">
        <w:rPr>
          <w:sz w:val="28"/>
          <w:szCs w:val="24"/>
        </w:rPr>
        <w:t xml:space="preserve"> Il n</w:t>
      </w:r>
      <w:r w:rsidR="000200A2" w:rsidRPr="000B1A3B">
        <w:rPr>
          <w:sz w:val="28"/>
          <w:szCs w:val="24"/>
        </w:rPr>
        <w:t>’</w:t>
      </w:r>
      <w:r w:rsidR="00242707" w:rsidRPr="000B1A3B">
        <w:rPr>
          <w:sz w:val="28"/>
          <w:szCs w:val="24"/>
        </w:rPr>
        <w:t>avait pas besoin de lui rappeler l</w:t>
      </w:r>
      <w:r w:rsidR="000200A2" w:rsidRPr="000B1A3B">
        <w:rPr>
          <w:sz w:val="28"/>
          <w:szCs w:val="24"/>
        </w:rPr>
        <w:t>’</w:t>
      </w:r>
      <w:r w:rsidR="00242707" w:rsidRPr="000B1A3B">
        <w:rPr>
          <w:sz w:val="28"/>
          <w:szCs w:val="24"/>
        </w:rPr>
        <w:t>exi</w:t>
      </w:r>
      <w:r w:rsidRPr="000B1A3B">
        <w:rPr>
          <w:sz w:val="28"/>
          <w:szCs w:val="24"/>
        </w:rPr>
        <w:t>st</w:t>
      </w:r>
      <w:r w:rsidR="00242707" w:rsidRPr="000B1A3B">
        <w:rPr>
          <w:sz w:val="28"/>
          <w:szCs w:val="24"/>
        </w:rPr>
        <w:t>ence de la police, de l</w:t>
      </w:r>
      <w:r w:rsidR="000200A2" w:rsidRPr="000B1A3B">
        <w:rPr>
          <w:sz w:val="28"/>
          <w:szCs w:val="24"/>
        </w:rPr>
        <w:t>’</w:t>
      </w:r>
      <w:r w:rsidR="00242707" w:rsidRPr="000B1A3B">
        <w:rPr>
          <w:sz w:val="28"/>
          <w:szCs w:val="24"/>
        </w:rPr>
        <w:t>armée, des gardes-frontière, des indicateurs, de l</w:t>
      </w:r>
      <w:r w:rsidR="000200A2" w:rsidRPr="000B1A3B">
        <w:rPr>
          <w:sz w:val="28"/>
          <w:szCs w:val="24"/>
        </w:rPr>
        <w:t>’</w:t>
      </w:r>
      <w:r w:rsidR="00242707" w:rsidRPr="000B1A3B">
        <w:rPr>
          <w:sz w:val="28"/>
          <w:szCs w:val="24"/>
        </w:rPr>
        <w:t>aviation, de la Securitate</w:t>
      </w:r>
      <w:r w:rsidR="007561BD" w:rsidRPr="000B1A3B">
        <w:rPr>
          <w:sz w:val="28"/>
          <w:szCs w:val="24"/>
        </w:rPr>
        <w:t>…</w:t>
      </w:r>
      <w:r w:rsidR="00242707" w:rsidRPr="000B1A3B">
        <w:rPr>
          <w:sz w:val="28"/>
          <w:szCs w:val="24"/>
        </w:rPr>
        <w:t xml:space="preserve"> obéissant tous à ceux qui recevaient leurs ordres des</w:t>
      </w:r>
      <w:r w:rsidR="00442C40" w:rsidRPr="00F5240C">
        <w:rPr>
          <w:rStyle w:val="CorpsdutexteItalique"/>
          <w:sz w:val="28"/>
          <w:szCs w:val="24"/>
          <w:u w:color="000000" w:themeColor="text1"/>
        </w:rPr>
        <w:t xml:space="preserve"> strigoi.</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tout ce que je voulais te demander</w:t>
      </w:r>
      <w:r w:rsidR="00C71C2F" w:rsidRPr="000B1A3B">
        <w:rPr>
          <w:sz w:val="28"/>
          <w:szCs w:val="24"/>
        </w:rPr>
        <w:t> </w:t>
      </w:r>
      <w:r w:rsidRPr="000B1A3B">
        <w:rPr>
          <w:sz w:val="28"/>
          <w:szCs w:val="24"/>
        </w:rPr>
        <w:t>»</w:t>
      </w:r>
      <w:r w:rsidR="00242707" w:rsidRPr="000B1A3B">
        <w:rPr>
          <w:sz w:val="28"/>
          <w:szCs w:val="24"/>
        </w:rPr>
        <w:t>, dit ho</w:t>
      </w:r>
      <w:r w:rsidR="00C71C2F" w:rsidRPr="000B1A3B">
        <w:rPr>
          <w:sz w:val="28"/>
          <w:szCs w:val="24"/>
        </w:rPr>
        <w:t>nn</w:t>
      </w:r>
      <w:r w:rsidR="00242707" w:rsidRPr="000B1A3B">
        <w:rPr>
          <w:sz w:val="28"/>
          <w:szCs w:val="24"/>
        </w:rPr>
        <w:t xml:space="preserve">êtement Kate. Elle lui toucha le bras. </w:t>
      </w:r>
      <w:r w:rsidRPr="000B1A3B">
        <w:rPr>
          <w:sz w:val="28"/>
          <w:szCs w:val="24"/>
        </w:rPr>
        <w:t>«</w:t>
      </w:r>
      <w:r w:rsidR="00B71BC1" w:rsidRPr="000B1A3B">
        <w:rPr>
          <w:sz w:val="28"/>
          <w:szCs w:val="24"/>
        </w:rPr>
        <w:t> </w:t>
      </w:r>
      <w:r w:rsidR="00242707" w:rsidRPr="000B1A3B">
        <w:rPr>
          <w:sz w:val="28"/>
          <w:szCs w:val="24"/>
        </w:rPr>
        <w:t>On ferait mieux de repartir, il reste encore cent cinquante kilomètres ou plus jusqu</w:t>
      </w:r>
      <w:r w:rsidR="000200A2" w:rsidRPr="000B1A3B">
        <w:rPr>
          <w:sz w:val="28"/>
          <w:szCs w:val="24"/>
        </w:rPr>
        <w:t>’</w:t>
      </w:r>
      <w:r w:rsidR="00242707" w:rsidRPr="000B1A3B">
        <w:rPr>
          <w:sz w:val="28"/>
          <w:szCs w:val="24"/>
        </w:rPr>
        <w:t>à Sighisoara.</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On va aller plus vite sur la nationale</w:t>
      </w:r>
      <w:r w:rsidRPr="000B1A3B">
        <w:rPr>
          <w:sz w:val="28"/>
          <w:szCs w:val="24"/>
        </w:rPr>
        <w:t> </w:t>
      </w:r>
      <w:r w:rsidR="001F006E" w:rsidRPr="000B1A3B">
        <w:rPr>
          <w:sz w:val="28"/>
          <w:szCs w:val="24"/>
        </w:rPr>
        <w:t>»</w:t>
      </w:r>
      <w:r w:rsidR="00242707" w:rsidRPr="000B1A3B">
        <w:rPr>
          <w:sz w:val="28"/>
          <w:szCs w:val="24"/>
        </w:rPr>
        <w:t>, répliqua O</w:t>
      </w:r>
      <w:r w:rsidR="000200A2" w:rsidRPr="000B1A3B">
        <w:rPr>
          <w:sz w:val="28"/>
          <w:szCs w:val="24"/>
        </w:rPr>
        <w:t>’</w:t>
      </w:r>
      <w:r w:rsidR="00242707" w:rsidRPr="000B1A3B">
        <w:rPr>
          <w:sz w:val="28"/>
          <w:szCs w:val="24"/>
        </w:rPr>
        <w:t>Rourke. Il hésita</w:t>
      </w:r>
      <w:r w:rsidRPr="000B1A3B">
        <w:rPr>
          <w:sz w:val="28"/>
          <w:szCs w:val="24"/>
        </w:rPr>
        <w:t> :</w:t>
      </w:r>
      <w:r w:rsidR="00242707" w:rsidRPr="000B1A3B">
        <w:rPr>
          <w:sz w:val="28"/>
          <w:szCs w:val="24"/>
        </w:rPr>
        <w:t xml:space="preserve"> </w:t>
      </w:r>
      <w:r w:rsidR="001F006E" w:rsidRPr="000B1A3B">
        <w:rPr>
          <w:sz w:val="28"/>
          <w:szCs w:val="24"/>
        </w:rPr>
        <w:t>«</w:t>
      </w:r>
      <w:r w:rsidR="00B71BC1" w:rsidRPr="000B1A3B">
        <w:rPr>
          <w:sz w:val="28"/>
          <w:szCs w:val="24"/>
        </w:rPr>
        <w:t> </w:t>
      </w:r>
      <w:r w:rsidR="00242707" w:rsidRPr="000B1A3B">
        <w:rPr>
          <w:sz w:val="28"/>
          <w:szCs w:val="24"/>
        </w:rPr>
        <w:t>Veux-tu continuer à conduire un moment</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Oui, répondit Kate après un silence d</w:t>
      </w:r>
      <w:r w:rsidR="000200A2" w:rsidRPr="000B1A3B">
        <w:rPr>
          <w:sz w:val="28"/>
          <w:szCs w:val="24"/>
        </w:rPr>
        <w:t>’</w:t>
      </w:r>
      <w:r w:rsidR="00242707" w:rsidRPr="000B1A3B">
        <w:rPr>
          <w:sz w:val="28"/>
          <w:szCs w:val="24"/>
        </w:rPr>
        <w:t>une seconde à peine. Oui, je vais conduire</w:t>
      </w:r>
      <w:r w:rsidRPr="000B1A3B">
        <w:rPr>
          <w:sz w:val="28"/>
          <w:szCs w:val="24"/>
        </w:rPr>
        <w:t>. </w:t>
      </w:r>
      <w:r w:rsidR="001F006E" w:rsidRPr="000B1A3B">
        <w:rPr>
          <w:sz w:val="28"/>
          <w:szCs w:val="24"/>
        </w:rPr>
        <w:t>»</w:t>
      </w:r>
    </w:p>
    <w:p w:rsidR="005E1CF7" w:rsidRPr="000B1A3B" w:rsidRDefault="005E1CF7"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La route qui descendait du col n</w:t>
      </w:r>
      <w:r w:rsidR="000200A2" w:rsidRPr="000B1A3B">
        <w:rPr>
          <w:sz w:val="28"/>
          <w:szCs w:val="24"/>
        </w:rPr>
        <w:t>’</w:t>
      </w:r>
      <w:r w:rsidRPr="000B1A3B">
        <w:rPr>
          <w:sz w:val="28"/>
          <w:szCs w:val="24"/>
        </w:rPr>
        <w:t>était qu</w:t>
      </w:r>
      <w:r w:rsidR="000200A2" w:rsidRPr="000B1A3B">
        <w:rPr>
          <w:sz w:val="28"/>
          <w:szCs w:val="24"/>
        </w:rPr>
        <w:t>’</w:t>
      </w:r>
      <w:r w:rsidRPr="000B1A3B">
        <w:rPr>
          <w:sz w:val="28"/>
          <w:szCs w:val="24"/>
        </w:rPr>
        <w:t>une suite de tournants à vous faire dresser les cheveux sur la tête, mais Kate avait maintenant la moto bien en main et se servait du frein moteur pour empêcher l</w:t>
      </w:r>
      <w:r w:rsidR="000200A2" w:rsidRPr="000B1A3B">
        <w:rPr>
          <w:sz w:val="28"/>
          <w:szCs w:val="24"/>
        </w:rPr>
        <w:t>’</w:t>
      </w:r>
      <w:r w:rsidRPr="000B1A3B">
        <w:rPr>
          <w:sz w:val="28"/>
          <w:szCs w:val="24"/>
        </w:rPr>
        <w:t>autre de su</w:t>
      </w:r>
      <w:r w:rsidR="00C71C2F" w:rsidRPr="000B1A3B">
        <w:rPr>
          <w:sz w:val="28"/>
          <w:szCs w:val="24"/>
        </w:rPr>
        <w:t>rc</w:t>
      </w:r>
      <w:r w:rsidRPr="000B1A3B">
        <w:rPr>
          <w:sz w:val="28"/>
          <w:szCs w:val="24"/>
        </w:rPr>
        <w:t>hauffer. O</w:t>
      </w:r>
      <w:r w:rsidR="000200A2" w:rsidRPr="000B1A3B">
        <w:rPr>
          <w:sz w:val="28"/>
          <w:szCs w:val="24"/>
        </w:rPr>
        <w:t>’</w:t>
      </w:r>
      <w:r w:rsidRPr="000B1A3B">
        <w:rPr>
          <w:sz w:val="28"/>
          <w:szCs w:val="24"/>
        </w:rPr>
        <w:t>Rourke avait revérifié le réservoir d</w:t>
      </w:r>
      <w:r w:rsidR="000200A2" w:rsidRPr="000B1A3B">
        <w:rPr>
          <w:sz w:val="28"/>
          <w:szCs w:val="24"/>
        </w:rPr>
        <w:t>’</w:t>
      </w:r>
      <w:r w:rsidRPr="000B1A3B">
        <w:rPr>
          <w:sz w:val="28"/>
          <w:szCs w:val="24"/>
        </w:rPr>
        <w:t>essence et pensait qu</w:t>
      </w:r>
      <w:r w:rsidR="000200A2" w:rsidRPr="000B1A3B">
        <w:rPr>
          <w:sz w:val="28"/>
          <w:szCs w:val="24"/>
        </w:rPr>
        <w:t>’</w:t>
      </w:r>
      <w:r w:rsidRPr="000B1A3B">
        <w:rPr>
          <w:sz w:val="28"/>
          <w:szCs w:val="24"/>
        </w:rPr>
        <w:t>ils en auraient assez pour aller jusqu</w:t>
      </w:r>
      <w:r w:rsidR="000200A2" w:rsidRPr="000B1A3B">
        <w:rPr>
          <w:sz w:val="28"/>
          <w:szCs w:val="24"/>
        </w:rPr>
        <w:t>’</w:t>
      </w:r>
      <w:r w:rsidRPr="000B1A3B">
        <w:rPr>
          <w:sz w:val="28"/>
          <w:szCs w:val="24"/>
        </w:rPr>
        <w:t>à Br</w:t>
      </w:r>
      <w:r w:rsidR="00C71C2F" w:rsidRPr="000B1A3B">
        <w:rPr>
          <w:sz w:val="28"/>
          <w:szCs w:val="24"/>
        </w:rPr>
        <w:t>as</w:t>
      </w:r>
      <w:r w:rsidRPr="000B1A3B">
        <w:rPr>
          <w:sz w:val="28"/>
          <w:szCs w:val="24"/>
        </w:rPr>
        <w:t>ov. Cependant l</w:t>
      </w:r>
      <w:r w:rsidR="000200A2" w:rsidRPr="000B1A3B">
        <w:rPr>
          <w:sz w:val="28"/>
          <w:szCs w:val="24"/>
        </w:rPr>
        <w:t>’</w:t>
      </w:r>
      <w:r w:rsidRPr="000B1A3B">
        <w:rPr>
          <w:sz w:val="28"/>
          <w:szCs w:val="24"/>
        </w:rPr>
        <w:t>incertitude rendait Kate nerveuse.</w:t>
      </w:r>
    </w:p>
    <w:p w:rsidR="004449C3" w:rsidRPr="000B1A3B" w:rsidRDefault="00242707" w:rsidP="00943037">
      <w:pPr>
        <w:pStyle w:val="Corpsdutexte1"/>
        <w:spacing w:line="240" w:lineRule="auto"/>
        <w:ind w:right="20" w:firstLine="284"/>
        <w:rPr>
          <w:sz w:val="28"/>
          <w:szCs w:val="24"/>
        </w:rPr>
      </w:pPr>
      <w:r w:rsidRPr="000B1A3B">
        <w:rPr>
          <w:sz w:val="28"/>
          <w:szCs w:val="24"/>
        </w:rPr>
        <w:t>Il n</w:t>
      </w:r>
      <w:r w:rsidR="000200A2" w:rsidRPr="000B1A3B">
        <w:rPr>
          <w:sz w:val="28"/>
          <w:szCs w:val="24"/>
        </w:rPr>
        <w:t>’</w:t>
      </w:r>
      <w:r w:rsidRPr="000B1A3B">
        <w:rPr>
          <w:sz w:val="28"/>
          <w:szCs w:val="24"/>
        </w:rPr>
        <w:t>y avait pas du tout de circulation sur cette partie escarpée de la nationale et Kate n</w:t>
      </w:r>
      <w:r w:rsidR="000200A2" w:rsidRPr="000B1A3B">
        <w:rPr>
          <w:sz w:val="28"/>
          <w:szCs w:val="24"/>
        </w:rPr>
        <w:t>’</w:t>
      </w:r>
      <w:r w:rsidRPr="000B1A3B">
        <w:rPr>
          <w:sz w:val="28"/>
          <w:szCs w:val="24"/>
        </w:rPr>
        <w:t>aperçut qu</w:t>
      </w:r>
      <w:r w:rsidR="000200A2" w:rsidRPr="000B1A3B">
        <w:rPr>
          <w:sz w:val="28"/>
          <w:szCs w:val="24"/>
        </w:rPr>
        <w:t>’</w:t>
      </w:r>
      <w:r w:rsidRPr="000B1A3B">
        <w:rPr>
          <w:sz w:val="28"/>
          <w:szCs w:val="24"/>
        </w:rPr>
        <w:t>une po</w:t>
      </w:r>
      <w:r w:rsidR="00C71C2F" w:rsidRPr="000B1A3B">
        <w:rPr>
          <w:sz w:val="28"/>
          <w:szCs w:val="24"/>
        </w:rPr>
        <w:t>ig</w:t>
      </w:r>
      <w:r w:rsidRPr="000B1A3B">
        <w:rPr>
          <w:sz w:val="28"/>
          <w:szCs w:val="24"/>
        </w:rPr>
        <w:t>née de chaumières en retrait, sous les pins. Puis ils se retrouvèrent dans la banlieue de Sinaia où les maisons, plus nombreuses et plus grandes, devaient être les rés</w:t>
      </w:r>
      <w:r w:rsidR="00C71C2F" w:rsidRPr="000B1A3B">
        <w:rPr>
          <w:sz w:val="28"/>
          <w:szCs w:val="24"/>
        </w:rPr>
        <w:t>id</w:t>
      </w:r>
      <w:r w:rsidRPr="000B1A3B">
        <w:rPr>
          <w:sz w:val="28"/>
          <w:szCs w:val="24"/>
        </w:rPr>
        <w:t>ences secondaires des privilégiés de la Nomenklatura</w:t>
      </w:r>
      <w:r w:rsidR="00B112D1" w:rsidRPr="000B1A3B">
        <w:rPr>
          <w:sz w:val="28"/>
          <w:szCs w:val="24"/>
        </w:rPr>
        <w:t xml:space="preserve"> </w:t>
      </w:r>
      <w:r w:rsidR="00C71C2F" w:rsidRPr="000B1A3B">
        <w:rPr>
          <w:sz w:val="28"/>
          <w:szCs w:val="24"/>
        </w:rPr>
        <w:t>– c</w:t>
      </w:r>
      <w:r w:rsidRPr="000B1A3B">
        <w:rPr>
          <w:sz w:val="28"/>
          <w:szCs w:val="24"/>
        </w:rPr>
        <w:t>es</w:t>
      </w:r>
      <w:r w:rsidR="00442C40" w:rsidRPr="00F5240C">
        <w:rPr>
          <w:rStyle w:val="CorpsdutexteItalique"/>
          <w:sz w:val="28"/>
          <w:szCs w:val="24"/>
          <w:u w:color="000000" w:themeColor="text1"/>
        </w:rPr>
        <w:t xml:space="preserve"> apparatchicks</w:t>
      </w:r>
      <w:r w:rsidRPr="000B1A3B">
        <w:rPr>
          <w:sz w:val="28"/>
          <w:szCs w:val="24"/>
        </w:rPr>
        <w:t xml:space="preserve"> du Parti et ces bureaucrates devant lesquels tout le monde s</w:t>
      </w:r>
      <w:r w:rsidR="000200A2" w:rsidRPr="000B1A3B">
        <w:rPr>
          <w:sz w:val="28"/>
          <w:szCs w:val="24"/>
        </w:rPr>
        <w:t>’</w:t>
      </w:r>
      <w:r w:rsidRPr="000B1A3B">
        <w:rPr>
          <w:sz w:val="28"/>
          <w:szCs w:val="24"/>
        </w:rPr>
        <w:t>inclinait, et qui tiraient des petits bénéfices supplémentaires de l</w:t>
      </w:r>
      <w:r w:rsidR="000200A2" w:rsidRPr="000B1A3B">
        <w:rPr>
          <w:sz w:val="28"/>
          <w:szCs w:val="24"/>
        </w:rPr>
        <w:t>’</w:t>
      </w:r>
      <w:r w:rsidRPr="000B1A3B">
        <w:rPr>
          <w:sz w:val="28"/>
          <w:szCs w:val="24"/>
        </w:rPr>
        <w:t>État. Le centre de Sinaia ressemblait à une station de sports d</w:t>
      </w:r>
      <w:r w:rsidR="000200A2" w:rsidRPr="000B1A3B">
        <w:rPr>
          <w:sz w:val="28"/>
          <w:szCs w:val="24"/>
        </w:rPr>
        <w:t>’</w:t>
      </w:r>
      <w:r w:rsidRPr="000B1A3B">
        <w:rPr>
          <w:sz w:val="28"/>
          <w:szCs w:val="24"/>
        </w:rPr>
        <w:t>hiver typique d</w:t>
      </w:r>
      <w:r w:rsidR="000200A2" w:rsidRPr="000B1A3B">
        <w:rPr>
          <w:sz w:val="28"/>
          <w:szCs w:val="24"/>
        </w:rPr>
        <w:t>’</w:t>
      </w:r>
      <w:r w:rsidRPr="000B1A3B">
        <w:rPr>
          <w:sz w:val="28"/>
          <w:szCs w:val="24"/>
        </w:rPr>
        <w:t>Europe de l</w:t>
      </w:r>
      <w:r w:rsidR="000200A2" w:rsidRPr="000B1A3B">
        <w:rPr>
          <w:sz w:val="28"/>
          <w:szCs w:val="24"/>
        </w:rPr>
        <w:t>’</w:t>
      </w:r>
      <w:r w:rsidRPr="000B1A3B">
        <w:rPr>
          <w:sz w:val="28"/>
          <w:szCs w:val="24"/>
        </w:rPr>
        <w:t>Est</w:t>
      </w:r>
      <w:r w:rsidR="00C71C2F" w:rsidRPr="000B1A3B">
        <w:rPr>
          <w:sz w:val="28"/>
          <w:szCs w:val="24"/>
        </w:rPr>
        <w:t> :</w:t>
      </w:r>
      <w:r w:rsidRPr="000B1A3B">
        <w:rPr>
          <w:sz w:val="28"/>
          <w:szCs w:val="24"/>
        </w:rPr>
        <w:t xml:space="preserve"> des propriétés et des hôtels, qui avaient sans doute été superbes un siècle plus tôt, mais fort peu entretenus depuis, des pancartes indiquant des installations sportives où le </w:t>
      </w:r>
      <w:r w:rsidR="001F006E" w:rsidRPr="000B1A3B">
        <w:rPr>
          <w:sz w:val="28"/>
          <w:szCs w:val="24"/>
        </w:rPr>
        <w:t>«</w:t>
      </w:r>
      <w:r w:rsidR="00B71BC1" w:rsidRPr="000B1A3B">
        <w:rPr>
          <w:sz w:val="28"/>
          <w:szCs w:val="24"/>
        </w:rPr>
        <w:t> </w:t>
      </w:r>
      <w:r w:rsidRPr="000B1A3B">
        <w:rPr>
          <w:sz w:val="28"/>
          <w:szCs w:val="24"/>
        </w:rPr>
        <w:t>remonte-pente</w:t>
      </w:r>
      <w:r w:rsidR="00C71C2F" w:rsidRPr="000B1A3B">
        <w:rPr>
          <w:sz w:val="28"/>
          <w:szCs w:val="24"/>
        </w:rPr>
        <w:t> </w:t>
      </w:r>
      <w:r w:rsidR="001F006E" w:rsidRPr="000B1A3B">
        <w:rPr>
          <w:sz w:val="28"/>
          <w:szCs w:val="24"/>
        </w:rPr>
        <w:t>»</w:t>
      </w:r>
      <w:r w:rsidRPr="000B1A3B">
        <w:rPr>
          <w:sz w:val="28"/>
          <w:szCs w:val="24"/>
        </w:rPr>
        <w:t xml:space="preserve"> se rédu</w:t>
      </w:r>
      <w:r w:rsidR="00C71C2F" w:rsidRPr="000B1A3B">
        <w:rPr>
          <w:sz w:val="28"/>
          <w:szCs w:val="24"/>
        </w:rPr>
        <w:t>is</w:t>
      </w:r>
      <w:r w:rsidRPr="000B1A3B">
        <w:rPr>
          <w:sz w:val="28"/>
          <w:szCs w:val="24"/>
        </w:rPr>
        <w:t>ait à des cordes et parfois une barre en forme de T, et un quartier plus grand, plus neuf, composé d</w:t>
      </w:r>
      <w:r w:rsidR="000200A2" w:rsidRPr="000B1A3B">
        <w:rPr>
          <w:sz w:val="28"/>
          <w:szCs w:val="24"/>
        </w:rPr>
        <w:t>’</w:t>
      </w:r>
      <w:r w:rsidRPr="000B1A3B">
        <w:rPr>
          <w:sz w:val="28"/>
          <w:szCs w:val="24"/>
        </w:rPr>
        <w:t>appartements staliniens et d</w:t>
      </w:r>
      <w:r w:rsidR="000200A2" w:rsidRPr="000B1A3B">
        <w:rPr>
          <w:sz w:val="28"/>
          <w:szCs w:val="24"/>
        </w:rPr>
        <w:t>’</w:t>
      </w:r>
      <w:r w:rsidRPr="000B1A3B">
        <w:rPr>
          <w:sz w:val="28"/>
          <w:szCs w:val="24"/>
        </w:rPr>
        <w:t>une industrie lourde qui déversait sa po</w:t>
      </w:r>
      <w:r w:rsidR="00C71C2F" w:rsidRPr="000B1A3B">
        <w:rPr>
          <w:sz w:val="28"/>
          <w:szCs w:val="24"/>
        </w:rPr>
        <w:t>ll</w:t>
      </w:r>
      <w:r w:rsidRPr="000B1A3B">
        <w:rPr>
          <w:sz w:val="28"/>
          <w:szCs w:val="24"/>
        </w:rPr>
        <w:t>ution dans la vallée.</w:t>
      </w:r>
    </w:p>
    <w:p w:rsidR="004449C3" w:rsidRPr="000B1A3B" w:rsidRDefault="00242707" w:rsidP="00943037">
      <w:pPr>
        <w:pStyle w:val="Corpsdutexte1"/>
        <w:spacing w:line="240" w:lineRule="auto"/>
        <w:ind w:right="20" w:firstLine="284"/>
        <w:rPr>
          <w:sz w:val="28"/>
          <w:szCs w:val="24"/>
        </w:rPr>
      </w:pPr>
      <w:r w:rsidRPr="000B1A3B">
        <w:rPr>
          <w:sz w:val="28"/>
          <w:szCs w:val="24"/>
        </w:rPr>
        <w:t>Mais, au-dessus de la ville, les laideurs du socialisme n</w:t>
      </w:r>
      <w:r w:rsidR="000200A2" w:rsidRPr="000B1A3B">
        <w:rPr>
          <w:sz w:val="28"/>
          <w:szCs w:val="24"/>
        </w:rPr>
        <w:t>’</w:t>
      </w:r>
      <w:r w:rsidRPr="000B1A3B">
        <w:rPr>
          <w:sz w:val="28"/>
          <w:szCs w:val="24"/>
        </w:rPr>
        <w:t>avaient pas pu g</w:t>
      </w:r>
      <w:r w:rsidR="00547A02" w:rsidRPr="000B1A3B">
        <w:rPr>
          <w:sz w:val="28"/>
          <w:szCs w:val="24"/>
        </w:rPr>
        <w:t>â</w:t>
      </w:r>
      <w:r w:rsidRPr="000B1A3B">
        <w:rPr>
          <w:sz w:val="28"/>
          <w:szCs w:val="24"/>
        </w:rPr>
        <w:t>ter la vue. De chaque côté de Sinaia et de la nationale 1 qui la traversait, les Bucegi dre</w:t>
      </w:r>
      <w:r w:rsidR="00C71C2F" w:rsidRPr="000B1A3B">
        <w:rPr>
          <w:sz w:val="28"/>
          <w:szCs w:val="24"/>
        </w:rPr>
        <w:t>ss</w:t>
      </w:r>
      <w:r w:rsidRPr="000B1A3B">
        <w:rPr>
          <w:sz w:val="28"/>
          <w:szCs w:val="24"/>
        </w:rPr>
        <w:t>aient leur relief presque insensé, élevant vers le ciel des pics nus dont les sommets atteignaient deux mille mètres. La maison dé Kate</w:t>
      </w:r>
      <w:r w:rsidR="00B112D1" w:rsidRPr="000B1A3B">
        <w:rPr>
          <w:sz w:val="28"/>
          <w:szCs w:val="24"/>
        </w:rPr>
        <w:t xml:space="preserve"> </w:t>
      </w:r>
      <w:r w:rsidR="00C71C2F" w:rsidRPr="000B1A3B">
        <w:rPr>
          <w:sz w:val="28"/>
          <w:szCs w:val="24"/>
        </w:rPr>
        <w:t>– s</w:t>
      </w:r>
      <w:r w:rsidRPr="000B1A3B">
        <w:rPr>
          <w:sz w:val="28"/>
          <w:szCs w:val="24"/>
        </w:rPr>
        <w:t>on ex-maison</w:t>
      </w:r>
      <w:r w:rsidR="00B112D1" w:rsidRPr="000B1A3B">
        <w:rPr>
          <w:sz w:val="28"/>
          <w:szCs w:val="24"/>
        </w:rPr>
        <w:t xml:space="preserve"> </w:t>
      </w:r>
      <w:r w:rsidR="00C71C2F" w:rsidRPr="000B1A3B">
        <w:rPr>
          <w:sz w:val="28"/>
          <w:szCs w:val="24"/>
        </w:rPr>
        <w:t>– d</w:t>
      </w:r>
      <w:r w:rsidRPr="000B1A3B">
        <w:rPr>
          <w:sz w:val="28"/>
          <w:szCs w:val="24"/>
        </w:rPr>
        <w:t>ans les collines au-dessus de Boulder avait été à la même altitude, et les cimes des Rocheuses faisaient le double, quatre mille mètres, mais ces Bucegi étaient bien plus spectaculaires, car elles s</w:t>
      </w:r>
      <w:r w:rsidR="000200A2" w:rsidRPr="000B1A3B">
        <w:rPr>
          <w:sz w:val="28"/>
          <w:szCs w:val="24"/>
        </w:rPr>
        <w:t>’</w:t>
      </w:r>
      <w:r w:rsidRPr="000B1A3B">
        <w:rPr>
          <w:sz w:val="28"/>
          <w:szCs w:val="24"/>
        </w:rPr>
        <w:t>élevaient à la verticale depuis la vallée de la Prahova située presque au niveau de la mer. Il en résultait, pensait Kate tout en se faufilant entre des camions sortis de ce qui devait être une usine sid</w:t>
      </w:r>
      <w:r w:rsidR="00C71C2F" w:rsidRPr="000B1A3B">
        <w:rPr>
          <w:sz w:val="28"/>
          <w:szCs w:val="24"/>
        </w:rPr>
        <w:t>ér</w:t>
      </w:r>
      <w:r w:rsidRPr="000B1A3B">
        <w:rPr>
          <w:sz w:val="28"/>
          <w:szCs w:val="24"/>
        </w:rPr>
        <w:t>urgique, un paysage semblable à ceux que le peintre du xix</w:t>
      </w:r>
      <w:r w:rsidR="00442C40" w:rsidRPr="000B1A3B">
        <w:rPr>
          <w:sz w:val="28"/>
          <w:szCs w:val="24"/>
          <w:vertAlign w:val="superscript"/>
        </w:rPr>
        <w:t>e</w:t>
      </w:r>
      <w:r w:rsidRPr="000B1A3B">
        <w:rPr>
          <w:sz w:val="28"/>
          <w:szCs w:val="24"/>
        </w:rPr>
        <w:t xml:space="preserve"> siècle, Bierstadt,</w:t>
      </w:r>
      <w:r w:rsidR="00442C40" w:rsidRPr="00F5240C">
        <w:rPr>
          <w:rStyle w:val="CorpsdutexteItalique"/>
          <w:sz w:val="28"/>
          <w:szCs w:val="24"/>
          <w:u w:color="000000" w:themeColor="text1"/>
        </w:rPr>
        <w:t xml:space="preserve"> désirait</w:t>
      </w:r>
      <w:r w:rsidRPr="000B1A3B">
        <w:rPr>
          <w:sz w:val="28"/>
          <w:szCs w:val="24"/>
        </w:rPr>
        <w:t xml:space="preserve"> voir dans les Rocheuses</w:t>
      </w:r>
      <w:r w:rsidR="00C71C2F" w:rsidRPr="000B1A3B">
        <w:rPr>
          <w:sz w:val="28"/>
          <w:szCs w:val="24"/>
        </w:rPr>
        <w:t> :</w:t>
      </w:r>
      <w:r w:rsidRPr="000B1A3B">
        <w:rPr>
          <w:sz w:val="28"/>
          <w:szCs w:val="24"/>
        </w:rPr>
        <w:t xml:space="preserve"> des pentes abruptes, escarpées, des sommets perdus dans les nuages et les brumes.</w:t>
      </w:r>
    </w:p>
    <w:p w:rsidR="004449C3" w:rsidRPr="000B1A3B" w:rsidRDefault="00242707" w:rsidP="00943037">
      <w:pPr>
        <w:pStyle w:val="Corpsdutexte1"/>
        <w:spacing w:line="240" w:lineRule="auto"/>
        <w:ind w:firstLine="284"/>
        <w:rPr>
          <w:sz w:val="28"/>
          <w:szCs w:val="24"/>
        </w:rPr>
      </w:pPr>
      <w:r w:rsidRPr="000B1A3B">
        <w:rPr>
          <w:sz w:val="28"/>
          <w:szCs w:val="24"/>
        </w:rPr>
        <w:t>Kate avait séjourné dans les Alpes, mais ce paysage rivalisait avec ce qu</w:t>
      </w:r>
      <w:r w:rsidR="000200A2" w:rsidRPr="000B1A3B">
        <w:rPr>
          <w:sz w:val="28"/>
          <w:szCs w:val="24"/>
        </w:rPr>
        <w:t>’</w:t>
      </w:r>
      <w:r w:rsidRPr="000B1A3B">
        <w:rPr>
          <w:sz w:val="28"/>
          <w:szCs w:val="24"/>
        </w:rPr>
        <w:t>elle y avait vu. Pourtant, les gens gris qui marchaient en traînant les pieds le long de la nationale, les boutiques vides, les domaines en décrép</w:t>
      </w:r>
      <w:r w:rsidR="00C71C2F" w:rsidRPr="000B1A3B">
        <w:rPr>
          <w:sz w:val="28"/>
          <w:szCs w:val="24"/>
        </w:rPr>
        <w:t>it</w:t>
      </w:r>
      <w:r w:rsidRPr="000B1A3B">
        <w:rPr>
          <w:sz w:val="28"/>
          <w:szCs w:val="24"/>
        </w:rPr>
        <w:t>ude, les immeubles d</w:t>
      </w:r>
      <w:r w:rsidR="000200A2" w:rsidRPr="000B1A3B">
        <w:rPr>
          <w:sz w:val="28"/>
          <w:szCs w:val="24"/>
        </w:rPr>
        <w:t>’</w:t>
      </w:r>
      <w:r w:rsidRPr="000B1A3B">
        <w:rPr>
          <w:sz w:val="28"/>
          <w:szCs w:val="24"/>
        </w:rPr>
        <w:t>habitation qui se désagrégaient, et l</w:t>
      </w:r>
      <w:r w:rsidR="000200A2" w:rsidRPr="000B1A3B">
        <w:rPr>
          <w:sz w:val="28"/>
          <w:szCs w:val="24"/>
        </w:rPr>
        <w:t>’</w:t>
      </w:r>
      <w:r w:rsidRPr="000B1A3B">
        <w:rPr>
          <w:sz w:val="28"/>
          <w:szCs w:val="24"/>
        </w:rPr>
        <w:t>industrie répugnante qui déversait de la fumée noire vers les montagnes, tout cela lui rappelait qu</w:t>
      </w:r>
      <w:r w:rsidR="000200A2" w:rsidRPr="000B1A3B">
        <w:rPr>
          <w:sz w:val="28"/>
          <w:szCs w:val="24"/>
        </w:rPr>
        <w:t>’</w:t>
      </w:r>
      <w:r w:rsidRPr="000B1A3B">
        <w:rPr>
          <w:sz w:val="28"/>
          <w:szCs w:val="24"/>
        </w:rPr>
        <w:t>elle était dans un environnement qu</w:t>
      </w:r>
      <w:r w:rsidR="000200A2" w:rsidRPr="000B1A3B">
        <w:rPr>
          <w:sz w:val="28"/>
          <w:szCs w:val="24"/>
        </w:rPr>
        <w:t>’</w:t>
      </w:r>
      <w:r w:rsidRPr="000B1A3B">
        <w:rPr>
          <w:sz w:val="28"/>
          <w:szCs w:val="24"/>
        </w:rPr>
        <w:t>aucun Suisse qui se respecte n</w:t>
      </w:r>
      <w:r w:rsidR="000200A2" w:rsidRPr="000B1A3B">
        <w:rPr>
          <w:sz w:val="28"/>
          <w:szCs w:val="24"/>
        </w:rPr>
        <w:t>’</w:t>
      </w:r>
      <w:r w:rsidRPr="000B1A3B">
        <w:rPr>
          <w:sz w:val="28"/>
          <w:szCs w:val="24"/>
        </w:rPr>
        <w:t>aurait toléré plus d</w:t>
      </w:r>
      <w:r w:rsidR="000200A2" w:rsidRPr="000B1A3B">
        <w:rPr>
          <w:sz w:val="28"/>
          <w:szCs w:val="24"/>
        </w:rPr>
        <w:t>’</w:t>
      </w:r>
      <w:r w:rsidRPr="000B1A3B">
        <w:rPr>
          <w:sz w:val="28"/>
          <w:szCs w:val="24"/>
        </w:rPr>
        <w:t>une heure.</w:t>
      </w:r>
    </w:p>
    <w:p w:rsidR="004449C3" w:rsidRPr="000B1A3B" w:rsidRDefault="00242707" w:rsidP="00943037">
      <w:pPr>
        <w:pStyle w:val="Corpsdutexte1"/>
        <w:spacing w:line="240" w:lineRule="auto"/>
        <w:ind w:firstLine="284"/>
        <w:rPr>
          <w:sz w:val="28"/>
          <w:szCs w:val="24"/>
        </w:rPr>
      </w:pPr>
      <w:r w:rsidRPr="000B1A3B">
        <w:rPr>
          <w:sz w:val="28"/>
          <w:szCs w:val="24"/>
        </w:rPr>
        <w:t>Il n</w:t>
      </w:r>
      <w:r w:rsidR="000200A2" w:rsidRPr="000B1A3B">
        <w:rPr>
          <w:sz w:val="28"/>
          <w:szCs w:val="24"/>
        </w:rPr>
        <w:t>’</w:t>
      </w:r>
      <w:r w:rsidRPr="000B1A3B">
        <w:rPr>
          <w:sz w:val="28"/>
          <w:szCs w:val="24"/>
        </w:rPr>
        <w:t>y avait pas de station-service à Sinaia et Kate continua vers Brasov, à cinquante kilomètres plus au nord. La route suivait toujours la rivière, avec des esca</w:t>
      </w:r>
      <w:r w:rsidR="00C71C2F" w:rsidRPr="000B1A3B">
        <w:rPr>
          <w:sz w:val="28"/>
          <w:szCs w:val="24"/>
        </w:rPr>
        <w:t>rp</w:t>
      </w:r>
      <w:r w:rsidRPr="000B1A3B">
        <w:rPr>
          <w:sz w:val="28"/>
          <w:szCs w:val="24"/>
        </w:rPr>
        <w:t xml:space="preserve">ements et de stupéfiants points de vue de chaque côté. Kate ne regardait plus le paysage. Quand la circulation des camions se réduisit, elle mit le moteur au ralenti pour pouvoir parler. </w:t>
      </w:r>
      <w:r w:rsidR="001F006E" w:rsidRPr="000B1A3B">
        <w:rPr>
          <w:sz w:val="28"/>
          <w:szCs w:val="24"/>
        </w:rPr>
        <w:t>«</w:t>
      </w:r>
      <w:r w:rsidR="00B71BC1" w:rsidRPr="000B1A3B">
        <w:rPr>
          <w:sz w:val="28"/>
          <w:szCs w:val="24"/>
        </w:rPr>
        <w:t> </w:t>
      </w:r>
      <w:r w:rsidRPr="000B1A3B">
        <w:rPr>
          <w:sz w:val="28"/>
          <w:szCs w:val="24"/>
        </w:rPr>
        <w:t>O</w:t>
      </w:r>
      <w:r w:rsidR="000200A2" w:rsidRPr="000B1A3B">
        <w:rPr>
          <w:sz w:val="28"/>
          <w:szCs w:val="24"/>
        </w:rPr>
        <w:t>’</w:t>
      </w:r>
      <w:r w:rsidRPr="000B1A3B">
        <w:rPr>
          <w:sz w:val="28"/>
          <w:szCs w:val="24"/>
        </w:rPr>
        <w:t>Rourke</w:t>
      </w:r>
      <w:r w:rsidR="00C71C2F" w:rsidRPr="000B1A3B">
        <w:rPr>
          <w:sz w:val="28"/>
          <w:szCs w:val="24"/>
        </w:rPr>
        <w:t> ! </w:t>
      </w:r>
      <w:r w:rsidR="001F006E" w:rsidRPr="000B1A3B">
        <w:rPr>
          <w:sz w:val="28"/>
          <w:szCs w:val="24"/>
        </w:rPr>
        <w:t>»</w:t>
      </w:r>
      <w:r w:rsidRPr="000B1A3B">
        <w:rPr>
          <w:sz w:val="28"/>
          <w:szCs w:val="24"/>
        </w:rPr>
        <w:t xml:space="preserve"> cria-t-elle. Lorsqu</w:t>
      </w:r>
      <w:r w:rsidR="000200A2" w:rsidRPr="000B1A3B">
        <w:rPr>
          <w:sz w:val="28"/>
          <w:szCs w:val="24"/>
        </w:rPr>
        <w:t>’</w:t>
      </w:r>
      <w:r w:rsidRPr="000B1A3B">
        <w:rPr>
          <w:sz w:val="28"/>
          <w:szCs w:val="24"/>
        </w:rPr>
        <w:t>il émergea de ses pensées, quelles qu</w:t>
      </w:r>
      <w:r w:rsidR="000200A2" w:rsidRPr="000B1A3B">
        <w:rPr>
          <w:sz w:val="28"/>
          <w:szCs w:val="24"/>
        </w:rPr>
        <w:t>’</w:t>
      </w:r>
      <w:r w:rsidRPr="000B1A3B">
        <w:rPr>
          <w:sz w:val="28"/>
          <w:szCs w:val="24"/>
        </w:rPr>
        <w:t>elles soient, elle reprit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Pourquoi tu ne faisais pas confiance à Lucian</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T</w:t>
      </w:r>
      <w:r w:rsidR="00242707" w:rsidRPr="000B1A3B">
        <w:rPr>
          <w:sz w:val="28"/>
          <w:szCs w:val="24"/>
        </w:rPr>
        <w:t>out d</w:t>
      </w:r>
      <w:r w:rsidR="000200A2" w:rsidRPr="000B1A3B">
        <w:rPr>
          <w:sz w:val="28"/>
          <w:szCs w:val="24"/>
        </w:rPr>
        <w:t>’</w:t>
      </w:r>
      <w:r w:rsidR="00242707" w:rsidRPr="000B1A3B">
        <w:rPr>
          <w:sz w:val="28"/>
          <w:szCs w:val="24"/>
        </w:rPr>
        <w:t>abord, c</w:t>
      </w:r>
      <w:r w:rsidR="000200A2" w:rsidRPr="000B1A3B">
        <w:rPr>
          <w:sz w:val="28"/>
          <w:szCs w:val="24"/>
        </w:rPr>
        <w:t>’</w:t>
      </w:r>
      <w:r w:rsidR="00242707" w:rsidRPr="000B1A3B">
        <w:rPr>
          <w:sz w:val="28"/>
          <w:szCs w:val="24"/>
        </w:rPr>
        <w:t>était instinctif. Quelque chose</w:t>
      </w:r>
      <w:r w:rsidR="007561BD" w:rsidRPr="000B1A3B">
        <w:rPr>
          <w:sz w:val="28"/>
          <w:szCs w:val="24"/>
        </w:rPr>
        <w:t>…</w:t>
      </w:r>
      <w:r w:rsidR="00242707" w:rsidRPr="000B1A3B">
        <w:rPr>
          <w:sz w:val="28"/>
          <w:szCs w:val="24"/>
        </w:rPr>
        <w:t xml:space="preserve"> quelque chose qui ne collait pas</w:t>
      </w:r>
      <w:r w:rsidRPr="000B1A3B">
        <w:rPr>
          <w:sz w:val="28"/>
          <w:szCs w:val="24"/>
        </w:rPr>
        <w:t> </w:t>
      </w:r>
      <w:r w:rsidR="001F006E" w:rsidRPr="000B1A3B">
        <w:rPr>
          <w:sz w:val="28"/>
          <w:szCs w:val="24"/>
        </w:rPr>
        <w:t>»</w:t>
      </w:r>
      <w:r w:rsidR="00242707" w:rsidRPr="000B1A3B">
        <w:rPr>
          <w:sz w:val="28"/>
          <w:szCs w:val="24"/>
        </w:rPr>
        <w:t>, répondit-il, tandis qu</w:t>
      </w:r>
      <w:r w:rsidR="000200A2" w:rsidRPr="000B1A3B">
        <w:rPr>
          <w:sz w:val="28"/>
          <w:szCs w:val="24"/>
        </w:rPr>
        <w:t>’</w:t>
      </w:r>
      <w:r w:rsidR="00242707" w:rsidRPr="000B1A3B">
        <w:rPr>
          <w:sz w:val="28"/>
          <w:szCs w:val="24"/>
        </w:rPr>
        <w:t>ils passaient avec fracas devant une église orthodoxe fermée et longeaient un grand méandre de la rivière.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Et puis</w:t>
      </w:r>
      <w:r w:rsidR="00C71C2F" w:rsidRPr="000B1A3B">
        <w:rPr>
          <w:sz w:val="28"/>
          <w:szCs w:val="24"/>
        </w:rPr>
        <w:t> ? </w:t>
      </w:r>
      <w:r w:rsidRPr="000B1A3B">
        <w:rPr>
          <w:sz w:val="28"/>
          <w:szCs w:val="24"/>
        </w:rPr>
        <w:t>»</w:t>
      </w:r>
      <w:r w:rsidR="00242707" w:rsidRPr="000B1A3B">
        <w:rPr>
          <w:sz w:val="28"/>
          <w:szCs w:val="24"/>
        </w:rPr>
        <w:t xml:space="preserve"> Les nuages continuaient à se déverser entre les montagnes, mais, par intermittences, des fl</w:t>
      </w:r>
      <w:r w:rsidR="00C71C2F" w:rsidRPr="000B1A3B">
        <w:rPr>
          <w:sz w:val="28"/>
          <w:szCs w:val="24"/>
        </w:rPr>
        <w:t>èc</w:t>
      </w:r>
      <w:r w:rsidR="00242707" w:rsidRPr="000B1A3B">
        <w:rPr>
          <w:sz w:val="28"/>
          <w:szCs w:val="24"/>
        </w:rPr>
        <w:t>hes de soleil illuminaient la vallée et l</w:t>
      </w:r>
      <w:r w:rsidR="000200A2" w:rsidRPr="000B1A3B">
        <w:rPr>
          <w:sz w:val="28"/>
          <w:szCs w:val="24"/>
        </w:rPr>
        <w:t>’</w:t>
      </w:r>
      <w:r w:rsidR="00242707" w:rsidRPr="000B1A3B">
        <w:rPr>
          <w:sz w:val="28"/>
          <w:szCs w:val="24"/>
        </w:rPr>
        <w:t>étroite rivière.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Et puis j</w:t>
      </w:r>
      <w:r w:rsidR="000200A2" w:rsidRPr="000B1A3B">
        <w:rPr>
          <w:sz w:val="28"/>
          <w:szCs w:val="24"/>
        </w:rPr>
        <w:t>’</w:t>
      </w:r>
      <w:r w:rsidR="00242707" w:rsidRPr="000B1A3B">
        <w:rPr>
          <w:sz w:val="28"/>
          <w:szCs w:val="24"/>
        </w:rPr>
        <w:t>ai vérifié quelque chose quand je suis re</w:t>
      </w:r>
      <w:r w:rsidR="00C71C2F" w:rsidRPr="000B1A3B">
        <w:rPr>
          <w:sz w:val="28"/>
          <w:szCs w:val="24"/>
        </w:rPr>
        <w:t>nt</w:t>
      </w:r>
      <w:r w:rsidR="00242707" w:rsidRPr="000B1A3B">
        <w:rPr>
          <w:sz w:val="28"/>
          <w:szCs w:val="24"/>
        </w:rPr>
        <w:t>ré aux États-Unis. Avant d</w:t>
      </w:r>
      <w:r w:rsidR="000200A2" w:rsidRPr="000B1A3B">
        <w:rPr>
          <w:sz w:val="28"/>
          <w:szCs w:val="24"/>
        </w:rPr>
        <w:t>’</w:t>
      </w:r>
      <w:r w:rsidR="00242707" w:rsidRPr="000B1A3B">
        <w:rPr>
          <w:sz w:val="28"/>
          <w:szCs w:val="24"/>
        </w:rPr>
        <w:t>aller dans le Colorado et</w:t>
      </w:r>
      <w:r w:rsidR="007561BD" w:rsidRPr="000B1A3B">
        <w:rPr>
          <w:sz w:val="28"/>
          <w:szCs w:val="24"/>
        </w:rPr>
        <w:t>…</w:t>
      </w:r>
      <w:r w:rsidR="00242707" w:rsidRPr="000B1A3B">
        <w:rPr>
          <w:sz w:val="28"/>
          <w:szCs w:val="24"/>
        </w:rPr>
        <w:t xml:space="preserve"> avant de passer te voir à l</w:t>
      </w:r>
      <w:r w:rsidR="000200A2" w:rsidRPr="000B1A3B">
        <w:rPr>
          <w:sz w:val="28"/>
          <w:szCs w:val="24"/>
        </w:rPr>
        <w:t>’</w:t>
      </w:r>
      <w:r w:rsidR="00242707" w:rsidRPr="000B1A3B">
        <w:rPr>
          <w:sz w:val="28"/>
          <w:szCs w:val="24"/>
        </w:rPr>
        <w:t>hôpital. Tu te souviens de ce que tu m</w:t>
      </w:r>
      <w:r w:rsidR="000200A2" w:rsidRPr="000B1A3B">
        <w:rPr>
          <w:sz w:val="28"/>
          <w:szCs w:val="24"/>
        </w:rPr>
        <w:t>’</w:t>
      </w:r>
      <w:r w:rsidR="00242707" w:rsidRPr="000B1A3B">
        <w:rPr>
          <w:sz w:val="28"/>
          <w:szCs w:val="24"/>
        </w:rPr>
        <w:t>avais raconté</w:t>
      </w:r>
      <w:r w:rsidR="00C71C2F" w:rsidRPr="000B1A3B">
        <w:rPr>
          <w:sz w:val="28"/>
          <w:szCs w:val="24"/>
        </w:rPr>
        <w:t> ?</w:t>
      </w:r>
      <w:r w:rsidR="00242707" w:rsidRPr="000B1A3B">
        <w:rPr>
          <w:sz w:val="28"/>
          <w:szCs w:val="24"/>
        </w:rPr>
        <w:t xml:space="preserve"> Que Lucian disait avoir appris l</w:t>
      </w:r>
      <w:r w:rsidR="000200A2" w:rsidRPr="000B1A3B">
        <w:rPr>
          <w:sz w:val="28"/>
          <w:szCs w:val="24"/>
        </w:rPr>
        <w:t>’</w:t>
      </w:r>
      <w:r w:rsidR="00242707" w:rsidRPr="000B1A3B">
        <w:rPr>
          <w:sz w:val="28"/>
          <w:szCs w:val="24"/>
        </w:rPr>
        <w:t>anglais pendant ses deux séjours aux États-Unis</w:t>
      </w:r>
      <w:r w:rsidR="00C71C2F" w:rsidRPr="000B1A3B">
        <w:rPr>
          <w:sz w:val="28"/>
          <w:szCs w:val="24"/>
        </w:rPr>
        <w:t> ?</w:t>
      </w:r>
      <w:r w:rsidR="00242707" w:rsidRPr="000B1A3B">
        <w:rPr>
          <w:sz w:val="28"/>
          <w:szCs w:val="24"/>
        </w:rPr>
        <w:t xml:space="preserve"> Quand il y était allé avec ses parents</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hocha la tête et manœuvra afin d</w:t>
      </w:r>
      <w:r w:rsidR="000200A2" w:rsidRPr="000B1A3B">
        <w:rPr>
          <w:sz w:val="28"/>
          <w:szCs w:val="24"/>
        </w:rPr>
        <w:t>’</w:t>
      </w:r>
      <w:r w:rsidRPr="000B1A3B">
        <w:rPr>
          <w:sz w:val="28"/>
          <w:szCs w:val="24"/>
        </w:rPr>
        <w:t>éviter une ro</w:t>
      </w:r>
      <w:r w:rsidR="00C71C2F" w:rsidRPr="000B1A3B">
        <w:rPr>
          <w:sz w:val="28"/>
          <w:szCs w:val="24"/>
        </w:rPr>
        <w:t>ul</w:t>
      </w:r>
      <w:r w:rsidRPr="000B1A3B">
        <w:rPr>
          <w:sz w:val="28"/>
          <w:szCs w:val="24"/>
        </w:rPr>
        <w:t>otte de Tsiganes et un petit troupeau de moutons. Puis elle fît une embardée pour reprendre le couloir de droite juste au moment où un camion transportant des rondins les croisait en rugissant. Ils roulèrent presque un kilom</w:t>
      </w:r>
      <w:r w:rsidR="00C71C2F" w:rsidRPr="000B1A3B">
        <w:rPr>
          <w:sz w:val="28"/>
          <w:szCs w:val="24"/>
        </w:rPr>
        <w:t>èt</w:t>
      </w:r>
      <w:r w:rsidRPr="000B1A3B">
        <w:rPr>
          <w:sz w:val="28"/>
          <w:szCs w:val="24"/>
        </w:rPr>
        <w:t>re avant d</w:t>
      </w:r>
      <w:r w:rsidR="000200A2" w:rsidRPr="000B1A3B">
        <w:rPr>
          <w:sz w:val="28"/>
          <w:szCs w:val="24"/>
        </w:rPr>
        <w:t>’</w:t>
      </w:r>
      <w:r w:rsidRPr="000B1A3B">
        <w:rPr>
          <w:sz w:val="28"/>
          <w:szCs w:val="24"/>
        </w:rPr>
        <w:t>échapper à ses gaz d</w:t>
      </w:r>
      <w:r w:rsidR="000200A2" w:rsidRPr="000B1A3B">
        <w:rPr>
          <w:sz w:val="28"/>
          <w:szCs w:val="24"/>
        </w:rPr>
        <w:t>’</w:t>
      </w:r>
      <w:r w:rsidRPr="000B1A3B">
        <w:rPr>
          <w:sz w:val="28"/>
          <w:szCs w:val="24"/>
        </w:rPr>
        <w:t xml:space="preserve">échappement bleus. </w:t>
      </w:r>
      <w:r w:rsidR="001F006E" w:rsidRPr="000B1A3B">
        <w:rPr>
          <w:sz w:val="28"/>
          <w:szCs w:val="24"/>
        </w:rPr>
        <w:t>«</w:t>
      </w:r>
      <w:r w:rsidR="00B71BC1" w:rsidRPr="000B1A3B">
        <w:rPr>
          <w:sz w:val="28"/>
          <w:szCs w:val="24"/>
        </w:rPr>
        <w:t> </w:t>
      </w:r>
      <w:r w:rsidRPr="000B1A3B">
        <w:rPr>
          <w:sz w:val="28"/>
          <w:szCs w:val="24"/>
        </w:rPr>
        <w:t>Et alors</w:t>
      </w:r>
      <w:r w:rsidR="00C71C2F" w:rsidRPr="000B1A3B">
        <w:rPr>
          <w:sz w:val="28"/>
          <w:szCs w:val="24"/>
        </w:rPr>
        <w:t> ?</w:t>
      </w:r>
      <w:r w:rsidRPr="000B1A3B">
        <w:rPr>
          <w:sz w:val="28"/>
          <w:szCs w:val="24"/>
        </w:rPr>
        <w:t xml:space="preserve"> dit-elle.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Alors, j</w:t>
      </w:r>
      <w:r w:rsidR="000200A2" w:rsidRPr="000B1A3B">
        <w:rPr>
          <w:sz w:val="28"/>
          <w:szCs w:val="24"/>
        </w:rPr>
        <w:t>’</w:t>
      </w:r>
      <w:r w:rsidR="00242707" w:rsidRPr="000B1A3B">
        <w:rPr>
          <w:sz w:val="28"/>
          <w:szCs w:val="24"/>
        </w:rPr>
        <w:t>ai appelé le bureau de mon ami à Washington</w:t>
      </w:r>
      <w:r w:rsidR="007561BD" w:rsidRPr="000B1A3B">
        <w:rPr>
          <w:sz w:val="28"/>
          <w:szCs w:val="24"/>
        </w:rPr>
        <w:t>…</w:t>
      </w:r>
      <w:r w:rsidR="00242707" w:rsidRPr="000B1A3B">
        <w:rPr>
          <w:sz w:val="28"/>
          <w:szCs w:val="24"/>
        </w:rPr>
        <w:t xml:space="preserve"> le sénateur Harlen de l</w:t>
      </w:r>
      <w:r w:rsidR="000200A2" w:rsidRPr="000B1A3B">
        <w:rPr>
          <w:sz w:val="28"/>
          <w:szCs w:val="24"/>
        </w:rPr>
        <w:t>’</w:t>
      </w:r>
      <w:r w:rsidR="00242707" w:rsidRPr="000B1A3B">
        <w:rPr>
          <w:sz w:val="28"/>
          <w:szCs w:val="24"/>
        </w:rPr>
        <w:t>Illinois, tu sais</w:t>
      </w:r>
      <w:r w:rsidRPr="000B1A3B">
        <w:rPr>
          <w:sz w:val="28"/>
          <w:szCs w:val="24"/>
        </w:rPr>
        <w:t> ?</w:t>
      </w:r>
      <w:r w:rsidR="007561BD" w:rsidRPr="000B1A3B">
        <w:rPr>
          <w:sz w:val="28"/>
          <w:szCs w:val="24"/>
        </w:rPr>
        <w:t>…</w:t>
      </w:r>
      <w:r w:rsidR="00242707" w:rsidRPr="000B1A3B">
        <w:rPr>
          <w:sz w:val="28"/>
          <w:szCs w:val="24"/>
        </w:rPr>
        <w:t xml:space="preserve"> et Jim m</w:t>
      </w:r>
      <w:r w:rsidR="000200A2" w:rsidRPr="000B1A3B">
        <w:rPr>
          <w:sz w:val="28"/>
          <w:szCs w:val="24"/>
        </w:rPr>
        <w:t>’</w:t>
      </w:r>
      <w:r w:rsidR="00242707" w:rsidRPr="000B1A3B">
        <w:rPr>
          <w:sz w:val="28"/>
          <w:szCs w:val="24"/>
        </w:rPr>
        <w:t>a promis de faire des recherches. Il suffisait de jeter un coup d</w:t>
      </w:r>
      <w:r w:rsidR="000200A2" w:rsidRPr="000B1A3B">
        <w:rPr>
          <w:sz w:val="28"/>
          <w:szCs w:val="24"/>
        </w:rPr>
        <w:t>’</w:t>
      </w:r>
      <w:r w:rsidR="00242707" w:rsidRPr="000B1A3B">
        <w:rPr>
          <w:sz w:val="28"/>
          <w:szCs w:val="24"/>
        </w:rPr>
        <w:t>œil aux registres des visas. Mais il ne m</w:t>
      </w:r>
      <w:r w:rsidR="000200A2" w:rsidRPr="000B1A3B">
        <w:rPr>
          <w:sz w:val="28"/>
          <w:szCs w:val="24"/>
        </w:rPr>
        <w:t>’</w:t>
      </w:r>
      <w:r w:rsidR="00242707" w:rsidRPr="000B1A3B">
        <w:rPr>
          <w:sz w:val="28"/>
          <w:szCs w:val="24"/>
        </w:rPr>
        <w:t>a pas recontacté avant qu</w:t>
      </w:r>
      <w:r w:rsidR="000200A2" w:rsidRPr="000B1A3B">
        <w:rPr>
          <w:sz w:val="28"/>
          <w:szCs w:val="24"/>
        </w:rPr>
        <w:t>’</w:t>
      </w:r>
      <w:r w:rsidR="00242707" w:rsidRPr="000B1A3B">
        <w:rPr>
          <w:sz w:val="28"/>
          <w:szCs w:val="24"/>
        </w:rPr>
        <w:t>on parte tous les deux pour la Roumanie.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Tu n</w:t>
      </w:r>
      <w:r w:rsidR="000200A2" w:rsidRPr="000B1A3B">
        <w:rPr>
          <w:sz w:val="28"/>
          <w:szCs w:val="24"/>
        </w:rPr>
        <w:t>’</w:t>
      </w:r>
      <w:r w:rsidR="00242707" w:rsidRPr="000B1A3B">
        <w:rPr>
          <w:sz w:val="28"/>
          <w:szCs w:val="24"/>
        </w:rPr>
        <w:t>as donc rien appris</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Je lui avais dit d</w:t>
      </w:r>
      <w:r w:rsidR="000200A2" w:rsidRPr="000B1A3B">
        <w:rPr>
          <w:sz w:val="28"/>
          <w:szCs w:val="24"/>
        </w:rPr>
        <w:t>’</w:t>
      </w:r>
      <w:r w:rsidR="00242707" w:rsidRPr="000B1A3B">
        <w:rPr>
          <w:sz w:val="28"/>
          <w:szCs w:val="24"/>
        </w:rPr>
        <w:t>appeler l</w:t>
      </w:r>
      <w:r w:rsidR="000200A2" w:rsidRPr="000B1A3B">
        <w:rPr>
          <w:sz w:val="28"/>
          <w:szCs w:val="24"/>
        </w:rPr>
        <w:t>’</w:t>
      </w:r>
      <w:r w:rsidR="00242707" w:rsidRPr="000B1A3B">
        <w:rPr>
          <w:sz w:val="28"/>
          <w:szCs w:val="24"/>
        </w:rPr>
        <w:t>ambassade, à Bucarest, quand il aurait le renseignement, et d</w:t>
      </w:r>
      <w:r w:rsidR="000200A2" w:rsidRPr="000B1A3B">
        <w:rPr>
          <w:sz w:val="28"/>
          <w:szCs w:val="24"/>
        </w:rPr>
        <w:t>’</w:t>
      </w:r>
      <w:r w:rsidR="00242707" w:rsidRPr="000B1A3B">
        <w:rPr>
          <w:sz w:val="28"/>
          <w:szCs w:val="24"/>
        </w:rPr>
        <w:t>y laisser un mot pour les franciscains d</w:t>
      </w:r>
      <w:r w:rsidR="000200A2" w:rsidRPr="000B1A3B">
        <w:rPr>
          <w:sz w:val="28"/>
          <w:szCs w:val="24"/>
        </w:rPr>
        <w:t>’</w:t>
      </w:r>
      <w:r w:rsidR="00242707" w:rsidRPr="000B1A3B">
        <w:rPr>
          <w:sz w:val="28"/>
          <w:szCs w:val="24"/>
        </w:rPr>
        <w:t>ici</w:t>
      </w:r>
      <w:r w:rsidRPr="000B1A3B">
        <w:rPr>
          <w:sz w:val="28"/>
          <w:szCs w:val="24"/>
        </w:rPr>
        <w:t>. </w:t>
      </w:r>
      <w:r w:rsidR="001F006E" w:rsidRPr="000B1A3B">
        <w:rPr>
          <w:sz w:val="28"/>
          <w:szCs w:val="24"/>
        </w:rPr>
        <w:t>»</w:t>
      </w:r>
      <w:r w:rsidR="00242707" w:rsidRPr="000B1A3B">
        <w:rPr>
          <w:sz w:val="28"/>
          <w:szCs w:val="24"/>
        </w:rPr>
        <w:t xml:space="preserve"> O</w:t>
      </w:r>
      <w:r w:rsidR="000200A2" w:rsidRPr="000B1A3B">
        <w:rPr>
          <w:sz w:val="28"/>
          <w:szCs w:val="24"/>
        </w:rPr>
        <w:t>’</w:t>
      </w:r>
      <w:r w:rsidR="00242707" w:rsidRPr="000B1A3B">
        <w:rPr>
          <w:sz w:val="28"/>
          <w:szCs w:val="24"/>
        </w:rPr>
        <w:t xml:space="preserve">Rourke criait pour se faire entendre par-dessus le moteur. </w:t>
      </w:r>
      <w:r w:rsidR="001F006E" w:rsidRPr="000B1A3B">
        <w:rPr>
          <w:sz w:val="28"/>
          <w:szCs w:val="24"/>
        </w:rPr>
        <w:t>«</w:t>
      </w:r>
      <w:r w:rsidR="00B71BC1" w:rsidRPr="000B1A3B">
        <w:rPr>
          <w:sz w:val="28"/>
          <w:szCs w:val="24"/>
        </w:rPr>
        <w:t> </w:t>
      </w:r>
      <w:r w:rsidR="00242707" w:rsidRPr="000B1A3B">
        <w:rPr>
          <w:sz w:val="28"/>
          <w:szCs w:val="24"/>
        </w:rPr>
        <w:t>Ils avaient reçu le message le matin où je suis allé voir le père Stoicescu. Le lendemain du jour où Lucian nous a montré les corps de ses parents et la chose, dans le bac, à l</w:t>
      </w:r>
      <w:r w:rsidR="000200A2" w:rsidRPr="000B1A3B">
        <w:rPr>
          <w:sz w:val="28"/>
          <w:szCs w:val="24"/>
        </w:rPr>
        <w:t>’</w:t>
      </w:r>
      <w:r w:rsidR="00242707" w:rsidRPr="000B1A3B">
        <w:rPr>
          <w:sz w:val="28"/>
          <w:szCs w:val="24"/>
        </w:rPr>
        <w:t>École de médecine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lui jeta un coup d</w:t>
      </w:r>
      <w:r w:rsidR="000200A2" w:rsidRPr="000B1A3B">
        <w:rPr>
          <w:sz w:val="28"/>
          <w:szCs w:val="24"/>
        </w:rPr>
        <w:t>’</w:t>
      </w:r>
      <w:r w:rsidRPr="000B1A3B">
        <w:rPr>
          <w:sz w:val="28"/>
          <w:szCs w:val="24"/>
        </w:rPr>
        <w:t>œil, mais ne dit rien. La vallée s</w:t>
      </w:r>
      <w:r w:rsidR="000200A2" w:rsidRPr="000B1A3B">
        <w:rPr>
          <w:sz w:val="28"/>
          <w:szCs w:val="24"/>
        </w:rPr>
        <w:t>’</w:t>
      </w:r>
      <w:r w:rsidRPr="000B1A3B">
        <w:rPr>
          <w:sz w:val="28"/>
          <w:szCs w:val="24"/>
        </w:rPr>
        <w:t>élargissait devant eux.</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Les registres des visas montrent qu</w:t>
      </w:r>
      <w:r w:rsidR="000200A2" w:rsidRPr="000B1A3B">
        <w:rPr>
          <w:sz w:val="28"/>
          <w:szCs w:val="24"/>
        </w:rPr>
        <w:t>’</w:t>
      </w:r>
      <w:r w:rsidR="00242707" w:rsidRPr="000B1A3B">
        <w:rPr>
          <w:sz w:val="28"/>
          <w:szCs w:val="24"/>
        </w:rPr>
        <w:t>en quinze années, Lucian s</w:t>
      </w:r>
      <w:r w:rsidR="000200A2" w:rsidRPr="000B1A3B">
        <w:rPr>
          <w:sz w:val="28"/>
          <w:szCs w:val="24"/>
        </w:rPr>
        <w:t>’</w:t>
      </w:r>
      <w:r w:rsidR="00242707" w:rsidRPr="000B1A3B">
        <w:rPr>
          <w:sz w:val="28"/>
          <w:szCs w:val="24"/>
        </w:rPr>
        <w:t>est rendu quatre fois aux États-Unis. La première, il n</w:t>
      </w:r>
      <w:r w:rsidR="000200A2" w:rsidRPr="000B1A3B">
        <w:rPr>
          <w:sz w:val="28"/>
          <w:szCs w:val="24"/>
        </w:rPr>
        <w:t>’</w:t>
      </w:r>
      <w:r w:rsidR="00242707" w:rsidRPr="000B1A3B">
        <w:rPr>
          <w:sz w:val="28"/>
          <w:szCs w:val="24"/>
        </w:rPr>
        <w:t>avait que dix ans. La dernière, c</w:t>
      </w:r>
      <w:r w:rsidR="000200A2" w:rsidRPr="000B1A3B">
        <w:rPr>
          <w:sz w:val="28"/>
          <w:szCs w:val="24"/>
        </w:rPr>
        <w:t>’</w:t>
      </w:r>
      <w:r w:rsidR="00242707" w:rsidRPr="000B1A3B">
        <w:rPr>
          <w:sz w:val="28"/>
          <w:szCs w:val="24"/>
        </w:rPr>
        <w:t>était en automne 1989, il y ajuste deux ans</w:t>
      </w:r>
      <w:r w:rsidR="00C71C2F" w:rsidRPr="000B1A3B">
        <w:rPr>
          <w:sz w:val="28"/>
          <w:szCs w:val="24"/>
        </w:rPr>
        <w:t>. </w:t>
      </w:r>
      <w:r w:rsidRPr="000B1A3B">
        <w:rPr>
          <w:sz w:val="28"/>
          <w:szCs w:val="24"/>
        </w:rPr>
        <w:t>»</w:t>
      </w:r>
      <w:r w:rsidR="00242707" w:rsidRPr="000B1A3B">
        <w:rPr>
          <w:sz w:val="28"/>
          <w:szCs w:val="24"/>
        </w:rPr>
        <w:t xml:space="preserve"> O</w:t>
      </w:r>
      <w:r w:rsidR="000200A2" w:rsidRPr="000B1A3B">
        <w:rPr>
          <w:sz w:val="28"/>
          <w:szCs w:val="24"/>
        </w:rPr>
        <w:t>’</w:t>
      </w:r>
      <w:r w:rsidR="00242707" w:rsidRPr="000B1A3B">
        <w:rPr>
          <w:sz w:val="28"/>
          <w:szCs w:val="24"/>
        </w:rPr>
        <w:t>Rourke s</w:t>
      </w:r>
      <w:r w:rsidR="000200A2" w:rsidRPr="000B1A3B">
        <w:rPr>
          <w:sz w:val="28"/>
          <w:szCs w:val="24"/>
        </w:rPr>
        <w:t>’</w:t>
      </w:r>
      <w:r w:rsidR="00242707" w:rsidRPr="000B1A3B">
        <w:rPr>
          <w:sz w:val="28"/>
          <w:szCs w:val="24"/>
        </w:rPr>
        <w:t>a</w:t>
      </w:r>
      <w:r w:rsidR="00C71C2F" w:rsidRPr="000B1A3B">
        <w:rPr>
          <w:sz w:val="28"/>
          <w:szCs w:val="24"/>
        </w:rPr>
        <w:t>rr</w:t>
      </w:r>
      <w:r w:rsidR="00242707" w:rsidRPr="000B1A3B">
        <w:rPr>
          <w:sz w:val="28"/>
          <w:szCs w:val="24"/>
        </w:rPr>
        <w:t xml:space="preserve">êta une minute. </w:t>
      </w:r>
      <w:r w:rsidRPr="000B1A3B">
        <w:rPr>
          <w:sz w:val="28"/>
          <w:szCs w:val="24"/>
        </w:rPr>
        <w:t>«</w:t>
      </w:r>
      <w:r w:rsidR="00B71BC1" w:rsidRPr="000B1A3B">
        <w:rPr>
          <w:sz w:val="28"/>
          <w:szCs w:val="24"/>
        </w:rPr>
        <w:t> </w:t>
      </w:r>
      <w:r w:rsidR="00242707" w:rsidRPr="000B1A3B">
        <w:rPr>
          <w:sz w:val="28"/>
          <w:szCs w:val="24"/>
        </w:rPr>
        <w:t>Il n</w:t>
      </w:r>
      <w:r w:rsidR="000200A2" w:rsidRPr="000B1A3B">
        <w:rPr>
          <w:sz w:val="28"/>
          <w:szCs w:val="24"/>
        </w:rPr>
        <w:t>’</w:t>
      </w:r>
      <w:r w:rsidR="00242707" w:rsidRPr="000B1A3B">
        <w:rPr>
          <w:sz w:val="28"/>
          <w:szCs w:val="24"/>
        </w:rPr>
        <w:t>y est jamais allé avec ses parents. Chaque fois, il est arrivé seul, et patronné par l</w:t>
      </w:r>
      <w:r w:rsidR="000200A2" w:rsidRPr="000B1A3B">
        <w:rPr>
          <w:sz w:val="28"/>
          <w:szCs w:val="24"/>
        </w:rPr>
        <w:t>’</w:t>
      </w:r>
      <w:r w:rsidR="00242707" w:rsidRPr="000B1A3B">
        <w:rPr>
          <w:sz w:val="28"/>
          <w:szCs w:val="24"/>
        </w:rPr>
        <w:t>Institut de recherches sur le développement et le marché mo</w:t>
      </w:r>
      <w:r w:rsidR="00C71C2F" w:rsidRPr="000B1A3B">
        <w:rPr>
          <w:sz w:val="28"/>
          <w:szCs w:val="24"/>
        </w:rPr>
        <w:t>nd</w:t>
      </w:r>
      <w:r w:rsidR="00242707" w:rsidRPr="000B1A3B">
        <w:rPr>
          <w:sz w:val="28"/>
          <w:szCs w:val="24"/>
        </w:rPr>
        <w:t>ial</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Kate secoua la tête. La vibration et le rugissement du moteur lui donnaient mal à la tête. </w:t>
      </w:r>
      <w:r w:rsidR="001F006E" w:rsidRPr="000B1A3B">
        <w:rPr>
          <w:sz w:val="28"/>
          <w:szCs w:val="24"/>
        </w:rPr>
        <w:t>«</w:t>
      </w:r>
      <w:r w:rsidR="00B71BC1" w:rsidRPr="000B1A3B">
        <w:rPr>
          <w:sz w:val="28"/>
          <w:szCs w:val="24"/>
        </w:rPr>
        <w:t xml:space="preserve"> </w:t>
      </w:r>
      <w:r w:rsidRPr="000B1A3B">
        <w:rPr>
          <w:sz w:val="28"/>
          <w:szCs w:val="24"/>
        </w:rPr>
        <w:t>Je n</w:t>
      </w:r>
      <w:r w:rsidR="000200A2" w:rsidRPr="000B1A3B">
        <w:rPr>
          <w:sz w:val="28"/>
          <w:szCs w:val="24"/>
        </w:rPr>
        <w:t>’</w:t>
      </w:r>
      <w:r w:rsidRPr="000B1A3B">
        <w:rPr>
          <w:sz w:val="28"/>
          <w:szCs w:val="24"/>
        </w:rPr>
        <w:t>ai jamais entendu parler de cet institut.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Moi, si. Ils ont appelé mon supérieur à Chicago, il y a presque deux ans, pour lui demander de leur recommander quelqu</w:t>
      </w:r>
      <w:r w:rsidR="000200A2" w:rsidRPr="000B1A3B">
        <w:rPr>
          <w:sz w:val="28"/>
          <w:szCs w:val="24"/>
        </w:rPr>
        <w:t>’</w:t>
      </w:r>
      <w:r w:rsidR="00242707" w:rsidRPr="000B1A3B">
        <w:rPr>
          <w:sz w:val="28"/>
          <w:szCs w:val="24"/>
        </w:rPr>
        <w:t>un qui accepterait de participer à une mission humanitaire en Roumanie, subventionnée par leur institut. L</w:t>
      </w:r>
      <w:r w:rsidR="000200A2" w:rsidRPr="000B1A3B">
        <w:rPr>
          <w:sz w:val="28"/>
          <w:szCs w:val="24"/>
        </w:rPr>
        <w:t>’</w:t>
      </w:r>
      <w:r w:rsidR="00242707" w:rsidRPr="000B1A3B">
        <w:rPr>
          <w:sz w:val="28"/>
          <w:szCs w:val="24"/>
        </w:rPr>
        <w:t>archevêque m</w:t>
      </w:r>
      <w:r w:rsidR="000200A2" w:rsidRPr="000B1A3B">
        <w:rPr>
          <w:sz w:val="28"/>
          <w:szCs w:val="24"/>
        </w:rPr>
        <w:t>’</w:t>
      </w:r>
      <w:r w:rsidR="00242707" w:rsidRPr="000B1A3B">
        <w:rPr>
          <w:sz w:val="28"/>
          <w:szCs w:val="24"/>
        </w:rPr>
        <w:t>a choisi</w:t>
      </w:r>
      <w:r w:rsidRPr="000B1A3B">
        <w:rPr>
          <w:sz w:val="28"/>
          <w:szCs w:val="24"/>
        </w:rPr>
        <w:t>. </w:t>
      </w:r>
      <w:r w:rsidR="001F006E" w:rsidRPr="000B1A3B">
        <w:rPr>
          <w:sz w:val="28"/>
          <w:szCs w:val="24"/>
        </w:rPr>
        <w:t>»</w:t>
      </w:r>
      <w:r w:rsidR="00242707" w:rsidRPr="000B1A3B">
        <w:rPr>
          <w:sz w:val="28"/>
          <w:szCs w:val="24"/>
        </w:rPr>
        <w:t xml:space="preserve"> Il se pencha vers Kate pour qu</w:t>
      </w:r>
      <w:r w:rsidR="000200A2" w:rsidRPr="000B1A3B">
        <w:rPr>
          <w:sz w:val="28"/>
          <w:szCs w:val="24"/>
        </w:rPr>
        <w:t>’</w:t>
      </w:r>
      <w:r w:rsidR="00242707" w:rsidRPr="000B1A3B">
        <w:rPr>
          <w:sz w:val="28"/>
          <w:szCs w:val="24"/>
        </w:rPr>
        <w:t>elle l</w:t>
      </w:r>
      <w:r w:rsidR="000200A2" w:rsidRPr="000B1A3B">
        <w:rPr>
          <w:sz w:val="28"/>
          <w:szCs w:val="24"/>
        </w:rPr>
        <w:t>’</w:t>
      </w:r>
      <w:r w:rsidR="00242707" w:rsidRPr="000B1A3B">
        <w:rPr>
          <w:sz w:val="28"/>
          <w:szCs w:val="24"/>
        </w:rPr>
        <w:t>entende mieux</w:t>
      </w:r>
      <w:r w:rsidRPr="000B1A3B">
        <w:rPr>
          <w:sz w:val="28"/>
          <w:szCs w:val="24"/>
        </w:rPr>
        <w:t> :</w:t>
      </w:r>
      <w:r w:rsidR="00242707" w:rsidRPr="000B1A3B">
        <w:rPr>
          <w:sz w:val="28"/>
          <w:szCs w:val="24"/>
        </w:rPr>
        <w:t xml:space="preserve"> </w:t>
      </w:r>
      <w:r w:rsidR="001F006E" w:rsidRPr="000B1A3B">
        <w:rPr>
          <w:sz w:val="28"/>
          <w:szCs w:val="24"/>
        </w:rPr>
        <w:t>«</w:t>
      </w:r>
      <w:r w:rsidR="00B71BC1" w:rsidRPr="000B1A3B">
        <w:rPr>
          <w:sz w:val="28"/>
          <w:szCs w:val="24"/>
        </w:rPr>
        <w:t> </w:t>
      </w:r>
      <w:r w:rsidR="00242707" w:rsidRPr="000B1A3B">
        <w:rPr>
          <w:sz w:val="28"/>
          <w:szCs w:val="24"/>
        </w:rPr>
        <w:t>Cet institut a été fondé par le milliardaire Vernor Deacon Trent. Lucian s</w:t>
      </w:r>
      <w:r w:rsidR="000200A2" w:rsidRPr="000B1A3B">
        <w:rPr>
          <w:sz w:val="28"/>
          <w:szCs w:val="24"/>
        </w:rPr>
        <w:t>’</w:t>
      </w:r>
      <w:r w:rsidR="00242707" w:rsidRPr="000B1A3B">
        <w:rPr>
          <w:sz w:val="28"/>
          <w:szCs w:val="24"/>
        </w:rPr>
        <w:t>est rendu quatre fois aux États-Unis à l</w:t>
      </w:r>
      <w:r w:rsidR="000200A2" w:rsidRPr="000B1A3B">
        <w:rPr>
          <w:sz w:val="28"/>
          <w:szCs w:val="24"/>
        </w:rPr>
        <w:t>’</w:t>
      </w:r>
      <w:r w:rsidR="00242707" w:rsidRPr="000B1A3B">
        <w:rPr>
          <w:sz w:val="28"/>
          <w:szCs w:val="24"/>
        </w:rPr>
        <w:t>invit</w:t>
      </w:r>
      <w:r w:rsidRPr="000B1A3B">
        <w:rPr>
          <w:sz w:val="28"/>
          <w:szCs w:val="24"/>
        </w:rPr>
        <w:t>at</w:t>
      </w:r>
      <w:r w:rsidR="00242707" w:rsidRPr="000B1A3B">
        <w:rPr>
          <w:sz w:val="28"/>
          <w:szCs w:val="24"/>
        </w:rPr>
        <w:t>ion du groupe de Trent</w:t>
      </w:r>
      <w:r w:rsidR="007561BD" w:rsidRPr="000B1A3B">
        <w:rPr>
          <w:sz w:val="28"/>
          <w:szCs w:val="24"/>
        </w:rPr>
        <w:t>…</w:t>
      </w:r>
      <w:r w:rsidR="00242707" w:rsidRPr="000B1A3B">
        <w:rPr>
          <w:sz w:val="28"/>
          <w:szCs w:val="24"/>
        </w:rPr>
        <w:t xml:space="preserve"> ou peut-être à l</w:t>
      </w:r>
      <w:r w:rsidR="000200A2" w:rsidRPr="000B1A3B">
        <w:rPr>
          <w:sz w:val="28"/>
          <w:szCs w:val="24"/>
        </w:rPr>
        <w:t>’</w:t>
      </w:r>
      <w:r w:rsidR="00242707" w:rsidRPr="000B1A3B">
        <w:rPr>
          <w:sz w:val="28"/>
          <w:szCs w:val="24"/>
        </w:rPr>
        <w:t>invitation pe</w:t>
      </w:r>
      <w:r w:rsidRPr="000B1A3B">
        <w:rPr>
          <w:sz w:val="28"/>
          <w:szCs w:val="24"/>
        </w:rPr>
        <w:t>rs</w:t>
      </w:r>
      <w:r w:rsidR="00242707" w:rsidRPr="000B1A3B">
        <w:rPr>
          <w:sz w:val="28"/>
          <w:szCs w:val="24"/>
        </w:rPr>
        <w:t>onnelle du vieux</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trouva un endroit assez large, sur l</w:t>
      </w:r>
      <w:r w:rsidR="000200A2" w:rsidRPr="000B1A3B">
        <w:rPr>
          <w:sz w:val="28"/>
          <w:szCs w:val="24"/>
        </w:rPr>
        <w:t>’</w:t>
      </w:r>
      <w:r w:rsidRPr="000B1A3B">
        <w:rPr>
          <w:sz w:val="28"/>
          <w:szCs w:val="24"/>
        </w:rPr>
        <w:t>accotement, pour s</w:t>
      </w:r>
      <w:r w:rsidR="000200A2" w:rsidRPr="000B1A3B">
        <w:rPr>
          <w:sz w:val="28"/>
          <w:szCs w:val="24"/>
        </w:rPr>
        <w:t>’</w:t>
      </w:r>
      <w:r w:rsidRPr="000B1A3B">
        <w:rPr>
          <w:sz w:val="28"/>
          <w:szCs w:val="24"/>
        </w:rPr>
        <w:t xml:space="preserve">y rabattre. La rivière dévalait sur leur droite. </w:t>
      </w:r>
      <w:r w:rsidR="001F006E" w:rsidRPr="000B1A3B">
        <w:rPr>
          <w:sz w:val="28"/>
          <w:szCs w:val="24"/>
        </w:rPr>
        <w:t>«</w:t>
      </w:r>
      <w:r w:rsidR="00B71BC1" w:rsidRPr="000B1A3B">
        <w:rPr>
          <w:sz w:val="28"/>
          <w:szCs w:val="24"/>
        </w:rPr>
        <w:t> </w:t>
      </w:r>
      <w:r w:rsidRPr="000B1A3B">
        <w:rPr>
          <w:sz w:val="28"/>
          <w:szCs w:val="24"/>
        </w:rPr>
        <w:t>Tu veux dire que Lucian</w:t>
      </w:r>
      <w:r w:rsidR="00442C40" w:rsidRPr="00F5240C">
        <w:rPr>
          <w:rStyle w:val="CorpsdutexteItalique"/>
          <w:sz w:val="28"/>
          <w:szCs w:val="24"/>
          <w:u w:color="000000" w:themeColor="text1"/>
        </w:rPr>
        <w:t xml:space="preserve"> connaît</w:t>
      </w:r>
      <w:r w:rsidRPr="000B1A3B">
        <w:rPr>
          <w:sz w:val="28"/>
          <w:szCs w:val="24"/>
        </w:rPr>
        <w:t xml:space="preserve"> Trent</w:t>
      </w:r>
      <w:r w:rsidR="00C71C2F" w:rsidRPr="000B1A3B">
        <w:rPr>
          <w:sz w:val="28"/>
          <w:szCs w:val="24"/>
        </w:rPr>
        <w:t> ?</w:t>
      </w:r>
      <w:r w:rsidRPr="000B1A3B">
        <w:rPr>
          <w:sz w:val="28"/>
          <w:szCs w:val="24"/>
        </w:rPr>
        <w:t xml:space="preserve"> Alors que Trent est probablement le chef de la famille des</w:t>
      </w:r>
      <w:r w:rsidR="00442C40" w:rsidRPr="00F5240C">
        <w:rPr>
          <w:rStyle w:val="CorpsdutexteItalique"/>
          <w:sz w:val="28"/>
          <w:szCs w:val="24"/>
          <w:u w:color="000000" w:themeColor="text1"/>
        </w:rPr>
        <w:t xml:space="preserve"> strigoi</w:t>
      </w:r>
      <w:r w:rsidRPr="000B1A3B">
        <w:rPr>
          <w:sz w:val="28"/>
          <w:szCs w:val="24"/>
        </w:rPr>
        <w:t xml:space="preserve"> ? </w:t>
      </w:r>
      <w:r w:rsidR="00B112D1" w:rsidRPr="000B1A3B">
        <w:rPr>
          <w:sz w:val="28"/>
          <w:szCs w:val="24"/>
        </w:rPr>
        <w:t>Peut-être</w:t>
      </w:r>
      <w:r w:rsidRPr="000B1A3B">
        <w:rPr>
          <w:sz w:val="28"/>
          <w:szCs w:val="24"/>
        </w:rPr>
        <w:t xml:space="preserve"> même le descendant direct de Vlad Tepes</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Je te dis ce que le bureau du sénateur Harlen a trouvé.</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Qu</w:t>
      </w:r>
      <w:r w:rsidR="000200A2" w:rsidRPr="000B1A3B">
        <w:rPr>
          <w:sz w:val="28"/>
          <w:szCs w:val="24"/>
        </w:rPr>
        <w:t>’</w:t>
      </w:r>
      <w:r w:rsidR="00242707" w:rsidRPr="000B1A3B">
        <w:rPr>
          <w:sz w:val="28"/>
          <w:szCs w:val="24"/>
        </w:rPr>
        <w:t>est-ce que ça prouve</w:t>
      </w:r>
      <w:r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Au mieux, ça prouve que Lucian t</w:t>
      </w:r>
      <w:r w:rsidR="000200A2" w:rsidRPr="000B1A3B">
        <w:rPr>
          <w:sz w:val="28"/>
          <w:szCs w:val="24"/>
        </w:rPr>
        <w:t>’</w:t>
      </w:r>
      <w:r w:rsidR="00242707" w:rsidRPr="000B1A3B">
        <w:rPr>
          <w:sz w:val="28"/>
          <w:szCs w:val="24"/>
        </w:rPr>
        <w:t>a menti quand il a dit qu</w:t>
      </w:r>
      <w:r w:rsidR="000200A2" w:rsidRPr="000B1A3B">
        <w:rPr>
          <w:sz w:val="28"/>
          <w:szCs w:val="24"/>
        </w:rPr>
        <w:t>’</w:t>
      </w:r>
      <w:r w:rsidR="00242707" w:rsidRPr="000B1A3B">
        <w:rPr>
          <w:sz w:val="28"/>
          <w:szCs w:val="24"/>
        </w:rPr>
        <w:t>il était allé aux États-Unis avec ses parents. Au pire</w:t>
      </w:r>
      <w:r w:rsidR="007561BD" w:rsidRPr="000B1A3B">
        <w:rPr>
          <w:sz w:val="28"/>
          <w:szCs w:val="24"/>
        </w:rPr>
        <w: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Que Lucian est un</w:t>
      </w:r>
      <w:r w:rsidR="00442C40" w:rsidRPr="00F5240C">
        <w:rPr>
          <w:rStyle w:val="CorpsdutexteItalique"/>
          <w:sz w:val="28"/>
          <w:szCs w:val="24"/>
          <w:u w:color="000000" w:themeColor="text1"/>
        </w:rPr>
        <w:t xml:space="preserve"> strigoi</w:t>
      </w:r>
      <w:r w:rsidR="00242707" w:rsidRPr="000B1A3B">
        <w:rPr>
          <w:sz w:val="28"/>
          <w:szCs w:val="24"/>
        </w:rPr>
        <w:t>. Mais, par l</w:t>
      </w:r>
      <w:r w:rsidR="000200A2" w:rsidRPr="000B1A3B">
        <w:rPr>
          <w:sz w:val="28"/>
          <w:szCs w:val="24"/>
        </w:rPr>
        <w:t>’</w:t>
      </w:r>
      <w:r w:rsidR="00242707" w:rsidRPr="000B1A3B">
        <w:rPr>
          <w:sz w:val="28"/>
          <w:szCs w:val="24"/>
        </w:rPr>
        <w:t>examen du sang, il nous a prouvé que</w:t>
      </w:r>
      <w:r w:rsidR="007561BD" w:rsidRPr="000B1A3B">
        <w:rPr>
          <w:sz w:val="28"/>
          <w:szCs w:val="24"/>
        </w:rPr>
        <w:t>…</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 xml:space="preserve">Rourke haussa les épaules. </w:t>
      </w:r>
      <w:r w:rsidR="001F006E" w:rsidRPr="000B1A3B">
        <w:rPr>
          <w:sz w:val="28"/>
          <w:szCs w:val="24"/>
        </w:rPr>
        <w:t>«</w:t>
      </w:r>
      <w:r w:rsidR="00B71BC1" w:rsidRPr="000B1A3B">
        <w:rPr>
          <w:sz w:val="28"/>
          <w:szCs w:val="24"/>
        </w:rPr>
        <w:t> </w:t>
      </w:r>
      <w:r w:rsidRPr="000B1A3B">
        <w:rPr>
          <w:sz w:val="28"/>
          <w:szCs w:val="24"/>
        </w:rPr>
        <w:t>Je pense qu</w:t>
      </w:r>
      <w:r w:rsidR="000200A2" w:rsidRPr="000B1A3B">
        <w:rPr>
          <w:sz w:val="28"/>
          <w:szCs w:val="24"/>
        </w:rPr>
        <w:t>’</w:t>
      </w:r>
      <w:r w:rsidRPr="000B1A3B">
        <w:rPr>
          <w:sz w:val="28"/>
          <w:szCs w:val="24"/>
        </w:rPr>
        <w:t>il s</w:t>
      </w:r>
      <w:r w:rsidR="000200A2" w:rsidRPr="000B1A3B">
        <w:rPr>
          <w:sz w:val="28"/>
          <w:szCs w:val="24"/>
        </w:rPr>
        <w:t>’</w:t>
      </w:r>
      <w:r w:rsidRPr="000B1A3B">
        <w:rPr>
          <w:sz w:val="28"/>
          <w:szCs w:val="24"/>
        </w:rPr>
        <w:t>est donné beaucoup de peine pour réfuter quelque chose que nous n</w:t>
      </w:r>
      <w:r w:rsidR="000200A2" w:rsidRPr="000B1A3B">
        <w:rPr>
          <w:sz w:val="28"/>
          <w:szCs w:val="24"/>
        </w:rPr>
        <w:t>’</w:t>
      </w:r>
      <w:r w:rsidRPr="000B1A3B">
        <w:rPr>
          <w:sz w:val="28"/>
          <w:szCs w:val="24"/>
        </w:rPr>
        <w:t>avions même pas suggéré. On peut truquer un examen du sang, Kate. Tu dois savoir ça mieux que d</w:t>
      </w:r>
      <w:r w:rsidR="000200A2" w:rsidRPr="000B1A3B">
        <w:rPr>
          <w:sz w:val="28"/>
          <w:szCs w:val="24"/>
        </w:rPr>
        <w:t>’</w:t>
      </w:r>
      <w:r w:rsidRPr="000B1A3B">
        <w:rPr>
          <w:sz w:val="28"/>
          <w:szCs w:val="24"/>
        </w:rPr>
        <w:t>autres. L</w:t>
      </w:r>
      <w:r w:rsidR="000200A2" w:rsidRPr="000B1A3B">
        <w:rPr>
          <w:sz w:val="28"/>
          <w:szCs w:val="24"/>
        </w:rPr>
        <w:t>’</w:t>
      </w:r>
      <w:r w:rsidRPr="000B1A3B">
        <w:rPr>
          <w:sz w:val="28"/>
          <w:szCs w:val="24"/>
        </w:rPr>
        <w:t>as-tu surveillé de près pendant qu</w:t>
      </w:r>
      <w:r w:rsidR="000200A2" w:rsidRPr="000B1A3B">
        <w:rPr>
          <w:sz w:val="28"/>
          <w:szCs w:val="24"/>
        </w:rPr>
        <w:t>’</w:t>
      </w:r>
      <w:r w:rsidRPr="000B1A3B">
        <w:rPr>
          <w:sz w:val="28"/>
          <w:szCs w:val="24"/>
        </w:rPr>
        <w:t>il effe</w:t>
      </w:r>
      <w:r w:rsidR="00C71C2F" w:rsidRPr="000B1A3B">
        <w:rPr>
          <w:sz w:val="28"/>
          <w:szCs w:val="24"/>
        </w:rPr>
        <w:t>ct</w:t>
      </w:r>
      <w:r w:rsidRPr="000B1A3B">
        <w:rPr>
          <w:sz w:val="28"/>
          <w:szCs w:val="24"/>
        </w:rPr>
        <w:t>uait l</w:t>
      </w:r>
      <w:r w:rsidR="000200A2" w:rsidRPr="000B1A3B">
        <w:rPr>
          <w:sz w:val="28"/>
          <w:szCs w:val="24"/>
        </w:rPr>
        <w:t>’</w:t>
      </w:r>
      <w:r w:rsidRPr="000B1A3B">
        <w:rPr>
          <w:sz w:val="28"/>
          <w:szCs w:val="24"/>
        </w:rPr>
        <w:t>analyse</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Oui. Mais il aurait tout de même pu échanger les lames ou les échantillons sans que je m</w:t>
      </w:r>
      <w:r w:rsidR="000200A2" w:rsidRPr="000B1A3B">
        <w:rPr>
          <w:sz w:val="28"/>
          <w:szCs w:val="24"/>
        </w:rPr>
        <w:t>’</w:t>
      </w:r>
      <w:r w:rsidR="00242707" w:rsidRPr="000B1A3B">
        <w:rPr>
          <w:sz w:val="28"/>
          <w:szCs w:val="24"/>
        </w:rPr>
        <w:t>en aperçoive</w:t>
      </w:r>
      <w:r w:rsidRPr="000B1A3B">
        <w:rPr>
          <w:sz w:val="28"/>
          <w:szCs w:val="24"/>
        </w:rPr>
        <w:t>. </w:t>
      </w:r>
      <w:r w:rsidR="001F006E" w:rsidRPr="000B1A3B">
        <w:rPr>
          <w:sz w:val="28"/>
          <w:szCs w:val="24"/>
        </w:rPr>
        <w:t>»</w:t>
      </w:r>
      <w:r w:rsidR="00242707" w:rsidRPr="000B1A3B">
        <w:rPr>
          <w:sz w:val="28"/>
          <w:szCs w:val="24"/>
        </w:rPr>
        <w:t xml:space="preserve"> Un gros camion passa avec fracas. Kate attendit que le bruit diminue. </w:t>
      </w:r>
      <w:r w:rsidR="001F006E" w:rsidRPr="000B1A3B">
        <w:rPr>
          <w:sz w:val="28"/>
          <w:szCs w:val="24"/>
        </w:rPr>
        <w:t>«</w:t>
      </w:r>
      <w:r w:rsidR="00B71BC1" w:rsidRPr="000B1A3B">
        <w:rPr>
          <w:sz w:val="28"/>
          <w:szCs w:val="24"/>
        </w:rPr>
        <w:t> </w:t>
      </w:r>
      <w:r w:rsidR="00242707" w:rsidRPr="000B1A3B">
        <w:rPr>
          <w:sz w:val="28"/>
          <w:szCs w:val="24"/>
        </w:rPr>
        <w:t>Si c</w:t>
      </w:r>
      <w:r w:rsidR="000200A2" w:rsidRPr="000B1A3B">
        <w:rPr>
          <w:sz w:val="28"/>
          <w:szCs w:val="24"/>
        </w:rPr>
        <w:t>’</w:t>
      </w:r>
      <w:r w:rsidR="00242707" w:rsidRPr="000B1A3B">
        <w:rPr>
          <w:sz w:val="28"/>
          <w:szCs w:val="24"/>
        </w:rPr>
        <w:t>est un</w:t>
      </w:r>
      <w:r w:rsidR="00442C40" w:rsidRPr="00F5240C">
        <w:rPr>
          <w:rStyle w:val="CorpsdutexteItalique"/>
          <w:sz w:val="28"/>
          <w:szCs w:val="24"/>
          <w:u w:color="000000" w:themeColor="text1"/>
        </w:rPr>
        <w:t xml:space="preserve"> strigoi</w:t>
      </w:r>
      <w:r w:rsidR="00242707" w:rsidRPr="000B1A3B">
        <w:rPr>
          <w:sz w:val="28"/>
          <w:szCs w:val="24"/>
        </w:rPr>
        <w:t>, pourquoi nous a-t-il cachés, pourquoi nous a-t-il emmenés sur l</w:t>
      </w:r>
      <w:r w:rsidR="000200A2" w:rsidRPr="000B1A3B">
        <w:rPr>
          <w:sz w:val="28"/>
          <w:szCs w:val="24"/>
        </w:rPr>
        <w:t>’</w:t>
      </w:r>
      <w:r w:rsidR="00242707" w:rsidRPr="000B1A3B">
        <w:rPr>
          <w:sz w:val="28"/>
          <w:szCs w:val="24"/>
        </w:rPr>
        <w:t>île de Snagov pour assister à une partie de la cérémonie et</w:t>
      </w:r>
      <w:r w:rsidR="007561BD" w:rsidRPr="000B1A3B">
        <w:rPr>
          <w:sz w:val="28"/>
          <w:szCs w:val="24"/>
        </w:rPr>
        <w:t>…</w:t>
      </w:r>
      <w:r w:rsidRPr="000B1A3B">
        <w:rPr>
          <w:sz w:val="28"/>
          <w:szCs w:val="24"/>
        </w:rPr>
        <w:t> </w:t>
      </w:r>
      <w:r w:rsidR="001F006E" w:rsidRPr="000B1A3B">
        <w:rPr>
          <w:sz w:val="28"/>
          <w:szCs w:val="24"/>
        </w:rPr>
        <w:t>»</w:t>
      </w:r>
      <w:r w:rsidR="00242707" w:rsidRPr="000B1A3B">
        <w:rPr>
          <w:sz w:val="28"/>
          <w:szCs w:val="24"/>
        </w:rPr>
        <w:t xml:space="preserve"> Elle aspira à fond et expira. </w:t>
      </w:r>
      <w:r w:rsidR="001F006E" w:rsidRPr="000B1A3B">
        <w:rPr>
          <w:sz w:val="28"/>
          <w:szCs w:val="24"/>
        </w:rPr>
        <w:t>«</w:t>
      </w:r>
      <w:r w:rsidR="00B71BC1" w:rsidRPr="000B1A3B">
        <w:rPr>
          <w:sz w:val="28"/>
          <w:szCs w:val="24"/>
        </w:rPr>
        <w:t> </w:t>
      </w:r>
      <w:r w:rsidR="00242707" w:rsidRPr="000B1A3B">
        <w:rPr>
          <w:sz w:val="28"/>
          <w:szCs w:val="24"/>
        </w:rPr>
        <w:t>Ce serait un moyen facile pour les</w:t>
      </w:r>
      <w:r w:rsidR="00442C40" w:rsidRPr="00F5240C">
        <w:rPr>
          <w:rStyle w:val="CorpsdutexteItalique"/>
          <w:sz w:val="28"/>
          <w:szCs w:val="24"/>
          <w:u w:color="000000" w:themeColor="text1"/>
        </w:rPr>
        <w:t xml:space="preserve"> strigoi</w:t>
      </w:r>
      <w:r w:rsidR="00242707" w:rsidRPr="000B1A3B">
        <w:rPr>
          <w:sz w:val="28"/>
          <w:szCs w:val="24"/>
        </w:rPr>
        <w:t xml:space="preserve"> de nous tenir à F œil, c</w:t>
      </w:r>
      <w:r w:rsidR="000200A2" w:rsidRPr="000B1A3B">
        <w:rPr>
          <w:sz w:val="28"/>
          <w:szCs w:val="24"/>
        </w:rPr>
        <w:t>’</w:t>
      </w:r>
      <w:r w:rsidR="00242707" w:rsidRPr="000B1A3B">
        <w:rPr>
          <w:sz w:val="28"/>
          <w:szCs w:val="24"/>
        </w:rPr>
        <w:t>est ça</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 xml:space="preserve">Rourke ne répondit pas. Kate secoua la tête. </w:t>
      </w:r>
      <w:r w:rsidR="001F006E" w:rsidRPr="000B1A3B">
        <w:rPr>
          <w:sz w:val="28"/>
          <w:szCs w:val="24"/>
        </w:rPr>
        <w:t>«</w:t>
      </w:r>
      <w:r w:rsidR="00B71BC1" w:rsidRPr="000B1A3B">
        <w:rPr>
          <w:sz w:val="28"/>
          <w:szCs w:val="24"/>
        </w:rPr>
        <w:t> </w:t>
      </w:r>
      <w:r w:rsidRPr="000B1A3B">
        <w:rPr>
          <w:sz w:val="28"/>
          <w:szCs w:val="24"/>
        </w:rPr>
        <w:t>C</w:t>
      </w:r>
      <w:r w:rsidR="000200A2" w:rsidRPr="000B1A3B">
        <w:rPr>
          <w:sz w:val="28"/>
          <w:szCs w:val="24"/>
        </w:rPr>
        <w:t>’</w:t>
      </w:r>
      <w:r w:rsidRPr="000B1A3B">
        <w:rPr>
          <w:sz w:val="28"/>
          <w:szCs w:val="24"/>
        </w:rPr>
        <w:t>est absurde. Pourquoi Lucian s</w:t>
      </w:r>
      <w:r w:rsidR="000200A2" w:rsidRPr="000B1A3B">
        <w:rPr>
          <w:sz w:val="28"/>
          <w:szCs w:val="24"/>
        </w:rPr>
        <w:t>’</w:t>
      </w:r>
      <w:r w:rsidRPr="000B1A3B">
        <w:rPr>
          <w:sz w:val="28"/>
          <w:szCs w:val="24"/>
        </w:rPr>
        <w:t>est-il enfui lorsque la Securitate nous a poursuivis dans Bucares</w:t>
      </w:r>
      <w:r w:rsidR="00C71C2F" w:rsidRPr="000B1A3B">
        <w:rPr>
          <w:sz w:val="28"/>
          <w:szCs w:val="24"/>
        </w:rPr>
        <w:t>t ?</w:t>
      </w:r>
      <w:r w:rsidRPr="000B1A3B">
        <w:rPr>
          <w:sz w:val="28"/>
          <w:szCs w:val="24"/>
        </w:rPr>
        <w:t xml:space="preserve"> Et pourquoi serions-nous séparés de lui, comme nous le sommes, si son rôle était de nous surveiller</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Je ne crois pas que nous comprenions grand-chose aux luttes qui se déroulent ici autour du pouvoir. Le go</w:t>
      </w:r>
      <w:r w:rsidRPr="000B1A3B">
        <w:rPr>
          <w:sz w:val="28"/>
          <w:szCs w:val="24"/>
        </w:rPr>
        <w:t>uv</w:t>
      </w:r>
      <w:r w:rsidR="00242707" w:rsidRPr="000B1A3B">
        <w:rPr>
          <w:sz w:val="28"/>
          <w:szCs w:val="24"/>
        </w:rPr>
        <w:t>ernement écrase les contestataires qui sont en butte aux mineurs qui détestent les intellectuels, et les</w:t>
      </w:r>
      <w:r w:rsidR="00442C40" w:rsidRPr="00F5240C">
        <w:rPr>
          <w:rStyle w:val="CorpsdutexteItalique"/>
          <w:sz w:val="28"/>
          <w:szCs w:val="24"/>
          <w:u w:color="000000" w:themeColor="text1"/>
        </w:rPr>
        <w:t xml:space="preserve"> strigoi</w:t>
      </w:r>
      <w:r w:rsidR="00242707" w:rsidRPr="000B1A3B">
        <w:rPr>
          <w:sz w:val="28"/>
          <w:szCs w:val="24"/>
        </w:rPr>
        <w:t xml:space="preserve"> se</w:t>
      </w:r>
      <w:r w:rsidRPr="000B1A3B">
        <w:rPr>
          <w:sz w:val="28"/>
          <w:szCs w:val="24"/>
        </w:rPr>
        <w:t>mb</w:t>
      </w:r>
      <w:r w:rsidR="00242707" w:rsidRPr="000B1A3B">
        <w:rPr>
          <w:sz w:val="28"/>
          <w:szCs w:val="24"/>
        </w:rPr>
        <w:t>lent tirer les ficelles de tous les côtés. Peut-être se battent-ils entre eux, je ne sais pas</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descendit de moto et regarda la rivière. Elle avait eu de l</w:t>
      </w:r>
      <w:r w:rsidR="000200A2" w:rsidRPr="000B1A3B">
        <w:rPr>
          <w:sz w:val="28"/>
          <w:szCs w:val="24"/>
        </w:rPr>
        <w:t>’</w:t>
      </w:r>
      <w:r w:rsidRPr="000B1A3B">
        <w:rPr>
          <w:sz w:val="28"/>
          <w:szCs w:val="24"/>
        </w:rPr>
        <w:t>amitié pour Lucian</w:t>
      </w:r>
      <w:r w:rsidR="007561BD" w:rsidRPr="000B1A3B">
        <w:rPr>
          <w:sz w:val="28"/>
          <w:szCs w:val="24"/>
        </w:rPr>
        <w:t>…</w:t>
      </w:r>
      <w:r w:rsidRPr="000B1A3B">
        <w:rPr>
          <w:sz w:val="28"/>
          <w:szCs w:val="24"/>
        </w:rPr>
        <w:t xml:space="preserve"> et l</w:t>
      </w:r>
      <w:r w:rsidR="000200A2" w:rsidRPr="000B1A3B">
        <w:rPr>
          <w:sz w:val="28"/>
          <w:szCs w:val="24"/>
        </w:rPr>
        <w:t>’</w:t>
      </w:r>
      <w:r w:rsidRPr="000B1A3B">
        <w:rPr>
          <w:sz w:val="28"/>
          <w:szCs w:val="24"/>
        </w:rPr>
        <w:t>aimait encore bea</w:t>
      </w:r>
      <w:r w:rsidR="00C71C2F" w:rsidRPr="000B1A3B">
        <w:rPr>
          <w:sz w:val="28"/>
          <w:szCs w:val="24"/>
        </w:rPr>
        <w:t>uc</w:t>
      </w:r>
      <w:r w:rsidRPr="000B1A3B">
        <w:rPr>
          <w:sz w:val="28"/>
          <w:szCs w:val="24"/>
        </w:rPr>
        <w:t>oup. Comment son instinct avait-il pu la tromper ainsi</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Peu importe, reprit-elle. Lucian ignore où nous so</w:t>
      </w:r>
      <w:r w:rsidR="00C71C2F" w:rsidRPr="000B1A3B">
        <w:rPr>
          <w:sz w:val="28"/>
          <w:szCs w:val="24"/>
        </w:rPr>
        <w:t>mm</w:t>
      </w:r>
      <w:r w:rsidRPr="000B1A3B">
        <w:rPr>
          <w:sz w:val="28"/>
          <w:szCs w:val="24"/>
        </w:rPr>
        <w:t>es et nous ne savons pas où il est. Nous ne le reverrons plus. S</w:t>
      </w:r>
      <w:r w:rsidR="000200A2" w:rsidRPr="000B1A3B">
        <w:rPr>
          <w:sz w:val="28"/>
          <w:szCs w:val="24"/>
        </w:rPr>
        <w:t>’</w:t>
      </w:r>
      <w:r w:rsidRPr="000B1A3B">
        <w:rPr>
          <w:sz w:val="28"/>
          <w:szCs w:val="24"/>
        </w:rPr>
        <w:t>il était chargé de nous surveiller, il s</w:t>
      </w:r>
      <w:r w:rsidR="000200A2" w:rsidRPr="000B1A3B">
        <w:rPr>
          <w:sz w:val="28"/>
          <w:szCs w:val="24"/>
        </w:rPr>
        <w:t>’</w:t>
      </w:r>
      <w:r w:rsidRPr="000B1A3B">
        <w:rPr>
          <w:sz w:val="28"/>
          <w:szCs w:val="24"/>
        </w:rPr>
        <w:t>est prob</w:t>
      </w:r>
      <w:r w:rsidR="00C71C2F" w:rsidRPr="000B1A3B">
        <w:rPr>
          <w:sz w:val="28"/>
          <w:szCs w:val="24"/>
        </w:rPr>
        <w:t>ab</w:t>
      </w:r>
      <w:r w:rsidRPr="000B1A3B">
        <w:rPr>
          <w:sz w:val="28"/>
          <w:szCs w:val="24"/>
        </w:rPr>
        <w:t>lement fait virer</w:t>
      </w:r>
      <w:r w:rsidR="00C71C2F" w:rsidRPr="000B1A3B">
        <w:rPr>
          <w:sz w:val="28"/>
          <w:szCs w:val="24"/>
        </w:rPr>
        <w:t>. </w:t>
      </w:r>
      <w:r w:rsidR="001F006E" w:rsidRPr="000B1A3B">
        <w:rPr>
          <w:sz w:val="28"/>
          <w:szCs w:val="24"/>
        </w:rPr>
        <w:t>»</w:t>
      </w:r>
      <w:r w:rsidR="00442C40" w:rsidRPr="00F5240C">
        <w:rPr>
          <w:rStyle w:val="CorpsdutexteItalique"/>
          <w:sz w:val="28"/>
          <w:szCs w:val="24"/>
          <w:u w:color="000000" w:themeColor="text1"/>
        </w:rPr>
        <w:t xml:space="preserve"> Ou pire.</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s</w:t>
      </w:r>
      <w:r w:rsidR="000200A2" w:rsidRPr="000B1A3B">
        <w:rPr>
          <w:sz w:val="28"/>
          <w:szCs w:val="24"/>
        </w:rPr>
        <w:t>’</w:t>
      </w:r>
      <w:r w:rsidRPr="000B1A3B">
        <w:rPr>
          <w:sz w:val="28"/>
          <w:szCs w:val="24"/>
        </w:rPr>
        <w:t>extirpa de la caisse et vérifia le réservoir d</w:t>
      </w:r>
      <w:r w:rsidR="000200A2" w:rsidRPr="000B1A3B">
        <w:rPr>
          <w:sz w:val="28"/>
          <w:szCs w:val="24"/>
        </w:rPr>
        <w:t>’</w:t>
      </w:r>
      <w:r w:rsidRPr="000B1A3B">
        <w:rPr>
          <w:sz w:val="28"/>
          <w:szCs w:val="24"/>
        </w:rPr>
        <w:t>essence. Il y avait une jauge de niveau sur l</w:t>
      </w:r>
      <w:r w:rsidR="000200A2" w:rsidRPr="000B1A3B">
        <w:rPr>
          <w:sz w:val="28"/>
          <w:szCs w:val="24"/>
        </w:rPr>
        <w:t>’</w:t>
      </w:r>
      <w:r w:rsidRPr="000B1A3B">
        <w:rPr>
          <w:sz w:val="28"/>
          <w:szCs w:val="24"/>
        </w:rPr>
        <w:t>étroit tableau de bord, entre les deux poignées du guidon, mais le verre était brisé et l</w:t>
      </w:r>
      <w:r w:rsidR="000200A2" w:rsidRPr="000B1A3B">
        <w:rPr>
          <w:sz w:val="28"/>
          <w:szCs w:val="24"/>
        </w:rPr>
        <w:t>’</w:t>
      </w:r>
      <w:r w:rsidRPr="000B1A3B">
        <w:rPr>
          <w:sz w:val="28"/>
          <w:szCs w:val="24"/>
        </w:rPr>
        <w:t xml:space="preserve">aiguille avait disparu. </w:t>
      </w:r>
      <w:r w:rsidR="001F006E" w:rsidRPr="000B1A3B">
        <w:rPr>
          <w:sz w:val="28"/>
          <w:szCs w:val="24"/>
        </w:rPr>
        <w:t>«</w:t>
      </w:r>
      <w:r w:rsidR="00B71BC1" w:rsidRPr="000B1A3B">
        <w:rPr>
          <w:sz w:val="28"/>
          <w:szCs w:val="24"/>
        </w:rPr>
        <w:t> </w:t>
      </w:r>
      <w:r w:rsidRPr="000B1A3B">
        <w:rPr>
          <w:sz w:val="28"/>
          <w:szCs w:val="24"/>
        </w:rPr>
        <w:t>On a besoin d</w:t>
      </w:r>
      <w:r w:rsidR="000200A2" w:rsidRPr="000B1A3B">
        <w:rPr>
          <w:sz w:val="28"/>
          <w:szCs w:val="24"/>
        </w:rPr>
        <w:t>’</w:t>
      </w:r>
      <w:r w:rsidRPr="000B1A3B">
        <w:rPr>
          <w:sz w:val="28"/>
          <w:szCs w:val="24"/>
        </w:rPr>
        <w:t>essence, dit-il. Tu veux conduire jusqu</w:t>
      </w:r>
      <w:r w:rsidR="000200A2" w:rsidRPr="000B1A3B">
        <w:rPr>
          <w:sz w:val="28"/>
          <w:szCs w:val="24"/>
        </w:rPr>
        <w:t>’</w:t>
      </w:r>
      <w:r w:rsidRPr="000B1A3B">
        <w:rPr>
          <w:sz w:val="28"/>
          <w:szCs w:val="24"/>
        </w:rPr>
        <w:t>à Brasov</w:t>
      </w:r>
      <w:r w:rsidR="00C71C2F"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Non</w:t>
      </w:r>
      <w:r w:rsidRPr="000B1A3B">
        <w:rPr>
          <w:sz w:val="28"/>
          <w:szCs w:val="24"/>
        </w:rPr>
        <w:t> </w:t>
      </w:r>
      <w:r w:rsidR="001F006E" w:rsidRPr="000B1A3B">
        <w:rPr>
          <w:sz w:val="28"/>
          <w:szCs w:val="24"/>
        </w:rPr>
        <w:t>»</w:t>
      </w:r>
      <w:r w:rsidR="00242707" w:rsidRPr="000B1A3B">
        <w:rPr>
          <w:sz w:val="28"/>
          <w:szCs w:val="24"/>
        </w:rPr>
        <w:t>, répliqua Kate.</w:t>
      </w:r>
    </w:p>
    <w:p w:rsidR="005E1CF7" w:rsidRPr="000B1A3B" w:rsidRDefault="005E1CF7" w:rsidP="00943037">
      <w:pPr>
        <w:pStyle w:val="Corpsdutexte121"/>
        <w:spacing w:line="240" w:lineRule="auto"/>
        <w:ind w:firstLine="284"/>
        <w:jc w:val="both"/>
        <w:rPr>
          <w:sz w:val="28"/>
          <w:szCs w:val="24"/>
        </w:rPr>
      </w:pPr>
    </w:p>
    <w:p w:rsidR="004449C3" w:rsidRPr="000B1A3B" w:rsidRDefault="00242707" w:rsidP="00943037">
      <w:pPr>
        <w:pStyle w:val="Corpsdutexte121"/>
        <w:spacing w:line="240" w:lineRule="auto"/>
        <w:ind w:firstLine="284"/>
        <w:jc w:val="both"/>
        <w:rPr>
          <w:sz w:val="28"/>
          <w:szCs w:val="24"/>
        </w:rPr>
      </w:pPr>
      <w:r w:rsidRPr="000B1A3B">
        <w:rPr>
          <w:sz w:val="28"/>
          <w:szCs w:val="24"/>
        </w:rPr>
        <w:t>Il n</w:t>
      </w:r>
      <w:r w:rsidR="000200A2" w:rsidRPr="000B1A3B">
        <w:rPr>
          <w:sz w:val="28"/>
          <w:szCs w:val="24"/>
        </w:rPr>
        <w:t>’</w:t>
      </w:r>
      <w:r w:rsidRPr="000B1A3B">
        <w:rPr>
          <w:sz w:val="28"/>
          <w:szCs w:val="24"/>
        </w:rPr>
        <w:t>y avait pas d</w:t>
      </w:r>
      <w:r w:rsidR="000200A2" w:rsidRPr="000B1A3B">
        <w:rPr>
          <w:sz w:val="28"/>
          <w:szCs w:val="24"/>
        </w:rPr>
        <w:t>’</w:t>
      </w:r>
      <w:r w:rsidRPr="000B1A3B">
        <w:rPr>
          <w:sz w:val="28"/>
          <w:szCs w:val="24"/>
        </w:rPr>
        <w:t>essence à Brasov.</w:t>
      </w:r>
    </w:p>
    <w:p w:rsidR="004449C3" w:rsidRPr="000B1A3B" w:rsidRDefault="00242707" w:rsidP="00943037">
      <w:pPr>
        <w:pStyle w:val="Corpsdutexte1"/>
        <w:spacing w:line="240" w:lineRule="auto"/>
        <w:ind w:firstLine="284"/>
        <w:rPr>
          <w:sz w:val="28"/>
          <w:szCs w:val="24"/>
        </w:rPr>
      </w:pPr>
      <w:r w:rsidRPr="000B1A3B">
        <w:rPr>
          <w:sz w:val="28"/>
          <w:szCs w:val="24"/>
        </w:rPr>
        <w:t>En Roumanie, les étrangers ne pouvaient pas, du moins théoriquement, acheter de l</w:t>
      </w:r>
      <w:r w:rsidR="000200A2" w:rsidRPr="000B1A3B">
        <w:rPr>
          <w:sz w:val="28"/>
          <w:szCs w:val="24"/>
        </w:rPr>
        <w:t>’</w:t>
      </w:r>
      <w:r w:rsidRPr="000B1A3B">
        <w:rPr>
          <w:sz w:val="28"/>
          <w:szCs w:val="24"/>
        </w:rPr>
        <w:t>essence aux pompi</w:t>
      </w:r>
      <w:r w:rsidR="00C71C2F" w:rsidRPr="000B1A3B">
        <w:rPr>
          <w:sz w:val="28"/>
          <w:szCs w:val="24"/>
        </w:rPr>
        <w:t>st</w:t>
      </w:r>
      <w:r w:rsidRPr="000B1A3B">
        <w:rPr>
          <w:sz w:val="28"/>
          <w:szCs w:val="24"/>
        </w:rPr>
        <w:t>es ordinaires qui n</w:t>
      </w:r>
      <w:r w:rsidR="000200A2" w:rsidRPr="000B1A3B">
        <w:rPr>
          <w:sz w:val="28"/>
          <w:szCs w:val="24"/>
        </w:rPr>
        <w:t>’</w:t>
      </w:r>
      <w:r w:rsidRPr="000B1A3B">
        <w:rPr>
          <w:sz w:val="28"/>
          <w:szCs w:val="24"/>
        </w:rPr>
        <w:t>acceptaient que les lei. La loi ex</w:t>
      </w:r>
      <w:r w:rsidR="00C71C2F" w:rsidRPr="000B1A3B">
        <w:rPr>
          <w:sz w:val="28"/>
          <w:szCs w:val="24"/>
        </w:rPr>
        <w:t>ig</w:t>
      </w:r>
      <w:r w:rsidRPr="000B1A3B">
        <w:rPr>
          <w:sz w:val="28"/>
          <w:szCs w:val="24"/>
        </w:rPr>
        <w:t>eait qu</w:t>
      </w:r>
      <w:r w:rsidR="000200A2" w:rsidRPr="000B1A3B">
        <w:rPr>
          <w:sz w:val="28"/>
          <w:szCs w:val="24"/>
        </w:rPr>
        <w:t>’</w:t>
      </w:r>
      <w:r w:rsidRPr="000B1A3B">
        <w:rPr>
          <w:sz w:val="28"/>
          <w:szCs w:val="24"/>
        </w:rPr>
        <w:t>avec leurs devises fortes, les touristes achètent des bons d</w:t>
      </w:r>
      <w:r w:rsidR="000200A2" w:rsidRPr="000B1A3B">
        <w:rPr>
          <w:sz w:val="28"/>
          <w:szCs w:val="24"/>
        </w:rPr>
        <w:t>’</w:t>
      </w:r>
      <w:r w:rsidRPr="000B1A3B">
        <w:rPr>
          <w:sz w:val="28"/>
          <w:szCs w:val="24"/>
        </w:rPr>
        <w:t>essence à leur hôtel, aux quelques agences de location de voitures ou à l</w:t>
      </w:r>
      <w:r w:rsidR="000200A2" w:rsidRPr="000B1A3B">
        <w:rPr>
          <w:sz w:val="28"/>
          <w:szCs w:val="24"/>
        </w:rPr>
        <w:t>’</w:t>
      </w:r>
      <w:r w:rsidRPr="000B1A3B">
        <w:rPr>
          <w:sz w:val="28"/>
          <w:szCs w:val="24"/>
        </w:rPr>
        <w:t>Office national du to</w:t>
      </w:r>
      <w:r w:rsidR="00C71C2F" w:rsidRPr="000B1A3B">
        <w:rPr>
          <w:sz w:val="28"/>
          <w:szCs w:val="24"/>
        </w:rPr>
        <w:t>ur</w:t>
      </w:r>
      <w:r w:rsidRPr="000B1A3B">
        <w:rPr>
          <w:sz w:val="28"/>
          <w:szCs w:val="24"/>
        </w:rPr>
        <w:t>isme</w:t>
      </w:r>
      <w:r w:rsidR="00B112D1" w:rsidRPr="000B1A3B">
        <w:rPr>
          <w:sz w:val="28"/>
          <w:szCs w:val="24"/>
        </w:rPr>
        <w:t xml:space="preserve"> </w:t>
      </w:r>
      <w:r w:rsidR="00C71C2F" w:rsidRPr="000B1A3B">
        <w:rPr>
          <w:sz w:val="28"/>
          <w:szCs w:val="24"/>
        </w:rPr>
        <w:t>– c</w:t>
      </w:r>
      <w:r w:rsidRPr="000B1A3B">
        <w:rPr>
          <w:sz w:val="28"/>
          <w:szCs w:val="24"/>
        </w:rPr>
        <w:t>haque bon ne valant que deux litres</w:t>
      </w:r>
      <w:r w:rsidR="00B112D1" w:rsidRPr="000B1A3B">
        <w:rPr>
          <w:sz w:val="28"/>
          <w:szCs w:val="24"/>
        </w:rPr>
        <w:t xml:space="preserve"> </w:t>
      </w:r>
      <w:r w:rsidR="00C71C2F" w:rsidRPr="000B1A3B">
        <w:rPr>
          <w:sz w:val="28"/>
          <w:szCs w:val="24"/>
        </w:rPr>
        <w:t xml:space="preserve">–, </w:t>
      </w:r>
      <w:r w:rsidRPr="000B1A3B">
        <w:rPr>
          <w:sz w:val="28"/>
          <w:szCs w:val="24"/>
        </w:rPr>
        <w:t>puis les présentent aux pompes pour touristes prévues dans les stations-service fort rares et très éloignées les unes des autres.</w:t>
      </w:r>
    </w:p>
    <w:p w:rsidR="004449C3" w:rsidRPr="000B1A3B" w:rsidRDefault="00242707" w:rsidP="00943037">
      <w:pPr>
        <w:pStyle w:val="Corpsdutexte1"/>
        <w:spacing w:line="240" w:lineRule="auto"/>
        <w:ind w:firstLine="284"/>
        <w:rPr>
          <w:sz w:val="28"/>
          <w:szCs w:val="24"/>
        </w:rPr>
      </w:pPr>
      <w:r w:rsidRPr="000B1A3B">
        <w:rPr>
          <w:sz w:val="28"/>
          <w:szCs w:val="24"/>
        </w:rPr>
        <w:t>En théorie. En réalité, expliqua O</w:t>
      </w:r>
      <w:r w:rsidR="000200A2" w:rsidRPr="000B1A3B">
        <w:rPr>
          <w:sz w:val="28"/>
          <w:szCs w:val="24"/>
        </w:rPr>
        <w:t>’</w:t>
      </w:r>
      <w:r w:rsidRPr="000B1A3B">
        <w:rPr>
          <w:sz w:val="28"/>
          <w:szCs w:val="24"/>
        </w:rPr>
        <w:t>Rourke, les pompes réservées aux touristes n</w:t>
      </w:r>
      <w:r w:rsidR="000200A2" w:rsidRPr="000B1A3B">
        <w:rPr>
          <w:sz w:val="28"/>
          <w:szCs w:val="24"/>
        </w:rPr>
        <w:t>’</w:t>
      </w:r>
      <w:r w:rsidRPr="000B1A3B">
        <w:rPr>
          <w:sz w:val="28"/>
          <w:szCs w:val="24"/>
        </w:rPr>
        <w:t>étaient généralement pas en service et le gérant vous faisait signe de passer les pr</w:t>
      </w:r>
      <w:r w:rsidR="00C71C2F" w:rsidRPr="000B1A3B">
        <w:rPr>
          <w:sz w:val="28"/>
          <w:szCs w:val="24"/>
        </w:rPr>
        <w:t>em</w:t>
      </w:r>
      <w:r w:rsidRPr="000B1A3B">
        <w:rPr>
          <w:sz w:val="28"/>
          <w:szCs w:val="24"/>
        </w:rPr>
        <w:t>iers. Les Roumains de l</w:t>
      </w:r>
      <w:r w:rsidR="000200A2" w:rsidRPr="000B1A3B">
        <w:rPr>
          <w:sz w:val="28"/>
          <w:szCs w:val="24"/>
        </w:rPr>
        <w:t>’</w:t>
      </w:r>
      <w:r w:rsidRPr="000B1A3B">
        <w:rPr>
          <w:sz w:val="28"/>
          <w:szCs w:val="24"/>
        </w:rPr>
        <w:t>inévitable queue vous jetaient des regards de haine pendant que s</w:t>
      </w:r>
      <w:r w:rsidR="000200A2" w:rsidRPr="000B1A3B">
        <w:rPr>
          <w:sz w:val="28"/>
          <w:szCs w:val="24"/>
        </w:rPr>
        <w:t>’</w:t>
      </w:r>
      <w:r w:rsidRPr="000B1A3B">
        <w:rPr>
          <w:sz w:val="28"/>
          <w:szCs w:val="24"/>
        </w:rPr>
        <w:t>effectuait la transa</w:t>
      </w:r>
      <w:r w:rsidR="00C71C2F" w:rsidRPr="000B1A3B">
        <w:rPr>
          <w:sz w:val="28"/>
          <w:szCs w:val="24"/>
        </w:rPr>
        <w:t>ct</w:t>
      </w:r>
      <w:r w:rsidRPr="000B1A3B">
        <w:rPr>
          <w:sz w:val="28"/>
          <w:szCs w:val="24"/>
        </w:rPr>
        <w:t>ion et qu</w:t>
      </w:r>
      <w:r w:rsidR="000200A2" w:rsidRPr="000B1A3B">
        <w:rPr>
          <w:sz w:val="28"/>
          <w:szCs w:val="24"/>
        </w:rPr>
        <w:t>’</w:t>
      </w:r>
      <w:r w:rsidRPr="000B1A3B">
        <w:rPr>
          <w:sz w:val="28"/>
          <w:szCs w:val="24"/>
        </w:rPr>
        <w:t>on versait le bakchich traditionnel à la pe</w:t>
      </w:r>
      <w:r w:rsidR="00C71C2F" w:rsidRPr="000B1A3B">
        <w:rPr>
          <w:sz w:val="28"/>
          <w:szCs w:val="24"/>
        </w:rPr>
        <w:t>rs</w:t>
      </w:r>
      <w:r w:rsidRPr="000B1A3B">
        <w:rPr>
          <w:sz w:val="28"/>
          <w:szCs w:val="24"/>
        </w:rPr>
        <w:t>onne chargée de pomper l</w:t>
      </w:r>
      <w:r w:rsidR="000200A2" w:rsidRPr="000B1A3B">
        <w:rPr>
          <w:sz w:val="28"/>
          <w:szCs w:val="24"/>
        </w:rPr>
        <w:t>’</w:t>
      </w:r>
      <w:r w:rsidRPr="000B1A3B">
        <w:rPr>
          <w:sz w:val="28"/>
          <w:szCs w:val="24"/>
        </w:rPr>
        <w:t>essence (qui n</w:t>
      </w:r>
      <w:r w:rsidR="000200A2" w:rsidRPr="000B1A3B">
        <w:rPr>
          <w:sz w:val="28"/>
          <w:szCs w:val="24"/>
        </w:rPr>
        <w:t>’</w:t>
      </w:r>
      <w:r w:rsidRPr="000B1A3B">
        <w:rPr>
          <w:sz w:val="28"/>
          <w:szCs w:val="24"/>
        </w:rPr>
        <w:t>était</w:t>
      </w:r>
      <w:r w:rsidR="00442C40" w:rsidRPr="00F5240C">
        <w:rPr>
          <w:rStyle w:val="CorpsdutexteItalique"/>
          <w:sz w:val="28"/>
          <w:szCs w:val="24"/>
          <w:u w:color="000000" w:themeColor="text1"/>
        </w:rPr>
        <w:t xml:space="preserve"> jamais </w:t>
      </w:r>
      <w:r w:rsidRPr="000B1A3B">
        <w:rPr>
          <w:sz w:val="28"/>
          <w:szCs w:val="24"/>
        </w:rPr>
        <w:t>le gérant de la station-service, mais presque toujours une femme en salopette tachée de graisse, portant six co</w:t>
      </w:r>
      <w:r w:rsidR="00C71C2F" w:rsidRPr="000B1A3B">
        <w:rPr>
          <w:sz w:val="28"/>
          <w:szCs w:val="24"/>
        </w:rPr>
        <w:t>uc</w:t>
      </w:r>
      <w:r w:rsidRPr="000B1A3B">
        <w:rPr>
          <w:sz w:val="28"/>
          <w:szCs w:val="24"/>
        </w:rPr>
        <w:t>hes de vêtements les unes sur les autres).</w:t>
      </w:r>
    </w:p>
    <w:p w:rsidR="004449C3" w:rsidRPr="000B1A3B" w:rsidRDefault="00242707" w:rsidP="00943037">
      <w:pPr>
        <w:pStyle w:val="Corpsdutexte1"/>
        <w:spacing w:line="240" w:lineRule="auto"/>
        <w:ind w:firstLine="284"/>
        <w:rPr>
          <w:sz w:val="28"/>
          <w:szCs w:val="24"/>
        </w:rPr>
      </w:pPr>
      <w:r w:rsidRPr="000B1A3B">
        <w:rPr>
          <w:sz w:val="28"/>
          <w:szCs w:val="24"/>
        </w:rPr>
        <w:t>Brasov, ville médiévale autrefois fort belle, avait été envahie par des industries, des lotissements staliniens, des constructions commencées sous Ceaucescu et jamais terminées, des projets de systématisation abandonnés, et encore une autre ceinture d</w:t>
      </w:r>
      <w:r w:rsidR="000200A2" w:rsidRPr="000B1A3B">
        <w:rPr>
          <w:sz w:val="28"/>
          <w:szCs w:val="24"/>
        </w:rPr>
        <w:t>’</w:t>
      </w:r>
      <w:r w:rsidRPr="000B1A3B">
        <w:rPr>
          <w:sz w:val="28"/>
          <w:szCs w:val="24"/>
        </w:rPr>
        <w:t>industries, tout cela sembl</w:t>
      </w:r>
      <w:r w:rsidR="00C71C2F" w:rsidRPr="000B1A3B">
        <w:rPr>
          <w:sz w:val="28"/>
          <w:szCs w:val="24"/>
        </w:rPr>
        <w:t>ab</w:t>
      </w:r>
      <w:r w:rsidRPr="000B1A3B">
        <w:rPr>
          <w:sz w:val="28"/>
          <w:szCs w:val="24"/>
        </w:rPr>
        <w:t>le à des anatifes fixés sur un navire englouti. On aurait peut-être pu découvrir quelques rues et perspectives pourvues d</w:t>
      </w:r>
      <w:r w:rsidR="000200A2" w:rsidRPr="000B1A3B">
        <w:rPr>
          <w:sz w:val="28"/>
          <w:szCs w:val="24"/>
        </w:rPr>
        <w:t>’</w:t>
      </w:r>
      <w:r w:rsidRPr="000B1A3B">
        <w:rPr>
          <w:sz w:val="28"/>
          <w:szCs w:val="24"/>
        </w:rPr>
        <w:t>un reste de beauté, mais sûrement pas Kate et O</w:t>
      </w:r>
      <w:r w:rsidR="000200A2" w:rsidRPr="000B1A3B">
        <w:rPr>
          <w:sz w:val="28"/>
          <w:szCs w:val="24"/>
        </w:rPr>
        <w:t>’</w:t>
      </w:r>
      <w:r w:rsidRPr="000B1A3B">
        <w:rPr>
          <w:sz w:val="28"/>
          <w:szCs w:val="24"/>
        </w:rPr>
        <w:t>Rourke qui parcoururent la calea Bucurestilor et la calea Fagarasului à la recherche de la nationale Sibi</w:t>
      </w:r>
      <w:r w:rsidR="00C71C2F" w:rsidRPr="000B1A3B">
        <w:rPr>
          <w:sz w:val="28"/>
          <w:szCs w:val="24"/>
        </w:rPr>
        <w:t>u/S</w:t>
      </w:r>
      <w:r w:rsidRPr="000B1A3B">
        <w:rPr>
          <w:sz w:val="28"/>
          <w:szCs w:val="24"/>
        </w:rPr>
        <w:t>ighisoara et des stations-service promises par la carte.</w:t>
      </w:r>
    </w:p>
    <w:p w:rsidR="004449C3" w:rsidRPr="000B1A3B" w:rsidRDefault="00242707" w:rsidP="00943037">
      <w:pPr>
        <w:pStyle w:val="Corpsdutexte1"/>
        <w:spacing w:line="240" w:lineRule="auto"/>
        <w:ind w:firstLine="284"/>
        <w:rPr>
          <w:sz w:val="28"/>
          <w:szCs w:val="24"/>
        </w:rPr>
      </w:pPr>
      <w:r w:rsidRPr="000B1A3B">
        <w:rPr>
          <w:sz w:val="28"/>
          <w:szCs w:val="24"/>
        </w:rPr>
        <w:t>L</w:t>
      </w:r>
      <w:r w:rsidR="000200A2" w:rsidRPr="000B1A3B">
        <w:rPr>
          <w:sz w:val="28"/>
          <w:szCs w:val="24"/>
        </w:rPr>
        <w:t>’</w:t>
      </w:r>
      <w:r w:rsidRPr="000B1A3B">
        <w:rPr>
          <w:sz w:val="28"/>
          <w:szCs w:val="24"/>
        </w:rPr>
        <w:t>une était abandonnée, les fenêtres brisées et les pompes saccagées. Devant l</w:t>
      </w:r>
      <w:r w:rsidR="000200A2" w:rsidRPr="000B1A3B">
        <w:rPr>
          <w:sz w:val="28"/>
          <w:szCs w:val="24"/>
        </w:rPr>
        <w:t>’</w:t>
      </w:r>
      <w:r w:rsidRPr="000B1A3B">
        <w:rPr>
          <w:sz w:val="28"/>
          <w:szCs w:val="24"/>
        </w:rPr>
        <w:t>autre, après l</w:t>
      </w:r>
      <w:r w:rsidR="000200A2" w:rsidRPr="000B1A3B">
        <w:rPr>
          <w:sz w:val="28"/>
          <w:szCs w:val="24"/>
        </w:rPr>
        <w:t>’</w:t>
      </w:r>
      <w:r w:rsidRPr="000B1A3B">
        <w:rPr>
          <w:sz w:val="28"/>
          <w:szCs w:val="24"/>
        </w:rPr>
        <w:t>embranch</w:t>
      </w:r>
      <w:r w:rsidR="00C71C2F" w:rsidRPr="000B1A3B">
        <w:rPr>
          <w:sz w:val="28"/>
          <w:szCs w:val="24"/>
        </w:rPr>
        <w:t>em</w:t>
      </w:r>
      <w:r w:rsidRPr="000B1A3B">
        <w:rPr>
          <w:sz w:val="28"/>
          <w:szCs w:val="24"/>
        </w:rPr>
        <w:t>ent sur la nationale Sibi</w:t>
      </w:r>
      <w:r w:rsidR="00C71C2F" w:rsidRPr="000B1A3B">
        <w:rPr>
          <w:sz w:val="28"/>
          <w:szCs w:val="24"/>
        </w:rPr>
        <w:t>u/S</w:t>
      </w:r>
      <w:r w:rsidRPr="000B1A3B">
        <w:rPr>
          <w:sz w:val="28"/>
          <w:szCs w:val="24"/>
        </w:rPr>
        <w:t>ighisoara, les voitures fo</w:t>
      </w:r>
      <w:r w:rsidR="00C71C2F" w:rsidRPr="000B1A3B">
        <w:rPr>
          <w:sz w:val="28"/>
          <w:szCs w:val="24"/>
        </w:rPr>
        <w:t>rm</w:t>
      </w:r>
      <w:r w:rsidRPr="000B1A3B">
        <w:rPr>
          <w:sz w:val="28"/>
          <w:szCs w:val="24"/>
        </w:rPr>
        <w:t>aient une queue d</w:t>
      </w:r>
      <w:r w:rsidR="000200A2" w:rsidRPr="000B1A3B">
        <w:rPr>
          <w:sz w:val="28"/>
          <w:szCs w:val="24"/>
        </w:rPr>
        <w:t>’</w:t>
      </w:r>
      <w:r w:rsidRPr="000B1A3B">
        <w:rPr>
          <w:sz w:val="28"/>
          <w:szCs w:val="24"/>
        </w:rPr>
        <w:t>au moins deux kilomètres.</w:t>
      </w:r>
    </w:p>
    <w:p w:rsidR="004449C3" w:rsidRPr="000B1A3B" w:rsidRDefault="001F006E" w:rsidP="00943037">
      <w:pPr>
        <w:pStyle w:val="Corpsdutexte1"/>
        <w:spacing w:line="240" w:lineRule="auto"/>
        <w:ind w:firstLine="284"/>
        <w:rPr>
          <w:sz w:val="28"/>
          <w:szCs w:val="24"/>
        </w:rPr>
      </w:pPr>
      <w:r w:rsidRPr="000B1A3B">
        <w:rPr>
          <w:rStyle w:val="CorpsdutexteItalique"/>
          <w:i w:val="0"/>
          <w:sz w:val="28"/>
          <w:szCs w:val="24"/>
        </w:rPr>
        <w:t>«</w:t>
      </w:r>
      <w:r w:rsidR="00442C40" w:rsidRPr="000B1A3B">
        <w:rPr>
          <w:rStyle w:val="CorpsdutexteItalique"/>
          <w:i w:val="0"/>
          <w:sz w:val="28"/>
          <w:szCs w:val="24"/>
        </w:rPr>
        <w:t> </w:t>
      </w:r>
      <w:r w:rsidR="00442C40" w:rsidRPr="00F5240C">
        <w:rPr>
          <w:rStyle w:val="CorpsdutexteItalique"/>
          <w:sz w:val="28"/>
          <w:szCs w:val="24"/>
          <w:u w:color="000000" w:themeColor="text1"/>
        </w:rPr>
        <w:t>Merde</w:t>
      </w:r>
      <w:r w:rsidR="00242707" w:rsidRPr="000B1A3B">
        <w:rPr>
          <w:sz w:val="28"/>
          <w:szCs w:val="24"/>
        </w:rPr>
        <w:t>, chuchota O</w:t>
      </w:r>
      <w:r w:rsidR="000200A2" w:rsidRPr="000B1A3B">
        <w:rPr>
          <w:sz w:val="28"/>
          <w:szCs w:val="24"/>
        </w:rPr>
        <w:t>’</w:t>
      </w:r>
      <w:r w:rsidR="00242707" w:rsidRPr="000B1A3B">
        <w:rPr>
          <w:sz w:val="28"/>
          <w:szCs w:val="24"/>
        </w:rPr>
        <w:t>Rourke. On ne peut pas atte</w:t>
      </w:r>
      <w:r w:rsidR="00C71C2F" w:rsidRPr="000B1A3B">
        <w:rPr>
          <w:sz w:val="28"/>
          <w:szCs w:val="24"/>
        </w:rPr>
        <w:t>nd</w:t>
      </w:r>
      <w:r w:rsidR="00242707" w:rsidRPr="000B1A3B">
        <w:rPr>
          <w:sz w:val="28"/>
          <w:szCs w:val="24"/>
        </w:rPr>
        <w:t>re. Il faut essayer la pompe pour touristes</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Un gros homme sortit pour les lorgner. Kate décida de s</w:t>
      </w:r>
      <w:r w:rsidR="000200A2" w:rsidRPr="000B1A3B">
        <w:rPr>
          <w:sz w:val="28"/>
          <w:szCs w:val="24"/>
        </w:rPr>
        <w:t>’</w:t>
      </w:r>
      <w:r w:rsidRPr="000B1A3B">
        <w:rPr>
          <w:sz w:val="28"/>
          <w:szCs w:val="24"/>
        </w:rPr>
        <w:t>accroupir dans le side-car et de rester invisible pe</w:t>
      </w:r>
      <w:r w:rsidR="00C71C2F" w:rsidRPr="000B1A3B">
        <w:rPr>
          <w:sz w:val="28"/>
          <w:szCs w:val="24"/>
        </w:rPr>
        <w:t>nd</w:t>
      </w:r>
      <w:r w:rsidRPr="000B1A3B">
        <w:rPr>
          <w:sz w:val="28"/>
          <w:szCs w:val="24"/>
        </w:rPr>
        <w:t>ant que O</w:t>
      </w:r>
      <w:r w:rsidR="000200A2" w:rsidRPr="000B1A3B">
        <w:rPr>
          <w:sz w:val="28"/>
          <w:szCs w:val="24"/>
        </w:rPr>
        <w:t>’</w:t>
      </w:r>
      <w:r w:rsidRPr="000B1A3B">
        <w:rPr>
          <w:sz w:val="28"/>
          <w:szCs w:val="24"/>
        </w:rPr>
        <w:t>Rourke s</w:t>
      </w:r>
      <w:r w:rsidR="000200A2" w:rsidRPr="000B1A3B">
        <w:rPr>
          <w:sz w:val="28"/>
          <w:szCs w:val="24"/>
        </w:rPr>
        <w:t>’</w:t>
      </w:r>
      <w:r w:rsidRPr="000B1A3B">
        <w:rPr>
          <w:sz w:val="28"/>
          <w:szCs w:val="24"/>
        </w:rPr>
        <w:t>occuperait de la transaction</w:t>
      </w:r>
      <w:r w:rsidR="00C71C2F" w:rsidRPr="000B1A3B">
        <w:rPr>
          <w:sz w:val="28"/>
          <w:szCs w:val="24"/>
        </w:rPr>
        <w:t> :</w:t>
      </w:r>
      <w:r w:rsidRPr="000B1A3B">
        <w:rPr>
          <w:sz w:val="28"/>
          <w:szCs w:val="24"/>
        </w:rPr>
        <w:t xml:space="preserve"> peu de choses étaient plus voyantes, en Roumanie, qu</w:t>
      </w:r>
      <w:r w:rsidR="000200A2" w:rsidRPr="000B1A3B">
        <w:rPr>
          <w:sz w:val="28"/>
          <w:szCs w:val="24"/>
        </w:rPr>
        <w:t>’</w:t>
      </w:r>
      <w:r w:rsidRPr="000B1A3B">
        <w:rPr>
          <w:sz w:val="28"/>
          <w:szCs w:val="24"/>
        </w:rPr>
        <w:t>une femme occidentale s</w:t>
      </w:r>
      <w:r w:rsidR="000200A2" w:rsidRPr="000B1A3B">
        <w:rPr>
          <w:sz w:val="28"/>
          <w:szCs w:val="24"/>
        </w:rPr>
        <w:t>’</w:t>
      </w:r>
      <w:r w:rsidRPr="000B1A3B">
        <w:rPr>
          <w:sz w:val="28"/>
          <w:szCs w:val="24"/>
        </w:rPr>
        <w:t>attribuant une quelconque respo</w:t>
      </w:r>
      <w:r w:rsidR="00C71C2F" w:rsidRPr="000B1A3B">
        <w:rPr>
          <w:sz w:val="28"/>
          <w:szCs w:val="24"/>
        </w:rPr>
        <w:t>ns</w:t>
      </w:r>
      <w:r w:rsidRPr="000B1A3B">
        <w:rPr>
          <w:sz w:val="28"/>
          <w:szCs w:val="24"/>
        </w:rPr>
        <w:t>abilité.</w:t>
      </w:r>
    </w:p>
    <w:p w:rsidR="004449C3" w:rsidRPr="000B1A3B" w:rsidRDefault="001F006E" w:rsidP="00943037">
      <w:pPr>
        <w:pStyle w:val="Corpsdutexte1"/>
        <w:spacing w:line="240" w:lineRule="auto"/>
        <w:ind w:firstLine="284"/>
        <w:rPr>
          <w:sz w:val="28"/>
          <w:szCs w:val="24"/>
        </w:rPr>
      </w:pPr>
      <w:r w:rsidRPr="000B1A3B">
        <w:rPr>
          <w:rStyle w:val="CorpsdutexteItalique"/>
          <w:i w:val="0"/>
          <w:sz w:val="28"/>
          <w:szCs w:val="24"/>
        </w:rPr>
        <w:t>«</w:t>
      </w:r>
      <w:r w:rsidR="00442C40" w:rsidRPr="000B1A3B">
        <w:rPr>
          <w:rStyle w:val="CorpsdutexteItalique"/>
          <w:i w:val="0"/>
          <w:sz w:val="28"/>
          <w:szCs w:val="24"/>
        </w:rPr>
        <w:t> </w:t>
      </w:r>
      <w:r w:rsidR="00442C40" w:rsidRPr="00F5240C">
        <w:rPr>
          <w:rStyle w:val="CorpsdutexteItalique"/>
          <w:sz w:val="28"/>
          <w:szCs w:val="24"/>
          <w:u w:color="000000" w:themeColor="text1"/>
        </w:rPr>
        <w:t>Da ?</w:t>
      </w:r>
      <w:r w:rsidR="00242707" w:rsidRPr="000B1A3B">
        <w:rPr>
          <w:sz w:val="28"/>
          <w:szCs w:val="24"/>
        </w:rPr>
        <w:t xml:space="preserve"> dit le gérant en s</w:t>
      </w:r>
      <w:r w:rsidR="000200A2" w:rsidRPr="000B1A3B">
        <w:rPr>
          <w:sz w:val="28"/>
          <w:szCs w:val="24"/>
        </w:rPr>
        <w:t>’</w:t>
      </w:r>
      <w:r w:rsidR="00242707" w:rsidRPr="000B1A3B">
        <w:rPr>
          <w:sz w:val="28"/>
          <w:szCs w:val="24"/>
        </w:rPr>
        <w:t>essuyant les mains avec un chiffon noir de graisse.</w:t>
      </w:r>
      <w:r w:rsidR="00442C40" w:rsidRPr="00F5240C">
        <w:rPr>
          <w:rStyle w:val="CorpsdutexteItalique"/>
          <w:sz w:val="28"/>
          <w:szCs w:val="24"/>
          <w:u w:color="000000" w:themeColor="text1"/>
        </w:rPr>
        <w:t xml:space="preserve"> Pot sa te ajut ?</w:t>
      </w:r>
    </w:p>
    <w:p w:rsidR="004449C3" w:rsidRPr="000B1A3B" w:rsidRDefault="00442C40" w:rsidP="00943037">
      <w:pPr>
        <w:pStyle w:val="Corpsdutexte1"/>
        <w:spacing w:line="240" w:lineRule="auto"/>
        <w:ind w:firstLine="284"/>
        <w:rPr>
          <w:sz w:val="28"/>
          <w:szCs w:val="24"/>
        </w:rPr>
      </w:pPr>
      <w:r w:rsidRPr="00F5240C">
        <w:rPr>
          <w:rStyle w:val="CorpsdutexteItalique"/>
          <w:sz w:val="28"/>
          <w:szCs w:val="24"/>
          <w:u w:color="000000" w:themeColor="text1"/>
        </w:rPr>
        <w:t>— Ja</w:t>
      </w:r>
      <w:r w:rsidR="00242707" w:rsidRPr="000B1A3B">
        <w:rPr>
          <w:sz w:val="28"/>
          <w:szCs w:val="24"/>
        </w:rPr>
        <w:t>, répliqua O</w:t>
      </w:r>
      <w:r w:rsidR="000200A2" w:rsidRPr="000B1A3B">
        <w:rPr>
          <w:sz w:val="28"/>
          <w:szCs w:val="24"/>
        </w:rPr>
        <w:t>’</w:t>
      </w:r>
      <w:r w:rsidR="00242707" w:rsidRPr="000B1A3B">
        <w:rPr>
          <w:sz w:val="28"/>
          <w:szCs w:val="24"/>
        </w:rPr>
        <w:t>Rourke d</w:t>
      </w:r>
      <w:r w:rsidR="000200A2" w:rsidRPr="000B1A3B">
        <w:rPr>
          <w:sz w:val="28"/>
          <w:szCs w:val="24"/>
        </w:rPr>
        <w:t>’</w:t>
      </w:r>
      <w:r w:rsidR="00242707" w:rsidRPr="000B1A3B">
        <w:rPr>
          <w:sz w:val="28"/>
          <w:szCs w:val="24"/>
        </w:rPr>
        <w:t>un ton plein d</w:t>
      </w:r>
      <w:r w:rsidR="000200A2" w:rsidRPr="000B1A3B">
        <w:rPr>
          <w:sz w:val="28"/>
          <w:szCs w:val="24"/>
        </w:rPr>
        <w:t>’</w:t>
      </w:r>
      <w:r w:rsidR="00242707" w:rsidRPr="000B1A3B">
        <w:rPr>
          <w:sz w:val="28"/>
          <w:szCs w:val="24"/>
        </w:rPr>
        <w:t>assurance et quelque peu arrogant.</w:t>
      </w:r>
      <w:r w:rsidRPr="00F5240C">
        <w:rPr>
          <w:rStyle w:val="Corpsdutexte14"/>
          <w:sz w:val="28"/>
          <w:szCs w:val="24"/>
          <w:u w:color="000000" w:themeColor="text1"/>
        </w:rPr>
        <w:t xml:space="preserve"> Sprechen Sie Deutsch ? Ah… vorbiti germana ?</w:t>
      </w:r>
    </w:p>
    <w:p w:rsidR="004449C3" w:rsidRPr="000B1A3B" w:rsidRDefault="00442C40" w:rsidP="00943037">
      <w:pPr>
        <w:pStyle w:val="Corpsdutexte1"/>
        <w:spacing w:line="240" w:lineRule="auto"/>
        <w:ind w:right="20" w:firstLine="284"/>
        <w:rPr>
          <w:sz w:val="28"/>
          <w:szCs w:val="24"/>
        </w:rPr>
      </w:pPr>
      <w:r w:rsidRPr="00F5240C">
        <w:rPr>
          <w:rStyle w:val="CorpsdutexteItalique"/>
          <w:sz w:val="28"/>
          <w:szCs w:val="24"/>
          <w:u w:color="000000" w:themeColor="text1"/>
        </w:rPr>
        <w:t>— Nu</w:t>
      </w:r>
      <w:r w:rsidR="009019BE" w:rsidRPr="000B1A3B">
        <w:rPr>
          <w:sz w:val="28"/>
          <w:szCs w:val="24"/>
        </w:rPr>
        <w:t> »</w:t>
      </w:r>
      <w:r w:rsidR="00242707" w:rsidRPr="000B1A3B">
        <w:rPr>
          <w:sz w:val="28"/>
          <w:szCs w:val="24"/>
        </w:rPr>
        <w:t>, répondit l</w:t>
      </w:r>
      <w:r w:rsidR="000200A2" w:rsidRPr="000B1A3B">
        <w:rPr>
          <w:sz w:val="28"/>
          <w:szCs w:val="24"/>
        </w:rPr>
        <w:t>’</w:t>
      </w:r>
      <w:r w:rsidR="00242707" w:rsidRPr="000B1A3B">
        <w:rPr>
          <w:sz w:val="28"/>
          <w:szCs w:val="24"/>
        </w:rPr>
        <w:t>homme. Derrière eux, une femme portant plusieurs vestes pompait de l</w:t>
      </w:r>
      <w:r w:rsidR="000200A2" w:rsidRPr="000B1A3B">
        <w:rPr>
          <w:sz w:val="28"/>
          <w:szCs w:val="24"/>
        </w:rPr>
        <w:t>’</w:t>
      </w:r>
      <w:r w:rsidR="00242707" w:rsidRPr="000B1A3B">
        <w:rPr>
          <w:sz w:val="28"/>
          <w:szCs w:val="24"/>
        </w:rPr>
        <w:t>essence dans la première voiture d</w:t>
      </w:r>
      <w:r w:rsidR="000200A2" w:rsidRPr="000B1A3B">
        <w:rPr>
          <w:sz w:val="28"/>
          <w:szCs w:val="24"/>
        </w:rPr>
        <w:t>’</w:t>
      </w:r>
      <w:r w:rsidR="00242707" w:rsidRPr="000B1A3B">
        <w:rPr>
          <w:sz w:val="28"/>
          <w:szCs w:val="24"/>
        </w:rPr>
        <w:t>une queue qui s</w:t>
      </w:r>
      <w:r w:rsidR="000200A2" w:rsidRPr="000B1A3B">
        <w:rPr>
          <w:sz w:val="28"/>
          <w:szCs w:val="24"/>
        </w:rPr>
        <w:t>’</w:t>
      </w:r>
      <w:r w:rsidR="00242707" w:rsidRPr="000B1A3B">
        <w:rPr>
          <w:sz w:val="28"/>
          <w:szCs w:val="24"/>
        </w:rPr>
        <w:t>étendait littéralement à perte de vue. Tout le monde regardait ce qui se passait près des pompes pour touristes.</w:t>
      </w:r>
    </w:p>
    <w:p w:rsidR="004449C3" w:rsidRPr="000B1A3B" w:rsidRDefault="001F006E" w:rsidP="00943037">
      <w:pPr>
        <w:pStyle w:val="Corpsdutexte1"/>
        <w:spacing w:line="240" w:lineRule="auto"/>
        <w:ind w:right="20" w:firstLine="284"/>
        <w:rPr>
          <w:sz w:val="28"/>
          <w:szCs w:val="24"/>
        </w:rPr>
      </w:pPr>
      <w:r w:rsidRPr="000B1A3B">
        <w:rPr>
          <w:rStyle w:val="CorpsdutexteItalique"/>
          <w:i w:val="0"/>
          <w:sz w:val="28"/>
          <w:szCs w:val="24"/>
        </w:rPr>
        <w:t>«</w:t>
      </w:r>
      <w:r w:rsidR="00442C40" w:rsidRPr="000B1A3B">
        <w:rPr>
          <w:rStyle w:val="CorpsdutexteItalique"/>
          <w:i w:val="0"/>
          <w:sz w:val="28"/>
          <w:szCs w:val="24"/>
        </w:rPr>
        <w:t> </w:t>
      </w:r>
      <w:r w:rsidR="00442C40" w:rsidRPr="00F5240C">
        <w:rPr>
          <w:rStyle w:val="CorpsdutexteItalique"/>
          <w:sz w:val="28"/>
          <w:szCs w:val="24"/>
          <w:u w:color="000000" w:themeColor="text1"/>
        </w:rPr>
        <w:t>Scheiss,</w:t>
      </w:r>
      <w:r w:rsidR="00242707" w:rsidRPr="000B1A3B">
        <w:rPr>
          <w:sz w:val="28"/>
          <w:szCs w:val="24"/>
        </w:rPr>
        <w:t xml:space="preserve"> dit O</w:t>
      </w:r>
      <w:r w:rsidR="000200A2" w:rsidRPr="000B1A3B">
        <w:rPr>
          <w:sz w:val="28"/>
          <w:szCs w:val="24"/>
        </w:rPr>
        <w:t>’</w:t>
      </w:r>
      <w:r w:rsidR="00242707" w:rsidRPr="000B1A3B">
        <w:rPr>
          <w:sz w:val="28"/>
          <w:szCs w:val="24"/>
        </w:rPr>
        <w:t>Rourke d</w:t>
      </w:r>
      <w:r w:rsidR="000200A2" w:rsidRPr="000B1A3B">
        <w:rPr>
          <w:sz w:val="28"/>
          <w:szCs w:val="24"/>
        </w:rPr>
        <w:t>’</w:t>
      </w:r>
      <w:r w:rsidR="00242707" w:rsidRPr="000B1A3B">
        <w:rPr>
          <w:sz w:val="28"/>
          <w:szCs w:val="24"/>
        </w:rPr>
        <w:t>un air dégoûté, puis, s</w:t>
      </w:r>
      <w:r w:rsidR="000200A2" w:rsidRPr="000B1A3B">
        <w:rPr>
          <w:sz w:val="28"/>
          <w:szCs w:val="24"/>
        </w:rPr>
        <w:t>’</w:t>
      </w:r>
      <w:r w:rsidR="00242707" w:rsidRPr="000B1A3B">
        <w:rPr>
          <w:sz w:val="28"/>
          <w:szCs w:val="24"/>
        </w:rPr>
        <w:t>adressant à Kate, il ajouta</w:t>
      </w:r>
      <w:r w:rsidR="00442C40" w:rsidRPr="00F5240C">
        <w:rPr>
          <w:rStyle w:val="CorpsdutexteItalique"/>
          <w:sz w:val="28"/>
          <w:szCs w:val="24"/>
          <w:u w:color="000000" w:themeColor="text1"/>
        </w:rPr>
        <w:t xml:space="preserve"> Er spricht kein Deutsch</w:t>
      </w:r>
      <w:r w:rsidR="00442C40" w:rsidRPr="000B1A3B">
        <w:rPr>
          <w:rStyle w:val="CorpsdutexteItalique"/>
          <w:i w:val="0"/>
          <w:sz w:val="28"/>
          <w:szCs w:val="24"/>
        </w:rPr>
        <w:t>. </w:t>
      </w:r>
      <w:r w:rsidRPr="000B1A3B">
        <w:rPr>
          <w:rStyle w:val="CorpsdutexteItalique"/>
          <w:i w:val="0"/>
          <w:sz w:val="28"/>
          <w:szCs w:val="24"/>
        </w:rPr>
        <w:t>»</w:t>
      </w:r>
      <w:r w:rsidR="00442C40" w:rsidRPr="00F5240C">
        <w:rPr>
          <w:rStyle w:val="CorpsdutexteItalique"/>
          <w:sz w:val="28"/>
          <w:szCs w:val="24"/>
          <w:u w:color="000000" w:themeColor="text1"/>
        </w:rPr>
        <w:t xml:space="preserve"> </w:t>
      </w:r>
      <w:r w:rsidR="00242707" w:rsidRPr="000B1A3B">
        <w:rPr>
          <w:sz w:val="28"/>
          <w:szCs w:val="24"/>
        </w:rPr>
        <w:t>Il se retourna vers le gérant et éleva la voix</w:t>
      </w:r>
      <w:r w:rsidR="00C71C2F" w:rsidRPr="000B1A3B">
        <w:rPr>
          <w:sz w:val="28"/>
          <w:szCs w:val="24"/>
        </w:rPr>
        <w:t> :</w:t>
      </w:r>
      <w:r w:rsidR="00242707" w:rsidRPr="000B1A3B">
        <w:rPr>
          <w:sz w:val="28"/>
          <w:szCs w:val="24"/>
        </w:rPr>
        <w:t xml:space="preserve"> </w:t>
      </w:r>
      <w:r w:rsidRPr="000B1A3B">
        <w:rPr>
          <w:sz w:val="28"/>
          <w:szCs w:val="24"/>
        </w:rPr>
        <w:t>«</w:t>
      </w:r>
      <w:r w:rsidR="00B71BC1" w:rsidRPr="000B1A3B">
        <w:rPr>
          <w:sz w:val="28"/>
          <w:szCs w:val="24"/>
        </w:rPr>
        <w:t> </w:t>
      </w:r>
      <w:r w:rsidR="00242707" w:rsidRPr="000B1A3B">
        <w:rPr>
          <w:sz w:val="28"/>
          <w:szCs w:val="24"/>
        </w:rPr>
        <w:t>Ah</w:t>
      </w:r>
      <w:r w:rsidR="007561BD" w:rsidRPr="000B1A3B">
        <w:rPr>
          <w:sz w:val="28"/>
          <w:szCs w:val="24"/>
        </w:rPr>
        <w:t>…</w:t>
      </w:r>
      <w:r w:rsidR="00442C40" w:rsidRPr="00F5240C">
        <w:rPr>
          <w:rStyle w:val="CorpsdutexteItalique"/>
          <w:sz w:val="28"/>
          <w:szCs w:val="24"/>
          <w:u w:color="000000" w:themeColor="text1"/>
        </w:rPr>
        <w:t xml:space="preserve"> de benzin</w:t>
      </w:r>
      <w:r w:rsidR="009019BE" w:rsidRPr="00F5240C">
        <w:rPr>
          <w:rStyle w:val="CorpsdutexteItalique"/>
          <w:sz w:val="28"/>
          <w:szCs w:val="24"/>
          <w:u w:color="000000" w:themeColor="text1"/>
        </w:rPr>
        <w:t>ă</w:t>
      </w:r>
      <w:r w:rsidR="00442C40" w:rsidRPr="00F5240C">
        <w:rPr>
          <w:rStyle w:val="CorpsdutexteItalique"/>
          <w:sz w:val="28"/>
          <w:szCs w:val="24"/>
          <w:u w:color="000000" w:themeColor="text1"/>
        </w:rPr>
        <w:t>…</w:t>
      </w:r>
      <w:r w:rsidR="00242707" w:rsidRPr="000B1A3B">
        <w:rPr>
          <w:sz w:val="28"/>
          <w:szCs w:val="24"/>
        </w:rPr>
        <w:t xml:space="preserve"> ah</w:t>
      </w:r>
      <w:r w:rsidR="007561BD" w:rsidRPr="000B1A3B">
        <w:rPr>
          <w:sz w:val="28"/>
          <w:szCs w:val="24"/>
        </w:rPr>
        <w:t>…</w:t>
      </w:r>
      <w:r w:rsidR="00442C40" w:rsidRPr="00F5240C">
        <w:rPr>
          <w:rStyle w:val="CorpsdutexteItalique"/>
          <w:sz w:val="28"/>
          <w:szCs w:val="24"/>
          <w:u w:color="000000" w:themeColor="text1"/>
        </w:rPr>
        <w:t xml:space="preserve"> Facet</w:t>
      </w:r>
      <w:r w:rsidR="009019BE" w:rsidRPr="00F5240C">
        <w:rPr>
          <w:rStyle w:val="CorpsdutexteItalique"/>
          <w:sz w:val="28"/>
          <w:szCs w:val="24"/>
          <w:u w:color="000000" w:themeColor="text1"/>
        </w:rPr>
        <w:t xml:space="preserve">į </w:t>
      </w:r>
      <w:r w:rsidR="00442C40" w:rsidRPr="00F5240C">
        <w:rPr>
          <w:rStyle w:val="CorpsdutexteItalique"/>
          <w:sz w:val="28"/>
          <w:szCs w:val="24"/>
          <w:u w:color="000000" w:themeColor="text1"/>
        </w:rPr>
        <w:t>plinul, v</w:t>
      </w:r>
      <w:r w:rsidR="009019BE" w:rsidRPr="00F5240C">
        <w:rPr>
          <w:rStyle w:val="CorpsdutexteItalique"/>
          <w:sz w:val="28"/>
          <w:szCs w:val="24"/>
          <w:u w:color="000000" w:themeColor="text1"/>
        </w:rPr>
        <w:t>ă</w:t>
      </w:r>
      <w:r w:rsidR="00442C40" w:rsidRPr="00F5240C">
        <w:rPr>
          <w:rStyle w:val="CorpsdutexteItalique"/>
          <w:sz w:val="28"/>
          <w:szCs w:val="24"/>
          <w:u w:color="000000" w:themeColor="text1"/>
        </w:rPr>
        <w:t xml:space="preserve"> rog.</w:t>
      </w:r>
      <w:r w:rsidR="00442C40" w:rsidRPr="000B1A3B">
        <w:rPr>
          <w:rStyle w:val="CorpsdutexteItalique"/>
          <w:i w:val="0"/>
          <w:sz w:val="28"/>
          <w:szCs w:val="24"/>
        </w:rPr>
        <w:t> </w:t>
      </w:r>
      <w:r w:rsidRPr="000B1A3B">
        <w:rPr>
          <w:rStyle w:val="CorpsdutexteItalique"/>
          <w:i w:val="0"/>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savait assez de roumain pour comprendre</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Fa</w:t>
      </w:r>
      <w:r w:rsidR="00C71C2F" w:rsidRPr="000B1A3B">
        <w:rPr>
          <w:sz w:val="28"/>
          <w:szCs w:val="24"/>
        </w:rPr>
        <w:t>it</w:t>
      </w:r>
      <w:r w:rsidRPr="000B1A3B">
        <w:rPr>
          <w:sz w:val="28"/>
          <w:szCs w:val="24"/>
        </w:rPr>
        <w:t>es le plein, s</w:t>
      </w:r>
      <w:r w:rsidR="000200A2" w:rsidRPr="000B1A3B">
        <w:rPr>
          <w:sz w:val="28"/>
          <w:szCs w:val="24"/>
        </w:rPr>
        <w:t>’</w:t>
      </w:r>
      <w:r w:rsidRPr="000B1A3B">
        <w:rPr>
          <w:sz w:val="28"/>
          <w:szCs w:val="24"/>
        </w:rPr>
        <w:t>il vous plaît</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Le gérant la regarda, puis se tourna vers O</w:t>
      </w:r>
      <w:r w:rsidR="000200A2" w:rsidRPr="000B1A3B">
        <w:rPr>
          <w:sz w:val="28"/>
          <w:szCs w:val="24"/>
        </w:rPr>
        <w:t>’</w:t>
      </w:r>
      <w:r w:rsidRPr="000B1A3B">
        <w:rPr>
          <w:sz w:val="28"/>
          <w:szCs w:val="24"/>
        </w:rPr>
        <w:t xml:space="preserve">Rourke. </w:t>
      </w:r>
      <w:r w:rsidR="001F006E" w:rsidRPr="00F5240C">
        <w:rPr>
          <w:rStyle w:val="CorpsdutexteItalique"/>
          <w:sz w:val="28"/>
          <w:szCs w:val="24"/>
          <w:u w:color="000000" w:themeColor="text1"/>
        </w:rPr>
        <w:t>«</w:t>
      </w:r>
      <w:r w:rsidR="00442C40" w:rsidRPr="00F5240C">
        <w:rPr>
          <w:rStyle w:val="CorpsdutexteItalique"/>
          <w:sz w:val="28"/>
          <w:szCs w:val="24"/>
          <w:u w:color="000000" w:themeColor="text1"/>
        </w:rPr>
        <w:t> Chitanta ? Cupon pentru benzin</w:t>
      </w:r>
      <w:r w:rsidR="009019BE" w:rsidRPr="00F5240C">
        <w:rPr>
          <w:rStyle w:val="CorpsdutexteItalique"/>
          <w:sz w:val="28"/>
          <w:szCs w:val="24"/>
          <w:u w:color="000000" w:themeColor="text1"/>
        </w:rPr>
        <w:t>ă</w:t>
      </w:r>
      <w:r w:rsidR="00442C40" w:rsidRPr="00F5240C">
        <w:rPr>
          <w:rStyle w:val="CorpsdutexteItalique"/>
          <w:sz w:val="28"/>
          <w:szCs w:val="24"/>
          <w:u w:color="000000" w:themeColor="text1"/>
        </w:rPr>
        <w:t> ?</w:t>
      </w:r>
      <w:r w:rsidR="00442C40" w:rsidRPr="000B1A3B">
        <w:rPr>
          <w:rStyle w:val="CorpsdutexteItalique"/>
          <w:i w:val="0"/>
          <w:sz w:val="28"/>
          <w:szCs w:val="24"/>
        </w:rPr>
        <w:t> </w:t>
      </w:r>
      <w:r w:rsidR="001F006E" w:rsidRPr="000B1A3B">
        <w:rPr>
          <w:rStyle w:val="CorpsdutexteItalique"/>
          <w:i w:val="0"/>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eut l</w:t>
      </w:r>
      <w:r w:rsidR="000200A2" w:rsidRPr="000B1A3B">
        <w:rPr>
          <w:sz w:val="28"/>
          <w:szCs w:val="24"/>
        </w:rPr>
        <w:t>’</w:t>
      </w:r>
      <w:r w:rsidRPr="000B1A3B">
        <w:rPr>
          <w:sz w:val="28"/>
          <w:szCs w:val="24"/>
        </w:rPr>
        <w:t>air d</w:t>
      </w:r>
      <w:r w:rsidR="000200A2" w:rsidRPr="000B1A3B">
        <w:rPr>
          <w:sz w:val="28"/>
          <w:szCs w:val="24"/>
        </w:rPr>
        <w:t>’</w:t>
      </w:r>
      <w:r w:rsidRPr="000B1A3B">
        <w:rPr>
          <w:sz w:val="28"/>
          <w:szCs w:val="24"/>
        </w:rPr>
        <w:t>abord de ne pas comprendre, puis il tira un billet de vingt dollars de sa poche. Le gérant le prit, mais il n</w:t>
      </w:r>
      <w:r w:rsidR="000200A2" w:rsidRPr="000B1A3B">
        <w:rPr>
          <w:sz w:val="28"/>
          <w:szCs w:val="24"/>
        </w:rPr>
        <w:t>’</w:t>
      </w:r>
      <w:r w:rsidRPr="000B1A3B">
        <w:rPr>
          <w:sz w:val="28"/>
          <w:szCs w:val="24"/>
        </w:rPr>
        <w:t>avait pas l</w:t>
      </w:r>
      <w:r w:rsidR="000200A2" w:rsidRPr="000B1A3B">
        <w:rPr>
          <w:sz w:val="28"/>
          <w:szCs w:val="24"/>
        </w:rPr>
        <w:t>’</w:t>
      </w:r>
      <w:r w:rsidRPr="000B1A3B">
        <w:rPr>
          <w:sz w:val="28"/>
          <w:szCs w:val="24"/>
        </w:rPr>
        <w:t>air heureux. Il n</w:t>
      </w:r>
      <w:r w:rsidR="000200A2" w:rsidRPr="000B1A3B">
        <w:rPr>
          <w:sz w:val="28"/>
          <w:szCs w:val="24"/>
        </w:rPr>
        <w:t>’</w:t>
      </w:r>
      <w:r w:rsidRPr="000B1A3B">
        <w:rPr>
          <w:sz w:val="28"/>
          <w:szCs w:val="24"/>
        </w:rPr>
        <w:t>ouvrit pas non plus l</w:t>
      </w:r>
      <w:r w:rsidR="000200A2" w:rsidRPr="000B1A3B">
        <w:rPr>
          <w:sz w:val="28"/>
          <w:szCs w:val="24"/>
        </w:rPr>
        <w:t>’</w:t>
      </w:r>
      <w:r w:rsidRPr="000B1A3B">
        <w:rPr>
          <w:sz w:val="28"/>
          <w:szCs w:val="24"/>
        </w:rPr>
        <w:t>épais cadenas de la pompe à essence. Il leva un doigt graisseux et dit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Je vous en prie</w:t>
      </w:r>
      <w:r w:rsidR="007561BD" w:rsidRPr="000B1A3B">
        <w:rPr>
          <w:sz w:val="28"/>
          <w:szCs w:val="24"/>
        </w:rPr>
        <w:t>…</w:t>
      </w:r>
      <w:r w:rsidRPr="000B1A3B">
        <w:rPr>
          <w:sz w:val="28"/>
          <w:szCs w:val="24"/>
        </w:rPr>
        <w:t xml:space="preserve"> vous</w:t>
      </w:r>
      <w:r w:rsidR="007561BD" w:rsidRPr="000B1A3B">
        <w:rPr>
          <w:sz w:val="28"/>
          <w:szCs w:val="24"/>
        </w:rPr>
        <w:t>…</w:t>
      </w:r>
      <w:r w:rsidRPr="000B1A3B">
        <w:rPr>
          <w:sz w:val="28"/>
          <w:szCs w:val="24"/>
        </w:rPr>
        <w:t xml:space="preserve"> rester</w:t>
      </w:r>
      <w:r w:rsidR="007561BD" w:rsidRPr="000B1A3B">
        <w:rPr>
          <w:sz w:val="28"/>
          <w:szCs w:val="24"/>
        </w:rPr>
        <w:t>…</w:t>
      </w:r>
      <w:r w:rsidRPr="000B1A3B">
        <w:rPr>
          <w:sz w:val="28"/>
          <w:szCs w:val="24"/>
        </w:rPr>
        <w:t xml:space="preserve"> ici</w:t>
      </w:r>
      <w:r w:rsidR="00C71C2F" w:rsidRPr="000B1A3B">
        <w:rPr>
          <w:sz w:val="28"/>
          <w:szCs w:val="24"/>
        </w:rPr>
        <w:t> </w:t>
      </w:r>
      <w:r w:rsidR="001F006E" w:rsidRPr="000B1A3B">
        <w:rPr>
          <w:sz w:val="28"/>
          <w:szCs w:val="24"/>
        </w:rPr>
        <w:t>»</w:t>
      </w:r>
      <w:r w:rsidRPr="000B1A3B">
        <w:rPr>
          <w:sz w:val="28"/>
          <w:szCs w:val="24"/>
        </w:rPr>
        <w:t>, puis il retourna dans son minuscule bureau.</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Oh, Oh</w:t>
      </w:r>
      <w:r w:rsidR="00C71C2F" w:rsidRPr="000B1A3B">
        <w:rPr>
          <w:sz w:val="28"/>
          <w:szCs w:val="24"/>
        </w:rPr>
        <w:t> </w:t>
      </w:r>
      <w:r w:rsidRPr="000B1A3B">
        <w:rPr>
          <w:sz w:val="28"/>
          <w:szCs w:val="24"/>
        </w:rPr>
        <w:t>»</w:t>
      </w:r>
      <w:r w:rsidR="00242707" w:rsidRPr="000B1A3B">
        <w:rPr>
          <w:sz w:val="28"/>
          <w:szCs w:val="24"/>
        </w:rPr>
        <w:t>, dit Kate.</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ne répondit rien. Il réenfourcha la moto, fit ronfler le moteur et accéléra pour s</w:t>
      </w:r>
      <w:r w:rsidR="000200A2" w:rsidRPr="000B1A3B">
        <w:rPr>
          <w:sz w:val="28"/>
          <w:szCs w:val="24"/>
        </w:rPr>
        <w:t>’</w:t>
      </w:r>
      <w:r w:rsidRPr="000B1A3B">
        <w:rPr>
          <w:sz w:val="28"/>
          <w:szCs w:val="24"/>
        </w:rPr>
        <w:t>intégrer à la file de camions qui se dirigeaient vers le sud-ouest. Une pa</w:t>
      </w:r>
      <w:r w:rsidR="00C71C2F" w:rsidRPr="000B1A3B">
        <w:rPr>
          <w:sz w:val="28"/>
          <w:szCs w:val="24"/>
        </w:rPr>
        <w:t>nc</w:t>
      </w:r>
      <w:r w:rsidRPr="000B1A3B">
        <w:rPr>
          <w:sz w:val="28"/>
          <w:szCs w:val="24"/>
        </w:rPr>
        <w:t>arte routière annonçait</w:t>
      </w:r>
      <w:r w:rsidR="00442C40" w:rsidRPr="000B1A3B">
        <w:rPr>
          <w:rStyle w:val="Corpsdutexte10pt"/>
          <w:sz w:val="28"/>
          <w:szCs w:val="24"/>
        </w:rPr>
        <w:t xml:space="preserve"> risnov 13 km.</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Est-ce qu</w:t>
      </w:r>
      <w:r w:rsidR="000200A2" w:rsidRPr="000B1A3B">
        <w:rPr>
          <w:sz w:val="28"/>
          <w:szCs w:val="24"/>
        </w:rPr>
        <w:t>’</w:t>
      </w:r>
      <w:r w:rsidR="00242707" w:rsidRPr="000B1A3B">
        <w:rPr>
          <w:sz w:val="28"/>
          <w:szCs w:val="24"/>
        </w:rPr>
        <w:t>on peut aller à Risnov</w:t>
      </w:r>
      <w:r w:rsidR="00C71C2F" w:rsidRPr="000B1A3B">
        <w:rPr>
          <w:sz w:val="28"/>
          <w:szCs w:val="24"/>
        </w:rPr>
        <w:t> ?</w:t>
      </w:r>
      <w:r w:rsidR="00242707" w:rsidRPr="000B1A3B">
        <w:rPr>
          <w:sz w:val="28"/>
          <w:szCs w:val="24"/>
        </w:rPr>
        <w:t xml:space="preserve"> cria Kate pa</w:t>
      </w:r>
      <w:r w:rsidR="00C71C2F" w:rsidRPr="000B1A3B">
        <w:rPr>
          <w:sz w:val="28"/>
          <w:szCs w:val="24"/>
        </w:rPr>
        <w:t>rd</w:t>
      </w:r>
      <w:r w:rsidR="00242707" w:rsidRPr="000B1A3B">
        <w:rPr>
          <w:sz w:val="28"/>
          <w:szCs w:val="24"/>
        </w:rPr>
        <w:t>essus le vacarme de la machine.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Non.</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On a assez d</w:t>
      </w:r>
      <w:r w:rsidR="000200A2" w:rsidRPr="000B1A3B">
        <w:rPr>
          <w:sz w:val="28"/>
          <w:szCs w:val="24"/>
        </w:rPr>
        <w:t>’</w:t>
      </w:r>
      <w:r w:rsidR="00242707" w:rsidRPr="000B1A3B">
        <w:rPr>
          <w:sz w:val="28"/>
          <w:szCs w:val="24"/>
        </w:rPr>
        <w:t>essence pour atteindre Sighisoara</w:t>
      </w:r>
      <w:r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Non</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ne posa pas d</w:t>
      </w:r>
      <w:r w:rsidR="000200A2" w:rsidRPr="000B1A3B">
        <w:rPr>
          <w:sz w:val="28"/>
          <w:szCs w:val="24"/>
        </w:rPr>
        <w:t>’</w:t>
      </w:r>
      <w:r w:rsidRPr="000B1A3B">
        <w:rPr>
          <w:sz w:val="28"/>
          <w:szCs w:val="24"/>
        </w:rPr>
        <w:t>autres questions. Dans la banlieue de Brasov, une autre nationale bifurquait vers le nord</w:t>
      </w:r>
      <w:r w:rsidR="00B112D1" w:rsidRPr="000B1A3B">
        <w:rPr>
          <w:sz w:val="28"/>
          <w:szCs w:val="24"/>
        </w:rPr>
        <w:t>-</w:t>
      </w:r>
      <w:r w:rsidRPr="000B1A3B">
        <w:rPr>
          <w:sz w:val="28"/>
          <w:szCs w:val="24"/>
        </w:rPr>
        <w:t>ouest et O</w:t>
      </w:r>
      <w:r w:rsidR="000200A2" w:rsidRPr="000B1A3B">
        <w:rPr>
          <w:sz w:val="28"/>
          <w:szCs w:val="24"/>
        </w:rPr>
        <w:t>’</w:t>
      </w:r>
      <w:r w:rsidRPr="000B1A3B">
        <w:rPr>
          <w:sz w:val="28"/>
          <w:szCs w:val="24"/>
        </w:rPr>
        <w:t>Rourke s</w:t>
      </w:r>
      <w:r w:rsidR="000200A2" w:rsidRPr="000B1A3B">
        <w:rPr>
          <w:sz w:val="28"/>
          <w:szCs w:val="24"/>
        </w:rPr>
        <w:t>’</w:t>
      </w:r>
      <w:r w:rsidRPr="000B1A3B">
        <w:rPr>
          <w:sz w:val="28"/>
          <w:szCs w:val="24"/>
        </w:rPr>
        <w:t>y engagea. Une borne kilométrique affichait</w:t>
      </w:r>
      <w:r w:rsidR="00442C40" w:rsidRPr="000B1A3B">
        <w:rPr>
          <w:rStyle w:val="Corpsdutexte10pt"/>
          <w:sz w:val="28"/>
          <w:szCs w:val="24"/>
        </w:rPr>
        <w:t xml:space="preserve"> fagaras</w:t>
      </w:r>
      <w:r w:rsidRPr="000B1A3B">
        <w:rPr>
          <w:sz w:val="28"/>
          <w:szCs w:val="24"/>
        </w:rPr>
        <w:t>. O</w:t>
      </w:r>
      <w:r w:rsidR="000200A2" w:rsidRPr="000B1A3B">
        <w:rPr>
          <w:sz w:val="28"/>
          <w:szCs w:val="24"/>
        </w:rPr>
        <w:t>’</w:t>
      </w:r>
      <w:r w:rsidRPr="000B1A3B">
        <w:rPr>
          <w:sz w:val="28"/>
          <w:szCs w:val="24"/>
        </w:rPr>
        <w:t xml:space="preserve">Rourke se rabattit sur le côté et ils étudièrent la carte. </w:t>
      </w:r>
      <w:r w:rsidR="001F006E" w:rsidRPr="000B1A3B">
        <w:rPr>
          <w:sz w:val="28"/>
          <w:szCs w:val="24"/>
        </w:rPr>
        <w:t>«</w:t>
      </w:r>
      <w:r w:rsidR="00B71BC1" w:rsidRPr="000B1A3B">
        <w:rPr>
          <w:sz w:val="28"/>
          <w:szCs w:val="24"/>
        </w:rPr>
        <w:t> </w:t>
      </w:r>
      <w:r w:rsidRPr="000B1A3B">
        <w:rPr>
          <w:sz w:val="28"/>
          <w:szCs w:val="24"/>
        </w:rPr>
        <w:t>Si on avait continué sur la route Sibi</w:t>
      </w:r>
      <w:r w:rsidR="00C71C2F" w:rsidRPr="000B1A3B">
        <w:rPr>
          <w:sz w:val="28"/>
          <w:szCs w:val="24"/>
        </w:rPr>
        <w:t>u/S</w:t>
      </w:r>
      <w:r w:rsidRPr="000B1A3B">
        <w:rPr>
          <w:sz w:val="28"/>
          <w:szCs w:val="24"/>
        </w:rPr>
        <w:t>ighisoara, ce gros crapaud aurait pu envoyer la police à nos trousses. Au moins, maintenant, ils devront chercher au sud avant de se tourner vers le nord. Merde.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Tu n</w:t>
      </w:r>
      <w:r w:rsidR="000200A2" w:rsidRPr="000B1A3B">
        <w:rPr>
          <w:sz w:val="28"/>
          <w:szCs w:val="24"/>
        </w:rPr>
        <w:t>’</w:t>
      </w:r>
      <w:r w:rsidR="00242707" w:rsidRPr="000B1A3B">
        <w:rPr>
          <w:sz w:val="28"/>
          <w:szCs w:val="24"/>
        </w:rPr>
        <w:t>as rien à te reprocher. Il fallait bien prendre de l</w:t>
      </w:r>
      <w:r w:rsidR="000200A2" w:rsidRPr="000B1A3B">
        <w:rPr>
          <w:sz w:val="28"/>
          <w:szCs w:val="24"/>
        </w:rPr>
        <w:t>’</w:t>
      </w:r>
      <w:r w:rsidR="00242707" w:rsidRPr="000B1A3B">
        <w:rPr>
          <w:sz w:val="28"/>
          <w:szCs w:val="24"/>
        </w:rPr>
        <w:t>essence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fit non de la tête d</w:t>
      </w:r>
      <w:r w:rsidR="000200A2" w:rsidRPr="000B1A3B">
        <w:rPr>
          <w:sz w:val="28"/>
          <w:szCs w:val="24"/>
        </w:rPr>
        <w:t>’</w:t>
      </w:r>
      <w:r w:rsidRPr="000B1A3B">
        <w:rPr>
          <w:sz w:val="28"/>
          <w:szCs w:val="24"/>
        </w:rPr>
        <w:t xml:space="preserve">un air furieux. </w:t>
      </w:r>
      <w:r w:rsidR="001F006E" w:rsidRPr="000B1A3B">
        <w:rPr>
          <w:sz w:val="28"/>
          <w:szCs w:val="24"/>
        </w:rPr>
        <w:t>«</w:t>
      </w:r>
      <w:r w:rsidR="00B71BC1" w:rsidRPr="000B1A3B">
        <w:rPr>
          <w:sz w:val="28"/>
          <w:szCs w:val="24"/>
        </w:rPr>
        <w:t> </w:t>
      </w:r>
      <w:r w:rsidRPr="000B1A3B">
        <w:rPr>
          <w:sz w:val="28"/>
          <w:szCs w:val="24"/>
        </w:rPr>
        <w:t>Se retrouver à court d</w:t>
      </w:r>
      <w:r w:rsidR="000200A2" w:rsidRPr="000B1A3B">
        <w:rPr>
          <w:sz w:val="28"/>
          <w:szCs w:val="24"/>
        </w:rPr>
        <w:t>’</w:t>
      </w:r>
      <w:r w:rsidRPr="000B1A3B">
        <w:rPr>
          <w:sz w:val="28"/>
          <w:szCs w:val="24"/>
        </w:rPr>
        <w:t>essence, ça fait partie du quotidien dans ce pays. Les Dacia ont de petites pompes sous le capot, exprès pour que les gens puissent transférer un litre ou deux à quelqu</w:t>
      </w:r>
      <w:r w:rsidR="000200A2" w:rsidRPr="000B1A3B">
        <w:rPr>
          <w:sz w:val="28"/>
          <w:szCs w:val="24"/>
        </w:rPr>
        <w:t>’</w:t>
      </w:r>
      <w:r w:rsidRPr="000B1A3B">
        <w:rPr>
          <w:sz w:val="28"/>
          <w:szCs w:val="24"/>
        </w:rPr>
        <w:t>un qui tombe en panne sèche. Tout le monde a un bidon dans son coffre. J</w:t>
      </w:r>
      <w:r w:rsidR="000200A2" w:rsidRPr="000B1A3B">
        <w:rPr>
          <w:sz w:val="28"/>
          <w:szCs w:val="24"/>
        </w:rPr>
        <w:t>’</w:t>
      </w:r>
      <w:r w:rsidRPr="000B1A3B">
        <w:rPr>
          <w:sz w:val="28"/>
          <w:szCs w:val="24"/>
        </w:rPr>
        <w:t>ai été stupide.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Non. Tu pensais simplement comme un Amér</w:t>
      </w:r>
      <w:r w:rsidRPr="000B1A3B">
        <w:rPr>
          <w:sz w:val="28"/>
          <w:szCs w:val="24"/>
        </w:rPr>
        <w:t>ic</w:t>
      </w:r>
      <w:r w:rsidR="00242707" w:rsidRPr="000B1A3B">
        <w:rPr>
          <w:sz w:val="28"/>
          <w:szCs w:val="24"/>
        </w:rPr>
        <w:t>ain. Quand on a besoin d</w:t>
      </w:r>
      <w:r w:rsidR="000200A2" w:rsidRPr="000B1A3B">
        <w:rPr>
          <w:sz w:val="28"/>
          <w:szCs w:val="24"/>
        </w:rPr>
        <w:t>’</w:t>
      </w:r>
      <w:r w:rsidR="00242707" w:rsidRPr="000B1A3B">
        <w:rPr>
          <w:sz w:val="28"/>
          <w:szCs w:val="24"/>
        </w:rPr>
        <w:t>essence, on s</w:t>
      </w:r>
      <w:r w:rsidR="000200A2" w:rsidRPr="000B1A3B">
        <w:rPr>
          <w:sz w:val="28"/>
          <w:szCs w:val="24"/>
        </w:rPr>
        <w:t>’</w:t>
      </w:r>
      <w:r w:rsidR="00242707" w:rsidRPr="000B1A3B">
        <w:rPr>
          <w:sz w:val="28"/>
          <w:szCs w:val="24"/>
        </w:rPr>
        <w:t>arrête à une station-service. J</w:t>
      </w:r>
      <w:r w:rsidR="000200A2" w:rsidRPr="000B1A3B">
        <w:rPr>
          <w:sz w:val="28"/>
          <w:szCs w:val="24"/>
        </w:rPr>
        <w:t>’</w:t>
      </w:r>
      <w:r w:rsidR="00242707" w:rsidRPr="000B1A3B">
        <w:rPr>
          <w:sz w:val="28"/>
          <w:szCs w:val="24"/>
        </w:rPr>
        <w:t>aurais fait pareil</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 xml:space="preserve">Rourke étala la carte sur le pare-brise et montra quelque chose du doigt. </w:t>
      </w:r>
      <w:r w:rsidR="001F006E" w:rsidRPr="000B1A3B">
        <w:rPr>
          <w:sz w:val="28"/>
          <w:szCs w:val="24"/>
        </w:rPr>
        <w:t>«</w:t>
      </w:r>
      <w:r w:rsidR="00B71BC1" w:rsidRPr="000B1A3B">
        <w:rPr>
          <w:sz w:val="28"/>
          <w:szCs w:val="24"/>
        </w:rPr>
        <w:t> </w:t>
      </w:r>
      <w:r w:rsidRPr="000B1A3B">
        <w:rPr>
          <w:sz w:val="28"/>
          <w:szCs w:val="24"/>
        </w:rPr>
        <w:t>Je pense qu</w:t>
      </w:r>
      <w:r w:rsidR="000200A2" w:rsidRPr="000B1A3B">
        <w:rPr>
          <w:sz w:val="28"/>
          <w:szCs w:val="24"/>
        </w:rPr>
        <w:t>’</w:t>
      </w:r>
      <w:r w:rsidRPr="000B1A3B">
        <w:rPr>
          <w:sz w:val="28"/>
          <w:szCs w:val="24"/>
        </w:rPr>
        <w:t>on peut passer par là. Tu vois</w:t>
      </w:r>
      <w:r w:rsidR="007561BD" w:rsidRPr="000B1A3B">
        <w:rPr>
          <w:sz w:val="28"/>
          <w:szCs w:val="24"/>
        </w:rPr>
        <w:t>…</w:t>
      </w:r>
      <w:r w:rsidRPr="000B1A3B">
        <w:rPr>
          <w:sz w:val="28"/>
          <w:szCs w:val="24"/>
        </w:rPr>
        <w:t xml:space="preserve"> on reste sur la nationale 1 jusqu</w:t>
      </w:r>
      <w:r w:rsidR="000200A2" w:rsidRPr="000B1A3B">
        <w:rPr>
          <w:sz w:val="28"/>
          <w:szCs w:val="24"/>
        </w:rPr>
        <w:t>’</w:t>
      </w:r>
      <w:r w:rsidRPr="000B1A3B">
        <w:rPr>
          <w:sz w:val="28"/>
          <w:szCs w:val="24"/>
        </w:rPr>
        <w:t>à ce vi</w:t>
      </w:r>
      <w:r w:rsidR="00C71C2F" w:rsidRPr="000B1A3B">
        <w:rPr>
          <w:sz w:val="28"/>
          <w:szCs w:val="24"/>
        </w:rPr>
        <w:t>ll</w:t>
      </w:r>
      <w:r w:rsidRPr="000B1A3B">
        <w:rPr>
          <w:sz w:val="28"/>
          <w:szCs w:val="24"/>
        </w:rPr>
        <w:t>age</w:t>
      </w:r>
      <w:r w:rsidR="007561BD" w:rsidRPr="000B1A3B">
        <w:rPr>
          <w:sz w:val="28"/>
          <w:szCs w:val="24"/>
        </w:rPr>
        <w:t>…</w:t>
      </w:r>
      <w:r w:rsidRPr="000B1A3B">
        <w:rPr>
          <w:sz w:val="28"/>
          <w:szCs w:val="24"/>
        </w:rPr>
        <w:t xml:space="preserve"> ici Sercaia, à environ une quinzaine de kilomètres de ce côté des monts Fagaras</w:t>
      </w:r>
      <w:r w:rsidR="007561BD" w:rsidRPr="000B1A3B">
        <w:rPr>
          <w:sz w:val="28"/>
          <w:szCs w:val="24"/>
        </w:rPr>
        <w:t>…</w:t>
      </w:r>
      <w:r w:rsidRPr="000B1A3B">
        <w:rPr>
          <w:sz w:val="28"/>
          <w:szCs w:val="24"/>
        </w:rPr>
        <w:t xml:space="preserve"> ensuite, on prend cette petite route jusqu</w:t>
      </w:r>
      <w:r w:rsidR="000200A2" w:rsidRPr="000B1A3B">
        <w:rPr>
          <w:sz w:val="28"/>
          <w:szCs w:val="24"/>
        </w:rPr>
        <w:t>’</w:t>
      </w:r>
      <w:r w:rsidRPr="000B1A3B">
        <w:rPr>
          <w:sz w:val="28"/>
          <w:szCs w:val="24"/>
        </w:rPr>
        <w:t>à la nationale 13, après c</w:t>
      </w:r>
      <w:r w:rsidR="000200A2" w:rsidRPr="000B1A3B">
        <w:rPr>
          <w:sz w:val="28"/>
          <w:szCs w:val="24"/>
        </w:rPr>
        <w:t>’</w:t>
      </w:r>
      <w:r w:rsidRPr="000B1A3B">
        <w:rPr>
          <w:sz w:val="28"/>
          <w:szCs w:val="24"/>
        </w:rPr>
        <w:t>est tout droit jusqu</w:t>
      </w:r>
      <w:r w:rsidR="000200A2" w:rsidRPr="000B1A3B">
        <w:rPr>
          <w:sz w:val="28"/>
          <w:szCs w:val="24"/>
        </w:rPr>
        <w:t>’</w:t>
      </w:r>
      <w:r w:rsidRPr="000B1A3B">
        <w:rPr>
          <w:sz w:val="28"/>
          <w:szCs w:val="24"/>
        </w:rPr>
        <w:t>à Sighisoara</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étudia la mince ligne rouge entre les deux nati</w:t>
      </w:r>
      <w:r w:rsidR="00C71C2F" w:rsidRPr="000B1A3B">
        <w:rPr>
          <w:sz w:val="28"/>
          <w:szCs w:val="24"/>
        </w:rPr>
        <w:t>on</w:t>
      </w:r>
      <w:r w:rsidRPr="000B1A3B">
        <w:rPr>
          <w:sz w:val="28"/>
          <w:szCs w:val="24"/>
        </w:rPr>
        <w:t xml:space="preserve">ales. </w:t>
      </w:r>
      <w:r w:rsidR="001F006E" w:rsidRPr="000B1A3B">
        <w:rPr>
          <w:sz w:val="28"/>
          <w:szCs w:val="24"/>
        </w:rPr>
        <w:t>«</w:t>
      </w:r>
      <w:r w:rsidR="00B71BC1" w:rsidRPr="000B1A3B">
        <w:rPr>
          <w:sz w:val="28"/>
          <w:szCs w:val="24"/>
        </w:rPr>
        <w:t> </w:t>
      </w:r>
      <w:r w:rsidRPr="000B1A3B">
        <w:rPr>
          <w:sz w:val="28"/>
          <w:szCs w:val="24"/>
        </w:rPr>
        <w:t>Cette route sera en plus mauvais état que le ch</w:t>
      </w:r>
      <w:r w:rsidR="00C71C2F" w:rsidRPr="000B1A3B">
        <w:rPr>
          <w:sz w:val="28"/>
          <w:szCs w:val="24"/>
        </w:rPr>
        <w:t>em</w:t>
      </w:r>
      <w:r w:rsidRPr="000B1A3B">
        <w:rPr>
          <w:sz w:val="28"/>
          <w:szCs w:val="24"/>
        </w:rPr>
        <w:t>in muletier par lequel on a franchi la montagne.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Oui</w:t>
      </w:r>
      <w:r w:rsidR="007561BD" w:rsidRPr="000B1A3B">
        <w:rPr>
          <w:sz w:val="28"/>
          <w:szCs w:val="24"/>
        </w:rPr>
        <w:t>…</w:t>
      </w:r>
      <w:r w:rsidR="00242707" w:rsidRPr="000B1A3B">
        <w:rPr>
          <w:sz w:val="28"/>
          <w:szCs w:val="24"/>
        </w:rPr>
        <w:t xml:space="preserve"> et moins fréquentée. Mais sur celle-là, il n</w:t>
      </w:r>
      <w:r w:rsidR="000200A2" w:rsidRPr="000B1A3B">
        <w:rPr>
          <w:sz w:val="28"/>
          <w:szCs w:val="24"/>
        </w:rPr>
        <w:t>’</w:t>
      </w:r>
      <w:r w:rsidR="00242707" w:rsidRPr="000B1A3B">
        <w:rPr>
          <w:sz w:val="28"/>
          <w:szCs w:val="24"/>
        </w:rPr>
        <w:t>y a pas de col élevé. On essaie</w:t>
      </w:r>
      <w:r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Est-ce qu</w:t>
      </w:r>
      <w:r w:rsidR="000200A2" w:rsidRPr="000B1A3B">
        <w:rPr>
          <w:sz w:val="28"/>
          <w:szCs w:val="24"/>
        </w:rPr>
        <w:t>’</w:t>
      </w:r>
      <w:r w:rsidR="00242707" w:rsidRPr="000B1A3B">
        <w:rPr>
          <w:sz w:val="28"/>
          <w:szCs w:val="24"/>
        </w:rPr>
        <w:t>on a le choix</w:t>
      </w:r>
      <w:r w:rsidRPr="000B1A3B">
        <w:rPr>
          <w:sz w:val="28"/>
          <w:szCs w:val="24"/>
        </w:rPr>
        <w:t> ?</w:t>
      </w:r>
      <w:r w:rsidR="00242707" w:rsidRPr="000B1A3B">
        <w:rPr>
          <w:sz w:val="28"/>
          <w:szCs w:val="24"/>
        </w:rPr>
        <w:t xml:space="preserve"> demanda Kate.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Pas vraiment.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Alors on fonce, dit-elle, consciente qu</w:t>
      </w:r>
      <w:r w:rsidR="000200A2" w:rsidRPr="000B1A3B">
        <w:rPr>
          <w:sz w:val="28"/>
          <w:szCs w:val="24"/>
        </w:rPr>
        <w:t>’</w:t>
      </w:r>
      <w:r w:rsidR="00242707" w:rsidRPr="000B1A3B">
        <w:rPr>
          <w:sz w:val="28"/>
          <w:szCs w:val="24"/>
        </w:rPr>
        <w:t>elle s</w:t>
      </w:r>
      <w:r w:rsidR="000200A2" w:rsidRPr="000B1A3B">
        <w:rPr>
          <w:sz w:val="28"/>
          <w:szCs w:val="24"/>
        </w:rPr>
        <w:t>’</w:t>
      </w:r>
      <w:r w:rsidR="00242707" w:rsidRPr="000B1A3B">
        <w:rPr>
          <w:sz w:val="28"/>
          <w:szCs w:val="24"/>
        </w:rPr>
        <w:t>e</w:t>
      </w:r>
      <w:r w:rsidRPr="000B1A3B">
        <w:rPr>
          <w:sz w:val="28"/>
          <w:szCs w:val="24"/>
        </w:rPr>
        <w:t>xp</w:t>
      </w:r>
      <w:r w:rsidR="00242707" w:rsidRPr="000B1A3B">
        <w:rPr>
          <w:sz w:val="28"/>
          <w:szCs w:val="24"/>
        </w:rPr>
        <w:t>rimait comme Lucian. Peut-être qu</w:t>
      </w:r>
      <w:r w:rsidR="000200A2" w:rsidRPr="000B1A3B">
        <w:rPr>
          <w:sz w:val="28"/>
          <w:szCs w:val="24"/>
        </w:rPr>
        <w:t>’</w:t>
      </w:r>
      <w:r w:rsidR="00242707" w:rsidRPr="000B1A3B">
        <w:rPr>
          <w:sz w:val="28"/>
          <w:szCs w:val="24"/>
        </w:rPr>
        <w:t>on aura la chance de tomber sur une autre station-service</w:t>
      </w:r>
      <w:r w:rsidRPr="000B1A3B">
        <w:rPr>
          <w:sz w:val="28"/>
          <w:szCs w:val="24"/>
        </w:rPr>
        <w:t>. </w:t>
      </w:r>
      <w:r w:rsidR="001F006E" w:rsidRPr="000B1A3B">
        <w:rPr>
          <w:sz w:val="28"/>
          <w:szCs w:val="24"/>
        </w:rPr>
        <w:t>»</w:t>
      </w:r>
    </w:p>
    <w:p w:rsidR="009019BE" w:rsidRPr="000B1A3B" w:rsidRDefault="009019BE"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Ils manquèrent de chance. La moto tomba en panne sèche a dix kilomètres au nord de Sercaia, sur la route gravillonnée et boueuse qui était pourtant une grosse artère rouge sur la carte. Ils n</w:t>
      </w:r>
      <w:r w:rsidR="000200A2" w:rsidRPr="000B1A3B">
        <w:rPr>
          <w:sz w:val="28"/>
          <w:szCs w:val="24"/>
        </w:rPr>
        <w:t>’</w:t>
      </w:r>
      <w:r w:rsidRPr="000B1A3B">
        <w:rPr>
          <w:sz w:val="28"/>
          <w:szCs w:val="24"/>
        </w:rPr>
        <w:t>avaient pas croisé de véh</w:t>
      </w:r>
      <w:r w:rsidR="00C71C2F" w:rsidRPr="000B1A3B">
        <w:rPr>
          <w:sz w:val="28"/>
          <w:szCs w:val="24"/>
        </w:rPr>
        <w:t>ic</w:t>
      </w:r>
      <w:r w:rsidRPr="000B1A3B">
        <w:rPr>
          <w:sz w:val="28"/>
          <w:szCs w:val="24"/>
        </w:rPr>
        <w:t>ules depuis qu</w:t>
      </w:r>
      <w:r w:rsidR="000200A2" w:rsidRPr="000B1A3B">
        <w:rPr>
          <w:sz w:val="28"/>
          <w:szCs w:val="24"/>
        </w:rPr>
        <w:t>’</w:t>
      </w:r>
      <w:r w:rsidRPr="000B1A3B">
        <w:rPr>
          <w:sz w:val="28"/>
          <w:szCs w:val="24"/>
        </w:rPr>
        <w:t>ils avaient quitté la nationale et n</w:t>
      </w:r>
      <w:r w:rsidR="000200A2" w:rsidRPr="000B1A3B">
        <w:rPr>
          <w:sz w:val="28"/>
          <w:szCs w:val="24"/>
        </w:rPr>
        <w:t>’</w:t>
      </w:r>
      <w:r w:rsidRPr="000B1A3B">
        <w:rPr>
          <w:sz w:val="28"/>
          <w:szCs w:val="24"/>
        </w:rPr>
        <w:t>avaient vu que très peu d</w:t>
      </w:r>
      <w:r w:rsidR="000200A2" w:rsidRPr="000B1A3B">
        <w:rPr>
          <w:sz w:val="28"/>
          <w:szCs w:val="24"/>
        </w:rPr>
        <w:t>’</w:t>
      </w:r>
      <w:r w:rsidRPr="000B1A3B">
        <w:rPr>
          <w:sz w:val="28"/>
          <w:szCs w:val="24"/>
        </w:rPr>
        <w:t>habitations, sauf une immense ferme collective, mais, à environ cinq cents mètres, ils aperçurent une maison, légèrement en retrait de la route, derrière une palissade à laquelle pendait une glycine desséchée. Kate descendit et marcha à côté de O</w:t>
      </w:r>
      <w:r w:rsidR="000200A2" w:rsidRPr="000B1A3B">
        <w:rPr>
          <w:sz w:val="28"/>
          <w:szCs w:val="24"/>
        </w:rPr>
        <w:t>’</w:t>
      </w:r>
      <w:r w:rsidRPr="000B1A3B">
        <w:rPr>
          <w:sz w:val="28"/>
          <w:szCs w:val="24"/>
        </w:rPr>
        <w:t>Rourke qui se mit à pousser la lourde moto et le sidecar au bord de la route.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Au diable cette machine, dit-il enfin en secouant la moto pour lui faire franchir les ornières boueuses. Esp</w:t>
      </w:r>
      <w:r w:rsidR="00C71C2F" w:rsidRPr="000B1A3B">
        <w:rPr>
          <w:sz w:val="28"/>
          <w:szCs w:val="24"/>
        </w:rPr>
        <w:t>ér</w:t>
      </w:r>
      <w:r w:rsidR="00242707" w:rsidRPr="000B1A3B">
        <w:rPr>
          <w:sz w:val="28"/>
          <w:szCs w:val="24"/>
        </w:rPr>
        <w:t>ons qu</w:t>
      </w:r>
      <w:r w:rsidR="000200A2" w:rsidRPr="000B1A3B">
        <w:rPr>
          <w:sz w:val="28"/>
          <w:szCs w:val="24"/>
        </w:rPr>
        <w:t>’</w:t>
      </w:r>
      <w:r w:rsidR="00242707" w:rsidRPr="000B1A3B">
        <w:rPr>
          <w:sz w:val="28"/>
          <w:szCs w:val="24"/>
        </w:rPr>
        <w:t>ils auront un bidon de</w:t>
      </w:r>
      <w:r w:rsidR="00442C40" w:rsidRPr="00F5240C">
        <w:rPr>
          <w:rStyle w:val="CorpsdutexteItalique"/>
          <w:sz w:val="28"/>
          <w:szCs w:val="24"/>
          <w:u w:color="000000" w:themeColor="text1"/>
        </w:rPr>
        <w:t xml:space="preserve"> benzin</w:t>
      </w:r>
      <w:r w:rsidR="009019BE" w:rsidRPr="00F5240C">
        <w:rPr>
          <w:rStyle w:val="CorpsdutexteItalique"/>
          <w:sz w:val="28"/>
          <w:szCs w:val="24"/>
          <w:u w:color="000000" w:themeColor="text1"/>
        </w:rPr>
        <w:t>ă</w:t>
      </w:r>
      <w:r w:rsidR="00442C40" w:rsidRPr="000B1A3B">
        <w:rPr>
          <w:rStyle w:val="CorpsdutexteItalique"/>
          <w:i w:val="0"/>
          <w:sz w:val="28"/>
          <w:szCs w:val="24"/>
        </w:rPr>
        <w:t>. </w:t>
      </w:r>
      <w:r w:rsidRPr="000B1A3B">
        <w:rPr>
          <w:rStyle w:val="CorpsdutexteItalique"/>
          <w:i w:val="0"/>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Devant la porte, une vieille femme les regardait approcher. </w:t>
      </w:r>
      <w:r w:rsidR="001F006E" w:rsidRPr="000B1A3B">
        <w:rPr>
          <w:sz w:val="28"/>
          <w:szCs w:val="24"/>
        </w:rPr>
        <w:t>«</w:t>
      </w:r>
      <w:r w:rsidR="00B71BC1" w:rsidRPr="000B1A3B">
        <w:rPr>
          <w:sz w:val="28"/>
          <w:szCs w:val="24"/>
        </w:rPr>
        <w:t> </w:t>
      </w:r>
      <w:r w:rsidR="00442C40" w:rsidRPr="00F5240C">
        <w:rPr>
          <w:rStyle w:val="CorpsdutexteItalique"/>
          <w:sz w:val="28"/>
          <w:szCs w:val="24"/>
          <w:u w:color="000000" w:themeColor="text1"/>
        </w:rPr>
        <w:t>Bun</w:t>
      </w:r>
      <w:r w:rsidR="009019BE" w:rsidRPr="00F5240C">
        <w:rPr>
          <w:rStyle w:val="CorpsdutexteItalique"/>
          <w:sz w:val="28"/>
          <w:szCs w:val="24"/>
          <w:u w:color="000000" w:themeColor="text1"/>
        </w:rPr>
        <w:t>ă</w:t>
      </w:r>
      <w:r w:rsidR="00442C40" w:rsidRPr="00F5240C">
        <w:rPr>
          <w:rStyle w:val="CorpsdutexteItalique"/>
          <w:sz w:val="28"/>
          <w:szCs w:val="24"/>
          <w:u w:color="000000" w:themeColor="text1"/>
        </w:rPr>
        <w:t xml:space="preserve"> diminea</w:t>
      </w:r>
      <w:r w:rsidR="009019BE" w:rsidRPr="00F5240C">
        <w:rPr>
          <w:rStyle w:val="CorpsdutexteItalique"/>
          <w:sz w:val="28"/>
          <w:szCs w:val="24"/>
          <w:u w:color="000000" w:themeColor="text1"/>
        </w:rPr>
        <w:t>ţ</w:t>
      </w:r>
      <w:r w:rsidR="00442C40" w:rsidRPr="00F5240C">
        <w:rPr>
          <w:rStyle w:val="CorpsdutexteItalique"/>
          <w:sz w:val="28"/>
          <w:szCs w:val="24"/>
          <w:u w:color="000000" w:themeColor="text1"/>
        </w:rPr>
        <w:t>a !</w:t>
      </w:r>
      <w:r w:rsidRPr="000B1A3B">
        <w:rPr>
          <w:sz w:val="28"/>
          <w:szCs w:val="24"/>
        </w:rPr>
        <w:t xml:space="preserve"> dit O</w:t>
      </w:r>
      <w:r w:rsidR="000200A2" w:rsidRPr="000B1A3B">
        <w:rPr>
          <w:sz w:val="28"/>
          <w:szCs w:val="24"/>
        </w:rPr>
        <w:t>’</w:t>
      </w:r>
      <w:r w:rsidRPr="000B1A3B">
        <w:rPr>
          <w:sz w:val="28"/>
          <w:szCs w:val="24"/>
        </w:rPr>
        <w:t>Rourke.</w:t>
      </w:r>
    </w:p>
    <w:p w:rsidR="004449C3" w:rsidRPr="000B1A3B" w:rsidRDefault="00442C40" w:rsidP="00943037">
      <w:pPr>
        <w:pStyle w:val="Corpsdutexte1"/>
        <w:spacing w:line="240" w:lineRule="auto"/>
        <w:ind w:right="20" w:firstLine="284"/>
        <w:rPr>
          <w:sz w:val="28"/>
          <w:szCs w:val="24"/>
        </w:rPr>
      </w:pPr>
      <w:r w:rsidRPr="000B1A3B">
        <w:rPr>
          <w:rStyle w:val="CorpsdutexteItalique"/>
          <w:i w:val="0"/>
          <w:sz w:val="28"/>
          <w:szCs w:val="24"/>
        </w:rPr>
        <w:t>— </w:t>
      </w:r>
      <w:r w:rsidRPr="00F5240C">
        <w:rPr>
          <w:rStyle w:val="CorpsdutexteItalique"/>
          <w:sz w:val="28"/>
          <w:szCs w:val="24"/>
          <w:u w:color="000000" w:themeColor="text1"/>
        </w:rPr>
        <w:t>Bun</w:t>
      </w:r>
      <w:r w:rsidR="009019BE" w:rsidRPr="00F5240C">
        <w:rPr>
          <w:rStyle w:val="CorpsdutexteItalique"/>
          <w:sz w:val="28"/>
          <w:szCs w:val="24"/>
          <w:u w:color="000000" w:themeColor="text1"/>
        </w:rPr>
        <w:t>ă</w:t>
      </w:r>
      <w:r w:rsidRPr="00F5240C">
        <w:rPr>
          <w:rStyle w:val="CorpsdutexteItalique"/>
          <w:sz w:val="28"/>
          <w:szCs w:val="24"/>
          <w:u w:color="000000" w:themeColor="text1"/>
        </w:rPr>
        <w:t xml:space="preserve"> ziua</w:t>
      </w:r>
      <w:r w:rsidR="009019BE" w:rsidRPr="000B1A3B">
        <w:rPr>
          <w:rStyle w:val="CorpsdutexteItalique"/>
          <w:i w:val="0"/>
          <w:sz w:val="28"/>
          <w:szCs w:val="24"/>
        </w:rPr>
        <w:t> »</w:t>
      </w:r>
      <w:r w:rsidR="00242707" w:rsidRPr="000B1A3B">
        <w:rPr>
          <w:sz w:val="28"/>
          <w:szCs w:val="24"/>
        </w:rPr>
        <w:t>, répondit la vieille. Kate remarqua qu</w:t>
      </w:r>
      <w:r w:rsidR="000200A2" w:rsidRPr="000B1A3B">
        <w:rPr>
          <w:sz w:val="28"/>
          <w:szCs w:val="24"/>
        </w:rPr>
        <w:t>’</w:t>
      </w:r>
      <w:r w:rsidR="00242707" w:rsidRPr="000B1A3B">
        <w:rPr>
          <w:sz w:val="28"/>
          <w:szCs w:val="24"/>
        </w:rPr>
        <w:t xml:space="preserve">elle avait dit </w:t>
      </w:r>
      <w:r w:rsidR="001F006E" w:rsidRPr="000B1A3B">
        <w:rPr>
          <w:sz w:val="28"/>
          <w:szCs w:val="24"/>
        </w:rPr>
        <w:t>«</w:t>
      </w:r>
      <w:r w:rsidR="00B71BC1" w:rsidRPr="000B1A3B">
        <w:rPr>
          <w:sz w:val="28"/>
          <w:szCs w:val="24"/>
        </w:rPr>
        <w:t> </w:t>
      </w:r>
      <w:r w:rsidR="00242707" w:rsidRPr="000B1A3B">
        <w:rPr>
          <w:sz w:val="28"/>
          <w:szCs w:val="24"/>
        </w:rPr>
        <w:t>bon après-midi</w:t>
      </w:r>
      <w:r w:rsidR="00C71C2F" w:rsidRPr="000B1A3B">
        <w:rPr>
          <w:sz w:val="28"/>
          <w:szCs w:val="24"/>
        </w:rPr>
        <w:t> </w:t>
      </w:r>
      <w:r w:rsidR="001F006E" w:rsidRPr="000B1A3B">
        <w:rPr>
          <w:sz w:val="28"/>
          <w:szCs w:val="24"/>
        </w:rPr>
        <w:t>»</w:t>
      </w:r>
      <w:r w:rsidR="00242707" w:rsidRPr="000B1A3B">
        <w:rPr>
          <w:sz w:val="28"/>
          <w:szCs w:val="24"/>
        </w:rPr>
        <w:t xml:space="preserve">, et non </w:t>
      </w:r>
      <w:r w:rsidR="001F006E" w:rsidRPr="000B1A3B">
        <w:rPr>
          <w:sz w:val="28"/>
          <w:szCs w:val="24"/>
        </w:rPr>
        <w:t>«</w:t>
      </w:r>
      <w:r w:rsidR="00B71BC1" w:rsidRPr="000B1A3B">
        <w:rPr>
          <w:sz w:val="28"/>
          <w:szCs w:val="24"/>
        </w:rPr>
        <w:t> </w:t>
      </w:r>
      <w:r w:rsidR="00242707" w:rsidRPr="000B1A3B">
        <w:rPr>
          <w:sz w:val="28"/>
          <w:szCs w:val="24"/>
        </w:rPr>
        <w:t>bonjour</w:t>
      </w:r>
      <w:r w:rsidR="00C71C2F" w:rsidRPr="000B1A3B">
        <w:rPr>
          <w:sz w:val="28"/>
          <w:szCs w:val="24"/>
        </w:rPr>
        <w:t> </w:t>
      </w:r>
      <w:r w:rsidR="001F006E" w:rsidRPr="000B1A3B">
        <w:rPr>
          <w:sz w:val="28"/>
          <w:szCs w:val="24"/>
        </w:rPr>
        <w:t>»</w:t>
      </w:r>
      <w:r w:rsidR="00242707" w:rsidRPr="000B1A3B">
        <w:rPr>
          <w:sz w:val="28"/>
          <w:szCs w:val="24"/>
        </w:rPr>
        <w:t>. En jetant un coup d</w:t>
      </w:r>
      <w:r w:rsidR="000200A2" w:rsidRPr="000B1A3B">
        <w:rPr>
          <w:sz w:val="28"/>
          <w:szCs w:val="24"/>
        </w:rPr>
        <w:t>’</w:t>
      </w:r>
      <w:r w:rsidR="00242707" w:rsidRPr="000B1A3B">
        <w:rPr>
          <w:sz w:val="28"/>
          <w:szCs w:val="24"/>
        </w:rPr>
        <w:t>œil à sa montre, elle vit qu</w:t>
      </w:r>
      <w:r w:rsidR="000200A2" w:rsidRPr="000B1A3B">
        <w:rPr>
          <w:sz w:val="28"/>
          <w:szCs w:val="24"/>
        </w:rPr>
        <w:t>’</w:t>
      </w:r>
      <w:r w:rsidR="00242707" w:rsidRPr="000B1A3B">
        <w:rPr>
          <w:sz w:val="28"/>
          <w:szCs w:val="24"/>
        </w:rPr>
        <w:t>il était presque treize heures.</w:t>
      </w:r>
    </w:p>
    <w:p w:rsidR="00442C40" w:rsidRPr="00F5240C" w:rsidRDefault="001F006E" w:rsidP="00943037">
      <w:pPr>
        <w:pStyle w:val="Corpsdutexte141"/>
        <w:spacing w:line="240" w:lineRule="auto"/>
        <w:ind w:right="20" w:firstLine="284"/>
        <w:rPr>
          <w:sz w:val="28"/>
          <w:szCs w:val="24"/>
          <w:u w:color="000000" w:themeColor="text1"/>
        </w:rPr>
      </w:pPr>
      <w:r w:rsidRPr="00F5240C">
        <w:rPr>
          <w:sz w:val="28"/>
          <w:szCs w:val="24"/>
          <w:u w:color="000000" w:themeColor="text1"/>
        </w:rPr>
        <w:t>«</w:t>
      </w:r>
      <w:r w:rsidR="00442C40" w:rsidRPr="00F5240C">
        <w:rPr>
          <w:sz w:val="28"/>
          <w:szCs w:val="24"/>
          <w:u w:color="000000" w:themeColor="text1"/>
        </w:rPr>
        <w:t> Vorbi</w:t>
      </w:r>
      <w:r w:rsidR="009019BE" w:rsidRPr="00F5240C">
        <w:rPr>
          <w:sz w:val="28"/>
          <w:szCs w:val="24"/>
          <w:u w:color="000000" w:themeColor="text1"/>
        </w:rPr>
        <w:t>ţ</w:t>
      </w:r>
      <w:r w:rsidR="00442C40" w:rsidRPr="00F5240C">
        <w:rPr>
          <w:sz w:val="28"/>
          <w:szCs w:val="24"/>
          <w:u w:color="000000" w:themeColor="text1"/>
        </w:rPr>
        <w:t>i engle</w:t>
      </w:r>
      <w:r w:rsidR="009019BE" w:rsidRPr="00F5240C">
        <w:rPr>
          <w:sz w:val="28"/>
          <w:szCs w:val="24"/>
          <w:u w:color="000000" w:themeColor="text1"/>
        </w:rPr>
        <w:t>ž</w:t>
      </w:r>
      <w:r w:rsidR="00442C40" w:rsidRPr="00F5240C">
        <w:rPr>
          <w:sz w:val="28"/>
          <w:szCs w:val="24"/>
          <w:u w:color="000000" w:themeColor="text1"/>
        </w:rPr>
        <w:t>a ? Germana ? Franceza ? Maghiar ? Roman ?</w:t>
      </w:r>
      <w:r w:rsidR="00242707" w:rsidRPr="000B1A3B">
        <w:rPr>
          <w:rStyle w:val="Corpsdutexte14NonItalique"/>
          <w:sz w:val="28"/>
          <w:szCs w:val="24"/>
        </w:rPr>
        <w:t xml:space="preserve"> </w:t>
      </w:r>
      <w:r w:rsidR="00634400" w:rsidRPr="000B1A3B">
        <w:rPr>
          <w:rStyle w:val="Corpsdutexte14NonItalique"/>
          <w:sz w:val="28"/>
          <w:szCs w:val="24"/>
        </w:rPr>
        <w:t>»</w:t>
      </w:r>
      <w:r w:rsidR="00242707" w:rsidRPr="000B1A3B">
        <w:rPr>
          <w:rStyle w:val="Corpsdutexte14NonItalique"/>
          <w:sz w:val="28"/>
          <w:szCs w:val="24"/>
        </w:rPr>
        <w:t xml:space="preserve"> demanda O</w:t>
      </w:r>
      <w:r w:rsidR="000200A2" w:rsidRPr="000B1A3B">
        <w:rPr>
          <w:rStyle w:val="Corpsdutexte14NonItalique"/>
          <w:sz w:val="28"/>
          <w:szCs w:val="24"/>
        </w:rPr>
        <w:t>’</w:t>
      </w:r>
      <w:r w:rsidR="00242707" w:rsidRPr="000B1A3B">
        <w:rPr>
          <w:rStyle w:val="Corpsdutexte14NonItalique"/>
          <w:sz w:val="28"/>
          <w:szCs w:val="24"/>
        </w:rPr>
        <w:t>Rourke d</w:t>
      </w:r>
      <w:r w:rsidR="000200A2" w:rsidRPr="000B1A3B">
        <w:rPr>
          <w:rStyle w:val="Corpsdutexte14NonItalique"/>
          <w:sz w:val="28"/>
          <w:szCs w:val="24"/>
        </w:rPr>
        <w:t>’</w:t>
      </w:r>
      <w:r w:rsidR="00242707" w:rsidRPr="000B1A3B">
        <w:rPr>
          <w:rStyle w:val="Corpsdutexte14NonItalique"/>
          <w:sz w:val="28"/>
          <w:szCs w:val="24"/>
        </w:rPr>
        <w:t>un air désinvolte.</w:t>
      </w:r>
    </w:p>
    <w:p w:rsidR="004449C3" w:rsidRPr="000B1A3B" w:rsidRDefault="00242707" w:rsidP="00943037">
      <w:pPr>
        <w:pStyle w:val="Corpsdutexte1"/>
        <w:spacing w:line="240" w:lineRule="auto"/>
        <w:ind w:right="20" w:firstLine="284"/>
        <w:rPr>
          <w:sz w:val="28"/>
          <w:szCs w:val="24"/>
        </w:rPr>
      </w:pPr>
      <w:r w:rsidRPr="000B1A3B">
        <w:rPr>
          <w:sz w:val="28"/>
          <w:szCs w:val="24"/>
        </w:rPr>
        <w:t>La vieille femme continua à les regarder fixement, remuant parfois ses m</w:t>
      </w:r>
      <w:r w:rsidR="00547A02" w:rsidRPr="000B1A3B">
        <w:rPr>
          <w:sz w:val="28"/>
          <w:szCs w:val="24"/>
        </w:rPr>
        <w:t>â</w:t>
      </w:r>
      <w:r w:rsidRPr="000B1A3B">
        <w:rPr>
          <w:sz w:val="28"/>
          <w:szCs w:val="24"/>
        </w:rPr>
        <w:t>choires édentées dans ce qui aurait pu passer pour un sourire.</w:t>
      </w:r>
    </w:p>
    <w:p w:rsidR="00442C40" w:rsidRPr="00F5240C" w:rsidRDefault="001F006E" w:rsidP="00943037">
      <w:pPr>
        <w:pStyle w:val="Corpsdutexte141"/>
        <w:spacing w:line="240" w:lineRule="auto"/>
        <w:ind w:right="20" w:firstLine="284"/>
        <w:rPr>
          <w:sz w:val="28"/>
          <w:szCs w:val="24"/>
          <w:u w:color="000000" w:themeColor="text1"/>
        </w:rPr>
      </w:pPr>
      <w:r w:rsidRPr="000B1A3B">
        <w:rPr>
          <w:rStyle w:val="Corpsdutexte14NonItalique"/>
          <w:sz w:val="28"/>
          <w:szCs w:val="24"/>
        </w:rPr>
        <w:t>«</w:t>
      </w:r>
      <w:r w:rsidR="00B71BC1" w:rsidRPr="000B1A3B">
        <w:rPr>
          <w:rStyle w:val="Corpsdutexte14NonItalique"/>
          <w:sz w:val="28"/>
          <w:szCs w:val="24"/>
        </w:rPr>
        <w:t> </w:t>
      </w:r>
      <w:r w:rsidR="00242707" w:rsidRPr="000B1A3B">
        <w:rPr>
          <w:rStyle w:val="Corpsdutexte14NonItalique"/>
          <w:sz w:val="28"/>
          <w:szCs w:val="24"/>
        </w:rPr>
        <w:t xml:space="preserve">Peu importe, reprit-il en souriant comme un gamin. </w:t>
      </w:r>
      <w:r w:rsidR="00442C40" w:rsidRPr="00F5240C">
        <w:rPr>
          <w:sz w:val="28"/>
          <w:szCs w:val="24"/>
          <w:u w:color="000000" w:themeColor="text1"/>
        </w:rPr>
        <w:t>Imi pute</w:t>
      </w:r>
      <w:r w:rsidR="009019BE" w:rsidRPr="00F5240C">
        <w:rPr>
          <w:sz w:val="28"/>
          <w:szCs w:val="24"/>
          <w:u w:color="000000" w:themeColor="text1"/>
        </w:rPr>
        <w:t>ţ</w:t>
      </w:r>
      <w:r w:rsidR="00442C40" w:rsidRPr="00F5240C">
        <w:rPr>
          <w:sz w:val="28"/>
          <w:szCs w:val="24"/>
          <w:u w:color="000000" w:themeColor="text1"/>
        </w:rPr>
        <w:t>i spune, v</w:t>
      </w:r>
      <w:r w:rsidR="009019BE" w:rsidRPr="00F5240C">
        <w:rPr>
          <w:sz w:val="28"/>
          <w:szCs w:val="24"/>
          <w:u w:color="000000" w:themeColor="text1"/>
        </w:rPr>
        <w:t>ă</w:t>
      </w:r>
      <w:r w:rsidR="00442C40" w:rsidRPr="00F5240C">
        <w:rPr>
          <w:sz w:val="28"/>
          <w:szCs w:val="24"/>
          <w:u w:color="000000" w:themeColor="text1"/>
        </w:rPr>
        <w:t xml:space="preserve"> rog, unde este e cea mai apropiab</w:t>
      </w:r>
      <w:r w:rsidR="009019BE" w:rsidRPr="00F5240C">
        <w:rPr>
          <w:sz w:val="28"/>
          <w:szCs w:val="24"/>
          <w:u w:color="000000" w:themeColor="text1"/>
        </w:rPr>
        <w:t>ă</w:t>
      </w:r>
      <w:r w:rsidR="00442C40" w:rsidRPr="00F5240C">
        <w:rPr>
          <w:sz w:val="28"/>
          <w:szCs w:val="24"/>
          <w:u w:color="000000" w:themeColor="text1"/>
        </w:rPr>
        <w:t xml:space="preserve"> sta</w:t>
      </w:r>
      <w:r w:rsidR="009019BE" w:rsidRPr="00F5240C">
        <w:rPr>
          <w:sz w:val="28"/>
          <w:szCs w:val="24"/>
          <w:u w:color="000000" w:themeColor="text1"/>
        </w:rPr>
        <w:t>ţ</w:t>
      </w:r>
      <w:r w:rsidR="00442C40" w:rsidRPr="00F5240C">
        <w:rPr>
          <w:sz w:val="28"/>
          <w:szCs w:val="24"/>
          <w:u w:color="000000" w:themeColor="text1"/>
        </w:rPr>
        <w:t>ie de benzin</w:t>
      </w:r>
      <w:r w:rsidR="009019BE" w:rsidRPr="00F5240C">
        <w:rPr>
          <w:sz w:val="28"/>
          <w:szCs w:val="24"/>
          <w:u w:color="000000" w:themeColor="text1"/>
        </w:rPr>
        <w:t>ă</w:t>
      </w:r>
      <w:r w:rsidR="00442C40" w:rsidRPr="00F5240C">
        <w:rPr>
          <w:sz w:val="28"/>
          <w:szCs w:val="24"/>
          <w:u w:color="000000" w:themeColor="text1"/>
        </w:rPr>
        <w:t> ? </w:t>
      </w:r>
      <w:r w:rsidRPr="00F5240C">
        <w:rPr>
          <w:sz w:val="28"/>
          <w:szCs w:val="24"/>
          <w:u w:color="000000" w:themeColor="text1"/>
        </w:rPr>
        <w:t>»</w:t>
      </w:r>
    </w:p>
    <w:p w:rsidR="004449C3" w:rsidRPr="000B1A3B" w:rsidRDefault="00242707" w:rsidP="00943037">
      <w:pPr>
        <w:pStyle w:val="Corpsdutexte1"/>
        <w:spacing w:line="240" w:lineRule="auto"/>
        <w:ind w:firstLine="284"/>
        <w:rPr>
          <w:sz w:val="28"/>
          <w:szCs w:val="24"/>
        </w:rPr>
      </w:pPr>
      <w:r w:rsidRPr="000B1A3B">
        <w:rPr>
          <w:sz w:val="28"/>
          <w:szCs w:val="24"/>
        </w:rPr>
        <w:t>La vieille leva ses mains vides. Elle semblait inquiète.</w:t>
      </w:r>
    </w:p>
    <w:p w:rsidR="004449C3" w:rsidRPr="000B1A3B" w:rsidRDefault="001F006E" w:rsidP="00943037">
      <w:pPr>
        <w:pStyle w:val="Corpsdutexte1"/>
        <w:spacing w:line="240" w:lineRule="auto"/>
        <w:ind w:right="20" w:firstLine="284"/>
        <w:rPr>
          <w:sz w:val="28"/>
          <w:szCs w:val="24"/>
        </w:rPr>
      </w:pPr>
      <w:r w:rsidRPr="00F5240C">
        <w:rPr>
          <w:rStyle w:val="CorpsdutexteItalique"/>
          <w:sz w:val="28"/>
          <w:szCs w:val="24"/>
          <w:u w:color="000000" w:themeColor="text1"/>
        </w:rPr>
        <w:t>«</w:t>
      </w:r>
      <w:r w:rsidR="00442C40" w:rsidRPr="00F5240C">
        <w:rPr>
          <w:rStyle w:val="CorpsdutexteItalique"/>
          <w:sz w:val="28"/>
          <w:szCs w:val="24"/>
          <w:u w:color="000000" w:themeColor="text1"/>
        </w:rPr>
        <w:t> Simtem doar turi</w:t>
      </w:r>
      <w:r w:rsidR="009019BE" w:rsidRPr="00F5240C">
        <w:rPr>
          <w:rStyle w:val="CorpsdutexteItalique"/>
          <w:sz w:val="28"/>
          <w:szCs w:val="24"/>
          <w:u w:color="000000" w:themeColor="text1"/>
        </w:rPr>
        <w:t>ş</w:t>
      </w:r>
      <w:r w:rsidR="00442C40" w:rsidRPr="00F5240C">
        <w:rPr>
          <w:rStyle w:val="CorpsdutexteItalique"/>
          <w:sz w:val="28"/>
          <w:szCs w:val="24"/>
          <w:u w:color="000000" w:themeColor="text1"/>
        </w:rPr>
        <w:t>ti</w:t>
      </w:r>
      <w:r w:rsidR="00242707" w:rsidRPr="000B1A3B">
        <w:rPr>
          <w:sz w:val="28"/>
          <w:szCs w:val="24"/>
        </w:rPr>
        <w:t>, poursuivit O</w:t>
      </w:r>
      <w:r w:rsidR="000200A2" w:rsidRPr="000B1A3B">
        <w:rPr>
          <w:sz w:val="28"/>
          <w:szCs w:val="24"/>
        </w:rPr>
        <w:t>’</w:t>
      </w:r>
      <w:r w:rsidR="00242707" w:rsidRPr="000B1A3B">
        <w:rPr>
          <w:sz w:val="28"/>
          <w:szCs w:val="24"/>
        </w:rPr>
        <w:t>Rourke d</w:t>
      </w:r>
      <w:r w:rsidR="000200A2" w:rsidRPr="000B1A3B">
        <w:rPr>
          <w:sz w:val="28"/>
          <w:szCs w:val="24"/>
        </w:rPr>
        <w:t>’</w:t>
      </w:r>
      <w:r w:rsidR="00242707" w:rsidRPr="000B1A3B">
        <w:rPr>
          <w:sz w:val="28"/>
          <w:szCs w:val="24"/>
        </w:rPr>
        <w:t>un ton rassurant.</w:t>
      </w:r>
      <w:r w:rsidR="00442C40" w:rsidRPr="00F5240C">
        <w:rPr>
          <w:rStyle w:val="CorpsdutexteItalique"/>
          <w:sz w:val="28"/>
          <w:szCs w:val="24"/>
          <w:u w:color="000000" w:themeColor="text1"/>
        </w:rPr>
        <w:t xml:space="preserve"> Noi c</w:t>
      </w:r>
      <w:r w:rsidR="009019BE" w:rsidRPr="00F5240C">
        <w:rPr>
          <w:rStyle w:val="CorpsdutexteItalique"/>
          <w:sz w:val="28"/>
          <w:szCs w:val="24"/>
          <w:u w:color="000000" w:themeColor="text1"/>
        </w:rPr>
        <w:t>ă</w:t>
      </w:r>
      <w:r w:rsidR="00442C40" w:rsidRPr="00F5240C">
        <w:rPr>
          <w:rStyle w:val="CorpsdutexteItalique"/>
          <w:sz w:val="28"/>
          <w:szCs w:val="24"/>
          <w:u w:color="000000" w:themeColor="text1"/>
        </w:rPr>
        <w:t>l</w:t>
      </w:r>
      <w:r w:rsidR="009019BE" w:rsidRPr="00F5240C">
        <w:rPr>
          <w:rStyle w:val="CorpsdutexteItalique"/>
          <w:sz w:val="28"/>
          <w:szCs w:val="24"/>
          <w:u w:color="000000" w:themeColor="text1"/>
        </w:rPr>
        <w:t>ă</w:t>
      </w:r>
      <w:r w:rsidR="00442C40" w:rsidRPr="00F5240C">
        <w:rPr>
          <w:rStyle w:val="CorpsdutexteItalique"/>
          <w:sz w:val="28"/>
          <w:szCs w:val="24"/>
          <w:u w:color="000000" w:themeColor="text1"/>
        </w:rPr>
        <w:t>torim</w:t>
      </w:r>
      <w:r w:rsidR="009019BE" w:rsidRPr="00F5240C">
        <w:rPr>
          <w:rStyle w:val="CorpsdutexteItalique"/>
          <w:sz w:val="28"/>
          <w:szCs w:val="24"/>
          <w:u w:color="000000" w:themeColor="text1"/>
        </w:rPr>
        <w:t xml:space="preserve"> </w:t>
      </w:r>
      <w:r w:rsidR="00442C40" w:rsidRPr="00F5240C">
        <w:rPr>
          <w:rStyle w:val="CorpsdutexteItalique"/>
          <w:sz w:val="28"/>
          <w:szCs w:val="24"/>
          <w:u w:color="000000" w:themeColor="text1"/>
        </w:rPr>
        <w:t>prin Transilvania…</w:t>
      </w:r>
      <w:r w:rsidR="009019BE" w:rsidRPr="000B1A3B">
        <w:rPr>
          <w:sz w:val="28"/>
          <w:szCs w:val="24"/>
        </w:rPr>
        <w:t> »</w:t>
      </w:r>
      <w:r w:rsidR="00242707" w:rsidRPr="000B1A3B">
        <w:rPr>
          <w:sz w:val="28"/>
          <w:szCs w:val="24"/>
        </w:rPr>
        <w:t xml:space="preserve"> Il sourit et montra la moto couchée sur la route. </w:t>
      </w:r>
      <w:r w:rsidRPr="000B1A3B">
        <w:rPr>
          <w:sz w:val="28"/>
          <w:szCs w:val="24"/>
        </w:rPr>
        <w:t>«</w:t>
      </w:r>
      <w:r w:rsidR="00B71BC1" w:rsidRPr="000B1A3B">
        <w:rPr>
          <w:sz w:val="28"/>
          <w:szCs w:val="24"/>
        </w:rPr>
        <w:t xml:space="preserve"> </w:t>
      </w:r>
      <w:r w:rsidR="007561BD" w:rsidRPr="000B1A3B">
        <w:rPr>
          <w:sz w:val="28"/>
          <w:szCs w:val="24"/>
        </w:rPr>
        <w:t>…</w:t>
      </w:r>
      <w:r w:rsidR="00442C40" w:rsidRPr="00F5240C">
        <w:rPr>
          <w:rStyle w:val="CorpsdutexteItalique"/>
          <w:sz w:val="28"/>
          <w:szCs w:val="24"/>
          <w:u w:color="000000" w:themeColor="text1"/>
        </w:rPr>
        <w:t xml:space="preserve"> de benzin</w:t>
      </w:r>
      <w:r w:rsidR="009019BE" w:rsidRPr="00F5240C">
        <w:rPr>
          <w:rStyle w:val="CorpsdutexteItalique"/>
          <w:sz w:val="28"/>
          <w:szCs w:val="24"/>
          <w:u w:color="000000" w:themeColor="text1"/>
        </w:rPr>
        <w:t>ă</w:t>
      </w:r>
      <w:r w:rsidR="00442C40" w:rsidRPr="000B1A3B">
        <w:rPr>
          <w:rStyle w:val="CorpsdutexteItalique"/>
          <w:i w:val="0"/>
          <w:sz w:val="28"/>
          <w:szCs w:val="24"/>
        </w:rPr>
        <w:t>. </w:t>
      </w:r>
      <w:r w:rsidRPr="000B1A3B">
        <w:rPr>
          <w:rStyle w:val="CorpsdutexteItalique"/>
          <w:i w:val="0"/>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Quand la femme prit la parole, sa voix leur fit l</w:t>
      </w:r>
      <w:r w:rsidR="000200A2" w:rsidRPr="000B1A3B">
        <w:rPr>
          <w:sz w:val="28"/>
          <w:szCs w:val="24"/>
        </w:rPr>
        <w:t>’</w:t>
      </w:r>
      <w:r w:rsidRPr="000B1A3B">
        <w:rPr>
          <w:sz w:val="28"/>
          <w:szCs w:val="24"/>
        </w:rPr>
        <w:t>effet d</w:t>
      </w:r>
      <w:r w:rsidR="000200A2" w:rsidRPr="000B1A3B">
        <w:rPr>
          <w:sz w:val="28"/>
          <w:szCs w:val="24"/>
        </w:rPr>
        <w:t>’</w:t>
      </w:r>
      <w:r w:rsidRPr="000B1A3B">
        <w:rPr>
          <w:sz w:val="28"/>
          <w:szCs w:val="24"/>
        </w:rPr>
        <w:t>un vieux bout de ferraille grattant sur du métal</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00442C40" w:rsidRPr="00F5240C">
        <w:rPr>
          <w:rStyle w:val="CorpsdutexteItalique"/>
          <w:sz w:val="28"/>
          <w:szCs w:val="24"/>
          <w:u w:color="000000" w:themeColor="text1"/>
        </w:rPr>
        <w:t>E</w:t>
      </w:r>
      <w:r w:rsidR="009019BE" w:rsidRPr="00F5240C">
        <w:rPr>
          <w:rStyle w:val="CorpsdutexteItalique"/>
          <w:sz w:val="28"/>
          <w:szCs w:val="24"/>
          <w:u w:color="000000" w:themeColor="text1"/>
        </w:rPr>
        <w:t>ş</w:t>
      </w:r>
      <w:r w:rsidR="00442C40" w:rsidRPr="00F5240C">
        <w:rPr>
          <w:rStyle w:val="CorpsdutexteItalique"/>
          <w:sz w:val="28"/>
          <w:szCs w:val="24"/>
          <w:u w:color="000000" w:themeColor="text1"/>
        </w:rPr>
        <w:t>ti însetat ?</w:t>
      </w:r>
      <w:r w:rsidR="00442C40" w:rsidRPr="000B1A3B">
        <w:rPr>
          <w:rStyle w:val="CorpsdutexteItalique"/>
          <w:i w:val="0"/>
          <w:sz w:val="28"/>
          <w:szCs w:val="24"/>
        </w:rPr>
        <w:t> </w:t>
      </w:r>
      <w:r w:rsidR="001F006E" w:rsidRPr="000B1A3B">
        <w:rPr>
          <w:rStyle w:val="CorpsdutexteItalique"/>
          <w:i w:val="0"/>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O</w:t>
      </w:r>
      <w:r w:rsidR="000200A2" w:rsidRPr="000B1A3B">
        <w:rPr>
          <w:sz w:val="28"/>
          <w:szCs w:val="24"/>
        </w:rPr>
        <w:t>’</w:t>
      </w:r>
      <w:r w:rsidRPr="000B1A3B">
        <w:rPr>
          <w:sz w:val="28"/>
          <w:szCs w:val="24"/>
        </w:rPr>
        <w:t xml:space="preserve">Rourke se tourna vers Kate. </w:t>
      </w:r>
      <w:r w:rsidR="001F006E" w:rsidRPr="000B1A3B">
        <w:rPr>
          <w:sz w:val="28"/>
          <w:szCs w:val="24"/>
        </w:rPr>
        <w:t>«</w:t>
      </w:r>
      <w:r w:rsidR="00B71BC1" w:rsidRPr="000B1A3B">
        <w:rPr>
          <w:sz w:val="28"/>
          <w:szCs w:val="24"/>
        </w:rPr>
        <w:t> </w:t>
      </w:r>
      <w:r w:rsidRPr="000B1A3B">
        <w:rPr>
          <w:sz w:val="28"/>
          <w:szCs w:val="24"/>
        </w:rPr>
        <w:t>Tu as soi</w:t>
      </w:r>
      <w:r w:rsidR="00C71C2F" w:rsidRPr="000B1A3B">
        <w:rPr>
          <w:sz w:val="28"/>
          <w:szCs w:val="24"/>
        </w:rPr>
        <w:t>f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n</w:t>
      </w:r>
      <w:r w:rsidR="000200A2" w:rsidRPr="000B1A3B">
        <w:rPr>
          <w:sz w:val="28"/>
          <w:szCs w:val="24"/>
        </w:rPr>
        <w:t>’</w:t>
      </w:r>
      <w:r w:rsidRPr="000B1A3B">
        <w:rPr>
          <w:sz w:val="28"/>
          <w:szCs w:val="24"/>
        </w:rPr>
        <w:t xml:space="preserve">avait pas besoin de réfléchir pour répondre. Elle sourit à la vieille femme. </w:t>
      </w:r>
      <w:r w:rsidR="001F006E" w:rsidRPr="000B1A3B">
        <w:rPr>
          <w:sz w:val="28"/>
          <w:szCs w:val="24"/>
        </w:rPr>
        <w:t>«</w:t>
      </w:r>
      <w:r w:rsidR="00B71BC1" w:rsidRPr="000B1A3B">
        <w:rPr>
          <w:sz w:val="28"/>
          <w:szCs w:val="24"/>
        </w:rPr>
        <w:t> </w:t>
      </w:r>
      <w:r w:rsidR="00442C40" w:rsidRPr="00F5240C">
        <w:rPr>
          <w:rStyle w:val="CorpsdutexteItalique"/>
          <w:sz w:val="28"/>
          <w:szCs w:val="24"/>
          <w:u w:color="000000" w:themeColor="text1"/>
        </w:rPr>
        <w:t>Da ! Mu</w:t>
      </w:r>
      <w:r w:rsidR="009019BE" w:rsidRPr="00F5240C">
        <w:rPr>
          <w:rStyle w:val="CorpsdutexteItalique"/>
          <w:sz w:val="28"/>
          <w:szCs w:val="24"/>
          <w:u w:color="000000" w:themeColor="text1"/>
        </w:rPr>
        <w:t>ļ</w:t>
      </w:r>
      <w:r w:rsidR="00442C40" w:rsidRPr="00F5240C">
        <w:rPr>
          <w:rStyle w:val="CorpsdutexteItalique"/>
          <w:sz w:val="28"/>
          <w:szCs w:val="24"/>
          <w:u w:color="000000" w:themeColor="text1"/>
        </w:rPr>
        <w:t>tumesc foarte mult</w:t>
      </w:r>
      <w:r w:rsidR="00442C40" w:rsidRPr="000B1A3B">
        <w:rPr>
          <w:rStyle w:val="CorpsdutexteItalique"/>
          <w:i w:val="0"/>
          <w:sz w:val="28"/>
          <w:szCs w:val="24"/>
        </w:rPr>
        <w:t>. </w:t>
      </w:r>
      <w:r w:rsidR="001F006E" w:rsidRPr="000B1A3B">
        <w:rPr>
          <w:rStyle w:val="CorpsdutexteItalique"/>
          <w:i w:val="0"/>
          <w:sz w:val="28"/>
          <w:szCs w:val="24"/>
        </w:rPr>
        <w:t>»</w:t>
      </w:r>
    </w:p>
    <w:p w:rsidR="009019BE" w:rsidRPr="000B1A3B" w:rsidRDefault="00242707" w:rsidP="00943037">
      <w:pPr>
        <w:pStyle w:val="Corpsdutexte1"/>
        <w:spacing w:line="240" w:lineRule="auto"/>
        <w:ind w:right="20" w:firstLine="284"/>
        <w:rPr>
          <w:sz w:val="28"/>
          <w:szCs w:val="24"/>
        </w:rPr>
      </w:pPr>
      <w:r w:rsidRPr="000B1A3B">
        <w:rPr>
          <w:sz w:val="28"/>
          <w:szCs w:val="24"/>
        </w:rPr>
        <w:t>Ils la suivirent dans le jardin boueux puis dans la maison</w:t>
      </w:r>
      <w:r w:rsidR="009019B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Celle-ci était petite, le porche encore plus petit, et la fille ou la petite-fille de la vieille dame qui vint les rejoindre si minuscule que Kate se sentit scandaleus</w:t>
      </w:r>
      <w:r w:rsidR="00C71C2F" w:rsidRPr="000B1A3B">
        <w:rPr>
          <w:sz w:val="28"/>
          <w:szCs w:val="24"/>
        </w:rPr>
        <w:t>em</w:t>
      </w:r>
      <w:r w:rsidRPr="000B1A3B">
        <w:rPr>
          <w:sz w:val="28"/>
          <w:szCs w:val="24"/>
        </w:rPr>
        <w:t>ent grande. Leur hôtesse resta sur le seuil à parler dans son dialecte grinçant, rapide, pendant que la fille ou la petite-fille allait et venait en courant, secouant pour eux les coussins de l</w:t>
      </w:r>
      <w:r w:rsidR="000200A2" w:rsidRPr="000B1A3B">
        <w:rPr>
          <w:sz w:val="28"/>
          <w:szCs w:val="24"/>
        </w:rPr>
        <w:t>’</w:t>
      </w:r>
      <w:r w:rsidRPr="000B1A3B">
        <w:rPr>
          <w:sz w:val="28"/>
          <w:szCs w:val="24"/>
        </w:rPr>
        <w:t>étroit divan, leur faisant signe de s</w:t>
      </w:r>
      <w:r w:rsidR="000200A2" w:rsidRPr="000B1A3B">
        <w:rPr>
          <w:sz w:val="28"/>
          <w:szCs w:val="24"/>
        </w:rPr>
        <w:t>’</w:t>
      </w:r>
      <w:r w:rsidRPr="000B1A3B">
        <w:rPr>
          <w:sz w:val="28"/>
          <w:szCs w:val="24"/>
        </w:rPr>
        <w:t>a</w:t>
      </w:r>
      <w:r w:rsidR="00C71C2F" w:rsidRPr="000B1A3B">
        <w:rPr>
          <w:sz w:val="28"/>
          <w:szCs w:val="24"/>
        </w:rPr>
        <w:t>ss</w:t>
      </w:r>
      <w:r w:rsidRPr="000B1A3B">
        <w:rPr>
          <w:sz w:val="28"/>
          <w:szCs w:val="24"/>
        </w:rPr>
        <w:t>eoir, puis se précipitant dans une autre pièce pour en ramener des verres, une bouteille de scotch, des tasses, des soucoupes et une carafe de café.</w:t>
      </w:r>
    </w:p>
    <w:p w:rsidR="004449C3" w:rsidRPr="000B1A3B" w:rsidRDefault="00242707" w:rsidP="00943037">
      <w:pPr>
        <w:pStyle w:val="Corpsdutexte1"/>
        <w:spacing w:line="240" w:lineRule="auto"/>
        <w:ind w:right="20" w:firstLine="284"/>
        <w:rPr>
          <w:sz w:val="28"/>
          <w:szCs w:val="24"/>
        </w:rPr>
      </w:pPr>
      <w:r w:rsidRPr="000B1A3B">
        <w:rPr>
          <w:sz w:val="28"/>
          <w:szCs w:val="24"/>
        </w:rPr>
        <w:t>La jeune femme non plus ne parlait ni allemand, ni français, ni anglais, ni hongrois, ni le dialecte des Tsig</w:t>
      </w:r>
      <w:r w:rsidR="00C71C2F" w:rsidRPr="000B1A3B">
        <w:rPr>
          <w:sz w:val="28"/>
          <w:szCs w:val="24"/>
        </w:rPr>
        <w:t>an</w:t>
      </w:r>
      <w:r w:rsidRPr="000B1A3B">
        <w:rPr>
          <w:sz w:val="28"/>
          <w:szCs w:val="24"/>
        </w:rPr>
        <w:t>es, aussi tentèrent-ils de communiquer en roumain, ce qui provoqua beaucoup de confusion et de rires, surtout après qu</w:t>
      </w:r>
      <w:r w:rsidR="000200A2" w:rsidRPr="000B1A3B">
        <w:rPr>
          <w:sz w:val="28"/>
          <w:szCs w:val="24"/>
        </w:rPr>
        <w:t>’</w:t>
      </w:r>
      <w:r w:rsidRPr="000B1A3B">
        <w:rPr>
          <w:sz w:val="28"/>
          <w:szCs w:val="24"/>
        </w:rPr>
        <w:t>ils eurent rempli de nouveau leurs verres, qui étaient plus grands que les minuscules tasses à café.</w:t>
      </w:r>
    </w:p>
    <w:p w:rsidR="004449C3" w:rsidRPr="000B1A3B" w:rsidRDefault="00242707" w:rsidP="00943037">
      <w:pPr>
        <w:pStyle w:val="Corpsdutexte1"/>
        <w:spacing w:line="240" w:lineRule="auto"/>
        <w:ind w:right="20" w:firstLine="284"/>
        <w:rPr>
          <w:sz w:val="28"/>
          <w:szCs w:val="24"/>
        </w:rPr>
      </w:pPr>
      <w:r w:rsidRPr="000B1A3B">
        <w:rPr>
          <w:sz w:val="28"/>
          <w:szCs w:val="24"/>
        </w:rPr>
        <w:t>Gr</w:t>
      </w:r>
      <w:r w:rsidR="00547A02" w:rsidRPr="000B1A3B">
        <w:rPr>
          <w:sz w:val="28"/>
          <w:szCs w:val="24"/>
        </w:rPr>
        <w:t>â</w:t>
      </w:r>
      <w:r w:rsidRPr="000B1A3B">
        <w:rPr>
          <w:sz w:val="28"/>
          <w:szCs w:val="24"/>
        </w:rPr>
        <w:t>ce à leur sabir roumain, ils apprirent que la vieille dame s</w:t>
      </w:r>
      <w:r w:rsidR="000200A2" w:rsidRPr="000B1A3B">
        <w:rPr>
          <w:sz w:val="28"/>
          <w:szCs w:val="24"/>
        </w:rPr>
        <w:t>’</w:t>
      </w:r>
      <w:r w:rsidRPr="000B1A3B">
        <w:rPr>
          <w:sz w:val="28"/>
          <w:szCs w:val="24"/>
        </w:rPr>
        <w:t>appelait Ana, la plus jeune Marina, qu</w:t>
      </w:r>
      <w:r w:rsidR="000200A2" w:rsidRPr="000B1A3B">
        <w:rPr>
          <w:sz w:val="28"/>
          <w:szCs w:val="24"/>
        </w:rPr>
        <w:t>’</w:t>
      </w:r>
      <w:r w:rsidRPr="000B1A3B">
        <w:rPr>
          <w:sz w:val="28"/>
          <w:szCs w:val="24"/>
        </w:rPr>
        <w:t>elles n</w:t>
      </w:r>
      <w:r w:rsidR="000200A2" w:rsidRPr="000B1A3B">
        <w:rPr>
          <w:sz w:val="28"/>
          <w:szCs w:val="24"/>
        </w:rPr>
        <w:t>’</w:t>
      </w:r>
      <w:r w:rsidRPr="000B1A3B">
        <w:rPr>
          <w:sz w:val="28"/>
          <w:szCs w:val="24"/>
        </w:rPr>
        <w:t>avaient pas de</w:t>
      </w:r>
      <w:r w:rsidR="00442C40" w:rsidRPr="00F5240C">
        <w:rPr>
          <w:rStyle w:val="CorpsdutexteItalique"/>
          <w:sz w:val="28"/>
          <w:szCs w:val="24"/>
          <w:u w:color="000000" w:themeColor="text1"/>
        </w:rPr>
        <w:t xml:space="preserve"> benzin</w:t>
      </w:r>
      <w:r w:rsidR="00FE0DE0" w:rsidRPr="00F5240C">
        <w:rPr>
          <w:rStyle w:val="CorpsdutexteItalique"/>
          <w:sz w:val="28"/>
          <w:szCs w:val="24"/>
          <w:u w:color="000000" w:themeColor="text1"/>
        </w:rPr>
        <w:t>ă</w:t>
      </w:r>
      <w:r w:rsidRPr="000B1A3B">
        <w:rPr>
          <w:sz w:val="28"/>
          <w:szCs w:val="24"/>
        </w:rPr>
        <w:t xml:space="preserve"> à la ferme, mais que l</w:t>
      </w:r>
      <w:r w:rsidR="000200A2" w:rsidRPr="000B1A3B">
        <w:rPr>
          <w:sz w:val="28"/>
          <w:szCs w:val="24"/>
        </w:rPr>
        <w:t>’</w:t>
      </w:r>
      <w:r w:rsidRPr="000B1A3B">
        <w:rPr>
          <w:sz w:val="28"/>
          <w:szCs w:val="24"/>
        </w:rPr>
        <w:t>époux de Marina rentrerait bientôt et serait très heureux de leur donner deux litres d</w:t>
      </w:r>
      <w:r w:rsidR="000200A2" w:rsidRPr="000B1A3B">
        <w:rPr>
          <w:sz w:val="28"/>
          <w:szCs w:val="24"/>
        </w:rPr>
        <w:t>’</w:t>
      </w:r>
      <w:r w:rsidRPr="000B1A3B">
        <w:rPr>
          <w:sz w:val="28"/>
          <w:szCs w:val="24"/>
        </w:rPr>
        <w:t>essence, ce qui suffirait à la moto pour aller à Sighisoara ou à Brasov, ou ailleurs. Marina leur versa encore du café, puis encore du scotch. Ana restait sur le seuil de la porte, avec un large sourire édenté.</w:t>
      </w:r>
    </w:p>
    <w:p w:rsidR="004449C3" w:rsidRPr="000B1A3B" w:rsidRDefault="00242707" w:rsidP="00943037">
      <w:pPr>
        <w:pStyle w:val="Corpsdutexte1"/>
        <w:spacing w:line="240" w:lineRule="auto"/>
        <w:ind w:right="20" w:firstLine="284"/>
        <w:rPr>
          <w:sz w:val="28"/>
          <w:szCs w:val="24"/>
        </w:rPr>
      </w:pPr>
      <w:r w:rsidRPr="000B1A3B">
        <w:rPr>
          <w:sz w:val="28"/>
          <w:szCs w:val="24"/>
        </w:rPr>
        <w:t>Marina demanda lentement en roumain s</w:t>
      </w:r>
      <w:r w:rsidR="000200A2" w:rsidRPr="000B1A3B">
        <w:rPr>
          <w:sz w:val="28"/>
          <w:szCs w:val="24"/>
        </w:rPr>
        <w:t>’</w:t>
      </w:r>
      <w:r w:rsidRPr="000B1A3B">
        <w:rPr>
          <w:sz w:val="28"/>
          <w:szCs w:val="24"/>
        </w:rPr>
        <w:t>ils résidaient à Bucarest et s</w:t>
      </w:r>
      <w:r w:rsidR="000200A2" w:rsidRPr="000B1A3B">
        <w:rPr>
          <w:sz w:val="28"/>
          <w:szCs w:val="24"/>
        </w:rPr>
        <w:t>’</w:t>
      </w:r>
      <w:r w:rsidRPr="000B1A3B">
        <w:rPr>
          <w:sz w:val="28"/>
          <w:szCs w:val="24"/>
        </w:rPr>
        <w:t>ils aimaient la Roumanie, s</w:t>
      </w:r>
      <w:r w:rsidR="000200A2" w:rsidRPr="000B1A3B">
        <w:rPr>
          <w:sz w:val="28"/>
          <w:szCs w:val="24"/>
        </w:rPr>
        <w:t>’</w:t>
      </w:r>
      <w:r w:rsidRPr="000B1A3B">
        <w:rPr>
          <w:sz w:val="28"/>
          <w:szCs w:val="24"/>
        </w:rPr>
        <w:t>ils avaient faim, comment étaient les fermes en Amérique, s</w:t>
      </w:r>
      <w:r w:rsidR="000200A2" w:rsidRPr="000B1A3B">
        <w:rPr>
          <w:sz w:val="28"/>
          <w:szCs w:val="24"/>
        </w:rPr>
        <w:t>’</w:t>
      </w:r>
      <w:r w:rsidRPr="000B1A3B">
        <w:rPr>
          <w:sz w:val="28"/>
          <w:szCs w:val="24"/>
        </w:rPr>
        <w:t>ils avaient vu les spectacles pour touristes et s</w:t>
      </w:r>
      <w:r w:rsidR="000200A2" w:rsidRPr="000B1A3B">
        <w:rPr>
          <w:sz w:val="28"/>
          <w:szCs w:val="24"/>
        </w:rPr>
        <w:t>’</w:t>
      </w:r>
      <w:r w:rsidRPr="000B1A3B">
        <w:rPr>
          <w:sz w:val="28"/>
          <w:szCs w:val="24"/>
        </w:rPr>
        <w:t>ils aimaient le chocolat. Sans attendre de réponse, elle sauta sur ses pieds et passa en courant dans l</w:t>
      </w:r>
      <w:r w:rsidR="000200A2" w:rsidRPr="000B1A3B">
        <w:rPr>
          <w:sz w:val="28"/>
          <w:szCs w:val="24"/>
        </w:rPr>
        <w:t>’</w:t>
      </w:r>
      <w:r w:rsidRPr="000B1A3B">
        <w:rPr>
          <w:sz w:val="28"/>
          <w:szCs w:val="24"/>
        </w:rPr>
        <w:t>autre pièce. Elle monta le son de la radio, qui marchait en sourdine, et revint avec des petits biscuits au chocolat que l</w:t>
      </w:r>
      <w:r w:rsidR="000200A2" w:rsidRPr="000B1A3B">
        <w:rPr>
          <w:sz w:val="28"/>
          <w:szCs w:val="24"/>
        </w:rPr>
        <w:t>’</w:t>
      </w:r>
      <w:r w:rsidRPr="000B1A3B">
        <w:rPr>
          <w:sz w:val="28"/>
          <w:szCs w:val="24"/>
        </w:rPr>
        <w:t>on devait ga</w:t>
      </w:r>
      <w:r w:rsidR="00C71C2F" w:rsidRPr="000B1A3B">
        <w:rPr>
          <w:sz w:val="28"/>
          <w:szCs w:val="24"/>
        </w:rPr>
        <w:t>rd</w:t>
      </w:r>
      <w:r w:rsidRPr="000B1A3B">
        <w:rPr>
          <w:sz w:val="28"/>
          <w:szCs w:val="24"/>
        </w:rPr>
        <w:t>er, pensa Kate, pour des occasions spéciales.</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et Kate mangèrent les biscuits, sirotèrent le café et dirent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00442C40" w:rsidRPr="00F5240C">
        <w:rPr>
          <w:rStyle w:val="CorpsdutexteItalique"/>
          <w:sz w:val="28"/>
          <w:szCs w:val="24"/>
          <w:u w:color="000000" w:themeColor="text1"/>
        </w:rPr>
        <w:t>Este foarte bine </w:t>
      </w:r>
      <w:r w:rsidR="001F006E" w:rsidRPr="00F5240C">
        <w:rPr>
          <w:rStyle w:val="CorpsdutexteItalique"/>
          <w:sz w:val="28"/>
          <w:szCs w:val="24"/>
          <w:u w:color="000000" w:themeColor="text1"/>
        </w:rPr>
        <w:t>»</w:t>
      </w:r>
      <w:r w:rsidRPr="000B1A3B">
        <w:rPr>
          <w:sz w:val="28"/>
          <w:szCs w:val="24"/>
        </w:rPr>
        <w:t xml:space="preserve"> pour louer la nourr</w:t>
      </w:r>
      <w:r w:rsidR="00C71C2F" w:rsidRPr="000B1A3B">
        <w:rPr>
          <w:sz w:val="28"/>
          <w:szCs w:val="24"/>
        </w:rPr>
        <w:t>it</w:t>
      </w:r>
      <w:r w:rsidRPr="000B1A3B">
        <w:rPr>
          <w:sz w:val="28"/>
          <w:szCs w:val="24"/>
        </w:rPr>
        <w:t>ure et la boisson, et redemandèrent à quelle heure le mari de Marina reviendrait à la maison. Dans lon</w:t>
      </w:r>
      <w:r w:rsidR="00C71C2F" w:rsidRPr="000B1A3B">
        <w:rPr>
          <w:sz w:val="28"/>
          <w:szCs w:val="24"/>
        </w:rPr>
        <w:t>gt</w:t>
      </w:r>
      <w:r w:rsidRPr="000B1A3B">
        <w:rPr>
          <w:sz w:val="28"/>
          <w:szCs w:val="24"/>
        </w:rPr>
        <w:t>emps</w:t>
      </w:r>
      <w:r w:rsidR="00C71C2F" w:rsidRPr="000B1A3B">
        <w:rPr>
          <w:sz w:val="28"/>
          <w:szCs w:val="24"/>
        </w:rPr>
        <w:t> ?</w:t>
      </w:r>
    </w:p>
    <w:p w:rsidR="00442C40" w:rsidRPr="00F5240C" w:rsidRDefault="001F006E" w:rsidP="00943037">
      <w:pPr>
        <w:pStyle w:val="Corpsdutexte141"/>
        <w:spacing w:line="240" w:lineRule="auto"/>
        <w:ind w:right="20" w:firstLine="284"/>
        <w:rPr>
          <w:sz w:val="28"/>
          <w:szCs w:val="24"/>
          <w:u w:color="000000" w:themeColor="text1"/>
        </w:rPr>
      </w:pPr>
      <w:r w:rsidRPr="000B1A3B">
        <w:rPr>
          <w:i w:val="0"/>
          <w:sz w:val="28"/>
          <w:szCs w:val="24"/>
        </w:rPr>
        <w:t>«</w:t>
      </w:r>
      <w:r w:rsidR="00442C40" w:rsidRPr="000B1A3B">
        <w:rPr>
          <w:i w:val="0"/>
          <w:sz w:val="28"/>
          <w:szCs w:val="24"/>
        </w:rPr>
        <w:t> </w:t>
      </w:r>
      <w:r w:rsidR="00442C40" w:rsidRPr="00F5240C">
        <w:rPr>
          <w:sz w:val="28"/>
          <w:szCs w:val="24"/>
          <w:u w:color="000000" w:themeColor="text1"/>
        </w:rPr>
        <w:t>Nu, nu,</w:t>
      </w:r>
      <w:r w:rsidR="00242707" w:rsidRPr="000B1A3B">
        <w:rPr>
          <w:rStyle w:val="Corpsdutexte14NonItalique"/>
          <w:sz w:val="28"/>
          <w:szCs w:val="24"/>
        </w:rPr>
        <w:t xml:space="preserve"> répondit Marina en souriant.</w:t>
      </w:r>
      <w:r w:rsidR="00442C40" w:rsidRPr="00F5240C">
        <w:rPr>
          <w:sz w:val="28"/>
          <w:szCs w:val="24"/>
          <w:u w:color="000000" w:themeColor="text1"/>
        </w:rPr>
        <w:t xml:space="preserve"> Approximativ zece minute</w:t>
      </w:r>
      <w:r w:rsidR="00442C40" w:rsidRPr="000B1A3B">
        <w:rPr>
          <w:i w:val="0"/>
          <w:sz w:val="28"/>
          <w:szCs w:val="24"/>
        </w:rPr>
        <w:t>. </w:t>
      </w:r>
      <w:r w:rsidRPr="000B1A3B">
        <w:rPr>
          <w:i w:val="0"/>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lui sourit et dit à Kate</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On peut attendre dix minutes</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Brusquement, Kate sentit que non. Elle se leva, s</w:t>
      </w:r>
      <w:r w:rsidR="000200A2" w:rsidRPr="000B1A3B">
        <w:rPr>
          <w:sz w:val="28"/>
          <w:szCs w:val="24"/>
        </w:rPr>
        <w:t>’</w:t>
      </w:r>
      <w:r w:rsidRPr="000B1A3B">
        <w:rPr>
          <w:sz w:val="28"/>
          <w:szCs w:val="24"/>
        </w:rPr>
        <w:t>i</w:t>
      </w:r>
      <w:r w:rsidR="00C71C2F" w:rsidRPr="000B1A3B">
        <w:rPr>
          <w:sz w:val="28"/>
          <w:szCs w:val="24"/>
        </w:rPr>
        <w:t>nc</w:t>
      </w:r>
      <w:r w:rsidRPr="000B1A3B">
        <w:rPr>
          <w:sz w:val="28"/>
          <w:szCs w:val="24"/>
        </w:rPr>
        <w:t>lina et remercia les deux femmes. Ana resta à sourire et à cligner des yeux sur le seuil, lorsque Kate s</w:t>
      </w:r>
      <w:r w:rsidR="000200A2" w:rsidRPr="000B1A3B">
        <w:rPr>
          <w:sz w:val="28"/>
          <w:szCs w:val="24"/>
        </w:rPr>
        <w:t>’</w:t>
      </w:r>
      <w:r w:rsidRPr="000B1A3B">
        <w:rPr>
          <w:sz w:val="28"/>
          <w:szCs w:val="24"/>
        </w:rPr>
        <w:t>avança vers la porte.</w:t>
      </w:r>
    </w:p>
    <w:p w:rsidR="004449C3" w:rsidRPr="000B1A3B" w:rsidRDefault="00242707" w:rsidP="00943037">
      <w:pPr>
        <w:pStyle w:val="Corpsdutexte1"/>
        <w:spacing w:line="240" w:lineRule="auto"/>
        <w:ind w:firstLine="284"/>
        <w:rPr>
          <w:sz w:val="28"/>
          <w:szCs w:val="24"/>
        </w:rPr>
      </w:pPr>
      <w:r w:rsidRPr="000B1A3B">
        <w:rPr>
          <w:sz w:val="28"/>
          <w:szCs w:val="24"/>
        </w:rPr>
        <w:t>Ils entendirent d</w:t>
      </w:r>
      <w:r w:rsidR="000200A2" w:rsidRPr="000B1A3B">
        <w:rPr>
          <w:sz w:val="28"/>
          <w:szCs w:val="24"/>
        </w:rPr>
        <w:t>’</w:t>
      </w:r>
      <w:r w:rsidRPr="000B1A3B">
        <w:rPr>
          <w:sz w:val="28"/>
          <w:szCs w:val="24"/>
        </w:rPr>
        <w:t>abord l</w:t>
      </w:r>
      <w:r w:rsidR="000200A2" w:rsidRPr="000B1A3B">
        <w:rPr>
          <w:sz w:val="28"/>
          <w:szCs w:val="24"/>
        </w:rPr>
        <w:t>’</w:t>
      </w:r>
      <w:r w:rsidRPr="000B1A3B">
        <w:rPr>
          <w:sz w:val="28"/>
          <w:szCs w:val="24"/>
        </w:rPr>
        <w:t>hélicoptère. O</w:t>
      </w:r>
      <w:r w:rsidR="000200A2" w:rsidRPr="000B1A3B">
        <w:rPr>
          <w:sz w:val="28"/>
          <w:szCs w:val="24"/>
        </w:rPr>
        <w:t>’</w:t>
      </w:r>
      <w:r w:rsidRPr="000B1A3B">
        <w:rPr>
          <w:sz w:val="28"/>
          <w:szCs w:val="24"/>
        </w:rPr>
        <w:t>Rourke prit Kate par la main et ils traversèrent en courant la petite cour juste au moment où le véhicule rouge et blanc su</w:t>
      </w:r>
      <w:r w:rsidR="00C71C2F" w:rsidRPr="000B1A3B">
        <w:rPr>
          <w:sz w:val="28"/>
          <w:szCs w:val="24"/>
        </w:rPr>
        <w:t>rv</w:t>
      </w:r>
      <w:r w:rsidRPr="000B1A3B">
        <w:rPr>
          <w:sz w:val="28"/>
          <w:szCs w:val="24"/>
        </w:rPr>
        <w:t>olait en rugissant les arbres dénudés et la grange. Un autre plus petit, noir, tout en bulle et en patins, bou</w:t>
      </w:r>
      <w:r w:rsidR="00C71C2F" w:rsidRPr="000B1A3B">
        <w:rPr>
          <w:sz w:val="28"/>
          <w:szCs w:val="24"/>
        </w:rPr>
        <w:t>rd</w:t>
      </w:r>
      <w:r w:rsidRPr="000B1A3B">
        <w:rPr>
          <w:sz w:val="28"/>
          <w:szCs w:val="24"/>
        </w:rPr>
        <w:t>onna au-dessus de la ferme comme un frelon en colère.</w:t>
      </w:r>
    </w:p>
    <w:p w:rsidR="004449C3" w:rsidRPr="000B1A3B" w:rsidRDefault="00242707" w:rsidP="00943037">
      <w:pPr>
        <w:pStyle w:val="Corpsdutexte1"/>
        <w:spacing w:line="240" w:lineRule="auto"/>
        <w:ind w:firstLine="284"/>
        <w:rPr>
          <w:sz w:val="28"/>
          <w:szCs w:val="24"/>
        </w:rPr>
      </w:pPr>
      <w:r w:rsidRPr="000B1A3B">
        <w:rPr>
          <w:sz w:val="28"/>
          <w:szCs w:val="24"/>
        </w:rPr>
        <w:t>Kate et O</w:t>
      </w:r>
      <w:r w:rsidR="000200A2" w:rsidRPr="000B1A3B">
        <w:rPr>
          <w:sz w:val="28"/>
          <w:szCs w:val="24"/>
        </w:rPr>
        <w:t>’</w:t>
      </w:r>
      <w:r w:rsidRPr="000B1A3B">
        <w:rPr>
          <w:sz w:val="28"/>
          <w:szCs w:val="24"/>
        </w:rPr>
        <w:t>Rourke regardèrent une seule fois Ana et Marina debout sur le seuil, les doigts sur la bouche, puis ils coururent vers la route.</w:t>
      </w:r>
    </w:p>
    <w:p w:rsidR="004449C3" w:rsidRPr="000B1A3B" w:rsidRDefault="00242707" w:rsidP="00943037">
      <w:pPr>
        <w:pStyle w:val="Corpsdutexte1"/>
        <w:spacing w:line="240" w:lineRule="auto"/>
        <w:ind w:firstLine="284"/>
        <w:rPr>
          <w:sz w:val="28"/>
          <w:szCs w:val="24"/>
        </w:rPr>
      </w:pPr>
      <w:r w:rsidRPr="000B1A3B">
        <w:rPr>
          <w:sz w:val="28"/>
          <w:szCs w:val="24"/>
        </w:rPr>
        <w:t>Des voitures de police et des véhicules militaires la bloquaient de chaque côté sur cent mètres. Des hommes en noir portant des armes automatiques encerclaient la ferme. Même de loin, on entendait des radios brailler et des hommes crier. O</w:t>
      </w:r>
      <w:r w:rsidR="000200A2" w:rsidRPr="000B1A3B">
        <w:rPr>
          <w:sz w:val="28"/>
          <w:szCs w:val="24"/>
        </w:rPr>
        <w:t>’</w:t>
      </w:r>
      <w:r w:rsidRPr="000B1A3B">
        <w:rPr>
          <w:sz w:val="28"/>
          <w:szCs w:val="24"/>
        </w:rPr>
        <w:t>Rourke et Kate s</w:t>
      </w:r>
      <w:r w:rsidR="000200A2" w:rsidRPr="000B1A3B">
        <w:rPr>
          <w:sz w:val="28"/>
          <w:szCs w:val="24"/>
        </w:rPr>
        <w:t>’</w:t>
      </w:r>
      <w:r w:rsidRPr="000B1A3B">
        <w:rPr>
          <w:sz w:val="28"/>
          <w:szCs w:val="24"/>
        </w:rPr>
        <w:t>arrêtèrent en dérapant sur le gravier de la route et regardèrent, affolés, autour d</w:t>
      </w:r>
      <w:r w:rsidR="000200A2" w:rsidRPr="000B1A3B">
        <w:rPr>
          <w:sz w:val="28"/>
          <w:szCs w:val="24"/>
        </w:rPr>
        <w:t>’</w:t>
      </w:r>
      <w:r w:rsidRPr="000B1A3B">
        <w:rPr>
          <w:sz w:val="28"/>
          <w:szCs w:val="24"/>
        </w:rPr>
        <w:t>eux.</w:t>
      </w:r>
    </w:p>
    <w:p w:rsidR="004449C3" w:rsidRPr="000B1A3B" w:rsidRDefault="00242707" w:rsidP="00943037">
      <w:pPr>
        <w:pStyle w:val="Corpsdutexte1"/>
        <w:spacing w:line="240" w:lineRule="auto"/>
        <w:ind w:firstLine="284"/>
        <w:rPr>
          <w:sz w:val="28"/>
          <w:szCs w:val="24"/>
        </w:rPr>
      </w:pPr>
      <w:r w:rsidRPr="000B1A3B">
        <w:rPr>
          <w:sz w:val="28"/>
          <w:szCs w:val="24"/>
        </w:rPr>
        <w:t>Les deux hélicoptères revinrent, l</w:t>
      </w:r>
      <w:r w:rsidR="000200A2" w:rsidRPr="000B1A3B">
        <w:rPr>
          <w:sz w:val="28"/>
          <w:szCs w:val="24"/>
        </w:rPr>
        <w:t>’</w:t>
      </w:r>
      <w:r w:rsidRPr="000B1A3B">
        <w:rPr>
          <w:sz w:val="28"/>
          <w:szCs w:val="24"/>
        </w:rPr>
        <w:t>un resta suspendu au-dessus d</w:t>
      </w:r>
      <w:r w:rsidR="000200A2" w:rsidRPr="000B1A3B">
        <w:rPr>
          <w:sz w:val="28"/>
          <w:szCs w:val="24"/>
        </w:rPr>
        <w:t>’</w:t>
      </w:r>
      <w:r w:rsidRPr="000B1A3B">
        <w:rPr>
          <w:sz w:val="28"/>
          <w:szCs w:val="24"/>
        </w:rPr>
        <w:t>eux pendant que le Jet Ranger, plus gros, tournait, planait, puis se posait sur ses patins à quinze mètres du couple. Le souffle des pales projeta de la poussière et des graviers sur les deux Américains.</w:t>
      </w:r>
    </w:p>
    <w:p w:rsidR="004449C3" w:rsidRPr="000B1A3B" w:rsidRDefault="00242707" w:rsidP="00943037">
      <w:pPr>
        <w:pStyle w:val="Corpsdutexte1"/>
        <w:spacing w:line="240" w:lineRule="auto"/>
        <w:ind w:firstLine="284"/>
        <w:rPr>
          <w:sz w:val="28"/>
          <w:szCs w:val="24"/>
        </w:rPr>
      </w:pPr>
      <w:r w:rsidRPr="000B1A3B">
        <w:rPr>
          <w:sz w:val="28"/>
          <w:szCs w:val="24"/>
        </w:rPr>
        <w:t>Kate pivota sur ses talons pour courir vers la grange, constata que des silhouettes habillées de noir y étaient déjà, vit que d</w:t>
      </w:r>
      <w:r w:rsidR="000200A2" w:rsidRPr="000B1A3B">
        <w:rPr>
          <w:sz w:val="28"/>
          <w:szCs w:val="24"/>
        </w:rPr>
        <w:t>’</w:t>
      </w:r>
      <w:r w:rsidRPr="000B1A3B">
        <w:rPr>
          <w:sz w:val="28"/>
          <w:szCs w:val="24"/>
        </w:rPr>
        <w:t>autres traversaient la cour et remontaient la route. L</w:t>
      </w:r>
      <w:r w:rsidR="000200A2" w:rsidRPr="000B1A3B">
        <w:rPr>
          <w:sz w:val="28"/>
          <w:szCs w:val="24"/>
        </w:rPr>
        <w:t>’</w:t>
      </w:r>
      <w:r w:rsidRPr="000B1A3B">
        <w:rPr>
          <w:sz w:val="28"/>
          <w:szCs w:val="24"/>
        </w:rPr>
        <w:t>hélicoptère noir bourdonnait au-dessus de leurs têtes en oscillant d</w:t>
      </w:r>
      <w:r w:rsidR="000200A2" w:rsidRPr="000B1A3B">
        <w:rPr>
          <w:sz w:val="28"/>
          <w:szCs w:val="24"/>
        </w:rPr>
        <w:t>’</w:t>
      </w:r>
      <w:r w:rsidRPr="000B1A3B">
        <w:rPr>
          <w:sz w:val="28"/>
          <w:szCs w:val="24"/>
        </w:rPr>
        <w:t>avant en arrière.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Marina a augmenté le son de la radio pour qu</w:t>
      </w:r>
      <w:r w:rsidR="000200A2" w:rsidRPr="000B1A3B">
        <w:rPr>
          <w:sz w:val="28"/>
          <w:szCs w:val="24"/>
        </w:rPr>
        <w:t>’</w:t>
      </w:r>
      <w:r w:rsidR="00242707" w:rsidRPr="000B1A3B">
        <w:rPr>
          <w:sz w:val="28"/>
          <w:szCs w:val="24"/>
        </w:rPr>
        <w:t>on ne puisse pas entendre son appel téléphonique, dit O</w:t>
      </w:r>
      <w:r w:rsidR="000200A2" w:rsidRPr="000B1A3B">
        <w:rPr>
          <w:sz w:val="28"/>
          <w:szCs w:val="24"/>
        </w:rPr>
        <w:t>’</w:t>
      </w:r>
      <w:r w:rsidR="00242707" w:rsidRPr="000B1A3B">
        <w:rPr>
          <w:sz w:val="28"/>
          <w:szCs w:val="24"/>
        </w:rPr>
        <w:t>Rourke. Ou l</w:t>
      </w:r>
      <w:r w:rsidR="000200A2" w:rsidRPr="000B1A3B">
        <w:rPr>
          <w:sz w:val="28"/>
          <w:szCs w:val="24"/>
        </w:rPr>
        <w:t>’</w:t>
      </w:r>
      <w:r w:rsidR="00242707" w:rsidRPr="000B1A3B">
        <w:rPr>
          <w:sz w:val="28"/>
          <w:szCs w:val="24"/>
        </w:rPr>
        <w:t>arrivée des camions. La salope</w:t>
      </w:r>
      <w:r w:rsidR="00C71C2F" w:rsidRPr="000B1A3B">
        <w:rPr>
          <w:sz w:val="28"/>
          <w:szCs w:val="24"/>
        </w:rPr>
        <w:t>. </w:t>
      </w:r>
      <w:r w:rsidRPr="000B1A3B">
        <w:rPr>
          <w:sz w:val="28"/>
          <w:szCs w:val="24"/>
        </w:rPr>
        <w:t>»</w:t>
      </w:r>
      <w:r w:rsidR="00242707" w:rsidRPr="000B1A3B">
        <w:rPr>
          <w:sz w:val="28"/>
          <w:szCs w:val="24"/>
        </w:rPr>
        <w:t xml:space="preserve"> Il empoigna la main de Kate. </w:t>
      </w:r>
      <w:r w:rsidRPr="000B1A3B">
        <w:rPr>
          <w:sz w:val="28"/>
          <w:szCs w:val="24"/>
        </w:rPr>
        <w:t>«</w:t>
      </w:r>
      <w:r w:rsidR="00B71BC1" w:rsidRPr="000B1A3B">
        <w:rPr>
          <w:sz w:val="28"/>
          <w:szCs w:val="24"/>
        </w:rPr>
        <w:t> </w:t>
      </w:r>
      <w:r w:rsidR="00242707" w:rsidRPr="000B1A3B">
        <w:rPr>
          <w:sz w:val="28"/>
          <w:szCs w:val="24"/>
        </w:rPr>
        <w:t>Je suis désolé</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La porte du Jet Ranger s</w:t>
      </w:r>
      <w:r w:rsidR="000200A2" w:rsidRPr="000B1A3B">
        <w:rPr>
          <w:sz w:val="28"/>
          <w:szCs w:val="24"/>
        </w:rPr>
        <w:t>’</w:t>
      </w:r>
      <w:r w:rsidRPr="000B1A3B">
        <w:rPr>
          <w:sz w:val="28"/>
          <w:szCs w:val="24"/>
        </w:rPr>
        <w:t>ouvrit, trois hommes en de</w:t>
      </w:r>
      <w:r w:rsidR="00C71C2F" w:rsidRPr="000B1A3B">
        <w:rPr>
          <w:sz w:val="28"/>
          <w:szCs w:val="24"/>
        </w:rPr>
        <w:t>sc</w:t>
      </w:r>
      <w:r w:rsidRPr="000B1A3B">
        <w:rPr>
          <w:sz w:val="28"/>
          <w:szCs w:val="24"/>
        </w:rPr>
        <w:t>endirent et s</w:t>
      </w:r>
      <w:r w:rsidR="000200A2" w:rsidRPr="000B1A3B">
        <w:rPr>
          <w:sz w:val="28"/>
          <w:szCs w:val="24"/>
        </w:rPr>
        <w:t>’</w:t>
      </w:r>
      <w:r w:rsidRPr="000B1A3B">
        <w:rPr>
          <w:sz w:val="28"/>
          <w:szCs w:val="24"/>
        </w:rPr>
        <w:t>avancèrent vers eux d</w:t>
      </w:r>
      <w:r w:rsidR="000200A2" w:rsidRPr="000B1A3B">
        <w:rPr>
          <w:sz w:val="28"/>
          <w:szCs w:val="24"/>
        </w:rPr>
        <w:t>’</w:t>
      </w:r>
      <w:r w:rsidRPr="000B1A3B">
        <w:rPr>
          <w:sz w:val="28"/>
          <w:szCs w:val="24"/>
        </w:rPr>
        <w:t>un pas vif. O</w:t>
      </w:r>
      <w:r w:rsidR="000200A2" w:rsidRPr="000B1A3B">
        <w:rPr>
          <w:sz w:val="28"/>
          <w:szCs w:val="24"/>
        </w:rPr>
        <w:t>’</w:t>
      </w:r>
      <w:r w:rsidRPr="000B1A3B">
        <w:rPr>
          <w:sz w:val="28"/>
          <w:szCs w:val="24"/>
        </w:rPr>
        <w:t>Rourke murmura le nom du plus petit</w:t>
      </w:r>
      <w:r w:rsidR="00C71C2F" w:rsidRPr="000B1A3B">
        <w:rPr>
          <w:sz w:val="28"/>
          <w:szCs w:val="24"/>
        </w:rPr>
        <w:t> :</w:t>
      </w:r>
      <w:r w:rsidRPr="000B1A3B">
        <w:rPr>
          <w:sz w:val="28"/>
          <w:szCs w:val="24"/>
        </w:rPr>
        <w:t xml:space="preserve"> Radu Fortuna. Le second était l</w:t>
      </w:r>
      <w:r w:rsidR="000200A2" w:rsidRPr="000B1A3B">
        <w:rPr>
          <w:sz w:val="28"/>
          <w:szCs w:val="24"/>
        </w:rPr>
        <w:t>’</w:t>
      </w:r>
      <w:r w:rsidRPr="000B1A3B">
        <w:rPr>
          <w:sz w:val="28"/>
          <w:szCs w:val="24"/>
        </w:rPr>
        <w:t>étranger aux yeux noirs que Kate avait vu deux fois</w:t>
      </w:r>
      <w:r w:rsidR="00B112D1" w:rsidRPr="000B1A3B">
        <w:rPr>
          <w:sz w:val="28"/>
          <w:szCs w:val="24"/>
        </w:rPr>
        <w:t xml:space="preserve"> </w:t>
      </w:r>
      <w:r w:rsidR="00C71C2F" w:rsidRPr="000B1A3B">
        <w:rPr>
          <w:sz w:val="28"/>
          <w:szCs w:val="24"/>
        </w:rPr>
        <w:t>– u</w:t>
      </w:r>
      <w:r w:rsidRPr="000B1A3B">
        <w:rPr>
          <w:sz w:val="28"/>
          <w:szCs w:val="24"/>
        </w:rPr>
        <w:t>ne fois dans la chambre de son fils, une fois la nuit où ils avaient tenté de la tuer. Le tro</w:t>
      </w:r>
      <w:r w:rsidR="00C71C2F" w:rsidRPr="000B1A3B">
        <w:rPr>
          <w:sz w:val="28"/>
          <w:szCs w:val="24"/>
        </w:rPr>
        <w:t>is</w:t>
      </w:r>
      <w:r w:rsidRPr="000B1A3B">
        <w:rPr>
          <w:sz w:val="28"/>
          <w:szCs w:val="24"/>
        </w:rPr>
        <w:t>ième était Lucian.</w:t>
      </w:r>
    </w:p>
    <w:p w:rsidR="004449C3" w:rsidRPr="000B1A3B" w:rsidRDefault="00242707" w:rsidP="00943037">
      <w:pPr>
        <w:pStyle w:val="Corpsdutexte1"/>
        <w:spacing w:line="240" w:lineRule="auto"/>
        <w:ind w:firstLine="284"/>
        <w:rPr>
          <w:sz w:val="28"/>
          <w:szCs w:val="24"/>
        </w:rPr>
      </w:pPr>
      <w:r w:rsidRPr="000B1A3B">
        <w:rPr>
          <w:sz w:val="28"/>
          <w:szCs w:val="24"/>
        </w:rPr>
        <w:t>Radu Fortuna s</w:t>
      </w:r>
      <w:r w:rsidR="000200A2" w:rsidRPr="000B1A3B">
        <w:rPr>
          <w:sz w:val="28"/>
          <w:szCs w:val="24"/>
        </w:rPr>
        <w:t>’</w:t>
      </w:r>
      <w:r w:rsidRPr="000B1A3B">
        <w:rPr>
          <w:sz w:val="28"/>
          <w:szCs w:val="24"/>
        </w:rPr>
        <w:t>arrêta à un mètre d</w:t>
      </w:r>
      <w:r w:rsidR="000200A2" w:rsidRPr="000B1A3B">
        <w:rPr>
          <w:sz w:val="28"/>
          <w:szCs w:val="24"/>
        </w:rPr>
        <w:t>’</w:t>
      </w:r>
      <w:r w:rsidRPr="000B1A3B">
        <w:rPr>
          <w:sz w:val="28"/>
          <w:szCs w:val="24"/>
        </w:rPr>
        <w:t xml:space="preserve">eux et sourit. Il avait les dents de devant écartées. </w:t>
      </w:r>
      <w:r w:rsidR="001F006E" w:rsidRPr="000B1A3B">
        <w:rPr>
          <w:sz w:val="28"/>
          <w:szCs w:val="24"/>
        </w:rPr>
        <w:t>«</w:t>
      </w:r>
      <w:r w:rsidR="00B71BC1" w:rsidRPr="000B1A3B">
        <w:rPr>
          <w:sz w:val="28"/>
          <w:szCs w:val="24"/>
        </w:rPr>
        <w:t> </w:t>
      </w:r>
      <w:r w:rsidRPr="000B1A3B">
        <w:rPr>
          <w:sz w:val="28"/>
          <w:szCs w:val="24"/>
        </w:rPr>
        <w:t>Je pense que vous avez commis beaucoup d</w:t>
      </w:r>
      <w:r w:rsidR="000200A2" w:rsidRPr="000B1A3B">
        <w:rPr>
          <w:sz w:val="28"/>
          <w:szCs w:val="24"/>
        </w:rPr>
        <w:t>’</w:t>
      </w:r>
      <w:r w:rsidRPr="000B1A3B">
        <w:rPr>
          <w:sz w:val="28"/>
          <w:szCs w:val="24"/>
        </w:rPr>
        <w:t>erreurs, non</w:t>
      </w:r>
      <w:r w:rsidR="00C71C2F" w:rsidRPr="000B1A3B">
        <w:rPr>
          <w:sz w:val="28"/>
          <w:szCs w:val="24"/>
        </w:rPr>
        <w:t> ? </w:t>
      </w:r>
      <w:r w:rsidR="001F006E" w:rsidRPr="000B1A3B">
        <w:rPr>
          <w:sz w:val="28"/>
          <w:szCs w:val="24"/>
        </w:rPr>
        <w:t>»</w:t>
      </w:r>
      <w:r w:rsidRPr="000B1A3B">
        <w:rPr>
          <w:sz w:val="28"/>
          <w:szCs w:val="24"/>
        </w:rPr>
        <w:t xml:space="preserve"> Il sourit à O</w:t>
      </w:r>
      <w:r w:rsidR="000200A2" w:rsidRPr="000B1A3B">
        <w:rPr>
          <w:sz w:val="28"/>
          <w:szCs w:val="24"/>
        </w:rPr>
        <w:t>’</w:t>
      </w:r>
      <w:r w:rsidRPr="000B1A3B">
        <w:rPr>
          <w:sz w:val="28"/>
          <w:szCs w:val="24"/>
        </w:rPr>
        <w:t xml:space="preserve">Rourke, secoua la tête et émit un gloussement. </w:t>
      </w:r>
      <w:r w:rsidR="001F006E" w:rsidRPr="000B1A3B">
        <w:rPr>
          <w:sz w:val="28"/>
          <w:szCs w:val="24"/>
        </w:rPr>
        <w:t>«</w:t>
      </w:r>
      <w:r w:rsidR="00B71BC1" w:rsidRPr="000B1A3B">
        <w:rPr>
          <w:sz w:val="28"/>
          <w:szCs w:val="24"/>
        </w:rPr>
        <w:t> </w:t>
      </w:r>
      <w:r w:rsidRPr="000B1A3B">
        <w:rPr>
          <w:sz w:val="28"/>
          <w:szCs w:val="24"/>
        </w:rPr>
        <w:t>Eh bien, le temps des erreurs est terminé</w:t>
      </w:r>
      <w:r w:rsidR="00C71C2F" w:rsidRPr="000B1A3B">
        <w:rPr>
          <w:sz w:val="28"/>
          <w:szCs w:val="24"/>
        </w:rPr>
        <w:t>. </w:t>
      </w:r>
      <w:r w:rsidR="001F006E" w:rsidRPr="000B1A3B">
        <w:rPr>
          <w:sz w:val="28"/>
          <w:szCs w:val="24"/>
        </w:rPr>
        <w:t>»</w:t>
      </w:r>
      <w:r w:rsidRPr="000B1A3B">
        <w:rPr>
          <w:sz w:val="28"/>
          <w:szCs w:val="24"/>
        </w:rPr>
        <w:t xml:space="preserve"> Il fit un signe de tête et les hommes en noir arrivèrent au petit trot, immobilisèrent les bras de O</w:t>
      </w:r>
      <w:r w:rsidR="000200A2" w:rsidRPr="000B1A3B">
        <w:rPr>
          <w:sz w:val="28"/>
          <w:szCs w:val="24"/>
        </w:rPr>
        <w:t>’</w:t>
      </w:r>
      <w:r w:rsidRPr="000B1A3B">
        <w:rPr>
          <w:sz w:val="28"/>
          <w:szCs w:val="24"/>
        </w:rPr>
        <w:t>Rourke, saisirent les po</w:t>
      </w:r>
      <w:r w:rsidR="00C71C2F" w:rsidRPr="000B1A3B">
        <w:rPr>
          <w:sz w:val="28"/>
          <w:szCs w:val="24"/>
        </w:rPr>
        <w:t>ig</w:t>
      </w:r>
      <w:r w:rsidRPr="000B1A3B">
        <w:rPr>
          <w:sz w:val="28"/>
          <w:szCs w:val="24"/>
        </w:rPr>
        <w:t>nets de Kate. Elle aurait voulu que Lucian s</w:t>
      </w:r>
      <w:r w:rsidR="000200A2" w:rsidRPr="000B1A3B">
        <w:rPr>
          <w:sz w:val="28"/>
          <w:szCs w:val="24"/>
        </w:rPr>
        <w:t>’</w:t>
      </w:r>
      <w:r w:rsidRPr="000B1A3B">
        <w:rPr>
          <w:sz w:val="28"/>
          <w:szCs w:val="24"/>
        </w:rPr>
        <w:t>approche pour pouvoir lui cracher à la figure.</w:t>
      </w:r>
    </w:p>
    <w:p w:rsidR="004449C3" w:rsidRPr="000B1A3B" w:rsidRDefault="00242707" w:rsidP="00943037">
      <w:pPr>
        <w:pStyle w:val="Corpsdutexte121"/>
        <w:spacing w:line="240" w:lineRule="auto"/>
        <w:ind w:firstLine="284"/>
        <w:jc w:val="both"/>
        <w:rPr>
          <w:sz w:val="28"/>
          <w:szCs w:val="24"/>
        </w:rPr>
      </w:pPr>
      <w:r w:rsidRPr="000B1A3B">
        <w:rPr>
          <w:sz w:val="28"/>
          <w:szCs w:val="24"/>
        </w:rPr>
        <w:t>Il la contempla, impavide, et garda ses distances.</w:t>
      </w:r>
    </w:p>
    <w:p w:rsidR="004449C3" w:rsidRPr="000B1A3B" w:rsidRDefault="00242707" w:rsidP="00943037">
      <w:pPr>
        <w:pStyle w:val="Corpsdutexte1"/>
        <w:spacing w:line="240" w:lineRule="auto"/>
        <w:ind w:firstLine="284"/>
        <w:rPr>
          <w:sz w:val="28"/>
          <w:szCs w:val="24"/>
        </w:rPr>
      </w:pPr>
      <w:r w:rsidRPr="000B1A3B">
        <w:rPr>
          <w:sz w:val="28"/>
          <w:szCs w:val="24"/>
        </w:rPr>
        <w:t>Radu Fortuna lança un ordre à l</w:t>
      </w:r>
      <w:r w:rsidR="000200A2" w:rsidRPr="000B1A3B">
        <w:rPr>
          <w:sz w:val="28"/>
          <w:szCs w:val="24"/>
        </w:rPr>
        <w:t>’</w:t>
      </w:r>
      <w:r w:rsidRPr="000B1A3B">
        <w:rPr>
          <w:sz w:val="28"/>
          <w:szCs w:val="24"/>
        </w:rPr>
        <w:t xml:space="preserve">un des hommes qui courut vers la maison et donna quelque chose à Ana et Marina. Fortuna sourit à Kate. </w:t>
      </w:r>
      <w:r w:rsidR="001F006E" w:rsidRPr="000B1A3B">
        <w:rPr>
          <w:sz w:val="28"/>
          <w:szCs w:val="24"/>
        </w:rPr>
        <w:t>«</w:t>
      </w:r>
      <w:r w:rsidR="00B71BC1" w:rsidRPr="000B1A3B">
        <w:rPr>
          <w:sz w:val="28"/>
          <w:szCs w:val="24"/>
        </w:rPr>
        <w:t> </w:t>
      </w:r>
      <w:r w:rsidRPr="000B1A3B">
        <w:rPr>
          <w:sz w:val="28"/>
          <w:szCs w:val="24"/>
        </w:rPr>
        <w:t>Dans ce pays, madame, une personne sur quatre travaille pour la police secrète. Ici, soit on est un informateur</w:t>
      </w:r>
      <w:r w:rsidR="007561BD" w:rsidRPr="000B1A3B">
        <w:rPr>
          <w:sz w:val="28"/>
          <w:szCs w:val="24"/>
        </w:rPr>
        <w:t>…</w:t>
      </w:r>
      <w:r w:rsidRPr="000B1A3B">
        <w:rPr>
          <w:sz w:val="28"/>
          <w:szCs w:val="24"/>
        </w:rPr>
        <w:t xml:space="preserve"> soit on est un sujet d</w:t>
      </w:r>
      <w:r w:rsidR="000200A2" w:rsidRPr="000B1A3B">
        <w:rPr>
          <w:sz w:val="28"/>
          <w:szCs w:val="24"/>
        </w:rPr>
        <w:t>’</w:t>
      </w:r>
      <w:r w:rsidRPr="000B1A3B">
        <w:rPr>
          <w:sz w:val="28"/>
          <w:szCs w:val="24"/>
        </w:rPr>
        <w:t>i</w:t>
      </w:r>
      <w:r w:rsidR="00C71C2F" w:rsidRPr="000B1A3B">
        <w:rPr>
          <w:sz w:val="28"/>
          <w:szCs w:val="24"/>
        </w:rPr>
        <w:t>nf</w:t>
      </w:r>
      <w:r w:rsidRPr="000B1A3B">
        <w:rPr>
          <w:sz w:val="28"/>
          <w:szCs w:val="24"/>
        </w:rPr>
        <w:t>ormation</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Radu Fortuna fit un signe de tête. Kate et O</w:t>
      </w:r>
      <w:r w:rsidR="000200A2" w:rsidRPr="000B1A3B">
        <w:rPr>
          <w:sz w:val="28"/>
          <w:szCs w:val="24"/>
        </w:rPr>
        <w:t>’</w:t>
      </w:r>
      <w:r w:rsidRPr="000B1A3B">
        <w:rPr>
          <w:sz w:val="28"/>
          <w:szCs w:val="24"/>
        </w:rPr>
        <w:t>Rourke furent mi-tirés, mi-portés vers l</w:t>
      </w:r>
      <w:r w:rsidR="000200A2" w:rsidRPr="000B1A3B">
        <w:rPr>
          <w:sz w:val="28"/>
          <w:szCs w:val="24"/>
        </w:rPr>
        <w:t>’</w:t>
      </w:r>
      <w:r w:rsidRPr="000B1A3B">
        <w:rPr>
          <w:sz w:val="28"/>
          <w:szCs w:val="24"/>
        </w:rPr>
        <w:t>hélicoptère.</w:t>
      </w:r>
    </w:p>
    <w:p w:rsidR="00190D03" w:rsidRPr="000B1A3B" w:rsidRDefault="00190D03" w:rsidP="00943037">
      <w:pPr>
        <w:pStyle w:val="Corpsdutexte1"/>
        <w:spacing w:line="240" w:lineRule="auto"/>
        <w:ind w:firstLine="284"/>
        <w:rPr>
          <w:sz w:val="28"/>
          <w:szCs w:val="24"/>
        </w:rPr>
      </w:pPr>
    </w:p>
    <w:p w:rsidR="00190D03" w:rsidRPr="000B1A3B" w:rsidRDefault="00190D03" w:rsidP="00943037">
      <w:pPr>
        <w:pStyle w:val="Corpsdutexte1"/>
        <w:spacing w:line="240" w:lineRule="auto"/>
        <w:ind w:firstLine="284"/>
        <w:rPr>
          <w:sz w:val="28"/>
          <w:szCs w:val="24"/>
        </w:rPr>
      </w:pPr>
    </w:p>
    <w:p w:rsidR="00190D03" w:rsidRPr="000B1A3B" w:rsidRDefault="00242707" w:rsidP="00AE3FC9">
      <w:pPr>
        <w:pStyle w:val="Titre1"/>
      </w:pPr>
      <w:r w:rsidRPr="000B1A3B">
        <w:t>33</w:t>
      </w:r>
    </w:p>
    <w:p w:rsidR="00190D03" w:rsidRPr="000B1A3B" w:rsidRDefault="00190D03" w:rsidP="00943037">
      <w:pPr>
        <w:pStyle w:val="Corpsdutexte1"/>
        <w:spacing w:line="240" w:lineRule="auto"/>
        <w:ind w:firstLine="284"/>
        <w:rPr>
          <w:sz w:val="28"/>
          <w:szCs w:val="24"/>
        </w:rPr>
      </w:pPr>
    </w:p>
    <w:p w:rsidR="00190D03" w:rsidRPr="000B1A3B" w:rsidRDefault="00190D03"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Vue d</w:t>
      </w:r>
      <w:r w:rsidR="000200A2" w:rsidRPr="000B1A3B">
        <w:rPr>
          <w:sz w:val="28"/>
          <w:szCs w:val="24"/>
        </w:rPr>
        <w:t>’</w:t>
      </w:r>
      <w:r w:rsidRPr="000B1A3B">
        <w:rPr>
          <w:sz w:val="28"/>
          <w:szCs w:val="24"/>
        </w:rPr>
        <w:t>en haut, la Roumanie était belle. L</w:t>
      </w:r>
      <w:r w:rsidR="000200A2" w:rsidRPr="000B1A3B">
        <w:rPr>
          <w:sz w:val="28"/>
          <w:szCs w:val="24"/>
        </w:rPr>
        <w:t>’</w:t>
      </w:r>
      <w:r w:rsidRPr="000B1A3B">
        <w:rPr>
          <w:sz w:val="28"/>
          <w:szCs w:val="24"/>
        </w:rPr>
        <w:t>hélicoptère, resté en basse altitude, à moins de trois cents mètres, suivit le cours de l</w:t>
      </w:r>
      <w:r w:rsidR="000200A2" w:rsidRPr="000B1A3B">
        <w:rPr>
          <w:sz w:val="28"/>
          <w:szCs w:val="24"/>
        </w:rPr>
        <w:t>’</w:t>
      </w:r>
      <w:r w:rsidRPr="000B1A3B">
        <w:rPr>
          <w:sz w:val="28"/>
          <w:szCs w:val="24"/>
        </w:rPr>
        <w:t>Oit, puis vira au nord-ouest pour remonter une large vallée. Kate aperçut le ruban d</w:t>
      </w:r>
      <w:r w:rsidR="000200A2" w:rsidRPr="000B1A3B">
        <w:rPr>
          <w:sz w:val="28"/>
          <w:szCs w:val="24"/>
        </w:rPr>
        <w:t>’</w:t>
      </w:r>
      <w:r w:rsidRPr="000B1A3B">
        <w:rPr>
          <w:sz w:val="28"/>
          <w:szCs w:val="24"/>
        </w:rPr>
        <w:t>une nationale peu fréquentée et pensa que ce devait être celle de Brasov à Sighisoara. La vallée fit place à un haut plateau encore vert par endroits, relativement dépourvu d</w:t>
      </w:r>
      <w:r w:rsidR="000200A2" w:rsidRPr="000B1A3B">
        <w:rPr>
          <w:sz w:val="28"/>
          <w:szCs w:val="24"/>
        </w:rPr>
        <w:t>’</w:t>
      </w:r>
      <w:r w:rsidRPr="000B1A3B">
        <w:rPr>
          <w:sz w:val="28"/>
          <w:szCs w:val="24"/>
        </w:rPr>
        <w:t>arbres, sauf au sommet des collines où poussaient d</w:t>
      </w:r>
      <w:r w:rsidR="000200A2" w:rsidRPr="000B1A3B">
        <w:rPr>
          <w:sz w:val="28"/>
          <w:szCs w:val="24"/>
        </w:rPr>
        <w:t>’</w:t>
      </w:r>
      <w:r w:rsidRPr="000B1A3B">
        <w:rPr>
          <w:sz w:val="28"/>
          <w:szCs w:val="24"/>
        </w:rPr>
        <w:t>épais boqueteaux, et strié de cols reliant les monts Fagaras et Bucegi couverts de neige, au sud, à des mo</w:t>
      </w:r>
      <w:r w:rsidR="00C71C2F" w:rsidRPr="000B1A3B">
        <w:rPr>
          <w:sz w:val="28"/>
          <w:szCs w:val="24"/>
        </w:rPr>
        <w:t>nt</w:t>
      </w:r>
      <w:r w:rsidRPr="000B1A3B">
        <w:rPr>
          <w:sz w:val="28"/>
          <w:szCs w:val="24"/>
        </w:rPr>
        <w:t>agnes reculées et sauvages qui s</w:t>
      </w:r>
      <w:r w:rsidR="000200A2" w:rsidRPr="000B1A3B">
        <w:rPr>
          <w:sz w:val="28"/>
          <w:szCs w:val="24"/>
        </w:rPr>
        <w:t>’</w:t>
      </w:r>
      <w:r w:rsidRPr="000B1A3B">
        <w:rPr>
          <w:sz w:val="28"/>
          <w:szCs w:val="24"/>
        </w:rPr>
        <w:t>étendaient au nord à perte de vue. L</w:t>
      </w:r>
      <w:r w:rsidR="000200A2" w:rsidRPr="000B1A3B">
        <w:rPr>
          <w:sz w:val="28"/>
          <w:szCs w:val="24"/>
        </w:rPr>
        <w:t>’</w:t>
      </w:r>
      <w:r w:rsidRPr="000B1A3B">
        <w:rPr>
          <w:sz w:val="28"/>
          <w:szCs w:val="24"/>
        </w:rPr>
        <w:t>hélicoptère prit de l</w:t>
      </w:r>
      <w:r w:rsidR="000200A2" w:rsidRPr="000B1A3B">
        <w:rPr>
          <w:sz w:val="28"/>
          <w:szCs w:val="24"/>
        </w:rPr>
        <w:t>’</w:t>
      </w:r>
      <w:r w:rsidRPr="000B1A3B">
        <w:rPr>
          <w:sz w:val="28"/>
          <w:szCs w:val="24"/>
        </w:rPr>
        <w:t>altitude et survola des ch</w:t>
      </w:r>
      <w:r w:rsidR="00547A02" w:rsidRPr="000B1A3B">
        <w:rPr>
          <w:sz w:val="28"/>
          <w:szCs w:val="24"/>
        </w:rPr>
        <w:t>â</w:t>
      </w:r>
      <w:r w:rsidRPr="000B1A3B">
        <w:rPr>
          <w:sz w:val="28"/>
          <w:szCs w:val="24"/>
        </w:rPr>
        <w:t>teaux en ruine, d</w:t>
      </w:r>
      <w:r w:rsidR="000200A2" w:rsidRPr="000B1A3B">
        <w:rPr>
          <w:sz w:val="28"/>
          <w:szCs w:val="24"/>
        </w:rPr>
        <w:t>’</w:t>
      </w:r>
      <w:r w:rsidRPr="000B1A3B">
        <w:rPr>
          <w:sz w:val="28"/>
          <w:szCs w:val="24"/>
        </w:rPr>
        <w:t>immenses abbayes qui se</w:t>
      </w:r>
      <w:r w:rsidR="00C71C2F" w:rsidRPr="000B1A3B">
        <w:rPr>
          <w:sz w:val="28"/>
          <w:szCs w:val="24"/>
        </w:rPr>
        <w:t>mb</w:t>
      </w:r>
      <w:r w:rsidRPr="000B1A3B">
        <w:rPr>
          <w:sz w:val="28"/>
          <w:szCs w:val="24"/>
        </w:rPr>
        <w:t>laient n</w:t>
      </w:r>
      <w:r w:rsidR="000200A2" w:rsidRPr="000B1A3B">
        <w:rPr>
          <w:sz w:val="28"/>
          <w:szCs w:val="24"/>
        </w:rPr>
        <w:t>’</w:t>
      </w:r>
      <w:r w:rsidRPr="000B1A3B">
        <w:rPr>
          <w:sz w:val="28"/>
          <w:szCs w:val="24"/>
        </w:rPr>
        <w:t>avoir pas été visitées depuis des siècles, et des donjons médiévaux perchés sur des rochers escarpés dominant la vallée, où on pouvait voir quelques fermes, des monstruosités collectives qui se réduisaient à une série de longues granges et de b</w:t>
      </w:r>
      <w:r w:rsidR="00547A02" w:rsidRPr="000B1A3B">
        <w:rPr>
          <w:sz w:val="28"/>
          <w:szCs w:val="24"/>
        </w:rPr>
        <w:t>â</w:t>
      </w:r>
      <w:r w:rsidRPr="000B1A3B">
        <w:rPr>
          <w:sz w:val="28"/>
          <w:szCs w:val="24"/>
        </w:rPr>
        <w:t>timents en pierre. Les villages étaient petits et rares. Le reste du paysage, d</w:t>
      </w:r>
      <w:r w:rsidR="000200A2" w:rsidRPr="000B1A3B">
        <w:rPr>
          <w:sz w:val="28"/>
          <w:szCs w:val="24"/>
        </w:rPr>
        <w:t>’</w:t>
      </w:r>
      <w:r w:rsidRPr="000B1A3B">
        <w:rPr>
          <w:sz w:val="28"/>
          <w:szCs w:val="24"/>
        </w:rPr>
        <w:t>une beauté spectaculaire, n</w:t>
      </w:r>
      <w:r w:rsidR="000200A2" w:rsidRPr="000B1A3B">
        <w:rPr>
          <w:sz w:val="28"/>
          <w:szCs w:val="24"/>
        </w:rPr>
        <w:t>’</w:t>
      </w:r>
      <w:r w:rsidRPr="000B1A3B">
        <w:rPr>
          <w:sz w:val="28"/>
          <w:szCs w:val="24"/>
        </w:rPr>
        <w:t>était que forêts, pentes mont</w:t>
      </w:r>
      <w:r w:rsidR="00C71C2F" w:rsidRPr="000B1A3B">
        <w:rPr>
          <w:sz w:val="28"/>
          <w:szCs w:val="24"/>
        </w:rPr>
        <w:t>ag</w:t>
      </w:r>
      <w:r w:rsidRPr="000B1A3B">
        <w:rPr>
          <w:sz w:val="28"/>
          <w:szCs w:val="24"/>
        </w:rPr>
        <w:t>neuses, gorges escarpées où bouillonnaient des nuages bas, et des ruines.</w:t>
      </w:r>
    </w:p>
    <w:p w:rsidR="004449C3" w:rsidRPr="000B1A3B" w:rsidRDefault="00242707" w:rsidP="00943037">
      <w:pPr>
        <w:pStyle w:val="Corpsdutexte1"/>
        <w:spacing w:line="240" w:lineRule="auto"/>
        <w:ind w:firstLine="284"/>
        <w:rPr>
          <w:sz w:val="28"/>
          <w:szCs w:val="24"/>
        </w:rPr>
      </w:pPr>
      <w:r w:rsidRPr="000B1A3B">
        <w:rPr>
          <w:sz w:val="28"/>
          <w:szCs w:val="24"/>
        </w:rPr>
        <w:t>Mais le paysage, Kate Neuman s</w:t>
      </w:r>
      <w:r w:rsidR="000200A2" w:rsidRPr="000B1A3B">
        <w:rPr>
          <w:sz w:val="28"/>
          <w:szCs w:val="24"/>
        </w:rPr>
        <w:t>’</w:t>
      </w:r>
      <w:r w:rsidRPr="000B1A3B">
        <w:rPr>
          <w:sz w:val="28"/>
          <w:szCs w:val="24"/>
        </w:rPr>
        <w:t>en foutait royalement.</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et elle, poignets ligotés dans le dos, étaient assis sur une banquette rembourrée, à l</w:t>
      </w:r>
      <w:r w:rsidR="000200A2" w:rsidRPr="000B1A3B">
        <w:rPr>
          <w:sz w:val="28"/>
          <w:szCs w:val="24"/>
        </w:rPr>
        <w:t>’</w:t>
      </w:r>
      <w:r w:rsidRPr="000B1A3B">
        <w:rPr>
          <w:sz w:val="28"/>
          <w:szCs w:val="24"/>
        </w:rPr>
        <w:t>arrière de la cabine. Aucun des passagers n</w:t>
      </w:r>
      <w:r w:rsidR="000200A2" w:rsidRPr="000B1A3B">
        <w:rPr>
          <w:sz w:val="28"/>
          <w:szCs w:val="24"/>
        </w:rPr>
        <w:t>’</w:t>
      </w:r>
      <w:r w:rsidRPr="000B1A3B">
        <w:rPr>
          <w:sz w:val="28"/>
          <w:szCs w:val="24"/>
        </w:rPr>
        <w:t>avait attaché sa ceinture et les courants ascendants, les thermiques, les vents de travers et autres caprices du petit appareil les secouaient terriblement. Kate détestait surtout les trous d</w:t>
      </w:r>
      <w:r w:rsidR="000200A2" w:rsidRPr="000B1A3B">
        <w:rPr>
          <w:sz w:val="28"/>
          <w:szCs w:val="24"/>
        </w:rPr>
        <w:t>’</w:t>
      </w:r>
      <w:r w:rsidRPr="000B1A3B">
        <w:rPr>
          <w:sz w:val="28"/>
          <w:szCs w:val="24"/>
        </w:rPr>
        <w:t>air, qui lui donnaient mal au cœur. Elle n</w:t>
      </w:r>
      <w:r w:rsidR="000200A2" w:rsidRPr="000B1A3B">
        <w:rPr>
          <w:sz w:val="28"/>
          <w:szCs w:val="24"/>
        </w:rPr>
        <w:t>’</w:t>
      </w:r>
      <w:r w:rsidRPr="000B1A3B">
        <w:rPr>
          <w:sz w:val="28"/>
          <w:szCs w:val="24"/>
        </w:rPr>
        <w:t>avait jamais apprécié les montagnes russes.</w:t>
      </w:r>
    </w:p>
    <w:p w:rsidR="004449C3" w:rsidRPr="000B1A3B" w:rsidRDefault="00242707" w:rsidP="00943037">
      <w:pPr>
        <w:pStyle w:val="Corpsdutexte1"/>
        <w:spacing w:line="240" w:lineRule="auto"/>
        <w:ind w:firstLine="284"/>
        <w:rPr>
          <w:sz w:val="28"/>
          <w:szCs w:val="24"/>
        </w:rPr>
      </w:pPr>
      <w:r w:rsidRPr="000B1A3B">
        <w:rPr>
          <w:sz w:val="28"/>
          <w:szCs w:val="24"/>
        </w:rPr>
        <w:t>Ils ne parlaient pas. Le bruit du moteur à réaction et des rotors était simplement trop fort pour qu</w:t>
      </w:r>
      <w:r w:rsidR="000200A2" w:rsidRPr="000B1A3B">
        <w:rPr>
          <w:sz w:val="28"/>
          <w:szCs w:val="24"/>
        </w:rPr>
        <w:t>’</w:t>
      </w:r>
      <w:r w:rsidRPr="000B1A3B">
        <w:rPr>
          <w:sz w:val="28"/>
          <w:szCs w:val="24"/>
        </w:rPr>
        <w:t>ils aient une conversation, même si l</w:t>
      </w:r>
      <w:r w:rsidR="000200A2" w:rsidRPr="000B1A3B">
        <w:rPr>
          <w:sz w:val="28"/>
          <w:szCs w:val="24"/>
        </w:rPr>
        <w:t>’</w:t>
      </w:r>
      <w:r w:rsidRPr="000B1A3B">
        <w:rPr>
          <w:sz w:val="28"/>
          <w:szCs w:val="24"/>
        </w:rPr>
        <w:t>un d</w:t>
      </w:r>
      <w:r w:rsidR="000200A2" w:rsidRPr="000B1A3B">
        <w:rPr>
          <w:sz w:val="28"/>
          <w:szCs w:val="24"/>
        </w:rPr>
        <w:t>’</w:t>
      </w:r>
      <w:r w:rsidRPr="000B1A3B">
        <w:rPr>
          <w:sz w:val="28"/>
          <w:szCs w:val="24"/>
        </w:rPr>
        <w:t>eux l</w:t>
      </w:r>
      <w:r w:rsidR="000200A2" w:rsidRPr="000B1A3B">
        <w:rPr>
          <w:sz w:val="28"/>
          <w:szCs w:val="24"/>
        </w:rPr>
        <w:t>’</w:t>
      </w:r>
      <w:r w:rsidRPr="000B1A3B">
        <w:rPr>
          <w:sz w:val="28"/>
          <w:szCs w:val="24"/>
        </w:rPr>
        <w:t>avait désiré. Radu Fortuna s</w:t>
      </w:r>
      <w:r w:rsidR="000200A2" w:rsidRPr="000B1A3B">
        <w:rPr>
          <w:sz w:val="28"/>
          <w:szCs w:val="24"/>
        </w:rPr>
        <w:t>’</w:t>
      </w:r>
      <w:r w:rsidRPr="000B1A3B">
        <w:rPr>
          <w:sz w:val="28"/>
          <w:szCs w:val="24"/>
        </w:rPr>
        <w:t>était installé dans le fauteuil du cop</w:t>
      </w:r>
      <w:r w:rsidR="00C71C2F" w:rsidRPr="000B1A3B">
        <w:rPr>
          <w:sz w:val="28"/>
          <w:szCs w:val="24"/>
        </w:rPr>
        <w:t>il</w:t>
      </w:r>
      <w:r w:rsidRPr="000B1A3B">
        <w:rPr>
          <w:sz w:val="28"/>
          <w:szCs w:val="24"/>
        </w:rPr>
        <w:t>ote</w:t>
      </w:r>
      <w:r w:rsidR="00C71C2F" w:rsidRPr="000B1A3B">
        <w:rPr>
          <w:sz w:val="28"/>
          <w:szCs w:val="24"/>
        </w:rPr>
        <w:t> ;</w:t>
      </w:r>
      <w:r w:rsidRPr="000B1A3B">
        <w:rPr>
          <w:sz w:val="28"/>
          <w:szCs w:val="24"/>
        </w:rPr>
        <w:t xml:space="preserve"> Lucian, sur le siège rabattable derrière le pilote, était tourné vers l</w:t>
      </w:r>
      <w:r w:rsidR="000200A2" w:rsidRPr="000B1A3B">
        <w:rPr>
          <w:sz w:val="28"/>
          <w:szCs w:val="24"/>
        </w:rPr>
        <w:t>’</w:t>
      </w:r>
      <w:r w:rsidRPr="000B1A3B">
        <w:rPr>
          <w:sz w:val="28"/>
          <w:szCs w:val="24"/>
        </w:rPr>
        <w:t>arrière, et l</w:t>
      </w:r>
      <w:r w:rsidR="000200A2" w:rsidRPr="000B1A3B">
        <w:rPr>
          <w:sz w:val="28"/>
          <w:szCs w:val="24"/>
        </w:rPr>
        <w:t>’</w:t>
      </w:r>
      <w:r w:rsidRPr="000B1A3B">
        <w:rPr>
          <w:sz w:val="28"/>
          <w:szCs w:val="24"/>
        </w:rPr>
        <w:t>homme sombre que Kate appelait l</w:t>
      </w:r>
      <w:r w:rsidR="000200A2" w:rsidRPr="000B1A3B">
        <w:rPr>
          <w:sz w:val="28"/>
          <w:szCs w:val="24"/>
        </w:rPr>
        <w:t>’</w:t>
      </w:r>
      <w:r w:rsidRPr="000B1A3B">
        <w:rPr>
          <w:sz w:val="28"/>
          <w:szCs w:val="24"/>
        </w:rPr>
        <w:t>intrus contemplait le paysage avec une expre</w:t>
      </w:r>
      <w:r w:rsidR="00C71C2F" w:rsidRPr="000B1A3B">
        <w:rPr>
          <w:sz w:val="28"/>
          <w:szCs w:val="24"/>
        </w:rPr>
        <w:t>ss</w:t>
      </w:r>
      <w:r w:rsidRPr="000B1A3B">
        <w:rPr>
          <w:sz w:val="28"/>
          <w:szCs w:val="24"/>
        </w:rPr>
        <w:t>ion calme, presque distraite. Kate essayait de ne pas le regarder. Son esprit s</w:t>
      </w:r>
      <w:r w:rsidR="000200A2" w:rsidRPr="000B1A3B">
        <w:rPr>
          <w:sz w:val="28"/>
          <w:szCs w:val="24"/>
        </w:rPr>
        <w:t>’</w:t>
      </w:r>
      <w:r w:rsidRPr="000B1A3B">
        <w:rPr>
          <w:sz w:val="28"/>
          <w:szCs w:val="24"/>
        </w:rPr>
        <w:t>activait, mais ne trouvait ni répo</w:t>
      </w:r>
      <w:r w:rsidR="00C71C2F" w:rsidRPr="000B1A3B">
        <w:rPr>
          <w:sz w:val="28"/>
          <w:szCs w:val="24"/>
        </w:rPr>
        <w:t>ns</w:t>
      </w:r>
      <w:r w:rsidRPr="000B1A3B">
        <w:rPr>
          <w:sz w:val="28"/>
          <w:szCs w:val="24"/>
        </w:rPr>
        <w:t>es ni plan astucieux, et très peu d</w:t>
      </w:r>
      <w:r w:rsidR="000200A2" w:rsidRPr="000B1A3B">
        <w:rPr>
          <w:sz w:val="28"/>
          <w:szCs w:val="24"/>
        </w:rPr>
        <w:t>’</w:t>
      </w:r>
      <w:r w:rsidRPr="000B1A3B">
        <w:rPr>
          <w:sz w:val="28"/>
          <w:szCs w:val="24"/>
        </w:rPr>
        <w:t>espoir auquel s</w:t>
      </w:r>
      <w:r w:rsidR="000200A2" w:rsidRPr="000B1A3B">
        <w:rPr>
          <w:sz w:val="28"/>
          <w:szCs w:val="24"/>
        </w:rPr>
        <w:t>’</w:t>
      </w:r>
      <w:r w:rsidRPr="000B1A3B">
        <w:rPr>
          <w:sz w:val="28"/>
          <w:szCs w:val="24"/>
        </w:rPr>
        <w:t>a</w:t>
      </w:r>
      <w:r w:rsidR="00C71C2F" w:rsidRPr="000B1A3B">
        <w:rPr>
          <w:sz w:val="28"/>
          <w:szCs w:val="24"/>
        </w:rPr>
        <w:t>cc</w:t>
      </w:r>
      <w:r w:rsidRPr="000B1A3B">
        <w:rPr>
          <w:sz w:val="28"/>
          <w:szCs w:val="24"/>
        </w:rPr>
        <w:t>rocher.</w:t>
      </w:r>
    </w:p>
    <w:p w:rsidR="004449C3" w:rsidRPr="000B1A3B" w:rsidRDefault="00242707" w:rsidP="00943037">
      <w:pPr>
        <w:pStyle w:val="Corpsdutexte1"/>
        <w:spacing w:line="240" w:lineRule="auto"/>
        <w:ind w:firstLine="284"/>
        <w:rPr>
          <w:sz w:val="28"/>
          <w:szCs w:val="24"/>
        </w:rPr>
      </w:pPr>
      <w:r w:rsidRPr="000B1A3B">
        <w:rPr>
          <w:sz w:val="28"/>
          <w:szCs w:val="24"/>
        </w:rPr>
        <w:t>L</w:t>
      </w:r>
      <w:r w:rsidR="000200A2" w:rsidRPr="000B1A3B">
        <w:rPr>
          <w:sz w:val="28"/>
          <w:szCs w:val="24"/>
        </w:rPr>
        <w:t>’</w:t>
      </w:r>
      <w:r w:rsidRPr="000B1A3B">
        <w:rPr>
          <w:sz w:val="28"/>
          <w:szCs w:val="24"/>
        </w:rPr>
        <w:t>hélicoptère vira sur la gauche et Kate glissa sans pouvoir s</w:t>
      </w:r>
      <w:r w:rsidR="000200A2" w:rsidRPr="000B1A3B">
        <w:rPr>
          <w:sz w:val="28"/>
          <w:szCs w:val="24"/>
        </w:rPr>
        <w:t>’</w:t>
      </w:r>
      <w:r w:rsidRPr="000B1A3B">
        <w:rPr>
          <w:sz w:val="28"/>
          <w:szCs w:val="24"/>
        </w:rPr>
        <w:t>en empêcher vers l</w:t>
      </w:r>
      <w:r w:rsidR="000200A2" w:rsidRPr="000B1A3B">
        <w:rPr>
          <w:sz w:val="28"/>
          <w:szCs w:val="24"/>
        </w:rPr>
        <w:t>’</w:t>
      </w:r>
      <w:r w:rsidRPr="000B1A3B">
        <w:rPr>
          <w:sz w:val="28"/>
          <w:szCs w:val="24"/>
        </w:rPr>
        <w:t>intrus</w:t>
      </w:r>
      <w:r w:rsidR="00B112D1" w:rsidRPr="000B1A3B">
        <w:rPr>
          <w:sz w:val="28"/>
          <w:szCs w:val="24"/>
        </w:rPr>
        <w:t xml:space="preserve"> </w:t>
      </w:r>
      <w:r w:rsidR="00C71C2F" w:rsidRPr="000B1A3B">
        <w:rPr>
          <w:sz w:val="28"/>
          <w:szCs w:val="24"/>
        </w:rPr>
        <w:t>– i</w:t>
      </w:r>
      <w:r w:rsidRPr="000B1A3B">
        <w:rPr>
          <w:sz w:val="28"/>
          <w:szCs w:val="24"/>
        </w:rPr>
        <w:t>l sentait le musc et la sueur. Maintenant, ils survolaient une gorge entre des cimes plus élevées. Un mince ruban de route courait le long de la rivière. Le rugissement du moteur et des pales rendait le mal de tête de Kate presque intolérable. Son bras gauche, toujours bandé et douloureux, l</w:t>
      </w:r>
      <w:r w:rsidR="000200A2" w:rsidRPr="000B1A3B">
        <w:rPr>
          <w:sz w:val="28"/>
          <w:szCs w:val="24"/>
        </w:rPr>
        <w:t>’</w:t>
      </w:r>
      <w:r w:rsidRPr="000B1A3B">
        <w:rPr>
          <w:sz w:val="28"/>
          <w:szCs w:val="24"/>
        </w:rPr>
        <w:t>élançait sur le même rythme que sa migraine.</w:t>
      </w:r>
    </w:p>
    <w:p w:rsidR="004449C3" w:rsidRPr="000B1A3B" w:rsidRDefault="00242707" w:rsidP="00943037">
      <w:pPr>
        <w:pStyle w:val="Corpsdutexte1"/>
        <w:spacing w:line="240" w:lineRule="auto"/>
        <w:ind w:firstLine="284"/>
        <w:rPr>
          <w:sz w:val="28"/>
          <w:szCs w:val="24"/>
        </w:rPr>
      </w:pPr>
      <w:r w:rsidRPr="000B1A3B">
        <w:rPr>
          <w:sz w:val="28"/>
          <w:szCs w:val="24"/>
        </w:rPr>
        <w:t>Radu Fortuna, qui portait un casque émetteur-récepteur, ôta l</w:t>
      </w:r>
      <w:r w:rsidR="000200A2" w:rsidRPr="000B1A3B">
        <w:rPr>
          <w:sz w:val="28"/>
          <w:szCs w:val="24"/>
        </w:rPr>
        <w:t>’</w:t>
      </w:r>
      <w:r w:rsidRPr="000B1A3B">
        <w:rPr>
          <w:sz w:val="28"/>
          <w:szCs w:val="24"/>
        </w:rPr>
        <w:t>un des écouteurs, posa la main sur le micro, se tourna et cria</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Sighisoara</w:t>
      </w:r>
      <w:r w:rsidR="00C71C2F"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Kate lança sur la ville un regard déprimé.</w:t>
      </w:r>
    </w:p>
    <w:p w:rsidR="004449C3" w:rsidRPr="000B1A3B" w:rsidRDefault="00242707" w:rsidP="00943037">
      <w:pPr>
        <w:pStyle w:val="Corpsdutexte1"/>
        <w:spacing w:line="240" w:lineRule="auto"/>
        <w:ind w:firstLine="284"/>
        <w:rPr>
          <w:sz w:val="28"/>
          <w:szCs w:val="24"/>
        </w:rPr>
      </w:pPr>
      <w:r w:rsidRPr="000B1A3B">
        <w:rPr>
          <w:sz w:val="28"/>
          <w:szCs w:val="24"/>
        </w:rPr>
        <w:t>C</w:t>
      </w:r>
      <w:r w:rsidR="000200A2" w:rsidRPr="000B1A3B">
        <w:rPr>
          <w:sz w:val="28"/>
          <w:szCs w:val="24"/>
        </w:rPr>
        <w:t>’</w:t>
      </w:r>
      <w:r w:rsidRPr="000B1A3B">
        <w:rPr>
          <w:sz w:val="28"/>
          <w:szCs w:val="24"/>
        </w:rPr>
        <w:t>était une cité de conte de fées perchées sur une petite montagne, entourée d</w:t>
      </w:r>
      <w:r w:rsidR="000200A2" w:rsidRPr="000B1A3B">
        <w:rPr>
          <w:sz w:val="28"/>
          <w:szCs w:val="24"/>
        </w:rPr>
        <w:t>’</w:t>
      </w:r>
      <w:r w:rsidRPr="000B1A3B">
        <w:rPr>
          <w:sz w:val="28"/>
          <w:szCs w:val="24"/>
        </w:rPr>
        <w:t>autres plus imposantes, ceinte de hauts remparts, et dont les flancs escarpés étaient couverts de tours crénelées, de toits d</w:t>
      </w:r>
      <w:r w:rsidR="000200A2" w:rsidRPr="000B1A3B">
        <w:rPr>
          <w:sz w:val="28"/>
          <w:szCs w:val="24"/>
        </w:rPr>
        <w:t>’</w:t>
      </w:r>
      <w:r w:rsidRPr="000B1A3B">
        <w:rPr>
          <w:sz w:val="28"/>
          <w:szCs w:val="24"/>
        </w:rPr>
        <w:t>ardoise pentus, de rues pavées, de passages couverts et de ma</w:t>
      </w:r>
      <w:r w:rsidR="00C71C2F" w:rsidRPr="000B1A3B">
        <w:rPr>
          <w:sz w:val="28"/>
          <w:szCs w:val="24"/>
        </w:rPr>
        <w:t>is</w:t>
      </w:r>
      <w:r w:rsidRPr="000B1A3B">
        <w:rPr>
          <w:sz w:val="28"/>
          <w:szCs w:val="24"/>
        </w:rPr>
        <w:t>ons jaunes qui avaient été construites presque mille ans auparavant.</w:t>
      </w:r>
    </w:p>
    <w:p w:rsidR="004449C3" w:rsidRPr="000B1A3B" w:rsidRDefault="00242707" w:rsidP="00943037">
      <w:pPr>
        <w:pStyle w:val="Corpsdutexte1"/>
        <w:spacing w:line="240" w:lineRule="auto"/>
        <w:ind w:firstLine="284"/>
        <w:rPr>
          <w:sz w:val="28"/>
          <w:szCs w:val="24"/>
        </w:rPr>
      </w:pPr>
      <w:r w:rsidRPr="000B1A3B">
        <w:rPr>
          <w:sz w:val="28"/>
          <w:szCs w:val="24"/>
        </w:rPr>
        <w:t>L</w:t>
      </w:r>
      <w:r w:rsidR="000200A2" w:rsidRPr="000B1A3B">
        <w:rPr>
          <w:sz w:val="28"/>
          <w:szCs w:val="24"/>
        </w:rPr>
        <w:t>’</w:t>
      </w:r>
      <w:r w:rsidRPr="000B1A3B">
        <w:rPr>
          <w:sz w:val="28"/>
          <w:szCs w:val="24"/>
        </w:rPr>
        <w:t>hélico vira sur l</w:t>
      </w:r>
      <w:r w:rsidR="000200A2" w:rsidRPr="000B1A3B">
        <w:rPr>
          <w:sz w:val="28"/>
          <w:szCs w:val="24"/>
        </w:rPr>
        <w:t>’</w:t>
      </w:r>
      <w:r w:rsidRPr="000B1A3B">
        <w:rPr>
          <w:sz w:val="28"/>
          <w:szCs w:val="24"/>
        </w:rPr>
        <w:t xml:space="preserve">aile et Kate eut un aperçu de la réalité socialiste de la </w:t>
      </w:r>
      <w:r w:rsidR="001F006E" w:rsidRPr="000B1A3B">
        <w:rPr>
          <w:sz w:val="28"/>
          <w:szCs w:val="24"/>
        </w:rPr>
        <w:t>«</w:t>
      </w:r>
      <w:r w:rsidR="00B71BC1" w:rsidRPr="000B1A3B">
        <w:rPr>
          <w:sz w:val="28"/>
          <w:szCs w:val="24"/>
        </w:rPr>
        <w:t> </w:t>
      </w:r>
      <w:r w:rsidRPr="000B1A3B">
        <w:rPr>
          <w:sz w:val="28"/>
          <w:szCs w:val="24"/>
        </w:rPr>
        <w:t>ville nouvelle</w:t>
      </w:r>
      <w:r w:rsidR="00C71C2F" w:rsidRPr="000B1A3B">
        <w:rPr>
          <w:sz w:val="28"/>
          <w:szCs w:val="24"/>
        </w:rPr>
        <w:t> </w:t>
      </w:r>
      <w:r w:rsidR="001F006E" w:rsidRPr="000B1A3B">
        <w:rPr>
          <w:sz w:val="28"/>
          <w:szCs w:val="24"/>
        </w:rPr>
        <w:t>»</w:t>
      </w:r>
      <w:r w:rsidRPr="000B1A3B">
        <w:rPr>
          <w:sz w:val="28"/>
          <w:szCs w:val="24"/>
        </w:rPr>
        <w:t>. Des industries dans les faubourgs, une seule nationale bordée d</w:t>
      </w:r>
      <w:r w:rsidR="000200A2" w:rsidRPr="000B1A3B">
        <w:rPr>
          <w:sz w:val="28"/>
          <w:szCs w:val="24"/>
        </w:rPr>
        <w:t>’</w:t>
      </w:r>
      <w:r w:rsidRPr="000B1A3B">
        <w:rPr>
          <w:sz w:val="28"/>
          <w:szCs w:val="24"/>
        </w:rPr>
        <w:t>imme</w:t>
      </w:r>
      <w:r w:rsidR="00C71C2F" w:rsidRPr="000B1A3B">
        <w:rPr>
          <w:sz w:val="28"/>
          <w:szCs w:val="24"/>
        </w:rPr>
        <w:t>ub</w:t>
      </w:r>
      <w:r w:rsidRPr="000B1A3B">
        <w:rPr>
          <w:sz w:val="28"/>
          <w:szCs w:val="24"/>
        </w:rPr>
        <w:t>les en parpaings, et quelques propriétés qui s</w:t>
      </w:r>
      <w:r w:rsidR="000200A2" w:rsidRPr="000B1A3B">
        <w:rPr>
          <w:sz w:val="28"/>
          <w:szCs w:val="24"/>
        </w:rPr>
        <w:t>’</w:t>
      </w:r>
      <w:r w:rsidRPr="000B1A3B">
        <w:rPr>
          <w:sz w:val="28"/>
          <w:szCs w:val="24"/>
        </w:rPr>
        <w:t>éte</w:t>
      </w:r>
      <w:r w:rsidR="00C71C2F" w:rsidRPr="000B1A3B">
        <w:rPr>
          <w:sz w:val="28"/>
          <w:szCs w:val="24"/>
        </w:rPr>
        <w:t>nd</w:t>
      </w:r>
      <w:r w:rsidRPr="000B1A3B">
        <w:rPr>
          <w:sz w:val="28"/>
          <w:szCs w:val="24"/>
        </w:rPr>
        <w:t>aient, grasses et arrogantes, sur les versants opposés. Mais, à l</w:t>
      </w:r>
      <w:r w:rsidR="000200A2" w:rsidRPr="000B1A3B">
        <w:rPr>
          <w:sz w:val="28"/>
          <w:szCs w:val="24"/>
        </w:rPr>
        <w:t>’</w:t>
      </w:r>
      <w:r w:rsidRPr="000B1A3B">
        <w:rPr>
          <w:sz w:val="28"/>
          <w:szCs w:val="24"/>
        </w:rPr>
        <w:t>inverse de ce qu</w:t>
      </w:r>
      <w:r w:rsidR="000200A2" w:rsidRPr="000B1A3B">
        <w:rPr>
          <w:sz w:val="28"/>
          <w:szCs w:val="24"/>
        </w:rPr>
        <w:t>’</w:t>
      </w:r>
      <w:r w:rsidRPr="000B1A3B">
        <w:rPr>
          <w:sz w:val="28"/>
          <w:szCs w:val="24"/>
        </w:rPr>
        <w:t>elle avait vu ailleurs en Ro</w:t>
      </w:r>
      <w:r w:rsidR="00C71C2F" w:rsidRPr="000B1A3B">
        <w:rPr>
          <w:sz w:val="28"/>
          <w:szCs w:val="24"/>
        </w:rPr>
        <w:t>um</w:t>
      </w:r>
      <w:r w:rsidRPr="000B1A3B">
        <w:rPr>
          <w:sz w:val="28"/>
          <w:szCs w:val="24"/>
        </w:rPr>
        <w:t xml:space="preserve">anie, cette intrusion de la laideur du </w:t>
      </w:r>
      <w:r w:rsidRPr="000B1A3B">
        <w:rPr>
          <w:smallCaps/>
          <w:sz w:val="28"/>
          <w:szCs w:val="24"/>
        </w:rPr>
        <w:t>xx</w:t>
      </w:r>
      <w:r w:rsidR="00442C40" w:rsidRPr="000B1A3B">
        <w:rPr>
          <w:sz w:val="28"/>
          <w:szCs w:val="24"/>
          <w:vertAlign w:val="superscript"/>
        </w:rPr>
        <w:t>e</w:t>
      </w:r>
      <w:r w:rsidRPr="000B1A3B">
        <w:rPr>
          <w:sz w:val="28"/>
          <w:szCs w:val="24"/>
        </w:rPr>
        <w:t xml:space="preserve"> siècle ne g</w:t>
      </w:r>
      <w:r w:rsidR="00547A02" w:rsidRPr="000B1A3B">
        <w:rPr>
          <w:sz w:val="28"/>
          <w:szCs w:val="24"/>
        </w:rPr>
        <w:t>â</w:t>
      </w:r>
      <w:r w:rsidRPr="000B1A3B">
        <w:rPr>
          <w:sz w:val="28"/>
          <w:szCs w:val="24"/>
        </w:rPr>
        <w:t>tait pas vraiment l</w:t>
      </w:r>
      <w:r w:rsidR="000200A2" w:rsidRPr="000B1A3B">
        <w:rPr>
          <w:sz w:val="28"/>
          <w:szCs w:val="24"/>
        </w:rPr>
        <w:t>’</w:t>
      </w:r>
      <w:r w:rsidRPr="000B1A3B">
        <w:rPr>
          <w:sz w:val="28"/>
          <w:szCs w:val="24"/>
        </w:rPr>
        <w:t>atmosphère de la cité médiévale. La vieille ville occupait totalement la colline la plus haute et n</w:t>
      </w:r>
      <w:r w:rsidR="000200A2" w:rsidRPr="000B1A3B">
        <w:rPr>
          <w:sz w:val="28"/>
          <w:szCs w:val="24"/>
        </w:rPr>
        <w:t>’</w:t>
      </w:r>
      <w:r w:rsidRPr="000B1A3B">
        <w:rPr>
          <w:sz w:val="28"/>
          <w:szCs w:val="24"/>
        </w:rPr>
        <w:t>avait pas dû beaucoup changer depuis que le père de Vlad Tepes y était entré pour la première fois et en avait fait sa capitale, en 1431.</w:t>
      </w:r>
    </w:p>
    <w:p w:rsidR="004449C3" w:rsidRPr="000B1A3B" w:rsidRDefault="00242707" w:rsidP="00943037">
      <w:pPr>
        <w:pStyle w:val="Corpsdutexte1"/>
        <w:spacing w:line="240" w:lineRule="auto"/>
        <w:ind w:firstLine="284"/>
        <w:rPr>
          <w:sz w:val="28"/>
          <w:szCs w:val="24"/>
        </w:rPr>
      </w:pPr>
      <w:r w:rsidRPr="000B1A3B">
        <w:rPr>
          <w:sz w:val="28"/>
          <w:szCs w:val="24"/>
        </w:rPr>
        <w:t>L</w:t>
      </w:r>
      <w:r w:rsidR="000200A2" w:rsidRPr="000B1A3B">
        <w:rPr>
          <w:sz w:val="28"/>
          <w:szCs w:val="24"/>
        </w:rPr>
        <w:t>’</w:t>
      </w:r>
      <w:r w:rsidRPr="000B1A3B">
        <w:rPr>
          <w:sz w:val="28"/>
          <w:szCs w:val="24"/>
        </w:rPr>
        <w:t>appareil vira encore et, cette fois, Kate aperçut des véhicules militaires le long des routes, des voitures de police formant des barrages routiers et remarqua l</w:t>
      </w:r>
      <w:r w:rsidR="000200A2" w:rsidRPr="000B1A3B">
        <w:rPr>
          <w:sz w:val="28"/>
          <w:szCs w:val="24"/>
        </w:rPr>
        <w:t>’</w:t>
      </w:r>
      <w:r w:rsidRPr="000B1A3B">
        <w:rPr>
          <w:sz w:val="28"/>
          <w:szCs w:val="24"/>
        </w:rPr>
        <w:t>a</w:t>
      </w:r>
      <w:r w:rsidR="00C71C2F" w:rsidRPr="000B1A3B">
        <w:rPr>
          <w:sz w:val="28"/>
          <w:szCs w:val="24"/>
        </w:rPr>
        <w:t>bs</w:t>
      </w:r>
      <w:r w:rsidRPr="000B1A3B">
        <w:rPr>
          <w:sz w:val="28"/>
          <w:szCs w:val="24"/>
        </w:rPr>
        <w:t>ence presque totale de circulation dans la ville.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Vous le voyez, ce ne serait pas très facile pour des indésirables de nous rendre visite ce soir, cria Radu Fo</w:t>
      </w:r>
      <w:r w:rsidR="00C71C2F" w:rsidRPr="000B1A3B">
        <w:rPr>
          <w:sz w:val="28"/>
          <w:szCs w:val="24"/>
        </w:rPr>
        <w:t>rt</w:t>
      </w:r>
      <w:r w:rsidR="00242707" w:rsidRPr="000B1A3B">
        <w:rPr>
          <w:sz w:val="28"/>
          <w:szCs w:val="24"/>
        </w:rPr>
        <w:t>una. N</w:t>
      </w:r>
      <w:r w:rsidR="000200A2" w:rsidRPr="000B1A3B">
        <w:rPr>
          <w:sz w:val="28"/>
          <w:szCs w:val="24"/>
        </w:rPr>
        <w:t>’</w:t>
      </w:r>
      <w:r w:rsidR="00242707" w:rsidRPr="000B1A3B">
        <w:rPr>
          <w:sz w:val="28"/>
          <w:szCs w:val="24"/>
        </w:rPr>
        <w:t>est-ce pas</w:t>
      </w:r>
      <w:r w:rsidR="00C71C2F" w:rsidRPr="000B1A3B">
        <w:rPr>
          <w:sz w:val="28"/>
          <w:szCs w:val="24"/>
        </w:rPr>
        <w:t> ? </w:t>
      </w:r>
      <w:r w:rsidRPr="000B1A3B">
        <w:rPr>
          <w:sz w:val="28"/>
          <w:szCs w:val="24"/>
        </w:rPr>
        <w:t>»</w:t>
      </w:r>
      <w:r w:rsidR="00242707" w:rsidRPr="000B1A3B">
        <w:rPr>
          <w:sz w:val="28"/>
          <w:szCs w:val="24"/>
        </w:rPr>
        <w:t xml:space="preserve"> Kate ne répondit pas</w:t>
      </w:r>
      <w:r w:rsidR="00C71C2F" w:rsidRPr="000B1A3B">
        <w:rPr>
          <w:sz w:val="28"/>
          <w:szCs w:val="24"/>
        </w:rPr>
        <w:t> ;</w:t>
      </w:r>
      <w:r w:rsidR="00242707" w:rsidRPr="000B1A3B">
        <w:rPr>
          <w:sz w:val="28"/>
          <w:szCs w:val="24"/>
        </w:rPr>
        <w:t xml:space="preserve"> il réajusta ses écouteurs et dit quelque chose au pilote.</w:t>
      </w:r>
    </w:p>
    <w:p w:rsidR="004449C3" w:rsidRPr="000B1A3B" w:rsidRDefault="00242707" w:rsidP="00943037">
      <w:pPr>
        <w:pStyle w:val="Corpsdutexte1"/>
        <w:spacing w:line="240" w:lineRule="auto"/>
        <w:ind w:right="20" w:firstLine="284"/>
        <w:rPr>
          <w:sz w:val="28"/>
          <w:szCs w:val="24"/>
        </w:rPr>
      </w:pPr>
      <w:r w:rsidRPr="000B1A3B">
        <w:rPr>
          <w:sz w:val="28"/>
          <w:szCs w:val="24"/>
        </w:rPr>
        <w:t>Ils survolèrent la vieille ville sur sa colline, et les tours, les toits de tuiles rouges, les rues étroites, les minuscules cours et les raides escaliers devinrent plus grands et plus réels. Sighisoara même restait nichée de</w:t>
      </w:r>
      <w:r w:rsidR="00C71C2F" w:rsidRPr="000B1A3B">
        <w:rPr>
          <w:sz w:val="28"/>
          <w:szCs w:val="24"/>
        </w:rPr>
        <w:t>rr</w:t>
      </w:r>
      <w:r w:rsidRPr="000B1A3B">
        <w:rPr>
          <w:sz w:val="28"/>
          <w:szCs w:val="24"/>
        </w:rPr>
        <w:t>ière ses murailles protectrices</w:t>
      </w:r>
      <w:r w:rsidR="00C71C2F" w:rsidRPr="000B1A3B">
        <w:rPr>
          <w:sz w:val="28"/>
          <w:szCs w:val="24"/>
        </w:rPr>
        <w:t> ;</w:t>
      </w:r>
      <w:r w:rsidRPr="000B1A3B">
        <w:rPr>
          <w:sz w:val="28"/>
          <w:szCs w:val="24"/>
        </w:rPr>
        <w:t xml:space="preserve"> malgré quelques rues sinueuses et quelques volées de marches qui la reliaient à l</w:t>
      </w:r>
      <w:r w:rsidR="000200A2" w:rsidRPr="000B1A3B">
        <w:rPr>
          <w:sz w:val="28"/>
          <w:szCs w:val="24"/>
        </w:rPr>
        <w:t>’</w:t>
      </w:r>
      <w:r w:rsidRPr="000B1A3B">
        <w:rPr>
          <w:sz w:val="28"/>
          <w:szCs w:val="24"/>
        </w:rPr>
        <w:t>agglomération nouvelle plus étendue, les remparts et la vieille ville restaient intacts. L</w:t>
      </w:r>
      <w:r w:rsidR="000200A2" w:rsidRPr="000B1A3B">
        <w:rPr>
          <w:sz w:val="28"/>
          <w:szCs w:val="24"/>
        </w:rPr>
        <w:t>’</w:t>
      </w:r>
      <w:r w:rsidRPr="000B1A3B">
        <w:rPr>
          <w:sz w:val="28"/>
          <w:szCs w:val="24"/>
        </w:rPr>
        <w:t>appareil contourna une tour avec un grand cadran, ralentit si brusquement que</w:t>
      </w:r>
      <w:r w:rsidR="00673765" w:rsidRPr="000B1A3B">
        <w:rPr>
          <w:sz w:val="28"/>
          <w:szCs w:val="24"/>
        </w:rPr>
        <w:t xml:space="preserve"> </w:t>
      </w:r>
      <w:r w:rsidRPr="000B1A3B">
        <w:rPr>
          <w:sz w:val="28"/>
          <w:szCs w:val="24"/>
        </w:rPr>
        <w:t>Kate faillit tomber de son siège, se stabilisa avec une secousse, remonta légèrement, puis s</w:t>
      </w:r>
      <w:r w:rsidR="000200A2" w:rsidRPr="000B1A3B">
        <w:rPr>
          <w:sz w:val="28"/>
          <w:szCs w:val="24"/>
        </w:rPr>
        <w:t>’</w:t>
      </w:r>
      <w:r w:rsidRPr="000B1A3B">
        <w:rPr>
          <w:sz w:val="28"/>
          <w:szCs w:val="24"/>
        </w:rPr>
        <w:t>abattit brutalement sur le sol. Le pilote actionna des commandes pendant que Lucian et Radu Fortuna descendaient et s</w:t>
      </w:r>
      <w:r w:rsidR="000200A2" w:rsidRPr="000B1A3B">
        <w:rPr>
          <w:sz w:val="28"/>
          <w:szCs w:val="24"/>
        </w:rPr>
        <w:t>’</w:t>
      </w:r>
      <w:r w:rsidRPr="000B1A3B">
        <w:rPr>
          <w:sz w:val="28"/>
          <w:szCs w:val="24"/>
        </w:rPr>
        <w:t>élo</w:t>
      </w:r>
      <w:r w:rsidR="00C71C2F" w:rsidRPr="000B1A3B">
        <w:rPr>
          <w:sz w:val="28"/>
          <w:szCs w:val="24"/>
        </w:rPr>
        <w:t>ig</w:t>
      </w:r>
      <w:r w:rsidRPr="000B1A3B">
        <w:rPr>
          <w:sz w:val="28"/>
          <w:szCs w:val="24"/>
        </w:rPr>
        <w:t>naient en courant, pliés en deux. Le second hélicoptère, l</w:t>
      </w:r>
      <w:r w:rsidR="000200A2" w:rsidRPr="000B1A3B">
        <w:rPr>
          <w:sz w:val="28"/>
          <w:szCs w:val="24"/>
        </w:rPr>
        <w:t>’</w:t>
      </w:r>
      <w:r w:rsidRPr="000B1A3B">
        <w:rPr>
          <w:sz w:val="28"/>
          <w:szCs w:val="24"/>
        </w:rPr>
        <w:t>étrange petit appareil noir au cockpit en forme de bulle, bourdonna coléreusement au-dessus d</w:t>
      </w:r>
      <w:r w:rsidR="000200A2" w:rsidRPr="000B1A3B">
        <w:rPr>
          <w:sz w:val="28"/>
          <w:szCs w:val="24"/>
        </w:rPr>
        <w:t>’</w:t>
      </w:r>
      <w:r w:rsidRPr="000B1A3B">
        <w:rPr>
          <w:sz w:val="28"/>
          <w:szCs w:val="24"/>
        </w:rPr>
        <w:t>eux et disparut derrière la tour.</w:t>
      </w:r>
    </w:p>
    <w:p w:rsidR="004449C3" w:rsidRPr="000B1A3B" w:rsidRDefault="00242707" w:rsidP="00943037">
      <w:pPr>
        <w:pStyle w:val="Corpsdutexte1"/>
        <w:spacing w:line="240" w:lineRule="auto"/>
        <w:ind w:right="20" w:firstLine="284"/>
        <w:rPr>
          <w:sz w:val="28"/>
          <w:szCs w:val="24"/>
        </w:rPr>
      </w:pPr>
      <w:r w:rsidRPr="000B1A3B">
        <w:rPr>
          <w:sz w:val="28"/>
          <w:szCs w:val="24"/>
        </w:rPr>
        <w:t>Le</w:t>
      </w:r>
      <w:r w:rsidR="00442C40" w:rsidRPr="00F5240C">
        <w:rPr>
          <w:rStyle w:val="CorpsdutexteItalique"/>
          <w:sz w:val="28"/>
          <w:szCs w:val="24"/>
          <w:u w:color="000000" w:themeColor="text1"/>
        </w:rPr>
        <w:t xml:space="preserve"> strigoi</w:t>
      </w:r>
      <w:r w:rsidRPr="000B1A3B">
        <w:rPr>
          <w:sz w:val="28"/>
          <w:szCs w:val="24"/>
        </w:rPr>
        <w:t xml:space="preserve"> poussa Kate puis O</w:t>
      </w:r>
      <w:r w:rsidR="000200A2" w:rsidRPr="000B1A3B">
        <w:rPr>
          <w:sz w:val="28"/>
          <w:szCs w:val="24"/>
        </w:rPr>
        <w:t>’</w:t>
      </w:r>
      <w:r w:rsidRPr="000B1A3B">
        <w:rPr>
          <w:sz w:val="28"/>
          <w:szCs w:val="24"/>
        </w:rPr>
        <w:t>Rourke dehors. Elle trébucha et faillit tomber face la première sur les pavés, mais la forte main de l</w:t>
      </w:r>
      <w:r w:rsidR="000200A2" w:rsidRPr="000B1A3B">
        <w:rPr>
          <w:sz w:val="28"/>
          <w:szCs w:val="24"/>
        </w:rPr>
        <w:t>’</w:t>
      </w:r>
      <w:r w:rsidRPr="000B1A3B">
        <w:rPr>
          <w:sz w:val="28"/>
          <w:szCs w:val="24"/>
        </w:rPr>
        <w:t>homme la saisit brutalement par le bras et la remit sur pied.</w:t>
      </w:r>
    </w:p>
    <w:p w:rsidR="004449C3" w:rsidRPr="000B1A3B" w:rsidRDefault="00242707" w:rsidP="00943037">
      <w:pPr>
        <w:pStyle w:val="Corpsdutexte1"/>
        <w:spacing w:line="240" w:lineRule="auto"/>
        <w:ind w:right="20" w:firstLine="284"/>
        <w:rPr>
          <w:sz w:val="28"/>
          <w:szCs w:val="24"/>
        </w:rPr>
      </w:pPr>
      <w:r w:rsidRPr="000B1A3B">
        <w:rPr>
          <w:sz w:val="28"/>
          <w:szCs w:val="24"/>
        </w:rPr>
        <w:t>Ils avaient atterri sur une zone herbue en bordure des fortifications, une petite place attenante aux remparts de la vieille ville qui offrait un point de vue sur la cité nouvelle, la rivière et les collines boisées de l</w:t>
      </w:r>
      <w:r w:rsidR="000200A2" w:rsidRPr="000B1A3B">
        <w:rPr>
          <w:sz w:val="28"/>
          <w:szCs w:val="24"/>
        </w:rPr>
        <w:t>’</w:t>
      </w:r>
      <w:r w:rsidRPr="000B1A3B">
        <w:rPr>
          <w:sz w:val="28"/>
          <w:szCs w:val="24"/>
        </w:rPr>
        <w:t>autre côté de la vallée. Derrière eux, l</w:t>
      </w:r>
      <w:r w:rsidR="000200A2" w:rsidRPr="000B1A3B">
        <w:rPr>
          <w:sz w:val="28"/>
          <w:szCs w:val="24"/>
        </w:rPr>
        <w:t>’</w:t>
      </w:r>
      <w:r w:rsidRPr="000B1A3B">
        <w:rPr>
          <w:sz w:val="28"/>
          <w:szCs w:val="24"/>
        </w:rPr>
        <w:t>ancienne Sighisoara empilait ses maisons aux toits pentus jusqu</w:t>
      </w:r>
      <w:r w:rsidR="000200A2" w:rsidRPr="000B1A3B">
        <w:rPr>
          <w:sz w:val="28"/>
          <w:szCs w:val="24"/>
        </w:rPr>
        <w:t>’</w:t>
      </w:r>
      <w:r w:rsidRPr="000B1A3B">
        <w:rPr>
          <w:sz w:val="28"/>
          <w:szCs w:val="24"/>
        </w:rPr>
        <w:t>en haut du versant. Kate aperçut un clocher d</w:t>
      </w:r>
      <w:r w:rsidR="000200A2" w:rsidRPr="000B1A3B">
        <w:rPr>
          <w:sz w:val="28"/>
          <w:szCs w:val="24"/>
        </w:rPr>
        <w:t>’</w:t>
      </w:r>
      <w:r w:rsidRPr="000B1A3B">
        <w:rPr>
          <w:sz w:val="28"/>
          <w:szCs w:val="24"/>
        </w:rPr>
        <w:t>église entre les arbres. Elle essayait de tout voir, de se repérer, au cas où elle s</w:t>
      </w:r>
      <w:r w:rsidR="000200A2" w:rsidRPr="000B1A3B">
        <w:rPr>
          <w:sz w:val="28"/>
          <w:szCs w:val="24"/>
        </w:rPr>
        <w:t>’</w:t>
      </w:r>
      <w:r w:rsidRPr="000B1A3B">
        <w:rPr>
          <w:sz w:val="28"/>
          <w:szCs w:val="24"/>
        </w:rPr>
        <w:t>échapperait et aurait besoin de savoir par où fuir.</w:t>
      </w:r>
    </w:p>
    <w:p w:rsidR="004449C3" w:rsidRPr="000B1A3B" w:rsidRDefault="00242707" w:rsidP="00943037">
      <w:pPr>
        <w:pStyle w:val="Corpsdutexte1"/>
        <w:spacing w:line="240" w:lineRule="auto"/>
        <w:ind w:right="20" w:firstLine="284"/>
        <w:rPr>
          <w:sz w:val="28"/>
          <w:szCs w:val="24"/>
        </w:rPr>
      </w:pPr>
      <w:r w:rsidRPr="000B1A3B">
        <w:rPr>
          <w:sz w:val="28"/>
          <w:szCs w:val="24"/>
        </w:rPr>
        <w:t>Lucian fit un pas vers elle, comme pour lui dire que</w:t>
      </w:r>
      <w:r w:rsidR="00C71C2F" w:rsidRPr="000B1A3B">
        <w:rPr>
          <w:sz w:val="28"/>
          <w:szCs w:val="24"/>
        </w:rPr>
        <w:t>lq</w:t>
      </w:r>
      <w:r w:rsidRPr="000B1A3B">
        <w:rPr>
          <w:sz w:val="28"/>
          <w:szCs w:val="24"/>
        </w:rPr>
        <w:t>ue chose. S</w:t>
      </w:r>
      <w:r w:rsidR="000200A2" w:rsidRPr="000B1A3B">
        <w:rPr>
          <w:sz w:val="28"/>
          <w:szCs w:val="24"/>
        </w:rPr>
        <w:t>’</w:t>
      </w:r>
      <w:r w:rsidRPr="000B1A3B">
        <w:rPr>
          <w:sz w:val="28"/>
          <w:szCs w:val="24"/>
        </w:rPr>
        <w:t>il s</w:t>
      </w:r>
      <w:r w:rsidR="000200A2" w:rsidRPr="000B1A3B">
        <w:rPr>
          <w:sz w:val="28"/>
          <w:szCs w:val="24"/>
        </w:rPr>
        <w:t>’</w:t>
      </w:r>
      <w:r w:rsidRPr="000B1A3B">
        <w:rPr>
          <w:sz w:val="28"/>
          <w:szCs w:val="24"/>
        </w:rPr>
        <w:t>approchait suffisamment, elle lui do</w:t>
      </w:r>
      <w:r w:rsidR="00C71C2F" w:rsidRPr="000B1A3B">
        <w:rPr>
          <w:sz w:val="28"/>
          <w:szCs w:val="24"/>
        </w:rPr>
        <w:t>nn</w:t>
      </w:r>
      <w:r w:rsidRPr="000B1A3B">
        <w:rPr>
          <w:sz w:val="28"/>
          <w:szCs w:val="24"/>
        </w:rPr>
        <w:t>erait un coup de pied, mais il s</w:t>
      </w:r>
      <w:r w:rsidR="000200A2" w:rsidRPr="000B1A3B">
        <w:rPr>
          <w:sz w:val="28"/>
          <w:szCs w:val="24"/>
        </w:rPr>
        <w:t>’</w:t>
      </w:r>
      <w:r w:rsidRPr="000B1A3B">
        <w:rPr>
          <w:sz w:val="28"/>
          <w:szCs w:val="24"/>
        </w:rPr>
        <w:t>arrêta, puis lui tourna le dos, s</w:t>
      </w:r>
      <w:r w:rsidR="000200A2" w:rsidRPr="000B1A3B">
        <w:rPr>
          <w:sz w:val="28"/>
          <w:szCs w:val="24"/>
        </w:rPr>
        <w:t>’</w:t>
      </w:r>
      <w:r w:rsidRPr="000B1A3B">
        <w:rPr>
          <w:sz w:val="28"/>
          <w:szCs w:val="24"/>
        </w:rPr>
        <w:t>avança vers une voiture qui semblait l</w:t>
      </w:r>
      <w:r w:rsidR="000200A2" w:rsidRPr="000B1A3B">
        <w:rPr>
          <w:sz w:val="28"/>
          <w:szCs w:val="24"/>
        </w:rPr>
        <w:t>’</w:t>
      </w:r>
      <w:r w:rsidRPr="000B1A3B">
        <w:rPr>
          <w:sz w:val="28"/>
          <w:szCs w:val="24"/>
        </w:rPr>
        <w:t>attendre et parla à l</w:t>
      </w:r>
      <w:r w:rsidR="000200A2" w:rsidRPr="000B1A3B">
        <w:rPr>
          <w:sz w:val="28"/>
          <w:szCs w:val="24"/>
        </w:rPr>
        <w:t>’</w:t>
      </w:r>
      <w:r w:rsidRPr="000B1A3B">
        <w:rPr>
          <w:sz w:val="28"/>
          <w:szCs w:val="24"/>
        </w:rPr>
        <w:t>homme basané. Radu Fortuna s</w:t>
      </w:r>
      <w:r w:rsidR="000200A2" w:rsidRPr="000B1A3B">
        <w:rPr>
          <w:sz w:val="28"/>
          <w:szCs w:val="24"/>
        </w:rPr>
        <w:t>’</w:t>
      </w:r>
      <w:r w:rsidRPr="000B1A3B">
        <w:rPr>
          <w:sz w:val="28"/>
          <w:szCs w:val="24"/>
        </w:rPr>
        <w:t>avança vers elle, vit qui elle regardait et avec quelle intensité, et dit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Oh, vous pensez que votre ami fait partie de notre Famille, hein</w:t>
      </w:r>
      <w:r w:rsidR="00C71C2F" w:rsidRPr="000B1A3B">
        <w:rPr>
          <w:sz w:val="28"/>
          <w:szCs w:val="24"/>
        </w:rPr>
        <w:t> ?</w:t>
      </w:r>
      <w:r w:rsidRPr="000B1A3B">
        <w:rPr>
          <w:sz w:val="28"/>
          <w:szCs w:val="24"/>
        </w:rPr>
        <w:t xml:space="preserve"> Non, non, non</w:t>
      </w:r>
      <w:r w:rsidR="00C71C2F" w:rsidRPr="000B1A3B">
        <w:rPr>
          <w:sz w:val="28"/>
          <w:szCs w:val="24"/>
        </w:rPr>
        <w:t>. </w:t>
      </w:r>
      <w:r w:rsidR="001F006E" w:rsidRPr="000B1A3B">
        <w:rPr>
          <w:sz w:val="28"/>
          <w:szCs w:val="24"/>
        </w:rPr>
        <w:t>»</w:t>
      </w:r>
      <w:r w:rsidRPr="000B1A3B">
        <w:rPr>
          <w:sz w:val="28"/>
          <w:szCs w:val="24"/>
        </w:rPr>
        <w:t xml:space="preserve"> Il secouait la tête et souriait d</w:t>
      </w:r>
      <w:r w:rsidR="000200A2" w:rsidRPr="000B1A3B">
        <w:rPr>
          <w:sz w:val="28"/>
          <w:szCs w:val="24"/>
        </w:rPr>
        <w:t>’</w:t>
      </w:r>
      <w:r w:rsidRPr="000B1A3B">
        <w:rPr>
          <w:sz w:val="28"/>
          <w:szCs w:val="24"/>
        </w:rPr>
        <w:t>une oreille à l</w:t>
      </w:r>
      <w:r w:rsidR="000200A2" w:rsidRPr="000B1A3B">
        <w:rPr>
          <w:sz w:val="28"/>
          <w:szCs w:val="24"/>
        </w:rPr>
        <w:t>’</w:t>
      </w:r>
      <w:r w:rsidRPr="000B1A3B">
        <w:rPr>
          <w:sz w:val="28"/>
          <w:szCs w:val="24"/>
        </w:rPr>
        <w:t xml:space="preserve">autre. </w:t>
      </w:r>
      <w:r w:rsidR="001F006E" w:rsidRPr="000B1A3B">
        <w:rPr>
          <w:sz w:val="28"/>
          <w:szCs w:val="24"/>
        </w:rPr>
        <w:t>«</w:t>
      </w:r>
      <w:r w:rsidR="00B71BC1" w:rsidRPr="000B1A3B">
        <w:rPr>
          <w:sz w:val="28"/>
          <w:szCs w:val="24"/>
        </w:rPr>
        <w:t> </w:t>
      </w:r>
      <w:r w:rsidRPr="000B1A3B">
        <w:rPr>
          <w:sz w:val="28"/>
          <w:szCs w:val="24"/>
        </w:rPr>
        <w:t>Le jeune étudiant tr</w:t>
      </w:r>
      <w:r w:rsidR="00C71C2F" w:rsidRPr="000B1A3B">
        <w:rPr>
          <w:sz w:val="28"/>
          <w:szCs w:val="24"/>
        </w:rPr>
        <w:t>av</w:t>
      </w:r>
      <w:r w:rsidRPr="000B1A3B">
        <w:rPr>
          <w:sz w:val="28"/>
          <w:szCs w:val="24"/>
        </w:rPr>
        <w:t>aille pour de l</w:t>
      </w:r>
      <w:r w:rsidR="000200A2" w:rsidRPr="000B1A3B">
        <w:rPr>
          <w:sz w:val="28"/>
          <w:szCs w:val="24"/>
        </w:rPr>
        <w:t>’</w:t>
      </w:r>
      <w:r w:rsidRPr="000B1A3B">
        <w:rPr>
          <w:sz w:val="28"/>
          <w:szCs w:val="24"/>
        </w:rPr>
        <w:t>argent, comme tant d</w:t>
      </w:r>
      <w:r w:rsidR="000200A2" w:rsidRPr="000B1A3B">
        <w:rPr>
          <w:sz w:val="28"/>
          <w:szCs w:val="24"/>
        </w:rPr>
        <w:t>’</w:t>
      </w:r>
      <w:r w:rsidRPr="000B1A3B">
        <w:rPr>
          <w:sz w:val="28"/>
          <w:szCs w:val="24"/>
        </w:rPr>
        <w:t>autres dans notre pays. Il a rempli son office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Fortuna fit claquer ses doigts et l</w:t>
      </w:r>
      <w:r w:rsidR="000200A2" w:rsidRPr="000B1A3B">
        <w:rPr>
          <w:sz w:val="28"/>
          <w:szCs w:val="24"/>
        </w:rPr>
        <w:t>’</w:t>
      </w:r>
      <w:r w:rsidRPr="000B1A3B">
        <w:rPr>
          <w:sz w:val="28"/>
          <w:szCs w:val="24"/>
        </w:rPr>
        <w:t>homme sombre te</w:t>
      </w:r>
      <w:r w:rsidR="00C71C2F" w:rsidRPr="000B1A3B">
        <w:rPr>
          <w:sz w:val="28"/>
          <w:szCs w:val="24"/>
        </w:rPr>
        <w:t>nd</w:t>
      </w:r>
      <w:r w:rsidRPr="000B1A3B">
        <w:rPr>
          <w:sz w:val="28"/>
          <w:szCs w:val="24"/>
        </w:rPr>
        <w:t>it à Lucian une épaisse liasse de billets.</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xml:space="preserve">Il a vendu Joshua, il m’a vendue, pour quelques lei, </w:t>
      </w:r>
      <w:r w:rsidR="00242707" w:rsidRPr="000B1A3B">
        <w:rPr>
          <w:rStyle w:val="Corpsdutexte14NonItalique"/>
          <w:sz w:val="28"/>
          <w:szCs w:val="24"/>
        </w:rPr>
        <w:t>pensa Kate. Elle avait la nausée.</w:t>
      </w:r>
    </w:p>
    <w:p w:rsidR="004449C3" w:rsidRPr="000B1A3B" w:rsidRDefault="00242707" w:rsidP="00943037">
      <w:pPr>
        <w:pStyle w:val="Corpsdutexte1"/>
        <w:spacing w:line="240" w:lineRule="auto"/>
        <w:ind w:right="20" w:firstLine="284"/>
        <w:rPr>
          <w:sz w:val="28"/>
          <w:szCs w:val="24"/>
        </w:rPr>
      </w:pPr>
      <w:r w:rsidRPr="000B1A3B">
        <w:rPr>
          <w:sz w:val="28"/>
          <w:szCs w:val="24"/>
        </w:rPr>
        <w:t>La voiture qui attendait n</w:t>
      </w:r>
      <w:r w:rsidR="000200A2" w:rsidRPr="000B1A3B">
        <w:rPr>
          <w:sz w:val="28"/>
          <w:szCs w:val="24"/>
        </w:rPr>
        <w:t>’</w:t>
      </w:r>
      <w:r w:rsidRPr="000B1A3B">
        <w:rPr>
          <w:sz w:val="28"/>
          <w:szCs w:val="24"/>
        </w:rPr>
        <w:t>était ni une Dacia ni une Mercedes, mais un véhicule allemand d</w:t>
      </w:r>
      <w:r w:rsidR="000200A2" w:rsidRPr="000B1A3B">
        <w:rPr>
          <w:sz w:val="28"/>
          <w:szCs w:val="24"/>
        </w:rPr>
        <w:t>’</w:t>
      </w:r>
      <w:r w:rsidRPr="000B1A3B">
        <w:rPr>
          <w:sz w:val="28"/>
          <w:szCs w:val="24"/>
        </w:rPr>
        <w:t>un standing intermédiaire. Lucian prit l</w:t>
      </w:r>
      <w:r w:rsidR="000200A2" w:rsidRPr="000B1A3B">
        <w:rPr>
          <w:sz w:val="28"/>
          <w:szCs w:val="24"/>
        </w:rPr>
        <w:t>’</w:t>
      </w:r>
      <w:r w:rsidRPr="000B1A3B">
        <w:rPr>
          <w:sz w:val="28"/>
          <w:szCs w:val="24"/>
        </w:rPr>
        <w:t>argent, monta à l</w:t>
      </w:r>
      <w:r w:rsidR="000200A2" w:rsidRPr="000B1A3B">
        <w:rPr>
          <w:sz w:val="28"/>
          <w:szCs w:val="24"/>
        </w:rPr>
        <w:t>’</w:t>
      </w:r>
      <w:r w:rsidRPr="000B1A3B">
        <w:rPr>
          <w:sz w:val="28"/>
          <w:szCs w:val="24"/>
        </w:rPr>
        <w:t>arrière et ne regarda pas vers elle pendant que le conducteur démarrait et franchissait le porche de la cour.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Venez</w:t>
      </w:r>
      <w:r w:rsidR="00C71C2F" w:rsidRPr="000B1A3B">
        <w:rPr>
          <w:sz w:val="28"/>
          <w:szCs w:val="24"/>
        </w:rPr>
        <w:t> </w:t>
      </w:r>
      <w:r w:rsidRPr="000B1A3B">
        <w:rPr>
          <w:sz w:val="28"/>
          <w:szCs w:val="24"/>
        </w:rPr>
        <w:t>»</w:t>
      </w:r>
      <w:r w:rsidR="00242707" w:rsidRPr="000B1A3B">
        <w:rPr>
          <w:sz w:val="28"/>
          <w:szCs w:val="24"/>
        </w:rPr>
        <w:t>, dit Radu Fortuna. Plusieurs gardes en noir survenant dans la cour tirèrent Kate et O</w:t>
      </w:r>
      <w:r w:rsidR="000200A2" w:rsidRPr="000B1A3B">
        <w:rPr>
          <w:sz w:val="28"/>
          <w:szCs w:val="24"/>
        </w:rPr>
        <w:t>’</w:t>
      </w:r>
      <w:r w:rsidR="00242707" w:rsidRPr="000B1A3B">
        <w:rPr>
          <w:sz w:val="28"/>
          <w:szCs w:val="24"/>
        </w:rPr>
        <w:t>Rourke par le bras, à la suite de Fortuna qui partit d</w:t>
      </w:r>
      <w:r w:rsidR="000200A2" w:rsidRPr="000B1A3B">
        <w:rPr>
          <w:sz w:val="28"/>
          <w:szCs w:val="24"/>
        </w:rPr>
        <w:t>’</w:t>
      </w:r>
      <w:r w:rsidR="00242707" w:rsidRPr="000B1A3B">
        <w:rPr>
          <w:sz w:val="28"/>
          <w:szCs w:val="24"/>
        </w:rPr>
        <w:t>un pas vif.</w:t>
      </w:r>
    </w:p>
    <w:p w:rsidR="004449C3" w:rsidRPr="000B1A3B" w:rsidRDefault="00242707" w:rsidP="00943037">
      <w:pPr>
        <w:pStyle w:val="Corpsdutexte1"/>
        <w:spacing w:line="240" w:lineRule="auto"/>
        <w:ind w:right="20" w:firstLine="284"/>
        <w:rPr>
          <w:sz w:val="28"/>
          <w:szCs w:val="24"/>
        </w:rPr>
      </w:pPr>
      <w:r w:rsidRPr="000B1A3B">
        <w:rPr>
          <w:sz w:val="28"/>
          <w:szCs w:val="24"/>
        </w:rPr>
        <w:t>Ils passèrent de la place dans une sorte de parc, puis descendirent une rue pavée sur une trentaine de mètres seulement jusqu</w:t>
      </w:r>
      <w:r w:rsidR="000200A2" w:rsidRPr="000B1A3B">
        <w:rPr>
          <w:sz w:val="28"/>
          <w:szCs w:val="24"/>
        </w:rPr>
        <w:t>’</w:t>
      </w:r>
      <w:r w:rsidRPr="000B1A3B">
        <w:rPr>
          <w:sz w:val="28"/>
          <w:szCs w:val="24"/>
        </w:rPr>
        <w:t>au beffroi que Kate avait vu d</w:t>
      </w:r>
      <w:r w:rsidR="000200A2" w:rsidRPr="000B1A3B">
        <w:rPr>
          <w:sz w:val="28"/>
          <w:szCs w:val="24"/>
        </w:rPr>
        <w:t>’</w:t>
      </w:r>
      <w:r w:rsidRPr="000B1A3B">
        <w:rPr>
          <w:sz w:val="28"/>
          <w:szCs w:val="24"/>
        </w:rPr>
        <w:t>en haut. Les aiguilles de l</w:t>
      </w:r>
      <w:r w:rsidR="000200A2" w:rsidRPr="000B1A3B">
        <w:rPr>
          <w:sz w:val="28"/>
          <w:szCs w:val="24"/>
        </w:rPr>
        <w:t>’</w:t>
      </w:r>
      <w:r w:rsidRPr="000B1A3B">
        <w:rPr>
          <w:sz w:val="28"/>
          <w:szCs w:val="24"/>
        </w:rPr>
        <w:t>horloge étaient arrêtées.</w:t>
      </w:r>
    </w:p>
    <w:p w:rsidR="004449C3" w:rsidRPr="000B1A3B" w:rsidRDefault="00242707" w:rsidP="00943037">
      <w:pPr>
        <w:pStyle w:val="Corpsdutexte1"/>
        <w:spacing w:line="240" w:lineRule="auto"/>
        <w:ind w:right="20" w:firstLine="284"/>
        <w:rPr>
          <w:sz w:val="28"/>
          <w:szCs w:val="24"/>
        </w:rPr>
      </w:pPr>
      <w:r w:rsidRPr="000B1A3B">
        <w:rPr>
          <w:sz w:val="28"/>
          <w:szCs w:val="24"/>
        </w:rPr>
        <w:t>Fortuna entra dans l</w:t>
      </w:r>
      <w:r w:rsidR="000200A2" w:rsidRPr="000B1A3B">
        <w:rPr>
          <w:sz w:val="28"/>
          <w:szCs w:val="24"/>
        </w:rPr>
        <w:t>’</w:t>
      </w:r>
      <w:r w:rsidRPr="000B1A3B">
        <w:rPr>
          <w:sz w:val="28"/>
          <w:szCs w:val="24"/>
        </w:rPr>
        <w:t>édifice par un modeste portail sur lequel une minuscule pancarte portait le mot</w:t>
      </w:r>
      <w:r w:rsidR="00442C40" w:rsidRPr="000B1A3B">
        <w:rPr>
          <w:rStyle w:val="Corpsdutexte10pt"/>
          <w:sz w:val="28"/>
          <w:szCs w:val="24"/>
        </w:rPr>
        <w:t xml:space="preserve"> musée, </w:t>
      </w:r>
      <w:r w:rsidRPr="000B1A3B">
        <w:rPr>
          <w:sz w:val="28"/>
          <w:szCs w:val="24"/>
        </w:rPr>
        <w:t>descendit quelques marches de pierre, franchit une lourde porte qui s</w:t>
      </w:r>
      <w:r w:rsidR="000200A2" w:rsidRPr="000B1A3B">
        <w:rPr>
          <w:sz w:val="28"/>
          <w:szCs w:val="24"/>
        </w:rPr>
        <w:t>’</w:t>
      </w:r>
      <w:r w:rsidRPr="000B1A3B">
        <w:rPr>
          <w:sz w:val="28"/>
          <w:szCs w:val="24"/>
        </w:rPr>
        <w:t>ouvrit à son approche, puis une seconde plus étroite, dégringola une autre volée de ma</w:t>
      </w:r>
      <w:r w:rsidR="00C71C2F" w:rsidRPr="000B1A3B">
        <w:rPr>
          <w:sz w:val="28"/>
          <w:szCs w:val="24"/>
        </w:rPr>
        <w:t>rc</w:t>
      </w:r>
      <w:r w:rsidRPr="000B1A3B">
        <w:rPr>
          <w:sz w:val="28"/>
          <w:szCs w:val="24"/>
        </w:rPr>
        <w:t>hes usées et pénétra dans une cave éclairée par deux ampoules nues de 20 watts.</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Ion</w:t>
      </w:r>
      <w:r w:rsidR="00C71C2F" w:rsidRPr="000B1A3B">
        <w:rPr>
          <w:sz w:val="28"/>
          <w:szCs w:val="24"/>
        </w:rPr>
        <w:t> ! </w:t>
      </w:r>
      <w:r w:rsidRPr="000B1A3B">
        <w:rPr>
          <w:sz w:val="28"/>
          <w:szCs w:val="24"/>
        </w:rPr>
        <w:t>»</w:t>
      </w:r>
      <w:r w:rsidR="00242707" w:rsidRPr="000B1A3B">
        <w:rPr>
          <w:sz w:val="28"/>
          <w:szCs w:val="24"/>
        </w:rPr>
        <w:t xml:space="preserve"> s</w:t>
      </w:r>
      <w:r w:rsidR="000200A2" w:rsidRPr="000B1A3B">
        <w:rPr>
          <w:sz w:val="28"/>
          <w:szCs w:val="24"/>
        </w:rPr>
        <w:t>’</w:t>
      </w:r>
      <w:r w:rsidR="00242707" w:rsidRPr="000B1A3B">
        <w:rPr>
          <w:sz w:val="28"/>
          <w:szCs w:val="24"/>
        </w:rPr>
        <w:t>écria Fortuna.</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intrus</w:t>
      </w:r>
      <w:r w:rsidR="006D717F" w:rsidRPr="000B1A3B">
        <w:rPr>
          <w:sz w:val="28"/>
          <w:szCs w:val="24"/>
        </w:rPr>
        <w:t xml:space="preserve"> – </w:t>
      </w:r>
      <w:r w:rsidR="00442C40" w:rsidRPr="00F5240C">
        <w:rPr>
          <w:rStyle w:val="CorpsdutexteItalique"/>
          <w:sz w:val="28"/>
          <w:szCs w:val="24"/>
          <w:u w:color="000000" w:themeColor="text1"/>
        </w:rPr>
        <w:t>lui et ses hommes ont tué Tom et Julie ! Il m’a jetée dans le précipice !</w:t>
      </w:r>
      <w:r w:rsidR="006D717F" w:rsidRPr="000B1A3B">
        <w:rPr>
          <w:sz w:val="28"/>
          <w:szCs w:val="24"/>
        </w:rPr>
        <w:t xml:space="preserve"> – </w:t>
      </w:r>
      <w:r w:rsidRPr="000B1A3B">
        <w:rPr>
          <w:sz w:val="28"/>
          <w:szCs w:val="24"/>
        </w:rPr>
        <w:t>s</w:t>
      </w:r>
      <w:r w:rsidR="000200A2" w:rsidRPr="000B1A3B">
        <w:rPr>
          <w:sz w:val="28"/>
          <w:szCs w:val="24"/>
        </w:rPr>
        <w:t>’</w:t>
      </w:r>
      <w:r w:rsidRPr="000B1A3B">
        <w:rPr>
          <w:sz w:val="28"/>
          <w:szCs w:val="24"/>
        </w:rPr>
        <w:t>avança et souleva une lourde trappe de bois et de fer ménagée dans le sol dallé. L</w:t>
      </w:r>
      <w:r w:rsidR="000200A2" w:rsidRPr="000B1A3B">
        <w:rPr>
          <w:sz w:val="28"/>
          <w:szCs w:val="24"/>
        </w:rPr>
        <w:t>’</w:t>
      </w:r>
      <w:r w:rsidRPr="000B1A3B">
        <w:rPr>
          <w:sz w:val="28"/>
          <w:szCs w:val="24"/>
        </w:rPr>
        <w:t>ouverture carrée béait sur des ténèbres.</w:t>
      </w:r>
    </w:p>
    <w:p w:rsidR="004449C3" w:rsidRPr="000B1A3B" w:rsidRDefault="00242707" w:rsidP="00943037">
      <w:pPr>
        <w:pStyle w:val="Corpsdutexte1"/>
        <w:spacing w:line="240" w:lineRule="auto"/>
        <w:ind w:right="20" w:firstLine="284"/>
        <w:rPr>
          <w:sz w:val="28"/>
          <w:szCs w:val="24"/>
        </w:rPr>
      </w:pPr>
      <w:r w:rsidRPr="000B1A3B">
        <w:rPr>
          <w:sz w:val="28"/>
          <w:szCs w:val="24"/>
        </w:rPr>
        <w:t>Radu Fortuna sourit et fit signe à Kate d</w:t>
      </w:r>
      <w:r w:rsidR="000200A2" w:rsidRPr="000B1A3B">
        <w:rPr>
          <w:sz w:val="28"/>
          <w:szCs w:val="24"/>
        </w:rPr>
        <w:t>’</w:t>
      </w:r>
      <w:r w:rsidRPr="000B1A3B">
        <w:rPr>
          <w:sz w:val="28"/>
          <w:szCs w:val="24"/>
        </w:rPr>
        <w:t xml:space="preserve">avancer. </w:t>
      </w:r>
      <w:r w:rsidR="001F006E" w:rsidRPr="000B1A3B">
        <w:rPr>
          <w:sz w:val="28"/>
          <w:szCs w:val="24"/>
        </w:rPr>
        <w:t>«</w:t>
      </w:r>
      <w:r w:rsidR="00B71BC1" w:rsidRPr="000B1A3B">
        <w:rPr>
          <w:sz w:val="28"/>
          <w:szCs w:val="24"/>
        </w:rPr>
        <w:t> </w:t>
      </w:r>
      <w:r w:rsidRPr="000B1A3B">
        <w:rPr>
          <w:sz w:val="28"/>
          <w:szCs w:val="24"/>
        </w:rPr>
        <w:t>Venez, venez. Vous avez fait un long voyage, pour profiter de notre hospitalité. Goûtez-y maintenant</w:t>
      </w:r>
      <w:r w:rsidR="00C71C2F" w:rsidRPr="000B1A3B">
        <w:rPr>
          <w:sz w:val="28"/>
          <w:szCs w:val="24"/>
        </w:rPr>
        <w:t>. </w:t>
      </w:r>
      <w:r w:rsidR="001F006E" w:rsidRPr="000B1A3B">
        <w:rPr>
          <w:sz w:val="28"/>
          <w:szCs w:val="24"/>
        </w:rPr>
        <w:t>»</w:t>
      </w:r>
      <w:r w:rsidRPr="000B1A3B">
        <w:rPr>
          <w:sz w:val="28"/>
          <w:szCs w:val="24"/>
        </w:rPr>
        <w:t xml:space="preserve"> Sur son ordre, les gardes la poussèrent dans l</w:t>
      </w:r>
      <w:r w:rsidR="000200A2" w:rsidRPr="000B1A3B">
        <w:rPr>
          <w:sz w:val="28"/>
          <w:szCs w:val="24"/>
        </w:rPr>
        <w:t>’</w:t>
      </w:r>
      <w:r w:rsidRPr="000B1A3B">
        <w:rPr>
          <w:sz w:val="28"/>
          <w:szCs w:val="24"/>
        </w:rPr>
        <w:t>obscurité, les bras toujours douloureusement attachés derrière le dos.</w:t>
      </w:r>
    </w:p>
    <w:p w:rsidR="004449C3" w:rsidRPr="000B1A3B" w:rsidRDefault="00242707" w:rsidP="00943037">
      <w:pPr>
        <w:pStyle w:val="Corpsdutexte1"/>
        <w:spacing w:line="240" w:lineRule="auto"/>
        <w:ind w:right="20" w:firstLine="284"/>
        <w:rPr>
          <w:sz w:val="28"/>
          <w:szCs w:val="24"/>
        </w:rPr>
      </w:pPr>
      <w:r w:rsidRPr="000B1A3B">
        <w:rPr>
          <w:sz w:val="28"/>
          <w:szCs w:val="24"/>
        </w:rPr>
        <w:t>Il y avait une volée de marches en bois presque vert</w:t>
      </w:r>
      <w:r w:rsidR="00C71C2F" w:rsidRPr="000B1A3B">
        <w:rPr>
          <w:sz w:val="28"/>
          <w:szCs w:val="24"/>
        </w:rPr>
        <w:t>ic</w:t>
      </w:r>
      <w:r w:rsidRPr="000B1A3B">
        <w:rPr>
          <w:sz w:val="28"/>
          <w:szCs w:val="24"/>
        </w:rPr>
        <w:t>ale, mais elle les manqua et tomba sur le sol de pierre. Le choc lui coupa le souffle et elle ne put que rouler sur le côté lorsqu</w:t>
      </w:r>
      <w:r w:rsidR="000200A2" w:rsidRPr="000B1A3B">
        <w:rPr>
          <w:sz w:val="28"/>
          <w:szCs w:val="24"/>
        </w:rPr>
        <w:t>’</w:t>
      </w:r>
      <w:r w:rsidRPr="000B1A3B">
        <w:rPr>
          <w:sz w:val="28"/>
          <w:szCs w:val="24"/>
        </w:rPr>
        <w:t>on jeta O</w:t>
      </w:r>
      <w:r w:rsidR="000200A2" w:rsidRPr="000B1A3B">
        <w:rPr>
          <w:sz w:val="28"/>
          <w:szCs w:val="24"/>
        </w:rPr>
        <w:t>’</w:t>
      </w:r>
      <w:r w:rsidRPr="000B1A3B">
        <w:rPr>
          <w:sz w:val="28"/>
          <w:szCs w:val="24"/>
        </w:rPr>
        <w:t>Rourke derrière elle.</w:t>
      </w:r>
    </w:p>
    <w:p w:rsidR="004449C3" w:rsidRPr="000B1A3B" w:rsidRDefault="00242707" w:rsidP="00943037">
      <w:pPr>
        <w:pStyle w:val="Corpsdutexte1"/>
        <w:spacing w:line="240" w:lineRule="auto"/>
        <w:ind w:right="20" w:firstLine="284"/>
        <w:rPr>
          <w:sz w:val="28"/>
          <w:szCs w:val="24"/>
        </w:rPr>
      </w:pPr>
      <w:r w:rsidRPr="000B1A3B">
        <w:rPr>
          <w:sz w:val="28"/>
          <w:szCs w:val="24"/>
        </w:rPr>
        <w:t>Au-dessus d</w:t>
      </w:r>
      <w:r w:rsidR="000200A2" w:rsidRPr="000B1A3B">
        <w:rPr>
          <w:sz w:val="28"/>
          <w:szCs w:val="24"/>
        </w:rPr>
        <w:t>’</w:t>
      </w:r>
      <w:r w:rsidRPr="000B1A3B">
        <w:rPr>
          <w:sz w:val="28"/>
          <w:szCs w:val="24"/>
        </w:rPr>
        <w:t>eux, Radu Fortuna n</w:t>
      </w:r>
      <w:r w:rsidR="000200A2" w:rsidRPr="000B1A3B">
        <w:rPr>
          <w:sz w:val="28"/>
          <w:szCs w:val="24"/>
        </w:rPr>
        <w:t>’</w:t>
      </w:r>
      <w:r w:rsidRPr="000B1A3B">
        <w:rPr>
          <w:sz w:val="28"/>
          <w:szCs w:val="24"/>
        </w:rPr>
        <w:t>était plus qu</w:t>
      </w:r>
      <w:r w:rsidR="000200A2" w:rsidRPr="000B1A3B">
        <w:rPr>
          <w:sz w:val="28"/>
          <w:szCs w:val="24"/>
        </w:rPr>
        <w:t>’</w:t>
      </w:r>
      <w:r w:rsidRPr="000B1A3B">
        <w:rPr>
          <w:sz w:val="28"/>
          <w:szCs w:val="24"/>
        </w:rPr>
        <w:t xml:space="preserve">une silhouette qui se profilait par la trappe encore ouverte. </w:t>
      </w:r>
      <w:r w:rsidR="001F006E" w:rsidRPr="000B1A3B">
        <w:rPr>
          <w:sz w:val="28"/>
          <w:szCs w:val="24"/>
        </w:rPr>
        <w:t>«</w:t>
      </w:r>
      <w:r w:rsidR="00B71BC1" w:rsidRPr="000B1A3B">
        <w:rPr>
          <w:sz w:val="28"/>
          <w:szCs w:val="24"/>
        </w:rPr>
        <w:t> </w:t>
      </w:r>
      <w:r w:rsidRPr="000B1A3B">
        <w:rPr>
          <w:sz w:val="28"/>
          <w:szCs w:val="24"/>
        </w:rPr>
        <w:t>Notre tour jouit d</w:t>
      </w:r>
      <w:r w:rsidR="000200A2" w:rsidRPr="000B1A3B">
        <w:rPr>
          <w:sz w:val="28"/>
          <w:szCs w:val="24"/>
        </w:rPr>
        <w:t>’</w:t>
      </w:r>
      <w:r w:rsidRPr="000B1A3B">
        <w:rPr>
          <w:sz w:val="28"/>
          <w:szCs w:val="24"/>
        </w:rPr>
        <w:t>une vue splendide, et notre modeste musée possède une collection fascinante. Mais je pense que vous n</w:t>
      </w:r>
      <w:r w:rsidR="000200A2" w:rsidRPr="000B1A3B">
        <w:rPr>
          <w:sz w:val="28"/>
          <w:szCs w:val="24"/>
        </w:rPr>
        <w:t>’</w:t>
      </w:r>
      <w:r w:rsidRPr="000B1A3B">
        <w:rPr>
          <w:sz w:val="28"/>
          <w:szCs w:val="24"/>
        </w:rPr>
        <w:t>aurez peut-être pas le temps d</w:t>
      </w:r>
      <w:r w:rsidR="000200A2" w:rsidRPr="000B1A3B">
        <w:rPr>
          <w:sz w:val="28"/>
          <w:szCs w:val="24"/>
        </w:rPr>
        <w:t>’</w:t>
      </w:r>
      <w:r w:rsidRPr="000B1A3B">
        <w:rPr>
          <w:sz w:val="28"/>
          <w:szCs w:val="24"/>
        </w:rPr>
        <w:t>apprécier tout cela, n</w:t>
      </w:r>
      <w:r w:rsidR="000200A2" w:rsidRPr="000B1A3B">
        <w:rPr>
          <w:sz w:val="28"/>
          <w:szCs w:val="24"/>
        </w:rPr>
        <w:t>’</w:t>
      </w:r>
      <w:r w:rsidRPr="000B1A3B">
        <w:rPr>
          <w:sz w:val="28"/>
          <w:szCs w:val="24"/>
        </w:rPr>
        <w:t>est-ce pas</w:t>
      </w:r>
      <w:r w:rsidR="00C71C2F" w:rsidRPr="000B1A3B">
        <w:rPr>
          <w:sz w:val="28"/>
          <w:szCs w:val="24"/>
        </w:rPr>
        <w:t> ?</w:t>
      </w:r>
      <w:r w:rsidRPr="000B1A3B">
        <w:rPr>
          <w:sz w:val="28"/>
          <w:szCs w:val="24"/>
        </w:rPr>
        <w:t xml:space="preserve"> Alors, tirez le maximum de vos de</w:t>
      </w:r>
      <w:r w:rsidR="00C71C2F" w:rsidRPr="000B1A3B">
        <w:rPr>
          <w:sz w:val="28"/>
          <w:szCs w:val="24"/>
        </w:rPr>
        <w:t>rn</w:t>
      </w:r>
      <w:r w:rsidRPr="000B1A3B">
        <w:rPr>
          <w:sz w:val="28"/>
          <w:szCs w:val="24"/>
        </w:rPr>
        <w:t>iers moments ensemble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Il recula et la trappe se referma avec un bruit sinistre. Puis un verrou glissa et cliqueta.</w:t>
      </w:r>
    </w:p>
    <w:p w:rsidR="004449C3" w:rsidRPr="000B1A3B" w:rsidRDefault="00242707" w:rsidP="00943037">
      <w:pPr>
        <w:pStyle w:val="Corpsdutexte1"/>
        <w:spacing w:line="240" w:lineRule="auto"/>
        <w:ind w:right="20" w:firstLine="284"/>
        <w:rPr>
          <w:sz w:val="28"/>
          <w:szCs w:val="24"/>
        </w:rPr>
      </w:pPr>
      <w:r w:rsidRPr="000B1A3B">
        <w:rPr>
          <w:sz w:val="28"/>
          <w:szCs w:val="24"/>
        </w:rPr>
        <w:t>Les ténèbres n</w:t>
      </w:r>
      <w:r w:rsidR="000200A2" w:rsidRPr="000B1A3B">
        <w:rPr>
          <w:sz w:val="28"/>
          <w:szCs w:val="24"/>
        </w:rPr>
        <w:t>’</w:t>
      </w:r>
      <w:r w:rsidRPr="000B1A3B">
        <w:rPr>
          <w:sz w:val="28"/>
          <w:szCs w:val="24"/>
        </w:rPr>
        <w:t>étaient pas absolues</w:t>
      </w:r>
      <w:r w:rsidR="00C71C2F" w:rsidRPr="000B1A3B">
        <w:rPr>
          <w:sz w:val="28"/>
          <w:szCs w:val="24"/>
        </w:rPr>
        <w:t> :</w:t>
      </w:r>
      <w:r w:rsidRPr="000B1A3B">
        <w:rPr>
          <w:sz w:val="28"/>
          <w:szCs w:val="24"/>
        </w:rPr>
        <w:t xml:space="preserve"> il y avait tout autour de la trappe la plus infime des lueurs infimes, si faible qu</w:t>
      </w:r>
      <w:r w:rsidR="000200A2" w:rsidRPr="000B1A3B">
        <w:rPr>
          <w:sz w:val="28"/>
          <w:szCs w:val="24"/>
        </w:rPr>
        <w:t>’</w:t>
      </w:r>
      <w:r w:rsidRPr="000B1A3B">
        <w:rPr>
          <w:sz w:val="28"/>
          <w:szCs w:val="24"/>
        </w:rPr>
        <w:t>elle était presque inexistante. Kate se démena pour s</w:t>
      </w:r>
      <w:r w:rsidR="000200A2" w:rsidRPr="000B1A3B">
        <w:rPr>
          <w:sz w:val="28"/>
          <w:szCs w:val="24"/>
        </w:rPr>
        <w:t>’</w:t>
      </w:r>
      <w:r w:rsidRPr="000B1A3B">
        <w:rPr>
          <w:sz w:val="28"/>
          <w:szCs w:val="24"/>
        </w:rPr>
        <w:t>asseoir et leva le visage vers cette espérance de lumière.</w:t>
      </w:r>
    </w:p>
    <w:p w:rsidR="004449C3" w:rsidRPr="000B1A3B" w:rsidRDefault="00242707" w:rsidP="00943037">
      <w:pPr>
        <w:pStyle w:val="Corpsdutexte1"/>
        <w:spacing w:line="240" w:lineRule="auto"/>
        <w:ind w:right="20" w:firstLine="284"/>
        <w:rPr>
          <w:sz w:val="28"/>
          <w:szCs w:val="24"/>
        </w:rPr>
      </w:pPr>
      <w:r w:rsidRPr="000B1A3B">
        <w:rPr>
          <w:sz w:val="28"/>
          <w:szCs w:val="24"/>
        </w:rPr>
        <w:t>Des voix retentirent au-dessus d</w:t>
      </w:r>
      <w:r w:rsidR="000200A2" w:rsidRPr="000B1A3B">
        <w:rPr>
          <w:sz w:val="28"/>
          <w:szCs w:val="24"/>
        </w:rPr>
        <w:t>’</w:t>
      </w:r>
      <w:r w:rsidRPr="000B1A3B">
        <w:rPr>
          <w:sz w:val="28"/>
          <w:szCs w:val="24"/>
        </w:rPr>
        <w:t>eux. De lourdes bo</w:t>
      </w:r>
      <w:r w:rsidR="00C71C2F" w:rsidRPr="000B1A3B">
        <w:rPr>
          <w:sz w:val="28"/>
          <w:szCs w:val="24"/>
        </w:rPr>
        <w:t>tt</w:t>
      </w:r>
      <w:r w:rsidRPr="000B1A3B">
        <w:rPr>
          <w:sz w:val="28"/>
          <w:szCs w:val="24"/>
        </w:rPr>
        <w:t>es marchèrent sur la trappe, puis traînèrent sur la pierre. Un rire leur parvint de très loin et, pendant plusieurs minutes, il n</w:t>
      </w:r>
      <w:r w:rsidR="000200A2" w:rsidRPr="000B1A3B">
        <w:rPr>
          <w:sz w:val="28"/>
          <w:szCs w:val="24"/>
        </w:rPr>
        <w:t>’</w:t>
      </w:r>
      <w:r w:rsidRPr="000B1A3B">
        <w:rPr>
          <w:sz w:val="28"/>
          <w:szCs w:val="24"/>
        </w:rPr>
        <w:t>y eut plus aucun bruit, pourtant Kate sentait quelqu</w:t>
      </w:r>
      <w:r w:rsidR="000200A2" w:rsidRPr="000B1A3B">
        <w:rPr>
          <w:sz w:val="28"/>
          <w:szCs w:val="24"/>
        </w:rPr>
        <w:t>’</w:t>
      </w:r>
      <w:r w:rsidRPr="000B1A3B">
        <w:rPr>
          <w:sz w:val="28"/>
          <w:szCs w:val="24"/>
        </w:rPr>
        <w:t>un là-haut qui attendait, qui montait la garde. Elle se tortilla pour faire face à un léger mouvement, près d</w:t>
      </w:r>
      <w:r w:rsidR="000200A2" w:rsidRPr="000B1A3B">
        <w:rPr>
          <w:sz w:val="28"/>
          <w:szCs w:val="24"/>
        </w:rPr>
        <w:t>’</w:t>
      </w:r>
      <w:r w:rsidRPr="000B1A3B">
        <w:rPr>
          <w:sz w:val="28"/>
          <w:szCs w:val="24"/>
        </w:rPr>
        <w:t xml:space="preserve">elle. </w:t>
      </w:r>
      <w:r w:rsidR="001F006E" w:rsidRPr="000B1A3B">
        <w:rPr>
          <w:sz w:val="28"/>
          <w:szCs w:val="24"/>
        </w:rPr>
        <w:t>«</w:t>
      </w:r>
      <w:r w:rsidR="00B71BC1" w:rsidRPr="000B1A3B">
        <w:rPr>
          <w:sz w:val="28"/>
          <w:szCs w:val="24"/>
        </w:rPr>
        <w:t> </w:t>
      </w:r>
      <w:r w:rsidRPr="000B1A3B">
        <w:rPr>
          <w:sz w:val="28"/>
          <w:szCs w:val="24"/>
        </w:rPr>
        <w:t>Mike</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Oui</w:t>
      </w:r>
      <w:r w:rsidRPr="000B1A3B">
        <w:rPr>
          <w:sz w:val="28"/>
          <w:szCs w:val="24"/>
        </w:rPr>
        <w:t>. </w:t>
      </w:r>
      <w:r w:rsidR="001F006E" w:rsidRPr="000B1A3B">
        <w:rPr>
          <w:sz w:val="28"/>
          <w:szCs w:val="24"/>
        </w:rPr>
        <w:t>»</w:t>
      </w:r>
      <w:r w:rsidR="00242707" w:rsidRPr="000B1A3B">
        <w:rPr>
          <w:sz w:val="28"/>
          <w:szCs w:val="24"/>
        </w:rPr>
        <w:t xml:space="preserve"> Sa voix était pleine de souffrance. Il avait dû tomber plus brutalement qu</w:t>
      </w:r>
      <w:r w:rsidR="000200A2" w:rsidRPr="000B1A3B">
        <w:rPr>
          <w:sz w:val="28"/>
          <w:szCs w:val="24"/>
        </w:rPr>
        <w:t>’</w:t>
      </w:r>
      <w:r w:rsidR="00242707" w:rsidRPr="000B1A3B">
        <w:rPr>
          <w:sz w:val="28"/>
          <w:szCs w:val="24"/>
        </w:rPr>
        <w:t>elle. Kate se demanda si sa jambe artificielle s</w:t>
      </w:r>
      <w:r w:rsidR="000200A2" w:rsidRPr="000B1A3B">
        <w:rPr>
          <w:sz w:val="28"/>
          <w:szCs w:val="24"/>
        </w:rPr>
        <w:t>’</w:t>
      </w:r>
      <w:r w:rsidR="00242707" w:rsidRPr="000B1A3B">
        <w:rPr>
          <w:sz w:val="28"/>
          <w:szCs w:val="24"/>
        </w:rPr>
        <w:t>était brisée.</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Tu vas bien, O</w:t>
      </w:r>
      <w:r w:rsidR="000200A2" w:rsidRPr="000B1A3B">
        <w:rPr>
          <w:sz w:val="28"/>
          <w:szCs w:val="24"/>
        </w:rPr>
        <w:t>’</w:t>
      </w:r>
      <w:r w:rsidR="00242707" w:rsidRPr="000B1A3B">
        <w:rPr>
          <w:sz w:val="28"/>
          <w:szCs w:val="24"/>
        </w:rPr>
        <w:t>Rourke</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Oui</w:t>
      </w:r>
      <w:r w:rsidRPr="000B1A3B">
        <w:rPr>
          <w:sz w:val="28"/>
          <w:szCs w:val="24"/>
        </w:rPr>
        <w:t>. </w:t>
      </w:r>
      <w:r w:rsidR="001F006E" w:rsidRPr="000B1A3B">
        <w:rPr>
          <w:sz w:val="28"/>
          <w:szCs w:val="24"/>
        </w:rPr>
        <w:t>»</w:t>
      </w:r>
      <w:r w:rsidR="00242707" w:rsidRPr="000B1A3B">
        <w:rPr>
          <w:sz w:val="28"/>
          <w:szCs w:val="24"/>
        </w:rPr>
        <w:t xml:space="preserve"> Il respira à fond dans l</w:t>
      </w:r>
      <w:r w:rsidR="000200A2" w:rsidRPr="000B1A3B">
        <w:rPr>
          <w:sz w:val="28"/>
          <w:szCs w:val="24"/>
        </w:rPr>
        <w:t>’</w:t>
      </w:r>
      <w:r w:rsidR="00242707" w:rsidRPr="000B1A3B">
        <w:rPr>
          <w:sz w:val="28"/>
          <w:szCs w:val="24"/>
        </w:rPr>
        <w:t xml:space="preserve">obscurité. </w:t>
      </w:r>
      <w:r w:rsidR="001F006E" w:rsidRPr="000B1A3B">
        <w:rPr>
          <w:sz w:val="28"/>
          <w:szCs w:val="24"/>
        </w:rPr>
        <w:t>«</w:t>
      </w:r>
      <w:r w:rsidR="00B71BC1" w:rsidRPr="000B1A3B">
        <w:rPr>
          <w:sz w:val="28"/>
          <w:szCs w:val="24"/>
        </w:rPr>
        <w:t> </w:t>
      </w:r>
      <w:r w:rsidR="00242707" w:rsidRPr="000B1A3B">
        <w:rPr>
          <w:sz w:val="28"/>
          <w:szCs w:val="24"/>
        </w:rPr>
        <w:t>Et toi, Neuman</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Elle hocha la tête, se rendit compte qu</w:t>
      </w:r>
      <w:r w:rsidR="000200A2" w:rsidRPr="000B1A3B">
        <w:rPr>
          <w:sz w:val="28"/>
          <w:szCs w:val="24"/>
        </w:rPr>
        <w:t>’</w:t>
      </w:r>
      <w:r w:rsidRPr="000B1A3B">
        <w:rPr>
          <w:sz w:val="28"/>
          <w:szCs w:val="24"/>
        </w:rPr>
        <w:t>il ne pouvait pas la voir, et répondit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Oui</w:t>
      </w:r>
      <w:r w:rsidR="00C71C2F" w:rsidRPr="000B1A3B">
        <w:rPr>
          <w:sz w:val="28"/>
          <w:szCs w:val="24"/>
        </w:rPr>
        <w:t>. </w:t>
      </w:r>
      <w:r w:rsidR="001F006E" w:rsidRPr="000B1A3B">
        <w:rPr>
          <w:sz w:val="28"/>
          <w:szCs w:val="24"/>
        </w:rPr>
        <w:t>»</w:t>
      </w:r>
      <w:r w:rsidRPr="000B1A3B">
        <w:rPr>
          <w:sz w:val="28"/>
          <w:szCs w:val="24"/>
        </w:rPr>
        <w:t xml:space="preserve"> Son nez coulait et elle se tordit le cou pour s</w:t>
      </w:r>
      <w:r w:rsidR="000200A2" w:rsidRPr="000B1A3B">
        <w:rPr>
          <w:sz w:val="28"/>
          <w:szCs w:val="24"/>
        </w:rPr>
        <w:t>’</w:t>
      </w:r>
      <w:r w:rsidRPr="000B1A3B">
        <w:rPr>
          <w:sz w:val="28"/>
          <w:szCs w:val="24"/>
        </w:rPr>
        <w:t>essuyer sur son épaule. Ses po</w:t>
      </w:r>
      <w:r w:rsidR="00C71C2F" w:rsidRPr="000B1A3B">
        <w:rPr>
          <w:sz w:val="28"/>
          <w:szCs w:val="24"/>
        </w:rPr>
        <w:t>ig</w:t>
      </w:r>
      <w:r w:rsidRPr="000B1A3B">
        <w:rPr>
          <w:sz w:val="28"/>
          <w:szCs w:val="24"/>
        </w:rPr>
        <w:t>nets étaient toujours attachés très serré derrière elle</w:t>
      </w:r>
      <w:r w:rsidR="00C71C2F" w:rsidRPr="000B1A3B">
        <w:rPr>
          <w:sz w:val="28"/>
          <w:szCs w:val="24"/>
        </w:rPr>
        <w:t> ;</w:t>
      </w:r>
      <w:r w:rsidRPr="000B1A3B">
        <w:rPr>
          <w:sz w:val="28"/>
          <w:szCs w:val="24"/>
        </w:rPr>
        <w:t xml:space="preserve"> ses mains étaient presque insensibles.</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On s</w:t>
      </w:r>
      <w:r w:rsidR="000200A2" w:rsidRPr="000B1A3B">
        <w:rPr>
          <w:sz w:val="28"/>
          <w:szCs w:val="24"/>
        </w:rPr>
        <w:t>’</w:t>
      </w:r>
      <w:r w:rsidR="00242707" w:rsidRPr="000B1A3B">
        <w:rPr>
          <w:sz w:val="28"/>
          <w:szCs w:val="24"/>
        </w:rPr>
        <w:t>est fait baiser</w:t>
      </w:r>
      <w:r w:rsidR="00C71C2F" w:rsidRPr="000B1A3B">
        <w:rPr>
          <w:sz w:val="28"/>
          <w:szCs w:val="24"/>
        </w:rPr>
        <w:t> </w:t>
      </w:r>
      <w:r w:rsidRPr="000B1A3B">
        <w:rPr>
          <w:sz w:val="28"/>
          <w:szCs w:val="24"/>
        </w:rPr>
        <w:t>»</w:t>
      </w:r>
      <w:r w:rsidR="00242707" w:rsidRPr="000B1A3B">
        <w:rPr>
          <w:sz w:val="28"/>
          <w:szCs w:val="24"/>
        </w:rPr>
        <w:t>, chuchota le prêtre.</w:t>
      </w:r>
    </w:p>
    <w:p w:rsidR="004449C3" w:rsidRPr="000B1A3B" w:rsidRDefault="00242707" w:rsidP="00943037">
      <w:pPr>
        <w:pStyle w:val="Corpsdutexte1"/>
        <w:spacing w:line="240" w:lineRule="auto"/>
        <w:ind w:right="20" w:firstLine="284"/>
        <w:rPr>
          <w:sz w:val="28"/>
          <w:szCs w:val="24"/>
        </w:rPr>
      </w:pPr>
      <w:r w:rsidRPr="000B1A3B">
        <w:rPr>
          <w:sz w:val="28"/>
          <w:szCs w:val="24"/>
        </w:rPr>
        <w:t>Kate ne répondit pas. Elle se rapprocha et sentit enfin le bras droit de O</w:t>
      </w:r>
      <w:r w:rsidR="000200A2" w:rsidRPr="000B1A3B">
        <w:rPr>
          <w:sz w:val="28"/>
          <w:szCs w:val="24"/>
        </w:rPr>
        <w:t>’</w:t>
      </w:r>
      <w:r w:rsidRPr="000B1A3B">
        <w:rPr>
          <w:sz w:val="28"/>
          <w:szCs w:val="24"/>
        </w:rPr>
        <w:t>Rourke, tordu en arrière. Elle continua à ramper jusqu</w:t>
      </w:r>
      <w:r w:rsidR="000200A2" w:rsidRPr="000B1A3B">
        <w:rPr>
          <w:sz w:val="28"/>
          <w:szCs w:val="24"/>
        </w:rPr>
        <w:t>’</w:t>
      </w:r>
      <w:r w:rsidRPr="000B1A3B">
        <w:rPr>
          <w:sz w:val="28"/>
          <w:szCs w:val="24"/>
        </w:rPr>
        <w:t>à ce qu</w:t>
      </w:r>
      <w:r w:rsidR="000200A2" w:rsidRPr="000B1A3B">
        <w:rPr>
          <w:sz w:val="28"/>
          <w:szCs w:val="24"/>
        </w:rPr>
        <w:t>’</w:t>
      </w:r>
      <w:r w:rsidRPr="000B1A3B">
        <w:rPr>
          <w:sz w:val="28"/>
          <w:szCs w:val="24"/>
        </w:rPr>
        <w:t>ils soient dos à dos, alors ses mains cherchèrent les poignets de O</w:t>
      </w:r>
      <w:r w:rsidR="000200A2" w:rsidRPr="000B1A3B">
        <w:rPr>
          <w:sz w:val="28"/>
          <w:szCs w:val="24"/>
        </w:rPr>
        <w:t>’</w:t>
      </w:r>
      <w:r w:rsidRPr="000B1A3B">
        <w:rPr>
          <w:sz w:val="28"/>
          <w:szCs w:val="24"/>
        </w:rPr>
        <w:t>Rourke. Elle avait espéré pouvoir défaire ses liens pendant qu</w:t>
      </w:r>
      <w:r w:rsidR="000200A2" w:rsidRPr="000B1A3B">
        <w:rPr>
          <w:sz w:val="28"/>
          <w:szCs w:val="24"/>
        </w:rPr>
        <w:t>’</w:t>
      </w:r>
      <w:r w:rsidRPr="000B1A3B">
        <w:rPr>
          <w:sz w:val="28"/>
          <w:szCs w:val="24"/>
        </w:rPr>
        <w:t>il ferait de même pour elle, mais trouva un bracelet de plastique impossible à détacher.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Il n</w:t>
      </w:r>
      <w:r w:rsidR="000200A2" w:rsidRPr="000B1A3B">
        <w:rPr>
          <w:sz w:val="28"/>
          <w:szCs w:val="24"/>
        </w:rPr>
        <w:t>’</w:t>
      </w:r>
      <w:r w:rsidR="00242707" w:rsidRPr="000B1A3B">
        <w:rPr>
          <w:sz w:val="28"/>
          <w:szCs w:val="24"/>
        </w:rPr>
        <w:t>y a rien à faire, chuchota-t-il. Aux États-Unis, les flics se servent de ces menottes en plastique. Il faut des cisailles spéciales pour les couper.</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serra les poings. </w:t>
      </w:r>
      <w:r w:rsidR="001F006E" w:rsidRPr="000B1A3B">
        <w:rPr>
          <w:sz w:val="28"/>
          <w:szCs w:val="24"/>
        </w:rPr>
        <w:t>«</w:t>
      </w:r>
      <w:r w:rsidR="00B71BC1" w:rsidRPr="000B1A3B">
        <w:rPr>
          <w:sz w:val="28"/>
          <w:szCs w:val="24"/>
        </w:rPr>
        <w:t> </w:t>
      </w:r>
      <w:r w:rsidRPr="000B1A3B">
        <w:rPr>
          <w:sz w:val="28"/>
          <w:szCs w:val="24"/>
        </w:rPr>
        <w:t>Qu</w:t>
      </w:r>
      <w:r w:rsidR="000200A2" w:rsidRPr="000B1A3B">
        <w:rPr>
          <w:sz w:val="28"/>
          <w:szCs w:val="24"/>
        </w:rPr>
        <w:t>’</w:t>
      </w:r>
      <w:r w:rsidRPr="000B1A3B">
        <w:rPr>
          <w:sz w:val="28"/>
          <w:szCs w:val="24"/>
        </w:rPr>
        <w:t>est-ce qu</w:t>
      </w:r>
      <w:r w:rsidR="000200A2" w:rsidRPr="000B1A3B">
        <w:rPr>
          <w:sz w:val="28"/>
          <w:szCs w:val="24"/>
        </w:rPr>
        <w:t>’</w:t>
      </w:r>
      <w:r w:rsidRPr="000B1A3B">
        <w:rPr>
          <w:sz w:val="28"/>
          <w:szCs w:val="24"/>
        </w:rPr>
        <w:t>ils vont faire de nous</w:t>
      </w:r>
      <w:r w:rsidR="00C71C2F" w:rsidRPr="000B1A3B">
        <w:rPr>
          <w:sz w:val="28"/>
          <w:szCs w:val="24"/>
        </w:rPr>
        <w:t> ? </w:t>
      </w:r>
      <w:r w:rsidR="001F006E" w:rsidRPr="000B1A3B">
        <w:rPr>
          <w:sz w:val="28"/>
          <w:szCs w:val="24"/>
        </w:rPr>
        <w:t>»</w:t>
      </w:r>
      <w:r w:rsidRPr="000B1A3B">
        <w:rPr>
          <w:sz w:val="28"/>
          <w:szCs w:val="24"/>
        </w:rPr>
        <w:t xml:space="preserve"> Elle s</w:t>
      </w:r>
      <w:r w:rsidR="000200A2" w:rsidRPr="000B1A3B">
        <w:rPr>
          <w:sz w:val="28"/>
          <w:szCs w:val="24"/>
        </w:rPr>
        <w:t>’</w:t>
      </w:r>
      <w:r w:rsidRPr="000B1A3B">
        <w:rPr>
          <w:sz w:val="28"/>
          <w:szCs w:val="24"/>
        </w:rPr>
        <w:t>aperçut combien sa question était stupide au moment même où elle la posait.</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se blottit contre elle. Il faisait froid et humide dans le cachot et sa chaleur fut la bienvenue.</w:t>
      </w:r>
      <w:r w:rsidR="00E46E4B"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Lucian n</w:t>
      </w:r>
      <w:r w:rsidR="000200A2" w:rsidRPr="000B1A3B">
        <w:rPr>
          <w:sz w:val="28"/>
          <w:szCs w:val="24"/>
        </w:rPr>
        <w:t>’</w:t>
      </w:r>
      <w:r w:rsidRPr="000B1A3B">
        <w:rPr>
          <w:sz w:val="28"/>
          <w:szCs w:val="24"/>
        </w:rPr>
        <w:t>a-t-il pas dit qu</w:t>
      </w:r>
      <w:r w:rsidR="000200A2" w:rsidRPr="000B1A3B">
        <w:rPr>
          <w:sz w:val="28"/>
          <w:szCs w:val="24"/>
        </w:rPr>
        <w:t>’</w:t>
      </w:r>
      <w:r w:rsidRPr="000B1A3B">
        <w:rPr>
          <w:sz w:val="28"/>
          <w:szCs w:val="24"/>
        </w:rPr>
        <w:t>aucun des</w:t>
      </w:r>
      <w:r w:rsidR="00442C40" w:rsidRPr="00F5240C">
        <w:rPr>
          <w:rStyle w:val="CorpsdutexteItalique"/>
          <w:sz w:val="28"/>
          <w:szCs w:val="24"/>
          <w:u w:color="000000" w:themeColor="text1"/>
        </w:rPr>
        <w:t xml:space="preserve"> strigoi</w:t>
      </w:r>
      <w:r w:rsidRPr="000B1A3B">
        <w:rPr>
          <w:sz w:val="28"/>
          <w:szCs w:val="24"/>
        </w:rPr>
        <w:t xml:space="preserve"> ne boit de sang humain jusqu</w:t>
      </w:r>
      <w:r w:rsidR="000200A2" w:rsidRPr="000B1A3B">
        <w:rPr>
          <w:sz w:val="28"/>
          <w:szCs w:val="24"/>
        </w:rPr>
        <w:t>’</w:t>
      </w:r>
      <w:r w:rsidRPr="000B1A3B">
        <w:rPr>
          <w:sz w:val="28"/>
          <w:szCs w:val="24"/>
        </w:rPr>
        <w:t>à la dernière nuit de la cérémonie</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Non, murmura Kate. Il a dit que la légende raco</w:t>
      </w:r>
      <w:r w:rsidRPr="000B1A3B">
        <w:rPr>
          <w:sz w:val="28"/>
          <w:szCs w:val="24"/>
        </w:rPr>
        <w:t>nt</w:t>
      </w:r>
      <w:r w:rsidR="00242707" w:rsidRPr="000B1A3B">
        <w:rPr>
          <w:sz w:val="28"/>
          <w:szCs w:val="24"/>
        </w:rPr>
        <w:t>ait que le jeune prince qui allait être investi ne buvait pas de sang avant la quatrième nuit</w:t>
      </w:r>
      <w:r w:rsidR="007561BD" w:rsidRPr="000B1A3B">
        <w:rPr>
          <w:sz w:val="28"/>
          <w:szCs w:val="24"/>
        </w:rPr>
        <w:t>…</w:t>
      </w:r>
      <w:r w:rsidR="00242707" w:rsidRPr="000B1A3B">
        <w:rPr>
          <w:sz w:val="28"/>
          <w:szCs w:val="24"/>
        </w:rPr>
        <w:t xml:space="preserve"> la dernière</w:t>
      </w:r>
      <w:r w:rsidRPr="000B1A3B">
        <w:rPr>
          <w:sz w:val="28"/>
          <w:szCs w:val="24"/>
        </w:rPr>
        <w:t>. </w:t>
      </w:r>
      <w:r w:rsidR="001F006E" w:rsidRPr="000B1A3B">
        <w:rPr>
          <w:sz w:val="28"/>
          <w:szCs w:val="24"/>
        </w:rPr>
        <w:t>»</w:t>
      </w:r>
      <w:r w:rsidR="00242707" w:rsidRPr="000B1A3B">
        <w:rPr>
          <w:sz w:val="28"/>
          <w:szCs w:val="24"/>
        </w:rPr>
        <w:t xml:space="preserve"> Elle rit tout haut et cela fit un bruit étrange, quelque peu effrayant dans l</w:t>
      </w:r>
      <w:r w:rsidR="000200A2" w:rsidRPr="000B1A3B">
        <w:rPr>
          <w:sz w:val="28"/>
          <w:szCs w:val="24"/>
        </w:rPr>
        <w:t>’</w:t>
      </w:r>
      <w:r w:rsidR="00242707" w:rsidRPr="000B1A3B">
        <w:rPr>
          <w:sz w:val="28"/>
          <w:szCs w:val="24"/>
        </w:rPr>
        <w:t xml:space="preserve">obscurité. </w:t>
      </w:r>
      <w:r w:rsidR="001F006E" w:rsidRPr="000B1A3B">
        <w:rPr>
          <w:sz w:val="28"/>
          <w:szCs w:val="24"/>
        </w:rPr>
        <w:t>«</w:t>
      </w:r>
      <w:r w:rsidR="00B71BC1" w:rsidRPr="000B1A3B">
        <w:rPr>
          <w:sz w:val="28"/>
          <w:szCs w:val="24"/>
        </w:rPr>
        <w:t> </w:t>
      </w:r>
      <w:r w:rsidR="00242707" w:rsidRPr="000B1A3B">
        <w:rPr>
          <w:sz w:val="28"/>
          <w:szCs w:val="24"/>
        </w:rPr>
        <w:t>Mais la véracité de ses pr</w:t>
      </w:r>
      <w:r w:rsidRPr="000B1A3B">
        <w:rPr>
          <w:sz w:val="28"/>
          <w:szCs w:val="24"/>
        </w:rPr>
        <w:t>op</w:t>
      </w:r>
      <w:r w:rsidR="00242707" w:rsidRPr="000B1A3B">
        <w:rPr>
          <w:sz w:val="28"/>
          <w:szCs w:val="24"/>
        </w:rPr>
        <w:t>os s</w:t>
      </w:r>
      <w:r w:rsidR="000200A2" w:rsidRPr="000B1A3B">
        <w:rPr>
          <w:sz w:val="28"/>
          <w:szCs w:val="24"/>
        </w:rPr>
        <w:t>’</w:t>
      </w:r>
      <w:r w:rsidR="00242707" w:rsidRPr="000B1A3B">
        <w:rPr>
          <w:sz w:val="28"/>
          <w:szCs w:val="24"/>
        </w:rPr>
        <w:t>avère plutôt suspecte. Mon Dieu</w:t>
      </w:r>
      <w:r w:rsidR="007561BD" w:rsidRPr="000B1A3B">
        <w:rPr>
          <w:sz w:val="28"/>
          <w:szCs w:val="24"/>
        </w:rPr>
        <w:t>…</w:t>
      </w:r>
      <w:r w:rsidRPr="000B1A3B">
        <w:rPr>
          <w:sz w:val="28"/>
          <w:szCs w:val="24"/>
        </w:rPr>
        <w:t> </w:t>
      </w:r>
      <w:r w:rsidR="001F006E" w:rsidRPr="000B1A3B">
        <w:rPr>
          <w:sz w:val="28"/>
          <w:szCs w:val="24"/>
        </w:rPr>
        <w:t>»</w:t>
      </w:r>
      <w:r w:rsidR="00242707" w:rsidRPr="000B1A3B">
        <w:rPr>
          <w:sz w:val="28"/>
          <w:szCs w:val="24"/>
        </w:rPr>
        <w:t xml:space="preserve"> Son rire s</w:t>
      </w:r>
      <w:r w:rsidR="000200A2" w:rsidRPr="000B1A3B">
        <w:rPr>
          <w:sz w:val="28"/>
          <w:szCs w:val="24"/>
        </w:rPr>
        <w:t>’</w:t>
      </w:r>
      <w:r w:rsidR="00242707" w:rsidRPr="000B1A3B">
        <w:rPr>
          <w:sz w:val="28"/>
          <w:szCs w:val="24"/>
        </w:rPr>
        <w:t>éteignit.</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D</w:t>
      </w:r>
      <w:r w:rsidR="000200A2" w:rsidRPr="000B1A3B">
        <w:rPr>
          <w:sz w:val="28"/>
          <w:szCs w:val="24"/>
        </w:rPr>
        <w:t>’</w:t>
      </w:r>
      <w:r w:rsidR="00242707" w:rsidRPr="000B1A3B">
        <w:rPr>
          <w:sz w:val="28"/>
          <w:szCs w:val="24"/>
        </w:rPr>
        <w:t>autre part, reprit O</w:t>
      </w:r>
      <w:r w:rsidR="000200A2" w:rsidRPr="000B1A3B">
        <w:rPr>
          <w:sz w:val="28"/>
          <w:szCs w:val="24"/>
        </w:rPr>
        <w:t>’</w:t>
      </w:r>
      <w:r w:rsidR="00242707" w:rsidRPr="000B1A3B">
        <w:rPr>
          <w:sz w:val="28"/>
          <w:szCs w:val="24"/>
        </w:rPr>
        <w:t>Rourke d</w:t>
      </w:r>
      <w:r w:rsidR="000200A2" w:rsidRPr="000B1A3B">
        <w:rPr>
          <w:sz w:val="28"/>
          <w:szCs w:val="24"/>
        </w:rPr>
        <w:t>’</w:t>
      </w:r>
      <w:r w:rsidR="00242707" w:rsidRPr="000B1A3B">
        <w:rPr>
          <w:sz w:val="28"/>
          <w:szCs w:val="24"/>
        </w:rPr>
        <w:t>une voix basse et ferme, comme pour la calmer, il semble qu</w:t>
      </w:r>
      <w:r w:rsidR="000200A2" w:rsidRPr="000B1A3B">
        <w:rPr>
          <w:sz w:val="28"/>
          <w:szCs w:val="24"/>
        </w:rPr>
        <w:t>’</w:t>
      </w:r>
      <w:r w:rsidR="00242707" w:rsidRPr="000B1A3B">
        <w:rPr>
          <w:sz w:val="28"/>
          <w:szCs w:val="24"/>
        </w:rPr>
        <w:t>il en sache un peu plus sur les</w:t>
      </w:r>
      <w:r w:rsidR="00442C40" w:rsidRPr="00F5240C">
        <w:rPr>
          <w:rStyle w:val="CorpsdutexteItalique"/>
          <w:sz w:val="28"/>
          <w:szCs w:val="24"/>
          <w:u w:color="000000" w:themeColor="text1"/>
        </w:rPr>
        <w:t xml:space="preserve"> strigoi</w:t>
      </w:r>
      <w:r w:rsidR="00242707" w:rsidRPr="000B1A3B">
        <w:rPr>
          <w:sz w:val="28"/>
          <w:szCs w:val="24"/>
        </w:rPr>
        <w:t xml:space="preserve"> qu</w:t>
      </w:r>
      <w:r w:rsidR="000200A2" w:rsidRPr="000B1A3B">
        <w:rPr>
          <w:sz w:val="28"/>
          <w:szCs w:val="24"/>
        </w:rPr>
        <w:t>’</w:t>
      </w:r>
      <w:r w:rsidR="00242707" w:rsidRPr="000B1A3B">
        <w:rPr>
          <w:sz w:val="28"/>
          <w:szCs w:val="24"/>
        </w:rPr>
        <w:t>il ne le dit. Ses inform</w:t>
      </w:r>
      <w:r w:rsidR="00C71C2F" w:rsidRPr="000B1A3B">
        <w:rPr>
          <w:sz w:val="28"/>
          <w:szCs w:val="24"/>
        </w:rPr>
        <w:t>at</w:t>
      </w:r>
      <w:r w:rsidR="00242707" w:rsidRPr="000B1A3B">
        <w:rPr>
          <w:sz w:val="28"/>
          <w:szCs w:val="24"/>
        </w:rPr>
        <w:t>ions sont peut-être exactes</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essaya de rire encore, mais sa bouche fut soudain trop sèche, sa gorge trop serrée. Elle s</w:t>
      </w:r>
      <w:r w:rsidR="000200A2" w:rsidRPr="000B1A3B">
        <w:rPr>
          <w:sz w:val="28"/>
          <w:szCs w:val="24"/>
        </w:rPr>
        <w:t>’</w:t>
      </w:r>
      <w:r w:rsidRPr="000B1A3B">
        <w:rPr>
          <w:sz w:val="28"/>
          <w:szCs w:val="24"/>
        </w:rPr>
        <w:t xml:space="preserve">efforça de garder assez de salive pour se lécher les lèvres. </w:t>
      </w:r>
      <w:r w:rsidR="001F006E" w:rsidRPr="000B1A3B">
        <w:rPr>
          <w:sz w:val="28"/>
          <w:szCs w:val="24"/>
        </w:rPr>
        <w:t>«</w:t>
      </w:r>
      <w:r w:rsidR="00B71BC1" w:rsidRPr="000B1A3B">
        <w:rPr>
          <w:sz w:val="28"/>
          <w:szCs w:val="24"/>
        </w:rPr>
        <w:t> </w:t>
      </w:r>
      <w:r w:rsidRPr="000B1A3B">
        <w:rPr>
          <w:sz w:val="28"/>
          <w:szCs w:val="24"/>
        </w:rPr>
        <w:t>Je regrette de t</w:t>
      </w:r>
      <w:r w:rsidR="000200A2" w:rsidRPr="000B1A3B">
        <w:rPr>
          <w:sz w:val="28"/>
          <w:szCs w:val="24"/>
        </w:rPr>
        <w:t>’</w:t>
      </w:r>
      <w:r w:rsidRPr="000B1A3B">
        <w:rPr>
          <w:sz w:val="28"/>
          <w:szCs w:val="24"/>
        </w:rPr>
        <w:t>avoir mêlé à tout ça, O</w:t>
      </w:r>
      <w:r w:rsidR="000200A2" w:rsidRPr="000B1A3B">
        <w:rPr>
          <w:sz w:val="28"/>
          <w:szCs w:val="24"/>
        </w:rPr>
        <w:t>’</w:t>
      </w:r>
      <w:r w:rsidRPr="000B1A3B">
        <w:rPr>
          <w:sz w:val="28"/>
          <w:szCs w:val="24"/>
        </w:rPr>
        <w:t>Rourke.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Kate, tu n</w:t>
      </w:r>
      <w:r w:rsidR="000200A2" w:rsidRPr="000B1A3B">
        <w:rPr>
          <w:sz w:val="28"/>
          <w:szCs w:val="24"/>
        </w:rPr>
        <w:t>’</w:t>
      </w:r>
      <w:r w:rsidR="00242707" w:rsidRPr="000B1A3B">
        <w:rPr>
          <w:sz w:val="28"/>
          <w:szCs w:val="24"/>
        </w:rPr>
        <w:t>as pas à</w:t>
      </w:r>
      <w:r w:rsidR="007561BD" w:rsidRPr="000B1A3B">
        <w:rPr>
          <w:sz w:val="28"/>
          <w:szCs w:val="24"/>
        </w:rPr>
        <w: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Non, écoute. Je t</w:t>
      </w:r>
      <w:r w:rsidR="000200A2" w:rsidRPr="000B1A3B">
        <w:rPr>
          <w:sz w:val="28"/>
          <w:szCs w:val="24"/>
        </w:rPr>
        <w:t>’</w:t>
      </w:r>
      <w:r w:rsidR="00242707" w:rsidRPr="000B1A3B">
        <w:rPr>
          <w:sz w:val="28"/>
          <w:szCs w:val="24"/>
        </w:rPr>
        <w:t>en prie. Je regrette de t</w:t>
      </w:r>
      <w:r w:rsidR="000200A2" w:rsidRPr="000B1A3B">
        <w:rPr>
          <w:sz w:val="28"/>
          <w:szCs w:val="24"/>
        </w:rPr>
        <w:t>’</w:t>
      </w:r>
      <w:r w:rsidR="00242707" w:rsidRPr="000B1A3B">
        <w:rPr>
          <w:sz w:val="28"/>
          <w:szCs w:val="24"/>
        </w:rPr>
        <w:t>avoir entraîné dans cette histoire, mais je te jure que je vais nous en tirer. Et Joshua aussi</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resta silencieux. Brusquement, on entendit des grattements, dans plusieurs directions.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Oh, merde, dit Kate en sentant ses bras se couvrir de chair de poule. Des rats</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et elle se blottirent l</w:t>
      </w:r>
      <w:r w:rsidR="000200A2" w:rsidRPr="000B1A3B">
        <w:rPr>
          <w:sz w:val="28"/>
          <w:szCs w:val="24"/>
        </w:rPr>
        <w:t>’</w:t>
      </w:r>
      <w:r w:rsidRPr="000B1A3B">
        <w:rPr>
          <w:sz w:val="28"/>
          <w:szCs w:val="24"/>
        </w:rPr>
        <w:t>un contre l</w:t>
      </w:r>
      <w:r w:rsidR="000200A2" w:rsidRPr="000B1A3B">
        <w:rPr>
          <w:sz w:val="28"/>
          <w:szCs w:val="24"/>
        </w:rPr>
        <w:t>’</w:t>
      </w:r>
      <w:r w:rsidRPr="000B1A3B">
        <w:rPr>
          <w:sz w:val="28"/>
          <w:szCs w:val="24"/>
        </w:rPr>
        <w:t>autre, les genoux repliés. Gauchement, gênés par l</w:t>
      </w:r>
      <w:r w:rsidR="000200A2" w:rsidRPr="000B1A3B">
        <w:rPr>
          <w:sz w:val="28"/>
          <w:szCs w:val="24"/>
        </w:rPr>
        <w:t>’</w:t>
      </w:r>
      <w:r w:rsidRPr="000B1A3B">
        <w:rPr>
          <w:sz w:val="28"/>
          <w:szCs w:val="24"/>
        </w:rPr>
        <w:t>engourdiss</w:t>
      </w:r>
      <w:r w:rsidR="00C71C2F" w:rsidRPr="000B1A3B">
        <w:rPr>
          <w:sz w:val="28"/>
          <w:szCs w:val="24"/>
        </w:rPr>
        <w:t>em</w:t>
      </w:r>
      <w:r w:rsidRPr="000B1A3B">
        <w:rPr>
          <w:sz w:val="28"/>
          <w:szCs w:val="24"/>
        </w:rPr>
        <w:t>ent de leurs doigts où le sang circulait mal, ils arriv</w:t>
      </w:r>
      <w:r w:rsidR="00C71C2F" w:rsidRPr="000B1A3B">
        <w:rPr>
          <w:sz w:val="28"/>
          <w:szCs w:val="24"/>
        </w:rPr>
        <w:t>èr</w:t>
      </w:r>
      <w:r w:rsidRPr="000B1A3B">
        <w:rPr>
          <w:sz w:val="28"/>
          <w:szCs w:val="24"/>
        </w:rPr>
        <w:t>ent pourtant à se tenir les mains.</w:t>
      </w:r>
    </w:p>
    <w:p w:rsidR="004449C3" w:rsidRPr="000B1A3B" w:rsidRDefault="00242707" w:rsidP="00943037">
      <w:pPr>
        <w:pStyle w:val="Corpsdutexte1"/>
        <w:spacing w:line="240" w:lineRule="auto"/>
        <w:ind w:firstLine="284"/>
        <w:rPr>
          <w:sz w:val="28"/>
          <w:szCs w:val="24"/>
        </w:rPr>
      </w:pPr>
      <w:r w:rsidRPr="000B1A3B">
        <w:rPr>
          <w:sz w:val="28"/>
          <w:szCs w:val="24"/>
        </w:rPr>
        <w:t>N</w:t>
      </w:r>
      <w:r w:rsidR="000200A2" w:rsidRPr="000B1A3B">
        <w:rPr>
          <w:sz w:val="28"/>
          <w:szCs w:val="24"/>
        </w:rPr>
        <w:t>’</w:t>
      </w:r>
      <w:r w:rsidRPr="000B1A3B">
        <w:rPr>
          <w:sz w:val="28"/>
          <w:szCs w:val="24"/>
        </w:rPr>
        <w:t>eût été son envie croissante d</w:t>
      </w:r>
      <w:r w:rsidR="000200A2" w:rsidRPr="000B1A3B">
        <w:rPr>
          <w:sz w:val="28"/>
          <w:szCs w:val="24"/>
        </w:rPr>
        <w:t>’</w:t>
      </w:r>
      <w:r w:rsidRPr="000B1A3B">
        <w:rPr>
          <w:sz w:val="28"/>
          <w:szCs w:val="24"/>
        </w:rPr>
        <w:t>uriner, Kate aurait perdu la notion du temps. Elle sommeilla, sentit O</w:t>
      </w:r>
      <w:r w:rsidR="000200A2" w:rsidRPr="000B1A3B">
        <w:rPr>
          <w:sz w:val="28"/>
          <w:szCs w:val="24"/>
        </w:rPr>
        <w:t>’</w:t>
      </w:r>
      <w:r w:rsidRPr="000B1A3B">
        <w:rPr>
          <w:sz w:val="28"/>
          <w:szCs w:val="24"/>
        </w:rPr>
        <w:t>Rourke s</w:t>
      </w:r>
      <w:r w:rsidR="000200A2" w:rsidRPr="000B1A3B">
        <w:rPr>
          <w:sz w:val="28"/>
          <w:szCs w:val="24"/>
        </w:rPr>
        <w:t>’</w:t>
      </w:r>
      <w:r w:rsidRPr="000B1A3B">
        <w:rPr>
          <w:sz w:val="28"/>
          <w:szCs w:val="24"/>
        </w:rPr>
        <w:t>affaisser contre elle dans un morne état d</w:t>
      </w:r>
      <w:r w:rsidR="000200A2" w:rsidRPr="000B1A3B">
        <w:rPr>
          <w:sz w:val="28"/>
          <w:szCs w:val="24"/>
        </w:rPr>
        <w:t>’</w:t>
      </w:r>
      <w:r w:rsidRPr="000B1A3B">
        <w:rPr>
          <w:sz w:val="28"/>
          <w:szCs w:val="24"/>
        </w:rPr>
        <w:t>épuisement, et ne se réveilla que lorsque la pression, dans sa vessie, devint insupportable. Elle ferma les yeux et pria, personne en particulier, pour que quelqu</w:t>
      </w:r>
      <w:r w:rsidR="000200A2" w:rsidRPr="000B1A3B">
        <w:rPr>
          <w:sz w:val="28"/>
          <w:szCs w:val="24"/>
        </w:rPr>
        <w:t>’</w:t>
      </w:r>
      <w:r w:rsidRPr="000B1A3B">
        <w:rPr>
          <w:sz w:val="28"/>
          <w:szCs w:val="24"/>
        </w:rPr>
        <w:t>un vienne et les fasse sortir avant qu</w:t>
      </w:r>
      <w:r w:rsidR="000200A2" w:rsidRPr="000B1A3B">
        <w:rPr>
          <w:sz w:val="28"/>
          <w:szCs w:val="24"/>
        </w:rPr>
        <w:t>’</w:t>
      </w:r>
      <w:r w:rsidRPr="000B1A3B">
        <w:rPr>
          <w:sz w:val="28"/>
          <w:szCs w:val="24"/>
        </w:rPr>
        <w:t>elle mouille sa jupe ou rampe dans un coin pour tenter de baisser sa culotte.</w:t>
      </w:r>
    </w:p>
    <w:p w:rsidR="004449C3" w:rsidRPr="000B1A3B" w:rsidRDefault="00242707" w:rsidP="00943037">
      <w:pPr>
        <w:pStyle w:val="Corpsdutexte1"/>
        <w:spacing w:line="240" w:lineRule="auto"/>
        <w:ind w:firstLine="284"/>
        <w:rPr>
          <w:sz w:val="28"/>
          <w:szCs w:val="24"/>
        </w:rPr>
      </w:pPr>
      <w:r w:rsidRPr="000B1A3B">
        <w:rPr>
          <w:sz w:val="28"/>
          <w:szCs w:val="24"/>
        </w:rPr>
        <w:t>L</w:t>
      </w:r>
      <w:r w:rsidR="000200A2" w:rsidRPr="000B1A3B">
        <w:rPr>
          <w:sz w:val="28"/>
          <w:szCs w:val="24"/>
        </w:rPr>
        <w:t>’</w:t>
      </w:r>
      <w:r w:rsidRPr="000B1A3B">
        <w:rPr>
          <w:sz w:val="28"/>
          <w:szCs w:val="24"/>
        </w:rPr>
        <w:t>obscurité était trop profonde pour révéler quoi que ce soit des lieux, mais ils s</w:t>
      </w:r>
      <w:r w:rsidR="000200A2" w:rsidRPr="000B1A3B">
        <w:rPr>
          <w:sz w:val="28"/>
          <w:szCs w:val="24"/>
        </w:rPr>
        <w:t>’</w:t>
      </w:r>
      <w:r w:rsidRPr="000B1A3B">
        <w:rPr>
          <w:sz w:val="28"/>
          <w:szCs w:val="24"/>
        </w:rPr>
        <w:t>étaient suffisamment déplacés pour savoir que la fosse n</w:t>
      </w:r>
      <w:r w:rsidR="000200A2" w:rsidRPr="000B1A3B">
        <w:rPr>
          <w:sz w:val="28"/>
          <w:szCs w:val="24"/>
        </w:rPr>
        <w:t>’</w:t>
      </w:r>
      <w:r w:rsidRPr="000B1A3B">
        <w:rPr>
          <w:sz w:val="28"/>
          <w:szCs w:val="24"/>
        </w:rPr>
        <w:t>était qu</w:t>
      </w:r>
      <w:r w:rsidR="000200A2" w:rsidRPr="000B1A3B">
        <w:rPr>
          <w:sz w:val="28"/>
          <w:szCs w:val="24"/>
        </w:rPr>
        <w:t>’</w:t>
      </w:r>
      <w:r w:rsidRPr="000B1A3B">
        <w:rPr>
          <w:sz w:val="28"/>
          <w:szCs w:val="24"/>
        </w:rPr>
        <w:t>un trou de trois mètres sur trois. Il n</w:t>
      </w:r>
      <w:r w:rsidR="000200A2" w:rsidRPr="000B1A3B">
        <w:rPr>
          <w:sz w:val="28"/>
          <w:szCs w:val="24"/>
        </w:rPr>
        <w:t>’</w:t>
      </w:r>
      <w:r w:rsidRPr="000B1A3B">
        <w:rPr>
          <w:sz w:val="28"/>
          <w:szCs w:val="24"/>
        </w:rPr>
        <w:t>y avait ni paille ni chaîne ni anneaux de fer au mur, d</w:t>
      </w:r>
      <w:r w:rsidR="000200A2" w:rsidRPr="000B1A3B">
        <w:rPr>
          <w:sz w:val="28"/>
          <w:szCs w:val="24"/>
        </w:rPr>
        <w:t>’</w:t>
      </w:r>
      <w:r w:rsidRPr="000B1A3B">
        <w:rPr>
          <w:sz w:val="28"/>
          <w:szCs w:val="24"/>
        </w:rPr>
        <w:t>où pourraient pendre des squ</w:t>
      </w:r>
      <w:r w:rsidR="00C71C2F" w:rsidRPr="000B1A3B">
        <w:rPr>
          <w:sz w:val="28"/>
          <w:szCs w:val="24"/>
        </w:rPr>
        <w:t>el</w:t>
      </w:r>
      <w:r w:rsidRPr="000B1A3B">
        <w:rPr>
          <w:sz w:val="28"/>
          <w:szCs w:val="24"/>
        </w:rPr>
        <w:t>ettes, rien que de la pierre froide et humide et, parfois, des débandades de rats dans les coins.</w:t>
      </w:r>
      <w:r w:rsidR="00442C40" w:rsidRPr="00F5240C">
        <w:rPr>
          <w:rStyle w:val="CorpsdutexteItalique"/>
          <w:sz w:val="28"/>
          <w:szCs w:val="24"/>
          <w:u w:color="000000" w:themeColor="text1"/>
        </w:rPr>
        <w:t xml:space="preserve"> Espérons que ce sont seulement des rats.</w:t>
      </w:r>
    </w:p>
    <w:p w:rsidR="004449C3" w:rsidRPr="000B1A3B" w:rsidRDefault="00242707" w:rsidP="00943037">
      <w:pPr>
        <w:pStyle w:val="Corpsdutexte1"/>
        <w:spacing w:line="240" w:lineRule="auto"/>
        <w:ind w:right="20" w:firstLine="284"/>
        <w:rPr>
          <w:sz w:val="28"/>
          <w:szCs w:val="24"/>
        </w:rPr>
      </w:pPr>
      <w:r w:rsidRPr="000B1A3B">
        <w:rPr>
          <w:sz w:val="28"/>
          <w:szCs w:val="24"/>
        </w:rPr>
        <w:t>Mais Kate n</w:t>
      </w:r>
      <w:r w:rsidR="000200A2" w:rsidRPr="000B1A3B">
        <w:rPr>
          <w:sz w:val="28"/>
          <w:szCs w:val="24"/>
        </w:rPr>
        <w:t>’</w:t>
      </w:r>
      <w:r w:rsidRPr="000B1A3B">
        <w:rPr>
          <w:sz w:val="28"/>
          <w:szCs w:val="24"/>
        </w:rPr>
        <w:t xml:space="preserve">en pouvait plus. </w:t>
      </w:r>
      <w:r w:rsidR="001F006E" w:rsidRPr="000B1A3B">
        <w:rPr>
          <w:sz w:val="28"/>
          <w:szCs w:val="24"/>
        </w:rPr>
        <w:t>«</w:t>
      </w:r>
      <w:r w:rsidR="00B71BC1" w:rsidRPr="000B1A3B">
        <w:rPr>
          <w:sz w:val="28"/>
          <w:szCs w:val="24"/>
        </w:rPr>
        <w:t> </w:t>
      </w:r>
      <w:r w:rsidRPr="000B1A3B">
        <w:rPr>
          <w:sz w:val="28"/>
          <w:szCs w:val="24"/>
        </w:rPr>
        <w:t>Excuse-moi</w:t>
      </w:r>
      <w:r w:rsidR="00C71C2F" w:rsidRPr="000B1A3B">
        <w:rPr>
          <w:sz w:val="28"/>
          <w:szCs w:val="24"/>
        </w:rPr>
        <w:t> </w:t>
      </w:r>
      <w:r w:rsidR="001F006E" w:rsidRPr="000B1A3B">
        <w:rPr>
          <w:sz w:val="28"/>
          <w:szCs w:val="24"/>
        </w:rPr>
        <w:t>»</w:t>
      </w:r>
      <w:r w:rsidRPr="000B1A3B">
        <w:rPr>
          <w:sz w:val="28"/>
          <w:szCs w:val="24"/>
        </w:rPr>
        <w:t>, chuchota-t-elle à O</w:t>
      </w:r>
      <w:r w:rsidR="000200A2" w:rsidRPr="000B1A3B">
        <w:rPr>
          <w:sz w:val="28"/>
          <w:szCs w:val="24"/>
        </w:rPr>
        <w:t>’</w:t>
      </w:r>
      <w:r w:rsidRPr="000B1A3B">
        <w:rPr>
          <w:sz w:val="28"/>
          <w:szCs w:val="24"/>
        </w:rPr>
        <w:t>Rourke. Elle se rendit en clopinant dans le coin où, semblait-il, il y avait eu le moins de bruits de griffes de rongeurs sur la pierre, s</w:t>
      </w:r>
      <w:r w:rsidR="000200A2" w:rsidRPr="000B1A3B">
        <w:rPr>
          <w:sz w:val="28"/>
          <w:szCs w:val="24"/>
        </w:rPr>
        <w:t>’</w:t>
      </w:r>
      <w:r w:rsidRPr="000B1A3B">
        <w:rPr>
          <w:sz w:val="28"/>
          <w:szCs w:val="24"/>
        </w:rPr>
        <w:t>accroupit, réussit à remonter sa jupe et à descendre sa culotte, et urina. Cela fit un bruit terrible.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On dirait qu</w:t>
      </w:r>
      <w:r w:rsidR="000200A2" w:rsidRPr="000B1A3B">
        <w:rPr>
          <w:sz w:val="28"/>
          <w:szCs w:val="24"/>
        </w:rPr>
        <w:t>’</w:t>
      </w:r>
      <w:r w:rsidR="00242707" w:rsidRPr="000B1A3B">
        <w:rPr>
          <w:sz w:val="28"/>
          <w:szCs w:val="24"/>
        </w:rPr>
        <w:t>il n</w:t>
      </w:r>
      <w:r w:rsidR="000200A2" w:rsidRPr="000B1A3B">
        <w:rPr>
          <w:sz w:val="28"/>
          <w:szCs w:val="24"/>
        </w:rPr>
        <w:t>’</w:t>
      </w:r>
      <w:r w:rsidR="00242707" w:rsidRPr="000B1A3B">
        <w:rPr>
          <w:sz w:val="28"/>
          <w:szCs w:val="24"/>
        </w:rPr>
        <w:t>y a pas de papier hygiénique</w:t>
      </w:r>
      <w:r w:rsidR="00C71C2F" w:rsidRPr="000B1A3B">
        <w:rPr>
          <w:sz w:val="28"/>
          <w:szCs w:val="24"/>
        </w:rPr>
        <w:t> </w:t>
      </w:r>
      <w:r w:rsidRPr="000B1A3B">
        <w:rPr>
          <w:sz w:val="28"/>
          <w:szCs w:val="24"/>
        </w:rPr>
        <w:t>»</w:t>
      </w:r>
      <w:r w:rsidR="00242707" w:rsidRPr="000B1A3B">
        <w:rPr>
          <w:sz w:val="28"/>
          <w:szCs w:val="24"/>
        </w:rPr>
        <w:t>, dit</w:t>
      </w:r>
      <w:r w:rsidR="00B112D1" w:rsidRPr="000B1A3B">
        <w:rPr>
          <w:sz w:val="28"/>
          <w:szCs w:val="24"/>
        </w:rPr>
        <w:t>-</w:t>
      </w:r>
      <w:r w:rsidR="00242707" w:rsidRPr="000B1A3B">
        <w:rPr>
          <w:sz w:val="28"/>
          <w:szCs w:val="24"/>
        </w:rPr>
        <w:t>elle tout haut.</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 xml:space="preserve">Rourke gloussa dans le noir. </w:t>
      </w:r>
      <w:r w:rsidR="001F006E" w:rsidRPr="000B1A3B">
        <w:rPr>
          <w:sz w:val="28"/>
          <w:szCs w:val="24"/>
        </w:rPr>
        <w:t>«</w:t>
      </w:r>
      <w:r w:rsidR="00B71BC1" w:rsidRPr="000B1A3B">
        <w:rPr>
          <w:sz w:val="28"/>
          <w:szCs w:val="24"/>
        </w:rPr>
        <w:t> </w:t>
      </w:r>
      <w:r w:rsidRPr="000B1A3B">
        <w:rPr>
          <w:sz w:val="28"/>
          <w:szCs w:val="24"/>
        </w:rPr>
        <w:t>Je vais appeler l</w:t>
      </w:r>
      <w:r w:rsidR="000200A2" w:rsidRPr="000B1A3B">
        <w:rPr>
          <w:sz w:val="28"/>
          <w:szCs w:val="24"/>
        </w:rPr>
        <w:t>’</w:t>
      </w:r>
      <w:r w:rsidRPr="000B1A3B">
        <w:rPr>
          <w:sz w:val="28"/>
          <w:szCs w:val="24"/>
        </w:rPr>
        <w:t>i</w:t>
      </w:r>
      <w:r w:rsidR="00C71C2F" w:rsidRPr="000B1A3B">
        <w:rPr>
          <w:sz w:val="28"/>
          <w:szCs w:val="24"/>
        </w:rPr>
        <w:t>nt</w:t>
      </w:r>
      <w:r w:rsidRPr="000B1A3B">
        <w:rPr>
          <w:sz w:val="28"/>
          <w:szCs w:val="24"/>
        </w:rPr>
        <w:t>endante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revint en rampant sur les genoux au centre de la fosse</w:t>
      </w:r>
      <w:r w:rsidR="00C71C2F" w:rsidRPr="000B1A3B">
        <w:rPr>
          <w:sz w:val="28"/>
          <w:szCs w:val="24"/>
        </w:rPr>
        <w:t> ;</w:t>
      </w:r>
      <w:r w:rsidRPr="000B1A3B">
        <w:rPr>
          <w:sz w:val="28"/>
          <w:szCs w:val="24"/>
        </w:rPr>
        <w:t xml:space="preserve"> elle se sentait mouillée, mal à l</w:t>
      </w:r>
      <w:r w:rsidR="000200A2" w:rsidRPr="000B1A3B">
        <w:rPr>
          <w:sz w:val="28"/>
          <w:szCs w:val="24"/>
        </w:rPr>
        <w:t>’</w:t>
      </w:r>
      <w:r w:rsidRPr="000B1A3B">
        <w:rPr>
          <w:sz w:val="28"/>
          <w:szCs w:val="24"/>
        </w:rPr>
        <w:t>aise, un peu ho</w:t>
      </w:r>
      <w:r w:rsidR="00C71C2F" w:rsidRPr="000B1A3B">
        <w:rPr>
          <w:sz w:val="28"/>
          <w:szCs w:val="24"/>
        </w:rPr>
        <w:t>nt</w:t>
      </w:r>
      <w:r w:rsidRPr="000B1A3B">
        <w:rPr>
          <w:sz w:val="28"/>
          <w:szCs w:val="24"/>
        </w:rPr>
        <w:t>euse et infiniment soulagée.</w:t>
      </w:r>
    </w:p>
    <w:p w:rsidR="004449C3" w:rsidRPr="000B1A3B" w:rsidRDefault="00242707" w:rsidP="00943037">
      <w:pPr>
        <w:pStyle w:val="Corpsdutexte1"/>
        <w:spacing w:line="240" w:lineRule="auto"/>
        <w:ind w:right="20" w:firstLine="284"/>
        <w:rPr>
          <w:sz w:val="28"/>
          <w:szCs w:val="24"/>
        </w:rPr>
      </w:pPr>
      <w:r w:rsidRPr="000B1A3B">
        <w:rPr>
          <w:sz w:val="28"/>
          <w:szCs w:val="24"/>
        </w:rPr>
        <w:t>Elle s</w:t>
      </w:r>
      <w:r w:rsidR="000200A2" w:rsidRPr="000B1A3B">
        <w:rPr>
          <w:sz w:val="28"/>
          <w:szCs w:val="24"/>
        </w:rPr>
        <w:t>’</w:t>
      </w:r>
      <w:r w:rsidRPr="000B1A3B">
        <w:rPr>
          <w:sz w:val="28"/>
          <w:szCs w:val="24"/>
        </w:rPr>
        <w:t>appuya contre O</w:t>
      </w:r>
      <w:r w:rsidR="000200A2" w:rsidRPr="000B1A3B">
        <w:rPr>
          <w:sz w:val="28"/>
          <w:szCs w:val="24"/>
        </w:rPr>
        <w:t>’</w:t>
      </w:r>
      <w:r w:rsidRPr="000B1A3B">
        <w:rPr>
          <w:sz w:val="28"/>
          <w:szCs w:val="24"/>
        </w:rPr>
        <w:t xml:space="preserve">Rourke et posa la tête sur son épaule. </w:t>
      </w:r>
      <w:r w:rsidR="001F006E" w:rsidRPr="000B1A3B">
        <w:rPr>
          <w:sz w:val="28"/>
          <w:szCs w:val="24"/>
        </w:rPr>
        <w:t>«</w:t>
      </w:r>
      <w:r w:rsidR="00B71BC1" w:rsidRPr="000B1A3B">
        <w:rPr>
          <w:sz w:val="28"/>
          <w:szCs w:val="24"/>
        </w:rPr>
        <w:t> </w:t>
      </w:r>
      <w:r w:rsidRPr="000B1A3B">
        <w:rPr>
          <w:sz w:val="28"/>
          <w:szCs w:val="24"/>
        </w:rPr>
        <w:t>Il va se passer quelque chose, chuchota-t-elle.</w:t>
      </w:r>
    </w:p>
    <w:p w:rsidR="004449C3" w:rsidRPr="000B1A3B" w:rsidRDefault="00C71C2F" w:rsidP="00943037">
      <w:pPr>
        <w:pStyle w:val="Corpsdutexte1"/>
        <w:spacing w:line="240" w:lineRule="auto"/>
        <w:ind w:right="20" w:firstLine="284"/>
        <w:rPr>
          <w:sz w:val="28"/>
          <w:szCs w:val="24"/>
        </w:rPr>
      </w:pPr>
      <w:r w:rsidRPr="000B1A3B">
        <w:rPr>
          <w:sz w:val="28"/>
          <w:szCs w:val="24"/>
        </w:rPr>
        <w:t>— O</w:t>
      </w:r>
      <w:r w:rsidR="00242707" w:rsidRPr="000B1A3B">
        <w:rPr>
          <w:sz w:val="28"/>
          <w:szCs w:val="24"/>
        </w:rPr>
        <w:t>ui</w:t>
      </w:r>
      <w:r w:rsidRPr="000B1A3B">
        <w:rPr>
          <w:sz w:val="28"/>
          <w:szCs w:val="24"/>
        </w:rPr>
        <w:t>. </w:t>
      </w:r>
      <w:r w:rsidR="001F006E" w:rsidRPr="000B1A3B">
        <w:rPr>
          <w:sz w:val="28"/>
          <w:szCs w:val="24"/>
        </w:rPr>
        <w:t>»</w:t>
      </w:r>
      <w:r w:rsidR="00242707" w:rsidRPr="000B1A3B">
        <w:rPr>
          <w:sz w:val="28"/>
          <w:szCs w:val="24"/>
        </w:rPr>
        <w:t xml:space="preserve"> Il l</w:t>
      </w:r>
      <w:r w:rsidR="000200A2" w:rsidRPr="000B1A3B">
        <w:rPr>
          <w:sz w:val="28"/>
          <w:szCs w:val="24"/>
        </w:rPr>
        <w:t>’</w:t>
      </w:r>
      <w:r w:rsidR="00242707" w:rsidRPr="000B1A3B">
        <w:rPr>
          <w:sz w:val="28"/>
          <w:szCs w:val="24"/>
        </w:rPr>
        <w:t>embrassa sur la joue et elle apprécia le frottement rassurant de sa barbe. Si elle se nichait bien contre lui, elle entendrait les battements de son cœur.</w:t>
      </w:r>
    </w:p>
    <w:p w:rsidR="004449C3" w:rsidRPr="000B1A3B" w:rsidRDefault="00242707" w:rsidP="00943037">
      <w:pPr>
        <w:pStyle w:val="Corpsdutexte1"/>
        <w:spacing w:line="240" w:lineRule="auto"/>
        <w:ind w:right="20" w:firstLine="284"/>
        <w:rPr>
          <w:sz w:val="28"/>
          <w:szCs w:val="24"/>
        </w:rPr>
      </w:pPr>
      <w:r w:rsidRPr="000B1A3B">
        <w:rPr>
          <w:sz w:val="28"/>
          <w:szCs w:val="24"/>
        </w:rPr>
        <w:t>Kate s</w:t>
      </w:r>
      <w:r w:rsidR="000200A2" w:rsidRPr="000B1A3B">
        <w:rPr>
          <w:sz w:val="28"/>
          <w:szCs w:val="24"/>
        </w:rPr>
        <w:t>’</w:t>
      </w:r>
      <w:r w:rsidRPr="000B1A3B">
        <w:rPr>
          <w:sz w:val="28"/>
          <w:szCs w:val="24"/>
        </w:rPr>
        <w:t>était endormie lorsqu</w:t>
      </w:r>
      <w:r w:rsidR="000200A2" w:rsidRPr="000B1A3B">
        <w:rPr>
          <w:sz w:val="28"/>
          <w:szCs w:val="24"/>
        </w:rPr>
        <w:t>’</w:t>
      </w:r>
      <w:r w:rsidRPr="000B1A3B">
        <w:rPr>
          <w:sz w:val="28"/>
          <w:szCs w:val="24"/>
        </w:rPr>
        <w:t>on rabattit la trappe avec un bruit qui lui glaça le cœur.</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Bon sang, ce n’est pas un rêve.</w:t>
      </w:r>
    </w:p>
    <w:p w:rsidR="004449C3" w:rsidRPr="000B1A3B" w:rsidRDefault="00242707" w:rsidP="00943037">
      <w:pPr>
        <w:pStyle w:val="Corpsdutexte1"/>
        <w:spacing w:line="240" w:lineRule="auto"/>
        <w:ind w:right="20" w:firstLine="284"/>
        <w:rPr>
          <w:sz w:val="28"/>
          <w:szCs w:val="24"/>
        </w:rPr>
      </w:pPr>
      <w:r w:rsidRPr="000B1A3B">
        <w:rPr>
          <w:sz w:val="28"/>
          <w:szCs w:val="24"/>
        </w:rPr>
        <w:t>La faible lueur de l</w:t>
      </w:r>
      <w:r w:rsidR="000200A2" w:rsidRPr="000B1A3B">
        <w:rPr>
          <w:sz w:val="28"/>
          <w:szCs w:val="24"/>
        </w:rPr>
        <w:t>’</w:t>
      </w:r>
      <w:r w:rsidRPr="000B1A3B">
        <w:rPr>
          <w:sz w:val="28"/>
          <w:szCs w:val="24"/>
        </w:rPr>
        <w:t>ampoule de 20 watts parut aussi brillante que le soleil à leurs yeux douloureux habitués à l</w:t>
      </w:r>
      <w:r w:rsidR="000200A2" w:rsidRPr="000B1A3B">
        <w:rPr>
          <w:sz w:val="28"/>
          <w:szCs w:val="24"/>
        </w:rPr>
        <w:t>’</w:t>
      </w:r>
      <w:r w:rsidRPr="000B1A3B">
        <w:rPr>
          <w:sz w:val="28"/>
          <w:szCs w:val="24"/>
        </w:rPr>
        <w:t>obscurité. Kate regarda en larmoyant la silhouette de l</w:t>
      </w:r>
      <w:r w:rsidR="000200A2" w:rsidRPr="000B1A3B">
        <w:rPr>
          <w:sz w:val="28"/>
          <w:szCs w:val="24"/>
        </w:rPr>
        <w:t>’</w:t>
      </w:r>
      <w:r w:rsidRPr="000B1A3B">
        <w:rPr>
          <w:sz w:val="28"/>
          <w:szCs w:val="24"/>
        </w:rPr>
        <w:t>homme appelé Ion.</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Il faut vous dire adieu, dit Ion en anglais avec un fort accent. Vous ne vous reverrez plus</w:t>
      </w:r>
      <w:r w:rsidR="00C71C2F" w:rsidRPr="000B1A3B">
        <w:rPr>
          <w:sz w:val="28"/>
          <w:szCs w:val="24"/>
        </w:rPr>
        <w:t>. </w:t>
      </w:r>
      <w:r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Deux hommes remontèrent O</w:t>
      </w:r>
      <w:r w:rsidR="000200A2" w:rsidRPr="000B1A3B">
        <w:rPr>
          <w:sz w:val="28"/>
          <w:szCs w:val="24"/>
        </w:rPr>
        <w:t>’</w:t>
      </w:r>
      <w:r w:rsidRPr="000B1A3B">
        <w:rPr>
          <w:sz w:val="28"/>
          <w:szCs w:val="24"/>
        </w:rPr>
        <w:t>Rourke.</w:t>
      </w:r>
    </w:p>
    <w:p w:rsidR="004449C3" w:rsidRPr="000B1A3B" w:rsidRDefault="00242707" w:rsidP="00943037">
      <w:pPr>
        <w:pStyle w:val="Corpsdutexte1"/>
        <w:spacing w:line="240" w:lineRule="auto"/>
        <w:ind w:right="20" w:firstLine="284"/>
        <w:rPr>
          <w:sz w:val="28"/>
          <w:szCs w:val="24"/>
        </w:rPr>
      </w:pPr>
      <w:r w:rsidRPr="000B1A3B">
        <w:rPr>
          <w:sz w:val="28"/>
          <w:szCs w:val="24"/>
        </w:rPr>
        <w:t>Kate cria et se releva, elle les injuria en essayant de ne pas pleurer, mais pleura tout de même. Deux hommes en noir descendirent les marches raides et elle leur donna des coups de pied. L</w:t>
      </w:r>
      <w:r w:rsidR="000200A2" w:rsidRPr="000B1A3B">
        <w:rPr>
          <w:sz w:val="28"/>
          <w:szCs w:val="24"/>
        </w:rPr>
        <w:t>’</w:t>
      </w:r>
      <w:r w:rsidRPr="000B1A3B">
        <w:rPr>
          <w:sz w:val="28"/>
          <w:szCs w:val="24"/>
        </w:rPr>
        <w:t>un d</w:t>
      </w:r>
      <w:r w:rsidR="000200A2" w:rsidRPr="000B1A3B">
        <w:rPr>
          <w:sz w:val="28"/>
          <w:szCs w:val="24"/>
        </w:rPr>
        <w:t>’</w:t>
      </w:r>
      <w:r w:rsidRPr="000B1A3B">
        <w:rPr>
          <w:sz w:val="28"/>
          <w:szCs w:val="24"/>
        </w:rPr>
        <w:t>eux les lui rendit, et ses lourdes bottes envoyèrent des ondes de choc tout le long de son tibia.</w:t>
      </w:r>
    </w:p>
    <w:p w:rsidR="004449C3" w:rsidRPr="000B1A3B" w:rsidRDefault="00242707" w:rsidP="00943037">
      <w:pPr>
        <w:pStyle w:val="Corpsdutexte1"/>
        <w:spacing w:line="240" w:lineRule="auto"/>
        <w:ind w:right="20" w:firstLine="284"/>
        <w:rPr>
          <w:sz w:val="28"/>
          <w:szCs w:val="24"/>
        </w:rPr>
      </w:pPr>
      <w:r w:rsidRPr="000B1A3B">
        <w:rPr>
          <w:sz w:val="28"/>
          <w:szCs w:val="24"/>
        </w:rPr>
        <w:t>Ils la prirent brutalement par les bras, où les piqûres d</w:t>
      </w:r>
      <w:r w:rsidR="000200A2" w:rsidRPr="000B1A3B">
        <w:rPr>
          <w:sz w:val="28"/>
          <w:szCs w:val="24"/>
        </w:rPr>
        <w:t>’</w:t>
      </w:r>
      <w:r w:rsidRPr="000B1A3B">
        <w:rPr>
          <w:sz w:val="28"/>
          <w:szCs w:val="24"/>
        </w:rPr>
        <w:t>épingle de la douleur avaient fait place à des coups de poignard. Kate faillit vomir lorsqu</w:t>
      </w:r>
      <w:r w:rsidR="000200A2" w:rsidRPr="000B1A3B">
        <w:rPr>
          <w:sz w:val="28"/>
          <w:szCs w:val="24"/>
        </w:rPr>
        <w:t>’</w:t>
      </w:r>
      <w:r w:rsidRPr="000B1A3B">
        <w:rPr>
          <w:sz w:val="28"/>
          <w:szCs w:val="24"/>
        </w:rPr>
        <w:t>ils la soulevèrent et l</w:t>
      </w:r>
      <w:r w:rsidR="000200A2" w:rsidRPr="000B1A3B">
        <w:rPr>
          <w:sz w:val="28"/>
          <w:szCs w:val="24"/>
        </w:rPr>
        <w:t>’</w:t>
      </w:r>
      <w:r w:rsidRPr="000B1A3B">
        <w:rPr>
          <w:sz w:val="28"/>
          <w:szCs w:val="24"/>
        </w:rPr>
        <w:t>emportèrent. Elle ne savait pas si la nausée venait de la douleur, de la terreur, de la colère ou du pur soulag</w:t>
      </w:r>
      <w:r w:rsidR="00C71C2F" w:rsidRPr="000B1A3B">
        <w:rPr>
          <w:sz w:val="28"/>
          <w:szCs w:val="24"/>
        </w:rPr>
        <w:t>em</w:t>
      </w:r>
      <w:r w:rsidRPr="000B1A3B">
        <w:rPr>
          <w:sz w:val="28"/>
          <w:szCs w:val="24"/>
        </w:rPr>
        <w:t>ent d</w:t>
      </w:r>
      <w:r w:rsidR="000200A2" w:rsidRPr="000B1A3B">
        <w:rPr>
          <w:sz w:val="28"/>
          <w:szCs w:val="24"/>
        </w:rPr>
        <w:t>’</w:t>
      </w:r>
      <w:r w:rsidRPr="000B1A3B">
        <w:rPr>
          <w:sz w:val="28"/>
          <w:szCs w:val="24"/>
        </w:rPr>
        <w:t>être sortie de la fosse.</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Radu Fortuna était dans la cave. Ses yeux brillaient. </w:t>
      </w:r>
      <w:r w:rsidR="001F006E" w:rsidRPr="000B1A3B">
        <w:rPr>
          <w:sz w:val="28"/>
          <w:szCs w:val="24"/>
        </w:rPr>
        <w:t>«</w:t>
      </w:r>
      <w:r w:rsidR="00B71BC1" w:rsidRPr="000B1A3B">
        <w:rPr>
          <w:sz w:val="28"/>
          <w:szCs w:val="24"/>
        </w:rPr>
        <w:t> </w:t>
      </w:r>
      <w:r w:rsidRPr="000B1A3B">
        <w:rPr>
          <w:sz w:val="28"/>
          <w:szCs w:val="24"/>
        </w:rPr>
        <w:t>Il veut vous voir d</w:t>
      </w:r>
      <w:r w:rsidR="000200A2" w:rsidRPr="000B1A3B">
        <w:rPr>
          <w:sz w:val="28"/>
          <w:szCs w:val="24"/>
        </w:rPr>
        <w:t>’</w:t>
      </w:r>
      <w:r w:rsidRPr="000B1A3B">
        <w:rPr>
          <w:sz w:val="28"/>
          <w:szCs w:val="24"/>
        </w:rPr>
        <w:t>abord, femme</w:t>
      </w:r>
      <w:r w:rsidR="00C71C2F" w:rsidRPr="000B1A3B">
        <w:rPr>
          <w:sz w:val="28"/>
          <w:szCs w:val="24"/>
        </w:rPr>
        <w:t>. </w:t>
      </w:r>
      <w:r w:rsidR="001F006E" w:rsidRPr="000B1A3B">
        <w:rPr>
          <w:sz w:val="28"/>
          <w:szCs w:val="24"/>
        </w:rPr>
        <w:t>»</w:t>
      </w:r>
      <w:r w:rsidRPr="000B1A3B">
        <w:rPr>
          <w:sz w:val="28"/>
          <w:szCs w:val="24"/>
        </w:rPr>
        <w:t xml:space="preserve"> Il leva une main poilue, dans un geste de menace. </w:t>
      </w:r>
      <w:r w:rsidR="001F006E" w:rsidRPr="000B1A3B">
        <w:rPr>
          <w:sz w:val="28"/>
          <w:szCs w:val="24"/>
        </w:rPr>
        <w:t>«</w:t>
      </w:r>
      <w:r w:rsidR="00B71BC1" w:rsidRPr="000B1A3B">
        <w:rPr>
          <w:sz w:val="28"/>
          <w:szCs w:val="24"/>
        </w:rPr>
        <w:t> </w:t>
      </w:r>
      <w:r w:rsidRPr="000B1A3B">
        <w:rPr>
          <w:sz w:val="28"/>
          <w:szCs w:val="24"/>
        </w:rPr>
        <w:t>Non, ne parlez pas. Si vous dites quelque chose, je vais me mettre en colère, prendre une aiguille, du fil de canne à pêche, et vous coudre les lèvres pour vous faire taire. Vous ne parlerez que s</w:t>
      </w:r>
      <w:r w:rsidR="000200A2" w:rsidRPr="000B1A3B">
        <w:rPr>
          <w:sz w:val="28"/>
          <w:szCs w:val="24"/>
        </w:rPr>
        <w:t>’</w:t>
      </w:r>
      <w:r w:rsidRPr="000B1A3B">
        <w:rPr>
          <w:sz w:val="28"/>
          <w:szCs w:val="24"/>
        </w:rPr>
        <w:t>il vous pose une question. Compris</w:t>
      </w:r>
      <w:r w:rsidR="00C71C2F" w:rsidRPr="000B1A3B">
        <w:rPr>
          <w:sz w:val="28"/>
          <w:szCs w:val="24"/>
        </w:rPr>
        <w:t> ? </w:t>
      </w:r>
      <w:r w:rsidR="001F006E" w:rsidRPr="000B1A3B">
        <w:rPr>
          <w:sz w:val="28"/>
          <w:szCs w:val="24"/>
        </w:rPr>
        <w:t>»</w:t>
      </w:r>
      <w:r w:rsidRPr="000B1A3B">
        <w:rPr>
          <w:sz w:val="28"/>
          <w:szCs w:val="24"/>
        </w:rPr>
        <w:t xml:space="preserve"> Il n</w:t>
      </w:r>
      <w:r w:rsidR="000200A2" w:rsidRPr="000B1A3B">
        <w:rPr>
          <w:sz w:val="28"/>
          <w:szCs w:val="24"/>
        </w:rPr>
        <w:t>’</w:t>
      </w:r>
      <w:r w:rsidRPr="000B1A3B">
        <w:rPr>
          <w:sz w:val="28"/>
          <w:szCs w:val="24"/>
        </w:rPr>
        <w:t>avait pas baissé sa grosse main. Kate hocha la tête.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Bon</w:t>
      </w:r>
      <w:r w:rsidR="00C71C2F" w:rsidRPr="000B1A3B">
        <w:rPr>
          <w:sz w:val="28"/>
          <w:szCs w:val="24"/>
        </w:rPr>
        <w:t>. </w:t>
      </w:r>
      <w:r w:rsidRPr="000B1A3B">
        <w:rPr>
          <w:sz w:val="28"/>
          <w:szCs w:val="24"/>
        </w:rPr>
        <w:t>»</w:t>
      </w:r>
      <w:r w:rsidR="00242707" w:rsidRPr="000B1A3B">
        <w:rPr>
          <w:sz w:val="28"/>
          <w:szCs w:val="24"/>
        </w:rPr>
        <w:t xml:space="preserve"> Radu Fortuna fit claquer ses doigts. </w:t>
      </w:r>
      <w:r w:rsidRPr="000B1A3B">
        <w:rPr>
          <w:sz w:val="28"/>
          <w:szCs w:val="24"/>
        </w:rPr>
        <w:t>«</w:t>
      </w:r>
      <w:r w:rsidR="00B71BC1" w:rsidRPr="000B1A3B">
        <w:rPr>
          <w:sz w:val="28"/>
          <w:szCs w:val="24"/>
        </w:rPr>
        <w:t> </w:t>
      </w:r>
      <w:r w:rsidR="00242707" w:rsidRPr="000B1A3B">
        <w:rPr>
          <w:sz w:val="28"/>
          <w:szCs w:val="24"/>
        </w:rPr>
        <w:t>Ion, conduisez-la à la maison. Père veut la voir</w:t>
      </w:r>
      <w:r w:rsidR="00C71C2F" w:rsidRPr="000B1A3B">
        <w:rPr>
          <w:sz w:val="28"/>
          <w:szCs w:val="24"/>
        </w:rPr>
        <w:t>. </w:t>
      </w:r>
      <w:r w:rsidRPr="000B1A3B">
        <w:rPr>
          <w:sz w:val="28"/>
          <w:szCs w:val="24"/>
        </w:rPr>
        <w:t>»</w:t>
      </w:r>
    </w:p>
    <w:p w:rsidR="00190D03" w:rsidRPr="000B1A3B" w:rsidRDefault="00190D03" w:rsidP="00943037">
      <w:pPr>
        <w:pStyle w:val="Corpsdutexte1"/>
        <w:spacing w:line="240" w:lineRule="auto"/>
        <w:ind w:right="20" w:firstLine="284"/>
        <w:rPr>
          <w:sz w:val="28"/>
          <w:szCs w:val="24"/>
        </w:rPr>
      </w:pPr>
    </w:p>
    <w:p w:rsidR="00190D03" w:rsidRPr="000B1A3B" w:rsidRDefault="00190D03" w:rsidP="00943037">
      <w:pPr>
        <w:pStyle w:val="Corpsdutexte1"/>
        <w:spacing w:line="240" w:lineRule="auto"/>
        <w:ind w:right="20" w:firstLine="284"/>
        <w:rPr>
          <w:sz w:val="28"/>
          <w:szCs w:val="24"/>
        </w:rPr>
      </w:pPr>
    </w:p>
    <w:p w:rsidR="00190D03" w:rsidRPr="000B1A3B" w:rsidRDefault="00242707" w:rsidP="00AE3FC9">
      <w:pPr>
        <w:pStyle w:val="Titre1"/>
      </w:pPr>
      <w:r w:rsidRPr="000B1A3B">
        <w:t>34</w:t>
      </w:r>
    </w:p>
    <w:p w:rsidR="00190D03" w:rsidRPr="000B1A3B" w:rsidRDefault="00190D03" w:rsidP="00943037">
      <w:pPr>
        <w:pStyle w:val="Corpsdutexte1"/>
        <w:spacing w:line="240" w:lineRule="auto"/>
        <w:ind w:right="20" w:firstLine="284"/>
        <w:rPr>
          <w:sz w:val="28"/>
          <w:szCs w:val="24"/>
        </w:rPr>
      </w:pPr>
    </w:p>
    <w:p w:rsidR="00190D03" w:rsidRPr="000B1A3B" w:rsidRDefault="00190D03"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Dehors, il faisait nuit, les rues étaient désertes. Ils entraînèrent Kate vers une grande et vieille maison, non loin du beffroi. Une enseigne minutieusement dessinée, suspendue au-dessus de l</w:t>
      </w:r>
      <w:r w:rsidR="000200A2" w:rsidRPr="000B1A3B">
        <w:rPr>
          <w:sz w:val="28"/>
          <w:szCs w:val="24"/>
        </w:rPr>
        <w:t>’</w:t>
      </w:r>
      <w:r w:rsidRPr="000B1A3B">
        <w:rPr>
          <w:sz w:val="28"/>
          <w:szCs w:val="24"/>
        </w:rPr>
        <w:t>unique porte, représentait un dragon doré enroulé en cercle sur lui-même, les serres étendues et la gueule grande ouverte. A l</w:t>
      </w:r>
      <w:r w:rsidR="000200A2" w:rsidRPr="000B1A3B">
        <w:rPr>
          <w:sz w:val="28"/>
          <w:szCs w:val="24"/>
        </w:rPr>
        <w:t>’</w:t>
      </w:r>
      <w:r w:rsidRPr="000B1A3B">
        <w:rPr>
          <w:sz w:val="28"/>
          <w:szCs w:val="24"/>
        </w:rPr>
        <w:t>intérieur, cela ressemblait à un restaurant abandonné ou à une cave à vin. Des toiles d</w:t>
      </w:r>
      <w:r w:rsidR="000200A2" w:rsidRPr="000B1A3B">
        <w:rPr>
          <w:sz w:val="28"/>
          <w:szCs w:val="24"/>
        </w:rPr>
        <w:t>’</w:t>
      </w:r>
      <w:r w:rsidRPr="000B1A3B">
        <w:rPr>
          <w:sz w:val="28"/>
          <w:szCs w:val="24"/>
        </w:rPr>
        <w:t>araignées reliaient le comptoir du bar aux poutres basses.</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homme appelé Ion monta l</w:t>
      </w:r>
      <w:r w:rsidR="000200A2" w:rsidRPr="000B1A3B">
        <w:rPr>
          <w:sz w:val="28"/>
          <w:szCs w:val="24"/>
        </w:rPr>
        <w:t>’</w:t>
      </w:r>
      <w:r w:rsidRPr="000B1A3B">
        <w:rPr>
          <w:sz w:val="28"/>
          <w:szCs w:val="24"/>
        </w:rPr>
        <w:t>escalier devant elle. Un des</w:t>
      </w:r>
      <w:r w:rsidR="00442C40" w:rsidRPr="00F5240C">
        <w:rPr>
          <w:rStyle w:val="CorpsdutexteItalique"/>
          <w:sz w:val="28"/>
          <w:szCs w:val="24"/>
          <w:u w:color="000000" w:themeColor="text1"/>
        </w:rPr>
        <w:t xml:space="preserve"> strigoi</w:t>
      </w:r>
      <w:r w:rsidRPr="000B1A3B">
        <w:rPr>
          <w:sz w:val="28"/>
          <w:szCs w:val="24"/>
        </w:rPr>
        <w:t xml:space="preserve"> en noir dont elle ignorait le nom les suivit, la poussant parfois lorsqu</w:t>
      </w:r>
      <w:r w:rsidR="000200A2" w:rsidRPr="000B1A3B">
        <w:rPr>
          <w:sz w:val="28"/>
          <w:szCs w:val="24"/>
        </w:rPr>
        <w:t>’</w:t>
      </w:r>
      <w:r w:rsidRPr="000B1A3B">
        <w:rPr>
          <w:sz w:val="28"/>
          <w:szCs w:val="24"/>
        </w:rPr>
        <w:t>elle ratait l</w:t>
      </w:r>
      <w:r w:rsidR="000200A2" w:rsidRPr="000B1A3B">
        <w:rPr>
          <w:sz w:val="28"/>
          <w:szCs w:val="24"/>
        </w:rPr>
        <w:t>’</w:t>
      </w:r>
      <w:r w:rsidRPr="000B1A3B">
        <w:rPr>
          <w:sz w:val="28"/>
          <w:szCs w:val="24"/>
        </w:rPr>
        <w:t>une des marches raides, si vieilles qu</w:t>
      </w:r>
      <w:r w:rsidR="000200A2" w:rsidRPr="000B1A3B">
        <w:rPr>
          <w:sz w:val="28"/>
          <w:szCs w:val="24"/>
        </w:rPr>
        <w:t>’</w:t>
      </w:r>
      <w:r w:rsidRPr="000B1A3B">
        <w:rPr>
          <w:sz w:val="28"/>
          <w:szCs w:val="24"/>
        </w:rPr>
        <w:t>elles étaient usées au milieu. On avait tant marché sur le tapis du palier que son motif et ses couleurs s</w:t>
      </w:r>
      <w:r w:rsidR="000200A2" w:rsidRPr="000B1A3B">
        <w:rPr>
          <w:sz w:val="28"/>
          <w:szCs w:val="24"/>
        </w:rPr>
        <w:t>’</w:t>
      </w:r>
      <w:r w:rsidRPr="000B1A3B">
        <w:rPr>
          <w:sz w:val="28"/>
          <w:szCs w:val="24"/>
        </w:rPr>
        <w:t>étaient depuis longtemps effacés.</w:t>
      </w:r>
    </w:p>
    <w:p w:rsidR="004449C3" w:rsidRPr="000B1A3B" w:rsidRDefault="00242707" w:rsidP="00943037">
      <w:pPr>
        <w:pStyle w:val="Corpsdutexte1"/>
        <w:spacing w:line="240" w:lineRule="auto"/>
        <w:ind w:firstLine="284"/>
        <w:rPr>
          <w:sz w:val="28"/>
          <w:szCs w:val="24"/>
        </w:rPr>
      </w:pPr>
      <w:r w:rsidRPr="000B1A3B">
        <w:rPr>
          <w:sz w:val="28"/>
          <w:szCs w:val="24"/>
        </w:rPr>
        <w:t>Arrivé au premier, Ion sortit une paire de cisailles à bouts ronds de sa poche et coupa le bracelet qui entravait les poignets de Kate. Elle leva les mains et essaya de plier les doigts en dissimulant aux deux hommes la do</w:t>
      </w:r>
      <w:r w:rsidR="00C71C2F" w:rsidRPr="000B1A3B">
        <w:rPr>
          <w:sz w:val="28"/>
          <w:szCs w:val="24"/>
        </w:rPr>
        <w:t>ul</w:t>
      </w:r>
      <w:r w:rsidRPr="000B1A3B">
        <w:rPr>
          <w:sz w:val="28"/>
          <w:szCs w:val="24"/>
        </w:rPr>
        <w:t>eur qu</w:t>
      </w:r>
      <w:r w:rsidR="000200A2" w:rsidRPr="000B1A3B">
        <w:rPr>
          <w:sz w:val="28"/>
          <w:szCs w:val="24"/>
        </w:rPr>
        <w:t>’</w:t>
      </w:r>
      <w:r w:rsidRPr="000B1A3B">
        <w:rPr>
          <w:sz w:val="28"/>
          <w:szCs w:val="24"/>
        </w:rPr>
        <w:t>elle ressentait.</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Vous ne parlez que lorsque le Père pose des que</w:t>
      </w:r>
      <w:r w:rsidR="00C71C2F" w:rsidRPr="000B1A3B">
        <w:rPr>
          <w:sz w:val="28"/>
          <w:szCs w:val="24"/>
        </w:rPr>
        <w:t>st</w:t>
      </w:r>
      <w:r w:rsidR="00242707" w:rsidRPr="000B1A3B">
        <w:rPr>
          <w:sz w:val="28"/>
          <w:szCs w:val="24"/>
        </w:rPr>
        <w:t>ions</w:t>
      </w:r>
      <w:r w:rsidR="00C71C2F" w:rsidRPr="000B1A3B">
        <w:rPr>
          <w:sz w:val="28"/>
          <w:szCs w:val="24"/>
        </w:rPr>
        <w:t> </w:t>
      </w:r>
      <w:r w:rsidRPr="000B1A3B">
        <w:rPr>
          <w:sz w:val="28"/>
          <w:szCs w:val="24"/>
        </w:rPr>
        <w:t>»</w:t>
      </w:r>
      <w:r w:rsidR="00242707" w:rsidRPr="000B1A3B">
        <w:rPr>
          <w:sz w:val="28"/>
          <w:szCs w:val="24"/>
        </w:rPr>
        <w:t>, dit Ion, répétant l</w:t>
      </w:r>
      <w:r w:rsidR="000200A2" w:rsidRPr="000B1A3B">
        <w:rPr>
          <w:sz w:val="28"/>
          <w:szCs w:val="24"/>
        </w:rPr>
        <w:t>’</w:t>
      </w:r>
      <w:r w:rsidR="00242707" w:rsidRPr="000B1A3B">
        <w:rPr>
          <w:sz w:val="28"/>
          <w:szCs w:val="24"/>
        </w:rPr>
        <w:t>avertissement de Radu Fo</w:t>
      </w:r>
      <w:r w:rsidR="00C71C2F" w:rsidRPr="000B1A3B">
        <w:rPr>
          <w:sz w:val="28"/>
          <w:szCs w:val="24"/>
        </w:rPr>
        <w:t>rt</w:t>
      </w:r>
      <w:r w:rsidR="00242707" w:rsidRPr="000B1A3B">
        <w:rPr>
          <w:sz w:val="28"/>
          <w:szCs w:val="24"/>
        </w:rPr>
        <w:t>una. Les yeux de l</w:t>
      </w:r>
      <w:r w:rsidR="000200A2" w:rsidRPr="000B1A3B">
        <w:rPr>
          <w:sz w:val="28"/>
          <w:szCs w:val="24"/>
        </w:rPr>
        <w:t>’</w:t>
      </w:r>
      <w:r w:rsidR="00242707" w:rsidRPr="000B1A3B">
        <w:rPr>
          <w:sz w:val="28"/>
          <w:szCs w:val="24"/>
        </w:rPr>
        <w:t xml:space="preserve">intrus semblaient noirs. </w:t>
      </w:r>
      <w:r w:rsidRPr="000B1A3B">
        <w:rPr>
          <w:sz w:val="28"/>
          <w:szCs w:val="24"/>
        </w:rPr>
        <w:t>«</w:t>
      </w:r>
      <w:r w:rsidR="00B71BC1" w:rsidRPr="000B1A3B">
        <w:rPr>
          <w:sz w:val="28"/>
          <w:szCs w:val="24"/>
        </w:rPr>
        <w:t xml:space="preserve"> </w:t>
      </w:r>
      <w:r w:rsidR="00242707" w:rsidRPr="000B1A3B">
        <w:rPr>
          <w:sz w:val="28"/>
          <w:szCs w:val="24"/>
        </w:rPr>
        <w:t>Vous entendez</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hocha la tête. En dépit de ses efforts, ses yeux s</w:t>
      </w:r>
      <w:r w:rsidR="000200A2" w:rsidRPr="000B1A3B">
        <w:rPr>
          <w:sz w:val="28"/>
          <w:szCs w:val="24"/>
        </w:rPr>
        <w:t>’</w:t>
      </w:r>
      <w:r w:rsidRPr="000B1A3B">
        <w:rPr>
          <w:sz w:val="28"/>
          <w:szCs w:val="24"/>
        </w:rPr>
        <w:t>étaient remplis de larmes tant ses mains lui faisaient mal.</w:t>
      </w:r>
    </w:p>
    <w:p w:rsidR="004449C3" w:rsidRPr="000B1A3B" w:rsidRDefault="00242707" w:rsidP="00943037">
      <w:pPr>
        <w:pStyle w:val="Corpsdutexte121"/>
        <w:spacing w:line="240" w:lineRule="auto"/>
        <w:ind w:firstLine="284"/>
        <w:jc w:val="both"/>
        <w:rPr>
          <w:sz w:val="28"/>
          <w:szCs w:val="24"/>
        </w:rPr>
      </w:pPr>
      <w:r w:rsidRPr="000B1A3B">
        <w:rPr>
          <w:sz w:val="28"/>
          <w:szCs w:val="24"/>
        </w:rPr>
        <w:t>Ion sourit et ouvrit la porte.</w:t>
      </w:r>
    </w:p>
    <w:p w:rsidR="004449C3" w:rsidRPr="000B1A3B" w:rsidRDefault="00242707" w:rsidP="00943037">
      <w:pPr>
        <w:pStyle w:val="Corpsdutexte1"/>
        <w:spacing w:line="240" w:lineRule="auto"/>
        <w:ind w:firstLine="284"/>
        <w:rPr>
          <w:sz w:val="28"/>
          <w:szCs w:val="24"/>
        </w:rPr>
      </w:pPr>
      <w:r w:rsidRPr="000B1A3B">
        <w:rPr>
          <w:sz w:val="28"/>
          <w:szCs w:val="24"/>
        </w:rPr>
        <w:t>La pièce, pas très grande, n</w:t>
      </w:r>
      <w:r w:rsidR="000200A2" w:rsidRPr="000B1A3B">
        <w:rPr>
          <w:sz w:val="28"/>
          <w:szCs w:val="24"/>
        </w:rPr>
        <w:t>’</w:t>
      </w:r>
      <w:r w:rsidRPr="000B1A3B">
        <w:rPr>
          <w:sz w:val="28"/>
          <w:szCs w:val="24"/>
        </w:rPr>
        <w:t>était éclairée que par deux bougies. Dans un lit, sous les minuscules fenêtres du mur donnant à l</w:t>
      </w:r>
      <w:r w:rsidR="000200A2" w:rsidRPr="000B1A3B">
        <w:rPr>
          <w:sz w:val="28"/>
          <w:szCs w:val="24"/>
        </w:rPr>
        <w:t>’</w:t>
      </w:r>
      <w:r w:rsidRPr="000B1A3B">
        <w:rPr>
          <w:sz w:val="28"/>
          <w:szCs w:val="24"/>
        </w:rPr>
        <w:t>est, elle aperçut une silhouette emm</w:t>
      </w:r>
      <w:r w:rsidR="00C71C2F" w:rsidRPr="000B1A3B">
        <w:rPr>
          <w:sz w:val="28"/>
          <w:szCs w:val="24"/>
        </w:rPr>
        <w:t>it</w:t>
      </w:r>
      <w:r w:rsidRPr="000B1A3B">
        <w:rPr>
          <w:sz w:val="28"/>
          <w:szCs w:val="24"/>
        </w:rPr>
        <w:t>ouflée.</w:t>
      </w:r>
    </w:p>
    <w:p w:rsidR="004449C3" w:rsidRPr="000B1A3B" w:rsidRDefault="00242707" w:rsidP="00943037">
      <w:pPr>
        <w:pStyle w:val="Corpsdutexte1"/>
        <w:spacing w:line="240" w:lineRule="auto"/>
        <w:ind w:firstLine="284"/>
        <w:rPr>
          <w:sz w:val="28"/>
          <w:szCs w:val="24"/>
        </w:rPr>
      </w:pPr>
      <w:r w:rsidRPr="000B1A3B">
        <w:rPr>
          <w:sz w:val="28"/>
          <w:szCs w:val="24"/>
        </w:rPr>
        <w:t>L</w:t>
      </w:r>
      <w:r w:rsidR="000200A2" w:rsidRPr="000B1A3B">
        <w:rPr>
          <w:sz w:val="28"/>
          <w:szCs w:val="24"/>
        </w:rPr>
        <w:t>’</w:t>
      </w:r>
      <w:r w:rsidRPr="000B1A3B">
        <w:rPr>
          <w:sz w:val="28"/>
          <w:szCs w:val="24"/>
        </w:rPr>
        <w:t>une des ombres remua et Kate sursauta en voyant deux hommes énormes postés aux deux extrémités de la chambre. Ils étaient gigantesques</w:t>
      </w:r>
      <w:r w:rsidR="00B112D1" w:rsidRPr="000B1A3B">
        <w:rPr>
          <w:sz w:val="28"/>
          <w:szCs w:val="24"/>
        </w:rPr>
        <w:t xml:space="preserve"> </w:t>
      </w:r>
      <w:r w:rsidR="00C71C2F" w:rsidRPr="000B1A3B">
        <w:rPr>
          <w:sz w:val="28"/>
          <w:szCs w:val="24"/>
        </w:rPr>
        <w:t>– i</w:t>
      </w:r>
      <w:r w:rsidRPr="000B1A3B">
        <w:rPr>
          <w:sz w:val="28"/>
          <w:szCs w:val="24"/>
        </w:rPr>
        <w:t>ls mesuraient au moins un mètre quatre-vingt-quinze</w:t>
      </w:r>
      <w:r w:rsidR="00B112D1" w:rsidRPr="000B1A3B">
        <w:rPr>
          <w:sz w:val="28"/>
          <w:szCs w:val="24"/>
        </w:rPr>
        <w:t xml:space="preserve"> </w:t>
      </w:r>
      <w:r w:rsidR="00C71C2F" w:rsidRPr="000B1A3B">
        <w:rPr>
          <w:sz w:val="28"/>
          <w:szCs w:val="24"/>
        </w:rPr>
        <w:t>– e</w:t>
      </w:r>
      <w:r w:rsidRPr="000B1A3B">
        <w:rPr>
          <w:sz w:val="28"/>
          <w:szCs w:val="24"/>
        </w:rPr>
        <w:t>t leurs cr</w:t>
      </w:r>
      <w:r w:rsidR="00547A02" w:rsidRPr="000B1A3B">
        <w:rPr>
          <w:sz w:val="28"/>
          <w:szCs w:val="24"/>
        </w:rPr>
        <w:t>â</w:t>
      </w:r>
      <w:r w:rsidRPr="000B1A3B">
        <w:rPr>
          <w:sz w:val="28"/>
          <w:szCs w:val="24"/>
        </w:rPr>
        <w:t>nes rasés brillaient sous la faible lumière. Ils portaient une longue moustache et étaient vêtus de noir. Le plus pr</w:t>
      </w:r>
      <w:r w:rsidR="00C71C2F" w:rsidRPr="000B1A3B">
        <w:rPr>
          <w:sz w:val="28"/>
          <w:szCs w:val="24"/>
        </w:rPr>
        <w:t>oc</w:t>
      </w:r>
      <w:r w:rsidRPr="000B1A3B">
        <w:rPr>
          <w:sz w:val="28"/>
          <w:szCs w:val="24"/>
        </w:rPr>
        <w:t>he lui fit signe d</w:t>
      </w:r>
      <w:r w:rsidR="000200A2" w:rsidRPr="000B1A3B">
        <w:rPr>
          <w:sz w:val="28"/>
          <w:szCs w:val="24"/>
        </w:rPr>
        <w:t>’</w:t>
      </w:r>
      <w:r w:rsidRPr="000B1A3B">
        <w:rPr>
          <w:sz w:val="28"/>
          <w:szCs w:val="24"/>
        </w:rPr>
        <w:t>avancer vers le lit. Un seul fauteuil était disposé au chevet.</w:t>
      </w:r>
    </w:p>
    <w:p w:rsidR="004449C3" w:rsidRPr="000B1A3B" w:rsidRDefault="00242707" w:rsidP="00943037">
      <w:pPr>
        <w:pStyle w:val="Corpsdutexte1"/>
        <w:spacing w:line="240" w:lineRule="auto"/>
        <w:ind w:firstLine="284"/>
        <w:rPr>
          <w:sz w:val="28"/>
          <w:szCs w:val="24"/>
        </w:rPr>
      </w:pPr>
      <w:r w:rsidRPr="000B1A3B">
        <w:rPr>
          <w:sz w:val="28"/>
          <w:szCs w:val="24"/>
        </w:rPr>
        <w:t>Kate s</w:t>
      </w:r>
      <w:r w:rsidR="000200A2" w:rsidRPr="000B1A3B">
        <w:rPr>
          <w:sz w:val="28"/>
          <w:szCs w:val="24"/>
        </w:rPr>
        <w:t>’</w:t>
      </w:r>
      <w:r w:rsidRPr="000B1A3B">
        <w:rPr>
          <w:sz w:val="28"/>
          <w:szCs w:val="24"/>
        </w:rPr>
        <w:t>avança et resta debout derrière le siège. Elle essaya d</w:t>
      </w:r>
      <w:r w:rsidR="000200A2" w:rsidRPr="000B1A3B">
        <w:rPr>
          <w:sz w:val="28"/>
          <w:szCs w:val="24"/>
        </w:rPr>
        <w:t>’</w:t>
      </w:r>
      <w:r w:rsidRPr="000B1A3B">
        <w:rPr>
          <w:sz w:val="28"/>
          <w:szCs w:val="24"/>
        </w:rPr>
        <w:t>examiner l</w:t>
      </w:r>
      <w:r w:rsidR="000200A2" w:rsidRPr="000B1A3B">
        <w:rPr>
          <w:sz w:val="28"/>
          <w:szCs w:val="24"/>
        </w:rPr>
        <w:t>’</w:t>
      </w:r>
      <w:r w:rsidRPr="000B1A3B">
        <w:rPr>
          <w:sz w:val="28"/>
          <w:szCs w:val="24"/>
        </w:rPr>
        <w:t>homme couché là comme si elle n</w:t>
      </w:r>
      <w:r w:rsidR="000200A2" w:rsidRPr="000B1A3B">
        <w:rPr>
          <w:sz w:val="28"/>
          <w:szCs w:val="24"/>
        </w:rPr>
        <w:t>’</w:t>
      </w:r>
      <w:r w:rsidRPr="000B1A3B">
        <w:rPr>
          <w:sz w:val="28"/>
          <w:szCs w:val="24"/>
        </w:rPr>
        <w:t>était qu</w:t>
      </w:r>
      <w:r w:rsidR="000200A2" w:rsidRPr="000B1A3B">
        <w:rPr>
          <w:sz w:val="28"/>
          <w:szCs w:val="24"/>
        </w:rPr>
        <w:t>’</w:t>
      </w:r>
      <w:r w:rsidRPr="000B1A3B">
        <w:rPr>
          <w:sz w:val="28"/>
          <w:szCs w:val="24"/>
        </w:rPr>
        <w:t>un médecin voyant un malade pour la pr</w:t>
      </w:r>
      <w:r w:rsidR="00C71C2F" w:rsidRPr="000B1A3B">
        <w:rPr>
          <w:sz w:val="28"/>
          <w:szCs w:val="24"/>
        </w:rPr>
        <w:t>em</w:t>
      </w:r>
      <w:r w:rsidRPr="000B1A3B">
        <w:rPr>
          <w:sz w:val="28"/>
          <w:szCs w:val="24"/>
        </w:rPr>
        <w:t>ière fois</w:t>
      </w:r>
      <w:r w:rsidR="00C71C2F" w:rsidRPr="000B1A3B">
        <w:rPr>
          <w:sz w:val="28"/>
          <w:szCs w:val="24"/>
        </w:rPr>
        <w:t> :</w:t>
      </w:r>
      <w:r w:rsidRPr="000B1A3B">
        <w:rPr>
          <w:sz w:val="28"/>
          <w:szCs w:val="24"/>
        </w:rPr>
        <w:t xml:space="preserve"> sa tête, ses épaules et ses doigts jaunis dépassaient des couvertures</w:t>
      </w:r>
      <w:r w:rsidR="00C71C2F" w:rsidRPr="000B1A3B">
        <w:rPr>
          <w:sz w:val="28"/>
          <w:szCs w:val="24"/>
        </w:rPr>
        <w:t> ;</w:t>
      </w:r>
      <w:r w:rsidRPr="000B1A3B">
        <w:rPr>
          <w:sz w:val="28"/>
          <w:szCs w:val="24"/>
        </w:rPr>
        <w:t xml:space="preserve"> il devait avoir dans les quatre-vingt-cinq ans</w:t>
      </w:r>
      <w:r w:rsidR="00C71C2F" w:rsidRPr="000B1A3B">
        <w:rPr>
          <w:sz w:val="28"/>
          <w:szCs w:val="24"/>
        </w:rPr>
        <w:t> ;</w:t>
      </w:r>
      <w:r w:rsidRPr="000B1A3B">
        <w:rPr>
          <w:sz w:val="28"/>
          <w:szCs w:val="24"/>
        </w:rPr>
        <w:t xml:space="preserve"> il était presque chauve, seules quelques longues mèches de cheveux blancs, partant des tempes, s</w:t>
      </w:r>
      <w:r w:rsidR="000200A2" w:rsidRPr="000B1A3B">
        <w:rPr>
          <w:sz w:val="28"/>
          <w:szCs w:val="24"/>
        </w:rPr>
        <w:t>’</w:t>
      </w:r>
      <w:r w:rsidRPr="000B1A3B">
        <w:rPr>
          <w:sz w:val="28"/>
          <w:szCs w:val="24"/>
        </w:rPr>
        <w:t>étalaient sur l</w:t>
      </w:r>
      <w:r w:rsidR="000200A2" w:rsidRPr="000B1A3B">
        <w:rPr>
          <w:sz w:val="28"/>
          <w:szCs w:val="24"/>
        </w:rPr>
        <w:t>’</w:t>
      </w:r>
      <w:r w:rsidRPr="000B1A3B">
        <w:rPr>
          <w:sz w:val="28"/>
          <w:szCs w:val="24"/>
        </w:rPr>
        <w:t>oreiller</w:t>
      </w:r>
      <w:r w:rsidR="00C71C2F" w:rsidRPr="000B1A3B">
        <w:rPr>
          <w:sz w:val="28"/>
          <w:szCs w:val="24"/>
        </w:rPr>
        <w:t> ;</w:t>
      </w:r>
      <w:r w:rsidRPr="000B1A3B">
        <w:rPr>
          <w:sz w:val="28"/>
          <w:szCs w:val="24"/>
        </w:rPr>
        <w:t xml:space="preserve"> son visage était très ridé, constellé de taches brunes, et émacié, avec des yeux enfoncés dans leurs orbites et une bouche en bec de to</w:t>
      </w:r>
      <w:r w:rsidR="00C71C2F" w:rsidRPr="000B1A3B">
        <w:rPr>
          <w:sz w:val="28"/>
          <w:szCs w:val="24"/>
        </w:rPr>
        <w:t>rt</w:t>
      </w:r>
      <w:r w:rsidRPr="000B1A3B">
        <w:rPr>
          <w:sz w:val="28"/>
          <w:szCs w:val="24"/>
        </w:rPr>
        <w:t xml:space="preserve">ue comme les personnes très </w:t>
      </w:r>
      <w:r w:rsidR="00547A02" w:rsidRPr="000B1A3B">
        <w:rPr>
          <w:sz w:val="28"/>
          <w:szCs w:val="24"/>
        </w:rPr>
        <w:t>â</w:t>
      </w:r>
      <w:r w:rsidRPr="000B1A3B">
        <w:rPr>
          <w:sz w:val="28"/>
          <w:szCs w:val="24"/>
        </w:rPr>
        <w:t>gées ou très malades</w:t>
      </w:r>
      <w:r w:rsidR="00C71C2F" w:rsidRPr="000B1A3B">
        <w:rPr>
          <w:sz w:val="28"/>
          <w:szCs w:val="24"/>
        </w:rPr>
        <w:t> ;</w:t>
      </w:r>
      <w:r w:rsidRPr="000B1A3B">
        <w:rPr>
          <w:sz w:val="28"/>
          <w:szCs w:val="24"/>
        </w:rPr>
        <w:t xml:space="preserve"> son nez, sa lèvre inférieure, ses joues et son menton étaient protubérants, sa m</w:t>
      </w:r>
      <w:r w:rsidR="00547A02" w:rsidRPr="000B1A3B">
        <w:rPr>
          <w:sz w:val="28"/>
          <w:szCs w:val="24"/>
        </w:rPr>
        <w:t>â</w:t>
      </w:r>
      <w:r w:rsidRPr="000B1A3B">
        <w:rPr>
          <w:sz w:val="28"/>
          <w:szCs w:val="24"/>
        </w:rPr>
        <w:t>choire prognathe</w:t>
      </w:r>
      <w:r w:rsidR="00C71C2F" w:rsidRPr="000B1A3B">
        <w:rPr>
          <w:sz w:val="28"/>
          <w:szCs w:val="24"/>
        </w:rPr>
        <w:t> ;</w:t>
      </w:r>
      <w:r w:rsidRPr="000B1A3B">
        <w:rPr>
          <w:sz w:val="28"/>
          <w:szCs w:val="24"/>
        </w:rPr>
        <w:t xml:space="preserve"> l</w:t>
      </w:r>
      <w:r w:rsidR="000200A2" w:rsidRPr="000B1A3B">
        <w:rPr>
          <w:sz w:val="28"/>
          <w:szCs w:val="24"/>
        </w:rPr>
        <w:t>’</w:t>
      </w:r>
      <w:r w:rsidRPr="000B1A3B">
        <w:rPr>
          <w:sz w:val="28"/>
          <w:szCs w:val="24"/>
        </w:rPr>
        <w:t>air entrait et so</w:t>
      </w:r>
      <w:r w:rsidR="00C71C2F" w:rsidRPr="000B1A3B">
        <w:rPr>
          <w:sz w:val="28"/>
          <w:szCs w:val="24"/>
        </w:rPr>
        <w:t>rt</w:t>
      </w:r>
      <w:r w:rsidRPr="000B1A3B">
        <w:rPr>
          <w:sz w:val="28"/>
          <w:szCs w:val="24"/>
        </w:rPr>
        <w:t>ait de sa bouche en sifflant au rythme terrible de la respiration de Cheyne-Stokes, son haleine était aigre</w:t>
      </w:r>
      <w:r w:rsidR="00121A72" w:rsidRPr="000B1A3B">
        <w:rPr>
          <w:sz w:val="28"/>
          <w:szCs w:val="24"/>
        </w:rPr>
        <w:t xml:space="preserve"> – </w:t>
      </w:r>
      <w:r w:rsidR="00C71C2F" w:rsidRPr="000B1A3B">
        <w:rPr>
          <w:sz w:val="28"/>
          <w:szCs w:val="24"/>
        </w:rPr>
        <w:t>K</w:t>
      </w:r>
      <w:r w:rsidRPr="000B1A3B">
        <w:rPr>
          <w:sz w:val="28"/>
          <w:szCs w:val="24"/>
        </w:rPr>
        <w:t>ate pouvait la sentir à un mètre</w:t>
      </w:r>
      <w:r w:rsidR="00B112D1" w:rsidRPr="000B1A3B">
        <w:rPr>
          <w:sz w:val="28"/>
          <w:szCs w:val="24"/>
        </w:rPr>
        <w:t xml:space="preserve"> </w:t>
      </w:r>
      <w:r w:rsidR="00C71C2F" w:rsidRPr="000B1A3B">
        <w:rPr>
          <w:sz w:val="28"/>
          <w:szCs w:val="24"/>
        </w:rPr>
        <w:t xml:space="preserve">–, </w:t>
      </w:r>
      <w:r w:rsidRPr="000B1A3B">
        <w:rPr>
          <w:sz w:val="28"/>
          <w:szCs w:val="24"/>
        </w:rPr>
        <w:t>comme souvent chez les gens qui ont jeûné si longtemps que leur corps métabolise les tissus dont il a besoin</w:t>
      </w:r>
      <w:r w:rsidR="00C71C2F" w:rsidRPr="000B1A3B">
        <w:rPr>
          <w:sz w:val="28"/>
          <w:szCs w:val="24"/>
        </w:rPr>
        <w:t> ;</w:t>
      </w:r>
      <w:r w:rsidRPr="000B1A3B">
        <w:rPr>
          <w:sz w:val="28"/>
          <w:szCs w:val="24"/>
        </w:rPr>
        <w:t xml:space="preserve"> le vieillard avait encore toutes ses dents.</w:t>
      </w:r>
    </w:p>
    <w:p w:rsidR="004449C3" w:rsidRPr="000B1A3B" w:rsidRDefault="00242707" w:rsidP="00943037">
      <w:pPr>
        <w:pStyle w:val="Corpsdutexte1"/>
        <w:spacing w:line="240" w:lineRule="auto"/>
        <w:ind w:firstLine="284"/>
        <w:rPr>
          <w:sz w:val="28"/>
          <w:szCs w:val="24"/>
        </w:rPr>
      </w:pPr>
      <w:r w:rsidRPr="000B1A3B">
        <w:rPr>
          <w:sz w:val="28"/>
          <w:szCs w:val="24"/>
        </w:rPr>
        <w:t>Kate était incapable de penser scientifiquement, d</w:t>
      </w:r>
      <w:r w:rsidR="000200A2" w:rsidRPr="000B1A3B">
        <w:rPr>
          <w:sz w:val="28"/>
          <w:szCs w:val="24"/>
        </w:rPr>
        <w:t>’</w:t>
      </w:r>
      <w:r w:rsidRPr="000B1A3B">
        <w:rPr>
          <w:sz w:val="28"/>
          <w:szCs w:val="24"/>
        </w:rPr>
        <w:t>ét</w:t>
      </w:r>
      <w:r w:rsidR="00C71C2F" w:rsidRPr="000B1A3B">
        <w:rPr>
          <w:sz w:val="28"/>
          <w:szCs w:val="24"/>
        </w:rPr>
        <w:t>ab</w:t>
      </w:r>
      <w:r w:rsidRPr="000B1A3B">
        <w:rPr>
          <w:sz w:val="28"/>
          <w:szCs w:val="24"/>
        </w:rPr>
        <w:t>lir un diagnostic</w:t>
      </w:r>
      <w:r w:rsidR="007561BD" w:rsidRPr="000B1A3B">
        <w:rPr>
          <w:sz w:val="28"/>
          <w:szCs w:val="24"/>
        </w:rPr>
        <w:t>…</w:t>
      </w:r>
      <w:r w:rsidRPr="000B1A3B">
        <w:rPr>
          <w:sz w:val="28"/>
          <w:szCs w:val="24"/>
        </w:rPr>
        <w:t xml:space="preserve"> à peine capable, même, de penser. Elle avait vu ce visage, plus jeune, peu de temps aupar</w:t>
      </w:r>
      <w:r w:rsidR="00C71C2F" w:rsidRPr="000B1A3B">
        <w:rPr>
          <w:sz w:val="28"/>
          <w:szCs w:val="24"/>
        </w:rPr>
        <w:t>av</w:t>
      </w:r>
      <w:r w:rsidRPr="000B1A3B">
        <w:rPr>
          <w:sz w:val="28"/>
          <w:szCs w:val="24"/>
        </w:rPr>
        <w:t>ant, au Kunsthistoriches Muséum de Vienne</w:t>
      </w:r>
      <w:r w:rsidR="007561BD" w:rsidRPr="000B1A3B">
        <w:rPr>
          <w:sz w:val="28"/>
          <w:szCs w:val="24"/>
        </w:rPr>
        <w:t>…</w:t>
      </w:r>
      <w:r w:rsidRPr="000B1A3B">
        <w:rPr>
          <w:sz w:val="28"/>
          <w:szCs w:val="24"/>
        </w:rPr>
        <w:t xml:space="preserve"> sur le portrait de Vlad Tepes emprunté à la </w:t>
      </w:r>
      <w:r w:rsidR="001F006E" w:rsidRPr="000B1A3B">
        <w:rPr>
          <w:sz w:val="28"/>
          <w:szCs w:val="24"/>
        </w:rPr>
        <w:t>«</w:t>
      </w:r>
      <w:r w:rsidR="00B71BC1" w:rsidRPr="000B1A3B">
        <w:rPr>
          <w:sz w:val="28"/>
          <w:szCs w:val="24"/>
        </w:rPr>
        <w:t> </w:t>
      </w:r>
      <w:r w:rsidRPr="000B1A3B">
        <w:rPr>
          <w:sz w:val="28"/>
          <w:szCs w:val="24"/>
        </w:rPr>
        <w:t>Galerie des monstres</w:t>
      </w:r>
      <w:r w:rsidR="00C71C2F" w:rsidRPr="000B1A3B">
        <w:rPr>
          <w:sz w:val="28"/>
          <w:szCs w:val="24"/>
        </w:rPr>
        <w:t> </w:t>
      </w:r>
      <w:r w:rsidR="001F006E" w:rsidRPr="000B1A3B">
        <w:rPr>
          <w:sz w:val="28"/>
          <w:szCs w:val="24"/>
        </w:rPr>
        <w:t>»</w:t>
      </w:r>
      <w:r w:rsidRPr="000B1A3B">
        <w:rPr>
          <w:sz w:val="28"/>
          <w:szCs w:val="24"/>
        </w:rPr>
        <w:t xml:space="preserve"> du ch</w:t>
      </w:r>
      <w:r w:rsidR="00547A02" w:rsidRPr="000B1A3B">
        <w:rPr>
          <w:sz w:val="28"/>
          <w:szCs w:val="24"/>
        </w:rPr>
        <w:t>â</w:t>
      </w:r>
      <w:r w:rsidRPr="000B1A3B">
        <w:rPr>
          <w:sz w:val="28"/>
          <w:szCs w:val="24"/>
        </w:rPr>
        <w:t>teau d</w:t>
      </w:r>
      <w:r w:rsidR="000200A2" w:rsidRPr="000B1A3B">
        <w:rPr>
          <w:sz w:val="28"/>
          <w:szCs w:val="24"/>
        </w:rPr>
        <w:t>’</w:t>
      </w:r>
      <w:r w:rsidRPr="000B1A3B">
        <w:rPr>
          <w:sz w:val="28"/>
          <w:szCs w:val="24"/>
        </w:rPr>
        <w:t>Ambras.</w:t>
      </w:r>
    </w:p>
    <w:p w:rsidR="004449C3" w:rsidRPr="000B1A3B" w:rsidRDefault="00242707" w:rsidP="00943037">
      <w:pPr>
        <w:pStyle w:val="Corpsdutexte1"/>
        <w:spacing w:line="240" w:lineRule="auto"/>
        <w:ind w:firstLine="284"/>
        <w:rPr>
          <w:sz w:val="28"/>
          <w:szCs w:val="24"/>
        </w:rPr>
      </w:pPr>
      <w:r w:rsidRPr="000B1A3B">
        <w:rPr>
          <w:sz w:val="28"/>
          <w:szCs w:val="24"/>
        </w:rPr>
        <w:t>Puis la terrible respiration cessa et le vieil homme ouvrit les yeux, tel un hibou se réveillant au bruit que fait une proie.</w:t>
      </w:r>
    </w:p>
    <w:p w:rsidR="004449C3" w:rsidRPr="000B1A3B" w:rsidRDefault="00242707" w:rsidP="00943037">
      <w:pPr>
        <w:pStyle w:val="Corpsdutexte1"/>
        <w:spacing w:line="240" w:lineRule="auto"/>
        <w:ind w:firstLine="284"/>
        <w:rPr>
          <w:sz w:val="28"/>
          <w:szCs w:val="24"/>
        </w:rPr>
      </w:pPr>
      <w:r w:rsidRPr="000B1A3B">
        <w:rPr>
          <w:sz w:val="28"/>
          <w:szCs w:val="24"/>
        </w:rPr>
        <w:t>Kate, résistant à l</w:t>
      </w:r>
      <w:r w:rsidR="000200A2" w:rsidRPr="000B1A3B">
        <w:rPr>
          <w:sz w:val="28"/>
          <w:szCs w:val="24"/>
        </w:rPr>
        <w:t>’</w:t>
      </w:r>
      <w:r w:rsidRPr="000B1A3B">
        <w:rPr>
          <w:sz w:val="28"/>
          <w:szCs w:val="24"/>
        </w:rPr>
        <w:t>envie de fuir, ne fit pas un geste. Ses doigts encore tout endoloris redevinrent blancs lor</w:t>
      </w:r>
      <w:r w:rsidR="00C71C2F" w:rsidRPr="000B1A3B">
        <w:rPr>
          <w:sz w:val="28"/>
          <w:szCs w:val="24"/>
        </w:rPr>
        <w:t>sq</w:t>
      </w:r>
      <w:r w:rsidRPr="000B1A3B">
        <w:rPr>
          <w:sz w:val="28"/>
          <w:szCs w:val="24"/>
        </w:rPr>
        <w:t>u</w:t>
      </w:r>
      <w:r w:rsidR="000200A2" w:rsidRPr="000B1A3B">
        <w:rPr>
          <w:sz w:val="28"/>
          <w:szCs w:val="24"/>
        </w:rPr>
        <w:t>’</w:t>
      </w:r>
      <w:r w:rsidRPr="000B1A3B">
        <w:rPr>
          <w:sz w:val="28"/>
          <w:szCs w:val="24"/>
        </w:rPr>
        <w:t>elle serra le dossier de la chaise d</w:t>
      </w:r>
      <w:r w:rsidR="000200A2" w:rsidRPr="000B1A3B">
        <w:rPr>
          <w:sz w:val="28"/>
          <w:szCs w:val="24"/>
        </w:rPr>
        <w:t>’</w:t>
      </w:r>
      <w:r w:rsidRPr="000B1A3B">
        <w:rPr>
          <w:sz w:val="28"/>
          <w:szCs w:val="24"/>
        </w:rPr>
        <w:t>où ses ongles arr</w:t>
      </w:r>
      <w:r w:rsidR="00C71C2F" w:rsidRPr="000B1A3B">
        <w:rPr>
          <w:sz w:val="28"/>
          <w:szCs w:val="24"/>
        </w:rPr>
        <w:t>ac</w:t>
      </w:r>
      <w:r w:rsidRPr="000B1A3B">
        <w:rPr>
          <w:sz w:val="28"/>
          <w:szCs w:val="24"/>
        </w:rPr>
        <w:t>hèrent des échardes.</w:t>
      </w:r>
    </w:p>
    <w:p w:rsidR="004449C3" w:rsidRPr="000B1A3B" w:rsidRDefault="00242707" w:rsidP="00943037">
      <w:pPr>
        <w:pStyle w:val="Corpsdutexte1"/>
        <w:spacing w:line="240" w:lineRule="auto"/>
        <w:ind w:firstLine="284"/>
        <w:rPr>
          <w:sz w:val="28"/>
          <w:szCs w:val="24"/>
        </w:rPr>
      </w:pPr>
      <w:r w:rsidRPr="000B1A3B">
        <w:rPr>
          <w:sz w:val="28"/>
          <w:szCs w:val="24"/>
        </w:rPr>
        <w:t>Pendant plusieurs minutes, ils se regardèrent. Kate remarqua combien ses yeux, grands et sombres, étaient impérieux. Puis le vieillard étala ses mains sur les co</w:t>
      </w:r>
      <w:r w:rsidR="00C71C2F" w:rsidRPr="000B1A3B">
        <w:rPr>
          <w:sz w:val="28"/>
          <w:szCs w:val="24"/>
        </w:rPr>
        <w:t>uv</w:t>
      </w:r>
      <w:r w:rsidRPr="000B1A3B">
        <w:rPr>
          <w:sz w:val="28"/>
          <w:szCs w:val="24"/>
        </w:rPr>
        <w:t>ertures et Kate vit que ses ongles jaunes comme un vieux parchemin mesuraient au moins cinq centimètres. Le silence se prolongeait.</w:t>
      </w:r>
    </w:p>
    <w:p w:rsidR="004449C3" w:rsidRPr="000B1A3B" w:rsidRDefault="00242707" w:rsidP="00943037">
      <w:pPr>
        <w:pStyle w:val="Corpsdutexte1"/>
        <w:spacing w:line="240" w:lineRule="auto"/>
        <w:ind w:firstLine="284"/>
        <w:rPr>
          <w:sz w:val="28"/>
          <w:szCs w:val="24"/>
        </w:rPr>
      </w:pPr>
      <w:r w:rsidRPr="000B1A3B">
        <w:rPr>
          <w:sz w:val="28"/>
          <w:szCs w:val="24"/>
        </w:rPr>
        <w:t>Le vieil homme dit quelque chose en turc ou en pe</w:t>
      </w:r>
      <w:r w:rsidR="00C71C2F" w:rsidRPr="000B1A3B">
        <w:rPr>
          <w:sz w:val="28"/>
          <w:szCs w:val="24"/>
        </w:rPr>
        <w:t>rs</w:t>
      </w:r>
      <w:r w:rsidRPr="000B1A3B">
        <w:rPr>
          <w:sz w:val="28"/>
          <w:szCs w:val="24"/>
        </w:rPr>
        <w:t>an. Les mots émergeaient doucement, comme la rept</w:t>
      </w:r>
      <w:r w:rsidR="00C71C2F" w:rsidRPr="000B1A3B">
        <w:rPr>
          <w:sz w:val="28"/>
          <w:szCs w:val="24"/>
        </w:rPr>
        <w:t>at</w:t>
      </w:r>
      <w:r w:rsidRPr="000B1A3B">
        <w:rPr>
          <w:sz w:val="28"/>
          <w:szCs w:val="24"/>
        </w:rPr>
        <w:t>ion presque inaudible de grands insectes dans du bois pourri.</w:t>
      </w:r>
    </w:p>
    <w:p w:rsidR="004449C3" w:rsidRPr="000B1A3B" w:rsidRDefault="00242707" w:rsidP="00943037">
      <w:pPr>
        <w:pStyle w:val="Corpsdutexte121"/>
        <w:spacing w:line="240" w:lineRule="auto"/>
        <w:ind w:firstLine="284"/>
        <w:jc w:val="both"/>
        <w:rPr>
          <w:sz w:val="28"/>
          <w:szCs w:val="24"/>
        </w:rPr>
      </w:pPr>
      <w:r w:rsidRPr="000B1A3B">
        <w:rPr>
          <w:sz w:val="28"/>
          <w:szCs w:val="24"/>
        </w:rPr>
        <w:t>Kate ne comprit pas et resta silencieuse.</w:t>
      </w:r>
    </w:p>
    <w:p w:rsidR="004449C3" w:rsidRPr="000B1A3B" w:rsidRDefault="00242707" w:rsidP="00943037">
      <w:pPr>
        <w:pStyle w:val="Corpsdutexte1"/>
        <w:spacing w:line="240" w:lineRule="auto"/>
        <w:ind w:firstLine="284"/>
        <w:rPr>
          <w:sz w:val="28"/>
          <w:szCs w:val="24"/>
        </w:rPr>
      </w:pPr>
      <w:r w:rsidRPr="000B1A3B">
        <w:rPr>
          <w:sz w:val="28"/>
          <w:szCs w:val="24"/>
        </w:rPr>
        <w:t>Il humecta ses lèvres minces avec une langue blanche qui semblait trop longue, et chuchota</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00442C40" w:rsidRPr="00F5240C">
        <w:rPr>
          <w:rStyle w:val="CorpsdutexteItalique"/>
          <w:sz w:val="28"/>
          <w:szCs w:val="24"/>
          <w:u w:color="000000" w:themeColor="text1"/>
        </w:rPr>
        <w:t>Cum te numesti ?</w:t>
      </w:r>
      <w:r w:rsidR="00442C40" w:rsidRPr="000B1A3B">
        <w:rPr>
          <w:rStyle w:val="CorpsdutexteItalique"/>
          <w:i w:val="0"/>
          <w:sz w:val="28"/>
          <w:szCs w:val="24"/>
        </w:rPr>
        <w:t> </w:t>
      </w:r>
      <w:r w:rsidR="001F006E" w:rsidRPr="000B1A3B">
        <w:rPr>
          <w:rStyle w:val="CorpsdutexteItalique"/>
          <w:i w:val="0"/>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comprit cette question très simple, posée en ro</w:t>
      </w:r>
      <w:r w:rsidR="00C71C2F" w:rsidRPr="000B1A3B">
        <w:rPr>
          <w:sz w:val="28"/>
          <w:szCs w:val="24"/>
        </w:rPr>
        <w:t>um</w:t>
      </w:r>
      <w:r w:rsidRPr="000B1A3B">
        <w:rPr>
          <w:sz w:val="28"/>
          <w:szCs w:val="24"/>
        </w:rPr>
        <w:t xml:space="preserve">ain. </w:t>
      </w:r>
      <w:r w:rsidR="001F006E" w:rsidRPr="000B1A3B">
        <w:rPr>
          <w:sz w:val="28"/>
          <w:szCs w:val="24"/>
        </w:rPr>
        <w:t>«</w:t>
      </w:r>
      <w:r w:rsidR="00B71BC1" w:rsidRPr="000B1A3B">
        <w:rPr>
          <w:sz w:val="28"/>
          <w:szCs w:val="24"/>
        </w:rPr>
        <w:t> </w:t>
      </w:r>
      <w:r w:rsidRPr="000B1A3B">
        <w:rPr>
          <w:sz w:val="28"/>
          <w:szCs w:val="24"/>
        </w:rPr>
        <w:t>Je suis le Dr Kate Neuman, dit-elle, étonnée que sa voix soit aussi calme. Et vous</w:t>
      </w:r>
      <w:r w:rsidR="00C71C2F" w:rsidRPr="000B1A3B">
        <w:rPr>
          <w:sz w:val="28"/>
          <w:szCs w:val="24"/>
        </w:rPr>
        <w:t> ?</w:t>
      </w:r>
    </w:p>
    <w:p w:rsidR="004449C3" w:rsidRPr="000B1A3B" w:rsidRDefault="00242707" w:rsidP="00943037">
      <w:pPr>
        <w:pStyle w:val="Corpsdutexte1"/>
        <w:spacing w:line="240" w:lineRule="auto"/>
        <w:ind w:firstLine="284"/>
        <w:rPr>
          <w:sz w:val="28"/>
          <w:szCs w:val="24"/>
        </w:rPr>
      </w:pPr>
      <w:r w:rsidRPr="000B1A3B">
        <w:rPr>
          <w:sz w:val="28"/>
          <w:szCs w:val="24"/>
        </w:rPr>
        <w:t xml:space="preserve">Il ignora la question. </w:t>
      </w:r>
      <w:r w:rsidR="001F006E" w:rsidRPr="000B1A3B">
        <w:rPr>
          <w:sz w:val="28"/>
          <w:szCs w:val="24"/>
        </w:rPr>
        <w:t>«</w:t>
      </w:r>
      <w:r w:rsidR="00B71BC1" w:rsidRPr="000B1A3B">
        <w:rPr>
          <w:sz w:val="28"/>
          <w:szCs w:val="24"/>
        </w:rPr>
        <w:t> </w:t>
      </w:r>
      <w:r w:rsidR="00442C40" w:rsidRPr="00F5240C">
        <w:rPr>
          <w:rStyle w:val="CorpsdutexteItalique"/>
          <w:sz w:val="28"/>
          <w:szCs w:val="24"/>
          <w:u w:color="000000" w:themeColor="text1"/>
        </w:rPr>
        <w:t>Doctorul Neuman</w:t>
      </w:r>
      <w:r w:rsidR="00442C40" w:rsidRPr="000B1A3B">
        <w:rPr>
          <w:rStyle w:val="CorpsdutexteItalique"/>
          <w:i w:val="0"/>
          <w:sz w:val="28"/>
          <w:szCs w:val="24"/>
        </w:rPr>
        <w:t> </w:t>
      </w:r>
      <w:r w:rsidR="001F006E" w:rsidRPr="000B1A3B">
        <w:rPr>
          <w:rStyle w:val="CorpsdutexteItalique"/>
          <w:i w:val="0"/>
          <w:sz w:val="28"/>
          <w:szCs w:val="24"/>
        </w:rPr>
        <w:t>»</w:t>
      </w:r>
      <w:r w:rsidR="00442C40" w:rsidRPr="000B1A3B">
        <w:rPr>
          <w:rStyle w:val="CorpsdutexteItalique"/>
          <w:i w:val="0"/>
          <w:sz w:val="28"/>
          <w:szCs w:val="24"/>
        </w:rPr>
        <w:t>,</w:t>
      </w:r>
      <w:r w:rsidRPr="00F5240C">
        <w:rPr>
          <w:i/>
          <w:sz w:val="28"/>
          <w:szCs w:val="24"/>
          <w:u w:color="000000" w:themeColor="text1"/>
        </w:rPr>
        <w:t xml:space="preserve"> </w:t>
      </w:r>
      <w:r w:rsidRPr="000B1A3B">
        <w:rPr>
          <w:sz w:val="28"/>
          <w:szCs w:val="24"/>
        </w:rPr>
        <w:t>se chuchota-t-il à lui-même, et Kate sentit ses bras se couvrir de chair de poule en l</w:t>
      </w:r>
      <w:r w:rsidR="000200A2" w:rsidRPr="000B1A3B">
        <w:rPr>
          <w:sz w:val="28"/>
          <w:szCs w:val="24"/>
        </w:rPr>
        <w:t>’</w:t>
      </w:r>
      <w:r w:rsidRPr="000B1A3B">
        <w:rPr>
          <w:sz w:val="28"/>
          <w:szCs w:val="24"/>
        </w:rPr>
        <w:t>entendant prononcer son nom.</w:t>
      </w:r>
    </w:p>
    <w:p w:rsidR="004449C3" w:rsidRPr="000B1A3B" w:rsidRDefault="00242707" w:rsidP="00943037">
      <w:pPr>
        <w:pStyle w:val="Corpsdutexte1"/>
        <w:spacing w:line="240" w:lineRule="auto"/>
        <w:ind w:firstLine="284"/>
        <w:rPr>
          <w:sz w:val="28"/>
          <w:szCs w:val="24"/>
        </w:rPr>
      </w:pPr>
      <w:r w:rsidRPr="000B1A3B">
        <w:rPr>
          <w:sz w:val="28"/>
          <w:szCs w:val="24"/>
        </w:rPr>
        <w:t>Elle se demanda si le vieillard avait toute sa raison ou si la maladie d</w:t>
      </w:r>
      <w:r w:rsidR="000200A2" w:rsidRPr="000B1A3B">
        <w:rPr>
          <w:sz w:val="28"/>
          <w:szCs w:val="24"/>
        </w:rPr>
        <w:t>’</w:t>
      </w:r>
      <w:r w:rsidRPr="000B1A3B">
        <w:rPr>
          <w:sz w:val="28"/>
          <w:szCs w:val="24"/>
        </w:rPr>
        <w:t>Alzheimer n</w:t>
      </w:r>
      <w:r w:rsidR="000200A2" w:rsidRPr="000B1A3B">
        <w:rPr>
          <w:sz w:val="28"/>
          <w:szCs w:val="24"/>
        </w:rPr>
        <w:t>’</w:t>
      </w:r>
      <w:r w:rsidRPr="000B1A3B">
        <w:rPr>
          <w:sz w:val="28"/>
          <w:szCs w:val="24"/>
        </w:rPr>
        <w:t>avait pas ravagé son esprit comme les années, son corps.</w:t>
      </w:r>
    </w:p>
    <w:p w:rsidR="004449C3" w:rsidRPr="000B1A3B" w:rsidRDefault="00242707" w:rsidP="00943037">
      <w:pPr>
        <w:pStyle w:val="Corpsdutexte1"/>
        <w:spacing w:line="240" w:lineRule="auto"/>
        <w:ind w:firstLine="284"/>
        <w:rPr>
          <w:sz w:val="28"/>
          <w:szCs w:val="24"/>
        </w:rPr>
      </w:pPr>
      <w:r w:rsidRPr="000B1A3B">
        <w:rPr>
          <w:sz w:val="28"/>
          <w:szCs w:val="24"/>
        </w:rPr>
        <w:t>Il se lécha de nouveau les lèvres et Kate pensa à un lézard qu</w:t>
      </w:r>
      <w:r w:rsidR="000200A2" w:rsidRPr="000B1A3B">
        <w:rPr>
          <w:sz w:val="28"/>
          <w:szCs w:val="24"/>
        </w:rPr>
        <w:t>’</w:t>
      </w:r>
      <w:r w:rsidRPr="000B1A3B">
        <w:rPr>
          <w:sz w:val="28"/>
          <w:szCs w:val="24"/>
        </w:rPr>
        <w:t>elle avait vu se chauffer au soleil, à l</w:t>
      </w:r>
      <w:r w:rsidR="000200A2" w:rsidRPr="000B1A3B">
        <w:rPr>
          <w:sz w:val="28"/>
          <w:szCs w:val="24"/>
        </w:rPr>
        <w:t>’</w:t>
      </w:r>
      <w:r w:rsidRPr="000B1A3B">
        <w:rPr>
          <w:sz w:val="28"/>
          <w:szCs w:val="24"/>
        </w:rPr>
        <w:t xml:space="preserve">île de la Tortue. </w:t>
      </w:r>
      <w:r w:rsidR="001F006E" w:rsidRPr="000B1A3B">
        <w:rPr>
          <w:sz w:val="28"/>
          <w:szCs w:val="24"/>
        </w:rPr>
        <w:t>«</w:t>
      </w:r>
      <w:r w:rsidR="00B71BC1" w:rsidRPr="000B1A3B">
        <w:rPr>
          <w:sz w:val="28"/>
          <w:szCs w:val="24"/>
        </w:rPr>
        <w:t> </w:t>
      </w:r>
      <w:r w:rsidRPr="000B1A3B">
        <w:rPr>
          <w:sz w:val="28"/>
          <w:szCs w:val="24"/>
        </w:rPr>
        <w:t>Êtes-vous l</w:t>
      </w:r>
      <w:r w:rsidR="000200A2" w:rsidRPr="000B1A3B">
        <w:rPr>
          <w:sz w:val="28"/>
          <w:szCs w:val="24"/>
        </w:rPr>
        <w:t>’</w:t>
      </w:r>
      <w:r w:rsidRPr="000B1A3B">
        <w:rPr>
          <w:sz w:val="28"/>
          <w:szCs w:val="24"/>
        </w:rPr>
        <w:t>hématologue du Centre de contrôle des maladies</w:t>
      </w:r>
      <w:r w:rsidR="00C71C2F" w:rsidRPr="000B1A3B">
        <w:rPr>
          <w:sz w:val="28"/>
          <w:szCs w:val="24"/>
        </w:rPr>
        <w:t> ? </w:t>
      </w:r>
      <w:r w:rsidR="001F006E" w:rsidRPr="000B1A3B">
        <w:rPr>
          <w:sz w:val="28"/>
          <w:szCs w:val="24"/>
        </w:rPr>
        <w:t>»</w:t>
      </w:r>
      <w:r w:rsidRPr="000B1A3B">
        <w:rPr>
          <w:sz w:val="28"/>
          <w:szCs w:val="24"/>
        </w:rPr>
        <w:t xml:space="preserve"> murmura-t-il dans un anglais sans accent.</w:t>
      </w:r>
    </w:p>
    <w:p w:rsidR="00121A72" w:rsidRPr="000B1A3B" w:rsidRDefault="00242707" w:rsidP="00943037">
      <w:pPr>
        <w:pStyle w:val="Corpsdutexte1"/>
        <w:spacing w:line="240" w:lineRule="auto"/>
        <w:ind w:firstLine="284"/>
        <w:rPr>
          <w:sz w:val="28"/>
          <w:szCs w:val="24"/>
        </w:rPr>
      </w:pPr>
      <w:r w:rsidRPr="000B1A3B">
        <w:rPr>
          <w:sz w:val="28"/>
          <w:szCs w:val="24"/>
        </w:rPr>
        <w:t xml:space="preserve">Kate cligna des yeux, surprise. </w:t>
      </w:r>
      <w:r w:rsidR="001F006E" w:rsidRPr="000B1A3B">
        <w:rPr>
          <w:sz w:val="28"/>
          <w:szCs w:val="24"/>
        </w:rPr>
        <w:t>«</w:t>
      </w:r>
      <w:r w:rsidR="00B71BC1" w:rsidRPr="000B1A3B">
        <w:rPr>
          <w:sz w:val="28"/>
          <w:szCs w:val="24"/>
        </w:rPr>
        <w:t> </w:t>
      </w:r>
      <w:r w:rsidRPr="000B1A3B">
        <w:rPr>
          <w:sz w:val="28"/>
          <w:szCs w:val="24"/>
        </w:rPr>
        <w:t>Oui</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Il hocha la tête. Le bec de tortue se retroussa en un sourire presque imperceptible. </w:t>
      </w:r>
      <w:r w:rsidR="001F006E" w:rsidRPr="000B1A3B">
        <w:rPr>
          <w:sz w:val="28"/>
          <w:szCs w:val="24"/>
        </w:rPr>
        <w:t>«</w:t>
      </w:r>
      <w:r w:rsidR="00B71BC1" w:rsidRPr="000B1A3B">
        <w:rPr>
          <w:sz w:val="28"/>
          <w:szCs w:val="24"/>
        </w:rPr>
        <w:t> </w:t>
      </w:r>
      <w:r w:rsidRPr="000B1A3B">
        <w:rPr>
          <w:sz w:val="28"/>
          <w:szCs w:val="24"/>
        </w:rPr>
        <w:t>Je m</w:t>
      </w:r>
      <w:r w:rsidR="000200A2" w:rsidRPr="000B1A3B">
        <w:rPr>
          <w:sz w:val="28"/>
          <w:szCs w:val="24"/>
        </w:rPr>
        <w:t>’</w:t>
      </w:r>
      <w:r w:rsidRPr="000B1A3B">
        <w:rPr>
          <w:sz w:val="28"/>
          <w:szCs w:val="24"/>
        </w:rPr>
        <w:t>enorgueillis de connaître la plupart des grands spécialistes du sang des États-Unis</w:t>
      </w:r>
      <w:r w:rsidR="00C71C2F" w:rsidRPr="000B1A3B">
        <w:rPr>
          <w:sz w:val="28"/>
          <w:szCs w:val="24"/>
        </w:rPr>
        <w:t>. </w:t>
      </w:r>
      <w:r w:rsidR="001F006E" w:rsidRPr="000B1A3B">
        <w:rPr>
          <w:sz w:val="28"/>
          <w:szCs w:val="24"/>
        </w:rPr>
        <w:t>»</w:t>
      </w:r>
      <w:r w:rsidRPr="000B1A3B">
        <w:rPr>
          <w:sz w:val="28"/>
          <w:szCs w:val="24"/>
        </w:rPr>
        <w:t xml:space="preserve"> Le vieillard garda les yeux fermés si lon</w:t>
      </w:r>
      <w:r w:rsidR="00C71C2F" w:rsidRPr="000B1A3B">
        <w:rPr>
          <w:sz w:val="28"/>
          <w:szCs w:val="24"/>
        </w:rPr>
        <w:t>gt</w:t>
      </w:r>
      <w:r w:rsidRPr="000B1A3B">
        <w:rPr>
          <w:sz w:val="28"/>
          <w:szCs w:val="24"/>
        </w:rPr>
        <w:t>emps que Kate se demanda s</w:t>
      </w:r>
      <w:r w:rsidR="000200A2" w:rsidRPr="000B1A3B">
        <w:rPr>
          <w:sz w:val="28"/>
          <w:szCs w:val="24"/>
        </w:rPr>
        <w:t>’</w:t>
      </w:r>
      <w:r w:rsidRPr="000B1A3B">
        <w:rPr>
          <w:sz w:val="28"/>
          <w:szCs w:val="24"/>
        </w:rPr>
        <w:t>il ne s</w:t>
      </w:r>
      <w:r w:rsidR="000200A2" w:rsidRPr="000B1A3B">
        <w:rPr>
          <w:sz w:val="28"/>
          <w:szCs w:val="24"/>
        </w:rPr>
        <w:t>’</w:t>
      </w:r>
      <w:r w:rsidRPr="000B1A3B">
        <w:rPr>
          <w:sz w:val="28"/>
          <w:szCs w:val="24"/>
        </w:rPr>
        <w:t>était pas rendormi, mais sa voix grinça de nouveau</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Êtes-vous bien ici, docteur Neuman</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Elle ignorait ce que </w:t>
      </w:r>
      <w:r w:rsidR="001F006E" w:rsidRPr="000B1A3B">
        <w:rPr>
          <w:sz w:val="28"/>
          <w:szCs w:val="24"/>
        </w:rPr>
        <w:t>«</w:t>
      </w:r>
      <w:r w:rsidR="00B71BC1" w:rsidRPr="000B1A3B">
        <w:rPr>
          <w:sz w:val="28"/>
          <w:szCs w:val="24"/>
        </w:rPr>
        <w:t> </w:t>
      </w:r>
      <w:r w:rsidRPr="000B1A3B">
        <w:rPr>
          <w:sz w:val="28"/>
          <w:szCs w:val="24"/>
        </w:rPr>
        <w:t>ici</w:t>
      </w:r>
      <w:r w:rsidR="00C71C2F" w:rsidRPr="000B1A3B">
        <w:rPr>
          <w:sz w:val="28"/>
          <w:szCs w:val="24"/>
        </w:rPr>
        <w:t> </w:t>
      </w:r>
      <w:r w:rsidR="001F006E" w:rsidRPr="000B1A3B">
        <w:rPr>
          <w:sz w:val="28"/>
          <w:szCs w:val="24"/>
        </w:rPr>
        <w:t>»</w:t>
      </w:r>
      <w:r w:rsidRPr="000B1A3B">
        <w:rPr>
          <w:sz w:val="28"/>
          <w:szCs w:val="24"/>
        </w:rPr>
        <w:t xml:space="preserve"> voulait dire</w:t>
      </w:r>
      <w:r w:rsidR="00B112D1" w:rsidRPr="000B1A3B">
        <w:rPr>
          <w:sz w:val="28"/>
          <w:szCs w:val="24"/>
        </w:rPr>
        <w:t xml:space="preserve"> </w:t>
      </w:r>
      <w:r w:rsidR="00C71C2F" w:rsidRPr="000B1A3B">
        <w:rPr>
          <w:sz w:val="28"/>
          <w:szCs w:val="24"/>
        </w:rPr>
        <w:t>– l</w:t>
      </w:r>
      <w:r w:rsidRPr="000B1A3B">
        <w:rPr>
          <w:sz w:val="28"/>
          <w:szCs w:val="24"/>
        </w:rPr>
        <w:t>a Roum</w:t>
      </w:r>
      <w:r w:rsidR="00C71C2F" w:rsidRPr="000B1A3B">
        <w:rPr>
          <w:sz w:val="28"/>
          <w:szCs w:val="24"/>
        </w:rPr>
        <w:t>an</w:t>
      </w:r>
      <w:r w:rsidRPr="000B1A3B">
        <w:rPr>
          <w:sz w:val="28"/>
          <w:szCs w:val="24"/>
        </w:rPr>
        <w:t>ie</w:t>
      </w:r>
      <w:r w:rsidR="00C71C2F" w:rsidRPr="000B1A3B">
        <w:rPr>
          <w:sz w:val="28"/>
          <w:szCs w:val="24"/>
        </w:rPr>
        <w:t> ?</w:t>
      </w:r>
      <w:r w:rsidRPr="000B1A3B">
        <w:rPr>
          <w:sz w:val="28"/>
          <w:szCs w:val="24"/>
        </w:rPr>
        <w:t xml:space="preserve"> sa maison</w:t>
      </w:r>
      <w:r w:rsidR="00C71C2F" w:rsidRPr="000B1A3B">
        <w:rPr>
          <w:sz w:val="28"/>
          <w:szCs w:val="24"/>
        </w:rPr>
        <w:t> ?</w:t>
      </w:r>
      <w:r w:rsidRPr="000B1A3B">
        <w:rPr>
          <w:sz w:val="28"/>
          <w:szCs w:val="24"/>
        </w:rPr>
        <w:t xml:space="preserve"> la fosse du beffroi</w:t>
      </w:r>
      <w:r w:rsidR="00C71C2F" w:rsidRPr="000B1A3B">
        <w:rPr>
          <w:sz w:val="28"/>
          <w:szCs w:val="24"/>
        </w:rPr>
        <w:t> ?</w:t>
      </w:r>
      <w:r w:rsidRPr="000B1A3B">
        <w:rPr>
          <w:sz w:val="28"/>
          <w:szCs w:val="24"/>
        </w:rPr>
        <w:t xml:space="preserve"> —, mais elle savait quoi répondre</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xml:space="preserve"> </w:t>
      </w:r>
      <w:r w:rsidRPr="000B1A3B">
        <w:rPr>
          <w:sz w:val="28"/>
          <w:szCs w:val="24"/>
        </w:rPr>
        <w:t>Non. Mon enfant, mon ami et moi avons été enlevés, j</w:t>
      </w:r>
      <w:r w:rsidR="000200A2" w:rsidRPr="000B1A3B">
        <w:rPr>
          <w:sz w:val="28"/>
          <w:szCs w:val="24"/>
        </w:rPr>
        <w:t>’</w:t>
      </w:r>
      <w:r w:rsidRPr="000B1A3B">
        <w:rPr>
          <w:sz w:val="28"/>
          <w:szCs w:val="24"/>
        </w:rPr>
        <w:t>ai été agressée par des bandits qui me gardent prisonnière. Si</w:t>
      </w:r>
      <w:r w:rsidR="007561BD" w:rsidRPr="000B1A3B">
        <w:rPr>
          <w:sz w:val="28"/>
          <w:szCs w:val="24"/>
        </w:rPr>
        <w:t>…</w:t>
      </w:r>
      <w:r w:rsidR="00442C40" w:rsidRPr="00F5240C">
        <w:rPr>
          <w:rStyle w:val="CorpsdutexteItalique"/>
          <w:sz w:val="28"/>
          <w:szCs w:val="24"/>
          <w:u w:color="000000" w:themeColor="text1"/>
        </w:rPr>
        <w:t xml:space="preserve"> quand</w:t>
      </w:r>
      <w:r w:rsidRPr="000B1A3B">
        <w:rPr>
          <w:sz w:val="28"/>
          <w:szCs w:val="24"/>
        </w:rPr>
        <w:t xml:space="preserve"> l</w:t>
      </w:r>
      <w:r w:rsidR="000200A2" w:rsidRPr="000B1A3B">
        <w:rPr>
          <w:sz w:val="28"/>
          <w:szCs w:val="24"/>
        </w:rPr>
        <w:t>’</w:t>
      </w:r>
      <w:r w:rsidRPr="000B1A3B">
        <w:rPr>
          <w:sz w:val="28"/>
          <w:szCs w:val="24"/>
        </w:rPr>
        <w:t>ambassade des États-Unis l</w:t>
      </w:r>
      <w:r w:rsidR="000200A2" w:rsidRPr="000B1A3B">
        <w:rPr>
          <w:sz w:val="28"/>
          <w:szCs w:val="24"/>
        </w:rPr>
        <w:t>’</w:t>
      </w:r>
      <w:r w:rsidRPr="000B1A3B">
        <w:rPr>
          <w:sz w:val="28"/>
          <w:szCs w:val="24"/>
        </w:rPr>
        <w:t>apprendra, cela provoquera un grave inc</w:t>
      </w:r>
      <w:r w:rsidR="00C71C2F" w:rsidRPr="000B1A3B">
        <w:rPr>
          <w:sz w:val="28"/>
          <w:szCs w:val="24"/>
        </w:rPr>
        <w:t>id</w:t>
      </w:r>
      <w:r w:rsidRPr="000B1A3B">
        <w:rPr>
          <w:sz w:val="28"/>
          <w:szCs w:val="24"/>
        </w:rPr>
        <w:t>ent diplomatique. A moins que</w:t>
      </w:r>
      <w:r w:rsidR="007561BD" w:rsidRPr="000B1A3B">
        <w:rPr>
          <w:sz w:val="28"/>
          <w:szCs w:val="24"/>
        </w:rPr>
        <w:t>…</w:t>
      </w:r>
      <w:r w:rsidRPr="000B1A3B">
        <w:rPr>
          <w:sz w:val="28"/>
          <w:szCs w:val="24"/>
        </w:rPr>
        <w:t xml:space="preserve"> à moins que vous ne nous rel</w:t>
      </w:r>
      <w:r w:rsidR="00547A02" w:rsidRPr="000B1A3B">
        <w:rPr>
          <w:sz w:val="28"/>
          <w:szCs w:val="24"/>
        </w:rPr>
        <w:t>â</w:t>
      </w:r>
      <w:r w:rsidRPr="000B1A3B">
        <w:rPr>
          <w:sz w:val="28"/>
          <w:szCs w:val="24"/>
        </w:rPr>
        <w:t>chiez immédiatement</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Le vieil homme hocha la tête, les yeux toujours fe</w:t>
      </w:r>
      <w:r w:rsidR="00C71C2F" w:rsidRPr="000B1A3B">
        <w:rPr>
          <w:sz w:val="28"/>
          <w:szCs w:val="24"/>
        </w:rPr>
        <w:t>rm</w:t>
      </w:r>
      <w:r w:rsidRPr="000B1A3B">
        <w:rPr>
          <w:sz w:val="28"/>
          <w:szCs w:val="24"/>
        </w:rPr>
        <w:t>és. Difficile de savoir s</w:t>
      </w:r>
      <w:r w:rsidR="000200A2" w:rsidRPr="000B1A3B">
        <w:rPr>
          <w:sz w:val="28"/>
          <w:szCs w:val="24"/>
        </w:rPr>
        <w:t>’</w:t>
      </w:r>
      <w:r w:rsidRPr="000B1A3B">
        <w:rPr>
          <w:sz w:val="28"/>
          <w:szCs w:val="24"/>
        </w:rPr>
        <w:t xml:space="preserve">il avait entendu. </w:t>
      </w:r>
      <w:r w:rsidR="001F006E" w:rsidRPr="000B1A3B">
        <w:rPr>
          <w:sz w:val="28"/>
          <w:szCs w:val="24"/>
        </w:rPr>
        <w:t>«</w:t>
      </w:r>
      <w:r w:rsidR="00B71BC1" w:rsidRPr="000B1A3B">
        <w:rPr>
          <w:sz w:val="28"/>
          <w:szCs w:val="24"/>
        </w:rPr>
        <w:t> </w:t>
      </w:r>
      <w:r w:rsidRPr="000B1A3B">
        <w:rPr>
          <w:sz w:val="28"/>
          <w:szCs w:val="24"/>
        </w:rPr>
        <w:t>Vous me connaissez, docteur Neuman</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Kate hésita. </w:t>
      </w:r>
      <w:r w:rsidR="001F006E" w:rsidRPr="000B1A3B">
        <w:rPr>
          <w:sz w:val="28"/>
          <w:szCs w:val="24"/>
        </w:rPr>
        <w:t>«</w:t>
      </w:r>
      <w:r w:rsidR="00B71BC1" w:rsidRPr="000B1A3B">
        <w:rPr>
          <w:sz w:val="28"/>
          <w:szCs w:val="24"/>
        </w:rPr>
        <w:t> </w:t>
      </w:r>
      <w:r w:rsidRPr="000B1A3B">
        <w:rPr>
          <w:sz w:val="28"/>
          <w:szCs w:val="24"/>
        </w:rPr>
        <w:t>Vous êtes Vernor Deacon Trent</w:t>
      </w:r>
      <w:r w:rsidR="00C71C2F" w:rsidRPr="000B1A3B">
        <w:rPr>
          <w:sz w:val="28"/>
          <w:szCs w:val="24"/>
        </w:rPr>
        <w:t>. </w:t>
      </w:r>
      <w:r w:rsidR="001F006E" w:rsidRPr="000B1A3B">
        <w:rPr>
          <w:sz w:val="28"/>
          <w:szCs w:val="24"/>
        </w:rPr>
        <w:t>»</w:t>
      </w:r>
      <w:r w:rsidRPr="000B1A3B">
        <w:rPr>
          <w:sz w:val="28"/>
          <w:szCs w:val="24"/>
        </w:rPr>
        <w:t xml:space="preserve"> Elle n</w:t>
      </w:r>
      <w:r w:rsidR="000200A2" w:rsidRPr="000B1A3B">
        <w:rPr>
          <w:sz w:val="28"/>
          <w:szCs w:val="24"/>
        </w:rPr>
        <w:t>’</w:t>
      </w:r>
      <w:r w:rsidRPr="000B1A3B">
        <w:rPr>
          <w:sz w:val="28"/>
          <w:szCs w:val="24"/>
        </w:rPr>
        <w:t>avait pas l</w:t>
      </w:r>
      <w:r w:rsidR="000200A2" w:rsidRPr="000B1A3B">
        <w:rPr>
          <w:sz w:val="28"/>
          <w:szCs w:val="24"/>
        </w:rPr>
        <w:t>’</w:t>
      </w:r>
      <w:r w:rsidRPr="000B1A3B">
        <w:rPr>
          <w:sz w:val="28"/>
          <w:szCs w:val="24"/>
        </w:rPr>
        <w:t>air très sûre de sa réponse.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étais Vernor Deacon Trent</w:t>
      </w:r>
      <w:r w:rsidR="00C71C2F" w:rsidRPr="000B1A3B">
        <w:rPr>
          <w:sz w:val="28"/>
          <w:szCs w:val="24"/>
        </w:rPr>
        <w:t>. </w:t>
      </w:r>
      <w:r w:rsidRPr="000B1A3B">
        <w:rPr>
          <w:sz w:val="28"/>
          <w:szCs w:val="24"/>
        </w:rPr>
        <w:t>»</w:t>
      </w:r>
      <w:r w:rsidR="00242707" w:rsidRPr="000B1A3B">
        <w:rPr>
          <w:sz w:val="28"/>
          <w:szCs w:val="24"/>
        </w:rPr>
        <w:t xml:space="preserve"> Il toussa avec un bruit de pierres tombant dans quelque chose de creux. </w:t>
      </w:r>
      <w:r w:rsidRPr="000B1A3B">
        <w:rPr>
          <w:sz w:val="28"/>
          <w:szCs w:val="24"/>
        </w:rPr>
        <w:t>«</w:t>
      </w:r>
      <w:r w:rsidR="00B71BC1" w:rsidRPr="000B1A3B">
        <w:rPr>
          <w:sz w:val="28"/>
          <w:szCs w:val="24"/>
        </w:rPr>
        <w:t> </w:t>
      </w:r>
      <w:r w:rsidR="00242707" w:rsidRPr="000B1A3B">
        <w:rPr>
          <w:sz w:val="28"/>
          <w:szCs w:val="24"/>
        </w:rPr>
        <w:t>Une petite faiblesse, ce nom. On finit par sentir que le temps et l</w:t>
      </w:r>
      <w:r w:rsidR="000200A2" w:rsidRPr="000B1A3B">
        <w:rPr>
          <w:sz w:val="28"/>
          <w:szCs w:val="24"/>
        </w:rPr>
        <w:t>’</w:t>
      </w:r>
      <w:r w:rsidR="00242707" w:rsidRPr="000B1A3B">
        <w:rPr>
          <w:sz w:val="28"/>
          <w:szCs w:val="24"/>
        </w:rPr>
        <w:t>espace sont des obstacles à la mémoire. C</w:t>
      </w:r>
      <w:r w:rsidR="000200A2" w:rsidRPr="000B1A3B">
        <w:rPr>
          <w:sz w:val="28"/>
          <w:szCs w:val="24"/>
        </w:rPr>
        <w:t>’</w:t>
      </w:r>
      <w:r w:rsidR="00242707" w:rsidRPr="000B1A3B">
        <w:rPr>
          <w:sz w:val="28"/>
          <w:szCs w:val="24"/>
        </w:rPr>
        <w:t>est toujours une erreur</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w:t>
      </w:r>
      <w:r w:rsidR="000200A2" w:rsidRPr="000B1A3B">
        <w:rPr>
          <w:sz w:val="28"/>
          <w:szCs w:val="24"/>
        </w:rPr>
        <w:t>’</w:t>
      </w:r>
      <w:r w:rsidRPr="000B1A3B">
        <w:rPr>
          <w:sz w:val="28"/>
          <w:szCs w:val="24"/>
        </w:rPr>
        <w:t>un des hommes chauves s</w:t>
      </w:r>
      <w:r w:rsidR="000200A2" w:rsidRPr="000B1A3B">
        <w:rPr>
          <w:sz w:val="28"/>
          <w:szCs w:val="24"/>
        </w:rPr>
        <w:t>’</w:t>
      </w:r>
      <w:r w:rsidRPr="000B1A3B">
        <w:rPr>
          <w:sz w:val="28"/>
          <w:szCs w:val="24"/>
        </w:rPr>
        <w:t>approcha, souleva la tête et les épaules du vieillard avec une infinie tendresse et l</w:t>
      </w:r>
      <w:r w:rsidR="000200A2" w:rsidRPr="000B1A3B">
        <w:rPr>
          <w:sz w:val="28"/>
          <w:szCs w:val="24"/>
        </w:rPr>
        <w:t>’</w:t>
      </w:r>
      <w:r w:rsidRPr="000B1A3B">
        <w:rPr>
          <w:sz w:val="28"/>
          <w:szCs w:val="24"/>
        </w:rPr>
        <w:t>aida à boire de l</w:t>
      </w:r>
      <w:r w:rsidR="000200A2" w:rsidRPr="000B1A3B">
        <w:rPr>
          <w:sz w:val="28"/>
          <w:szCs w:val="24"/>
        </w:rPr>
        <w:t>’</w:t>
      </w:r>
      <w:r w:rsidRPr="000B1A3B">
        <w:rPr>
          <w:sz w:val="28"/>
          <w:szCs w:val="24"/>
        </w:rPr>
        <w:t>eau, dans un petit verre. Lorsque ce fut terminé, le géant retourna dans l</w:t>
      </w:r>
      <w:r w:rsidR="000200A2" w:rsidRPr="000B1A3B">
        <w:rPr>
          <w:sz w:val="28"/>
          <w:szCs w:val="24"/>
        </w:rPr>
        <w:t>’</w:t>
      </w:r>
      <w:r w:rsidRPr="000B1A3B">
        <w:rPr>
          <w:sz w:val="28"/>
          <w:szCs w:val="24"/>
        </w:rPr>
        <w:t>ombre.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L</w:t>
      </w:r>
      <w:r w:rsidR="000200A2" w:rsidRPr="000B1A3B">
        <w:rPr>
          <w:sz w:val="28"/>
          <w:szCs w:val="24"/>
        </w:rPr>
        <w:t>’</w:t>
      </w:r>
      <w:r w:rsidR="00242707" w:rsidRPr="000B1A3B">
        <w:rPr>
          <w:sz w:val="28"/>
          <w:szCs w:val="24"/>
        </w:rPr>
        <w:t>un des jeunes Dobrin, chuchota le vieil homme. Leurs ancêtres m</w:t>
      </w:r>
      <w:r w:rsidR="000200A2" w:rsidRPr="000B1A3B">
        <w:rPr>
          <w:sz w:val="28"/>
          <w:szCs w:val="24"/>
        </w:rPr>
        <w:t>’</w:t>
      </w:r>
      <w:r w:rsidR="00242707" w:rsidRPr="000B1A3B">
        <w:rPr>
          <w:sz w:val="28"/>
          <w:szCs w:val="24"/>
        </w:rPr>
        <w:t>ont été d</w:t>
      </w:r>
      <w:r w:rsidR="000200A2" w:rsidRPr="000B1A3B">
        <w:rPr>
          <w:sz w:val="28"/>
          <w:szCs w:val="24"/>
        </w:rPr>
        <w:t>’</w:t>
      </w:r>
      <w:r w:rsidR="00242707" w:rsidRPr="000B1A3B">
        <w:rPr>
          <w:sz w:val="28"/>
          <w:szCs w:val="24"/>
        </w:rPr>
        <w:t>un grand secours quand</w:t>
      </w:r>
      <w:r w:rsidR="007561BD" w:rsidRPr="000B1A3B">
        <w:rPr>
          <w:sz w:val="28"/>
          <w:szCs w:val="24"/>
        </w:rPr>
        <w:t>…</w:t>
      </w:r>
      <w:r w:rsidR="00242707" w:rsidRPr="000B1A3B">
        <w:rPr>
          <w:sz w:val="28"/>
          <w:szCs w:val="24"/>
        </w:rPr>
        <w:t xml:space="preserve"> mais peu importe. Que croyez-vous qu</w:t>
      </w:r>
      <w:r w:rsidR="000200A2" w:rsidRPr="000B1A3B">
        <w:rPr>
          <w:sz w:val="28"/>
          <w:szCs w:val="24"/>
        </w:rPr>
        <w:t>’</w:t>
      </w:r>
      <w:r w:rsidR="00242707" w:rsidRPr="000B1A3B">
        <w:rPr>
          <w:sz w:val="28"/>
          <w:szCs w:val="24"/>
        </w:rPr>
        <w:t>il va vous arr</w:t>
      </w:r>
      <w:r w:rsidR="00C71C2F" w:rsidRPr="000B1A3B">
        <w:rPr>
          <w:sz w:val="28"/>
          <w:szCs w:val="24"/>
        </w:rPr>
        <w:t>iv</w:t>
      </w:r>
      <w:r w:rsidR="00242707" w:rsidRPr="000B1A3B">
        <w:rPr>
          <w:sz w:val="28"/>
          <w:szCs w:val="24"/>
        </w:rPr>
        <w:t>er, docteur Neuman, à vous, à votre enfant et au prêtre avec lequel vous voyagez</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ouvrit la bouche pour répondre, mais, brusqu</w:t>
      </w:r>
      <w:r w:rsidR="00C71C2F" w:rsidRPr="000B1A3B">
        <w:rPr>
          <w:sz w:val="28"/>
          <w:szCs w:val="24"/>
        </w:rPr>
        <w:t>em</w:t>
      </w:r>
      <w:r w:rsidRPr="000B1A3B">
        <w:rPr>
          <w:sz w:val="28"/>
          <w:szCs w:val="24"/>
        </w:rPr>
        <w:t>ent, l</w:t>
      </w:r>
      <w:r w:rsidR="000200A2" w:rsidRPr="000B1A3B">
        <w:rPr>
          <w:sz w:val="28"/>
          <w:szCs w:val="24"/>
        </w:rPr>
        <w:t>’</w:t>
      </w:r>
      <w:r w:rsidRPr="000B1A3B">
        <w:rPr>
          <w:sz w:val="28"/>
          <w:szCs w:val="24"/>
        </w:rPr>
        <w:t xml:space="preserve">épouvante la prit aux tripes et à la gorge. </w:t>
      </w:r>
      <w:r w:rsidR="001F006E" w:rsidRPr="000B1A3B">
        <w:rPr>
          <w:sz w:val="28"/>
          <w:szCs w:val="24"/>
        </w:rPr>
        <w:t>«</w:t>
      </w:r>
      <w:r w:rsidR="00B71BC1" w:rsidRPr="000B1A3B">
        <w:rPr>
          <w:sz w:val="28"/>
          <w:szCs w:val="24"/>
        </w:rPr>
        <w:t> </w:t>
      </w:r>
      <w:r w:rsidRPr="000B1A3B">
        <w:rPr>
          <w:sz w:val="28"/>
          <w:szCs w:val="24"/>
        </w:rPr>
        <w:t>Je l</w:t>
      </w:r>
      <w:r w:rsidR="000200A2" w:rsidRPr="000B1A3B">
        <w:rPr>
          <w:sz w:val="28"/>
          <w:szCs w:val="24"/>
        </w:rPr>
        <w:t>’</w:t>
      </w:r>
      <w:r w:rsidRPr="000B1A3B">
        <w:rPr>
          <w:sz w:val="28"/>
          <w:szCs w:val="24"/>
        </w:rPr>
        <w:t>ignore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Le vieil homme hocha imperceptiblement la tête. </w:t>
      </w:r>
      <w:r w:rsidR="001F006E" w:rsidRPr="000B1A3B">
        <w:rPr>
          <w:sz w:val="28"/>
          <w:szCs w:val="24"/>
        </w:rPr>
        <w:t>«</w:t>
      </w:r>
      <w:r w:rsidR="00B71BC1" w:rsidRPr="000B1A3B">
        <w:rPr>
          <w:sz w:val="28"/>
          <w:szCs w:val="24"/>
        </w:rPr>
        <w:t> </w:t>
      </w:r>
      <w:r w:rsidRPr="000B1A3B">
        <w:rPr>
          <w:sz w:val="28"/>
          <w:szCs w:val="24"/>
        </w:rPr>
        <w:t>Je vais vous le dire. Demain soir, docteur Neuman, votre fils adoptif</w:t>
      </w:r>
      <w:r w:rsidR="007561BD" w:rsidRPr="000B1A3B">
        <w:rPr>
          <w:sz w:val="28"/>
          <w:szCs w:val="24"/>
        </w:rPr>
        <w:t>…</w:t>
      </w:r>
      <w:r w:rsidR="00442C40" w:rsidRPr="00F5240C">
        <w:rPr>
          <w:rStyle w:val="CorpsdutexteItalique"/>
          <w:sz w:val="28"/>
          <w:szCs w:val="24"/>
          <w:u w:color="000000" w:themeColor="text1"/>
        </w:rPr>
        <w:t xml:space="preserve"> mon</w:t>
      </w:r>
      <w:r w:rsidRPr="000B1A3B">
        <w:rPr>
          <w:sz w:val="28"/>
          <w:szCs w:val="24"/>
        </w:rPr>
        <w:t xml:space="preserve"> fils</w:t>
      </w:r>
      <w:r w:rsidR="007561BD" w:rsidRPr="000B1A3B">
        <w:rPr>
          <w:sz w:val="28"/>
          <w:szCs w:val="24"/>
        </w:rPr>
        <w:t>…</w:t>
      </w:r>
      <w:r w:rsidRPr="000B1A3B">
        <w:rPr>
          <w:sz w:val="28"/>
          <w:szCs w:val="24"/>
        </w:rPr>
        <w:t xml:space="preserve"> va devenir le prince héritier d</w:t>
      </w:r>
      <w:r w:rsidR="000200A2" w:rsidRPr="000B1A3B">
        <w:rPr>
          <w:sz w:val="28"/>
          <w:szCs w:val="24"/>
        </w:rPr>
        <w:t>’</w:t>
      </w:r>
      <w:r w:rsidRPr="000B1A3B">
        <w:rPr>
          <w:sz w:val="28"/>
          <w:szCs w:val="24"/>
        </w:rPr>
        <w:t>une Famille plutôt unique en son genre. Demain soir, l</w:t>
      </w:r>
      <w:r w:rsidR="000200A2" w:rsidRPr="000B1A3B">
        <w:rPr>
          <w:sz w:val="28"/>
          <w:szCs w:val="24"/>
        </w:rPr>
        <w:t>’</w:t>
      </w:r>
      <w:r w:rsidRPr="000B1A3B">
        <w:rPr>
          <w:sz w:val="28"/>
          <w:szCs w:val="24"/>
        </w:rPr>
        <w:t>enfant recevra le nom de Vlad et goûtera au Sacrement. Alors la Famille se dispersera dans une centaine de villes d</w:t>
      </w:r>
      <w:r w:rsidR="000200A2" w:rsidRPr="000B1A3B">
        <w:rPr>
          <w:sz w:val="28"/>
          <w:szCs w:val="24"/>
        </w:rPr>
        <w:t>’</w:t>
      </w:r>
      <w:r w:rsidRPr="000B1A3B">
        <w:rPr>
          <w:sz w:val="28"/>
          <w:szCs w:val="24"/>
        </w:rPr>
        <w:t>une vingtaine de nations et l</w:t>
      </w:r>
      <w:r w:rsidR="000200A2" w:rsidRPr="000B1A3B">
        <w:rPr>
          <w:sz w:val="28"/>
          <w:szCs w:val="24"/>
        </w:rPr>
        <w:t>’</w:t>
      </w:r>
      <w:r w:rsidRPr="000B1A3B">
        <w:rPr>
          <w:sz w:val="28"/>
          <w:szCs w:val="24"/>
        </w:rPr>
        <w:t>héritier deviendra un homme. Pendant ce temps, son</w:t>
      </w:r>
      <w:r w:rsidR="007561BD" w:rsidRPr="000B1A3B">
        <w:rPr>
          <w:sz w:val="28"/>
          <w:szCs w:val="24"/>
        </w:rPr>
        <w:t>…</w:t>
      </w:r>
      <w:r w:rsidRPr="000B1A3B">
        <w:rPr>
          <w:sz w:val="28"/>
          <w:szCs w:val="24"/>
        </w:rPr>
        <w:t xml:space="preserve"> oncle</w:t>
      </w:r>
      <w:r w:rsidR="007561BD" w:rsidRPr="000B1A3B">
        <w:rPr>
          <w:sz w:val="28"/>
          <w:szCs w:val="24"/>
        </w:rPr>
        <w:t>…</w:t>
      </w:r>
      <w:r w:rsidRPr="000B1A3B">
        <w:rPr>
          <w:sz w:val="28"/>
          <w:szCs w:val="24"/>
        </w:rPr>
        <w:t xml:space="preserve"> gérera les affa</w:t>
      </w:r>
      <w:r w:rsidR="00C71C2F" w:rsidRPr="000B1A3B">
        <w:rPr>
          <w:sz w:val="28"/>
          <w:szCs w:val="24"/>
        </w:rPr>
        <w:t>ir</w:t>
      </w:r>
      <w:r w:rsidRPr="000B1A3B">
        <w:rPr>
          <w:sz w:val="28"/>
          <w:szCs w:val="24"/>
        </w:rPr>
        <w:t>es vastes et variées de la Famille en attendant que je meure. Y a-t-il autre chose que vous aimeriez savoir, docteur Neuman</w:t>
      </w:r>
      <w:r w:rsidR="00C71C2F" w:rsidRPr="000B1A3B">
        <w:rPr>
          <w:sz w:val="28"/>
          <w:szCs w:val="24"/>
        </w:rPr>
        <w:t> ? </w:t>
      </w:r>
      <w:r w:rsidR="001F006E" w:rsidRPr="000B1A3B">
        <w:rPr>
          <w:sz w:val="28"/>
          <w:szCs w:val="24"/>
        </w:rPr>
        <w:t>»</w:t>
      </w:r>
    </w:p>
    <w:p w:rsidR="00121A72" w:rsidRPr="000B1A3B" w:rsidRDefault="00242707" w:rsidP="00943037">
      <w:pPr>
        <w:pStyle w:val="Corpsdutexte121"/>
        <w:spacing w:line="240" w:lineRule="auto"/>
        <w:ind w:right="20" w:firstLine="284"/>
        <w:jc w:val="both"/>
        <w:rPr>
          <w:sz w:val="28"/>
          <w:szCs w:val="24"/>
        </w:rPr>
      </w:pPr>
      <w:r w:rsidRPr="000B1A3B">
        <w:rPr>
          <w:sz w:val="28"/>
          <w:szCs w:val="24"/>
        </w:rPr>
        <w:t>La voix du vieil homme s</w:t>
      </w:r>
      <w:r w:rsidR="000200A2" w:rsidRPr="000B1A3B">
        <w:rPr>
          <w:sz w:val="28"/>
          <w:szCs w:val="24"/>
        </w:rPr>
        <w:t>’</w:t>
      </w:r>
      <w:r w:rsidRPr="000B1A3B">
        <w:rPr>
          <w:sz w:val="28"/>
          <w:szCs w:val="24"/>
        </w:rPr>
        <w:t>était progressivement affa</w:t>
      </w:r>
      <w:r w:rsidR="00C71C2F" w:rsidRPr="000B1A3B">
        <w:rPr>
          <w:sz w:val="28"/>
          <w:szCs w:val="24"/>
        </w:rPr>
        <w:t>ib</w:t>
      </w:r>
      <w:r w:rsidRPr="000B1A3B">
        <w:rPr>
          <w:sz w:val="28"/>
          <w:szCs w:val="24"/>
        </w:rPr>
        <w:t>lie, mais ses yeux restaient farouches.</w:t>
      </w:r>
    </w:p>
    <w:p w:rsidR="00121A72" w:rsidRPr="000B1A3B" w:rsidRDefault="001F006E" w:rsidP="00943037">
      <w:pPr>
        <w:pStyle w:val="Corpsdutexte121"/>
        <w:spacing w:line="240" w:lineRule="auto"/>
        <w:ind w:right="20" w:firstLine="284"/>
        <w:jc w:val="both"/>
        <w:rPr>
          <w:sz w:val="28"/>
          <w:szCs w:val="24"/>
        </w:rPr>
      </w:pPr>
      <w:r w:rsidRPr="000B1A3B">
        <w:rPr>
          <w:sz w:val="28"/>
          <w:szCs w:val="24"/>
        </w:rPr>
        <w:t>«</w:t>
      </w:r>
      <w:r w:rsidR="00B71BC1" w:rsidRPr="000B1A3B">
        <w:rPr>
          <w:sz w:val="28"/>
          <w:szCs w:val="24"/>
        </w:rPr>
        <w:t> </w:t>
      </w:r>
      <w:r w:rsidR="00242707" w:rsidRPr="000B1A3B">
        <w:rPr>
          <w:sz w:val="28"/>
          <w:szCs w:val="24"/>
        </w:rPr>
        <w:t>Pourquoi</w:t>
      </w:r>
      <w:r w:rsidR="00C71C2F" w:rsidRPr="000B1A3B">
        <w:rPr>
          <w:sz w:val="28"/>
          <w:szCs w:val="24"/>
        </w:rPr>
        <w:t> ?</w:t>
      </w:r>
      <w:r w:rsidR="00242707" w:rsidRPr="000B1A3B">
        <w:rPr>
          <w:sz w:val="28"/>
          <w:szCs w:val="24"/>
        </w:rPr>
        <w:t xml:space="preserve"> murmura-t-elle.</w:t>
      </w:r>
    </w:p>
    <w:p w:rsidR="00121A72" w:rsidRPr="000B1A3B" w:rsidRDefault="00121A72" w:rsidP="00943037">
      <w:pPr>
        <w:pStyle w:val="Corpsdutexte121"/>
        <w:spacing w:line="240" w:lineRule="auto"/>
        <w:ind w:right="20" w:firstLine="284"/>
        <w:jc w:val="both"/>
        <w:rPr>
          <w:sz w:val="28"/>
          <w:szCs w:val="24"/>
        </w:rPr>
      </w:pPr>
      <w:r w:rsidRPr="000B1A3B">
        <w:rPr>
          <w:sz w:val="28"/>
          <w:szCs w:val="24"/>
        </w:rPr>
        <w:t>— </w:t>
      </w:r>
      <w:r w:rsidR="00C71C2F" w:rsidRPr="000B1A3B">
        <w:rPr>
          <w:sz w:val="28"/>
          <w:szCs w:val="24"/>
        </w:rPr>
        <w:t>P</w:t>
      </w:r>
      <w:r w:rsidR="00242707" w:rsidRPr="000B1A3B">
        <w:rPr>
          <w:sz w:val="28"/>
          <w:szCs w:val="24"/>
        </w:rPr>
        <w:t>ourquoi quoi, docteur Neuman</w:t>
      </w:r>
      <w:r w:rsidR="00C71C2F" w:rsidRPr="000B1A3B">
        <w:rPr>
          <w:sz w:val="28"/>
          <w:szCs w:val="24"/>
        </w:rPr>
        <w:t> ? </w:t>
      </w:r>
      <w:r w:rsidR="001F006E" w:rsidRPr="000B1A3B">
        <w:rPr>
          <w:sz w:val="28"/>
          <w:szCs w:val="24"/>
        </w:rPr>
        <w:t>»</w:t>
      </w:r>
    </w:p>
    <w:p w:rsidR="004449C3" w:rsidRPr="000B1A3B" w:rsidRDefault="00242707" w:rsidP="00943037">
      <w:pPr>
        <w:pStyle w:val="Corpsdutexte121"/>
        <w:spacing w:line="240" w:lineRule="auto"/>
        <w:ind w:right="20" w:firstLine="284"/>
        <w:jc w:val="both"/>
        <w:rPr>
          <w:sz w:val="28"/>
          <w:szCs w:val="24"/>
        </w:rPr>
      </w:pPr>
      <w:r w:rsidRPr="000B1A3B">
        <w:rPr>
          <w:sz w:val="28"/>
          <w:szCs w:val="24"/>
        </w:rPr>
        <w:t>Kate se pencha et chuchota</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Pourquoi ce rituel démentiel</w:t>
      </w:r>
      <w:r w:rsidR="00C71C2F" w:rsidRPr="000B1A3B">
        <w:rPr>
          <w:sz w:val="28"/>
          <w:szCs w:val="24"/>
        </w:rPr>
        <w:t> ?</w:t>
      </w:r>
      <w:r w:rsidRPr="000B1A3B">
        <w:rPr>
          <w:sz w:val="28"/>
          <w:szCs w:val="24"/>
        </w:rPr>
        <w:t xml:space="preserve"> Pourquoi s</w:t>
      </w:r>
      <w:r w:rsidR="000200A2" w:rsidRPr="000B1A3B">
        <w:rPr>
          <w:sz w:val="28"/>
          <w:szCs w:val="24"/>
        </w:rPr>
        <w:t>’</w:t>
      </w:r>
      <w:r w:rsidRPr="000B1A3B">
        <w:rPr>
          <w:sz w:val="28"/>
          <w:szCs w:val="24"/>
        </w:rPr>
        <w:t>adonner à une telle perversion</w:t>
      </w:r>
      <w:r w:rsidR="00C71C2F" w:rsidRPr="000B1A3B">
        <w:rPr>
          <w:sz w:val="28"/>
          <w:szCs w:val="24"/>
        </w:rPr>
        <w:t> ?</w:t>
      </w:r>
      <w:r w:rsidRPr="000B1A3B">
        <w:rPr>
          <w:sz w:val="28"/>
          <w:szCs w:val="24"/>
        </w:rPr>
        <w:t xml:space="preserve"> Je suis au courant de votre prétendu Sacrement. Je co</w:t>
      </w:r>
      <w:r w:rsidR="00C71C2F" w:rsidRPr="000B1A3B">
        <w:rPr>
          <w:sz w:val="28"/>
          <w:szCs w:val="24"/>
        </w:rPr>
        <w:t>nn</w:t>
      </w:r>
      <w:r w:rsidRPr="000B1A3B">
        <w:rPr>
          <w:sz w:val="28"/>
          <w:szCs w:val="24"/>
        </w:rPr>
        <w:t>ais la maladie de votre famille. Je peux la soigner, mo</w:t>
      </w:r>
      <w:r w:rsidR="00C71C2F" w:rsidRPr="000B1A3B">
        <w:rPr>
          <w:sz w:val="28"/>
          <w:szCs w:val="24"/>
        </w:rPr>
        <w:t>ns</w:t>
      </w:r>
      <w:r w:rsidRPr="000B1A3B">
        <w:rPr>
          <w:sz w:val="28"/>
          <w:szCs w:val="24"/>
        </w:rPr>
        <w:t>ieur Trent</w:t>
      </w:r>
      <w:r w:rsidR="007561BD" w:rsidRPr="000B1A3B">
        <w:rPr>
          <w:sz w:val="28"/>
          <w:szCs w:val="24"/>
        </w:rPr>
        <w:t>…</w:t>
      </w:r>
      <w:r w:rsidRPr="000B1A3B">
        <w:rPr>
          <w:sz w:val="28"/>
          <w:szCs w:val="24"/>
        </w:rPr>
        <w:t xml:space="preserve"> en vous offrant un substitut de ce sang humain que vous avez été obligé de voler. Je peux vous soigner en vous offrant une chance d</w:t>
      </w:r>
      <w:r w:rsidR="000200A2" w:rsidRPr="000B1A3B">
        <w:rPr>
          <w:sz w:val="28"/>
          <w:szCs w:val="24"/>
        </w:rPr>
        <w:t>’</w:t>
      </w:r>
      <w:r w:rsidRPr="000B1A3B">
        <w:rPr>
          <w:sz w:val="28"/>
          <w:szCs w:val="24"/>
        </w:rPr>
        <w:t>aider l</w:t>
      </w:r>
      <w:r w:rsidR="000200A2" w:rsidRPr="000B1A3B">
        <w:rPr>
          <w:sz w:val="28"/>
          <w:szCs w:val="24"/>
        </w:rPr>
        <w:t>’</w:t>
      </w:r>
      <w:r w:rsidRPr="000B1A3B">
        <w:rPr>
          <w:sz w:val="28"/>
          <w:szCs w:val="24"/>
        </w:rPr>
        <w:t>humanité au lieu d</w:t>
      </w:r>
      <w:r w:rsidR="000200A2" w:rsidRPr="000B1A3B">
        <w:rPr>
          <w:sz w:val="28"/>
          <w:szCs w:val="24"/>
        </w:rPr>
        <w:t>’</w:t>
      </w:r>
      <w:r w:rsidRPr="000B1A3B">
        <w:rPr>
          <w:sz w:val="28"/>
          <w:szCs w:val="24"/>
        </w:rPr>
        <w:t>en faire votre proie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La tête du vieillard se tourna alors lentement, en un geste de mannequin d</w:t>
      </w:r>
      <w:r w:rsidR="000200A2" w:rsidRPr="000B1A3B">
        <w:rPr>
          <w:sz w:val="28"/>
          <w:szCs w:val="24"/>
        </w:rPr>
        <w:t>’</w:t>
      </w:r>
      <w:r w:rsidRPr="000B1A3B">
        <w:rPr>
          <w:sz w:val="28"/>
          <w:szCs w:val="24"/>
        </w:rPr>
        <w:t xml:space="preserve">horloge, les yeux fixes. </w:t>
      </w:r>
      <w:r w:rsidR="001F006E" w:rsidRPr="000B1A3B">
        <w:rPr>
          <w:sz w:val="28"/>
          <w:szCs w:val="24"/>
        </w:rPr>
        <w:t>«</w:t>
      </w:r>
      <w:r w:rsidR="00B71BC1" w:rsidRPr="000B1A3B">
        <w:rPr>
          <w:sz w:val="28"/>
          <w:szCs w:val="24"/>
        </w:rPr>
        <w:t> </w:t>
      </w:r>
      <w:r w:rsidRPr="000B1A3B">
        <w:rPr>
          <w:sz w:val="28"/>
          <w:szCs w:val="24"/>
        </w:rPr>
        <w:t>Cont</w:t>
      </w:r>
      <w:r w:rsidR="00C71C2F" w:rsidRPr="000B1A3B">
        <w:rPr>
          <w:sz w:val="28"/>
          <w:szCs w:val="24"/>
        </w:rPr>
        <w:t>in</w:t>
      </w:r>
      <w:r w:rsidRPr="000B1A3B">
        <w:rPr>
          <w:sz w:val="28"/>
          <w:szCs w:val="24"/>
        </w:rPr>
        <w:t>uez</w:t>
      </w:r>
      <w:r w:rsidR="00C71C2F" w:rsidRPr="000B1A3B">
        <w:rPr>
          <w:sz w:val="28"/>
          <w:szCs w:val="24"/>
        </w:rPr>
        <w:t> </w:t>
      </w:r>
      <w:r w:rsidR="001F006E" w:rsidRPr="000B1A3B">
        <w:rPr>
          <w:sz w:val="28"/>
          <w:szCs w:val="24"/>
        </w:rPr>
        <w:t>»</w:t>
      </w:r>
      <w:r w:rsidRPr="000B1A3B">
        <w:rPr>
          <w:sz w:val="28"/>
          <w:szCs w:val="24"/>
        </w:rPr>
        <w:t>, murmura-t-il.</w:t>
      </w:r>
    </w:p>
    <w:p w:rsidR="004449C3" w:rsidRPr="000B1A3B" w:rsidRDefault="00242707" w:rsidP="00943037">
      <w:pPr>
        <w:pStyle w:val="Corpsdutexte1"/>
        <w:spacing w:line="240" w:lineRule="auto"/>
        <w:ind w:right="20" w:firstLine="284"/>
        <w:rPr>
          <w:sz w:val="28"/>
          <w:szCs w:val="24"/>
        </w:rPr>
      </w:pPr>
      <w:r w:rsidRPr="000B1A3B">
        <w:rPr>
          <w:sz w:val="28"/>
          <w:szCs w:val="24"/>
        </w:rPr>
        <w:t>Kate éprouva un mouvement d</w:t>
      </w:r>
      <w:r w:rsidR="000200A2" w:rsidRPr="000B1A3B">
        <w:rPr>
          <w:sz w:val="28"/>
          <w:szCs w:val="24"/>
        </w:rPr>
        <w:t>’</w:t>
      </w:r>
      <w:r w:rsidRPr="000B1A3B">
        <w:rPr>
          <w:sz w:val="28"/>
          <w:szCs w:val="24"/>
        </w:rPr>
        <w:t>espoir. Elle continua à s</w:t>
      </w:r>
      <w:r w:rsidR="000200A2" w:rsidRPr="000B1A3B">
        <w:rPr>
          <w:sz w:val="28"/>
          <w:szCs w:val="24"/>
        </w:rPr>
        <w:t>’</w:t>
      </w:r>
      <w:r w:rsidRPr="000B1A3B">
        <w:rPr>
          <w:sz w:val="28"/>
          <w:szCs w:val="24"/>
        </w:rPr>
        <w:t>exprimer d</w:t>
      </w:r>
      <w:r w:rsidR="000200A2" w:rsidRPr="000B1A3B">
        <w:rPr>
          <w:sz w:val="28"/>
          <w:szCs w:val="24"/>
        </w:rPr>
        <w:t>’</w:t>
      </w:r>
      <w:r w:rsidRPr="000B1A3B">
        <w:rPr>
          <w:sz w:val="28"/>
          <w:szCs w:val="24"/>
        </w:rPr>
        <w:t>une voix calme et professionnelle malgré l</w:t>
      </w:r>
      <w:r w:rsidR="000200A2" w:rsidRPr="000B1A3B">
        <w:rPr>
          <w:sz w:val="28"/>
          <w:szCs w:val="24"/>
        </w:rPr>
        <w:t>’</w:t>
      </w:r>
      <w:r w:rsidRPr="000B1A3B">
        <w:rPr>
          <w:sz w:val="28"/>
          <w:szCs w:val="24"/>
        </w:rPr>
        <w:t>émotion qui l</w:t>
      </w:r>
      <w:r w:rsidR="000200A2" w:rsidRPr="000B1A3B">
        <w:rPr>
          <w:sz w:val="28"/>
          <w:szCs w:val="24"/>
        </w:rPr>
        <w:t>’</w:t>
      </w:r>
      <w:r w:rsidRPr="000B1A3B">
        <w:rPr>
          <w:sz w:val="28"/>
          <w:szCs w:val="24"/>
        </w:rPr>
        <w:t>envahissait.</w:t>
      </w:r>
      <w:r w:rsidR="00442C40" w:rsidRPr="00F5240C">
        <w:rPr>
          <w:rStyle w:val="Corpsdutexte14"/>
          <w:sz w:val="28"/>
          <w:szCs w:val="24"/>
          <w:u w:color="000000" w:themeColor="text1"/>
        </w:rPr>
        <w:t xml:space="preserve"> J’ai quelque chose à échanger contre nos vies. Nos vies à tous les trois.</w:t>
      </w:r>
    </w:p>
    <w:p w:rsidR="004449C3" w:rsidRPr="000B1A3B" w:rsidRDefault="00242707" w:rsidP="00943037">
      <w:pPr>
        <w:pStyle w:val="Corpsdutexte1"/>
        <w:spacing w:line="240" w:lineRule="auto"/>
        <w:ind w:firstLine="284"/>
        <w:rPr>
          <w:sz w:val="28"/>
          <w:szCs w:val="24"/>
        </w:rPr>
      </w:pPr>
      <w:r w:rsidRPr="000B1A3B">
        <w:rPr>
          <w:sz w:val="28"/>
          <w:szCs w:val="24"/>
        </w:rPr>
        <w:t>Elle lui parla alors du rétrovirus J, des recherches de Chandra, de l</w:t>
      </w:r>
      <w:r w:rsidR="000200A2" w:rsidRPr="000B1A3B">
        <w:rPr>
          <w:sz w:val="28"/>
          <w:szCs w:val="24"/>
        </w:rPr>
        <w:t>’</w:t>
      </w:r>
      <w:r w:rsidRPr="000B1A3B">
        <w:rPr>
          <w:sz w:val="28"/>
          <w:szCs w:val="24"/>
        </w:rPr>
        <w:t>espoir qu</w:t>
      </w:r>
      <w:r w:rsidR="000200A2" w:rsidRPr="000B1A3B">
        <w:rPr>
          <w:sz w:val="28"/>
          <w:szCs w:val="24"/>
        </w:rPr>
        <w:t>’</w:t>
      </w:r>
      <w:r w:rsidRPr="000B1A3B">
        <w:rPr>
          <w:sz w:val="28"/>
          <w:szCs w:val="24"/>
        </w:rPr>
        <w:t>offrait le virus de guérir un jour le sida et le cancer et, pour finir de l</w:t>
      </w:r>
      <w:r w:rsidR="000200A2" w:rsidRPr="000B1A3B">
        <w:rPr>
          <w:sz w:val="28"/>
          <w:szCs w:val="24"/>
        </w:rPr>
        <w:t>’</w:t>
      </w:r>
      <w:r w:rsidRPr="000B1A3B">
        <w:rPr>
          <w:sz w:val="28"/>
          <w:szCs w:val="24"/>
        </w:rPr>
        <w:t>expérimentation réussie, sur Joshua, du produit de substitution de l</w:t>
      </w:r>
      <w:r w:rsidR="000200A2" w:rsidRPr="000B1A3B">
        <w:rPr>
          <w:sz w:val="28"/>
          <w:szCs w:val="24"/>
        </w:rPr>
        <w:t>’</w:t>
      </w:r>
      <w:r w:rsidRPr="000B1A3B">
        <w:rPr>
          <w:sz w:val="28"/>
          <w:szCs w:val="24"/>
        </w:rPr>
        <w:t>hém</w:t>
      </w:r>
      <w:r w:rsidR="00C71C2F" w:rsidRPr="000B1A3B">
        <w:rPr>
          <w:sz w:val="28"/>
          <w:szCs w:val="24"/>
        </w:rPr>
        <w:t>og</w:t>
      </w:r>
      <w:r w:rsidRPr="000B1A3B">
        <w:rPr>
          <w:sz w:val="28"/>
          <w:szCs w:val="24"/>
        </w:rPr>
        <w:t>lobine humaine.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xml:space="preserve"> </w:t>
      </w:r>
      <w:r w:rsidR="007561BD" w:rsidRPr="000B1A3B">
        <w:rPr>
          <w:sz w:val="28"/>
          <w:szCs w:val="24"/>
        </w:rPr>
        <w:t>…</w:t>
      </w:r>
      <w:r w:rsidR="00242707" w:rsidRPr="000B1A3B">
        <w:rPr>
          <w:sz w:val="28"/>
          <w:szCs w:val="24"/>
        </w:rPr>
        <w:t xml:space="preserve"> et ça marche, conclut-telle. Il fournit les mat</w:t>
      </w:r>
      <w:r w:rsidR="00C71C2F" w:rsidRPr="000B1A3B">
        <w:rPr>
          <w:sz w:val="28"/>
          <w:szCs w:val="24"/>
        </w:rPr>
        <w:t>ér</w:t>
      </w:r>
      <w:r w:rsidR="00242707" w:rsidRPr="000B1A3B">
        <w:rPr>
          <w:sz w:val="28"/>
          <w:szCs w:val="24"/>
        </w:rPr>
        <w:t>iaux dont le rétrovirus a besoin pour accomplir son rôle immunoreconstructeur sans avoir à consommer du vrai sang. Le substitut de l</w:t>
      </w:r>
      <w:r w:rsidR="000200A2" w:rsidRPr="000B1A3B">
        <w:rPr>
          <w:sz w:val="28"/>
          <w:szCs w:val="24"/>
        </w:rPr>
        <w:t>’</w:t>
      </w:r>
      <w:r w:rsidR="00242707" w:rsidRPr="000B1A3B">
        <w:rPr>
          <w:sz w:val="28"/>
          <w:szCs w:val="24"/>
        </w:rPr>
        <w:t>hémoglobine peut être administré en intraveineuse à doses fréquentes, si bien que les effets hormonaux et psychiques de l</w:t>
      </w:r>
      <w:r w:rsidR="000200A2" w:rsidRPr="000B1A3B">
        <w:rPr>
          <w:sz w:val="28"/>
          <w:szCs w:val="24"/>
        </w:rPr>
        <w:t>’</w:t>
      </w:r>
      <w:r w:rsidR="00242707" w:rsidRPr="000B1A3B">
        <w:rPr>
          <w:sz w:val="28"/>
          <w:szCs w:val="24"/>
        </w:rPr>
        <w:t>organe mutant d</w:t>
      </w:r>
      <w:r w:rsidR="000200A2" w:rsidRPr="000B1A3B">
        <w:rPr>
          <w:sz w:val="28"/>
          <w:szCs w:val="24"/>
        </w:rPr>
        <w:t>’</w:t>
      </w:r>
      <w:r w:rsidR="00242707" w:rsidRPr="000B1A3B">
        <w:rPr>
          <w:sz w:val="28"/>
          <w:szCs w:val="24"/>
        </w:rPr>
        <w:t>a</w:t>
      </w:r>
      <w:r w:rsidR="00C71C2F" w:rsidRPr="000B1A3B">
        <w:rPr>
          <w:sz w:val="28"/>
          <w:szCs w:val="24"/>
        </w:rPr>
        <w:t>bs</w:t>
      </w:r>
      <w:r w:rsidR="00242707" w:rsidRPr="000B1A3B">
        <w:rPr>
          <w:sz w:val="28"/>
          <w:szCs w:val="24"/>
        </w:rPr>
        <w:t>orption du sang seront amoindris, sinon totalement év</w:t>
      </w:r>
      <w:r w:rsidR="00C71C2F" w:rsidRPr="000B1A3B">
        <w:rPr>
          <w:sz w:val="28"/>
          <w:szCs w:val="24"/>
        </w:rPr>
        <w:t>it</w:t>
      </w:r>
      <w:r w:rsidR="00242707" w:rsidRPr="000B1A3B">
        <w:rPr>
          <w:sz w:val="28"/>
          <w:szCs w:val="24"/>
        </w:rPr>
        <w:t>és</w:t>
      </w:r>
      <w:r w:rsidR="00C71C2F" w:rsidRPr="000B1A3B">
        <w:rPr>
          <w:sz w:val="28"/>
          <w:szCs w:val="24"/>
        </w:rPr>
        <w:t>. </w:t>
      </w:r>
      <w:r w:rsidRPr="000B1A3B">
        <w:rPr>
          <w:sz w:val="28"/>
          <w:szCs w:val="24"/>
        </w:rPr>
        <w:t>»</w:t>
      </w:r>
      <w:r w:rsidR="00242707" w:rsidRPr="000B1A3B">
        <w:rPr>
          <w:sz w:val="28"/>
          <w:szCs w:val="24"/>
        </w:rPr>
        <w:t xml:space="preserve"> Elle se tut, hors d</w:t>
      </w:r>
      <w:r w:rsidR="000200A2" w:rsidRPr="000B1A3B">
        <w:rPr>
          <w:sz w:val="28"/>
          <w:szCs w:val="24"/>
        </w:rPr>
        <w:t>’</w:t>
      </w:r>
      <w:r w:rsidR="00242707" w:rsidRPr="000B1A3B">
        <w:rPr>
          <w:sz w:val="28"/>
          <w:szCs w:val="24"/>
        </w:rPr>
        <w:t>haleine et terrifiée à l</w:t>
      </w:r>
      <w:r w:rsidR="000200A2" w:rsidRPr="000B1A3B">
        <w:rPr>
          <w:sz w:val="28"/>
          <w:szCs w:val="24"/>
        </w:rPr>
        <w:t>’</w:t>
      </w:r>
      <w:r w:rsidR="00242707" w:rsidRPr="000B1A3B">
        <w:rPr>
          <w:sz w:val="28"/>
          <w:szCs w:val="24"/>
        </w:rPr>
        <w:t>idée que, trop technique, elle avait perdu l</w:t>
      </w:r>
      <w:r w:rsidR="000200A2" w:rsidRPr="000B1A3B">
        <w:rPr>
          <w:sz w:val="28"/>
          <w:szCs w:val="24"/>
        </w:rPr>
        <w:t>’</w:t>
      </w:r>
      <w:r w:rsidR="00242707" w:rsidRPr="000B1A3B">
        <w:rPr>
          <w:sz w:val="28"/>
          <w:szCs w:val="24"/>
        </w:rPr>
        <w:t xml:space="preserve">attention du vieil homme. </w:t>
      </w:r>
      <w:r w:rsidRPr="000B1A3B">
        <w:rPr>
          <w:sz w:val="28"/>
          <w:szCs w:val="24"/>
        </w:rPr>
        <w:t>«</w:t>
      </w:r>
      <w:r w:rsidR="00B71BC1" w:rsidRPr="000B1A3B">
        <w:rPr>
          <w:sz w:val="28"/>
          <w:szCs w:val="24"/>
        </w:rPr>
        <w:t> </w:t>
      </w:r>
      <w:r w:rsidR="00242707" w:rsidRPr="000B1A3B">
        <w:rPr>
          <w:sz w:val="28"/>
          <w:szCs w:val="24"/>
        </w:rPr>
        <w:t>Alors, voilà, ajouta-t-elle, le cœur battant, j</w:t>
      </w:r>
      <w:r w:rsidR="000200A2" w:rsidRPr="000B1A3B">
        <w:rPr>
          <w:sz w:val="28"/>
          <w:szCs w:val="24"/>
        </w:rPr>
        <w:t>’</w:t>
      </w:r>
      <w:r w:rsidR="00242707" w:rsidRPr="000B1A3B">
        <w:rPr>
          <w:sz w:val="28"/>
          <w:szCs w:val="24"/>
        </w:rPr>
        <w:t xml:space="preserve">ai </w:t>
      </w:r>
      <w:r w:rsidR="00442C40" w:rsidRPr="00F5240C">
        <w:rPr>
          <w:rStyle w:val="CorpsdutexteItalique"/>
          <w:sz w:val="28"/>
          <w:szCs w:val="24"/>
          <w:u w:color="000000" w:themeColor="text1"/>
        </w:rPr>
        <w:t>apporté</w:t>
      </w:r>
      <w:r w:rsidR="00242707" w:rsidRPr="000B1A3B">
        <w:rPr>
          <w:sz w:val="28"/>
          <w:szCs w:val="24"/>
        </w:rPr>
        <w:t xml:space="preserve"> un peu de ce produit encore expérimental. Vos hommes ont pris mon sac, mais il contient</w:t>
      </w:r>
      <w:r w:rsidR="007561BD" w:rsidRPr="000B1A3B">
        <w:rPr>
          <w:sz w:val="28"/>
          <w:szCs w:val="24"/>
        </w:rPr>
        <w:t>…</w:t>
      </w:r>
      <w:r w:rsidR="00242707" w:rsidRPr="000B1A3B">
        <w:rPr>
          <w:sz w:val="28"/>
          <w:szCs w:val="24"/>
        </w:rPr>
        <w:t xml:space="preserve"> plusieurs flacons du substitut de l</w:t>
      </w:r>
      <w:r w:rsidR="000200A2" w:rsidRPr="000B1A3B">
        <w:rPr>
          <w:sz w:val="28"/>
          <w:szCs w:val="24"/>
        </w:rPr>
        <w:t>’</w:t>
      </w:r>
      <w:r w:rsidR="00242707" w:rsidRPr="000B1A3B">
        <w:rPr>
          <w:sz w:val="28"/>
          <w:szCs w:val="24"/>
        </w:rPr>
        <w:t>hémoglobine humaine que j</w:t>
      </w:r>
      <w:r w:rsidR="000200A2" w:rsidRPr="000B1A3B">
        <w:rPr>
          <w:sz w:val="28"/>
          <w:szCs w:val="24"/>
        </w:rPr>
        <w:t>’</w:t>
      </w:r>
      <w:r w:rsidR="00242707" w:rsidRPr="000B1A3B">
        <w:rPr>
          <w:sz w:val="28"/>
          <w:szCs w:val="24"/>
        </w:rPr>
        <w:t>ai testé sur Joshua</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Il cligna des yeux, lentement, et quand il la regarda de nouveau, il semblait très las. </w:t>
      </w:r>
      <w:r w:rsidR="001F006E" w:rsidRPr="000B1A3B">
        <w:rPr>
          <w:sz w:val="28"/>
          <w:szCs w:val="24"/>
        </w:rPr>
        <w:t>«</w:t>
      </w:r>
      <w:r w:rsidR="00B71BC1" w:rsidRPr="000B1A3B">
        <w:rPr>
          <w:sz w:val="28"/>
          <w:szCs w:val="24"/>
        </w:rPr>
        <w:t> </w:t>
      </w:r>
      <w:r w:rsidRPr="000B1A3B">
        <w:rPr>
          <w:sz w:val="28"/>
          <w:szCs w:val="24"/>
        </w:rPr>
        <w:t>La Somatogen</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Ce fut au tour de Kate de cligner des yeux </w:t>
      </w:r>
      <w:r w:rsidR="001F006E" w:rsidRPr="000B1A3B">
        <w:rPr>
          <w:sz w:val="28"/>
          <w:szCs w:val="24"/>
        </w:rPr>
        <w:t>«</w:t>
      </w:r>
      <w:r w:rsidR="00B71BC1" w:rsidRPr="000B1A3B">
        <w:rPr>
          <w:sz w:val="28"/>
          <w:szCs w:val="24"/>
        </w:rPr>
        <w:t> </w:t>
      </w:r>
      <w:r w:rsidRPr="000B1A3B">
        <w:rPr>
          <w:sz w:val="28"/>
          <w:szCs w:val="24"/>
        </w:rPr>
        <w:t>Pardon</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La Somatogen, dit le vieil homme en bougeant un peu pour adopter une position plus confortable. C</w:t>
      </w:r>
      <w:r w:rsidR="000200A2" w:rsidRPr="000B1A3B">
        <w:rPr>
          <w:sz w:val="28"/>
          <w:szCs w:val="24"/>
        </w:rPr>
        <w:t>’</w:t>
      </w:r>
      <w:r w:rsidR="00242707" w:rsidRPr="000B1A3B">
        <w:rPr>
          <w:sz w:val="28"/>
          <w:szCs w:val="24"/>
        </w:rPr>
        <w:t>est un laboratoire de biotechnologie de votre propre ville, Boulder. Vous devriez le connaître.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Je le connais, précisa Kate d</w:t>
      </w:r>
      <w:r w:rsidR="000200A2" w:rsidRPr="000B1A3B">
        <w:rPr>
          <w:sz w:val="28"/>
          <w:szCs w:val="24"/>
        </w:rPr>
        <w:t>’</w:t>
      </w:r>
      <w:r w:rsidR="00242707" w:rsidRPr="000B1A3B">
        <w:rPr>
          <w:sz w:val="28"/>
          <w:szCs w:val="24"/>
        </w:rPr>
        <w:t>une voix faible.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Oh, cette entreprise ne fait pas partie de mon co</w:t>
      </w:r>
      <w:r w:rsidRPr="000B1A3B">
        <w:rPr>
          <w:sz w:val="28"/>
          <w:szCs w:val="24"/>
        </w:rPr>
        <w:t>ns</w:t>
      </w:r>
      <w:r w:rsidR="00242707" w:rsidRPr="000B1A3B">
        <w:rPr>
          <w:sz w:val="28"/>
          <w:szCs w:val="24"/>
        </w:rPr>
        <w:t>ortium. Je ne possède même pas la majorité des actions. Mais je</w:t>
      </w:r>
      <w:r w:rsidR="007561BD" w:rsidRPr="000B1A3B">
        <w:rPr>
          <w:sz w:val="28"/>
          <w:szCs w:val="24"/>
        </w:rPr>
        <w:t>…</w:t>
      </w:r>
      <w:r w:rsidR="00242707" w:rsidRPr="000B1A3B">
        <w:rPr>
          <w:sz w:val="28"/>
          <w:szCs w:val="24"/>
        </w:rPr>
        <w:t xml:space="preserve"> nous</w:t>
      </w:r>
      <w:r w:rsidR="007561BD" w:rsidRPr="000B1A3B">
        <w:rPr>
          <w:sz w:val="28"/>
          <w:szCs w:val="24"/>
        </w:rPr>
        <w:t>…</w:t>
      </w:r>
      <w:r w:rsidR="00242707" w:rsidRPr="000B1A3B">
        <w:rPr>
          <w:sz w:val="28"/>
          <w:szCs w:val="24"/>
        </w:rPr>
        <w:t xml:space="preserve"> les membres les plus progressistes de la Famille</w:t>
      </w:r>
      <w:r w:rsidR="007561BD" w:rsidRPr="000B1A3B">
        <w:rPr>
          <w:sz w:val="28"/>
          <w:szCs w:val="24"/>
        </w:rPr>
        <w:t>…</w:t>
      </w:r>
      <w:r w:rsidR="00242707" w:rsidRPr="000B1A3B">
        <w:rPr>
          <w:sz w:val="28"/>
          <w:szCs w:val="24"/>
        </w:rPr>
        <w:t xml:space="preserve"> nous avons suivi de près leurs recherches sur l</w:t>
      </w:r>
      <w:r w:rsidR="000200A2" w:rsidRPr="000B1A3B">
        <w:rPr>
          <w:sz w:val="28"/>
          <w:szCs w:val="24"/>
        </w:rPr>
        <w:t>’</w:t>
      </w:r>
      <w:r w:rsidR="00242707" w:rsidRPr="000B1A3B">
        <w:rPr>
          <w:sz w:val="28"/>
          <w:szCs w:val="24"/>
        </w:rPr>
        <w:t>hémoglobine de synthèse. Vous connaissez prob</w:t>
      </w:r>
      <w:r w:rsidRPr="000B1A3B">
        <w:rPr>
          <w:sz w:val="28"/>
          <w:szCs w:val="24"/>
        </w:rPr>
        <w:t>ab</w:t>
      </w:r>
      <w:r w:rsidR="00242707" w:rsidRPr="000B1A3B">
        <w:rPr>
          <w:sz w:val="28"/>
          <w:szCs w:val="24"/>
        </w:rPr>
        <w:t>lement la DNX. Elle a annoncé cette découverte cap</w:t>
      </w:r>
      <w:r w:rsidRPr="000B1A3B">
        <w:rPr>
          <w:sz w:val="28"/>
          <w:szCs w:val="24"/>
        </w:rPr>
        <w:t>it</w:t>
      </w:r>
      <w:r w:rsidR="00242707" w:rsidRPr="000B1A3B">
        <w:rPr>
          <w:sz w:val="28"/>
          <w:szCs w:val="24"/>
        </w:rPr>
        <w:t>ale, un peu prématurément peut-être</w:t>
      </w:r>
      <w:r w:rsidR="007561BD" w:rsidRPr="000B1A3B">
        <w:rPr>
          <w:sz w:val="28"/>
          <w:szCs w:val="24"/>
        </w:rPr>
        <w:t>…</w:t>
      </w:r>
      <w:r w:rsidR="00242707" w:rsidRPr="000B1A3B">
        <w:rPr>
          <w:sz w:val="28"/>
          <w:szCs w:val="24"/>
        </w:rPr>
        <w:t xml:space="preserve"> mais la Somatogen la présentera à la X</w:t>
      </w:r>
      <w:r w:rsidR="00442C40" w:rsidRPr="000B1A3B">
        <w:rPr>
          <w:sz w:val="28"/>
          <w:szCs w:val="24"/>
          <w:vertAlign w:val="superscript"/>
        </w:rPr>
        <w:t>e</w:t>
      </w:r>
      <w:r w:rsidR="00242707" w:rsidRPr="000B1A3B">
        <w:rPr>
          <w:sz w:val="28"/>
          <w:szCs w:val="24"/>
        </w:rPr>
        <w:t xml:space="preserve"> Conférence annuelle des sciences de la vie d</w:t>
      </w:r>
      <w:r w:rsidR="000200A2" w:rsidRPr="000B1A3B">
        <w:rPr>
          <w:sz w:val="28"/>
          <w:szCs w:val="24"/>
        </w:rPr>
        <w:t>’</w:t>
      </w:r>
      <w:r w:rsidR="00242707" w:rsidRPr="000B1A3B">
        <w:rPr>
          <w:sz w:val="28"/>
          <w:szCs w:val="24"/>
        </w:rPr>
        <w:t>Hambrecht et Quist, à San Fra</w:t>
      </w:r>
      <w:r w:rsidRPr="000B1A3B">
        <w:rPr>
          <w:sz w:val="28"/>
          <w:szCs w:val="24"/>
        </w:rPr>
        <w:t>nc</w:t>
      </w:r>
      <w:r w:rsidR="00242707" w:rsidRPr="000B1A3B">
        <w:rPr>
          <w:sz w:val="28"/>
          <w:szCs w:val="24"/>
        </w:rPr>
        <w:t>isco, en janvier prochain</w:t>
      </w:r>
      <w:r w:rsidRPr="000B1A3B">
        <w:rPr>
          <w:sz w:val="28"/>
          <w:szCs w:val="24"/>
        </w:rPr>
        <w:t>. </w:t>
      </w:r>
      <w:r w:rsidR="001F006E" w:rsidRPr="000B1A3B">
        <w:rPr>
          <w:sz w:val="28"/>
          <w:szCs w:val="24"/>
        </w:rPr>
        <w:t>»</w:t>
      </w:r>
    </w:p>
    <w:p w:rsidR="00121A72" w:rsidRPr="000B1A3B" w:rsidRDefault="00242707" w:rsidP="00943037">
      <w:pPr>
        <w:pStyle w:val="Corpsdutexte1"/>
        <w:spacing w:line="240" w:lineRule="auto"/>
        <w:ind w:firstLine="284"/>
        <w:rPr>
          <w:sz w:val="28"/>
          <w:szCs w:val="24"/>
        </w:rPr>
      </w:pPr>
      <w:r w:rsidRPr="000B1A3B">
        <w:rPr>
          <w:sz w:val="28"/>
          <w:szCs w:val="24"/>
        </w:rPr>
        <w:t>Kate regarda fixement le vieil homme.</w:t>
      </w:r>
    </w:p>
    <w:p w:rsidR="004449C3" w:rsidRPr="000B1A3B" w:rsidRDefault="00242707" w:rsidP="00943037">
      <w:pPr>
        <w:pStyle w:val="Corpsdutexte1"/>
        <w:spacing w:line="240" w:lineRule="auto"/>
        <w:ind w:firstLine="284"/>
        <w:rPr>
          <w:sz w:val="28"/>
          <w:szCs w:val="24"/>
        </w:rPr>
      </w:pPr>
      <w:r w:rsidRPr="000B1A3B">
        <w:rPr>
          <w:sz w:val="28"/>
          <w:szCs w:val="24"/>
        </w:rPr>
        <w:t xml:space="preserve">Il leva un sourcil blanc. </w:t>
      </w:r>
      <w:r w:rsidR="001F006E" w:rsidRPr="000B1A3B">
        <w:rPr>
          <w:sz w:val="28"/>
          <w:szCs w:val="24"/>
        </w:rPr>
        <w:t>«</w:t>
      </w:r>
      <w:r w:rsidR="00B71BC1" w:rsidRPr="000B1A3B">
        <w:rPr>
          <w:sz w:val="28"/>
          <w:szCs w:val="24"/>
        </w:rPr>
        <w:t> </w:t>
      </w:r>
      <w:r w:rsidRPr="000B1A3B">
        <w:rPr>
          <w:sz w:val="28"/>
          <w:szCs w:val="24"/>
        </w:rPr>
        <w:t>Vous pensiez que la Famille ne s</w:t>
      </w:r>
      <w:r w:rsidR="000200A2" w:rsidRPr="000B1A3B">
        <w:rPr>
          <w:sz w:val="28"/>
          <w:szCs w:val="24"/>
        </w:rPr>
        <w:t>’</w:t>
      </w:r>
      <w:r w:rsidRPr="000B1A3B">
        <w:rPr>
          <w:sz w:val="28"/>
          <w:szCs w:val="24"/>
        </w:rPr>
        <w:t>intéressait pas à ces recherches</w:t>
      </w:r>
      <w:r w:rsidR="00C71C2F" w:rsidRPr="000B1A3B">
        <w:rPr>
          <w:sz w:val="28"/>
          <w:szCs w:val="24"/>
        </w:rPr>
        <w:t> ?</w:t>
      </w:r>
      <w:r w:rsidRPr="000B1A3B">
        <w:rPr>
          <w:sz w:val="28"/>
          <w:szCs w:val="24"/>
        </w:rPr>
        <w:t xml:space="preserve"> Vous croyiez que nous vivions tous en Europe de l</w:t>
      </w:r>
      <w:r w:rsidR="000200A2" w:rsidRPr="000B1A3B">
        <w:rPr>
          <w:sz w:val="28"/>
          <w:szCs w:val="24"/>
        </w:rPr>
        <w:t>’</w:t>
      </w:r>
      <w:r w:rsidRPr="000B1A3B">
        <w:rPr>
          <w:sz w:val="28"/>
          <w:szCs w:val="24"/>
        </w:rPr>
        <w:t>Est gr</w:t>
      </w:r>
      <w:r w:rsidR="00547A02" w:rsidRPr="000B1A3B">
        <w:rPr>
          <w:sz w:val="28"/>
          <w:szCs w:val="24"/>
        </w:rPr>
        <w:t>â</w:t>
      </w:r>
      <w:r w:rsidRPr="000B1A3B">
        <w:rPr>
          <w:sz w:val="28"/>
          <w:szCs w:val="24"/>
        </w:rPr>
        <w:t>ce aux orphel</w:t>
      </w:r>
      <w:r w:rsidR="00C71C2F" w:rsidRPr="000B1A3B">
        <w:rPr>
          <w:sz w:val="28"/>
          <w:szCs w:val="24"/>
        </w:rPr>
        <w:t>in</w:t>
      </w:r>
      <w:r w:rsidRPr="000B1A3B">
        <w:rPr>
          <w:sz w:val="28"/>
          <w:szCs w:val="24"/>
        </w:rPr>
        <w:t>ats approvisionnés pour nos besoins</w:t>
      </w:r>
      <w:r w:rsidR="00C71C2F" w:rsidRPr="000B1A3B">
        <w:rPr>
          <w:sz w:val="28"/>
          <w:szCs w:val="24"/>
        </w:rPr>
        <w:t> ? </w:t>
      </w:r>
      <w:r w:rsidR="001F006E" w:rsidRPr="000B1A3B">
        <w:rPr>
          <w:sz w:val="28"/>
          <w:szCs w:val="24"/>
        </w:rPr>
        <w:t>»</w:t>
      </w:r>
      <w:r w:rsidRPr="000B1A3B">
        <w:rPr>
          <w:sz w:val="28"/>
          <w:szCs w:val="24"/>
        </w:rPr>
        <w:t xml:space="preserve"> Un son, mi</w:t>
      </w:r>
      <w:r w:rsidR="00B112D1" w:rsidRPr="000B1A3B">
        <w:rPr>
          <w:sz w:val="28"/>
          <w:szCs w:val="24"/>
        </w:rPr>
        <w:t>-</w:t>
      </w:r>
      <w:r w:rsidRPr="000B1A3B">
        <w:rPr>
          <w:sz w:val="28"/>
          <w:szCs w:val="24"/>
        </w:rPr>
        <w:t>grincement mi-r</w:t>
      </w:r>
      <w:r w:rsidR="00547A02" w:rsidRPr="000B1A3B">
        <w:rPr>
          <w:sz w:val="28"/>
          <w:szCs w:val="24"/>
        </w:rPr>
        <w:t>â</w:t>
      </w:r>
      <w:r w:rsidRPr="000B1A3B">
        <w:rPr>
          <w:sz w:val="28"/>
          <w:szCs w:val="24"/>
        </w:rPr>
        <w:t xml:space="preserve">le, retentit, qui aurait pu être une toux ou un rire. </w:t>
      </w:r>
      <w:r w:rsidR="001F006E" w:rsidRPr="000B1A3B">
        <w:rPr>
          <w:sz w:val="28"/>
          <w:szCs w:val="24"/>
        </w:rPr>
        <w:t>«</w:t>
      </w:r>
      <w:r w:rsidR="00B71BC1" w:rsidRPr="000B1A3B">
        <w:rPr>
          <w:sz w:val="28"/>
          <w:szCs w:val="24"/>
        </w:rPr>
        <w:t> </w:t>
      </w:r>
      <w:r w:rsidRPr="000B1A3B">
        <w:rPr>
          <w:sz w:val="28"/>
          <w:szCs w:val="24"/>
        </w:rPr>
        <w:t>Non, docteur Neuman, je suis au courant de votre cure miracle. J</w:t>
      </w:r>
      <w:r w:rsidR="000200A2" w:rsidRPr="000B1A3B">
        <w:rPr>
          <w:sz w:val="28"/>
          <w:szCs w:val="24"/>
        </w:rPr>
        <w:t>’</w:t>
      </w:r>
      <w:r w:rsidRPr="000B1A3B">
        <w:rPr>
          <w:sz w:val="28"/>
          <w:szCs w:val="24"/>
        </w:rPr>
        <w:t>ai essayé les prototypes, ils sont efficaces</w:t>
      </w:r>
      <w:r w:rsidR="007561BD" w:rsidRPr="000B1A3B">
        <w:rPr>
          <w:sz w:val="28"/>
          <w:szCs w:val="24"/>
        </w:rPr>
        <w:t>…</w:t>
      </w:r>
      <w:r w:rsidRPr="000B1A3B">
        <w:rPr>
          <w:sz w:val="28"/>
          <w:szCs w:val="24"/>
        </w:rPr>
        <w:t xml:space="preserve"> si l</w:t>
      </w:r>
      <w:r w:rsidR="000200A2" w:rsidRPr="000B1A3B">
        <w:rPr>
          <w:sz w:val="28"/>
          <w:szCs w:val="24"/>
        </w:rPr>
        <w:t>’</w:t>
      </w:r>
      <w:r w:rsidRPr="000B1A3B">
        <w:rPr>
          <w:sz w:val="28"/>
          <w:szCs w:val="24"/>
        </w:rPr>
        <w:t>on peut dire. Et je suis surtout bien con</w:t>
      </w:r>
      <w:r w:rsidR="00C71C2F" w:rsidRPr="000B1A3B">
        <w:rPr>
          <w:sz w:val="28"/>
          <w:szCs w:val="24"/>
        </w:rPr>
        <w:t>sc</w:t>
      </w:r>
      <w:r w:rsidRPr="000B1A3B">
        <w:rPr>
          <w:sz w:val="28"/>
          <w:szCs w:val="24"/>
        </w:rPr>
        <w:t>ient de leurs applications commerciales</w:t>
      </w:r>
      <w:r w:rsidR="00C71C2F" w:rsidRPr="000B1A3B">
        <w:rPr>
          <w:sz w:val="28"/>
          <w:szCs w:val="24"/>
        </w:rPr>
        <w:t>. </w:t>
      </w:r>
      <w:r w:rsidR="001F006E" w:rsidRPr="000B1A3B">
        <w:rPr>
          <w:sz w:val="28"/>
          <w:szCs w:val="24"/>
        </w:rPr>
        <w:t>»</w:t>
      </w:r>
      <w:r w:rsidRPr="000B1A3B">
        <w:rPr>
          <w:sz w:val="28"/>
          <w:szCs w:val="24"/>
        </w:rPr>
        <w:t xml:space="preserve"> Il sourit. </w:t>
      </w:r>
      <w:r w:rsidR="001F006E" w:rsidRPr="000B1A3B">
        <w:rPr>
          <w:sz w:val="28"/>
          <w:szCs w:val="24"/>
        </w:rPr>
        <w:t>«</w:t>
      </w:r>
      <w:r w:rsidR="00B71BC1" w:rsidRPr="000B1A3B">
        <w:rPr>
          <w:sz w:val="28"/>
          <w:szCs w:val="24"/>
        </w:rPr>
        <w:t> </w:t>
      </w:r>
      <w:r w:rsidRPr="000B1A3B">
        <w:rPr>
          <w:sz w:val="28"/>
          <w:szCs w:val="24"/>
        </w:rPr>
        <w:t>Savez-vous, docteur Neuman, que le marché de la transfusion, rien qu</w:t>
      </w:r>
      <w:r w:rsidR="000200A2" w:rsidRPr="000B1A3B">
        <w:rPr>
          <w:sz w:val="28"/>
          <w:szCs w:val="24"/>
        </w:rPr>
        <w:t>’</w:t>
      </w:r>
      <w:r w:rsidRPr="000B1A3B">
        <w:rPr>
          <w:sz w:val="28"/>
          <w:szCs w:val="24"/>
        </w:rPr>
        <w:t>aux États-Unis, représente plus de deux milliards de dollars par an</w:t>
      </w:r>
      <w:r w:rsidR="007561BD" w:rsidRPr="000B1A3B">
        <w:rPr>
          <w:sz w:val="28"/>
          <w:szCs w:val="24"/>
        </w:rPr>
        <w:t>…</w:t>
      </w:r>
      <w:r w:rsidRPr="000B1A3B">
        <w:rPr>
          <w:sz w:val="28"/>
          <w:szCs w:val="24"/>
        </w:rPr>
        <w:t xml:space="preserve"> et à ce jour, alors que l</w:t>
      </w:r>
      <w:r w:rsidR="000200A2" w:rsidRPr="000B1A3B">
        <w:rPr>
          <w:sz w:val="28"/>
          <w:szCs w:val="24"/>
        </w:rPr>
        <w:t>’</w:t>
      </w:r>
      <w:r w:rsidRPr="000B1A3B">
        <w:rPr>
          <w:sz w:val="28"/>
          <w:szCs w:val="24"/>
        </w:rPr>
        <w:t>épidémie du sida n</w:t>
      </w:r>
      <w:r w:rsidR="000200A2" w:rsidRPr="000B1A3B">
        <w:rPr>
          <w:sz w:val="28"/>
          <w:szCs w:val="24"/>
        </w:rPr>
        <w:t>’</w:t>
      </w:r>
      <w:r w:rsidRPr="000B1A3B">
        <w:rPr>
          <w:sz w:val="28"/>
          <w:szCs w:val="24"/>
        </w:rPr>
        <w:t>en est qu</w:t>
      </w:r>
      <w:r w:rsidR="000200A2" w:rsidRPr="000B1A3B">
        <w:rPr>
          <w:sz w:val="28"/>
          <w:szCs w:val="24"/>
        </w:rPr>
        <w:t>’</w:t>
      </w:r>
      <w:r w:rsidRPr="000B1A3B">
        <w:rPr>
          <w:sz w:val="28"/>
          <w:szCs w:val="24"/>
        </w:rPr>
        <w:t>à son début</w:t>
      </w:r>
      <w:r w:rsidR="00C71C2F" w:rsidRPr="000B1A3B">
        <w:rPr>
          <w:sz w:val="28"/>
          <w:szCs w:val="24"/>
        </w:rPr>
        <w:t> ? </w:t>
      </w:r>
      <w:r w:rsidR="001F006E" w:rsidRPr="000B1A3B">
        <w:rPr>
          <w:sz w:val="28"/>
          <w:szCs w:val="24"/>
        </w:rPr>
        <w:t>»</w:t>
      </w:r>
      <w:r w:rsidRPr="000B1A3B">
        <w:rPr>
          <w:sz w:val="28"/>
          <w:szCs w:val="24"/>
        </w:rPr>
        <w:t xml:space="preserve"> Il toussa, ou rit, de nouveau </w:t>
      </w:r>
      <w:r w:rsidR="001F006E" w:rsidRPr="000B1A3B">
        <w:rPr>
          <w:sz w:val="28"/>
          <w:szCs w:val="24"/>
        </w:rPr>
        <w:t>«</w:t>
      </w:r>
      <w:r w:rsidR="00B71BC1" w:rsidRPr="000B1A3B">
        <w:rPr>
          <w:sz w:val="28"/>
          <w:szCs w:val="24"/>
        </w:rPr>
        <w:t> </w:t>
      </w:r>
      <w:r w:rsidRPr="000B1A3B">
        <w:rPr>
          <w:sz w:val="28"/>
          <w:szCs w:val="24"/>
        </w:rPr>
        <w:t>Non, docteur Neuman, ce n</w:t>
      </w:r>
      <w:r w:rsidR="000200A2" w:rsidRPr="000B1A3B">
        <w:rPr>
          <w:sz w:val="28"/>
          <w:szCs w:val="24"/>
        </w:rPr>
        <w:t>’</w:t>
      </w:r>
      <w:r w:rsidRPr="000B1A3B">
        <w:rPr>
          <w:sz w:val="28"/>
          <w:szCs w:val="24"/>
        </w:rPr>
        <w:t>est pas de sang que nous ne pouvons plus nous passer</w:t>
      </w:r>
      <w:r w:rsidR="007561BD" w:rsidRPr="000B1A3B">
        <w:rPr>
          <w:sz w:val="28"/>
          <w:szCs w:val="24"/>
        </w:rPr>
        <w:t>…</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s</w:t>
      </w:r>
      <w:r w:rsidR="000200A2" w:rsidRPr="000B1A3B">
        <w:rPr>
          <w:sz w:val="28"/>
          <w:szCs w:val="24"/>
        </w:rPr>
        <w:t>’</w:t>
      </w:r>
      <w:r w:rsidRPr="000B1A3B">
        <w:rPr>
          <w:sz w:val="28"/>
          <w:szCs w:val="24"/>
        </w:rPr>
        <w:t>installa sur le fauteuil rudimentaire. Elle avait l</w:t>
      </w:r>
      <w:r w:rsidR="000200A2" w:rsidRPr="000B1A3B">
        <w:rPr>
          <w:sz w:val="28"/>
          <w:szCs w:val="24"/>
        </w:rPr>
        <w:t>’</w:t>
      </w:r>
      <w:r w:rsidRPr="000B1A3B">
        <w:rPr>
          <w:sz w:val="28"/>
          <w:szCs w:val="24"/>
        </w:rPr>
        <w:t>impression de ne plus avoir d</w:t>
      </w:r>
      <w:r w:rsidR="000200A2" w:rsidRPr="000B1A3B">
        <w:rPr>
          <w:sz w:val="28"/>
          <w:szCs w:val="24"/>
        </w:rPr>
        <w:t>’</w:t>
      </w:r>
      <w:r w:rsidRPr="000B1A3B">
        <w:rPr>
          <w:sz w:val="28"/>
          <w:szCs w:val="24"/>
        </w:rPr>
        <w:t xml:space="preserve">os, plus de nerfs. </w:t>
      </w:r>
      <w:r w:rsidR="001F006E" w:rsidRPr="000B1A3B">
        <w:rPr>
          <w:sz w:val="28"/>
          <w:szCs w:val="24"/>
        </w:rPr>
        <w:t>«</w:t>
      </w:r>
      <w:r w:rsidR="00B71BC1" w:rsidRPr="000B1A3B">
        <w:rPr>
          <w:sz w:val="28"/>
          <w:szCs w:val="24"/>
        </w:rPr>
        <w:t> </w:t>
      </w:r>
      <w:r w:rsidRPr="000B1A3B">
        <w:rPr>
          <w:sz w:val="28"/>
          <w:szCs w:val="24"/>
        </w:rPr>
        <w:t>De quoi, alors</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Le vieil homme leva un doigt à l</w:t>
      </w:r>
      <w:r w:rsidR="000200A2" w:rsidRPr="000B1A3B">
        <w:rPr>
          <w:sz w:val="28"/>
          <w:szCs w:val="24"/>
        </w:rPr>
        <w:t>’</w:t>
      </w:r>
      <w:r w:rsidRPr="000B1A3B">
        <w:rPr>
          <w:sz w:val="28"/>
          <w:szCs w:val="24"/>
        </w:rPr>
        <w:t xml:space="preserve">ongle jaune et long. </w:t>
      </w:r>
      <w:r w:rsidR="001F006E" w:rsidRPr="000B1A3B">
        <w:rPr>
          <w:sz w:val="28"/>
          <w:szCs w:val="24"/>
        </w:rPr>
        <w:t>«</w:t>
      </w:r>
      <w:r w:rsidR="00B71BC1" w:rsidRPr="000B1A3B">
        <w:rPr>
          <w:sz w:val="28"/>
          <w:szCs w:val="24"/>
        </w:rPr>
        <w:t> </w:t>
      </w:r>
      <w:r w:rsidRPr="000B1A3B">
        <w:rPr>
          <w:sz w:val="28"/>
          <w:szCs w:val="24"/>
        </w:rPr>
        <w:t>Du pouvoir, docteur Neuman. De la liberté de faire ce qu</w:t>
      </w:r>
      <w:r w:rsidR="000200A2" w:rsidRPr="000B1A3B">
        <w:rPr>
          <w:sz w:val="28"/>
          <w:szCs w:val="24"/>
        </w:rPr>
        <w:t>’</w:t>
      </w:r>
      <w:r w:rsidRPr="000B1A3B">
        <w:rPr>
          <w:sz w:val="28"/>
          <w:szCs w:val="24"/>
        </w:rPr>
        <w:t>il nous plaît. De notre goût pour la violence sans représailles. Avez-vous apporté un remède contre cela dans votre sac de voyage</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le regardait fixement, mais elle ne le voyait plus. Il y eut un long silence dont elle ne fut que vaguement consciente.</w:t>
      </w:r>
      <w:r w:rsidR="00442C40" w:rsidRPr="00F5240C">
        <w:rPr>
          <w:rStyle w:val="CorpsdutexteItalique"/>
          <w:sz w:val="28"/>
          <w:szCs w:val="24"/>
          <w:u w:color="000000" w:themeColor="text1"/>
        </w:rPr>
        <w:t xml:space="preserve"> Si je partais en courant, tout de suite, je pourrais peut-être atteindre la porte de la chambre. Une fois la porte franchie, il n’y a peut-être personne sur le palier. Si j’arrivais à sortir de la maison…</w:t>
      </w:r>
      <w:r w:rsidRPr="000B1A3B">
        <w:rPr>
          <w:sz w:val="28"/>
          <w:szCs w:val="24"/>
        </w:rPr>
        <w:t xml:space="preserve"> A cette seconde, elle se représenta la Roumanie comme une gigantesque extension noire de la fosse sans lumière où elle avait passé les six ou sept dernières heures. Une fosse dont les côtés étaient trop escarpés pour qu</w:t>
      </w:r>
      <w:r w:rsidR="000200A2" w:rsidRPr="000B1A3B">
        <w:rPr>
          <w:sz w:val="28"/>
          <w:szCs w:val="24"/>
        </w:rPr>
        <w:t>’</w:t>
      </w:r>
      <w:r w:rsidRPr="000B1A3B">
        <w:rPr>
          <w:sz w:val="28"/>
          <w:szCs w:val="24"/>
        </w:rPr>
        <w:t>on puisse les gravir</w:t>
      </w:r>
      <w:r w:rsidR="00C71C2F" w:rsidRPr="000B1A3B">
        <w:rPr>
          <w:sz w:val="28"/>
          <w:szCs w:val="24"/>
        </w:rPr>
        <w:t> ;</w:t>
      </w:r>
      <w:r w:rsidRPr="000B1A3B">
        <w:rPr>
          <w:sz w:val="28"/>
          <w:szCs w:val="24"/>
        </w:rPr>
        <w:t xml:space="preserve"> une fosse fourmillant de membres de la police, de l</w:t>
      </w:r>
      <w:r w:rsidR="000200A2" w:rsidRPr="000B1A3B">
        <w:rPr>
          <w:sz w:val="28"/>
          <w:szCs w:val="24"/>
        </w:rPr>
        <w:t>’</w:t>
      </w:r>
      <w:r w:rsidRPr="000B1A3B">
        <w:rPr>
          <w:sz w:val="28"/>
          <w:szCs w:val="24"/>
        </w:rPr>
        <w:t>armée et des douanes, de la force aérienne, et tous avaient l</w:t>
      </w:r>
      <w:r w:rsidR="000200A2" w:rsidRPr="000B1A3B">
        <w:rPr>
          <w:sz w:val="28"/>
          <w:szCs w:val="24"/>
        </w:rPr>
        <w:t>’</w:t>
      </w:r>
      <w:r w:rsidRPr="000B1A3B">
        <w:rPr>
          <w:sz w:val="28"/>
          <w:szCs w:val="24"/>
        </w:rPr>
        <w:t>ordre de la retrouver et de la tuer. Elle vit s</w:t>
      </w:r>
      <w:r w:rsidR="000200A2" w:rsidRPr="000B1A3B">
        <w:rPr>
          <w:sz w:val="28"/>
          <w:szCs w:val="24"/>
        </w:rPr>
        <w:t>’</w:t>
      </w:r>
      <w:r w:rsidRPr="000B1A3B">
        <w:rPr>
          <w:sz w:val="28"/>
          <w:szCs w:val="24"/>
        </w:rPr>
        <w:t xml:space="preserve">étendre, hors de la Roumanie, le long bras noir des </w:t>
      </w:r>
      <w:r w:rsidR="00442C40" w:rsidRPr="00F5240C">
        <w:rPr>
          <w:rStyle w:val="CorpsdutexteItalique"/>
          <w:sz w:val="28"/>
          <w:szCs w:val="24"/>
          <w:u w:color="000000" w:themeColor="text1"/>
        </w:rPr>
        <w:t>strigoi,</w:t>
      </w:r>
      <w:r w:rsidRPr="000B1A3B">
        <w:rPr>
          <w:sz w:val="28"/>
          <w:szCs w:val="24"/>
        </w:rPr>
        <w:t xml:space="preserve"> aussi dépourvu d</w:t>
      </w:r>
      <w:r w:rsidR="000200A2" w:rsidRPr="000B1A3B">
        <w:rPr>
          <w:sz w:val="28"/>
          <w:szCs w:val="24"/>
        </w:rPr>
        <w:t>’</w:t>
      </w:r>
      <w:r w:rsidRPr="000B1A3B">
        <w:rPr>
          <w:sz w:val="28"/>
          <w:szCs w:val="24"/>
        </w:rPr>
        <w:t>os qu</w:t>
      </w:r>
      <w:r w:rsidR="000200A2" w:rsidRPr="000B1A3B">
        <w:rPr>
          <w:sz w:val="28"/>
          <w:szCs w:val="24"/>
        </w:rPr>
        <w:t>’</w:t>
      </w:r>
      <w:r w:rsidRPr="000B1A3B">
        <w:rPr>
          <w:sz w:val="28"/>
          <w:szCs w:val="24"/>
        </w:rPr>
        <w:t>un tentacule, à la portée illimitée, dont la main avait au lieu d</w:t>
      </w:r>
      <w:r w:rsidR="000200A2" w:rsidRPr="000B1A3B">
        <w:rPr>
          <w:sz w:val="28"/>
          <w:szCs w:val="24"/>
        </w:rPr>
        <w:t>’</w:t>
      </w:r>
      <w:r w:rsidRPr="000B1A3B">
        <w:rPr>
          <w:sz w:val="28"/>
          <w:szCs w:val="24"/>
        </w:rPr>
        <w:t>ongles des griffes aiguisées comme des lames de rasoir.</w:t>
      </w:r>
      <w:r w:rsidR="00442C40" w:rsidRPr="00F5240C">
        <w:rPr>
          <w:rStyle w:val="Corpsdutexte14"/>
          <w:sz w:val="28"/>
          <w:szCs w:val="24"/>
          <w:u w:color="000000" w:themeColor="text1"/>
        </w:rPr>
        <w:t xml:space="preserve"> Si, par magie, j’arrivais à m’enfuir avec Joshua, dans combien de temps je me réveillerais, en pleine nuit, avec un étranger vêtu de noir dans ma chambre… dans la chambre de mon enfant ? Combien en enverraient-ils à ma recherche ? Ils ne renonceront jamais. Jamais.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Que</w:t>
      </w:r>
      <w:r w:rsidR="007561BD" w:rsidRPr="000B1A3B">
        <w:rPr>
          <w:sz w:val="28"/>
          <w:szCs w:val="24"/>
        </w:rPr>
        <w:t>…</w:t>
      </w:r>
      <w:r w:rsidR="00C71C2F" w:rsidRPr="000B1A3B">
        <w:rPr>
          <w:sz w:val="28"/>
          <w:szCs w:val="24"/>
        </w:rPr>
        <w:t> </w:t>
      </w:r>
      <w:r w:rsidRPr="000B1A3B">
        <w:rPr>
          <w:sz w:val="28"/>
          <w:szCs w:val="24"/>
        </w:rPr>
        <w:t>»</w:t>
      </w:r>
      <w:r w:rsidR="00242707" w:rsidRPr="000B1A3B">
        <w:rPr>
          <w:sz w:val="28"/>
          <w:szCs w:val="24"/>
        </w:rPr>
        <w:t xml:space="preserve"> Kate s</w:t>
      </w:r>
      <w:r w:rsidR="000200A2" w:rsidRPr="000B1A3B">
        <w:rPr>
          <w:sz w:val="28"/>
          <w:szCs w:val="24"/>
        </w:rPr>
        <w:t>’</w:t>
      </w:r>
      <w:r w:rsidR="00242707" w:rsidRPr="000B1A3B">
        <w:rPr>
          <w:sz w:val="28"/>
          <w:szCs w:val="24"/>
        </w:rPr>
        <w:t>arrêta pour s</w:t>
      </w:r>
      <w:r w:rsidR="000200A2" w:rsidRPr="000B1A3B">
        <w:rPr>
          <w:sz w:val="28"/>
          <w:szCs w:val="24"/>
        </w:rPr>
        <w:t>’</w:t>
      </w:r>
      <w:r w:rsidR="00242707" w:rsidRPr="000B1A3B">
        <w:rPr>
          <w:sz w:val="28"/>
          <w:szCs w:val="24"/>
        </w:rPr>
        <w:t xml:space="preserve">éclaircir la voix. </w:t>
      </w:r>
      <w:r w:rsidRPr="000B1A3B">
        <w:rPr>
          <w:sz w:val="28"/>
          <w:szCs w:val="24"/>
        </w:rPr>
        <w:t>«</w:t>
      </w:r>
      <w:r w:rsidR="00B71BC1" w:rsidRPr="000B1A3B">
        <w:rPr>
          <w:sz w:val="28"/>
          <w:szCs w:val="24"/>
        </w:rPr>
        <w:t> </w:t>
      </w:r>
      <w:r w:rsidR="00242707" w:rsidRPr="000B1A3B">
        <w:rPr>
          <w:sz w:val="28"/>
          <w:szCs w:val="24"/>
        </w:rPr>
        <w:t>Que va-t-il nous arriver, au père O</w:t>
      </w:r>
      <w:r w:rsidR="000200A2" w:rsidRPr="000B1A3B">
        <w:rPr>
          <w:sz w:val="28"/>
          <w:szCs w:val="24"/>
        </w:rPr>
        <w:t>’</w:t>
      </w:r>
      <w:r w:rsidR="00242707" w:rsidRPr="000B1A3B">
        <w:rPr>
          <w:sz w:val="28"/>
          <w:szCs w:val="24"/>
        </w:rPr>
        <w:t>Rourke et à moi</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Le vieil homme ne rouvrit pas les yeux. Sa voix était distraite, rêveuse</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Demain soir, on vous conduira tous les deux au lieu sacré. La Famille y sera. Le jeune Vlad aussi. Au moment propice, le prêtre et vous serez emp</w:t>
      </w:r>
      <w:r w:rsidR="00C71C2F" w:rsidRPr="000B1A3B">
        <w:rPr>
          <w:sz w:val="28"/>
          <w:szCs w:val="24"/>
        </w:rPr>
        <w:t>al</w:t>
      </w:r>
      <w:r w:rsidRPr="000B1A3B">
        <w:rPr>
          <w:sz w:val="28"/>
          <w:szCs w:val="24"/>
        </w:rPr>
        <w:t>és sur deux pieux en or. Puis l</w:t>
      </w:r>
      <w:r w:rsidR="000200A2" w:rsidRPr="000B1A3B">
        <w:rPr>
          <w:sz w:val="28"/>
          <w:szCs w:val="24"/>
        </w:rPr>
        <w:t>’</w:t>
      </w:r>
      <w:r w:rsidRPr="000B1A3B">
        <w:rPr>
          <w:sz w:val="28"/>
          <w:szCs w:val="24"/>
        </w:rPr>
        <w:t>oncle du nouveau prince</w:t>
      </w:r>
      <w:r w:rsidR="007561BD" w:rsidRPr="000B1A3B">
        <w:rPr>
          <w:sz w:val="28"/>
          <w:szCs w:val="24"/>
        </w:rPr>
        <w:t>…</w:t>
      </w:r>
      <w:r w:rsidRPr="000B1A3B">
        <w:rPr>
          <w:sz w:val="28"/>
          <w:szCs w:val="24"/>
        </w:rPr>
        <w:t xml:space="preserve"> l</w:t>
      </w:r>
      <w:r w:rsidR="000200A2" w:rsidRPr="000B1A3B">
        <w:rPr>
          <w:sz w:val="28"/>
          <w:szCs w:val="24"/>
        </w:rPr>
        <w:t>’</w:t>
      </w:r>
      <w:r w:rsidRPr="000B1A3B">
        <w:rPr>
          <w:sz w:val="28"/>
          <w:szCs w:val="24"/>
        </w:rPr>
        <w:t>oncle Radu</w:t>
      </w:r>
      <w:r w:rsidR="007561BD" w:rsidRPr="000B1A3B">
        <w:rPr>
          <w:sz w:val="28"/>
          <w:szCs w:val="24"/>
        </w:rPr>
        <w:t>…</w:t>
      </w:r>
      <w:r w:rsidRPr="000B1A3B">
        <w:rPr>
          <w:sz w:val="28"/>
          <w:szCs w:val="24"/>
        </w:rPr>
        <w:t xml:space="preserve"> notre nouveau chef en toutes choses</w:t>
      </w:r>
      <w:r w:rsidR="007561BD" w:rsidRPr="000B1A3B">
        <w:rPr>
          <w:sz w:val="28"/>
          <w:szCs w:val="24"/>
        </w:rPr>
        <w:t>…</w:t>
      </w:r>
      <w:r w:rsidRPr="000B1A3B">
        <w:rPr>
          <w:sz w:val="28"/>
          <w:szCs w:val="24"/>
        </w:rPr>
        <w:t xml:space="preserve"> vous percera l</w:t>
      </w:r>
      <w:r w:rsidR="000200A2" w:rsidRPr="000B1A3B">
        <w:rPr>
          <w:sz w:val="28"/>
          <w:szCs w:val="24"/>
        </w:rPr>
        <w:t>’</w:t>
      </w:r>
      <w:r w:rsidRPr="000B1A3B">
        <w:rPr>
          <w:sz w:val="28"/>
          <w:szCs w:val="24"/>
        </w:rPr>
        <w:t>artère fémorale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Les oreilles de Kate tintèrent et des points noirs ob</w:t>
      </w:r>
      <w:r w:rsidR="00C71C2F" w:rsidRPr="000B1A3B">
        <w:rPr>
          <w:sz w:val="28"/>
          <w:szCs w:val="24"/>
        </w:rPr>
        <w:t>sc</w:t>
      </w:r>
      <w:r w:rsidRPr="000B1A3B">
        <w:rPr>
          <w:sz w:val="28"/>
          <w:szCs w:val="24"/>
        </w:rPr>
        <w:t>urcirent sa vision.</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L</w:t>
      </w:r>
      <w:r w:rsidR="000200A2" w:rsidRPr="000B1A3B">
        <w:rPr>
          <w:sz w:val="28"/>
          <w:szCs w:val="24"/>
        </w:rPr>
        <w:t>’</w:t>
      </w:r>
      <w:r w:rsidR="00242707" w:rsidRPr="000B1A3B">
        <w:rPr>
          <w:sz w:val="28"/>
          <w:szCs w:val="24"/>
        </w:rPr>
        <w:t>enfant se nourrira d</w:t>
      </w:r>
      <w:r w:rsidR="000200A2" w:rsidRPr="000B1A3B">
        <w:rPr>
          <w:sz w:val="28"/>
          <w:szCs w:val="24"/>
        </w:rPr>
        <w:t>’</w:t>
      </w:r>
      <w:r w:rsidR="00242707" w:rsidRPr="000B1A3B">
        <w:rPr>
          <w:sz w:val="28"/>
          <w:szCs w:val="24"/>
        </w:rPr>
        <w:t>abord, chuchota le vieil homme. Puis toute la Famille</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Pendant plusieurs minutes, sa respiration s</w:t>
      </w:r>
      <w:r w:rsidR="000200A2" w:rsidRPr="000B1A3B">
        <w:rPr>
          <w:sz w:val="28"/>
          <w:szCs w:val="24"/>
        </w:rPr>
        <w:t>’</w:t>
      </w:r>
      <w:r w:rsidRPr="000B1A3B">
        <w:rPr>
          <w:sz w:val="28"/>
          <w:szCs w:val="24"/>
        </w:rPr>
        <w:t>arrêta, puis le sifflement torturé reprit. Il dormait. Kate ne bougea pas jusqu</w:t>
      </w:r>
      <w:r w:rsidR="000200A2" w:rsidRPr="000B1A3B">
        <w:rPr>
          <w:sz w:val="28"/>
          <w:szCs w:val="24"/>
        </w:rPr>
        <w:t>’</w:t>
      </w:r>
      <w:r w:rsidRPr="000B1A3B">
        <w:rPr>
          <w:sz w:val="28"/>
          <w:szCs w:val="24"/>
        </w:rPr>
        <w:t>à ce que la porte s</w:t>
      </w:r>
      <w:r w:rsidR="000200A2" w:rsidRPr="000B1A3B">
        <w:rPr>
          <w:sz w:val="28"/>
          <w:szCs w:val="24"/>
        </w:rPr>
        <w:t>’</w:t>
      </w:r>
      <w:r w:rsidRPr="000B1A3B">
        <w:rPr>
          <w:sz w:val="28"/>
          <w:szCs w:val="24"/>
        </w:rPr>
        <w:t>ouvre. Radu Fortuna fit signe au</w:t>
      </w:r>
      <w:r w:rsidR="00442C40" w:rsidRPr="00F5240C">
        <w:rPr>
          <w:rStyle w:val="CorpsdutexteItalique"/>
          <w:sz w:val="28"/>
          <w:szCs w:val="24"/>
          <w:u w:color="000000" w:themeColor="text1"/>
        </w:rPr>
        <w:t xml:space="preserve"> strigoi</w:t>
      </w:r>
      <w:r w:rsidRPr="000B1A3B">
        <w:rPr>
          <w:sz w:val="28"/>
          <w:szCs w:val="24"/>
        </w:rPr>
        <w:t xml:space="preserve"> appelé Ion d</w:t>
      </w:r>
      <w:r w:rsidR="000200A2" w:rsidRPr="000B1A3B">
        <w:rPr>
          <w:sz w:val="28"/>
          <w:szCs w:val="24"/>
        </w:rPr>
        <w:t>’</w:t>
      </w:r>
      <w:r w:rsidRPr="000B1A3B">
        <w:rPr>
          <w:sz w:val="28"/>
          <w:szCs w:val="24"/>
        </w:rPr>
        <w:t>entrer. On lui attacha les bras, mais pas dans le dos, et elle fut immédiatement ramenée dans la fosse.</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n</w:t>
      </w:r>
      <w:r w:rsidR="000200A2" w:rsidRPr="000B1A3B">
        <w:rPr>
          <w:sz w:val="28"/>
          <w:szCs w:val="24"/>
        </w:rPr>
        <w:t>’</w:t>
      </w:r>
      <w:r w:rsidRPr="000B1A3B">
        <w:rPr>
          <w:sz w:val="28"/>
          <w:szCs w:val="24"/>
        </w:rPr>
        <w:t>était pas dans la cave du beffroi. Elle ne le revit pas cette nuit-là. Quelle qu</w:t>
      </w:r>
      <w:r w:rsidR="000200A2" w:rsidRPr="000B1A3B">
        <w:rPr>
          <w:sz w:val="28"/>
          <w:szCs w:val="24"/>
        </w:rPr>
        <w:t>’</w:t>
      </w:r>
      <w:r w:rsidRPr="000B1A3B">
        <w:rPr>
          <w:sz w:val="28"/>
          <w:szCs w:val="24"/>
        </w:rPr>
        <w:t>ait été la cérémonie tenue en cette froide nuit d</w:t>
      </w:r>
      <w:r w:rsidR="000200A2" w:rsidRPr="000B1A3B">
        <w:rPr>
          <w:sz w:val="28"/>
          <w:szCs w:val="24"/>
        </w:rPr>
        <w:t>’</w:t>
      </w:r>
      <w:r w:rsidRPr="000B1A3B">
        <w:rPr>
          <w:sz w:val="28"/>
          <w:szCs w:val="24"/>
        </w:rPr>
        <w:t>octobre par les</w:t>
      </w:r>
      <w:r w:rsidR="00442C40" w:rsidRPr="00F5240C">
        <w:rPr>
          <w:rStyle w:val="CorpsdutexteItalique"/>
          <w:sz w:val="28"/>
          <w:szCs w:val="24"/>
          <w:u w:color="000000" w:themeColor="text1"/>
        </w:rPr>
        <w:t xml:space="preserve"> strigoi</w:t>
      </w:r>
      <w:r w:rsidRPr="000B1A3B">
        <w:rPr>
          <w:sz w:val="28"/>
          <w:szCs w:val="24"/>
        </w:rPr>
        <w:t xml:space="preserve"> à Sighisoara, Kate n</w:t>
      </w:r>
      <w:r w:rsidR="000200A2" w:rsidRPr="000B1A3B">
        <w:rPr>
          <w:sz w:val="28"/>
          <w:szCs w:val="24"/>
        </w:rPr>
        <w:t>’</w:t>
      </w:r>
      <w:r w:rsidRPr="000B1A3B">
        <w:rPr>
          <w:sz w:val="28"/>
          <w:szCs w:val="24"/>
        </w:rPr>
        <w:t>y assista pas.</w:t>
      </w:r>
    </w:p>
    <w:p w:rsidR="004449C3" w:rsidRPr="000B1A3B" w:rsidRDefault="00242707" w:rsidP="00943037">
      <w:pPr>
        <w:pStyle w:val="Corpsdutexte1"/>
        <w:spacing w:line="240" w:lineRule="auto"/>
        <w:ind w:firstLine="284"/>
        <w:rPr>
          <w:sz w:val="28"/>
          <w:szCs w:val="24"/>
        </w:rPr>
      </w:pPr>
      <w:r w:rsidRPr="000B1A3B">
        <w:rPr>
          <w:sz w:val="28"/>
          <w:szCs w:val="24"/>
        </w:rPr>
        <w:t>Tard le lendemain matin, dans les ténèbres que rien ne pouvait dissiper, ils vinrent la chercher.</w:t>
      </w:r>
    </w:p>
    <w:p w:rsidR="00D921B5" w:rsidRPr="000B1A3B" w:rsidRDefault="00D921B5" w:rsidP="00943037">
      <w:pPr>
        <w:pStyle w:val="Corpsdutexte1"/>
        <w:spacing w:line="240" w:lineRule="auto"/>
        <w:ind w:firstLine="284"/>
        <w:rPr>
          <w:sz w:val="28"/>
          <w:szCs w:val="24"/>
        </w:rPr>
      </w:pPr>
    </w:p>
    <w:p w:rsidR="00D921B5" w:rsidRPr="000B1A3B" w:rsidRDefault="00D921B5" w:rsidP="00943037">
      <w:pPr>
        <w:pStyle w:val="Corpsdutexte1"/>
        <w:spacing w:line="240" w:lineRule="auto"/>
        <w:ind w:firstLine="284"/>
        <w:rPr>
          <w:sz w:val="28"/>
          <w:szCs w:val="24"/>
        </w:rPr>
      </w:pPr>
    </w:p>
    <w:p w:rsidR="00D921B5" w:rsidRPr="000B1A3B" w:rsidRDefault="00D921B5" w:rsidP="00AE3FC9">
      <w:pPr>
        <w:pStyle w:val="Titre1"/>
      </w:pPr>
      <w:r w:rsidRPr="000B1A3B">
        <w:t>35</w:t>
      </w:r>
    </w:p>
    <w:p w:rsidR="00D921B5" w:rsidRPr="000B1A3B" w:rsidRDefault="00D921B5" w:rsidP="00943037">
      <w:pPr>
        <w:pStyle w:val="Corpsdutexte1"/>
        <w:spacing w:line="240" w:lineRule="auto"/>
        <w:ind w:firstLine="284"/>
        <w:rPr>
          <w:sz w:val="28"/>
          <w:szCs w:val="24"/>
        </w:rPr>
      </w:pPr>
    </w:p>
    <w:p w:rsidR="00D921B5" w:rsidRPr="000B1A3B" w:rsidRDefault="00D921B5"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Kate ne s</w:t>
      </w:r>
      <w:r w:rsidR="000200A2" w:rsidRPr="000B1A3B">
        <w:rPr>
          <w:sz w:val="28"/>
          <w:szCs w:val="24"/>
        </w:rPr>
        <w:t>’</w:t>
      </w:r>
      <w:r w:rsidRPr="000B1A3B">
        <w:rPr>
          <w:sz w:val="28"/>
          <w:szCs w:val="24"/>
        </w:rPr>
        <w:t>était jamais sentie à l</w:t>
      </w:r>
      <w:r w:rsidR="000200A2" w:rsidRPr="000B1A3B">
        <w:rPr>
          <w:sz w:val="28"/>
          <w:szCs w:val="24"/>
        </w:rPr>
        <w:t>’</w:t>
      </w:r>
      <w:r w:rsidRPr="000B1A3B">
        <w:rPr>
          <w:sz w:val="28"/>
          <w:szCs w:val="24"/>
        </w:rPr>
        <w:t>aise dans le noir. Elle avait dormi avec une veilleuse jusqu</w:t>
      </w:r>
      <w:r w:rsidR="000200A2" w:rsidRPr="000B1A3B">
        <w:rPr>
          <w:sz w:val="28"/>
          <w:szCs w:val="24"/>
        </w:rPr>
        <w:t>’</w:t>
      </w:r>
      <w:r w:rsidRPr="000B1A3B">
        <w:rPr>
          <w:sz w:val="28"/>
          <w:szCs w:val="24"/>
        </w:rPr>
        <w:t>à l</w:t>
      </w:r>
      <w:r w:rsidR="000200A2" w:rsidRPr="000B1A3B">
        <w:rPr>
          <w:sz w:val="28"/>
          <w:szCs w:val="24"/>
        </w:rPr>
        <w:t>’</w:t>
      </w:r>
      <w:r w:rsidR="00547A02" w:rsidRPr="000B1A3B">
        <w:rPr>
          <w:sz w:val="28"/>
          <w:szCs w:val="24"/>
        </w:rPr>
        <w:t>â</w:t>
      </w:r>
      <w:r w:rsidRPr="000B1A3B">
        <w:rPr>
          <w:sz w:val="28"/>
          <w:szCs w:val="24"/>
        </w:rPr>
        <w:t>ge de dix ans et, même maintenant, elle préférait garder une faible lumière allumée dans la salle de bains ou dans le couloir, pour atténuer l</w:t>
      </w:r>
      <w:r w:rsidR="000200A2" w:rsidRPr="000B1A3B">
        <w:rPr>
          <w:sz w:val="28"/>
          <w:szCs w:val="24"/>
        </w:rPr>
        <w:t>’</w:t>
      </w:r>
      <w:r w:rsidRPr="000B1A3B">
        <w:rPr>
          <w:sz w:val="28"/>
          <w:szCs w:val="24"/>
        </w:rPr>
        <w:t>obscurité.</w:t>
      </w:r>
    </w:p>
    <w:p w:rsidR="004449C3" w:rsidRPr="000B1A3B" w:rsidRDefault="00242707" w:rsidP="00943037">
      <w:pPr>
        <w:pStyle w:val="Corpsdutexte1"/>
        <w:spacing w:line="240" w:lineRule="auto"/>
        <w:ind w:firstLine="284"/>
        <w:rPr>
          <w:sz w:val="28"/>
          <w:szCs w:val="24"/>
        </w:rPr>
      </w:pPr>
      <w:r w:rsidRPr="000B1A3B">
        <w:rPr>
          <w:sz w:val="28"/>
          <w:szCs w:val="24"/>
        </w:rPr>
        <w:t>La fosse n</w:t>
      </w:r>
      <w:r w:rsidR="000200A2" w:rsidRPr="000B1A3B">
        <w:rPr>
          <w:sz w:val="28"/>
          <w:szCs w:val="24"/>
        </w:rPr>
        <w:t>’</w:t>
      </w:r>
      <w:r w:rsidRPr="000B1A3B">
        <w:rPr>
          <w:sz w:val="28"/>
          <w:szCs w:val="24"/>
        </w:rPr>
        <w:t>était que ténèbres absolues. On avait dû éteindre dans la cave l</w:t>
      </w:r>
      <w:r w:rsidR="000200A2" w:rsidRPr="000B1A3B">
        <w:rPr>
          <w:sz w:val="28"/>
          <w:szCs w:val="24"/>
        </w:rPr>
        <w:t>’</w:t>
      </w:r>
      <w:r w:rsidRPr="000B1A3B">
        <w:rPr>
          <w:sz w:val="28"/>
          <w:szCs w:val="24"/>
        </w:rPr>
        <w:t>unique ampoule nue de 20 watts, car il n</w:t>
      </w:r>
      <w:r w:rsidR="000200A2" w:rsidRPr="000B1A3B">
        <w:rPr>
          <w:sz w:val="28"/>
          <w:szCs w:val="24"/>
        </w:rPr>
        <w:t>’</w:t>
      </w:r>
      <w:r w:rsidRPr="000B1A3B">
        <w:rPr>
          <w:sz w:val="28"/>
          <w:szCs w:val="24"/>
        </w:rPr>
        <w:t>y avait pas la moindre lueur à l</w:t>
      </w:r>
      <w:r w:rsidR="000200A2" w:rsidRPr="000B1A3B">
        <w:rPr>
          <w:sz w:val="28"/>
          <w:szCs w:val="24"/>
        </w:rPr>
        <w:t>’</w:t>
      </w:r>
      <w:r w:rsidRPr="000B1A3B">
        <w:rPr>
          <w:sz w:val="28"/>
          <w:szCs w:val="24"/>
        </w:rPr>
        <w:t>emplacement de la trappe. Bien que l</w:t>
      </w:r>
      <w:r w:rsidR="000200A2" w:rsidRPr="000B1A3B">
        <w:rPr>
          <w:sz w:val="28"/>
          <w:szCs w:val="24"/>
        </w:rPr>
        <w:t>’</w:t>
      </w:r>
      <w:r w:rsidRPr="000B1A3B">
        <w:rPr>
          <w:sz w:val="28"/>
          <w:szCs w:val="24"/>
        </w:rPr>
        <w:t>obscurité régn</w:t>
      </w:r>
      <w:r w:rsidR="00547A02" w:rsidRPr="000B1A3B">
        <w:rPr>
          <w:sz w:val="28"/>
          <w:szCs w:val="24"/>
        </w:rPr>
        <w:t>â</w:t>
      </w:r>
      <w:r w:rsidRPr="000B1A3B">
        <w:rPr>
          <w:sz w:val="28"/>
          <w:szCs w:val="24"/>
        </w:rPr>
        <w:t>t au-dessus d</w:t>
      </w:r>
      <w:r w:rsidR="000200A2" w:rsidRPr="000B1A3B">
        <w:rPr>
          <w:sz w:val="28"/>
          <w:szCs w:val="24"/>
        </w:rPr>
        <w:t>’</w:t>
      </w:r>
      <w:r w:rsidRPr="000B1A3B">
        <w:rPr>
          <w:sz w:val="28"/>
          <w:szCs w:val="24"/>
        </w:rPr>
        <w:t>elle, elle savait qu</w:t>
      </w:r>
      <w:r w:rsidR="000200A2" w:rsidRPr="000B1A3B">
        <w:rPr>
          <w:sz w:val="28"/>
          <w:szCs w:val="24"/>
        </w:rPr>
        <w:t>’</w:t>
      </w:r>
      <w:r w:rsidRPr="000B1A3B">
        <w:rPr>
          <w:sz w:val="28"/>
          <w:szCs w:val="24"/>
        </w:rPr>
        <w:t>un des</w:t>
      </w:r>
      <w:r w:rsidR="00442C40" w:rsidRPr="00F5240C">
        <w:rPr>
          <w:rStyle w:val="CorpsdutexteItalique"/>
          <w:sz w:val="28"/>
          <w:szCs w:val="24"/>
          <w:u w:color="000000" w:themeColor="text1"/>
        </w:rPr>
        <w:t xml:space="preserve"> strigoi</w:t>
      </w:r>
      <w:r w:rsidRPr="000B1A3B">
        <w:rPr>
          <w:sz w:val="28"/>
          <w:szCs w:val="24"/>
        </w:rPr>
        <w:t xml:space="preserve"> était resté là-haut. Elle ne l</w:t>
      </w:r>
      <w:r w:rsidR="000200A2" w:rsidRPr="000B1A3B">
        <w:rPr>
          <w:sz w:val="28"/>
          <w:szCs w:val="24"/>
        </w:rPr>
        <w:t>’</w:t>
      </w:r>
      <w:r w:rsidRPr="000B1A3B">
        <w:rPr>
          <w:sz w:val="28"/>
          <w:szCs w:val="24"/>
        </w:rPr>
        <w:t>entendait pas, mais sentait sa présence. Qui n</w:t>
      </w:r>
      <w:r w:rsidR="000200A2" w:rsidRPr="000B1A3B">
        <w:rPr>
          <w:sz w:val="28"/>
          <w:szCs w:val="24"/>
        </w:rPr>
        <w:t>’</w:t>
      </w:r>
      <w:r w:rsidRPr="000B1A3B">
        <w:rPr>
          <w:sz w:val="28"/>
          <w:szCs w:val="24"/>
        </w:rPr>
        <w:t>avait rien de rassurante.</w:t>
      </w:r>
    </w:p>
    <w:p w:rsidR="004449C3" w:rsidRPr="000B1A3B" w:rsidRDefault="00242707" w:rsidP="00943037">
      <w:pPr>
        <w:pStyle w:val="Corpsdutexte1"/>
        <w:spacing w:line="240" w:lineRule="auto"/>
        <w:ind w:firstLine="284"/>
        <w:rPr>
          <w:sz w:val="28"/>
          <w:szCs w:val="24"/>
        </w:rPr>
      </w:pPr>
      <w:r w:rsidRPr="000B1A3B">
        <w:rPr>
          <w:sz w:val="28"/>
          <w:szCs w:val="24"/>
        </w:rPr>
        <w:t>Parfois, Kate se disait que les heures avaient dû pa</w:t>
      </w:r>
      <w:r w:rsidR="00C71C2F" w:rsidRPr="000B1A3B">
        <w:rPr>
          <w:sz w:val="28"/>
          <w:szCs w:val="24"/>
        </w:rPr>
        <w:t>ss</w:t>
      </w:r>
      <w:r w:rsidRPr="000B1A3B">
        <w:rPr>
          <w:sz w:val="28"/>
          <w:szCs w:val="24"/>
        </w:rPr>
        <w:t>er, que le jour s</w:t>
      </w:r>
      <w:r w:rsidR="000200A2" w:rsidRPr="000B1A3B">
        <w:rPr>
          <w:sz w:val="28"/>
          <w:szCs w:val="24"/>
        </w:rPr>
        <w:t>’</w:t>
      </w:r>
      <w:r w:rsidRPr="000B1A3B">
        <w:rPr>
          <w:sz w:val="28"/>
          <w:szCs w:val="24"/>
        </w:rPr>
        <w:t>était sûrement levé, mais l</w:t>
      </w:r>
      <w:r w:rsidR="000200A2" w:rsidRPr="000B1A3B">
        <w:rPr>
          <w:sz w:val="28"/>
          <w:szCs w:val="24"/>
        </w:rPr>
        <w:t>’</w:t>
      </w:r>
      <w:r w:rsidRPr="000B1A3B">
        <w:rPr>
          <w:sz w:val="28"/>
          <w:szCs w:val="24"/>
        </w:rPr>
        <w:t>obscurité, la puanteur, les grattements, rien ne changeait. D</w:t>
      </w:r>
      <w:r w:rsidR="000200A2" w:rsidRPr="000B1A3B">
        <w:rPr>
          <w:sz w:val="28"/>
          <w:szCs w:val="24"/>
        </w:rPr>
        <w:t>’</w:t>
      </w:r>
      <w:r w:rsidRPr="000B1A3B">
        <w:rPr>
          <w:sz w:val="28"/>
          <w:szCs w:val="24"/>
        </w:rPr>
        <w:t>autres fois, il lui semblait que le temps s</w:t>
      </w:r>
      <w:r w:rsidR="000200A2" w:rsidRPr="000B1A3B">
        <w:rPr>
          <w:sz w:val="28"/>
          <w:szCs w:val="24"/>
        </w:rPr>
        <w:t>’</w:t>
      </w:r>
      <w:r w:rsidRPr="000B1A3B">
        <w:rPr>
          <w:sz w:val="28"/>
          <w:szCs w:val="24"/>
        </w:rPr>
        <w:t>était figé, qu</w:t>
      </w:r>
      <w:r w:rsidR="000200A2" w:rsidRPr="000B1A3B">
        <w:rPr>
          <w:sz w:val="28"/>
          <w:szCs w:val="24"/>
        </w:rPr>
        <w:t>’</w:t>
      </w:r>
      <w:r w:rsidRPr="000B1A3B">
        <w:rPr>
          <w:sz w:val="28"/>
          <w:szCs w:val="24"/>
        </w:rPr>
        <w:t>il n</w:t>
      </w:r>
      <w:r w:rsidR="000200A2" w:rsidRPr="000B1A3B">
        <w:rPr>
          <w:sz w:val="28"/>
          <w:szCs w:val="24"/>
        </w:rPr>
        <w:t>’</w:t>
      </w:r>
      <w:r w:rsidRPr="000B1A3B">
        <w:rPr>
          <w:sz w:val="28"/>
          <w:szCs w:val="24"/>
        </w:rPr>
        <w:t>y avait que quelques minutes qu</w:t>
      </w:r>
      <w:r w:rsidR="000200A2" w:rsidRPr="000B1A3B">
        <w:rPr>
          <w:sz w:val="28"/>
          <w:szCs w:val="24"/>
        </w:rPr>
        <w:t>’</w:t>
      </w:r>
      <w:r w:rsidRPr="000B1A3B">
        <w:rPr>
          <w:sz w:val="28"/>
          <w:szCs w:val="24"/>
        </w:rPr>
        <w:t>on l</w:t>
      </w:r>
      <w:r w:rsidR="000200A2" w:rsidRPr="000B1A3B">
        <w:rPr>
          <w:sz w:val="28"/>
          <w:szCs w:val="24"/>
        </w:rPr>
        <w:t>’</w:t>
      </w:r>
      <w:r w:rsidRPr="000B1A3B">
        <w:rPr>
          <w:sz w:val="28"/>
          <w:szCs w:val="24"/>
        </w:rPr>
        <w:t>avait ramenée dans la fosse. L</w:t>
      </w:r>
      <w:r w:rsidR="000200A2" w:rsidRPr="000B1A3B">
        <w:rPr>
          <w:sz w:val="28"/>
          <w:szCs w:val="24"/>
        </w:rPr>
        <w:t>’</w:t>
      </w:r>
      <w:r w:rsidRPr="000B1A3B">
        <w:rPr>
          <w:sz w:val="28"/>
          <w:szCs w:val="24"/>
        </w:rPr>
        <w:t>instant d</w:t>
      </w:r>
      <w:r w:rsidR="000200A2" w:rsidRPr="000B1A3B">
        <w:rPr>
          <w:sz w:val="28"/>
          <w:szCs w:val="24"/>
        </w:rPr>
        <w:t>’</w:t>
      </w:r>
      <w:r w:rsidRPr="000B1A3B">
        <w:rPr>
          <w:sz w:val="28"/>
          <w:szCs w:val="24"/>
        </w:rPr>
        <w:t>après, elle était certaine que le jour s</w:t>
      </w:r>
      <w:r w:rsidR="000200A2" w:rsidRPr="000B1A3B">
        <w:rPr>
          <w:sz w:val="28"/>
          <w:szCs w:val="24"/>
        </w:rPr>
        <w:t>’</w:t>
      </w:r>
      <w:r w:rsidRPr="000B1A3B">
        <w:rPr>
          <w:sz w:val="28"/>
          <w:szCs w:val="24"/>
        </w:rPr>
        <w:t>était écoulé, que le clan des buveurs de sang avait déjà initié Joshua.</w:t>
      </w:r>
    </w:p>
    <w:p w:rsidR="00442C40" w:rsidRPr="00F5240C" w:rsidRDefault="00442C40" w:rsidP="00943037">
      <w:pPr>
        <w:pStyle w:val="Corpsdutexte111"/>
        <w:spacing w:line="240" w:lineRule="auto"/>
        <w:ind w:firstLine="284"/>
        <w:jc w:val="both"/>
        <w:rPr>
          <w:sz w:val="28"/>
          <w:szCs w:val="24"/>
          <w:u w:color="000000" w:themeColor="text1"/>
        </w:rPr>
      </w:pPr>
      <w:r w:rsidRPr="00F5240C">
        <w:rPr>
          <w:sz w:val="28"/>
          <w:szCs w:val="24"/>
          <w:u w:color="000000" w:themeColor="text1"/>
        </w:rPr>
        <w:t>Non, c’est mon sang qu’il boira en premier. Je serai là.</w:t>
      </w:r>
    </w:p>
    <w:p w:rsidR="004449C3" w:rsidRPr="000B1A3B" w:rsidRDefault="00242707" w:rsidP="00943037">
      <w:pPr>
        <w:pStyle w:val="Corpsdutexte1"/>
        <w:spacing w:line="240" w:lineRule="auto"/>
        <w:ind w:firstLine="284"/>
        <w:rPr>
          <w:sz w:val="28"/>
          <w:szCs w:val="24"/>
        </w:rPr>
      </w:pPr>
      <w:r w:rsidRPr="000B1A3B">
        <w:rPr>
          <w:sz w:val="28"/>
          <w:szCs w:val="24"/>
        </w:rPr>
        <w:t>Kate ne s</w:t>
      </w:r>
      <w:r w:rsidR="000200A2" w:rsidRPr="000B1A3B">
        <w:rPr>
          <w:sz w:val="28"/>
          <w:szCs w:val="24"/>
        </w:rPr>
        <w:t>’</w:t>
      </w:r>
      <w:r w:rsidRPr="000B1A3B">
        <w:rPr>
          <w:sz w:val="28"/>
          <w:szCs w:val="24"/>
        </w:rPr>
        <w:t>assoupit qu</w:t>
      </w:r>
      <w:r w:rsidR="000200A2" w:rsidRPr="000B1A3B">
        <w:rPr>
          <w:sz w:val="28"/>
          <w:szCs w:val="24"/>
        </w:rPr>
        <w:t>’</w:t>
      </w:r>
      <w:r w:rsidRPr="000B1A3B">
        <w:rPr>
          <w:sz w:val="28"/>
          <w:szCs w:val="24"/>
        </w:rPr>
        <w:t>une fois et se réveilla lorsqu</w:t>
      </w:r>
      <w:r w:rsidR="000200A2" w:rsidRPr="000B1A3B">
        <w:rPr>
          <w:sz w:val="28"/>
          <w:szCs w:val="24"/>
        </w:rPr>
        <w:t>’</w:t>
      </w:r>
      <w:r w:rsidRPr="000B1A3B">
        <w:rPr>
          <w:sz w:val="28"/>
          <w:szCs w:val="24"/>
        </w:rPr>
        <w:t>un rat grimpa sur sa jupe et sur ses jambes nues. Elle ne cria pas, mais son corps continua à frémir de répulsion plusieurs secondes après qu</w:t>
      </w:r>
      <w:r w:rsidR="000200A2" w:rsidRPr="000B1A3B">
        <w:rPr>
          <w:sz w:val="28"/>
          <w:szCs w:val="24"/>
        </w:rPr>
        <w:t>’</w:t>
      </w:r>
      <w:r w:rsidRPr="000B1A3B">
        <w:rPr>
          <w:sz w:val="28"/>
          <w:szCs w:val="24"/>
        </w:rPr>
        <w:t>elle eut lancé l</w:t>
      </w:r>
      <w:r w:rsidR="000200A2" w:rsidRPr="000B1A3B">
        <w:rPr>
          <w:sz w:val="28"/>
          <w:szCs w:val="24"/>
        </w:rPr>
        <w:t>’</w:t>
      </w:r>
      <w:r w:rsidRPr="000B1A3B">
        <w:rPr>
          <w:sz w:val="28"/>
          <w:szCs w:val="24"/>
        </w:rPr>
        <w:t>animal à l</w:t>
      </w:r>
      <w:r w:rsidR="000200A2" w:rsidRPr="000B1A3B">
        <w:rPr>
          <w:sz w:val="28"/>
          <w:szCs w:val="24"/>
        </w:rPr>
        <w:t>’</w:t>
      </w:r>
      <w:r w:rsidRPr="000B1A3B">
        <w:rPr>
          <w:sz w:val="28"/>
          <w:szCs w:val="24"/>
        </w:rPr>
        <w:t>autre extrémité de la fosse. Il cria lorsqu</w:t>
      </w:r>
      <w:r w:rsidR="000200A2" w:rsidRPr="000B1A3B">
        <w:rPr>
          <w:sz w:val="28"/>
          <w:szCs w:val="24"/>
        </w:rPr>
        <w:t>’</w:t>
      </w:r>
      <w:r w:rsidRPr="000B1A3B">
        <w:rPr>
          <w:sz w:val="28"/>
          <w:szCs w:val="24"/>
        </w:rPr>
        <w:t>il heurta le mur.</w:t>
      </w:r>
    </w:p>
    <w:p w:rsidR="004449C3" w:rsidRPr="000B1A3B" w:rsidRDefault="00242707" w:rsidP="00943037">
      <w:pPr>
        <w:pStyle w:val="Corpsdutexte1"/>
        <w:spacing w:line="240" w:lineRule="auto"/>
        <w:ind w:firstLine="284"/>
        <w:rPr>
          <w:sz w:val="28"/>
          <w:szCs w:val="24"/>
        </w:rPr>
      </w:pPr>
      <w:r w:rsidRPr="000B1A3B">
        <w:rPr>
          <w:sz w:val="28"/>
          <w:szCs w:val="24"/>
        </w:rPr>
        <w:t>Ces heures auraient dû être les plus déprimantes qu</w:t>
      </w:r>
      <w:r w:rsidR="000200A2" w:rsidRPr="000B1A3B">
        <w:rPr>
          <w:sz w:val="28"/>
          <w:szCs w:val="24"/>
        </w:rPr>
        <w:t>’</w:t>
      </w:r>
      <w:r w:rsidRPr="000B1A3B">
        <w:rPr>
          <w:sz w:val="28"/>
          <w:szCs w:val="24"/>
        </w:rPr>
        <w:t>elle ait jamais vécues. Comprendre que Joshua, O</w:t>
      </w:r>
      <w:r w:rsidR="000200A2" w:rsidRPr="000B1A3B">
        <w:rPr>
          <w:sz w:val="28"/>
          <w:szCs w:val="24"/>
        </w:rPr>
        <w:t>’</w:t>
      </w:r>
      <w:r w:rsidRPr="000B1A3B">
        <w:rPr>
          <w:sz w:val="28"/>
          <w:szCs w:val="24"/>
        </w:rPr>
        <w:t>Rourke et elle n</w:t>
      </w:r>
      <w:r w:rsidR="000200A2" w:rsidRPr="000B1A3B">
        <w:rPr>
          <w:sz w:val="28"/>
          <w:szCs w:val="24"/>
        </w:rPr>
        <w:t>’</w:t>
      </w:r>
      <w:r w:rsidRPr="000B1A3B">
        <w:rPr>
          <w:sz w:val="28"/>
          <w:szCs w:val="24"/>
        </w:rPr>
        <w:t>avaient aucune chance de s</w:t>
      </w:r>
      <w:r w:rsidR="000200A2" w:rsidRPr="000B1A3B">
        <w:rPr>
          <w:sz w:val="28"/>
          <w:szCs w:val="24"/>
        </w:rPr>
        <w:t>’</w:t>
      </w:r>
      <w:r w:rsidRPr="000B1A3B">
        <w:rPr>
          <w:sz w:val="28"/>
          <w:szCs w:val="24"/>
        </w:rPr>
        <w:t>évader, et que le pouvoir des</w:t>
      </w:r>
      <w:r w:rsidR="00442C40" w:rsidRPr="00F5240C">
        <w:rPr>
          <w:rStyle w:val="CorpsdutexteItalique"/>
          <w:sz w:val="28"/>
          <w:szCs w:val="24"/>
          <w:u w:color="000000" w:themeColor="text1"/>
        </w:rPr>
        <w:t xml:space="preserve"> strigoi</w:t>
      </w:r>
      <w:r w:rsidRPr="000B1A3B">
        <w:rPr>
          <w:sz w:val="28"/>
          <w:szCs w:val="24"/>
        </w:rPr>
        <w:t xml:space="preserve"> s</w:t>
      </w:r>
      <w:r w:rsidR="000200A2" w:rsidRPr="000B1A3B">
        <w:rPr>
          <w:sz w:val="28"/>
          <w:szCs w:val="24"/>
        </w:rPr>
        <w:t>’</w:t>
      </w:r>
      <w:r w:rsidRPr="000B1A3B">
        <w:rPr>
          <w:sz w:val="28"/>
          <w:szCs w:val="24"/>
        </w:rPr>
        <w:t>étendait trop loin, que leur malveillance était trop puissante, aurait dû la plonger dans le désespoir absolu.</w:t>
      </w:r>
    </w:p>
    <w:p w:rsidR="004449C3" w:rsidRPr="000B1A3B" w:rsidRDefault="00242707" w:rsidP="00943037">
      <w:pPr>
        <w:pStyle w:val="Corpsdutexte121"/>
        <w:spacing w:line="240" w:lineRule="auto"/>
        <w:ind w:firstLine="284"/>
        <w:jc w:val="both"/>
        <w:rPr>
          <w:sz w:val="28"/>
          <w:szCs w:val="24"/>
        </w:rPr>
      </w:pPr>
      <w:r w:rsidRPr="000B1A3B">
        <w:rPr>
          <w:sz w:val="28"/>
          <w:szCs w:val="24"/>
        </w:rPr>
        <w:t>Il n</w:t>
      </w:r>
      <w:r w:rsidR="000200A2" w:rsidRPr="000B1A3B">
        <w:rPr>
          <w:sz w:val="28"/>
          <w:szCs w:val="24"/>
        </w:rPr>
        <w:t>’</w:t>
      </w:r>
      <w:r w:rsidRPr="000B1A3B">
        <w:rPr>
          <w:sz w:val="28"/>
          <w:szCs w:val="24"/>
        </w:rPr>
        <w:t>en fut rien.</w:t>
      </w:r>
    </w:p>
    <w:p w:rsidR="004449C3" w:rsidRPr="000B1A3B" w:rsidRDefault="00242707" w:rsidP="00943037">
      <w:pPr>
        <w:pStyle w:val="Corpsdutexte1"/>
        <w:spacing w:line="240" w:lineRule="auto"/>
        <w:ind w:firstLine="284"/>
        <w:rPr>
          <w:sz w:val="28"/>
          <w:szCs w:val="24"/>
        </w:rPr>
      </w:pPr>
      <w:r w:rsidRPr="000B1A3B">
        <w:rPr>
          <w:sz w:val="28"/>
          <w:szCs w:val="24"/>
        </w:rPr>
        <w:t>Pendant ces sombres heures passées dans ce trou,</w:t>
      </w:r>
      <w:r w:rsidR="00816D99" w:rsidRPr="000B1A3B">
        <w:rPr>
          <w:sz w:val="28"/>
          <w:szCs w:val="24"/>
        </w:rPr>
        <w:t xml:space="preserve"> </w:t>
      </w:r>
      <w:r w:rsidRPr="000B1A3B">
        <w:rPr>
          <w:sz w:val="28"/>
          <w:szCs w:val="24"/>
        </w:rPr>
        <w:t>Kate comprit qu</w:t>
      </w:r>
      <w:r w:rsidR="000200A2" w:rsidRPr="000B1A3B">
        <w:rPr>
          <w:sz w:val="28"/>
          <w:szCs w:val="24"/>
        </w:rPr>
        <w:t>’</w:t>
      </w:r>
      <w:r w:rsidRPr="000B1A3B">
        <w:rPr>
          <w:sz w:val="28"/>
          <w:szCs w:val="24"/>
        </w:rPr>
        <w:t>elle s</w:t>
      </w:r>
      <w:r w:rsidR="000200A2" w:rsidRPr="000B1A3B">
        <w:rPr>
          <w:sz w:val="28"/>
          <w:szCs w:val="24"/>
        </w:rPr>
        <w:t>’</w:t>
      </w:r>
      <w:r w:rsidRPr="000B1A3B">
        <w:rPr>
          <w:sz w:val="28"/>
          <w:szCs w:val="24"/>
        </w:rPr>
        <w:t>était dépouillée de toutes ses identités extérieures, le médecin réputé, le chercheur re</w:t>
      </w:r>
      <w:r w:rsidR="00C71C2F" w:rsidRPr="000B1A3B">
        <w:rPr>
          <w:sz w:val="28"/>
          <w:szCs w:val="24"/>
        </w:rPr>
        <w:t>sp</w:t>
      </w:r>
      <w:r w:rsidRPr="000B1A3B">
        <w:rPr>
          <w:sz w:val="28"/>
          <w:szCs w:val="24"/>
        </w:rPr>
        <w:t>ecté, l</w:t>
      </w:r>
      <w:r w:rsidR="000200A2" w:rsidRPr="000B1A3B">
        <w:rPr>
          <w:sz w:val="28"/>
          <w:szCs w:val="24"/>
        </w:rPr>
        <w:t>’</w:t>
      </w:r>
      <w:r w:rsidRPr="000B1A3B">
        <w:rPr>
          <w:sz w:val="28"/>
          <w:szCs w:val="24"/>
        </w:rPr>
        <w:t>épouse, l</w:t>
      </w:r>
      <w:r w:rsidR="000200A2" w:rsidRPr="000B1A3B">
        <w:rPr>
          <w:sz w:val="28"/>
          <w:szCs w:val="24"/>
        </w:rPr>
        <w:t>’</w:t>
      </w:r>
      <w:r w:rsidRPr="000B1A3B">
        <w:rPr>
          <w:sz w:val="28"/>
          <w:szCs w:val="24"/>
        </w:rPr>
        <w:t>ex-épouse, l</w:t>
      </w:r>
      <w:r w:rsidR="000200A2" w:rsidRPr="000B1A3B">
        <w:rPr>
          <w:sz w:val="28"/>
          <w:szCs w:val="24"/>
        </w:rPr>
        <w:t>’</w:t>
      </w:r>
      <w:r w:rsidRPr="000B1A3B">
        <w:rPr>
          <w:sz w:val="28"/>
          <w:szCs w:val="24"/>
        </w:rPr>
        <w:t>amante, la mère. Ce qui restait n</w:t>
      </w:r>
      <w:r w:rsidR="000200A2" w:rsidRPr="000B1A3B">
        <w:rPr>
          <w:sz w:val="28"/>
          <w:szCs w:val="24"/>
        </w:rPr>
        <w:t>’</w:t>
      </w:r>
      <w:r w:rsidRPr="000B1A3B">
        <w:rPr>
          <w:sz w:val="28"/>
          <w:szCs w:val="24"/>
        </w:rPr>
        <w:t>avait rien à voir avec cela, avec son</w:t>
      </w:r>
      <w:r w:rsidR="00442C40" w:rsidRPr="00F5240C">
        <w:rPr>
          <w:rStyle w:val="CorpsdutexteItalique"/>
          <w:sz w:val="28"/>
          <w:szCs w:val="24"/>
          <w:u w:color="000000" w:themeColor="text1"/>
        </w:rPr>
        <w:t xml:space="preserve"> personnage</w:t>
      </w:r>
      <w:r w:rsidRPr="000B1A3B">
        <w:rPr>
          <w:sz w:val="28"/>
          <w:szCs w:val="24"/>
        </w:rPr>
        <w:t>, mais tout à faire avec ce qu</w:t>
      </w:r>
      <w:r w:rsidR="000200A2" w:rsidRPr="000B1A3B">
        <w:rPr>
          <w:sz w:val="28"/>
          <w:szCs w:val="24"/>
        </w:rPr>
        <w:t>’</w:t>
      </w:r>
      <w:r w:rsidRPr="000B1A3B">
        <w:rPr>
          <w:sz w:val="28"/>
          <w:szCs w:val="24"/>
        </w:rPr>
        <w:t>elle était.</w:t>
      </w:r>
    </w:p>
    <w:p w:rsidR="004449C3" w:rsidRPr="000B1A3B" w:rsidRDefault="00242707" w:rsidP="00943037">
      <w:pPr>
        <w:pStyle w:val="Corpsdutexte1"/>
        <w:spacing w:line="240" w:lineRule="auto"/>
        <w:ind w:right="20" w:firstLine="284"/>
        <w:rPr>
          <w:sz w:val="28"/>
          <w:szCs w:val="24"/>
        </w:rPr>
      </w:pPr>
      <w:r w:rsidRPr="000B1A3B">
        <w:rPr>
          <w:sz w:val="28"/>
          <w:szCs w:val="24"/>
        </w:rPr>
        <w:t>Kate Neuman</w:t>
      </w:r>
      <w:r w:rsidR="007561BD" w:rsidRPr="000B1A3B">
        <w:rPr>
          <w:sz w:val="28"/>
          <w:szCs w:val="24"/>
        </w:rPr>
        <w:t>…</w:t>
      </w:r>
      <w:r w:rsidRPr="000B1A3B">
        <w:rPr>
          <w:sz w:val="28"/>
          <w:szCs w:val="24"/>
        </w:rPr>
        <w:t xml:space="preserve"> une femme qui n</w:t>
      </w:r>
      <w:r w:rsidR="000200A2" w:rsidRPr="000B1A3B">
        <w:rPr>
          <w:sz w:val="28"/>
          <w:szCs w:val="24"/>
        </w:rPr>
        <w:t>’</w:t>
      </w:r>
      <w:r w:rsidRPr="000B1A3B">
        <w:rPr>
          <w:sz w:val="28"/>
          <w:szCs w:val="24"/>
        </w:rPr>
        <w:t>allait pas entrer sans lutter dans la bonne nuit. Elle ne renoncerait pas gent</w:t>
      </w:r>
      <w:r w:rsidR="00C71C2F" w:rsidRPr="000B1A3B">
        <w:rPr>
          <w:sz w:val="28"/>
          <w:szCs w:val="24"/>
        </w:rPr>
        <w:t>im</w:t>
      </w:r>
      <w:r w:rsidRPr="000B1A3B">
        <w:rPr>
          <w:sz w:val="28"/>
          <w:szCs w:val="24"/>
        </w:rPr>
        <w:t>ent à l</w:t>
      </w:r>
      <w:r w:rsidR="000200A2" w:rsidRPr="000B1A3B">
        <w:rPr>
          <w:sz w:val="28"/>
          <w:szCs w:val="24"/>
        </w:rPr>
        <w:t>’</w:t>
      </w:r>
      <w:r w:rsidRPr="000B1A3B">
        <w:rPr>
          <w:sz w:val="28"/>
          <w:szCs w:val="24"/>
        </w:rPr>
        <w:t>homme qu</w:t>
      </w:r>
      <w:r w:rsidR="000200A2" w:rsidRPr="000B1A3B">
        <w:rPr>
          <w:sz w:val="28"/>
          <w:szCs w:val="24"/>
        </w:rPr>
        <w:t>’</w:t>
      </w:r>
      <w:r w:rsidRPr="000B1A3B">
        <w:rPr>
          <w:sz w:val="28"/>
          <w:szCs w:val="24"/>
        </w:rPr>
        <w:t>elle aimait</w:t>
      </w:r>
      <w:r w:rsidR="00B112D1" w:rsidRPr="000B1A3B">
        <w:rPr>
          <w:sz w:val="28"/>
          <w:szCs w:val="24"/>
        </w:rPr>
        <w:t xml:space="preserve"> </w:t>
      </w:r>
      <w:r w:rsidR="00C71C2F" w:rsidRPr="000B1A3B">
        <w:rPr>
          <w:sz w:val="28"/>
          <w:szCs w:val="24"/>
        </w:rPr>
        <w:t>– p</w:t>
      </w:r>
      <w:r w:rsidRPr="000B1A3B">
        <w:rPr>
          <w:sz w:val="28"/>
          <w:szCs w:val="24"/>
        </w:rPr>
        <w:t>rendre conscience qu</w:t>
      </w:r>
      <w:r w:rsidR="000200A2" w:rsidRPr="000B1A3B">
        <w:rPr>
          <w:sz w:val="28"/>
          <w:szCs w:val="24"/>
        </w:rPr>
        <w:t>’</w:t>
      </w:r>
      <w:r w:rsidRPr="000B1A3B">
        <w:rPr>
          <w:sz w:val="28"/>
          <w:szCs w:val="24"/>
        </w:rPr>
        <w:t>elle aimait Mike O</w:t>
      </w:r>
      <w:r w:rsidR="000200A2" w:rsidRPr="000B1A3B">
        <w:rPr>
          <w:sz w:val="28"/>
          <w:szCs w:val="24"/>
        </w:rPr>
        <w:t>’</w:t>
      </w:r>
      <w:r w:rsidRPr="000B1A3B">
        <w:rPr>
          <w:sz w:val="28"/>
          <w:szCs w:val="24"/>
        </w:rPr>
        <w:t>Rourke fut comme une lumière de plus en plus brillante dans l</w:t>
      </w:r>
      <w:r w:rsidR="000200A2" w:rsidRPr="000B1A3B">
        <w:rPr>
          <w:sz w:val="28"/>
          <w:szCs w:val="24"/>
        </w:rPr>
        <w:t>’</w:t>
      </w:r>
      <w:r w:rsidRPr="000B1A3B">
        <w:rPr>
          <w:sz w:val="28"/>
          <w:szCs w:val="24"/>
        </w:rPr>
        <w:t>obscurité</w:t>
      </w:r>
      <w:r w:rsidR="00B112D1" w:rsidRPr="000B1A3B">
        <w:rPr>
          <w:sz w:val="28"/>
          <w:szCs w:val="24"/>
        </w:rPr>
        <w:t xml:space="preserve"> </w:t>
      </w:r>
      <w:r w:rsidR="00C71C2F" w:rsidRPr="000B1A3B">
        <w:rPr>
          <w:sz w:val="28"/>
          <w:szCs w:val="24"/>
        </w:rPr>
        <w:t xml:space="preserve">–, </w:t>
      </w:r>
      <w:r w:rsidRPr="000B1A3B">
        <w:rPr>
          <w:sz w:val="28"/>
          <w:szCs w:val="24"/>
        </w:rPr>
        <w:t>elle ne leur céderait pas l</w:t>
      </w:r>
      <w:r w:rsidR="000200A2" w:rsidRPr="000B1A3B">
        <w:rPr>
          <w:sz w:val="28"/>
          <w:szCs w:val="24"/>
        </w:rPr>
        <w:t>’</w:t>
      </w:r>
      <w:r w:rsidRPr="000B1A3B">
        <w:rPr>
          <w:sz w:val="28"/>
          <w:szCs w:val="24"/>
        </w:rPr>
        <w:t>enfant qu</w:t>
      </w:r>
      <w:r w:rsidR="000200A2" w:rsidRPr="000B1A3B">
        <w:rPr>
          <w:sz w:val="28"/>
          <w:szCs w:val="24"/>
        </w:rPr>
        <w:t>’</w:t>
      </w:r>
      <w:r w:rsidRPr="000B1A3B">
        <w:rPr>
          <w:sz w:val="28"/>
          <w:szCs w:val="24"/>
        </w:rPr>
        <w:t>elle s</w:t>
      </w:r>
      <w:r w:rsidR="000200A2" w:rsidRPr="000B1A3B">
        <w:rPr>
          <w:sz w:val="28"/>
          <w:szCs w:val="24"/>
        </w:rPr>
        <w:t>’</w:t>
      </w:r>
      <w:r w:rsidRPr="000B1A3B">
        <w:rPr>
          <w:sz w:val="28"/>
          <w:szCs w:val="24"/>
        </w:rPr>
        <w:t>était engagée à protéger. Tant pis si le pouvoir des</w:t>
      </w:r>
      <w:r w:rsidR="00442C40" w:rsidRPr="00F5240C">
        <w:rPr>
          <w:rStyle w:val="CorpsdutexteItalique"/>
          <w:sz w:val="28"/>
          <w:szCs w:val="24"/>
          <w:u w:color="000000" w:themeColor="text1"/>
        </w:rPr>
        <w:t xml:space="preserve"> strigoi</w:t>
      </w:r>
      <w:r w:rsidRPr="000B1A3B">
        <w:rPr>
          <w:sz w:val="28"/>
          <w:szCs w:val="24"/>
        </w:rPr>
        <w:t xml:space="preserve"> était presque inimagin</w:t>
      </w:r>
      <w:r w:rsidR="00C71C2F" w:rsidRPr="000B1A3B">
        <w:rPr>
          <w:sz w:val="28"/>
          <w:szCs w:val="24"/>
        </w:rPr>
        <w:t>ab</w:t>
      </w:r>
      <w:r w:rsidRPr="000B1A3B">
        <w:rPr>
          <w:sz w:val="28"/>
          <w:szCs w:val="24"/>
        </w:rPr>
        <w:t>le. Tant pis si elle n</w:t>
      </w:r>
      <w:r w:rsidR="000200A2" w:rsidRPr="000B1A3B">
        <w:rPr>
          <w:sz w:val="28"/>
          <w:szCs w:val="24"/>
        </w:rPr>
        <w:t>’</w:t>
      </w:r>
      <w:r w:rsidRPr="000B1A3B">
        <w:rPr>
          <w:sz w:val="28"/>
          <w:szCs w:val="24"/>
        </w:rPr>
        <w:t>avait plus d</w:t>
      </w:r>
      <w:r w:rsidR="000200A2" w:rsidRPr="000B1A3B">
        <w:rPr>
          <w:sz w:val="28"/>
          <w:szCs w:val="24"/>
        </w:rPr>
        <w:t>’</w:t>
      </w:r>
      <w:r w:rsidRPr="000B1A3B">
        <w:rPr>
          <w:sz w:val="28"/>
          <w:szCs w:val="24"/>
        </w:rPr>
        <w:t xml:space="preserve">arme secrète depuis que le vieil homme avait repoussé sa </w:t>
      </w:r>
      <w:r w:rsidR="001F006E" w:rsidRPr="000B1A3B">
        <w:rPr>
          <w:sz w:val="28"/>
          <w:szCs w:val="24"/>
        </w:rPr>
        <w:t>«</w:t>
      </w:r>
      <w:r w:rsidR="00B71BC1" w:rsidRPr="000B1A3B">
        <w:rPr>
          <w:sz w:val="28"/>
          <w:szCs w:val="24"/>
        </w:rPr>
        <w:t> </w:t>
      </w:r>
      <w:r w:rsidRPr="000B1A3B">
        <w:rPr>
          <w:sz w:val="28"/>
          <w:szCs w:val="24"/>
        </w:rPr>
        <w:t>cure miracle</w:t>
      </w:r>
      <w:r w:rsidR="00C71C2F" w:rsidRPr="000B1A3B">
        <w:rPr>
          <w:sz w:val="28"/>
          <w:szCs w:val="24"/>
        </w:rPr>
        <w:t> </w:t>
      </w:r>
      <w:r w:rsidR="001F006E" w:rsidRPr="000B1A3B">
        <w:rPr>
          <w:sz w:val="28"/>
          <w:szCs w:val="24"/>
        </w:rPr>
        <w:t>»</w:t>
      </w:r>
      <w:r w:rsidRPr="000B1A3B">
        <w:rPr>
          <w:sz w:val="28"/>
          <w:szCs w:val="24"/>
        </w:rPr>
        <w:t xml:space="preserve"> ; tant pis si aucun nouveau plan ne lui venait encore à l</w:t>
      </w:r>
      <w:r w:rsidR="000200A2" w:rsidRPr="000B1A3B">
        <w:rPr>
          <w:sz w:val="28"/>
          <w:szCs w:val="24"/>
        </w:rPr>
        <w:t>’</w:t>
      </w:r>
      <w:r w:rsidRPr="000B1A3B">
        <w:rPr>
          <w:sz w:val="28"/>
          <w:szCs w:val="24"/>
        </w:rPr>
        <w:t>esprit dans la fosse sans lumière. Elle trouverait que</w:t>
      </w:r>
      <w:r w:rsidR="00C71C2F" w:rsidRPr="000B1A3B">
        <w:rPr>
          <w:sz w:val="28"/>
          <w:szCs w:val="24"/>
        </w:rPr>
        <w:t>lq</w:t>
      </w:r>
      <w:r w:rsidRPr="000B1A3B">
        <w:rPr>
          <w:sz w:val="28"/>
          <w:szCs w:val="24"/>
        </w:rPr>
        <w:t>ue chose. Sinon elle foncerait sans réfléchir, mue par la foi que le simple fait d</w:t>
      </w:r>
      <w:r w:rsidR="000200A2" w:rsidRPr="000B1A3B">
        <w:rPr>
          <w:sz w:val="28"/>
          <w:szCs w:val="24"/>
        </w:rPr>
        <w:t>’</w:t>
      </w:r>
      <w:r w:rsidRPr="000B1A3B">
        <w:rPr>
          <w:sz w:val="28"/>
          <w:szCs w:val="24"/>
        </w:rPr>
        <w:t>agir pouvait changer la série des variables.</w:t>
      </w:r>
    </w:p>
    <w:p w:rsidR="004449C3" w:rsidRPr="000B1A3B" w:rsidRDefault="00242707" w:rsidP="00943037">
      <w:pPr>
        <w:pStyle w:val="Corpsdutexte1"/>
        <w:spacing w:line="240" w:lineRule="auto"/>
        <w:ind w:right="20" w:firstLine="284"/>
        <w:rPr>
          <w:sz w:val="28"/>
          <w:szCs w:val="24"/>
        </w:rPr>
      </w:pPr>
      <w:r w:rsidRPr="000B1A3B">
        <w:rPr>
          <w:sz w:val="28"/>
          <w:szCs w:val="24"/>
        </w:rPr>
        <w:t>Que les</w:t>
      </w:r>
      <w:r w:rsidR="00442C40" w:rsidRPr="00F5240C">
        <w:rPr>
          <w:rStyle w:val="CorpsdutexteItalique"/>
          <w:sz w:val="28"/>
          <w:szCs w:val="24"/>
          <w:u w:color="000000" w:themeColor="text1"/>
        </w:rPr>
        <w:t xml:space="preserve"> strigoi</w:t>
      </w:r>
      <w:r w:rsidRPr="000B1A3B">
        <w:rPr>
          <w:sz w:val="28"/>
          <w:szCs w:val="24"/>
        </w:rPr>
        <w:t xml:space="preserve"> essaient un peu. Qu</w:t>
      </w:r>
      <w:r w:rsidR="000200A2" w:rsidRPr="000B1A3B">
        <w:rPr>
          <w:sz w:val="28"/>
          <w:szCs w:val="24"/>
        </w:rPr>
        <w:t>’</w:t>
      </w:r>
      <w:r w:rsidRPr="000B1A3B">
        <w:rPr>
          <w:sz w:val="28"/>
          <w:szCs w:val="24"/>
        </w:rPr>
        <w:t>ils aillent se faire foutre.</w:t>
      </w:r>
    </w:p>
    <w:p w:rsidR="004449C3" w:rsidRPr="000B1A3B" w:rsidRDefault="00242707" w:rsidP="00943037">
      <w:pPr>
        <w:pStyle w:val="Corpsdutexte1"/>
        <w:spacing w:line="240" w:lineRule="auto"/>
        <w:ind w:right="20" w:firstLine="284"/>
        <w:rPr>
          <w:sz w:val="28"/>
          <w:szCs w:val="24"/>
        </w:rPr>
      </w:pPr>
      <w:r w:rsidRPr="000B1A3B">
        <w:rPr>
          <w:sz w:val="28"/>
          <w:szCs w:val="24"/>
        </w:rPr>
        <w:t>Au bout d</w:t>
      </w:r>
      <w:r w:rsidR="000200A2" w:rsidRPr="000B1A3B">
        <w:rPr>
          <w:sz w:val="28"/>
          <w:szCs w:val="24"/>
        </w:rPr>
        <w:t>’</w:t>
      </w:r>
      <w:r w:rsidRPr="000B1A3B">
        <w:rPr>
          <w:sz w:val="28"/>
          <w:szCs w:val="24"/>
        </w:rPr>
        <w:t>une éternité, quand on ouvrit la trappe pour l</w:t>
      </w:r>
      <w:r w:rsidR="000200A2" w:rsidRPr="000B1A3B">
        <w:rPr>
          <w:sz w:val="28"/>
          <w:szCs w:val="24"/>
        </w:rPr>
        <w:t>’</w:t>
      </w:r>
      <w:r w:rsidRPr="000B1A3B">
        <w:rPr>
          <w:sz w:val="28"/>
          <w:szCs w:val="24"/>
        </w:rPr>
        <w:t>emmener, elle souriait.</w:t>
      </w:r>
    </w:p>
    <w:p w:rsidR="004449C3" w:rsidRPr="000B1A3B" w:rsidRDefault="00242707" w:rsidP="00943037">
      <w:pPr>
        <w:pStyle w:val="Corpsdutexte1"/>
        <w:spacing w:line="240" w:lineRule="auto"/>
        <w:ind w:right="20" w:firstLine="284"/>
        <w:rPr>
          <w:sz w:val="28"/>
          <w:szCs w:val="24"/>
        </w:rPr>
      </w:pPr>
      <w:r w:rsidRPr="000B1A3B">
        <w:rPr>
          <w:sz w:val="28"/>
          <w:szCs w:val="24"/>
        </w:rPr>
        <w:t>Kate n</w:t>
      </w:r>
      <w:r w:rsidR="000200A2" w:rsidRPr="000B1A3B">
        <w:rPr>
          <w:sz w:val="28"/>
          <w:szCs w:val="24"/>
        </w:rPr>
        <w:t>’</w:t>
      </w:r>
      <w:r w:rsidRPr="000B1A3B">
        <w:rPr>
          <w:sz w:val="28"/>
          <w:szCs w:val="24"/>
        </w:rPr>
        <w:t>avait pas pleuré dans la fosse, mais la lumière du soleil, pourtant bien faible en ce jour pluvieux, la fit larmoyer. Elle ne pouvait pas s</w:t>
      </w:r>
      <w:r w:rsidR="000200A2" w:rsidRPr="000B1A3B">
        <w:rPr>
          <w:sz w:val="28"/>
          <w:szCs w:val="24"/>
        </w:rPr>
        <w:t>’</w:t>
      </w:r>
      <w:r w:rsidRPr="000B1A3B">
        <w:rPr>
          <w:sz w:val="28"/>
          <w:szCs w:val="24"/>
        </w:rPr>
        <w:t>essuyer les yeux, pui</w:t>
      </w:r>
      <w:r w:rsidR="00C71C2F" w:rsidRPr="000B1A3B">
        <w:rPr>
          <w:sz w:val="28"/>
          <w:szCs w:val="24"/>
        </w:rPr>
        <w:t>sq</w:t>
      </w:r>
      <w:r w:rsidRPr="000B1A3B">
        <w:rPr>
          <w:sz w:val="28"/>
          <w:szCs w:val="24"/>
        </w:rPr>
        <w:t>ue ses mains étaient toujours ligotées. Avec le même lien en plastique, mais après son entretien d</w:t>
      </w:r>
      <w:r w:rsidR="000200A2" w:rsidRPr="000B1A3B">
        <w:rPr>
          <w:sz w:val="28"/>
          <w:szCs w:val="24"/>
        </w:rPr>
        <w:t>’</w:t>
      </w:r>
      <w:r w:rsidRPr="000B1A3B">
        <w:rPr>
          <w:sz w:val="28"/>
          <w:szCs w:val="24"/>
        </w:rPr>
        <w:t>hier soir avec le vieil homme, on lui avait attaché les bras devant, et moins serré, si bien que sa circulation n</w:t>
      </w:r>
      <w:r w:rsidR="000200A2" w:rsidRPr="000B1A3B">
        <w:rPr>
          <w:sz w:val="28"/>
          <w:szCs w:val="24"/>
        </w:rPr>
        <w:t>’</w:t>
      </w:r>
      <w:r w:rsidRPr="000B1A3B">
        <w:rPr>
          <w:sz w:val="28"/>
          <w:szCs w:val="24"/>
        </w:rPr>
        <w:t>avait pas été entravée.</w:t>
      </w:r>
    </w:p>
    <w:p w:rsidR="004449C3" w:rsidRPr="000B1A3B" w:rsidRDefault="00242707" w:rsidP="00943037">
      <w:pPr>
        <w:pStyle w:val="Corpsdutexte1"/>
        <w:spacing w:line="240" w:lineRule="auto"/>
        <w:ind w:right="20" w:firstLine="284"/>
        <w:rPr>
          <w:sz w:val="28"/>
          <w:szCs w:val="24"/>
        </w:rPr>
      </w:pPr>
      <w:r w:rsidRPr="000B1A3B">
        <w:rPr>
          <w:sz w:val="28"/>
          <w:szCs w:val="24"/>
        </w:rPr>
        <w:t>Ion et deux hommes plus petits, tous trois vêtus de ces costumes bon marché, trop amples, qui semblaient être la marque de l</w:t>
      </w:r>
      <w:r w:rsidR="000200A2" w:rsidRPr="000B1A3B">
        <w:rPr>
          <w:sz w:val="28"/>
          <w:szCs w:val="24"/>
        </w:rPr>
        <w:t>’</w:t>
      </w:r>
      <w:r w:rsidRPr="000B1A3B">
        <w:rPr>
          <w:sz w:val="28"/>
          <w:szCs w:val="24"/>
        </w:rPr>
        <w:t>Europe de l</w:t>
      </w:r>
      <w:r w:rsidR="000200A2" w:rsidRPr="000B1A3B">
        <w:rPr>
          <w:sz w:val="28"/>
          <w:szCs w:val="24"/>
        </w:rPr>
        <w:t>’</w:t>
      </w:r>
      <w:r w:rsidRPr="000B1A3B">
        <w:rPr>
          <w:sz w:val="28"/>
          <w:szCs w:val="24"/>
        </w:rPr>
        <w:t>Est, la firent monter dans une Mercedes. Une seconde voiture noire attendait plus bas dans la rue. Un vent froid soufflait du nord. Radu Fortuna se tenait au milieu de la rue, les bras croisés, l</w:t>
      </w:r>
      <w:r w:rsidR="000200A2" w:rsidRPr="000B1A3B">
        <w:rPr>
          <w:sz w:val="28"/>
          <w:szCs w:val="24"/>
        </w:rPr>
        <w:t>’</w:t>
      </w:r>
      <w:r w:rsidRPr="000B1A3B">
        <w:rPr>
          <w:sz w:val="28"/>
          <w:szCs w:val="24"/>
        </w:rPr>
        <w:t>air très satisfait de lui.</w:t>
      </w:r>
    </w:p>
    <w:p w:rsidR="004449C3" w:rsidRPr="000B1A3B" w:rsidRDefault="00242707" w:rsidP="00943037">
      <w:pPr>
        <w:pStyle w:val="Corpsdutexte1"/>
        <w:spacing w:line="240" w:lineRule="auto"/>
        <w:ind w:firstLine="284"/>
        <w:rPr>
          <w:sz w:val="28"/>
          <w:szCs w:val="24"/>
        </w:rPr>
      </w:pPr>
      <w:r w:rsidRPr="000B1A3B">
        <w:rPr>
          <w:sz w:val="28"/>
          <w:szCs w:val="24"/>
        </w:rPr>
        <w:t>Kate jeta un coup d</w:t>
      </w:r>
      <w:r w:rsidR="000200A2" w:rsidRPr="000B1A3B">
        <w:rPr>
          <w:sz w:val="28"/>
          <w:szCs w:val="24"/>
        </w:rPr>
        <w:t>’</w:t>
      </w:r>
      <w:r w:rsidRPr="000B1A3B">
        <w:rPr>
          <w:sz w:val="28"/>
          <w:szCs w:val="24"/>
        </w:rPr>
        <w:t>œil à sa montre. Il était treize heures quarante. La lumière déclinante de ce début d</w:t>
      </w:r>
      <w:r w:rsidR="000200A2" w:rsidRPr="000B1A3B">
        <w:rPr>
          <w:sz w:val="28"/>
          <w:szCs w:val="24"/>
        </w:rPr>
        <w:t>’</w:t>
      </w:r>
      <w:r w:rsidRPr="000B1A3B">
        <w:rPr>
          <w:sz w:val="28"/>
          <w:szCs w:val="24"/>
        </w:rPr>
        <w:t>après-midi annonçait l</w:t>
      </w:r>
      <w:r w:rsidR="000200A2" w:rsidRPr="000B1A3B">
        <w:rPr>
          <w:sz w:val="28"/>
          <w:szCs w:val="24"/>
        </w:rPr>
        <w:t>’</w:t>
      </w:r>
      <w:r w:rsidRPr="000B1A3B">
        <w:rPr>
          <w:sz w:val="28"/>
          <w:szCs w:val="24"/>
        </w:rPr>
        <w:t>approche de l</w:t>
      </w:r>
      <w:r w:rsidR="000200A2" w:rsidRPr="000B1A3B">
        <w:rPr>
          <w:sz w:val="28"/>
          <w:szCs w:val="24"/>
        </w:rPr>
        <w:t>’</w:t>
      </w:r>
      <w:r w:rsidRPr="000B1A3B">
        <w:rPr>
          <w:sz w:val="28"/>
          <w:szCs w:val="24"/>
        </w:rPr>
        <w:t>hiver.</w:t>
      </w:r>
      <w:r w:rsidR="00442C40" w:rsidRPr="00F5240C">
        <w:rPr>
          <w:rStyle w:val="CorpsdutexteItalique"/>
          <w:sz w:val="28"/>
          <w:szCs w:val="24"/>
          <w:u w:color="000000" w:themeColor="text1"/>
        </w:rPr>
        <w:t xml:space="preserve"> Est-ce que vraiment, je ne verrai pas d’autre saison ? Pas d’autre lever de soleil ? Est-ce que toutes les expériences qui me restent à vivre vont être les souffrances des prochaines heures… et puis le néant ?</w:t>
      </w:r>
      <w:r w:rsidRPr="000B1A3B">
        <w:rPr>
          <w:sz w:val="28"/>
          <w:szCs w:val="24"/>
        </w:rPr>
        <w:t xml:space="preserve"> Kate secoua la tête et repoussa ces pensées avant que la panique ne l</w:t>
      </w:r>
      <w:r w:rsidR="000200A2" w:rsidRPr="000B1A3B">
        <w:rPr>
          <w:sz w:val="28"/>
          <w:szCs w:val="24"/>
        </w:rPr>
        <w:t>’</w:t>
      </w:r>
      <w:r w:rsidRPr="000B1A3B">
        <w:rPr>
          <w:sz w:val="28"/>
          <w:szCs w:val="24"/>
        </w:rPr>
        <w:t>env</w:t>
      </w:r>
      <w:r w:rsidR="00C71C2F" w:rsidRPr="000B1A3B">
        <w:rPr>
          <w:sz w:val="28"/>
          <w:szCs w:val="24"/>
        </w:rPr>
        <w:t>ah</w:t>
      </w:r>
      <w:r w:rsidRPr="000B1A3B">
        <w:rPr>
          <w:sz w:val="28"/>
          <w:szCs w:val="24"/>
        </w:rPr>
        <w:t>isse. Elle était contente de sentir que, juste sous ces palpitations de la terreur, restait le noyau dur de cette fermeté qu</w:t>
      </w:r>
      <w:r w:rsidR="000200A2" w:rsidRPr="000B1A3B">
        <w:rPr>
          <w:sz w:val="28"/>
          <w:szCs w:val="24"/>
        </w:rPr>
        <w:t>’</w:t>
      </w:r>
      <w:r w:rsidRPr="000B1A3B">
        <w:rPr>
          <w:sz w:val="28"/>
          <w:szCs w:val="24"/>
        </w:rPr>
        <w:t>elle avait retrouvée dans les ténèbres.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espère que vous avez dormi</w:t>
      </w:r>
      <w:r w:rsidR="007561BD" w:rsidRPr="000B1A3B">
        <w:rPr>
          <w:sz w:val="28"/>
          <w:szCs w:val="24"/>
        </w:rPr>
        <w:t>…</w:t>
      </w:r>
      <w:r w:rsidR="00242707" w:rsidRPr="000B1A3B">
        <w:rPr>
          <w:sz w:val="28"/>
          <w:szCs w:val="24"/>
        </w:rPr>
        <w:t xml:space="preserve"> oui, bien dormi, la nuit dernière</w:t>
      </w:r>
      <w:r w:rsidR="00C71C2F" w:rsidRPr="000B1A3B">
        <w:rPr>
          <w:sz w:val="28"/>
          <w:szCs w:val="24"/>
        </w:rPr>
        <w:t> </w:t>
      </w:r>
      <w:r w:rsidRPr="000B1A3B">
        <w:rPr>
          <w:sz w:val="28"/>
          <w:szCs w:val="24"/>
        </w:rPr>
        <w:t>»</w:t>
      </w:r>
      <w:r w:rsidR="00242707" w:rsidRPr="000B1A3B">
        <w:rPr>
          <w:sz w:val="28"/>
          <w:szCs w:val="24"/>
        </w:rPr>
        <w:t>, lui dit Radu Fortuna avec un visage rayonnant.</w:t>
      </w:r>
    </w:p>
    <w:p w:rsidR="00816D99" w:rsidRPr="000B1A3B" w:rsidRDefault="00242707" w:rsidP="00943037">
      <w:pPr>
        <w:pStyle w:val="Corpsdutexte1"/>
        <w:spacing w:line="240" w:lineRule="auto"/>
        <w:ind w:firstLine="284"/>
        <w:rPr>
          <w:sz w:val="28"/>
          <w:szCs w:val="24"/>
        </w:rPr>
      </w:pPr>
      <w:r w:rsidRPr="000B1A3B">
        <w:rPr>
          <w:sz w:val="28"/>
          <w:szCs w:val="24"/>
        </w:rPr>
        <w:t>Kate se contenta de le regarder fixement. Soudain, son attention fut attirée par quatre hommes qui, sortant d</w:t>
      </w:r>
      <w:r w:rsidR="000200A2" w:rsidRPr="000B1A3B">
        <w:rPr>
          <w:sz w:val="28"/>
          <w:szCs w:val="24"/>
        </w:rPr>
        <w:t>’</w:t>
      </w:r>
      <w:r w:rsidRPr="000B1A3B">
        <w:rPr>
          <w:sz w:val="28"/>
          <w:szCs w:val="24"/>
        </w:rPr>
        <w:t>une autre tour en pierre, de l</w:t>
      </w:r>
      <w:r w:rsidR="000200A2" w:rsidRPr="000B1A3B">
        <w:rPr>
          <w:sz w:val="28"/>
          <w:szCs w:val="24"/>
        </w:rPr>
        <w:t>’</w:t>
      </w:r>
      <w:r w:rsidRPr="000B1A3B">
        <w:rPr>
          <w:sz w:val="28"/>
          <w:szCs w:val="24"/>
        </w:rPr>
        <w:t>autre côté de la place herbue, remontaient la rue pavée. Mike O</w:t>
      </w:r>
      <w:r w:rsidR="000200A2" w:rsidRPr="000B1A3B">
        <w:rPr>
          <w:sz w:val="28"/>
          <w:szCs w:val="24"/>
        </w:rPr>
        <w:t>’</w:t>
      </w:r>
      <w:r w:rsidRPr="000B1A3B">
        <w:rPr>
          <w:sz w:val="28"/>
          <w:szCs w:val="24"/>
        </w:rPr>
        <w:t>Rourke était l</w:t>
      </w:r>
      <w:r w:rsidR="000200A2" w:rsidRPr="000B1A3B">
        <w:rPr>
          <w:sz w:val="28"/>
          <w:szCs w:val="24"/>
        </w:rPr>
        <w:t>’</w:t>
      </w:r>
      <w:r w:rsidRPr="000B1A3B">
        <w:rPr>
          <w:sz w:val="28"/>
          <w:szCs w:val="24"/>
        </w:rPr>
        <w:t>un d</w:t>
      </w:r>
      <w:r w:rsidR="000200A2" w:rsidRPr="000B1A3B">
        <w:rPr>
          <w:sz w:val="28"/>
          <w:szCs w:val="24"/>
        </w:rPr>
        <w:t>’</w:t>
      </w:r>
      <w:r w:rsidRPr="000B1A3B">
        <w:rPr>
          <w:sz w:val="28"/>
          <w:szCs w:val="24"/>
        </w:rPr>
        <w:t>eux. Kate remarqua d</w:t>
      </w:r>
      <w:r w:rsidR="000200A2" w:rsidRPr="000B1A3B">
        <w:rPr>
          <w:sz w:val="28"/>
          <w:szCs w:val="24"/>
        </w:rPr>
        <w:t>’</w:t>
      </w:r>
      <w:r w:rsidRPr="000B1A3B">
        <w:rPr>
          <w:sz w:val="28"/>
          <w:szCs w:val="24"/>
        </w:rPr>
        <w:t>abord qu</w:t>
      </w:r>
      <w:r w:rsidR="000200A2" w:rsidRPr="000B1A3B">
        <w:rPr>
          <w:sz w:val="28"/>
          <w:szCs w:val="24"/>
        </w:rPr>
        <w:t>’</w:t>
      </w:r>
      <w:r w:rsidRPr="000B1A3B">
        <w:rPr>
          <w:sz w:val="28"/>
          <w:szCs w:val="24"/>
        </w:rPr>
        <w:t>il boitait plus que d</w:t>
      </w:r>
      <w:r w:rsidR="000200A2" w:rsidRPr="000B1A3B">
        <w:rPr>
          <w:sz w:val="28"/>
          <w:szCs w:val="24"/>
        </w:rPr>
        <w:t>’</w:t>
      </w:r>
      <w:r w:rsidRPr="000B1A3B">
        <w:rPr>
          <w:sz w:val="28"/>
          <w:szCs w:val="24"/>
        </w:rPr>
        <w:t>habitude</w:t>
      </w:r>
      <w:r w:rsidR="00C71C2F" w:rsidRPr="000B1A3B">
        <w:rPr>
          <w:sz w:val="28"/>
          <w:szCs w:val="24"/>
        </w:rPr>
        <w:t> ;</w:t>
      </w:r>
      <w:r w:rsidRPr="000B1A3B">
        <w:rPr>
          <w:sz w:val="28"/>
          <w:szCs w:val="24"/>
        </w:rPr>
        <w:t xml:space="preserve"> puis, lorsqu</w:t>
      </w:r>
      <w:r w:rsidR="000200A2" w:rsidRPr="000B1A3B">
        <w:rPr>
          <w:sz w:val="28"/>
          <w:szCs w:val="24"/>
        </w:rPr>
        <w:t>’</w:t>
      </w:r>
      <w:r w:rsidRPr="000B1A3B">
        <w:rPr>
          <w:sz w:val="28"/>
          <w:szCs w:val="24"/>
        </w:rPr>
        <w:t>ils s</w:t>
      </w:r>
      <w:r w:rsidR="000200A2" w:rsidRPr="000B1A3B">
        <w:rPr>
          <w:sz w:val="28"/>
          <w:szCs w:val="24"/>
        </w:rPr>
        <w:t>’</w:t>
      </w:r>
      <w:r w:rsidRPr="000B1A3B">
        <w:rPr>
          <w:sz w:val="28"/>
          <w:szCs w:val="24"/>
        </w:rPr>
        <w:t>approchèrent, elle s</w:t>
      </w:r>
      <w:r w:rsidR="000200A2" w:rsidRPr="000B1A3B">
        <w:rPr>
          <w:sz w:val="28"/>
          <w:szCs w:val="24"/>
        </w:rPr>
        <w:t>’</w:t>
      </w:r>
      <w:r w:rsidRPr="000B1A3B">
        <w:rPr>
          <w:sz w:val="28"/>
          <w:szCs w:val="24"/>
        </w:rPr>
        <w:t>ape</w:t>
      </w:r>
      <w:r w:rsidR="00C71C2F" w:rsidRPr="000B1A3B">
        <w:rPr>
          <w:sz w:val="28"/>
          <w:szCs w:val="24"/>
        </w:rPr>
        <w:t>rç</w:t>
      </w:r>
      <w:r w:rsidRPr="000B1A3B">
        <w:rPr>
          <w:sz w:val="28"/>
          <w:szCs w:val="24"/>
        </w:rPr>
        <w:t>ut que deux des gardes des</w:t>
      </w:r>
      <w:r w:rsidR="00442C40" w:rsidRPr="00F5240C">
        <w:rPr>
          <w:rStyle w:val="CorpsdutexteItalique"/>
          <w:sz w:val="28"/>
          <w:szCs w:val="24"/>
          <w:u w:color="000000" w:themeColor="text1"/>
        </w:rPr>
        <w:t xml:space="preserve"> strigoi</w:t>
      </w:r>
      <w:r w:rsidRPr="000B1A3B">
        <w:rPr>
          <w:sz w:val="28"/>
          <w:szCs w:val="24"/>
        </w:rPr>
        <w:t xml:space="preserve"> le soutenaient. Même à dix mètres de distance, elle vit que son visage était meurtri, l</w:t>
      </w:r>
      <w:r w:rsidR="000200A2" w:rsidRPr="000B1A3B">
        <w:rPr>
          <w:sz w:val="28"/>
          <w:szCs w:val="24"/>
        </w:rPr>
        <w:t>’</w:t>
      </w:r>
      <w:r w:rsidRPr="000B1A3B">
        <w:rPr>
          <w:sz w:val="28"/>
          <w:szCs w:val="24"/>
        </w:rPr>
        <w:t>un de ses yeux fermé par l</w:t>
      </w:r>
      <w:r w:rsidR="000200A2" w:rsidRPr="000B1A3B">
        <w:rPr>
          <w:sz w:val="28"/>
          <w:szCs w:val="24"/>
        </w:rPr>
        <w:t>’</w:t>
      </w:r>
      <w:r w:rsidRPr="000B1A3B">
        <w:rPr>
          <w:sz w:val="28"/>
          <w:szCs w:val="24"/>
        </w:rPr>
        <w:t>enflure, ses lèvres tuméfiées et décolorées</w:t>
      </w:r>
      <w:r w:rsidR="00816D99"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lui sourit malgré sa bouche boursouflée, et leva ses mains liées pour la saluer. Les gardes ouvrirent la portière arrière de la seconde Mercedes, se préparant à l</w:t>
      </w:r>
      <w:r w:rsidR="000200A2" w:rsidRPr="000B1A3B">
        <w:rPr>
          <w:sz w:val="28"/>
          <w:szCs w:val="24"/>
        </w:rPr>
        <w:t>’</w:t>
      </w:r>
      <w:r w:rsidRPr="000B1A3B">
        <w:rPr>
          <w:sz w:val="28"/>
          <w:szCs w:val="24"/>
        </w:rPr>
        <w:t>y pousser. Le regard de l</w:t>
      </w:r>
      <w:r w:rsidR="000200A2" w:rsidRPr="000B1A3B">
        <w:rPr>
          <w:sz w:val="28"/>
          <w:szCs w:val="24"/>
        </w:rPr>
        <w:t>’</w:t>
      </w:r>
      <w:r w:rsidRPr="000B1A3B">
        <w:rPr>
          <w:sz w:val="28"/>
          <w:szCs w:val="24"/>
        </w:rPr>
        <w:t>ex-prêtre ne la quittait pas.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Mike</w:t>
      </w:r>
      <w:r w:rsidR="00C71C2F" w:rsidRPr="000B1A3B">
        <w:rPr>
          <w:sz w:val="28"/>
          <w:szCs w:val="24"/>
        </w:rPr>
        <w:t> !</w:t>
      </w:r>
      <w:r w:rsidR="00242707" w:rsidRPr="000B1A3B">
        <w:rPr>
          <w:sz w:val="28"/>
          <w:szCs w:val="24"/>
        </w:rPr>
        <w:t xml:space="preserve"> cria-t-elle, retenue par les hommes de main </w:t>
      </w:r>
      <w:r w:rsidR="00442C40" w:rsidRPr="00F5240C">
        <w:rPr>
          <w:rStyle w:val="CorpsdutexteItalique"/>
          <w:sz w:val="28"/>
          <w:szCs w:val="24"/>
          <w:u w:color="000000" w:themeColor="text1"/>
        </w:rPr>
        <w:t>strigoi.</w:t>
      </w:r>
      <w:r w:rsidR="00242707" w:rsidRPr="000B1A3B">
        <w:rPr>
          <w:sz w:val="28"/>
          <w:szCs w:val="24"/>
        </w:rPr>
        <w:t xml:space="preserve"> Je t</w:t>
      </w:r>
      <w:r w:rsidR="000200A2" w:rsidRPr="000B1A3B">
        <w:rPr>
          <w:sz w:val="28"/>
          <w:szCs w:val="24"/>
        </w:rPr>
        <w:t>’</w:t>
      </w:r>
      <w:r w:rsidR="00242707" w:rsidRPr="000B1A3B">
        <w:rPr>
          <w:sz w:val="28"/>
          <w:szCs w:val="24"/>
        </w:rPr>
        <w:t>aime</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fut enfourné dans la voiture, les portières claquèrent, le véhicule s</w:t>
      </w:r>
      <w:r w:rsidR="000200A2" w:rsidRPr="000B1A3B">
        <w:rPr>
          <w:sz w:val="28"/>
          <w:szCs w:val="24"/>
        </w:rPr>
        <w:t>’</w:t>
      </w:r>
      <w:r w:rsidRPr="000B1A3B">
        <w:rPr>
          <w:sz w:val="28"/>
          <w:szCs w:val="24"/>
        </w:rPr>
        <w:t>éloigna, franchit la porte cintrée de la vieille ville et disparut dans une rue étroite et pentue. Kate ne savait pas si O</w:t>
      </w:r>
      <w:r w:rsidR="000200A2" w:rsidRPr="000B1A3B">
        <w:rPr>
          <w:sz w:val="28"/>
          <w:szCs w:val="24"/>
        </w:rPr>
        <w:t>’</w:t>
      </w:r>
      <w:r w:rsidRPr="000B1A3B">
        <w:rPr>
          <w:sz w:val="28"/>
          <w:szCs w:val="24"/>
        </w:rPr>
        <w:t>Rourke l</w:t>
      </w:r>
      <w:r w:rsidR="000200A2" w:rsidRPr="000B1A3B">
        <w:rPr>
          <w:sz w:val="28"/>
          <w:szCs w:val="24"/>
        </w:rPr>
        <w:t>’</w:t>
      </w:r>
      <w:r w:rsidRPr="000B1A3B">
        <w:rPr>
          <w:sz w:val="28"/>
          <w:szCs w:val="24"/>
        </w:rPr>
        <w:t>avait entendue.</w:t>
      </w:r>
    </w:p>
    <w:p w:rsidR="004449C3" w:rsidRPr="000B1A3B" w:rsidRDefault="00242707" w:rsidP="00943037">
      <w:pPr>
        <w:pStyle w:val="Corpsdutexte1"/>
        <w:spacing w:line="240" w:lineRule="auto"/>
        <w:ind w:firstLine="284"/>
        <w:rPr>
          <w:sz w:val="28"/>
          <w:szCs w:val="24"/>
        </w:rPr>
      </w:pPr>
      <w:r w:rsidRPr="000B1A3B">
        <w:rPr>
          <w:sz w:val="28"/>
          <w:szCs w:val="24"/>
        </w:rPr>
        <w:t xml:space="preserve">Radu Fortuna gloussa et donna un coup de coude à Ion. </w:t>
      </w:r>
      <w:r w:rsidR="001F006E" w:rsidRPr="000B1A3B">
        <w:rPr>
          <w:sz w:val="28"/>
          <w:szCs w:val="24"/>
        </w:rPr>
        <w:t>«</w:t>
      </w:r>
      <w:r w:rsidR="00B71BC1" w:rsidRPr="000B1A3B">
        <w:rPr>
          <w:sz w:val="28"/>
          <w:szCs w:val="24"/>
        </w:rPr>
        <w:t> </w:t>
      </w:r>
      <w:r w:rsidRPr="000B1A3B">
        <w:rPr>
          <w:sz w:val="28"/>
          <w:szCs w:val="24"/>
        </w:rPr>
        <w:t>Comme c</w:t>
      </w:r>
      <w:r w:rsidR="000200A2" w:rsidRPr="000B1A3B">
        <w:rPr>
          <w:sz w:val="28"/>
          <w:szCs w:val="24"/>
        </w:rPr>
        <w:t>’</w:t>
      </w:r>
      <w:r w:rsidRPr="000B1A3B">
        <w:rPr>
          <w:sz w:val="28"/>
          <w:szCs w:val="24"/>
        </w:rPr>
        <w:t>est touchant. Profondément émo</w:t>
      </w:r>
      <w:r w:rsidR="00C71C2F" w:rsidRPr="000B1A3B">
        <w:rPr>
          <w:sz w:val="28"/>
          <w:szCs w:val="24"/>
        </w:rPr>
        <w:t>uv</w:t>
      </w:r>
      <w:r w:rsidRPr="000B1A3B">
        <w:rPr>
          <w:sz w:val="28"/>
          <w:szCs w:val="24"/>
        </w:rPr>
        <w:t>ant</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Kate se tourna vers lui. </w:t>
      </w:r>
      <w:r w:rsidR="001F006E" w:rsidRPr="000B1A3B">
        <w:rPr>
          <w:sz w:val="28"/>
          <w:szCs w:val="24"/>
        </w:rPr>
        <w:t>«</w:t>
      </w:r>
      <w:r w:rsidR="00B71BC1" w:rsidRPr="000B1A3B">
        <w:rPr>
          <w:sz w:val="28"/>
          <w:szCs w:val="24"/>
        </w:rPr>
        <w:t> </w:t>
      </w:r>
      <w:r w:rsidRPr="000B1A3B">
        <w:rPr>
          <w:sz w:val="28"/>
          <w:szCs w:val="24"/>
        </w:rPr>
        <w:t>Pourquoi l</w:t>
      </w:r>
      <w:r w:rsidR="000200A2" w:rsidRPr="000B1A3B">
        <w:rPr>
          <w:sz w:val="28"/>
          <w:szCs w:val="24"/>
        </w:rPr>
        <w:t>’</w:t>
      </w:r>
      <w:r w:rsidRPr="000B1A3B">
        <w:rPr>
          <w:sz w:val="28"/>
          <w:szCs w:val="24"/>
        </w:rPr>
        <w:t>avez-vous battu</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Radu Fortuna ne répondit pas, mais Ion sentit qu</w:t>
      </w:r>
      <w:r w:rsidR="000200A2" w:rsidRPr="000B1A3B">
        <w:rPr>
          <w:sz w:val="28"/>
          <w:szCs w:val="24"/>
        </w:rPr>
        <w:t>’</w:t>
      </w:r>
      <w:r w:rsidRPr="000B1A3B">
        <w:rPr>
          <w:sz w:val="28"/>
          <w:szCs w:val="24"/>
        </w:rPr>
        <w:t>il pouvait ajouter sa propre note à l</w:t>
      </w:r>
      <w:r w:rsidR="000200A2" w:rsidRPr="000B1A3B">
        <w:rPr>
          <w:sz w:val="28"/>
          <w:szCs w:val="24"/>
        </w:rPr>
        <w:t>’</w:t>
      </w:r>
      <w:r w:rsidRPr="000B1A3B">
        <w:rPr>
          <w:sz w:val="28"/>
          <w:szCs w:val="24"/>
        </w:rPr>
        <w:t xml:space="preserve">hilarité du moment. </w:t>
      </w:r>
      <w:r w:rsidR="001F006E" w:rsidRPr="000B1A3B">
        <w:rPr>
          <w:sz w:val="28"/>
          <w:szCs w:val="24"/>
        </w:rPr>
        <w:t>«</w:t>
      </w:r>
      <w:r w:rsidR="00B71BC1" w:rsidRPr="000B1A3B">
        <w:rPr>
          <w:sz w:val="28"/>
          <w:szCs w:val="24"/>
        </w:rPr>
        <w:t> </w:t>
      </w:r>
      <w:r w:rsidRPr="000B1A3B">
        <w:rPr>
          <w:sz w:val="28"/>
          <w:szCs w:val="24"/>
        </w:rPr>
        <w:t>Cet idiot de prêtre, il a une fausse jambe. On ne le savait pas. Quand les homme l</w:t>
      </w:r>
      <w:r w:rsidR="000200A2" w:rsidRPr="000B1A3B">
        <w:rPr>
          <w:sz w:val="28"/>
          <w:szCs w:val="24"/>
        </w:rPr>
        <w:t>’</w:t>
      </w:r>
      <w:r w:rsidRPr="000B1A3B">
        <w:rPr>
          <w:sz w:val="28"/>
          <w:szCs w:val="24"/>
        </w:rPr>
        <w:t>ont sorti de sa cellule, hier soir, pour l</w:t>
      </w:r>
      <w:r w:rsidR="000200A2" w:rsidRPr="000B1A3B">
        <w:rPr>
          <w:sz w:val="28"/>
          <w:szCs w:val="24"/>
        </w:rPr>
        <w:t>’</w:t>
      </w:r>
      <w:r w:rsidRPr="000B1A3B">
        <w:rPr>
          <w:sz w:val="28"/>
          <w:szCs w:val="24"/>
        </w:rPr>
        <w:t>emmener voir Père, il a frappé Andrei et Nicoiae sur la tête avec sa jambe, qu</w:t>
      </w:r>
      <w:r w:rsidR="000200A2" w:rsidRPr="000B1A3B">
        <w:rPr>
          <w:sz w:val="28"/>
          <w:szCs w:val="24"/>
        </w:rPr>
        <w:t>’</w:t>
      </w:r>
      <w:r w:rsidRPr="000B1A3B">
        <w:rPr>
          <w:sz w:val="28"/>
          <w:szCs w:val="24"/>
        </w:rPr>
        <w:t>il avait enlevée. Et puis il a essayé de s</w:t>
      </w:r>
      <w:r w:rsidR="000200A2" w:rsidRPr="000B1A3B">
        <w:rPr>
          <w:sz w:val="28"/>
          <w:szCs w:val="24"/>
        </w:rPr>
        <w:t>’</w:t>
      </w:r>
      <w:r w:rsidRPr="000B1A3B">
        <w:rPr>
          <w:sz w:val="28"/>
          <w:szCs w:val="24"/>
        </w:rPr>
        <w:t>enfuir. Nicoiae était inconscient. Andrei et les trois autres n</w:t>
      </w:r>
      <w:r w:rsidR="000200A2" w:rsidRPr="000B1A3B">
        <w:rPr>
          <w:sz w:val="28"/>
          <w:szCs w:val="24"/>
        </w:rPr>
        <w:t>’</w:t>
      </w:r>
      <w:r w:rsidRPr="000B1A3B">
        <w:rPr>
          <w:sz w:val="28"/>
          <w:szCs w:val="24"/>
        </w:rPr>
        <w:t>ont pas apprécié et ils lui ont tapé dessus. Pendant longtemps et</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T</w:t>
      </w:r>
      <w:r w:rsidR="00242707" w:rsidRPr="000B1A3B">
        <w:rPr>
          <w:sz w:val="28"/>
          <w:szCs w:val="24"/>
        </w:rPr>
        <w:t>ais-toi, Io</w:t>
      </w:r>
      <w:r w:rsidRPr="000B1A3B">
        <w:rPr>
          <w:sz w:val="28"/>
          <w:szCs w:val="24"/>
        </w:rPr>
        <w:t>n </w:t>
      </w:r>
      <w:r w:rsidR="001F006E" w:rsidRPr="000B1A3B">
        <w:rPr>
          <w:sz w:val="28"/>
          <w:szCs w:val="24"/>
        </w:rPr>
        <w:t>»</w:t>
      </w:r>
      <w:r w:rsidR="00242707" w:rsidRPr="000B1A3B">
        <w:rPr>
          <w:sz w:val="28"/>
          <w:szCs w:val="24"/>
        </w:rPr>
        <w:t>, lui dit sèchement Radu Fortuna, qui ne souriait plus.</w:t>
      </w:r>
    </w:p>
    <w:p w:rsidR="004449C3" w:rsidRPr="000B1A3B" w:rsidRDefault="00242707" w:rsidP="00943037">
      <w:pPr>
        <w:pStyle w:val="Corpsdutexte121"/>
        <w:spacing w:line="240" w:lineRule="auto"/>
        <w:ind w:firstLine="284"/>
        <w:jc w:val="both"/>
        <w:rPr>
          <w:sz w:val="28"/>
          <w:szCs w:val="24"/>
        </w:rPr>
      </w:pPr>
      <w:r w:rsidRPr="000B1A3B">
        <w:rPr>
          <w:sz w:val="28"/>
          <w:szCs w:val="24"/>
        </w:rPr>
        <w:t>Ion se tut.</w:t>
      </w:r>
    </w:p>
    <w:p w:rsidR="00442C40" w:rsidRPr="00F5240C" w:rsidRDefault="00442C40" w:rsidP="00943037">
      <w:pPr>
        <w:pStyle w:val="Corpsdutexte111"/>
        <w:spacing w:line="240" w:lineRule="auto"/>
        <w:ind w:firstLine="284"/>
        <w:jc w:val="both"/>
        <w:rPr>
          <w:sz w:val="28"/>
          <w:szCs w:val="24"/>
          <w:u w:color="000000" w:themeColor="text1"/>
        </w:rPr>
      </w:pPr>
      <w:r w:rsidRPr="00F5240C">
        <w:rPr>
          <w:sz w:val="28"/>
          <w:szCs w:val="24"/>
          <w:u w:color="000000" w:themeColor="text1"/>
        </w:rPr>
        <w:t>Alors Mike a vu le vieil homme.</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un des gardes ouvrit la portière arrière de la Merc</w:t>
      </w:r>
      <w:r w:rsidR="00C71C2F" w:rsidRPr="000B1A3B">
        <w:rPr>
          <w:sz w:val="28"/>
          <w:szCs w:val="24"/>
        </w:rPr>
        <w:t>ed</w:t>
      </w:r>
      <w:r w:rsidRPr="000B1A3B">
        <w:rPr>
          <w:sz w:val="28"/>
          <w:szCs w:val="24"/>
        </w:rPr>
        <w:t>es dont le moteur tournait au ralenti. Kate pensa que si elle s</w:t>
      </w:r>
      <w:r w:rsidR="000200A2" w:rsidRPr="000B1A3B">
        <w:rPr>
          <w:sz w:val="28"/>
          <w:szCs w:val="24"/>
        </w:rPr>
        <w:t>’</w:t>
      </w:r>
      <w:r w:rsidRPr="000B1A3B">
        <w:rPr>
          <w:sz w:val="28"/>
          <w:szCs w:val="24"/>
        </w:rPr>
        <w:t>en sortait, elle n</w:t>
      </w:r>
      <w:r w:rsidR="000200A2" w:rsidRPr="000B1A3B">
        <w:rPr>
          <w:sz w:val="28"/>
          <w:szCs w:val="24"/>
        </w:rPr>
        <w:t>’</w:t>
      </w:r>
      <w:r w:rsidRPr="000B1A3B">
        <w:rPr>
          <w:sz w:val="28"/>
          <w:szCs w:val="24"/>
        </w:rPr>
        <w:t>achèterait jamais une de ces putains de voitures.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Eh bien, je vous souhaite un agréable voyage</w:t>
      </w:r>
      <w:r w:rsidR="00C71C2F" w:rsidRPr="000B1A3B">
        <w:rPr>
          <w:sz w:val="28"/>
          <w:szCs w:val="24"/>
        </w:rPr>
        <w:t> </w:t>
      </w:r>
      <w:r w:rsidRPr="000B1A3B">
        <w:rPr>
          <w:sz w:val="28"/>
          <w:szCs w:val="24"/>
        </w:rPr>
        <w:t>»</w:t>
      </w:r>
      <w:r w:rsidR="00242707" w:rsidRPr="000B1A3B">
        <w:rPr>
          <w:sz w:val="28"/>
          <w:szCs w:val="24"/>
        </w:rPr>
        <w:t>, dit Radu Fortuna, debout devant la portière ouverte, pendant que l</w:t>
      </w:r>
      <w:r w:rsidR="000200A2" w:rsidRPr="000B1A3B">
        <w:rPr>
          <w:sz w:val="28"/>
          <w:szCs w:val="24"/>
        </w:rPr>
        <w:t>’</w:t>
      </w:r>
      <w:r w:rsidR="00242707" w:rsidRPr="000B1A3B">
        <w:rPr>
          <w:sz w:val="28"/>
          <w:szCs w:val="24"/>
        </w:rPr>
        <w:t>une des brutes la poussait à l</w:t>
      </w:r>
      <w:r w:rsidR="000200A2" w:rsidRPr="000B1A3B">
        <w:rPr>
          <w:sz w:val="28"/>
          <w:szCs w:val="24"/>
        </w:rPr>
        <w:t>’</w:t>
      </w:r>
      <w:r w:rsidR="00242707" w:rsidRPr="000B1A3B">
        <w:rPr>
          <w:sz w:val="28"/>
          <w:szCs w:val="24"/>
        </w:rPr>
        <w:t>intérieur.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Où est-ce que vous m</w:t>
      </w:r>
      <w:r w:rsidR="000200A2" w:rsidRPr="000B1A3B">
        <w:rPr>
          <w:sz w:val="28"/>
          <w:szCs w:val="24"/>
        </w:rPr>
        <w:t>’</w:t>
      </w:r>
      <w:r w:rsidR="00242707" w:rsidRPr="000B1A3B">
        <w:rPr>
          <w:sz w:val="28"/>
          <w:szCs w:val="24"/>
        </w:rPr>
        <w:t>emmenez</w:t>
      </w:r>
      <w:r w:rsidR="00C71C2F" w:rsidRPr="000B1A3B">
        <w:rPr>
          <w:sz w:val="28"/>
          <w:szCs w:val="24"/>
        </w:rPr>
        <w:t> ? </w:t>
      </w:r>
      <w:r w:rsidRPr="000B1A3B">
        <w:rPr>
          <w:sz w:val="28"/>
          <w:szCs w:val="24"/>
        </w:rPr>
        <w:t>»</w:t>
      </w:r>
      <w:r w:rsidR="00242707" w:rsidRPr="000B1A3B">
        <w:rPr>
          <w:sz w:val="28"/>
          <w:szCs w:val="24"/>
        </w:rPr>
        <w:t xml:space="preserve"> Elle fut contr</w:t>
      </w:r>
      <w:r w:rsidR="00C71C2F" w:rsidRPr="000B1A3B">
        <w:rPr>
          <w:sz w:val="28"/>
          <w:szCs w:val="24"/>
        </w:rPr>
        <w:t>ar</w:t>
      </w:r>
      <w:r w:rsidR="00242707" w:rsidRPr="000B1A3B">
        <w:rPr>
          <w:sz w:val="28"/>
          <w:szCs w:val="24"/>
        </w:rPr>
        <w:t>iée de voir Ion contourner la voiture pour s</w:t>
      </w:r>
      <w:r w:rsidR="000200A2" w:rsidRPr="000B1A3B">
        <w:rPr>
          <w:sz w:val="28"/>
          <w:szCs w:val="24"/>
        </w:rPr>
        <w:t>’</w:t>
      </w:r>
      <w:r w:rsidR="00242707" w:rsidRPr="000B1A3B">
        <w:rPr>
          <w:sz w:val="28"/>
          <w:szCs w:val="24"/>
        </w:rPr>
        <w:t>asseoir à l</w:t>
      </w:r>
      <w:r w:rsidR="000200A2" w:rsidRPr="000B1A3B">
        <w:rPr>
          <w:sz w:val="28"/>
          <w:szCs w:val="24"/>
        </w:rPr>
        <w:t>’</w:t>
      </w:r>
      <w:r w:rsidR="00242707" w:rsidRPr="000B1A3B">
        <w:rPr>
          <w:sz w:val="28"/>
          <w:szCs w:val="24"/>
        </w:rPr>
        <w:t>arrière, à côté d</w:t>
      </w:r>
      <w:r w:rsidR="000200A2" w:rsidRPr="000B1A3B">
        <w:rPr>
          <w:sz w:val="28"/>
          <w:szCs w:val="24"/>
        </w:rPr>
        <w:t>’</w:t>
      </w:r>
      <w:r w:rsidR="00242707" w:rsidRPr="000B1A3B">
        <w:rPr>
          <w:sz w:val="28"/>
          <w:szCs w:val="24"/>
        </w:rPr>
        <w:t>elle. Un</w:t>
      </w:r>
      <w:r w:rsidR="00442C40" w:rsidRPr="00F5240C">
        <w:rPr>
          <w:rStyle w:val="CorpsdutexteItalique"/>
          <w:sz w:val="28"/>
          <w:szCs w:val="24"/>
          <w:u w:color="000000" w:themeColor="text1"/>
        </w:rPr>
        <w:t xml:space="preserve"> strigoi</w:t>
      </w:r>
      <w:r w:rsidR="00242707" w:rsidRPr="000B1A3B">
        <w:rPr>
          <w:sz w:val="28"/>
          <w:szCs w:val="24"/>
        </w:rPr>
        <w:t>, qui avait une cicatrice au-dessus de l</w:t>
      </w:r>
      <w:r w:rsidR="000200A2" w:rsidRPr="000B1A3B">
        <w:rPr>
          <w:sz w:val="28"/>
          <w:szCs w:val="24"/>
        </w:rPr>
        <w:t>’</w:t>
      </w:r>
      <w:r w:rsidR="00242707" w:rsidRPr="000B1A3B">
        <w:rPr>
          <w:sz w:val="28"/>
          <w:szCs w:val="24"/>
        </w:rPr>
        <w:t>œil gauche, s</w:t>
      </w:r>
      <w:r w:rsidR="000200A2" w:rsidRPr="000B1A3B">
        <w:rPr>
          <w:sz w:val="28"/>
          <w:szCs w:val="24"/>
        </w:rPr>
        <w:t>’</w:t>
      </w:r>
      <w:r w:rsidR="00242707" w:rsidRPr="000B1A3B">
        <w:rPr>
          <w:sz w:val="28"/>
          <w:szCs w:val="24"/>
        </w:rPr>
        <w:t>installa au volant.</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Vous vouliez voir la cérémonie, non</w:t>
      </w:r>
      <w:r w:rsidR="00C71C2F" w:rsidRPr="000B1A3B">
        <w:rPr>
          <w:sz w:val="28"/>
          <w:szCs w:val="24"/>
        </w:rPr>
        <w:t> ?</w:t>
      </w:r>
      <w:r w:rsidR="00242707" w:rsidRPr="000B1A3B">
        <w:rPr>
          <w:sz w:val="28"/>
          <w:szCs w:val="24"/>
        </w:rPr>
        <w:t xml:space="preserve"> Vous avez fait un long voyage, je crois, pour obtenir ce privilège. Ce soir, on vous l</w:t>
      </w:r>
      <w:r w:rsidR="000200A2" w:rsidRPr="000B1A3B">
        <w:rPr>
          <w:sz w:val="28"/>
          <w:szCs w:val="24"/>
        </w:rPr>
        <w:t>’</w:t>
      </w:r>
      <w:r w:rsidR="00242707" w:rsidRPr="000B1A3B">
        <w:rPr>
          <w:sz w:val="28"/>
          <w:szCs w:val="24"/>
        </w:rPr>
        <w:t>accorde</w:t>
      </w:r>
      <w:r w:rsidR="00C71C2F" w:rsidRPr="000B1A3B">
        <w:rPr>
          <w:sz w:val="28"/>
          <w:szCs w:val="24"/>
        </w:rPr>
        <w:t>. </w:t>
      </w:r>
      <w:r w:rsidRPr="000B1A3B">
        <w:rPr>
          <w:sz w:val="28"/>
          <w:szCs w:val="24"/>
        </w:rPr>
        <w:t>»</w:t>
      </w:r>
      <w:r w:rsidR="00242707" w:rsidRPr="000B1A3B">
        <w:rPr>
          <w:sz w:val="28"/>
          <w:szCs w:val="24"/>
        </w:rPr>
        <w:t xml:space="preserve"> Il lui sourit et elle vit une certaine ressemblance entre le sourire aux dents écartées de Fortuna et les incessantes images télévisées de Sa</w:t>
      </w:r>
      <w:r w:rsidR="00C71C2F" w:rsidRPr="000B1A3B">
        <w:rPr>
          <w:sz w:val="28"/>
          <w:szCs w:val="24"/>
        </w:rPr>
        <w:t>dd</w:t>
      </w:r>
      <w:r w:rsidR="00242707" w:rsidRPr="000B1A3B">
        <w:rPr>
          <w:sz w:val="28"/>
          <w:szCs w:val="24"/>
        </w:rPr>
        <w:t>am Hussein de l</w:t>
      </w:r>
      <w:r w:rsidR="000200A2" w:rsidRPr="000B1A3B">
        <w:rPr>
          <w:sz w:val="28"/>
          <w:szCs w:val="24"/>
        </w:rPr>
        <w:t>’</w:t>
      </w:r>
      <w:r w:rsidR="00242707" w:rsidRPr="000B1A3B">
        <w:rPr>
          <w:sz w:val="28"/>
          <w:szCs w:val="24"/>
        </w:rPr>
        <w:t>hiver et du printemps précédents</w:t>
      </w:r>
      <w:r w:rsidR="00C71C2F" w:rsidRPr="000B1A3B">
        <w:rPr>
          <w:sz w:val="28"/>
          <w:szCs w:val="24"/>
        </w:rPr>
        <w:t> :</w:t>
      </w:r>
      <w:r w:rsidR="00242707" w:rsidRPr="000B1A3B">
        <w:rPr>
          <w:sz w:val="28"/>
          <w:szCs w:val="24"/>
        </w:rPr>
        <w:t xml:space="preserve"> les yeux de ces hommes ne participaient en rien à leur expression. Seuls les muscles de la bouche singeaient les mouvements des émotions humaines.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Bon, poursuivit-il d</w:t>
      </w:r>
      <w:r w:rsidR="000200A2" w:rsidRPr="000B1A3B">
        <w:rPr>
          <w:sz w:val="28"/>
          <w:szCs w:val="24"/>
        </w:rPr>
        <w:t>’</w:t>
      </w:r>
      <w:r w:rsidR="00242707" w:rsidRPr="000B1A3B">
        <w:rPr>
          <w:sz w:val="28"/>
          <w:szCs w:val="24"/>
        </w:rPr>
        <w:t>une voix toujours aussi sarcastique, nous devrions peut-être nous dire adieu maintenant. Je vous verrai cette nuit, certes, mais il y aura beaucoup de gens et vous serez peut-être trop occupée pour bava</w:t>
      </w:r>
      <w:r w:rsidR="00C71C2F" w:rsidRPr="000B1A3B">
        <w:rPr>
          <w:sz w:val="28"/>
          <w:szCs w:val="24"/>
        </w:rPr>
        <w:t>rd</w:t>
      </w:r>
      <w:r w:rsidR="00242707" w:rsidRPr="000B1A3B">
        <w:rPr>
          <w:sz w:val="28"/>
          <w:szCs w:val="24"/>
        </w:rPr>
        <w:t>er. Bye-bye</w:t>
      </w:r>
      <w:r w:rsidR="00C71C2F" w:rsidRPr="000B1A3B">
        <w:rPr>
          <w:sz w:val="28"/>
          <w:szCs w:val="24"/>
        </w:rPr>
        <w:t>. </w:t>
      </w:r>
      <w:r w:rsidRPr="000B1A3B">
        <w:rPr>
          <w:sz w:val="28"/>
          <w:szCs w:val="24"/>
        </w:rPr>
        <w:t>»</w:t>
      </w:r>
      <w:r w:rsidR="00242707" w:rsidRPr="000B1A3B">
        <w:rPr>
          <w:sz w:val="28"/>
          <w:szCs w:val="24"/>
        </w:rPr>
        <w:t xml:space="preserve"> Il tapa de la main le toit de la voiture, l</w:t>
      </w:r>
      <w:r w:rsidR="000200A2" w:rsidRPr="000B1A3B">
        <w:rPr>
          <w:sz w:val="28"/>
          <w:szCs w:val="24"/>
        </w:rPr>
        <w:t>’</w:t>
      </w:r>
      <w:r w:rsidR="00242707" w:rsidRPr="000B1A3B">
        <w:rPr>
          <w:sz w:val="28"/>
          <w:szCs w:val="24"/>
        </w:rPr>
        <w:t>autre brute monta à côté d</w:t>
      </w:r>
      <w:r w:rsidR="000200A2" w:rsidRPr="000B1A3B">
        <w:rPr>
          <w:sz w:val="28"/>
          <w:szCs w:val="24"/>
        </w:rPr>
        <w:t>’</w:t>
      </w:r>
      <w:r w:rsidR="00242707" w:rsidRPr="000B1A3B">
        <w:rPr>
          <w:sz w:val="28"/>
          <w:szCs w:val="24"/>
        </w:rPr>
        <w:t>elle, si bien qu</w:t>
      </w:r>
      <w:r w:rsidR="000200A2" w:rsidRPr="000B1A3B">
        <w:rPr>
          <w:sz w:val="28"/>
          <w:szCs w:val="24"/>
        </w:rPr>
        <w:t>’</w:t>
      </w:r>
      <w:r w:rsidR="00242707" w:rsidRPr="000B1A3B">
        <w:rPr>
          <w:sz w:val="28"/>
          <w:szCs w:val="24"/>
        </w:rPr>
        <w:t>elle se retrouva en sandwich entre Ion et ce dernier dont l</w:t>
      </w:r>
      <w:r w:rsidR="000200A2" w:rsidRPr="000B1A3B">
        <w:rPr>
          <w:sz w:val="28"/>
          <w:szCs w:val="24"/>
        </w:rPr>
        <w:t>’</w:t>
      </w:r>
      <w:r w:rsidR="00242707" w:rsidRPr="000B1A3B">
        <w:rPr>
          <w:sz w:val="28"/>
          <w:szCs w:val="24"/>
        </w:rPr>
        <w:t>haleine sentait l</w:t>
      </w:r>
      <w:r w:rsidR="000200A2" w:rsidRPr="000B1A3B">
        <w:rPr>
          <w:sz w:val="28"/>
          <w:szCs w:val="24"/>
        </w:rPr>
        <w:t>’</w:t>
      </w:r>
      <w:r w:rsidR="00242707" w:rsidRPr="000B1A3B">
        <w:rPr>
          <w:sz w:val="28"/>
          <w:szCs w:val="24"/>
        </w:rPr>
        <w:t>ail. Radu Fortuna claqua la portière et la Mercedes s</w:t>
      </w:r>
      <w:r w:rsidR="000200A2" w:rsidRPr="000B1A3B">
        <w:rPr>
          <w:sz w:val="28"/>
          <w:szCs w:val="24"/>
        </w:rPr>
        <w:t>’</w:t>
      </w:r>
      <w:r w:rsidR="00242707" w:rsidRPr="000B1A3B">
        <w:rPr>
          <w:sz w:val="28"/>
          <w:szCs w:val="24"/>
        </w:rPr>
        <w:t>éloigna en douceur, franchit la voûte percée dans la muraille, descendit la colline en passant devant des maisons qui étaient déjà anciennes au Moyen Age, et sortit de Sighisoara.</w:t>
      </w:r>
    </w:p>
    <w:p w:rsidR="004449C3" w:rsidRPr="000B1A3B" w:rsidRDefault="00242707" w:rsidP="00943037">
      <w:pPr>
        <w:pStyle w:val="Corpsdutexte1"/>
        <w:spacing w:line="240" w:lineRule="auto"/>
        <w:ind w:firstLine="284"/>
        <w:rPr>
          <w:sz w:val="28"/>
          <w:szCs w:val="24"/>
        </w:rPr>
      </w:pPr>
      <w:r w:rsidRPr="000B1A3B">
        <w:rPr>
          <w:sz w:val="28"/>
          <w:szCs w:val="24"/>
        </w:rPr>
        <w:t>Ils tournèrent à droite pour s</w:t>
      </w:r>
      <w:r w:rsidR="000200A2" w:rsidRPr="000B1A3B">
        <w:rPr>
          <w:sz w:val="28"/>
          <w:szCs w:val="24"/>
        </w:rPr>
        <w:t>’</w:t>
      </w:r>
      <w:r w:rsidRPr="000B1A3B">
        <w:rPr>
          <w:sz w:val="28"/>
          <w:szCs w:val="24"/>
        </w:rPr>
        <w:t xml:space="preserve">engager sur une étroite route nationale. Kate regarda du côté de </w:t>
      </w:r>
      <w:r w:rsidR="00816D99" w:rsidRPr="000B1A3B">
        <w:rPr>
          <w:sz w:val="28"/>
          <w:szCs w:val="24"/>
        </w:rPr>
        <w:t>I</w:t>
      </w:r>
      <w:r w:rsidRPr="000B1A3B">
        <w:rPr>
          <w:sz w:val="28"/>
          <w:szCs w:val="24"/>
        </w:rPr>
        <w:t>on et vit une pancarte blanche</w:t>
      </w:r>
      <w:r w:rsidR="00C71C2F" w:rsidRPr="000B1A3B">
        <w:rPr>
          <w:sz w:val="28"/>
          <w:szCs w:val="24"/>
        </w:rPr>
        <w:t> :</w:t>
      </w:r>
      <w:r w:rsidR="00442C40" w:rsidRPr="000B1A3B">
        <w:rPr>
          <w:rStyle w:val="Corpsdutexte10pt"/>
          <w:sz w:val="28"/>
          <w:szCs w:val="24"/>
        </w:rPr>
        <w:t xml:space="preserve"> médias 36 km, sibiu 91 km</w:t>
      </w:r>
      <w:r w:rsidRPr="000B1A3B">
        <w:rPr>
          <w:sz w:val="28"/>
          <w:szCs w:val="24"/>
        </w:rPr>
        <w:t>. Elle ferma les yeux et essaya de se remémorer la carte à laquelle O</w:t>
      </w:r>
      <w:r w:rsidR="000200A2" w:rsidRPr="000B1A3B">
        <w:rPr>
          <w:sz w:val="28"/>
          <w:szCs w:val="24"/>
        </w:rPr>
        <w:t>’</w:t>
      </w:r>
      <w:r w:rsidRPr="000B1A3B">
        <w:rPr>
          <w:sz w:val="28"/>
          <w:szCs w:val="24"/>
        </w:rPr>
        <w:t>Rourke et elle s</w:t>
      </w:r>
      <w:r w:rsidR="000200A2" w:rsidRPr="000B1A3B">
        <w:rPr>
          <w:sz w:val="28"/>
          <w:szCs w:val="24"/>
        </w:rPr>
        <w:t>’</w:t>
      </w:r>
      <w:r w:rsidRPr="000B1A3B">
        <w:rPr>
          <w:sz w:val="28"/>
          <w:szCs w:val="24"/>
        </w:rPr>
        <w:t>étaient référés pendant plusieurs jours. Si, sans tenir compte des montagnes et des inno</w:t>
      </w:r>
      <w:r w:rsidR="00C71C2F" w:rsidRPr="000B1A3B">
        <w:rPr>
          <w:sz w:val="28"/>
          <w:szCs w:val="24"/>
        </w:rPr>
        <w:t>mb</w:t>
      </w:r>
      <w:r w:rsidRPr="000B1A3B">
        <w:rPr>
          <w:sz w:val="28"/>
          <w:szCs w:val="24"/>
        </w:rPr>
        <w:t>rables déviations, on considérait toutes les nationales qu</w:t>
      </w:r>
      <w:r w:rsidR="000200A2" w:rsidRPr="000B1A3B">
        <w:rPr>
          <w:sz w:val="28"/>
          <w:szCs w:val="24"/>
        </w:rPr>
        <w:t>’</w:t>
      </w:r>
      <w:r w:rsidRPr="000B1A3B">
        <w:rPr>
          <w:sz w:val="28"/>
          <w:szCs w:val="24"/>
        </w:rPr>
        <w:t>ils avaient parcourues comme un cercle approximatif, elle s</w:t>
      </w:r>
      <w:r w:rsidR="000200A2" w:rsidRPr="000B1A3B">
        <w:rPr>
          <w:sz w:val="28"/>
          <w:szCs w:val="24"/>
        </w:rPr>
        <w:t>’</w:t>
      </w:r>
      <w:r w:rsidRPr="000B1A3B">
        <w:rPr>
          <w:sz w:val="28"/>
          <w:szCs w:val="24"/>
        </w:rPr>
        <w:t>imagina voyageant dans le sens contraire des aiguilles d</w:t>
      </w:r>
      <w:r w:rsidR="000200A2" w:rsidRPr="000B1A3B">
        <w:rPr>
          <w:sz w:val="28"/>
          <w:szCs w:val="24"/>
        </w:rPr>
        <w:t>’</w:t>
      </w:r>
      <w:r w:rsidRPr="000B1A3B">
        <w:rPr>
          <w:sz w:val="28"/>
          <w:szCs w:val="24"/>
        </w:rPr>
        <w:t>une montre en prenant Bucarest comme point de départ, sur le six d</w:t>
      </w:r>
      <w:r w:rsidR="000200A2" w:rsidRPr="000B1A3B">
        <w:rPr>
          <w:sz w:val="28"/>
          <w:szCs w:val="24"/>
        </w:rPr>
        <w:t>’</w:t>
      </w:r>
      <w:r w:rsidRPr="000B1A3B">
        <w:rPr>
          <w:sz w:val="28"/>
          <w:szCs w:val="24"/>
        </w:rPr>
        <w:t>un cadran imaginaire. Tirgoviste n</w:t>
      </w:r>
      <w:r w:rsidR="000200A2" w:rsidRPr="000B1A3B">
        <w:rPr>
          <w:sz w:val="28"/>
          <w:szCs w:val="24"/>
        </w:rPr>
        <w:t>’</w:t>
      </w:r>
      <w:r w:rsidRPr="000B1A3B">
        <w:rPr>
          <w:sz w:val="28"/>
          <w:szCs w:val="24"/>
        </w:rPr>
        <w:t>était pas sur la circonférence de ce cercle, mais juste en dessous du centre, Brasov à trois heures, Sighisoara à douze et Sibiu quelque part aux environs de neuf.</w:t>
      </w:r>
    </w:p>
    <w:p w:rsidR="00C71C2F" w:rsidRPr="000B1A3B" w:rsidRDefault="00242707" w:rsidP="00943037">
      <w:pPr>
        <w:pStyle w:val="Corpsdutexte1"/>
        <w:spacing w:line="240" w:lineRule="auto"/>
        <w:ind w:firstLine="284"/>
        <w:rPr>
          <w:sz w:val="28"/>
          <w:szCs w:val="24"/>
        </w:rPr>
      </w:pPr>
      <w:r w:rsidRPr="000B1A3B">
        <w:rPr>
          <w:sz w:val="28"/>
          <w:szCs w:val="24"/>
        </w:rPr>
        <w:t>Où était le ch</w:t>
      </w:r>
      <w:r w:rsidR="00547A02" w:rsidRPr="000B1A3B">
        <w:rPr>
          <w:sz w:val="28"/>
          <w:szCs w:val="24"/>
        </w:rPr>
        <w:t>â</w:t>
      </w:r>
      <w:r w:rsidRPr="000B1A3B">
        <w:rPr>
          <w:sz w:val="28"/>
          <w:szCs w:val="24"/>
        </w:rPr>
        <w:t>teau sur l</w:t>
      </w:r>
      <w:r w:rsidR="000200A2" w:rsidRPr="000B1A3B">
        <w:rPr>
          <w:sz w:val="28"/>
          <w:szCs w:val="24"/>
        </w:rPr>
        <w:t>’</w:t>
      </w:r>
      <w:r w:rsidRPr="000B1A3B">
        <w:rPr>
          <w:sz w:val="28"/>
          <w:szCs w:val="24"/>
        </w:rPr>
        <w:t>Arges</w:t>
      </w:r>
      <w:r w:rsidR="00C71C2F" w:rsidRPr="000B1A3B">
        <w:rPr>
          <w:sz w:val="28"/>
          <w:szCs w:val="24"/>
        </w:rPr>
        <w:t> ?</w:t>
      </w:r>
      <w:r w:rsidRPr="000B1A3B">
        <w:rPr>
          <w:sz w:val="28"/>
          <w:szCs w:val="24"/>
        </w:rPr>
        <w:t xml:space="preserve"> Entre le neuf et Ti</w:t>
      </w:r>
      <w:r w:rsidR="00C71C2F" w:rsidRPr="000B1A3B">
        <w:rPr>
          <w:sz w:val="28"/>
          <w:szCs w:val="24"/>
        </w:rPr>
        <w:t>rg</w:t>
      </w:r>
      <w:r w:rsidRPr="000B1A3B">
        <w:rPr>
          <w:sz w:val="28"/>
          <w:szCs w:val="24"/>
        </w:rPr>
        <w:t>oviste, près du centre. Sibiu était-elle sur la route du ch</w:t>
      </w:r>
      <w:r w:rsidR="00547A02" w:rsidRPr="000B1A3B">
        <w:rPr>
          <w:sz w:val="28"/>
          <w:szCs w:val="24"/>
        </w:rPr>
        <w:t>â</w:t>
      </w:r>
      <w:r w:rsidRPr="000B1A3B">
        <w:rPr>
          <w:sz w:val="28"/>
          <w:szCs w:val="24"/>
        </w:rPr>
        <w:t>teau</w:t>
      </w:r>
      <w:r w:rsidR="00C71C2F" w:rsidRPr="000B1A3B">
        <w:rPr>
          <w:sz w:val="28"/>
          <w:szCs w:val="24"/>
        </w:rPr>
        <w:t> ?</w:t>
      </w:r>
      <w:r w:rsidRPr="000B1A3B">
        <w:rPr>
          <w:sz w:val="28"/>
          <w:szCs w:val="24"/>
        </w:rPr>
        <w:t xml:space="preserve"> Probablement que non. O</w:t>
      </w:r>
      <w:r w:rsidR="000200A2" w:rsidRPr="000B1A3B">
        <w:rPr>
          <w:sz w:val="28"/>
          <w:szCs w:val="24"/>
        </w:rPr>
        <w:t>’</w:t>
      </w:r>
      <w:r w:rsidRPr="000B1A3B">
        <w:rPr>
          <w:sz w:val="28"/>
          <w:szCs w:val="24"/>
        </w:rPr>
        <w:t>Rourke et elle avaient dû se tromper sur l</w:t>
      </w:r>
      <w:r w:rsidR="000200A2" w:rsidRPr="000B1A3B">
        <w:rPr>
          <w:sz w:val="28"/>
          <w:szCs w:val="24"/>
        </w:rPr>
        <w:t>’</w:t>
      </w:r>
      <w:r w:rsidRPr="000B1A3B">
        <w:rPr>
          <w:sz w:val="28"/>
          <w:szCs w:val="24"/>
        </w:rPr>
        <w:t>importance du ch</w:t>
      </w:r>
      <w:r w:rsidR="00547A02" w:rsidRPr="000B1A3B">
        <w:rPr>
          <w:sz w:val="28"/>
          <w:szCs w:val="24"/>
        </w:rPr>
        <w:t>â</w:t>
      </w:r>
      <w:r w:rsidRPr="000B1A3B">
        <w:rPr>
          <w:sz w:val="28"/>
          <w:szCs w:val="24"/>
        </w:rPr>
        <w:t>teau de Vlad Tepes dans la cérémonie. Sibiu semblait être leur destinatio</w:t>
      </w:r>
      <w:r w:rsidR="00C71C2F" w:rsidRPr="000B1A3B">
        <w:rPr>
          <w:sz w:val="28"/>
          <w:szCs w:val="24"/>
        </w:rPr>
        <w:t>n</w:t>
      </w:r>
      <w:r w:rsidR="007561BD" w:rsidRPr="000B1A3B">
        <w:rPr>
          <w:sz w:val="28"/>
          <w:szCs w:val="24"/>
        </w:rPr>
        <w:t>…</w:t>
      </w:r>
    </w:p>
    <w:p w:rsidR="004449C3" w:rsidRPr="000B1A3B" w:rsidRDefault="00442C40" w:rsidP="00943037">
      <w:pPr>
        <w:pStyle w:val="Corpsdutexte1"/>
        <w:spacing w:line="240" w:lineRule="auto"/>
        <w:ind w:firstLine="284"/>
        <w:rPr>
          <w:sz w:val="28"/>
          <w:szCs w:val="24"/>
        </w:rPr>
      </w:pPr>
      <w:r w:rsidRPr="00F5240C">
        <w:rPr>
          <w:rStyle w:val="CorpsdutexteItalique"/>
          <w:sz w:val="28"/>
          <w:szCs w:val="24"/>
          <w:u w:color="000000" w:themeColor="text1"/>
        </w:rPr>
        <w:t>Combien de kilomètres jusqu’à ce que j’arrive à l’endroit où je vais mourir ?</w:t>
      </w:r>
      <w:r w:rsidR="00242707" w:rsidRPr="000B1A3B">
        <w:rPr>
          <w:sz w:val="28"/>
          <w:szCs w:val="24"/>
        </w:rPr>
        <w:t xml:space="preserve"> Moins de cent. Kate essuya ses paumes moites sur sa jupe. Brusquement, son estomac gargouilla.</w:t>
      </w:r>
    </w:p>
    <w:p w:rsidR="004449C3" w:rsidRPr="000B1A3B" w:rsidRDefault="00242707" w:rsidP="00943037">
      <w:pPr>
        <w:pStyle w:val="Corpsdutexte1"/>
        <w:spacing w:line="240" w:lineRule="auto"/>
        <w:ind w:firstLine="284"/>
        <w:rPr>
          <w:sz w:val="28"/>
          <w:szCs w:val="24"/>
        </w:rPr>
      </w:pPr>
      <w:r w:rsidRPr="000B1A3B">
        <w:rPr>
          <w:sz w:val="28"/>
          <w:szCs w:val="24"/>
        </w:rPr>
        <w:t xml:space="preserve">Ion la regarda et ne cacha pas son air narquois. </w:t>
      </w:r>
      <w:r w:rsidR="001F006E" w:rsidRPr="000B1A3B">
        <w:rPr>
          <w:sz w:val="28"/>
          <w:szCs w:val="24"/>
        </w:rPr>
        <w:t>«</w:t>
      </w:r>
      <w:r w:rsidR="00B71BC1" w:rsidRPr="000B1A3B">
        <w:rPr>
          <w:sz w:val="28"/>
          <w:szCs w:val="24"/>
        </w:rPr>
        <w:t> </w:t>
      </w:r>
      <w:r w:rsidRPr="000B1A3B">
        <w:rPr>
          <w:sz w:val="28"/>
          <w:szCs w:val="24"/>
        </w:rPr>
        <w:t>Le petit déjeuner ne vous a pas plu</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Il n</w:t>
      </w:r>
      <w:r w:rsidR="000200A2" w:rsidRPr="000B1A3B">
        <w:rPr>
          <w:sz w:val="28"/>
          <w:szCs w:val="24"/>
        </w:rPr>
        <w:t>’</w:t>
      </w:r>
      <w:r w:rsidRPr="000B1A3B">
        <w:rPr>
          <w:sz w:val="28"/>
          <w:szCs w:val="24"/>
        </w:rPr>
        <w:t>y avait pas eu de petit déjeuner, ni de dîner la veille au soir. Kate essaya de se rappeler quelle était la dernière chose qu</w:t>
      </w:r>
      <w:r w:rsidR="000200A2" w:rsidRPr="000B1A3B">
        <w:rPr>
          <w:sz w:val="28"/>
          <w:szCs w:val="24"/>
        </w:rPr>
        <w:t>’</w:t>
      </w:r>
      <w:r w:rsidRPr="000B1A3B">
        <w:rPr>
          <w:sz w:val="28"/>
          <w:szCs w:val="24"/>
        </w:rPr>
        <w:t>elle avait mangée, et le souvenir des biscuits au chocolat offerts par les deux femmes, Ana et Marina, lui donna la nausée.</w:t>
      </w:r>
    </w:p>
    <w:p w:rsidR="004449C3" w:rsidRPr="000B1A3B" w:rsidRDefault="00242707" w:rsidP="00943037">
      <w:pPr>
        <w:pStyle w:val="Corpsdutexte1"/>
        <w:spacing w:line="240" w:lineRule="auto"/>
        <w:ind w:firstLine="284"/>
        <w:rPr>
          <w:sz w:val="28"/>
          <w:szCs w:val="24"/>
        </w:rPr>
      </w:pPr>
      <w:r w:rsidRPr="000B1A3B">
        <w:rPr>
          <w:sz w:val="28"/>
          <w:szCs w:val="24"/>
        </w:rPr>
        <w:t>Le peu de voitures qui circulaient quittait presque la chaussée lorsque le conducteur</w:t>
      </w:r>
      <w:r w:rsidR="00442C40" w:rsidRPr="00F5240C">
        <w:rPr>
          <w:rStyle w:val="CorpsdutexteItalique"/>
          <w:sz w:val="28"/>
          <w:szCs w:val="24"/>
          <w:u w:color="000000" w:themeColor="text1"/>
        </w:rPr>
        <w:t xml:space="preserve"> strigoi</w:t>
      </w:r>
      <w:r w:rsidRPr="000B1A3B">
        <w:rPr>
          <w:sz w:val="28"/>
          <w:szCs w:val="24"/>
        </w:rPr>
        <w:t xml:space="preserve"> klaxonnait et les doublait à une allure qui pouvait passer pour folle sur une route aussi mal entretenue et pleine de lacets. La Mercedes ne ralentissait que pour les animaux, mais même les troupeaux de moutons s</w:t>
      </w:r>
      <w:r w:rsidR="000200A2" w:rsidRPr="000B1A3B">
        <w:rPr>
          <w:sz w:val="28"/>
          <w:szCs w:val="24"/>
        </w:rPr>
        <w:t>’</w:t>
      </w:r>
      <w:r w:rsidRPr="000B1A3B">
        <w:rPr>
          <w:sz w:val="28"/>
          <w:szCs w:val="24"/>
        </w:rPr>
        <w:t>enfuyaient devant elle.</w:t>
      </w:r>
    </w:p>
    <w:p w:rsidR="004449C3" w:rsidRPr="000B1A3B" w:rsidRDefault="00242707" w:rsidP="00943037">
      <w:pPr>
        <w:pStyle w:val="Corpsdutexte1"/>
        <w:spacing w:line="240" w:lineRule="auto"/>
        <w:ind w:right="20" w:firstLine="284"/>
        <w:rPr>
          <w:sz w:val="28"/>
          <w:szCs w:val="24"/>
        </w:rPr>
      </w:pPr>
      <w:r w:rsidRPr="000B1A3B">
        <w:rPr>
          <w:sz w:val="28"/>
          <w:szCs w:val="24"/>
        </w:rPr>
        <w:t>Kate pensa que la campagne transylvanienne devait être belle en été</w:t>
      </w:r>
      <w:r w:rsidR="00C71C2F" w:rsidRPr="000B1A3B">
        <w:rPr>
          <w:sz w:val="28"/>
          <w:szCs w:val="24"/>
        </w:rPr>
        <w:t> :</w:t>
      </w:r>
      <w:r w:rsidRPr="000B1A3B">
        <w:rPr>
          <w:sz w:val="28"/>
          <w:szCs w:val="24"/>
        </w:rPr>
        <w:t xml:space="preserve"> des prairies d</w:t>
      </w:r>
      <w:r w:rsidR="000200A2" w:rsidRPr="000B1A3B">
        <w:rPr>
          <w:sz w:val="28"/>
          <w:szCs w:val="24"/>
        </w:rPr>
        <w:t>’</w:t>
      </w:r>
      <w:r w:rsidRPr="000B1A3B">
        <w:rPr>
          <w:sz w:val="28"/>
          <w:szCs w:val="24"/>
        </w:rPr>
        <w:t>un vert intense, d</w:t>
      </w:r>
      <w:r w:rsidR="000200A2" w:rsidRPr="000B1A3B">
        <w:rPr>
          <w:sz w:val="28"/>
          <w:szCs w:val="24"/>
        </w:rPr>
        <w:t>’</w:t>
      </w:r>
      <w:r w:rsidRPr="000B1A3B">
        <w:rPr>
          <w:sz w:val="28"/>
          <w:szCs w:val="24"/>
        </w:rPr>
        <w:t>épai</w:t>
      </w:r>
      <w:r w:rsidR="00C71C2F" w:rsidRPr="000B1A3B">
        <w:rPr>
          <w:sz w:val="28"/>
          <w:szCs w:val="24"/>
        </w:rPr>
        <w:t>ss</w:t>
      </w:r>
      <w:r w:rsidRPr="000B1A3B">
        <w:rPr>
          <w:sz w:val="28"/>
          <w:szCs w:val="24"/>
        </w:rPr>
        <w:t>es forêts que les routes avaient épargnées, des abbayes en ruine au sommet des collines, le dôme bulbeux d</w:t>
      </w:r>
      <w:r w:rsidR="000200A2" w:rsidRPr="000B1A3B">
        <w:rPr>
          <w:sz w:val="28"/>
          <w:szCs w:val="24"/>
        </w:rPr>
        <w:t>’</w:t>
      </w:r>
      <w:r w:rsidRPr="000B1A3B">
        <w:rPr>
          <w:sz w:val="28"/>
          <w:szCs w:val="24"/>
        </w:rPr>
        <w:t>une église orthodoxe dans les minuscules villages le long de la rivière, les vêtements colorés des Tsiganes qui travai</w:t>
      </w:r>
      <w:r w:rsidR="00C71C2F" w:rsidRPr="000B1A3B">
        <w:rPr>
          <w:sz w:val="28"/>
          <w:szCs w:val="24"/>
        </w:rPr>
        <w:t>ll</w:t>
      </w:r>
      <w:r w:rsidRPr="000B1A3B">
        <w:rPr>
          <w:sz w:val="28"/>
          <w:szCs w:val="24"/>
        </w:rPr>
        <w:t>aient dans les champs. Mais, en ce mois d</w:t>
      </w:r>
      <w:r w:rsidR="000200A2" w:rsidRPr="000B1A3B">
        <w:rPr>
          <w:sz w:val="28"/>
          <w:szCs w:val="24"/>
        </w:rPr>
        <w:t>’</w:t>
      </w:r>
      <w:r w:rsidRPr="000B1A3B">
        <w:rPr>
          <w:sz w:val="28"/>
          <w:szCs w:val="24"/>
        </w:rPr>
        <w:t>octobre, le poids de l</w:t>
      </w:r>
      <w:r w:rsidR="000200A2" w:rsidRPr="000B1A3B">
        <w:rPr>
          <w:sz w:val="28"/>
          <w:szCs w:val="24"/>
        </w:rPr>
        <w:t>’</w:t>
      </w:r>
      <w:r w:rsidRPr="000B1A3B">
        <w:rPr>
          <w:sz w:val="28"/>
          <w:szCs w:val="24"/>
        </w:rPr>
        <w:t>hiver s</w:t>
      </w:r>
      <w:r w:rsidR="000200A2" w:rsidRPr="000B1A3B">
        <w:rPr>
          <w:sz w:val="28"/>
          <w:szCs w:val="24"/>
        </w:rPr>
        <w:t>’</w:t>
      </w:r>
      <w:r w:rsidRPr="000B1A3B">
        <w:rPr>
          <w:sz w:val="28"/>
          <w:szCs w:val="24"/>
        </w:rPr>
        <w:t>étendait déjà sur la terre comme un manteau gris. Les arbres étaient noirs contre la roche grise, les paysans qui marchaient tête basse au bord de la route ou qui les regardaient passer dans les champs boueux n</w:t>
      </w:r>
      <w:r w:rsidR="000200A2" w:rsidRPr="000B1A3B">
        <w:rPr>
          <w:sz w:val="28"/>
          <w:szCs w:val="24"/>
        </w:rPr>
        <w:t>’</w:t>
      </w:r>
      <w:r w:rsidRPr="000B1A3B">
        <w:rPr>
          <w:sz w:val="28"/>
          <w:szCs w:val="24"/>
        </w:rPr>
        <w:t>étaient que visages gris et lainages noirs, et les rares villages semblaient des études de pierre grise et de bois noir.</w:t>
      </w:r>
    </w:p>
    <w:p w:rsidR="004449C3" w:rsidRPr="000B1A3B" w:rsidRDefault="00242707" w:rsidP="00943037">
      <w:pPr>
        <w:pStyle w:val="Corpsdutexte1"/>
        <w:spacing w:line="240" w:lineRule="auto"/>
        <w:ind w:right="20" w:firstLine="284"/>
        <w:rPr>
          <w:sz w:val="28"/>
          <w:szCs w:val="24"/>
        </w:rPr>
      </w:pPr>
      <w:r w:rsidRPr="000B1A3B">
        <w:rPr>
          <w:sz w:val="28"/>
          <w:szCs w:val="24"/>
        </w:rPr>
        <w:t>Le conducteur et le jeune</w:t>
      </w:r>
      <w:r w:rsidR="00442C40" w:rsidRPr="00F5240C">
        <w:rPr>
          <w:rStyle w:val="CorpsdutexteItalique"/>
          <w:sz w:val="28"/>
          <w:szCs w:val="24"/>
          <w:u w:color="000000" w:themeColor="text1"/>
        </w:rPr>
        <w:t xml:space="preserve"> strigoi</w:t>
      </w:r>
      <w:r w:rsidRPr="000B1A3B">
        <w:rPr>
          <w:sz w:val="28"/>
          <w:szCs w:val="24"/>
        </w:rPr>
        <w:t xml:space="preserve"> assis à sa droite fumaient et il n</w:t>
      </w:r>
      <w:r w:rsidR="000200A2" w:rsidRPr="000B1A3B">
        <w:rPr>
          <w:sz w:val="28"/>
          <w:szCs w:val="24"/>
        </w:rPr>
        <w:t>’</w:t>
      </w:r>
      <w:r w:rsidRPr="000B1A3B">
        <w:rPr>
          <w:sz w:val="28"/>
          <w:szCs w:val="24"/>
        </w:rPr>
        <w:t>y avait pas de ventilation dans la voiture. Des relents de sueur et d</w:t>
      </w:r>
      <w:r w:rsidR="000200A2" w:rsidRPr="000B1A3B">
        <w:rPr>
          <w:sz w:val="28"/>
          <w:szCs w:val="24"/>
        </w:rPr>
        <w:t>’</w:t>
      </w:r>
      <w:r w:rsidRPr="000B1A3B">
        <w:rPr>
          <w:sz w:val="28"/>
          <w:szCs w:val="24"/>
        </w:rPr>
        <w:t>urine montaient de ces ho</w:t>
      </w:r>
      <w:r w:rsidR="00C71C2F" w:rsidRPr="000B1A3B">
        <w:rPr>
          <w:sz w:val="28"/>
          <w:szCs w:val="24"/>
        </w:rPr>
        <w:t>mm</w:t>
      </w:r>
      <w:r w:rsidRPr="000B1A3B">
        <w:rPr>
          <w:sz w:val="28"/>
          <w:szCs w:val="24"/>
        </w:rPr>
        <w:t>es, et l</w:t>
      </w:r>
      <w:r w:rsidR="000200A2" w:rsidRPr="000B1A3B">
        <w:rPr>
          <w:sz w:val="28"/>
          <w:szCs w:val="24"/>
        </w:rPr>
        <w:t>’</w:t>
      </w:r>
      <w:r w:rsidRPr="000B1A3B">
        <w:rPr>
          <w:sz w:val="28"/>
          <w:szCs w:val="24"/>
        </w:rPr>
        <w:t>odeur d</w:t>
      </w:r>
      <w:r w:rsidR="000200A2" w:rsidRPr="000B1A3B">
        <w:rPr>
          <w:sz w:val="28"/>
          <w:szCs w:val="24"/>
        </w:rPr>
        <w:t>’</w:t>
      </w:r>
      <w:r w:rsidRPr="000B1A3B">
        <w:rPr>
          <w:sz w:val="28"/>
          <w:szCs w:val="24"/>
        </w:rPr>
        <w:t>ail du plus jeune devenait de plus en plus forte. Le conducteur parlait constamment avec Ion ou avec le jeune homme, dans un roumain si rapide que Kate n</w:t>
      </w:r>
      <w:r w:rsidR="000200A2" w:rsidRPr="000B1A3B">
        <w:rPr>
          <w:sz w:val="28"/>
          <w:szCs w:val="24"/>
        </w:rPr>
        <w:t>’</w:t>
      </w:r>
      <w:r w:rsidRPr="000B1A3B">
        <w:rPr>
          <w:sz w:val="28"/>
          <w:szCs w:val="24"/>
        </w:rPr>
        <w:t>y comprenait rien. Ils riaient beaucoup. Fréque</w:t>
      </w:r>
      <w:r w:rsidR="00C71C2F" w:rsidRPr="000B1A3B">
        <w:rPr>
          <w:sz w:val="28"/>
          <w:szCs w:val="24"/>
        </w:rPr>
        <w:t>mm</w:t>
      </w:r>
      <w:r w:rsidRPr="000B1A3B">
        <w:rPr>
          <w:sz w:val="28"/>
          <w:szCs w:val="24"/>
        </w:rPr>
        <w:t>ent, elle captait leurs regards sur elle, juste avant ou après un rire. Leurs paroles n</w:t>
      </w:r>
      <w:r w:rsidR="000200A2" w:rsidRPr="000B1A3B">
        <w:rPr>
          <w:sz w:val="28"/>
          <w:szCs w:val="24"/>
        </w:rPr>
        <w:t>’</w:t>
      </w:r>
      <w:r w:rsidRPr="000B1A3B">
        <w:rPr>
          <w:sz w:val="28"/>
          <w:szCs w:val="24"/>
        </w:rPr>
        <w:t>étaient que charabia, mais elle connaissait bien ce ton et cette arrogance</w:t>
      </w:r>
      <w:r w:rsidR="00C71C2F" w:rsidRPr="000B1A3B">
        <w:rPr>
          <w:sz w:val="28"/>
          <w:szCs w:val="24"/>
        </w:rPr>
        <w:t> :</w:t>
      </w:r>
      <w:r w:rsidRPr="000B1A3B">
        <w:rPr>
          <w:sz w:val="28"/>
          <w:szCs w:val="24"/>
        </w:rPr>
        <w:t xml:space="preserve"> c</w:t>
      </w:r>
      <w:r w:rsidR="000200A2" w:rsidRPr="000B1A3B">
        <w:rPr>
          <w:sz w:val="28"/>
          <w:szCs w:val="24"/>
        </w:rPr>
        <w:t>’</w:t>
      </w:r>
      <w:r w:rsidRPr="000B1A3B">
        <w:rPr>
          <w:sz w:val="28"/>
          <w:szCs w:val="24"/>
        </w:rPr>
        <w:t>était la confiance en soi, fanfaronne, d</w:t>
      </w:r>
      <w:r w:rsidR="000200A2" w:rsidRPr="000B1A3B">
        <w:rPr>
          <w:sz w:val="28"/>
          <w:szCs w:val="24"/>
        </w:rPr>
        <w:t>’</w:t>
      </w:r>
      <w:r w:rsidRPr="000B1A3B">
        <w:rPr>
          <w:sz w:val="28"/>
          <w:szCs w:val="24"/>
        </w:rPr>
        <w:t>une petite brute pas très intelligente face à une femme qu</w:t>
      </w:r>
      <w:r w:rsidR="000200A2" w:rsidRPr="000B1A3B">
        <w:rPr>
          <w:sz w:val="28"/>
          <w:szCs w:val="24"/>
        </w:rPr>
        <w:t>’</w:t>
      </w:r>
      <w:r w:rsidRPr="000B1A3B">
        <w:rPr>
          <w:sz w:val="28"/>
          <w:szCs w:val="24"/>
        </w:rPr>
        <w:t>il sait en son pouvoir. Jeune fille en compagnie de garçons plus vieux, ét</w:t>
      </w:r>
      <w:r w:rsidR="00C71C2F" w:rsidRPr="000B1A3B">
        <w:rPr>
          <w:sz w:val="28"/>
          <w:szCs w:val="24"/>
        </w:rPr>
        <w:t>ud</w:t>
      </w:r>
      <w:r w:rsidRPr="000B1A3B">
        <w:rPr>
          <w:sz w:val="28"/>
          <w:szCs w:val="24"/>
        </w:rPr>
        <w:t>iante face à des professeurs sexistes, jeune médecin avec des internes résolus à prouver quelque chose, et femme divorcée sortant seule, elle avait entendu cette intonation, vu ces mêmes regards et souffert de ce genre de rires. Elle connaissait bien cela.</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Vous savez, il va y avoir une grande fête ce soir, dit Ion en posant son énorme main sur son genou. Vous êtes invitée</w:t>
      </w:r>
      <w:r w:rsidR="007561BD" w:rsidRPr="000B1A3B">
        <w:rPr>
          <w:sz w:val="28"/>
          <w:szCs w:val="24"/>
        </w:rPr>
        <w:t>…</w:t>
      </w:r>
      <w:r w:rsidR="00242707" w:rsidRPr="000B1A3B">
        <w:rPr>
          <w:sz w:val="28"/>
          <w:szCs w:val="24"/>
        </w:rPr>
        <w:t xml:space="preserve"> une invitée exceptionnelle</w:t>
      </w:r>
      <w:r w:rsidR="00C71C2F" w:rsidRPr="000B1A3B">
        <w:rPr>
          <w:sz w:val="28"/>
          <w:szCs w:val="24"/>
        </w:rPr>
        <w:t>. </w:t>
      </w:r>
      <w:r w:rsidRPr="000B1A3B">
        <w:rPr>
          <w:sz w:val="28"/>
          <w:szCs w:val="24"/>
        </w:rPr>
        <w:t>»</w:t>
      </w:r>
      <w:r w:rsidR="00242707" w:rsidRPr="000B1A3B">
        <w:rPr>
          <w:sz w:val="28"/>
          <w:szCs w:val="24"/>
        </w:rPr>
        <w:t xml:space="preserve"> Il traduisit ses paroles pour ses copains et leurs rires envahirent Pair empuanti.</w:t>
      </w:r>
    </w:p>
    <w:p w:rsidR="004449C3" w:rsidRPr="000B1A3B" w:rsidRDefault="00242707" w:rsidP="00943037">
      <w:pPr>
        <w:pStyle w:val="Corpsdutexte1"/>
        <w:spacing w:line="240" w:lineRule="auto"/>
        <w:ind w:right="20" w:firstLine="284"/>
        <w:rPr>
          <w:sz w:val="28"/>
          <w:szCs w:val="24"/>
        </w:rPr>
      </w:pPr>
      <w:r w:rsidRPr="000B1A3B">
        <w:rPr>
          <w:sz w:val="28"/>
          <w:szCs w:val="24"/>
        </w:rPr>
        <w:t>La main de Ion se glissa sous sa jupe et Kate l</w:t>
      </w:r>
      <w:r w:rsidR="000200A2" w:rsidRPr="000B1A3B">
        <w:rPr>
          <w:sz w:val="28"/>
          <w:szCs w:val="24"/>
        </w:rPr>
        <w:t>’</w:t>
      </w:r>
      <w:r w:rsidRPr="000B1A3B">
        <w:rPr>
          <w:sz w:val="28"/>
          <w:szCs w:val="24"/>
        </w:rPr>
        <w:t>arrêta en appuyant ses poignets ligotés sur ses cuisses. Ion dit quelque chose et les hommes éclatèrent encore de rire. Il ôta sa main et alluma une cigarette.</w:t>
      </w:r>
    </w:p>
    <w:p w:rsidR="004449C3" w:rsidRPr="000B1A3B" w:rsidRDefault="00242707" w:rsidP="00943037">
      <w:pPr>
        <w:pStyle w:val="Corpsdutexte1"/>
        <w:spacing w:line="240" w:lineRule="auto"/>
        <w:ind w:right="20" w:firstLine="284"/>
        <w:rPr>
          <w:sz w:val="28"/>
          <w:szCs w:val="24"/>
        </w:rPr>
      </w:pPr>
      <w:r w:rsidRPr="000B1A3B">
        <w:rPr>
          <w:sz w:val="28"/>
          <w:szCs w:val="24"/>
        </w:rPr>
        <w:t>Si Kate avait été assise près de l</w:t>
      </w:r>
      <w:r w:rsidR="000200A2" w:rsidRPr="000B1A3B">
        <w:rPr>
          <w:sz w:val="28"/>
          <w:szCs w:val="24"/>
        </w:rPr>
        <w:t>’</w:t>
      </w:r>
      <w:r w:rsidRPr="000B1A3B">
        <w:rPr>
          <w:sz w:val="28"/>
          <w:szCs w:val="24"/>
        </w:rPr>
        <w:t>une des portières, elle aurait attendu que la Mercedes ralentisse</w:t>
      </w:r>
      <w:r w:rsidR="00B112D1" w:rsidRPr="000B1A3B">
        <w:rPr>
          <w:sz w:val="28"/>
          <w:szCs w:val="24"/>
        </w:rPr>
        <w:t xml:space="preserve"> </w:t>
      </w:r>
      <w:r w:rsidR="00C71C2F" w:rsidRPr="000B1A3B">
        <w:rPr>
          <w:sz w:val="28"/>
          <w:szCs w:val="24"/>
        </w:rPr>
        <w:t>– c</w:t>
      </w:r>
      <w:r w:rsidRPr="000B1A3B">
        <w:rPr>
          <w:sz w:val="28"/>
          <w:szCs w:val="24"/>
        </w:rPr>
        <w:t>e qu</w:t>
      </w:r>
      <w:r w:rsidR="000200A2" w:rsidRPr="000B1A3B">
        <w:rPr>
          <w:sz w:val="28"/>
          <w:szCs w:val="24"/>
        </w:rPr>
        <w:t>’</w:t>
      </w:r>
      <w:r w:rsidRPr="000B1A3B">
        <w:rPr>
          <w:sz w:val="28"/>
          <w:szCs w:val="24"/>
        </w:rPr>
        <w:t>elle faisait rarement</w:t>
      </w:r>
      <w:r w:rsidR="00B112D1" w:rsidRPr="000B1A3B">
        <w:rPr>
          <w:sz w:val="28"/>
          <w:szCs w:val="24"/>
        </w:rPr>
        <w:t xml:space="preserve"> </w:t>
      </w:r>
      <w:r w:rsidR="00C71C2F" w:rsidRPr="000B1A3B">
        <w:rPr>
          <w:sz w:val="28"/>
          <w:szCs w:val="24"/>
        </w:rPr>
        <w:t>– e</w:t>
      </w:r>
      <w:r w:rsidRPr="000B1A3B">
        <w:rPr>
          <w:sz w:val="28"/>
          <w:szCs w:val="24"/>
        </w:rPr>
        <w:t>t se serait jetée hors de la voiture. La route était couverte de béton craquelé ou d</w:t>
      </w:r>
      <w:r w:rsidR="000200A2" w:rsidRPr="000B1A3B">
        <w:rPr>
          <w:sz w:val="28"/>
          <w:szCs w:val="24"/>
        </w:rPr>
        <w:t>’</w:t>
      </w:r>
      <w:r w:rsidRPr="000B1A3B">
        <w:rPr>
          <w:sz w:val="28"/>
          <w:szCs w:val="24"/>
        </w:rPr>
        <w:t>asphalte rongé et il n</w:t>
      </w:r>
      <w:r w:rsidR="000200A2" w:rsidRPr="000B1A3B">
        <w:rPr>
          <w:sz w:val="28"/>
          <w:szCs w:val="24"/>
        </w:rPr>
        <w:t>’</w:t>
      </w:r>
      <w:r w:rsidRPr="000B1A3B">
        <w:rPr>
          <w:sz w:val="28"/>
          <w:szCs w:val="24"/>
        </w:rPr>
        <w:t>y avait pour ainsi dire pas d</w:t>
      </w:r>
      <w:r w:rsidR="000200A2" w:rsidRPr="000B1A3B">
        <w:rPr>
          <w:sz w:val="28"/>
          <w:szCs w:val="24"/>
        </w:rPr>
        <w:t>’</w:t>
      </w:r>
      <w:r w:rsidRPr="000B1A3B">
        <w:rPr>
          <w:sz w:val="28"/>
          <w:szCs w:val="24"/>
        </w:rPr>
        <w:t>a</w:t>
      </w:r>
      <w:r w:rsidR="00C71C2F" w:rsidRPr="000B1A3B">
        <w:rPr>
          <w:sz w:val="28"/>
          <w:szCs w:val="24"/>
        </w:rPr>
        <w:t>cc</w:t>
      </w:r>
      <w:r w:rsidRPr="000B1A3B">
        <w:rPr>
          <w:sz w:val="28"/>
          <w:szCs w:val="24"/>
        </w:rPr>
        <w:t>otement, pourtant sauter aurait été mieux que de rester assise là comme un bœuf conduit à l</w:t>
      </w:r>
      <w:r w:rsidR="000200A2" w:rsidRPr="000B1A3B">
        <w:rPr>
          <w:sz w:val="28"/>
          <w:szCs w:val="24"/>
        </w:rPr>
        <w:t>’</w:t>
      </w:r>
      <w:r w:rsidRPr="000B1A3B">
        <w:rPr>
          <w:sz w:val="28"/>
          <w:szCs w:val="24"/>
        </w:rPr>
        <w:t>abattoir.</w:t>
      </w:r>
    </w:p>
    <w:p w:rsidR="004449C3" w:rsidRPr="000B1A3B" w:rsidRDefault="00242707" w:rsidP="00943037">
      <w:pPr>
        <w:pStyle w:val="Corpsdutexte1"/>
        <w:spacing w:line="240" w:lineRule="auto"/>
        <w:ind w:right="20" w:firstLine="284"/>
        <w:rPr>
          <w:sz w:val="28"/>
          <w:szCs w:val="24"/>
        </w:rPr>
      </w:pPr>
      <w:r w:rsidRPr="000B1A3B">
        <w:rPr>
          <w:sz w:val="28"/>
          <w:szCs w:val="24"/>
        </w:rPr>
        <w:t>Mais les hommes l</w:t>
      </w:r>
      <w:r w:rsidR="000200A2" w:rsidRPr="000B1A3B">
        <w:rPr>
          <w:sz w:val="28"/>
          <w:szCs w:val="24"/>
        </w:rPr>
        <w:t>’</w:t>
      </w:r>
      <w:r w:rsidRPr="000B1A3B">
        <w:rPr>
          <w:sz w:val="28"/>
          <w:szCs w:val="24"/>
        </w:rPr>
        <w:t>entouraient et elle savait qu</w:t>
      </w:r>
      <w:r w:rsidR="000200A2" w:rsidRPr="000B1A3B">
        <w:rPr>
          <w:sz w:val="28"/>
          <w:szCs w:val="24"/>
        </w:rPr>
        <w:t>’</w:t>
      </w:r>
      <w:r w:rsidRPr="000B1A3B">
        <w:rPr>
          <w:sz w:val="28"/>
          <w:szCs w:val="24"/>
        </w:rPr>
        <w:t>elle n</w:t>
      </w:r>
      <w:r w:rsidR="000200A2" w:rsidRPr="000B1A3B">
        <w:rPr>
          <w:sz w:val="28"/>
          <w:szCs w:val="24"/>
        </w:rPr>
        <w:t>’</w:t>
      </w:r>
      <w:r w:rsidRPr="000B1A3B">
        <w:rPr>
          <w:sz w:val="28"/>
          <w:szCs w:val="24"/>
        </w:rPr>
        <w:t>aurait pas le temps d</w:t>
      </w:r>
      <w:r w:rsidR="000200A2" w:rsidRPr="000B1A3B">
        <w:rPr>
          <w:sz w:val="28"/>
          <w:szCs w:val="24"/>
        </w:rPr>
        <w:t>’</w:t>
      </w:r>
      <w:r w:rsidRPr="000B1A3B">
        <w:rPr>
          <w:sz w:val="28"/>
          <w:szCs w:val="24"/>
        </w:rPr>
        <w:t>ouvrir une portière avant qu</w:t>
      </w:r>
      <w:r w:rsidR="000200A2" w:rsidRPr="000B1A3B">
        <w:rPr>
          <w:sz w:val="28"/>
          <w:szCs w:val="24"/>
        </w:rPr>
        <w:t>’</w:t>
      </w:r>
      <w:r w:rsidRPr="000B1A3B">
        <w:rPr>
          <w:sz w:val="28"/>
          <w:szCs w:val="24"/>
        </w:rPr>
        <w:t>ils la repoussent à sa place.</w:t>
      </w:r>
    </w:p>
    <w:p w:rsidR="004449C3" w:rsidRPr="000B1A3B" w:rsidRDefault="00242707" w:rsidP="00943037">
      <w:pPr>
        <w:pStyle w:val="Corpsdutexte1"/>
        <w:spacing w:line="240" w:lineRule="auto"/>
        <w:ind w:right="20" w:firstLine="284"/>
        <w:rPr>
          <w:sz w:val="28"/>
          <w:szCs w:val="24"/>
        </w:rPr>
      </w:pPr>
      <w:r w:rsidRPr="000B1A3B">
        <w:rPr>
          <w:sz w:val="28"/>
          <w:szCs w:val="24"/>
        </w:rPr>
        <w:t>Ils traversèrent la ville de Médias, bien plus grande que Sighisoara, mais Kate n</w:t>
      </w:r>
      <w:r w:rsidR="000200A2" w:rsidRPr="000B1A3B">
        <w:rPr>
          <w:sz w:val="28"/>
          <w:szCs w:val="24"/>
        </w:rPr>
        <w:t>’</w:t>
      </w:r>
      <w:r w:rsidRPr="000B1A3B">
        <w:rPr>
          <w:sz w:val="28"/>
          <w:szCs w:val="24"/>
        </w:rPr>
        <w:t>en vit pas grand-chose, sauf des usines et encore des usines, des gares de triage jo</w:t>
      </w:r>
      <w:r w:rsidR="00C71C2F" w:rsidRPr="000B1A3B">
        <w:rPr>
          <w:sz w:val="28"/>
          <w:szCs w:val="24"/>
        </w:rPr>
        <w:t>nc</w:t>
      </w:r>
      <w:r w:rsidRPr="000B1A3B">
        <w:rPr>
          <w:sz w:val="28"/>
          <w:szCs w:val="24"/>
        </w:rPr>
        <w:t xml:space="preserve">hées de détritus, une terrible puanteur qui venait </w:t>
      </w:r>
      <w:r w:rsidR="00B112D1" w:rsidRPr="000B1A3B">
        <w:rPr>
          <w:sz w:val="28"/>
          <w:szCs w:val="24"/>
        </w:rPr>
        <w:t>peut-être</w:t>
      </w:r>
      <w:r w:rsidRPr="000B1A3B">
        <w:rPr>
          <w:sz w:val="28"/>
          <w:szCs w:val="24"/>
        </w:rPr>
        <w:t xml:space="preserve"> d</w:t>
      </w:r>
      <w:r w:rsidR="000200A2" w:rsidRPr="000B1A3B">
        <w:rPr>
          <w:sz w:val="28"/>
          <w:szCs w:val="24"/>
        </w:rPr>
        <w:t>’</w:t>
      </w:r>
      <w:r w:rsidRPr="000B1A3B">
        <w:rPr>
          <w:sz w:val="28"/>
          <w:szCs w:val="24"/>
        </w:rPr>
        <w:t>une des nombreuses fabriques de textile ou de la raffinerie de pétrole, et un seul clocher d</w:t>
      </w:r>
      <w:r w:rsidR="000200A2" w:rsidRPr="000B1A3B">
        <w:rPr>
          <w:sz w:val="28"/>
          <w:szCs w:val="24"/>
        </w:rPr>
        <w:t>’</w:t>
      </w:r>
      <w:r w:rsidRPr="000B1A3B">
        <w:rPr>
          <w:sz w:val="28"/>
          <w:szCs w:val="24"/>
        </w:rPr>
        <w:t>église, très grand, surplombant les tours industrielles, tel le fantôme noir du passé. Puis ils se retrouvèrent dans la campagne, sur la nationale 14, en direction de Sibiu.</w:t>
      </w:r>
    </w:p>
    <w:p w:rsidR="004449C3" w:rsidRPr="000B1A3B" w:rsidRDefault="00242707" w:rsidP="00943037">
      <w:pPr>
        <w:pStyle w:val="Corpsdutexte1"/>
        <w:spacing w:line="240" w:lineRule="auto"/>
        <w:ind w:right="20" w:firstLine="284"/>
        <w:rPr>
          <w:sz w:val="28"/>
          <w:szCs w:val="24"/>
        </w:rPr>
      </w:pPr>
      <w:r w:rsidRPr="000B1A3B">
        <w:rPr>
          <w:sz w:val="28"/>
          <w:szCs w:val="24"/>
        </w:rPr>
        <w:t>Elle constata une chose étrange en quittant Médias. Il venait d</w:t>
      </w:r>
      <w:r w:rsidR="000200A2" w:rsidRPr="000B1A3B">
        <w:rPr>
          <w:sz w:val="28"/>
          <w:szCs w:val="24"/>
        </w:rPr>
        <w:t>’</w:t>
      </w:r>
      <w:r w:rsidRPr="000B1A3B">
        <w:rPr>
          <w:sz w:val="28"/>
          <w:szCs w:val="24"/>
        </w:rPr>
        <w:t>y avoir un changement d</w:t>
      </w:r>
      <w:r w:rsidR="000200A2" w:rsidRPr="000B1A3B">
        <w:rPr>
          <w:sz w:val="28"/>
          <w:szCs w:val="24"/>
        </w:rPr>
        <w:t>’</w:t>
      </w:r>
      <w:r w:rsidRPr="000B1A3B">
        <w:rPr>
          <w:sz w:val="28"/>
          <w:szCs w:val="24"/>
        </w:rPr>
        <w:t>équipe et des douza</w:t>
      </w:r>
      <w:r w:rsidR="00C71C2F" w:rsidRPr="000B1A3B">
        <w:rPr>
          <w:sz w:val="28"/>
          <w:szCs w:val="24"/>
        </w:rPr>
        <w:t>in</w:t>
      </w:r>
      <w:r w:rsidRPr="000B1A3B">
        <w:rPr>
          <w:sz w:val="28"/>
          <w:szCs w:val="24"/>
        </w:rPr>
        <w:t>es, des centaines de travailleurs attendaient au bord de la route. La circulation était canalisée sur une voie non pavée et ces hommes, noirs de suie et de graisse, s</w:t>
      </w:r>
      <w:r w:rsidR="000200A2" w:rsidRPr="000B1A3B">
        <w:rPr>
          <w:sz w:val="28"/>
          <w:szCs w:val="24"/>
        </w:rPr>
        <w:t>’</w:t>
      </w:r>
      <w:r w:rsidRPr="000B1A3B">
        <w:rPr>
          <w:sz w:val="28"/>
          <w:szCs w:val="24"/>
        </w:rPr>
        <w:t>ava</w:t>
      </w:r>
      <w:r w:rsidR="00C71C2F" w:rsidRPr="000B1A3B">
        <w:rPr>
          <w:sz w:val="28"/>
          <w:szCs w:val="24"/>
        </w:rPr>
        <w:t>nç</w:t>
      </w:r>
      <w:r w:rsidRPr="000B1A3B">
        <w:rPr>
          <w:sz w:val="28"/>
          <w:szCs w:val="24"/>
        </w:rPr>
        <w:t>aient devant les Dacia et les autres voitures en levant impérieusement les bras, paumes ouvertes, comme pour ordonner aux automobilistes de s</w:t>
      </w:r>
      <w:r w:rsidR="000200A2" w:rsidRPr="000B1A3B">
        <w:rPr>
          <w:sz w:val="28"/>
          <w:szCs w:val="24"/>
        </w:rPr>
        <w:t>’</w:t>
      </w:r>
      <w:r w:rsidRPr="000B1A3B">
        <w:rPr>
          <w:sz w:val="28"/>
          <w:szCs w:val="24"/>
        </w:rPr>
        <w:t>arrêter. Kate comprit que c</w:t>
      </w:r>
      <w:r w:rsidR="000200A2" w:rsidRPr="000B1A3B">
        <w:rPr>
          <w:sz w:val="28"/>
          <w:szCs w:val="24"/>
        </w:rPr>
        <w:t>’</w:t>
      </w:r>
      <w:r w:rsidRPr="000B1A3B">
        <w:rPr>
          <w:sz w:val="28"/>
          <w:szCs w:val="24"/>
        </w:rPr>
        <w:t>était la version roumaine du pouce levé des aut</w:t>
      </w:r>
      <w:r w:rsidR="00C71C2F" w:rsidRPr="000B1A3B">
        <w:rPr>
          <w:sz w:val="28"/>
          <w:szCs w:val="24"/>
        </w:rPr>
        <w:t>os</w:t>
      </w:r>
      <w:r w:rsidRPr="000B1A3B">
        <w:rPr>
          <w:sz w:val="28"/>
          <w:szCs w:val="24"/>
        </w:rPr>
        <w:t>toppeurs occidentaux.</w:t>
      </w:r>
    </w:p>
    <w:p w:rsidR="004449C3" w:rsidRPr="000B1A3B" w:rsidRDefault="00242707" w:rsidP="00943037">
      <w:pPr>
        <w:pStyle w:val="Corpsdutexte1"/>
        <w:spacing w:line="240" w:lineRule="auto"/>
        <w:ind w:right="20" w:firstLine="284"/>
        <w:rPr>
          <w:sz w:val="28"/>
          <w:szCs w:val="24"/>
        </w:rPr>
      </w:pPr>
      <w:r w:rsidRPr="000B1A3B">
        <w:rPr>
          <w:sz w:val="28"/>
          <w:szCs w:val="24"/>
        </w:rPr>
        <w:t>Ces hommes n</w:t>
      </w:r>
      <w:r w:rsidR="000200A2" w:rsidRPr="000B1A3B">
        <w:rPr>
          <w:sz w:val="28"/>
          <w:szCs w:val="24"/>
        </w:rPr>
        <w:t>’</w:t>
      </w:r>
      <w:r w:rsidRPr="000B1A3B">
        <w:rPr>
          <w:sz w:val="28"/>
          <w:szCs w:val="24"/>
        </w:rPr>
        <w:t>essayèrent pas de faire signe à la Me</w:t>
      </w:r>
      <w:r w:rsidR="00C71C2F" w:rsidRPr="000B1A3B">
        <w:rPr>
          <w:sz w:val="28"/>
          <w:szCs w:val="24"/>
        </w:rPr>
        <w:t>rc</w:t>
      </w:r>
      <w:r w:rsidRPr="000B1A3B">
        <w:rPr>
          <w:sz w:val="28"/>
          <w:szCs w:val="24"/>
        </w:rPr>
        <w:t>edes. Kate se pencha en avant et leva ses mains ligotées pour qu</w:t>
      </w:r>
      <w:r w:rsidR="000200A2" w:rsidRPr="000B1A3B">
        <w:rPr>
          <w:sz w:val="28"/>
          <w:szCs w:val="24"/>
        </w:rPr>
        <w:t>’</w:t>
      </w:r>
      <w:r w:rsidRPr="000B1A3B">
        <w:rPr>
          <w:sz w:val="28"/>
          <w:szCs w:val="24"/>
        </w:rPr>
        <w:t>ils puissent les voir, mais les ouvriers baissèrent les yeux et s</w:t>
      </w:r>
      <w:r w:rsidR="000200A2" w:rsidRPr="000B1A3B">
        <w:rPr>
          <w:sz w:val="28"/>
          <w:szCs w:val="24"/>
        </w:rPr>
        <w:t>’</w:t>
      </w:r>
      <w:r w:rsidRPr="000B1A3B">
        <w:rPr>
          <w:sz w:val="28"/>
          <w:szCs w:val="24"/>
        </w:rPr>
        <w:t>écartèrent de la voiture noire. Certains s</w:t>
      </w:r>
      <w:r w:rsidR="000200A2" w:rsidRPr="000B1A3B">
        <w:rPr>
          <w:sz w:val="28"/>
          <w:szCs w:val="24"/>
        </w:rPr>
        <w:t>’</w:t>
      </w:r>
      <w:r w:rsidRPr="000B1A3B">
        <w:rPr>
          <w:sz w:val="28"/>
          <w:szCs w:val="24"/>
        </w:rPr>
        <w:t>éloignèrent même de la route presque craintivement.</w:t>
      </w:r>
    </w:p>
    <w:p w:rsidR="004449C3" w:rsidRPr="000B1A3B" w:rsidRDefault="00242707" w:rsidP="00943037">
      <w:pPr>
        <w:pStyle w:val="Corpsdutexte1"/>
        <w:spacing w:line="240" w:lineRule="auto"/>
        <w:ind w:right="20" w:firstLine="284"/>
        <w:rPr>
          <w:sz w:val="28"/>
          <w:szCs w:val="24"/>
        </w:rPr>
      </w:pPr>
      <w:r w:rsidRPr="000B1A3B">
        <w:rPr>
          <w:sz w:val="28"/>
          <w:szCs w:val="24"/>
        </w:rPr>
        <w:t>La ville disparut derrière eux et Kate s</w:t>
      </w:r>
      <w:r w:rsidR="000200A2" w:rsidRPr="000B1A3B">
        <w:rPr>
          <w:sz w:val="28"/>
          <w:szCs w:val="24"/>
        </w:rPr>
        <w:t>’</w:t>
      </w:r>
      <w:r w:rsidRPr="000B1A3B">
        <w:rPr>
          <w:sz w:val="28"/>
          <w:szCs w:val="24"/>
        </w:rPr>
        <w:t>appuya de no</w:t>
      </w:r>
      <w:r w:rsidR="00C71C2F" w:rsidRPr="000B1A3B">
        <w:rPr>
          <w:sz w:val="28"/>
          <w:szCs w:val="24"/>
        </w:rPr>
        <w:t>uv</w:t>
      </w:r>
      <w:r w:rsidRPr="000B1A3B">
        <w:rPr>
          <w:sz w:val="28"/>
          <w:szCs w:val="24"/>
        </w:rPr>
        <w:t>eau au dossier. La faim, la soif et la peur lui donnaient la nausée.</w:t>
      </w:r>
    </w:p>
    <w:p w:rsidR="004449C3" w:rsidRPr="000B1A3B" w:rsidRDefault="00242707" w:rsidP="00943037">
      <w:pPr>
        <w:pStyle w:val="Corpsdutexte1"/>
        <w:spacing w:line="240" w:lineRule="auto"/>
        <w:ind w:right="20" w:firstLine="284"/>
        <w:rPr>
          <w:sz w:val="28"/>
          <w:szCs w:val="24"/>
        </w:rPr>
      </w:pPr>
      <w:r w:rsidRPr="000B1A3B">
        <w:rPr>
          <w:sz w:val="28"/>
          <w:szCs w:val="24"/>
        </w:rPr>
        <w:t>Quelques kilomètres plus loin, Ion posa de nouveau ses gros doigts sur sa jambe. Il dit quelque chose au jeune</w:t>
      </w:r>
      <w:r w:rsidR="00442C40" w:rsidRPr="00F5240C">
        <w:rPr>
          <w:rStyle w:val="CorpsdutexteItalique"/>
          <w:sz w:val="28"/>
          <w:szCs w:val="24"/>
          <w:u w:color="000000" w:themeColor="text1"/>
        </w:rPr>
        <w:t xml:space="preserve"> strigoi</w:t>
      </w:r>
      <w:r w:rsidRPr="000B1A3B">
        <w:rPr>
          <w:sz w:val="28"/>
          <w:szCs w:val="24"/>
        </w:rPr>
        <w:t xml:space="preserve"> qui était à sa droite et les rires qui éclat</w:t>
      </w:r>
      <w:r w:rsidR="00C71C2F" w:rsidRPr="000B1A3B">
        <w:rPr>
          <w:sz w:val="28"/>
          <w:szCs w:val="24"/>
        </w:rPr>
        <w:t>èr</w:t>
      </w:r>
      <w:r w:rsidRPr="000B1A3B">
        <w:rPr>
          <w:sz w:val="28"/>
          <w:szCs w:val="24"/>
        </w:rPr>
        <w:t>ent dans la voiture remplie de fumée prirent une inton</w:t>
      </w:r>
      <w:r w:rsidR="00C71C2F" w:rsidRPr="000B1A3B">
        <w:rPr>
          <w:sz w:val="28"/>
          <w:szCs w:val="24"/>
        </w:rPr>
        <w:t>at</w:t>
      </w:r>
      <w:r w:rsidRPr="000B1A3B">
        <w:rPr>
          <w:sz w:val="28"/>
          <w:szCs w:val="24"/>
        </w:rPr>
        <w:t>ion nouvelle.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Mon ami dit qu</w:t>
      </w:r>
      <w:r w:rsidR="000200A2" w:rsidRPr="000B1A3B">
        <w:rPr>
          <w:sz w:val="28"/>
          <w:szCs w:val="24"/>
        </w:rPr>
        <w:t>’</w:t>
      </w:r>
      <w:r w:rsidR="00242707" w:rsidRPr="000B1A3B">
        <w:rPr>
          <w:sz w:val="28"/>
          <w:szCs w:val="24"/>
        </w:rPr>
        <w:t>il n</w:t>
      </w:r>
      <w:r w:rsidR="000200A2" w:rsidRPr="000B1A3B">
        <w:rPr>
          <w:sz w:val="28"/>
          <w:szCs w:val="24"/>
        </w:rPr>
        <w:t>’</w:t>
      </w:r>
      <w:r w:rsidR="00242707" w:rsidRPr="000B1A3B">
        <w:rPr>
          <w:sz w:val="28"/>
          <w:szCs w:val="24"/>
        </w:rPr>
        <w:t>a jamais baisé une Amér</w:t>
      </w:r>
      <w:r w:rsidR="00C71C2F" w:rsidRPr="000B1A3B">
        <w:rPr>
          <w:sz w:val="28"/>
          <w:szCs w:val="24"/>
        </w:rPr>
        <w:t>ic</w:t>
      </w:r>
      <w:r w:rsidR="00242707" w:rsidRPr="000B1A3B">
        <w:rPr>
          <w:sz w:val="28"/>
          <w:szCs w:val="24"/>
        </w:rPr>
        <w:t>aine</w:t>
      </w:r>
      <w:r w:rsidR="00C71C2F" w:rsidRPr="000B1A3B">
        <w:rPr>
          <w:sz w:val="28"/>
          <w:szCs w:val="24"/>
        </w:rPr>
        <w:t>. </w:t>
      </w:r>
      <w:r w:rsidRPr="000B1A3B">
        <w:rPr>
          <w:sz w:val="28"/>
          <w:szCs w:val="24"/>
        </w:rPr>
        <w:t>»</w:t>
      </w:r>
      <w:r w:rsidR="00242707" w:rsidRPr="000B1A3B">
        <w:rPr>
          <w:sz w:val="28"/>
          <w:szCs w:val="24"/>
        </w:rPr>
        <w:t xml:space="preserve"> Ion se pencha si près que Kate aperçut des mo</w:t>
      </w:r>
      <w:r w:rsidR="00C71C2F" w:rsidRPr="000B1A3B">
        <w:rPr>
          <w:sz w:val="28"/>
          <w:szCs w:val="24"/>
        </w:rPr>
        <w:t>rc</w:t>
      </w:r>
      <w:r w:rsidR="00242707" w:rsidRPr="000B1A3B">
        <w:rPr>
          <w:sz w:val="28"/>
          <w:szCs w:val="24"/>
        </w:rPr>
        <w:t>eaux de nourriture entre ses dents.</w:t>
      </w:r>
    </w:p>
    <w:p w:rsidR="004449C3" w:rsidRPr="000B1A3B" w:rsidRDefault="00242707" w:rsidP="00943037">
      <w:pPr>
        <w:pStyle w:val="Corpsdutexte1"/>
        <w:spacing w:line="240" w:lineRule="auto"/>
        <w:ind w:right="20" w:firstLine="284"/>
        <w:rPr>
          <w:sz w:val="28"/>
          <w:szCs w:val="24"/>
        </w:rPr>
      </w:pPr>
      <w:r w:rsidRPr="000B1A3B">
        <w:rPr>
          <w:sz w:val="28"/>
          <w:szCs w:val="24"/>
        </w:rPr>
        <w:t>Elle ne répondit pas. Elle rêva que son corps était fait de lames de rasoir.</w:t>
      </w:r>
    </w:p>
    <w:p w:rsidR="004449C3" w:rsidRPr="000B1A3B" w:rsidRDefault="00242707" w:rsidP="00943037">
      <w:pPr>
        <w:pStyle w:val="Corpsdutexte1"/>
        <w:spacing w:line="240" w:lineRule="auto"/>
        <w:ind w:right="20" w:firstLine="284"/>
        <w:rPr>
          <w:sz w:val="28"/>
          <w:szCs w:val="24"/>
        </w:rPr>
      </w:pPr>
      <w:r w:rsidRPr="000B1A3B">
        <w:rPr>
          <w:sz w:val="28"/>
          <w:szCs w:val="24"/>
        </w:rPr>
        <w:t>Ion remonta encore la main le long de sa jambe. Quand elle tenta de l</w:t>
      </w:r>
      <w:r w:rsidR="000200A2" w:rsidRPr="000B1A3B">
        <w:rPr>
          <w:sz w:val="28"/>
          <w:szCs w:val="24"/>
        </w:rPr>
        <w:t>’</w:t>
      </w:r>
      <w:r w:rsidRPr="000B1A3B">
        <w:rPr>
          <w:sz w:val="28"/>
          <w:szCs w:val="24"/>
        </w:rPr>
        <w:t>arrêter, il écarta ses poignets d</w:t>
      </w:r>
      <w:r w:rsidR="000200A2" w:rsidRPr="000B1A3B">
        <w:rPr>
          <w:sz w:val="28"/>
          <w:szCs w:val="24"/>
        </w:rPr>
        <w:t>’</w:t>
      </w:r>
      <w:r w:rsidRPr="000B1A3B">
        <w:rPr>
          <w:sz w:val="28"/>
          <w:szCs w:val="24"/>
        </w:rPr>
        <w:t>une tape. Il dit encore quelques mots à l</w:t>
      </w:r>
      <w:r w:rsidR="000200A2" w:rsidRPr="000B1A3B">
        <w:rPr>
          <w:sz w:val="28"/>
          <w:szCs w:val="24"/>
        </w:rPr>
        <w:t>’</w:t>
      </w:r>
      <w:r w:rsidRPr="000B1A3B">
        <w:rPr>
          <w:sz w:val="28"/>
          <w:szCs w:val="24"/>
        </w:rPr>
        <w:t>homme qui sentait l</w:t>
      </w:r>
      <w:r w:rsidR="000200A2" w:rsidRPr="000B1A3B">
        <w:rPr>
          <w:sz w:val="28"/>
          <w:szCs w:val="24"/>
        </w:rPr>
        <w:t>’</w:t>
      </w:r>
      <w:r w:rsidRPr="000B1A3B">
        <w:rPr>
          <w:sz w:val="28"/>
          <w:szCs w:val="24"/>
        </w:rPr>
        <w:t>ail</w:t>
      </w:r>
      <w:r w:rsidR="00C71C2F" w:rsidRPr="000B1A3B">
        <w:rPr>
          <w:sz w:val="28"/>
          <w:szCs w:val="24"/>
        </w:rPr>
        <w:t> ;</w:t>
      </w:r>
      <w:r w:rsidRPr="000B1A3B">
        <w:rPr>
          <w:sz w:val="28"/>
          <w:szCs w:val="24"/>
        </w:rPr>
        <w:t xml:space="preserve"> une seconde après, celui-ci posa sa main gauche sur la cuisse droite de Kate.</w:t>
      </w:r>
    </w:p>
    <w:p w:rsidR="004449C3" w:rsidRPr="000B1A3B" w:rsidRDefault="00242707" w:rsidP="00943037">
      <w:pPr>
        <w:pStyle w:val="Corpsdutexte1"/>
        <w:spacing w:line="240" w:lineRule="auto"/>
        <w:ind w:right="20" w:firstLine="284"/>
        <w:rPr>
          <w:sz w:val="28"/>
          <w:szCs w:val="24"/>
        </w:rPr>
      </w:pPr>
      <w:r w:rsidRPr="000B1A3B">
        <w:rPr>
          <w:sz w:val="28"/>
          <w:szCs w:val="24"/>
        </w:rPr>
        <w:t>Elle ferma les yeux et essaya de se remémorer les cours d</w:t>
      </w:r>
      <w:r w:rsidR="000200A2" w:rsidRPr="000B1A3B">
        <w:rPr>
          <w:sz w:val="28"/>
          <w:szCs w:val="24"/>
        </w:rPr>
        <w:t>’</w:t>
      </w:r>
      <w:r w:rsidRPr="000B1A3B">
        <w:rPr>
          <w:sz w:val="28"/>
          <w:szCs w:val="24"/>
        </w:rPr>
        <w:t>autodéfense qu</w:t>
      </w:r>
      <w:r w:rsidR="000200A2" w:rsidRPr="000B1A3B">
        <w:rPr>
          <w:sz w:val="28"/>
          <w:szCs w:val="24"/>
        </w:rPr>
        <w:t>’</w:t>
      </w:r>
      <w:r w:rsidRPr="000B1A3B">
        <w:rPr>
          <w:sz w:val="28"/>
          <w:szCs w:val="24"/>
        </w:rPr>
        <w:t>elle avait suivis à Boulder, pl</w:t>
      </w:r>
      <w:r w:rsidR="00C71C2F" w:rsidRPr="000B1A3B">
        <w:rPr>
          <w:sz w:val="28"/>
          <w:szCs w:val="24"/>
        </w:rPr>
        <w:t>us</w:t>
      </w:r>
      <w:r w:rsidRPr="000B1A3B">
        <w:rPr>
          <w:sz w:val="28"/>
          <w:szCs w:val="24"/>
        </w:rPr>
        <w:t>ieurs années auparavant. Tout ce dont elle se souvint, ce fut le commentaire de Tom lorsqu</w:t>
      </w:r>
      <w:r w:rsidR="000200A2" w:rsidRPr="000B1A3B">
        <w:rPr>
          <w:sz w:val="28"/>
          <w:szCs w:val="24"/>
        </w:rPr>
        <w:t>’</w:t>
      </w:r>
      <w:r w:rsidRPr="000B1A3B">
        <w:rPr>
          <w:sz w:val="28"/>
          <w:szCs w:val="24"/>
        </w:rPr>
        <w:t xml:space="preserve">elle était rentrée un soir à la maison, après les exercices, meurtrie mais sûre de sa force. </w:t>
      </w:r>
      <w:r w:rsidR="001F006E" w:rsidRPr="000B1A3B">
        <w:rPr>
          <w:sz w:val="28"/>
          <w:szCs w:val="24"/>
        </w:rPr>
        <w:t>«</w:t>
      </w:r>
      <w:r w:rsidR="00B71BC1" w:rsidRPr="000B1A3B">
        <w:rPr>
          <w:sz w:val="28"/>
          <w:szCs w:val="24"/>
        </w:rPr>
        <w:t> </w:t>
      </w:r>
      <w:r w:rsidRPr="000B1A3B">
        <w:rPr>
          <w:sz w:val="28"/>
          <w:szCs w:val="24"/>
        </w:rPr>
        <w:t xml:space="preserve">Kat, </w:t>
      </w:r>
      <w:r w:rsidR="00816D99" w:rsidRPr="000B1A3B">
        <w:rPr>
          <w:sz w:val="28"/>
          <w:szCs w:val="24"/>
        </w:rPr>
        <w:t>l</w:t>
      </w:r>
      <w:r w:rsidR="000200A2" w:rsidRPr="000B1A3B">
        <w:rPr>
          <w:sz w:val="28"/>
          <w:szCs w:val="24"/>
        </w:rPr>
        <w:t>’</w:t>
      </w:r>
      <w:r w:rsidRPr="000B1A3B">
        <w:rPr>
          <w:sz w:val="28"/>
          <w:szCs w:val="24"/>
        </w:rPr>
        <w:t>ennui, c</w:t>
      </w:r>
      <w:r w:rsidR="000200A2" w:rsidRPr="000B1A3B">
        <w:rPr>
          <w:sz w:val="28"/>
          <w:szCs w:val="24"/>
        </w:rPr>
        <w:t>’</w:t>
      </w:r>
      <w:r w:rsidRPr="000B1A3B">
        <w:rPr>
          <w:sz w:val="28"/>
          <w:szCs w:val="24"/>
        </w:rPr>
        <w:t>est ce que mon père m</w:t>
      </w:r>
      <w:r w:rsidR="000200A2" w:rsidRPr="000B1A3B">
        <w:rPr>
          <w:sz w:val="28"/>
          <w:szCs w:val="24"/>
        </w:rPr>
        <w:t>’</w:t>
      </w:r>
      <w:r w:rsidRPr="000B1A3B">
        <w:rPr>
          <w:sz w:val="28"/>
          <w:szCs w:val="24"/>
        </w:rPr>
        <w:t>a appris</w:t>
      </w:r>
      <w:r w:rsidR="00B112D1" w:rsidRPr="000B1A3B">
        <w:rPr>
          <w:sz w:val="28"/>
          <w:szCs w:val="24"/>
        </w:rPr>
        <w:t xml:space="preserve"> </w:t>
      </w:r>
      <w:r w:rsidR="00C71C2F" w:rsidRPr="000B1A3B">
        <w:rPr>
          <w:sz w:val="28"/>
          <w:szCs w:val="24"/>
        </w:rPr>
        <w:t>– à</w:t>
      </w:r>
      <w:r w:rsidRPr="000B1A3B">
        <w:rPr>
          <w:sz w:val="28"/>
          <w:szCs w:val="24"/>
        </w:rPr>
        <w:t xml:space="preserve"> savoir qu</w:t>
      </w:r>
      <w:r w:rsidR="000200A2" w:rsidRPr="000B1A3B">
        <w:rPr>
          <w:sz w:val="28"/>
          <w:szCs w:val="24"/>
        </w:rPr>
        <w:t>’</w:t>
      </w:r>
      <w:r w:rsidRPr="000B1A3B">
        <w:rPr>
          <w:sz w:val="28"/>
          <w:szCs w:val="24"/>
        </w:rPr>
        <w:t>un type grand et fort peut toujours casser la gueule à un petit mec. J</w:t>
      </w:r>
      <w:r w:rsidR="000200A2" w:rsidRPr="000B1A3B">
        <w:rPr>
          <w:sz w:val="28"/>
          <w:szCs w:val="24"/>
        </w:rPr>
        <w:t>’</w:t>
      </w:r>
      <w:r w:rsidRPr="000B1A3B">
        <w:rPr>
          <w:sz w:val="28"/>
          <w:szCs w:val="24"/>
        </w:rPr>
        <w:t>ai bien peur que même si tu apprends à donner des coups et à arr</w:t>
      </w:r>
      <w:r w:rsidR="00C71C2F" w:rsidRPr="000B1A3B">
        <w:rPr>
          <w:sz w:val="28"/>
          <w:szCs w:val="24"/>
        </w:rPr>
        <w:t>ac</w:t>
      </w:r>
      <w:r w:rsidRPr="000B1A3B">
        <w:rPr>
          <w:sz w:val="28"/>
          <w:szCs w:val="24"/>
        </w:rPr>
        <w:t>her les yeux, tu seras toujours dans la catégorie poids plume. Aussi, porte toujours sur toi une bombe d</w:t>
      </w:r>
      <w:r w:rsidR="000200A2" w:rsidRPr="000B1A3B">
        <w:rPr>
          <w:sz w:val="28"/>
          <w:szCs w:val="24"/>
        </w:rPr>
        <w:t>’</w:t>
      </w:r>
      <w:r w:rsidRPr="000B1A3B">
        <w:rPr>
          <w:sz w:val="28"/>
          <w:szCs w:val="24"/>
        </w:rPr>
        <w:t>aut</w:t>
      </w:r>
      <w:r w:rsidR="00C71C2F" w:rsidRPr="000B1A3B">
        <w:rPr>
          <w:sz w:val="28"/>
          <w:szCs w:val="24"/>
        </w:rPr>
        <w:t>od</w:t>
      </w:r>
      <w:r w:rsidRPr="000B1A3B">
        <w:rPr>
          <w:sz w:val="28"/>
          <w:szCs w:val="24"/>
        </w:rPr>
        <w:t>éfense. Et apprends à te servir du fusil que je range dans le placard</w:t>
      </w:r>
      <w:r w:rsidR="00C71C2F" w:rsidRPr="000B1A3B">
        <w:rPr>
          <w:sz w:val="28"/>
          <w:szCs w:val="24"/>
        </w:rPr>
        <w:t>. </w:t>
      </w:r>
      <w:r w:rsidR="001F006E" w:rsidRPr="000B1A3B">
        <w:rPr>
          <w:sz w:val="28"/>
          <w:szCs w:val="24"/>
        </w:rPr>
        <w:t>»</w:t>
      </w:r>
      <w:r w:rsidRPr="000B1A3B">
        <w:rPr>
          <w:sz w:val="28"/>
          <w:szCs w:val="24"/>
        </w:rPr>
        <w:t xml:space="preserve"> Il l</w:t>
      </w:r>
      <w:r w:rsidR="000200A2" w:rsidRPr="000B1A3B">
        <w:rPr>
          <w:sz w:val="28"/>
          <w:szCs w:val="24"/>
        </w:rPr>
        <w:t>’</w:t>
      </w:r>
      <w:r w:rsidRPr="000B1A3B">
        <w:rPr>
          <w:sz w:val="28"/>
          <w:szCs w:val="24"/>
        </w:rPr>
        <w:t xml:space="preserve">avait serrée dans ses bras. </w:t>
      </w:r>
      <w:r w:rsidR="001F006E" w:rsidRPr="000B1A3B">
        <w:rPr>
          <w:sz w:val="28"/>
          <w:szCs w:val="24"/>
        </w:rPr>
        <w:t>«</w:t>
      </w:r>
      <w:r w:rsidR="00B71BC1" w:rsidRPr="000B1A3B">
        <w:rPr>
          <w:sz w:val="28"/>
          <w:szCs w:val="24"/>
        </w:rPr>
        <w:t> </w:t>
      </w:r>
      <w:r w:rsidRPr="000B1A3B">
        <w:rPr>
          <w:sz w:val="28"/>
          <w:szCs w:val="24"/>
        </w:rPr>
        <w:t>Ou ne me quitte pas d</w:t>
      </w:r>
      <w:r w:rsidR="000200A2" w:rsidRPr="000B1A3B">
        <w:rPr>
          <w:sz w:val="28"/>
          <w:szCs w:val="24"/>
        </w:rPr>
        <w:t>’</w:t>
      </w:r>
      <w:r w:rsidRPr="000B1A3B">
        <w:rPr>
          <w:sz w:val="28"/>
          <w:szCs w:val="24"/>
        </w:rPr>
        <w:t>une semelle, ma jolie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ouvrit les yeux. Le chauffeur regardait par-dessus son épaule. Sa figure était cramoisie.</w:t>
      </w:r>
    </w:p>
    <w:p w:rsidR="004449C3" w:rsidRPr="000B1A3B" w:rsidRDefault="00242707" w:rsidP="00943037">
      <w:pPr>
        <w:pStyle w:val="Corpsdutexte1"/>
        <w:spacing w:line="240" w:lineRule="auto"/>
        <w:ind w:right="20" w:firstLine="284"/>
        <w:rPr>
          <w:sz w:val="28"/>
          <w:szCs w:val="24"/>
        </w:rPr>
      </w:pPr>
      <w:r w:rsidRPr="000B1A3B">
        <w:rPr>
          <w:sz w:val="28"/>
          <w:szCs w:val="24"/>
        </w:rPr>
        <w:t>Ion montra du doigt un chemin de terre qui menait à un petit bosquet d</w:t>
      </w:r>
      <w:r w:rsidR="000200A2" w:rsidRPr="000B1A3B">
        <w:rPr>
          <w:sz w:val="28"/>
          <w:szCs w:val="24"/>
        </w:rPr>
        <w:t>’</w:t>
      </w:r>
      <w:r w:rsidRPr="000B1A3B">
        <w:rPr>
          <w:sz w:val="28"/>
          <w:szCs w:val="24"/>
        </w:rPr>
        <w:t>arbres blancs. L</w:t>
      </w:r>
      <w:r w:rsidR="000200A2" w:rsidRPr="000B1A3B">
        <w:rPr>
          <w:sz w:val="28"/>
          <w:szCs w:val="24"/>
        </w:rPr>
        <w:t>’</w:t>
      </w:r>
      <w:r w:rsidRPr="000B1A3B">
        <w:rPr>
          <w:sz w:val="28"/>
          <w:szCs w:val="24"/>
        </w:rPr>
        <w:t>homme hocha la tête et quitta la nationale. Une seule Dacia les dépassa, puis la route fut vide. La suspension de la Mercedes amortit les cahots tandis qu</w:t>
      </w:r>
      <w:r w:rsidR="000200A2" w:rsidRPr="000B1A3B">
        <w:rPr>
          <w:sz w:val="28"/>
          <w:szCs w:val="24"/>
        </w:rPr>
        <w:t>’</w:t>
      </w:r>
      <w:r w:rsidRPr="000B1A3B">
        <w:rPr>
          <w:sz w:val="28"/>
          <w:szCs w:val="24"/>
        </w:rPr>
        <w:t>ils se dirigeaient lentement vers une vieille maison, ou une grange, en ruine. Il n</w:t>
      </w:r>
      <w:r w:rsidR="000200A2" w:rsidRPr="000B1A3B">
        <w:rPr>
          <w:sz w:val="28"/>
          <w:szCs w:val="24"/>
        </w:rPr>
        <w:t>’</w:t>
      </w:r>
      <w:r w:rsidRPr="000B1A3B">
        <w:rPr>
          <w:sz w:val="28"/>
          <w:szCs w:val="24"/>
        </w:rPr>
        <w:t>en restait que quelques pans de mur et un toit à demi effondré.</w:t>
      </w:r>
    </w:p>
    <w:p w:rsidR="004449C3" w:rsidRPr="000B1A3B" w:rsidRDefault="00242707" w:rsidP="00943037">
      <w:pPr>
        <w:pStyle w:val="Corpsdutexte1"/>
        <w:spacing w:line="240" w:lineRule="auto"/>
        <w:ind w:firstLine="284"/>
        <w:rPr>
          <w:sz w:val="28"/>
          <w:szCs w:val="24"/>
        </w:rPr>
      </w:pPr>
      <w:r w:rsidRPr="000B1A3B">
        <w:rPr>
          <w:sz w:val="28"/>
          <w:szCs w:val="24"/>
        </w:rPr>
        <w:t>Les doigts de Ion remontèrent jusqu</w:t>
      </w:r>
      <w:r w:rsidR="000200A2" w:rsidRPr="000B1A3B">
        <w:rPr>
          <w:sz w:val="28"/>
          <w:szCs w:val="24"/>
        </w:rPr>
        <w:t>’</w:t>
      </w:r>
      <w:r w:rsidRPr="000B1A3B">
        <w:rPr>
          <w:sz w:val="28"/>
          <w:szCs w:val="24"/>
        </w:rPr>
        <w:t>à son entrejambe et il la caressa à travers le mince coton de sa culotte.</w:t>
      </w: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A trois je lui laboure les yeux à coups d’ongles. Je vais lui enfoncer mes ongles dans les yeux et les arracher de leurs orbites. Autant mourir tout de suite, s’il le faut</w:t>
      </w:r>
      <w:r w:rsidR="00242707" w:rsidRPr="000B1A3B">
        <w:rPr>
          <w:rStyle w:val="Corpsdutexte14NonItalique"/>
          <w:sz w:val="28"/>
          <w:szCs w:val="24"/>
        </w:rPr>
        <w:t xml:space="preserve"> Elle plia les doigts</w:t>
      </w:r>
      <w:r w:rsidR="00C71C2F" w:rsidRPr="000B1A3B">
        <w:rPr>
          <w:rStyle w:val="Corpsdutexte14NonItalique"/>
          <w:sz w:val="28"/>
          <w:szCs w:val="24"/>
        </w:rPr>
        <w:t> ;</w:t>
      </w:r>
      <w:r w:rsidR="00242707" w:rsidRPr="000B1A3B">
        <w:rPr>
          <w:rStyle w:val="Corpsdutexte14NonItalique"/>
          <w:sz w:val="28"/>
          <w:szCs w:val="24"/>
        </w:rPr>
        <w:t xml:space="preserve"> ses ongles étaient sales, mais elle aurait voulu qu</w:t>
      </w:r>
      <w:r w:rsidR="000200A2" w:rsidRPr="000B1A3B">
        <w:rPr>
          <w:rStyle w:val="Corpsdutexte14NonItalique"/>
          <w:sz w:val="28"/>
          <w:szCs w:val="24"/>
        </w:rPr>
        <w:t>’</w:t>
      </w:r>
      <w:r w:rsidR="00242707" w:rsidRPr="000B1A3B">
        <w:rPr>
          <w:rStyle w:val="Corpsdutexte14NonItalique"/>
          <w:sz w:val="28"/>
          <w:szCs w:val="24"/>
        </w:rPr>
        <w:t>ils soient plus longs.</w:t>
      </w:r>
      <w:r w:rsidRPr="00F5240C">
        <w:rPr>
          <w:sz w:val="28"/>
          <w:szCs w:val="24"/>
          <w:u w:color="000000" w:themeColor="text1"/>
        </w:rPr>
        <w:t xml:space="preserve"> Un… deux…</w:t>
      </w:r>
    </w:p>
    <w:p w:rsidR="004449C3" w:rsidRPr="000B1A3B" w:rsidRDefault="00242707" w:rsidP="00943037">
      <w:pPr>
        <w:pStyle w:val="Corpsdutexte1"/>
        <w:spacing w:line="240" w:lineRule="auto"/>
        <w:ind w:firstLine="284"/>
        <w:rPr>
          <w:sz w:val="28"/>
          <w:szCs w:val="24"/>
        </w:rPr>
      </w:pPr>
      <w:r w:rsidRPr="000B1A3B">
        <w:rPr>
          <w:sz w:val="28"/>
          <w:szCs w:val="24"/>
        </w:rPr>
        <w:t>Comme s</w:t>
      </w:r>
      <w:r w:rsidR="000200A2" w:rsidRPr="000B1A3B">
        <w:rPr>
          <w:sz w:val="28"/>
          <w:szCs w:val="24"/>
        </w:rPr>
        <w:t>’</w:t>
      </w:r>
      <w:r w:rsidRPr="000B1A3B">
        <w:rPr>
          <w:sz w:val="28"/>
          <w:szCs w:val="24"/>
        </w:rPr>
        <w:t>il lisait dans ses pensées, Ion la gifla, d</w:t>
      </w:r>
      <w:r w:rsidR="000200A2" w:rsidRPr="000B1A3B">
        <w:rPr>
          <w:sz w:val="28"/>
          <w:szCs w:val="24"/>
        </w:rPr>
        <w:t>’</w:t>
      </w:r>
      <w:r w:rsidRPr="000B1A3B">
        <w:rPr>
          <w:sz w:val="28"/>
          <w:szCs w:val="24"/>
        </w:rPr>
        <w:t>un geste désinvolte, presque langoureux mais cette grosse main si forte la rejeta en arrière, sur le dossier du siège, et Kate manqua s</w:t>
      </w:r>
      <w:r w:rsidR="000200A2" w:rsidRPr="000B1A3B">
        <w:rPr>
          <w:sz w:val="28"/>
          <w:szCs w:val="24"/>
        </w:rPr>
        <w:t>’</w:t>
      </w:r>
      <w:r w:rsidRPr="000B1A3B">
        <w:rPr>
          <w:sz w:val="28"/>
          <w:szCs w:val="24"/>
        </w:rPr>
        <w:t>évanouir. Elle sentit qu</w:t>
      </w:r>
      <w:r w:rsidR="000200A2" w:rsidRPr="000B1A3B">
        <w:rPr>
          <w:sz w:val="28"/>
          <w:szCs w:val="24"/>
        </w:rPr>
        <w:t>’</w:t>
      </w:r>
      <w:r w:rsidRPr="000B1A3B">
        <w:rPr>
          <w:sz w:val="28"/>
          <w:szCs w:val="24"/>
        </w:rPr>
        <w:t>elle saignait du nez et de la bouche. Quand elle fut de nouveau ple</w:t>
      </w:r>
      <w:r w:rsidR="00C71C2F" w:rsidRPr="000B1A3B">
        <w:rPr>
          <w:sz w:val="28"/>
          <w:szCs w:val="24"/>
        </w:rPr>
        <w:t>in</w:t>
      </w:r>
      <w:r w:rsidRPr="000B1A3B">
        <w:rPr>
          <w:sz w:val="28"/>
          <w:szCs w:val="24"/>
        </w:rPr>
        <w:t>ement consciente du lieu où elle se trouvait et de ce qui se passait, elle était à demi couchée sur la banquette, face à la portière ouverte. L</w:t>
      </w:r>
      <w:r w:rsidR="000200A2" w:rsidRPr="000B1A3B">
        <w:rPr>
          <w:sz w:val="28"/>
          <w:szCs w:val="24"/>
        </w:rPr>
        <w:t>’</w:t>
      </w:r>
      <w:r w:rsidRPr="000B1A3B">
        <w:rPr>
          <w:sz w:val="28"/>
          <w:szCs w:val="24"/>
        </w:rPr>
        <w:t>homme qui sentait l</w:t>
      </w:r>
      <w:r w:rsidR="000200A2" w:rsidRPr="000B1A3B">
        <w:rPr>
          <w:sz w:val="28"/>
          <w:szCs w:val="24"/>
        </w:rPr>
        <w:t>’</w:t>
      </w:r>
      <w:r w:rsidRPr="000B1A3B">
        <w:rPr>
          <w:sz w:val="28"/>
          <w:szCs w:val="24"/>
        </w:rPr>
        <w:t>ail était descendu et avait contourné la voiture pour se poster derrière Ion, qui était en train de lui enlever sa culotte. Il était penché à mi-corps dans la voiture et elle était dans l</w:t>
      </w:r>
      <w:r w:rsidR="000200A2" w:rsidRPr="000B1A3B">
        <w:rPr>
          <w:sz w:val="28"/>
          <w:szCs w:val="24"/>
        </w:rPr>
        <w:t>’</w:t>
      </w:r>
      <w:r w:rsidRPr="000B1A3B">
        <w:rPr>
          <w:sz w:val="28"/>
          <w:szCs w:val="24"/>
        </w:rPr>
        <w:t>impossibilité de lui donner un coup de pied ou de se tortiller pour lui échapper. Le conducteur s</w:t>
      </w:r>
      <w:r w:rsidR="000200A2" w:rsidRPr="000B1A3B">
        <w:rPr>
          <w:sz w:val="28"/>
          <w:szCs w:val="24"/>
        </w:rPr>
        <w:t>’</w:t>
      </w:r>
      <w:r w:rsidRPr="000B1A3B">
        <w:rPr>
          <w:sz w:val="28"/>
          <w:szCs w:val="24"/>
        </w:rPr>
        <w:t>était complètement retourné, les bras pendant par-dessus le dossier en cuir</w:t>
      </w:r>
      <w:r w:rsidR="00C71C2F" w:rsidRPr="000B1A3B">
        <w:rPr>
          <w:sz w:val="28"/>
          <w:szCs w:val="24"/>
        </w:rPr>
        <w:t> ;</w:t>
      </w:r>
      <w:r w:rsidRPr="000B1A3B">
        <w:rPr>
          <w:sz w:val="28"/>
          <w:szCs w:val="24"/>
        </w:rPr>
        <w:t xml:space="preserve"> il faisait jouer ses doigts comme elle l</w:t>
      </w:r>
      <w:r w:rsidR="000200A2" w:rsidRPr="000B1A3B">
        <w:rPr>
          <w:sz w:val="28"/>
          <w:szCs w:val="24"/>
        </w:rPr>
        <w:t>’</w:t>
      </w:r>
      <w:r w:rsidRPr="000B1A3B">
        <w:rPr>
          <w:sz w:val="28"/>
          <w:szCs w:val="24"/>
        </w:rPr>
        <w:t>avait vu faire aux hommes qui assistent à un match de foot ou à un combat de boxe.</w:t>
      </w:r>
    </w:p>
    <w:p w:rsidR="004449C3" w:rsidRPr="000B1A3B" w:rsidRDefault="00242707" w:rsidP="00943037">
      <w:pPr>
        <w:pStyle w:val="Corpsdutexte1"/>
        <w:spacing w:line="240" w:lineRule="auto"/>
        <w:ind w:firstLine="284"/>
        <w:rPr>
          <w:sz w:val="28"/>
          <w:szCs w:val="24"/>
        </w:rPr>
      </w:pPr>
      <w:r w:rsidRPr="000B1A3B">
        <w:rPr>
          <w:sz w:val="28"/>
          <w:szCs w:val="24"/>
        </w:rPr>
        <w:t>Ion lança quelques mots aux deux autres, puis sourit à Kate d</w:t>
      </w:r>
      <w:r w:rsidR="000200A2" w:rsidRPr="000B1A3B">
        <w:rPr>
          <w:sz w:val="28"/>
          <w:szCs w:val="24"/>
        </w:rPr>
        <w:t>’</w:t>
      </w:r>
      <w:r w:rsidRPr="000B1A3B">
        <w:rPr>
          <w:sz w:val="28"/>
          <w:szCs w:val="24"/>
        </w:rPr>
        <w:t xml:space="preserve">un air satisfait. </w:t>
      </w:r>
      <w:r w:rsidR="001F006E" w:rsidRPr="000B1A3B">
        <w:rPr>
          <w:sz w:val="28"/>
          <w:szCs w:val="24"/>
        </w:rPr>
        <w:t>«</w:t>
      </w:r>
      <w:r w:rsidR="00B71BC1" w:rsidRPr="000B1A3B">
        <w:rPr>
          <w:sz w:val="28"/>
          <w:szCs w:val="24"/>
        </w:rPr>
        <w:t> </w:t>
      </w:r>
      <w:r w:rsidRPr="000B1A3B">
        <w:rPr>
          <w:sz w:val="28"/>
          <w:szCs w:val="24"/>
        </w:rPr>
        <w:t>Je leur ai dit que ce serait chacun son tour. Trois fois chaque. Une fois pour chaque trou</w:t>
      </w:r>
      <w:r w:rsidR="007561BD" w:rsidRPr="000B1A3B">
        <w:rPr>
          <w:sz w:val="28"/>
          <w:szCs w:val="24"/>
        </w:rPr>
        <w:t>…</w:t>
      </w:r>
      <w:r w:rsidRPr="000B1A3B">
        <w:rPr>
          <w:sz w:val="28"/>
          <w:szCs w:val="24"/>
        </w:rPr>
        <w:t xml:space="preserve"> vu</w:t>
      </w:r>
      <w:r w:rsidR="00C71C2F" w:rsidRPr="000B1A3B">
        <w:rPr>
          <w:sz w:val="28"/>
          <w:szCs w:val="24"/>
        </w:rPr>
        <w:t> ? </w:t>
      </w:r>
      <w:r w:rsidR="001F006E" w:rsidRPr="000B1A3B">
        <w:rPr>
          <w:sz w:val="28"/>
          <w:szCs w:val="24"/>
        </w:rPr>
        <w:t>»</w:t>
      </w:r>
      <w:r w:rsidRPr="000B1A3B">
        <w:rPr>
          <w:sz w:val="28"/>
          <w:szCs w:val="24"/>
        </w:rPr>
        <w:t xml:space="preserve"> Il mit la main dans sa poche, en sortit une paire de cisailles, coupa le ruban de plastique qui liait les poignets de la jeune femme et tendit l</w:t>
      </w:r>
      <w:r w:rsidR="000200A2" w:rsidRPr="000B1A3B">
        <w:rPr>
          <w:sz w:val="28"/>
          <w:szCs w:val="24"/>
        </w:rPr>
        <w:t>’</w:t>
      </w:r>
      <w:r w:rsidRPr="000B1A3B">
        <w:rPr>
          <w:sz w:val="28"/>
          <w:szCs w:val="24"/>
        </w:rPr>
        <w:t xml:space="preserve">instrument au conducteur. Il ajouta quelque chose et </w:t>
      </w:r>
      <w:r w:rsidR="001F006E" w:rsidRPr="000B1A3B">
        <w:rPr>
          <w:sz w:val="28"/>
          <w:szCs w:val="24"/>
        </w:rPr>
        <w:t>«</w:t>
      </w:r>
      <w:r w:rsidR="00B71BC1" w:rsidRPr="000B1A3B">
        <w:rPr>
          <w:sz w:val="28"/>
          <w:szCs w:val="24"/>
        </w:rPr>
        <w:t> </w:t>
      </w:r>
      <w:r w:rsidRPr="000B1A3B">
        <w:rPr>
          <w:sz w:val="28"/>
          <w:szCs w:val="24"/>
        </w:rPr>
        <w:t>Haleine aillée</w:t>
      </w:r>
      <w:r w:rsidR="00C71C2F" w:rsidRPr="000B1A3B">
        <w:rPr>
          <w:sz w:val="28"/>
          <w:szCs w:val="24"/>
        </w:rPr>
        <w:t> </w:t>
      </w:r>
      <w:r w:rsidR="001F006E" w:rsidRPr="000B1A3B">
        <w:rPr>
          <w:sz w:val="28"/>
          <w:szCs w:val="24"/>
        </w:rPr>
        <w:t>»</w:t>
      </w:r>
      <w:r w:rsidRPr="000B1A3B">
        <w:rPr>
          <w:sz w:val="28"/>
          <w:szCs w:val="24"/>
        </w:rPr>
        <w:t xml:space="preserve"> éclata d</w:t>
      </w:r>
      <w:r w:rsidR="000200A2" w:rsidRPr="000B1A3B">
        <w:rPr>
          <w:sz w:val="28"/>
          <w:szCs w:val="24"/>
        </w:rPr>
        <w:t>’</w:t>
      </w:r>
      <w:r w:rsidRPr="000B1A3B">
        <w:rPr>
          <w:sz w:val="28"/>
          <w:szCs w:val="24"/>
        </w:rPr>
        <w:t>un rire plein d</w:t>
      </w:r>
      <w:r w:rsidR="000200A2" w:rsidRPr="000B1A3B">
        <w:rPr>
          <w:sz w:val="28"/>
          <w:szCs w:val="24"/>
        </w:rPr>
        <w:t>’</w:t>
      </w:r>
      <w:r w:rsidRPr="000B1A3B">
        <w:rPr>
          <w:sz w:val="28"/>
          <w:szCs w:val="24"/>
        </w:rPr>
        <w:t>impatience.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Si tu te débats, je lui ai demandé de te couper le nez</w:t>
      </w:r>
      <w:r w:rsidR="00C71C2F" w:rsidRPr="000B1A3B">
        <w:rPr>
          <w:sz w:val="28"/>
          <w:szCs w:val="24"/>
        </w:rPr>
        <w:t> </w:t>
      </w:r>
      <w:r w:rsidRPr="000B1A3B">
        <w:rPr>
          <w:sz w:val="28"/>
          <w:szCs w:val="24"/>
        </w:rPr>
        <w:t>»</w:t>
      </w:r>
      <w:r w:rsidR="00242707" w:rsidRPr="000B1A3B">
        <w:rPr>
          <w:sz w:val="28"/>
          <w:szCs w:val="24"/>
        </w:rPr>
        <w:t xml:space="preserve">, traduisit-il. Ses lèvres mouillées se retroussèrent. </w:t>
      </w:r>
      <w:r w:rsidRPr="000B1A3B">
        <w:rPr>
          <w:sz w:val="28"/>
          <w:szCs w:val="24"/>
        </w:rPr>
        <w:t>«</w:t>
      </w:r>
      <w:r w:rsidR="00B71BC1" w:rsidRPr="000B1A3B">
        <w:rPr>
          <w:sz w:val="28"/>
          <w:szCs w:val="24"/>
        </w:rPr>
        <w:t> </w:t>
      </w:r>
      <w:r w:rsidR="00242707" w:rsidRPr="000B1A3B">
        <w:rPr>
          <w:sz w:val="28"/>
          <w:szCs w:val="24"/>
        </w:rPr>
        <w:t>Mais je lui ai dit aussi de t</w:t>
      </w:r>
      <w:r w:rsidR="000200A2" w:rsidRPr="000B1A3B">
        <w:rPr>
          <w:sz w:val="28"/>
          <w:szCs w:val="24"/>
        </w:rPr>
        <w:t>’</w:t>
      </w:r>
      <w:r w:rsidR="00242707" w:rsidRPr="000B1A3B">
        <w:rPr>
          <w:sz w:val="28"/>
          <w:szCs w:val="24"/>
        </w:rPr>
        <w:t>immobiliser pendant ce temps-là pour que je ne sois pas interrompu</w:t>
      </w:r>
      <w:r w:rsidR="00C71C2F" w:rsidRPr="000B1A3B">
        <w:rPr>
          <w:sz w:val="28"/>
          <w:szCs w:val="24"/>
        </w:rPr>
        <w:t>. </w:t>
      </w:r>
      <w:r w:rsidRPr="000B1A3B">
        <w:rPr>
          <w:sz w:val="28"/>
          <w:szCs w:val="24"/>
        </w:rPr>
        <w:t>»</w:t>
      </w:r>
      <w:r w:rsidR="00242707" w:rsidRPr="000B1A3B">
        <w:rPr>
          <w:sz w:val="28"/>
          <w:szCs w:val="24"/>
        </w:rPr>
        <w:t xml:space="preserve"> Ion déboutonna son pantalon et tira dessus violemment pour le baisser. Il se cracha dans la main et frotta vigoureus</w:t>
      </w:r>
      <w:r w:rsidR="00C71C2F" w:rsidRPr="000B1A3B">
        <w:rPr>
          <w:sz w:val="28"/>
          <w:szCs w:val="24"/>
        </w:rPr>
        <w:t>em</w:t>
      </w:r>
      <w:r w:rsidR="00242707" w:rsidRPr="000B1A3B">
        <w:rPr>
          <w:sz w:val="28"/>
          <w:szCs w:val="24"/>
        </w:rPr>
        <w:t>ent son pénis non circoncis en demi-érection tandis que, de l</w:t>
      </w:r>
      <w:r w:rsidR="000200A2" w:rsidRPr="000B1A3B">
        <w:rPr>
          <w:sz w:val="28"/>
          <w:szCs w:val="24"/>
        </w:rPr>
        <w:t>’</w:t>
      </w:r>
      <w:r w:rsidR="00242707" w:rsidRPr="000B1A3B">
        <w:rPr>
          <w:sz w:val="28"/>
          <w:szCs w:val="24"/>
        </w:rPr>
        <w:t>autre, il lui écartait les cuisses.</w:t>
      </w:r>
    </w:p>
    <w:p w:rsidR="00442C40" w:rsidRPr="00F5240C" w:rsidRDefault="00442C40" w:rsidP="00943037">
      <w:pPr>
        <w:pStyle w:val="Corpsdutexte111"/>
        <w:spacing w:line="240" w:lineRule="auto"/>
        <w:ind w:firstLine="284"/>
        <w:jc w:val="both"/>
        <w:rPr>
          <w:sz w:val="28"/>
          <w:szCs w:val="24"/>
          <w:u w:color="000000" w:themeColor="text1"/>
        </w:rPr>
      </w:pPr>
      <w:r w:rsidRPr="00F5240C">
        <w:rPr>
          <w:sz w:val="28"/>
          <w:szCs w:val="24"/>
          <w:u w:color="000000" w:themeColor="text1"/>
        </w:rPr>
        <w:t>Je ne suis pas là. Ce n’est pas moi.</w:t>
      </w:r>
    </w:p>
    <w:p w:rsidR="004449C3" w:rsidRPr="000B1A3B" w:rsidRDefault="00242707" w:rsidP="00943037">
      <w:pPr>
        <w:pStyle w:val="Corpsdutexte1"/>
        <w:spacing w:line="240" w:lineRule="auto"/>
        <w:ind w:firstLine="284"/>
        <w:rPr>
          <w:sz w:val="28"/>
          <w:szCs w:val="24"/>
        </w:rPr>
      </w:pPr>
      <w:r w:rsidRPr="000B1A3B">
        <w:rPr>
          <w:sz w:val="28"/>
          <w:szCs w:val="24"/>
        </w:rPr>
        <w:t>Le</w:t>
      </w:r>
      <w:r w:rsidR="00442C40" w:rsidRPr="00F5240C">
        <w:rPr>
          <w:rStyle w:val="CorpsdutexteItalique"/>
          <w:sz w:val="28"/>
          <w:szCs w:val="24"/>
          <w:u w:color="000000" w:themeColor="text1"/>
        </w:rPr>
        <w:t xml:space="preserve"> strigoi</w:t>
      </w:r>
      <w:r w:rsidRPr="000B1A3B">
        <w:rPr>
          <w:sz w:val="28"/>
          <w:szCs w:val="24"/>
        </w:rPr>
        <w:t xml:space="preserve"> lui souffla dans la figure. </w:t>
      </w:r>
      <w:r w:rsidR="001F006E" w:rsidRPr="000B1A3B">
        <w:rPr>
          <w:sz w:val="28"/>
          <w:szCs w:val="24"/>
        </w:rPr>
        <w:t>«</w:t>
      </w:r>
      <w:r w:rsidR="00B71BC1" w:rsidRPr="000B1A3B">
        <w:rPr>
          <w:sz w:val="28"/>
          <w:szCs w:val="24"/>
        </w:rPr>
        <w:t> </w:t>
      </w:r>
      <w:r w:rsidRPr="000B1A3B">
        <w:rPr>
          <w:sz w:val="28"/>
          <w:szCs w:val="24"/>
        </w:rPr>
        <w:t>Je me rappelle</w:t>
      </w:r>
      <w:r w:rsidR="007561BD" w:rsidRPr="000B1A3B">
        <w:rPr>
          <w:sz w:val="28"/>
          <w:szCs w:val="24"/>
        </w:rPr>
        <w:t>…</w:t>
      </w:r>
      <w:r w:rsidRPr="000B1A3B">
        <w:rPr>
          <w:sz w:val="28"/>
          <w:szCs w:val="24"/>
        </w:rPr>
        <w:t xml:space="preserve"> t</w:t>
      </w:r>
      <w:r w:rsidR="000200A2" w:rsidRPr="000B1A3B">
        <w:rPr>
          <w:sz w:val="28"/>
          <w:szCs w:val="24"/>
        </w:rPr>
        <w:t>’</w:t>
      </w:r>
      <w:r w:rsidRPr="000B1A3B">
        <w:rPr>
          <w:sz w:val="28"/>
          <w:szCs w:val="24"/>
        </w:rPr>
        <w:t>as essayé de me tuer, sale putain</w:t>
      </w:r>
      <w:r w:rsidR="007561BD" w:rsidRPr="000B1A3B">
        <w:rPr>
          <w:sz w:val="28"/>
          <w:szCs w:val="24"/>
        </w:rPr>
        <w:t>…</w:t>
      </w:r>
      <w:r w:rsidRPr="000B1A3B">
        <w:rPr>
          <w:sz w:val="28"/>
          <w:szCs w:val="24"/>
        </w:rPr>
        <w:t xml:space="preserve"> je vais te baiser à mort</w:t>
      </w:r>
      <w:r w:rsidR="00C71C2F" w:rsidRPr="000B1A3B">
        <w:rPr>
          <w:sz w:val="28"/>
          <w:szCs w:val="24"/>
        </w:rPr>
        <w:t>. </w:t>
      </w:r>
      <w:r w:rsidR="001F006E" w:rsidRPr="000B1A3B">
        <w:rPr>
          <w:sz w:val="28"/>
          <w:szCs w:val="24"/>
        </w:rPr>
        <w:t>»</w:t>
      </w:r>
      <w:r w:rsidRPr="000B1A3B">
        <w:rPr>
          <w:sz w:val="28"/>
          <w:szCs w:val="24"/>
        </w:rPr>
        <w:t xml:space="preserve"> Sa bouche s</w:t>
      </w:r>
      <w:r w:rsidR="000200A2" w:rsidRPr="000B1A3B">
        <w:rPr>
          <w:sz w:val="28"/>
          <w:szCs w:val="24"/>
        </w:rPr>
        <w:t>’</w:t>
      </w:r>
      <w:r w:rsidRPr="000B1A3B">
        <w:rPr>
          <w:sz w:val="28"/>
          <w:szCs w:val="24"/>
        </w:rPr>
        <w:t>ouvrit toute grande et descendit vers la sienne. Sa langue était comme du papier de verre mouillé contre ses lèvres closes. Elle sentait son membre humide battre ses cuisses et son bas-ventre.</w:t>
      </w:r>
    </w:p>
    <w:p w:rsidR="004449C3" w:rsidRPr="000B1A3B" w:rsidRDefault="00242707" w:rsidP="00943037">
      <w:pPr>
        <w:pStyle w:val="Corpsdutexte1"/>
        <w:spacing w:line="240" w:lineRule="auto"/>
        <w:ind w:firstLine="284"/>
        <w:rPr>
          <w:sz w:val="28"/>
          <w:szCs w:val="24"/>
        </w:rPr>
      </w:pPr>
      <w:r w:rsidRPr="000B1A3B">
        <w:rPr>
          <w:sz w:val="28"/>
          <w:szCs w:val="24"/>
        </w:rPr>
        <w:t>Kate se concentrait tellement pour ne pas être là, pour ne rien sentir, que le bruit nouveau lui parut d</w:t>
      </w:r>
      <w:r w:rsidR="000200A2" w:rsidRPr="000B1A3B">
        <w:rPr>
          <w:sz w:val="28"/>
          <w:szCs w:val="24"/>
        </w:rPr>
        <w:t>’</w:t>
      </w:r>
      <w:r w:rsidRPr="000B1A3B">
        <w:rPr>
          <w:sz w:val="28"/>
          <w:szCs w:val="24"/>
        </w:rPr>
        <w:t>abord lointain, sans rapport avec la situation. Il se reproduisit, semblable au craquement d</w:t>
      </w:r>
      <w:r w:rsidR="000200A2" w:rsidRPr="000B1A3B">
        <w:rPr>
          <w:sz w:val="28"/>
          <w:szCs w:val="24"/>
        </w:rPr>
        <w:t>’</w:t>
      </w:r>
      <w:r w:rsidRPr="000B1A3B">
        <w:rPr>
          <w:sz w:val="28"/>
          <w:szCs w:val="24"/>
        </w:rPr>
        <w:t>une branche que l</w:t>
      </w:r>
      <w:r w:rsidR="000200A2" w:rsidRPr="000B1A3B">
        <w:rPr>
          <w:sz w:val="28"/>
          <w:szCs w:val="24"/>
        </w:rPr>
        <w:t>’</w:t>
      </w:r>
      <w:r w:rsidRPr="000B1A3B">
        <w:rPr>
          <w:sz w:val="28"/>
          <w:szCs w:val="24"/>
        </w:rPr>
        <w:t>on casse, et Kate rouvrit les yeux. La bouche d</w:t>
      </w:r>
      <w:r w:rsidR="000200A2" w:rsidRPr="000B1A3B">
        <w:rPr>
          <w:sz w:val="28"/>
          <w:szCs w:val="24"/>
        </w:rPr>
        <w:t>’</w:t>
      </w:r>
      <w:r w:rsidRPr="000B1A3B">
        <w:rPr>
          <w:sz w:val="28"/>
          <w:szCs w:val="24"/>
        </w:rPr>
        <w:t>Ion s</w:t>
      </w:r>
      <w:r w:rsidR="000200A2" w:rsidRPr="000B1A3B">
        <w:rPr>
          <w:sz w:val="28"/>
          <w:szCs w:val="24"/>
        </w:rPr>
        <w:t>’</w:t>
      </w:r>
      <w:r w:rsidRPr="000B1A3B">
        <w:rPr>
          <w:sz w:val="28"/>
          <w:szCs w:val="24"/>
        </w:rPr>
        <w:t>écarta de la sienne. Il n</w:t>
      </w:r>
      <w:r w:rsidR="000200A2" w:rsidRPr="000B1A3B">
        <w:rPr>
          <w:sz w:val="28"/>
          <w:szCs w:val="24"/>
        </w:rPr>
        <w:t>’</w:t>
      </w:r>
      <w:r w:rsidRPr="000B1A3B">
        <w:rPr>
          <w:sz w:val="28"/>
          <w:szCs w:val="24"/>
        </w:rPr>
        <w:t>était pas tout à fait entré en elle, mais son visage présentait déjà ce rel</w:t>
      </w:r>
      <w:r w:rsidR="00547A02" w:rsidRPr="000B1A3B">
        <w:rPr>
          <w:sz w:val="28"/>
          <w:szCs w:val="24"/>
        </w:rPr>
        <w:t>â</w:t>
      </w:r>
      <w:r w:rsidRPr="000B1A3B">
        <w:rPr>
          <w:sz w:val="28"/>
          <w:szCs w:val="24"/>
        </w:rPr>
        <w:t>chement, cette vacuité ala</w:t>
      </w:r>
      <w:r w:rsidR="00C71C2F" w:rsidRPr="000B1A3B">
        <w:rPr>
          <w:sz w:val="28"/>
          <w:szCs w:val="24"/>
        </w:rPr>
        <w:t>rm</w:t>
      </w:r>
      <w:r w:rsidRPr="000B1A3B">
        <w:rPr>
          <w:sz w:val="28"/>
          <w:szCs w:val="24"/>
        </w:rPr>
        <w:t>ée, que certains hommes affichent au moment de l</w:t>
      </w:r>
      <w:r w:rsidR="000200A2" w:rsidRPr="000B1A3B">
        <w:rPr>
          <w:sz w:val="28"/>
          <w:szCs w:val="24"/>
        </w:rPr>
        <w:t>’</w:t>
      </w:r>
      <w:r w:rsidRPr="000B1A3B">
        <w:rPr>
          <w:sz w:val="28"/>
          <w:szCs w:val="24"/>
        </w:rPr>
        <w:t>o</w:t>
      </w:r>
      <w:r w:rsidR="00C71C2F" w:rsidRPr="000B1A3B">
        <w:rPr>
          <w:sz w:val="28"/>
          <w:szCs w:val="24"/>
        </w:rPr>
        <w:t>rg</w:t>
      </w:r>
      <w:r w:rsidRPr="000B1A3B">
        <w:rPr>
          <w:sz w:val="28"/>
          <w:szCs w:val="24"/>
        </w:rPr>
        <w:t>asme. Il y eut un autre craquement et le</w:t>
      </w:r>
      <w:r w:rsidR="00442C40" w:rsidRPr="00F5240C">
        <w:rPr>
          <w:rStyle w:val="CorpsdutexteItalique"/>
          <w:sz w:val="28"/>
          <w:szCs w:val="24"/>
          <w:u w:color="000000" w:themeColor="text1"/>
        </w:rPr>
        <w:t xml:space="preserve"> strigoi</w:t>
      </w:r>
      <w:r w:rsidRPr="000B1A3B">
        <w:rPr>
          <w:sz w:val="28"/>
          <w:szCs w:val="24"/>
        </w:rPr>
        <w:t xml:space="preserve"> qui se tenait derrière Ion disparut de la portière ouverte.</w:t>
      </w:r>
    </w:p>
    <w:p w:rsidR="004449C3" w:rsidRPr="000B1A3B" w:rsidRDefault="00242707" w:rsidP="00943037">
      <w:pPr>
        <w:pStyle w:val="Corpsdutexte1"/>
        <w:spacing w:line="240" w:lineRule="auto"/>
        <w:ind w:firstLine="284"/>
        <w:rPr>
          <w:sz w:val="28"/>
          <w:szCs w:val="24"/>
        </w:rPr>
      </w:pPr>
      <w:r w:rsidRPr="000B1A3B">
        <w:rPr>
          <w:sz w:val="28"/>
          <w:szCs w:val="24"/>
        </w:rPr>
        <w:t>Le chauffeur cria, la branche craqua de nouveau, le pare-brise éclata en morceaux et les cisailles tombèrent sur le tapis de sol, près de l</w:t>
      </w:r>
      <w:r w:rsidR="000200A2" w:rsidRPr="000B1A3B">
        <w:rPr>
          <w:sz w:val="28"/>
          <w:szCs w:val="24"/>
        </w:rPr>
        <w:t>’</w:t>
      </w:r>
      <w:r w:rsidRPr="000B1A3B">
        <w:rPr>
          <w:sz w:val="28"/>
          <w:szCs w:val="24"/>
        </w:rPr>
        <w:t>épaule droite de Kate.</w:t>
      </w:r>
    </w:p>
    <w:p w:rsidR="004449C3" w:rsidRPr="000B1A3B" w:rsidRDefault="00242707" w:rsidP="00943037">
      <w:pPr>
        <w:pStyle w:val="Corpsdutexte1"/>
        <w:spacing w:line="240" w:lineRule="auto"/>
        <w:ind w:firstLine="284"/>
        <w:rPr>
          <w:sz w:val="28"/>
          <w:szCs w:val="24"/>
        </w:rPr>
      </w:pPr>
      <w:r w:rsidRPr="000B1A3B">
        <w:rPr>
          <w:sz w:val="28"/>
          <w:szCs w:val="24"/>
        </w:rPr>
        <w:t>Elle réagit au quart de seconde, se tortilla, passa le bras droit par-dessus celui de Ion, s</w:t>
      </w:r>
      <w:r w:rsidR="000200A2" w:rsidRPr="000B1A3B">
        <w:rPr>
          <w:sz w:val="28"/>
          <w:szCs w:val="24"/>
        </w:rPr>
        <w:t>’</w:t>
      </w:r>
      <w:r w:rsidRPr="000B1A3B">
        <w:rPr>
          <w:sz w:val="28"/>
          <w:szCs w:val="24"/>
        </w:rPr>
        <w:t>empara de l</w:t>
      </w:r>
      <w:r w:rsidR="000200A2" w:rsidRPr="000B1A3B">
        <w:rPr>
          <w:sz w:val="28"/>
          <w:szCs w:val="24"/>
        </w:rPr>
        <w:t>’</w:t>
      </w:r>
      <w:r w:rsidRPr="000B1A3B">
        <w:rPr>
          <w:sz w:val="28"/>
          <w:szCs w:val="24"/>
        </w:rPr>
        <w:t>instr</w:t>
      </w:r>
      <w:r w:rsidR="00C71C2F" w:rsidRPr="000B1A3B">
        <w:rPr>
          <w:sz w:val="28"/>
          <w:szCs w:val="24"/>
        </w:rPr>
        <w:t>um</w:t>
      </w:r>
      <w:r w:rsidRPr="000B1A3B">
        <w:rPr>
          <w:sz w:val="28"/>
          <w:szCs w:val="24"/>
        </w:rPr>
        <w:t>ent et frappa tout cela d</w:t>
      </w:r>
      <w:r w:rsidR="000200A2" w:rsidRPr="000B1A3B">
        <w:rPr>
          <w:sz w:val="28"/>
          <w:szCs w:val="24"/>
        </w:rPr>
        <w:t>’</w:t>
      </w:r>
      <w:r w:rsidRPr="000B1A3B">
        <w:rPr>
          <w:sz w:val="28"/>
          <w:szCs w:val="24"/>
        </w:rPr>
        <w:t>un seul geste impossible à contrer. Elle sentit la lame pénétrer dans les muscles de la joue et racler les dents. Ion hurla et cracha du sang sur le cuir noir. Pendant ce temps, ses hanches cont</w:t>
      </w:r>
      <w:r w:rsidR="00C71C2F" w:rsidRPr="000B1A3B">
        <w:rPr>
          <w:sz w:val="28"/>
          <w:szCs w:val="24"/>
        </w:rPr>
        <w:t>in</w:t>
      </w:r>
      <w:r w:rsidRPr="000B1A3B">
        <w:rPr>
          <w:sz w:val="28"/>
          <w:szCs w:val="24"/>
        </w:rPr>
        <w:t>uaient à bouger, et son pénis à battre contre son sexe.</w:t>
      </w:r>
    </w:p>
    <w:p w:rsidR="004449C3" w:rsidRPr="000B1A3B" w:rsidRDefault="00242707" w:rsidP="00943037">
      <w:pPr>
        <w:pStyle w:val="Corpsdutexte1"/>
        <w:spacing w:line="240" w:lineRule="auto"/>
        <w:ind w:firstLine="284"/>
        <w:rPr>
          <w:sz w:val="28"/>
          <w:szCs w:val="24"/>
        </w:rPr>
      </w:pPr>
      <w:r w:rsidRPr="000B1A3B">
        <w:rPr>
          <w:sz w:val="28"/>
          <w:szCs w:val="24"/>
        </w:rPr>
        <w:t>Kate se dégagea, leva les genoux, mit les pieds sur les épaules de Ion et le poussa par la portière. Elle se retourna, mais l</w:t>
      </w:r>
      <w:r w:rsidR="000200A2" w:rsidRPr="000B1A3B">
        <w:rPr>
          <w:sz w:val="28"/>
          <w:szCs w:val="24"/>
        </w:rPr>
        <w:t>’</w:t>
      </w:r>
      <w:r w:rsidRPr="000B1A3B">
        <w:rPr>
          <w:sz w:val="28"/>
          <w:szCs w:val="24"/>
        </w:rPr>
        <w:t>autre porte était verrouillée.</w:t>
      </w:r>
    </w:p>
    <w:p w:rsidR="004449C3" w:rsidRPr="000B1A3B" w:rsidRDefault="00242707" w:rsidP="00943037">
      <w:pPr>
        <w:pStyle w:val="Corpsdutexte1"/>
        <w:spacing w:line="240" w:lineRule="auto"/>
        <w:ind w:firstLine="284"/>
        <w:rPr>
          <w:sz w:val="28"/>
          <w:szCs w:val="24"/>
        </w:rPr>
      </w:pPr>
      <w:r w:rsidRPr="000B1A3B">
        <w:rPr>
          <w:sz w:val="28"/>
          <w:szCs w:val="24"/>
        </w:rPr>
        <w:t>Ion bougeait et vacillait, entravé par son pantalon retombant sur ses chevilles. Il plaqua la main sur sa joue pour remettre en place le morceau de peau et de muscle déchirés de l</w:t>
      </w:r>
      <w:r w:rsidR="000200A2" w:rsidRPr="000B1A3B">
        <w:rPr>
          <w:sz w:val="28"/>
          <w:szCs w:val="24"/>
        </w:rPr>
        <w:t>’</w:t>
      </w:r>
      <w:r w:rsidRPr="000B1A3B">
        <w:rPr>
          <w:sz w:val="28"/>
          <w:szCs w:val="24"/>
        </w:rPr>
        <w:t>oreille à la bouche, cracha du sang et dit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Je vais te tuer.</w:t>
      </w:r>
    </w:p>
    <w:p w:rsidR="004449C3" w:rsidRPr="000B1A3B" w:rsidRDefault="00C71C2F" w:rsidP="00943037">
      <w:pPr>
        <w:pStyle w:val="Corpsdutexte121"/>
        <w:spacing w:line="240" w:lineRule="auto"/>
        <w:ind w:firstLine="284"/>
        <w:jc w:val="both"/>
        <w:rPr>
          <w:sz w:val="28"/>
          <w:szCs w:val="24"/>
        </w:rPr>
      </w:pPr>
      <w:r w:rsidRPr="000B1A3B">
        <w:rPr>
          <w:sz w:val="28"/>
          <w:szCs w:val="24"/>
        </w:rPr>
        <w:t>— N</w:t>
      </w:r>
      <w:r w:rsidR="00242707" w:rsidRPr="000B1A3B">
        <w:rPr>
          <w:sz w:val="28"/>
          <w:szCs w:val="24"/>
        </w:rPr>
        <w:t>on</w:t>
      </w:r>
      <w:r w:rsidRPr="000B1A3B">
        <w:rPr>
          <w:sz w:val="28"/>
          <w:szCs w:val="24"/>
        </w:rPr>
        <w:t> </w:t>
      </w:r>
      <w:r w:rsidR="001F006E" w:rsidRPr="000B1A3B">
        <w:rPr>
          <w:sz w:val="28"/>
          <w:szCs w:val="24"/>
        </w:rPr>
        <w:t>»</w:t>
      </w:r>
      <w:r w:rsidR="00242707" w:rsidRPr="000B1A3B">
        <w:rPr>
          <w:sz w:val="28"/>
          <w:szCs w:val="24"/>
        </w:rPr>
        <w:t>, répliqua une voix derrière lui.</w:t>
      </w:r>
    </w:p>
    <w:p w:rsidR="004449C3" w:rsidRPr="000B1A3B" w:rsidRDefault="00242707" w:rsidP="00943037">
      <w:pPr>
        <w:pStyle w:val="Corpsdutexte1"/>
        <w:spacing w:line="240" w:lineRule="auto"/>
        <w:ind w:right="20" w:firstLine="284"/>
        <w:rPr>
          <w:sz w:val="28"/>
          <w:szCs w:val="24"/>
        </w:rPr>
      </w:pPr>
      <w:r w:rsidRPr="000B1A3B">
        <w:rPr>
          <w:sz w:val="28"/>
          <w:szCs w:val="24"/>
        </w:rPr>
        <w:t>Ion se retourna. Lucian pénétra dans le champ de vision de Kate, leva un pistolet noir au canon très long et tira sur Ion, presque à bout portant, en pleine figure.</w:t>
      </w:r>
    </w:p>
    <w:p w:rsidR="00190D03" w:rsidRPr="000B1A3B" w:rsidRDefault="00190D03" w:rsidP="00943037">
      <w:pPr>
        <w:pStyle w:val="Corpsdutexte1"/>
        <w:spacing w:line="240" w:lineRule="auto"/>
        <w:ind w:right="20" w:firstLine="284"/>
        <w:rPr>
          <w:sz w:val="28"/>
          <w:szCs w:val="24"/>
        </w:rPr>
      </w:pPr>
    </w:p>
    <w:p w:rsidR="00190D03" w:rsidRPr="000B1A3B" w:rsidRDefault="00190D03" w:rsidP="00943037">
      <w:pPr>
        <w:pStyle w:val="Corpsdutexte1"/>
        <w:spacing w:line="240" w:lineRule="auto"/>
        <w:ind w:right="20" w:firstLine="284"/>
        <w:rPr>
          <w:sz w:val="28"/>
          <w:szCs w:val="24"/>
        </w:rPr>
      </w:pPr>
    </w:p>
    <w:p w:rsidR="00190D03" w:rsidRPr="000B1A3B" w:rsidRDefault="00242707" w:rsidP="00AE3FC9">
      <w:pPr>
        <w:pStyle w:val="Titre1"/>
      </w:pPr>
      <w:r w:rsidRPr="000B1A3B">
        <w:t>36</w:t>
      </w:r>
    </w:p>
    <w:p w:rsidR="00190D03" w:rsidRPr="000B1A3B" w:rsidRDefault="00190D03" w:rsidP="00943037">
      <w:pPr>
        <w:pStyle w:val="Corpsdutexte1"/>
        <w:spacing w:line="240" w:lineRule="auto"/>
        <w:ind w:right="20" w:firstLine="284"/>
        <w:rPr>
          <w:sz w:val="28"/>
          <w:szCs w:val="24"/>
        </w:rPr>
      </w:pPr>
    </w:p>
    <w:p w:rsidR="00190D03" w:rsidRPr="000B1A3B" w:rsidRDefault="00190D03"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Lucian s</w:t>
      </w:r>
      <w:r w:rsidR="000200A2" w:rsidRPr="000B1A3B">
        <w:rPr>
          <w:sz w:val="28"/>
          <w:szCs w:val="24"/>
        </w:rPr>
        <w:t>’</w:t>
      </w:r>
      <w:r w:rsidRPr="000B1A3B">
        <w:rPr>
          <w:sz w:val="28"/>
          <w:szCs w:val="24"/>
        </w:rPr>
        <w:t>avança vers la portière ouverte de la Merc</w:t>
      </w:r>
      <w:r w:rsidR="00C71C2F" w:rsidRPr="000B1A3B">
        <w:rPr>
          <w:sz w:val="28"/>
          <w:szCs w:val="24"/>
        </w:rPr>
        <w:t>ed</w:t>
      </w:r>
      <w:r w:rsidRPr="000B1A3B">
        <w:rPr>
          <w:sz w:val="28"/>
          <w:szCs w:val="24"/>
        </w:rPr>
        <w:t>es, Kate s</w:t>
      </w:r>
      <w:r w:rsidR="000200A2" w:rsidRPr="000B1A3B">
        <w:rPr>
          <w:sz w:val="28"/>
          <w:szCs w:val="24"/>
        </w:rPr>
        <w:t>’</w:t>
      </w:r>
      <w:r w:rsidRPr="000B1A3B">
        <w:rPr>
          <w:sz w:val="28"/>
          <w:szCs w:val="24"/>
        </w:rPr>
        <w:t>appuya contre celle qui était fermée et bra</w:t>
      </w:r>
      <w:r w:rsidR="00C71C2F" w:rsidRPr="000B1A3B">
        <w:rPr>
          <w:sz w:val="28"/>
          <w:szCs w:val="24"/>
        </w:rPr>
        <w:t>nd</w:t>
      </w:r>
      <w:r w:rsidRPr="000B1A3B">
        <w:rPr>
          <w:sz w:val="28"/>
          <w:szCs w:val="24"/>
        </w:rPr>
        <w:t>it les cisailles. Pantelante, elle essayait d</w:t>
      </w:r>
      <w:r w:rsidR="000200A2" w:rsidRPr="000B1A3B">
        <w:rPr>
          <w:sz w:val="28"/>
          <w:szCs w:val="24"/>
        </w:rPr>
        <w:t>’</w:t>
      </w:r>
      <w:r w:rsidRPr="000B1A3B">
        <w:rPr>
          <w:sz w:val="28"/>
          <w:szCs w:val="24"/>
        </w:rPr>
        <w:t>éviter de s</w:t>
      </w:r>
      <w:r w:rsidR="000200A2" w:rsidRPr="000B1A3B">
        <w:rPr>
          <w:sz w:val="28"/>
          <w:szCs w:val="24"/>
        </w:rPr>
        <w:t>’</w:t>
      </w:r>
      <w:r w:rsidRPr="000B1A3B">
        <w:rPr>
          <w:sz w:val="28"/>
          <w:szCs w:val="24"/>
        </w:rPr>
        <w:t>hyperventiler, même si ses poumons réclamaient plus d</w:t>
      </w:r>
      <w:r w:rsidR="000200A2" w:rsidRPr="000B1A3B">
        <w:rPr>
          <w:sz w:val="28"/>
          <w:szCs w:val="24"/>
        </w:rPr>
        <w:t>’</w:t>
      </w:r>
      <w:r w:rsidRPr="000B1A3B">
        <w:rPr>
          <w:sz w:val="28"/>
          <w:szCs w:val="24"/>
        </w:rPr>
        <w:t>air.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Kate</w:t>
      </w:r>
      <w:r w:rsidR="00C71C2F" w:rsidRPr="000B1A3B">
        <w:rPr>
          <w:sz w:val="28"/>
          <w:szCs w:val="24"/>
        </w:rPr>
        <w:t> </w:t>
      </w:r>
      <w:r w:rsidRPr="000B1A3B">
        <w:rPr>
          <w:sz w:val="28"/>
          <w:szCs w:val="24"/>
        </w:rPr>
        <w:t>»</w:t>
      </w:r>
      <w:r w:rsidR="00242707" w:rsidRPr="000B1A3B">
        <w:rPr>
          <w:sz w:val="28"/>
          <w:szCs w:val="24"/>
        </w:rPr>
        <w:t>, dit Lucian en abaissant le pistolet au long canon et en lui tendant la main.</w:t>
      </w:r>
    </w:p>
    <w:p w:rsidR="004449C3" w:rsidRPr="000B1A3B" w:rsidRDefault="00242707" w:rsidP="00943037">
      <w:pPr>
        <w:pStyle w:val="Corpsdutexte1"/>
        <w:spacing w:line="240" w:lineRule="auto"/>
        <w:ind w:right="20" w:firstLine="284"/>
        <w:rPr>
          <w:sz w:val="28"/>
          <w:szCs w:val="24"/>
        </w:rPr>
      </w:pPr>
      <w:r w:rsidRPr="000B1A3B">
        <w:rPr>
          <w:sz w:val="28"/>
          <w:szCs w:val="24"/>
        </w:rPr>
        <w:t>Elle serra les dents et leva l</w:t>
      </w:r>
      <w:r w:rsidR="000200A2" w:rsidRPr="000B1A3B">
        <w:rPr>
          <w:sz w:val="28"/>
          <w:szCs w:val="24"/>
        </w:rPr>
        <w:t>’</w:t>
      </w:r>
      <w:r w:rsidRPr="000B1A3B">
        <w:rPr>
          <w:sz w:val="28"/>
          <w:szCs w:val="24"/>
        </w:rPr>
        <w:t>instrument, comme si c</w:t>
      </w:r>
      <w:r w:rsidR="000200A2" w:rsidRPr="000B1A3B">
        <w:rPr>
          <w:sz w:val="28"/>
          <w:szCs w:val="24"/>
        </w:rPr>
        <w:t>’</w:t>
      </w:r>
      <w:r w:rsidRPr="000B1A3B">
        <w:rPr>
          <w:sz w:val="28"/>
          <w:szCs w:val="24"/>
        </w:rPr>
        <w:t xml:space="preserve">était un couteau. </w:t>
      </w:r>
      <w:r w:rsidR="001F006E" w:rsidRPr="000B1A3B">
        <w:rPr>
          <w:sz w:val="28"/>
          <w:szCs w:val="24"/>
        </w:rPr>
        <w:t>«</w:t>
      </w:r>
      <w:r w:rsidR="00B71BC1" w:rsidRPr="000B1A3B">
        <w:rPr>
          <w:sz w:val="28"/>
          <w:szCs w:val="24"/>
        </w:rPr>
        <w:t xml:space="preserve"> </w:t>
      </w:r>
      <w:r w:rsidRPr="000B1A3B">
        <w:rPr>
          <w:sz w:val="28"/>
          <w:szCs w:val="24"/>
        </w:rPr>
        <w:t>N</w:t>
      </w:r>
      <w:r w:rsidR="000200A2" w:rsidRPr="000B1A3B">
        <w:rPr>
          <w:sz w:val="28"/>
          <w:szCs w:val="24"/>
        </w:rPr>
        <w:t>’</w:t>
      </w:r>
      <w:r w:rsidRPr="000B1A3B">
        <w:rPr>
          <w:sz w:val="28"/>
          <w:szCs w:val="24"/>
        </w:rPr>
        <w:t>approche pas. Ne me touche pas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Lucian hocha la tête et recula. Il ramassa quelque chose dans l</w:t>
      </w:r>
      <w:r w:rsidR="000200A2" w:rsidRPr="000B1A3B">
        <w:rPr>
          <w:sz w:val="28"/>
          <w:szCs w:val="24"/>
        </w:rPr>
        <w:t>’</w:t>
      </w:r>
      <w:r w:rsidRPr="000B1A3B">
        <w:rPr>
          <w:sz w:val="28"/>
          <w:szCs w:val="24"/>
        </w:rPr>
        <w:t>herbe, sous la voiture, et réapparut avec sa culotte qu</w:t>
      </w:r>
      <w:r w:rsidR="000200A2" w:rsidRPr="000B1A3B">
        <w:rPr>
          <w:sz w:val="28"/>
          <w:szCs w:val="24"/>
        </w:rPr>
        <w:t>’</w:t>
      </w:r>
      <w:r w:rsidRPr="000B1A3B">
        <w:rPr>
          <w:sz w:val="28"/>
          <w:szCs w:val="24"/>
        </w:rPr>
        <w:t xml:space="preserve">il posa soigneusement sur le siège arrière. </w:t>
      </w:r>
      <w:r w:rsidR="001F006E" w:rsidRPr="000B1A3B">
        <w:rPr>
          <w:sz w:val="28"/>
          <w:szCs w:val="24"/>
        </w:rPr>
        <w:t>«</w:t>
      </w:r>
      <w:r w:rsidR="00B71BC1" w:rsidRPr="000B1A3B">
        <w:rPr>
          <w:sz w:val="28"/>
          <w:szCs w:val="24"/>
        </w:rPr>
        <w:t> </w:t>
      </w:r>
      <w:r w:rsidRPr="000B1A3B">
        <w:rPr>
          <w:sz w:val="28"/>
          <w:szCs w:val="24"/>
        </w:rPr>
        <w:t>Je reste là</w:t>
      </w:r>
      <w:r w:rsidR="00C71C2F" w:rsidRPr="000B1A3B">
        <w:rPr>
          <w:sz w:val="28"/>
          <w:szCs w:val="24"/>
        </w:rPr>
        <w:t> </w:t>
      </w:r>
      <w:r w:rsidR="001F006E" w:rsidRPr="000B1A3B">
        <w:rPr>
          <w:sz w:val="28"/>
          <w:szCs w:val="24"/>
        </w:rPr>
        <w:t>»</w:t>
      </w:r>
      <w:r w:rsidRPr="000B1A3B">
        <w:rPr>
          <w:sz w:val="28"/>
          <w:szCs w:val="24"/>
        </w:rPr>
        <w:t>, dit-il d</w:t>
      </w:r>
      <w:r w:rsidR="000200A2" w:rsidRPr="000B1A3B">
        <w:rPr>
          <w:sz w:val="28"/>
          <w:szCs w:val="24"/>
        </w:rPr>
        <w:t>’</w:t>
      </w:r>
      <w:r w:rsidRPr="000B1A3B">
        <w:rPr>
          <w:sz w:val="28"/>
          <w:szCs w:val="24"/>
        </w:rPr>
        <w:t>une voix douce.</w:t>
      </w:r>
    </w:p>
    <w:p w:rsidR="004449C3" w:rsidRPr="000B1A3B" w:rsidRDefault="00242707" w:rsidP="00943037">
      <w:pPr>
        <w:pStyle w:val="Corpsdutexte1"/>
        <w:spacing w:line="240" w:lineRule="auto"/>
        <w:ind w:right="20" w:firstLine="284"/>
        <w:rPr>
          <w:sz w:val="28"/>
          <w:szCs w:val="24"/>
        </w:rPr>
      </w:pPr>
      <w:r w:rsidRPr="000B1A3B">
        <w:rPr>
          <w:sz w:val="28"/>
          <w:szCs w:val="24"/>
        </w:rPr>
        <w:t>Les cisailles toujours levées, Kate surveilla le jeune Roumain tandis qu</w:t>
      </w:r>
      <w:r w:rsidR="000200A2" w:rsidRPr="000B1A3B">
        <w:rPr>
          <w:sz w:val="28"/>
          <w:szCs w:val="24"/>
        </w:rPr>
        <w:t>’</w:t>
      </w:r>
      <w:r w:rsidRPr="000B1A3B">
        <w:rPr>
          <w:sz w:val="28"/>
          <w:szCs w:val="24"/>
        </w:rPr>
        <w:t>il sortait le corps du chauffeur de la voiture, puis revenait chercher les deux autres. Alors elle enfila sa culotte, le corps encore frémissant de dégoût, puis regarda par la portière avant de descendre.</w:t>
      </w:r>
    </w:p>
    <w:p w:rsidR="004449C3" w:rsidRPr="000B1A3B" w:rsidRDefault="00242707" w:rsidP="00943037">
      <w:pPr>
        <w:pStyle w:val="Corpsdutexte1"/>
        <w:spacing w:line="240" w:lineRule="auto"/>
        <w:ind w:right="20" w:firstLine="284"/>
        <w:rPr>
          <w:sz w:val="28"/>
          <w:szCs w:val="24"/>
        </w:rPr>
      </w:pPr>
      <w:r w:rsidRPr="000B1A3B">
        <w:rPr>
          <w:sz w:val="28"/>
          <w:szCs w:val="24"/>
        </w:rPr>
        <w:t>Lucian avait tiré les corps de l</w:t>
      </w:r>
      <w:r w:rsidR="000200A2" w:rsidRPr="000B1A3B">
        <w:rPr>
          <w:sz w:val="28"/>
          <w:szCs w:val="24"/>
        </w:rPr>
        <w:t>’</w:t>
      </w:r>
      <w:r w:rsidRPr="000B1A3B">
        <w:rPr>
          <w:sz w:val="28"/>
          <w:szCs w:val="24"/>
        </w:rPr>
        <w:t xml:space="preserve">autre côté de la voiture, près de la grange effondrée. Le pistolet était maintenant passé à sa ceinture, mais le jeune homme tenait une hache à la main. </w:t>
      </w:r>
      <w:r w:rsidR="001F006E" w:rsidRPr="000B1A3B">
        <w:rPr>
          <w:sz w:val="28"/>
          <w:szCs w:val="24"/>
        </w:rPr>
        <w:t>«</w:t>
      </w:r>
      <w:r w:rsidR="00B71BC1" w:rsidRPr="000B1A3B">
        <w:rPr>
          <w:sz w:val="28"/>
          <w:szCs w:val="24"/>
        </w:rPr>
        <w:t> </w:t>
      </w:r>
      <w:r w:rsidRPr="000B1A3B">
        <w:rPr>
          <w:sz w:val="28"/>
          <w:szCs w:val="24"/>
        </w:rPr>
        <w:t>Kate, viens voir</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Elle s</w:t>
      </w:r>
      <w:r w:rsidR="000200A2" w:rsidRPr="000B1A3B">
        <w:rPr>
          <w:sz w:val="28"/>
          <w:szCs w:val="24"/>
        </w:rPr>
        <w:t>’</w:t>
      </w:r>
      <w:r w:rsidRPr="000B1A3B">
        <w:rPr>
          <w:sz w:val="28"/>
          <w:szCs w:val="24"/>
        </w:rPr>
        <w:t>appuya contre la Mercedes. Elle frissonnait et n</w:t>
      </w:r>
      <w:r w:rsidR="000200A2" w:rsidRPr="000B1A3B">
        <w:rPr>
          <w:sz w:val="28"/>
          <w:szCs w:val="24"/>
        </w:rPr>
        <w:t>’</w:t>
      </w:r>
      <w:r w:rsidRPr="000B1A3B">
        <w:rPr>
          <w:sz w:val="28"/>
          <w:szCs w:val="24"/>
        </w:rPr>
        <w:t>arrivait pas à se concentrer. Des couleurs défilaient devant ses yeux et elle avait encore envie de crier ou de pleurer, ou les deux.</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Kate, je t</w:t>
      </w:r>
      <w:r w:rsidR="000200A2" w:rsidRPr="000B1A3B">
        <w:rPr>
          <w:sz w:val="28"/>
          <w:szCs w:val="24"/>
        </w:rPr>
        <w:t>’</w:t>
      </w:r>
      <w:r w:rsidR="00242707" w:rsidRPr="000B1A3B">
        <w:rPr>
          <w:sz w:val="28"/>
          <w:szCs w:val="24"/>
        </w:rPr>
        <w:t>en prie, viens voir</w:t>
      </w:r>
      <w:r w:rsidR="00C71C2F" w:rsidRPr="000B1A3B">
        <w:rPr>
          <w:sz w:val="28"/>
          <w:szCs w:val="24"/>
        </w:rPr>
        <w:t>. </w:t>
      </w:r>
      <w:r w:rsidRPr="000B1A3B">
        <w:rPr>
          <w:sz w:val="28"/>
          <w:szCs w:val="24"/>
        </w:rPr>
        <w:t>»</w:t>
      </w:r>
      <w:r w:rsidR="00242707" w:rsidRPr="000B1A3B">
        <w:rPr>
          <w:sz w:val="28"/>
          <w:szCs w:val="24"/>
        </w:rPr>
        <w:t xml:space="preserve"> Lucian était à genoux à côté du corps du chauffeur.</w:t>
      </w:r>
    </w:p>
    <w:p w:rsidR="004449C3" w:rsidRPr="000B1A3B" w:rsidRDefault="00242707" w:rsidP="00943037">
      <w:pPr>
        <w:pStyle w:val="Corpsdutexte1"/>
        <w:spacing w:line="240" w:lineRule="auto"/>
        <w:ind w:firstLine="284"/>
        <w:rPr>
          <w:sz w:val="28"/>
          <w:szCs w:val="24"/>
        </w:rPr>
      </w:pPr>
      <w:r w:rsidRPr="000B1A3B">
        <w:rPr>
          <w:sz w:val="28"/>
          <w:szCs w:val="24"/>
        </w:rPr>
        <w:t>Elle s</w:t>
      </w:r>
      <w:r w:rsidR="000200A2" w:rsidRPr="000B1A3B">
        <w:rPr>
          <w:sz w:val="28"/>
          <w:szCs w:val="24"/>
        </w:rPr>
        <w:t>’</w:t>
      </w:r>
      <w:r w:rsidRPr="000B1A3B">
        <w:rPr>
          <w:sz w:val="28"/>
          <w:szCs w:val="24"/>
        </w:rPr>
        <w:t>approcha lentement, les cisailles toujours à la main. La vue de l</w:t>
      </w:r>
      <w:r w:rsidR="000200A2" w:rsidRPr="000B1A3B">
        <w:rPr>
          <w:sz w:val="28"/>
          <w:szCs w:val="24"/>
        </w:rPr>
        <w:t>’</w:t>
      </w:r>
      <w:r w:rsidRPr="000B1A3B">
        <w:rPr>
          <w:sz w:val="28"/>
          <w:szCs w:val="24"/>
        </w:rPr>
        <w:t>homme étendu là, et qui bougeait encore, déclencha son intérêt professionnel</w:t>
      </w:r>
      <w:r w:rsidR="00C71C2F" w:rsidRPr="000B1A3B">
        <w:rPr>
          <w:sz w:val="28"/>
          <w:szCs w:val="24"/>
        </w:rPr>
        <w:t> ;</w:t>
      </w:r>
      <w:r w:rsidRPr="000B1A3B">
        <w:rPr>
          <w:sz w:val="28"/>
          <w:szCs w:val="24"/>
        </w:rPr>
        <w:t xml:space="preserve"> elle s</w:t>
      </w:r>
      <w:r w:rsidR="000200A2" w:rsidRPr="000B1A3B">
        <w:rPr>
          <w:sz w:val="28"/>
          <w:szCs w:val="24"/>
        </w:rPr>
        <w:t>’</w:t>
      </w:r>
      <w:r w:rsidRPr="000B1A3B">
        <w:rPr>
          <w:sz w:val="28"/>
          <w:szCs w:val="24"/>
        </w:rPr>
        <w:t>ag</w:t>
      </w:r>
      <w:r w:rsidR="00C71C2F" w:rsidRPr="000B1A3B">
        <w:rPr>
          <w:sz w:val="28"/>
          <w:szCs w:val="24"/>
        </w:rPr>
        <w:t>en</w:t>
      </w:r>
      <w:r w:rsidRPr="000B1A3B">
        <w:rPr>
          <w:sz w:val="28"/>
          <w:szCs w:val="24"/>
        </w:rPr>
        <w:t>ouilla à côté de lui et posa les doigts sur son cou, à la recherche du pouls. Il ne battait plus, mais des spasmes agitaient les mains et les jambes du chauffeur.</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Je lui ai tiré une balle dans la gorge et une autre en plein front, dit Lucian sans aucune émotion. Tu ne crois pas qu</w:t>
      </w:r>
      <w:r w:rsidR="000200A2" w:rsidRPr="000B1A3B">
        <w:rPr>
          <w:sz w:val="28"/>
          <w:szCs w:val="24"/>
        </w:rPr>
        <w:t>’</w:t>
      </w:r>
      <w:r w:rsidR="00242707" w:rsidRPr="000B1A3B">
        <w:rPr>
          <w:sz w:val="28"/>
          <w:szCs w:val="24"/>
        </w:rPr>
        <w:t>il devrait être mort</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dévisagea l</w:t>
      </w:r>
      <w:r w:rsidR="000200A2" w:rsidRPr="000B1A3B">
        <w:rPr>
          <w:sz w:val="28"/>
          <w:szCs w:val="24"/>
        </w:rPr>
        <w:t>’</w:t>
      </w:r>
      <w:r w:rsidRPr="000B1A3B">
        <w:rPr>
          <w:sz w:val="28"/>
          <w:szCs w:val="24"/>
        </w:rPr>
        <w:t>étudiant en médecine comme si elle le voyait pour la première fois.</w:t>
      </w:r>
    </w:p>
    <w:p w:rsidR="004449C3" w:rsidRPr="000B1A3B" w:rsidRDefault="00242707" w:rsidP="00943037">
      <w:pPr>
        <w:pStyle w:val="Corpsdutexte1"/>
        <w:spacing w:line="240" w:lineRule="auto"/>
        <w:ind w:firstLine="284"/>
        <w:rPr>
          <w:sz w:val="28"/>
          <w:szCs w:val="24"/>
        </w:rPr>
      </w:pPr>
      <w:r w:rsidRPr="000B1A3B">
        <w:rPr>
          <w:sz w:val="28"/>
          <w:szCs w:val="24"/>
        </w:rPr>
        <w:t xml:space="preserve">Lucian toucha les doigts qui remuaient. </w:t>
      </w:r>
      <w:r w:rsidR="001F006E" w:rsidRPr="000B1A3B">
        <w:rPr>
          <w:sz w:val="28"/>
          <w:szCs w:val="24"/>
        </w:rPr>
        <w:t>«</w:t>
      </w:r>
      <w:r w:rsidR="00B71BC1" w:rsidRPr="000B1A3B">
        <w:rPr>
          <w:sz w:val="28"/>
          <w:szCs w:val="24"/>
        </w:rPr>
        <w:t> </w:t>
      </w:r>
      <w:r w:rsidRPr="000B1A3B">
        <w:rPr>
          <w:sz w:val="28"/>
          <w:szCs w:val="24"/>
        </w:rPr>
        <w:t>Kate, c</w:t>
      </w:r>
      <w:r w:rsidR="000200A2" w:rsidRPr="000B1A3B">
        <w:rPr>
          <w:sz w:val="28"/>
          <w:szCs w:val="24"/>
        </w:rPr>
        <w:t>’</w:t>
      </w:r>
      <w:r w:rsidRPr="000B1A3B">
        <w:rPr>
          <w:sz w:val="28"/>
          <w:szCs w:val="24"/>
        </w:rPr>
        <w:t>est le virus qui refuse de mourir. Il est en train de refermer les blessures, la coagulation s</w:t>
      </w:r>
      <w:r w:rsidR="000200A2" w:rsidRPr="000B1A3B">
        <w:rPr>
          <w:sz w:val="28"/>
          <w:szCs w:val="24"/>
        </w:rPr>
        <w:t>’</w:t>
      </w:r>
      <w:r w:rsidRPr="000B1A3B">
        <w:rPr>
          <w:sz w:val="28"/>
          <w:szCs w:val="24"/>
        </w:rPr>
        <w:t>effectue à un rythme invraisemblable. Le virus envoie de l</w:t>
      </w:r>
      <w:r w:rsidR="000200A2" w:rsidRPr="000B1A3B">
        <w:rPr>
          <w:sz w:val="28"/>
          <w:szCs w:val="24"/>
        </w:rPr>
        <w:t>’</w:t>
      </w:r>
      <w:r w:rsidRPr="000B1A3B">
        <w:rPr>
          <w:sz w:val="28"/>
          <w:szCs w:val="24"/>
        </w:rPr>
        <w:t>oxygène au ce</w:t>
      </w:r>
      <w:r w:rsidR="00C71C2F" w:rsidRPr="000B1A3B">
        <w:rPr>
          <w:sz w:val="28"/>
          <w:szCs w:val="24"/>
        </w:rPr>
        <w:t>rv</w:t>
      </w:r>
      <w:r w:rsidRPr="000B1A3B">
        <w:rPr>
          <w:sz w:val="28"/>
          <w:szCs w:val="24"/>
        </w:rPr>
        <w:t>eau alors que la température tombe pour devenir celle d</w:t>
      </w:r>
      <w:r w:rsidR="000200A2" w:rsidRPr="000B1A3B">
        <w:rPr>
          <w:sz w:val="28"/>
          <w:szCs w:val="24"/>
        </w:rPr>
        <w:t>’</w:t>
      </w:r>
      <w:r w:rsidRPr="000B1A3B">
        <w:rPr>
          <w:sz w:val="28"/>
          <w:szCs w:val="24"/>
        </w:rPr>
        <w:t>un cadavre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chercha encore un pouls inexistant. Elle fut su</w:t>
      </w:r>
      <w:r w:rsidR="00C71C2F" w:rsidRPr="000B1A3B">
        <w:rPr>
          <w:sz w:val="28"/>
          <w:szCs w:val="24"/>
        </w:rPr>
        <w:t>rp</w:t>
      </w:r>
      <w:r w:rsidRPr="000B1A3B">
        <w:rPr>
          <w:sz w:val="28"/>
          <w:szCs w:val="24"/>
        </w:rPr>
        <w:t>rise d</w:t>
      </w:r>
      <w:r w:rsidR="000200A2" w:rsidRPr="000B1A3B">
        <w:rPr>
          <w:sz w:val="28"/>
          <w:szCs w:val="24"/>
        </w:rPr>
        <w:t>’</w:t>
      </w:r>
      <w:r w:rsidRPr="000B1A3B">
        <w:rPr>
          <w:sz w:val="28"/>
          <w:szCs w:val="24"/>
        </w:rPr>
        <w:t>entendre sa propre voix</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Il ne peut pas envoyer du sang au cerveau. Le cœur s</w:t>
      </w:r>
      <w:r w:rsidR="000200A2" w:rsidRPr="000B1A3B">
        <w:rPr>
          <w:sz w:val="28"/>
          <w:szCs w:val="24"/>
        </w:rPr>
        <w:t>’</w:t>
      </w:r>
      <w:r w:rsidRPr="000B1A3B">
        <w:rPr>
          <w:sz w:val="28"/>
          <w:szCs w:val="24"/>
        </w:rPr>
        <w:t>est arrêté</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Lucian enfonça trois doigts dans le plexus solaire du chauffeur. </w:t>
      </w:r>
      <w:r w:rsidR="001F006E" w:rsidRPr="000B1A3B">
        <w:rPr>
          <w:sz w:val="28"/>
          <w:szCs w:val="24"/>
        </w:rPr>
        <w:t>«</w:t>
      </w:r>
      <w:r w:rsidR="00B71BC1" w:rsidRPr="000B1A3B">
        <w:rPr>
          <w:sz w:val="28"/>
          <w:szCs w:val="24"/>
        </w:rPr>
        <w:t> </w:t>
      </w:r>
      <w:r w:rsidRPr="000B1A3B">
        <w:rPr>
          <w:sz w:val="28"/>
          <w:szCs w:val="24"/>
        </w:rPr>
        <w:t>T</w:t>
      </w:r>
      <w:r w:rsidR="00547A02" w:rsidRPr="000B1A3B">
        <w:rPr>
          <w:sz w:val="28"/>
          <w:szCs w:val="24"/>
        </w:rPr>
        <w:t>â</w:t>
      </w:r>
      <w:r w:rsidRPr="000B1A3B">
        <w:rPr>
          <w:sz w:val="28"/>
          <w:szCs w:val="24"/>
        </w:rPr>
        <w:t>te là. Rien</w:t>
      </w:r>
      <w:r w:rsidR="00C71C2F" w:rsidRPr="000B1A3B">
        <w:rPr>
          <w:sz w:val="28"/>
          <w:szCs w:val="24"/>
        </w:rPr>
        <w:t> ?</w:t>
      </w:r>
      <w:r w:rsidRPr="000B1A3B">
        <w:rPr>
          <w:sz w:val="28"/>
          <w:szCs w:val="24"/>
        </w:rPr>
        <w:t xml:space="preserve"> D</w:t>
      </w:r>
      <w:r w:rsidR="000200A2" w:rsidRPr="000B1A3B">
        <w:rPr>
          <w:sz w:val="28"/>
          <w:szCs w:val="24"/>
        </w:rPr>
        <w:t>’</w:t>
      </w:r>
      <w:r w:rsidRPr="000B1A3B">
        <w:rPr>
          <w:sz w:val="28"/>
          <w:szCs w:val="24"/>
        </w:rPr>
        <w:t>accord</w:t>
      </w:r>
      <w:r w:rsidR="007561BD" w:rsidRPr="000B1A3B">
        <w:rPr>
          <w:sz w:val="28"/>
          <w:szCs w:val="24"/>
        </w:rPr>
        <w:t>…</w:t>
      </w:r>
      <w:r w:rsidRPr="000B1A3B">
        <w:rPr>
          <w:sz w:val="28"/>
          <w:szCs w:val="24"/>
        </w:rPr>
        <w:t xml:space="preserve"> mais l</w:t>
      </w:r>
      <w:r w:rsidR="000200A2" w:rsidRPr="000B1A3B">
        <w:rPr>
          <w:sz w:val="28"/>
          <w:szCs w:val="24"/>
        </w:rPr>
        <w:t>’</w:t>
      </w:r>
      <w:r w:rsidRPr="000B1A3B">
        <w:rPr>
          <w:sz w:val="28"/>
          <w:szCs w:val="24"/>
        </w:rPr>
        <w:t>organe fantôme, la mutation qui absorbe le sang, se charge d</w:t>
      </w:r>
      <w:r w:rsidR="000200A2" w:rsidRPr="000B1A3B">
        <w:rPr>
          <w:sz w:val="28"/>
          <w:szCs w:val="24"/>
        </w:rPr>
        <w:t>’</w:t>
      </w:r>
      <w:r w:rsidRPr="000B1A3B">
        <w:rPr>
          <w:sz w:val="28"/>
          <w:szCs w:val="24"/>
        </w:rPr>
        <w:t>un minimum de circulation. Le virus veut vivre. Cet homme est cliniquement mort, Kate. Mais s</w:t>
      </w:r>
      <w:r w:rsidR="000200A2" w:rsidRPr="000B1A3B">
        <w:rPr>
          <w:sz w:val="28"/>
          <w:szCs w:val="24"/>
        </w:rPr>
        <w:t>’</w:t>
      </w:r>
      <w:r w:rsidRPr="000B1A3B">
        <w:rPr>
          <w:sz w:val="28"/>
          <w:szCs w:val="24"/>
        </w:rPr>
        <w:t>il reçoit du sang dans les prochaines quarante-huit heures, son corps se reconstruira. Il n</w:t>
      </w:r>
      <w:r w:rsidR="000200A2" w:rsidRPr="000B1A3B">
        <w:rPr>
          <w:sz w:val="28"/>
          <w:szCs w:val="24"/>
        </w:rPr>
        <w:t>’</w:t>
      </w:r>
      <w:r w:rsidRPr="000B1A3B">
        <w:rPr>
          <w:sz w:val="28"/>
          <w:szCs w:val="24"/>
        </w:rPr>
        <w:t>y aura pas de séquelles cérébrales</w:t>
      </w:r>
      <w:r w:rsidR="007561BD" w:rsidRPr="000B1A3B">
        <w:rPr>
          <w:sz w:val="28"/>
          <w:szCs w:val="24"/>
        </w:rPr>
        <w:t>…</w:t>
      </w:r>
      <w:r w:rsidRPr="000B1A3B">
        <w:rPr>
          <w:sz w:val="28"/>
          <w:szCs w:val="24"/>
        </w:rPr>
        <w:t xml:space="preserve"> ou du moins un minimum. Ce</w:t>
      </w:r>
      <w:r w:rsidR="007561BD" w:rsidRPr="000B1A3B">
        <w:rPr>
          <w:sz w:val="28"/>
          <w:szCs w:val="24"/>
        </w:rPr>
        <w:t>…</w:t>
      </w:r>
      <w:r w:rsidRPr="000B1A3B">
        <w:rPr>
          <w:sz w:val="28"/>
          <w:szCs w:val="24"/>
        </w:rPr>
        <w:t xml:space="preserve"> cette chose remarchera si les</w:t>
      </w:r>
      <w:r w:rsidR="00442C40" w:rsidRPr="00F5240C">
        <w:rPr>
          <w:rStyle w:val="CorpsdutexteItalique"/>
          <w:sz w:val="28"/>
          <w:szCs w:val="24"/>
          <w:u w:color="000000" w:themeColor="text1"/>
        </w:rPr>
        <w:t xml:space="preserve"> strigoi</w:t>
      </w:r>
      <w:r w:rsidRPr="000B1A3B">
        <w:rPr>
          <w:sz w:val="28"/>
          <w:szCs w:val="24"/>
        </w:rPr>
        <w:t xml:space="preserve"> le trouvent et lui fournissent du sang. Écarte</w:t>
      </w:r>
      <w:r w:rsidR="00B112D1" w:rsidRPr="000B1A3B">
        <w:rPr>
          <w:sz w:val="28"/>
          <w:szCs w:val="24"/>
        </w:rPr>
        <w:t>-</w:t>
      </w:r>
      <w:r w:rsidRPr="000B1A3B">
        <w:rPr>
          <w:sz w:val="28"/>
          <w:szCs w:val="24"/>
        </w:rPr>
        <w:t>toi</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se releva et s</w:t>
      </w:r>
      <w:r w:rsidR="000200A2" w:rsidRPr="000B1A3B">
        <w:rPr>
          <w:sz w:val="28"/>
          <w:szCs w:val="24"/>
        </w:rPr>
        <w:t>’</w:t>
      </w:r>
      <w:r w:rsidRPr="000B1A3B">
        <w:rPr>
          <w:sz w:val="28"/>
          <w:szCs w:val="24"/>
        </w:rPr>
        <w:t>éloigna pendant que Lucian, les jambes écartées, levait la hache et l</w:t>
      </w:r>
      <w:r w:rsidR="000200A2" w:rsidRPr="000B1A3B">
        <w:rPr>
          <w:sz w:val="28"/>
          <w:szCs w:val="24"/>
        </w:rPr>
        <w:t>’</w:t>
      </w:r>
      <w:r w:rsidRPr="000B1A3B">
        <w:rPr>
          <w:sz w:val="28"/>
          <w:szCs w:val="24"/>
        </w:rPr>
        <w:t>abattait d</w:t>
      </w:r>
      <w:r w:rsidR="000200A2" w:rsidRPr="000B1A3B">
        <w:rPr>
          <w:sz w:val="28"/>
          <w:szCs w:val="24"/>
        </w:rPr>
        <w:t>’</w:t>
      </w:r>
      <w:r w:rsidRPr="000B1A3B">
        <w:rPr>
          <w:sz w:val="28"/>
          <w:szCs w:val="24"/>
        </w:rPr>
        <w:t>un seul coup. Le sang jaillit et la tête du chauffeur se sépara du corps.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Oh, mon Dieu</w:t>
      </w:r>
      <w:r w:rsidR="007561BD" w:rsidRPr="000B1A3B">
        <w:rPr>
          <w:sz w:val="28"/>
          <w:szCs w:val="24"/>
        </w:rPr>
        <w:t>…</w:t>
      </w:r>
      <w:r w:rsidR="00C71C2F" w:rsidRPr="000B1A3B">
        <w:rPr>
          <w:sz w:val="28"/>
          <w:szCs w:val="24"/>
        </w:rPr>
        <w:t> </w:t>
      </w:r>
      <w:r w:rsidRPr="000B1A3B">
        <w:rPr>
          <w:sz w:val="28"/>
          <w:szCs w:val="24"/>
        </w:rPr>
        <w:t>»</w:t>
      </w:r>
      <w:r w:rsidR="00242707" w:rsidRPr="000B1A3B">
        <w:rPr>
          <w:sz w:val="28"/>
          <w:szCs w:val="24"/>
        </w:rPr>
        <w:t>, dit Kate en se détournant. Elle alla s</w:t>
      </w:r>
      <w:r w:rsidR="000200A2" w:rsidRPr="000B1A3B">
        <w:rPr>
          <w:sz w:val="28"/>
          <w:szCs w:val="24"/>
        </w:rPr>
        <w:t>’</w:t>
      </w:r>
      <w:r w:rsidR="00242707" w:rsidRPr="000B1A3B">
        <w:rPr>
          <w:sz w:val="28"/>
          <w:szCs w:val="24"/>
        </w:rPr>
        <w:t>appuyer contre la Mercedes pendant que Lucian faisait de même pour Ion et pour le plus jeune</w:t>
      </w:r>
      <w:r w:rsidR="00442C40" w:rsidRPr="00F5240C">
        <w:rPr>
          <w:rStyle w:val="CorpsdutexteItalique"/>
          <w:sz w:val="28"/>
          <w:szCs w:val="24"/>
          <w:u w:color="000000" w:themeColor="text1"/>
        </w:rPr>
        <w:t xml:space="preserve"> strigoi.</w:t>
      </w:r>
    </w:p>
    <w:p w:rsidR="004449C3" w:rsidRPr="000B1A3B" w:rsidRDefault="00242707" w:rsidP="00943037">
      <w:pPr>
        <w:pStyle w:val="Corpsdutexte1"/>
        <w:spacing w:line="240" w:lineRule="auto"/>
        <w:ind w:right="20" w:firstLine="284"/>
        <w:rPr>
          <w:sz w:val="28"/>
          <w:szCs w:val="24"/>
        </w:rPr>
      </w:pPr>
      <w:r w:rsidRPr="000B1A3B">
        <w:rPr>
          <w:sz w:val="28"/>
          <w:szCs w:val="24"/>
        </w:rPr>
        <w:t>Lucian tira les corps décapités dans la cabane en ruine. Puis il ramassa les têtes une par une, les emporta jusqu</w:t>
      </w:r>
      <w:r w:rsidR="000200A2" w:rsidRPr="000B1A3B">
        <w:rPr>
          <w:sz w:val="28"/>
          <w:szCs w:val="24"/>
        </w:rPr>
        <w:t>’</w:t>
      </w:r>
      <w:r w:rsidRPr="000B1A3B">
        <w:rPr>
          <w:sz w:val="28"/>
          <w:szCs w:val="24"/>
        </w:rPr>
        <w:t>au bosquet et les jeta au loin, dans les herbes fo</w:t>
      </w:r>
      <w:r w:rsidR="00C71C2F" w:rsidRPr="000B1A3B">
        <w:rPr>
          <w:sz w:val="28"/>
          <w:szCs w:val="24"/>
        </w:rPr>
        <w:t>ll</w:t>
      </w:r>
      <w:r w:rsidRPr="000B1A3B">
        <w:rPr>
          <w:sz w:val="28"/>
          <w:szCs w:val="24"/>
        </w:rPr>
        <w:t>es. Il arracha des touffes sèches pour essuyer le sang sur son pantalon et ses bottes et revint à la voiture. Kate se frottait les bras sans s</w:t>
      </w:r>
      <w:r w:rsidR="000200A2" w:rsidRPr="000B1A3B">
        <w:rPr>
          <w:sz w:val="28"/>
          <w:szCs w:val="24"/>
        </w:rPr>
        <w:t>’</w:t>
      </w:r>
      <w:r w:rsidRPr="000B1A3B">
        <w:rPr>
          <w:sz w:val="28"/>
          <w:szCs w:val="24"/>
        </w:rPr>
        <w:t>apercevoir qu</w:t>
      </w:r>
      <w:r w:rsidR="000200A2" w:rsidRPr="000B1A3B">
        <w:rPr>
          <w:sz w:val="28"/>
          <w:szCs w:val="24"/>
        </w:rPr>
        <w:t>’</w:t>
      </w:r>
      <w:r w:rsidRPr="000B1A3B">
        <w:rPr>
          <w:sz w:val="28"/>
          <w:szCs w:val="24"/>
        </w:rPr>
        <w:t>elle tenait encore les cisailles. Lucian les lui prit et les lança dans l</w:t>
      </w:r>
      <w:r w:rsidR="000200A2" w:rsidRPr="000B1A3B">
        <w:rPr>
          <w:sz w:val="28"/>
          <w:szCs w:val="24"/>
        </w:rPr>
        <w:t>’</w:t>
      </w:r>
      <w:r w:rsidRPr="000B1A3B">
        <w:rPr>
          <w:sz w:val="28"/>
          <w:szCs w:val="24"/>
        </w:rPr>
        <w:t xml:space="preserve">herbe haute. </w:t>
      </w:r>
      <w:r w:rsidR="001F006E" w:rsidRPr="000B1A3B">
        <w:rPr>
          <w:sz w:val="28"/>
          <w:szCs w:val="24"/>
        </w:rPr>
        <w:t>«</w:t>
      </w:r>
      <w:r w:rsidR="00B71BC1" w:rsidRPr="000B1A3B">
        <w:rPr>
          <w:sz w:val="28"/>
          <w:szCs w:val="24"/>
        </w:rPr>
        <w:t> </w:t>
      </w:r>
      <w:r w:rsidRPr="000B1A3B">
        <w:rPr>
          <w:sz w:val="28"/>
          <w:szCs w:val="24"/>
        </w:rPr>
        <w:t>Reste là</w:t>
      </w:r>
      <w:r w:rsidR="00C71C2F" w:rsidRPr="000B1A3B">
        <w:rPr>
          <w:sz w:val="28"/>
          <w:szCs w:val="24"/>
        </w:rPr>
        <w:t> </w:t>
      </w:r>
      <w:r w:rsidR="001F006E" w:rsidRPr="000B1A3B">
        <w:rPr>
          <w:sz w:val="28"/>
          <w:szCs w:val="24"/>
        </w:rPr>
        <w:t>»</w:t>
      </w:r>
      <w:r w:rsidRPr="000B1A3B">
        <w:rPr>
          <w:sz w:val="28"/>
          <w:szCs w:val="24"/>
        </w:rPr>
        <w:t>, dit-il en l</w:t>
      </w:r>
      <w:r w:rsidR="000200A2" w:rsidRPr="000B1A3B">
        <w:rPr>
          <w:sz w:val="28"/>
          <w:szCs w:val="24"/>
        </w:rPr>
        <w:t>’</w:t>
      </w:r>
      <w:r w:rsidRPr="000B1A3B">
        <w:rPr>
          <w:sz w:val="28"/>
          <w:szCs w:val="24"/>
        </w:rPr>
        <w:t>éloignant de la Mercedes.</w:t>
      </w:r>
    </w:p>
    <w:p w:rsidR="004449C3" w:rsidRPr="000B1A3B" w:rsidRDefault="00242707" w:rsidP="00943037">
      <w:pPr>
        <w:pStyle w:val="Corpsdutexte1"/>
        <w:spacing w:line="240" w:lineRule="auto"/>
        <w:ind w:right="20" w:firstLine="284"/>
        <w:rPr>
          <w:sz w:val="28"/>
          <w:szCs w:val="24"/>
        </w:rPr>
      </w:pPr>
      <w:r w:rsidRPr="000B1A3B">
        <w:rPr>
          <w:sz w:val="28"/>
          <w:szCs w:val="24"/>
        </w:rPr>
        <w:t>Il ouvrit la portière du côté du conducteur, ôta les morceaux de verre tombés sur le cuir brillant, mit la voiture en marche et la conduisit jusque sous le toit effondré de la grange. Quand il en descendit, il tira la hache du sol meuble où il l</w:t>
      </w:r>
      <w:r w:rsidR="000200A2" w:rsidRPr="000B1A3B">
        <w:rPr>
          <w:sz w:val="28"/>
          <w:szCs w:val="24"/>
        </w:rPr>
        <w:t>’</w:t>
      </w:r>
      <w:r w:rsidRPr="000B1A3B">
        <w:rPr>
          <w:sz w:val="28"/>
          <w:szCs w:val="24"/>
        </w:rPr>
        <w:t>avait enterrée et s</w:t>
      </w:r>
      <w:r w:rsidR="000200A2" w:rsidRPr="000B1A3B">
        <w:rPr>
          <w:sz w:val="28"/>
          <w:szCs w:val="24"/>
        </w:rPr>
        <w:t>’</w:t>
      </w:r>
      <w:r w:rsidRPr="000B1A3B">
        <w:rPr>
          <w:sz w:val="28"/>
          <w:szCs w:val="24"/>
        </w:rPr>
        <w:t xml:space="preserve">avança vers Kate. </w:t>
      </w:r>
      <w:r w:rsidR="001F006E" w:rsidRPr="000B1A3B">
        <w:rPr>
          <w:sz w:val="28"/>
          <w:szCs w:val="24"/>
        </w:rPr>
        <w:t>«</w:t>
      </w:r>
      <w:r w:rsidR="00B71BC1" w:rsidRPr="000B1A3B">
        <w:rPr>
          <w:sz w:val="28"/>
          <w:szCs w:val="24"/>
        </w:rPr>
        <w:t> </w:t>
      </w:r>
      <w:r w:rsidRPr="000B1A3B">
        <w:rPr>
          <w:sz w:val="28"/>
          <w:szCs w:val="24"/>
        </w:rPr>
        <w:t>J</w:t>
      </w:r>
      <w:r w:rsidR="000200A2" w:rsidRPr="000B1A3B">
        <w:rPr>
          <w:sz w:val="28"/>
          <w:szCs w:val="24"/>
        </w:rPr>
        <w:t>’</w:t>
      </w:r>
      <w:r w:rsidRPr="000B1A3B">
        <w:rPr>
          <w:sz w:val="28"/>
          <w:szCs w:val="24"/>
        </w:rPr>
        <w:t>ai été obligé de laisser ma voiture sur la route et de traverser le champ à pied. J</w:t>
      </w:r>
      <w:r w:rsidR="000200A2" w:rsidRPr="000B1A3B">
        <w:rPr>
          <w:sz w:val="28"/>
          <w:szCs w:val="24"/>
        </w:rPr>
        <w:t>’</w:t>
      </w:r>
      <w:r w:rsidRPr="000B1A3B">
        <w:rPr>
          <w:sz w:val="28"/>
          <w:szCs w:val="24"/>
        </w:rPr>
        <w:t>ai constamment gardé les arbres entre la Mercedes et moi. Viens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Il la prit par la main, mais Kate se dégagea. Lucian commença à descendre le chemin. Elle attendit une minute, puis le suivit.</w:t>
      </w:r>
    </w:p>
    <w:p w:rsidR="00816D99" w:rsidRPr="000B1A3B" w:rsidRDefault="00816D99"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La Dacia blanche ressemblait beaucoup à la bleue que Lucian conduisait à Bucarest. Elle grinçait, cliquetait et fumait tout autant, et on ne pouvait pas passer la seconde. Kate s</w:t>
      </w:r>
      <w:r w:rsidR="000200A2" w:rsidRPr="000B1A3B">
        <w:rPr>
          <w:sz w:val="28"/>
          <w:szCs w:val="24"/>
        </w:rPr>
        <w:t>’</w:t>
      </w:r>
      <w:r w:rsidRPr="000B1A3B">
        <w:rPr>
          <w:sz w:val="28"/>
          <w:szCs w:val="24"/>
        </w:rPr>
        <w:t>installa sur le siège de vinyle craquelé et laissa Lucian l</w:t>
      </w:r>
      <w:r w:rsidR="000200A2" w:rsidRPr="000B1A3B">
        <w:rPr>
          <w:sz w:val="28"/>
          <w:szCs w:val="24"/>
        </w:rPr>
        <w:t>’</w:t>
      </w:r>
      <w:r w:rsidRPr="000B1A3B">
        <w:rPr>
          <w:sz w:val="28"/>
          <w:szCs w:val="24"/>
        </w:rPr>
        <w:t>emmener.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ai été tenté de prendre la Mercedes. Tout le monde aurait reconnu la voiture d</w:t>
      </w:r>
      <w:r w:rsidR="000200A2" w:rsidRPr="000B1A3B">
        <w:rPr>
          <w:sz w:val="28"/>
          <w:szCs w:val="24"/>
        </w:rPr>
        <w:t>’</w:t>
      </w:r>
      <w:r w:rsidR="00242707" w:rsidRPr="000B1A3B">
        <w:rPr>
          <w:sz w:val="28"/>
          <w:szCs w:val="24"/>
        </w:rPr>
        <w:t>un</w:t>
      </w:r>
      <w:r w:rsidR="00442C40" w:rsidRPr="00F5240C">
        <w:rPr>
          <w:rStyle w:val="CorpsdutexteItalique"/>
          <w:sz w:val="28"/>
          <w:szCs w:val="24"/>
          <w:u w:color="000000" w:themeColor="text1"/>
        </w:rPr>
        <w:t xml:space="preserve"> strigoi</w:t>
      </w:r>
      <w:r w:rsidR="00242707" w:rsidRPr="000B1A3B">
        <w:rPr>
          <w:sz w:val="28"/>
          <w:szCs w:val="24"/>
        </w:rPr>
        <w:t xml:space="preserve"> et nous aurait lai</w:t>
      </w:r>
      <w:r w:rsidR="00C71C2F" w:rsidRPr="000B1A3B">
        <w:rPr>
          <w:sz w:val="28"/>
          <w:szCs w:val="24"/>
        </w:rPr>
        <w:t>ss</w:t>
      </w:r>
      <w:r w:rsidR="00242707" w:rsidRPr="000B1A3B">
        <w:rPr>
          <w:sz w:val="28"/>
          <w:szCs w:val="24"/>
        </w:rPr>
        <w:t>és tranquilles. Mais du ciel, elle aurait été trop visible</w:t>
      </w:r>
      <w:r w:rsidR="007561BD" w:rsidRPr="000B1A3B">
        <w:rPr>
          <w:sz w:val="28"/>
          <w:szCs w:val="24"/>
        </w:rPr>
        <w:t>…</w:t>
      </w:r>
      <w:r w:rsidR="00242707" w:rsidRPr="000B1A3B">
        <w:rPr>
          <w:sz w:val="28"/>
          <w:szCs w:val="24"/>
        </w:rPr>
        <w:t xml:space="preserve"> et ils se seraient souvenus du chemin que nous aurions pris.</w:t>
      </w:r>
    </w:p>
    <w:p w:rsidR="004449C3" w:rsidRPr="000B1A3B" w:rsidRDefault="00C71C2F" w:rsidP="00943037">
      <w:pPr>
        <w:pStyle w:val="Corpsdutexte1"/>
        <w:spacing w:line="240" w:lineRule="auto"/>
        <w:ind w:right="20" w:firstLine="284"/>
        <w:rPr>
          <w:sz w:val="28"/>
          <w:szCs w:val="24"/>
        </w:rPr>
      </w:pPr>
      <w:r w:rsidRPr="000B1A3B">
        <w:rPr>
          <w:sz w:val="28"/>
          <w:szCs w:val="24"/>
        </w:rPr>
        <w:t>— T</w:t>
      </w:r>
      <w:r w:rsidR="00242707" w:rsidRPr="000B1A3B">
        <w:rPr>
          <w:sz w:val="28"/>
          <w:szCs w:val="24"/>
        </w:rPr>
        <w:t>u me suivais</w:t>
      </w:r>
      <w:r w:rsidRPr="000B1A3B">
        <w:rPr>
          <w:sz w:val="28"/>
          <w:szCs w:val="24"/>
        </w:rPr>
        <w:t> </w:t>
      </w:r>
      <w:r w:rsidR="001F006E" w:rsidRPr="000B1A3B">
        <w:rPr>
          <w:sz w:val="28"/>
          <w:szCs w:val="24"/>
        </w:rPr>
        <w:t>»</w:t>
      </w:r>
      <w:r w:rsidR="00242707" w:rsidRPr="000B1A3B">
        <w:rPr>
          <w:sz w:val="28"/>
          <w:szCs w:val="24"/>
        </w:rPr>
        <w:t>, dit Kate. Ce n</w:t>
      </w:r>
      <w:r w:rsidR="000200A2" w:rsidRPr="000B1A3B">
        <w:rPr>
          <w:sz w:val="28"/>
          <w:szCs w:val="24"/>
        </w:rPr>
        <w:t>’</w:t>
      </w:r>
      <w:r w:rsidR="00242707" w:rsidRPr="000B1A3B">
        <w:rPr>
          <w:sz w:val="28"/>
          <w:szCs w:val="24"/>
        </w:rPr>
        <w:t>était pas vraiment une question.</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Lucian hocha la tête. </w:t>
      </w:r>
      <w:r w:rsidR="001F006E" w:rsidRPr="000B1A3B">
        <w:rPr>
          <w:sz w:val="28"/>
          <w:szCs w:val="24"/>
        </w:rPr>
        <w:t>«</w:t>
      </w:r>
      <w:r w:rsidR="00B71BC1" w:rsidRPr="000B1A3B">
        <w:rPr>
          <w:sz w:val="28"/>
          <w:szCs w:val="24"/>
        </w:rPr>
        <w:t> </w:t>
      </w:r>
      <w:r w:rsidRPr="000B1A3B">
        <w:rPr>
          <w:sz w:val="28"/>
          <w:szCs w:val="24"/>
        </w:rPr>
        <w:t>Ils m</w:t>
      </w:r>
      <w:r w:rsidR="000200A2" w:rsidRPr="000B1A3B">
        <w:rPr>
          <w:sz w:val="28"/>
          <w:szCs w:val="24"/>
        </w:rPr>
        <w:t>’</w:t>
      </w:r>
      <w:r w:rsidRPr="000B1A3B">
        <w:rPr>
          <w:sz w:val="28"/>
          <w:szCs w:val="24"/>
        </w:rPr>
        <w:t>ont emmené à Bucarest. J</w:t>
      </w:r>
      <w:r w:rsidR="000200A2" w:rsidRPr="000B1A3B">
        <w:rPr>
          <w:sz w:val="28"/>
          <w:szCs w:val="24"/>
        </w:rPr>
        <w:t>’</w:t>
      </w:r>
      <w:r w:rsidRPr="000B1A3B">
        <w:rPr>
          <w:sz w:val="28"/>
          <w:szCs w:val="24"/>
        </w:rPr>
        <w:t>ai pris ma voiture, le pistolet d</w:t>
      </w:r>
      <w:r w:rsidR="000200A2" w:rsidRPr="000B1A3B">
        <w:rPr>
          <w:sz w:val="28"/>
          <w:szCs w:val="24"/>
        </w:rPr>
        <w:t>’</w:t>
      </w:r>
      <w:r w:rsidRPr="000B1A3B">
        <w:rPr>
          <w:sz w:val="28"/>
          <w:szCs w:val="24"/>
        </w:rPr>
        <w:t>entraînement de mon père, la hache, des jumelles, et je suis revenu. Je les ai vus emmener le prêtre vers l</w:t>
      </w:r>
      <w:r w:rsidR="000200A2" w:rsidRPr="000B1A3B">
        <w:rPr>
          <w:sz w:val="28"/>
          <w:szCs w:val="24"/>
        </w:rPr>
        <w:t>’</w:t>
      </w:r>
      <w:r w:rsidRPr="000B1A3B">
        <w:rPr>
          <w:sz w:val="28"/>
          <w:szCs w:val="24"/>
        </w:rPr>
        <w:t>est. Ils ont dû se rendre au ch</w:t>
      </w:r>
      <w:r w:rsidR="00547A02" w:rsidRPr="000B1A3B">
        <w:rPr>
          <w:sz w:val="28"/>
          <w:szCs w:val="24"/>
        </w:rPr>
        <w:t>â</w:t>
      </w:r>
      <w:r w:rsidRPr="000B1A3B">
        <w:rPr>
          <w:sz w:val="28"/>
          <w:szCs w:val="24"/>
        </w:rPr>
        <w:t>teau par Brasov et Pitesti.</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Le ch</w:t>
      </w:r>
      <w:r w:rsidR="00547A02" w:rsidRPr="000B1A3B">
        <w:rPr>
          <w:sz w:val="28"/>
          <w:szCs w:val="24"/>
        </w:rPr>
        <w:t>â</w:t>
      </w:r>
      <w:r w:rsidR="00242707" w:rsidRPr="000B1A3B">
        <w:rPr>
          <w:sz w:val="28"/>
          <w:szCs w:val="24"/>
        </w:rPr>
        <w:t>teau</w:t>
      </w:r>
      <w:r w:rsidRPr="000B1A3B">
        <w:rPr>
          <w:sz w:val="28"/>
          <w:szCs w:val="24"/>
        </w:rPr>
        <w:t> ? </w:t>
      </w:r>
      <w:r w:rsidR="001F006E" w:rsidRPr="000B1A3B">
        <w:rPr>
          <w:sz w:val="28"/>
          <w:szCs w:val="24"/>
        </w:rPr>
        <w:t>»</w:t>
      </w:r>
      <w:r w:rsidR="00242707" w:rsidRPr="000B1A3B">
        <w:rPr>
          <w:sz w:val="28"/>
          <w:szCs w:val="24"/>
        </w:rPr>
        <w:t xml:space="preserve"> Les mots semblaient bizarres dans la bouche de Kate. Son esprit continuait à repasser les détails du viol, ce sentiment d</w:t>
      </w:r>
      <w:r w:rsidR="000200A2" w:rsidRPr="000B1A3B">
        <w:rPr>
          <w:sz w:val="28"/>
          <w:szCs w:val="24"/>
        </w:rPr>
        <w:t>’</w:t>
      </w:r>
      <w:r w:rsidR="00242707" w:rsidRPr="000B1A3B">
        <w:rPr>
          <w:sz w:val="28"/>
          <w:szCs w:val="24"/>
        </w:rPr>
        <w:t xml:space="preserve">impuissance lorsque le </w:t>
      </w:r>
      <w:r w:rsidR="00442C40" w:rsidRPr="00F5240C">
        <w:rPr>
          <w:rStyle w:val="CorpsdutexteItalique"/>
          <w:sz w:val="28"/>
          <w:szCs w:val="24"/>
          <w:u w:color="000000" w:themeColor="text1"/>
        </w:rPr>
        <w:t>strigoi</w:t>
      </w:r>
      <w:r w:rsidR="00242707" w:rsidRPr="000B1A3B">
        <w:rPr>
          <w:sz w:val="28"/>
          <w:szCs w:val="24"/>
        </w:rPr>
        <w:t xml:space="preserve"> l</w:t>
      </w:r>
      <w:r w:rsidR="000200A2" w:rsidRPr="000B1A3B">
        <w:rPr>
          <w:sz w:val="28"/>
          <w:szCs w:val="24"/>
        </w:rPr>
        <w:t>’</w:t>
      </w:r>
      <w:r w:rsidR="00242707" w:rsidRPr="000B1A3B">
        <w:rPr>
          <w:sz w:val="28"/>
          <w:szCs w:val="24"/>
        </w:rPr>
        <w:t>avait plaquée sous lui, cette impression d</w:t>
      </w:r>
      <w:r w:rsidR="000200A2" w:rsidRPr="000B1A3B">
        <w:rPr>
          <w:sz w:val="28"/>
          <w:szCs w:val="24"/>
        </w:rPr>
        <w:t>’</w:t>
      </w:r>
      <w:r w:rsidR="00242707" w:rsidRPr="000B1A3B">
        <w:rPr>
          <w:sz w:val="28"/>
          <w:szCs w:val="24"/>
        </w:rPr>
        <w:t>être devenue quelqu</w:t>
      </w:r>
      <w:r w:rsidR="000200A2" w:rsidRPr="000B1A3B">
        <w:rPr>
          <w:sz w:val="28"/>
          <w:szCs w:val="24"/>
        </w:rPr>
        <w:t>’</w:t>
      </w:r>
      <w:r w:rsidR="00242707" w:rsidRPr="000B1A3B">
        <w:rPr>
          <w:sz w:val="28"/>
          <w:szCs w:val="24"/>
        </w:rPr>
        <w:t>un et quelque chose d</w:t>
      </w:r>
      <w:r w:rsidR="000200A2" w:rsidRPr="000B1A3B">
        <w:rPr>
          <w:sz w:val="28"/>
          <w:szCs w:val="24"/>
        </w:rPr>
        <w:t>’</w:t>
      </w:r>
      <w:r w:rsidR="00242707" w:rsidRPr="000B1A3B">
        <w:rPr>
          <w:sz w:val="28"/>
          <w:szCs w:val="24"/>
        </w:rPr>
        <w:t>autre qu</w:t>
      </w:r>
      <w:r w:rsidR="000200A2" w:rsidRPr="000B1A3B">
        <w:rPr>
          <w:sz w:val="28"/>
          <w:szCs w:val="24"/>
        </w:rPr>
        <w:t>’</w:t>
      </w:r>
      <w:r w:rsidR="00242707" w:rsidRPr="000B1A3B">
        <w:rPr>
          <w:sz w:val="28"/>
          <w:szCs w:val="24"/>
        </w:rPr>
        <w:t>elle</w:t>
      </w:r>
      <w:r w:rsidR="00B112D1" w:rsidRPr="000B1A3B">
        <w:rPr>
          <w:sz w:val="28"/>
          <w:szCs w:val="24"/>
        </w:rPr>
        <w:t>-</w:t>
      </w:r>
      <w:r w:rsidR="00242707" w:rsidRPr="000B1A3B">
        <w:rPr>
          <w:sz w:val="28"/>
          <w:szCs w:val="24"/>
        </w:rPr>
        <w:t>même.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Le ch</w:t>
      </w:r>
      <w:r w:rsidR="00547A02" w:rsidRPr="000B1A3B">
        <w:rPr>
          <w:sz w:val="28"/>
          <w:szCs w:val="24"/>
        </w:rPr>
        <w:t>â</w:t>
      </w:r>
      <w:r w:rsidR="00242707" w:rsidRPr="000B1A3B">
        <w:rPr>
          <w:sz w:val="28"/>
          <w:szCs w:val="24"/>
        </w:rPr>
        <w:t>teau de Vlad sur l</w:t>
      </w:r>
      <w:r w:rsidR="000200A2" w:rsidRPr="000B1A3B">
        <w:rPr>
          <w:sz w:val="28"/>
          <w:szCs w:val="24"/>
        </w:rPr>
        <w:t>’</w:t>
      </w:r>
      <w:r w:rsidR="00242707" w:rsidRPr="000B1A3B">
        <w:rPr>
          <w:sz w:val="28"/>
          <w:szCs w:val="24"/>
        </w:rPr>
        <w:t>Arges. C</w:t>
      </w:r>
      <w:r w:rsidR="000200A2" w:rsidRPr="000B1A3B">
        <w:rPr>
          <w:sz w:val="28"/>
          <w:szCs w:val="24"/>
        </w:rPr>
        <w:t>’</w:t>
      </w:r>
      <w:r w:rsidR="00242707" w:rsidRPr="000B1A3B">
        <w:rPr>
          <w:sz w:val="28"/>
          <w:szCs w:val="24"/>
        </w:rPr>
        <w:t>est là que va se dérouler la cérémonie de ce soir. Ils vont amener le pr</w:t>
      </w:r>
      <w:r w:rsidR="00C71C2F" w:rsidRPr="000B1A3B">
        <w:rPr>
          <w:sz w:val="28"/>
          <w:szCs w:val="24"/>
        </w:rPr>
        <w:t>êt</w:t>
      </w:r>
      <w:r w:rsidR="00242707" w:rsidRPr="000B1A3B">
        <w:rPr>
          <w:sz w:val="28"/>
          <w:szCs w:val="24"/>
        </w:rPr>
        <w:t>re par l</w:t>
      </w:r>
      <w:r w:rsidR="000200A2" w:rsidRPr="000B1A3B">
        <w:rPr>
          <w:sz w:val="28"/>
          <w:szCs w:val="24"/>
        </w:rPr>
        <w:t>’</w:t>
      </w:r>
      <w:r w:rsidR="00242707" w:rsidRPr="000B1A3B">
        <w:rPr>
          <w:sz w:val="28"/>
          <w:szCs w:val="24"/>
        </w:rPr>
        <w:t>ouest</w:t>
      </w:r>
      <w:r w:rsidR="00C71C2F" w:rsidRPr="000B1A3B">
        <w:rPr>
          <w:sz w:val="28"/>
          <w:szCs w:val="24"/>
        </w:rPr>
        <w:t> ;</w:t>
      </w:r>
      <w:r w:rsidR="00242707" w:rsidRPr="000B1A3B">
        <w:rPr>
          <w:sz w:val="28"/>
          <w:szCs w:val="24"/>
        </w:rPr>
        <w:t xml:space="preserve"> toi, c</w:t>
      </w:r>
      <w:r w:rsidR="000200A2" w:rsidRPr="000B1A3B">
        <w:rPr>
          <w:sz w:val="28"/>
          <w:szCs w:val="24"/>
        </w:rPr>
        <w:t>’</w:t>
      </w:r>
      <w:r w:rsidR="00242707" w:rsidRPr="000B1A3B">
        <w:rPr>
          <w:sz w:val="28"/>
          <w:szCs w:val="24"/>
        </w:rPr>
        <w:t>était par Sibiu et Calimanesti. Juste une habitude, au cas où on les filerait. J</w:t>
      </w:r>
      <w:r w:rsidR="000200A2" w:rsidRPr="000B1A3B">
        <w:rPr>
          <w:sz w:val="28"/>
          <w:szCs w:val="24"/>
        </w:rPr>
        <w:t>’</w:t>
      </w:r>
      <w:r w:rsidR="00242707" w:rsidRPr="000B1A3B">
        <w:rPr>
          <w:sz w:val="28"/>
          <w:szCs w:val="24"/>
        </w:rPr>
        <w:t>ai simplement suivi ta voiture</w:t>
      </w:r>
      <w:r w:rsidR="00C71C2F" w:rsidRPr="000B1A3B">
        <w:rPr>
          <w:sz w:val="28"/>
          <w:szCs w:val="24"/>
        </w:rPr>
        <w:t>. </w:t>
      </w:r>
      <w:r w:rsidRPr="000B1A3B">
        <w:rPr>
          <w:sz w:val="28"/>
          <w:szCs w:val="24"/>
        </w:rPr>
        <w:t>»</w:t>
      </w:r>
      <w:r w:rsidR="00242707" w:rsidRPr="000B1A3B">
        <w:rPr>
          <w:sz w:val="28"/>
          <w:szCs w:val="24"/>
        </w:rPr>
        <w:t xml:space="preserve"> Il lui jeta un coup d</w:t>
      </w:r>
      <w:r w:rsidR="000200A2" w:rsidRPr="000B1A3B">
        <w:rPr>
          <w:sz w:val="28"/>
          <w:szCs w:val="24"/>
        </w:rPr>
        <w:t>’</w:t>
      </w:r>
      <w:r w:rsidR="00C71C2F" w:rsidRPr="000B1A3B">
        <w:rPr>
          <w:sz w:val="28"/>
          <w:szCs w:val="24"/>
        </w:rPr>
        <w:t>œ</w:t>
      </w:r>
      <w:r w:rsidR="00242707" w:rsidRPr="000B1A3B">
        <w:rPr>
          <w:sz w:val="28"/>
          <w:szCs w:val="24"/>
        </w:rPr>
        <w:t>il.</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le regarda dans les yeux pour la première fois. </w:t>
      </w:r>
      <w:r w:rsidR="001F006E" w:rsidRPr="000B1A3B">
        <w:rPr>
          <w:sz w:val="28"/>
          <w:szCs w:val="24"/>
        </w:rPr>
        <w:t>«</w:t>
      </w:r>
      <w:r w:rsidR="00B71BC1" w:rsidRPr="000B1A3B">
        <w:rPr>
          <w:sz w:val="28"/>
          <w:szCs w:val="24"/>
        </w:rPr>
        <w:t> </w:t>
      </w:r>
      <w:r w:rsidRPr="000B1A3B">
        <w:rPr>
          <w:sz w:val="28"/>
          <w:szCs w:val="24"/>
        </w:rPr>
        <w:t>Tu nous as trahis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Lucian reporta son attention sur la route où une ro</w:t>
      </w:r>
      <w:r w:rsidR="00C71C2F" w:rsidRPr="000B1A3B">
        <w:rPr>
          <w:sz w:val="28"/>
          <w:szCs w:val="24"/>
        </w:rPr>
        <w:t>ul</w:t>
      </w:r>
      <w:r w:rsidRPr="000B1A3B">
        <w:rPr>
          <w:sz w:val="28"/>
          <w:szCs w:val="24"/>
        </w:rPr>
        <w:t>otte de Tsiganes zigzaguait devant eux. Il klaxonna, la doubla, évita quelques moutons et la regarda de no</w:t>
      </w:r>
      <w:r w:rsidR="00C71C2F" w:rsidRPr="000B1A3B">
        <w:rPr>
          <w:sz w:val="28"/>
          <w:szCs w:val="24"/>
        </w:rPr>
        <w:t>uv</w:t>
      </w:r>
      <w:r w:rsidRPr="000B1A3B">
        <w:rPr>
          <w:sz w:val="28"/>
          <w:szCs w:val="24"/>
        </w:rPr>
        <w:t xml:space="preserve">eau. </w:t>
      </w:r>
      <w:r w:rsidR="001F006E" w:rsidRPr="000B1A3B">
        <w:rPr>
          <w:sz w:val="28"/>
          <w:szCs w:val="24"/>
        </w:rPr>
        <w:t>«</w:t>
      </w:r>
      <w:r w:rsidR="00B71BC1" w:rsidRPr="000B1A3B">
        <w:rPr>
          <w:sz w:val="28"/>
          <w:szCs w:val="24"/>
        </w:rPr>
        <w:t> </w:t>
      </w:r>
      <w:r w:rsidRPr="000B1A3B">
        <w:rPr>
          <w:sz w:val="28"/>
          <w:szCs w:val="24"/>
        </w:rPr>
        <w:t>Non, Kate, je n</w:t>
      </w:r>
      <w:r w:rsidR="000200A2" w:rsidRPr="000B1A3B">
        <w:rPr>
          <w:sz w:val="28"/>
          <w:szCs w:val="24"/>
        </w:rPr>
        <w:t>’</w:t>
      </w:r>
      <w:r w:rsidRPr="000B1A3B">
        <w:rPr>
          <w:sz w:val="28"/>
          <w:szCs w:val="24"/>
        </w:rPr>
        <w:t>ai jamais</w:t>
      </w:r>
      <w:r w:rsidR="007561BD" w:rsidRPr="000B1A3B">
        <w:rPr>
          <w:sz w:val="28"/>
          <w:szCs w:val="24"/>
        </w:rPr>
        <w:t>…</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Elle serra les poings. </w:t>
      </w:r>
      <w:r w:rsidR="001F006E" w:rsidRPr="000B1A3B">
        <w:rPr>
          <w:sz w:val="28"/>
          <w:szCs w:val="24"/>
        </w:rPr>
        <w:t>«</w:t>
      </w:r>
      <w:r w:rsidR="00B71BC1" w:rsidRPr="000B1A3B">
        <w:rPr>
          <w:sz w:val="28"/>
          <w:szCs w:val="24"/>
        </w:rPr>
        <w:t> </w:t>
      </w:r>
      <w:r w:rsidRPr="000B1A3B">
        <w:rPr>
          <w:sz w:val="28"/>
          <w:szCs w:val="24"/>
        </w:rPr>
        <w:t>Tu travaillais pour eux. Et peut-être même que tu le fais</w:t>
      </w:r>
      <w:r w:rsidR="00442C40" w:rsidRPr="00F5240C">
        <w:rPr>
          <w:rStyle w:val="CorpsdutexteItalique"/>
          <w:sz w:val="28"/>
          <w:szCs w:val="24"/>
          <w:u w:color="000000" w:themeColor="text1"/>
        </w:rPr>
        <w:t xml:space="preserve"> encore</w:t>
      </w:r>
      <w:r w:rsidRPr="000B1A3B">
        <w:rPr>
          <w:sz w:val="28"/>
          <w:szCs w:val="24"/>
        </w:rPr>
        <w:t xml:space="preserve"> en ce moment</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Lucian respira à fond. </w:t>
      </w:r>
      <w:r w:rsidR="001F006E" w:rsidRPr="000B1A3B">
        <w:rPr>
          <w:sz w:val="28"/>
          <w:szCs w:val="24"/>
        </w:rPr>
        <w:t>«</w:t>
      </w:r>
      <w:r w:rsidR="00B71BC1" w:rsidRPr="000B1A3B">
        <w:rPr>
          <w:sz w:val="28"/>
          <w:szCs w:val="24"/>
        </w:rPr>
        <w:t> </w:t>
      </w:r>
      <w:r w:rsidRPr="000B1A3B">
        <w:rPr>
          <w:sz w:val="28"/>
          <w:szCs w:val="24"/>
        </w:rPr>
        <w:t>Kate, tu m</w:t>
      </w:r>
      <w:r w:rsidR="000200A2" w:rsidRPr="000B1A3B">
        <w:rPr>
          <w:sz w:val="28"/>
          <w:szCs w:val="24"/>
        </w:rPr>
        <w:t>’</w:t>
      </w:r>
      <w:r w:rsidRPr="000B1A3B">
        <w:rPr>
          <w:sz w:val="28"/>
          <w:szCs w:val="24"/>
        </w:rPr>
        <w:t>as vu tuer ces trois</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Tu as dit toi-même que les</w:t>
      </w:r>
      <w:r w:rsidR="00442C40" w:rsidRPr="00F5240C">
        <w:rPr>
          <w:rStyle w:val="CorpsdutexteItalique"/>
          <w:sz w:val="28"/>
          <w:szCs w:val="24"/>
          <w:u w:color="000000" w:themeColor="text1"/>
        </w:rPr>
        <w:t xml:space="preserve"> strigoi</w:t>
      </w:r>
      <w:r w:rsidR="00242707" w:rsidRPr="000B1A3B">
        <w:rPr>
          <w:sz w:val="28"/>
          <w:szCs w:val="24"/>
        </w:rPr>
        <w:t xml:space="preserve"> se battaient entre eux</w:t>
      </w:r>
      <w:r w:rsidRPr="000B1A3B">
        <w:rPr>
          <w:sz w:val="28"/>
          <w:szCs w:val="24"/>
        </w:rPr>
        <w:t>. </w:t>
      </w:r>
      <w:r w:rsidR="001F006E" w:rsidRPr="000B1A3B">
        <w:rPr>
          <w:sz w:val="28"/>
          <w:szCs w:val="24"/>
        </w:rPr>
        <w:t>»</w:t>
      </w:r>
      <w:r w:rsidR="00242707" w:rsidRPr="000B1A3B">
        <w:rPr>
          <w:sz w:val="28"/>
          <w:szCs w:val="24"/>
        </w:rPr>
        <w:t xml:space="preserve"> Elle n</w:t>
      </w:r>
      <w:r w:rsidR="000200A2" w:rsidRPr="000B1A3B">
        <w:rPr>
          <w:sz w:val="28"/>
          <w:szCs w:val="24"/>
        </w:rPr>
        <w:t>’</w:t>
      </w:r>
      <w:r w:rsidR="00242707" w:rsidRPr="000B1A3B">
        <w:rPr>
          <w:sz w:val="28"/>
          <w:szCs w:val="24"/>
        </w:rPr>
        <w:t>avait pas eu l</w:t>
      </w:r>
      <w:r w:rsidR="000200A2" w:rsidRPr="000B1A3B">
        <w:rPr>
          <w:sz w:val="28"/>
          <w:szCs w:val="24"/>
        </w:rPr>
        <w:t>’</w:t>
      </w:r>
      <w:r w:rsidR="00242707" w:rsidRPr="000B1A3B">
        <w:rPr>
          <w:sz w:val="28"/>
          <w:szCs w:val="24"/>
        </w:rPr>
        <w:t xml:space="preserve">intention de crier aussi fort. </w:t>
      </w:r>
      <w:r w:rsidR="001F006E" w:rsidRPr="000B1A3B">
        <w:rPr>
          <w:sz w:val="28"/>
          <w:szCs w:val="24"/>
        </w:rPr>
        <w:t>«</w:t>
      </w:r>
      <w:r w:rsidR="00B71BC1" w:rsidRPr="000B1A3B">
        <w:rPr>
          <w:sz w:val="28"/>
          <w:szCs w:val="24"/>
        </w:rPr>
        <w:t> </w:t>
      </w:r>
      <w:r w:rsidR="00242707" w:rsidRPr="000B1A3B">
        <w:rPr>
          <w:sz w:val="28"/>
          <w:szCs w:val="24"/>
        </w:rPr>
        <w:t>Des factions</w:t>
      </w:r>
      <w:r w:rsidRPr="000B1A3B">
        <w:rPr>
          <w:sz w:val="28"/>
          <w:szCs w:val="24"/>
        </w:rPr>
        <w:t> !</w:t>
      </w:r>
      <w:r w:rsidR="00242707" w:rsidRPr="000B1A3B">
        <w:rPr>
          <w:sz w:val="28"/>
          <w:szCs w:val="24"/>
        </w:rPr>
        <w:t xml:space="preserve"> Tu peux être avec eux et contre eux en même temps. Tu nous as trahis. Tu nous as menti. Tu les as informés sur nous</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Lucian hocha la tête. </w:t>
      </w:r>
      <w:r w:rsidR="001F006E" w:rsidRPr="000B1A3B">
        <w:rPr>
          <w:sz w:val="28"/>
          <w:szCs w:val="24"/>
        </w:rPr>
        <w:t>«</w:t>
      </w:r>
      <w:r w:rsidR="00B71BC1" w:rsidRPr="000B1A3B">
        <w:rPr>
          <w:sz w:val="28"/>
          <w:szCs w:val="24"/>
        </w:rPr>
        <w:t> </w:t>
      </w:r>
      <w:r w:rsidRPr="000B1A3B">
        <w:rPr>
          <w:sz w:val="28"/>
          <w:szCs w:val="24"/>
        </w:rPr>
        <w:t>Il le fallait bien</w:t>
      </w:r>
      <w:r w:rsidR="007561BD" w:rsidRPr="000B1A3B">
        <w:rPr>
          <w:sz w:val="28"/>
          <w:szCs w:val="24"/>
        </w:rPr>
        <w:t>…</w:t>
      </w:r>
      <w:r w:rsidRPr="000B1A3B">
        <w:rPr>
          <w:sz w:val="28"/>
          <w:szCs w:val="24"/>
        </w:rPr>
        <w:t xml:space="preserve"> pour vous garder vivants tous les deux. Les</w:t>
      </w:r>
      <w:r w:rsidR="00442C40" w:rsidRPr="00F5240C">
        <w:rPr>
          <w:rStyle w:val="CorpsdutexteItalique"/>
          <w:sz w:val="28"/>
          <w:szCs w:val="24"/>
          <w:u w:color="000000" w:themeColor="text1"/>
        </w:rPr>
        <w:t xml:space="preserve"> strigoi</w:t>
      </w:r>
      <w:r w:rsidRPr="000B1A3B">
        <w:rPr>
          <w:sz w:val="28"/>
          <w:szCs w:val="24"/>
        </w:rPr>
        <w:t xml:space="preserve"> savaient que vous arriviez. Aussi longtemps que je gardais l</w:t>
      </w:r>
      <w:r w:rsidR="000200A2" w:rsidRPr="000B1A3B">
        <w:rPr>
          <w:sz w:val="28"/>
          <w:szCs w:val="24"/>
        </w:rPr>
        <w:t>’</w:t>
      </w:r>
      <w:r w:rsidRPr="000B1A3B">
        <w:rPr>
          <w:sz w:val="28"/>
          <w:szCs w:val="24"/>
        </w:rPr>
        <w:t>œil sur vous, ils étaient rassurés.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Tu es un</w:t>
      </w:r>
      <w:r w:rsidR="00442C40" w:rsidRPr="00F5240C">
        <w:rPr>
          <w:rStyle w:val="Corpsdutexte12Italique"/>
          <w:sz w:val="28"/>
          <w:szCs w:val="24"/>
          <w:u w:color="000000" w:themeColor="text1"/>
        </w:rPr>
        <w:t xml:space="preserve"> strigoi</w:t>
      </w:r>
      <w:r w:rsidR="00242707" w:rsidRPr="000B1A3B">
        <w:rPr>
          <w:sz w:val="28"/>
          <w:szCs w:val="24"/>
        </w:rPr>
        <w:t>, chuchota Kate.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Tu sais bien que non</w:t>
      </w:r>
      <w:r w:rsidRPr="000B1A3B">
        <w:rPr>
          <w:sz w:val="28"/>
          <w:szCs w:val="24"/>
        </w:rPr>
        <w:t> !</w:t>
      </w:r>
      <w:r w:rsidR="00242707" w:rsidRPr="000B1A3B">
        <w:rPr>
          <w:sz w:val="28"/>
          <w:szCs w:val="24"/>
        </w:rPr>
        <w:t xml:space="preserve"> répondit sèchement Lucian. C</w:t>
      </w:r>
      <w:r w:rsidR="000200A2" w:rsidRPr="000B1A3B">
        <w:rPr>
          <w:sz w:val="28"/>
          <w:szCs w:val="24"/>
        </w:rPr>
        <w:t>’</w:t>
      </w:r>
      <w:r w:rsidR="00242707" w:rsidRPr="000B1A3B">
        <w:rPr>
          <w:sz w:val="28"/>
          <w:szCs w:val="24"/>
        </w:rPr>
        <w:t>est pour cela que j</w:t>
      </w:r>
      <w:r w:rsidR="000200A2" w:rsidRPr="000B1A3B">
        <w:rPr>
          <w:sz w:val="28"/>
          <w:szCs w:val="24"/>
        </w:rPr>
        <w:t>’</w:t>
      </w:r>
      <w:r w:rsidR="00242707" w:rsidRPr="000B1A3B">
        <w:rPr>
          <w:sz w:val="28"/>
          <w:szCs w:val="24"/>
        </w:rPr>
        <w:t>ai voulu faire l</w:t>
      </w:r>
      <w:r w:rsidR="000200A2" w:rsidRPr="000B1A3B">
        <w:rPr>
          <w:sz w:val="28"/>
          <w:szCs w:val="24"/>
        </w:rPr>
        <w:t>’</w:t>
      </w:r>
      <w:r w:rsidR="00242707" w:rsidRPr="000B1A3B">
        <w:rPr>
          <w:sz w:val="28"/>
          <w:szCs w:val="24"/>
        </w:rPr>
        <w:t>analyse.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On peut truquer des analyses de sang</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Lucian arrêta la Dacia au bord de la route et se tourna</w:t>
      </w:r>
      <w:r w:rsidR="00C71C2F" w:rsidRPr="000B1A3B">
        <w:rPr>
          <w:sz w:val="28"/>
          <w:szCs w:val="24"/>
        </w:rPr>
        <w:t xml:space="preserve"> v</w:t>
      </w:r>
      <w:r w:rsidRPr="000B1A3B">
        <w:rPr>
          <w:sz w:val="28"/>
          <w:szCs w:val="24"/>
        </w:rPr>
        <w:t xml:space="preserve">ers elle. </w:t>
      </w:r>
      <w:r w:rsidR="001F006E" w:rsidRPr="000B1A3B">
        <w:rPr>
          <w:sz w:val="28"/>
          <w:szCs w:val="24"/>
        </w:rPr>
        <w:t>«</w:t>
      </w:r>
      <w:r w:rsidR="00B71BC1" w:rsidRPr="000B1A3B">
        <w:rPr>
          <w:sz w:val="28"/>
          <w:szCs w:val="24"/>
        </w:rPr>
        <w:t> </w:t>
      </w:r>
      <w:r w:rsidRPr="000B1A3B">
        <w:rPr>
          <w:sz w:val="28"/>
          <w:szCs w:val="24"/>
        </w:rPr>
        <w:t>Kate. Je me bats contre les</w:t>
      </w:r>
      <w:r w:rsidR="00442C40" w:rsidRPr="00F5240C">
        <w:rPr>
          <w:rStyle w:val="CorpsdutexteItalique"/>
          <w:sz w:val="28"/>
          <w:szCs w:val="24"/>
          <w:u w:color="000000" w:themeColor="text1"/>
        </w:rPr>
        <w:t xml:space="preserve"> strigoi</w:t>
      </w:r>
      <w:r w:rsidRPr="000B1A3B">
        <w:rPr>
          <w:sz w:val="28"/>
          <w:szCs w:val="24"/>
        </w:rPr>
        <w:t xml:space="preserve"> depuis mon enfance. Mes parents adoptifs sont morts en les combattant.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Tes parents adoptifs</w:t>
      </w:r>
      <w:r w:rsidRPr="000B1A3B">
        <w:rPr>
          <w:sz w:val="28"/>
          <w:szCs w:val="24"/>
        </w:rPr>
        <w:t> ? </w:t>
      </w:r>
      <w:r w:rsidR="001F006E" w:rsidRPr="000B1A3B">
        <w:rPr>
          <w:sz w:val="28"/>
          <w:szCs w:val="24"/>
        </w:rPr>
        <w:t>»</w:t>
      </w:r>
      <w:r w:rsidR="00242707" w:rsidRPr="000B1A3B">
        <w:rPr>
          <w:sz w:val="28"/>
          <w:szCs w:val="24"/>
        </w:rPr>
        <w:t xml:space="preserve"> Kate se rappela le vieux poète et ses manières distinguées, sa femme si gracieuse et les deux corps vidés de leur sang à la morgue de l</w:t>
      </w:r>
      <w:r w:rsidR="000200A2" w:rsidRPr="000B1A3B">
        <w:rPr>
          <w:sz w:val="28"/>
          <w:szCs w:val="24"/>
        </w:rPr>
        <w:t>’</w:t>
      </w:r>
      <w:r w:rsidR="00242707" w:rsidRPr="000B1A3B">
        <w:rPr>
          <w:sz w:val="28"/>
          <w:szCs w:val="24"/>
        </w:rPr>
        <w:t>École de médecine.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Je suis orphelin. Mes parents m</w:t>
      </w:r>
      <w:r w:rsidR="000200A2" w:rsidRPr="000B1A3B">
        <w:rPr>
          <w:sz w:val="28"/>
          <w:szCs w:val="24"/>
        </w:rPr>
        <w:t>’</w:t>
      </w:r>
      <w:r w:rsidR="00242707" w:rsidRPr="000B1A3B">
        <w:rPr>
          <w:sz w:val="28"/>
          <w:szCs w:val="24"/>
        </w:rPr>
        <w:t>ont adopté quand j</w:t>
      </w:r>
      <w:r w:rsidR="000200A2" w:rsidRPr="000B1A3B">
        <w:rPr>
          <w:sz w:val="28"/>
          <w:szCs w:val="24"/>
        </w:rPr>
        <w:t>’</w:t>
      </w:r>
      <w:r w:rsidR="00242707" w:rsidRPr="000B1A3B">
        <w:rPr>
          <w:sz w:val="28"/>
          <w:szCs w:val="24"/>
        </w:rPr>
        <w:t>avais quatre ans. Ils ont été tués à cause des expérie</w:t>
      </w:r>
      <w:r w:rsidR="00C71C2F" w:rsidRPr="000B1A3B">
        <w:rPr>
          <w:sz w:val="28"/>
          <w:szCs w:val="24"/>
        </w:rPr>
        <w:t>nc</w:t>
      </w:r>
      <w:r w:rsidR="00242707" w:rsidRPr="000B1A3B">
        <w:rPr>
          <w:sz w:val="28"/>
          <w:szCs w:val="24"/>
        </w:rPr>
        <w:t>es médicales qu</w:t>
      </w:r>
      <w:r w:rsidR="000200A2" w:rsidRPr="000B1A3B">
        <w:rPr>
          <w:sz w:val="28"/>
          <w:szCs w:val="24"/>
        </w:rPr>
        <w:t>’</w:t>
      </w:r>
      <w:r w:rsidR="00242707" w:rsidRPr="000B1A3B">
        <w:rPr>
          <w:sz w:val="28"/>
          <w:szCs w:val="24"/>
        </w:rPr>
        <w:t>ils pratiquaient sur les</w:t>
      </w:r>
      <w:r w:rsidR="00442C40" w:rsidRPr="00F5240C">
        <w:rPr>
          <w:rStyle w:val="CorpsdutexteItalique"/>
          <w:sz w:val="28"/>
          <w:szCs w:val="24"/>
          <w:u w:color="000000" w:themeColor="text1"/>
        </w:rPr>
        <w:t xml:space="preserve"> strigoi…</w:t>
      </w:r>
      <w:r w:rsidR="00242707" w:rsidRPr="000B1A3B">
        <w:rPr>
          <w:sz w:val="28"/>
          <w:szCs w:val="24"/>
        </w:rPr>
        <w:t xml:space="preserve"> ils essayaient d</w:t>
      </w:r>
      <w:r w:rsidR="000200A2" w:rsidRPr="000B1A3B">
        <w:rPr>
          <w:sz w:val="28"/>
          <w:szCs w:val="24"/>
        </w:rPr>
        <w:t>’</w:t>
      </w:r>
      <w:r w:rsidR="00242707" w:rsidRPr="000B1A3B">
        <w:rPr>
          <w:sz w:val="28"/>
          <w:szCs w:val="24"/>
        </w:rPr>
        <w:t>isoler le rétrovirus.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Ton père était un poète, pas un médecin. Je l</w:t>
      </w:r>
      <w:r w:rsidR="000200A2" w:rsidRPr="000B1A3B">
        <w:rPr>
          <w:sz w:val="28"/>
          <w:szCs w:val="24"/>
        </w:rPr>
        <w:t>’</w:t>
      </w:r>
      <w:r w:rsidR="00242707" w:rsidRPr="000B1A3B">
        <w:rPr>
          <w:sz w:val="28"/>
          <w:szCs w:val="24"/>
        </w:rPr>
        <w:t>ai rencontré, tu ne t</w:t>
      </w:r>
      <w:r w:rsidR="000200A2" w:rsidRPr="000B1A3B">
        <w:rPr>
          <w:sz w:val="28"/>
          <w:szCs w:val="24"/>
        </w:rPr>
        <w:t>’</w:t>
      </w:r>
      <w:r w:rsidR="00242707" w:rsidRPr="000B1A3B">
        <w:rPr>
          <w:sz w:val="28"/>
          <w:szCs w:val="24"/>
        </w:rPr>
        <w:t>en souviens pas</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Mon père adoptif était un poète. Ma mère adoptive a été directrice de l</w:t>
      </w:r>
      <w:r w:rsidR="000200A2" w:rsidRPr="000B1A3B">
        <w:rPr>
          <w:sz w:val="28"/>
          <w:szCs w:val="24"/>
        </w:rPr>
        <w:t>’</w:t>
      </w:r>
      <w:r w:rsidR="00242707" w:rsidRPr="000B1A3B">
        <w:rPr>
          <w:sz w:val="28"/>
          <w:szCs w:val="24"/>
        </w:rPr>
        <w:t>Institut d</w:t>
      </w:r>
      <w:r w:rsidR="000200A2" w:rsidRPr="000B1A3B">
        <w:rPr>
          <w:sz w:val="28"/>
          <w:szCs w:val="24"/>
        </w:rPr>
        <w:t>’</w:t>
      </w:r>
      <w:r w:rsidR="00242707" w:rsidRPr="000B1A3B">
        <w:rPr>
          <w:sz w:val="28"/>
          <w:szCs w:val="24"/>
        </w:rPr>
        <w:t>État de recherches en vir</w:t>
      </w:r>
      <w:r w:rsidRPr="000B1A3B">
        <w:rPr>
          <w:sz w:val="28"/>
          <w:szCs w:val="24"/>
        </w:rPr>
        <w:t>ol</w:t>
      </w:r>
      <w:r w:rsidR="00242707" w:rsidRPr="000B1A3B">
        <w:rPr>
          <w:sz w:val="28"/>
          <w:szCs w:val="24"/>
        </w:rPr>
        <w:t>ogie de 1975 à 1987. C</w:t>
      </w:r>
      <w:r w:rsidR="000200A2" w:rsidRPr="000B1A3B">
        <w:rPr>
          <w:sz w:val="28"/>
          <w:szCs w:val="24"/>
        </w:rPr>
        <w:t>’</w:t>
      </w:r>
      <w:r w:rsidR="00242707" w:rsidRPr="000B1A3B">
        <w:rPr>
          <w:sz w:val="28"/>
          <w:szCs w:val="24"/>
        </w:rPr>
        <w:t>est à cause d</w:t>
      </w:r>
      <w:r w:rsidR="000200A2" w:rsidRPr="000B1A3B">
        <w:rPr>
          <w:sz w:val="28"/>
          <w:szCs w:val="24"/>
        </w:rPr>
        <w:t>’</w:t>
      </w:r>
      <w:r w:rsidR="00242707" w:rsidRPr="000B1A3B">
        <w:rPr>
          <w:sz w:val="28"/>
          <w:szCs w:val="24"/>
        </w:rPr>
        <w:t>elle que je me suis inscrit à l</w:t>
      </w:r>
      <w:r w:rsidR="000200A2" w:rsidRPr="000B1A3B">
        <w:rPr>
          <w:sz w:val="28"/>
          <w:szCs w:val="24"/>
        </w:rPr>
        <w:t>’</w:t>
      </w:r>
      <w:r w:rsidR="00242707" w:rsidRPr="000B1A3B">
        <w:rPr>
          <w:sz w:val="28"/>
          <w:szCs w:val="24"/>
        </w:rPr>
        <w:t>École de médecine. Pour en apprendre plus long sur les</w:t>
      </w:r>
      <w:r w:rsidR="00442C40" w:rsidRPr="00F5240C">
        <w:rPr>
          <w:rStyle w:val="CorpsdutexteItalique"/>
          <w:sz w:val="28"/>
          <w:szCs w:val="24"/>
          <w:u w:color="000000" w:themeColor="text1"/>
        </w:rPr>
        <w:t xml:space="preserve"> strigoi.</w:t>
      </w:r>
      <w:r w:rsidR="00242707" w:rsidRPr="000B1A3B">
        <w:rPr>
          <w:sz w:val="28"/>
          <w:szCs w:val="24"/>
        </w:rPr>
        <w:t xml:space="preserve"> Pour apprendre à les détruire, mais aussi à isoler le rétrovirus afin de l</w:t>
      </w:r>
      <w:r w:rsidR="000200A2" w:rsidRPr="000B1A3B">
        <w:rPr>
          <w:sz w:val="28"/>
          <w:szCs w:val="24"/>
        </w:rPr>
        <w:t>’</w:t>
      </w:r>
      <w:r w:rsidR="00242707" w:rsidRPr="000B1A3B">
        <w:rPr>
          <w:sz w:val="28"/>
          <w:szCs w:val="24"/>
        </w:rPr>
        <w:t>utiliser</w:t>
      </w:r>
      <w:r w:rsidR="007561BD" w:rsidRPr="000B1A3B">
        <w:rPr>
          <w:sz w:val="28"/>
          <w:szCs w:val="24"/>
        </w:rPr>
        <w:t>…</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La chose dans le bac, murmura Kate.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Oui. Ce n</w:t>
      </w:r>
      <w:r w:rsidR="000200A2" w:rsidRPr="000B1A3B">
        <w:rPr>
          <w:sz w:val="28"/>
          <w:szCs w:val="24"/>
        </w:rPr>
        <w:t>’</w:t>
      </w:r>
      <w:r w:rsidR="00242707" w:rsidRPr="000B1A3B">
        <w:rPr>
          <w:sz w:val="28"/>
          <w:szCs w:val="24"/>
        </w:rPr>
        <w:t>était pas la première fois. On avait besoin d</w:t>
      </w:r>
      <w:r w:rsidR="000200A2" w:rsidRPr="000B1A3B">
        <w:rPr>
          <w:sz w:val="28"/>
          <w:szCs w:val="24"/>
        </w:rPr>
        <w:t>’</w:t>
      </w:r>
      <w:r w:rsidR="00242707" w:rsidRPr="000B1A3B">
        <w:rPr>
          <w:sz w:val="28"/>
          <w:szCs w:val="24"/>
        </w:rPr>
        <w:t xml:space="preserve">expérimenter pour comprendre pourquoi les </w:t>
      </w:r>
      <w:r w:rsidR="00442C40" w:rsidRPr="00F5240C">
        <w:rPr>
          <w:rStyle w:val="CorpsdutexteItalique"/>
          <w:sz w:val="28"/>
          <w:szCs w:val="24"/>
          <w:u w:color="000000" w:themeColor="text1"/>
        </w:rPr>
        <w:t>strigoi</w:t>
      </w:r>
      <w:r w:rsidR="00242707" w:rsidRPr="000B1A3B">
        <w:rPr>
          <w:sz w:val="28"/>
          <w:szCs w:val="24"/>
        </w:rPr>
        <w:t xml:space="preserve"> survivent à des blessures mortelles. Ma mère a travaillé pendant des années pour isoler le virus</w:t>
      </w:r>
      <w:r w:rsidRPr="000B1A3B">
        <w:rPr>
          <w:sz w:val="28"/>
          <w:szCs w:val="24"/>
        </w:rPr>
        <w:t>. </w:t>
      </w:r>
      <w:r w:rsidR="001F006E" w:rsidRPr="000B1A3B">
        <w:rPr>
          <w:sz w:val="28"/>
          <w:szCs w:val="24"/>
        </w:rPr>
        <w:t>»</w:t>
      </w:r>
      <w:r w:rsidR="00242707" w:rsidRPr="000B1A3B">
        <w:rPr>
          <w:sz w:val="28"/>
          <w:szCs w:val="24"/>
        </w:rPr>
        <w:t xml:space="preserve"> Lucian se détourna et serra le volant jusqu</w:t>
      </w:r>
      <w:r w:rsidR="000200A2" w:rsidRPr="000B1A3B">
        <w:rPr>
          <w:sz w:val="28"/>
          <w:szCs w:val="24"/>
        </w:rPr>
        <w:t>’</w:t>
      </w:r>
      <w:r w:rsidR="00242707" w:rsidRPr="000B1A3B">
        <w:rPr>
          <w:sz w:val="28"/>
          <w:szCs w:val="24"/>
        </w:rPr>
        <w:t xml:space="preserve">à ce que ses doigts deviennent blancs. </w:t>
      </w:r>
      <w:r w:rsidR="001F006E" w:rsidRPr="000B1A3B">
        <w:rPr>
          <w:sz w:val="28"/>
          <w:szCs w:val="24"/>
        </w:rPr>
        <w:t>«</w:t>
      </w:r>
      <w:r w:rsidR="00B71BC1" w:rsidRPr="000B1A3B">
        <w:rPr>
          <w:sz w:val="28"/>
          <w:szCs w:val="24"/>
        </w:rPr>
        <w:t> </w:t>
      </w:r>
      <w:r w:rsidR="00242707" w:rsidRPr="000B1A3B">
        <w:rPr>
          <w:sz w:val="28"/>
          <w:szCs w:val="24"/>
        </w:rPr>
        <w:t>On n</w:t>
      </w:r>
      <w:r w:rsidR="000200A2" w:rsidRPr="000B1A3B">
        <w:rPr>
          <w:sz w:val="28"/>
          <w:szCs w:val="24"/>
        </w:rPr>
        <w:t>’</w:t>
      </w:r>
      <w:r w:rsidR="00242707" w:rsidRPr="000B1A3B">
        <w:rPr>
          <w:sz w:val="28"/>
          <w:szCs w:val="24"/>
        </w:rPr>
        <w:t>a jamais eu l</w:t>
      </w:r>
      <w:r w:rsidR="000200A2" w:rsidRPr="000B1A3B">
        <w:rPr>
          <w:sz w:val="28"/>
          <w:szCs w:val="24"/>
        </w:rPr>
        <w:t>’</w:t>
      </w:r>
      <w:r w:rsidR="00242707" w:rsidRPr="000B1A3B">
        <w:rPr>
          <w:sz w:val="28"/>
          <w:szCs w:val="24"/>
        </w:rPr>
        <w:t>équip</w:t>
      </w:r>
      <w:r w:rsidRPr="000B1A3B">
        <w:rPr>
          <w:sz w:val="28"/>
          <w:szCs w:val="24"/>
        </w:rPr>
        <w:t>em</w:t>
      </w:r>
      <w:r w:rsidR="00242707" w:rsidRPr="000B1A3B">
        <w:rPr>
          <w:sz w:val="28"/>
          <w:szCs w:val="24"/>
        </w:rPr>
        <w:t>ent adéquat</w:t>
      </w:r>
      <w:r w:rsidR="007561BD" w:rsidRPr="000B1A3B">
        <w:rPr>
          <w:sz w:val="28"/>
          <w:szCs w:val="24"/>
        </w:rPr>
        <w:t>…</w:t>
      </w:r>
      <w:r w:rsidR="00242707" w:rsidRPr="000B1A3B">
        <w:rPr>
          <w:sz w:val="28"/>
          <w:szCs w:val="24"/>
        </w:rPr>
        <w:t xml:space="preserve"> l</w:t>
      </w:r>
      <w:r w:rsidR="000200A2" w:rsidRPr="000B1A3B">
        <w:rPr>
          <w:sz w:val="28"/>
          <w:szCs w:val="24"/>
        </w:rPr>
        <w:t>’</w:t>
      </w:r>
      <w:r w:rsidR="00242707" w:rsidRPr="000B1A3B">
        <w:rPr>
          <w:sz w:val="28"/>
          <w:szCs w:val="24"/>
        </w:rPr>
        <w:t>accès aux vraies publications</w:t>
      </w:r>
      <w:r w:rsidRPr="000B1A3B">
        <w:rPr>
          <w:sz w:val="28"/>
          <w:szCs w:val="24"/>
        </w:rPr>
        <w:t>. </w:t>
      </w:r>
      <w:r w:rsidR="001F006E" w:rsidRPr="000B1A3B">
        <w:rPr>
          <w:sz w:val="28"/>
          <w:szCs w:val="24"/>
        </w:rPr>
        <w:t>»</w:t>
      </w:r>
      <w:r w:rsidR="00242707" w:rsidRPr="000B1A3B">
        <w:rPr>
          <w:sz w:val="28"/>
          <w:szCs w:val="24"/>
        </w:rPr>
        <w:t xml:space="preserve"> Il regarda par la portière. Un camion les doubla en grondant.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secoua lentement la tête. </w:t>
      </w:r>
      <w:r w:rsidR="001F006E" w:rsidRPr="000B1A3B">
        <w:rPr>
          <w:sz w:val="28"/>
          <w:szCs w:val="24"/>
        </w:rPr>
        <w:t>«</w:t>
      </w:r>
      <w:r w:rsidR="00B71BC1" w:rsidRPr="000B1A3B">
        <w:rPr>
          <w:sz w:val="28"/>
          <w:szCs w:val="24"/>
        </w:rPr>
        <w:t> </w:t>
      </w:r>
      <w:r w:rsidRPr="000B1A3B">
        <w:rPr>
          <w:sz w:val="28"/>
          <w:szCs w:val="24"/>
        </w:rPr>
        <w:t>Mais tu as travaillé pour les</w:t>
      </w:r>
      <w:r w:rsidR="00442C40" w:rsidRPr="00F5240C">
        <w:rPr>
          <w:rStyle w:val="CorpsdutexteItalique"/>
          <w:sz w:val="28"/>
          <w:szCs w:val="24"/>
          <w:u w:color="000000" w:themeColor="text1"/>
        </w:rPr>
        <w:t xml:space="preserve"> strigoi…</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Comme un</w:t>
      </w:r>
      <w:r w:rsidR="007561BD" w:rsidRPr="000B1A3B">
        <w:rPr>
          <w:sz w:val="28"/>
          <w:szCs w:val="24"/>
        </w:rPr>
        <w:t>…</w:t>
      </w:r>
      <w:r w:rsidR="00242707" w:rsidRPr="000B1A3B">
        <w:rPr>
          <w:sz w:val="28"/>
          <w:szCs w:val="24"/>
        </w:rPr>
        <w:t xml:space="preserve"> comment vous appelez ça dans vos James Bond</w:t>
      </w:r>
      <w:r w:rsidRPr="000B1A3B">
        <w:rPr>
          <w:sz w:val="28"/>
          <w:szCs w:val="24"/>
        </w:rPr>
        <w:t> ?</w:t>
      </w:r>
      <w:r w:rsidR="00242707" w:rsidRPr="000B1A3B">
        <w:rPr>
          <w:sz w:val="28"/>
          <w:szCs w:val="24"/>
        </w:rPr>
        <w:t xml:space="preserve"> Un agent double. Une taupe. Comme un larbin qui observait ce qui devait être observé</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le regarda en plissant les yeux. Elle avait horr</w:t>
      </w:r>
      <w:r w:rsidR="00C71C2F" w:rsidRPr="000B1A3B">
        <w:rPr>
          <w:sz w:val="28"/>
          <w:szCs w:val="24"/>
        </w:rPr>
        <w:t>ib</w:t>
      </w:r>
      <w:r w:rsidRPr="000B1A3B">
        <w:rPr>
          <w:sz w:val="28"/>
          <w:szCs w:val="24"/>
        </w:rPr>
        <w:t xml:space="preserve">lement mal à la tête. </w:t>
      </w:r>
      <w:r w:rsidR="001F006E" w:rsidRPr="000B1A3B">
        <w:rPr>
          <w:sz w:val="28"/>
          <w:szCs w:val="24"/>
        </w:rPr>
        <w:t>«</w:t>
      </w:r>
      <w:r w:rsidR="00B71BC1" w:rsidRPr="000B1A3B">
        <w:rPr>
          <w:sz w:val="28"/>
          <w:szCs w:val="24"/>
        </w:rPr>
        <w:t> </w:t>
      </w:r>
      <w:r w:rsidRPr="000B1A3B">
        <w:rPr>
          <w:sz w:val="28"/>
          <w:szCs w:val="24"/>
        </w:rPr>
        <w:t>Tu es allé aux États-Unis. Pas avec tes parents. Invité par l</w:t>
      </w:r>
      <w:r w:rsidR="000200A2" w:rsidRPr="000B1A3B">
        <w:rPr>
          <w:sz w:val="28"/>
          <w:szCs w:val="24"/>
        </w:rPr>
        <w:t>’</w:t>
      </w:r>
      <w:r w:rsidRPr="000B1A3B">
        <w:rPr>
          <w:sz w:val="28"/>
          <w:szCs w:val="24"/>
        </w:rPr>
        <w:t>institut de Vernor Trent.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Et en Allemagne de l</w:t>
      </w:r>
      <w:r w:rsidR="000200A2" w:rsidRPr="000B1A3B">
        <w:rPr>
          <w:sz w:val="28"/>
          <w:szCs w:val="24"/>
        </w:rPr>
        <w:t>’</w:t>
      </w:r>
      <w:r w:rsidR="00242707" w:rsidRPr="000B1A3B">
        <w:rPr>
          <w:sz w:val="28"/>
          <w:szCs w:val="24"/>
        </w:rPr>
        <w:t>Ouest. Et une fois, en France ajouta Lucian. J</w:t>
      </w:r>
      <w:r w:rsidR="000200A2" w:rsidRPr="000B1A3B">
        <w:rPr>
          <w:sz w:val="28"/>
          <w:szCs w:val="24"/>
        </w:rPr>
        <w:t>’</w:t>
      </w:r>
      <w:r w:rsidR="00242707" w:rsidRPr="000B1A3B">
        <w:rPr>
          <w:sz w:val="28"/>
          <w:szCs w:val="24"/>
        </w:rPr>
        <w:t>étais le commissionnaire des membres les plus importants de la Famille. Les</w:t>
      </w:r>
      <w:r w:rsidR="00442C40" w:rsidRPr="00F5240C">
        <w:rPr>
          <w:rStyle w:val="CorpsdutexteItalique"/>
          <w:sz w:val="28"/>
          <w:szCs w:val="24"/>
          <w:u w:color="000000" w:themeColor="text1"/>
        </w:rPr>
        <w:t xml:space="preserve"> strigoi</w:t>
      </w:r>
      <w:r w:rsidR="00242707" w:rsidRPr="000B1A3B">
        <w:rPr>
          <w:sz w:val="28"/>
          <w:szCs w:val="24"/>
        </w:rPr>
        <w:t xml:space="preserve"> m</w:t>
      </w:r>
      <w:r w:rsidR="000200A2" w:rsidRPr="000B1A3B">
        <w:rPr>
          <w:sz w:val="28"/>
          <w:szCs w:val="24"/>
        </w:rPr>
        <w:t>’</w:t>
      </w:r>
      <w:r w:rsidR="00242707" w:rsidRPr="000B1A3B">
        <w:rPr>
          <w:sz w:val="28"/>
          <w:szCs w:val="24"/>
        </w:rPr>
        <w:t>ont fait confiance en tant que messager. Ils m</w:t>
      </w:r>
      <w:r w:rsidR="000200A2" w:rsidRPr="000B1A3B">
        <w:rPr>
          <w:sz w:val="28"/>
          <w:szCs w:val="24"/>
        </w:rPr>
        <w:t>’</w:t>
      </w:r>
      <w:r w:rsidR="00242707" w:rsidRPr="000B1A3B">
        <w:rPr>
          <w:sz w:val="28"/>
          <w:szCs w:val="24"/>
        </w:rPr>
        <w:t>ont aidé à payer mes études si bien que j</w:t>
      </w:r>
      <w:r w:rsidR="000200A2" w:rsidRPr="000B1A3B">
        <w:rPr>
          <w:sz w:val="28"/>
          <w:szCs w:val="24"/>
        </w:rPr>
        <w:t>’</w:t>
      </w:r>
      <w:r w:rsidR="00242707" w:rsidRPr="000B1A3B">
        <w:rPr>
          <w:sz w:val="28"/>
          <w:szCs w:val="24"/>
        </w:rPr>
        <w:t>ai pu travailler avec eux sur le produit de substitution du sang humain dont ils subve</w:t>
      </w:r>
      <w:r w:rsidRPr="000B1A3B">
        <w:rPr>
          <w:sz w:val="28"/>
          <w:szCs w:val="24"/>
        </w:rPr>
        <w:t>nt</w:t>
      </w:r>
      <w:r w:rsidR="00242707" w:rsidRPr="000B1A3B">
        <w:rPr>
          <w:sz w:val="28"/>
          <w:szCs w:val="24"/>
        </w:rPr>
        <w:t>ionnaient les recherches en Amérique et ailleurs.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Pourquoi avaient-ils confiance en toi</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Il cessa de parler et la regarda en silence un bon moment. </w:t>
      </w:r>
      <w:r w:rsidR="001F006E" w:rsidRPr="000B1A3B">
        <w:rPr>
          <w:sz w:val="28"/>
          <w:szCs w:val="24"/>
        </w:rPr>
        <w:t>«</w:t>
      </w:r>
      <w:r w:rsidR="00B71BC1" w:rsidRPr="000B1A3B">
        <w:rPr>
          <w:sz w:val="28"/>
          <w:szCs w:val="24"/>
        </w:rPr>
        <w:t> </w:t>
      </w:r>
      <w:r w:rsidRPr="000B1A3B">
        <w:rPr>
          <w:sz w:val="28"/>
          <w:szCs w:val="24"/>
        </w:rPr>
        <w:t xml:space="preserve">Parce que mes parents biologiques étaient des </w:t>
      </w:r>
      <w:r w:rsidR="00442C40" w:rsidRPr="00F5240C">
        <w:rPr>
          <w:rStyle w:val="CorpsdutexteItalique"/>
          <w:sz w:val="28"/>
          <w:szCs w:val="24"/>
          <w:u w:color="000000" w:themeColor="text1"/>
        </w:rPr>
        <w:t>strigoi,</w:t>
      </w:r>
      <w:r w:rsidRPr="000B1A3B">
        <w:rPr>
          <w:sz w:val="28"/>
          <w:szCs w:val="24"/>
        </w:rPr>
        <w:t xml:space="preserve"> finit-il par dire.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Mais tu as dit que</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Je ne suis pas</w:t>
      </w:r>
      <w:r w:rsidR="00442C40" w:rsidRPr="00F5240C">
        <w:rPr>
          <w:rStyle w:val="CorpsdutexteItalique"/>
          <w:sz w:val="28"/>
          <w:szCs w:val="24"/>
          <w:u w:color="000000" w:themeColor="text1"/>
        </w:rPr>
        <w:t xml:space="preserve"> strigoi</w:t>
      </w:r>
      <w:r w:rsidR="00242707" w:rsidRPr="000B1A3B">
        <w:rPr>
          <w:sz w:val="28"/>
          <w:szCs w:val="24"/>
        </w:rPr>
        <w:t xml:space="preserve"> C</w:t>
      </w:r>
      <w:r w:rsidR="000200A2" w:rsidRPr="000B1A3B">
        <w:rPr>
          <w:sz w:val="28"/>
          <w:szCs w:val="24"/>
        </w:rPr>
        <w:t>’</w:t>
      </w:r>
      <w:r w:rsidR="00242707" w:rsidRPr="000B1A3B">
        <w:rPr>
          <w:sz w:val="28"/>
          <w:szCs w:val="24"/>
        </w:rPr>
        <w:t>est vrai. Rappelle-toi, Kate, c</w:t>
      </w:r>
      <w:r w:rsidR="000200A2" w:rsidRPr="000B1A3B">
        <w:rPr>
          <w:sz w:val="28"/>
          <w:szCs w:val="24"/>
        </w:rPr>
        <w:t>’</w:t>
      </w:r>
      <w:r w:rsidR="00242707" w:rsidRPr="000B1A3B">
        <w:rPr>
          <w:sz w:val="28"/>
          <w:szCs w:val="24"/>
        </w:rPr>
        <w:t>est un gène récessif double très rare. La plupart des virus</w:t>
      </w:r>
      <w:r w:rsidRPr="000B1A3B">
        <w:rPr>
          <w:sz w:val="28"/>
          <w:szCs w:val="24"/>
        </w:rPr>
        <w:t xml:space="preserve"> J </w:t>
      </w:r>
      <w:r w:rsidR="00242707" w:rsidRPr="000B1A3B">
        <w:rPr>
          <w:sz w:val="28"/>
          <w:szCs w:val="24"/>
        </w:rPr>
        <w:t>positifs qui se reproduisent ont des enfants normaux. Le retour à la normalité se produit quatre</w:t>
      </w:r>
      <w:r w:rsidR="00B112D1" w:rsidRPr="000B1A3B">
        <w:rPr>
          <w:sz w:val="28"/>
          <w:szCs w:val="24"/>
        </w:rPr>
        <w:t>-</w:t>
      </w:r>
      <w:r w:rsidR="00242707" w:rsidRPr="000B1A3B">
        <w:rPr>
          <w:sz w:val="28"/>
          <w:szCs w:val="24"/>
        </w:rPr>
        <w:t>vingt-dix-huit fois sur cent. Autrement, le monde serait infesté de</w:t>
      </w:r>
      <w:r w:rsidR="00442C40" w:rsidRPr="00F5240C">
        <w:rPr>
          <w:rStyle w:val="CorpsdutexteItalique"/>
          <w:sz w:val="28"/>
          <w:szCs w:val="24"/>
          <w:u w:color="000000" w:themeColor="text1"/>
        </w:rPr>
        <w:t xml:space="preserve"> strigoi</w:t>
      </w:r>
      <w:r w:rsidR="00242707" w:rsidRPr="000B1A3B">
        <w:rPr>
          <w:sz w:val="28"/>
          <w:szCs w:val="24"/>
        </w:rPr>
        <w:t>. Et généralement, quand les</w:t>
      </w:r>
      <w:r w:rsidR="00442C40" w:rsidRPr="00F5240C">
        <w:rPr>
          <w:rStyle w:val="CorpsdutexteItalique"/>
          <w:sz w:val="28"/>
          <w:szCs w:val="24"/>
          <w:u w:color="000000" w:themeColor="text1"/>
        </w:rPr>
        <w:t xml:space="preserve"> strigoi</w:t>
      </w:r>
      <w:r w:rsidR="00242707" w:rsidRPr="000B1A3B">
        <w:rPr>
          <w:sz w:val="28"/>
          <w:szCs w:val="24"/>
        </w:rPr>
        <w:t xml:space="preserve"> ont un enfant normal, ils se conduisent comme les parents ordinaires qui, en Roumanie, ont un enfant arriéré, malade ou difforme</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Ils l</w:t>
      </w:r>
      <w:r w:rsidR="000200A2" w:rsidRPr="000B1A3B">
        <w:rPr>
          <w:sz w:val="28"/>
          <w:szCs w:val="24"/>
        </w:rPr>
        <w:t>’</w:t>
      </w:r>
      <w:r w:rsidR="00242707" w:rsidRPr="000B1A3B">
        <w:rPr>
          <w:sz w:val="28"/>
          <w:szCs w:val="24"/>
        </w:rPr>
        <w:t>abandonnent</w:t>
      </w:r>
      <w:r w:rsidRPr="000B1A3B">
        <w:rPr>
          <w:sz w:val="28"/>
          <w:szCs w:val="24"/>
        </w:rPr>
        <w:t> </w:t>
      </w:r>
      <w:r w:rsidR="001F006E" w:rsidRPr="000B1A3B">
        <w:rPr>
          <w:sz w:val="28"/>
          <w:szCs w:val="24"/>
        </w:rPr>
        <w:t>»</w:t>
      </w:r>
      <w:r w:rsidR="00242707" w:rsidRPr="000B1A3B">
        <w:rPr>
          <w:sz w:val="28"/>
          <w:szCs w:val="24"/>
        </w:rPr>
        <w:t>, murmura Kate. Elle se fri</w:t>
      </w:r>
      <w:r w:rsidRPr="000B1A3B">
        <w:rPr>
          <w:sz w:val="28"/>
          <w:szCs w:val="24"/>
        </w:rPr>
        <w:t>ct</w:t>
      </w:r>
      <w:r w:rsidR="00242707" w:rsidRPr="000B1A3B">
        <w:rPr>
          <w:sz w:val="28"/>
          <w:szCs w:val="24"/>
        </w:rPr>
        <w:t xml:space="preserve">ionna les tempes. </w:t>
      </w:r>
      <w:r w:rsidR="001F006E" w:rsidRPr="000B1A3B">
        <w:rPr>
          <w:sz w:val="28"/>
          <w:szCs w:val="24"/>
        </w:rPr>
        <w:t>«</w:t>
      </w:r>
      <w:r w:rsidR="00B71BC1" w:rsidRPr="000B1A3B">
        <w:rPr>
          <w:sz w:val="28"/>
          <w:szCs w:val="24"/>
        </w:rPr>
        <w:t> </w:t>
      </w:r>
      <w:r w:rsidR="00242707" w:rsidRPr="000B1A3B">
        <w:rPr>
          <w:sz w:val="28"/>
          <w:szCs w:val="24"/>
        </w:rPr>
        <w:t>Alors, ta mère et ton père adoptifs t</w:t>
      </w:r>
      <w:r w:rsidR="000200A2" w:rsidRPr="000B1A3B">
        <w:rPr>
          <w:sz w:val="28"/>
          <w:szCs w:val="24"/>
        </w:rPr>
        <w:t>’</w:t>
      </w:r>
      <w:r w:rsidR="00242707" w:rsidRPr="000B1A3B">
        <w:rPr>
          <w:sz w:val="28"/>
          <w:szCs w:val="24"/>
        </w:rPr>
        <w:t>ont trouvé, adopté</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Non, répliqua Lucian d</w:t>
      </w:r>
      <w:r w:rsidR="000200A2" w:rsidRPr="000B1A3B">
        <w:rPr>
          <w:sz w:val="28"/>
          <w:szCs w:val="24"/>
        </w:rPr>
        <w:t>’</w:t>
      </w:r>
      <w:r w:rsidR="00242707" w:rsidRPr="000B1A3B">
        <w:rPr>
          <w:sz w:val="28"/>
          <w:szCs w:val="24"/>
        </w:rPr>
        <w:t>une voix si basse qu</w:t>
      </w:r>
      <w:r w:rsidR="000200A2" w:rsidRPr="000B1A3B">
        <w:rPr>
          <w:sz w:val="28"/>
          <w:szCs w:val="24"/>
        </w:rPr>
        <w:t>’</w:t>
      </w:r>
      <w:r w:rsidR="00242707" w:rsidRPr="000B1A3B">
        <w:rPr>
          <w:sz w:val="28"/>
          <w:szCs w:val="24"/>
        </w:rPr>
        <w:t>elle l</w:t>
      </w:r>
      <w:r w:rsidR="000200A2" w:rsidRPr="000B1A3B">
        <w:rPr>
          <w:sz w:val="28"/>
          <w:szCs w:val="24"/>
        </w:rPr>
        <w:t>’</w:t>
      </w:r>
      <w:r w:rsidR="00242707" w:rsidRPr="000B1A3B">
        <w:rPr>
          <w:sz w:val="28"/>
          <w:szCs w:val="24"/>
        </w:rPr>
        <w:t>entendit à peine. J</w:t>
      </w:r>
      <w:r w:rsidR="000200A2" w:rsidRPr="000B1A3B">
        <w:rPr>
          <w:sz w:val="28"/>
          <w:szCs w:val="24"/>
        </w:rPr>
        <w:t>’</w:t>
      </w:r>
      <w:r w:rsidR="00242707" w:rsidRPr="000B1A3B">
        <w:rPr>
          <w:sz w:val="28"/>
          <w:szCs w:val="24"/>
        </w:rPr>
        <w:t>ai été enlevé de l</w:t>
      </w:r>
      <w:r w:rsidR="000200A2" w:rsidRPr="000B1A3B">
        <w:rPr>
          <w:sz w:val="28"/>
          <w:szCs w:val="24"/>
        </w:rPr>
        <w:t>’</w:t>
      </w:r>
      <w:r w:rsidR="00242707" w:rsidRPr="000B1A3B">
        <w:rPr>
          <w:sz w:val="28"/>
          <w:szCs w:val="24"/>
        </w:rPr>
        <w:t>orphelinat et placé chez ma mère et mon père par quelqu</w:t>
      </w:r>
      <w:r w:rsidR="000200A2" w:rsidRPr="000B1A3B">
        <w:rPr>
          <w:sz w:val="28"/>
          <w:szCs w:val="24"/>
        </w:rPr>
        <w:t>’</w:t>
      </w:r>
      <w:r w:rsidR="00242707" w:rsidRPr="000B1A3B">
        <w:rPr>
          <w:sz w:val="28"/>
          <w:szCs w:val="24"/>
        </w:rPr>
        <w:t>un qui déteste la Famille encore plus que toi et moi. Par quelqu</w:t>
      </w:r>
      <w:r w:rsidR="000200A2" w:rsidRPr="000B1A3B">
        <w:rPr>
          <w:sz w:val="28"/>
          <w:szCs w:val="24"/>
        </w:rPr>
        <w:t>’</w:t>
      </w:r>
      <w:r w:rsidR="00242707" w:rsidRPr="000B1A3B">
        <w:rPr>
          <w:sz w:val="28"/>
          <w:szCs w:val="24"/>
        </w:rPr>
        <w:t>un qui avait décidé d</w:t>
      </w:r>
      <w:r w:rsidR="000200A2" w:rsidRPr="000B1A3B">
        <w:rPr>
          <w:sz w:val="28"/>
          <w:szCs w:val="24"/>
        </w:rPr>
        <w:t>’</w:t>
      </w:r>
      <w:r w:rsidR="00242707" w:rsidRPr="000B1A3B">
        <w:rPr>
          <w:sz w:val="28"/>
          <w:szCs w:val="24"/>
        </w:rPr>
        <w:t>agir contre eux. J</w:t>
      </w:r>
      <w:r w:rsidR="000200A2" w:rsidRPr="000B1A3B">
        <w:rPr>
          <w:sz w:val="28"/>
          <w:szCs w:val="24"/>
        </w:rPr>
        <w:t>’</w:t>
      </w:r>
      <w:r w:rsidR="00242707" w:rsidRPr="000B1A3B">
        <w:rPr>
          <w:sz w:val="28"/>
          <w:szCs w:val="24"/>
        </w:rPr>
        <w:t>ai travaillé pour lui pe</w:t>
      </w:r>
      <w:r w:rsidRPr="000B1A3B">
        <w:rPr>
          <w:sz w:val="28"/>
          <w:szCs w:val="24"/>
        </w:rPr>
        <w:t>nd</w:t>
      </w:r>
      <w:r w:rsidR="00242707" w:rsidRPr="000B1A3B">
        <w:rPr>
          <w:sz w:val="28"/>
          <w:szCs w:val="24"/>
        </w:rPr>
        <w:t>ant la plus grande partie de ma vie, en vue de notre but commun, c</w:t>
      </w:r>
      <w:r w:rsidR="000200A2" w:rsidRPr="000B1A3B">
        <w:rPr>
          <w:sz w:val="28"/>
          <w:szCs w:val="24"/>
        </w:rPr>
        <w:t>’</w:t>
      </w:r>
      <w:r w:rsidR="00242707" w:rsidRPr="000B1A3B">
        <w:rPr>
          <w:sz w:val="28"/>
          <w:szCs w:val="24"/>
        </w:rPr>
        <w:t xml:space="preserve">est-à-dire la destruction de la famille des </w:t>
      </w:r>
      <w:r w:rsidR="00442C40" w:rsidRPr="00F5240C">
        <w:rPr>
          <w:rStyle w:val="CorpsdutexteItalique"/>
          <w:sz w:val="28"/>
          <w:szCs w:val="24"/>
          <w:u w:color="000000" w:themeColor="text1"/>
        </w:rPr>
        <w:t>strigoi.</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Qui est-ce</w:t>
      </w:r>
      <w:r w:rsidRPr="000B1A3B">
        <w:rPr>
          <w:sz w:val="28"/>
          <w:szCs w:val="24"/>
        </w:rPr>
        <w:t> ?</w:t>
      </w:r>
      <w:r w:rsidR="00242707" w:rsidRPr="000B1A3B">
        <w:rPr>
          <w:sz w:val="28"/>
          <w:szCs w:val="24"/>
        </w:rPr>
        <w:t xml:space="preserve"> demanda Kate.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la seule chose que je ne peux pas te dire, Kate. J</w:t>
      </w:r>
      <w:r w:rsidR="000200A2" w:rsidRPr="000B1A3B">
        <w:rPr>
          <w:sz w:val="28"/>
          <w:szCs w:val="24"/>
        </w:rPr>
        <w:t>’</w:t>
      </w:r>
      <w:r w:rsidR="00242707" w:rsidRPr="000B1A3B">
        <w:rPr>
          <w:sz w:val="28"/>
          <w:szCs w:val="24"/>
        </w:rPr>
        <w:t>ai donné ma parole d</w:t>
      </w:r>
      <w:r w:rsidR="000200A2" w:rsidRPr="000B1A3B">
        <w:rPr>
          <w:sz w:val="28"/>
          <w:szCs w:val="24"/>
        </w:rPr>
        <w:t>’</w:t>
      </w:r>
      <w:r w:rsidR="00242707" w:rsidRPr="000B1A3B">
        <w:rPr>
          <w:sz w:val="28"/>
          <w:szCs w:val="24"/>
        </w:rPr>
        <w:t>honneur de ne jamais rév</w:t>
      </w:r>
      <w:r w:rsidRPr="000B1A3B">
        <w:rPr>
          <w:sz w:val="28"/>
          <w:szCs w:val="24"/>
        </w:rPr>
        <w:t>él</w:t>
      </w:r>
      <w:r w:rsidR="00242707" w:rsidRPr="000B1A3B">
        <w:rPr>
          <w:sz w:val="28"/>
          <w:szCs w:val="24"/>
        </w:rPr>
        <w:t>er l</w:t>
      </w:r>
      <w:r w:rsidR="000200A2" w:rsidRPr="000B1A3B">
        <w:rPr>
          <w:sz w:val="28"/>
          <w:szCs w:val="24"/>
        </w:rPr>
        <w:t>’</w:t>
      </w:r>
      <w:r w:rsidR="00242707" w:rsidRPr="000B1A3B">
        <w:rPr>
          <w:sz w:val="28"/>
          <w:szCs w:val="24"/>
        </w:rPr>
        <w:t>identité de mon mentor.</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Mais alors, il n</w:t>
      </w:r>
      <w:r w:rsidR="000200A2" w:rsidRPr="000B1A3B">
        <w:rPr>
          <w:sz w:val="28"/>
          <w:szCs w:val="24"/>
        </w:rPr>
        <w:t>’</w:t>
      </w:r>
      <w:r w:rsidR="00242707" w:rsidRPr="000B1A3B">
        <w:rPr>
          <w:sz w:val="28"/>
          <w:szCs w:val="24"/>
        </w:rPr>
        <w:t>y a pas d</w:t>
      </w:r>
      <w:r w:rsidR="000200A2" w:rsidRPr="000B1A3B">
        <w:rPr>
          <w:sz w:val="28"/>
          <w:szCs w:val="24"/>
        </w:rPr>
        <w:t>’</w:t>
      </w:r>
      <w:r w:rsidR="00242707" w:rsidRPr="000B1A3B">
        <w:rPr>
          <w:sz w:val="28"/>
          <w:szCs w:val="24"/>
        </w:rPr>
        <w:t>ordre du Dragon</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Lucian sourit. </w:t>
      </w:r>
      <w:r w:rsidR="001F006E" w:rsidRPr="000B1A3B">
        <w:rPr>
          <w:sz w:val="28"/>
          <w:szCs w:val="24"/>
        </w:rPr>
        <w:t>«</w:t>
      </w:r>
      <w:r w:rsidR="00B71BC1" w:rsidRPr="000B1A3B">
        <w:rPr>
          <w:sz w:val="28"/>
          <w:szCs w:val="24"/>
        </w:rPr>
        <w:t> </w:t>
      </w:r>
      <w:r w:rsidRPr="000B1A3B">
        <w:rPr>
          <w:sz w:val="28"/>
          <w:szCs w:val="24"/>
        </w:rPr>
        <w:t>Seulement moi. Et celui qui m</w:t>
      </w:r>
      <w:r w:rsidR="000200A2" w:rsidRPr="000B1A3B">
        <w:rPr>
          <w:sz w:val="28"/>
          <w:szCs w:val="24"/>
        </w:rPr>
        <w:t>’</w:t>
      </w:r>
      <w:r w:rsidRPr="000B1A3B">
        <w:rPr>
          <w:sz w:val="28"/>
          <w:szCs w:val="24"/>
        </w:rPr>
        <w:t>a</w:t>
      </w:r>
      <w:r w:rsidR="00C71C2F" w:rsidRPr="000B1A3B">
        <w:rPr>
          <w:sz w:val="28"/>
          <w:szCs w:val="24"/>
        </w:rPr>
        <w:t xml:space="preserve"> p</w:t>
      </w:r>
      <w:r w:rsidRPr="000B1A3B">
        <w:rPr>
          <w:sz w:val="28"/>
          <w:szCs w:val="24"/>
        </w:rPr>
        <w:t>atronné</w:t>
      </w:r>
      <w:r w:rsidR="00C71C2F" w:rsidRPr="000B1A3B">
        <w:rPr>
          <w:sz w:val="28"/>
          <w:szCs w:val="24"/>
        </w:rPr>
        <w:t>. </w:t>
      </w:r>
      <w:r w:rsidR="001F006E" w:rsidRPr="000B1A3B">
        <w:rPr>
          <w:sz w:val="28"/>
          <w:szCs w:val="24"/>
        </w:rPr>
        <w:t>»</w:t>
      </w:r>
      <w:r w:rsidRPr="000B1A3B">
        <w:rPr>
          <w:sz w:val="28"/>
          <w:szCs w:val="24"/>
        </w:rPr>
        <w:t xml:space="preserve"> Son sourire s</w:t>
      </w:r>
      <w:r w:rsidR="000200A2" w:rsidRPr="000B1A3B">
        <w:rPr>
          <w:sz w:val="28"/>
          <w:szCs w:val="24"/>
        </w:rPr>
        <w:t>’</w:t>
      </w:r>
      <w:r w:rsidRPr="000B1A3B">
        <w:rPr>
          <w:sz w:val="28"/>
          <w:szCs w:val="24"/>
        </w:rPr>
        <w:t xml:space="preserve">effaça. </w:t>
      </w:r>
      <w:r w:rsidR="001F006E" w:rsidRPr="000B1A3B">
        <w:rPr>
          <w:sz w:val="28"/>
          <w:szCs w:val="24"/>
        </w:rPr>
        <w:t>«</w:t>
      </w:r>
      <w:r w:rsidR="00B71BC1" w:rsidRPr="000B1A3B">
        <w:rPr>
          <w:sz w:val="28"/>
          <w:szCs w:val="24"/>
        </w:rPr>
        <w:t> </w:t>
      </w:r>
      <w:r w:rsidRPr="000B1A3B">
        <w:rPr>
          <w:sz w:val="28"/>
          <w:szCs w:val="24"/>
        </w:rPr>
        <w:t>Et ma mère et mon père, jusqu</w:t>
      </w:r>
      <w:r w:rsidR="000200A2" w:rsidRPr="000B1A3B">
        <w:rPr>
          <w:sz w:val="28"/>
          <w:szCs w:val="24"/>
        </w:rPr>
        <w:t>’</w:t>
      </w:r>
      <w:r w:rsidRPr="000B1A3B">
        <w:rPr>
          <w:sz w:val="28"/>
          <w:szCs w:val="24"/>
        </w:rPr>
        <w:t>à ce que les</w:t>
      </w:r>
      <w:r w:rsidR="00442C40" w:rsidRPr="00F5240C">
        <w:rPr>
          <w:rStyle w:val="CorpsdutexteItalique"/>
          <w:sz w:val="28"/>
          <w:szCs w:val="24"/>
          <w:u w:color="000000" w:themeColor="text1"/>
        </w:rPr>
        <w:t xml:space="preserve"> strigoi</w:t>
      </w:r>
      <w:r w:rsidRPr="000B1A3B">
        <w:rPr>
          <w:sz w:val="28"/>
          <w:szCs w:val="24"/>
        </w:rPr>
        <w:t xml:space="preserve"> les abattent</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le regarda d</w:t>
      </w:r>
      <w:r w:rsidR="000200A2" w:rsidRPr="000B1A3B">
        <w:rPr>
          <w:sz w:val="28"/>
          <w:szCs w:val="24"/>
        </w:rPr>
        <w:t>’</w:t>
      </w:r>
      <w:r w:rsidRPr="000B1A3B">
        <w:rPr>
          <w:sz w:val="28"/>
          <w:szCs w:val="24"/>
        </w:rPr>
        <w:t xml:space="preserve">un œil soupçonneux. </w:t>
      </w:r>
      <w:r w:rsidR="001F006E" w:rsidRPr="000B1A3B">
        <w:rPr>
          <w:sz w:val="28"/>
          <w:szCs w:val="24"/>
        </w:rPr>
        <w:t>«</w:t>
      </w:r>
      <w:r w:rsidR="00B71BC1" w:rsidRPr="000B1A3B">
        <w:rPr>
          <w:sz w:val="28"/>
          <w:szCs w:val="24"/>
        </w:rPr>
        <w:t> </w:t>
      </w:r>
      <w:r w:rsidRPr="000B1A3B">
        <w:rPr>
          <w:sz w:val="28"/>
          <w:szCs w:val="24"/>
        </w:rPr>
        <w:t>Pourquoi t</w:t>
      </w:r>
      <w:r w:rsidR="000200A2" w:rsidRPr="000B1A3B">
        <w:rPr>
          <w:sz w:val="28"/>
          <w:szCs w:val="24"/>
        </w:rPr>
        <w:t>’</w:t>
      </w:r>
      <w:r w:rsidRPr="000B1A3B">
        <w:rPr>
          <w:sz w:val="28"/>
          <w:szCs w:val="24"/>
        </w:rPr>
        <w:t>ont-ils fait confiance après avoir découvert ce que fa</w:t>
      </w:r>
      <w:r w:rsidR="00C71C2F" w:rsidRPr="000B1A3B">
        <w:rPr>
          <w:sz w:val="28"/>
          <w:szCs w:val="24"/>
        </w:rPr>
        <w:t>is</w:t>
      </w:r>
      <w:r w:rsidRPr="000B1A3B">
        <w:rPr>
          <w:sz w:val="28"/>
          <w:szCs w:val="24"/>
        </w:rPr>
        <w:t>aient tes parents adoptifs</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Lucian se mordit les lèvres. </w:t>
      </w:r>
      <w:r w:rsidR="001F006E" w:rsidRPr="000B1A3B">
        <w:rPr>
          <w:sz w:val="28"/>
          <w:szCs w:val="24"/>
        </w:rPr>
        <w:t>«</w:t>
      </w:r>
      <w:r w:rsidR="00B71BC1" w:rsidRPr="000B1A3B">
        <w:rPr>
          <w:sz w:val="28"/>
          <w:szCs w:val="24"/>
        </w:rPr>
        <w:t> </w:t>
      </w:r>
      <w:r w:rsidRPr="000B1A3B">
        <w:rPr>
          <w:sz w:val="28"/>
          <w:szCs w:val="24"/>
        </w:rPr>
        <w:t>Parce que c</w:t>
      </w:r>
      <w:r w:rsidR="000200A2" w:rsidRPr="000B1A3B">
        <w:rPr>
          <w:sz w:val="28"/>
          <w:szCs w:val="24"/>
        </w:rPr>
        <w:t>’</w:t>
      </w:r>
      <w:r w:rsidRPr="000B1A3B">
        <w:rPr>
          <w:sz w:val="28"/>
          <w:szCs w:val="24"/>
        </w:rPr>
        <w:t>est moi qui les ai livrés. J</w:t>
      </w:r>
      <w:r w:rsidR="000200A2" w:rsidRPr="000B1A3B">
        <w:rPr>
          <w:sz w:val="28"/>
          <w:szCs w:val="24"/>
        </w:rPr>
        <w:t>’</w:t>
      </w:r>
      <w:r w:rsidRPr="000B1A3B">
        <w:rPr>
          <w:sz w:val="28"/>
          <w:szCs w:val="24"/>
        </w:rPr>
        <w:t>étais obligé. Ce n</w:t>
      </w:r>
      <w:r w:rsidR="000200A2" w:rsidRPr="000B1A3B">
        <w:rPr>
          <w:sz w:val="28"/>
          <w:szCs w:val="24"/>
        </w:rPr>
        <w:t>’</w:t>
      </w:r>
      <w:r w:rsidRPr="000B1A3B">
        <w:rPr>
          <w:sz w:val="28"/>
          <w:szCs w:val="24"/>
        </w:rPr>
        <w:t>était plus qu</w:t>
      </w:r>
      <w:r w:rsidR="000200A2" w:rsidRPr="000B1A3B">
        <w:rPr>
          <w:sz w:val="28"/>
          <w:szCs w:val="24"/>
        </w:rPr>
        <w:t>’</w:t>
      </w:r>
      <w:r w:rsidRPr="000B1A3B">
        <w:rPr>
          <w:sz w:val="28"/>
          <w:szCs w:val="24"/>
        </w:rPr>
        <w:t>une que</w:t>
      </w:r>
      <w:r w:rsidR="00C71C2F" w:rsidRPr="000B1A3B">
        <w:rPr>
          <w:sz w:val="28"/>
          <w:szCs w:val="24"/>
        </w:rPr>
        <w:t>st</w:t>
      </w:r>
      <w:r w:rsidRPr="000B1A3B">
        <w:rPr>
          <w:sz w:val="28"/>
          <w:szCs w:val="24"/>
        </w:rPr>
        <w:t>ion de semaines avant qu</w:t>
      </w:r>
      <w:r w:rsidR="000200A2" w:rsidRPr="000B1A3B">
        <w:rPr>
          <w:sz w:val="28"/>
          <w:szCs w:val="24"/>
        </w:rPr>
        <w:t>’</w:t>
      </w:r>
      <w:r w:rsidRPr="000B1A3B">
        <w:rPr>
          <w:sz w:val="28"/>
          <w:szCs w:val="24"/>
        </w:rPr>
        <w:t>ils soient découverts. Nous</w:t>
      </w:r>
      <w:r w:rsidR="007561BD" w:rsidRPr="000B1A3B">
        <w:rPr>
          <w:sz w:val="28"/>
          <w:szCs w:val="24"/>
        </w:rPr>
        <w:t>…</w:t>
      </w:r>
      <w:r w:rsidRPr="000B1A3B">
        <w:rPr>
          <w:sz w:val="28"/>
          <w:szCs w:val="24"/>
        </w:rPr>
        <w:t xml:space="preserve"> j</w:t>
      </w:r>
      <w:r w:rsidR="000200A2" w:rsidRPr="000B1A3B">
        <w:rPr>
          <w:sz w:val="28"/>
          <w:szCs w:val="24"/>
        </w:rPr>
        <w:t>’</w:t>
      </w:r>
      <w:r w:rsidRPr="000B1A3B">
        <w:rPr>
          <w:sz w:val="28"/>
          <w:szCs w:val="24"/>
        </w:rPr>
        <w:t>ai dû rejoindre les</w:t>
      </w:r>
      <w:r w:rsidR="00442C40" w:rsidRPr="00F5240C">
        <w:rPr>
          <w:rStyle w:val="CorpsdutexteItalique"/>
          <w:sz w:val="28"/>
          <w:szCs w:val="24"/>
          <w:u w:color="000000" w:themeColor="text1"/>
        </w:rPr>
        <w:t xml:space="preserve"> strigoi</w:t>
      </w:r>
      <w:r w:rsidRPr="000B1A3B">
        <w:rPr>
          <w:sz w:val="28"/>
          <w:szCs w:val="24"/>
        </w:rPr>
        <w:t xml:space="preserve"> afin d</w:t>
      </w:r>
      <w:r w:rsidR="000200A2" w:rsidRPr="000B1A3B">
        <w:rPr>
          <w:sz w:val="28"/>
          <w:szCs w:val="24"/>
        </w:rPr>
        <w:t>’</w:t>
      </w:r>
      <w:r w:rsidRPr="000B1A3B">
        <w:rPr>
          <w:sz w:val="28"/>
          <w:szCs w:val="24"/>
        </w:rPr>
        <w:t>être au-dessus de tout soupçon. Cet été, l</w:t>
      </w:r>
      <w:r w:rsidR="000200A2" w:rsidRPr="000B1A3B">
        <w:rPr>
          <w:sz w:val="28"/>
          <w:szCs w:val="24"/>
        </w:rPr>
        <w:t>’</w:t>
      </w:r>
      <w:r w:rsidRPr="000B1A3B">
        <w:rPr>
          <w:sz w:val="28"/>
          <w:szCs w:val="24"/>
        </w:rPr>
        <w:t>enjeu était trop élevé pour que nous risquions de tout compromettre au dernier moment.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Quel enjeu</w:t>
      </w:r>
      <w:r w:rsidRPr="000B1A3B">
        <w:rPr>
          <w:sz w:val="28"/>
          <w:szCs w:val="24"/>
        </w:rPr>
        <w:t> ?</w:t>
      </w:r>
      <w:r w:rsidR="00242707" w:rsidRPr="000B1A3B">
        <w:rPr>
          <w:sz w:val="28"/>
          <w:szCs w:val="24"/>
        </w:rPr>
        <w:t xml:space="preserve"> Tu veux dire, Joshua</w:t>
      </w:r>
      <w:r w:rsidRPr="000B1A3B">
        <w:rPr>
          <w:sz w:val="28"/>
          <w:szCs w:val="24"/>
        </w:rPr>
        <w:t> ?</w:t>
      </w:r>
      <w:r w:rsidR="00242707" w:rsidRPr="000B1A3B">
        <w:rPr>
          <w:sz w:val="28"/>
          <w:szCs w:val="24"/>
        </w:rPr>
        <w:t xml:space="preserve"> Tu m</w:t>
      </w:r>
      <w:r w:rsidR="000200A2" w:rsidRPr="000B1A3B">
        <w:rPr>
          <w:sz w:val="28"/>
          <w:szCs w:val="24"/>
        </w:rPr>
        <w:t>’</w:t>
      </w:r>
      <w:r w:rsidR="00242707" w:rsidRPr="000B1A3B">
        <w:rPr>
          <w:sz w:val="28"/>
          <w:szCs w:val="24"/>
        </w:rPr>
        <w:t>as aidée à l</w:t>
      </w:r>
      <w:r w:rsidR="000200A2" w:rsidRPr="000B1A3B">
        <w:rPr>
          <w:sz w:val="28"/>
          <w:szCs w:val="24"/>
        </w:rPr>
        <w:t>’</w:t>
      </w:r>
      <w:r w:rsidR="00242707" w:rsidRPr="000B1A3B">
        <w:rPr>
          <w:sz w:val="28"/>
          <w:szCs w:val="24"/>
        </w:rPr>
        <w:t>adopter, et après tu as aidé les</w:t>
      </w:r>
      <w:r w:rsidR="00442C40" w:rsidRPr="00F5240C">
        <w:rPr>
          <w:rStyle w:val="CorpsdutexteItalique"/>
          <w:sz w:val="28"/>
          <w:szCs w:val="24"/>
          <w:u w:color="000000" w:themeColor="text1"/>
        </w:rPr>
        <w:t xml:space="preserve"> strigoi</w:t>
      </w:r>
      <w:r w:rsidR="00242707" w:rsidRPr="000B1A3B">
        <w:rPr>
          <w:sz w:val="28"/>
          <w:szCs w:val="24"/>
        </w:rPr>
        <w:t xml:space="preserve"> à le reprendre.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espérais que tu trouverais le secret du rétrovirus avant qu</w:t>
      </w:r>
      <w:r w:rsidR="000200A2" w:rsidRPr="000B1A3B">
        <w:rPr>
          <w:sz w:val="28"/>
          <w:szCs w:val="24"/>
        </w:rPr>
        <w:t>’</w:t>
      </w:r>
      <w:r w:rsidR="00242707" w:rsidRPr="000B1A3B">
        <w:rPr>
          <w:sz w:val="28"/>
          <w:szCs w:val="24"/>
        </w:rPr>
        <w:t>ils te retrouvent. Et c</w:t>
      </w:r>
      <w:r w:rsidR="000200A2" w:rsidRPr="000B1A3B">
        <w:rPr>
          <w:sz w:val="28"/>
          <w:szCs w:val="24"/>
        </w:rPr>
        <w:t>’</w:t>
      </w:r>
      <w:r w:rsidR="00242707" w:rsidRPr="000B1A3B">
        <w:rPr>
          <w:sz w:val="28"/>
          <w:szCs w:val="24"/>
        </w:rPr>
        <w:t>est ce qui s</w:t>
      </w:r>
      <w:r w:rsidR="000200A2" w:rsidRPr="000B1A3B">
        <w:rPr>
          <w:sz w:val="28"/>
          <w:szCs w:val="24"/>
        </w:rPr>
        <w:t>’</w:t>
      </w:r>
      <w:r w:rsidR="00242707" w:rsidRPr="000B1A3B">
        <w:rPr>
          <w:sz w:val="28"/>
          <w:szCs w:val="24"/>
        </w:rPr>
        <w:t>est passé</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perdit alors la tête. Elle se précipita sur Lucian et le bourra de coups de poing. </w:t>
      </w:r>
      <w:r w:rsidR="001F006E" w:rsidRPr="000B1A3B">
        <w:rPr>
          <w:sz w:val="28"/>
          <w:szCs w:val="24"/>
        </w:rPr>
        <w:t>«</w:t>
      </w:r>
      <w:r w:rsidR="00B71BC1" w:rsidRPr="000B1A3B">
        <w:rPr>
          <w:sz w:val="28"/>
          <w:szCs w:val="24"/>
        </w:rPr>
        <w:t> </w:t>
      </w:r>
      <w:r w:rsidRPr="000B1A3B">
        <w:rPr>
          <w:sz w:val="28"/>
          <w:szCs w:val="24"/>
        </w:rPr>
        <w:t>Saleté de menteur, ils ont</w:t>
      </w:r>
      <w:r w:rsidR="00442C40" w:rsidRPr="00F5240C">
        <w:rPr>
          <w:rStyle w:val="CorpsdutexteItalique"/>
          <w:sz w:val="28"/>
          <w:szCs w:val="24"/>
          <w:u w:color="000000" w:themeColor="text1"/>
        </w:rPr>
        <w:t xml:space="preserve"> tué</w:t>
      </w:r>
      <w:r w:rsidRPr="000B1A3B">
        <w:rPr>
          <w:sz w:val="28"/>
          <w:szCs w:val="24"/>
        </w:rPr>
        <w:t xml:space="preserve"> Tom et Julie</w:t>
      </w:r>
      <w:r w:rsidR="00C71C2F" w:rsidRPr="000B1A3B">
        <w:rPr>
          <w:sz w:val="28"/>
          <w:szCs w:val="24"/>
        </w:rPr>
        <w:t> !</w:t>
      </w:r>
      <w:r w:rsidRPr="000B1A3B">
        <w:rPr>
          <w:sz w:val="28"/>
          <w:szCs w:val="24"/>
        </w:rPr>
        <w:t xml:space="preserve"> Ils les ont tués, ils ont brûlé ma maison, ils m</w:t>
      </w:r>
      <w:r w:rsidR="000200A2" w:rsidRPr="000B1A3B">
        <w:rPr>
          <w:sz w:val="28"/>
          <w:szCs w:val="24"/>
        </w:rPr>
        <w:t>’</w:t>
      </w:r>
      <w:r w:rsidRPr="000B1A3B">
        <w:rPr>
          <w:sz w:val="28"/>
          <w:szCs w:val="24"/>
        </w:rPr>
        <w:t>ont pris mon bébé et</w:t>
      </w:r>
      <w:r w:rsidR="007561BD" w:rsidRPr="000B1A3B">
        <w:rPr>
          <w:sz w:val="28"/>
          <w:szCs w:val="24"/>
        </w:rPr>
        <w:t>…</w:t>
      </w:r>
      <w:r w:rsidR="00442C40" w:rsidRPr="00F5240C">
        <w:rPr>
          <w:rStyle w:val="CorpsdutexteItalique"/>
          <w:sz w:val="28"/>
          <w:szCs w:val="24"/>
          <w:u w:color="000000" w:themeColor="text1"/>
        </w:rPr>
        <w:t xml:space="preserve"> merde alors ! </w:t>
      </w:r>
      <w:r w:rsidR="001F006E" w:rsidRPr="00F5240C">
        <w:rPr>
          <w:rStyle w:val="CorpsdutexteItalique"/>
          <w:sz w:val="28"/>
          <w:szCs w:val="24"/>
          <w:u w:color="000000" w:themeColor="text1"/>
        </w:rPr>
        <w:t>»</w:t>
      </w:r>
      <w:r w:rsidRPr="000B1A3B">
        <w:rPr>
          <w:sz w:val="28"/>
          <w:szCs w:val="24"/>
        </w:rPr>
        <w:t xml:space="preserve"> Ce n</w:t>
      </w:r>
      <w:r w:rsidR="000200A2" w:rsidRPr="000B1A3B">
        <w:rPr>
          <w:sz w:val="28"/>
          <w:szCs w:val="24"/>
        </w:rPr>
        <w:t>’</w:t>
      </w:r>
      <w:r w:rsidRPr="000B1A3B">
        <w:rPr>
          <w:sz w:val="28"/>
          <w:szCs w:val="24"/>
        </w:rPr>
        <w:t>est que lorsqu</w:t>
      </w:r>
      <w:r w:rsidR="000200A2" w:rsidRPr="000B1A3B">
        <w:rPr>
          <w:sz w:val="28"/>
          <w:szCs w:val="24"/>
        </w:rPr>
        <w:t>’</w:t>
      </w:r>
      <w:r w:rsidRPr="000B1A3B">
        <w:rPr>
          <w:sz w:val="28"/>
          <w:szCs w:val="24"/>
        </w:rPr>
        <w:t>elle visa ses yeux qu</w:t>
      </w:r>
      <w:r w:rsidR="000200A2" w:rsidRPr="000B1A3B">
        <w:rPr>
          <w:sz w:val="28"/>
          <w:szCs w:val="24"/>
        </w:rPr>
        <w:t>’</w:t>
      </w:r>
      <w:r w:rsidRPr="000B1A3B">
        <w:rPr>
          <w:sz w:val="28"/>
          <w:szCs w:val="24"/>
        </w:rPr>
        <w:t>il la retint par les poignets.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Kate, chuchota-t-il, il le fallait. Comme il fallait que mes parents meurent. L</w:t>
      </w:r>
      <w:r w:rsidR="000200A2" w:rsidRPr="000B1A3B">
        <w:rPr>
          <w:sz w:val="28"/>
          <w:szCs w:val="24"/>
        </w:rPr>
        <w:t>’</w:t>
      </w:r>
      <w:r w:rsidR="00242707" w:rsidRPr="000B1A3B">
        <w:rPr>
          <w:sz w:val="28"/>
          <w:szCs w:val="24"/>
        </w:rPr>
        <w:t>enjeu est trop élevé</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Elle se dégagea et se rejeta contre la portière. </w:t>
      </w:r>
      <w:r w:rsidR="001F006E" w:rsidRPr="000B1A3B">
        <w:rPr>
          <w:sz w:val="28"/>
          <w:szCs w:val="24"/>
        </w:rPr>
        <w:t>«</w:t>
      </w:r>
      <w:r w:rsidR="00B71BC1" w:rsidRPr="000B1A3B">
        <w:rPr>
          <w:sz w:val="28"/>
          <w:szCs w:val="24"/>
        </w:rPr>
        <w:t> </w:t>
      </w:r>
      <w:r w:rsidR="00442C40" w:rsidRPr="00F5240C">
        <w:rPr>
          <w:rStyle w:val="CorpsdutexteItalique"/>
          <w:sz w:val="28"/>
          <w:szCs w:val="24"/>
          <w:u w:color="000000" w:themeColor="text1"/>
        </w:rPr>
        <w:t xml:space="preserve">Quel </w:t>
      </w:r>
      <w:r w:rsidRPr="000B1A3B">
        <w:rPr>
          <w:sz w:val="28"/>
          <w:szCs w:val="24"/>
        </w:rPr>
        <w:t>enjeu</w:t>
      </w:r>
      <w:r w:rsidR="00C71C2F" w:rsidRPr="000B1A3B">
        <w:rPr>
          <w:sz w:val="28"/>
          <w:szCs w:val="24"/>
        </w:rPr>
        <w:t> ?</w:t>
      </w:r>
      <w:r w:rsidRPr="000B1A3B">
        <w:rPr>
          <w:sz w:val="28"/>
          <w:szCs w:val="24"/>
        </w:rPr>
        <w:t xml:space="preserve"> De quoi parles-tu</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Lucian remit la voiture en route et regagna la nati</w:t>
      </w:r>
      <w:r w:rsidR="00C71C2F" w:rsidRPr="000B1A3B">
        <w:rPr>
          <w:sz w:val="28"/>
          <w:szCs w:val="24"/>
        </w:rPr>
        <w:t>on</w:t>
      </w:r>
      <w:r w:rsidRPr="000B1A3B">
        <w:rPr>
          <w:sz w:val="28"/>
          <w:szCs w:val="24"/>
        </w:rPr>
        <w:t xml:space="preserve">ale déserte. </w:t>
      </w:r>
      <w:r w:rsidR="001F006E" w:rsidRPr="000B1A3B">
        <w:rPr>
          <w:sz w:val="28"/>
          <w:szCs w:val="24"/>
        </w:rPr>
        <w:t>«</w:t>
      </w:r>
      <w:r w:rsidR="00B71BC1" w:rsidRPr="000B1A3B">
        <w:rPr>
          <w:sz w:val="28"/>
          <w:szCs w:val="24"/>
        </w:rPr>
        <w:t> </w:t>
      </w:r>
      <w:r w:rsidRPr="000B1A3B">
        <w:rPr>
          <w:sz w:val="28"/>
          <w:szCs w:val="24"/>
        </w:rPr>
        <w:t>La destruction de la Famille</w:t>
      </w:r>
      <w:r w:rsidR="00442C40" w:rsidRPr="00F5240C">
        <w:rPr>
          <w:rStyle w:val="CorpsdutexteItalique"/>
          <w:sz w:val="28"/>
          <w:szCs w:val="24"/>
          <w:u w:color="000000" w:themeColor="text1"/>
        </w:rPr>
        <w:t xml:space="preserve"> strigoi</w:t>
      </w:r>
      <w:r w:rsidRPr="000B1A3B">
        <w:rPr>
          <w:sz w:val="28"/>
          <w:szCs w:val="24"/>
        </w:rPr>
        <w:t>. De tous ses membres. Ce soir</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La borne kilométrique annonçait</w:t>
      </w:r>
      <w:r w:rsidR="00442C40" w:rsidRPr="000B1A3B">
        <w:rPr>
          <w:rStyle w:val="Corpsdutexte10pt"/>
          <w:sz w:val="28"/>
          <w:szCs w:val="24"/>
        </w:rPr>
        <w:t xml:space="preserve"> copsa mica</w:t>
      </w:r>
      <w:r w:rsidR="006D717F" w:rsidRPr="000B1A3B">
        <w:rPr>
          <w:rStyle w:val="Corpsdutexte10pt"/>
          <w:sz w:val="28"/>
          <w:szCs w:val="24"/>
        </w:rPr>
        <w:t xml:space="preserve"> – </w:t>
      </w:r>
      <w:r w:rsidR="00442C40" w:rsidRPr="000B1A3B">
        <w:rPr>
          <w:rStyle w:val="Corpsdutexte10pt"/>
          <w:sz w:val="28"/>
          <w:szCs w:val="24"/>
        </w:rPr>
        <w:t xml:space="preserve">8 km. </w:t>
      </w:r>
      <w:r w:rsidRPr="000B1A3B">
        <w:rPr>
          <w:sz w:val="28"/>
          <w:szCs w:val="24"/>
        </w:rPr>
        <w:t>La nationale serpentait le long de la Tirvana Mare sur des plateaux isolés sans fermes, sans villages, sans circ</w:t>
      </w:r>
      <w:r w:rsidR="00C71C2F" w:rsidRPr="000B1A3B">
        <w:rPr>
          <w:sz w:val="28"/>
          <w:szCs w:val="24"/>
        </w:rPr>
        <w:t>ul</w:t>
      </w:r>
      <w:r w:rsidRPr="000B1A3B">
        <w:rPr>
          <w:sz w:val="28"/>
          <w:szCs w:val="24"/>
        </w:rPr>
        <w:t>ation, sauf, de temps à autre, une charrette aux roues caoutchoutées. Les nuages étaient bas, un vent froid fa</w:t>
      </w:r>
      <w:r w:rsidR="00C71C2F" w:rsidRPr="000B1A3B">
        <w:rPr>
          <w:sz w:val="28"/>
          <w:szCs w:val="24"/>
        </w:rPr>
        <w:t>is</w:t>
      </w:r>
      <w:r w:rsidRPr="000B1A3B">
        <w:rPr>
          <w:sz w:val="28"/>
          <w:szCs w:val="24"/>
        </w:rPr>
        <w:t>ait voler les feuilles sur la route étroite et cognait contre la Dacia comme des poings invisibles.</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Dis-moi</w:t>
      </w:r>
      <w:r w:rsidR="00C71C2F" w:rsidRPr="000B1A3B">
        <w:rPr>
          <w:sz w:val="28"/>
          <w:szCs w:val="24"/>
        </w:rPr>
        <w:t> </w:t>
      </w:r>
      <w:r w:rsidRPr="000B1A3B">
        <w:rPr>
          <w:sz w:val="28"/>
          <w:szCs w:val="24"/>
        </w:rPr>
        <w:t>»</w:t>
      </w:r>
      <w:r w:rsidR="00242707" w:rsidRPr="000B1A3B">
        <w:rPr>
          <w:sz w:val="28"/>
          <w:szCs w:val="24"/>
        </w:rPr>
        <w:t>, demanda Kate.</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Lucian ne quitta pas la route des yeux. </w:t>
      </w:r>
      <w:r w:rsidR="001F006E" w:rsidRPr="000B1A3B">
        <w:rPr>
          <w:sz w:val="28"/>
          <w:szCs w:val="24"/>
        </w:rPr>
        <w:t>«</w:t>
      </w:r>
      <w:r w:rsidR="00B71BC1" w:rsidRPr="000B1A3B">
        <w:rPr>
          <w:sz w:val="28"/>
          <w:szCs w:val="24"/>
        </w:rPr>
        <w:t> </w:t>
      </w:r>
      <w:r w:rsidRPr="000B1A3B">
        <w:rPr>
          <w:sz w:val="28"/>
          <w:szCs w:val="24"/>
        </w:rPr>
        <w:t>Ce serait de la folie, Kate. Il y a peu de chances pour qu</w:t>
      </w:r>
      <w:r w:rsidR="000200A2" w:rsidRPr="000B1A3B">
        <w:rPr>
          <w:sz w:val="28"/>
          <w:szCs w:val="24"/>
        </w:rPr>
        <w:t>’</w:t>
      </w:r>
      <w:r w:rsidRPr="000B1A3B">
        <w:rPr>
          <w:sz w:val="28"/>
          <w:szCs w:val="24"/>
        </w:rPr>
        <w:t>ils se lancent à nos trousses aujourd</w:t>
      </w:r>
      <w:r w:rsidR="000200A2" w:rsidRPr="000B1A3B">
        <w:rPr>
          <w:sz w:val="28"/>
          <w:szCs w:val="24"/>
        </w:rPr>
        <w:t>’</w:t>
      </w:r>
      <w:r w:rsidRPr="000B1A3B">
        <w:rPr>
          <w:sz w:val="28"/>
          <w:szCs w:val="24"/>
        </w:rPr>
        <w:t>hui</w:t>
      </w:r>
      <w:r w:rsidR="007561BD" w:rsidRPr="000B1A3B">
        <w:rPr>
          <w:sz w:val="28"/>
          <w:szCs w:val="24"/>
        </w:rPr>
        <w:t>…</w:t>
      </w:r>
      <w:r w:rsidRPr="000B1A3B">
        <w:rPr>
          <w:sz w:val="28"/>
          <w:szCs w:val="24"/>
        </w:rPr>
        <w:t xml:space="preserve"> ils n</w:t>
      </w:r>
      <w:r w:rsidR="000200A2" w:rsidRPr="000B1A3B">
        <w:rPr>
          <w:sz w:val="28"/>
          <w:szCs w:val="24"/>
        </w:rPr>
        <w:t>’</w:t>
      </w:r>
      <w:r w:rsidRPr="000B1A3B">
        <w:rPr>
          <w:sz w:val="28"/>
          <w:szCs w:val="24"/>
        </w:rPr>
        <w:t>apprendront ta dispar</w:t>
      </w:r>
      <w:r w:rsidR="00C71C2F" w:rsidRPr="000B1A3B">
        <w:rPr>
          <w:sz w:val="28"/>
          <w:szCs w:val="24"/>
        </w:rPr>
        <w:t>it</w:t>
      </w:r>
      <w:r w:rsidRPr="000B1A3B">
        <w:rPr>
          <w:sz w:val="28"/>
          <w:szCs w:val="24"/>
        </w:rPr>
        <w:t>ion que dans quelques heures</w:t>
      </w:r>
      <w:r w:rsidR="007561BD" w:rsidRPr="000B1A3B">
        <w:rPr>
          <w:sz w:val="28"/>
          <w:szCs w:val="24"/>
        </w:rPr>
        <w:t>…</w:t>
      </w:r>
      <w:r w:rsidRPr="000B1A3B">
        <w:rPr>
          <w:sz w:val="28"/>
          <w:szCs w:val="24"/>
        </w:rPr>
        <w:t xml:space="preserve"> et alors nous serons loin d</w:t>
      </w:r>
      <w:r w:rsidR="000200A2" w:rsidRPr="000B1A3B">
        <w:rPr>
          <w:sz w:val="28"/>
          <w:szCs w:val="24"/>
        </w:rPr>
        <w:t>’</w:t>
      </w:r>
      <w:r w:rsidRPr="000B1A3B">
        <w:rPr>
          <w:sz w:val="28"/>
          <w:szCs w:val="24"/>
        </w:rPr>
        <w:t>ici. Et même s</w:t>
      </w:r>
      <w:r w:rsidR="000200A2" w:rsidRPr="000B1A3B">
        <w:rPr>
          <w:sz w:val="28"/>
          <w:szCs w:val="24"/>
        </w:rPr>
        <w:t>’</w:t>
      </w:r>
      <w:r w:rsidRPr="000B1A3B">
        <w:rPr>
          <w:sz w:val="28"/>
          <w:szCs w:val="24"/>
        </w:rPr>
        <w:t>ils nous rattrapaient</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Dis-moi</w:t>
      </w:r>
      <w:r w:rsidRPr="000B1A3B">
        <w:rPr>
          <w:sz w:val="28"/>
          <w:szCs w:val="24"/>
        </w:rPr>
        <w:t> </w:t>
      </w:r>
      <w:r w:rsidR="001F006E" w:rsidRPr="000B1A3B">
        <w:rPr>
          <w:sz w:val="28"/>
          <w:szCs w:val="24"/>
        </w:rPr>
        <w:t>»</w:t>
      </w:r>
      <w:r w:rsidR="00242707" w:rsidRPr="000B1A3B">
        <w:rPr>
          <w:sz w:val="28"/>
          <w:szCs w:val="24"/>
        </w:rPr>
        <w:t>, répéta Kate. Elle avait ce ton impératif qu</w:t>
      </w:r>
      <w:r w:rsidR="000200A2" w:rsidRPr="000B1A3B">
        <w:rPr>
          <w:sz w:val="28"/>
          <w:szCs w:val="24"/>
        </w:rPr>
        <w:t>’</w:t>
      </w:r>
      <w:r w:rsidR="00242707" w:rsidRPr="000B1A3B">
        <w:rPr>
          <w:sz w:val="28"/>
          <w:szCs w:val="24"/>
        </w:rPr>
        <w:t>elle avait perfectionné pendant les longues heures passées dans les salles de réanimation, d</w:t>
      </w:r>
      <w:r w:rsidR="000200A2" w:rsidRPr="000B1A3B">
        <w:rPr>
          <w:sz w:val="28"/>
          <w:szCs w:val="24"/>
        </w:rPr>
        <w:t>’</w:t>
      </w:r>
      <w:r w:rsidR="00242707" w:rsidRPr="000B1A3B">
        <w:rPr>
          <w:sz w:val="28"/>
          <w:szCs w:val="24"/>
        </w:rPr>
        <w:t>opération et de conférences.</w:t>
      </w:r>
    </w:p>
    <w:p w:rsidR="004449C3" w:rsidRPr="000B1A3B" w:rsidRDefault="00242707" w:rsidP="00943037">
      <w:pPr>
        <w:pStyle w:val="Corpsdutexte1"/>
        <w:spacing w:line="240" w:lineRule="auto"/>
        <w:ind w:right="20" w:firstLine="284"/>
        <w:rPr>
          <w:sz w:val="28"/>
          <w:szCs w:val="24"/>
        </w:rPr>
      </w:pPr>
      <w:r w:rsidRPr="000B1A3B">
        <w:rPr>
          <w:sz w:val="28"/>
          <w:szCs w:val="24"/>
        </w:rPr>
        <w:t>Lucian lui jeta un coup d</w:t>
      </w:r>
      <w:r w:rsidR="000200A2" w:rsidRPr="000B1A3B">
        <w:rPr>
          <w:sz w:val="28"/>
          <w:szCs w:val="24"/>
        </w:rPr>
        <w:t>’</w:t>
      </w:r>
      <w:r w:rsidRPr="000B1A3B">
        <w:rPr>
          <w:sz w:val="28"/>
          <w:szCs w:val="24"/>
        </w:rPr>
        <w:t xml:space="preserve">œil. </w:t>
      </w:r>
      <w:r w:rsidR="001F006E" w:rsidRPr="000B1A3B">
        <w:rPr>
          <w:sz w:val="28"/>
          <w:szCs w:val="24"/>
        </w:rPr>
        <w:t>«</w:t>
      </w:r>
      <w:r w:rsidR="00B71BC1" w:rsidRPr="000B1A3B">
        <w:rPr>
          <w:sz w:val="28"/>
          <w:szCs w:val="24"/>
        </w:rPr>
        <w:t> </w:t>
      </w:r>
      <w:r w:rsidRPr="000B1A3B">
        <w:rPr>
          <w:sz w:val="28"/>
          <w:szCs w:val="24"/>
        </w:rPr>
        <w:t>Vraiment, ce serait stupide de</w:t>
      </w:r>
      <w:r w:rsidR="007561BD" w:rsidRPr="000B1A3B">
        <w:rPr>
          <w:sz w:val="28"/>
          <w:szCs w:val="24"/>
        </w:rPr>
        <w:t>…</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Dis-moi</w:t>
      </w:r>
      <w:r w:rsidRPr="000B1A3B">
        <w:rPr>
          <w:sz w:val="28"/>
          <w:szCs w:val="24"/>
        </w:rPr>
        <w:t>. </w:t>
      </w:r>
      <w:r w:rsidR="001F006E" w:rsidRPr="000B1A3B">
        <w:rPr>
          <w:sz w:val="28"/>
          <w:szCs w:val="24"/>
        </w:rPr>
        <w:t>»</w:t>
      </w:r>
      <w:r w:rsidR="00242707" w:rsidRPr="000B1A3B">
        <w:rPr>
          <w:sz w:val="28"/>
          <w:szCs w:val="24"/>
        </w:rPr>
        <w:t xml:space="preserve"> Son ton était sans appel.</w:t>
      </w:r>
    </w:p>
    <w:p w:rsidR="004449C3" w:rsidRPr="000B1A3B" w:rsidRDefault="00242707" w:rsidP="00943037">
      <w:pPr>
        <w:pStyle w:val="Corpsdutexte1"/>
        <w:spacing w:line="240" w:lineRule="auto"/>
        <w:ind w:right="20" w:firstLine="284"/>
        <w:rPr>
          <w:sz w:val="28"/>
          <w:szCs w:val="24"/>
        </w:rPr>
      </w:pPr>
      <w:r w:rsidRPr="000B1A3B">
        <w:rPr>
          <w:sz w:val="28"/>
          <w:szCs w:val="24"/>
        </w:rPr>
        <w:t>Lucian s</w:t>
      </w:r>
      <w:r w:rsidR="000200A2" w:rsidRPr="000B1A3B">
        <w:rPr>
          <w:sz w:val="28"/>
          <w:szCs w:val="24"/>
        </w:rPr>
        <w:t>’</w:t>
      </w:r>
      <w:r w:rsidRPr="000B1A3B">
        <w:rPr>
          <w:sz w:val="28"/>
          <w:szCs w:val="24"/>
        </w:rPr>
        <w:t>humecta les lèvres et lissa ses cheveux héri</w:t>
      </w:r>
      <w:r w:rsidR="00C71C2F" w:rsidRPr="000B1A3B">
        <w:rPr>
          <w:sz w:val="28"/>
          <w:szCs w:val="24"/>
        </w:rPr>
        <w:t>ss</w:t>
      </w:r>
      <w:r w:rsidRPr="000B1A3B">
        <w:rPr>
          <w:sz w:val="28"/>
          <w:szCs w:val="24"/>
        </w:rPr>
        <w:t xml:space="preserve">és. </w:t>
      </w:r>
      <w:r w:rsidR="001F006E" w:rsidRPr="000B1A3B">
        <w:rPr>
          <w:sz w:val="28"/>
          <w:szCs w:val="24"/>
        </w:rPr>
        <w:t>«</w:t>
      </w:r>
      <w:r w:rsidR="00B71BC1" w:rsidRPr="000B1A3B">
        <w:rPr>
          <w:sz w:val="28"/>
          <w:szCs w:val="24"/>
        </w:rPr>
        <w:t> </w:t>
      </w:r>
      <w:r w:rsidRPr="000B1A3B">
        <w:rPr>
          <w:sz w:val="28"/>
          <w:szCs w:val="24"/>
        </w:rPr>
        <w:t>Tout est organisé, Kate. Ce soir, la Famille</w:t>
      </w:r>
      <w:r w:rsidR="00442C40" w:rsidRPr="00F5240C">
        <w:rPr>
          <w:rStyle w:val="Corpsdutexte10pt2"/>
          <w:b w:val="0"/>
          <w:sz w:val="28"/>
          <w:szCs w:val="24"/>
          <w:u w:color="000000" w:themeColor="text1"/>
        </w:rPr>
        <w:t xml:space="preserve"> strigoi </w:t>
      </w:r>
      <w:r w:rsidRPr="000B1A3B">
        <w:rPr>
          <w:sz w:val="28"/>
          <w:szCs w:val="24"/>
        </w:rPr>
        <w:t>va mourir. Tous ses membres.</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Comment</w:t>
      </w:r>
      <w:r w:rsidRPr="000B1A3B">
        <w:rPr>
          <w:sz w:val="28"/>
          <w:szCs w:val="24"/>
        </w:rPr>
        <w:t> ? </w:t>
      </w:r>
      <w:r w:rsidR="001F006E" w:rsidRPr="000B1A3B">
        <w:rPr>
          <w:sz w:val="28"/>
          <w:szCs w:val="24"/>
        </w:rPr>
        <w:t>»</w:t>
      </w:r>
      <w:r w:rsidR="00242707" w:rsidRPr="000B1A3B">
        <w:rPr>
          <w:sz w:val="28"/>
          <w:szCs w:val="24"/>
        </w:rPr>
        <w:t xml:space="preserve"> demanda Kate d</w:t>
      </w:r>
      <w:r w:rsidR="000200A2" w:rsidRPr="000B1A3B">
        <w:rPr>
          <w:sz w:val="28"/>
          <w:szCs w:val="24"/>
        </w:rPr>
        <w:t>’</w:t>
      </w:r>
      <w:r w:rsidR="00242707" w:rsidRPr="000B1A3B">
        <w:rPr>
          <w:sz w:val="28"/>
          <w:szCs w:val="24"/>
        </w:rPr>
        <w:t>un ton catégorique.</w:t>
      </w:r>
    </w:p>
    <w:p w:rsidR="004449C3" w:rsidRPr="000B1A3B" w:rsidRDefault="00242707" w:rsidP="00943037">
      <w:pPr>
        <w:pStyle w:val="Corpsdutexte1"/>
        <w:spacing w:line="240" w:lineRule="auto"/>
        <w:ind w:right="20" w:firstLine="284"/>
        <w:rPr>
          <w:sz w:val="28"/>
          <w:szCs w:val="24"/>
        </w:rPr>
      </w:pPr>
      <w:r w:rsidRPr="000B1A3B">
        <w:rPr>
          <w:sz w:val="28"/>
          <w:szCs w:val="24"/>
        </w:rPr>
        <w:t>Lucian secoua la tête mais continua</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Ils vont se</w:t>
      </w:r>
      <w:r w:rsidR="00C71C2F" w:rsidRPr="000B1A3B">
        <w:rPr>
          <w:sz w:val="28"/>
          <w:szCs w:val="24"/>
        </w:rPr>
        <w:t xml:space="preserve"> r</w:t>
      </w:r>
      <w:r w:rsidRPr="000B1A3B">
        <w:rPr>
          <w:sz w:val="28"/>
          <w:szCs w:val="24"/>
        </w:rPr>
        <w:t>assembler au ch</w:t>
      </w:r>
      <w:r w:rsidR="00547A02" w:rsidRPr="000B1A3B">
        <w:rPr>
          <w:sz w:val="28"/>
          <w:szCs w:val="24"/>
        </w:rPr>
        <w:t>â</w:t>
      </w:r>
      <w:r w:rsidRPr="000B1A3B">
        <w:rPr>
          <w:sz w:val="28"/>
          <w:szCs w:val="24"/>
        </w:rPr>
        <w:t>teau sur l</w:t>
      </w:r>
      <w:r w:rsidR="000200A2" w:rsidRPr="000B1A3B">
        <w:rPr>
          <w:sz w:val="28"/>
          <w:szCs w:val="24"/>
        </w:rPr>
        <w:t>’</w:t>
      </w:r>
      <w:r w:rsidRPr="000B1A3B">
        <w:rPr>
          <w:sz w:val="28"/>
          <w:szCs w:val="24"/>
        </w:rPr>
        <w:t>Arges</w:t>
      </w:r>
      <w:r w:rsidR="007561BD" w:rsidRPr="000B1A3B">
        <w:rPr>
          <w:sz w:val="28"/>
          <w:szCs w:val="24"/>
        </w:rPr>
        <w:t>…</w:t>
      </w:r>
      <w:r w:rsidRPr="000B1A3B">
        <w:rPr>
          <w:sz w:val="28"/>
          <w:szCs w:val="24"/>
        </w:rPr>
        <w:t xml:space="preserve"> on l</w:t>
      </w:r>
      <w:r w:rsidR="000200A2" w:rsidRPr="000B1A3B">
        <w:rPr>
          <w:sz w:val="28"/>
          <w:szCs w:val="24"/>
        </w:rPr>
        <w:t>’</w:t>
      </w:r>
      <w:r w:rsidRPr="000B1A3B">
        <w:rPr>
          <w:sz w:val="28"/>
          <w:szCs w:val="24"/>
        </w:rPr>
        <w:t>appelle la fort</w:t>
      </w:r>
      <w:r w:rsidR="00C71C2F" w:rsidRPr="000B1A3B">
        <w:rPr>
          <w:sz w:val="28"/>
          <w:szCs w:val="24"/>
        </w:rPr>
        <w:t>er</w:t>
      </w:r>
      <w:r w:rsidRPr="000B1A3B">
        <w:rPr>
          <w:sz w:val="28"/>
          <w:szCs w:val="24"/>
        </w:rPr>
        <w:t>esse de Poienari</w:t>
      </w:r>
      <w:r w:rsidR="007561BD" w:rsidRPr="000B1A3B">
        <w:rPr>
          <w:sz w:val="28"/>
          <w:szCs w:val="24"/>
        </w:rPr>
        <w:t>…</w:t>
      </w:r>
      <w:r w:rsidRPr="000B1A3B">
        <w:rPr>
          <w:sz w:val="28"/>
          <w:szCs w:val="24"/>
        </w:rPr>
        <w:t xml:space="preserve"> l</w:t>
      </w:r>
      <w:r w:rsidR="000200A2" w:rsidRPr="000B1A3B">
        <w:rPr>
          <w:sz w:val="28"/>
          <w:szCs w:val="24"/>
        </w:rPr>
        <w:t>’</w:t>
      </w:r>
      <w:r w:rsidRPr="000B1A3B">
        <w:rPr>
          <w:sz w:val="28"/>
          <w:szCs w:val="24"/>
        </w:rPr>
        <w:t>ancien donjon reconstruit par Vlad Tepes, il y a plus de cinq cents ans. Tout est prévu</w:t>
      </w:r>
      <w:r w:rsidR="007561BD" w:rsidRPr="000B1A3B">
        <w:rPr>
          <w:sz w:val="28"/>
          <w:szCs w:val="24"/>
        </w:rPr>
        <w:t>…</w:t>
      </w:r>
      <w:r w:rsidRPr="000B1A3B">
        <w:rPr>
          <w:sz w:val="28"/>
          <w:szCs w:val="24"/>
        </w:rPr>
        <w:t xml:space="preserve"> ils ne survivront pas à la cérémonie.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Qu</w:t>
      </w:r>
      <w:r w:rsidR="000200A2" w:rsidRPr="000B1A3B">
        <w:rPr>
          <w:sz w:val="28"/>
          <w:szCs w:val="24"/>
        </w:rPr>
        <w:t>’</w:t>
      </w:r>
      <w:r w:rsidR="00242707" w:rsidRPr="000B1A3B">
        <w:rPr>
          <w:sz w:val="28"/>
          <w:szCs w:val="24"/>
        </w:rPr>
        <w:t>est-ce qui est prévu</w:t>
      </w:r>
      <w:r w:rsidRPr="000B1A3B">
        <w:rPr>
          <w:sz w:val="28"/>
          <w:szCs w:val="24"/>
        </w:rPr>
        <w:t> ? </w:t>
      </w:r>
      <w:r w:rsidR="001F006E" w:rsidRPr="000B1A3B">
        <w:rPr>
          <w:sz w:val="28"/>
          <w:szCs w:val="24"/>
        </w:rPr>
        <w:t>»</w:t>
      </w:r>
      <w:r w:rsidR="00242707" w:rsidRPr="000B1A3B">
        <w:rPr>
          <w:sz w:val="28"/>
          <w:szCs w:val="24"/>
        </w:rPr>
        <w:t xml:space="preserve"> Sa voix révélait son incrédulité.</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La citadelle est abandonnée depuis l</w:t>
      </w:r>
      <w:r w:rsidR="000200A2" w:rsidRPr="000B1A3B">
        <w:rPr>
          <w:sz w:val="28"/>
          <w:szCs w:val="24"/>
        </w:rPr>
        <w:t>’</w:t>
      </w:r>
      <w:r w:rsidR="00242707" w:rsidRPr="000B1A3B">
        <w:rPr>
          <w:sz w:val="28"/>
          <w:szCs w:val="24"/>
        </w:rPr>
        <w:t>époque de Vlad</w:t>
      </w:r>
      <w:r w:rsidR="00C71C2F" w:rsidRPr="000B1A3B">
        <w:rPr>
          <w:sz w:val="28"/>
          <w:szCs w:val="24"/>
        </w:rPr>
        <w:t> ;</w:t>
      </w:r>
      <w:r w:rsidR="00242707" w:rsidRPr="000B1A3B">
        <w:rPr>
          <w:sz w:val="28"/>
          <w:szCs w:val="24"/>
        </w:rPr>
        <w:t xml:space="preserve"> tout le monde l</w:t>
      </w:r>
      <w:r w:rsidR="000200A2" w:rsidRPr="000B1A3B">
        <w:rPr>
          <w:sz w:val="28"/>
          <w:szCs w:val="24"/>
        </w:rPr>
        <w:t>’</w:t>
      </w:r>
      <w:r w:rsidR="00242707" w:rsidRPr="000B1A3B">
        <w:rPr>
          <w:sz w:val="28"/>
          <w:szCs w:val="24"/>
        </w:rPr>
        <w:t>évite. Les gens du coin en ont encore peur. Le gouvernement fait comme si elle n</w:t>
      </w:r>
      <w:r w:rsidR="000200A2" w:rsidRPr="000B1A3B">
        <w:rPr>
          <w:sz w:val="28"/>
          <w:szCs w:val="24"/>
        </w:rPr>
        <w:t>’</w:t>
      </w:r>
      <w:r w:rsidR="00242707" w:rsidRPr="000B1A3B">
        <w:rPr>
          <w:sz w:val="28"/>
          <w:szCs w:val="24"/>
        </w:rPr>
        <w:t>exi</w:t>
      </w:r>
      <w:r w:rsidR="00C71C2F" w:rsidRPr="000B1A3B">
        <w:rPr>
          <w:sz w:val="28"/>
          <w:szCs w:val="24"/>
        </w:rPr>
        <w:t>st</w:t>
      </w:r>
      <w:r w:rsidR="00242707" w:rsidRPr="000B1A3B">
        <w:rPr>
          <w:sz w:val="28"/>
          <w:szCs w:val="24"/>
        </w:rPr>
        <w:t>ait pas. L</w:t>
      </w:r>
      <w:r w:rsidR="000200A2" w:rsidRPr="000B1A3B">
        <w:rPr>
          <w:sz w:val="28"/>
          <w:szCs w:val="24"/>
        </w:rPr>
        <w:t>’</w:t>
      </w:r>
      <w:r w:rsidR="00242707" w:rsidRPr="000B1A3B">
        <w:rPr>
          <w:sz w:val="28"/>
          <w:szCs w:val="24"/>
        </w:rPr>
        <w:t>Office du tourisme emmène les étrangers voir de faux ch</w:t>
      </w:r>
      <w:r w:rsidR="00547A02" w:rsidRPr="000B1A3B">
        <w:rPr>
          <w:sz w:val="28"/>
          <w:szCs w:val="24"/>
        </w:rPr>
        <w:t>â</w:t>
      </w:r>
      <w:r w:rsidR="00242707" w:rsidRPr="000B1A3B">
        <w:rPr>
          <w:sz w:val="28"/>
          <w:szCs w:val="24"/>
        </w:rPr>
        <w:t>teaux de Dracula comme la forteresse de Bran, près de Brasov, plutôt que de reconnaître le vérit</w:t>
      </w:r>
      <w:r w:rsidR="00C71C2F" w:rsidRPr="000B1A3B">
        <w:rPr>
          <w:sz w:val="28"/>
          <w:szCs w:val="24"/>
        </w:rPr>
        <w:t>ab</w:t>
      </w:r>
      <w:r w:rsidR="00242707" w:rsidRPr="000B1A3B">
        <w:rPr>
          <w:sz w:val="28"/>
          <w:szCs w:val="24"/>
        </w:rPr>
        <w:t>le site, sur les bords de l</w:t>
      </w:r>
      <w:r w:rsidR="000200A2" w:rsidRPr="000B1A3B">
        <w:rPr>
          <w:sz w:val="28"/>
          <w:szCs w:val="24"/>
        </w:rPr>
        <w:t>’</w:t>
      </w:r>
      <w:r w:rsidR="00242707" w:rsidRPr="000B1A3B">
        <w:rPr>
          <w:sz w:val="28"/>
          <w:szCs w:val="24"/>
        </w:rPr>
        <w:t>Arges.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Alors</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Cette cérémonie est prévue depuis des années. Ceaucescu a commencé la reconstruction de la forteresse de Poienari il y a plus de trois ans. Le nouveau gouve</w:t>
      </w:r>
      <w:r w:rsidRPr="000B1A3B">
        <w:rPr>
          <w:sz w:val="28"/>
          <w:szCs w:val="24"/>
        </w:rPr>
        <w:t>rn</w:t>
      </w:r>
      <w:r w:rsidR="00242707" w:rsidRPr="000B1A3B">
        <w:rPr>
          <w:sz w:val="28"/>
          <w:szCs w:val="24"/>
        </w:rPr>
        <w:t>ement l</w:t>
      </w:r>
      <w:r w:rsidR="000200A2" w:rsidRPr="000B1A3B">
        <w:rPr>
          <w:sz w:val="28"/>
          <w:szCs w:val="24"/>
        </w:rPr>
        <w:t>’</w:t>
      </w:r>
      <w:r w:rsidR="00242707" w:rsidRPr="000B1A3B">
        <w:rPr>
          <w:sz w:val="28"/>
          <w:szCs w:val="24"/>
        </w:rPr>
        <w:t>a achevée, en dépit de notre effondrement éc</w:t>
      </w:r>
      <w:r w:rsidRPr="000B1A3B">
        <w:rPr>
          <w:sz w:val="28"/>
          <w:szCs w:val="24"/>
        </w:rPr>
        <w:t>on</w:t>
      </w:r>
      <w:r w:rsidR="00242707" w:rsidRPr="000B1A3B">
        <w:rPr>
          <w:sz w:val="28"/>
          <w:szCs w:val="24"/>
        </w:rPr>
        <w:t>omique. C</w:t>
      </w:r>
      <w:r w:rsidR="000200A2" w:rsidRPr="000B1A3B">
        <w:rPr>
          <w:sz w:val="28"/>
          <w:szCs w:val="24"/>
        </w:rPr>
        <w:t>’</w:t>
      </w:r>
      <w:r w:rsidR="00242707" w:rsidRPr="000B1A3B">
        <w:rPr>
          <w:sz w:val="28"/>
          <w:szCs w:val="24"/>
        </w:rPr>
        <w:t>est les</w:t>
      </w:r>
      <w:r w:rsidR="00442C40" w:rsidRPr="00F5240C">
        <w:rPr>
          <w:rStyle w:val="Corpsdutexte10pt2"/>
          <w:b w:val="0"/>
          <w:sz w:val="28"/>
          <w:szCs w:val="24"/>
          <w:u w:color="000000" w:themeColor="text1"/>
        </w:rPr>
        <w:t xml:space="preserve"> strigoi</w:t>
      </w:r>
      <w:r w:rsidR="00242707" w:rsidRPr="000B1A3B">
        <w:rPr>
          <w:sz w:val="28"/>
          <w:szCs w:val="24"/>
        </w:rPr>
        <w:t xml:space="preserve"> qui l</w:t>
      </w:r>
      <w:r w:rsidR="000200A2" w:rsidRPr="000B1A3B">
        <w:rPr>
          <w:sz w:val="28"/>
          <w:szCs w:val="24"/>
        </w:rPr>
        <w:t>’</w:t>
      </w:r>
      <w:r w:rsidR="00242707" w:rsidRPr="000B1A3B">
        <w:rPr>
          <w:sz w:val="28"/>
          <w:szCs w:val="24"/>
        </w:rPr>
        <w:t>avaient exigé</w:t>
      </w:r>
      <w:r w:rsidRPr="000B1A3B">
        <w:rPr>
          <w:sz w:val="28"/>
          <w:szCs w:val="24"/>
        </w:rPr>
        <w:t>. </w:t>
      </w:r>
      <w:r w:rsidR="001F006E" w:rsidRPr="000B1A3B">
        <w:rPr>
          <w:sz w:val="28"/>
          <w:szCs w:val="24"/>
        </w:rPr>
        <w:t>»</w:t>
      </w:r>
      <w:r w:rsidR="00242707" w:rsidRPr="000B1A3B">
        <w:rPr>
          <w:sz w:val="28"/>
          <w:szCs w:val="24"/>
        </w:rPr>
        <w:t xml:space="preserve"> Il se tut et la regarda, puis poursuivit</w:t>
      </w:r>
      <w:r w:rsidRPr="000B1A3B">
        <w:rPr>
          <w:sz w:val="28"/>
          <w:szCs w:val="24"/>
        </w:rPr>
        <w:t> :</w:t>
      </w:r>
      <w:r w:rsidR="00242707" w:rsidRPr="000B1A3B">
        <w:rPr>
          <w:sz w:val="28"/>
          <w:szCs w:val="24"/>
        </w:rPr>
        <w:t xml:space="preserve"> </w:t>
      </w:r>
      <w:r w:rsidR="001F006E" w:rsidRPr="000B1A3B">
        <w:rPr>
          <w:sz w:val="28"/>
          <w:szCs w:val="24"/>
        </w:rPr>
        <w:t>«</w:t>
      </w:r>
      <w:r w:rsidR="00B71BC1" w:rsidRPr="000B1A3B">
        <w:rPr>
          <w:sz w:val="28"/>
          <w:szCs w:val="24"/>
        </w:rPr>
        <w:t> </w:t>
      </w:r>
      <w:r w:rsidR="00242707" w:rsidRPr="000B1A3B">
        <w:rPr>
          <w:sz w:val="28"/>
          <w:szCs w:val="24"/>
        </w:rPr>
        <w:t>Des charges d</w:t>
      </w:r>
      <w:r w:rsidR="000200A2" w:rsidRPr="000B1A3B">
        <w:rPr>
          <w:sz w:val="28"/>
          <w:szCs w:val="24"/>
        </w:rPr>
        <w:t>’</w:t>
      </w:r>
      <w:r w:rsidR="00242707" w:rsidRPr="000B1A3B">
        <w:rPr>
          <w:sz w:val="28"/>
          <w:szCs w:val="24"/>
        </w:rPr>
        <w:t>explosifs y ont été placées pendant la reconstruction</w:t>
      </w:r>
      <w:r w:rsidRPr="000B1A3B">
        <w:rPr>
          <w:sz w:val="28"/>
          <w:szCs w:val="24"/>
        </w:rPr>
        <w:t>. </w:t>
      </w:r>
      <w:r w:rsidR="001F006E" w:rsidRPr="000B1A3B">
        <w:rPr>
          <w:sz w:val="28"/>
          <w:szCs w:val="24"/>
        </w:rPr>
        <w:t>»</w:t>
      </w:r>
      <w:r w:rsidR="00242707" w:rsidRPr="000B1A3B">
        <w:rPr>
          <w:sz w:val="28"/>
          <w:szCs w:val="24"/>
        </w:rPr>
        <w:t xml:space="preserve"> Il poussa un gros soupir. </w:t>
      </w:r>
      <w:r w:rsidR="001F006E" w:rsidRPr="000B1A3B">
        <w:rPr>
          <w:sz w:val="28"/>
          <w:szCs w:val="24"/>
        </w:rPr>
        <w:t>«</w:t>
      </w:r>
      <w:r w:rsidR="00B71BC1" w:rsidRPr="000B1A3B">
        <w:rPr>
          <w:sz w:val="28"/>
          <w:szCs w:val="24"/>
        </w:rPr>
        <w:t> </w:t>
      </w:r>
      <w:r w:rsidR="00242707" w:rsidRPr="000B1A3B">
        <w:rPr>
          <w:sz w:val="28"/>
          <w:szCs w:val="24"/>
        </w:rPr>
        <w:t>Elles sont programmées pour exploser ce soir durant la cérémonie. La montagne en est truffée. Aucun des</w:t>
      </w:r>
      <w:r w:rsidR="00442C40" w:rsidRPr="00F5240C">
        <w:rPr>
          <w:rStyle w:val="Corpsdutexte10pt2"/>
          <w:b w:val="0"/>
          <w:sz w:val="28"/>
          <w:szCs w:val="24"/>
          <w:u w:color="000000" w:themeColor="text1"/>
        </w:rPr>
        <w:t xml:space="preserve"> strigoi</w:t>
      </w:r>
      <w:r w:rsidR="00242707" w:rsidRPr="000B1A3B">
        <w:rPr>
          <w:sz w:val="28"/>
          <w:szCs w:val="24"/>
        </w:rPr>
        <w:t xml:space="preserve"> n</w:t>
      </w:r>
      <w:r w:rsidR="000200A2" w:rsidRPr="000B1A3B">
        <w:rPr>
          <w:sz w:val="28"/>
          <w:szCs w:val="24"/>
        </w:rPr>
        <w:t>’</w:t>
      </w:r>
      <w:r w:rsidR="00242707" w:rsidRPr="000B1A3B">
        <w:rPr>
          <w:sz w:val="28"/>
          <w:szCs w:val="24"/>
        </w:rPr>
        <w:t>en sortira vivant</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croisa les bras. </w:t>
      </w:r>
      <w:r w:rsidR="001F006E" w:rsidRPr="000B1A3B">
        <w:rPr>
          <w:sz w:val="28"/>
          <w:szCs w:val="24"/>
        </w:rPr>
        <w:t>«</w:t>
      </w:r>
      <w:r w:rsidR="00B71BC1" w:rsidRPr="000B1A3B">
        <w:rPr>
          <w:sz w:val="28"/>
          <w:szCs w:val="24"/>
        </w:rPr>
        <w:t> </w:t>
      </w:r>
      <w:r w:rsidRPr="000B1A3B">
        <w:rPr>
          <w:sz w:val="28"/>
          <w:szCs w:val="24"/>
        </w:rPr>
        <w:t>Tu es encore en train de me</w:t>
      </w:r>
      <w:r w:rsidR="00C71C2F" w:rsidRPr="000B1A3B">
        <w:rPr>
          <w:sz w:val="28"/>
          <w:szCs w:val="24"/>
        </w:rPr>
        <w:t>nt</w:t>
      </w:r>
      <w:r w:rsidRPr="000B1A3B">
        <w:rPr>
          <w:sz w:val="28"/>
          <w:szCs w:val="24"/>
        </w:rPr>
        <w:t>ir</w:t>
      </w:r>
      <w:r w:rsidR="00C71C2F"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 xml:space="preserve">Il parut très surpris. </w:t>
      </w:r>
      <w:r w:rsidR="001F006E" w:rsidRPr="000B1A3B">
        <w:rPr>
          <w:sz w:val="28"/>
          <w:szCs w:val="24"/>
        </w:rPr>
        <w:t>«</w:t>
      </w:r>
      <w:r w:rsidR="00B71BC1" w:rsidRPr="000B1A3B">
        <w:rPr>
          <w:sz w:val="28"/>
          <w:szCs w:val="24"/>
        </w:rPr>
        <w:t> </w:t>
      </w:r>
      <w:r w:rsidRPr="000B1A3B">
        <w:rPr>
          <w:sz w:val="28"/>
          <w:szCs w:val="24"/>
        </w:rPr>
        <w:t>Non, Kate, je te jure</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Tu mens forcément. Les</w:t>
      </w:r>
      <w:r w:rsidR="00442C40" w:rsidRPr="00F5240C">
        <w:rPr>
          <w:rStyle w:val="Corpsdutexte10pt2"/>
          <w:b w:val="0"/>
          <w:sz w:val="28"/>
          <w:szCs w:val="24"/>
          <w:u w:color="000000" w:themeColor="text1"/>
        </w:rPr>
        <w:t xml:space="preserve"> strigoi</w:t>
      </w:r>
      <w:r w:rsidR="00242707" w:rsidRPr="000B1A3B">
        <w:rPr>
          <w:sz w:val="28"/>
          <w:szCs w:val="24"/>
        </w:rPr>
        <w:t xml:space="preserve"> n</w:t>
      </w:r>
      <w:r w:rsidR="000200A2" w:rsidRPr="000B1A3B">
        <w:rPr>
          <w:sz w:val="28"/>
          <w:szCs w:val="24"/>
        </w:rPr>
        <w:t>’</w:t>
      </w:r>
      <w:r w:rsidR="00242707" w:rsidRPr="000B1A3B">
        <w:rPr>
          <w:sz w:val="28"/>
          <w:szCs w:val="24"/>
        </w:rPr>
        <w:t>auraient jamais laissé personne accéder à l</w:t>
      </w:r>
      <w:r w:rsidR="000200A2" w:rsidRPr="000B1A3B">
        <w:rPr>
          <w:sz w:val="28"/>
          <w:szCs w:val="24"/>
        </w:rPr>
        <w:t>’</w:t>
      </w:r>
      <w:r w:rsidR="00242707" w:rsidRPr="000B1A3B">
        <w:rPr>
          <w:sz w:val="28"/>
          <w:szCs w:val="24"/>
        </w:rPr>
        <w:t>un des sites de leur cérém</w:t>
      </w:r>
      <w:r w:rsidRPr="000B1A3B">
        <w:rPr>
          <w:sz w:val="28"/>
          <w:szCs w:val="24"/>
        </w:rPr>
        <w:t>on</w:t>
      </w:r>
      <w:r w:rsidR="00242707" w:rsidRPr="000B1A3B">
        <w:rPr>
          <w:sz w:val="28"/>
          <w:szCs w:val="24"/>
        </w:rPr>
        <w:t>ie. Et les hommes chargés de la sécurité ont dû passer l</w:t>
      </w:r>
      <w:r w:rsidR="000200A2" w:rsidRPr="000B1A3B">
        <w:rPr>
          <w:sz w:val="28"/>
          <w:szCs w:val="24"/>
        </w:rPr>
        <w:t>’</w:t>
      </w:r>
      <w:r w:rsidR="00242707" w:rsidRPr="000B1A3B">
        <w:rPr>
          <w:sz w:val="28"/>
          <w:szCs w:val="24"/>
        </w:rPr>
        <w:t>endroit au peigne fin avant la cérémonie. Ce sont des salauds, mais pas des imbéciles</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Ils entraient dans Copsa Mica. C</w:t>
      </w:r>
      <w:r w:rsidR="000200A2" w:rsidRPr="000B1A3B">
        <w:rPr>
          <w:sz w:val="28"/>
          <w:szCs w:val="24"/>
        </w:rPr>
        <w:t>’</w:t>
      </w:r>
      <w:r w:rsidRPr="000B1A3B">
        <w:rPr>
          <w:sz w:val="28"/>
          <w:szCs w:val="24"/>
        </w:rPr>
        <w:t>était une ville indu</w:t>
      </w:r>
      <w:r w:rsidR="00C71C2F" w:rsidRPr="000B1A3B">
        <w:rPr>
          <w:sz w:val="28"/>
          <w:szCs w:val="24"/>
        </w:rPr>
        <w:t>st</w:t>
      </w:r>
      <w:r w:rsidRPr="000B1A3B">
        <w:rPr>
          <w:sz w:val="28"/>
          <w:szCs w:val="24"/>
        </w:rPr>
        <w:t>rielle qui ne différait en rien de toutes celles qu</w:t>
      </w:r>
      <w:r w:rsidR="000200A2" w:rsidRPr="000B1A3B">
        <w:rPr>
          <w:sz w:val="28"/>
          <w:szCs w:val="24"/>
        </w:rPr>
        <w:t>’</w:t>
      </w:r>
      <w:r w:rsidRPr="000B1A3B">
        <w:rPr>
          <w:sz w:val="28"/>
          <w:szCs w:val="24"/>
        </w:rPr>
        <w:t>avait vues Kate</w:t>
      </w:r>
      <w:r w:rsidR="00C71C2F" w:rsidRPr="000B1A3B">
        <w:rPr>
          <w:sz w:val="28"/>
          <w:szCs w:val="24"/>
        </w:rPr>
        <w:t> :</w:t>
      </w:r>
      <w:r w:rsidRPr="000B1A3B">
        <w:rPr>
          <w:sz w:val="28"/>
          <w:szCs w:val="24"/>
        </w:rPr>
        <w:t xml:space="preserve"> les rues étaient noires de suie, les maisons aussi, les passants étaient gris et noirs, et les grandes cheminées vomissaient une fumée polluante. Lucian gara la voiture dans un endroit plein d</w:t>
      </w:r>
      <w:r w:rsidR="000200A2" w:rsidRPr="000B1A3B">
        <w:rPr>
          <w:sz w:val="28"/>
          <w:szCs w:val="24"/>
        </w:rPr>
        <w:t>’</w:t>
      </w:r>
      <w:r w:rsidRPr="000B1A3B">
        <w:rPr>
          <w:sz w:val="28"/>
          <w:szCs w:val="24"/>
        </w:rPr>
        <w:t xml:space="preserve">ornières, à côté de la voie de chemin de fer. </w:t>
      </w:r>
      <w:r w:rsidR="001F006E" w:rsidRPr="000B1A3B">
        <w:rPr>
          <w:sz w:val="28"/>
          <w:szCs w:val="24"/>
        </w:rPr>
        <w:t>«</w:t>
      </w:r>
      <w:r w:rsidR="00B71BC1" w:rsidRPr="000B1A3B">
        <w:rPr>
          <w:sz w:val="28"/>
          <w:szCs w:val="24"/>
        </w:rPr>
        <w:t> </w:t>
      </w:r>
      <w:r w:rsidRPr="000B1A3B">
        <w:rPr>
          <w:sz w:val="28"/>
          <w:szCs w:val="24"/>
        </w:rPr>
        <w:t>Kate, c</w:t>
      </w:r>
      <w:r w:rsidR="000200A2" w:rsidRPr="000B1A3B">
        <w:rPr>
          <w:sz w:val="28"/>
          <w:szCs w:val="24"/>
        </w:rPr>
        <w:t>’</w:t>
      </w:r>
      <w:r w:rsidRPr="000B1A3B">
        <w:rPr>
          <w:sz w:val="28"/>
          <w:szCs w:val="24"/>
        </w:rPr>
        <w:t>est vrai. Je te le jure</w:t>
      </w:r>
      <w:r w:rsidR="00C71C2F"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Elle le regarda fixement.</w:t>
      </w:r>
    </w:p>
    <w:p w:rsidR="004449C3" w:rsidRPr="000B1A3B" w:rsidRDefault="00242707" w:rsidP="00943037">
      <w:pPr>
        <w:pStyle w:val="Corpsdutexte1"/>
        <w:spacing w:line="240" w:lineRule="auto"/>
        <w:ind w:firstLine="284"/>
        <w:rPr>
          <w:sz w:val="28"/>
          <w:szCs w:val="24"/>
        </w:rPr>
      </w:pPr>
      <w:r w:rsidRPr="000B1A3B">
        <w:rPr>
          <w:sz w:val="28"/>
          <w:szCs w:val="24"/>
        </w:rPr>
        <w:t xml:space="preserve">Il soupira. </w:t>
      </w:r>
      <w:r w:rsidR="001F006E" w:rsidRPr="000B1A3B">
        <w:rPr>
          <w:sz w:val="28"/>
          <w:szCs w:val="24"/>
        </w:rPr>
        <w:t>«</w:t>
      </w:r>
      <w:r w:rsidR="00B71BC1" w:rsidRPr="000B1A3B">
        <w:rPr>
          <w:sz w:val="28"/>
          <w:szCs w:val="24"/>
        </w:rPr>
        <w:t> </w:t>
      </w:r>
      <w:r w:rsidRPr="000B1A3B">
        <w:rPr>
          <w:sz w:val="28"/>
          <w:szCs w:val="24"/>
        </w:rPr>
        <w:t>C</w:t>
      </w:r>
      <w:r w:rsidR="000200A2" w:rsidRPr="000B1A3B">
        <w:rPr>
          <w:sz w:val="28"/>
          <w:szCs w:val="24"/>
        </w:rPr>
        <w:t>’</w:t>
      </w:r>
      <w:r w:rsidRPr="000B1A3B">
        <w:rPr>
          <w:sz w:val="28"/>
          <w:szCs w:val="24"/>
        </w:rPr>
        <w:t>est les chefs de la Famille</w:t>
      </w:r>
      <w:r w:rsidR="00442C40" w:rsidRPr="00F5240C">
        <w:rPr>
          <w:rStyle w:val="CorpsdutexteItalique"/>
          <w:sz w:val="28"/>
          <w:szCs w:val="24"/>
          <w:u w:color="000000" w:themeColor="text1"/>
        </w:rPr>
        <w:t xml:space="preserve"> strigoi</w:t>
      </w:r>
      <w:r w:rsidRPr="000B1A3B">
        <w:rPr>
          <w:sz w:val="28"/>
          <w:szCs w:val="24"/>
        </w:rPr>
        <w:t xml:space="preserve"> qui ont délivré le permis de construire, les travaux ont été subventionnés par la fondation de Vernor Deacon Trent et exécutés par l</w:t>
      </w:r>
      <w:r w:rsidR="000200A2" w:rsidRPr="000B1A3B">
        <w:rPr>
          <w:sz w:val="28"/>
          <w:szCs w:val="24"/>
        </w:rPr>
        <w:t>’</w:t>
      </w:r>
      <w:r w:rsidRPr="000B1A3B">
        <w:rPr>
          <w:sz w:val="28"/>
          <w:szCs w:val="24"/>
        </w:rPr>
        <w:t>entreprise de Radu Fortuna</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Kate gardait toujours les bras croisés. </w:t>
      </w:r>
      <w:r w:rsidR="001F006E" w:rsidRPr="000B1A3B">
        <w:rPr>
          <w:sz w:val="28"/>
          <w:szCs w:val="24"/>
        </w:rPr>
        <w:t>«</w:t>
      </w:r>
      <w:r w:rsidR="00B71BC1" w:rsidRPr="000B1A3B">
        <w:rPr>
          <w:sz w:val="28"/>
          <w:szCs w:val="24"/>
        </w:rPr>
        <w:t> </w:t>
      </w:r>
      <w:r w:rsidRPr="000B1A3B">
        <w:rPr>
          <w:sz w:val="28"/>
          <w:szCs w:val="24"/>
        </w:rPr>
        <w:t>Et tu voudrais me faire croire que Fortuna ignore qu</w:t>
      </w:r>
      <w:r w:rsidR="000200A2" w:rsidRPr="000B1A3B">
        <w:rPr>
          <w:sz w:val="28"/>
          <w:szCs w:val="24"/>
        </w:rPr>
        <w:t>’</w:t>
      </w:r>
      <w:r w:rsidRPr="000B1A3B">
        <w:rPr>
          <w:sz w:val="28"/>
          <w:szCs w:val="24"/>
        </w:rPr>
        <w:t>on y a placé tes charges, mythiques bien sûr. Ou bien que cela va se pa</w:t>
      </w:r>
      <w:r w:rsidR="00C71C2F" w:rsidRPr="000B1A3B">
        <w:rPr>
          <w:sz w:val="28"/>
          <w:szCs w:val="24"/>
        </w:rPr>
        <w:t>ss</w:t>
      </w:r>
      <w:r w:rsidRPr="000B1A3B">
        <w:rPr>
          <w:sz w:val="28"/>
          <w:szCs w:val="24"/>
        </w:rPr>
        <w:t>er comme lorsqu</w:t>
      </w:r>
      <w:r w:rsidR="000200A2" w:rsidRPr="000B1A3B">
        <w:rPr>
          <w:sz w:val="28"/>
          <w:szCs w:val="24"/>
        </w:rPr>
        <w:t>’</w:t>
      </w:r>
      <w:r w:rsidRPr="000B1A3B">
        <w:rPr>
          <w:sz w:val="28"/>
          <w:szCs w:val="24"/>
        </w:rPr>
        <w:t>on a essayé de tuer Hitler</w:t>
      </w:r>
      <w:r w:rsidR="007561BD" w:rsidRPr="000B1A3B">
        <w:rPr>
          <w:sz w:val="28"/>
          <w:szCs w:val="24"/>
        </w:rPr>
        <w:t>…</w:t>
      </w:r>
      <w:r w:rsidRPr="000B1A3B">
        <w:rPr>
          <w:sz w:val="28"/>
          <w:szCs w:val="24"/>
        </w:rPr>
        <w:t xml:space="preserve"> que l</w:t>
      </w:r>
      <w:r w:rsidR="000200A2" w:rsidRPr="000B1A3B">
        <w:rPr>
          <w:sz w:val="28"/>
          <w:szCs w:val="24"/>
        </w:rPr>
        <w:t>’</w:t>
      </w:r>
      <w:r w:rsidRPr="000B1A3B">
        <w:rPr>
          <w:sz w:val="28"/>
          <w:szCs w:val="24"/>
        </w:rPr>
        <w:t>un des</w:t>
      </w:r>
      <w:r w:rsidR="00442C40" w:rsidRPr="00F5240C">
        <w:rPr>
          <w:rStyle w:val="CorpsdutexteItalique"/>
          <w:sz w:val="28"/>
          <w:szCs w:val="24"/>
          <w:u w:color="000000" w:themeColor="text1"/>
        </w:rPr>
        <w:t xml:space="preserve"> strigoi</w:t>
      </w:r>
      <w:r w:rsidRPr="000B1A3B">
        <w:rPr>
          <w:sz w:val="28"/>
          <w:szCs w:val="24"/>
        </w:rPr>
        <w:t xml:space="preserve"> renégats aura une bombe dans sa sacoche</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Lucian la saisit par les bras, puis la rel</w:t>
      </w:r>
      <w:r w:rsidR="00547A02" w:rsidRPr="000B1A3B">
        <w:rPr>
          <w:sz w:val="28"/>
          <w:szCs w:val="24"/>
        </w:rPr>
        <w:t>â</w:t>
      </w:r>
      <w:r w:rsidRPr="000B1A3B">
        <w:rPr>
          <w:sz w:val="28"/>
          <w:szCs w:val="24"/>
        </w:rPr>
        <w:t>cha vite lor</w:t>
      </w:r>
      <w:r w:rsidR="00C71C2F" w:rsidRPr="000B1A3B">
        <w:rPr>
          <w:sz w:val="28"/>
          <w:szCs w:val="24"/>
        </w:rPr>
        <w:t>sq</w:t>
      </w:r>
      <w:r w:rsidRPr="000B1A3B">
        <w:rPr>
          <w:sz w:val="28"/>
          <w:szCs w:val="24"/>
        </w:rPr>
        <w:t>u</w:t>
      </w:r>
      <w:r w:rsidR="000200A2" w:rsidRPr="000B1A3B">
        <w:rPr>
          <w:sz w:val="28"/>
          <w:szCs w:val="24"/>
        </w:rPr>
        <w:t>’</w:t>
      </w:r>
      <w:r w:rsidRPr="000B1A3B">
        <w:rPr>
          <w:sz w:val="28"/>
          <w:szCs w:val="24"/>
        </w:rPr>
        <w:t xml:space="preserve">il la sentit se raidir. </w:t>
      </w:r>
      <w:r w:rsidR="001F006E" w:rsidRPr="000B1A3B">
        <w:rPr>
          <w:sz w:val="28"/>
          <w:szCs w:val="24"/>
        </w:rPr>
        <w:t>«</w:t>
      </w:r>
      <w:r w:rsidR="00B71BC1" w:rsidRPr="000B1A3B">
        <w:rPr>
          <w:sz w:val="28"/>
          <w:szCs w:val="24"/>
        </w:rPr>
        <w:t> </w:t>
      </w:r>
      <w:r w:rsidRPr="000B1A3B">
        <w:rPr>
          <w:sz w:val="28"/>
          <w:szCs w:val="24"/>
        </w:rPr>
        <w:t>Excuse-moi. Écoute, Kate</w:t>
      </w:r>
      <w:r w:rsidR="007561BD" w:rsidRPr="000B1A3B">
        <w:rPr>
          <w:sz w:val="28"/>
          <w:szCs w:val="24"/>
        </w:rPr>
        <w:t>…</w:t>
      </w:r>
      <w:r w:rsidRPr="000B1A3B">
        <w:rPr>
          <w:sz w:val="28"/>
          <w:szCs w:val="24"/>
        </w:rPr>
        <w:t xml:space="preserve"> Fortuna n</w:t>
      </w:r>
      <w:r w:rsidR="000200A2" w:rsidRPr="000B1A3B">
        <w:rPr>
          <w:sz w:val="28"/>
          <w:szCs w:val="24"/>
        </w:rPr>
        <w:t>’</w:t>
      </w:r>
      <w:r w:rsidRPr="000B1A3B">
        <w:rPr>
          <w:sz w:val="28"/>
          <w:szCs w:val="24"/>
        </w:rPr>
        <w:t>a pour ainsi dire jamais visité le site. La plus grande partie des travaux a été exécutée par des artisans hongrois. Pendant mes vacances d</w:t>
      </w:r>
      <w:r w:rsidR="000200A2" w:rsidRPr="000B1A3B">
        <w:rPr>
          <w:sz w:val="28"/>
          <w:szCs w:val="24"/>
        </w:rPr>
        <w:t>’</w:t>
      </w:r>
      <w:r w:rsidRPr="000B1A3B">
        <w:rPr>
          <w:sz w:val="28"/>
          <w:szCs w:val="24"/>
        </w:rPr>
        <w:t>été, j</w:t>
      </w:r>
      <w:r w:rsidR="000200A2" w:rsidRPr="000B1A3B">
        <w:rPr>
          <w:sz w:val="28"/>
          <w:szCs w:val="24"/>
        </w:rPr>
        <w:t>’</w:t>
      </w:r>
      <w:r w:rsidRPr="000B1A3B">
        <w:rPr>
          <w:sz w:val="28"/>
          <w:szCs w:val="24"/>
        </w:rPr>
        <w:t>y travaillais comme surveillant</w:t>
      </w:r>
      <w:r w:rsidR="007561BD" w:rsidRPr="000B1A3B">
        <w:rPr>
          <w:sz w:val="28"/>
          <w:szCs w:val="24"/>
        </w:rPr>
        <w:t>…</w:t>
      </w:r>
      <w:r w:rsidR="00C71C2F" w:rsidRPr="000B1A3B">
        <w:rPr>
          <w:sz w:val="28"/>
          <w:szCs w:val="24"/>
        </w:rPr>
        <w:t> </w:t>
      </w:r>
      <w:r w:rsidR="001F006E" w:rsidRPr="000B1A3B">
        <w:rPr>
          <w:sz w:val="28"/>
          <w:szCs w:val="24"/>
        </w:rPr>
        <w:t>»</w:t>
      </w:r>
      <w:r w:rsidRPr="000B1A3B">
        <w:rPr>
          <w:sz w:val="28"/>
          <w:szCs w:val="24"/>
        </w:rPr>
        <w:t xml:space="preserve"> Il se tut en voyant son air incr</w:t>
      </w:r>
      <w:r w:rsidR="00C71C2F" w:rsidRPr="000B1A3B">
        <w:rPr>
          <w:sz w:val="28"/>
          <w:szCs w:val="24"/>
        </w:rPr>
        <w:t>éd</w:t>
      </w:r>
      <w:r w:rsidRPr="000B1A3B">
        <w:rPr>
          <w:sz w:val="28"/>
          <w:szCs w:val="24"/>
        </w:rPr>
        <w:t xml:space="preserve">ule. </w:t>
      </w:r>
      <w:r w:rsidR="001F006E" w:rsidRPr="000B1A3B">
        <w:rPr>
          <w:sz w:val="28"/>
          <w:szCs w:val="24"/>
        </w:rPr>
        <w:t>«</w:t>
      </w:r>
      <w:r w:rsidR="00B71BC1" w:rsidRPr="000B1A3B">
        <w:rPr>
          <w:sz w:val="28"/>
          <w:szCs w:val="24"/>
        </w:rPr>
        <w:t> </w:t>
      </w:r>
      <w:r w:rsidRPr="000B1A3B">
        <w:rPr>
          <w:sz w:val="28"/>
          <w:szCs w:val="24"/>
        </w:rPr>
        <w:t>Les</w:t>
      </w:r>
      <w:r w:rsidR="00442C40" w:rsidRPr="00F5240C">
        <w:rPr>
          <w:rStyle w:val="CorpsdutexteItalique"/>
          <w:sz w:val="28"/>
          <w:szCs w:val="24"/>
          <w:u w:color="000000" w:themeColor="text1"/>
        </w:rPr>
        <w:t xml:space="preserve"> strigoi</w:t>
      </w:r>
      <w:r w:rsidRPr="000B1A3B">
        <w:rPr>
          <w:sz w:val="28"/>
          <w:szCs w:val="24"/>
        </w:rPr>
        <w:t xml:space="preserve"> me faisaient confiance, Kate. J</w:t>
      </w:r>
      <w:r w:rsidR="000200A2" w:rsidRPr="000B1A3B">
        <w:rPr>
          <w:sz w:val="28"/>
          <w:szCs w:val="24"/>
        </w:rPr>
        <w:t>’</w:t>
      </w:r>
      <w:r w:rsidRPr="000B1A3B">
        <w:rPr>
          <w:sz w:val="28"/>
          <w:szCs w:val="24"/>
        </w:rPr>
        <w:t>ai été leur messager international dès l</w:t>
      </w:r>
      <w:r w:rsidR="000200A2" w:rsidRPr="000B1A3B">
        <w:rPr>
          <w:sz w:val="28"/>
          <w:szCs w:val="24"/>
        </w:rPr>
        <w:t>’</w:t>
      </w:r>
      <w:r w:rsidR="00547A02" w:rsidRPr="000B1A3B">
        <w:rPr>
          <w:sz w:val="28"/>
          <w:szCs w:val="24"/>
        </w:rPr>
        <w:t>â</w:t>
      </w:r>
      <w:r w:rsidRPr="000B1A3B">
        <w:rPr>
          <w:sz w:val="28"/>
          <w:szCs w:val="24"/>
        </w:rPr>
        <w:t>ge de dix ans. J</w:t>
      </w:r>
      <w:r w:rsidR="000200A2" w:rsidRPr="000B1A3B">
        <w:rPr>
          <w:sz w:val="28"/>
          <w:szCs w:val="24"/>
        </w:rPr>
        <w:t>’</w:t>
      </w:r>
      <w:r w:rsidRPr="000B1A3B">
        <w:rPr>
          <w:sz w:val="28"/>
          <w:szCs w:val="24"/>
        </w:rPr>
        <w:t>étais ambitieux et cupide, et je me montrais loyal envers ceux qui avaient la possibilité de m</w:t>
      </w:r>
      <w:r w:rsidR="000200A2" w:rsidRPr="000B1A3B">
        <w:rPr>
          <w:sz w:val="28"/>
          <w:szCs w:val="24"/>
        </w:rPr>
        <w:t>’</w:t>
      </w:r>
      <w:r w:rsidRPr="000B1A3B">
        <w:rPr>
          <w:sz w:val="28"/>
          <w:szCs w:val="24"/>
        </w:rPr>
        <w:t>aider. Et j</w:t>
      </w:r>
      <w:r w:rsidR="000200A2" w:rsidRPr="000B1A3B">
        <w:rPr>
          <w:sz w:val="28"/>
          <w:szCs w:val="24"/>
        </w:rPr>
        <w:t>’</w:t>
      </w:r>
      <w:r w:rsidRPr="000B1A3B">
        <w:rPr>
          <w:sz w:val="28"/>
          <w:szCs w:val="24"/>
        </w:rPr>
        <w:t>ai aidé</w:t>
      </w:r>
      <w:r w:rsidR="007561BD" w:rsidRPr="000B1A3B">
        <w:rPr>
          <w:sz w:val="28"/>
          <w:szCs w:val="24"/>
        </w:rPr>
        <w:t>…</w:t>
      </w:r>
      <w:r w:rsidR="00C71C2F" w:rsidRPr="000B1A3B">
        <w:rPr>
          <w:sz w:val="28"/>
          <w:szCs w:val="24"/>
        </w:rPr>
        <w:t> </w:t>
      </w:r>
      <w:r w:rsidR="001F006E" w:rsidRPr="000B1A3B">
        <w:rPr>
          <w:sz w:val="28"/>
          <w:szCs w:val="24"/>
        </w:rPr>
        <w:t>»</w:t>
      </w:r>
      <w:r w:rsidRPr="000B1A3B">
        <w:rPr>
          <w:sz w:val="28"/>
          <w:szCs w:val="24"/>
        </w:rPr>
        <w:t xml:space="preserve"> Il se tut.</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Ton mystérieux mentor, compléta Kate d</w:t>
      </w:r>
      <w:r w:rsidR="000200A2" w:rsidRPr="000B1A3B">
        <w:rPr>
          <w:sz w:val="28"/>
          <w:szCs w:val="24"/>
        </w:rPr>
        <w:t>’</w:t>
      </w:r>
      <w:r w:rsidR="00242707" w:rsidRPr="000B1A3B">
        <w:rPr>
          <w:sz w:val="28"/>
          <w:szCs w:val="24"/>
        </w:rPr>
        <w:t>un ton sarcastique.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Oui.</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Et tu as placé la bombe pendant que personne ne regardait.</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Il n</w:t>
      </w:r>
      <w:r w:rsidR="000200A2" w:rsidRPr="000B1A3B">
        <w:rPr>
          <w:sz w:val="28"/>
          <w:szCs w:val="24"/>
        </w:rPr>
        <w:t>’</w:t>
      </w:r>
      <w:r w:rsidR="00242707" w:rsidRPr="000B1A3B">
        <w:rPr>
          <w:sz w:val="28"/>
          <w:szCs w:val="24"/>
        </w:rPr>
        <w:t>y a pas qu</w:t>
      </w:r>
      <w:r w:rsidR="000200A2" w:rsidRPr="000B1A3B">
        <w:rPr>
          <w:sz w:val="28"/>
          <w:szCs w:val="24"/>
        </w:rPr>
        <w:t>’</w:t>
      </w:r>
      <w:r w:rsidR="00242707" w:rsidRPr="000B1A3B">
        <w:rPr>
          <w:sz w:val="28"/>
          <w:szCs w:val="24"/>
        </w:rPr>
        <w:t>une seule bombe, Kate. Les deux principales tours de la forteresse de Vlad ont été recon</w:t>
      </w:r>
      <w:r w:rsidRPr="000B1A3B">
        <w:rPr>
          <w:sz w:val="28"/>
          <w:szCs w:val="24"/>
        </w:rPr>
        <w:t>st</w:t>
      </w:r>
      <w:r w:rsidR="00242707" w:rsidRPr="000B1A3B">
        <w:rPr>
          <w:sz w:val="28"/>
          <w:szCs w:val="24"/>
        </w:rPr>
        <w:t>ruites, ainsi que la cour principale, les remparts sud, l</w:t>
      </w:r>
      <w:r w:rsidR="000200A2" w:rsidRPr="000B1A3B">
        <w:rPr>
          <w:sz w:val="28"/>
          <w:szCs w:val="24"/>
        </w:rPr>
        <w:t>’</w:t>
      </w:r>
      <w:r w:rsidR="00242707" w:rsidRPr="000B1A3B">
        <w:rPr>
          <w:sz w:val="28"/>
          <w:szCs w:val="24"/>
        </w:rPr>
        <w:t>ancien pont-levis et la partie des remparts où la cér</w:t>
      </w:r>
      <w:r w:rsidRPr="000B1A3B">
        <w:rPr>
          <w:sz w:val="28"/>
          <w:szCs w:val="24"/>
        </w:rPr>
        <w:t>ém</w:t>
      </w:r>
      <w:r w:rsidR="00242707" w:rsidRPr="000B1A3B">
        <w:rPr>
          <w:sz w:val="28"/>
          <w:szCs w:val="24"/>
        </w:rPr>
        <w:t>onie se tiendra ce soir. Tout est truffé d</w:t>
      </w:r>
      <w:r w:rsidR="000200A2" w:rsidRPr="000B1A3B">
        <w:rPr>
          <w:sz w:val="28"/>
          <w:szCs w:val="24"/>
        </w:rPr>
        <w:t>’</w:t>
      </w:r>
      <w:r w:rsidR="00242707" w:rsidRPr="000B1A3B">
        <w:rPr>
          <w:sz w:val="28"/>
          <w:szCs w:val="24"/>
        </w:rPr>
        <w:t>explosifs reliés par des fils électriques à des minuteurs indépendants. Tout le sommet de la montagne va péter</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garda un regard froid, mais les battements de son cœur s</w:t>
      </w:r>
      <w:r w:rsidR="000200A2" w:rsidRPr="000B1A3B">
        <w:rPr>
          <w:sz w:val="28"/>
          <w:szCs w:val="24"/>
        </w:rPr>
        <w:t>’</w:t>
      </w:r>
      <w:r w:rsidRPr="000B1A3B">
        <w:rPr>
          <w:sz w:val="28"/>
          <w:szCs w:val="24"/>
        </w:rPr>
        <w:t xml:space="preserve">accélérèrent. </w:t>
      </w:r>
      <w:r w:rsidR="001F006E" w:rsidRPr="000B1A3B">
        <w:rPr>
          <w:sz w:val="28"/>
          <w:szCs w:val="24"/>
        </w:rPr>
        <w:t>«</w:t>
      </w:r>
      <w:r w:rsidR="00B71BC1" w:rsidRPr="000B1A3B">
        <w:rPr>
          <w:sz w:val="28"/>
          <w:szCs w:val="24"/>
        </w:rPr>
        <w:t> </w:t>
      </w:r>
      <w:r w:rsidRPr="000B1A3B">
        <w:rPr>
          <w:sz w:val="28"/>
          <w:szCs w:val="24"/>
        </w:rPr>
        <w:t>Les gens chargés de la sécurité vont les trouver.</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Non. Ils ont parcouru le site une douzaine de fois. Les charges sont scellées dans la construction actuelle. Même les minuteurs ont été cimentés avec du mortier et enfermés dans la pierre. Ils n</w:t>
      </w:r>
      <w:r w:rsidR="000200A2" w:rsidRPr="000B1A3B">
        <w:rPr>
          <w:sz w:val="28"/>
          <w:szCs w:val="24"/>
        </w:rPr>
        <w:t>’</w:t>
      </w:r>
      <w:r w:rsidR="00242707" w:rsidRPr="000B1A3B">
        <w:rPr>
          <w:sz w:val="28"/>
          <w:szCs w:val="24"/>
        </w:rPr>
        <w:t>ont rien trouvé et ils ne trouveront rien. Il n</w:t>
      </w:r>
      <w:r w:rsidR="000200A2" w:rsidRPr="000B1A3B">
        <w:rPr>
          <w:sz w:val="28"/>
          <w:szCs w:val="24"/>
        </w:rPr>
        <w:t>’</w:t>
      </w:r>
      <w:r w:rsidR="00242707" w:rsidRPr="000B1A3B">
        <w:rPr>
          <w:sz w:val="28"/>
          <w:szCs w:val="24"/>
        </w:rPr>
        <w:t>y a aucun moyen de les désarmer. Si les</w:t>
      </w:r>
      <w:r w:rsidR="00442C40" w:rsidRPr="00F5240C">
        <w:rPr>
          <w:rStyle w:val="CorpsdutexteItalique"/>
          <w:sz w:val="28"/>
          <w:szCs w:val="24"/>
          <w:u w:color="000000" w:themeColor="text1"/>
        </w:rPr>
        <w:t xml:space="preserve"> strigoi</w:t>
      </w:r>
      <w:r w:rsidR="00242707" w:rsidRPr="000B1A3B">
        <w:rPr>
          <w:sz w:val="28"/>
          <w:szCs w:val="24"/>
        </w:rPr>
        <w:t xml:space="preserve"> sont là-bas ce soir, ils seront détruits.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Avec Joshua. Et O</w:t>
      </w:r>
      <w:r w:rsidR="000200A2" w:rsidRPr="000B1A3B">
        <w:rPr>
          <w:sz w:val="28"/>
          <w:szCs w:val="24"/>
        </w:rPr>
        <w:t>’</w:t>
      </w:r>
      <w:r w:rsidR="00242707" w:rsidRPr="000B1A3B">
        <w:rPr>
          <w:sz w:val="28"/>
          <w:szCs w:val="24"/>
        </w:rPr>
        <w:t>Rourke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Lucian mit sa main sur celle de Kate. </w:t>
      </w:r>
      <w:r w:rsidR="001F006E" w:rsidRPr="000B1A3B">
        <w:rPr>
          <w:sz w:val="28"/>
          <w:szCs w:val="24"/>
        </w:rPr>
        <w:t>«</w:t>
      </w:r>
      <w:r w:rsidR="00B71BC1" w:rsidRPr="000B1A3B">
        <w:rPr>
          <w:sz w:val="28"/>
          <w:szCs w:val="24"/>
        </w:rPr>
        <w:t> </w:t>
      </w:r>
      <w:r w:rsidRPr="000B1A3B">
        <w:rPr>
          <w:sz w:val="28"/>
          <w:szCs w:val="24"/>
        </w:rPr>
        <w:t>Je regrette, Kate. J</w:t>
      </w:r>
      <w:r w:rsidR="000200A2" w:rsidRPr="000B1A3B">
        <w:rPr>
          <w:sz w:val="28"/>
          <w:szCs w:val="24"/>
        </w:rPr>
        <w:t>’</w:t>
      </w:r>
      <w:r w:rsidRPr="000B1A3B">
        <w:rPr>
          <w:sz w:val="28"/>
          <w:szCs w:val="24"/>
        </w:rPr>
        <w:t>avais espéré qu</w:t>
      </w:r>
      <w:r w:rsidR="000200A2" w:rsidRPr="000B1A3B">
        <w:rPr>
          <w:sz w:val="28"/>
          <w:szCs w:val="24"/>
        </w:rPr>
        <w:t>’</w:t>
      </w:r>
      <w:r w:rsidRPr="000B1A3B">
        <w:rPr>
          <w:sz w:val="28"/>
          <w:szCs w:val="24"/>
        </w:rPr>
        <w:t>ils amèneraient le bébé avec toi aujourd</w:t>
      </w:r>
      <w:r w:rsidR="000200A2" w:rsidRPr="000B1A3B">
        <w:rPr>
          <w:sz w:val="28"/>
          <w:szCs w:val="24"/>
        </w:rPr>
        <w:t>’</w:t>
      </w:r>
      <w:r w:rsidRPr="000B1A3B">
        <w:rPr>
          <w:sz w:val="28"/>
          <w:szCs w:val="24"/>
        </w:rPr>
        <w:t>hui. Mais il va arriver en hélicoptère ce soir, avec Radu Fortuna et les autres chefs</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repoussa sa main. </w:t>
      </w:r>
      <w:r w:rsidR="001F006E" w:rsidRPr="000B1A3B">
        <w:rPr>
          <w:sz w:val="28"/>
          <w:szCs w:val="24"/>
        </w:rPr>
        <w:t>«</w:t>
      </w:r>
      <w:r w:rsidR="00B71BC1" w:rsidRPr="000B1A3B">
        <w:rPr>
          <w:sz w:val="28"/>
          <w:szCs w:val="24"/>
        </w:rPr>
        <w:t> </w:t>
      </w:r>
      <w:r w:rsidRPr="000B1A3B">
        <w:rPr>
          <w:sz w:val="28"/>
          <w:szCs w:val="24"/>
        </w:rPr>
        <w:t>Tu mens, Lucian. Tu ne pe</w:t>
      </w:r>
      <w:r w:rsidR="00C71C2F" w:rsidRPr="000B1A3B">
        <w:rPr>
          <w:sz w:val="28"/>
          <w:szCs w:val="24"/>
        </w:rPr>
        <w:t>ns</w:t>
      </w:r>
      <w:r w:rsidRPr="000B1A3B">
        <w:rPr>
          <w:sz w:val="28"/>
          <w:szCs w:val="24"/>
        </w:rPr>
        <w:t xml:space="preserve">ais pas que Joshua serait dans la voiture avec moi. Tu ne nous aurais pas sauvés si cela avait été le cas. Tu as </w:t>
      </w:r>
      <w:r w:rsidR="00442C40" w:rsidRPr="00F5240C">
        <w:rPr>
          <w:rStyle w:val="CorpsdutexteItalique"/>
          <w:sz w:val="28"/>
          <w:szCs w:val="24"/>
          <w:u w:color="000000" w:themeColor="text1"/>
        </w:rPr>
        <w:t>besoin</w:t>
      </w:r>
      <w:r w:rsidRPr="000B1A3B">
        <w:rPr>
          <w:sz w:val="28"/>
          <w:szCs w:val="24"/>
        </w:rPr>
        <w:t xml:space="preserve"> de lui, là-bas, ce soir, afin que la cérémonie ait lieu. Et que l</w:t>
      </w:r>
      <w:r w:rsidR="000200A2" w:rsidRPr="000B1A3B">
        <w:rPr>
          <w:sz w:val="28"/>
          <w:szCs w:val="24"/>
        </w:rPr>
        <w:t>’</w:t>
      </w:r>
      <w:r w:rsidRPr="000B1A3B">
        <w:rPr>
          <w:sz w:val="28"/>
          <w:szCs w:val="24"/>
        </w:rPr>
        <w:t>assassinat ait lieu</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Il détourna le regard et elle comprit qu</w:t>
      </w:r>
      <w:r w:rsidR="000200A2" w:rsidRPr="000B1A3B">
        <w:rPr>
          <w:sz w:val="28"/>
          <w:szCs w:val="24"/>
        </w:rPr>
        <w:t>’</w:t>
      </w:r>
      <w:r w:rsidRPr="000B1A3B">
        <w:rPr>
          <w:sz w:val="28"/>
          <w:szCs w:val="24"/>
        </w:rPr>
        <w:t>il mentait lor</w:t>
      </w:r>
      <w:r w:rsidR="00C71C2F" w:rsidRPr="000B1A3B">
        <w:rPr>
          <w:sz w:val="28"/>
          <w:szCs w:val="24"/>
        </w:rPr>
        <w:t>sq</w:t>
      </w:r>
      <w:r w:rsidRPr="000B1A3B">
        <w:rPr>
          <w:sz w:val="28"/>
          <w:szCs w:val="24"/>
        </w:rPr>
        <w:t>u</w:t>
      </w:r>
      <w:r w:rsidR="000200A2" w:rsidRPr="000B1A3B">
        <w:rPr>
          <w:sz w:val="28"/>
          <w:szCs w:val="24"/>
        </w:rPr>
        <w:t>’</w:t>
      </w:r>
      <w:r w:rsidRPr="000B1A3B">
        <w:rPr>
          <w:sz w:val="28"/>
          <w:szCs w:val="24"/>
        </w:rPr>
        <w:t>il déclarait qu</w:t>
      </w:r>
      <w:r w:rsidR="000200A2" w:rsidRPr="000B1A3B">
        <w:rPr>
          <w:sz w:val="28"/>
          <w:szCs w:val="24"/>
        </w:rPr>
        <w:t>’</w:t>
      </w:r>
      <w:r w:rsidRPr="000B1A3B">
        <w:rPr>
          <w:sz w:val="28"/>
          <w:szCs w:val="24"/>
        </w:rPr>
        <w:t>il voulait sauver Joshua, mais qu</w:t>
      </w:r>
      <w:r w:rsidR="000200A2" w:rsidRPr="000B1A3B">
        <w:rPr>
          <w:sz w:val="28"/>
          <w:szCs w:val="24"/>
        </w:rPr>
        <w:t>’</w:t>
      </w:r>
      <w:r w:rsidRPr="000B1A3B">
        <w:rPr>
          <w:sz w:val="28"/>
          <w:szCs w:val="24"/>
        </w:rPr>
        <w:t>il disait la vérité au sujet des explosifs. A cette pensée, ses bras et ses jambes se glacèrent littéralement. Dehors, des ombres grises se déplaçaient dans la saleté industrielle de Copsa Mica.</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Kate, reprit Lucian sans la regarder, il faut que tu comprennes que depuis cinq cents ans, il n</w:t>
      </w:r>
      <w:r w:rsidR="000200A2" w:rsidRPr="000B1A3B">
        <w:rPr>
          <w:sz w:val="28"/>
          <w:szCs w:val="24"/>
        </w:rPr>
        <w:t>’</w:t>
      </w:r>
      <w:r w:rsidR="00242707" w:rsidRPr="000B1A3B">
        <w:rPr>
          <w:sz w:val="28"/>
          <w:szCs w:val="24"/>
        </w:rPr>
        <w:t>y a eu que trois cérémonies d</w:t>
      </w:r>
      <w:r w:rsidR="000200A2" w:rsidRPr="000B1A3B">
        <w:rPr>
          <w:sz w:val="28"/>
          <w:szCs w:val="24"/>
        </w:rPr>
        <w:t>’</w:t>
      </w:r>
      <w:r w:rsidR="00242707" w:rsidRPr="000B1A3B">
        <w:rPr>
          <w:sz w:val="28"/>
          <w:szCs w:val="24"/>
        </w:rPr>
        <w:t>investiture. Jamais une meilleure occasion ne se présentera. Toute la Famille sera pr</w:t>
      </w:r>
      <w:r w:rsidR="00C71C2F" w:rsidRPr="000B1A3B">
        <w:rPr>
          <w:sz w:val="28"/>
          <w:szCs w:val="24"/>
        </w:rPr>
        <w:t>és</w:t>
      </w:r>
      <w:r w:rsidR="00242707" w:rsidRPr="000B1A3B">
        <w:rPr>
          <w:sz w:val="28"/>
          <w:szCs w:val="24"/>
        </w:rPr>
        <w:t>ente</w:t>
      </w:r>
      <w:r w:rsidR="007561BD" w:rsidRPr="000B1A3B">
        <w:rPr>
          <w:sz w:val="28"/>
          <w:szCs w:val="24"/>
        </w:rPr>
        <w:t>…</w:t>
      </w:r>
      <w:r w:rsidR="00242707" w:rsidRPr="000B1A3B">
        <w:rPr>
          <w:sz w:val="28"/>
          <w:szCs w:val="24"/>
        </w:rPr>
        <w:t xml:space="preserve"> tous les</w:t>
      </w:r>
      <w:r w:rsidR="00442C40" w:rsidRPr="00F5240C">
        <w:rPr>
          <w:rStyle w:val="CorpsdutexteItalique"/>
          <w:sz w:val="28"/>
          <w:szCs w:val="24"/>
          <w:u w:color="000000" w:themeColor="text1"/>
        </w:rPr>
        <w:t xml:space="preserve"> strigoi</w:t>
      </w:r>
      <w:r w:rsidR="00242707" w:rsidRPr="000B1A3B">
        <w:rPr>
          <w:sz w:val="28"/>
          <w:szCs w:val="24"/>
        </w:rPr>
        <w:t xml:space="preserve"> qui comptent vraiment.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Mon bébé et un ancien prêtre qui n</w:t>
      </w:r>
      <w:r w:rsidR="000200A2" w:rsidRPr="000B1A3B">
        <w:rPr>
          <w:sz w:val="28"/>
          <w:szCs w:val="24"/>
        </w:rPr>
        <w:t>’</w:t>
      </w:r>
      <w:r w:rsidR="00242707" w:rsidRPr="000B1A3B">
        <w:rPr>
          <w:sz w:val="28"/>
          <w:szCs w:val="24"/>
        </w:rPr>
        <w:t>ont jamais fait de mal à personne, c</w:t>
      </w:r>
      <w:r w:rsidR="000200A2" w:rsidRPr="000B1A3B">
        <w:rPr>
          <w:sz w:val="28"/>
          <w:szCs w:val="24"/>
        </w:rPr>
        <w:t>’</w:t>
      </w:r>
      <w:r w:rsidR="00242707" w:rsidRPr="000B1A3B">
        <w:rPr>
          <w:sz w:val="28"/>
          <w:szCs w:val="24"/>
        </w:rPr>
        <w:t>est peu cher payer cette chance de les assassiner</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Lucian pivota sur ses talons, les yeux tout grands ouverts. </w:t>
      </w:r>
      <w:r w:rsidR="001F006E" w:rsidRPr="000B1A3B">
        <w:rPr>
          <w:sz w:val="28"/>
          <w:szCs w:val="24"/>
        </w:rPr>
        <w:t>«</w:t>
      </w:r>
      <w:r w:rsidR="00B71BC1" w:rsidRPr="000B1A3B">
        <w:rPr>
          <w:sz w:val="28"/>
          <w:szCs w:val="24"/>
        </w:rPr>
        <w:t> </w:t>
      </w:r>
      <w:r w:rsidR="00442C40" w:rsidRPr="00F5240C">
        <w:rPr>
          <w:rStyle w:val="CorpsdutexteItalique"/>
          <w:sz w:val="28"/>
          <w:szCs w:val="24"/>
          <w:u w:color="000000" w:themeColor="text1"/>
        </w:rPr>
        <w:t>Oui !</w:t>
      </w:r>
      <w:r w:rsidRPr="000B1A3B">
        <w:rPr>
          <w:sz w:val="28"/>
          <w:szCs w:val="24"/>
        </w:rPr>
        <w:t xml:space="preserve"> Cent bébés et cent prêtres, ce serait peu cher payer</w:t>
      </w:r>
      <w:r w:rsidR="00C71C2F" w:rsidRPr="000B1A3B">
        <w:rPr>
          <w:sz w:val="28"/>
          <w:szCs w:val="24"/>
        </w:rPr>
        <w:t> ! </w:t>
      </w:r>
      <w:r w:rsidR="001F006E" w:rsidRPr="000B1A3B">
        <w:rPr>
          <w:sz w:val="28"/>
          <w:szCs w:val="24"/>
        </w:rPr>
        <w:t>»</w:t>
      </w:r>
      <w:r w:rsidRPr="000B1A3B">
        <w:rPr>
          <w:sz w:val="28"/>
          <w:szCs w:val="24"/>
        </w:rPr>
        <w:t xml:space="preserve"> Il la prit par les épaules et la secoua. </w:t>
      </w:r>
      <w:r w:rsidR="001F006E" w:rsidRPr="000B1A3B">
        <w:rPr>
          <w:sz w:val="28"/>
          <w:szCs w:val="24"/>
        </w:rPr>
        <w:t>«</w:t>
      </w:r>
      <w:r w:rsidR="00B71BC1" w:rsidRPr="000B1A3B">
        <w:rPr>
          <w:sz w:val="28"/>
          <w:szCs w:val="24"/>
        </w:rPr>
        <w:t> </w:t>
      </w:r>
      <w:r w:rsidRPr="000B1A3B">
        <w:rPr>
          <w:sz w:val="28"/>
          <w:szCs w:val="24"/>
        </w:rPr>
        <w:t>Est-ce que tu te rends compte, Kate, du nombre de siècles pendant lesquels ces monstres ont asservi mon peuple</w:t>
      </w:r>
      <w:r w:rsidR="00C71C2F" w:rsidRPr="000B1A3B">
        <w:rPr>
          <w:sz w:val="28"/>
          <w:szCs w:val="24"/>
        </w:rPr>
        <w:t> ?</w:t>
      </w:r>
      <w:r w:rsidRPr="000B1A3B">
        <w:rPr>
          <w:sz w:val="28"/>
          <w:szCs w:val="24"/>
        </w:rPr>
        <w:t xml:space="preserve"> Est-ce que tu sais combien de bébés, combien de prêtres, combien de gens ordinaires sont morts d</w:t>
      </w:r>
      <w:r w:rsidR="000200A2" w:rsidRPr="000B1A3B">
        <w:rPr>
          <w:sz w:val="28"/>
          <w:szCs w:val="24"/>
        </w:rPr>
        <w:t>’</w:t>
      </w:r>
      <w:r w:rsidRPr="000B1A3B">
        <w:rPr>
          <w:sz w:val="28"/>
          <w:szCs w:val="24"/>
        </w:rPr>
        <w:t>une manière horrible à cause de leur cruauté</w:t>
      </w:r>
      <w:r w:rsidR="00C71C2F" w:rsidRPr="000B1A3B">
        <w:rPr>
          <w:sz w:val="28"/>
          <w:szCs w:val="24"/>
        </w:rPr>
        <w:t> ?</w:t>
      </w:r>
      <w:r w:rsidRPr="000B1A3B">
        <w:rPr>
          <w:sz w:val="28"/>
          <w:szCs w:val="24"/>
        </w:rPr>
        <w:t xml:space="preserve"> Peux-tu im</w:t>
      </w:r>
      <w:r w:rsidR="00C71C2F" w:rsidRPr="000B1A3B">
        <w:rPr>
          <w:sz w:val="28"/>
          <w:szCs w:val="24"/>
        </w:rPr>
        <w:t>ag</w:t>
      </w:r>
      <w:r w:rsidRPr="000B1A3B">
        <w:rPr>
          <w:sz w:val="28"/>
          <w:szCs w:val="24"/>
        </w:rPr>
        <w:t>iner une nation qui n</w:t>
      </w:r>
      <w:r w:rsidR="000200A2" w:rsidRPr="000B1A3B">
        <w:rPr>
          <w:sz w:val="28"/>
          <w:szCs w:val="24"/>
        </w:rPr>
        <w:t>’</w:t>
      </w:r>
      <w:r w:rsidRPr="000B1A3B">
        <w:rPr>
          <w:sz w:val="28"/>
          <w:szCs w:val="24"/>
        </w:rPr>
        <w:t>a jamais pu respirer ailleurs qu</w:t>
      </w:r>
      <w:r w:rsidR="000200A2" w:rsidRPr="000B1A3B">
        <w:rPr>
          <w:sz w:val="28"/>
          <w:szCs w:val="24"/>
        </w:rPr>
        <w:t>’</w:t>
      </w:r>
      <w:r w:rsidRPr="000B1A3B">
        <w:rPr>
          <w:sz w:val="28"/>
          <w:szCs w:val="24"/>
        </w:rPr>
        <w:t>à l</w:t>
      </w:r>
      <w:r w:rsidR="000200A2" w:rsidRPr="000B1A3B">
        <w:rPr>
          <w:sz w:val="28"/>
          <w:szCs w:val="24"/>
        </w:rPr>
        <w:t>’</w:t>
      </w:r>
      <w:r w:rsidRPr="000B1A3B">
        <w:rPr>
          <w:sz w:val="28"/>
          <w:szCs w:val="24"/>
        </w:rPr>
        <w:t>ombre d</w:t>
      </w:r>
      <w:r w:rsidR="000200A2" w:rsidRPr="000B1A3B">
        <w:rPr>
          <w:sz w:val="28"/>
          <w:szCs w:val="24"/>
        </w:rPr>
        <w:t>’</w:t>
      </w:r>
      <w:r w:rsidRPr="000B1A3B">
        <w:rPr>
          <w:sz w:val="28"/>
          <w:szCs w:val="24"/>
        </w:rPr>
        <w:t>un totalitarisme démentiel</w:t>
      </w:r>
      <w:r w:rsidR="00C71C2F" w:rsidRPr="000B1A3B">
        <w:rPr>
          <w:sz w:val="28"/>
          <w:szCs w:val="24"/>
        </w:rPr>
        <w:t> ? </w:t>
      </w:r>
      <w:r w:rsidR="001F006E" w:rsidRPr="000B1A3B">
        <w:rPr>
          <w:sz w:val="28"/>
          <w:szCs w:val="24"/>
        </w:rPr>
        <w:t>»</w:t>
      </w:r>
      <w:r w:rsidRPr="000B1A3B">
        <w:rPr>
          <w:sz w:val="28"/>
          <w:szCs w:val="24"/>
        </w:rPr>
        <w:t xml:space="preserve"> Sa voix tre</w:t>
      </w:r>
      <w:r w:rsidR="00C71C2F" w:rsidRPr="000B1A3B">
        <w:rPr>
          <w:sz w:val="28"/>
          <w:szCs w:val="24"/>
        </w:rPr>
        <w:t>mb</w:t>
      </w:r>
      <w:r w:rsidRPr="000B1A3B">
        <w:rPr>
          <w:sz w:val="28"/>
          <w:szCs w:val="24"/>
        </w:rPr>
        <w:t>lait. Tout son corps tremblait.</w:t>
      </w:r>
    </w:p>
    <w:p w:rsidR="004449C3" w:rsidRPr="000B1A3B" w:rsidRDefault="00242707" w:rsidP="00943037">
      <w:pPr>
        <w:pStyle w:val="Corpsdutexte1"/>
        <w:spacing w:line="240" w:lineRule="auto"/>
        <w:ind w:firstLine="284"/>
        <w:rPr>
          <w:sz w:val="28"/>
          <w:szCs w:val="24"/>
        </w:rPr>
      </w:pPr>
      <w:r w:rsidRPr="000B1A3B">
        <w:rPr>
          <w:sz w:val="28"/>
          <w:szCs w:val="24"/>
        </w:rPr>
        <w:t>Lucian la l</w:t>
      </w:r>
      <w:r w:rsidR="00547A02" w:rsidRPr="000B1A3B">
        <w:rPr>
          <w:sz w:val="28"/>
          <w:szCs w:val="24"/>
        </w:rPr>
        <w:t>â</w:t>
      </w:r>
      <w:r w:rsidRPr="000B1A3B">
        <w:rPr>
          <w:sz w:val="28"/>
          <w:szCs w:val="24"/>
        </w:rPr>
        <w:t xml:space="preserve">cha et mit le moteur en route. </w:t>
      </w:r>
      <w:r w:rsidR="001F006E" w:rsidRPr="000B1A3B">
        <w:rPr>
          <w:sz w:val="28"/>
          <w:szCs w:val="24"/>
        </w:rPr>
        <w:t>«</w:t>
      </w:r>
      <w:r w:rsidR="00B71BC1" w:rsidRPr="000B1A3B">
        <w:rPr>
          <w:sz w:val="28"/>
          <w:szCs w:val="24"/>
        </w:rPr>
        <w:t xml:space="preserve"> </w:t>
      </w:r>
      <w:r w:rsidRPr="000B1A3B">
        <w:rPr>
          <w:sz w:val="28"/>
          <w:szCs w:val="24"/>
        </w:rPr>
        <w:t>Peu importe ce que tu penses, Kate. Ça aura lieu ce soir. Je regrette pour Joshua</w:t>
      </w:r>
      <w:r w:rsidR="007561BD" w:rsidRPr="000B1A3B">
        <w:rPr>
          <w:sz w:val="28"/>
          <w:szCs w:val="24"/>
        </w:rPr>
        <w:t>…</w:t>
      </w:r>
      <w:r w:rsidRPr="000B1A3B">
        <w:rPr>
          <w:sz w:val="28"/>
          <w:szCs w:val="24"/>
        </w:rPr>
        <w:t xml:space="preserve"> sincèrement. Et pour O</w:t>
      </w:r>
      <w:r w:rsidR="000200A2" w:rsidRPr="000B1A3B">
        <w:rPr>
          <w:sz w:val="28"/>
          <w:szCs w:val="24"/>
        </w:rPr>
        <w:t>’</w:t>
      </w:r>
      <w:r w:rsidRPr="000B1A3B">
        <w:rPr>
          <w:sz w:val="28"/>
          <w:szCs w:val="24"/>
        </w:rPr>
        <w:t>Rourke. Ce seront des martyrs, tout comme mes parents adoptifs</w:t>
      </w:r>
      <w:r w:rsidR="00C71C2F" w:rsidRPr="000B1A3B">
        <w:rPr>
          <w:sz w:val="28"/>
          <w:szCs w:val="24"/>
        </w:rPr>
        <w:t>. </w:t>
      </w:r>
      <w:r w:rsidR="001F006E" w:rsidRPr="000B1A3B">
        <w:rPr>
          <w:sz w:val="28"/>
          <w:szCs w:val="24"/>
        </w:rPr>
        <w:t>»</w:t>
      </w:r>
      <w:r w:rsidRPr="000B1A3B">
        <w:rPr>
          <w:sz w:val="28"/>
          <w:szCs w:val="24"/>
        </w:rPr>
        <w:t xml:space="preserve"> Il suivit lentement la nationale, dans la ville noire.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Où est-ce qu</w:t>
      </w:r>
      <w:r w:rsidR="000200A2" w:rsidRPr="000B1A3B">
        <w:rPr>
          <w:sz w:val="28"/>
          <w:szCs w:val="24"/>
        </w:rPr>
        <w:t>’</w:t>
      </w:r>
      <w:r w:rsidR="00242707" w:rsidRPr="000B1A3B">
        <w:rPr>
          <w:sz w:val="28"/>
          <w:szCs w:val="24"/>
        </w:rPr>
        <w:t>on v</w:t>
      </w:r>
      <w:r w:rsidR="00C71C2F" w:rsidRPr="000B1A3B">
        <w:rPr>
          <w:sz w:val="28"/>
          <w:szCs w:val="24"/>
        </w:rPr>
        <w:t>a ?</w:t>
      </w:r>
      <w:r w:rsidR="00242707" w:rsidRPr="000B1A3B">
        <w:rPr>
          <w:sz w:val="28"/>
          <w:szCs w:val="24"/>
        </w:rPr>
        <w:t xml:space="preserve"> demanda-t-elle d</w:t>
      </w:r>
      <w:r w:rsidR="000200A2" w:rsidRPr="000B1A3B">
        <w:rPr>
          <w:sz w:val="28"/>
          <w:szCs w:val="24"/>
        </w:rPr>
        <w:t>’</w:t>
      </w:r>
      <w:r w:rsidR="00242707" w:rsidRPr="000B1A3B">
        <w:rPr>
          <w:sz w:val="28"/>
          <w:szCs w:val="24"/>
        </w:rPr>
        <w:t>une voix lasse.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On va prendre la nationale 14 B ici, à Copsa Mica. Puis la E 81 jusqu</w:t>
      </w:r>
      <w:r w:rsidR="000200A2" w:rsidRPr="000B1A3B">
        <w:rPr>
          <w:sz w:val="28"/>
          <w:szCs w:val="24"/>
        </w:rPr>
        <w:t>’</w:t>
      </w:r>
      <w:r w:rsidR="00242707" w:rsidRPr="000B1A3B">
        <w:rPr>
          <w:sz w:val="28"/>
          <w:szCs w:val="24"/>
        </w:rPr>
        <w:t>à Cluj-Napoca où on arrivera à la tombée de la nuit, et ensuite on se dirigera vers Oradea et la frontière hongroise.</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Comment on va la traverser</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Lucian sourit. </w:t>
      </w:r>
      <w:r w:rsidR="001F006E" w:rsidRPr="000B1A3B">
        <w:rPr>
          <w:sz w:val="28"/>
          <w:szCs w:val="24"/>
        </w:rPr>
        <w:t>«</w:t>
      </w:r>
      <w:r w:rsidR="00B71BC1" w:rsidRPr="000B1A3B">
        <w:rPr>
          <w:sz w:val="28"/>
          <w:szCs w:val="24"/>
        </w:rPr>
        <w:t> </w:t>
      </w:r>
      <w:r w:rsidRPr="000B1A3B">
        <w:rPr>
          <w:sz w:val="28"/>
          <w:szCs w:val="24"/>
        </w:rPr>
        <w:t>Je connais les chemins mieux que tes contrebandiers tsiganes. On sera à Budapest demain soir.</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Et Joshua sera mort</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Il la regarda. </w:t>
      </w:r>
      <w:r w:rsidR="001F006E" w:rsidRPr="000B1A3B">
        <w:rPr>
          <w:sz w:val="28"/>
          <w:szCs w:val="24"/>
        </w:rPr>
        <w:t>«</w:t>
      </w:r>
      <w:r w:rsidR="00B71BC1" w:rsidRPr="000B1A3B">
        <w:rPr>
          <w:sz w:val="28"/>
          <w:szCs w:val="24"/>
        </w:rPr>
        <w:t> </w:t>
      </w:r>
      <w:r w:rsidRPr="000B1A3B">
        <w:rPr>
          <w:sz w:val="28"/>
          <w:szCs w:val="24"/>
        </w:rPr>
        <w:t>Oui. Tu préfères peut-être qu</w:t>
      </w:r>
      <w:r w:rsidR="000200A2" w:rsidRPr="000B1A3B">
        <w:rPr>
          <w:sz w:val="28"/>
          <w:szCs w:val="24"/>
        </w:rPr>
        <w:t>’</w:t>
      </w:r>
      <w:r w:rsidRPr="000B1A3B">
        <w:rPr>
          <w:sz w:val="28"/>
          <w:szCs w:val="24"/>
        </w:rPr>
        <w:t>il devienne un</w:t>
      </w:r>
      <w:r w:rsidR="00442C40" w:rsidRPr="00F5240C">
        <w:rPr>
          <w:rStyle w:val="Corpsdutexte10pt2"/>
          <w:b w:val="0"/>
          <w:sz w:val="28"/>
          <w:szCs w:val="24"/>
          <w:u w:color="000000" w:themeColor="text1"/>
        </w:rPr>
        <w:t xml:space="preserve"> strigoi</w:t>
      </w:r>
      <w:r w:rsidRPr="000B1A3B">
        <w:rPr>
          <w:sz w:val="28"/>
          <w:szCs w:val="24"/>
        </w:rPr>
        <w:t xml:space="preserve"> à part entière</w:t>
      </w:r>
      <w:r w:rsidR="00C71C2F" w:rsidRPr="000B1A3B">
        <w:rPr>
          <w:sz w:val="28"/>
          <w:szCs w:val="24"/>
        </w:rPr>
        <w:t> ?</w:t>
      </w:r>
      <w:r w:rsidRPr="000B1A3B">
        <w:rPr>
          <w:sz w:val="28"/>
          <w:szCs w:val="24"/>
        </w:rPr>
        <w:t xml:space="preserve"> Il va boire du sang humain ce soir, Kate. Mais cela ne fera pas de lui un </w:t>
      </w:r>
      <w:r w:rsidR="00442C40" w:rsidRPr="00F5240C">
        <w:rPr>
          <w:rStyle w:val="Corpsdutexte10pt2"/>
          <w:b w:val="0"/>
          <w:sz w:val="28"/>
          <w:szCs w:val="24"/>
          <w:u w:color="000000" w:themeColor="text1"/>
        </w:rPr>
        <w:t>strigoi</w:t>
      </w:r>
      <w:r w:rsidR="00442C40" w:rsidRPr="000B1A3B">
        <w:rPr>
          <w:rStyle w:val="Corpsdutexte10pt2"/>
          <w:b w:val="0"/>
          <w:i w:val="0"/>
          <w:sz w:val="28"/>
          <w:szCs w:val="24"/>
        </w:rPr>
        <w:t>.</w:t>
      </w:r>
      <w:r w:rsidRPr="000B1A3B">
        <w:rPr>
          <w:sz w:val="28"/>
          <w:szCs w:val="24"/>
        </w:rPr>
        <w:t xml:space="preserve"> Tout va prendre fin ce soir</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Elle se pencha et saisit le volant. Surpris, Lucian pénétra dans un marché vide, près des portes d</w:t>
      </w:r>
      <w:r w:rsidR="000200A2" w:rsidRPr="000B1A3B">
        <w:rPr>
          <w:sz w:val="28"/>
          <w:szCs w:val="24"/>
        </w:rPr>
        <w:t>’</w:t>
      </w:r>
      <w:r w:rsidRPr="000B1A3B">
        <w:rPr>
          <w:sz w:val="28"/>
          <w:szCs w:val="24"/>
        </w:rPr>
        <w:t>une usine, et s</w:t>
      </w:r>
      <w:r w:rsidR="000200A2" w:rsidRPr="000B1A3B">
        <w:rPr>
          <w:sz w:val="28"/>
          <w:szCs w:val="24"/>
        </w:rPr>
        <w:t>’</w:t>
      </w:r>
      <w:r w:rsidRPr="000B1A3B">
        <w:rPr>
          <w:sz w:val="28"/>
          <w:szCs w:val="24"/>
        </w:rPr>
        <w:t>arrêta. Il n</w:t>
      </w:r>
      <w:r w:rsidR="000200A2" w:rsidRPr="000B1A3B">
        <w:rPr>
          <w:sz w:val="28"/>
          <w:szCs w:val="24"/>
        </w:rPr>
        <w:t>’</w:t>
      </w:r>
      <w:r w:rsidRPr="000B1A3B">
        <w:rPr>
          <w:sz w:val="28"/>
          <w:szCs w:val="24"/>
        </w:rPr>
        <w:t>y avait personne dans l</w:t>
      </w:r>
      <w:r w:rsidR="000200A2" w:rsidRPr="000B1A3B">
        <w:rPr>
          <w:sz w:val="28"/>
          <w:szCs w:val="24"/>
        </w:rPr>
        <w:t>’</w:t>
      </w:r>
      <w:r w:rsidRPr="000B1A3B">
        <w:rPr>
          <w:sz w:val="28"/>
          <w:szCs w:val="24"/>
        </w:rPr>
        <w:t>énorme construction en parpaings. La route de l</w:t>
      </w:r>
      <w:r w:rsidR="000200A2" w:rsidRPr="000B1A3B">
        <w:rPr>
          <w:sz w:val="28"/>
          <w:szCs w:val="24"/>
        </w:rPr>
        <w:t>’</w:t>
      </w:r>
      <w:r w:rsidRPr="000B1A3B">
        <w:rPr>
          <w:sz w:val="28"/>
          <w:szCs w:val="24"/>
        </w:rPr>
        <w:t>ouest partait sur leur droite. Celle du sud, vers Sibiu et la forteresse, bifurquait à gauche, derrière eux. Une neige noire to</w:t>
      </w:r>
      <w:r w:rsidR="00C71C2F" w:rsidRPr="000B1A3B">
        <w:rPr>
          <w:sz w:val="28"/>
          <w:szCs w:val="24"/>
        </w:rPr>
        <w:t>mb</w:t>
      </w:r>
      <w:r w:rsidRPr="000B1A3B">
        <w:rPr>
          <w:sz w:val="28"/>
          <w:szCs w:val="24"/>
        </w:rPr>
        <w:t>ait du ciel sur toutes choses.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Tu sais qu</w:t>
      </w:r>
      <w:r w:rsidR="000200A2" w:rsidRPr="000B1A3B">
        <w:rPr>
          <w:sz w:val="28"/>
          <w:szCs w:val="24"/>
        </w:rPr>
        <w:t>’</w:t>
      </w:r>
      <w:r w:rsidR="00242707" w:rsidRPr="000B1A3B">
        <w:rPr>
          <w:sz w:val="28"/>
          <w:szCs w:val="24"/>
        </w:rPr>
        <w:t>on peut épargner cela à Joshua, dit-elle. Avec des transfusions du substitut de sang humain, on peut palier ses déficiences immunitaires sans que l</w:t>
      </w:r>
      <w:r w:rsidR="000200A2" w:rsidRPr="000B1A3B">
        <w:rPr>
          <w:sz w:val="28"/>
          <w:szCs w:val="24"/>
        </w:rPr>
        <w:t>’</w:t>
      </w:r>
      <w:r w:rsidR="00242707" w:rsidRPr="000B1A3B">
        <w:rPr>
          <w:sz w:val="28"/>
          <w:szCs w:val="24"/>
        </w:rPr>
        <w:t>o</w:t>
      </w:r>
      <w:r w:rsidR="00C71C2F" w:rsidRPr="000B1A3B">
        <w:rPr>
          <w:sz w:val="28"/>
          <w:szCs w:val="24"/>
        </w:rPr>
        <w:t>rg</w:t>
      </w:r>
      <w:r w:rsidR="00242707" w:rsidRPr="000B1A3B">
        <w:rPr>
          <w:sz w:val="28"/>
          <w:szCs w:val="24"/>
        </w:rPr>
        <w:t>ane fantôme ait besoin d</w:t>
      </w:r>
      <w:r w:rsidR="000200A2" w:rsidRPr="000B1A3B">
        <w:rPr>
          <w:sz w:val="28"/>
          <w:szCs w:val="24"/>
        </w:rPr>
        <w:t>’</w:t>
      </w:r>
      <w:r w:rsidR="00242707" w:rsidRPr="000B1A3B">
        <w:rPr>
          <w:sz w:val="28"/>
          <w:szCs w:val="24"/>
        </w:rPr>
        <w:t>intervenir. Joshua ne sera pas</w:t>
      </w:r>
      <w:r w:rsidR="00C71C2F" w:rsidRPr="000B1A3B">
        <w:rPr>
          <w:sz w:val="28"/>
          <w:szCs w:val="24"/>
        </w:rPr>
        <w:t xml:space="preserve"> e</w:t>
      </w:r>
      <w:r w:rsidR="00242707" w:rsidRPr="000B1A3B">
        <w:rPr>
          <w:sz w:val="28"/>
          <w:szCs w:val="24"/>
        </w:rPr>
        <w:t>n état de dépendance à l</w:t>
      </w:r>
      <w:r w:rsidR="000200A2" w:rsidRPr="000B1A3B">
        <w:rPr>
          <w:sz w:val="28"/>
          <w:szCs w:val="24"/>
        </w:rPr>
        <w:t>’</w:t>
      </w:r>
      <w:r w:rsidR="00242707" w:rsidRPr="000B1A3B">
        <w:rPr>
          <w:sz w:val="28"/>
          <w:szCs w:val="24"/>
        </w:rPr>
        <w:t>égard du sang humain</w:t>
      </w:r>
      <w:r w:rsidR="007561BD" w:rsidRPr="000B1A3B">
        <w:rPr>
          <w:sz w:val="28"/>
          <w:szCs w:val="24"/>
        </w:rPr>
        <w:t>…</w:t>
      </w:r>
      <w:r w:rsidR="00242707" w:rsidRPr="000B1A3B">
        <w:rPr>
          <w:sz w:val="28"/>
          <w:szCs w:val="24"/>
        </w:rPr>
        <w:t xml:space="preserve"> de la vie humaine. L</w:t>
      </w:r>
      <w:r w:rsidR="000200A2" w:rsidRPr="000B1A3B">
        <w:rPr>
          <w:sz w:val="28"/>
          <w:szCs w:val="24"/>
        </w:rPr>
        <w:t>’</w:t>
      </w:r>
      <w:r w:rsidR="00242707" w:rsidRPr="000B1A3B">
        <w:rPr>
          <w:sz w:val="28"/>
          <w:szCs w:val="24"/>
        </w:rPr>
        <w:t>hémoglobine synthétique sera pour lui comme de l</w:t>
      </w:r>
      <w:r w:rsidR="000200A2" w:rsidRPr="000B1A3B">
        <w:rPr>
          <w:sz w:val="28"/>
          <w:szCs w:val="24"/>
        </w:rPr>
        <w:t>’</w:t>
      </w:r>
      <w:r w:rsidR="00242707" w:rsidRPr="000B1A3B">
        <w:rPr>
          <w:sz w:val="28"/>
          <w:szCs w:val="24"/>
        </w:rPr>
        <w:t>insuline, rien de plus. Son organisme peut nous procurer un traitement du cancer, du sida, et il ne sera jamais un</w:t>
      </w:r>
      <w:r w:rsidR="00442C40" w:rsidRPr="00F5240C">
        <w:rPr>
          <w:rStyle w:val="CorpsdutexteItalique"/>
          <w:sz w:val="28"/>
          <w:szCs w:val="24"/>
          <w:u w:color="000000" w:themeColor="text1"/>
        </w:rPr>
        <w:t xml:space="preserve"> strigoi</w:t>
      </w:r>
      <w:r w:rsidR="00442C40" w:rsidRPr="000B1A3B">
        <w:rPr>
          <w:rStyle w:val="CorpsdutexteItalique"/>
          <w:i w:val="0"/>
          <w:sz w:val="28"/>
          <w:szCs w:val="24"/>
        </w:rPr>
        <w:t>. </w:t>
      </w:r>
      <w:r w:rsidRPr="000B1A3B">
        <w:rPr>
          <w:rStyle w:val="CorpsdutexteItalique"/>
          <w:i w:val="0"/>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Lucian lui caressa la joue. </w:t>
      </w:r>
      <w:r w:rsidR="001F006E" w:rsidRPr="000B1A3B">
        <w:rPr>
          <w:sz w:val="28"/>
          <w:szCs w:val="24"/>
        </w:rPr>
        <w:t>«</w:t>
      </w:r>
      <w:r w:rsidR="00B71BC1" w:rsidRPr="000B1A3B">
        <w:rPr>
          <w:sz w:val="28"/>
          <w:szCs w:val="24"/>
        </w:rPr>
        <w:t> </w:t>
      </w:r>
      <w:r w:rsidRPr="000B1A3B">
        <w:rPr>
          <w:sz w:val="28"/>
          <w:szCs w:val="24"/>
        </w:rPr>
        <w:t>C</w:t>
      </w:r>
      <w:r w:rsidR="000200A2" w:rsidRPr="000B1A3B">
        <w:rPr>
          <w:sz w:val="28"/>
          <w:szCs w:val="24"/>
        </w:rPr>
        <w:t>’</w:t>
      </w:r>
      <w:r w:rsidRPr="000B1A3B">
        <w:rPr>
          <w:sz w:val="28"/>
          <w:szCs w:val="24"/>
        </w:rPr>
        <w:t>est trop tard, Kate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Alors, elle se p</w:t>
      </w:r>
      <w:r w:rsidR="00547A02" w:rsidRPr="000B1A3B">
        <w:rPr>
          <w:sz w:val="28"/>
          <w:szCs w:val="24"/>
        </w:rPr>
        <w:t>â</w:t>
      </w:r>
      <w:r w:rsidRPr="000B1A3B">
        <w:rPr>
          <w:sz w:val="28"/>
          <w:szCs w:val="24"/>
        </w:rPr>
        <w:t>ma, ses yeux se fermèrent sous ses paupières papillonnantes, et elle glissa du siège en vinyle pour s</w:t>
      </w:r>
      <w:r w:rsidR="000200A2" w:rsidRPr="000B1A3B">
        <w:rPr>
          <w:sz w:val="28"/>
          <w:szCs w:val="24"/>
        </w:rPr>
        <w:t>’</w:t>
      </w:r>
      <w:r w:rsidRPr="000B1A3B">
        <w:rPr>
          <w:sz w:val="28"/>
          <w:szCs w:val="24"/>
        </w:rPr>
        <w:t>effondrer contre la portière.</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Kate</w:t>
      </w:r>
      <w:r w:rsidR="00C71C2F" w:rsidRPr="000B1A3B">
        <w:rPr>
          <w:sz w:val="28"/>
          <w:szCs w:val="24"/>
        </w:rPr>
        <w:t> ! </w:t>
      </w:r>
      <w:r w:rsidRPr="000B1A3B">
        <w:rPr>
          <w:sz w:val="28"/>
          <w:szCs w:val="24"/>
        </w:rPr>
        <w:t>»</w:t>
      </w:r>
      <w:r w:rsidR="00242707" w:rsidRPr="000B1A3B">
        <w:rPr>
          <w:sz w:val="28"/>
          <w:szCs w:val="24"/>
        </w:rPr>
        <w:t xml:space="preserve"> Lucian se pencha et lui souleva la tête.</w:t>
      </w:r>
    </w:p>
    <w:p w:rsidR="004449C3" w:rsidRPr="000B1A3B" w:rsidRDefault="00242707" w:rsidP="00943037">
      <w:pPr>
        <w:pStyle w:val="Corpsdutexte1"/>
        <w:spacing w:line="240" w:lineRule="auto"/>
        <w:ind w:right="20" w:firstLine="284"/>
        <w:rPr>
          <w:sz w:val="28"/>
          <w:szCs w:val="24"/>
        </w:rPr>
      </w:pPr>
      <w:r w:rsidRPr="000B1A3B">
        <w:rPr>
          <w:sz w:val="28"/>
          <w:szCs w:val="24"/>
        </w:rPr>
        <w:t>Kate tira le pistolet d</w:t>
      </w:r>
      <w:r w:rsidR="000200A2" w:rsidRPr="000B1A3B">
        <w:rPr>
          <w:sz w:val="28"/>
          <w:szCs w:val="24"/>
        </w:rPr>
        <w:t>’</w:t>
      </w:r>
      <w:r w:rsidRPr="000B1A3B">
        <w:rPr>
          <w:sz w:val="28"/>
          <w:szCs w:val="24"/>
        </w:rPr>
        <w:t>entraînement de la ceinture du jeune homme et l</w:t>
      </w:r>
      <w:r w:rsidR="000200A2" w:rsidRPr="000B1A3B">
        <w:rPr>
          <w:sz w:val="28"/>
          <w:szCs w:val="24"/>
        </w:rPr>
        <w:t>’</w:t>
      </w:r>
      <w:r w:rsidRPr="000B1A3B">
        <w:rPr>
          <w:sz w:val="28"/>
          <w:szCs w:val="24"/>
        </w:rPr>
        <w:t xml:space="preserve">appuya contre sa poitrine. </w:t>
      </w:r>
      <w:r w:rsidR="001F006E" w:rsidRPr="000B1A3B">
        <w:rPr>
          <w:sz w:val="28"/>
          <w:szCs w:val="24"/>
        </w:rPr>
        <w:t>«</w:t>
      </w:r>
      <w:r w:rsidR="00B71BC1" w:rsidRPr="000B1A3B">
        <w:rPr>
          <w:sz w:val="28"/>
          <w:szCs w:val="24"/>
        </w:rPr>
        <w:t> </w:t>
      </w:r>
      <w:r w:rsidRPr="000B1A3B">
        <w:rPr>
          <w:sz w:val="28"/>
          <w:szCs w:val="24"/>
        </w:rPr>
        <w:t>Redresse</w:t>
      </w:r>
      <w:r w:rsidR="00B112D1" w:rsidRPr="000B1A3B">
        <w:rPr>
          <w:sz w:val="28"/>
          <w:szCs w:val="24"/>
        </w:rPr>
        <w:t>-</w:t>
      </w:r>
      <w:r w:rsidRPr="000B1A3B">
        <w:rPr>
          <w:sz w:val="28"/>
          <w:szCs w:val="24"/>
        </w:rPr>
        <w:t>toi, Lucian.</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Kate, pour l</w:t>
      </w:r>
      <w:r w:rsidR="000200A2" w:rsidRPr="000B1A3B">
        <w:rPr>
          <w:sz w:val="28"/>
          <w:szCs w:val="24"/>
        </w:rPr>
        <w:t>’</w:t>
      </w:r>
      <w:r w:rsidR="00242707" w:rsidRPr="000B1A3B">
        <w:rPr>
          <w:sz w:val="28"/>
          <w:szCs w:val="24"/>
        </w:rPr>
        <w:t>amour de Dieu</w:t>
      </w:r>
      <w:r w:rsidR="007561BD" w:rsidRPr="000B1A3B">
        <w:rPr>
          <w:sz w:val="28"/>
          <w:szCs w:val="24"/>
        </w:rPr>
        <w:t>…</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Redresse-toi</w:t>
      </w:r>
      <w:r w:rsidRPr="000B1A3B">
        <w:rPr>
          <w:sz w:val="28"/>
          <w:szCs w:val="24"/>
        </w:rPr>
        <w:t> </w:t>
      </w:r>
      <w:r w:rsidR="001F006E" w:rsidRPr="000B1A3B">
        <w:rPr>
          <w:sz w:val="28"/>
          <w:szCs w:val="24"/>
        </w:rPr>
        <w:t>»</w:t>
      </w:r>
      <w:r w:rsidR="00242707" w:rsidRPr="000B1A3B">
        <w:rPr>
          <w:sz w:val="28"/>
          <w:szCs w:val="24"/>
        </w:rPr>
        <w:t>, répéta-t-elle d</w:t>
      </w:r>
      <w:r w:rsidR="000200A2" w:rsidRPr="000B1A3B">
        <w:rPr>
          <w:sz w:val="28"/>
          <w:szCs w:val="24"/>
        </w:rPr>
        <w:t>’</w:t>
      </w:r>
      <w:r w:rsidR="00242707" w:rsidRPr="000B1A3B">
        <w:rPr>
          <w:sz w:val="28"/>
          <w:szCs w:val="24"/>
        </w:rPr>
        <w:t>un ton sec.</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Il obéit et posa les mains sur le volant. </w:t>
      </w:r>
      <w:r w:rsidR="001F006E" w:rsidRPr="000B1A3B">
        <w:rPr>
          <w:sz w:val="28"/>
          <w:szCs w:val="24"/>
        </w:rPr>
        <w:t>«</w:t>
      </w:r>
      <w:r w:rsidR="00B71BC1" w:rsidRPr="000B1A3B">
        <w:rPr>
          <w:sz w:val="28"/>
          <w:szCs w:val="24"/>
        </w:rPr>
        <w:t> </w:t>
      </w:r>
      <w:r w:rsidRPr="000B1A3B">
        <w:rPr>
          <w:sz w:val="28"/>
          <w:szCs w:val="24"/>
        </w:rPr>
        <w:t>Tu ne vas pas me tuer</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Elle attendit qu</w:t>
      </w:r>
      <w:r w:rsidR="000200A2" w:rsidRPr="000B1A3B">
        <w:rPr>
          <w:sz w:val="28"/>
          <w:szCs w:val="24"/>
        </w:rPr>
        <w:t>’</w:t>
      </w:r>
      <w:r w:rsidRPr="000B1A3B">
        <w:rPr>
          <w:sz w:val="28"/>
          <w:szCs w:val="24"/>
        </w:rPr>
        <w:t xml:space="preserve">il la regarde. </w:t>
      </w:r>
      <w:r w:rsidR="001F006E" w:rsidRPr="000B1A3B">
        <w:rPr>
          <w:sz w:val="28"/>
          <w:szCs w:val="24"/>
        </w:rPr>
        <w:t>«</w:t>
      </w:r>
      <w:r w:rsidR="00B71BC1" w:rsidRPr="000B1A3B">
        <w:rPr>
          <w:sz w:val="28"/>
          <w:szCs w:val="24"/>
        </w:rPr>
        <w:t> </w:t>
      </w:r>
      <w:r w:rsidRPr="000B1A3B">
        <w:rPr>
          <w:sz w:val="28"/>
          <w:szCs w:val="24"/>
        </w:rPr>
        <w:t>Je ne te tuerai pas, Lucian. Mais je vais te tirer dessus. Dans la jambe. Pas dans l</w:t>
      </w:r>
      <w:r w:rsidR="000200A2" w:rsidRPr="000B1A3B">
        <w:rPr>
          <w:sz w:val="28"/>
          <w:szCs w:val="24"/>
        </w:rPr>
        <w:t>’</w:t>
      </w:r>
      <w:r w:rsidRPr="000B1A3B">
        <w:rPr>
          <w:sz w:val="28"/>
          <w:szCs w:val="24"/>
        </w:rPr>
        <w:t>artère fémorale, mais je vais te casser un os important. Comme cela tu ne me suivras pas.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Te suivre</w:t>
      </w:r>
      <w:r w:rsidRPr="000B1A3B">
        <w:rPr>
          <w:sz w:val="28"/>
          <w:szCs w:val="24"/>
        </w:rPr>
        <w:t> ?</w:t>
      </w:r>
      <w:r w:rsidR="00242707" w:rsidRPr="000B1A3B">
        <w:rPr>
          <w:sz w:val="28"/>
          <w:szCs w:val="24"/>
        </w:rPr>
        <w:t xml:space="preserve"> Où</w:t>
      </w:r>
      <w:r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Je vais chercher Joshua</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Lucian rit. Faiblement. </w:t>
      </w:r>
      <w:r w:rsidR="001F006E" w:rsidRPr="000B1A3B">
        <w:rPr>
          <w:sz w:val="28"/>
          <w:szCs w:val="24"/>
        </w:rPr>
        <w:t>«</w:t>
      </w:r>
      <w:r w:rsidR="00B71BC1" w:rsidRPr="000B1A3B">
        <w:rPr>
          <w:sz w:val="28"/>
          <w:szCs w:val="24"/>
        </w:rPr>
        <w:t> </w:t>
      </w:r>
      <w:r w:rsidRPr="000B1A3B">
        <w:rPr>
          <w:sz w:val="28"/>
          <w:szCs w:val="24"/>
        </w:rPr>
        <w:t>Kate, laisse-moi t</w:t>
      </w:r>
      <w:r w:rsidR="000200A2" w:rsidRPr="000B1A3B">
        <w:rPr>
          <w:sz w:val="28"/>
          <w:szCs w:val="24"/>
        </w:rPr>
        <w:t>’</w:t>
      </w:r>
      <w:r w:rsidRPr="000B1A3B">
        <w:rPr>
          <w:sz w:val="28"/>
          <w:szCs w:val="24"/>
        </w:rPr>
        <w:t>expliquer quelque chose</w:t>
      </w:r>
      <w:r w:rsidR="00C71C2F"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Elle ne réagit pas.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Il n</w:t>
      </w:r>
      <w:r w:rsidR="000200A2" w:rsidRPr="000B1A3B">
        <w:rPr>
          <w:sz w:val="28"/>
          <w:szCs w:val="24"/>
        </w:rPr>
        <w:t>’</w:t>
      </w:r>
      <w:r w:rsidR="00242707" w:rsidRPr="000B1A3B">
        <w:rPr>
          <w:sz w:val="28"/>
          <w:szCs w:val="24"/>
        </w:rPr>
        <w:t>y a pas que les explosifs et la sécurité</w:t>
      </w:r>
      <w:r w:rsidR="00442C40" w:rsidRPr="00F5240C">
        <w:rPr>
          <w:rStyle w:val="CorpsdutexteItalique"/>
          <w:sz w:val="28"/>
          <w:szCs w:val="24"/>
          <w:u w:color="000000" w:themeColor="text1"/>
        </w:rPr>
        <w:t xml:space="preserve"> strigoi </w:t>
      </w:r>
      <w:r w:rsidR="00242707" w:rsidRPr="000B1A3B">
        <w:rPr>
          <w:sz w:val="28"/>
          <w:szCs w:val="24"/>
        </w:rPr>
        <w:t>habituelle, dit-il. C</w:t>
      </w:r>
      <w:r w:rsidR="000200A2" w:rsidRPr="000B1A3B">
        <w:rPr>
          <w:sz w:val="28"/>
          <w:szCs w:val="24"/>
        </w:rPr>
        <w:t>’</w:t>
      </w:r>
      <w:r w:rsidR="00242707" w:rsidRPr="000B1A3B">
        <w:rPr>
          <w:sz w:val="28"/>
          <w:szCs w:val="24"/>
        </w:rPr>
        <w:t>est</w:t>
      </w:r>
      <w:r w:rsidR="00442C40" w:rsidRPr="00F5240C">
        <w:rPr>
          <w:rStyle w:val="CorpsdutexteItalique"/>
          <w:sz w:val="28"/>
          <w:szCs w:val="24"/>
          <w:u w:color="000000" w:themeColor="text1"/>
        </w:rPr>
        <w:t xml:space="preserve"> la</w:t>
      </w:r>
      <w:r w:rsidR="00242707" w:rsidRPr="000B1A3B">
        <w:rPr>
          <w:sz w:val="28"/>
          <w:szCs w:val="24"/>
        </w:rPr>
        <w:t xml:space="preserve"> nuit la plus importante. Des </w:t>
      </w:r>
      <w:r w:rsidR="00442C40" w:rsidRPr="00F5240C">
        <w:rPr>
          <w:rStyle w:val="CorpsdutexteItalique"/>
          <w:sz w:val="28"/>
          <w:szCs w:val="24"/>
          <w:u w:color="000000" w:themeColor="text1"/>
        </w:rPr>
        <w:t>strigoi</w:t>
      </w:r>
      <w:r w:rsidR="00242707" w:rsidRPr="000B1A3B">
        <w:rPr>
          <w:sz w:val="28"/>
          <w:szCs w:val="24"/>
        </w:rPr>
        <w:t xml:space="preserve"> du monde entier, qui n</w:t>
      </w:r>
      <w:r w:rsidR="000200A2" w:rsidRPr="000B1A3B">
        <w:rPr>
          <w:sz w:val="28"/>
          <w:szCs w:val="24"/>
        </w:rPr>
        <w:t>’</w:t>
      </w:r>
      <w:r w:rsidR="00242707" w:rsidRPr="000B1A3B">
        <w:rPr>
          <w:sz w:val="28"/>
          <w:szCs w:val="24"/>
        </w:rPr>
        <w:t>étaient pas présents lors des trois premières nuits, seront là ce soir. C</w:t>
      </w:r>
      <w:r w:rsidR="000200A2" w:rsidRPr="000B1A3B">
        <w:rPr>
          <w:sz w:val="28"/>
          <w:szCs w:val="24"/>
        </w:rPr>
        <w:t>’</w:t>
      </w:r>
      <w:r w:rsidR="00242707" w:rsidRPr="000B1A3B">
        <w:rPr>
          <w:sz w:val="28"/>
          <w:szCs w:val="24"/>
        </w:rPr>
        <w:t>est comme P</w:t>
      </w:r>
      <w:r w:rsidR="00547A02" w:rsidRPr="000B1A3B">
        <w:rPr>
          <w:sz w:val="28"/>
          <w:szCs w:val="24"/>
        </w:rPr>
        <w:t>â</w:t>
      </w:r>
      <w:r w:rsidR="00242707" w:rsidRPr="000B1A3B">
        <w:rPr>
          <w:sz w:val="28"/>
          <w:szCs w:val="24"/>
        </w:rPr>
        <w:t>ques pour les chrétiens. Il y aura au moins cinq cents personnes là-haut. Tous auront amené leurs propres ga</w:t>
      </w:r>
      <w:r w:rsidR="00C71C2F" w:rsidRPr="000B1A3B">
        <w:rPr>
          <w:sz w:val="28"/>
          <w:szCs w:val="24"/>
        </w:rPr>
        <w:t>rd</w:t>
      </w:r>
      <w:r w:rsidR="00242707" w:rsidRPr="000B1A3B">
        <w:rPr>
          <w:sz w:val="28"/>
          <w:szCs w:val="24"/>
        </w:rPr>
        <w:t>es</w:t>
      </w:r>
      <w:r w:rsidR="00C71C2F" w:rsidRPr="000B1A3B">
        <w:rPr>
          <w:sz w:val="28"/>
          <w:szCs w:val="24"/>
        </w:rPr>
        <w:t>. </w:t>
      </w:r>
      <w:r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Kate tenait fermement le pistolet.</w:t>
      </w:r>
    </w:p>
    <w:p w:rsidR="004449C3" w:rsidRPr="000B1A3B" w:rsidRDefault="00242707" w:rsidP="00943037">
      <w:pPr>
        <w:pStyle w:val="Corpsdutexte1"/>
        <w:spacing w:line="240" w:lineRule="auto"/>
        <w:ind w:firstLine="284"/>
        <w:rPr>
          <w:sz w:val="28"/>
          <w:szCs w:val="24"/>
        </w:rPr>
      </w:pPr>
      <w:r w:rsidRPr="000B1A3B">
        <w:rPr>
          <w:sz w:val="28"/>
          <w:szCs w:val="24"/>
        </w:rPr>
        <w:t xml:space="preserve">Lucian se passa de nouveau la main dans les cheveux. </w:t>
      </w:r>
      <w:r w:rsidR="001F006E" w:rsidRPr="000B1A3B">
        <w:rPr>
          <w:sz w:val="28"/>
          <w:szCs w:val="24"/>
        </w:rPr>
        <w:t>«</w:t>
      </w:r>
      <w:r w:rsidR="00B71BC1" w:rsidRPr="000B1A3B">
        <w:rPr>
          <w:sz w:val="28"/>
          <w:szCs w:val="24"/>
        </w:rPr>
        <w:t> </w:t>
      </w:r>
      <w:r w:rsidRPr="000B1A3B">
        <w:rPr>
          <w:sz w:val="28"/>
          <w:szCs w:val="24"/>
        </w:rPr>
        <w:t>Kate, on ne pourrait même pas y arriver. Une seule route mène à la forteresse sur l</w:t>
      </w:r>
      <w:r w:rsidR="000200A2" w:rsidRPr="000B1A3B">
        <w:rPr>
          <w:sz w:val="28"/>
          <w:szCs w:val="24"/>
        </w:rPr>
        <w:t>’</w:t>
      </w:r>
      <w:r w:rsidRPr="000B1A3B">
        <w:rPr>
          <w:sz w:val="28"/>
          <w:szCs w:val="24"/>
        </w:rPr>
        <w:t>Arges</w:t>
      </w:r>
      <w:r w:rsidR="007561BD" w:rsidRPr="000B1A3B">
        <w:rPr>
          <w:sz w:val="28"/>
          <w:szCs w:val="24"/>
        </w:rPr>
        <w:t>…</w:t>
      </w:r>
      <w:r w:rsidRPr="000B1A3B">
        <w:rPr>
          <w:sz w:val="28"/>
          <w:szCs w:val="24"/>
        </w:rPr>
        <w:t xml:space="preserve"> c</w:t>
      </w:r>
      <w:r w:rsidR="000200A2" w:rsidRPr="000B1A3B">
        <w:rPr>
          <w:sz w:val="28"/>
          <w:szCs w:val="24"/>
        </w:rPr>
        <w:t>’</w:t>
      </w:r>
      <w:r w:rsidRPr="000B1A3B">
        <w:rPr>
          <w:sz w:val="28"/>
          <w:szCs w:val="24"/>
        </w:rPr>
        <w:t>est la nationale 7 C, et en comparaison celle-ci ressemble à l</w:t>
      </w:r>
      <w:r w:rsidR="000200A2" w:rsidRPr="000B1A3B">
        <w:rPr>
          <w:sz w:val="28"/>
          <w:szCs w:val="24"/>
        </w:rPr>
        <w:t>’</w:t>
      </w:r>
      <w:r w:rsidRPr="000B1A3B">
        <w:rPr>
          <w:sz w:val="28"/>
          <w:szCs w:val="24"/>
        </w:rPr>
        <w:t xml:space="preserve">une de tes </w:t>
      </w:r>
      <w:r w:rsidR="00442C40" w:rsidRPr="00F5240C">
        <w:rPr>
          <w:rStyle w:val="CorpsdutexteItalique"/>
          <w:sz w:val="28"/>
          <w:szCs w:val="24"/>
          <w:u w:color="000000" w:themeColor="text1"/>
        </w:rPr>
        <w:t>Interstates.</w:t>
      </w:r>
      <w:r w:rsidRPr="000B1A3B">
        <w:rPr>
          <w:sz w:val="28"/>
          <w:szCs w:val="24"/>
        </w:rPr>
        <w:t xml:space="preserve"> La nationale 7</w:t>
      </w:r>
      <w:r w:rsidR="00C71C2F" w:rsidRPr="000B1A3B">
        <w:rPr>
          <w:sz w:val="28"/>
          <w:szCs w:val="24"/>
        </w:rPr>
        <w:t xml:space="preserve"> C </w:t>
      </w:r>
      <w:r w:rsidRPr="000B1A3B">
        <w:rPr>
          <w:sz w:val="28"/>
          <w:szCs w:val="24"/>
        </w:rPr>
        <w:t>est fermée dans les monts</w:t>
      </w:r>
      <w:r w:rsidR="008448D3" w:rsidRPr="000B1A3B">
        <w:rPr>
          <w:sz w:val="28"/>
          <w:szCs w:val="24"/>
        </w:rPr>
        <w:t xml:space="preserve"> </w:t>
      </w:r>
      <w:r w:rsidRPr="000B1A3B">
        <w:rPr>
          <w:sz w:val="28"/>
          <w:szCs w:val="24"/>
        </w:rPr>
        <w:t>Fagaras jusqu</w:t>
      </w:r>
      <w:r w:rsidR="000200A2" w:rsidRPr="000B1A3B">
        <w:rPr>
          <w:sz w:val="28"/>
          <w:szCs w:val="24"/>
        </w:rPr>
        <w:t>’</w:t>
      </w:r>
      <w:r w:rsidRPr="000B1A3B">
        <w:rPr>
          <w:sz w:val="28"/>
          <w:szCs w:val="24"/>
        </w:rPr>
        <w:t>au nord du ch</w:t>
      </w:r>
      <w:r w:rsidR="00547A02" w:rsidRPr="000B1A3B">
        <w:rPr>
          <w:sz w:val="28"/>
          <w:szCs w:val="24"/>
        </w:rPr>
        <w:t>â</w:t>
      </w:r>
      <w:r w:rsidRPr="000B1A3B">
        <w:rPr>
          <w:sz w:val="28"/>
          <w:szCs w:val="24"/>
        </w:rPr>
        <w:t>teau, à cause de la neige précoce et des avalanches de pierres. Elle n</w:t>
      </w:r>
      <w:r w:rsidR="000200A2" w:rsidRPr="000B1A3B">
        <w:rPr>
          <w:sz w:val="28"/>
          <w:szCs w:val="24"/>
        </w:rPr>
        <w:t>’</w:t>
      </w:r>
      <w:r w:rsidRPr="000B1A3B">
        <w:rPr>
          <w:sz w:val="28"/>
          <w:szCs w:val="24"/>
        </w:rPr>
        <w:t>est ouverte que de fin juin à début août, et même en été, on risque sa vie sur cette route. Les</w:t>
      </w:r>
      <w:r w:rsidR="00442C40" w:rsidRPr="00F5240C">
        <w:rPr>
          <w:rStyle w:val="CorpsdutexteItalique"/>
          <w:sz w:val="28"/>
          <w:szCs w:val="24"/>
          <w:u w:color="000000" w:themeColor="text1"/>
        </w:rPr>
        <w:t xml:space="preserve"> strigoi</w:t>
      </w:r>
      <w:r w:rsidRPr="000B1A3B">
        <w:rPr>
          <w:sz w:val="28"/>
          <w:szCs w:val="24"/>
        </w:rPr>
        <w:t xml:space="preserve"> vont prendre la voie des airs ou la nationale qui passe par Brasov ou Sibiu</w:t>
      </w:r>
      <w:r w:rsidR="00C71C2F"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Kate avait le doigt sur la détente.</w:t>
      </w:r>
    </w:p>
    <w:p w:rsidR="004449C3" w:rsidRPr="000B1A3B" w:rsidRDefault="00242707" w:rsidP="00943037">
      <w:pPr>
        <w:pStyle w:val="Corpsdutexte1"/>
        <w:spacing w:line="240" w:lineRule="auto"/>
        <w:ind w:firstLine="284"/>
        <w:rPr>
          <w:sz w:val="28"/>
          <w:szCs w:val="24"/>
        </w:rPr>
      </w:pPr>
      <w:r w:rsidRPr="000B1A3B">
        <w:rPr>
          <w:sz w:val="28"/>
          <w:szCs w:val="24"/>
        </w:rPr>
        <w:t xml:space="preserve">Lucian leva les mains, comme pour demander du temps. </w:t>
      </w:r>
      <w:r w:rsidR="001F006E" w:rsidRPr="000B1A3B">
        <w:rPr>
          <w:sz w:val="28"/>
          <w:szCs w:val="24"/>
        </w:rPr>
        <w:t>«</w:t>
      </w:r>
      <w:r w:rsidR="00B71BC1" w:rsidRPr="000B1A3B">
        <w:rPr>
          <w:sz w:val="28"/>
          <w:szCs w:val="24"/>
        </w:rPr>
        <w:t> </w:t>
      </w:r>
      <w:r w:rsidRPr="000B1A3B">
        <w:rPr>
          <w:sz w:val="28"/>
          <w:szCs w:val="24"/>
        </w:rPr>
        <w:t>La route est fermée au nord de la forteresse et des centaines de soldats sont postés là-bas à cause du grand projet hydroélectrique sur l</w:t>
      </w:r>
      <w:r w:rsidR="000200A2" w:rsidRPr="000B1A3B">
        <w:rPr>
          <w:sz w:val="28"/>
          <w:szCs w:val="24"/>
        </w:rPr>
        <w:t>’</w:t>
      </w:r>
      <w:r w:rsidRPr="000B1A3B">
        <w:rPr>
          <w:sz w:val="28"/>
          <w:szCs w:val="24"/>
        </w:rPr>
        <w:t>Arges, au-dessus du ch</w:t>
      </w:r>
      <w:r w:rsidR="00547A02" w:rsidRPr="000B1A3B">
        <w:rPr>
          <w:sz w:val="28"/>
          <w:szCs w:val="24"/>
        </w:rPr>
        <w:t>â</w:t>
      </w:r>
      <w:r w:rsidRPr="000B1A3B">
        <w:rPr>
          <w:sz w:val="28"/>
          <w:szCs w:val="24"/>
        </w:rPr>
        <w:t>teau.</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Les</w:t>
      </w:r>
      <w:r w:rsidR="00442C40" w:rsidRPr="00F5240C">
        <w:rPr>
          <w:rStyle w:val="Corpsdutexte12Italique"/>
          <w:sz w:val="28"/>
          <w:szCs w:val="24"/>
          <w:u w:color="000000" w:themeColor="text1"/>
        </w:rPr>
        <w:t xml:space="preserve"> strigoi</w:t>
      </w:r>
      <w:r w:rsidR="00442C40" w:rsidRPr="000B1A3B">
        <w:rPr>
          <w:rStyle w:val="Corpsdutexte12Italique"/>
          <w:i w:val="0"/>
          <w:sz w:val="28"/>
          <w:szCs w:val="24"/>
        </w:rPr>
        <w:t xml:space="preserve"> y</w:t>
      </w:r>
      <w:r w:rsidR="00242707" w:rsidRPr="000B1A3B">
        <w:rPr>
          <w:sz w:val="28"/>
          <w:szCs w:val="24"/>
        </w:rPr>
        <w:t xml:space="preserve"> arriveront bien</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Lucian hocha la tête. </w:t>
      </w:r>
      <w:r w:rsidR="001F006E" w:rsidRPr="000B1A3B">
        <w:rPr>
          <w:sz w:val="28"/>
          <w:szCs w:val="24"/>
        </w:rPr>
        <w:t>«</w:t>
      </w:r>
      <w:r w:rsidR="00B71BC1" w:rsidRPr="000B1A3B">
        <w:rPr>
          <w:sz w:val="28"/>
          <w:szCs w:val="24"/>
        </w:rPr>
        <w:t> </w:t>
      </w:r>
      <w:r w:rsidRPr="000B1A3B">
        <w:rPr>
          <w:sz w:val="28"/>
          <w:szCs w:val="24"/>
        </w:rPr>
        <w:t>Ils viendront en voiture de Bucarest et de Rimnicu Vilcea. Oui. Mais la nationale sera bloquée à plusieurs kilomètres de la forteresse. Il y aura des barrages routiers et des vérifications d</w:t>
      </w:r>
      <w:r w:rsidR="000200A2" w:rsidRPr="000B1A3B">
        <w:rPr>
          <w:sz w:val="28"/>
          <w:szCs w:val="24"/>
        </w:rPr>
        <w:t>’</w:t>
      </w:r>
      <w:r w:rsidRPr="000B1A3B">
        <w:rPr>
          <w:sz w:val="28"/>
          <w:szCs w:val="24"/>
        </w:rPr>
        <w:t>identité à Curtea de Arges. Non, seuls les</w:t>
      </w:r>
      <w:r w:rsidR="00442C40" w:rsidRPr="00F5240C">
        <w:rPr>
          <w:rStyle w:val="CorpsdutexteItalique"/>
          <w:sz w:val="28"/>
          <w:szCs w:val="24"/>
          <w:u w:color="000000" w:themeColor="text1"/>
        </w:rPr>
        <w:t xml:space="preserve"> strigoi</w:t>
      </w:r>
      <w:r w:rsidRPr="000B1A3B">
        <w:rPr>
          <w:sz w:val="28"/>
          <w:szCs w:val="24"/>
        </w:rPr>
        <w:t xml:space="preserve"> pourront passer.</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Jusqu</w:t>
      </w:r>
      <w:r w:rsidR="000200A2" w:rsidRPr="000B1A3B">
        <w:rPr>
          <w:sz w:val="28"/>
          <w:szCs w:val="24"/>
        </w:rPr>
        <w:t>’</w:t>
      </w:r>
      <w:r w:rsidR="00242707" w:rsidRPr="000B1A3B">
        <w:rPr>
          <w:sz w:val="28"/>
          <w:szCs w:val="24"/>
        </w:rPr>
        <w:t>où je pourrais arriver, avant les barrages routiers</w:t>
      </w:r>
      <w:r w:rsidRPr="000B1A3B">
        <w:rPr>
          <w:sz w:val="28"/>
          <w:szCs w:val="24"/>
        </w:rPr>
        <w:t> ?</w:t>
      </w:r>
      <w:r w:rsidR="00242707" w:rsidRPr="000B1A3B">
        <w:rPr>
          <w:sz w:val="28"/>
          <w:szCs w:val="24"/>
        </w:rPr>
        <w:t xml:space="preserve"> demanda Kate.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Comment savoir</w:t>
      </w:r>
      <w:r w:rsidRPr="000B1A3B">
        <w:rPr>
          <w:sz w:val="28"/>
          <w:szCs w:val="24"/>
        </w:rPr>
        <w:t> ?</w:t>
      </w:r>
      <w:r w:rsidR="00242707" w:rsidRPr="000B1A3B">
        <w:rPr>
          <w:sz w:val="28"/>
          <w:szCs w:val="24"/>
        </w:rPr>
        <w:t xml:space="preserve"> Le village de Capatineni n</w:t>
      </w:r>
      <w:r w:rsidR="000200A2" w:rsidRPr="000B1A3B">
        <w:rPr>
          <w:sz w:val="28"/>
          <w:szCs w:val="24"/>
        </w:rPr>
        <w:t>’</w:t>
      </w:r>
      <w:r w:rsidR="00242707" w:rsidRPr="000B1A3B">
        <w:rPr>
          <w:sz w:val="28"/>
          <w:szCs w:val="24"/>
        </w:rPr>
        <w:t>est qu</w:t>
      </w:r>
      <w:r w:rsidR="000200A2" w:rsidRPr="000B1A3B">
        <w:rPr>
          <w:sz w:val="28"/>
          <w:szCs w:val="24"/>
        </w:rPr>
        <w:t>’</w:t>
      </w:r>
      <w:r w:rsidR="00242707" w:rsidRPr="000B1A3B">
        <w:rPr>
          <w:sz w:val="28"/>
          <w:szCs w:val="24"/>
        </w:rPr>
        <w:t>à quatre ou cinq kilomètres du ch</w:t>
      </w:r>
      <w:r w:rsidR="00547A02" w:rsidRPr="000B1A3B">
        <w:rPr>
          <w:sz w:val="28"/>
          <w:szCs w:val="24"/>
        </w:rPr>
        <w:t>â</w:t>
      </w:r>
      <w:r w:rsidR="00242707" w:rsidRPr="000B1A3B">
        <w:rPr>
          <w:sz w:val="28"/>
          <w:szCs w:val="24"/>
        </w:rPr>
        <w:t>teau.</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Si j</w:t>
      </w:r>
      <w:r w:rsidR="000200A2" w:rsidRPr="000B1A3B">
        <w:rPr>
          <w:sz w:val="28"/>
          <w:szCs w:val="24"/>
        </w:rPr>
        <w:t>’</w:t>
      </w:r>
      <w:r w:rsidR="00242707" w:rsidRPr="000B1A3B">
        <w:rPr>
          <w:sz w:val="28"/>
          <w:szCs w:val="24"/>
        </w:rPr>
        <w:t>arrive jusque-là, dit Kate, je pourrais faire les derniers kilomètres à pied.</w:t>
      </w: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 Scuza</w:t>
      </w:r>
      <w:r w:rsidR="008448D3" w:rsidRPr="00F5240C">
        <w:rPr>
          <w:sz w:val="28"/>
          <w:szCs w:val="24"/>
          <w:u w:color="000000" w:themeColor="text1"/>
        </w:rPr>
        <w:t>ţ</w:t>
      </w:r>
      <w:r w:rsidRPr="00F5240C">
        <w:rPr>
          <w:sz w:val="28"/>
          <w:szCs w:val="24"/>
          <w:u w:color="000000" w:themeColor="text1"/>
        </w:rPr>
        <w:t>i-m</w:t>
      </w:r>
      <w:r w:rsidR="008448D3" w:rsidRPr="00F5240C">
        <w:rPr>
          <w:sz w:val="28"/>
          <w:szCs w:val="24"/>
          <w:u w:color="000000" w:themeColor="text1"/>
        </w:rPr>
        <w:t>ă</w:t>
      </w:r>
      <w:r w:rsidRPr="00F5240C">
        <w:rPr>
          <w:sz w:val="28"/>
          <w:szCs w:val="24"/>
          <w:u w:color="000000" w:themeColor="text1"/>
        </w:rPr>
        <w:t>, Domnul Politi</w:t>
      </w:r>
      <w:r w:rsidR="008448D3" w:rsidRPr="00F5240C">
        <w:rPr>
          <w:sz w:val="28"/>
          <w:szCs w:val="24"/>
          <w:u w:color="000000" w:themeColor="text1"/>
        </w:rPr>
        <w:t>ş</w:t>
      </w:r>
      <w:r w:rsidRPr="00F5240C">
        <w:rPr>
          <w:sz w:val="28"/>
          <w:szCs w:val="24"/>
          <w:u w:color="000000" w:themeColor="text1"/>
        </w:rPr>
        <w:t>t, pute</w:t>
      </w:r>
      <w:r w:rsidR="008448D3" w:rsidRPr="00F5240C">
        <w:rPr>
          <w:sz w:val="28"/>
          <w:szCs w:val="24"/>
          <w:u w:color="000000" w:themeColor="text1"/>
        </w:rPr>
        <w:t>ţ</w:t>
      </w:r>
      <w:r w:rsidRPr="00F5240C">
        <w:rPr>
          <w:sz w:val="28"/>
          <w:szCs w:val="24"/>
          <w:u w:color="000000" w:themeColor="text1"/>
        </w:rPr>
        <w:t>i s</w:t>
      </w:r>
      <w:r w:rsidR="008448D3" w:rsidRPr="00F5240C">
        <w:rPr>
          <w:sz w:val="28"/>
          <w:szCs w:val="24"/>
          <w:u w:color="000000" w:themeColor="text1"/>
        </w:rPr>
        <w:t>ă</w:t>
      </w:r>
      <w:r w:rsidRPr="00F5240C">
        <w:rPr>
          <w:sz w:val="28"/>
          <w:szCs w:val="24"/>
          <w:u w:color="000000" w:themeColor="text1"/>
        </w:rPr>
        <w:t>-mi arata</w:t>
      </w:r>
      <w:r w:rsidR="008448D3" w:rsidRPr="00F5240C">
        <w:rPr>
          <w:sz w:val="28"/>
          <w:szCs w:val="24"/>
          <w:u w:color="000000" w:themeColor="text1"/>
        </w:rPr>
        <w:t>ţ</w:t>
      </w:r>
      <w:r w:rsidRPr="00F5240C">
        <w:rPr>
          <w:sz w:val="28"/>
          <w:szCs w:val="24"/>
          <w:u w:color="000000" w:themeColor="text1"/>
        </w:rPr>
        <w:t>i cum s</w:t>
      </w:r>
      <w:r w:rsidR="008448D3" w:rsidRPr="00F5240C">
        <w:rPr>
          <w:sz w:val="28"/>
          <w:szCs w:val="24"/>
          <w:u w:color="000000" w:themeColor="text1"/>
        </w:rPr>
        <w:t>ă</w:t>
      </w:r>
      <w:r w:rsidRPr="00F5240C">
        <w:rPr>
          <w:sz w:val="28"/>
          <w:szCs w:val="24"/>
          <w:u w:color="000000" w:themeColor="text1"/>
        </w:rPr>
        <w:t xml:space="preserve"> ajung Poienari Citadel ?</w:t>
      </w:r>
      <w:r w:rsidR="00242707" w:rsidRPr="000B1A3B">
        <w:rPr>
          <w:rStyle w:val="Corpsdutexte14NonItalique"/>
          <w:sz w:val="28"/>
          <w:szCs w:val="24"/>
        </w:rPr>
        <w:t xml:space="preserve"> dit Lucian d</w:t>
      </w:r>
      <w:r w:rsidR="000200A2" w:rsidRPr="000B1A3B">
        <w:rPr>
          <w:rStyle w:val="Corpsdutexte14NonItalique"/>
          <w:sz w:val="28"/>
          <w:szCs w:val="24"/>
        </w:rPr>
        <w:t>’</w:t>
      </w:r>
      <w:r w:rsidR="00242707" w:rsidRPr="000B1A3B">
        <w:rPr>
          <w:rStyle w:val="Corpsdutexte14NonItalique"/>
          <w:sz w:val="28"/>
          <w:szCs w:val="24"/>
        </w:rPr>
        <w:t>une voix de fausset.</w:t>
      </w:r>
      <w:r w:rsidRPr="00F5240C">
        <w:rPr>
          <w:sz w:val="28"/>
          <w:szCs w:val="24"/>
          <w:u w:color="000000" w:themeColor="text1"/>
        </w:rPr>
        <w:t xml:space="preserve"> M</w:t>
      </w:r>
      <w:r w:rsidR="008448D3" w:rsidRPr="00F5240C">
        <w:rPr>
          <w:sz w:val="28"/>
          <w:szCs w:val="24"/>
          <w:u w:color="000000" w:themeColor="text1"/>
        </w:rPr>
        <w:t>ă</w:t>
      </w:r>
      <w:r w:rsidRPr="00F5240C">
        <w:rPr>
          <w:sz w:val="28"/>
          <w:szCs w:val="24"/>
          <w:u w:color="000000" w:themeColor="text1"/>
        </w:rPr>
        <w:t xml:space="preserve"> duc la plimbare.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Quoi</w:t>
      </w:r>
      <w:r w:rsidRPr="000B1A3B">
        <w:rPr>
          <w:sz w:val="28"/>
          <w:szCs w:val="24"/>
        </w:rPr>
        <w:t> ?</w:t>
      </w:r>
      <w:r w:rsidR="00242707" w:rsidRPr="000B1A3B">
        <w:rPr>
          <w:sz w:val="28"/>
          <w:szCs w:val="24"/>
        </w:rPr>
        <w:t xml:space="preserve"> Qu</w:t>
      </w:r>
      <w:r w:rsidR="000200A2" w:rsidRPr="000B1A3B">
        <w:rPr>
          <w:sz w:val="28"/>
          <w:szCs w:val="24"/>
        </w:rPr>
        <w:t>’</w:t>
      </w:r>
      <w:r w:rsidR="00242707" w:rsidRPr="000B1A3B">
        <w:rPr>
          <w:sz w:val="28"/>
          <w:szCs w:val="24"/>
        </w:rPr>
        <w:t>est-ce que tu racontes à propos de la forteresse</w:t>
      </w:r>
      <w:r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Rien, répondit Lucian. Je t</w:t>
      </w:r>
      <w:r w:rsidR="000200A2" w:rsidRPr="000B1A3B">
        <w:rPr>
          <w:sz w:val="28"/>
          <w:szCs w:val="24"/>
        </w:rPr>
        <w:t>’</w:t>
      </w:r>
      <w:r w:rsidR="00242707" w:rsidRPr="000B1A3B">
        <w:rPr>
          <w:sz w:val="28"/>
          <w:szCs w:val="24"/>
        </w:rPr>
        <w:t xml:space="preserve">imaginais simplement en train de demander ton chemin en racontant aux gardes </w:t>
      </w:r>
      <w:r w:rsidR="00442C40" w:rsidRPr="00F5240C">
        <w:rPr>
          <w:rStyle w:val="CorpsdutexteItalique"/>
          <w:sz w:val="28"/>
          <w:szCs w:val="24"/>
          <w:u w:color="000000" w:themeColor="text1"/>
        </w:rPr>
        <w:t>strigoi</w:t>
      </w:r>
      <w:r w:rsidR="00242707" w:rsidRPr="000B1A3B">
        <w:rPr>
          <w:sz w:val="28"/>
          <w:szCs w:val="24"/>
        </w:rPr>
        <w:t xml:space="preserve"> que tu es juste venue te promener</w:t>
      </w:r>
      <w:r w:rsidRPr="000B1A3B">
        <w:rPr>
          <w:sz w:val="28"/>
          <w:szCs w:val="24"/>
        </w:rPr>
        <w:t>. </w:t>
      </w:r>
      <w:r w:rsidR="001F006E" w:rsidRPr="000B1A3B">
        <w:rPr>
          <w:sz w:val="28"/>
          <w:szCs w:val="24"/>
        </w:rPr>
        <w:t>»</w:t>
      </w:r>
      <w:r w:rsidR="00242707" w:rsidRPr="000B1A3B">
        <w:rPr>
          <w:sz w:val="28"/>
          <w:szCs w:val="24"/>
        </w:rPr>
        <w:t xml:space="preserve"> Il secoua lentement la tête. </w:t>
      </w:r>
      <w:r w:rsidR="001F006E" w:rsidRPr="000B1A3B">
        <w:rPr>
          <w:sz w:val="28"/>
          <w:szCs w:val="24"/>
        </w:rPr>
        <w:t>«</w:t>
      </w:r>
      <w:r w:rsidR="00B71BC1" w:rsidRPr="000B1A3B">
        <w:rPr>
          <w:sz w:val="28"/>
          <w:szCs w:val="24"/>
        </w:rPr>
        <w:t> </w:t>
      </w:r>
      <w:r w:rsidR="00242707" w:rsidRPr="000B1A3B">
        <w:rPr>
          <w:sz w:val="28"/>
          <w:szCs w:val="24"/>
        </w:rPr>
        <w:t>Tu n</w:t>
      </w:r>
      <w:r w:rsidR="000200A2" w:rsidRPr="000B1A3B">
        <w:rPr>
          <w:sz w:val="28"/>
          <w:szCs w:val="24"/>
        </w:rPr>
        <w:t>’</w:t>
      </w:r>
      <w:r w:rsidR="00242707" w:rsidRPr="000B1A3B">
        <w:rPr>
          <w:sz w:val="28"/>
          <w:szCs w:val="24"/>
        </w:rPr>
        <w:t>arriveras jamais jusqu</w:t>
      </w:r>
      <w:r w:rsidR="000200A2" w:rsidRPr="000B1A3B">
        <w:rPr>
          <w:sz w:val="28"/>
          <w:szCs w:val="24"/>
        </w:rPr>
        <w:t>’</w:t>
      </w:r>
      <w:r w:rsidR="00242707" w:rsidRPr="000B1A3B">
        <w:rPr>
          <w:sz w:val="28"/>
          <w:szCs w:val="24"/>
        </w:rPr>
        <w:t>à la fo</w:t>
      </w:r>
      <w:r w:rsidRPr="000B1A3B">
        <w:rPr>
          <w:sz w:val="28"/>
          <w:szCs w:val="24"/>
        </w:rPr>
        <w:t>rt</w:t>
      </w:r>
      <w:r w:rsidR="00242707" w:rsidRPr="000B1A3B">
        <w:rPr>
          <w:sz w:val="28"/>
          <w:szCs w:val="24"/>
        </w:rPr>
        <w:t>eresse, Kate. Et même si tu y arrivais, ils s</w:t>
      </w:r>
      <w:r w:rsidR="000200A2" w:rsidRPr="000B1A3B">
        <w:rPr>
          <w:sz w:val="28"/>
          <w:szCs w:val="24"/>
        </w:rPr>
        <w:t>’</w:t>
      </w:r>
      <w:r w:rsidR="00242707" w:rsidRPr="000B1A3B">
        <w:rPr>
          <w:sz w:val="28"/>
          <w:szCs w:val="24"/>
        </w:rPr>
        <w:t>empareraient de toi et te feraient participer à leur saleté de Sacrement. Il n</w:t>
      </w:r>
      <w:r w:rsidR="000200A2" w:rsidRPr="000B1A3B">
        <w:rPr>
          <w:sz w:val="28"/>
          <w:szCs w:val="24"/>
        </w:rPr>
        <w:t>’</w:t>
      </w:r>
      <w:r w:rsidR="00242707" w:rsidRPr="000B1A3B">
        <w:rPr>
          <w:sz w:val="28"/>
          <w:szCs w:val="24"/>
        </w:rPr>
        <w:t>y a aucun moyen de sauver le bébé</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Kate ne baissa pas le pistolet. </w:t>
      </w:r>
      <w:r w:rsidR="001F006E" w:rsidRPr="000B1A3B">
        <w:rPr>
          <w:sz w:val="28"/>
          <w:szCs w:val="24"/>
        </w:rPr>
        <w:t>«</w:t>
      </w:r>
      <w:r w:rsidR="00B71BC1" w:rsidRPr="000B1A3B">
        <w:rPr>
          <w:sz w:val="28"/>
          <w:szCs w:val="24"/>
        </w:rPr>
        <w:t> </w:t>
      </w:r>
      <w:r w:rsidRPr="000B1A3B">
        <w:rPr>
          <w:sz w:val="28"/>
          <w:szCs w:val="24"/>
        </w:rPr>
        <w:t>Cela vaut peut-être la peine de s</w:t>
      </w:r>
      <w:r w:rsidR="000200A2" w:rsidRPr="000B1A3B">
        <w:rPr>
          <w:sz w:val="28"/>
          <w:szCs w:val="24"/>
        </w:rPr>
        <w:t>’</w:t>
      </w:r>
      <w:r w:rsidRPr="000B1A3B">
        <w:rPr>
          <w:sz w:val="28"/>
          <w:szCs w:val="24"/>
        </w:rPr>
        <w:t>assurer simplement qu</w:t>
      </w:r>
      <w:r w:rsidR="000200A2" w:rsidRPr="000B1A3B">
        <w:rPr>
          <w:sz w:val="28"/>
          <w:szCs w:val="24"/>
        </w:rPr>
        <w:t>’</w:t>
      </w:r>
      <w:r w:rsidRPr="000B1A3B">
        <w:rPr>
          <w:sz w:val="28"/>
          <w:szCs w:val="24"/>
        </w:rPr>
        <w:t>ils ne vont pas le transformer en</w:t>
      </w:r>
      <w:r w:rsidR="00442C40" w:rsidRPr="00F5240C">
        <w:rPr>
          <w:rStyle w:val="CorpsdutexteItalique"/>
          <w:sz w:val="28"/>
          <w:szCs w:val="24"/>
          <w:u w:color="000000" w:themeColor="text1"/>
        </w:rPr>
        <w:t xml:space="preserve"> strigoi</w:t>
      </w:r>
      <w:r w:rsidRPr="000B1A3B">
        <w:rPr>
          <w:sz w:val="28"/>
          <w:szCs w:val="24"/>
        </w:rPr>
        <w:t xml:space="preserve"> à part entière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Il la regarda d</w:t>
      </w:r>
      <w:r w:rsidR="000200A2" w:rsidRPr="000B1A3B">
        <w:rPr>
          <w:sz w:val="28"/>
          <w:szCs w:val="24"/>
        </w:rPr>
        <w:t>’</w:t>
      </w:r>
      <w:r w:rsidRPr="000B1A3B">
        <w:rPr>
          <w:sz w:val="28"/>
          <w:szCs w:val="24"/>
        </w:rPr>
        <w:t xml:space="preserve">un air furieux. </w:t>
      </w:r>
      <w:r w:rsidR="001F006E" w:rsidRPr="000B1A3B">
        <w:rPr>
          <w:sz w:val="28"/>
          <w:szCs w:val="24"/>
        </w:rPr>
        <w:t>«</w:t>
      </w:r>
      <w:r w:rsidR="00B71BC1" w:rsidRPr="000B1A3B">
        <w:rPr>
          <w:sz w:val="28"/>
          <w:szCs w:val="24"/>
        </w:rPr>
        <w:t xml:space="preserve"> </w:t>
      </w:r>
      <w:r w:rsidRPr="000B1A3B">
        <w:rPr>
          <w:sz w:val="28"/>
          <w:szCs w:val="24"/>
        </w:rPr>
        <w:t>Tu veux dire, tuer l</w:t>
      </w:r>
      <w:r w:rsidR="000200A2" w:rsidRPr="000B1A3B">
        <w:rPr>
          <w:sz w:val="28"/>
          <w:szCs w:val="24"/>
        </w:rPr>
        <w:t>’</w:t>
      </w:r>
      <w:r w:rsidRPr="000B1A3B">
        <w:rPr>
          <w:sz w:val="28"/>
          <w:szCs w:val="24"/>
        </w:rPr>
        <w:t>enfant avant qu</w:t>
      </w:r>
      <w:r w:rsidR="000200A2" w:rsidRPr="000B1A3B">
        <w:rPr>
          <w:sz w:val="28"/>
          <w:szCs w:val="24"/>
        </w:rPr>
        <w:t>’</w:t>
      </w:r>
      <w:r w:rsidRPr="000B1A3B">
        <w:rPr>
          <w:sz w:val="28"/>
          <w:szCs w:val="24"/>
        </w:rPr>
        <w:t>ils le fassent boire</w:t>
      </w:r>
      <w:r w:rsidR="00C71C2F" w:rsidRPr="000B1A3B">
        <w:rPr>
          <w:sz w:val="28"/>
          <w:szCs w:val="24"/>
        </w:rPr>
        <w:t> ?</w:t>
      </w:r>
      <w:r w:rsidRPr="000B1A3B">
        <w:rPr>
          <w:sz w:val="28"/>
          <w:szCs w:val="24"/>
        </w:rPr>
        <w:t xml:space="preserve"> Mais pourquoi, Kate</w:t>
      </w:r>
      <w:r w:rsidR="00C71C2F" w:rsidRPr="000B1A3B">
        <w:rPr>
          <w:sz w:val="28"/>
          <w:szCs w:val="24"/>
        </w:rPr>
        <w:t> ?</w:t>
      </w:r>
      <w:r w:rsidRPr="000B1A3B">
        <w:rPr>
          <w:sz w:val="28"/>
          <w:szCs w:val="24"/>
        </w:rPr>
        <w:t xml:space="preserve"> La cérémonie commence peu avant minuit. Les </w:t>
      </w:r>
      <w:r w:rsidR="00442C40" w:rsidRPr="00F5240C">
        <w:rPr>
          <w:rStyle w:val="CorpsdutexteItalique"/>
          <w:sz w:val="28"/>
          <w:szCs w:val="24"/>
          <w:u w:color="000000" w:themeColor="text1"/>
        </w:rPr>
        <w:t>strigoi</w:t>
      </w:r>
      <w:r w:rsidRPr="000B1A3B">
        <w:rPr>
          <w:sz w:val="28"/>
          <w:szCs w:val="24"/>
        </w:rPr>
        <w:t xml:space="preserve"> sont ponctuels. L</w:t>
      </w:r>
      <w:r w:rsidR="000200A2" w:rsidRPr="000B1A3B">
        <w:rPr>
          <w:sz w:val="28"/>
          <w:szCs w:val="24"/>
        </w:rPr>
        <w:t>’</w:t>
      </w:r>
      <w:r w:rsidRPr="000B1A3B">
        <w:rPr>
          <w:sz w:val="28"/>
          <w:szCs w:val="24"/>
        </w:rPr>
        <w:t>investiture durera environ une heure et demie. Les bombes exploseront à minuit vingt</w:t>
      </w:r>
      <w:r w:rsidR="00B112D1" w:rsidRPr="000B1A3B">
        <w:rPr>
          <w:sz w:val="28"/>
          <w:szCs w:val="24"/>
        </w:rPr>
        <w:t>-</w:t>
      </w:r>
      <w:r w:rsidRPr="000B1A3B">
        <w:rPr>
          <w:sz w:val="28"/>
          <w:szCs w:val="24"/>
        </w:rPr>
        <w:t>cinq. Il n</w:t>
      </w:r>
      <w:r w:rsidR="000200A2" w:rsidRPr="000B1A3B">
        <w:rPr>
          <w:sz w:val="28"/>
          <w:szCs w:val="24"/>
        </w:rPr>
        <w:t>’</w:t>
      </w:r>
      <w:r w:rsidRPr="000B1A3B">
        <w:rPr>
          <w:sz w:val="28"/>
          <w:szCs w:val="24"/>
        </w:rPr>
        <w:t>y a pas beaucoup de chances pour qu</w:t>
      </w:r>
      <w:r w:rsidR="000200A2" w:rsidRPr="000B1A3B">
        <w:rPr>
          <w:sz w:val="28"/>
          <w:szCs w:val="24"/>
        </w:rPr>
        <w:t>’</w:t>
      </w:r>
      <w:r w:rsidRPr="000B1A3B">
        <w:rPr>
          <w:sz w:val="28"/>
          <w:szCs w:val="24"/>
        </w:rPr>
        <w:t>ils en arrivent à leur soi-disant Sacrement avant</w:t>
      </w:r>
      <w:r w:rsidR="007561BD" w:rsidRPr="000B1A3B">
        <w:rPr>
          <w:sz w:val="28"/>
          <w:szCs w:val="24"/>
        </w:rPr>
        <w:t>…</w:t>
      </w:r>
      <w:r w:rsidRPr="000B1A3B">
        <w:rPr>
          <w:sz w:val="28"/>
          <w:szCs w:val="24"/>
        </w:rPr>
        <w:t xml:space="preserve"> avant que cela se produise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hocha la tête pour montrer qu</w:t>
      </w:r>
      <w:r w:rsidR="000200A2" w:rsidRPr="000B1A3B">
        <w:rPr>
          <w:sz w:val="28"/>
          <w:szCs w:val="24"/>
        </w:rPr>
        <w:t>’</w:t>
      </w:r>
      <w:r w:rsidRPr="000B1A3B">
        <w:rPr>
          <w:sz w:val="28"/>
          <w:szCs w:val="24"/>
        </w:rPr>
        <w:t xml:space="preserve">elle comprenait. </w:t>
      </w:r>
      <w:r w:rsidR="001F006E" w:rsidRPr="000B1A3B">
        <w:rPr>
          <w:sz w:val="28"/>
          <w:szCs w:val="24"/>
        </w:rPr>
        <w:t>«</w:t>
      </w:r>
      <w:r w:rsidR="00B71BC1" w:rsidRPr="000B1A3B">
        <w:rPr>
          <w:sz w:val="28"/>
          <w:szCs w:val="24"/>
        </w:rPr>
        <w:t> </w:t>
      </w:r>
      <w:r w:rsidRPr="000B1A3B">
        <w:rPr>
          <w:sz w:val="28"/>
          <w:szCs w:val="24"/>
        </w:rPr>
        <w:t>Descends, Lucian. Je ne sais plus qui je dois croire, en qui je dois avoir confiance, mais je sais que je te suis reconnaissante pour ce que tu as fait tout à l</w:t>
      </w:r>
      <w:r w:rsidR="000200A2" w:rsidRPr="000B1A3B">
        <w:rPr>
          <w:sz w:val="28"/>
          <w:szCs w:val="24"/>
        </w:rPr>
        <w:t>’</w:t>
      </w:r>
      <w:r w:rsidRPr="000B1A3B">
        <w:rPr>
          <w:sz w:val="28"/>
          <w:szCs w:val="24"/>
        </w:rPr>
        <w:t>heure. Ils</w:t>
      </w:r>
      <w:r w:rsidR="007561BD" w:rsidRPr="000B1A3B">
        <w:rPr>
          <w:sz w:val="28"/>
          <w:szCs w:val="24"/>
        </w:rPr>
        <w:t>…</w:t>
      </w:r>
      <w:r w:rsidRPr="000B1A3B">
        <w:rPr>
          <w:sz w:val="28"/>
          <w:szCs w:val="24"/>
        </w:rPr>
        <w:t xml:space="preserve"> ils</w:t>
      </w:r>
      <w:r w:rsidR="007561BD" w:rsidRPr="000B1A3B">
        <w:rPr>
          <w:sz w:val="28"/>
          <w:szCs w:val="24"/>
        </w:rPr>
        <w:t>…</w:t>
      </w:r>
      <w:r w:rsidR="00C71C2F" w:rsidRPr="000B1A3B">
        <w:rPr>
          <w:sz w:val="28"/>
          <w:szCs w:val="24"/>
        </w:rPr>
        <w:t> </w:t>
      </w:r>
      <w:r w:rsidR="001F006E" w:rsidRPr="000B1A3B">
        <w:rPr>
          <w:sz w:val="28"/>
          <w:szCs w:val="24"/>
        </w:rPr>
        <w:t>»</w:t>
      </w:r>
      <w:r w:rsidRPr="000B1A3B">
        <w:rPr>
          <w:sz w:val="28"/>
          <w:szCs w:val="24"/>
        </w:rPr>
        <w:t xml:space="preserve"> Sa main recommença à trembler et elle dut la caler sur son genou. La gueule du revolver était toujours pointée sur la poitrine de Lucian. </w:t>
      </w:r>
      <w:r w:rsidR="001F006E" w:rsidRPr="000B1A3B">
        <w:rPr>
          <w:sz w:val="28"/>
          <w:szCs w:val="24"/>
        </w:rPr>
        <w:t>«</w:t>
      </w:r>
      <w:r w:rsidR="00B71BC1" w:rsidRPr="000B1A3B">
        <w:rPr>
          <w:sz w:val="28"/>
          <w:szCs w:val="24"/>
        </w:rPr>
        <w:t> </w:t>
      </w:r>
      <w:r w:rsidRPr="000B1A3B">
        <w:rPr>
          <w:sz w:val="28"/>
          <w:szCs w:val="24"/>
        </w:rPr>
        <w:t>A condition que tu me promettes de ne pas me suivre, je vais me contenter de te laisser ici. Continue vers la Hongrie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Lucian ouvrit la portière et descendit. La route était déserte, seule une charrette de Tsiganes les croisa avec un bruit de ferraille. Le cheval noir ensellé qui tirait le véhicule noir aurait pu être de n</w:t>
      </w:r>
      <w:r w:rsidR="000200A2" w:rsidRPr="000B1A3B">
        <w:rPr>
          <w:sz w:val="28"/>
          <w:szCs w:val="24"/>
        </w:rPr>
        <w:t>’</w:t>
      </w:r>
      <w:r w:rsidRPr="000B1A3B">
        <w:rPr>
          <w:sz w:val="28"/>
          <w:szCs w:val="24"/>
        </w:rPr>
        <w:t>importe quelle couleur sous la suie qui l</w:t>
      </w:r>
      <w:r w:rsidR="000200A2" w:rsidRPr="000B1A3B">
        <w:rPr>
          <w:sz w:val="28"/>
          <w:szCs w:val="24"/>
        </w:rPr>
        <w:t>’</w:t>
      </w:r>
      <w:r w:rsidRPr="000B1A3B">
        <w:rPr>
          <w:sz w:val="28"/>
          <w:szCs w:val="24"/>
        </w:rPr>
        <w:t>enduisait. Les visages des enfants qui regardaient dehors sous la b</w:t>
      </w:r>
      <w:r w:rsidR="00547A02" w:rsidRPr="000B1A3B">
        <w:rPr>
          <w:sz w:val="28"/>
          <w:szCs w:val="24"/>
        </w:rPr>
        <w:t>â</w:t>
      </w:r>
      <w:r w:rsidRPr="000B1A3B">
        <w:rPr>
          <w:sz w:val="28"/>
          <w:szCs w:val="24"/>
        </w:rPr>
        <w:t>che gris foncé étaient striés de ruisselets charbonneux, là où les larmes avaient tran</w:t>
      </w:r>
      <w:r w:rsidR="00C71C2F" w:rsidRPr="000B1A3B">
        <w:rPr>
          <w:sz w:val="28"/>
          <w:szCs w:val="24"/>
        </w:rPr>
        <w:t>sf</w:t>
      </w:r>
      <w:r w:rsidRPr="000B1A3B">
        <w:rPr>
          <w:sz w:val="28"/>
          <w:szCs w:val="24"/>
        </w:rPr>
        <w:t>ormé la crasse en boue. Leurs mains étaient noires.</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Kate, dit Lucian d</w:t>
      </w:r>
      <w:r w:rsidR="000200A2" w:rsidRPr="000B1A3B">
        <w:rPr>
          <w:sz w:val="28"/>
          <w:szCs w:val="24"/>
        </w:rPr>
        <w:t>’</w:t>
      </w:r>
      <w:r w:rsidR="00242707" w:rsidRPr="000B1A3B">
        <w:rPr>
          <w:sz w:val="28"/>
          <w:szCs w:val="24"/>
        </w:rPr>
        <w:t>une voix triste, pourquoi</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Ne t</w:t>
      </w:r>
      <w:r w:rsidR="000200A2" w:rsidRPr="000B1A3B">
        <w:rPr>
          <w:sz w:val="28"/>
          <w:szCs w:val="24"/>
        </w:rPr>
        <w:t>’</w:t>
      </w:r>
      <w:r w:rsidR="00242707" w:rsidRPr="000B1A3B">
        <w:rPr>
          <w:sz w:val="28"/>
          <w:szCs w:val="24"/>
        </w:rPr>
        <w:t>inquiète pas. Tu as dit toi-même que s</w:t>
      </w:r>
      <w:r w:rsidR="000200A2" w:rsidRPr="000B1A3B">
        <w:rPr>
          <w:sz w:val="28"/>
          <w:szCs w:val="24"/>
        </w:rPr>
        <w:t>’</w:t>
      </w:r>
      <w:r w:rsidR="00242707" w:rsidRPr="000B1A3B">
        <w:rPr>
          <w:sz w:val="28"/>
          <w:szCs w:val="24"/>
        </w:rPr>
        <w:t>ils m</w:t>
      </w:r>
      <w:r w:rsidR="000200A2" w:rsidRPr="000B1A3B">
        <w:rPr>
          <w:sz w:val="28"/>
          <w:szCs w:val="24"/>
        </w:rPr>
        <w:t>’</w:t>
      </w:r>
      <w:r w:rsidR="00242707" w:rsidRPr="000B1A3B">
        <w:rPr>
          <w:sz w:val="28"/>
          <w:szCs w:val="24"/>
        </w:rPr>
        <w:t>attrapent, ils me feront seulement participer à leur cérémonie. Ils ne prendront pas le temps de m</w:t>
      </w:r>
      <w:r w:rsidR="000200A2" w:rsidRPr="000B1A3B">
        <w:rPr>
          <w:sz w:val="28"/>
          <w:szCs w:val="24"/>
        </w:rPr>
        <w:t>’</w:t>
      </w:r>
      <w:r w:rsidR="00242707" w:rsidRPr="000B1A3B">
        <w:rPr>
          <w:sz w:val="28"/>
          <w:szCs w:val="24"/>
        </w:rPr>
        <w:t>interroger. De toute façon, je pourrais supporter n</w:t>
      </w:r>
      <w:r w:rsidR="000200A2" w:rsidRPr="000B1A3B">
        <w:rPr>
          <w:sz w:val="28"/>
          <w:szCs w:val="24"/>
        </w:rPr>
        <w:t>’</w:t>
      </w:r>
      <w:r w:rsidR="00242707" w:rsidRPr="000B1A3B">
        <w:rPr>
          <w:sz w:val="28"/>
          <w:szCs w:val="24"/>
        </w:rPr>
        <w:t>importe quoi jusqu</w:t>
      </w:r>
      <w:r w:rsidR="000200A2" w:rsidRPr="000B1A3B">
        <w:rPr>
          <w:sz w:val="28"/>
          <w:szCs w:val="24"/>
        </w:rPr>
        <w:t>’</w:t>
      </w:r>
      <w:r w:rsidR="00242707" w:rsidRPr="000B1A3B">
        <w:rPr>
          <w:sz w:val="28"/>
          <w:szCs w:val="24"/>
        </w:rPr>
        <w:t>à</w:t>
      </w:r>
      <w:r w:rsidR="007561BD" w:rsidRPr="000B1A3B">
        <w:rPr>
          <w:sz w:val="28"/>
          <w:szCs w:val="24"/>
        </w:rPr>
        <w:t>…</w:t>
      </w:r>
      <w:r w:rsidR="00242707" w:rsidRPr="000B1A3B">
        <w:rPr>
          <w:sz w:val="28"/>
          <w:szCs w:val="24"/>
        </w:rPr>
        <w:t xml:space="preserve"> quelle heure</w:t>
      </w:r>
      <w:r w:rsidRPr="000B1A3B">
        <w:rPr>
          <w:sz w:val="28"/>
          <w:szCs w:val="24"/>
        </w:rPr>
        <w:t> ?</w:t>
      </w:r>
      <w:r w:rsidR="00242707" w:rsidRPr="000B1A3B">
        <w:rPr>
          <w:sz w:val="28"/>
          <w:szCs w:val="24"/>
        </w:rPr>
        <w:t xml:space="preserve"> Minuit vingt-cinq</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Lucian agrippa le haut de la portière. </w:t>
      </w:r>
      <w:r w:rsidR="001F006E" w:rsidRPr="000B1A3B">
        <w:rPr>
          <w:sz w:val="28"/>
          <w:szCs w:val="24"/>
        </w:rPr>
        <w:t>«</w:t>
      </w:r>
      <w:r w:rsidR="00B71BC1" w:rsidRPr="000B1A3B">
        <w:rPr>
          <w:sz w:val="28"/>
          <w:szCs w:val="24"/>
        </w:rPr>
        <w:t> </w:t>
      </w:r>
      <w:r w:rsidRPr="000B1A3B">
        <w:rPr>
          <w:sz w:val="28"/>
          <w:szCs w:val="24"/>
        </w:rPr>
        <w:t>Mais</w:t>
      </w:r>
      <w:r w:rsidR="00442C40" w:rsidRPr="00F5240C">
        <w:rPr>
          <w:rStyle w:val="CorpsdutexteItalique"/>
          <w:sz w:val="28"/>
          <w:szCs w:val="24"/>
          <w:u w:color="000000" w:themeColor="text1"/>
        </w:rPr>
        <w:t xml:space="preserve"> pourquoi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Je n</w:t>
      </w:r>
      <w:r w:rsidR="000200A2" w:rsidRPr="000B1A3B">
        <w:rPr>
          <w:sz w:val="28"/>
          <w:szCs w:val="24"/>
        </w:rPr>
        <w:t>’</w:t>
      </w:r>
      <w:r w:rsidR="00242707" w:rsidRPr="000B1A3B">
        <w:rPr>
          <w:sz w:val="28"/>
          <w:szCs w:val="24"/>
        </w:rPr>
        <w:t>en sais rien, répondit Kate en abaissant le pistolet. Je sais seulement que je ne partirai pas en aba</w:t>
      </w:r>
      <w:r w:rsidRPr="000B1A3B">
        <w:rPr>
          <w:sz w:val="28"/>
          <w:szCs w:val="24"/>
        </w:rPr>
        <w:t>nd</w:t>
      </w:r>
      <w:r w:rsidR="00242707" w:rsidRPr="000B1A3B">
        <w:rPr>
          <w:sz w:val="28"/>
          <w:szCs w:val="24"/>
        </w:rPr>
        <w:t>onnant Joshua et O</w:t>
      </w:r>
      <w:r w:rsidR="000200A2" w:rsidRPr="000B1A3B">
        <w:rPr>
          <w:sz w:val="28"/>
          <w:szCs w:val="24"/>
        </w:rPr>
        <w:t>’</w:t>
      </w:r>
      <w:r w:rsidR="00242707" w:rsidRPr="000B1A3B">
        <w:rPr>
          <w:sz w:val="28"/>
          <w:szCs w:val="24"/>
        </w:rPr>
        <w:t>Rourke ici. Adieu, Lucian</w:t>
      </w:r>
      <w:r w:rsidRPr="000B1A3B">
        <w:rPr>
          <w:sz w:val="28"/>
          <w:szCs w:val="24"/>
        </w:rPr>
        <w:t>. </w:t>
      </w:r>
      <w:r w:rsidR="001F006E" w:rsidRPr="000B1A3B">
        <w:rPr>
          <w:sz w:val="28"/>
          <w:szCs w:val="24"/>
        </w:rPr>
        <w:t>»</w:t>
      </w:r>
      <w:r w:rsidR="00242707" w:rsidRPr="000B1A3B">
        <w:rPr>
          <w:sz w:val="28"/>
          <w:szCs w:val="24"/>
        </w:rPr>
        <w:t xml:space="preserve"> Elle referma la portière, mit le moteur en marche, fit demi</w:t>
      </w:r>
      <w:r w:rsidR="00B112D1" w:rsidRPr="000B1A3B">
        <w:rPr>
          <w:sz w:val="28"/>
          <w:szCs w:val="24"/>
        </w:rPr>
        <w:t>-</w:t>
      </w:r>
      <w:r w:rsidR="00242707" w:rsidRPr="000B1A3B">
        <w:rPr>
          <w:sz w:val="28"/>
          <w:szCs w:val="24"/>
        </w:rPr>
        <w:t>tour sur la route vide pour revenir vers le croisement d</w:t>
      </w:r>
      <w:r w:rsidR="000200A2" w:rsidRPr="000B1A3B">
        <w:rPr>
          <w:sz w:val="28"/>
          <w:szCs w:val="24"/>
        </w:rPr>
        <w:t>’</w:t>
      </w:r>
      <w:r w:rsidR="00242707" w:rsidRPr="000B1A3B">
        <w:rPr>
          <w:sz w:val="28"/>
          <w:szCs w:val="24"/>
        </w:rPr>
        <w:t>où la nationale 14 partait vers Sibiu. Le pare-brise était déjà tellement encrassé par la suie et la cendre de caoutchouc qu</w:t>
      </w:r>
      <w:r w:rsidR="000200A2" w:rsidRPr="000B1A3B">
        <w:rPr>
          <w:sz w:val="28"/>
          <w:szCs w:val="24"/>
        </w:rPr>
        <w:t>’</w:t>
      </w:r>
      <w:r w:rsidR="00242707" w:rsidRPr="000B1A3B">
        <w:rPr>
          <w:sz w:val="28"/>
          <w:szCs w:val="24"/>
        </w:rPr>
        <w:t>elle dut mettre en marche les essuie-glaces. Ils battirent la mesure avec un bruit d</w:t>
      </w:r>
      <w:r w:rsidR="000200A2" w:rsidRPr="000B1A3B">
        <w:rPr>
          <w:sz w:val="28"/>
          <w:szCs w:val="24"/>
        </w:rPr>
        <w:t>’</w:t>
      </w:r>
      <w:r w:rsidR="00242707" w:rsidRPr="000B1A3B">
        <w:rPr>
          <w:sz w:val="28"/>
          <w:szCs w:val="24"/>
        </w:rPr>
        <w:t>ongles raclant sur la vitre.</w:t>
      </w:r>
    </w:p>
    <w:p w:rsidR="004449C3" w:rsidRPr="000B1A3B" w:rsidRDefault="00242707" w:rsidP="00943037">
      <w:pPr>
        <w:pStyle w:val="Corpsdutexte1"/>
        <w:spacing w:line="240" w:lineRule="auto"/>
        <w:ind w:right="20" w:firstLine="284"/>
        <w:rPr>
          <w:sz w:val="28"/>
          <w:szCs w:val="24"/>
        </w:rPr>
      </w:pPr>
      <w:r w:rsidRPr="000B1A3B">
        <w:rPr>
          <w:sz w:val="28"/>
          <w:szCs w:val="24"/>
        </w:rPr>
        <w:t>Lucian avait traversé la route en courant pendant qu</w:t>
      </w:r>
      <w:r w:rsidR="000200A2" w:rsidRPr="000B1A3B">
        <w:rPr>
          <w:sz w:val="28"/>
          <w:szCs w:val="24"/>
        </w:rPr>
        <w:t>’</w:t>
      </w:r>
      <w:r w:rsidRPr="000B1A3B">
        <w:rPr>
          <w:sz w:val="28"/>
          <w:szCs w:val="24"/>
        </w:rPr>
        <w:t>elle manœuvrait. Il leva les deux mains comme les auto-stoppeurs de Médias, puis le pouce lorsqu</w:t>
      </w:r>
      <w:r w:rsidR="000200A2" w:rsidRPr="000B1A3B">
        <w:rPr>
          <w:sz w:val="28"/>
          <w:szCs w:val="24"/>
        </w:rPr>
        <w:t>’</w:t>
      </w:r>
      <w:r w:rsidRPr="000B1A3B">
        <w:rPr>
          <w:sz w:val="28"/>
          <w:szCs w:val="24"/>
        </w:rPr>
        <w:t>elle arriva au feu couvert de suie.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Merci, ma jolie, dit-il en se glissant sur le siège du passager. J</w:t>
      </w:r>
      <w:r w:rsidR="000200A2" w:rsidRPr="000B1A3B">
        <w:rPr>
          <w:sz w:val="28"/>
          <w:szCs w:val="24"/>
        </w:rPr>
        <w:t>’</w:t>
      </w:r>
      <w:r w:rsidR="00242707" w:rsidRPr="000B1A3B">
        <w:rPr>
          <w:sz w:val="28"/>
          <w:szCs w:val="24"/>
        </w:rPr>
        <w:t>ai cru que personne ne me prendrait</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tenait le pistolet sur ses genoux. </w:t>
      </w:r>
      <w:r w:rsidR="001F006E" w:rsidRPr="000B1A3B">
        <w:rPr>
          <w:sz w:val="28"/>
          <w:szCs w:val="24"/>
        </w:rPr>
        <w:t>«</w:t>
      </w:r>
      <w:r w:rsidR="00B71BC1" w:rsidRPr="000B1A3B">
        <w:rPr>
          <w:sz w:val="28"/>
          <w:szCs w:val="24"/>
        </w:rPr>
        <w:t> </w:t>
      </w:r>
      <w:r w:rsidRPr="000B1A3B">
        <w:rPr>
          <w:sz w:val="28"/>
          <w:szCs w:val="24"/>
        </w:rPr>
        <w:t>N</w:t>
      </w:r>
      <w:r w:rsidR="000200A2" w:rsidRPr="000B1A3B">
        <w:rPr>
          <w:sz w:val="28"/>
          <w:szCs w:val="24"/>
        </w:rPr>
        <w:t>’</w:t>
      </w:r>
      <w:r w:rsidRPr="000B1A3B">
        <w:rPr>
          <w:sz w:val="28"/>
          <w:szCs w:val="24"/>
        </w:rPr>
        <w:t>essaie pas de m</w:t>
      </w:r>
      <w:r w:rsidR="000200A2" w:rsidRPr="000B1A3B">
        <w:rPr>
          <w:sz w:val="28"/>
          <w:szCs w:val="24"/>
        </w:rPr>
        <w:t>’</w:t>
      </w:r>
      <w:r w:rsidRPr="000B1A3B">
        <w:rPr>
          <w:sz w:val="28"/>
          <w:szCs w:val="24"/>
        </w:rPr>
        <w:t>arrêter</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Il leva trois doigts. </w:t>
      </w:r>
      <w:r w:rsidR="001F006E" w:rsidRPr="000B1A3B">
        <w:rPr>
          <w:sz w:val="28"/>
          <w:szCs w:val="24"/>
        </w:rPr>
        <w:t>«</w:t>
      </w:r>
      <w:r w:rsidR="00B71BC1" w:rsidRPr="000B1A3B">
        <w:rPr>
          <w:sz w:val="28"/>
          <w:szCs w:val="24"/>
        </w:rPr>
        <w:t> </w:t>
      </w:r>
      <w:r w:rsidRPr="000B1A3B">
        <w:rPr>
          <w:sz w:val="28"/>
          <w:szCs w:val="24"/>
        </w:rPr>
        <w:t>Non. Je le jure. Parole de scout.</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Alors, pourquoi</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Il haussa les épaules et s</w:t>
      </w:r>
      <w:r w:rsidR="000200A2" w:rsidRPr="000B1A3B">
        <w:rPr>
          <w:sz w:val="28"/>
          <w:szCs w:val="24"/>
        </w:rPr>
        <w:t>’</w:t>
      </w:r>
      <w:r w:rsidRPr="000B1A3B">
        <w:rPr>
          <w:sz w:val="28"/>
          <w:szCs w:val="24"/>
        </w:rPr>
        <w:t xml:space="preserve">appuya contre le siège en relevant les genoux. </w:t>
      </w:r>
      <w:r w:rsidR="001F006E" w:rsidRPr="000B1A3B">
        <w:rPr>
          <w:sz w:val="28"/>
          <w:szCs w:val="24"/>
        </w:rPr>
        <w:t>«</w:t>
      </w:r>
      <w:r w:rsidR="00B71BC1" w:rsidRPr="000B1A3B">
        <w:rPr>
          <w:sz w:val="28"/>
          <w:szCs w:val="24"/>
        </w:rPr>
        <w:t> </w:t>
      </w:r>
      <w:r w:rsidRPr="000B1A3B">
        <w:rPr>
          <w:sz w:val="28"/>
          <w:szCs w:val="24"/>
        </w:rPr>
        <w:t>Au fait, Kate, tu sais qu</w:t>
      </w:r>
      <w:r w:rsidR="000200A2" w:rsidRPr="000B1A3B">
        <w:rPr>
          <w:sz w:val="28"/>
          <w:szCs w:val="24"/>
        </w:rPr>
        <w:t>’</w:t>
      </w:r>
      <w:r w:rsidRPr="000B1A3B">
        <w:rPr>
          <w:sz w:val="28"/>
          <w:szCs w:val="24"/>
        </w:rPr>
        <w:t>avant de fusiller Ceausescu, on a essayé de l</w:t>
      </w:r>
      <w:r w:rsidR="000200A2" w:rsidRPr="000B1A3B">
        <w:rPr>
          <w:sz w:val="28"/>
          <w:szCs w:val="24"/>
        </w:rPr>
        <w:t>’</w:t>
      </w:r>
      <w:r w:rsidRPr="000B1A3B">
        <w:rPr>
          <w:sz w:val="28"/>
          <w:szCs w:val="24"/>
        </w:rPr>
        <w:t>électrocuter</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allait dire quelque chose lorsqu</w:t>
      </w:r>
      <w:r w:rsidR="000200A2" w:rsidRPr="000B1A3B">
        <w:rPr>
          <w:sz w:val="28"/>
          <w:szCs w:val="24"/>
        </w:rPr>
        <w:t>’</w:t>
      </w:r>
      <w:r w:rsidRPr="000B1A3B">
        <w:rPr>
          <w:sz w:val="28"/>
          <w:szCs w:val="24"/>
        </w:rPr>
        <w:t>elle comprit que c</w:t>
      </w:r>
      <w:r w:rsidR="000200A2" w:rsidRPr="000B1A3B">
        <w:rPr>
          <w:sz w:val="28"/>
          <w:szCs w:val="24"/>
        </w:rPr>
        <w:t>’</w:t>
      </w:r>
      <w:r w:rsidRPr="000B1A3B">
        <w:rPr>
          <w:sz w:val="28"/>
          <w:szCs w:val="24"/>
        </w:rPr>
        <w:t xml:space="preserve">était une des blagues stupides de Lucian. </w:t>
      </w:r>
      <w:r w:rsidR="001F006E" w:rsidRPr="000B1A3B">
        <w:rPr>
          <w:sz w:val="28"/>
          <w:szCs w:val="24"/>
        </w:rPr>
        <w:t>«</w:t>
      </w:r>
      <w:r w:rsidR="00B71BC1" w:rsidRPr="000B1A3B">
        <w:rPr>
          <w:sz w:val="28"/>
          <w:szCs w:val="24"/>
        </w:rPr>
        <w:t> </w:t>
      </w:r>
      <w:r w:rsidRPr="000B1A3B">
        <w:rPr>
          <w:sz w:val="28"/>
          <w:szCs w:val="24"/>
        </w:rPr>
        <w:t>Non. Je ne savais pas.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Eh bien, on a eu beau appuyer une douzaine de fois sur le bouton, l</w:t>
      </w:r>
      <w:r w:rsidR="000200A2" w:rsidRPr="000B1A3B">
        <w:rPr>
          <w:sz w:val="28"/>
          <w:szCs w:val="24"/>
        </w:rPr>
        <w:t>’</w:t>
      </w:r>
      <w:r w:rsidR="00242707" w:rsidRPr="000B1A3B">
        <w:rPr>
          <w:sz w:val="28"/>
          <w:szCs w:val="24"/>
        </w:rPr>
        <w:t>électricité ne lui a fait aucun mal. Apflté ne lui a fait aucun mal. Après, pendant que le peloton d</w:t>
      </w:r>
      <w:r w:rsidR="000200A2" w:rsidRPr="000B1A3B">
        <w:rPr>
          <w:sz w:val="28"/>
          <w:szCs w:val="24"/>
        </w:rPr>
        <w:t>’</w:t>
      </w:r>
      <w:r w:rsidR="00242707" w:rsidRPr="000B1A3B">
        <w:rPr>
          <w:sz w:val="28"/>
          <w:szCs w:val="24"/>
        </w:rPr>
        <w:t>exécution cherchait des balles, on lui a demandé pourquoi l</w:t>
      </w:r>
      <w:r w:rsidR="000200A2" w:rsidRPr="000B1A3B">
        <w:rPr>
          <w:sz w:val="28"/>
          <w:szCs w:val="24"/>
        </w:rPr>
        <w:t>’</w:t>
      </w:r>
      <w:r w:rsidR="00242707" w:rsidRPr="000B1A3B">
        <w:rPr>
          <w:sz w:val="28"/>
          <w:szCs w:val="24"/>
        </w:rPr>
        <w:t>électricité ne marchait pas avec lui. Tu sais ce qu</w:t>
      </w:r>
      <w:r w:rsidR="000200A2" w:rsidRPr="000B1A3B">
        <w:rPr>
          <w:sz w:val="28"/>
          <w:szCs w:val="24"/>
        </w:rPr>
        <w:t>’</w:t>
      </w:r>
      <w:r w:rsidR="00242707" w:rsidRPr="000B1A3B">
        <w:rPr>
          <w:sz w:val="28"/>
          <w:szCs w:val="24"/>
        </w:rPr>
        <w:t>il a répondu</w:t>
      </w:r>
      <w:r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Non.</w:t>
      </w:r>
    </w:p>
    <w:p w:rsidR="00442C40" w:rsidRPr="00F5240C" w:rsidRDefault="00442C40" w:rsidP="00943037">
      <w:pPr>
        <w:pStyle w:val="Corpsdutexte111"/>
        <w:spacing w:line="240" w:lineRule="auto"/>
        <w:ind w:right="740" w:firstLine="284"/>
        <w:jc w:val="both"/>
        <w:rPr>
          <w:sz w:val="28"/>
          <w:szCs w:val="24"/>
          <w:u w:color="000000" w:themeColor="text1"/>
        </w:rPr>
      </w:pPr>
      <w:r w:rsidRPr="000B1A3B">
        <w:rPr>
          <w:i w:val="0"/>
          <w:sz w:val="28"/>
          <w:szCs w:val="24"/>
        </w:rPr>
        <w:t>— </w:t>
      </w:r>
      <w:r w:rsidRPr="00F5240C">
        <w:rPr>
          <w:sz w:val="28"/>
          <w:szCs w:val="24"/>
          <w:u w:color="000000" w:themeColor="text1"/>
        </w:rPr>
        <w:t>L</w:t>
      </w:r>
      <w:r w:rsidR="008448D3" w:rsidRPr="00F5240C">
        <w:rPr>
          <w:sz w:val="28"/>
          <w:szCs w:val="24"/>
          <w:u w:color="000000" w:themeColor="text1"/>
        </w:rPr>
        <w:t>á</w:t>
      </w:r>
      <w:r w:rsidRPr="00F5240C">
        <w:rPr>
          <w:sz w:val="28"/>
          <w:szCs w:val="24"/>
          <w:u w:color="000000" w:themeColor="text1"/>
        </w:rPr>
        <w:t>tj</w:t>
      </w:r>
      <w:r w:rsidR="005F6221" w:rsidRPr="00F5240C">
        <w:rPr>
          <w:sz w:val="28"/>
          <w:szCs w:val="24"/>
          <w:u w:color="000000" w:themeColor="text1"/>
        </w:rPr>
        <w:t>átok, mindig is rossz vezetö</w:t>
      </w:r>
      <w:r w:rsidRPr="00F5240C">
        <w:rPr>
          <w:sz w:val="28"/>
          <w:szCs w:val="24"/>
          <w:u w:color="000000" w:themeColor="text1"/>
        </w:rPr>
        <w:t xml:space="preserve"> voltam. </w:t>
      </w:r>
      <w:r w:rsidR="001F006E" w:rsidRPr="00F5240C">
        <w:rPr>
          <w:sz w:val="28"/>
          <w:szCs w:val="24"/>
          <w:u w:color="000000" w:themeColor="text1"/>
        </w:rPr>
        <w:t>»</w:t>
      </w:r>
      <w:r w:rsidRPr="00F5240C">
        <w:rPr>
          <w:sz w:val="28"/>
          <w:szCs w:val="24"/>
          <w:u w:color="000000" w:themeColor="text1"/>
        </w:rPr>
        <w:t xml:space="preserve"> </w:t>
      </w:r>
      <w:r w:rsidR="00242707" w:rsidRPr="000B1A3B">
        <w:rPr>
          <w:rStyle w:val="Corpsdutexte11NonItalique"/>
          <w:sz w:val="28"/>
          <w:szCs w:val="24"/>
        </w:rPr>
        <w:t>Kate attendit.</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C71C2F" w:rsidRPr="000B1A3B">
        <w:rPr>
          <w:sz w:val="28"/>
          <w:szCs w:val="24"/>
        </w:rPr>
        <w:t> </w:t>
      </w:r>
      <w:r w:rsidR="00242707" w:rsidRPr="000B1A3B">
        <w:rPr>
          <w:sz w:val="28"/>
          <w:szCs w:val="24"/>
        </w:rPr>
        <w:t>Il a dit</w:t>
      </w:r>
      <w:r w:rsidR="00C71C2F" w:rsidRPr="000B1A3B">
        <w:rPr>
          <w:sz w:val="28"/>
          <w:szCs w:val="24"/>
        </w:rPr>
        <w:t> :</w:t>
      </w:r>
      <w:r w:rsidR="00242707" w:rsidRPr="000B1A3B">
        <w:rPr>
          <w:sz w:val="28"/>
          <w:szCs w:val="24"/>
        </w:rPr>
        <w:t xml:space="preserve"> </w:t>
      </w:r>
      <w:r w:rsidR="005F6221" w:rsidRPr="000B1A3B">
        <w:rPr>
          <w:sz w:val="28"/>
          <w:szCs w:val="24"/>
        </w:rPr>
        <w:t>“</w:t>
      </w:r>
      <w:r w:rsidR="00242707" w:rsidRPr="000B1A3B">
        <w:rPr>
          <w:sz w:val="28"/>
          <w:szCs w:val="24"/>
        </w:rPr>
        <w:t>Vous voyez, j</w:t>
      </w:r>
      <w:r w:rsidR="000200A2" w:rsidRPr="000B1A3B">
        <w:rPr>
          <w:sz w:val="28"/>
          <w:szCs w:val="24"/>
        </w:rPr>
        <w:t>’</w:t>
      </w:r>
      <w:r w:rsidR="00242707" w:rsidRPr="000B1A3B">
        <w:rPr>
          <w:sz w:val="28"/>
          <w:szCs w:val="24"/>
        </w:rPr>
        <w:t>ai toujours été un mauvais conducteur.</w:t>
      </w:r>
      <w:r w:rsidR="005F6221" w:rsidRPr="000B1A3B">
        <w:rPr>
          <w:sz w:val="28"/>
          <w:szCs w:val="24"/>
        </w:rPr>
        <w:t>”</w:t>
      </w:r>
      <w:r w:rsidR="00442C40" w:rsidRPr="00F5240C">
        <w:rPr>
          <w:rStyle w:val="CorpsdutexteItalique"/>
          <w:sz w:val="28"/>
          <w:szCs w:val="24"/>
          <w:u w:color="000000" w:themeColor="text1"/>
        </w:rPr>
        <w:t xml:space="preserve"> Vezet</w:t>
      </w:r>
      <w:r w:rsidR="005F6221" w:rsidRPr="00F5240C">
        <w:rPr>
          <w:rStyle w:val="CorpsdutexteItalique"/>
          <w:sz w:val="28"/>
          <w:szCs w:val="24"/>
          <w:u w:color="000000" w:themeColor="text1"/>
        </w:rPr>
        <w:t>ö</w:t>
      </w:r>
      <w:r w:rsidR="00242707" w:rsidRPr="000B1A3B">
        <w:rPr>
          <w:sz w:val="28"/>
          <w:szCs w:val="24"/>
        </w:rPr>
        <w:t xml:space="preserve"> veut dire chef, mais aussi sem</w:t>
      </w:r>
      <w:r w:rsidR="00C71C2F" w:rsidRPr="000B1A3B">
        <w:rPr>
          <w:sz w:val="28"/>
          <w:szCs w:val="24"/>
        </w:rPr>
        <w:t>ic</w:t>
      </w:r>
      <w:r w:rsidR="00242707" w:rsidRPr="000B1A3B">
        <w:rPr>
          <w:sz w:val="28"/>
          <w:szCs w:val="24"/>
        </w:rPr>
        <w:t>onducteur. Tu piges</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hocha la tête. </w:t>
      </w:r>
      <w:r w:rsidR="001F006E" w:rsidRPr="000B1A3B">
        <w:rPr>
          <w:sz w:val="28"/>
          <w:szCs w:val="24"/>
        </w:rPr>
        <w:t>«</w:t>
      </w:r>
      <w:r w:rsidR="00B71BC1" w:rsidRPr="000B1A3B">
        <w:rPr>
          <w:sz w:val="28"/>
          <w:szCs w:val="24"/>
        </w:rPr>
        <w:t> </w:t>
      </w:r>
      <w:r w:rsidRPr="000B1A3B">
        <w:rPr>
          <w:sz w:val="28"/>
          <w:szCs w:val="24"/>
        </w:rPr>
        <w:t>Tu n</w:t>
      </w:r>
      <w:r w:rsidR="000200A2" w:rsidRPr="000B1A3B">
        <w:rPr>
          <w:sz w:val="28"/>
          <w:szCs w:val="24"/>
        </w:rPr>
        <w:t>’</w:t>
      </w:r>
      <w:r w:rsidRPr="000B1A3B">
        <w:rPr>
          <w:sz w:val="28"/>
          <w:szCs w:val="24"/>
        </w:rPr>
        <w:t>es pas obligé de venir avec moi, Lucian</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Il écarta les doigts et s</w:t>
      </w:r>
      <w:r w:rsidR="000200A2" w:rsidRPr="000B1A3B">
        <w:rPr>
          <w:sz w:val="28"/>
          <w:szCs w:val="24"/>
        </w:rPr>
        <w:t>’</w:t>
      </w:r>
      <w:r w:rsidRPr="000B1A3B">
        <w:rPr>
          <w:sz w:val="28"/>
          <w:szCs w:val="24"/>
        </w:rPr>
        <w:t xml:space="preserve">enfonça encore plus dans son siège. </w:t>
      </w:r>
      <w:r w:rsidR="001F006E" w:rsidRPr="000B1A3B">
        <w:rPr>
          <w:sz w:val="28"/>
          <w:szCs w:val="24"/>
        </w:rPr>
        <w:t>«</w:t>
      </w:r>
      <w:r w:rsidR="00B71BC1" w:rsidRPr="000B1A3B">
        <w:rPr>
          <w:sz w:val="28"/>
          <w:szCs w:val="24"/>
        </w:rPr>
        <w:t> </w:t>
      </w:r>
      <w:r w:rsidRPr="000B1A3B">
        <w:rPr>
          <w:sz w:val="28"/>
          <w:szCs w:val="24"/>
        </w:rPr>
        <w:t>Hé, pourquoi pas</w:t>
      </w:r>
      <w:r w:rsidR="00C71C2F" w:rsidRPr="000B1A3B">
        <w:rPr>
          <w:sz w:val="28"/>
          <w:szCs w:val="24"/>
        </w:rPr>
        <w:t> !</w:t>
      </w:r>
      <w:r w:rsidRPr="000B1A3B">
        <w:rPr>
          <w:sz w:val="28"/>
          <w:szCs w:val="24"/>
        </w:rPr>
        <w:t xml:space="preserve"> C</w:t>
      </w:r>
      <w:r w:rsidR="000200A2" w:rsidRPr="000B1A3B">
        <w:rPr>
          <w:sz w:val="28"/>
          <w:szCs w:val="24"/>
        </w:rPr>
        <w:t>’</w:t>
      </w:r>
      <w:r w:rsidRPr="000B1A3B">
        <w:rPr>
          <w:sz w:val="28"/>
          <w:szCs w:val="24"/>
        </w:rPr>
        <w:t>est plus facile de suivre. J</w:t>
      </w:r>
      <w:r w:rsidR="000200A2" w:rsidRPr="000B1A3B">
        <w:rPr>
          <w:sz w:val="28"/>
          <w:szCs w:val="24"/>
        </w:rPr>
        <w:t>’</w:t>
      </w:r>
      <w:r w:rsidRPr="000B1A3B">
        <w:rPr>
          <w:sz w:val="28"/>
          <w:szCs w:val="24"/>
        </w:rPr>
        <w:t>ai toujours été un fichu</w:t>
      </w:r>
      <w:r w:rsidR="00442C40" w:rsidRPr="00F5240C">
        <w:rPr>
          <w:rStyle w:val="CorpsdutexteItalique"/>
          <w:sz w:val="28"/>
          <w:szCs w:val="24"/>
          <w:u w:color="000000" w:themeColor="text1"/>
        </w:rPr>
        <w:t xml:space="preserve"> vezet</w:t>
      </w:r>
      <w:r w:rsidR="005F6221" w:rsidRPr="00F5240C">
        <w:rPr>
          <w:rStyle w:val="CorpsdutexteItalique"/>
          <w:sz w:val="28"/>
          <w:szCs w:val="24"/>
          <w:u w:color="000000" w:themeColor="text1"/>
        </w:rPr>
        <w:t>ö</w:t>
      </w:r>
      <w:r w:rsidR="00442C40" w:rsidRPr="00F5240C">
        <w:rPr>
          <w:rStyle w:val="CorpsdutexteItalique"/>
          <w:sz w:val="28"/>
          <w:szCs w:val="24"/>
          <w:u w:color="000000" w:themeColor="text1"/>
        </w:rPr>
        <w:t>.</w:t>
      </w:r>
      <w:r w:rsidR="00442C40" w:rsidRPr="000B1A3B">
        <w:rPr>
          <w:rStyle w:val="CorpsdutexteItalique"/>
          <w:i w:val="0"/>
          <w:sz w:val="28"/>
          <w:szCs w:val="24"/>
        </w:rPr>
        <w:t> </w:t>
      </w:r>
      <w:r w:rsidR="001F006E" w:rsidRPr="000B1A3B">
        <w:rPr>
          <w:rStyle w:val="CorpsdutexteItalique"/>
          <w:i w:val="0"/>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s</w:t>
      </w:r>
      <w:r w:rsidR="000200A2" w:rsidRPr="000B1A3B">
        <w:rPr>
          <w:sz w:val="28"/>
          <w:szCs w:val="24"/>
        </w:rPr>
        <w:t>’</w:t>
      </w:r>
      <w:r w:rsidRPr="000B1A3B">
        <w:rPr>
          <w:sz w:val="28"/>
          <w:szCs w:val="24"/>
        </w:rPr>
        <w:t>engagea sur la nationale 14. Les lettres noires étaient à peine visibles sur la pancarte couverte de suie grise</w:t>
      </w:r>
      <w:r w:rsidR="00C71C2F" w:rsidRPr="000B1A3B">
        <w:rPr>
          <w:sz w:val="28"/>
          <w:szCs w:val="24"/>
        </w:rPr>
        <w:t> :</w:t>
      </w:r>
      <w:r w:rsidR="00442C40" w:rsidRPr="000B1A3B">
        <w:rPr>
          <w:rStyle w:val="Corpsdutexte10pt"/>
          <w:sz w:val="28"/>
          <w:szCs w:val="24"/>
        </w:rPr>
        <w:t xml:space="preserve"> sibiu 43 km. rimnicu vilcea</w:t>
      </w:r>
      <w:r w:rsidRPr="000B1A3B">
        <w:rPr>
          <w:sz w:val="28"/>
          <w:szCs w:val="24"/>
        </w:rPr>
        <w:t xml:space="preserve"> 150</w:t>
      </w:r>
      <w:r w:rsidR="00442C40" w:rsidRPr="000B1A3B">
        <w:rPr>
          <w:rStyle w:val="Corpsdutexte10pt"/>
          <w:sz w:val="28"/>
          <w:szCs w:val="24"/>
        </w:rPr>
        <w:t xml:space="preserve"> km.</w:t>
      </w:r>
    </w:p>
    <w:p w:rsidR="004449C3" w:rsidRPr="000B1A3B" w:rsidRDefault="00242707" w:rsidP="00943037">
      <w:pPr>
        <w:pStyle w:val="Corpsdutexte1"/>
        <w:spacing w:line="240" w:lineRule="auto"/>
        <w:ind w:firstLine="284"/>
        <w:rPr>
          <w:sz w:val="28"/>
          <w:szCs w:val="24"/>
        </w:rPr>
      </w:pPr>
      <w:r w:rsidRPr="000B1A3B">
        <w:rPr>
          <w:sz w:val="28"/>
          <w:szCs w:val="24"/>
        </w:rPr>
        <w:t>Une fois sortie de la fumée et de la suie de Copsa Mica, Kate arrêta les essuie-glaces, mais dut allumer les phares. Il n</w:t>
      </w:r>
      <w:r w:rsidR="000200A2" w:rsidRPr="000B1A3B">
        <w:rPr>
          <w:sz w:val="28"/>
          <w:szCs w:val="24"/>
        </w:rPr>
        <w:t>’</w:t>
      </w:r>
      <w:r w:rsidRPr="000B1A3B">
        <w:rPr>
          <w:sz w:val="28"/>
          <w:szCs w:val="24"/>
        </w:rPr>
        <w:t>était pas très tard, mais il commençait déjà à faire nuit.</w:t>
      </w:r>
    </w:p>
    <w:p w:rsidR="001F3EB4" w:rsidRPr="000B1A3B" w:rsidRDefault="001F3EB4" w:rsidP="00943037">
      <w:pPr>
        <w:pStyle w:val="Corpsdutexte141"/>
        <w:spacing w:line="240" w:lineRule="auto"/>
        <w:ind w:firstLine="284"/>
        <w:rPr>
          <w:i w:val="0"/>
          <w:sz w:val="28"/>
          <w:szCs w:val="24"/>
        </w:rPr>
      </w:pPr>
    </w:p>
    <w:p w:rsidR="00190D03" w:rsidRPr="000B1A3B" w:rsidRDefault="00190D03" w:rsidP="00943037">
      <w:pPr>
        <w:pStyle w:val="Corpsdutexte141"/>
        <w:spacing w:line="240" w:lineRule="auto"/>
        <w:ind w:firstLine="284"/>
        <w:rPr>
          <w:i w:val="0"/>
          <w:sz w:val="28"/>
          <w:szCs w:val="24"/>
        </w:rPr>
      </w:pPr>
    </w:p>
    <w:p w:rsidR="00190D03" w:rsidRPr="000B1A3B" w:rsidRDefault="00442C40" w:rsidP="00AE3FC9">
      <w:pPr>
        <w:pStyle w:val="Titre1"/>
      </w:pPr>
      <w:r w:rsidRPr="000B1A3B">
        <w:t>Rêves de Fer et de Sang</w:t>
      </w:r>
    </w:p>
    <w:p w:rsidR="00190D03" w:rsidRPr="000B1A3B" w:rsidRDefault="00190D03" w:rsidP="00943037">
      <w:pPr>
        <w:pStyle w:val="Corpsdutexte141"/>
        <w:spacing w:line="240" w:lineRule="auto"/>
        <w:ind w:firstLine="284"/>
        <w:rPr>
          <w:i w:val="0"/>
          <w:sz w:val="28"/>
          <w:szCs w:val="24"/>
        </w:rPr>
      </w:pPr>
    </w:p>
    <w:p w:rsidR="00190D03" w:rsidRPr="000B1A3B" w:rsidRDefault="00190D03" w:rsidP="00943037">
      <w:pPr>
        <w:pStyle w:val="Corpsdutexte141"/>
        <w:spacing w:line="240" w:lineRule="auto"/>
        <w:ind w:firstLine="284"/>
        <w:rPr>
          <w:i w:val="0"/>
          <w:sz w:val="28"/>
          <w:szCs w:val="24"/>
        </w:rPr>
      </w:pP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S’il existe un destin plus ignominieux que d’être un patriarche impuissant tombé aux mains de sa famille, je n’ai guère envie de l’imaginer. Les événements suivent leur cours normal, bien qu’il soit évident que dans mon acte ultime pour la Famille, je ne serai qu’un simple pion cérémoniel dans les machinations de Radu Fortuna pour le pouvoir.</w:t>
      </w: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Radu. Je pense à mon frère Radu, le petit garçon aux longs cils qui devint le bien-aimé de plus d’un sultan. Le petit garçon qui grandit pour m’arracher le trône par traîtrise et fourberie Les gens l’appelaient Radu le Beau et firent bon accueil à ses douces manières après la sévérité des temps où je régnais sur eux en suzerain.</w:t>
      </w:r>
    </w:p>
    <w:p w:rsidR="00442C40" w:rsidRPr="00F5240C" w:rsidRDefault="00442C40" w:rsidP="00943037">
      <w:pPr>
        <w:pStyle w:val="Corpsdutexte111"/>
        <w:spacing w:line="240" w:lineRule="auto"/>
        <w:ind w:firstLine="284"/>
        <w:jc w:val="both"/>
        <w:rPr>
          <w:sz w:val="28"/>
          <w:szCs w:val="24"/>
          <w:u w:color="000000" w:themeColor="text1"/>
        </w:rPr>
      </w:pPr>
      <w:r w:rsidRPr="00F5240C">
        <w:rPr>
          <w:sz w:val="28"/>
          <w:szCs w:val="24"/>
          <w:u w:color="000000" w:themeColor="text1"/>
        </w:rPr>
        <w:t>Les idiots.</w:t>
      </w: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Je savais que Radu était un petit sodomite écervelé et sans caractère. Le sultan Mehmed n’eut aucune difficulté à régner sur la Valachie et la Transylvanie en manipulant Radu comme une marionnette. Dieu sait que le sultan avait utilisé suffisamment de fois ce genre de fantoche.</w:t>
      </w: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Moi, Wladislas Dragwylya, j’avais battu les Turcs plus catégoriquement que n’importe quel souverain chrétien de l’Histoire, envoyé le sultan se cacher à Constantinople et conquis la liberté de mon peuple. Mais mon peuple m’abandonna.</w:t>
      </w: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Le sultan avait laissé son pantin, Radu, en Valachie, pour qu’il se gagne les faveurs de mes boyards et les détache de moi, pour qu’il sape la loyauté de leurs serments de vassaux. Radu réussit dans les sombres cabinets de la diplomatie, là où le sultan et lui avaient échoué au grand jour des champs de bataille. Maintenant que j’avais libéré les Sept Cités en répandant mon propre sang, les boyards de ces bastions germains se retournèrent contre moi et conclurent un pacte secret avec Radu, ce serpent.</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Au milieu de l’été 1462, ma position était devenue intenable comme disent les politiciens d’aujourd’hui. J’avais vaincu les Turcs partout où je les avais trouvés, mais derrière moi, mon armée fondait comme le sucre dans la bouche d’un enfant. Je rassemblai mes quelques boyards les plus fidèles, mes troupes les plus féroces et les mieux entraînées, et je m’enfuis. Je vins me réfugier dans ma forteresse, sur l’Arges.</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Voici ce que la légende populaire rapporte de mes dernières heures au ch</w:t>
      </w:r>
      <w:r w:rsidR="00547A02" w:rsidRPr="00F5240C">
        <w:rPr>
          <w:sz w:val="28"/>
          <w:szCs w:val="24"/>
          <w:u w:color="000000" w:themeColor="text1"/>
        </w:rPr>
        <w:t>â</w:t>
      </w:r>
      <w:r w:rsidRPr="00F5240C">
        <w:rPr>
          <w:sz w:val="28"/>
          <w:szCs w:val="24"/>
          <w:u w:color="000000" w:themeColor="text1"/>
        </w:rPr>
        <w:t>teau de Dracula.</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Les Turcs arrivèrent de nuit et établirent leurs batteries de canons dans les champs, près du village de Poienari, en haut des falaises, sur l’autre rive de l’Arges. Au matin, ils prendraient d’assaut ma citadelle. Alors, s’il faut en croire les contes folkloriques, un parent à moi qui avait été capturé par les Turcs plusieurs années auparavant, se souvenant de mes bontés pour lui et de son amour de la Famille, grimpa sur un point élevé et, pour m’avertir, tira une flèche dans la seule fenêtre éclairée de ma tour. Selon la légende, il visa si bien que la flèche moucha la chandelle à la lumière de laquelle ma concubine était en train de lire.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 xml:space="preserve">Elle était seule dans la pièce, dit le conte. Quand elle lut le mot qui y était joint, m’avertissant de l’attaque turque, elle me réveilla, me déclara d’un ton hystérique qu’elle aimait mieux que son corps soit dévoré par les poissons de l’Arges que touché par les Turcs, et se jeta du haut des remparts dans la rivière qui coulait à trois cents mètres plus bas. Depuis ce jour, on appelle cette rivière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Riul Doamnei </w:t>
      </w:r>
      <w:r w:rsidR="001F006E" w:rsidRPr="00F5240C">
        <w:rPr>
          <w:sz w:val="28"/>
          <w:szCs w:val="24"/>
          <w:u w:color="000000" w:themeColor="text1"/>
        </w:rPr>
        <w:t>»</w:t>
      </w:r>
      <w:r w:rsidR="006D717F" w:rsidRPr="00F5240C">
        <w:rPr>
          <w:sz w:val="28"/>
          <w:szCs w:val="24"/>
          <w:u w:color="000000" w:themeColor="text1"/>
        </w:rPr>
        <w:t xml:space="preserve"> – </w:t>
      </w:r>
      <w:r w:rsidRPr="00F5240C">
        <w:rPr>
          <w:sz w:val="28"/>
          <w:szCs w:val="24"/>
          <w:u w:color="000000" w:themeColor="text1"/>
        </w:rPr>
        <w:t>la rivière de la Princesse – en hommage à cette histoire.</w:t>
      </w:r>
    </w:p>
    <w:p w:rsidR="00442C40" w:rsidRPr="00F5240C" w:rsidRDefault="00442C40" w:rsidP="00943037">
      <w:pPr>
        <w:pStyle w:val="Corpsdutexte111"/>
        <w:spacing w:line="240" w:lineRule="auto"/>
        <w:ind w:firstLine="284"/>
        <w:jc w:val="both"/>
        <w:rPr>
          <w:sz w:val="28"/>
          <w:szCs w:val="24"/>
          <w:u w:color="000000" w:themeColor="text1"/>
        </w:rPr>
      </w:pPr>
      <w:r w:rsidRPr="00F5240C">
        <w:rPr>
          <w:sz w:val="28"/>
          <w:szCs w:val="24"/>
          <w:u w:color="000000" w:themeColor="text1"/>
        </w:rPr>
        <w:t>Ce n’est qu’un tissu de mensonges.</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En vérité, il n’y eut ni parent, ni flèche pour m’avertir, ni suicide désintéressé. Voici la vérité :</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Il y avait deux jours que nous faisions le guet du haut de la forteresse lorsque Radu et les Turcs marchèrent sur Poienari et les falaises. Pendant deux autres journées, nous subîmes leur canonnade, mais leurs canons en cerisier firent peu de dég</w:t>
      </w:r>
      <w:r w:rsidR="00547A02" w:rsidRPr="00F5240C">
        <w:rPr>
          <w:sz w:val="28"/>
          <w:szCs w:val="24"/>
          <w:u w:color="000000" w:themeColor="text1"/>
        </w:rPr>
        <w:t>â</w:t>
      </w:r>
      <w:r w:rsidRPr="00F5240C">
        <w:rPr>
          <w:sz w:val="28"/>
          <w:szCs w:val="24"/>
          <w:u w:color="000000" w:themeColor="text1"/>
        </w:rPr>
        <w:t>ts ; en reb</w:t>
      </w:r>
      <w:r w:rsidR="00547A02" w:rsidRPr="00F5240C">
        <w:rPr>
          <w:sz w:val="28"/>
          <w:szCs w:val="24"/>
          <w:u w:color="000000" w:themeColor="text1"/>
        </w:rPr>
        <w:t>â</w:t>
      </w:r>
      <w:r w:rsidRPr="00F5240C">
        <w:rPr>
          <w:sz w:val="28"/>
          <w:szCs w:val="24"/>
          <w:u w:color="000000" w:themeColor="text1"/>
        </w:rPr>
        <w:t>tissant les tours, j’avais fait accumuler trop de couches de briques et de pierres pour qu’elles tombent sous un pilonnage aussi mineur.</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Pourtant, nous savions que le lendemain, la cavalerie de Radu traverserait l’Arges et remonterait allègrement la vallée</w:t>
      </w:r>
      <w:r w:rsidR="009666AD" w:rsidRPr="00F5240C">
        <w:rPr>
          <w:sz w:val="28"/>
          <w:szCs w:val="24"/>
          <w:u w:color="000000" w:themeColor="text1"/>
          <w:vertAlign w:val="superscript"/>
        </w:rPr>
        <w:t xml:space="preserve"> </w:t>
      </w:r>
      <w:r w:rsidRPr="00F5240C">
        <w:rPr>
          <w:sz w:val="28"/>
          <w:szCs w:val="24"/>
          <w:u w:color="000000" w:themeColor="text1"/>
        </w:rPr>
        <w:t>jusqu’aux collines, derrière la forteresse, pendant que les fantassins turcs, stupides et imperturbables comme des troncs d’arbres ambulants, mourraient par centaines en gravissant la montagne pour investir nos murs. Et ils gagneraient. Notre armée trop faible et le ch</w:t>
      </w:r>
      <w:r w:rsidR="00547A02" w:rsidRPr="00F5240C">
        <w:rPr>
          <w:sz w:val="28"/>
          <w:szCs w:val="24"/>
          <w:u w:color="000000" w:themeColor="text1"/>
        </w:rPr>
        <w:t>â</w:t>
      </w:r>
      <w:r w:rsidRPr="00F5240C">
        <w:rPr>
          <w:sz w:val="28"/>
          <w:szCs w:val="24"/>
          <w:u w:color="000000" w:themeColor="text1"/>
        </w:rPr>
        <w:t>teau trop isolé sur son rocher escarpé ne permettaient qu’une seule issue éventuelle : la défaite du Seigneur Dracula. Cette nuit-là, j’étais plongé dans les préparatifs de ma fuite lorsque ma concubine, Voïca, exigea que je vienne parler avec elle. Les femmes ne savent pas choisir leur temps ; quand elles veulent palabrer, il faut qu’elles le fassent, et peu importe si des événements d’une véritable importance se déroulent à ce moment-là.</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Voïca, et moi, nous parcourions les remparts obscurs tandis qu’elle parlait d’une voix altérée par les larmes. Il n’était pas question de l’attaque des Turcs, ni de la menace que constituait Radu, mon frère déloyal, mais de l’avenir de nos fils, Vlad et Mihnea.</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Je devrais dire ici que j’aimais Voïca, du moins autant qu’il est possible pour un meneur d’hommes et de nations d’aimer une femme. Elle était grande, sombre d’yeux et de peau, mais habituellement légère de cœur, et elle s’était pliée à mes ordres en toutes choses.</w:t>
      </w:r>
      <w:r w:rsidR="009666AD" w:rsidRPr="00F5240C">
        <w:rPr>
          <w:sz w:val="28"/>
          <w:szCs w:val="24"/>
          <w:u w:color="000000" w:themeColor="text1"/>
          <w:vertAlign w:val="superscript"/>
        </w:rPr>
        <w:t xml:space="preserve"> </w:t>
      </w:r>
      <w:r w:rsidRPr="00F5240C">
        <w:rPr>
          <w:sz w:val="28"/>
          <w:szCs w:val="24"/>
          <w:u w:color="000000" w:themeColor="text1"/>
        </w:rPr>
        <w:t>jusqu’à ce soir-là.</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De nos deux fils, Mihnea était né assez normal, mais son petit frère d’un an plus jeune, Vlad, était rongé par la maladie qui nous tourmenta, mon père et moi. Vlad avait reçu le Sacrement secret quelques jours auparavant. La santé brillait maintenant dans ses yeux et je savais que le garçon aurait, comme son père, besoin du Sacrement durant toute sa vie.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De toutes les nuits, ce fut celle-là que choisit Voïca, pour s’élever contre le fait que notre enfant devait être élevé ainsi. Je fis remarquer que ni le bébé ni moi n’avions eu le choix en la matière : pour survivre, il devrait boire. Cela bouleversait Voïca. Sa mère avait bu en secret. Il est vrai que cette femme avait été jugée et exécutée comme sorcière, et j’avais vu Voïca, pour la première fois le jour où on l’avait amenée devant ma Cour pour qu’elle y subisse le même sort. Mais Voïca n’avait jamais goûté au Sacrement. Au lieu d’ordonner qu’elle soit brûlée ou empalée, je l’avais emmenée dans mon palais, je lui avais donné mon affection et permis qu’elle porte mes enfants. Et maintenant, elle me remerciait en parcourant les remparts à grands pas, la nuit même où l’on voyait les feux de campements de Radu et des Turcs de l’autre côté de la vallée noire, et en exigeant que le jeune Vlad grandisse sans le Sacrement. Elle appelait cela un blasphème. Elle disait que c’était de la sorcellerie. Elle m’appela</w:t>
      </w:r>
      <w:r w:rsidR="00242707" w:rsidRPr="000B1A3B">
        <w:rPr>
          <w:rStyle w:val="Corpsdutexte148pt"/>
          <w:sz w:val="28"/>
          <w:szCs w:val="24"/>
        </w:rPr>
        <w:t xml:space="preserve"> strigoi,</w:t>
      </w:r>
      <w:r w:rsidRPr="00F5240C">
        <w:rPr>
          <w:sz w:val="28"/>
          <w:szCs w:val="24"/>
          <w:u w:color="000000" w:themeColor="text1"/>
        </w:rPr>
        <w:t xml:space="preserve"> comme sa mère.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Je la raisonnai plusieurs minutes, mais l’heure approchait où nous devrions partir. Je déclarai la conversation terminée.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Voïca, femme trop émotive, avait toujours eu tendance à dramatiser. C’était probablement cela, autant que l’habitude qu’avait sa mère de boire le sang des cadavres, qui l’avait amenée un jour devant moi enchaînée. Ce soir-là, elle s’abandonna à son sens du drame et sauta sur le parapet en menaçant de se jeter dans le vide avec nos deux bébés dans les bras si je ne cédais pas à ses désirs.</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Fatigué de ses cabotinages, pressé de partir avant que la lune ne se lève, je sautai sur le muret et lui arrachai de force les enfants. Elle perdit alors l’équilibre. Durant une seconde, je crus que cela faisait partie de son mélodrame, mais je vis alors sur son visage une terreur qui n’était pas feinte et, faisant passer Vlad sous le bras avec lequel je tenais déjà Mihnea, je tendis la main pour la rattraper.</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Les extrémités de nos doigts se touchèrent. Elle tomba en arrière sans un cri et disparut dans les ténèbres de l’abîme comme une sirène plongeant au sein des eaux. L’une de ses pantoufles resta sur la pierre mouillée. Je l’ai gardée pendant trois siècles, et ne la perdis que lorsqu’il me fallut fuir un immeuble en feu, à Paris, pendant une révolution sans grande importance.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J’emmenai les enfants, cette nuit-là, et laissai tous les autres derrière moi, dans le ch</w:t>
      </w:r>
      <w:r w:rsidR="00547A02" w:rsidRPr="00F5240C">
        <w:rPr>
          <w:sz w:val="28"/>
          <w:szCs w:val="24"/>
          <w:u w:color="000000" w:themeColor="text1"/>
        </w:rPr>
        <w:t>â</w:t>
      </w:r>
      <w:r w:rsidRPr="00F5240C">
        <w:rPr>
          <w:sz w:val="28"/>
          <w:szCs w:val="24"/>
          <w:u w:color="000000" w:themeColor="text1"/>
        </w:rPr>
        <w:t>teau. Leur loyauté ne signifiait rien pour moi. Ils ne comptaient pas à mes yeux.</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Si j’avais choisi de me réfugier dans la forteresse de Poienari, c’est parce qu’elle était construite au sommet de deux failles rocheuses qui aboutissaient trois cents mètres plus bas à la caverne abritant la rivière souterraine. La première de ces crevasses n’était qu’un puits de vingt-cinq centimètres de large, mais elle nous fournissait de l’eau fraîche, même lors d’un siège. La seconde, agrandie gr</w:t>
      </w:r>
      <w:r w:rsidR="00547A02" w:rsidRPr="00F5240C">
        <w:rPr>
          <w:sz w:val="28"/>
          <w:szCs w:val="24"/>
          <w:u w:color="000000" w:themeColor="text1"/>
        </w:rPr>
        <w:t>â</w:t>
      </w:r>
      <w:r w:rsidRPr="00F5240C">
        <w:rPr>
          <w:sz w:val="28"/>
          <w:szCs w:val="24"/>
          <w:u w:color="000000" w:themeColor="text1"/>
        </w:rPr>
        <w:t>ce au labeur d’artisans morts en même temps que les boyards qui avaient reconstruit le ch</w:t>
      </w:r>
      <w:r w:rsidR="00547A02" w:rsidRPr="00F5240C">
        <w:rPr>
          <w:sz w:val="28"/>
          <w:szCs w:val="24"/>
          <w:u w:color="000000" w:themeColor="text1"/>
        </w:rPr>
        <w:t>â</w:t>
      </w:r>
      <w:r w:rsidRPr="00F5240C">
        <w:rPr>
          <w:sz w:val="28"/>
          <w:szCs w:val="24"/>
          <w:u w:color="000000" w:themeColor="text1"/>
        </w:rPr>
        <w:t>teau de Dracula, en ce lointain dimanche de P</w:t>
      </w:r>
      <w:r w:rsidR="00547A02" w:rsidRPr="00F5240C">
        <w:rPr>
          <w:sz w:val="28"/>
          <w:szCs w:val="24"/>
          <w:u w:color="000000" w:themeColor="text1"/>
        </w:rPr>
        <w:t>â</w:t>
      </w:r>
      <w:r w:rsidRPr="00F5240C">
        <w:rPr>
          <w:sz w:val="28"/>
          <w:szCs w:val="24"/>
          <w:u w:color="000000" w:themeColor="text1"/>
        </w:rPr>
        <w:t>ques 1456, était assez large pour qu’un homme y descende, suspendu à des c</w:t>
      </w:r>
      <w:r w:rsidR="00547A02" w:rsidRPr="00F5240C">
        <w:rPr>
          <w:sz w:val="28"/>
          <w:szCs w:val="24"/>
          <w:u w:color="000000" w:themeColor="text1"/>
        </w:rPr>
        <w:t>â</w:t>
      </w:r>
      <w:r w:rsidRPr="00F5240C">
        <w:rPr>
          <w:sz w:val="28"/>
          <w:szCs w:val="24"/>
          <w:u w:color="000000" w:themeColor="text1"/>
        </w:rPr>
        <w:t>bles et à des traverses de fer comme je le fis.</w:t>
      </w:r>
    </w:p>
    <w:p w:rsidR="005F6221"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En dessous, dans la caverne secrète qui aboutissait aux rives de l’Arges, à plus de deux kilomètres de la colline où se dressait la forteresse, les sept frères Dobrin attendaient avec des chevaux ferrés à l’envers, pour confondre ceux qui voudraient suivre notre piste. Ils me firent remonter la vallée sans chemins, puis me guidèrent par les défilés peu connus et les champs de neige dangereux des monts Fagaras. Si nous n’avions pas été en août, cette retraite vers la Transylvanie aurait été impossible</w:t>
      </w:r>
      <w:r w:rsidR="005F6221" w:rsidRPr="00F5240C">
        <w:rPr>
          <w:sz w:val="28"/>
          <w:szCs w:val="24"/>
          <w:u w:color="000000" w:themeColor="text1"/>
        </w:rPr>
        <w:t>.</w:t>
      </w: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Quand j’arrivai dans les montagnes sauvages, au sud de Brasov, je réclamai un parchemin en peau de lapin et donnai, par acte notarié, toutes les terres au nord et à l’ouest, aussi loin que nos yeux pouvaient voir, aux flegmatiques frères Dobrin. Aucun des souverains qui me succédèrent en Valachie, en Transylvanie, et maintenant en Roumanie, n’a osé défier cet ordre. Même Ceausescu, avec sa frénésie de collectivisme et de systématisation, n’a pas touché à cette parcelle de terre privée.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Voilà la véritable histoire, bien que je ne voie pas qui pourrait s’y intéresser. Pas même la Famille qui a oublié d’honorer son patriarche et de lui obéir, quoique la plupart d’entre eux soient les descendants du jeune Vlad que j’ai sauvé de la mort, cette nuit-là.</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Mes rêves éveillés sont interrompus par l’arrivée bruyante des membres de la Famille. Dans un moment, ils vont gravir l’escalier pour me baigner, me vêtir de lin fin et passer à mon cou la chaîne de l’ordre du Dragon.</w:t>
      </w: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L’ultime cérémonie. Mon dernier acte de patriarche.</w:t>
      </w:r>
    </w:p>
    <w:p w:rsidR="001F3EB4" w:rsidRPr="000B1A3B" w:rsidRDefault="001F3EB4" w:rsidP="00943037">
      <w:pPr>
        <w:pStyle w:val="Corpsdutexte1"/>
        <w:spacing w:line="240" w:lineRule="auto"/>
        <w:ind w:right="20" w:firstLine="284"/>
        <w:rPr>
          <w:sz w:val="28"/>
          <w:szCs w:val="24"/>
        </w:rPr>
      </w:pPr>
    </w:p>
    <w:p w:rsidR="001F3EB4" w:rsidRPr="000B1A3B" w:rsidRDefault="001F3EB4" w:rsidP="00943037">
      <w:pPr>
        <w:pStyle w:val="Corpsdutexte1"/>
        <w:spacing w:line="240" w:lineRule="auto"/>
        <w:ind w:right="20" w:firstLine="284"/>
        <w:rPr>
          <w:sz w:val="28"/>
          <w:szCs w:val="24"/>
        </w:rPr>
      </w:pPr>
    </w:p>
    <w:p w:rsidR="001F3EB4" w:rsidRPr="000B1A3B" w:rsidRDefault="00242707" w:rsidP="00AE3FC9">
      <w:pPr>
        <w:pStyle w:val="Titre1"/>
      </w:pPr>
      <w:r w:rsidRPr="000B1A3B">
        <w:t>37</w:t>
      </w:r>
    </w:p>
    <w:p w:rsidR="001F3EB4" w:rsidRPr="000B1A3B" w:rsidRDefault="001F3EB4" w:rsidP="00943037">
      <w:pPr>
        <w:pStyle w:val="Corpsdutexte1"/>
        <w:spacing w:line="240" w:lineRule="auto"/>
        <w:ind w:right="20" w:firstLine="284"/>
        <w:rPr>
          <w:sz w:val="28"/>
          <w:szCs w:val="24"/>
        </w:rPr>
      </w:pPr>
    </w:p>
    <w:p w:rsidR="001F3EB4" w:rsidRPr="000B1A3B" w:rsidRDefault="001F3EB4"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La lumière du jour p</w:t>
      </w:r>
      <w:r w:rsidR="00547A02" w:rsidRPr="000B1A3B">
        <w:rPr>
          <w:sz w:val="28"/>
          <w:szCs w:val="24"/>
        </w:rPr>
        <w:t>â</w:t>
      </w:r>
      <w:r w:rsidRPr="000B1A3B">
        <w:rPr>
          <w:sz w:val="28"/>
          <w:szCs w:val="24"/>
        </w:rPr>
        <w:t>lissait lorsque Kate et Lucian traversèrent Sibiu</w:t>
      </w:r>
      <w:r w:rsidR="00C71C2F" w:rsidRPr="000B1A3B">
        <w:rPr>
          <w:sz w:val="28"/>
          <w:szCs w:val="24"/>
        </w:rPr>
        <w:t> ;</w:t>
      </w:r>
      <w:r w:rsidRPr="000B1A3B">
        <w:rPr>
          <w:sz w:val="28"/>
          <w:szCs w:val="24"/>
        </w:rPr>
        <w:t xml:space="preserve"> des ruelles médiévales s</w:t>
      </w:r>
      <w:r w:rsidR="000200A2" w:rsidRPr="000B1A3B">
        <w:rPr>
          <w:sz w:val="28"/>
          <w:szCs w:val="24"/>
        </w:rPr>
        <w:t>’</w:t>
      </w:r>
      <w:r w:rsidRPr="000B1A3B">
        <w:rPr>
          <w:sz w:val="28"/>
          <w:szCs w:val="24"/>
        </w:rPr>
        <w:t>ouvraient sur des places pavées, entourées de maisons aux lucarnes semblables à des yeux lourds de sommeil.</w:t>
      </w:r>
    </w:p>
    <w:p w:rsidR="004449C3" w:rsidRPr="000B1A3B" w:rsidRDefault="00242707" w:rsidP="00943037">
      <w:pPr>
        <w:pStyle w:val="Corpsdutexte1"/>
        <w:spacing w:line="240" w:lineRule="auto"/>
        <w:ind w:right="20" w:firstLine="284"/>
        <w:rPr>
          <w:sz w:val="28"/>
          <w:szCs w:val="24"/>
        </w:rPr>
      </w:pPr>
      <w:r w:rsidRPr="000B1A3B">
        <w:rPr>
          <w:sz w:val="28"/>
          <w:szCs w:val="24"/>
        </w:rPr>
        <w:t>Les embrasements du soir faisaient place à la grisaille du crépuscule quand ils descendirent la vallée de l</w:t>
      </w:r>
      <w:r w:rsidR="000200A2" w:rsidRPr="000B1A3B">
        <w:rPr>
          <w:sz w:val="28"/>
          <w:szCs w:val="24"/>
        </w:rPr>
        <w:t>’</w:t>
      </w:r>
      <w:r w:rsidRPr="000B1A3B">
        <w:rPr>
          <w:sz w:val="28"/>
          <w:szCs w:val="24"/>
        </w:rPr>
        <w:t>Oit. La nationale serpentait entre les parois d</w:t>
      </w:r>
      <w:r w:rsidR="000200A2" w:rsidRPr="000B1A3B">
        <w:rPr>
          <w:sz w:val="28"/>
          <w:szCs w:val="24"/>
        </w:rPr>
        <w:t>’</w:t>
      </w:r>
      <w:r w:rsidRPr="000B1A3B">
        <w:rPr>
          <w:sz w:val="28"/>
          <w:szCs w:val="24"/>
        </w:rPr>
        <w:t>une gorge pr</w:t>
      </w:r>
      <w:r w:rsidR="00C71C2F" w:rsidRPr="000B1A3B">
        <w:rPr>
          <w:sz w:val="28"/>
          <w:szCs w:val="24"/>
        </w:rPr>
        <w:t>of</w:t>
      </w:r>
      <w:r w:rsidRPr="000B1A3B">
        <w:rPr>
          <w:sz w:val="28"/>
          <w:szCs w:val="24"/>
        </w:rPr>
        <w:t>onde. Tantôt la route bien asphaltée s</w:t>
      </w:r>
      <w:r w:rsidR="000200A2" w:rsidRPr="000B1A3B">
        <w:rPr>
          <w:sz w:val="28"/>
          <w:szCs w:val="24"/>
        </w:rPr>
        <w:t>’</w:t>
      </w:r>
      <w:r w:rsidRPr="000B1A3B">
        <w:rPr>
          <w:sz w:val="28"/>
          <w:szCs w:val="24"/>
        </w:rPr>
        <w:t>élargissait, tantôt la voiture se frayait péniblement un chemin dans des ornières boueuses sur une partie de la voie où des tr</w:t>
      </w:r>
      <w:r w:rsidR="00C71C2F" w:rsidRPr="000B1A3B">
        <w:rPr>
          <w:sz w:val="28"/>
          <w:szCs w:val="24"/>
        </w:rPr>
        <w:t>av</w:t>
      </w:r>
      <w:r w:rsidRPr="000B1A3B">
        <w:rPr>
          <w:sz w:val="28"/>
          <w:szCs w:val="24"/>
        </w:rPr>
        <w:t>aux avaient été commencés, puis abandonnés depuis des mois, voire des années.</w:t>
      </w:r>
    </w:p>
    <w:p w:rsidR="004449C3" w:rsidRPr="000B1A3B" w:rsidRDefault="00242707" w:rsidP="00943037">
      <w:pPr>
        <w:pStyle w:val="Corpsdutexte1"/>
        <w:spacing w:line="240" w:lineRule="auto"/>
        <w:ind w:firstLine="284"/>
        <w:rPr>
          <w:sz w:val="28"/>
          <w:szCs w:val="24"/>
        </w:rPr>
      </w:pPr>
      <w:r w:rsidRPr="000B1A3B">
        <w:rPr>
          <w:sz w:val="28"/>
          <w:szCs w:val="24"/>
        </w:rPr>
        <w:t>Ils évitèrent la ville industrielle de Rimnicu Vilcea.</w:t>
      </w:r>
      <w:r w:rsidR="005F6221" w:rsidRPr="000B1A3B">
        <w:rPr>
          <w:sz w:val="28"/>
          <w:szCs w:val="24"/>
        </w:rPr>
        <w:t xml:space="preserve"> </w:t>
      </w:r>
      <w:r w:rsidRPr="000B1A3B">
        <w:rPr>
          <w:sz w:val="28"/>
          <w:szCs w:val="24"/>
        </w:rPr>
        <w:t>La Dacia avait besoin de carburant et, devant la seule station-service qu</w:t>
      </w:r>
      <w:r w:rsidR="000200A2" w:rsidRPr="000B1A3B">
        <w:rPr>
          <w:sz w:val="28"/>
          <w:szCs w:val="24"/>
        </w:rPr>
        <w:t>’</w:t>
      </w:r>
      <w:r w:rsidRPr="000B1A3B">
        <w:rPr>
          <w:sz w:val="28"/>
          <w:szCs w:val="24"/>
        </w:rPr>
        <w:t>ils croisèrent, il y avait une queue qui les retarderait d</w:t>
      </w:r>
      <w:r w:rsidR="000200A2" w:rsidRPr="000B1A3B">
        <w:rPr>
          <w:sz w:val="28"/>
          <w:szCs w:val="24"/>
        </w:rPr>
        <w:t>’</w:t>
      </w:r>
      <w:r w:rsidRPr="000B1A3B">
        <w:rPr>
          <w:sz w:val="28"/>
          <w:szCs w:val="24"/>
        </w:rPr>
        <w:t>au moins une heure. Lucian connaissait un entrepôt où l</w:t>
      </w:r>
      <w:r w:rsidR="000200A2" w:rsidRPr="000B1A3B">
        <w:rPr>
          <w:sz w:val="28"/>
          <w:szCs w:val="24"/>
        </w:rPr>
        <w:t>’</w:t>
      </w:r>
      <w:r w:rsidRPr="000B1A3B">
        <w:rPr>
          <w:sz w:val="28"/>
          <w:szCs w:val="24"/>
        </w:rPr>
        <w:t>on vendait de l</w:t>
      </w:r>
      <w:r w:rsidR="000200A2" w:rsidRPr="000B1A3B">
        <w:rPr>
          <w:sz w:val="28"/>
          <w:szCs w:val="24"/>
        </w:rPr>
        <w:t>’</w:t>
      </w:r>
      <w:r w:rsidRPr="000B1A3B">
        <w:rPr>
          <w:sz w:val="28"/>
          <w:szCs w:val="24"/>
        </w:rPr>
        <w:t>essence au marché noir, à l</w:t>
      </w:r>
      <w:r w:rsidR="000200A2" w:rsidRPr="000B1A3B">
        <w:rPr>
          <w:sz w:val="28"/>
          <w:szCs w:val="24"/>
        </w:rPr>
        <w:t>’</w:t>
      </w:r>
      <w:r w:rsidRPr="000B1A3B">
        <w:rPr>
          <w:sz w:val="28"/>
          <w:szCs w:val="24"/>
        </w:rPr>
        <w:t>est de la ville, ils s</w:t>
      </w:r>
      <w:r w:rsidR="000200A2" w:rsidRPr="000B1A3B">
        <w:rPr>
          <w:sz w:val="28"/>
          <w:szCs w:val="24"/>
        </w:rPr>
        <w:t>’</w:t>
      </w:r>
      <w:r w:rsidRPr="000B1A3B">
        <w:rPr>
          <w:sz w:val="28"/>
          <w:szCs w:val="24"/>
        </w:rPr>
        <w:t>arrêtèrent pour qu</w:t>
      </w:r>
      <w:r w:rsidR="000200A2" w:rsidRPr="000B1A3B">
        <w:rPr>
          <w:sz w:val="28"/>
          <w:szCs w:val="24"/>
        </w:rPr>
        <w:t>’</w:t>
      </w:r>
      <w:r w:rsidRPr="000B1A3B">
        <w:rPr>
          <w:sz w:val="28"/>
          <w:szCs w:val="24"/>
        </w:rPr>
        <w:t>il se mette au volant. Peu de Roumaines conduisaient</w:t>
      </w:r>
      <w:r w:rsidR="00C71C2F" w:rsidRPr="000B1A3B">
        <w:rPr>
          <w:sz w:val="28"/>
          <w:szCs w:val="24"/>
        </w:rPr>
        <w:t> ;</w:t>
      </w:r>
      <w:r w:rsidRPr="000B1A3B">
        <w:rPr>
          <w:sz w:val="28"/>
          <w:szCs w:val="24"/>
        </w:rPr>
        <w:t xml:space="preserve"> si elles étaient assez riches pour se déplacer en voiture, elles disp</w:t>
      </w:r>
      <w:r w:rsidR="00C71C2F" w:rsidRPr="000B1A3B">
        <w:rPr>
          <w:sz w:val="28"/>
          <w:szCs w:val="24"/>
        </w:rPr>
        <w:t>os</w:t>
      </w:r>
      <w:r w:rsidRPr="000B1A3B">
        <w:rPr>
          <w:sz w:val="28"/>
          <w:szCs w:val="24"/>
        </w:rPr>
        <w:t>aient d</w:t>
      </w:r>
      <w:r w:rsidR="000200A2" w:rsidRPr="000B1A3B">
        <w:rPr>
          <w:sz w:val="28"/>
          <w:szCs w:val="24"/>
        </w:rPr>
        <w:t>’</w:t>
      </w:r>
      <w:r w:rsidRPr="000B1A3B">
        <w:rPr>
          <w:sz w:val="28"/>
          <w:szCs w:val="24"/>
        </w:rPr>
        <w:t>un chauffeur. Lucian quitta la nationale jusqu</w:t>
      </w:r>
      <w:r w:rsidR="000200A2" w:rsidRPr="000B1A3B">
        <w:rPr>
          <w:sz w:val="28"/>
          <w:szCs w:val="24"/>
        </w:rPr>
        <w:t>’</w:t>
      </w:r>
      <w:r w:rsidRPr="000B1A3B">
        <w:rPr>
          <w:sz w:val="28"/>
          <w:szCs w:val="24"/>
        </w:rPr>
        <w:t>à la périphérie de la ville et acheta cinq bouteilles d</w:t>
      </w:r>
      <w:r w:rsidR="000200A2" w:rsidRPr="000B1A3B">
        <w:rPr>
          <w:sz w:val="28"/>
          <w:szCs w:val="24"/>
        </w:rPr>
        <w:t>’</w:t>
      </w:r>
      <w:r w:rsidRPr="000B1A3B">
        <w:rPr>
          <w:sz w:val="28"/>
          <w:szCs w:val="24"/>
        </w:rPr>
        <w:t>un litre à l</w:t>
      </w:r>
      <w:r w:rsidR="000200A2" w:rsidRPr="000B1A3B">
        <w:rPr>
          <w:sz w:val="28"/>
          <w:szCs w:val="24"/>
        </w:rPr>
        <w:t>’</w:t>
      </w:r>
      <w:r w:rsidRPr="000B1A3B">
        <w:rPr>
          <w:sz w:val="28"/>
          <w:szCs w:val="24"/>
        </w:rPr>
        <w:t>arrière d</w:t>
      </w:r>
      <w:r w:rsidR="000200A2" w:rsidRPr="000B1A3B">
        <w:rPr>
          <w:sz w:val="28"/>
          <w:szCs w:val="24"/>
        </w:rPr>
        <w:t>’</w:t>
      </w:r>
      <w:r w:rsidRPr="000B1A3B">
        <w:rPr>
          <w:sz w:val="28"/>
          <w:szCs w:val="24"/>
        </w:rPr>
        <w:t>un camion garé près d</w:t>
      </w:r>
      <w:r w:rsidR="000200A2" w:rsidRPr="000B1A3B">
        <w:rPr>
          <w:sz w:val="28"/>
          <w:szCs w:val="24"/>
        </w:rPr>
        <w:t>’</w:t>
      </w:r>
      <w:r w:rsidRPr="000B1A3B">
        <w:rPr>
          <w:sz w:val="28"/>
          <w:szCs w:val="24"/>
        </w:rPr>
        <w:t>un vieux tunnel.</w:t>
      </w:r>
    </w:p>
    <w:p w:rsidR="004449C3" w:rsidRPr="000B1A3B" w:rsidRDefault="00242707" w:rsidP="00943037">
      <w:pPr>
        <w:pStyle w:val="Corpsdutexte1"/>
        <w:spacing w:line="240" w:lineRule="auto"/>
        <w:ind w:firstLine="284"/>
        <w:rPr>
          <w:sz w:val="28"/>
          <w:szCs w:val="24"/>
        </w:rPr>
      </w:pPr>
      <w:r w:rsidRPr="000B1A3B">
        <w:rPr>
          <w:sz w:val="28"/>
          <w:szCs w:val="24"/>
        </w:rPr>
        <w:t>Plus tard, Kate se dirait que le simple fait de changer de place avait scellé leurs destins respectifs.</w:t>
      </w:r>
    </w:p>
    <w:p w:rsidR="004449C3" w:rsidRPr="000B1A3B" w:rsidRDefault="00242707" w:rsidP="00943037">
      <w:pPr>
        <w:pStyle w:val="Corpsdutexte1"/>
        <w:spacing w:line="240" w:lineRule="auto"/>
        <w:ind w:firstLine="284"/>
        <w:rPr>
          <w:sz w:val="28"/>
          <w:szCs w:val="24"/>
        </w:rPr>
      </w:pPr>
      <w:r w:rsidRPr="000B1A3B">
        <w:rPr>
          <w:sz w:val="28"/>
          <w:szCs w:val="24"/>
        </w:rPr>
        <w:t>Juste après Rimnicu Vilcea, sur la route de Pitesti, Lucian tourna à gauche pour emprunter la minuscule nationale 73 C. Ils traversèrent quelques villages faibl</w:t>
      </w:r>
      <w:r w:rsidR="00C71C2F" w:rsidRPr="000B1A3B">
        <w:rPr>
          <w:sz w:val="28"/>
          <w:szCs w:val="24"/>
        </w:rPr>
        <w:t>em</w:t>
      </w:r>
      <w:r w:rsidRPr="000B1A3B">
        <w:rPr>
          <w:sz w:val="28"/>
          <w:szCs w:val="24"/>
        </w:rPr>
        <w:t>ent éclairés, nichés à l</w:t>
      </w:r>
      <w:r w:rsidR="000200A2" w:rsidRPr="000B1A3B">
        <w:rPr>
          <w:sz w:val="28"/>
          <w:szCs w:val="24"/>
        </w:rPr>
        <w:t>’</w:t>
      </w:r>
      <w:r w:rsidRPr="000B1A3B">
        <w:rPr>
          <w:sz w:val="28"/>
          <w:szCs w:val="24"/>
        </w:rPr>
        <w:t>ombre ténébreuse des Carpates. Ils rencontrèrent le premier barrage routier quinze kil</w:t>
      </w:r>
      <w:r w:rsidR="00C71C2F" w:rsidRPr="000B1A3B">
        <w:rPr>
          <w:sz w:val="28"/>
          <w:szCs w:val="24"/>
        </w:rPr>
        <w:t>om</w:t>
      </w:r>
      <w:r w:rsidRPr="000B1A3B">
        <w:rPr>
          <w:sz w:val="28"/>
          <w:szCs w:val="24"/>
        </w:rPr>
        <w:t>ètres plus loin, à Tigveni, où la route bifUrquait soit vers Curtea de Arges, à l</w:t>
      </w:r>
      <w:r w:rsidR="000200A2" w:rsidRPr="000B1A3B">
        <w:rPr>
          <w:sz w:val="28"/>
          <w:szCs w:val="24"/>
        </w:rPr>
        <w:t>’</w:t>
      </w:r>
      <w:r w:rsidRPr="000B1A3B">
        <w:rPr>
          <w:sz w:val="28"/>
          <w:szCs w:val="24"/>
        </w:rPr>
        <w:t>est, soit vers Suici, au nord.</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Merde</w:t>
      </w:r>
      <w:r w:rsidR="00C71C2F" w:rsidRPr="000B1A3B">
        <w:rPr>
          <w:sz w:val="28"/>
          <w:szCs w:val="24"/>
        </w:rPr>
        <w:t> </w:t>
      </w:r>
      <w:r w:rsidRPr="000B1A3B">
        <w:rPr>
          <w:sz w:val="28"/>
          <w:szCs w:val="24"/>
        </w:rPr>
        <w:t>»</w:t>
      </w:r>
      <w:r w:rsidR="00242707" w:rsidRPr="000B1A3B">
        <w:rPr>
          <w:sz w:val="28"/>
          <w:szCs w:val="24"/>
        </w:rPr>
        <w:t>, dit Lucian. Ils sortaient tout juste du vi</w:t>
      </w:r>
      <w:r w:rsidR="00C71C2F" w:rsidRPr="000B1A3B">
        <w:rPr>
          <w:sz w:val="28"/>
          <w:szCs w:val="24"/>
        </w:rPr>
        <w:t>ll</w:t>
      </w:r>
      <w:r w:rsidR="00242707" w:rsidRPr="000B1A3B">
        <w:rPr>
          <w:sz w:val="28"/>
          <w:szCs w:val="24"/>
        </w:rPr>
        <w:t>age et arrivaient au sommet d</w:t>
      </w:r>
      <w:r w:rsidR="000200A2" w:rsidRPr="000B1A3B">
        <w:rPr>
          <w:sz w:val="28"/>
          <w:szCs w:val="24"/>
        </w:rPr>
        <w:t>’</w:t>
      </w:r>
      <w:r w:rsidR="00242707" w:rsidRPr="000B1A3B">
        <w:rPr>
          <w:sz w:val="28"/>
          <w:szCs w:val="24"/>
        </w:rPr>
        <w:t>une côte, lorsqu</w:t>
      </w:r>
      <w:r w:rsidR="000200A2" w:rsidRPr="000B1A3B">
        <w:rPr>
          <w:sz w:val="28"/>
          <w:szCs w:val="24"/>
        </w:rPr>
        <w:t>’</w:t>
      </w:r>
      <w:r w:rsidR="00242707" w:rsidRPr="000B1A3B">
        <w:rPr>
          <w:sz w:val="28"/>
          <w:szCs w:val="24"/>
        </w:rPr>
        <w:t>il aperçut les lumières, les véhicules militaires et deux Mercedes noires arrêtées de chaque côté de la route. Lucian éte</w:t>
      </w:r>
      <w:r w:rsidR="00C71C2F" w:rsidRPr="000B1A3B">
        <w:rPr>
          <w:sz w:val="28"/>
          <w:szCs w:val="24"/>
        </w:rPr>
        <w:t>ig</w:t>
      </w:r>
      <w:r w:rsidR="00242707" w:rsidRPr="000B1A3B">
        <w:rPr>
          <w:sz w:val="28"/>
          <w:szCs w:val="24"/>
        </w:rPr>
        <w:t>nit les phares déjà faibles de la Dacia, fit demi-tour pour revenir dans Tigveni, puis s</w:t>
      </w:r>
      <w:r w:rsidR="000200A2" w:rsidRPr="000B1A3B">
        <w:rPr>
          <w:sz w:val="28"/>
          <w:szCs w:val="24"/>
        </w:rPr>
        <w:t>’</w:t>
      </w:r>
      <w:r w:rsidR="00242707" w:rsidRPr="000B1A3B">
        <w:rPr>
          <w:sz w:val="28"/>
          <w:szCs w:val="24"/>
        </w:rPr>
        <w:t>engagea dans une petite rue sombre guère plus large qu</w:t>
      </w:r>
      <w:r w:rsidR="000200A2" w:rsidRPr="000B1A3B">
        <w:rPr>
          <w:sz w:val="28"/>
          <w:szCs w:val="24"/>
        </w:rPr>
        <w:t>’</w:t>
      </w:r>
      <w:r w:rsidR="00242707" w:rsidRPr="000B1A3B">
        <w:rPr>
          <w:sz w:val="28"/>
          <w:szCs w:val="24"/>
        </w:rPr>
        <w:t>une ruelle. Ce hameau aurait pu abriter une centaine de personnes dans ses huit ou dix foyers, mais ce soir-là, le silence et l</w:t>
      </w:r>
      <w:r w:rsidR="000200A2" w:rsidRPr="000B1A3B">
        <w:rPr>
          <w:sz w:val="28"/>
          <w:szCs w:val="24"/>
        </w:rPr>
        <w:t>’</w:t>
      </w:r>
      <w:r w:rsidR="00242707" w:rsidRPr="000B1A3B">
        <w:rPr>
          <w:sz w:val="28"/>
          <w:szCs w:val="24"/>
        </w:rPr>
        <w:t>ob</w:t>
      </w:r>
      <w:r w:rsidR="00C71C2F" w:rsidRPr="000B1A3B">
        <w:rPr>
          <w:sz w:val="28"/>
          <w:szCs w:val="24"/>
        </w:rPr>
        <w:t>sc</w:t>
      </w:r>
      <w:r w:rsidR="00242707" w:rsidRPr="000B1A3B">
        <w:rPr>
          <w:sz w:val="28"/>
          <w:szCs w:val="24"/>
        </w:rPr>
        <w:t>urité y régnaient bien qu</w:t>
      </w:r>
      <w:r w:rsidR="000200A2" w:rsidRPr="000B1A3B">
        <w:rPr>
          <w:sz w:val="28"/>
          <w:szCs w:val="24"/>
        </w:rPr>
        <w:t>’</w:t>
      </w:r>
      <w:r w:rsidR="00242707" w:rsidRPr="000B1A3B">
        <w:rPr>
          <w:sz w:val="28"/>
          <w:szCs w:val="24"/>
        </w:rPr>
        <w:t>il ne fut pas encore vingt heures.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Qu</w:t>
      </w:r>
      <w:r w:rsidR="000200A2" w:rsidRPr="000B1A3B">
        <w:rPr>
          <w:sz w:val="28"/>
          <w:szCs w:val="24"/>
        </w:rPr>
        <w:t>’</w:t>
      </w:r>
      <w:r w:rsidR="00242707" w:rsidRPr="000B1A3B">
        <w:rPr>
          <w:sz w:val="28"/>
          <w:szCs w:val="24"/>
        </w:rPr>
        <w:t>est-ce qu</w:t>
      </w:r>
      <w:r w:rsidR="000200A2" w:rsidRPr="000B1A3B">
        <w:rPr>
          <w:sz w:val="28"/>
          <w:szCs w:val="24"/>
        </w:rPr>
        <w:t>’</w:t>
      </w:r>
      <w:r w:rsidR="00242707" w:rsidRPr="000B1A3B">
        <w:rPr>
          <w:sz w:val="28"/>
          <w:szCs w:val="24"/>
        </w:rPr>
        <w:t>on fait</w:t>
      </w:r>
      <w:r w:rsidR="00C71C2F" w:rsidRPr="000B1A3B">
        <w:rPr>
          <w:sz w:val="28"/>
          <w:szCs w:val="24"/>
        </w:rPr>
        <w:t> ? </w:t>
      </w:r>
      <w:r w:rsidRPr="000B1A3B">
        <w:rPr>
          <w:sz w:val="28"/>
          <w:szCs w:val="24"/>
        </w:rPr>
        <w:t>»</w:t>
      </w:r>
      <w:r w:rsidR="00242707" w:rsidRPr="000B1A3B">
        <w:rPr>
          <w:sz w:val="28"/>
          <w:szCs w:val="24"/>
        </w:rPr>
        <w:t xml:space="preserve"> chuchota Kate tout en sachant qu</w:t>
      </w:r>
      <w:r w:rsidR="000200A2" w:rsidRPr="000B1A3B">
        <w:rPr>
          <w:sz w:val="28"/>
          <w:szCs w:val="24"/>
        </w:rPr>
        <w:t>’</w:t>
      </w:r>
      <w:r w:rsidR="00242707" w:rsidRPr="000B1A3B">
        <w:rPr>
          <w:sz w:val="28"/>
          <w:szCs w:val="24"/>
        </w:rPr>
        <w:t>il était stupide de parler ainsi. Le pistolet d</w:t>
      </w:r>
      <w:r w:rsidR="000200A2" w:rsidRPr="000B1A3B">
        <w:rPr>
          <w:sz w:val="28"/>
          <w:szCs w:val="24"/>
        </w:rPr>
        <w:t>’</w:t>
      </w:r>
      <w:r w:rsidR="00242707" w:rsidRPr="000B1A3B">
        <w:rPr>
          <w:sz w:val="28"/>
          <w:szCs w:val="24"/>
        </w:rPr>
        <w:t>entraînement était dans le petit logement entre les deux sièges avant.</w:t>
      </w:r>
    </w:p>
    <w:p w:rsidR="004449C3" w:rsidRPr="000B1A3B" w:rsidRDefault="00242707" w:rsidP="00943037">
      <w:pPr>
        <w:pStyle w:val="Corpsdutexte1"/>
        <w:spacing w:line="240" w:lineRule="auto"/>
        <w:ind w:firstLine="284"/>
        <w:rPr>
          <w:sz w:val="28"/>
          <w:szCs w:val="24"/>
        </w:rPr>
      </w:pPr>
      <w:r w:rsidRPr="000B1A3B">
        <w:rPr>
          <w:sz w:val="28"/>
          <w:szCs w:val="24"/>
        </w:rPr>
        <w:t xml:space="preserve">Elle distinguait à peine le visage de Lucian. </w:t>
      </w:r>
      <w:r w:rsidR="001F006E" w:rsidRPr="000B1A3B">
        <w:rPr>
          <w:sz w:val="28"/>
          <w:szCs w:val="24"/>
        </w:rPr>
        <w:t>«</w:t>
      </w:r>
      <w:r w:rsidR="00B71BC1" w:rsidRPr="000B1A3B">
        <w:rPr>
          <w:sz w:val="28"/>
          <w:szCs w:val="24"/>
        </w:rPr>
        <w:t> </w:t>
      </w:r>
      <w:r w:rsidRPr="000B1A3B">
        <w:rPr>
          <w:sz w:val="28"/>
          <w:szCs w:val="24"/>
        </w:rPr>
        <w:t>Il reste encore quatorze kilomètres avant la ville de Curtea de Arges. Et après, il faut remonter la vallée sur vingt-trois kilomètres pour arriver à la forteresse.</w:t>
      </w:r>
    </w:p>
    <w:p w:rsidR="004449C3" w:rsidRPr="000B1A3B" w:rsidRDefault="00C71C2F" w:rsidP="00943037">
      <w:pPr>
        <w:pStyle w:val="Corpsdutexte121"/>
        <w:spacing w:line="240" w:lineRule="auto"/>
        <w:ind w:firstLine="284"/>
        <w:jc w:val="both"/>
        <w:rPr>
          <w:sz w:val="28"/>
          <w:szCs w:val="24"/>
        </w:rPr>
      </w:pPr>
      <w:r w:rsidRPr="000B1A3B">
        <w:rPr>
          <w:sz w:val="28"/>
          <w:szCs w:val="24"/>
        </w:rPr>
        <w:t>— O</w:t>
      </w:r>
      <w:r w:rsidR="00242707" w:rsidRPr="000B1A3B">
        <w:rPr>
          <w:sz w:val="28"/>
          <w:szCs w:val="24"/>
        </w:rPr>
        <w:t>n ne peut pas faire cela à pied, chuchota Kate.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Quand je travaillais là-haut, dit Lucian en se fro</w:t>
      </w:r>
      <w:r w:rsidRPr="000B1A3B">
        <w:rPr>
          <w:sz w:val="28"/>
          <w:szCs w:val="24"/>
        </w:rPr>
        <w:t>tt</w:t>
      </w:r>
      <w:r w:rsidR="00242707" w:rsidRPr="000B1A3B">
        <w:rPr>
          <w:sz w:val="28"/>
          <w:szCs w:val="24"/>
        </w:rPr>
        <w:t>ant les joues, je venais régulièrement à Rimnicu Vilcea pour chercher des matériaux et des ouvriers. Parfois, on ne pouvait pas passer sur le pont, à la sortie de la ville, à cause des intempéries</w:t>
      </w:r>
      <w:r w:rsidRPr="000B1A3B">
        <w:rPr>
          <w:sz w:val="28"/>
          <w:szCs w:val="24"/>
        </w:rPr>
        <w:t>. </w:t>
      </w:r>
      <w:r w:rsidR="001F006E" w:rsidRPr="000B1A3B">
        <w:rPr>
          <w:sz w:val="28"/>
          <w:szCs w:val="24"/>
        </w:rPr>
        <w:t>»</w:t>
      </w:r>
      <w:r w:rsidR="00242707" w:rsidRPr="000B1A3B">
        <w:rPr>
          <w:sz w:val="28"/>
          <w:szCs w:val="24"/>
        </w:rPr>
        <w:t xml:space="preserve"> Il frappa le volant. </w:t>
      </w:r>
      <w:r w:rsidR="001F006E" w:rsidRPr="000B1A3B">
        <w:rPr>
          <w:sz w:val="28"/>
          <w:szCs w:val="24"/>
        </w:rPr>
        <w:t>«</w:t>
      </w:r>
      <w:r w:rsidR="00B71BC1" w:rsidRPr="000B1A3B">
        <w:rPr>
          <w:sz w:val="28"/>
          <w:szCs w:val="24"/>
        </w:rPr>
        <w:t> </w:t>
      </w:r>
      <w:r w:rsidR="00242707" w:rsidRPr="000B1A3B">
        <w:rPr>
          <w:sz w:val="28"/>
          <w:szCs w:val="24"/>
        </w:rPr>
        <w:t>Accroche-toi, ma jolie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Les phares toujours éteints, Lucian descendit une petite rue truffée de nids-de-poule, traversa ce qui se</w:t>
      </w:r>
      <w:r w:rsidR="00C71C2F" w:rsidRPr="000B1A3B">
        <w:rPr>
          <w:sz w:val="28"/>
          <w:szCs w:val="24"/>
        </w:rPr>
        <w:t>mb</w:t>
      </w:r>
      <w:r w:rsidRPr="000B1A3B">
        <w:rPr>
          <w:sz w:val="28"/>
          <w:szCs w:val="24"/>
        </w:rPr>
        <w:t>lait être une prairie, puis s</w:t>
      </w:r>
      <w:r w:rsidR="000200A2" w:rsidRPr="000B1A3B">
        <w:rPr>
          <w:sz w:val="28"/>
          <w:szCs w:val="24"/>
        </w:rPr>
        <w:t>’</w:t>
      </w:r>
      <w:r w:rsidRPr="000B1A3B">
        <w:rPr>
          <w:sz w:val="28"/>
          <w:szCs w:val="24"/>
        </w:rPr>
        <w:t>engagea entre deux ornières qui longeaient une rivière. Kate entendit des grenouilles coasser et des insectes striduler dans l</w:t>
      </w:r>
      <w:r w:rsidR="000200A2" w:rsidRPr="000B1A3B">
        <w:rPr>
          <w:sz w:val="28"/>
          <w:szCs w:val="24"/>
        </w:rPr>
        <w:t>’</w:t>
      </w:r>
      <w:r w:rsidRPr="000B1A3B">
        <w:rPr>
          <w:sz w:val="28"/>
          <w:szCs w:val="24"/>
        </w:rPr>
        <w:t>obscurité, sous les arbres. Un instant, elle s</w:t>
      </w:r>
      <w:r w:rsidR="000200A2" w:rsidRPr="000B1A3B">
        <w:rPr>
          <w:sz w:val="28"/>
          <w:szCs w:val="24"/>
        </w:rPr>
        <w:t>’</w:t>
      </w:r>
      <w:r w:rsidRPr="000B1A3B">
        <w:rPr>
          <w:sz w:val="28"/>
          <w:szCs w:val="24"/>
        </w:rPr>
        <w:t>imagina que l</w:t>
      </w:r>
      <w:r w:rsidR="000200A2" w:rsidRPr="000B1A3B">
        <w:rPr>
          <w:sz w:val="28"/>
          <w:szCs w:val="24"/>
        </w:rPr>
        <w:t>’</w:t>
      </w:r>
      <w:r w:rsidRPr="000B1A3B">
        <w:rPr>
          <w:sz w:val="28"/>
          <w:szCs w:val="24"/>
        </w:rPr>
        <w:t>été allait revenir.</w:t>
      </w:r>
    </w:p>
    <w:p w:rsidR="004449C3" w:rsidRPr="000B1A3B" w:rsidRDefault="00242707" w:rsidP="00943037">
      <w:pPr>
        <w:pStyle w:val="Corpsdutexte1"/>
        <w:spacing w:line="240" w:lineRule="auto"/>
        <w:ind w:firstLine="284"/>
        <w:rPr>
          <w:sz w:val="28"/>
          <w:szCs w:val="24"/>
        </w:rPr>
      </w:pPr>
      <w:r w:rsidRPr="000B1A3B">
        <w:rPr>
          <w:sz w:val="28"/>
          <w:szCs w:val="24"/>
        </w:rPr>
        <w:t>Lucian gara la Dacia sur un grand espace gravillonné, à l</w:t>
      </w:r>
      <w:r w:rsidR="000200A2" w:rsidRPr="000B1A3B">
        <w:rPr>
          <w:sz w:val="28"/>
          <w:szCs w:val="24"/>
        </w:rPr>
        <w:t>’</w:t>
      </w:r>
      <w:r w:rsidRPr="000B1A3B">
        <w:rPr>
          <w:sz w:val="28"/>
          <w:szCs w:val="24"/>
        </w:rPr>
        <w:t>abri des arbres, près de la rivière, et arrêta le moteur. A deux cents mètres sur leur gauche, les projecteurs du barrage routier illuminaient la nuit.</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Ils se sont installés juste avant le pont, là où la route se réduit à une voie</w:t>
      </w:r>
      <w:r w:rsidR="00C71C2F" w:rsidRPr="000B1A3B">
        <w:rPr>
          <w:sz w:val="28"/>
          <w:szCs w:val="24"/>
        </w:rPr>
        <w:t> </w:t>
      </w:r>
      <w:r w:rsidRPr="000B1A3B">
        <w:rPr>
          <w:sz w:val="28"/>
          <w:szCs w:val="24"/>
        </w:rPr>
        <w:t>»</w:t>
      </w:r>
      <w:r w:rsidR="00242707" w:rsidRPr="000B1A3B">
        <w:rPr>
          <w:sz w:val="28"/>
          <w:szCs w:val="24"/>
        </w:rPr>
        <w:t>, chuchota Lucian. Pendant qu</w:t>
      </w:r>
      <w:r w:rsidR="000200A2" w:rsidRPr="000B1A3B">
        <w:rPr>
          <w:sz w:val="28"/>
          <w:szCs w:val="24"/>
        </w:rPr>
        <w:t>’</w:t>
      </w:r>
      <w:r w:rsidR="00242707" w:rsidRPr="000B1A3B">
        <w:rPr>
          <w:sz w:val="28"/>
          <w:szCs w:val="24"/>
        </w:rPr>
        <w:t>ils guettaient, une autre Mercedes arriva au barrage, des lampes électriques s</w:t>
      </w:r>
      <w:r w:rsidR="000200A2" w:rsidRPr="000B1A3B">
        <w:rPr>
          <w:sz w:val="28"/>
          <w:szCs w:val="24"/>
        </w:rPr>
        <w:t>’</w:t>
      </w:r>
      <w:r w:rsidR="00242707" w:rsidRPr="000B1A3B">
        <w:rPr>
          <w:sz w:val="28"/>
          <w:szCs w:val="24"/>
        </w:rPr>
        <w:t>allumèrent et des casques brillèrent lorsque les soldats s</w:t>
      </w:r>
      <w:r w:rsidR="000200A2" w:rsidRPr="000B1A3B">
        <w:rPr>
          <w:sz w:val="28"/>
          <w:szCs w:val="24"/>
        </w:rPr>
        <w:t>’</w:t>
      </w:r>
      <w:r w:rsidR="00242707" w:rsidRPr="000B1A3B">
        <w:rPr>
          <w:sz w:val="28"/>
          <w:szCs w:val="24"/>
        </w:rPr>
        <w:t>approchèrent de la voiture pour effectuer leur contrôle, saluèrent puis s</w:t>
      </w:r>
      <w:r w:rsidR="000200A2" w:rsidRPr="000B1A3B">
        <w:rPr>
          <w:sz w:val="28"/>
          <w:szCs w:val="24"/>
        </w:rPr>
        <w:t>’</w:t>
      </w:r>
      <w:r w:rsidR="00242707" w:rsidRPr="000B1A3B">
        <w:rPr>
          <w:sz w:val="28"/>
          <w:szCs w:val="24"/>
        </w:rPr>
        <w:t>écartèrent pour la laisser passer.</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On aurait dû prendre la Mercedes, chuchota-t-elle.</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Oui, répliqua Lucian en souriant jusqu</w:t>
      </w:r>
      <w:r w:rsidR="000200A2" w:rsidRPr="000B1A3B">
        <w:rPr>
          <w:sz w:val="28"/>
          <w:szCs w:val="24"/>
        </w:rPr>
        <w:t>’</w:t>
      </w:r>
      <w:r w:rsidR="00242707" w:rsidRPr="000B1A3B">
        <w:rPr>
          <w:sz w:val="28"/>
          <w:szCs w:val="24"/>
        </w:rPr>
        <w:t>aux orei</w:t>
      </w:r>
      <w:r w:rsidRPr="000B1A3B">
        <w:rPr>
          <w:sz w:val="28"/>
          <w:szCs w:val="24"/>
        </w:rPr>
        <w:t>ll</w:t>
      </w:r>
      <w:r w:rsidR="00242707" w:rsidRPr="000B1A3B">
        <w:rPr>
          <w:sz w:val="28"/>
          <w:szCs w:val="24"/>
        </w:rPr>
        <w:t>es. On a l</w:t>
      </w:r>
      <w:r w:rsidR="000200A2" w:rsidRPr="000B1A3B">
        <w:rPr>
          <w:sz w:val="28"/>
          <w:szCs w:val="24"/>
        </w:rPr>
        <w:t>’</w:t>
      </w:r>
      <w:r w:rsidR="00242707" w:rsidRPr="000B1A3B">
        <w:rPr>
          <w:sz w:val="28"/>
          <w:szCs w:val="24"/>
        </w:rPr>
        <w:t>air si</w:t>
      </w:r>
      <w:r w:rsidR="00442C40" w:rsidRPr="00F5240C">
        <w:rPr>
          <w:rStyle w:val="CorpsdutexteItalique"/>
          <w:sz w:val="28"/>
          <w:szCs w:val="24"/>
          <w:u w:color="000000" w:themeColor="text1"/>
        </w:rPr>
        <w:t xml:space="preserve"> strigoi</w:t>
      </w:r>
      <w:r w:rsidR="00242707" w:rsidRPr="000B1A3B">
        <w:rPr>
          <w:sz w:val="28"/>
          <w:szCs w:val="24"/>
        </w:rPr>
        <w:t xml:space="preserve"> que ça</w:t>
      </w:r>
      <w:r w:rsidRPr="000B1A3B">
        <w:rPr>
          <w:sz w:val="28"/>
          <w:szCs w:val="24"/>
        </w:rPr>
        <w:t> ?</w:t>
      </w:r>
      <w:r w:rsidR="00242707" w:rsidRPr="000B1A3B">
        <w:rPr>
          <w:sz w:val="28"/>
          <w:szCs w:val="24"/>
        </w:rPr>
        <w:t xml:space="preserve"> Tu as tes papiers d</w:t>
      </w:r>
      <w:r w:rsidR="000200A2" w:rsidRPr="000B1A3B">
        <w:rPr>
          <w:sz w:val="28"/>
          <w:szCs w:val="24"/>
        </w:rPr>
        <w:t>’</w:t>
      </w:r>
      <w:r w:rsidR="00242707" w:rsidRPr="000B1A3B">
        <w:rPr>
          <w:sz w:val="28"/>
          <w:szCs w:val="24"/>
        </w:rPr>
        <w:t>ide</w:t>
      </w:r>
      <w:r w:rsidRPr="000B1A3B">
        <w:rPr>
          <w:sz w:val="28"/>
          <w:szCs w:val="24"/>
        </w:rPr>
        <w:t>nt</w:t>
      </w:r>
      <w:r w:rsidR="00242707" w:rsidRPr="000B1A3B">
        <w:rPr>
          <w:sz w:val="28"/>
          <w:szCs w:val="24"/>
        </w:rPr>
        <w:t>ité</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jeta un coup d</w:t>
      </w:r>
      <w:r w:rsidR="000200A2" w:rsidRPr="000B1A3B">
        <w:rPr>
          <w:sz w:val="28"/>
          <w:szCs w:val="24"/>
        </w:rPr>
        <w:t>’</w:t>
      </w:r>
      <w:r w:rsidRPr="000B1A3B">
        <w:rPr>
          <w:sz w:val="28"/>
          <w:szCs w:val="24"/>
        </w:rPr>
        <w:t xml:space="preserve">œil à sa montre. Quatre heures pour faire trente kilomètres. </w:t>
      </w:r>
      <w:r w:rsidR="001F006E" w:rsidRPr="000B1A3B">
        <w:rPr>
          <w:sz w:val="28"/>
          <w:szCs w:val="24"/>
        </w:rPr>
        <w:t>«</w:t>
      </w:r>
      <w:r w:rsidR="00B71BC1" w:rsidRPr="000B1A3B">
        <w:rPr>
          <w:sz w:val="28"/>
          <w:szCs w:val="24"/>
        </w:rPr>
        <w:t> </w:t>
      </w:r>
      <w:r w:rsidRPr="000B1A3B">
        <w:rPr>
          <w:sz w:val="28"/>
          <w:szCs w:val="24"/>
        </w:rPr>
        <w:t>Alors, qu</w:t>
      </w:r>
      <w:r w:rsidR="000200A2" w:rsidRPr="000B1A3B">
        <w:rPr>
          <w:sz w:val="28"/>
          <w:szCs w:val="24"/>
        </w:rPr>
        <w:t>’</w:t>
      </w:r>
      <w:r w:rsidRPr="000B1A3B">
        <w:rPr>
          <w:sz w:val="28"/>
          <w:szCs w:val="24"/>
        </w:rPr>
        <w:t>est-ce qu</w:t>
      </w:r>
      <w:r w:rsidR="000200A2" w:rsidRPr="000B1A3B">
        <w:rPr>
          <w:sz w:val="28"/>
          <w:szCs w:val="24"/>
        </w:rPr>
        <w:t>’</w:t>
      </w:r>
      <w:r w:rsidRPr="000B1A3B">
        <w:rPr>
          <w:sz w:val="28"/>
          <w:szCs w:val="24"/>
        </w:rPr>
        <w:t>on fait</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Lucian montra du doigt la rivière. Elle faisait au moins trente mètres de large, mais ne paraissait pas pr</w:t>
      </w:r>
      <w:r w:rsidR="00C71C2F" w:rsidRPr="000B1A3B">
        <w:rPr>
          <w:sz w:val="28"/>
          <w:szCs w:val="24"/>
        </w:rPr>
        <w:t>of</w:t>
      </w:r>
      <w:r w:rsidRPr="000B1A3B">
        <w:rPr>
          <w:sz w:val="28"/>
          <w:szCs w:val="24"/>
        </w:rPr>
        <w:t>onde. La lointaine lumière des projecteurs se reflétait sur les nombreuses rides de l</w:t>
      </w:r>
      <w:r w:rsidR="000200A2" w:rsidRPr="000B1A3B">
        <w:rPr>
          <w:sz w:val="28"/>
          <w:szCs w:val="24"/>
        </w:rPr>
        <w:t>’</w:t>
      </w:r>
      <w:r w:rsidRPr="000B1A3B">
        <w:rPr>
          <w:sz w:val="28"/>
          <w:szCs w:val="24"/>
        </w:rPr>
        <w:t>eau.</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On ne pourra jamais traverser sans qu</w:t>
      </w:r>
      <w:r w:rsidR="000200A2" w:rsidRPr="000B1A3B">
        <w:rPr>
          <w:sz w:val="28"/>
          <w:szCs w:val="24"/>
        </w:rPr>
        <w:t>’</w:t>
      </w:r>
      <w:r w:rsidR="00242707" w:rsidRPr="000B1A3B">
        <w:rPr>
          <w:sz w:val="28"/>
          <w:szCs w:val="24"/>
        </w:rPr>
        <w:t>ils nous voient ou nous entendent, murmura Kate. Il n</w:t>
      </w:r>
      <w:r w:rsidR="000200A2" w:rsidRPr="000B1A3B">
        <w:rPr>
          <w:sz w:val="28"/>
          <w:szCs w:val="24"/>
        </w:rPr>
        <w:t>’</w:t>
      </w:r>
      <w:r w:rsidR="00242707" w:rsidRPr="000B1A3B">
        <w:rPr>
          <w:sz w:val="28"/>
          <w:szCs w:val="24"/>
        </w:rPr>
        <w:t>y a pas un autre endroit</w:t>
      </w:r>
      <w:r w:rsidR="00C71C2F" w:rsidRPr="000B1A3B">
        <w:rPr>
          <w:sz w:val="28"/>
          <w:szCs w:val="24"/>
        </w:rPr>
        <w:t> ?</w:t>
      </w:r>
      <w:r w:rsidR="00242707" w:rsidRPr="000B1A3B">
        <w:rPr>
          <w:sz w:val="28"/>
          <w:szCs w:val="24"/>
        </w:rPr>
        <w:t xml:space="preserve"> Plus loin de la route</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Je ne connais que celui-ci. C</w:t>
      </w:r>
      <w:r w:rsidR="000200A2" w:rsidRPr="000B1A3B">
        <w:rPr>
          <w:sz w:val="28"/>
          <w:szCs w:val="24"/>
        </w:rPr>
        <w:t>’</w:t>
      </w:r>
      <w:r w:rsidR="00242707" w:rsidRPr="000B1A3B">
        <w:rPr>
          <w:sz w:val="28"/>
          <w:szCs w:val="24"/>
        </w:rPr>
        <w:t>est là que passent les gens du coin quand le pont est impraticable</w:t>
      </w:r>
      <w:r w:rsidRPr="000B1A3B">
        <w:rPr>
          <w:sz w:val="28"/>
          <w:szCs w:val="24"/>
        </w:rPr>
        <w:t>. </w:t>
      </w:r>
      <w:r w:rsidR="001F006E" w:rsidRPr="000B1A3B">
        <w:rPr>
          <w:sz w:val="28"/>
          <w:szCs w:val="24"/>
        </w:rPr>
        <w:t>»</w:t>
      </w:r>
      <w:r w:rsidR="00242707" w:rsidRPr="000B1A3B">
        <w:rPr>
          <w:sz w:val="28"/>
          <w:szCs w:val="24"/>
        </w:rPr>
        <w:t xml:space="preserve"> Il tendit l</w:t>
      </w:r>
      <w:r w:rsidR="000200A2" w:rsidRPr="000B1A3B">
        <w:rPr>
          <w:sz w:val="28"/>
          <w:szCs w:val="24"/>
        </w:rPr>
        <w:t>’</w:t>
      </w:r>
      <w:r w:rsidR="00242707" w:rsidRPr="000B1A3B">
        <w:rPr>
          <w:sz w:val="28"/>
          <w:szCs w:val="24"/>
        </w:rPr>
        <w:t xml:space="preserve">oreille. </w:t>
      </w:r>
      <w:r w:rsidR="001F006E" w:rsidRPr="000B1A3B">
        <w:rPr>
          <w:sz w:val="28"/>
          <w:szCs w:val="24"/>
        </w:rPr>
        <w:t>«</w:t>
      </w:r>
      <w:r w:rsidR="00B71BC1" w:rsidRPr="000B1A3B">
        <w:rPr>
          <w:sz w:val="28"/>
          <w:szCs w:val="24"/>
        </w:rPr>
        <w:t> </w:t>
      </w:r>
      <w:r w:rsidR="00242707" w:rsidRPr="000B1A3B">
        <w:rPr>
          <w:sz w:val="28"/>
          <w:szCs w:val="24"/>
        </w:rPr>
        <w:t>Tu entends la musique</w:t>
      </w:r>
      <w:r w:rsidRPr="000B1A3B">
        <w:rPr>
          <w:sz w:val="28"/>
          <w:szCs w:val="24"/>
        </w:rPr>
        <w:t> ?</w:t>
      </w:r>
      <w:r w:rsidR="00242707" w:rsidRPr="000B1A3B">
        <w:rPr>
          <w:sz w:val="28"/>
          <w:szCs w:val="24"/>
        </w:rPr>
        <w:t xml:space="preserve"> Quelqu</w:t>
      </w:r>
      <w:r w:rsidR="000200A2" w:rsidRPr="000B1A3B">
        <w:rPr>
          <w:sz w:val="28"/>
          <w:szCs w:val="24"/>
        </w:rPr>
        <w:t>’</w:t>
      </w:r>
      <w:r w:rsidR="00242707" w:rsidRPr="000B1A3B">
        <w:rPr>
          <w:sz w:val="28"/>
          <w:szCs w:val="24"/>
        </w:rPr>
        <w:t>un, dans l</w:t>
      </w:r>
      <w:r w:rsidR="000200A2" w:rsidRPr="000B1A3B">
        <w:rPr>
          <w:sz w:val="28"/>
          <w:szCs w:val="24"/>
        </w:rPr>
        <w:t>’</w:t>
      </w:r>
      <w:r w:rsidR="00242707" w:rsidRPr="000B1A3B">
        <w:rPr>
          <w:sz w:val="28"/>
          <w:szCs w:val="24"/>
        </w:rPr>
        <w:t>un des camions, fait marcher une radio.</w:t>
      </w:r>
    </w:p>
    <w:p w:rsidR="004449C3" w:rsidRPr="000B1A3B" w:rsidRDefault="00C71C2F" w:rsidP="00943037">
      <w:pPr>
        <w:pStyle w:val="Corpsdutexte121"/>
        <w:spacing w:line="240" w:lineRule="auto"/>
        <w:ind w:firstLine="284"/>
        <w:jc w:val="both"/>
        <w:rPr>
          <w:sz w:val="28"/>
          <w:szCs w:val="24"/>
        </w:rPr>
      </w:pPr>
      <w:r w:rsidRPr="000B1A3B">
        <w:rPr>
          <w:sz w:val="28"/>
          <w:szCs w:val="24"/>
        </w:rPr>
        <w:t>— O</w:t>
      </w:r>
      <w:r w:rsidR="00242707" w:rsidRPr="000B1A3B">
        <w:rPr>
          <w:sz w:val="28"/>
          <w:szCs w:val="24"/>
        </w:rPr>
        <w:t>ui, mais il suffit qu</w:t>
      </w:r>
      <w:r w:rsidR="000200A2" w:rsidRPr="000B1A3B">
        <w:rPr>
          <w:sz w:val="28"/>
          <w:szCs w:val="24"/>
        </w:rPr>
        <w:t>’</w:t>
      </w:r>
      <w:r w:rsidR="00242707" w:rsidRPr="000B1A3B">
        <w:rPr>
          <w:sz w:val="28"/>
          <w:szCs w:val="24"/>
        </w:rPr>
        <w:t>ils</w:t>
      </w:r>
      <w:r w:rsidR="00442C40" w:rsidRPr="00F5240C">
        <w:rPr>
          <w:rStyle w:val="Corpsdutexte12Italique"/>
          <w:sz w:val="28"/>
          <w:szCs w:val="24"/>
          <w:u w:color="000000" w:themeColor="text1"/>
        </w:rPr>
        <w:t xml:space="preserve"> regardent</w:t>
      </w:r>
      <w:r w:rsidR="00242707" w:rsidRPr="000B1A3B">
        <w:rPr>
          <w:sz w:val="28"/>
          <w:szCs w:val="24"/>
        </w:rPr>
        <w:t xml:space="preserve"> par ici</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Lucian ouvrit sa vitre et se pencha. </w:t>
      </w:r>
      <w:r w:rsidR="001F006E" w:rsidRPr="000B1A3B">
        <w:rPr>
          <w:sz w:val="28"/>
          <w:szCs w:val="24"/>
        </w:rPr>
        <w:t>«</w:t>
      </w:r>
      <w:r w:rsidR="00B71BC1" w:rsidRPr="000B1A3B">
        <w:rPr>
          <w:sz w:val="28"/>
          <w:szCs w:val="24"/>
        </w:rPr>
        <w:t> </w:t>
      </w:r>
      <w:r w:rsidRPr="000B1A3B">
        <w:rPr>
          <w:sz w:val="28"/>
          <w:szCs w:val="24"/>
        </w:rPr>
        <w:t>Les arbres bo</w:t>
      </w:r>
      <w:r w:rsidR="00C71C2F" w:rsidRPr="000B1A3B">
        <w:rPr>
          <w:sz w:val="28"/>
          <w:szCs w:val="24"/>
        </w:rPr>
        <w:t>rd</w:t>
      </w:r>
      <w:r w:rsidRPr="000B1A3B">
        <w:rPr>
          <w:sz w:val="28"/>
          <w:szCs w:val="24"/>
        </w:rPr>
        <w:t>ent la rivière presque tout du long. Il fait noir près des rives</w:t>
      </w:r>
      <w:r w:rsidR="00C71C2F" w:rsidRPr="000B1A3B">
        <w:rPr>
          <w:sz w:val="28"/>
          <w:szCs w:val="24"/>
        </w:rPr>
        <w:t>. </w:t>
      </w:r>
      <w:r w:rsidR="001F006E" w:rsidRPr="000B1A3B">
        <w:rPr>
          <w:sz w:val="28"/>
          <w:szCs w:val="24"/>
        </w:rPr>
        <w:t>»</w:t>
      </w:r>
      <w:r w:rsidRPr="000B1A3B">
        <w:rPr>
          <w:sz w:val="28"/>
          <w:szCs w:val="24"/>
        </w:rPr>
        <w:t xml:space="preserve"> Il se retourna et regarda Kate. </w:t>
      </w:r>
      <w:r w:rsidR="001F006E" w:rsidRPr="000B1A3B">
        <w:rPr>
          <w:sz w:val="28"/>
          <w:szCs w:val="24"/>
        </w:rPr>
        <w:t>«</w:t>
      </w:r>
      <w:r w:rsidR="00B71BC1" w:rsidRPr="000B1A3B">
        <w:rPr>
          <w:sz w:val="28"/>
          <w:szCs w:val="24"/>
        </w:rPr>
        <w:t> </w:t>
      </w:r>
      <w:r w:rsidRPr="000B1A3B">
        <w:rPr>
          <w:sz w:val="28"/>
          <w:szCs w:val="24"/>
        </w:rPr>
        <w:t>A toi de déc</w:t>
      </w:r>
      <w:r w:rsidR="00C71C2F" w:rsidRPr="000B1A3B">
        <w:rPr>
          <w:sz w:val="28"/>
          <w:szCs w:val="24"/>
        </w:rPr>
        <w:t>id</w:t>
      </w:r>
      <w:r w:rsidRPr="000B1A3B">
        <w:rPr>
          <w:sz w:val="28"/>
          <w:szCs w:val="24"/>
        </w:rPr>
        <w:t>er</w:t>
      </w:r>
      <w:r w:rsidR="00C71C2F" w:rsidRPr="000B1A3B">
        <w:rPr>
          <w:sz w:val="28"/>
          <w:szCs w:val="24"/>
        </w:rPr>
        <w:t>. </w:t>
      </w:r>
      <w:r w:rsidR="001F006E" w:rsidRPr="000B1A3B">
        <w:rPr>
          <w:sz w:val="28"/>
          <w:szCs w:val="24"/>
        </w:rPr>
        <w:t>»</w:t>
      </w:r>
      <w:r w:rsidRPr="000B1A3B">
        <w:rPr>
          <w:sz w:val="28"/>
          <w:szCs w:val="24"/>
        </w:rPr>
        <w:t xml:space="preserve"> Elle n</w:t>
      </w:r>
      <w:r w:rsidR="000200A2" w:rsidRPr="000B1A3B">
        <w:rPr>
          <w:sz w:val="28"/>
          <w:szCs w:val="24"/>
        </w:rPr>
        <w:t>’</w:t>
      </w:r>
      <w:r w:rsidRPr="000B1A3B">
        <w:rPr>
          <w:sz w:val="28"/>
          <w:szCs w:val="24"/>
        </w:rPr>
        <w:t>hésita qu</w:t>
      </w:r>
      <w:r w:rsidR="000200A2" w:rsidRPr="000B1A3B">
        <w:rPr>
          <w:sz w:val="28"/>
          <w:szCs w:val="24"/>
        </w:rPr>
        <w:t>’</w:t>
      </w:r>
      <w:r w:rsidRPr="000B1A3B">
        <w:rPr>
          <w:sz w:val="28"/>
          <w:szCs w:val="24"/>
        </w:rPr>
        <w:t xml:space="preserve">une seconde. </w:t>
      </w:r>
      <w:r w:rsidR="001F006E" w:rsidRPr="000B1A3B">
        <w:rPr>
          <w:sz w:val="28"/>
          <w:szCs w:val="24"/>
        </w:rPr>
        <w:t>«</w:t>
      </w:r>
      <w:r w:rsidR="00B71BC1" w:rsidRPr="000B1A3B">
        <w:rPr>
          <w:sz w:val="28"/>
          <w:szCs w:val="24"/>
        </w:rPr>
        <w:t> </w:t>
      </w:r>
      <w:r w:rsidRPr="000B1A3B">
        <w:rPr>
          <w:sz w:val="28"/>
          <w:szCs w:val="24"/>
        </w:rPr>
        <w:t>Allons-y</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Lucian démarra. Kate eut l</w:t>
      </w:r>
      <w:r w:rsidR="000200A2" w:rsidRPr="000B1A3B">
        <w:rPr>
          <w:sz w:val="28"/>
          <w:szCs w:val="24"/>
        </w:rPr>
        <w:t>’</w:t>
      </w:r>
      <w:r w:rsidRPr="000B1A3B">
        <w:rPr>
          <w:sz w:val="28"/>
          <w:szCs w:val="24"/>
        </w:rPr>
        <w:t>impression que le moteur à quatre cylindres faisait autant de bruit que celui d</w:t>
      </w:r>
      <w:r w:rsidR="000200A2" w:rsidRPr="000B1A3B">
        <w:rPr>
          <w:sz w:val="28"/>
          <w:szCs w:val="24"/>
        </w:rPr>
        <w:t>’</w:t>
      </w:r>
      <w:r w:rsidRPr="000B1A3B">
        <w:rPr>
          <w:sz w:val="28"/>
          <w:szCs w:val="24"/>
        </w:rPr>
        <w:t>un avion à réaction. Lucian passa en première et entra do</w:t>
      </w:r>
      <w:r w:rsidR="00C71C2F" w:rsidRPr="000B1A3B">
        <w:rPr>
          <w:sz w:val="28"/>
          <w:szCs w:val="24"/>
        </w:rPr>
        <w:t>uc</w:t>
      </w:r>
      <w:r w:rsidRPr="000B1A3B">
        <w:rPr>
          <w:sz w:val="28"/>
          <w:szCs w:val="24"/>
        </w:rPr>
        <w:t>ement dans la rivière. En quelques secondes, l</w:t>
      </w:r>
      <w:r w:rsidR="000200A2" w:rsidRPr="000B1A3B">
        <w:rPr>
          <w:sz w:val="28"/>
          <w:szCs w:val="24"/>
        </w:rPr>
        <w:t>’</w:t>
      </w:r>
      <w:r w:rsidRPr="000B1A3B">
        <w:rPr>
          <w:sz w:val="28"/>
          <w:szCs w:val="24"/>
        </w:rPr>
        <w:t>eau monta jusqu</w:t>
      </w:r>
      <w:r w:rsidR="000200A2" w:rsidRPr="000B1A3B">
        <w:rPr>
          <w:sz w:val="28"/>
          <w:szCs w:val="24"/>
        </w:rPr>
        <w:t>’</w:t>
      </w:r>
      <w:r w:rsidRPr="000B1A3B">
        <w:rPr>
          <w:sz w:val="28"/>
          <w:szCs w:val="24"/>
        </w:rPr>
        <w:t>aux enjoliveurs, puis au bas des portières, puis le long du pare-chocs. La Dacia se balança et rua.</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On fait eau</w:t>
      </w:r>
      <w:r w:rsidR="00C71C2F" w:rsidRPr="000B1A3B">
        <w:rPr>
          <w:sz w:val="28"/>
          <w:szCs w:val="24"/>
        </w:rPr>
        <w:t> </w:t>
      </w:r>
      <w:r w:rsidRPr="000B1A3B">
        <w:rPr>
          <w:sz w:val="28"/>
          <w:szCs w:val="24"/>
        </w:rPr>
        <w:t>»</w:t>
      </w:r>
      <w:r w:rsidR="00242707" w:rsidRPr="000B1A3B">
        <w:rPr>
          <w:sz w:val="28"/>
          <w:szCs w:val="24"/>
        </w:rPr>
        <w:t>, dit Kate en soulevant les pieds. Lucian, une main sur le volant et l</w:t>
      </w:r>
      <w:r w:rsidR="000200A2" w:rsidRPr="000B1A3B">
        <w:rPr>
          <w:sz w:val="28"/>
          <w:szCs w:val="24"/>
        </w:rPr>
        <w:t>’</w:t>
      </w:r>
      <w:r w:rsidR="00242707" w:rsidRPr="000B1A3B">
        <w:rPr>
          <w:sz w:val="28"/>
          <w:szCs w:val="24"/>
        </w:rPr>
        <w:t>autre sur le levier de vitesse, continuait à avancer.</w:t>
      </w:r>
    </w:p>
    <w:p w:rsidR="004449C3" w:rsidRPr="000B1A3B" w:rsidRDefault="00242707" w:rsidP="00943037">
      <w:pPr>
        <w:pStyle w:val="Corpsdutexte1"/>
        <w:spacing w:line="240" w:lineRule="auto"/>
        <w:ind w:right="20" w:firstLine="284"/>
        <w:rPr>
          <w:sz w:val="28"/>
          <w:szCs w:val="24"/>
        </w:rPr>
      </w:pPr>
      <w:r w:rsidRPr="000B1A3B">
        <w:rPr>
          <w:sz w:val="28"/>
          <w:szCs w:val="24"/>
        </w:rPr>
        <w:t>Brusquement, la roue avant droite s</w:t>
      </w:r>
      <w:r w:rsidR="000200A2" w:rsidRPr="000B1A3B">
        <w:rPr>
          <w:sz w:val="28"/>
          <w:szCs w:val="24"/>
        </w:rPr>
        <w:t>’</w:t>
      </w:r>
      <w:r w:rsidRPr="000B1A3B">
        <w:rPr>
          <w:sz w:val="28"/>
          <w:szCs w:val="24"/>
        </w:rPr>
        <w:t>enfonça, le de</w:t>
      </w:r>
      <w:r w:rsidR="00C71C2F" w:rsidRPr="000B1A3B">
        <w:rPr>
          <w:sz w:val="28"/>
          <w:szCs w:val="24"/>
        </w:rPr>
        <w:t>ss</w:t>
      </w:r>
      <w:r w:rsidRPr="000B1A3B">
        <w:rPr>
          <w:sz w:val="28"/>
          <w:szCs w:val="24"/>
        </w:rPr>
        <w:t>ous de la voiture heurta quelque chose et le moteur cala. Ils étaient immobilisés au milieu de la rivière, le courant clapotait à mi-hauteur des vitres, et ils essayaient de ne pas faire de bruit en respirant.</w:t>
      </w:r>
    </w:p>
    <w:p w:rsidR="004449C3" w:rsidRPr="000B1A3B" w:rsidRDefault="00242707" w:rsidP="00943037">
      <w:pPr>
        <w:pStyle w:val="Corpsdutexte1"/>
        <w:spacing w:line="240" w:lineRule="auto"/>
        <w:ind w:right="20" w:firstLine="284"/>
        <w:rPr>
          <w:sz w:val="28"/>
          <w:szCs w:val="24"/>
        </w:rPr>
      </w:pPr>
      <w:r w:rsidRPr="000B1A3B">
        <w:rPr>
          <w:sz w:val="28"/>
          <w:szCs w:val="24"/>
        </w:rPr>
        <w:t>La musique en provenance des deux camions milita</w:t>
      </w:r>
      <w:r w:rsidR="00C71C2F" w:rsidRPr="000B1A3B">
        <w:rPr>
          <w:sz w:val="28"/>
          <w:szCs w:val="24"/>
        </w:rPr>
        <w:t>ir</w:t>
      </w:r>
      <w:r w:rsidRPr="000B1A3B">
        <w:rPr>
          <w:sz w:val="28"/>
          <w:szCs w:val="24"/>
        </w:rPr>
        <w:t>es avait un tempo tsigane. Lucian mit le starter en route et posa la main sur la clé de contact.</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Non</w:t>
      </w:r>
      <w:r w:rsidR="00C71C2F" w:rsidRPr="000B1A3B">
        <w:rPr>
          <w:sz w:val="28"/>
          <w:szCs w:val="24"/>
        </w:rPr>
        <w:t> ! </w:t>
      </w:r>
      <w:r w:rsidRPr="000B1A3B">
        <w:rPr>
          <w:sz w:val="28"/>
          <w:szCs w:val="24"/>
        </w:rPr>
        <w:t>»</w:t>
      </w:r>
      <w:r w:rsidR="00242707" w:rsidRPr="000B1A3B">
        <w:rPr>
          <w:sz w:val="28"/>
          <w:szCs w:val="24"/>
        </w:rPr>
        <w:t xml:space="preserve"> dit Kate à voix haute en l</w:t>
      </w:r>
      <w:r w:rsidR="000200A2" w:rsidRPr="000B1A3B">
        <w:rPr>
          <w:sz w:val="28"/>
          <w:szCs w:val="24"/>
        </w:rPr>
        <w:t>’</w:t>
      </w:r>
      <w:r w:rsidR="00242707" w:rsidRPr="000B1A3B">
        <w:rPr>
          <w:sz w:val="28"/>
          <w:szCs w:val="24"/>
        </w:rPr>
        <w:t>arrêtant juste au moment où il allait tourner la clé.</w:t>
      </w:r>
    </w:p>
    <w:p w:rsidR="004449C3" w:rsidRPr="000B1A3B" w:rsidRDefault="00242707" w:rsidP="00943037">
      <w:pPr>
        <w:pStyle w:val="Corpsdutexte1"/>
        <w:spacing w:line="240" w:lineRule="auto"/>
        <w:ind w:right="20" w:firstLine="284"/>
        <w:rPr>
          <w:sz w:val="28"/>
          <w:szCs w:val="24"/>
        </w:rPr>
      </w:pPr>
      <w:r w:rsidRPr="000B1A3B">
        <w:rPr>
          <w:sz w:val="28"/>
          <w:szCs w:val="24"/>
        </w:rPr>
        <w:t>Une Mercedes était arrivée sans bruit au barrage ro</w:t>
      </w:r>
      <w:r w:rsidR="00C71C2F" w:rsidRPr="000B1A3B">
        <w:rPr>
          <w:sz w:val="28"/>
          <w:szCs w:val="24"/>
        </w:rPr>
        <w:t>ut</w:t>
      </w:r>
      <w:r w:rsidRPr="000B1A3B">
        <w:rPr>
          <w:sz w:val="28"/>
          <w:szCs w:val="24"/>
        </w:rPr>
        <w:t>ier. La musique se tut. Dans le silence subit, ils entend</w:t>
      </w:r>
      <w:r w:rsidR="00C71C2F" w:rsidRPr="000B1A3B">
        <w:rPr>
          <w:sz w:val="28"/>
          <w:szCs w:val="24"/>
        </w:rPr>
        <w:t>ir</w:t>
      </w:r>
      <w:r w:rsidRPr="000B1A3B">
        <w:rPr>
          <w:sz w:val="28"/>
          <w:szCs w:val="24"/>
        </w:rPr>
        <w:t>ent les questions des trois soldats, et même les réponses faites à voix basse. Le faisceau de l</w:t>
      </w:r>
      <w:r w:rsidR="000200A2" w:rsidRPr="000B1A3B">
        <w:rPr>
          <w:sz w:val="28"/>
          <w:szCs w:val="24"/>
        </w:rPr>
        <w:t>’</w:t>
      </w:r>
      <w:r w:rsidRPr="000B1A3B">
        <w:rPr>
          <w:sz w:val="28"/>
          <w:szCs w:val="24"/>
        </w:rPr>
        <w:t>un des puissants projecteurs fixés sur le camion quitta la limousine et balaya la rivière. Un moment plus tard, la Mercedes repartit, les projecteurs furent baissés et la musique reprit.</w:t>
      </w:r>
    </w:p>
    <w:p w:rsidR="004449C3" w:rsidRPr="000B1A3B" w:rsidRDefault="00242707" w:rsidP="00943037">
      <w:pPr>
        <w:pStyle w:val="Corpsdutexte121"/>
        <w:spacing w:line="240" w:lineRule="auto"/>
        <w:ind w:firstLine="284"/>
        <w:jc w:val="both"/>
        <w:rPr>
          <w:sz w:val="28"/>
          <w:szCs w:val="24"/>
        </w:rPr>
      </w:pPr>
      <w:r w:rsidRPr="000B1A3B">
        <w:rPr>
          <w:sz w:val="28"/>
          <w:szCs w:val="24"/>
        </w:rPr>
        <w:t>Lucian tourna la clé de contact.</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Je vous en prie</w:t>
      </w:r>
      <w:r w:rsidR="00242707" w:rsidRPr="000B1A3B">
        <w:rPr>
          <w:rStyle w:val="Corpsdutexte14NonItalique"/>
          <w:sz w:val="28"/>
          <w:szCs w:val="24"/>
        </w:rPr>
        <w:t>, dit Kate à un dieu auquel elle n</w:t>
      </w:r>
      <w:r w:rsidR="000200A2" w:rsidRPr="000B1A3B">
        <w:rPr>
          <w:rStyle w:val="Corpsdutexte14NonItalique"/>
          <w:sz w:val="28"/>
          <w:szCs w:val="24"/>
        </w:rPr>
        <w:t>’</w:t>
      </w:r>
      <w:r w:rsidR="00242707" w:rsidRPr="000B1A3B">
        <w:rPr>
          <w:rStyle w:val="Corpsdutexte14NonItalique"/>
          <w:sz w:val="28"/>
          <w:szCs w:val="24"/>
        </w:rPr>
        <w:t>avait jamais</w:t>
      </w:r>
      <w:r w:rsidRPr="00F5240C">
        <w:rPr>
          <w:sz w:val="28"/>
          <w:szCs w:val="24"/>
          <w:u w:color="000000" w:themeColor="text1"/>
        </w:rPr>
        <w:t xml:space="preserve"> cm, faites que les bougies, ou l’une de ces choses que Tom essayait toujours de m’expliquer, ne soient pas mouillées ou abîmées. Amen.</w:t>
      </w:r>
    </w:p>
    <w:p w:rsidR="004449C3" w:rsidRPr="000B1A3B" w:rsidRDefault="00242707" w:rsidP="00943037">
      <w:pPr>
        <w:pStyle w:val="Corpsdutexte1"/>
        <w:spacing w:line="240" w:lineRule="auto"/>
        <w:ind w:firstLine="284"/>
        <w:rPr>
          <w:sz w:val="28"/>
          <w:szCs w:val="24"/>
        </w:rPr>
      </w:pPr>
      <w:r w:rsidRPr="000B1A3B">
        <w:rPr>
          <w:sz w:val="28"/>
          <w:szCs w:val="24"/>
        </w:rPr>
        <w:t>La Dacia démarra. Lucian la secoua doucement d</w:t>
      </w:r>
      <w:r w:rsidR="000200A2" w:rsidRPr="000B1A3B">
        <w:rPr>
          <w:sz w:val="28"/>
          <w:szCs w:val="24"/>
        </w:rPr>
        <w:t>’</w:t>
      </w:r>
      <w:r w:rsidRPr="000B1A3B">
        <w:rPr>
          <w:sz w:val="28"/>
          <w:szCs w:val="24"/>
        </w:rPr>
        <w:t>avant en arrière, libéra la roue du trou et avança vers la rive opposée. Kate sentit ses muscles se dénouer lor</w:t>
      </w:r>
      <w:r w:rsidR="00C71C2F" w:rsidRPr="000B1A3B">
        <w:rPr>
          <w:sz w:val="28"/>
          <w:szCs w:val="24"/>
        </w:rPr>
        <w:t>sq</w:t>
      </w:r>
      <w:r w:rsidRPr="000B1A3B">
        <w:rPr>
          <w:sz w:val="28"/>
          <w:szCs w:val="24"/>
        </w:rPr>
        <w:t>u</w:t>
      </w:r>
      <w:r w:rsidR="000200A2" w:rsidRPr="000B1A3B">
        <w:rPr>
          <w:sz w:val="28"/>
          <w:szCs w:val="24"/>
        </w:rPr>
        <w:t>’</w:t>
      </w:r>
      <w:r w:rsidRPr="000B1A3B">
        <w:rPr>
          <w:sz w:val="28"/>
          <w:szCs w:val="24"/>
        </w:rPr>
        <w:t>ils se retrouvèrent un kilomètre plus loin, sur le ch</w:t>
      </w:r>
      <w:r w:rsidR="00C71C2F" w:rsidRPr="000B1A3B">
        <w:rPr>
          <w:sz w:val="28"/>
          <w:szCs w:val="24"/>
        </w:rPr>
        <w:t>em</w:t>
      </w:r>
      <w:r w:rsidRPr="000B1A3B">
        <w:rPr>
          <w:sz w:val="28"/>
          <w:szCs w:val="24"/>
        </w:rPr>
        <w:t>in plein d</w:t>
      </w:r>
      <w:r w:rsidR="000200A2" w:rsidRPr="000B1A3B">
        <w:rPr>
          <w:sz w:val="28"/>
          <w:szCs w:val="24"/>
        </w:rPr>
        <w:t>’</w:t>
      </w:r>
      <w:r w:rsidRPr="000B1A3B">
        <w:rPr>
          <w:sz w:val="28"/>
          <w:szCs w:val="24"/>
        </w:rPr>
        <w:t>ornières, cachés du barrage routier par les arbres et la colline. Elle n</w:t>
      </w:r>
      <w:r w:rsidR="000200A2" w:rsidRPr="000B1A3B">
        <w:rPr>
          <w:sz w:val="28"/>
          <w:szCs w:val="24"/>
        </w:rPr>
        <w:t>’</w:t>
      </w:r>
      <w:r w:rsidRPr="000B1A3B">
        <w:rPr>
          <w:sz w:val="28"/>
          <w:szCs w:val="24"/>
        </w:rPr>
        <w:t>aurait jamais pensé qu</w:t>
      </w:r>
      <w:r w:rsidR="000200A2" w:rsidRPr="000B1A3B">
        <w:rPr>
          <w:sz w:val="28"/>
          <w:szCs w:val="24"/>
        </w:rPr>
        <w:t>’</w:t>
      </w:r>
      <w:r w:rsidRPr="000B1A3B">
        <w:rPr>
          <w:sz w:val="28"/>
          <w:szCs w:val="24"/>
        </w:rPr>
        <w:t>un corps puisse s</w:t>
      </w:r>
      <w:r w:rsidR="000200A2" w:rsidRPr="000B1A3B">
        <w:rPr>
          <w:sz w:val="28"/>
          <w:szCs w:val="24"/>
        </w:rPr>
        <w:t>’</w:t>
      </w:r>
      <w:r w:rsidRPr="000B1A3B">
        <w:rPr>
          <w:sz w:val="28"/>
          <w:szCs w:val="24"/>
        </w:rPr>
        <w:t>attendre physiquement à l</w:t>
      </w:r>
      <w:r w:rsidR="000200A2" w:rsidRPr="000B1A3B">
        <w:rPr>
          <w:sz w:val="28"/>
          <w:szCs w:val="24"/>
        </w:rPr>
        <w:t>’</w:t>
      </w:r>
      <w:r w:rsidRPr="000B1A3B">
        <w:rPr>
          <w:sz w:val="28"/>
          <w:szCs w:val="24"/>
        </w:rPr>
        <w:t>impact des balles.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Bon, soupira Lucian en rejoignant l</w:t>
      </w:r>
      <w:r w:rsidR="000200A2" w:rsidRPr="000B1A3B">
        <w:rPr>
          <w:sz w:val="28"/>
          <w:szCs w:val="24"/>
        </w:rPr>
        <w:t>’</w:t>
      </w:r>
      <w:r w:rsidR="00242707" w:rsidRPr="000B1A3B">
        <w:rPr>
          <w:sz w:val="28"/>
          <w:szCs w:val="24"/>
        </w:rPr>
        <w:t>étroite nati</w:t>
      </w:r>
      <w:r w:rsidR="00C71C2F" w:rsidRPr="000B1A3B">
        <w:rPr>
          <w:sz w:val="28"/>
          <w:szCs w:val="24"/>
        </w:rPr>
        <w:t>on</w:t>
      </w:r>
      <w:r w:rsidR="00242707" w:rsidRPr="000B1A3B">
        <w:rPr>
          <w:sz w:val="28"/>
          <w:szCs w:val="24"/>
        </w:rPr>
        <w:t>ale. Je ne sais foutre pas ce qu</w:t>
      </w:r>
      <w:r w:rsidR="000200A2" w:rsidRPr="000B1A3B">
        <w:rPr>
          <w:sz w:val="28"/>
          <w:szCs w:val="24"/>
        </w:rPr>
        <w:t>’</w:t>
      </w:r>
      <w:r w:rsidR="00242707" w:rsidRPr="000B1A3B">
        <w:rPr>
          <w:sz w:val="28"/>
          <w:szCs w:val="24"/>
        </w:rPr>
        <w:t>on va faire quand on arrivera à Curtea de Arges, mais, hein</w:t>
      </w:r>
      <w:r w:rsidR="007561BD" w:rsidRPr="000B1A3B">
        <w:rPr>
          <w:sz w:val="28"/>
          <w:szCs w:val="24"/>
        </w:rPr>
        <w:t>…</w:t>
      </w:r>
      <w:r w:rsidR="00242707" w:rsidRPr="000B1A3B">
        <w:rPr>
          <w:sz w:val="28"/>
          <w:szCs w:val="24"/>
        </w:rPr>
        <w:t xml:space="preserve"> la règle du jeu, c</w:t>
      </w:r>
      <w:r w:rsidR="000200A2" w:rsidRPr="000B1A3B">
        <w:rPr>
          <w:sz w:val="28"/>
          <w:szCs w:val="24"/>
        </w:rPr>
        <w:t>’</w:t>
      </w:r>
      <w:r w:rsidR="00242707" w:rsidRPr="000B1A3B">
        <w:rPr>
          <w:sz w:val="28"/>
          <w:szCs w:val="24"/>
        </w:rPr>
        <w:t xml:space="preserve">est </w:t>
      </w:r>
      <w:r w:rsidRPr="000B1A3B">
        <w:rPr>
          <w:sz w:val="28"/>
          <w:szCs w:val="24"/>
        </w:rPr>
        <w:t>«</w:t>
      </w:r>
      <w:r w:rsidR="00B71BC1" w:rsidRPr="000B1A3B">
        <w:rPr>
          <w:sz w:val="28"/>
          <w:szCs w:val="24"/>
        </w:rPr>
        <w:t> </w:t>
      </w:r>
      <w:r w:rsidR="00242707" w:rsidRPr="000B1A3B">
        <w:rPr>
          <w:sz w:val="28"/>
          <w:szCs w:val="24"/>
        </w:rPr>
        <w:t>improvise</w:t>
      </w:r>
      <w:r w:rsidR="00C71C2F" w:rsidRPr="000B1A3B">
        <w:rPr>
          <w:sz w:val="28"/>
          <w:szCs w:val="24"/>
        </w:rPr>
        <w:t> </w:t>
      </w:r>
      <w:r w:rsidRPr="000B1A3B">
        <w:rPr>
          <w:sz w:val="28"/>
          <w:szCs w:val="24"/>
        </w:rPr>
        <w:t>»</w:t>
      </w:r>
      <w:r w:rsidR="00242707" w:rsidRPr="000B1A3B">
        <w:rPr>
          <w:sz w:val="28"/>
          <w:szCs w:val="24"/>
        </w:rPr>
        <w:t>, non</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Ils contournèrent cette agglomération ainsi que deux barrages routiers qu</w:t>
      </w:r>
      <w:r w:rsidR="000200A2" w:rsidRPr="000B1A3B">
        <w:rPr>
          <w:sz w:val="28"/>
          <w:szCs w:val="24"/>
        </w:rPr>
        <w:t>’</w:t>
      </w:r>
      <w:r w:rsidRPr="000B1A3B">
        <w:rPr>
          <w:sz w:val="28"/>
          <w:szCs w:val="24"/>
        </w:rPr>
        <w:t>ils avaient aperçus de loin tandis qu</w:t>
      </w:r>
      <w:r w:rsidR="000200A2" w:rsidRPr="000B1A3B">
        <w:rPr>
          <w:sz w:val="28"/>
          <w:szCs w:val="24"/>
        </w:rPr>
        <w:t>’</w:t>
      </w:r>
      <w:r w:rsidRPr="000B1A3B">
        <w:rPr>
          <w:sz w:val="28"/>
          <w:szCs w:val="24"/>
        </w:rPr>
        <w:t xml:space="preserve">ils longeaient la voie de chemin de fer, sur la rive ouest de la rivière. </w:t>
      </w:r>
      <w:r w:rsidR="001F006E" w:rsidRPr="000B1A3B">
        <w:rPr>
          <w:sz w:val="28"/>
          <w:szCs w:val="24"/>
        </w:rPr>
        <w:t>«</w:t>
      </w:r>
      <w:r w:rsidR="00B71BC1" w:rsidRPr="000B1A3B">
        <w:rPr>
          <w:sz w:val="28"/>
          <w:szCs w:val="24"/>
        </w:rPr>
        <w:t> </w:t>
      </w:r>
      <w:r w:rsidRPr="000B1A3B">
        <w:rPr>
          <w:sz w:val="28"/>
          <w:szCs w:val="24"/>
        </w:rPr>
        <w:t>Une idée de O</w:t>
      </w:r>
      <w:r w:rsidR="000200A2" w:rsidRPr="000B1A3B">
        <w:rPr>
          <w:sz w:val="28"/>
          <w:szCs w:val="24"/>
        </w:rPr>
        <w:t>’</w:t>
      </w:r>
      <w:r w:rsidRPr="000B1A3B">
        <w:rPr>
          <w:sz w:val="28"/>
          <w:szCs w:val="24"/>
        </w:rPr>
        <w:t>Rourke</w:t>
      </w:r>
      <w:r w:rsidR="00C71C2F" w:rsidRPr="000B1A3B">
        <w:rPr>
          <w:sz w:val="28"/>
          <w:szCs w:val="24"/>
        </w:rPr>
        <w:t> </w:t>
      </w:r>
      <w:r w:rsidR="001F006E" w:rsidRPr="000B1A3B">
        <w:rPr>
          <w:sz w:val="28"/>
          <w:szCs w:val="24"/>
        </w:rPr>
        <w:t>»</w:t>
      </w:r>
      <w:r w:rsidRPr="000B1A3B">
        <w:rPr>
          <w:sz w:val="28"/>
          <w:szCs w:val="24"/>
        </w:rPr>
        <w:t>, dit Kate.</w:t>
      </w:r>
    </w:p>
    <w:p w:rsidR="004449C3" w:rsidRPr="000B1A3B" w:rsidRDefault="00242707" w:rsidP="00943037">
      <w:pPr>
        <w:pStyle w:val="Corpsdutexte1"/>
        <w:spacing w:line="240" w:lineRule="auto"/>
        <w:ind w:firstLine="284"/>
        <w:rPr>
          <w:sz w:val="28"/>
          <w:szCs w:val="24"/>
        </w:rPr>
      </w:pPr>
      <w:r w:rsidRPr="000B1A3B">
        <w:rPr>
          <w:sz w:val="28"/>
          <w:szCs w:val="24"/>
        </w:rPr>
        <w:t>Ils crevèrent et Kate aida Lucian à changer le pneu à la lumière des rares étoiles qui brillaient maintenant entre les nuages. Celui de rechange était tellement usé et rapiécé qu</w:t>
      </w:r>
      <w:r w:rsidR="000200A2" w:rsidRPr="000B1A3B">
        <w:rPr>
          <w:sz w:val="28"/>
          <w:szCs w:val="24"/>
        </w:rPr>
        <w:t>’</w:t>
      </w:r>
      <w:r w:rsidRPr="000B1A3B">
        <w:rPr>
          <w:sz w:val="28"/>
          <w:szCs w:val="24"/>
        </w:rPr>
        <w:t>elle se dit qu</w:t>
      </w:r>
      <w:r w:rsidR="000200A2" w:rsidRPr="000B1A3B">
        <w:rPr>
          <w:sz w:val="28"/>
          <w:szCs w:val="24"/>
        </w:rPr>
        <w:t>’</w:t>
      </w:r>
      <w:r w:rsidRPr="000B1A3B">
        <w:rPr>
          <w:sz w:val="28"/>
          <w:szCs w:val="24"/>
        </w:rPr>
        <w:t>il ne pourrait pas les emm</w:t>
      </w:r>
      <w:r w:rsidR="00C71C2F" w:rsidRPr="000B1A3B">
        <w:rPr>
          <w:sz w:val="28"/>
          <w:szCs w:val="24"/>
        </w:rPr>
        <w:t>en</w:t>
      </w:r>
      <w:r w:rsidRPr="000B1A3B">
        <w:rPr>
          <w:sz w:val="28"/>
          <w:szCs w:val="24"/>
        </w:rPr>
        <w:t>er bien loin.</w:t>
      </w:r>
      <w:r w:rsidR="00442C40" w:rsidRPr="00F5240C">
        <w:rPr>
          <w:rStyle w:val="CorpsdutexteItalique"/>
          <w:sz w:val="28"/>
          <w:szCs w:val="24"/>
          <w:u w:color="000000" w:themeColor="text1"/>
        </w:rPr>
        <w:t xml:space="preserve"> On n’a plus beaucoup de chemin à faire, </w:t>
      </w:r>
      <w:r w:rsidRPr="000B1A3B">
        <w:rPr>
          <w:sz w:val="28"/>
          <w:szCs w:val="24"/>
        </w:rPr>
        <w:t>se rassura-t-elle.</w:t>
      </w:r>
      <w:r w:rsidR="00442C40" w:rsidRPr="00F5240C">
        <w:rPr>
          <w:rStyle w:val="CorpsdutexteItalique"/>
          <w:sz w:val="28"/>
          <w:szCs w:val="24"/>
          <w:u w:color="000000" w:themeColor="text1"/>
        </w:rPr>
        <w:t xml:space="preserve"> Quinze kilomètres. Ce pneu tiendra</w:t>
      </w:r>
      <w:r w:rsidR="009666AD" w:rsidRPr="00F5240C">
        <w:rPr>
          <w:rStyle w:val="CorpsdutexteItalique"/>
          <w:sz w:val="28"/>
          <w:szCs w:val="24"/>
          <w:u w:color="000000" w:themeColor="text1"/>
          <w:vertAlign w:val="superscript"/>
        </w:rPr>
        <w:t xml:space="preserve"> </w:t>
      </w:r>
      <w:r w:rsidR="00442C40" w:rsidRPr="00F5240C">
        <w:rPr>
          <w:rStyle w:val="CorpsdutexteItalique"/>
          <w:sz w:val="28"/>
          <w:szCs w:val="24"/>
          <w:u w:color="000000" w:themeColor="text1"/>
        </w:rPr>
        <w:t>jusqu’au bout.</w:t>
      </w:r>
    </w:p>
    <w:p w:rsidR="004449C3" w:rsidRPr="000B1A3B" w:rsidRDefault="00442C40" w:rsidP="00943037">
      <w:pPr>
        <w:pStyle w:val="Corpsdutexte1"/>
        <w:spacing w:line="240" w:lineRule="auto"/>
        <w:ind w:firstLine="284"/>
        <w:rPr>
          <w:sz w:val="28"/>
          <w:szCs w:val="24"/>
        </w:rPr>
      </w:pPr>
      <w:r w:rsidRPr="00F5240C">
        <w:rPr>
          <w:rStyle w:val="CorpsdutexteItalique"/>
          <w:sz w:val="28"/>
          <w:szCs w:val="24"/>
          <w:u w:color="000000" w:themeColor="text1"/>
        </w:rPr>
        <w:t>A condition que tu ne penses pas au retour</w:t>
      </w:r>
      <w:r w:rsidR="00242707" w:rsidRPr="000B1A3B">
        <w:rPr>
          <w:sz w:val="28"/>
          <w:szCs w:val="24"/>
        </w:rPr>
        <w:t>, répliqua une autre partie de son esprit.</w:t>
      </w:r>
    </w:p>
    <w:p w:rsidR="004449C3" w:rsidRPr="000B1A3B" w:rsidRDefault="00242707" w:rsidP="00943037">
      <w:pPr>
        <w:pStyle w:val="Corpsdutexte1"/>
        <w:spacing w:line="240" w:lineRule="auto"/>
        <w:ind w:firstLine="284"/>
        <w:rPr>
          <w:sz w:val="28"/>
          <w:szCs w:val="24"/>
        </w:rPr>
      </w:pPr>
      <w:r w:rsidRPr="000B1A3B">
        <w:rPr>
          <w:sz w:val="28"/>
          <w:szCs w:val="24"/>
        </w:rPr>
        <w:t>Un kilomètre plus loin, les rails s</w:t>
      </w:r>
      <w:r w:rsidR="000200A2" w:rsidRPr="000B1A3B">
        <w:rPr>
          <w:sz w:val="28"/>
          <w:szCs w:val="24"/>
        </w:rPr>
        <w:t>’</w:t>
      </w:r>
      <w:r w:rsidRPr="000B1A3B">
        <w:rPr>
          <w:sz w:val="28"/>
          <w:szCs w:val="24"/>
        </w:rPr>
        <w:t>engageaient vers l</w:t>
      </w:r>
      <w:r w:rsidR="000200A2" w:rsidRPr="000B1A3B">
        <w:rPr>
          <w:sz w:val="28"/>
          <w:szCs w:val="24"/>
        </w:rPr>
        <w:t>’</w:t>
      </w:r>
      <w:r w:rsidRPr="000B1A3B">
        <w:rPr>
          <w:sz w:val="28"/>
          <w:szCs w:val="24"/>
        </w:rPr>
        <w:t>ouest sous un tunnel qui traversait les Fagaras. Kate inspecta les lieux et trouva dans l</w:t>
      </w:r>
      <w:r w:rsidR="000200A2" w:rsidRPr="000B1A3B">
        <w:rPr>
          <w:sz w:val="28"/>
          <w:szCs w:val="24"/>
        </w:rPr>
        <w:t>’</w:t>
      </w:r>
      <w:r w:rsidRPr="000B1A3B">
        <w:rPr>
          <w:sz w:val="28"/>
          <w:szCs w:val="24"/>
        </w:rPr>
        <w:t>obscurité un chemin qui se réduisait à deux grandes ornières, et ils rejoign</w:t>
      </w:r>
      <w:r w:rsidR="00C71C2F" w:rsidRPr="000B1A3B">
        <w:rPr>
          <w:sz w:val="28"/>
          <w:szCs w:val="24"/>
        </w:rPr>
        <w:t>ir</w:t>
      </w:r>
      <w:r w:rsidRPr="000B1A3B">
        <w:rPr>
          <w:sz w:val="28"/>
          <w:szCs w:val="24"/>
        </w:rPr>
        <w:t>ent l</w:t>
      </w:r>
      <w:r w:rsidR="000200A2" w:rsidRPr="000B1A3B">
        <w:rPr>
          <w:sz w:val="28"/>
          <w:szCs w:val="24"/>
        </w:rPr>
        <w:t>’</w:t>
      </w:r>
      <w:r w:rsidRPr="000B1A3B">
        <w:rPr>
          <w:sz w:val="28"/>
          <w:szCs w:val="24"/>
        </w:rPr>
        <w:t>ancienne route jusqu</w:t>
      </w:r>
      <w:r w:rsidR="000200A2" w:rsidRPr="000B1A3B">
        <w:rPr>
          <w:sz w:val="28"/>
          <w:szCs w:val="24"/>
        </w:rPr>
        <w:t>’</w:t>
      </w:r>
      <w:r w:rsidRPr="000B1A3B">
        <w:rPr>
          <w:sz w:val="28"/>
          <w:szCs w:val="24"/>
        </w:rPr>
        <w:t>à un pont</w:t>
      </w:r>
      <w:r w:rsidR="00B112D1" w:rsidRPr="000B1A3B">
        <w:rPr>
          <w:sz w:val="28"/>
          <w:szCs w:val="24"/>
        </w:rPr>
        <w:t xml:space="preserve"> </w:t>
      </w:r>
      <w:r w:rsidR="00C71C2F" w:rsidRPr="000B1A3B">
        <w:rPr>
          <w:sz w:val="28"/>
          <w:szCs w:val="24"/>
        </w:rPr>
        <w:t>– d</w:t>
      </w:r>
      <w:r w:rsidRPr="000B1A3B">
        <w:rPr>
          <w:sz w:val="28"/>
          <w:szCs w:val="24"/>
        </w:rPr>
        <w:t>eux planches, en fait</w:t>
      </w:r>
      <w:r w:rsidR="00B112D1" w:rsidRPr="000B1A3B">
        <w:rPr>
          <w:sz w:val="28"/>
          <w:szCs w:val="24"/>
        </w:rPr>
        <w:t xml:space="preserve"> </w:t>
      </w:r>
      <w:r w:rsidR="00C71C2F" w:rsidRPr="000B1A3B">
        <w:rPr>
          <w:sz w:val="28"/>
          <w:szCs w:val="24"/>
        </w:rPr>
        <w:t>– q</w:t>
      </w:r>
      <w:r w:rsidRPr="000B1A3B">
        <w:rPr>
          <w:sz w:val="28"/>
          <w:szCs w:val="24"/>
        </w:rPr>
        <w:t>ui traversait la rivière. Ils prirent ensuite la nationale 7</w:t>
      </w:r>
      <w:r w:rsidR="00C71C2F" w:rsidRPr="000B1A3B">
        <w:rPr>
          <w:sz w:val="28"/>
          <w:szCs w:val="24"/>
        </w:rPr>
        <w:t xml:space="preserve"> C </w:t>
      </w:r>
      <w:r w:rsidRPr="000B1A3B">
        <w:rPr>
          <w:sz w:val="28"/>
          <w:szCs w:val="24"/>
        </w:rPr>
        <w:t>qui menait à la forteresse.</w:t>
      </w:r>
    </w:p>
    <w:p w:rsidR="004449C3" w:rsidRPr="000B1A3B" w:rsidRDefault="00242707" w:rsidP="00943037">
      <w:pPr>
        <w:pStyle w:val="Corpsdutexte1"/>
        <w:spacing w:line="240" w:lineRule="auto"/>
        <w:ind w:firstLine="284"/>
        <w:rPr>
          <w:sz w:val="28"/>
          <w:szCs w:val="24"/>
        </w:rPr>
      </w:pPr>
      <w:r w:rsidRPr="000B1A3B">
        <w:rPr>
          <w:sz w:val="28"/>
          <w:szCs w:val="24"/>
        </w:rPr>
        <w:t>Lucian descendit de voiture et Kate fit de même. La route était silencieuse, mais auparavant ils avaient croisé quelques véhicules. A l</w:t>
      </w:r>
      <w:r w:rsidR="000200A2" w:rsidRPr="000B1A3B">
        <w:rPr>
          <w:sz w:val="28"/>
          <w:szCs w:val="24"/>
        </w:rPr>
        <w:t>’</w:t>
      </w:r>
      <w:r w:rsidRPr="000B1A3B">
        <w:rPr>
          <w:sz w:val="28"/>
          <w:szCs w:val="24"/>
        </w:rPr>
        <w:t>est et à l</w:t>
      </w:r>
      <w:r w:rsidR="000200A2" w:rsidRPr="000B1A3B">
        <w:rPr>
          <w:sz w:val="28"/>
          <w:szCs w:val="24"/>
        </w:rPr>
        <w:t>’</w:t>
      </w:r>
      <w:r w:rsidRPr="000B1A3B">
        <w:rPr>
          <w:sz w:val="28"/>
          <w:szCs w:val="24"/>
        </w:rPr>
        <w:t>ouest, les contreforts s</w:t>
      </w:r>
      <w:r w:rsidR="000200A2" w:rsidRPr="000B1A3B">
        <w:rPr>
          <w:sz w:val="28"/>
          <w:szCs w:val="24"/>
        </w:rPr>
        <w:t>’</w:t>
      </w:r>
      <w:r w:rsidRPr="000B1A3B">
        <w:rPr>
          <w:sz w:val="28"/>
          <w:szCs w:val="24"/>
        </w:rPr>
        <w:t>élevaient jusqu</w:t>
      </w:r>
      <w:r w:rsidR="000200A2" w:rsidRPr="000B1A3B">
        <w:rPr>
          <w:sz w:val="28"/>
          <w:szCs w:val="24"/>
        </w:rPr>
        <w:t>’</w:t>
      </w:r>
      <w:r w:rsidRPr="000B1A3B">
        <w:rPr>
          <w:sz w:val="28"/>
          <w:szCs w:val="24"/>
        </w:rPr>
        <w:t>aux montagnes perdues dans la nuit et les nuages. Au nord, la vallée qui se rétrécissait évoquait une porte entrouverte. Sur les ténèbres.</w:t>
      </w:r>
    </w:p>
    <w:p w:rsidR="004449C3" w:rsidRPr="000B1A3B" w:rsidRDefault="00242707" w:rsidP="00943037">
      <w:pPr>
        <w:pStyle w:val="Corpsdutexte1"/>
        <w:spacing w:line="240" w:lineRule="auto"/>
        <w:ind w:firstLine="284"/>
        <w:rPr>
          <w:sz w:val="28"/>
          <w:szCs w:val="24"/>
        </w:rPr>
      </w:pPr>
      <w:r w:rsidRPr="000B1A3B">
        <w:rPr>
          <w:sz w:val="28"/>
          <w:szCs w:val="24"/>
        </w:rPr>
        <w:t xml:space="preserve">Lucian montra du doigt une lueur orange qui se détachait sur les nuages. </w:t>
      </w:r>
      <w:r w:rsidR="001F006E" w:rsidRPr="000B1A3B">
        <w:rPr>
          <w:sz w:val="28"/>
          <w:szCs w:val="24"/>
        </w:rPr>
        <w:t>«</w:t>
      </w:r>
      <w:r w:rsidR="00B71BC1" w:rsidRPr="000B1A3B">
        <w:rPr>
          <w:sz w:val="28"/>
          <w:szCs w:val="24"/>
        </w:rPr>
        <w:t> </w:t>
      </w:r>
      <w:r w:rsidRPr="000B1A3B">
        <w:rPr>
          <w:sz w:val="28"/>
          <w:szCs w:val="24"/>
        </w:rPr>
        <w:t>Ils ont déjà illuminé le site de la cérémonie</w:t>
      </w:r>
      <w:r w:rsidR="00C71C2F" w:rsidRPr="000B1A3B">
        <w:rPr>
          <w:sz w:val="28"/>
          <w:szCs w:val="24"/>
        </w:rPr>
        <w:t>. </w:t>
      </w:r>
      <w:r w:rsidR="001F006E" w:rsidRPr="000B1A3B">
        <w:rPr>
          <w:sz w:val="28"/>
          <w:szCs w:val="24"/>
        </w:rPr>
        <w:t>»</w:t>
      </w:r>
      <w:r w:rsidRPr="000B1A3B">
        <w:rPr>
          <w:sz w:val="28"/>
          <w:szCs w:val="24"/>
        </w:rPr>
        <w:t xml:space="preserve"> Il regarda sa montre. </w:t>
      </w:r>
      <w:r w:rsidR="001F006E" w:rsidRPr="000B1A3B">
        <w:rPr>
          <w:sz w:val="28"/>
          <w:szCs w:val="24"/>
        </w:rPr>
        <w:t>«</w:t>
      </w:r>
      <w:r w:rsidR="00B71BC1" w:rsidRPr="000B1A3B">
        <w:rPr>
          <w:sz w:val="28"/>
          <w:szCs w:val="24"/>
        </w:rPr>
        <w:t> </w:t>
      </w:r>
      <w:r w:rsidRPr="000B1A3B">
        <w:rPr>
          <w:sz w:val="28"/>
          <w:szCs w:val="24"/>
        </w:rPr>
        <w:t>Il est vingt-deux heures quinze. Comme le temps passe vite quand on s</w:t>
      </w:r>
      <w:r w:rsidR="000200A2" w:rsidRPr="000B1A3B">
        <w:rPr>
          <w:sz w:val="28"/>
          <w:szCs w:val="24"/>
        </w:rPr>
        <w:t>’</w:t>
      </w:r>
      <w:r w:rsidRPr="000B1A3B">
        <w:rPr>
          <w:sz w:val="28"/>
          <w:szCs w:val="24"/>
        </w:rPr>
        <w:t>amuse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Kate avait envie de bourrer le toit de la voiture de coups de poing. Elle se contenta de toucher le bras de Lucian. </w:t>
      </w:r>
      <w:r w:rsidR="001F006E" w:rsidRPr="000B1A3B">
        <w:rPr>
          <w:sz w:val="28"/>
          <w:szCs w:val="24"/>
        </w:rPr>
        <w:t>«</w:t>
      </w:r>
      <w:r w:rsidR="00B71BC1" w:rsidRPr="000B1A3B">
        <w:rPr>
          <w:sz w:val="28"/>
          <w:szCs w:val="24"/>
        </w:rPr>
        <w:t> </w:t>
      </w:r>
      <w:r w:rsidRPr="000B1A3B">
        <w:rPr>
          <w:sz w:val="28"/>
          <w:szCs w:val="24"/>
        </w:rPr>
        <w:t>On ne peut pas continuer à se traîner comme ça. Comment faire pour y arriver rapidement</w:t>
      </w:r>
      <w:r w:rsidR="00C71C2F"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Et si on se contentait de rouler</w:t>
      </w:r>
      <w:r w:rsidRPr="000B1A3B">
        <w:rPr>
          <w:sz w:val="28"/>
          <w:szCs w:val="24"/>
        </w:rPr>
        <w:t> ?</w:t>
      </w:r>
      <w:r w:rsidR="00242707" w:rsidRPr="000B1A3B">
        <w:rPr>
          <w:sz w:val="28"/>
          <w:szCs w:val="24"/>
        </w:rPr>
        <w:t xml:space="preserve"> répondit Lucian en lui souriant. Il n</w:t>
      </w:r>
      <w:r w:rsidR="000200A2" w:rsidRPr="000B1A3B">
        <w:rPr>
          <w:sz w:val="28"/>
          <w:szCs w:val="24"/>
        </w:rPr>
        <w:t>’</w:t>
      </w:r>
      <w:r w:rsidR="00242707" w:rsidRPr="000B1A3B">
        <w:rPr>
          <w:sz w:val="28"/>
          <w:szCs w:val="24"/>
        </w:rPr>
        <w:t>y a peut-être plus de barrage routier, aussi près.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On est à combien</w:t>
      </w:r>
      <w:r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Il regarda la porte noire, dans les montagnes. </w:t>
      </w:r>
      <w:r w:rsidR="001F006E" w:rsidRPr="000B1A3B">
        <w:rPr>
          <w:sz w:val="28"/>
          <w:szCs w:val="24"/>
        </w:rPr>
        <w:t>«</w:t>
      </w:r>
      <w:r w:rsidR="00B71BC1" w:rsidRPr="000B1A3B">
        <w:rPr>
          <w:sz w:val="28"/>
          <w:szCs w:val="24"/>
        </w:rPr>
        <w:t> </w:t>
      </w:r>
      <w:r w:rsidRPr="000B1A3B">
        <w:rPr>
          <w:sz w:val="28"/>
          <w:szCs w:val="24"/>
        </w:rPr>
        <w:t>Cinq kilomètres. Six</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s</w:t>
      </w:r>
      <w:r w:rsidR="000200A2" w:rsidRPr="000B1A3B">
        <w:rPr>
          <w:sz w:val="28"/>
          <w:szCs w:val="24"/>
        </w:rPr>
        <w:t>’</w:t>
      </w:r>
      <w:r w:rsidRPr="000B1A3B">
        <w:rPr>
          <w:sz w:val="28"/>
          <w:szCs w:val="24"/>
        </w:rPr>
        <w:t xml:space="preserve">avança sur la nationale. </w:t>
      </w:r>
      <w:r w:rsidR="001F006E" w:rsidRPr="000B1A3B">
        <w:rPr>
          <w:sz w:val="28"/>
          <w:szCs w:val="24"/>
        </w:rPr>
        <w:t>«</w:t>
      </w:r>
      <w:r w:rsidR="00B71BC1" w:rsidRPr="000B1A3B">
        <w:rPr>
          <w:sz w:val="28"/>
          <w:szCs w:val="24"/>
        </w:rPr>
        <w:t> </w:t>
      </w:r>
      <w:r w:rsidRPr="000B1A3B">
        <w:rPr>
          <w:sz w:val="28"/>
          <w:szCs w:val="24"/>
        </w:rPr>
        <w:t>Je ne vois aucun pr</w:t>
      </w:r>
      <w:r w:rsidR="00C71C2F" w:rsidRPr="000B1A3B">
        <w:rPr>
          <w:sz w:val="28"/>
          <w:szCs w:val="24"/>
        </w:rPr>
        <w:t>oj</w:t>
      </w:r>
      <w:r w:rsidRPr="000B1A3B">
        <w:rPr>
          <w:sz w:val="28"/>
          <w:szCs w:val="24"/>
        </w:rPr>
        <w:t>ecteur, comme il y en avait aux autres barrages.</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Peut-être qu</w:t>
      </w:r>
      <w:r w:rsidR="000200A2" w:rsidRPr="000B1A3B">
        <w:rPr>
          <w:sz w:val="28"/>
          <w:szCs w:val="24"/>
        </w:rPr>
        <w:t>’</w:t>
      </w:r>
      <w:r w:rsidR="00242707" w:rsidRPr="000B1A3B">
        <w:rPr>
          <w:sz w:val="28"/>
          <w:szCs w:val="24"/>
        </w:rPr>
        <w:t>on les a tous passés. Peut-être qu</w:t>
      </w:r>
      <w:r w:rsidR="000200A2" w:rsidRPr="000B1A3B">
        <w:rPr>
          <w:sz w:val="28"/>
          <w:szCs w:val="24"/>
        </w:rPr>
        <w:t>’</w:t>
      </w:r>
      <w:r w:rsidR="00242707" w:rsidRPr="000B1A3B">
        <w:rPr>
          <w:sz w:val="28"/>
          <w:szCs w:val="24"/>
        </w:rPr>
        <w:t>il n</w:t>
      </w:r>
      <w:r w:rsidR="000200A2" w:rsidRPr="000B1A3B">
        <w:rPr>
          <w:sz w:val="28"/>
          <w:szCs w:val="24"/>
        </w:rPr>
        <w:t>’</w:t>
      </w:r>
      <w:r w:rsidR="00242707" w:rsidRPr="000B1A3B">
        <w:rPr>
          <w:sz w:val="28"/>
          <w:szCs w:val="24"/>
        </w:rPr>
        <w:t>y a plus rien entre la forteresse et nous, sauf un pa</w:t>
      </w:r>
      <w:r w:rsidRPr="000B1A3B">
        <w:rPr>
          <w:sz w:val="28"/>
          <w:szCs w:val="24"/>
        </w:rPr>
        <w:t>rk</w:t>
      </w:r>
      <w:r w:rsidR="00242707" w:rsidRPr="000B1A3B">
        <w:rPr>
          <w:sz w:val="28"/>
          <w:szCs w:val="24"/>
        </w:rPr>
        <w:t>ing de luxe pour les</w:t>
      </w:r>
      <w:r w:rsidR="00442C40" w:rsidRPr="00F5240C">
        <w:rPr>
          <w:rStyle w:val="CorpsdutexteItalique"/>
          <w:sz w:val="28"/>
          <w:szCs w:val="24"/>
          <w:u w:color="000000" w:themeColor="text1"/>
        </w:rPr>
        <w:t xml:space="preserve"> strigoi. </w:t>
      </w:r>
      <w:r w:rsidR="001F006E" w:rsidRPr="00F5240C">
        <w:rPr>
          <w:rStyle w:val="CorpsdutexteItalique"/>
          <w:sz w:val="28"/>
          <w:szCs w:val="24"/>
          <w:u w:color="000000" w:themeColor="text1"/>
        </w:rPr>
        <w:t>»</w:t>
      </w:r>
    </w:p>
    <w:p w:rsidR="004449C3" w:rsidRPr="000B1A3B" w:rsidRDefault="00242707" w:rsidP="00943037">
      <w:pPr>
        <w:pStyle w:val="Corpsdutexte1"/>
        <w:spacing w:line="240" w:lineRule="auto"/>
        <w:ind w:firstLine="284"/>
        <w:rPr>
          <w:sz w:val="28"/>
          <w:szCs w:val="24"/>
        </w:rPr>
      </w:pPr>
      <w:r w:rsidRPr="000B1A3B">
        <w:rPr>
          <w:sz w:val="28"/>
          <w:szCs w:val="24"/>
        </w:rPr>
        <w:t>Kate essaya de sourire, mais s</w:t>
      </w:r>
      <w:r w:rsidR="000200A2" w:rsidRPr="000B1A3B">
        <w:rPr>
          <w:sz w:val="28"/>
          <w:szCs w:val="24"/>
        </w:rPr>
        <w:t>’</w:t>
      </w:r>
      <w:r w:rsidRPr="000B1A3B">
        <w:rPr>
          <w:sz w:val="28"/>
          <w:szCs w:val="24"/>
        </w:rPr>
        <w:t>aperçut qu</w:t>
      </w:r>
      <w:r w:rsidR="000200A2" w:rsidRPr="000B1A3B">
        <w:rPr>
          <w:sz w:val="28"/>
          <w:szCs w:val="24"/>
        </w:rPr>
        <w:t>’</w:t>
      </w:r>
      <w:r w:rsidRPr="000B1A3B">
        <w:rPr>
          <w:sz w:val="28"/>
          <w:szCs w:val="24"/>
        </w:rPr>
        <w:t>elle était au bord des larmes. Elle rejoignit Lucian et mit les bras autour de son cou.</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Qu</w:t>
      </w:r>
      <w:r w:rsidR="000200A2" w:rsidRPr="000B1A3B">
        <w:rPr>
          <w:sz w:val="28"/>
          <w:szCs w:val="24"/>
        </w:rPr>
        <w:t>’</w:t>
      </w:r>
      <w:r w:rsidR="00242707" w:rsidRPr="000B1A3B">
        <w:rPr>
          <w:sz w:val="28"/>
          <w:szCs w:val="24"/>
        </w:rPr>
        <w:t>est-ce qu</w:t>
      </w:r>
      <w:r w:rsidR="000200A2" w:rsidRPr="000B1A3B">
        <w:rPr>
          <w:sz w:val="28"/>
          <w:szCs w:val="24"/>
        </w:rPr>
        <w:t>’</w:t>
      </w:r>
      <w:r w:rsidR="00242707" w:rsidRPr="000B1A3B">
        <w:rPr>
          <w:sz w:val="28"/>
          <w:szCs w:val="24"/>
        </w:rPr>
        <w:t>il y a, ma jolie</w:t>
      </w:r>
      <w:r w:rsidR="00C71C2F" w:rsidRPr="000B1A3B">
        <w:rPr>
          <w:sz w:val="28"/>
          <w:szCs w:val="24"/>
        </w:rPr>
        <w:t> ? </w:t>
      </w:r>
      <w:r w:rsidRPr="000B1A3B">
        <w:rPr>
          <w:sz w:val="28"/>
          <w:szCs w:val="24"/>
        </w:rPr>
        <w:t>»</w:t>
      </w:r>
      <w:r w:rsidR="00242707" w:rsidRPr="000B1A3B">
        <w:rPr>
          <w:sz w:val="28"/>
          <w:szCs w:val="24"/>
        </w:rPr>
        <w:t xml:space="preserve"> chuchota-t-il.</w:t>
      </w:r>
    </w:p>
    <w:p w:rsidR="004449C3" w:rsidRPr="000B1A3B" w:rsidRDefault="00242707" w:rsidP="00943037">
      <w:pPr>
        <w:pStyle w:val="Corpsdutexte1"/>
        <w:spacing w:line="240" w:lineRule="auto"/>
        <w:ind w:firstLine="284"/>
        <w:rPr>
          <w:sz w:val="28"/>
          <w:szCs w:val="24"/>
        </w:rPr>
      </w:pPr>
      <w:r w:rsidRPr="000B1A3B">
        <w:rPr>
          <w:sz w:val="28"/>
          <w:szCs w:val="24"/>
        </w:rPr>
        <w:t xml:space="preserve">Elle secoua la tête et apprécia la douceur de sa joue. </w:t>
      </w:r>
      <w:r w:rsidR="001F006E" w:rsidRPr="000B1A3B">
        <w:rPr>
          <w:sz w:val="28"/>
          <w:szCs w:val="24"/>
        </w:rPr>
        <w:t>«</w:t>
      </w:r>
      <w:r w:rsidR="00B71BC1" w:rsidRPr="000B1A3B">
        <w:rPr>
          <w:sz w:val="28"/>
          <w:szCs w:val="24"/>
        </w:rPr>
        <w:t> </w:t>
      </w:r>
      <w:r w:rsidRPr="000B1A3B">
        <w:rPr>
          <w:sz w:val="28"/>
          <w:szCs w:val="24"/>
        </w:rPr>
        <w:t>Merci, Lucian. Merci pour</w:t>
      </w:r>
      <w:r w:rsidR="007561BD" w:rsidRPr="000B1A3B">
        <w:rPr>
          <w:sz w:val="28"/>
          <w:szCs w:val="24"/>
        </w:rPr>
        <w:t>…</w:t>
      </w:r>
      <w:r w:rsidRPr="000B1A3B">
        <w:rPr>
          <w:sz w:val="28"/>
          <w:szCs w:val="24"/>
        </w:rPr>
        <w:t xml:space="preserve"> être arrivé juste à temps</w:t>
      </w:r>
      <w:r w:rsidR="007561BD" w:rsidRPr="000B1A3B">
        <w:rPr>
          <w:sz w:val="28"/>
          <w:szCs w:val="24"/>
        </w:rPr>
        <w:t>…</w:t>
      </w:r>
      <w:r w:rsidRPr="000B1A3B">
        <w:rPr>
          <w:sz w:val="28"/>
          <w:szCs w:val="24"/>
        </w:rPr>
        <w:t xml:space="preserve"> aujourd</w:t>
      </w:r>
      <w:r w:rsidR="000200A2" w:rsidRPr="000B1A3B">
        <w:rPr>
          <w:sz w:val="28"/>
          <w:szCs w:val="24"/>
        </w:rPr>
        <w:t>’</w:t>
      </w:r>
      <w:r w:rsidRPr="000B1A3B">
        <w:rPr>
          <w:sz w:val="28"/>
          <w:szCs w:val="24"/>
        </w:rPr>
        <w:t>hui</w:t>
      </w:r>
      <w:r w:rsidR="00C71C2F" w:rsidRPr="000B1A3B">
        <w:rPr>
          <w:sz w:val="28"/>
          <w:szCs w:val="24"/>
        </w:rPr>
        <w:t>. </w:t>
      </w:r>
      <w:r w:rsidR="001F006E" w:rsidRPr="000B1A3B">
        <w:rPr>
          <w:sz w:val="28"/>
          <w:szCs w:val="24"/>
        </w:rPr>
        <w:t>»</w:t>
      </w:r>
      <w:r w:rsidRPr="000B1A3B">
        <w:rPr>
          <w:sz w:val="28"/>
          <w:szCs w:val="24"/>
        </w:rPr>
        <w:t xml:space="preserve"> Sa gorge était trop serrée pour qu</w:t>
      </w:r>
      <w:r w:rsidR="000200A2" w:rsidRPr="000B1A3B">
        <w:rPr>
          <w:sz w:val="28"/>
          <w:szCs w:val="24"/>
        </w:rPr>
        <w:t>’</w:t>
      </w:r>
      <w:r w:rsidRPr="000B1A3B">
        <w:rPr>
          <w:sz w:val="28"/>
          <w:szCs w:val="24"/>
        </w:rPr>
        <w:t>elle en dise plus.</w:t>
      </w:r>
    </w:p>
    <w:p w:rsidR="004449C3" w:rsidRPr="000B1A3B" w:rsidRDefault="00242707" w:rsidP="00943037">
      <w:pPr>
        <w:pStyle w:val="Corpsdutexte1"/>
        <w:spacing w:line="240" w:lineRule="auto"/>
        <w:ind w:firstLine="284"/>
        <w:rPr>
          <w:sz w:val="28"/>
          <w:szCs w:val="24"/>
        </w:rPr>
      </w:pPr>
      <w:r w:rsidRPr="000B1A3B">
        <w:rPr>
          <w:sz w:val="28"/>
          <w:szCs w:val="24"/>
        </w:rPr>
        <w:t>Lucian lui tapota timidement le dos. Kate sourit à tr</w:t>
      </w:r>
      <w:r w:rsidR="00C71C2F" w:rsidRPr="000B1A3B">
        <w:rPr>
          <w:sz w:val="28"/>
          <w:szCs w:val="24"/>
        </w:rPr>
        <w:t>av</w:t>
      </w:r>
      <w:r w:rsidRPr="000B1A3B">
        <w:rPr>
          <w:sz w:val="28"/>
          <w:szCs w:val="24"/>
        </w:rPr>
        <w:t>ers ses larmes naissantes en pensant combien il était jeune et plein d</w:t>
      </w:r>
      <w:r w:rsidR="000200A2" w:rsidRPr="000B1A3B">
        <w:rPr>
          <w:sz w:val="28"/>
          <w:szCs w:val="24"/>
        </w:rPr>
        <w:t>’</w:t>
      </w:r>
      <w:r w:rsidRPr="000B1A3B">
        <w:rPr>
          <w:sz w:val="28"/>
          <w:szCs w:val="24"/>
        </w:rPr>
        <w:t>énergie. Elle l</w:t>
      </w:r>
      <w:r w:rsidR="000200A2" w:rsidRPr="000B1A3B">
        <w:rPr>
          <w:sz w:val="28"/>
          <w:szCs w:val="24"/>
        </w:rPr>
        <w:t>’</w:t>
      </w:r>
      <w:r w:rsidRPr="000B1A3B">
        <w:rPr>
          <w:sz w:val="28"/>
          <w:szCs w:val="24"/>
        </w:rPr>
        <w:t xml:space="preserve">embrassa sur la joue et se dégagea. </w:t>
      </w:r>
      <w:r w:rsidR="001F006E" w:rsidRPr="000B1A3B">
        <w:rPr>
          <w:sz w:val="28"/>
          <w:szCs w:val="24"/>
        </w:rPr>
        <w:t>«</w:t>
      </w:r>
      <w:r w:rsidR="00B71BC1" w:rsidRPr="000B1A3B">
        <w:rPr>
          <w:sz w:val="28"/>
          <w:szCs w:val="24"/>
        </w:rPr>
        <w:t> </w:t>
      </w:r>
      <w:r w:rsidRPr="000B1A3B">
        <w:rPr>
          <w:sz w:val="28"/>
          <w:szCs w:val="24"/>
        </w:rPr>
        <w:t>OK, partons à la recherche de ce parking de luxe</w:t>
      </w:r>
      <w:r w:rsidR="00C71C2F" w:rsidRPr="000B1A3B">
        <w:rPr>
          <w:sz w:val="28"/>
          <w:szCs w:val="24"/>
        </w:rPr>
        <w:t>. </w:t>
      </w:r>
      <w:r w:rsidR="001F006E" w:rsidRPr="000B1A3B">
        <w:rPr>
          <w:sz w:val="28"/>
          <w:szCs w:val="24"/>
        </w:rPr>
        <w:t>»</w:t>
      </w:r>
    </w:p>
    <w:p w:rsidR="001F3EB4" w:rsidRPr="000B1A3B" w:rsidRDefault="001F3EB4"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Il y avait un barrage. A moins de trois kilomètres de là, deux camions noirs sortirent des bois derrière eux juste au moment où ils aperçurent une Mercedes et une espèce de voiture blindée garés tout de suite après un tournant.</w:t>
      </w:r>
    </w:p>
    <w:p w:rsidR="004449C3" w:rsidRPr="000B1A3B" w:rsidRDefault="00242707" w:rsidP="00943037">
      <w:pPr>
        <w:pStyle w:val="Corpsdutexte1"/>
        <w:spacing w:line="240" w:lineRule="auto"/>
        <w:ind w:firstLine="284"/>
        <w:rPr>
          <w:sz w:val="28"/>
          <w:szCs w:val="24"/>
        </w:rPr>
      </w:pPr>
      <w:r w:rsidRPr="000B1A3B">
        <w:rPr>
          <w:sz w:val="28"/>
          <w:szCs w:val="24"/>
        </w:rPr>
        <w:t>Lucian appuya sur le frein et la Dacia s</w:t>
      </w:r>
      <w:r w:rsidR="000200A2" w:rsidRPr="000B1A3B">
        <w:rPr>
          <w:sz w:val="28"/>
          <w:szCs w:val="24"/>
        </w:rPr>
        <w:t>’</w:t>
      </w:r>
      <w:r w:rsidRPr="000B1A3B">
        <w:rPr>
          <w:sz w:val="28"/>
          <w:szCs w:val="24"/>
        </w:rPr>
        <w:t xml:space="preserve">arrêta entre les deux obstacles en se balançant. </w:t>
      </w:r>
      <w:r w:rsidR="001F006E" w:rsidRPr="000B1A3B">
        <w:rPr>
          <w:sz w:val="28"/>
          <w:szCs w:val="24"/>
        </w:rPr>
        <w:t>«</w:t>
      </w:r>
      <w:r w:rsidR="00B71BC1" w:rsidRPr="000B1A3B">
        <w:rPr>
          <w:sz w:val="28"/>
          <w:szCs w:val="24"/>
        </w:rPr>
        <w:t> </w:t>
      </w:r>
      <w:r w:rsidRPr="000B1A3B">
        <w:rPr>
          <w:sz w:val="28"/>
          <w:szCs w:val="24"/>
        </w:rPr>
        <w:t>Merde</w:t>
      </w:r>
      <w:r w:rsidR="00C71C2F" w:rsidRPr="000B1A3B">
        <w:rPr>
          <w:sz w:val="28"/>
          <w:szCs w:val="24"/>
        </w:rPr>
        <w:t> </w:t>
      </w:r>
      <w:r w:rsidR="001F006E" w:rsidRPr="000B1A3B">
        <w:rPr>
          <w:sz w:val="28"/>
          <w:szCs w:val="24"/>
        </w:rPr>
        <w:t>»</w:t>
      </w:r>
      <w:r w:rsidRPr="000B1A3B">
        <w:rPr>
          <w:sz w:val="28"/>
          <w:szCs w:val="24"/>
        </w:rPr>
        <w:t>, chuchota</w:t>
      </w:r>
      <w:r w:rsidR="00B112D1" w:rsidRPr="000B1A3B">
        <w:rPr>
          <w:sz w:val="28"/>
          <w:szCs w:val="24"/>
        </w:rPr>
        <w:t>-</w:t>
      </w:r>
      <w:r w:rsidRPr="000B1A3B">
        <w:rPr>
          <w:sz w:val="28"/>
          <w:szCs w:val="24"/>
        </w:rPr>
        <w:t>t-il.</w:t>
      </w:r>
    </w:p>
    <w:p w:rsidR="004449C3" w:rsidRPr="000B1A3B" w:rsidRDefault="00242707" w:rsidP="00943037">
      <w:pPr>
        <w:pStyle w:val="Corpsdutexte1"/>
        <w:spacing w:line="240" w:lineRule="auto"/>
        <w:ind w:firstLine="284"/>
        <w:rPr>
          <w:sz w:val="28"/>
          <w:szCs w:val="24"/>
        </w:rPr>
      </w:pPr>
      <w:r w:rsidRPr="000B1A3B">
        <w:rPr>
          <w:sz w:val="28"/>
          <w:szCs w:val="24"/>
        </w:rPr>
        <w:t>Il n</w:t>
      </w:r>
      <w:r w:rsidR="000200A2" w:rsidRPr="000B1A3B">
        <w:rPr>
          <w:sz w:val="28"/>
          <w:szCs w:val="24"/>
        </w:rPr>
        <w:t>’</w:t>
      </w:r>
      <w:r w:rsidRPr="000B1A3B">
        <w:rPr>
          <w:sz w:val="28"/>
          <w:szCs w:val="24"/>
        </w:rPr>
        <w:t>y avait pas de petite route, pas de voie ferrée accueillante, aucun moyen de s</w:t>
      </w:r>
      <w:r w:rsidR="000200A2" w:rsidRPr="000B1A3B">
        <w:rPr>
          <w:sz w:val="28"/>
          <w:szCs w:val="24"/>
        </w:rPr>
        <w:t>’</w:t>
      </w:r>
      <w:r w:rsidRPr="000B1A3B">
        <w:rPr>
          <w:sz w:val="28"/>
          <w:szCs w:val="24"/>
        </w:rPr>
        <w:t>en sortir. Les</w:t>
      </w:r>
      <w:r w:rsidR="00442C40" w:rsidRPr="00F5240C">
        <w:rPr>
          <w:rStyle w:val="CorpsdutexteItalique"/>
          <w:sz w:val="28"/>
          <w:szCs w:val="24"/>
          <w:u w:color="000000" w:themeColor="text1"/>
        </w:rPr>
        <w:t xml:space="preserve"> strigoi </w:t>
      </w:r>
      <w:r w:rsidRPr="000B1A3B">
        <w:rPr>
          <w:sz w:val="28"/>
          <w:szCs w:val="24"/>
        </w:rPr>
        <w:t>avaient bien placé leur piège</w:t>
      </w:r>
      <w:r w:rsidR="00C71C2F" w:rsidRPr="000B1A3B">
        <w:rPr>
          <w:sz w:val="28"/>
          <w:szCs w:val="24"/>
        </w:rPr>
        <w:t> :</w:t>
      </w:r>
      <w:r w:rsidRPr="000B1A3B">
        <w:rPr>
          <w:sz w:val="28"/>
          <w:szCs w:val="24"/>
        </w:rPr>
        <w:t xml:space="preserve"> de chaque côté, des fossés d</w:t>
      </w:r>
      <w:r w:rsidR="000200A2" w:rsidRPr="000B1A3B">
        <w:rPr>
          <w:sz w:val="28"/>
          <w:szCs w:val="24"/>
        </w:rPr>
        <w:t>’</w:t>
      </w:r>
      <w:r w:rsidRPr="000B1A3B">
        <w:rPr>
          <w:sz w:val="28"/>
          <w:szCs w:val="24"/>
        </w:rPr>
        <w:t>au moins deux mètres, à gauche la rivière, à droite la paroi du défilé.</w:t>
      </w:r>
    </w:p>
    <w:p w:rsidR="004449C3" w:rsidRPr="000B1A3B" w:rsidRDefault="00242707" w:rsidP="00943037">
      <w:pPr>
        <w:pStyle w:val="Corpsdutexte1"/>
        <w:spacing w:line="240" w:lineRule="auto"/>
        <w:ind w:firstLine="284"/>
        <w:rPr>
          <w:sz w:val="28"/>
          <w:szCs w:val="24"/>
        </w:rPr>
      </w:pPr>
      <w:r w:rsidRPr="000B1A3B">
        <w:rPr>
          <w:sz w:val="28"/>
          <w:szCs w:val="24"/>
        </w:rPr>
        <w:t>Des projecteurs s</w:t>
      </w:r>
      <w:r w:rsidR="000200A2" w:rsidRPr="000B1A3B">
        <w:rPr>
          <w:sz w:val="28"/>
          <w:szCs w:val="24"/>
        </w:rPr>
        <w:t>’</w:t>
      </w:r>
      <w:r w:rsidRPr="000B1A3B">
        <w:rPr>
          <w:sz w:val="28"/>
          <w:szCs w:val="24"/>
        </w:rPr>
        <w:t>allumèrent sur le toit de la voiture blindée et le pare-brise encrassé de la Dacia devint op</w:t>
      </w:r>
      <w:r w:rsidR="00C71C2F" w:rsidRPr="000B1A3B">
        <w:rPr>
          <w:sz w:val="28"/>
          <w:szCs w:val="24"/>
        </w:rPr>
        <w:t>aq</w:t>
      </w:r>
      <w:r w:rsidRPr="000B1A3B">
        <w:rPr>
          <w:sz w:val="28"/>
          <w:szCs w:val="24"/>
        </w:rPr>
        <w:t>ue de lumière blanche. Kate cligna des yeux et se prot</w:t>
      </w:r>
      <w:r w:rsidR="00C71C2F" w:rsidRPr="000B1A3B">
        <w:rPr>
          <w:sz w:val="28"/>
          <w:szCs w:val="24"/>
        </w:rPr>
        <w:t>ég</w:t>
      </w:r>
      <w:r w:rsidRPr="000B1A3B">
        <w:rPr>
          <w:sz w:val="28"/>
          <w:szCs w:val="24"/>
        </w:rPr>
        <w:t>ea de la main, mais l</w:t>
      </w:r>
      <w:r w:rsidR="000200A2" w:rsidRPr="000B1A3B">
        <w:rPr>
          <w:sz w:val="28"/>
          <w:szCs w:val="24"/>
        </w:rPr>
        <w:t>’</w:t>
      </w:r>
      <w:r w:rsidRPr="000B1A3B">
        <w:rPr>
          <w:sz w:val="28"/>
          <w:szCs w:val="24"/>
        </w:rPr>
        <w:t>intensité de la lueur ressemblait à une agression physique.</w:t>
      </w:r>
    </w:p>
    <w:p w:rsidR="004449C3" w:rsidRPr="000B1A3B" w:rsidRDefault="00242707" w:rsidP="00943037">
      <w:pPr>
        <w:pStyle w:val="Corpsdutexte121"/>
        <w:spacing w:line="240" w:lineRule="auto"/>
        <w:ind w:firstLine="284"/>
        <w:jc w:val="both"/>
        <w:rPr>
          <w:sz w:val="28"/>
          <w:szCs w:val="24"/>
        </w:rPr>
      </w:pPr>
      <w:r w:rsidRPr="000B1A3B">
        <w:rPr>
          <w:sz w:val="28"/>
          <w:szCs w:val="24"/>
        </w:rPr>
        <w:t>Quelqu</w:t>
      </w:r>
      <w:r w:rsidR="000200A2" w:rsidRPr="000B1A3B">
        <w:rPr>
          <w:sz w:val="28"/>
          <w:szCs w:val="24"/>
        </w:rPr>
        <w:t>’</w:t>
      </w:r>
      <w:r w:rsidRPr="000B1A3B">
        <w:rPr>
          <w:sz w:val="28"/>
          <w:szCs w:val="24"/>
        </w:rPr>
        <w:t>un les apostropha avec un mégaphone.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Ils veulent qu</w:t>
      </w:r>
      <w:r w:rsidR="000200A2" w:rsidRPr="000B1A3B">
        <w:rPr>
          <w:sz w:val="28"/>
          <w:szCs w:val="24"/>
        </w:rPr>
        <w:t>’</w:t>
      </w:r>
      <w:r w:rsidR="00242707" w:rsidRPr="000B1A3B">
        <w:rPr>
          <w:sz w:val="28"/>
          <w:szCs w:val="24"/>
        </w:rPr>
        <w:t>on s</w:t>
      </w:r>
      <w:r w:rsidR="000200A2" w:rsidRPr="000B1A3B">
        <w:rPr>
          <w:sz w:val="28"/>
          <w:szCs w:val="24"/>
        </w:rPr>
        <w:t>’</w:t>
      </w:r>
      <w:r w:rsidR="00242707" w:rsidRPr="000B1A3B">
        <w:rPr>
          <w:sz w:val="28"/>
          <w:szCs w:val="24"/>
        </w:rPr>
        <w:t>approche doucement</w:t>
      </w:r>
      <w:r w:rsidR="00C71C2F" w:rsidRPr="000B1A3B">
        <w:rPr>
          <w:sz w:val="28"/>
          <w:szCs w:val="24"/>
        </w:rPr>
        <w:t> </w:t>
      </w:r>
      <w:r w:rsidRPr="000B1A3B">
        <w:rPr>
          <w:sz w:val="28"/>
          <w:szCs w:val="24"/>
        </w:rPr>
        <w:t>»</w:t>
      </w:r>
      <w:r w:rsidR="00242707" w:rsidRPr="000B1A3B">
        <w:rPr>
          <w:sz w:val="28"/>
          <w:szCs w:val="24"/>
        </w:rPr>
        <w:t>, murmura Lucian. Il souriait largement et salua de la main les si</w:t>
      </w:r>
      <w:r w:rsidR="00C71C2F" w:rsidRPr="000B1A3B">
        <w:rPr>
          <w:sz w:val="28"/>
          <w:szCs w:val="24"/>
        </w:rPr>
        <w:t>lh</w:t>
      </w:r>
      <w:r w:rsidR="00242707" w:rsidRPr="000B1A3B">
        <w:rPr>
          <w:sz w:val="28"/>
          <w:szCs w:val="24"/>
        </w:rPr>
        <w:t xml:space="preserve">ouettes qui se profilaient derrière le projecteur. </w:t>
      </w:r>
      <w:r w:rsidRPr="000B1A3B">
        <w:rPr>
          <w:sz w:val="28"/>
          <w:szCs w:val="24"/>
        </w:rPr>
        <w:t>«</w:t>
      </w:r>
      <w:r w:rsidR="00B71BC1" w:rsidRPr="000B1A3B">
        <w:rPr>
          <w:sz w:val="28"/>
          <w:szCs w:val="24"/>
        </w:rPr>
        <w:t> </w:t>
      </w:r>
      <w:r w:rsidR="00242707" w:rsidRPr="000B1A3B">
        <w:rPr>
          <w:sz w:val="28"/>
          <w:szCs w:val="24"/>
        </w:rPr>
        <w:t>Ils veulent qu</w:t>
      </w:r>
      <w:r w:rsidR="000200A2" w:rsidRPr="000B1A3B">
        <w:rPr>
          <w:sz w:val="28"/>
          <w:szCs w:val="24"/>
        </w:rPr>
        <w:t>’</w:t>
      </w:r>
      <w:r w:rsidR="00242707" w:rsidRPr="000B1A3B">
        <w:rPr>
          <w:sz w:val="28"/>
          <w:szCs w:val="24"/>
        </w:rPr>
        <w:t>on laisse nos mains bien en vue</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posa les siennes sur le tableau de bord, Lucian les garda sur le volant. Il passa en première et avança lentement vers la Mercedes et le blindé.</w:t>
      </w:r>
    </w:p>
    <w:p w:rsidR="004449C3" w:rsidRPr="000B1A3B" w:rsidRDefault="00242707" w:rsidP="00943037">
      <w:pPr>
        <w:pStyle w:val="Corpsdutexte121"/>
        <w:spacing w:line="240" w:lineRule="auto"/>
        <w:ind w:firstLine="284"/>
        <w:jc w:val="both"/>
        <w:rPr>
          <w:sz w:val="28"/>
          <w:szCs w:val="24"/>
        </w:rPr>
      </w:pPr>
      <w:r w:rsidRPr="000B1A3B">
        <w:rPr>
          <w:sz w:val="28"/>
          <w:szCs w:val="24"/>
        </w:rPr>
        <w:t>Le porte-voix aboya de nouveau en roumain.</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Ils veulent qu</w:t>
      </w:r>
      <w:r w:rsidR="000200A2" w:rsidRPr="000B1A3B">
        <w:rPr>
          <w:sz w:val="28"/>
          <w:szCs w:val="24"/>
        </w:rPr>
        <w:t>’</w:t>
      </w:r>
      <w:r w:rsidR="00242707" w:rsidRPr="000B1A3B">
        <w:rPr>
          <w:sz w:val="28"/>
          <w:szCs w:val="24"/>
        </w:rPr>
        <w:t>on s</w:t>
      </w:r>
      <w:r w:rsidR="000200A2" w:rsidRPr="000B1A3B">
        <w:rPr>
          <w:sz w:val="28"/>
          <w:szCs w:val="24"/>
        </w:rPr>
        <w:t>’</w:t>
      </w:r>
      <w:r w:rsidR="00242707" w:rsidRPr="000B1A3B">
        <w:rPr>
          <w:sz w:val="28"/>
          <w:szCs w:val="24"/>
        </w:rPr>
        <w:t>arrête et qu</w:t>
      </w:r>
      <w:r w:rsidR="000200A2" w:rsidRPr="000B1A3B">
        <w:rPr>
          <w:sz w:val="28"/>
          <w:szCs w:val="24"/>
        </w:rPr>
        <w:t>’</w:t>
      </w:r>
      <w:r w:rsidR="00242707" w:rsidRPr="000B1A3B">
        <w:rPr>
          <w:sz w:val="28"/>
          <w:szCs w:val="24"/>
        </w:rPr>
        <w:t>on descende de vo</w:t>
      </w:r>
      <w:r w:rsidR="00C71C2F" w:rsidRPr="000B1A3B">
        <w:rPr>
          <w:sz w:val="28"/>
          <w:szCs w:val="24"/>
        </w:rPr>
        <w:t>it</w:t>
      </w:r>
      <w:r w:rsidR="00242707" w:rsidRPr="000B1A3B">
        <w:rPr>
          <w:sz w:val="28"/>
          <w:szCs w:val="24"/>
        </w:rPr>
        <w:t>ure. Je n</w:t>
      </w:r>
      <w:r w:rsidR="000200A2" w:rsidRPr="000B1A3B">
        <w:rPr>
          <w:sz w:val="28"/>
          <w:szCs w:val="24"/>
        </w:rPr>
        <w:t>’</w:t>
      </w:r>
      <w:r w:rsidR="00242707" w:rsidRPr="000B1A3B">
        <w:rPr>
          <w:sz w:val="28"/>
          <w:szCs w:val="24"/>
        </w:rPr>
        <w:t>ai pas très envie de m</w:t>
      </w:r>
      <w:r w:rsidR="000200A2" w:rsidRPr="000B1A3B">
        <w:rPr>
          <w:sz w:val="28"/>
          <w:szCs w:val="24"/>
        </w:rPr>
        <w:t>’</w:t>
      </w:r>
      <w:r w:rsidR="00242707" w:rsidRPr="000B1A3B">
        <w:rPr>
          <w:sz w:val="28"/>
          <w:szCs w:val="24"/>
        </w:rPr>
        <w:t>arrêter et de parler à ces types, et toi</w:t>
      </w:r>
      <w:r w:rsidR="00C71C2F"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Moi non plus.</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On fonce</w:t>
      </w:r>
      <w:r w:rsidRPr="000B1A3B">
        <w:rPr>
          <w:sz w:val="28"/>
          <w:szCs w:val="24"/>
        </w:rPr>
        <w:t> ?</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Vas-y</w:t>
      </w:r>
      <w:r w:rsidRPr="000B1A3B">
        <w:rPr>
          <w:sz w:val="28"/>
          <w:szCs w:val="24"/>
        </w:rPr>
        <w:t>. </w:t>
      </w:r>
      <w:r w:rsidR="001F006E" w:rsidRPr="000B1A3B">
        <w:rPr>
          <w:sz w:val="28"/>
          <w:szCs w:val="24"/>
        </w:rPr>
        <w:t>»</w:t>
      </w:r>
      <w:r w:rsidR="00242707" w:rsidRPr="000B1A3B">
        <w:rPr>
          <w:sz w:val="28"/>
          <w:szCs w:val="24"/>
        </w:rPr>
        <w:t xml:space="preserve"> Son cœur battait si fort qu</w:t>
      </w:r>
      <w:r w:rsidR="000200A2" w:rsidRPr="000B1A3B">
        <w:rPr>
          <w:sz w:val="28"/>
          <w:szCs w:val="24"/>
        </w:rPr>
        <w:t>’</w:t>
      </w:r>
      <w:r w:rsidR="00242707" w:rsidRPr="000B1A3B">
        <w:rPr>
          <w:sz w:val="28"/>
          <w:szCs w:val="24"/>
        </w:rPr>
        <w:t>elle avait mal dans la poitrine. La lumière blanche remplissait le monde.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D</w:t>
      </w:r>
      <w:r w:rsidR="000200A2" w:rsidRPr="000B1A3B">
        <w:rPr>
          <w:sz w:val="28"/>
          <w:szCs w:val="24"/>
        </w:rPr>
        <w:t>’</w:t>
      </w:r>
      <w:r w:rsidR="00242707" w:rsidRPr="000B1A3B">
        <w:rPr>
          <w:sz w:val="28"/>
          <w:szCs w:val="24"/>
        </w:rPr>
        <w:t>accord, ma jolie</w:t>
      </w:r>
      <w:r w:rsidR="00C71C2F" w:rsidRPr="000B1A3B">
        <w:rPr>
          <w:sz w:val="28"/>
          <w:szCs w:val="24"/>
        </w:rPr>
        <w:t>. </w:t>
      </w:r>
      <w:r w:rsidRPr="000B1A3B">
        <w:rPr>
          <w:sz w:val="28"/>
          <w:szCs w:val="24"/>
        </w:rPr>
        <w:t>»</w:t>
      </w:r>
      <w:r w:rsidR="00242707" w:rsidRPr="000B1A3B">
        <w:rPr>
          <w:sz w:val="28"/>
          <w:szCs w:val="24"/>
        </w:rPr>
        <w:t xml:space="preserve"> Il leva la main droite, lui caressa la main, puis changea de vitesse et appuya à fond sur l</w:t>
      </w:r>
      <w:r w:rsidR="000200A2" w:rsidRPr="000B1A3B">
        <w:rPr>
          <w:sz w:val="28"/>
          <w:szCs w:val="24"/>
        </w:rPr>
        <w:t>’</w:t>
      </w:r>
      <w:r w:rsidR="00242707" w:rsidRPr="000B1A3B">
        <w:rPr>
          <w:sz w:val="28"/>
          <w:szCs w:val="24"/>
        </w:rPr>
        <w:t>accélérateur.</w:t>
      </w:r>
    </w:p>
    <w:p w:rsidR="004449C3" w:rsidRPr="000B1A3B" w:rsidRDefault="00242707" w:rsidP="00943037">
      <w:pPr>
        <w:pStyle w:val="Corpsdutexte1"/>
        <w:spacing w:line="240" w:lineRule="auto"/>
        <w:ind w:firstLine="284"/>
        <w:rPr>
          <w:sz w:val="28"/>
          <w:szCs w:val="24"/>
        </w:rPr>
      </w:pPr>
      <w:r w:rsidRPr="000B1A3B">
        <w:rPr>
          <w:sz w:val="28"/>
          <w:szCs w:val="24"/>
        </w:rPr>
        <w:t>La Dacia fit une embardée, faillit caler, puis s</w:t>
      </w:r>
      <w:r w:rsidR="000200A2" w:rsidRPr="000B1A3B">
        <w:rPr>
          <w:sz w:val="28"/>
          <w:szCs w:val="24"/>
        </w:rPr>
        <w:t>’</w:t>
      </w:r>
      <w:r w:rsidRPr="000B1A3B">
        <w:rPr>
          <w:sz w:val="28"/>
          <w:szCs w:val="24"/>
        </w:rPr>
        <w:t>élança en gémissant. Le mégaphone aboya de nouveau. Lucian sourit et les salua.</w:t>
      </w:r>
      <w:r w:rsidR="005F6221" w:rsidRPr="00F5240C">
        <w:rPr>
          <w:rStyle w:val="CorpsdutexteItalique"/>
          <w:sz w:val="28"/>
          <w:szCs w:val="24"/>
          <w:u w:color="000000" w:themeColor="text1"/>
        </w:rPr>
        <w:t xml:space="preserve"> Ils l’</w:t>
      </w:r>
      <w:r w:rsidR="00442C40" w:rsidRPr="00F5240C">
        <w:rPr>
          <w:rStyle w:val="CorpsdutexteItalique"/>
          <w:sz w:val="28"/>
          <w:szCs w:val="24"/>
          <w:u w:color="000000" w:themeColor="text1"/>
        </w:rPr>
        <w:t>ont peut-être reconnu</w:t>
      </w:r>
      <w:r w:rsidRPr="000B1A3B">
        <w:rPr>
          <w:sz w:val="28"/>
          <w:szCs w:val="24"/>
        </w:rPr>
        <w:t>, se dit Kate. Puis le tir commença.</w:t>
      </w:r>
    </w:p>
    <w:p w:rsidR="004449C3" w:rsidRPr="000B1A3B" w:rsidRDefault="00242707" w:rsidP="00943037">
      <w:pPr>
        <w:pStyle w:val="Corpsdutexte1"/>
        <w:spacing w:line="240" w:lineRule="auto"/>
        <w:ind w:firstLine="284"/>
        <w:rPr>
          <w:sz w:val="28"/>
          <w:szCs w:val="24"/>
        </w:rPr>
      </w:pPr>
      <w:r w:rsidRPr="000B1A3B">
        <w:rPr>
          <w:sz w:val="28"/>
          <w:szCs w:val="24"/>
        </w:rPr>
        <w:t>Lucian vira à droite comme s</w:t>
      </w:r>
      <w:r w:rsidR="000200A2" w:rsidRPr="000B1A3B">
        <w:rPr>
          <w:sz w:val="28"/>
          <w:szCs w:val="24"/>
        </w:rPr>
        <w:t>’</w:t>
      </w:r>
      <w:r w:rsidRPr="000B1A3B">
        <w:rPr>
          <w:sz w:val="28"/>
          <w:szCs w:val="24"/>
        </w:rPr>
        <w:t>ils allaient essayer de passer derrière le blindé, le projecteur les perdit pendant une seconde, Kate vit le peu d</w:t>
      </w:r>
      <w:r w:rsidR="000200A2" w:rsidRPr="000B1A3B">
        <w:rPr>
          <w:sz w:val="28"/>
          <w:szCs w:val="24"/>
        </w:rPr>
        <w:t>’</w:t>
      </w:r>
      <w:r w:rsidRPr="000B1A3B">
        <w:rPr>
          <w:sz w:val="28"/>
          <w:szCs w:val="24"/>
        </w:rPr>
        <w:t>espace qu</w:t>
      </w:r>
      <w:r w:rsidR="000200A2" w:rsidRPr="000B1A3B">
        <w:rPr>
          <w:sz w:val="28"/>
          <w:szCs w:val="24"/>
        </w:rPr>
        <w:t>’</w:t>
      </w:r>
      <w:r w:rsidRPr="000B1A3B">
        <w:rPr>
          <w:sz w:val="28"/>
          <w:szCs w:val="24"/>
        </w:rPr>
        <w:t>il y avait entre la Mercedes et le blindé à l</w:t>
      </w:r>
      <w:r w:rsidR="000200A2" w:rsidRPr="000B1A3B">
        <w:rPr>
          <w:sz w:val="28"/>
          <w:szCs w:val="24"/>
        </w:rPr>
        <w:t>’</w:t>
      </w:r>
      <w:r w:rsidRPr="000B1A3B">
        <w:rPr>
          <w:sz w:val="28"/>
          <w:szCs w:val="24"/>
        </w:rPr>
        <w:t>instant où Lucian se mit en troisième pour foncer droit sur eux, puis le pare-brise disparut en un millier de paillettes, Kate se protégea les yeux, des balles crépitèrent sur le capot, le toit et le parechocs, un terrible impact la projeta contre la portière, et Lucian eut beaucoup de mal à ne pas quitter la voie. Il alluma les phares qui dévoilèrent une route vide, ensuite la lumière blanche éblouissante revint dans le rétroviseur et la vitre arrière. Qui explosa vers l</w:t>
      </w:r>
      <w:r w:rsidR="000200A2" w:rsidRPr="000B1A3B">
        <w:rPr>
          <w:sz w:val="28"/>
          <w:szCs w:val="24"/>
        </w:rPr>
        <w:t>’</w:t>
      </w:r>
      <w:r w:rsidRPr="000B1A3B">
        <w:rPr>
          <w:sz w:val="28"/>
          <w:szCs w:val="24"/>
        </w:rPr>
        <w:t>intérieur. Kate se</w:t>
      </w:r>
      <w:r w:rsidR="00C71C2F" w:rsidRPr="000B1A3B">
        <w:rPr>
          <w:sz w:val="28"/>
          <w:szCs w:val="24"/>
        </w:rPr>
        <w:t>nt</w:t>
      </w:r>
      <w:r w:rsidRPr="000B1A3B">
        <w:rPr>
          <w:sz w:val="28"/>
          <w:szCs w:val="24"/>
        </w:rPr>
        <w:t>it quelque chose frapper son talon gauche et autre chose passer entre son bras levé et ses côtes, après ils négoci</w:t>
      </w:r>
      <w:r w:rsidR="00C71C2F" w:rsidRPr="000B1A3B">
        <w:rPr>
          <w:sz w:val="28"/>
          <w:szCs w:val="24"/>
        </w:rPr>
        <w:t>èr</w:t>
      </w:r>
      <w:r w:rsidRPr="000B1A3B">
        <w:rPr>
          <w:sz w:val="28"/>
          <w:szCs w:val="24"/>
        </w:rPr>
        <w:t>ent le tournant et accélérèrent de nouveau en zigzaguant follement.</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On a réussi</w:t>
      </w:r>
      <w:r w:rsidR="00C71C2F" w:rsidRPr="000B1A3B">
        <w:rPr>
          <w:sz w:val="28"/>
          <w:szCs w:val="24"/>
        </w:rPr>
        <w:t> ! </w:t>
      </w:r>
      <w:r w:rsidRPr="000B1A3B">
        <w:rPr>
          <w:sz w:val="28"/>
          <w:szCs w:val="24"/>
        </w:rPr>
        <w:t>»</w:t>
      </w:r>
      <w:r w:rsidR="00242707" w:rsidRPr="000B1A3B">
        <w:rPr>
          <w:sz w:val="28"/>
          <w:szCs w:val="24"/>
        </w:rPr>
        <w:t xml:space="preserve"> cria Kate, sans y croire. Elle savait que la plus grande partie de son excitation tenait à son haut niveau d</w:t>
      </w:r>
      <w:r w:rsidR="000200A2" w:rsidRPr="000B1A3B">
        <w:rPr>
          <w:sz w:val="28"/>
          <w:szCs w:val="24"/>
        </w:rPr>
        <w:t>’</w:t>
      </w:r>
      <w:r w:rsidR="00242707" w:rsidRPr="000B1A3B">
        <w:rPr>
          <w:sz w:val="28"/>
          <w:szCs w:val="24"/>
        </w:rPr>
        <w:t>adrénaline, mais elle s</w:t>
      </w:r>
      <w:r w:rsidR="000200A2" w:rsidRPr="000B1A3B">
        <w:rPr>
          <w:sz w:val="28"/>
          <w:szCs w:val="24"/>
        </w:rPr>
        <w:t>’</w:t>
      </w:r>
      <w:r w:rsidR="00242707" w:rsidRPr="000B1A3B">
        <w:rPr>
          <w:sz w:val="28"/>
          <w:szCs w:val="24"/>
        </w:rPr>
        <w:t>en fichait. Lucian gémit en se débattant avec le volant.</w:t>
      </w:r>
    </w:p>
    <w:p w:rsidR="004449C3" w:rsidRPr="000B1A3B" w:rsidRDefault="00242707" w:rsidP="00943037">
      <w:pPr>
        <w:pStyle w:val="Corpsdutexte1"/>
        <w:spacing w:line="240" w:lineRule="auto"/>
        <w:ind w:right="20" w:firstLine="284"/>
        <w:rPr>
          <w:sz w:val="28"/>
          <w:szCs w:val="24"/>
        </w:rPr>
      </w:pPr>
      <w:r w:rsidRPr="000B1A3B">
        <w:rPr>
          <w:sz w:val="28"/>
          <w:szCs w:val="24"/>
        </w:rPr>
        <w:t>Le pneu de rechange de la roue droite creva avec un bruit plus fort que les coups de feu, la Dacia fît un tête</w:t>
      </w:r>
      <w:r w:rsidR="00B112D1" w:rsidRPr="000B1A3B">
        <w:rPr>
          <w:sz w:val="28"/>
          <w:szCs w:val="24"/>
        </w:rPr>
        <w:t>-</w:t>
      </w:r>
      <w:r w:rsidRPr="000B1A3B">
        <w:rPr>
          <w:sz w:val="28"/>
          <w:szCs w:val="24"/>
        </w:rPr>
        <w:t>à-queue sur la droite, Lucian essaya de la ramener à ga</w:t>
      </w:r>
      <w:r w:rsidR="00C71C2F" w:rsidRPr="000B1A3B">
        <w:rPr>
          <w:sz w:val="28"/>
          <w:szCs w:val="24"/>
        </w:rPr>
        <w:t>uc</w:t>
      </w:r>
      <w:r w:rsidRPr="000B1A3B">
        <w:rPr>
          <w:sz w:val="28"/>
          <w:szCs w:val="24"/>
        </w:rPr>
        <w:t>he, ensuite ils glissèrent sur le côté et basculèrent dans le vide. Kate leva les bras pour se protéger la tête, ses genoux heurtèrent le dessous du tableau de bord, puis elle vit, par le pare-brise brisé, la route, le ciel, la route et le ciel défiler alternativement.</w:t>
      </w:r>
    </w:p>
    <w:p w:rsidR="004449C3" w:rsidRPr="000B1A3B" w:rsidRDefault="00242707" w:rsidP="00943037">
      <w:pPr>
        <w:pStyle w:val="Corpsdutexte1"/>
        <w:spacing w:line="240" w:lineRule="auto"/>
        <w:ind w:right="20" w:firstLine="284"/>
        <w:rPr>
          <w:sz w:val="28"/>
          <w:szCs w:val="24"/>
        </w:rPr>
      </w:pPr>
      <w:r w:rsidRPr="000B1A3B">
        <w:rPr>
          <w:sz w:val="28"/>
          <w:szCs w:val="24"/>
        </w:rPr>
        <w:t>La Dacia roula encore un peu, puis dévala dix mètres de berge sur le côté jusque dans la rivière.</w:t>
      </w:r>
    </w:p>
    <w:p w:rsidR="004449C3" w:rsidRPr="000B1A3B" w:rsidRDefault="00242707" w:rsidP="00943037">
      <w:pPr>
        <w:pStyle w:val="Corpsdutexte1"/>
        <w:spacing w:line="240" w:lineRule="auto"/>
        <w:ind w:right="20" w:firstLine="284"/>
        <w:rPr>
          <w:sz w:val="28"/>
          <w:szCs w:val="24"/>
        </w:rPr>
      </w:pPr>
      <w:r w:rsidRPr="000B1A3B">
        <w:rPr>
          <w:sz w:val="28"/>
          <w:szCs w:val="24"/>
        </w:rPr>
        <w:t>La vieille voiture ne rentra pas complètement dans l</w:t>
      </w:r>
      <w:r w:rsidR="000200A2" w:rsidRPr="000B1A3B">
        <w:rPr>
          <w:sz w:val="28"/>
          <w:szCs w:val="24"/>
        </w:rPr>
        <w:t>’</w:t>
      </w:r>
      <w:r w:rsidRPr="000B1A3B">
        <w:rPr>
          <w:sz w:val="28"/>
          <w:szCs w:val="24"/>
        </w:rPr>
        <w:t>eau, mais s</w:t>
      </w:r>
      <w:r w:rsidR="000200A2" w:rsidRPr="000B1A3B">
        <w:rPr>
          <w:sz w:val="28"/>
          <w:szCs w:val="24"/>
        </w:rPr>
        <w:t>’</w:t>
      </w:r>
      <w:r w:rsidRPr="000B1A3B">
        <w:rPr>
          <w:sz w:val="28"/>
          <w:szCs w:val="24"/>
        </w:rPr>
        <w:t>arrêta sur le toit, calée entre un gros rocher et un arbre, le capot immergé et la roue gauche tournant encore. La droite n</w:t>
      </w:r>
      <w:r w:rsidR="000200A2" w:rsidRPr="000B1A3B">
        <w:rPr>
          <w:sz w:val="28"/>
          <w:szCs w:val="24"/>
        </w:rPr>
        <w:t>’</w:t>
      </w:r>
      <w:r w:rsidRPr="000B1A3B">
        <w:rPr>
          <w:sz w:val="28"/>
          <w:szCs w:val="24"/>
        </w:rPr>
        <w:t>était plus qu</w:t>
      </w:r>
      <w:r w:rsidR="000200A2" w:rsidRPr="000B1A3B">
        <w:rPr>
          <w:sz w:val="28"/>
          <w:szCs w:val="24"/>
        </w:rPr>
        <w:t>’</w:t>
      </w:r>
      <w:r w:rsidRPr="000B1A3B">
        <w:rPr>
          <w:sz w:val="28"/>
          <w:szCs w:val="24"/>
        </w:rPr>
        <w:t>un pneu lacéré sur une jante tordue. Kate s</w:t>
      </w:r>
      <w:r w:rsidR="000200A2" w:rsidRPr="000B1A3B">
        <w:rPr>
          <w:sz w:val="28"/>
          <w:szCs w:val="24"/>
        </w:rPr>
        <w:t>’</w:t>
      </w:r>
      <w:r w:rsidRPr="000B1A3B">
        <w:rPr>
          <w:sz w:val="28"/>
          <w:szCs w:val="24"/>
        </w:rPr>
        <w:t>aperçut alors qu</w:t>
      </w:r>
      <w:r w:rsidR="000200A2" w:rsidRPr="000B1A3B">
        <w:rPr>
          <w:sz w:val="28"/>
          <w:szCs w:val="24"/>
        </w:rPr>
        <w:t>’</w:t>
      </w:r>
      <w:r w:rsidRPr="000B1A3B">
        <w:rPr>
          <w:sz w:val="28"/>
          <w:szCs w:val="24"/>
        </w:rPr>
        <w:t>elle voyait tout cela de l</w:t>
      </w:r>
      <w:r w:rsidR="000200A2" w:rsidRPr="000B1A3B">
        <w:rPr>
          <w:sz w:val="28"/>
          <w:szCs w:val="24"/>
        </w:rPr>
        <w:t>’</w:t>
      </w:r>
      <w:r w:rsidRPr="000B1A3B">
        <w:rPr>
          <w:sz w:val="28"/>
          <w:szCs w:val="24"/>
        </w:rPr>
        <w:t>extérieur</w:t>
      </w:r>
      <w:r w:rsidR="00C71C2F" w:rsidRPr="000B1A3B">
        <w:rPr>
          <w:sz w:val="28"/>
          <w:szCs w:val="24"/>
        </w:rPr>
        <w:t> ;</w:t>
      </w:r>
      <w:r w:rsidRPr="000B1A3B">
        <w:rPr>
          <w:sz w:val="28"/>
          <w:szCs w:val="24"/>
        </w:rPr>
        <w:t xml:space="preserve"> elle se redressa en s</w:t>
      </w:r>
      <w:r w:rsidR="000200A2" w:rsidRPr="000B1A3B">
        <w:rPr>
          <w:sz w:val="28"/>
          <w:szCs w:val="24"/>
        </w:rPr>
        <w:t>’</w:t>
      </w:r>
      <w:r w:rsidRPr="000B1A3B">
        <w:rPr>
          <w:sz w:val="28"/>
          <w:szCs w:val="24"/>
        </w:rPr>
        <w:t>appuyant sur un rocher gros comme sa tête et regarda la Dacia retournée, les phares sous l</w:t>
      </w:r>
      <w:r w:rsidR="000200A2" w:rsidRPr="000B1A3B">
        <w:rPr>
          <w:sz w:val="28"/>
          <w:szCs w:val="24"/>
        </w:rPr>
        <w:t>’</w:t>
      </w:r>
      <w:r w:rsidRPr="000B1A3B">
        <w:rPr>
          <w:sz w:val="28"/>
          <w:szCs w:val="24"/>
        </w:rPr>
        <w:t>eau.</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Lucian</w:t>
      </w:r>
      <w:r w:rsidR="00C71C2F" w:rsidRPr="000B1A3B">
        <w:rPr>
          <w:sz w:val="28"/>
          <w:szCs w:val="24"/>
        </w:rPr>
        <w:t> ! </w:t>
      </w:r>
      <w:r w:rsidRPr="000B1A3B">
        <w:rPr>
          <w:sz w:val="28"/>
          <w:szCs w:val="24"/>
        </w:rPr>
        <w:t>»</w:t>
      </w:r>
      <w:r w:rsidR="00242707" w:rsidRPr="000B1A3B">
        <w:rPr>
          <w:sz w:val="28"/>
          <w:szCs w:val="24"/>
        </w:rPr>
        <w:t xml:space="preserve"> Elle courut de l</w:t>
      </w:r>
      <w:r w:rsidR="000200A2" w:rsidRPr="000B1A3B">
        <w:rPr>
          <w:sz w:val="28"/>
          <w:szCs w:val="24"/>
        </w:rPr>
        <w:t>’</w:t>
      </w:r>
      <w:r w:rsidR="00242707" w:rsidRPr="000B1A3B">
        <w:rPr>
          <w:sz w:val="28"/>
          <w:szCs w:val="24"/>
        </w:rPr>
        <w:t>autre côté du véhicule, le trouva coincé sous le siège qui, arraché à son support, était tombé sur lui. Sans tenir compte de tout ce qu</w:t>
      </w:r>
      <w:r w:rsidR="000200A2" w:rsidRPr="000B1A3B">
        <w:rPr>
          <w:sz w:val="28"/>
          <w:szCs w:val="24"/>
        </w:rPr>
        <w:t>’</w:t>
      </w:r>
      <w:r w:rsidR="00242707" w:rsidRPr="000B1A3B">
        <w:rPr>
          <w:sz w:val="28"/>
          <w:szCs w:val="24"/>
        </w:rPr>
        <w:t>elle avait appris, elle l</w:t>
      </w:r>
      <w:r w:rsidR="000200A2" w:rsidRPr="000B1A3B">
        <w:rPr>
          <w:sz w:val="28"/>
          <w:szCs w:val="24"/>
        </w:rPr>
        <w:t>’</w:t>
      </w:r>
      <w:r w:rsidR="00242707" w:rsidRPr="000B1A3B">
        <w:rPr>
          <w:sz w:val="28"/>
          <w:szCs w:val="24"/>
        </w:rPr>
        <w:t>extirpa des débris. Aucun bruit de poursuite ne se faisait encore entendre au-dessus d</w:t>
      </w:r>
      <w:r w:rsidR="000200A2" w:rsidRPr="000B1A3B">
        <w:rPr>
          <w:sz w:val="28"/>
          <w:szCs w:val="24"/>
        </w:rPr>
        <w:t>’</w:t>
      </w:r>
      <w:r w:rsidR="00242707" w:rsidRPr="000B1A3B">
        <w:rPr>
          <w:sz w:val="28"/>
          <w:szCs w:val="24"/>
        </w:rPr>
        <w:t>eux, sur la nationale.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Lucian, chuchota-t-elle en le tirant à l</w:t>
      </w:r>
      <w:r w:rsidR="000200A2" w:rsidRPr="000B1A3B">
        <w:rPr>
          <w:sz w:val="28"/>
          <w:szCs w:val="24"/>
        </w:rPr>
        <w:t>’</w:t>
      </w:r>
      <w:r w:rsidR="00242707" w:rsidRPr="000B1A3B">
        <w:rPr>
          <w:sz w:val="28"/>
          <w:szCs w:val="24"/>
        </w:rPr>
        <w:t>ombre des arbres On a réussi. On est passé.</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Oui</w:t>
      </w:r>
      <w:r w:rsidRPr="000B1A3B">
        <w:rPr>
          <w:sz w:val="28"/>
          <w:szCs w:val="24"/>
        </w:rPr>
        <w:t> </w:t>
      </w:r>
      <w:r w:rsidR="001F006E" w:rsidRPr="000B1A3B">
        <w:rPr>
          <w:sz w:val="28"/>
          <w:szCs w:val="24"/>
        </w:rPr>
        <w:t>»</w:t>
      </w:r>
      <w:r w:rsidR="00242707" w:rsidRPr="000B1A3B">
        <w:rPr>
          <w:sz w:val="28"/>
          <w:szCs w:val="24"/>
        </w:rPr>
        <w:t>, murmura-t-il.</w:t>
      </w:r>
    </w:p>
    <w:p w:rsidR="004449C3" w:rsidRPr="000B1A3B" w:rsidRDefault="005F6221" w:rsidP="00943037">
      <w:pPr>
        <w:pStyle w:val="Corpsdutexte1"/>
        <w:spacing w:line="240" w:lineRule="auto"/>
        <w:ind w:firstLine="284"/>
        <w:rPr>
          <w:sz w:val="28"/>
          <w:szCs w:val="24"/>
        </w:rPr>
      </w:pPr>
      <w:r w:rsidRPr="000B1A3B">
        <w:rPr>
          <w:sz w:val="28"/>
          <w:szCs w:val="24"/>
        </w:rPr>
        <w:t>E</w:t>
      </w:r>
      <w:r w:rsidR="00242707" w:rsidRPr="000B1A3B">
        <w:rPr>
          <w:sz w:val="28"/>
          <w:szCs w:val="24"/>
        </w:rPr>
        <w:t>lle l</w:t>
      </w:r>
      <w:r w:rsidR="000200A2" w:rsidRPr="000B1A3B">
        <w:rPr>
          <w:sz w:val="28"/>
          <w:szCs w:val="24"/>
        </w:rPr>
        <w:t>’</w:t>
      </w:r>
      <w:r w:rsidR="00242707" w:rsidRPr="000B1A3B">
        <w:rPr>
          <w:sz w:val="28"/>
          <w:szCs w:val="24"/>
        </w:rPr>
        <w:t>installa contre les racines du plus grand arbre et retourna à la voiture qu</w:t>
      </w:r>
      <w:r w:rsidR="000200A2" w:rsidRPr="000B1A3B">
        <w:rPr>
          <w:sz w:val="28"/>
          <w:szCs w:val="24"/>
        </w:rPr>
        <w:t>’</w:t>
      </w:r>
      <w:r w:rsidR="00242707" w:rsidRPr="000B1A3B">
        <w:rPr>
          <w:sz w:val="28"/>
          <w:szCs w:val="24"/>
        </w:rPr>
        <w:t>elle fouilla, à la recherche du pistolet. Elle ne le trouva pas, mais tomba sur les jume</w:t>
      </w:r>
      <w:r w:rsidR="00C71C2F" w:rsidRPr="000B1A3B">
        <w:rPr>
          <w:sz w:val="28"/>
          <w:szCs w:val="24"/>
        </w:rPr>
        <w:t>ll</w:t>
      </w:r>
      <w:r w:rsidR="00242707" w:rsidRPr="000B1A3B">
        <w:rPr>
          <w:sz w:val="28"/>
          <w:szCs w:val="24"/>
        </w:rPr>
        <w:t>es. Elle passa la lanière de cuir autour de son cou et revint auprès de Lucian en écoutant attentivement. To</w:t>
      </w:r>
      <w:r w:rsidR="00C71C2F" w:rsidRPr="000B1A3B">
        <w:rPr>
          <w:sz w:val="28"/>
          <w:szCs w:val="24"/>
        </w:rPr>
        <w:t>uj</w:t>
      </w:r>
      <w:r w:rsidR="00242707" w:rsidRPr="000B1A3B">
        <w:rPr>
          <w:sz w:val="28"/>
          <w:szCs w:val="24"/>
        </w:rPr>
        <w:t>ours aucun bruit de véhicule.</w:t>
      </w:r>
    </w:p>
    <w:p w:rsidR="004449C3" w:rsidRPr="000B1A3B" w:rsidRDefault="00242707" w:rsidP="00943037">
      <w:pPr>
        <w:pStyle w:val="Corpsdutexte1"/>
        <w:spacing w:line="240" w:lineRule="auto"/>
        <w:ind w:firstLine="284"/>
        <w:rPr>
          <w:sz w:val="28"/>
          <w:szCs w:val="24"/>
        </w:rPr>
      </w:pPr>
      <w:r w:rsidRPr="000B1A3B">
        <w:rPr>
          <w:sz w:val="28"/>
          <w:szCs w:val="24"/>
        </w:rPr>
        <w:t>Lucian s</w:t>
      </w:r>
      <w:r w:rsidR="000200A2" w:rsidRPr="000B1A3B">
        <w:rPr>
          <w:sz w:val="28"/>
          <w:szCs w:val="24"/>
        </w:rPr>
        <w:t>’</w:t>
      </w:r>
      <w:r w:rsidRPr="000B1A3B">
        <w:rPr>
          <w:sz w:val="28"/>
          <w:szCs w:val="24"/>
        </w:rPr>
        <w:t>était redressé et respirait avec difficulté, comme s</w:t>
      </w:r>
      <w:r w:rsidR="000200A2" w:rsidRPr="000B1A3B">
        <w:rPr>
          <w:sz w:val="28"/>
          <w:szCs w:val="24"/>
        </w:rPr>
        <w:t>’</w:t>
      </w:r>
      <w:r w:rsidRPr="000B1A3B">
        <w:rPr>
          <w:sz w:val="28"/>
          <w:szCs w:val="24"/>
        </w:rPr>
        <w:t>il avait reçu un coup de poing dans l</w:t>
      </w:r>
      <w:r w:rsidR="000200A2" w:rsidRPr="000B1A3B">
        <w:rPr>
          <w:sz w:val="28"/>
          <w:szCs w:val="24"/>
        </w:rPr>
        <w:t>’</w:t>
      </w:r>
      <w:r w:rsidRPr="000B1A3B">
        <w:rPr>
          <w:sz w:val="28"/>
          <w:szCs w:val="24"/>
        </w:rPr>
        <w:t>estomac. Elle s</w:t>
      </w:r>
      <w:r w:rsidR="000200A2" w:rsidRPr="000B1A3B">
        <w:rPr>
          <w:sz w:val="28"/>
          <w:szCs w:val="24"/>
        </w:rPr>
        <w:t>’</w:t>
      </w:r>
      <w:r w:rsidRPr="000B1A3B">
        <w:rPr>
          <w:sz w:val="28"/>
          <w:szCs w:val="24"/>
        </w:rPr>
        <w:t xml:space="preserve">agenouilla près de lui </w:t>
      </w:r>
      <w:r w:rsidR="001F006E" w:rsidRPr="000B1A3B">
        <w:rPr>
          <w:sz w:val="28"/>
          <w:szCs w:val="24"/>
        </w:rPr>
        <w:t>«</w:t>
      </w:r>
      <w:r w:rsidR="00B71BC1" w:rsidRPr="000B1A3B">
        <w:rPr>
          <w:sz w:val="28"/>
          <w:szCs w:val="24"/>
        </w:rPr>
        <w:t> </w:t>
      </w:r>
      <w:r w:rsidRPr="000B1A3B">
        <w:rPr>
          <w:sz w:val="28"/>
          <w:szCs w:val="24"/>
        </w:rPr>
        <w:t>Je crois que je suis indemne. Mon Dieu, quel pétrin</w:t>
      </w:r>
      <w:r w:rsidR="00C71C2F" w:rsidRPr="000B1A3B">
        <w:rPr>
          <w:sz w:val="28"/>
          <w:szCs w:val="24"/>
        </w:rPr>
        <w:t> !</w:t>
      </w:r>
      <w:r w:rsidRPr="000B1A3B">
        <w:rPr>
          <w:sz w:val="28"/>
          <w:szCs w:val="24"/>
        </w:rPr>
        <w:t xml:space="preserve"> Tu vas bien, Lucian</w:t>
      </w:r>
      <w:r w:rsidR="00C71C2F" w:rsidRPr="000B1A3B">
        <w:rPr>
          <w:sz w:val="28"/>
          <w:szCs w:val="24"/>
        </w:rPr>
        <w:t> ? </w:t>
      </w:r>
      <w:r w:rsidR="001F006E" w:rsidRPr="000B1A3B">
        <w:rPr>
          <w:sz w:val="28"/>
          <w:szCs w:val="24"/>
        </w:rPr>
        <w:t>»</w:t>
      </w:r>
      <w:r w:rsidRPr="000B1A3B">
        <w:rPr>
          <w:sz w:val="28"/>
          <w:szCs w:val="24"/>
        </w:rPr>
        <w:t xml:space="preserve"> Le visage du jeune homme était très p</w:t>
      </w:r>
      <w:r w:rsidR="00547A02" w:rsidRPr="000B1A3B">
        <w:rPr>
          <w:sz w:val="28"/>
          <w:szCs w:val="24"/>
        </w:rPr>
        <w:t>â</w:t>
      </w:r>
      <w:r w:rsidRPr="000B1A3B">
        <w:rPr>
          <w:sz w:val="28"/>
          <w:szCs w:val="24"/>
        </w:rPr>
        <w:t>le dans la pénombre.</w:t>
      </w:r>
    </w:p>
    <w:p w:rsidR="004449C3" w:rsidRPr="000B1A3B" w:rsidRDefault="00242707" w:rsidP="00943037">
      <w:pPr>
        <w:pStyle w:val="Corpsdutexte1"/>
        <w:spacing w:line="240" w:lineRule="auto"/>
        <w:ind w:firstLine="284"/>
        <w:rPr>
          <w:sz w:val="28"/>
          <w:szCs w:val="24"/>
        </w:rPr>
      </w:pPr>
      <w:r w:rsidRPr="000B1A3B">
        <w:rPr>
          <w:sz w:val="28"/>
          <w:szCs w:val="24"/>
        </w:rPr>
        <w:t>Il se retint de tomber en s</w:t>
      </w:r>
      <w:r w:rsidR="000200A2" w:rsidRPr="000B1A3B">
        <w:rPr>
          <w:sz w:val="28"/>
          <w:szCs w:val="24"/>
        </w:rPr>
        <w:t>’</w:t>
      </w:r>
      <w:r w:rsidRPr="000B1A3B">
        <w:rPr>
          <w:sz w:val="28"/>
          <w:szCs w:val="24"/>
        </w:rPr>
        <w:t>appuyant d</w:t>
      </w:r>
      <w:r w:rsidR="000200A2" w:rsidRPr="000B1A3B">
        <w:rPr>
          <w:sz w:val="28"/>
          <w:szCs w:val="24"/>
        </w:rPr>
        <w:t>’</w:t>
      </w:r>
      <w:r w:rsidRPr="000B1A3B">
        <w:rPr>
          <w:sz w:val="28"/>
          <w:szCs w:val="24"/>
        </w:rPr>
        <w:t>une main contre l</w:t>
      </w:r>
      <w:r w:rsidR="000200A2" w:rsidRPr="000B1A3B">
        <w:rPr>
          <w:sz w:val="28"/>
          <w:szCs w:val="24"/>
        </w:rPr>
        <w:t>’</w:t>
      </w:r>
      <w:r w:rsidRPr="000B1A3B">
        <w:rPr>
          <w:sz w:val="28"/>
          <w:szCs w:val="24"/>
        </w:rPr>
        <w:t xml:space="preserve">arbre. </w:t>
      </w:r>
      <w:r w:rsidR="001F006E" w:rsidRPr="000B1A3B">
        <w:rPr>
          <w:sz w:val="28"/>
          <w:szCs w:val="24"/>
        </w:rPr>
        <w:t>«</w:t>
      </w:r>
      <w:r w:rsidR="00B71BC1" w:rsidRPr="000B1A3B">
        <w:rPr>
          <w:sz w:val="28"/>
          <w:szCs w:val="24"/>
        </w:rPr>
        <w:t> </w:t>
      </w:r>
      <w:r w:rsidRPr="000B1A3B">
        <w:rPr>
          <w:sz w:val="28"/>
          <w:szCs w:val="24"/>
        </w:rPr>
        <w:t>Pas vraiment. Je vais m</w:t>
      </w:r>
      <w:r w:rsidR="000200A2" w:rsidRPr="000B1A3B">
        <w:rPr>
          <w:sz w:val="28"/>
          <w:szCs w:val="24"/>
        </w:rPr>
        <w:t>’</w:t>
      </w:r>
      <w:r w:rsidRPr="000B1A3B">
        <w:rPr>
          <w:sz w:val="28"/>
          <w:szCs w:val="24"/>
        </w:rPr>
        <w:t>étendre une minute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Elle entendit la voiture blindée embrayer et descendre la route, dans leur direction. Un faisceau lumineux frappa l</w:t>
      </w:r>
      <w:r w:rsidR="000200A2" w:rsidRPr="000B1A3B">
        <w:rPr>
          <w:sz w:val="28"/>
          <w:szCs w:val="24"/>
        </w:rPr>
        <w:t>’</w:t>
      </w:r>
      <w:r w:rsidRPr="000B1A3B">
        <w:rPr>
          <w:sz w:val="28"/>
          <w:szCs w:val="24"/>
        </w:rPr>
        <w:t xml:space="preserve">eau, à deux cents mètres. </w:t>
      </w:r>
      <w:r w:rsidR="001F006E" w:rsidRPr="000B1A3B">
        <w:rPr>
          <w:sz w:val="28"/>
          <w:szCs w:val="24"/>
        </w:rPr>
        <w:t>«</w:t>
      </w:r>
      <w:r w:rsidR="00B71BC1" w:rsidRPr="000B1A3B">
        <w:rPr>
          <w:sz w:val="28"/>
          <w:szCs w:val="24"/>
        </w:rPr>
        <w:t> </w:t>
      </w:r>
      <w:r w:rsidRPr="000B1A3B">
        <w:rPr>
          <w:sz w:val="28"/>
          <w:szCs w:val="24"/>
        </w:rPr>
        <w:t>Non, viens, il faut traverser la rivière et entrer dans les bois, lui souffla</w:t>
      </w:r>
      <w:r w:rsidR="00B112D1" w:rsidRPr="000B1A3B">
        <w:rPr>
          <w:sz w:val="28"/>
          <w:szCs w:val="24"/>
        </w:rPr>
        <w:t>-</w:t>
      </w:r>
      <w:r w:rsidRPr="000B1A3B">
        <w:rPr>
          <w:sz w:val="28"/>
          <w:szCs w:val="24"/>
        </w:rPr>
        <w:t>t-elle à l</w:t>
      </w:r>
      <w:r w:rsidR="000200A2" w:rsidRPr="000B1A3B">
        <w:rPr>
          <w:sz w:val="28"/>
          <w:szCs w:val="24"/>
        </w:rPr>
        <w:t>’</w:t>
      </w:r>
      <w:r w:rsidRPr="000B1A3B">
        <w:rPr>
          <w:sz w:val="28"/>
          <w:szCs w:val="24"/>
        </w:rPr>
        <w:t>oreille. Viens, Lucian</w:t>
      </w:r>
      <w:r w:rsidR="00C71C2F" w:rsidRPr="000B1A3B">
        <w:rPr>
          <w:sz w:val="28"/>
          <w:szCs w:val="24"/>
        </w:rPr>
        <w:t>. </w:t>
      </w:r>
      <w:r w:rsidR="001F006E" w:rsidRPr="000B1A3B">
        <w:rPr>
          <w:sz w:val="28"/>
          <w:szCs w:val="24"/>
        </w:rPr>
        <w:t>»</w:t>
      </w:r>
      <w:r w:rsidRPr="000B1A3B">
        <w:rPr>
          <w:sz w:val="28"/>
          <w:szCs w:val="24"/>
        </w:rPr>
        <w:t xml:space="preserve"> Elle le rassit et ôta vite ses mains, mouillées par quelque chose de plus épais que de l</w:t>
      </w:r>
      <w:r w:rsidR="000200A2" w:rsidRPr="000B1A3B">
        <w:rPr>
          <w:sz w:val="28"/>
          <w:szCs w:val="24"/>
        </w:rPr>
        <w:t>’</w:t>
      </w:r>
      <w:r w:rsidRPr="000B1A3B">
        <w:rPr>
          <w:sz w:val="28"/>
          <w:szCs w:val="24"/>
        </w:rPr>
        <w:t>eau.</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Juste</w:t>
      </w:r>
      <w:r w:rsidR="007561BD" w:rsidRPr="000B1A3B">
        <w:rPr>
          <w:sz w:val="28"/>
          <w:szCs w:val="24"/>
        </w:rPr>
        <w:t>…</w:t>
      </w:r>
      <w:r w:rsidR="00242707" w:rsidRPr="000B1A3B">
        <w:rPr>
          <w:sz w:val="28"/>
          <w:szCs w:val="24"/>
        </w:rPr>
        <w:t xml:space="preserve"> une minute, murmura-t-il.</w:t>
      </w:r>
      <w:r w:rsidR="00442C40" w:rsidRPr="00F5240C">
        <w:rPr>
          <w:rStyle w:val="CorpsdutexteItalique"/>
          <w:sz w:val="28"/>
          <w:szCs w:val="24"/>
          <w:u w:color="000000" w:themeColor="text1"/>
        </w:rPr>
        <w:t xml:space="preserve"> </w:t>
      </w:r>
      <w:r w:rsidR="005F6221" w:rsidRPr="00F5240C">
        <w:rPr>
          <w:rStyle w:val="CorpsdutexteItalique"/>
          <w:sz w:val="28"/>
          <w:szCs w:val="24"/>
          <w:u w:color="000000" w:themeColor="text1"/>
        </w:rPr>
        <w:t>Am</w:t>
      </w:r>
      <w:r w:rsidR="00442C40" w:rsidRPr="00F5240C">
        <w:rPr>
          <w:rStyle w:val="CorpsdutexteItalique"/>
          <w:sz w:val="28"/>
          <w:szCs w:val="24"/>
          <w:u w:color="000000" w:themeColor="text1"/>
        </w:rPr>
        <w:t xml:space="preserve"> o durere aici, </w:t>
      </w:r>
      <w:r w:rsidR="00242707" w:rsidRPr="000B1A3B">
        <w:rPr>
          <w:sz w:val="28"/>
          <w:szCs w:val="24"/>
        </w:rPr>
        <w:t>Kate. Euh</w:t>
      </w:r>
      <w:r w:rsidR="007561BD" w:rsidRPr="000B1A3B">
        <w:rPr>
          <w:sz w:val="28"/>
          <w:szCs w:val="24"/>
        </w:rPr>
        <w:t>…</w:t>
      </w:r>
      <w:r w:rsidR="00242707" w:rsidRPr="000B1A3B">
        <w:rPr>
          <w:sz w:val="28"/>
          <w:szCs w:val="24"/>
        </w:rPr>
        <w:t xml:space="preserve"> J</w:t>
      </w:r>
      <w:r w:rsidR="000200A2" w:rsidRPr="000B1A3B">
        <w:rPr>
          <w:sz w:val="28"/>
          <w:szCs w:val="24"/>
        </w:rPr>
        <w:t>’</w:t>
      </w:r>
      <w:r w:rsidR="00242707" w:rsidRPr="000B1A3B">
        <w:rPr>
          <w:sz w:val="28"/>
          <w:szCs w:val="24"/>
        </w:rPr>
        <w:t>ai mal là, à droite.</w:t>
      </w:r>
      <w:r w:rsidR="00442C40" w:rsidRPr="00F5240C">
        <w:rPr>
          <w:rStyle w:val="CorpsdutexteItalique"/>
          <w:sz w:val="28"/>
          <w:szCs w:val="24"/>
          <w:u w:color="000000" w:themeColor="text1"/>
        </w:rPr>
        <w:t xml:space="preserve"> Ma doare pieptul.</w:t>
      </w:r>
      <w:r w:rsidR="00242707" w:rsidRPr="000B1A3B">
        <w:rPr>
          <w:sz w:val="28"/>
          <w:szCs w:val="24"/>
        </w:rPr>
        <w:t xml:space="preserve"> </w:t>
      </w:r>
      <w:r w:rsidRPr="000B1A3B">
        <w:rPr>
          <w:sz w:val="28"/>
          <w:szCs w:val="24"/>
        </w:rPr>
        <w:t>«</w:t>
      </w:r>
      <w:r w:rsidR="00242707" w:rsidRPr="000B1A3B">
        <w:rPr>
          <w:sz w:val="28"/>
          <w:szCs w:val="24"/>
        </w:rPr>
        <w:t xml:space="preserve"> Il montra sa poitrine.</w:t>
      </w:r>
    </w:p>
    <w:p w:rsidR="004449C3" w:rsidRPr="000B1A3B" w:rsidRDefault="00242707" w:rsidP="00943037">
      <w:pPr>
        <w:pStyle w:val="Corpsdutexte1"/>
        <w:spacing w:line="240" w:lineRule="auto"/>
        <w:ind w:firstLine="284"/>
        <w:rPr>
          <w:sz w:val="28"/>
          <w:szCs w:val="24"/>
        </w:rPr>
      </w:pPr>
      <w:r w:rsidRPr="000B1A3B">
        <w:rPr>
          <w:sz w:val="28"/>
          <w:szCs w:val="24"/>
        </w:rPr>
        <w:t>Kate le pencha en avant et arracha les lambeaux de sa chemise. Autant qu</w:t>
      </w:r>
      <w:r w:rsidR="000200A2" w:rsidRPr="000B1A3B">
        <w:rPr>
          <w:sz w:val="28"/>
          <w:szCs w:val="24"/>
        </w:rPr>
        <w:t>’</w:t>
      </w:r>
      <w:r w:rsidRPr="000B1A3B">
        <w:rPr>
          <w:sz w:val="28"/>
          <w:szCs w:val="24"/>
        </w:rPr>
        <w:t>elle pût voir dans le noir, il y avait quatre grands trous dans son dos, deux près de la colonne vertébrale, un autre plus bas, et un à droite. Elle lui t</w:t>
      </w:r>
      <w:r w:rsidR="00547A02" w:rsidRPr="000B1A3B">
        <w:rPr>
          <w:sz w:val="28"/>
          <w:szCs w:val="24"/>
        </w:rPr>
        <w:t>â</w:t>
      </w:r>
      <w:r w:rsidRPr="000B1A3B">
        <w:rPr>
          <w:sz w:val="28"/>
          <w:szCs w:val="24"/>
        </w:rPr>
        <w:t>ta la poitrine et l</w:t>
      </w:r>
      <w:r w:rsidR="000200A2" w:rsidRPr="000B1A3B">
        <w:rPr>
          <w:sz w:val="28"/>
          <w:szCs w:val="24"/>
        </w:rPr>
        <w:t>’</w:t>
      </w:r>
      <w:r w:rsidRPr="000B1A3B">
        <w:rPr>
          <w:sz w:val="28"/>
          <w:szCs w:val="24"/>
        </w:rPr>
        <w:t>estomac, mais ne trouva qu</w:t>
      </w:r>
      <w:r w:rsidR="000200A2" w:rsidRPr="000B1A3B">
        <w:rPr>
          <w:sz w:val="28"/>
          <w:szCs w:val="24"/>
        </w:rPr>
        <w:t>’</w:t>
      </w:r>
      <w:r w:rsidRPr="000B1A3B">
        <w:rPr>
          <w:sz w:val="28"/>
          <w:szCs w:val="24"/>
        </w:rPr>
        <w:t>une seule sortie des balles, très large, et qui saignait abo</w:t>
      </w:r>
      <w:r w:rsidR="00C71C2F" w:rsidRPr="000B1A3B">
        <w:rPr>
          <w:sz w:val="28"/>
          <w:szCs w:val="24"/>
        </w:rPr>
        <w:t>nd</w:t>
      </w:r>
      <w:r w:rsidRPr="000B1A3B">
        <w:rPr>
          <w:sz w:val="28"/>
          <w:szCs w:val="24"/>
        </w:rPr>
        <w:t>amment.</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Ah, Lucian, chuchota-t-elle, et elle fit un pansement de compression avec sa chemise déchirée. Ah, Lucian</w:t>
      </w:r>
      <w:r w:rsidR="007561BD" w:rsidRPr="000B1A3B">
        <w:rPr>
          <w:sz w:val="28"/>
          <w:szCs w:val="24"/>
        </w:rPr>
        <w:t>…</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Fatigué, murmura Lucian.</w:t>
      </w:r>
      <w:r w:rsidR="00442C40" w:rsidRPr="00F5240C">
        <w:rPr>
          <w:rStyle w:val="Corpsdutexte12Italique"/>
          <w:sz w:val="28"/>
          <w:szCs w:val="24"/>
          <w:u w:color="000000" w:themeColor="text1"/>
        </w:rPr>
        <w:t xml:space="preserve"> Ma simt obosit.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On va se reposer ici</w:t>
      </w:r>
      <w:r w:rsidRPr="000B1A3B">
        <w:rPr>
          <w:sz w:val="28"/>
          <w:szCs w:val="24"/>
        </w:rPr>
        <w:t> </w:t>
      </w:r>
      <w:r w:rsidR="001F006E" w:rsidRPr="000B1A3B">
        <w:rPr>
          <w:sz w:val="28"/>
          <w:szCs w:val="24"/>
        </w:rPr>
        <w:t>»</w:t>
      </w:r>
      <w:r w:rsidR="00242707" w:rsidRPr="000B1A3B">
        <w:rPr>
          <w:sz w:val="28"/>
          <w:szCs w:val="24"/>
        </w:rPr>
        <w:t>, répondit-elle en le berçant et en lui caressant le front de sa main libre.</w:t>
      </w:r>
    </w:p>
    <w:p w:rsidR="004449C3" w:rsidRPr="000B1A3B" w:rsidRDefault="00242707" w:rsidP="00943037">
      <w:pPr>
        <w:pStyle w:val="Corpsdutexte1"/>
        <w:spacing w:line="240" w:lineRule="auto"/>
        <w:ind w:right="20" w:firstLine="284"/>
        <w:rPr>
          <w:sz w:val="28"/>
          <w:szCs w:val="24"/>
        </w:rPr>
      </w:pPr>
      <w:r w:rsidRPr="000B1A3B">
        <w:rPr>
          <w:sz w:val="28"/>
          <w:szCs w:val="24"/>
        </w:rPr>
        <w:t>Le blindé était presque au-dessus d</w:t>
      </w:r>
      <w:r w:rsidR="000200A2" w:rsidRPr="000B1A3B">
        <w:rPr>
          <w:sz w:val="28"/>
          <w:szCs w:val="24"/>
        </w:rPr>
        <w:t>’</w:t>
      </w:r>
      <w:r w:rsidRPr="000B1A3B">
        <w:rPr>
          <w:sz w:val="28"/>
          <w:szCs w:val="24"/>
        </w:rPr>
        <w:t>eux, maintenant. Elle sentait la puanteur de ses gaz d</w:t>
      </w:r>
      <w:r w:rsidR="000200A2" w:rsidRPr="000B1A3B">
        <w:rPr>
          <w:sz w:val="28"/>
          <w:szCs w:val="24"/>
        </w:rPr>
        <w:t>’</w:t>
      </w:r>
      <w:r w:rsidRPr="000B1A3B">
        <w:rPr>
          <w:sz w:val="28"/>
          <w:szCs w:val="24"/>
        </w:rPr>
        <w:t>échappement.</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Ma jolie, chuchota Lucian, d</w:t>
      </w:r>
      <w:r w:rsidR="000200A2" w:rsidRPr="000B1A3B">
        <w:rPr>
          <w:sz w:val="28"/>
          <w:szCs w:val="24"/>
        </w:rPr>
        <w:t>’</w:t>
      </w:r>
      <w:r w:rsidR="00242707" w:rsidRPr="000B1A3B">
        <w:rPr>
          <w:sz w:val="28"/>
          <w:szCs w:val="24"/>
        </w:rPr>
        <w:t>une voix angoissée. J</w:t>
      </w:r>
      <w:r w:rsidR="000200A2" w:rsidRPr="000B1A3B">
        <w:rPr>
          <w:sz w:val="28"/>
          <w:szCs w:val="24"/>
        </w:rPr>
        <w:t>’</w:t>
      </w:r>
      <w:r w:rsidR="00242707" w:rsidRPr="000B1A3B">
        <w:rPr>
          <w:sz w:val="28"/>
          <w:szCs w:val="24"/>
        </w:rPr>
        <w:t>ai oublié de te dire quelque chose.</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Ce n</w:t>
      </w:r>
      <w:r w:rsidR="000200A2" w:rsidRPr="000B1A3B">
        <w:rPr>
          <w:sz w:val="28"/>
          <w:szCs w:val="24"/>
        </w:rPr>
        <w:t>’</w:t>
      </w:r>
      <w:r w:rsidR="00242707" w:rsidRPr="000B1A3B">
        <w:rPr>
          <w:sz w:val="28"/>
          <w:szCs w:val="24"/>
        </w:rPr>
        <w:t>est pas grave</w:t>
      </w:r>
      <w:r w:rsidRPr="000B1A3B">
        <w:rPr>
          <w:sz w:val="28"/>
          <w:szCs w:val="24"/>
        </w:rPr>
        <w:t> </w:t>
      </w:r>
      <w:r w:rsidR="001F006E" w:rsidRPr="000B1A3B">
        <w:rPr>
          <w:sz w:val="28"/>
          <w:szCs w:val="24"/>
        </w:rPr>
        <w:t>»</w:t>
      </w:r>
      <w:r w:rsidR="00242707" w:rsidRPr="000B1A3B">
        <w:rPr>
          <w:sz w:val="28"/>
          <w:szCs w:val="24"/>
        </w:rPr>
        <w:t xml:space="preserve">, dit Kate en maintenant le pansement rudimentaire en place. Le linge était trempé et elle entendait le sang faire des bulles. Dans les salles de réanimation, on connaissait bien ce bruit de succion de certaines blessures à la poitrine. Seuls des soins immédiats et intensifs auraient pu le sauver. </w:t>
      </w:r>
      <w:r w:rsidR="001F006E" w:rsidRPr="000B1A3B">
        <w:rPr>
          <w:sz w:val="28"/>
          <w:szCs w:val="24"/>
        </w:rPr>
        <w:t>«</w:t>
      </w:r>
      <w:r w:rsidR="00B71BC1" w:rsidRPr="000B1A3B">
        <w:rPr>
          <w:sz w:val="28"/>
          <w:szCs w:val="24"/>
        </w:rPr>
        <w:t> </w:t>
      </w:r>
      <w:r w:rsidR="00242707" w:rsidRPr="000B1A3B">
        <w:rPr>
          <w:sz w:val="28"/>
          <w:szCs w:val="24"/>
        </w:rPr>
        <w:t>Tout va bien, chuchota-t-elle en le berçant.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Bo</w:t>
      </w:r>
      <w:r w:rsidRPr="000B1A3B">
        <w:rPr>
          <w:sz w:val="28"/>
          <w:szCs w:val="24"/>
        </w:rPr>
        <w:t>n </w:t>
      </w:r>
      <w:r w:rsidR="001F006E" w:rsidRPr="000B1A3B">
        <w:rPr>
          <w:sz w:val="28"/>
          <w:szCs w:val="24"/>
        </w:rPr>
        <w:t>»</w:t>
      </w:r>
      <w:r w:rsidR="00242707" w:rsidRPr="000B1A3B">
        <w:rPr>
          <w:sz w:val="28"/>
          <w:szCs w:val="24"/>
        </w:rPr>
        <w:t>, dit Lucian d</w:t>
      </w:r>
      <w:r w:rsidR="000200A2" w:rsidRPr="000B1A3B">
        <w:rPr>
          <w:sz w:val="28"/>
          <w:szCs w:val="24"/>
        </w:rPr>
        <w:t>’</w:t>
      </w:r>
      <w:r w:rsidR="00242707" w:rsidRPr="000B1A3B">
        <w:rPr>
          <w:sz w:val="28"/>
          <w:szCs w:val="24"/>
        </w:rPr>
        <w:t>une voix soulagée, et il mourut.</w:t>
      </w:r>
    </w:p>
    <w:p w:rsidR="004449C3" w:rsidRPr="000B1A3B" w:rsidRDefault="00242707" w:rsidP="00943037">
      <w:pPr>
        <w:pStyle w:val="Corpsdutexte1"/>
        <w:spacing w:line="240" w:lineRule="auto"/>
        <w:ind w:right="20" w:firstLine="284"/>
        <w:rPr>
          <w:sz w:val="28"/>
          <w:szCs w:val="24"/>
        </w:rPr>
      </w:pPr>
      <w:r w:rsidRPr="000B1A3B">
        <w:rPr>
          <w:sz w:val="28"/>
          <w:szCs w:val="24"/>
        </w:rPr>
        <w:t>Elle le laissa partir. L</w:t>
      </w:r>
      <w:r w:rsidR="000200A2" w:rsidRPr="000B1A3B">
        <w:rPr>
          <w:sz w:val="28"/>
          <w:szCs w:val="24"/>
        </w:rPr>
        <w:t>’</w:t>
      </w:r>
      <w:r w:rsidRPr="000B1A3B">
        <w:rPr>
          <w:sz w:val="28"/>
          <w:szCs w:val="24"/>
        </w:rPr>
        <w:t>énergie vitale, l</w:t>
      </w:r>
      <w:r w:rsidR="000200A2" w:rsidRPr="000B1A3B">
        <w:rPr>
          <w:sz w:val="28"/>
          <w:szCs w:val="24"/>
        </w:rPr>
        <w:t>’</w:t>
      </w:r>
      <w:r w:rsidRPr="000B1A3B">
        <w:rPr>
          <w:sz w:val="28"/>
          <w:szCs w:val="24"/>
        </w:rPr>
        <w:t>étincelle de l</w:t>
      </w:r>
      <w:r w:rsidR="000200A2" w:rsidRPr="000B1A3B">
        <w:rPr>
          <w:sz w:val="28"/>
          <w:szCs w:val="24"/>
        </w:rPr>
        <w:t>’</w:t>
      </w:r>
      <w:r w:rsidRPr="000B1A3B">
        <w:rPr>
          <w:sz w:val="28"/>
          <w:szCs w:val="24"/>
        </w:rPr>
        <w:t>intelligence et la conscience sortirent de lui comme l</w:t>
      </w:r>
      <w:r w:rsidR="000200A2" w:rsidRPr="000B1A3B">
        <w:rPr>
          <w:sz w:val="28"/>
          <w:szCs w:val="24"/>
        </w:rPr>
        <w:t>’</w:t>
      </w:r>
      <w:r w:rsidRPr="000B1A3B">
        <w:rPr>
          <w:sz w:val="28"/>
          <w:szCs w:val="24"/>
        </w:rPr>
        <w:t>air d</w:t>
      </w:r>
      <w:r w:rsidR="000200A2" w:rsidRPr="000B1A3B">
        <w:rPr>
          <w:sz w:val="28"/>
          <w:szCs w:val="24"/>
        </w:rPr>
        <w:t>’</w:t>
      </w:r>
      <w:r w:rsidRPr="000B1A3B">
        <w:rPr>
          <w:sz w:val="28"/>
          <w:szCs w:val="24"/>
        </w:rPr>
        <w:t xml:space="preserve">un ballon déchiré. Si elle avait été croyante, elle se serait dit que son </w:t>
      </w:r>
      <w:r w:rsidR="00547A02" w:rsidRPr="000B1A3B">
        <w:rPr>
          <w:sz w:val="28"/>
          <w:szCs w:val="24"/>
        </w:rPr>
        <w:t>â</w:t>
      </w:r>
      <w:r w:rsidRPr="000B1A3B">
        <w:rPr>
          <w:sz w:val="28"/>
          <w:szCs w:val="24"/>
        </w:rPr>
        <w:t>me venait de le quitter.</w:t>
      </w:r>
    </w:p>
    <w:p w:rsidR="004449C3" w:rsidRPr="000B1A3B" w:rsidRDefault="00242707" w:rsidP="00943037">
      <w:pPr>
        <w:pStyle w:val="Corpsdutexte1"/>
        <w:spacing w:line="240" w:lineRule="auto"/>
        <w:ind w:right="20" w:firstLine="284"/>
        <w:rPr>
          <w:sz w:val="28"/>
          <w:szCs w:val="24"/>
        </w:rPr>
      </w:pPr>
      <w:r w:rsidRPr="000B1A3B">
        <w:rPr>
          <w:sz w:val="28"/>
          <w:szCs w:val="24"/>
        </w:rPr>
        <w:t>Kate savait pratiquer le bouche-à-bouche. Elle co</w:t>
      </w:r>
      <w:r w:rsidR="00C71C2F" w:rsidRPr="000B1A3B">
        <w:rPr>
          <w:sz w:val="28"/>
          <w:szCs w:val="24"/>
        </w:rPr>
        <w:t>nn</w:t>
      </w:r>
      <w:r w:rsidRPr="000B1A3B">
        <w:rPr>
          <w:sz w:val="28"/>
          <w:szCs w:val="24"/>
        </w:rPr>
        <w:t>aissait aussi une douzaine de techniques de réanimation de pointe et une douzaine de traditionnelles. Mais aucune n</w:t>
      </w:r>
      <w:r w:rsidR="000200A2" w:rsidRPr="000B1A3B">
        <w:rPr>
          <w:sz w:val="28"/>
          <w:szCs w:val="24"/>
        </w:rPr>
        <w:t>’</w:t>
      </w:r>
      <w:r w:rsidRPr="000B1A3B">
        <w:rPr>
          <w:sz w:val="28"/>
          <w:szCs w:val="24"/>
        </w:rPr>
        <w:t>aurait pu sauver Lucian. Elle lui ferma les pa</w:t>
      </w:r>
      <w:r w:rsidR="00C71C2F" w:rsidRPr="000B1A3B">
        <w:rPr>
          <w:sz w:val="28"/>
          <w:szCs w:val="24"/>
        </w:rPr>
        <w:t>up</w:t>
      </w:r>
      <w:r w:rsidRPr="000B1A3B">
        <w:rPr>
          <w:sz w:val="28"/>
          <w:szCs w:val="24"/>
        </w:rPr>
        <w:t>ières, les baisa et le recoucha doucement sur la mousse.</w:t>
      </w:r>
    </w:p>
    <w:p w:rsidR="004449C3" w:rsidRPr="000B1A3B" w:rsidRDefault="00242707" w:rsidP="00943037">
      <w:pPr>
        <w:pStyle w:val="Corpsdutexte1"/>
        <w:spacing w:line="240" w:lineRule="auto"/>
        <w:ind w:right="20" w:firstLine="284"/>
        <w:rPr>
          <w:sz w:val="28"/>
          <w:szCs w:val="24"/>
        </w:rPr>
      </w:pPr>
      <w:r w:rsidRPr="000B1A3B">
        <w:rPr>
          <w:sz w:val="28"/>
          <w:szCs w:val="24"/>
        </w:rPr>
        <w:t>La voiture blindée avançait et reculait sur la route en grondant, comme un dragon puant. Un autre véhicule l</w:t>
      </w:r>
      <w:r w:rsidR="000200A2" w:rsidRPr="000B1A3B">
        <w:rPr>
          <w:sz w:val="28"/>
          <w:szCs w:val="24"/>
        </w:rPr>
        <w:t>’</w:t>
      </w:r>
      <w:r w:rsidRPr="000B1A3B">
        <w:rPr>
          <w:sz w:val="28"/>
          <w:szCs w:val="24"/>
        </w:rPr>
        <w:t>avait rejointe et des cris s</w:t>
      </w:r>
      <w:r w:rsidR="000200A2" w:rsidRPr="000B1A3B">
        <w:rPr>
          <w:sz w:val="28"/>
          <w:szCs w:val="24"/>
        </w:rPr>
        <w:t>’</w:t>
      </w:r>
      <w:r w:rsidRPr="000B1A3B">
        <w:rPr>
          <w:sz w:val="28"/>
          <w:szCs w:val="24"/>
        </w:rPr>
        <w:t>échangeaient de l</w:t>
      </w:r>
      <w:r w:rsidR="000200A2" w:rsidRPr="000B1A3B">
        <w:rPr>
          <w:sz w:val="28"/>
          <w:szCs w:val="24"/>
        </w:rPr>
        <w:t>’</w:t>
      </w:r>
      <w:r w:rsidRPr="000B1A3B">
        <w:rPr>
          <w:sz w:val="28"/>
          <w:szCs w:val="24"/>
        </w:rPr>
        <w:t>un à l</w:t>
      </w:r>
      <w:r w:rsidR="000200A2" w:rsidRPr="000B1A3B">
        <w:rPr>
          <w:sz w:val="28"/>
          <w:szCs w:val="24"/>
        </w:rPr>
        <w:t>’</w:t>
      </w:r>
      <w:r w:rsidRPr="000B1A3B">
        <w:rPr>
          <w:sz w:val="28"/>
          <w:szCs w:val="24"/>
        </w:rPr>
        <w:t>a</w:t>
      </w:r>
      <w:r w:rsidR="00C71C2F" w:rsidRPr="000B1A3B">
        <w:rPr>
          <w:sz w:val="28"/>
          <w:szCs w:val="24"/>
        </w:rPr>
        <w:t>ut</w:t>
      </w:r>
      <w:r w:rsidRPr="000B1A3B">
        <w:rPr>
          <w:sz w:val="28"/>
          <w:szCs w:val="24"/>
        </w:rPr>
        <w:t>re. Le projecteur balaya la rivière trente mètres en de</w:t>
      </w:r>
      <w:r w:rsidR="00C71C2F" w:rsidRPr="000B1A3B">
        <w:rPr>
          <w:sz w:val="28"/>
          <w:szCs w:val="24"/>
        </w:rPr>
        <w:t>ss</w:t>
      </w:r>
      <w:r w:rsidRPr="000B1A3B">
        <w:rPr>
          <w:sz w:val="28"/>
          <w:szCs w:val="24"/>
        </w:rPr>
        <w:t>ous de l</w:t>
      </w:r>
      <w:r w:rsidR="000200A2" w:rsidRPr="000B1A3B">
        <w:rPr>
          <w:sz w:val="28"/>
          <w:szCs w:val="24"/>
        </w:rPr>
        <w:t>’</w:t>
      </w:r>
      <w:r w:rsidRPr="000B1A3B">
        <w:rPr>
          <w:sz w:val="28"/>
          <w:szCs w:val="24"/>
        </w:rPr>
        <w:t>endroit où elle était accroupie, puis vingt mètres plus haut. Kate se rendit compte que la Dacia était sous une roche en surplomb et qu</w:t>
      </w:r>
      <w:r w:rsidR="000200A2" w:rsidRPr="000B1A3B">
        <w:rPr>
          <w:sz w:val="28"/>
          <w:szCs w:val="24"/>
        </w:rPr>
        <w:t>’</w:t>
      </w:r>
      <w:r w:rsidRPr="000B1A3B">
        <w:rPr>
          <w:sz w:val="28"/>
          <w:szCs w:val="24"/>
        </w:rPr>
        <w:t>ils avaient dû laisser des traces de caoutchouc déchiré et de métal froissé sur une cinquantaine de mètres, mais aucun signe évident du point précis où ils avaient quitté la route.</w:t>
      </w:r>
    </w:p>
    <w:p w:rsidR="004449C3" w:rsidRPr="000B1A3B" w:rsidRDefault="00242707" w:rsidP="00943037">
      <w:pPr>
        <w:pStyle w:val="Corpsdutexte1"/>
        <w:spacing w:line="240" w:lineRule="auto"/>
        <w:ind w:right="20" w:firstLine="284"/>
        <w:rPr>
          <w:sz w:val="28"/>
          <w:szCs w:val="24"/>
        </w:rPr>
      </w:pPr>
      <w:r w:rsidRPr="000B1A3B">
        <w:rPr>
          <w:sz w:val="28"/>
          <w:szCs w:val="24"/>
        </w:rPr>
        <w:t>Il ne leur faudrait pas longtemps pour les retrouver. Le va-et-vient du projecteur se faisait frénétique et les cris se multipliaient sur la nationale.</w:t>
      </w:r>
    </w:p>
    <w:p w:rsidR="004449C3" w:rsidRPr="000B1A3B" w:rsidRDefault="00242707" w:rsidP="00943037">
      <w:pPr>
        <w:pStyle w:val="Corpsdutexte1"/>
        <w:spacing w:line="240" w:lineRule="auto"/>
        <w:ind w:right="20" w:firstLine="284"/>
        <w:rPr>
          <w:sz w:val="28"/>
          <w:szCs w:val="24"/>
        </w:rPr>
      </w:pPr>
      <w:r w:rsidRPr="000B1A3B">
        <w:rPr>
          <w:sz w:val="28"/>
          <w:szCs w:val="24"/>
        </w:rPr>
        <w:t>Kate caressa une dernière fois la main de Lucian qui se refroidissait déjà et elle s</w:t>
      </w:r>
      <w:r w:rsidR="000200A2" w:rsidRPr="000B1A3B">
        <w:rPr>
          <w:sz w:val="28"/>
          <w:szCs w:val="24"/>
        </w:rPr>
        <w:t>’</w:t>
      </w:r>
      <w:r w:rsidRPr="000B1A3B">
        <w:rPr>
          <w:sz w:val="28"/>
          <w:szCs w:val="24"/>
        </w:rPr>
        <w:t>éloigna le long de la rivière, en restant sous les arbres et en s</w:t>
      </w:r>
      <w:r w:rsidR="000200A2" w:rsidRPr="000B1A3B">
        <w:rPr>
          <w:sz w:val="28"/>
          <w:szCs w:val="24"/>
        </w:rPr>
        <w:t>’</w:t>
      </w:r>
      <w:r w:rsidRPr="000B1A3B">
        <w:rPr>
          <w:sz w:val="28"/>
          <w:szCs w:val="24"/>
        </w:rPr>
        <w:t>immobilisant lorsque des pas se rapprochaient ou que des lumières jaillissaient entre les branches nues. Après avoir parcouru deux cents mètres environ, elle s</w:t>
      </w:r>
      <w:r w:rsidR="000200A2" w:rsidRPr="000B1A3B">
        <w:rPr>
          <w:sz w:val="28"/>
          <w:szCs w:val="24"/>
        </w:rPr>
        <w:t>’</w:t>
      </w:r>
      <w:r w:rsidRPr="000B1A3B">
        <w:rPr>
          <w:sz w:val="28"/>
          <w:szCs w:val="24"/>
        </w:rPr>
        <w:t>arrêta puis descendit dans l</w:t>
      </w:r>
      <w:r w:rsidR="000200A2" w:rsidRPr="000B1A3B">
        <w:rPr>
          <w:sz w:val="28"/>
          <w:szCs w:val="24"/>
        </w:rPr>
        <w:t>’</w:t>
      </w:r>
      <w:r w:rsidRPr="000B1A3B">
        <w:rPr>
          <w:sz w:val="28"/>
          <w:szCs w:val="24"/>
        </w:rPr>
        <w:t>eau. A cet endroit, la rivière ne faisait pas plus d</w:t>
      </w:r>
      <w:r w:rsidR="000200A2" w:rsidRPr="000B1A3B">
        <w:rPr>
          <w:sz w:val="28"/>
          <w:szCs w:val="24"/>
        </w:rPr>
        <w:t>’</w:t>
      </w:r>
      <w:r w:rsidRPr="000B1A3B">
        <w:rPr>
          <w:sz w:val="28"/>
          <w:szCs w:val="24"/>
        </w:rPr>
        <w:t>un mètre cinquante de profondeur, mais le courant était très rapide, et très, très froid. Kate suffoqua mais continua à patauger</w:t>
      </w:r>
      <w:r w:rsidR="00C71C2F" w:rsidRPr="000B1A3B">
        <w:rPr>
          <w:sz w:val="28"/>
          <w:szCs w:val="24"/>
        </w:rPr>
        <w:t> ;</w:t>
      </w:r>
      <w:r w:rsidRPr="000B1A3B">
        <w:rPr>
          <w:sz w:val="28"/>
          <w:szCs w:val="24"/>
        </w:rPr>
        <w:t xml:space="preserve"> ses souliers glissaient sur les pierres polies.</w:t>
      </w:r>
    </w:p>
    <w:p w:rsidR="004449C3" w:rsidRPr="000B1A3B" w:rsidRDefault="00242707" w:rsidP="00943037">
      <w:pPr>
        <w:pStyle w:val="Corpsdutexte1"/>
        <w:spacing w:line="240" w:lineRule="auto"/>
        <w:ind w:firstLine="284"/>
        <w:rPr>
          <w:sz w:val="28"/>
          <w:szCs w:val="24"/>
        </w:rPr>
      </w:pPr>
      <w:r w:rsidRPr="000B1A3B">
        <w:rPr>
          <w:sz w:val="28"/>
          <w:szCs w:val="24"/>
        </w:rPr>
        <w:t>Des cris retentirent en aval et les projecteurs conve</w:t>
      </w:r>
      <w:r w:rsidR="00C71C2F" w:rsidRPr="000B1A3B">
        <w:rPr>
          <w:sz w:val="28"/>
          <w:szCs w:val="24"/>
        </w:rPr>
        <w:t>rg</w:t>
      </w:r>
      <w:r w:rsidRPr="000B1A3B">
        <w:rPr>
          <w:sz w:val="28"/>
          <w:szCs w:val="24"/>
        </w:rPr>
        <w:t>èrent sur l</w:t>
      </w:r>
      <w:r w:rsidR="000200A2" w:rsidRPr="000B1A3B">
        <w:rPr>
          <w:sz w:val="28"/>
          <w:szCs w:val="24"/>
        </w:rPr>
        <w:t>’</w:t>
      </w:r>
      <w:r w:rsidRPr="000B1A3B">
        <w:rPr>
          <w:sz w:val="28"/>
          <w:szCs w:val="24"/>
        </w:rPr>
        <w:t>épave de la Dacia. Si Kate était tombée, le courant l</w:t>
      </w:r>
      <w:r w:rsidR="000200A2" w:rsidRPr="000B1A3B">
        <w:rPr>
          <w:sz w:val="28"/>
          <w:szCs w:val="24"/>
        </w:rPr>
        <w:t>’</w:t>
      </w:r>
      <w:r w:rsidRPr="000B1A3B">
        <w:rPr>
          <w:sz w:val="28"/>
          <w:szCs w:val="24"/>
        </w:rPr>
        <w:t>aurait entraînée vers la lumière en quelques secondes. Elle ne glissa pas. Mais le temps qu</w:t>
      </w:r>
      <w:r w:rsidR="000200A2" w:rsidRPr="000B1A3B">
        <w:rPr>
          <w:sz w:val="28"/>
          <w:szCs w:val="24"/>
        </w:rPr>
        <w:t>’</w:t>
      </w:r>
      <w:r w:rsidRPr="000B1A3B">
        <w:rPr>
          <w:sz w:val="28"/>
          <w:szCs w:val="24"/>
        </w:rPr>
        <w:t>elle atte</w:t>
      </w:r>
      <w:r w:rsidR="00C71C2F" w:rsidRPr="000B1A3B">
        <w:rPr>
          <w:sz w:val="28"/>
          <w:szCs w:val="24"/>
        </w:rPr>
        <w:t>ig</w:t>
      </w:r>
      <w:r w:rsidRPr="000B1A3B">
        <w:rPr>
          <w:sz w:val="28"/>
          <w:szCs w:val="24"/>
        </w:rPr>
        <w:t>ne la rive, ses jambes s</w:t>
      </w:r>
      <w:r w:rsidR="000200A2" w:rsidRPr="000B1A3B">
        <w:rPr>
          <w:sz w:val="28"/>
          <w:szCs w:val="24"/>
        </w:rPr>
        <w:t>’</w:t>
      </w:r>
      <w:r w:rsidRPr="000B1A3B">
        <w:rPr>
          <w:sz w:val="28"/>
          <w:szCs w:val="24"/>
        </w:rPr>
        <w:t>étaient engourdies et ses dents claquaient d</w:t>
      </w:r>
      <w:r w:rsidR="000200A2" w:rsidRPr="000B1A3B">
        <w:rPr>
          <w:sz w:val="28"/>
          <w:szCs w:val="24"/>
        </w:rPr>
        <w:t>’</w:t>
      </w:r>
      <w:r w:rsidRPr="000B1A3B">
        <w:rPr>
          <w:sz w:val="28"/>
          <w:szCs w:val="24"/>
        </w:rPr>
        <w:t>une manière incontrôlable. Elle n</w:t>
      </w:r>
      <w:r w:rsidR="000200A2" w:rsidRPr="000B1A3B">
        <w:rPr>
          <w:sz w:val="28"/>
          <w:szCs w:val="24"/>
        </w:rPr>
        <w:t>’</w:t>
      </w:r>
      <w:r w:rsidRPr="000B1A3B">
        <w:rPr>
          <w:sz w:val="28"/>
          <w:szCs w:val="24"/>
        </w:rPr>
        <w:t>y prit pas garde et remonta la berge à quatre pattes.</w:t>
      </w:r>
    </w:p>
    <w:p w:rsidR="004449C3" w:rsidRPr="000B1A3B" w:rsidRDefault="00242707" w:rsidP="00943037">
      <w:pPr>
        <w:pStyle w:val="Corpsdutexte1"/>
        <w:spacing w:line="240" w:lineRule="auto"/>
        <w:ind w:firstLine="284"/>
        <w:rPr>
          <w:sz w:val="28"/>
          <w:szCs w:val="24"/>
        </w:rPr>
      </w:pPr>
      <w:r w:rsidRPr="000B1A3B">
        <w:rPr>
          <w:sz w:val="28"/>
          <w:szCs w:val="24"/>
        </w:rPr>
        <w:t>D</w:t>
      </w:r>
      <w:r w:rsidR="000200A2" w:rsidRPr="000B1A3B">
        <w:rPr>
          <w:sz w:val="28"/>
          <w:szCs w:val="24"/>
        </w:rPr>
        <w:t>’</w:t>
      </w:r>
      <w:r w:rsidRPr="000B1A3B">
        <w:rPr>
          <w:sz w:val="28"/>
          <w:szCs w:val="24"/>
        </w:rPr>
        <w:t>autres projecteurs dansaient sur la rivière. L</w:t>
      </w:r>
      <w:r w:rsidR="000200A2" w:rsidRPr="000B1A3B">
        <w:rPr>
          <w:sz w:val="28"/>
          <w:szCs w:val="24"/>
        </w:rPr>
        <w:t>’</w:t>
      </w:r>
      <w:r w:rsidRPr="000B1A3B">
        <w:rPr>
          <w:sz w:val="28"/>
          <w:szCs w:val="24"/>
        </w:rPr>
        <w:t>un passa au-dessus d</w:t>
      </w:r>
      <w:r w:rsidR="000200A2" w:rsidRPr="000B1A3B">
        <w:rPr>
          <w:sz w:val="28"/>
          <w:szCs w:val="24"/>
        </w:rPr>
        <w:t>’</w:t>
      </w:r>
      <w:r w:rsidRPr="000B1A3B">
        <w:rPr>
          <w:sz w:val="28"/>
          <w:szCs w:val="24"/>
        </w:rPr>
        <w:t>elle juste au moment où elle sortait de l</w:t>
      </w:r>
      <w:r w:rsidR="000200A2" w:rsidRPr="000B1A3B">
        <w:rPr>
          <w:sz w:val="28"/>
          <w:szCs w:val="24"/>
        </w:rPr>
        <w:t>’</w:t>
      </w:r>
      <w:r w:rsidRPr="000B1A3B">
        <w:rPr>
          <w:sz w:val="28"/>
          <w:szCs w:val="24"/>
        </w:rPr>
        <w:t>eau. Il revint immédiatement sur elle, comme s</w:t>
      </w:r>
      <w:r w:rsidR="000200A2" w:rsidRPr="000B1A3B">
        <w:rPr>
          <w:sz w:val="28"/>
          <w:szCs w:val="24"/>
        </w:rPr>
        <w:t>’</w:t>
      </w:r>
      <w:r w:rsidRPr="000B1A3B">
        <w:rPr>
          <w:sz w:val="28"/>
          <w:szCs w:val="24"/>
        </w:rPr>
        <w:t>il l</w:t>
      </w:r>
      <w:r w:rsidR="000200A2" w:rsidRPr="000B1A3B">
        <w:rPr>
          <w:sz w:val="28"/>
          <w:szCs w:val="24"/>
        </w:rPr>
        <w:t>’</w:t>
      </w:r>
      <w:r w:rsidRPr="000B1A3B">
        <w:rPr>
          <w:sz w:val="28"/>
          <w:szCs w:val="24"/>
        </w:rPr>
        <w:t>avait sentie, mais elle rampait déjà dans la boue, entre les roseaux, vers les arbres. De ce côté, il y avait une immense forêt, qui s</w:t>
      </w:r>
      <w:r w:rsidR="000200A2" w:rsidRPr="000B1A3B">
        <w:rPr>
          <w:sz w:val="28"/>
          <w:szCs w:val="24"/>
        </w:rPr>
        <w:t>’</w:t>
      </w:r>
      <w:r w:rsidRPr="000B1A3B">
        <w:rPr>
          <w:sz w:val="28"/>
          <w:szCs w:val="24"/>
        </w:rPr>
        <w:t>étendait sur un kilomètre au moins, entre la rivière et les collines noires. Tout était sombre. Pas de route. Pas de lumières.</w:t>
      </w:r>
    </w:p>
    <w:p w:rsidR="004449C3" w:rsidRPr="000B1A3B" w:rsidRDefault="00242707" w:rsidP="00943037">
      <w:pPr>
        <w:pStyle w:val="Corpsdutexte1"/>
        <w:spacing w:line="240" w:lineRule="auto"/>
        <w:ind w:firstLine="284"/>
        <w:rPr>
          <w:sz w:val="28"/>
          <w:szCs w:val="24"/>
        </w:rPr>
      </w:pPr>
      <w:r w:rsidRPr="000B1A3B">
        <w:rPr>
          <w:sz w:val="28"/>
          <w:szCs w:val="24"/>
        </w:rPr>
        <w:t>Elle entendit des coups de feu, sur l</w:t>
      </w:r>
      <w:r w:rsidR="000200A2" w:rsidRPr="000B1A3B">
        <w:rPr>
          <w:sz w:val="28"/>
          <w:szCs w:val="24"/>
        </w:rPr>
        <w:t>’</w:t>
      </w:r>
      <w:r w:rsidRPr="000B1A3B">
        <w:rPr>
          <w:sz w:val="28"/>
          <w:szCs w:val="24"/>
        </w:rPr>
        <w:t>autre rive. On tirait sur elle. Kate n</w:t>
      </w:r>
      <w:r w:rsidR="000200A2" w:rsidRPr="000B1A3B">
        <w:rPr>
          <w:sz w:val="28"/>
          <w:szCs w:val="24"/>
        </w:rPr>
        <w:t>’</w:t>
      </w:r>
      <w:r w:rsidRPr="000B1A3B">
        <w:rPr>
          <w:sz w:val="28"/>
          <w:szCs w:val="24"/>
        </w:rPr>
        <w:t>en tint pas compte, se redressa et pénétra en titubant dans le bois. Il y avait juste assez de lumière pour qu</w:t>
      </w:r>
      <w:r w:rsidR="000200A2" w:rsidRPr="000B1A3B">
        <w:rPr>
          <w:sz w:val="28"/>
          <w:szCs w:val="24"/>
        </w:rPr>
        <w:t>’</w:t>
      </w:r>
      <w:r w:rsidRPr="000B1A3B">
        <w:rPr>
          <w:sz w:val="28"/>
          <w:szCs w:val="24"/>
        </w:rPr>
        <w:t>elle puisse lire l</w:t>
      </w:r>
      <w:r w:rsidR="000200A2" w:rsidRPr="000B1A3B">
        <w:rPr>
          <w:sz w:val="28"/>
          <w:szCs w:val="24"/>
        </w:rPr>
        <w:t>’</w:t>
      </w:r>
      <w:r w:rsidRPr="000B1A3B">
        <w:rPr>
          <w:sz w:val="28"/>
          <w:szCs w:val="24"/>
        </w:rPr>
        <w:t>heure à sa montre. Elle fonctionnait toujours. Il était 2</w:t>
      </w:r>
      <w:r w:rsidR="00C71C2F" w:rsidRPr="000B1A3B">
        <w:rPr>
          <w:sz w:val="28"/>
          <w:szCs w:val="24"/>
        </w:rPr>
        <w:t>2 h 2</w:t>
      </w:r>
      <w:r w:rsidRPr="000B1A3B">
        <w:rPr>
          <w:sz w:val="28"/>
          <w:szCs w:val="24"/>
        </w:rPr>
        <w:t>7.</w:t>
      </w:r>
    </w:p>
    <w:p w:rsidR="004449C3" w:rsidRPr="000B1A3B" w:rsidRDefault="00242707" w:rsidP="00943037">
      <w:pPr>
        <w:pStyle w:val="Corpsdutexte1"/>
        <w:spacing w:line="240" w:lineRule="auto"/>
        <w:ind w:firstLine="284"/>
        <w:rPr>
          <w:sz w:val="28"/>
          <w:szCs w:val="24"/>
        </w:rPr>
      </w:pPr>
      <w:r w:rsidRPr="000B1A3B">
        <w:rPr>
          <w:sz w:val="28"/>
          <w:szCs w:val="24"/>
        </w:rPr>
        <w:t>Elle voyait des lumières en haut du défilé, mais la forteresse était encore à quatre ou cinq kilomètres, d</w:t>
      </w:r>
      <w:r w:rsidR="000200A2" w:rsidRPr="000B1A3B">
        <w:rPr>
          <w:sz w:val="28"/>
          <w:szCs w:val="24"/>
        </w:rPr>
        <w:t>’</w:t>
      </w:r>
      <w:r w:rsidRPr="000B1A3B">
        <w:rPr>
          <w:sz w:val="28"/>
          <w:szCs w:val="24"/>
        </w:rPr>
        <w:t>après ce qu</w:t>
      </w:r>
      <w:r w:rsidR="000200A2" w:rsidRPr="000B1A3B">
        <w:rPr>
          <w:sz w:val="28"/>
          <w:szCs w:val="24"/>
        </w:rPr>
        <w:t>’</w:t>
      </w:r>
      <w:r w:rsidRPr="000B1A3B">
        <w:rPr>
          <w:sz w:val="28"/>
          <w:szCs w:val="24"/>
        </w:rPr>
        <w:t>avait dit Lucian. Kate se tourna vers le nord et se mit en route, derrière le rideau protecteur des arbres.</w:t>
      </w:r>
    </w:p>
    <w:p w:rsidR="00D921B5" w:rsidRPr="000B1A3B" w:rsidRDefault="00D921B5" w:rsidP="00943037">
      <w:pPr>
        <w:pStyle w:val="Corpsdutexte1"/>
        <w:spacing w:line="240" w:lineRule="auto"/>
        <w:ind w:right="20" w:firstLine="284"/>
        <w:rPr>
          <w:sz w:val="28"/>
          <w:szCs w:val="24"/>
        </w:rPr>
      </w:pPr>
    </w:p>
    <w:p w:rsidR="00D921B5" w:rsidRPr="000B1A3B" w:rsidRDefault="00D921B5" w:rsidP="00943037">
      <w:pPr>
        <w:pStyle w:val="Corpsdutexte1"/>
        <w:spacing w:line="240" w:lineRule="auto"/>
        <w:ind w:right="20" w:firstLine="284"/>
        <w:rPr>
          <w:sz w:val="28"/>
          <w:szCs w:val="24"/>
        </w:rPr>
      </w:pPr>
    </w:p>
    <w:p w:rsidR="00D921B5" w:rsidRPr="000B1A3B" w:rsidRDefault="00D921B5" w:rsidP="00AE3FC9">
      <w:pPr>
        <w:pStyle w:val="Titre1"/>
      </w:pPr>
      <w:r w:rsidRPr="000B1A3B">
        <w:t>38</w:t>
      </w:r>
    </w:p>
    <w:p w:rsidR="00D921B5" w:rsidRPr="000B1A3B" w:rsidRDefault="00D921B5" w:rsidP="00943037">
      <w:pPr>
        <w:pStyle w:val="Corpsdutexte1"/>
        <w:spacing w:line="240" w:lineRule="auto"/>
        <w:ind w:right="20" w:firstLine="284"/>
        <w:rPr>
          <w:sz w:val="28"/>
          <w:szCs w:val="24"/>
        </w:rPr>
      </w:pPr>
    </w:p>
    <w:p w:rsidR="00D921B5" w:rsidRPr="000B1A3B" w:rsidRDefault="00D921B5"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Kate mit une heure pour arriver jusqu</w:t>
      </w:r>
      <w:r w:rsidR="000200A2" w:rsidRPr="000B1A3B">
        <w:rPr>
          <w:sz w:val="28"/>
          <w:szCs w:val="24"/>
        </w:rPr>
        <w:t>’</w:t>
      </w:r>
      <w:r w:rsidRPr="000B1A3B">
        <w:rPr>
          <w:sz w:val="28"/>
          <w:szCs w:val="24"/>
        </w:rPr>
        <w:t>aux lumières, mais ce n</w:t>
      </w:r>
      <w:r w:rsidR="000200A2" w:rsidRPr="000B1A3B">
        <w:rPr>
          <w:sz w:val="28"/>
          <w:szCs w:val="24"/>
        </w:rPr>
        <w:t>’</w:t>
      </w:r>
      <w:r w:rsidRPr="000B1A3B">
        <w:rPr>
          <w:sz w:val="28"/>
          <w:szCs w:val="24"/>
        </w:rPr>
        <w:t>était qu</w:t>
      </w:r>
      <w:r w:rsidR="000200A2" w:rsidRPr="000B1A3B">
        <w:rPr>
          <w:sz w:val="28"/>
          <w:szCs w:val="24"/>
        </w:rPr>
        <w:t>’</w:t>
      </w:r>
      <w:r w:rsidRPr="000B1A3B">
        <w:rPr>
          <w:sz w:val="28"/>
          <w:szCs w:val="24"/>
        </w:rPr>
        <w:t>un autre village et non le ch</w:t>
      </w:r>
      <w:r w:rsidR="00547A02" w:rsidRPr="000B1A3B">
        <w:rPr>
          <w:sz w:val="28"/>
          <w:szCs w:val="24"/>
        </w:rPr>
        <w:t>â</w:t>
      </w:r>
      <w:r w:rsidRPr="000B1A3B">
        <w:rPr>
          <w:sz w:val="28"/>
          <w:szCs w:val="24"/>
        </w:rPr>
        <w:t>teau lui</w:t>
      </w:r>
      <w:r w:rsidR="00B112D1" w:rsidRPr="000B1A3B">
        <w:rPr>
          <w:sz w:val="28"/>
          <w:szCs w:val="24"/>
        </w:rPr>
        <w:t>-</w:t>
      </w:r>
      <w:r w:rsidRPr="000B1A3B">
        <w:rPr>
          <w:sz w:val="28"/>
          <w:szCs w:val="24"/>
        </w:rPr>
        <w:t>même. Elle resta sous les arbres à contempler, de l</w:t>
      </w:r>
      <w:r w:rsidR="000200A2" w:rsidRPr="000B1A3B">
        <w:rPr>
          <w:sz w:val="28"/>
          <w:szCs w:val="24"/>
        </w:rPr>
        <w:t>’</w:t>
      </w:r>
      <w:r w:rsidRPr="000B1A3B">
        <w:rPr>
          <w:sz w:val="28"/>
          <w:szCs w:val="24"/>
        </w:rPr>
        <w:t>autre côté de la rivière, le minuscule hameau grouillant de véhicules militaires et de policiers, plein de barrages routiers éclairés aux projecteurs, et pensa</w:t>
      </w:r>
      <w:r w:rsidR="00C71C2F" w:rsidRPr="000B1A3B">
        <w:rPr>
          <w:sz w:val="28"/>
          <w:szCs w:val="24"/>
        </w:rPr>
        <w:t> :</w:t>
      </w:r>
      <w:r w:rsidR="00442C40" w:rsidRPr="00F5240C">
        <w:rPr>
          <w:rStyle w:val="CorpsdutexteItalique"/>
          <w:sz w:val="28"/>
          <w:szCs w:val="24"/>
          <w:u w:color="000000" w:themeColor="text1"/>
        </w:rPr>
        <w:t xml:space="preserve"> Lucian a parlé de cet endroit… Capatineni. La forteresse doit être au nord, à moins de deux kilomètres.</w:t>
      </w:r>
      <w:r w:rsidRPr="000B1A3B">
        <w:rPr>
          <w:sz w:val="28"/>
          <w:szCs w:val="24"/>
        </w:rPr>
        <w:t xml:space="preserve"> Mais la rivière tournait pour passer sous un pont, après le village, la nationale longeait la rive ouest de la rivière, et les ve</w:t>
      </w:r>
      <w:r w:rsidR="00C71C2F" w:rsidRPr="000B1A3B">
        <w:rPr>
          <w:sz w:val="28"/>
          <w:szCs w:val="24"/>
        </w:rPr>
        <w:t>rs</w:t>
      </w:r>
      <w:r w:rsidRPr="000B1A3B">
        <w:rPr>
          <w:sz w:val="28"/>
          <w:szCs w:val="24"/>
        </w:rPr>
        <w:t>ants escarpés dissimulaient la citadelle. Kate voyait un embrasement orange se profiler sur les nuages bas</w:t>
      </w:r>
      <w:r w:rsidR="00C71C2F" w:rsidRPr="000B1A3B">
        <w:rPr>
          <w:sz w:val="28"/>
          <w:szCs w:val="24"/>
        </w:rPr>
        <w:t> :</w:t>
      </w:r>
      <w:r w:rsidRPr="000B1A3B">
        <w:rPr>
          <w:sz w:val="28"/>
          <w:szCs w:val="24"/>
        </w:rPr>
        <w:t xml:space="preserve"> il semblait incroyablement loin, incroyablement haut.</w:t>
      </w:r>
    </w:p>
    <w:p w:rsidR="004449C3" w:rsidRPr="000B1A3B" w:rsidRDefault="00242707" w:rsidP="00943037">
      <w:pPr>
        <w:pStyle w:val="Corpsdutexte1"/>
        <w:spacing w:line="240" w:lineRule="auto"/>
        <w:ind w:right="20" w:firstLine="284"/>
        <w:rPr>
          <w:sz w:val="28"/>
          <w:szCs w:val="24"/>
        </w:rPr>
      </w:pPr>
      <w:r w:rsidRPr="000B1A3B">
        <w:rPr>
          <w:sz w:val="28"/>
          <w:szCs w:val="24"/>
        </w:rPr>
        <w:t>Elle jeta un coup d</w:t>
      </w:r>
      <w:r w:rsidR="000200A2" w:rsidRPr="000B1A3B">
        <w:rPr>
          <w:sz w:val="28"/>
          <w:szCs w:val="24"/>
        </w:rPr>
        <w:t>’</w:t>
      </w:r>
      <w:r w:rsidRPr="000B1A3B">
        <w:rPr>
          <w:sz w:val="28"/>
          <w:szCs w:val="24"/>
        </w:rPr>
        <w:t>œil à sa montre. 2</w:t>
      </w:r>
      <w:r w:rsidR="00C71C2F" w:rsidRPr="000B1A3B">
        <w:rPr>
          <w:sz w:val="28"/>
          <w:szCs w:val="24"/>
        </w:rPr>
        <w:t>3 h 3</w:t>
      </w:r>
      <w:r w:rsidRPr="000B1A3B">
        <w:rPr>
          <w:sz w:val="28"/>
          <w:szCs w:val="24"/>
        </w:rPr>
        <w:t>4. Un kil</w:t>
      </w:r>
      <w:r w:rsidR="00C71C2F" w:rsidRPr="000B1A3B">
        <w:rPr>
          <w:sz w:val="28"/>
          <w:szCs w:val="24"/>
        </w:rPr>
        <w:t>om</w:t>
      </w:r>
      <w:r w:rsidRPr="000B1A3B">
        <w:rPr>
          <w:sz w:val="28"/>
          <w:szCs w:val="24"/>
        </w:rPr>
        <w:t>ètre et demi à gravir</w:t>
      </w:r>
      <w:r w:rsidR="007561BD" w:rsidRPr="000B1A3B">
        <w:rPr>
          <w:sz w:val="28"/>
          <w:szCs w:val="24"/>
        </w:rPr>
        <w:t>…</w:t>
      </w:r>
      <w:r w:rsidRPr="000B1A3B">
        <w:rPr>
          <w:sz w:val="28"/>
          <w:szCs w:val="24"/>
        </w:rPr>
        <w:t xml:space="preserve"> elle n</w:t>
      </w:r>
      <w:r w:rsidR="000200A2" w:rsidRPr="000B1A3B">
        <w:rPr>
          <w:sz w:val="28"/>
          <w:szCs w:val="24"/>
        </w:rPr>
        <w:t>’</w:t>
      </w:r>
      <w:r w:rsidRPr="000B1A3B">
        <w:rPr>
          <w:sz w:val="28"/>
          <w:szCs w:val="24"/>
        </w:rPr>
        <w:t>arriverait pas à temps. Lucian disait qu</w:t>
      </w:r>
      <w:r w:rsidR="000200A2" w:rsidRPr="000B1A3B">
        <w:rPr>
          <w:sz w:val="28"/>
          <w:szCs w:val="24"/>
        </w:rPr>
        <w:t>’</w:t>
      </w:r>
      <w:r w:rsidRPr="000B1A3B">
        <w:rPr>
          <w:sz w:val="28"/>
          <w:szCs w:val="24"/>
        </w:rPr>
        <w:t>un escalier en épingle à cheveux pe</w:t>
      </w:r>
      <w:r w:rsidR="00C71C2F" w:rsidRPr="000B1A3B">
        <w:rPr>
          <w:sz w:val="28"/>
          <w:szCs w:val="24"/>
        </w:rPr>
        <w:t>rm</w:t>
      </w:r>
      <w:r w:rsidRPr="000B1A3B">
        <w:rPr>
          <w:sz w:val="28"/>
          <w:szCs w:val="24"/>
        </w:rPr>
        <w:t>ettait d</w:t>
      </w:r>
      <w:r w:rsidR="000200A2" w:rsidRPr="000B1A3B">
        <w:rPr>
          <w:sz w:val="28"/>
          <w:szCs w:val="24"/>
        </w:rPr>
        <w:t>’</w:t>
      </w:r>
      <w:r w:rsidRPr="000B1A3B">
        <w:rPr>
          <w:sz w:val="28"/>
          <w:szCs w:val="24"/>
        </w:rPr>
        <w:t>escalader la montagne</w:t>
      </w:r>
      <w:r w:rsidR="00B112D1" w:rsidRPr="000B1A3B">
        <w:rPr>
          <w:sz w:val="28"/>
          <w:szCs w:val="24"/>
        </w:rPr>
        <w:t xml:space="preserve"> </w:t>
      </w:r>
      <w:r w:rsidR="00C71C2F" w:rsidRPr="000B1A3B">
        <w:rPr>
          <w:sz w:val="28"/>
          <w:szCs w:val="24"/>
        </w:rPr>
        <w:t>– m</w:t>
      </w:r>
      <w:r w:rsidRPr="000B1A3B">
        <w:rPr>
          <w:sz w:val="28"/>
          <w:szCs w:val="24"/>
        </w:rPr>
        <w:t>ille quatre cents marches. Kate essaya de les convertir en mètres. Trois cents, en partant de la rivière</w:t>
      </w:r>
      <w:r w:rsidR="00C71C2F" w:rsidRPr="000B1A3B">
        <w:rPr>
          <w:sz w:val="28"/>
          <w:szCs w:val="24"/>
        </w:rPr>
        <w:t> ?</w:t>
      </w:r>
      <w:r w:rsidRPr="000B1A3B">
        <w:rPr>
          <w:sz w:val="28"/>
          <w:szCs w:val="24"/>
        </w:rPr>
        <w:t xml:space="preserve"> Au moins. Épuisée, elle s</w:t>
      </w:r>
      <w:r w:rsidR="000200A2" w:rsidRPr="000B1A3B">
        <w:rPr>
          <w:sz w:val="28"/>
          <w:szCs w:val="24"/>
        </w:rPr>
        <w:t>’</w:t>
      </w:r>
      <w:r w:rsidRPr="000B1A3B">
        <w:rPr>
          <w:sz w:val="28"/>
          <w:szCs w:val="24"/>
        </w:rPr>
        <w:t>appuya contre un arbre et s</w:t>
      </w:r>
      <w:r w:rsidR="000200A2" w:rsidRPr="000B1A3B">
        <w:rPr>
          <w:sz w:val="28"/>
          <w:szCs w:val="24"/>
        </w:rPr>
        <w:t>’</w:t>
      </w:r>
      <w:r w:rsidRPr="000B1A3B">
        <w:rPr>
          <w:sz w:val="28"/>
          <w:szCs w:val="24"/>
        </w:rPr>
        <w:t>efforça de ne pas pleurer.</w:t>
      </w:r>
    </w:p>
    <w:p w:rsidR="004449C3" w:rsidRPr="000B1A3B" w:rsidRDefault="00242707" w:rsidP="00943037">
      <w:pPr>
        <w:pStyle w:val="Corpsdutexte1"/>
        <w:spacing w:line="240" w:lineRule="auto"/>
        <w:ind w:right="20" w:firstLine="284"/>
        <w:rPr>
          <w:sz w:val="28"/>
          <w:szCs w:val="24"/>
        </w:rPr>
      </w:pPr>
      <w:r w:rsidRPr="000B1A3B">
        <w:rPr>
          <w:sz w:val="28"/>
          <w:szCs w:val="24"/>
        </w:rPr>
        <w:t>Elle entendit quelque chose sur sa gauche, comme un cheval qui s</w:t>
      </w:r>
      <w:r w:rsidR="000200A2" w:rsidRPr="000B1A3B">
        <w:rPr>
          <w:sz w:val="28"/>
          <w:szCs w:val="24"/>
        </w:rPr>
        <w:t>’</w:t>
      </w:r>
      <w:r w:rsidRPr="000B1A3B">
        <w:rPr>
          <w:sz w:val="28"/>
          <w:szCs w:val="24"/>
        </w:rPr>
        <w:t>ébroue, elle se figea, puis se ramassa sur elle-même, les poings serrés. Elle n</w:t>
      </w:r>
      <w:r w:rsidR="000200A2" w:rsidRPr="000B1A3B">
        <w:rPr>
          <w:sz w:val="28"/>
          <w:szCs w:val="24"/>
        </w:rPr>
        <w:t>’</w:t>
      </w:r>
      <w:r w:rsidRPr="000B1A3B">
        <w:rPr>
          <w:sz w:val="28"/>
          <w:szCs w:val="24"/>
        </w:rPr>
        <w:t>avait pas d</w:t>
      </w:r>
      <w:r w:rsidR="000200A2" w:rsidRPr="000B1A3B">
        <w:rPr>
          <w:sz w:val="28"/>
          <w:szCs w:val="24"/>
        </w:rPr>
        <w:t>’</w:t>
      </w:r>
      <w:r w:rsidRPr="000B1A3B">
        <w:rPr>
          <w:sz w:val="28"/>
          <w:szCs w:val="24"/>
        </w:rPr>
        <w:t>arme, seulement les vieilles jumelles suspendues à son cou. Le bruit recommença et elle s</w:t>
      </w:r>
      <w:r w:rsidR="000200A2" w:rsidRPr="000B1A3B">
        <w:rPr>
          <w:sz w:val="28"/>
          <w:szCs w:val="24"/>
        </w:rPr>
        <w:t>’</w:t>
      </w:r>
      <w:r w:rsidRPr="000B1A3B">
        <w:rPr>
          <w:sz w:val="28"/>
          <w:szCs w:val="24"/>
        </w:rPr>
        <w:t>avança sans bruit entre les arbres.</w:t>
      </w:r>
    </w:p>
    <w:p w:rsidR="004449C3" w:rsidRPr="000B1A3B" w:rsidRDefault="00242707" w:rsidP="00943037">
      <w:pPr>
        <w:pStyle w:val="Corpsdutexte1"/>
        <w:spacing w:line="240" w:lineRule="auto"/>
        <w:ind w:right="20" w:firstLine="284"/>
        <w:rPr>
          <w:sz w:val="28"/>
          <w:szCs w:val="24"/>
        </w:rPr>
      </w:pPr>
      <w:r w:rsidRPr="000B1A3B">
        <w:rPr>
          <w:sz w:val="28"/>
          <w:szCs w:val="24"/>
        </w:rPr>
        <w:t>Dans une prairie, entre la rivière et un coteau boisé, il y avait une roulotte de Tsiganes. Un petit feu de camp rougeoyait sous la braise. Derrière la voiture, un cheval blanc paissait l</w:t>
      </w:r>
      <w:r w:rsidR="000200A2" w:rsidRPr="000B1A3B">
        <w:rPr>
          <w:sz w:val="28"/>
          <w:szCs w:val="24"/>
        </w:rPr>
        <w:t>’</w:t>
      </w:r>
      <w:r w:rsidRPr="000B1A3B">
        <w:rPr>
          <w:sz w:val="28"/>
          <w:szCs w:val="24"/>
        </w:rPr>
        <w:t>herbe sèche. Il était énorme avec des sabots aussi gros que la tête de Kate. Il fit une sorte d</w:t>
      </w:r>
      <w:r w:rsidR="000200A2" w:rsidRPr="000B1A3B">
        <w:rPr>
          <w:sz w:val="28"/>
          <w:szCs w:val="24"/>
        </w:rPr>
        <w:t>’</w:t>
      </w:r>
      <w:r w:rsidRPr="000B1A3B">
        <w:rPr>
          <w:sz w:val="28"/>
          <w:szCs w:val="24"/>
        </w:rPr>
        <w:t>éternuement, puis se remit à brouter. Le bruit de ses grosses dents m</w:t>
      </w:r>
      <w:r w:rsidR="00547A02" w:rsidRPr="000B1A3B">
        <w:rPr>
          <w:sz w:val="28"/>
          <w:szCs w:val="24"/>
        </w:rPr>
        <w:t>â</w:t>
      </w:r>
      <w:r w:rsidRPr="000B1A3B">
        <w:rPr>
          <w:sz w:val="28"/>
          <w:szCs w:val="24"/>
        </w:rPr>
        <w:t>chant l</w:t>
      </w:r>
      <w:r w:rsidR="000200A2" w:rsidRPr="000B1A3B">
        <w:rPr>
          <w:sz w:val="28"/>
          <w:szCs w:val="24"/>
        </w:rPr>
        <w:t>’</w:t>
      </w:r>
      <w:r w:rsidRPr="000B1A3B">
        <w:rPr>
          <w:sz w:val="28"/>
          <w:szCs w:val="24"/>
        </w:rPr>
        <w:t>herbe se distinguait clairement dans l</w:t>
      </w:r>
      <w:r w:rsidR="000200A2" w:rsidRPr="000B1A3B">
        <w:rPr>
          <w:sz w:val="28"/>
          <w:szCs w:val="24"/>
        </w:rPr>
        <w:t>’</w:t>
      </w:r>
      <w:r w:rsidRPr="000B1A3B">
        <w:rPr>
          <w:sz w:val="28"/>
          <w:szCs w:val="24"/>
        </w:rPr>
        <w:t>air froid de la nuit. Il n</w:t>
      </w:r>
      <w:r w:rsidR="000200A2" w:rsidRPr="000B1A3B">
        <w:rPr>
          <w:sz w:val="28"/>
          <w:szCs w:val="24"/>
        </w:rPr>
        <w:t>’</w:t>
      </w:r>
      <w:r w:rsidRPr="000B1A3B">
        <w:rPr>
          <w:sz w:val="28"/>
          <w:szCs w:val="24"/>
        </w:rPr>
        <w:t>y avait pas d</w:t>
      </w:r>
      <w:r w:rsidR="000200A2" w:rsidRPr="000B1A3B">
        <w:rPr>
          <w:sz w:val="28"/>
          <w:szCs w:val="24"/>
        </w:rPr>
        <w:t>’</w:t>
      </w:r>
      <w:r w:rsidRPr="000B1A3B">
        <w:rPr>
          <w:sz w:val="28"/>
          <w:szCs w:val="24"/>
        </w:rPr>
        <w:t>autre son.</w:t>
      </w:r>
    </w:p>
    <w:p w:rsidR="004449C3" w:rsidRPr="000B1A3B" w:rsidRDefault="00442C40" w:rsidP="00943037">
      <w:pPr>
        <w:pStyle w:val="Corpsdutexte121"/>
        <w:spacing w:line="240" w:lineRule="auto"/>
        <w:ind w:firstLine="284"/>
        <w:jc w:val="both"/>
        <w:rPr>
          <w:sz w:val="28"/>
          <w:szCs w:val="24"/>
        </w:rPr>
      </w:pPr>
      <w:r w:rsidRPr="00F5240C">
        <w:rPr>
          <w:rStyle w:val="Corpsdutexte12Italique"/>
          <w:sz w:val="28"/>
          <w:szCs w:val="24"/>
          <w:u w:color="000000" w:themeColor="text1"/>
        </w:rPr>
        <w:t>Oui</w:t>
      </w:r>
      <w:r w:rsidR="00242707" w:rsidRPr="000B1A3B">
        <w:rPr>
          <w:sz w:val="28"/>
          <w:szCs w:val="24"/>
        </w:rPr>
        <w:t>, pensa Kate.</w:t>
      </w:r>
    </w:p>
    <w:p w:rsidR="004449C3" w:rsidRPr="000B1A3B" w:rsidRDefault="00242707" w:rsidP="00943037">
      <w:pPr>
        <w:pStyle w:val="Corpsdutexte1"/>
        <w:spacing w:line="240" w:lineRule="auto"/>
        <w:ind w:firstLine="284"/>
        <w:rPr>
          <w:sz w:val="28"/>
          <w:szCs w:val="24"/>
        </w:rPr>
      </w:pPr>
      <w:r w:rsidRPr="000B1A3B">
        <w:rPr>
          <w:sz w:val="28"/>
          <w:szCs w:val="24"/>
        </w:rPr>
        <w:t>Elle fit le tour du pré, courbée en deux sous les arbres, en posant les pieds avec précaution. De temps à autre, des klaxons ou des cris lui parvenaient du village. Une fois, Kate s</w:t>
      </w:r>
      <w:r w:rsidR="000200A2" w:rsidRPr="000B1A3B">
        <w:rPr>
          <w:sz w:val="28"/>
          <w:szCs w:val="24"/>
        </w:rPr>
        <w:t>’</w:t>
      </w:r>
      <w:r w:rsidRPr="000B1A3B">
        <w:rPr>
          <w:sz w:val="28"/>
          <w:szCs w:val="24"/>
        </w:rPr>
        <w:t>immobilisa, parce qu</w:t>
      </w:r>
      <w:r w:rsidR="000200A2" w:rsidRPr="000B1A3B">
        <w:rPr>
          <w:sz w:val="28"/>
          <w:szCs w:val="24"/>
        </w:rPr>
        <w:t>’</w:t>
      </w:r>
      <w:r w:rsidRPr="000B1A3B">
        <w:rPr>
          <w:sz w:val="28"/>
          <w:szCs w:val="24"/>
        </w:rPr>
        <w:t>un hélicoptère noir suivait le défilé en rugissant au-dessus du cours de la rivière. Puis l</w:t>
      </w:r>
      <w:r w:rsidR="000200A2" w:rsidRPr="000B1A3B">
        <w:rPr>
          <w:sz w:val="28"/>
          <w:szCs w:val="24"/>
        </w:rPr>
        <w:t>’</w:t>
      </w:r>
      <w:r w:rsidRPr="000B1A3B">
        <w:rPr>
          <w:sz w:val="28"/>
          <w:szCs w:val="24"/>
        </w:rPr>
        <w:t>appareil disparut derrière la falaise, et Kate recommença à traquer le cheval. Son cœur battait fort, lorsqu</w:t>
      </w:r>
      <w:r w:rsidR="000200A2" w:rsidRPr="000B1A3B">
        <w:rPr>
          <w:sz w:val="28"/>
          <w:szCs w:val="24"/>
        </w:rPr>
        <w:t>’</w:t>
      </w:r>
      <w:r w:rsidRPr="000B1A3B">
        <w:rPr>
          <w:sz w:val="28"/>
          <w:szCs w:val="24"/>
        </w:rPr>
        <w:t>elle quitta l</w:t>
      </w:r>
      <w:r w:rsidR="000200A2" w:rsidRPr="000B1A3B">
        <w:rPr>
          <w:sz w:val="28"/>
          <w:szCs w:val="24"/>
        </w:rPr>
        <w:t>’</w:t>
      </w:r>
      <w:r w:rsidRPr="000B1A3B">
        <w:rPr>
          <w:sz w:val="28"/>
          <w:szCs w:val="24"/>
        </w:rPr>
        <w:t>abri des arbres pour s</w:t>
      </w:r>
      <w:r w:rsidR="000200A2" w:rsidRPr="000B1A3B">
        <w:rPr>
          <w:sz w:val="28"/>
          <w:szCs w:val="24"/>
        </w:rPr>
        <w:t>’</w:t>
      </w:r>
      <w:r w:rsidRPr="000B1A3B">
        <w:rPr>
          <w:sz w:val="28"/>
          <w:szCs w:val="24"/>
        </w:rPr>
        <w:t>engager dans l</w:t>
      </w:r>
      <w:r w:rsidR="000200A2" w:rsidRPr="000B1A3B">
        <w:rPr>
          <w:sz w:val="28"/>
          <w:szCs w:val="24"/>
        </w:rPr>
        <w:t>’</w:t>
      </w:r>
      <w:r w:rsidRPr="000B1A3B">
        <w:rPr>
          <w:sz w:val="28"/>
          <w:szCs w:val="24"/>
        </w:rPr>
        <w:t>herbe haute.</w:t>
      </w:r>
    </w:p>
    <w:p w:rsidR="004449C3" w:rsidRPr="000B1A3B" w:rsidRDefault="00242707" w:rsidP="00943037">
      <w:pPr>
        <w:pStyle w:val="Corpsdutexte1"/>
        <w:spacing w:line="240" w:lineRule="auto"/>
        <w:ind w:firstLine="284"/>
        <w:rPr>
          <w:sz w:val="28"/>
          <w:szCs w:val="24"/>
        </w:rPr>
      </w:pPr>
      <w:r w:rsidRPr="000B1A3B">
        <w:rPr>
          <w:sz w:val="28"/>
          <w:szCs w:val="24"/>
        </w:rPr>
        <w:t>Le cheval blanc leva la tête et la regarda avec curiosité.</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Chut</w:t>
      </w:r>
      <w:r w:rsidR="00C71C2F" w:rsidRPr="000B1A3B">
        <w:rPr>
          <w:sz w:val="28"/>
          <w:szCs w:val="24"/>
        </w:rPr>
        <w:t> </w:t>
      </w:r>
      <w:r w:rsidRPr="000B1A3B">
        <w:rPr>
          <w:sz w:val="28"/>
          <w:szCs w:val="24"/>
        </w:rPr>
        <w:t>»</w:t>
      </w:r>
      <w:r w:rsidR="00242707" w:rsidRPr="000B1A3B">
        <w:rPr>
          <w:sz w:val="28"/>
          <w:szCs w:val="24"/>
        </w:rPr>
        <w:t>, dit Kate, lorsqu</w:t>
      </w:r>
      <w:r w:rsidR="000200A2" w:rsidRPr="000B1A3B">
        <w:rPr>
          <w:sz w:val="28"/>
          <w:szCs w:val="24"/>
        </w:rPr>
        <w:t>’</w:t>
      </w:r>
      <w:r w:rsidR="00242707" w:rsidRPr="000B1A3B">
        <w:rPr>
          <w:sz w:val="28"/>
          <w:szCs w:val="24"/>
        </w:rPr>
        <w:t>elle arriva près de lui. L</w:t>
      </w:r>
      <w:r w:rsidR="000200A2" w:rsidRPr="000B1A3B">
        <w:rPr>
          <w:sz w:val="28"/>
          <w:szCs w:val="24"/>
        </w:rPr>
        <w:t>’</w:t>
      </w:r>
      <w:r w:rsidR="00242707" w:rsidRPr="000B1A3B">
        <w:rPr>
          <w:sz w:val="28"/>
          <w:szCs w:val="24"/>
        </w:rPr>
        <w:t xml:space="preserve">animal était entre la roulotte et elle. </w:t>
      </w:r>
      <w:r w:rsidRPr="000B1A3B">
        <w:rPr>
          <w:sz w:val="28"/>
          <w:szCs w:val="24"/>
        </w:rPr>
        <w:t>«</w:t>
      </w:r>
      <w:r w:rsidR="00B71BC1" w:rsidRPr="000B1A3B">
        <w:rPr>
          <w:sz w:val="28"/>
          <w:szCs w:val="24"/>
        </w:rPr>
        <w:t> </w:t>
      </w:r>
      <w:r w:rsidR="00242707" w:rsidRPr="000B1A3B">
        <w:rPr>
          <w:sz w:val="28"/>
          <w:szCs w:val="24"/>
        </w:rPr>
        <w:t>Chut</w:t>
      </w:r>
      <w:r w:rsidR="00C71C2F" w:rsidRPr="000B1A3B">
        <w:rPr>
          <w:sz w:val="28"/>
          <w:szCs w:val="24"/>
        </w:rPr>
        <w:t>. </w:t>
      </w:r>
      <w:r w:rsidRPr="000B1A3B">
        <w:rPr>
          <w:sz w:val="28"/>
          <w:szCs w:val="24"/>
        </w:rPr>
        <w:t>»</w:t>
      </w:r>
      <w:r w:rsidR="00242707" w:rsidRPr="000B1A3B">
        <w:rPr>
          <w:sz w:val="28"/>
          <w:szCs w:val="24"/>
        </w:rPr>
        <w:t xml:space="preserve"> Elle lui tapota le cou et remarqua que son licou était une longue corde attachée à un pieu près de la voiture. </w:t>
      </w:r>
      <w:r w:rsidRPr="000B1A3B">
        <w:rPr>
          <w:sz w:val="28"/>
          <w:szCs w:val="24"/>
        </w:rPr>
        <w:t>«</w:t>
      </w:r>
      <w:r w:rsidR="00B71BC1" w:rsidRPr="000B1A3B">
        <w:rPr>
          <w:sz w:val="28"/>
          <w:szCs w:val="24"/>
        </w:rPr>
        <w:t> </w:t>
      </w:r>
      <w:r w:rsidR="00242707" w:rsidRPr="000B1A3B">
        <w:rPr>
          <w:sz w:val="28"/>
          <w:szCs w:val="24"/>
        </w:rPr>
        <w:t>Merde</w:t>
      </w:r>
      <w:r w:rsidR="00C71C2F" w:rsidRPr="000B1A3B">
        <w:rPr>
          <w:sz w:val="28"/>
          <w:szCs w:val="24"/>
        </w:rPr>
        <w:t> </w:t>
      </w:r>
      <w:r w:rsidRPr="000B1A3B">
        <w:rPr>
          <w:sz w:val="28"/>
          <w:szCs w:val="24"/>
        </w:rPr>
        <w:t>»</w:t>
      </w:r>
      <w:r w:rsidR="00242707" w:rsidRPr="000B1A3B">
        <w:rPr>
          <w:sz w:val="28"/>
          <w:szCs w:val="24"/>
        </w:rPr>
        <w:t>, murmura-t-elle.</w:t>
      </w:r>
    </w:p>
    <w:p w:rsidR="004449C3" w:rsidRPr="000B1A3B" w:rsidRDefault="00242707" w:rsidP="00943037">
      <w:pPr>
        <w:pStyle w:val="Corpsdutexte1"/>
        <w:spacing w:line="240" w:lineRule="auto"/>
        <w:ind w:firstLine="284"/>
        <w:rPr>
          <w:sz w:val="28"/>
          <w:szCs w:val="24"/>
        </w:rPr>
      </w:pPr>
      <w:r w:rsidRPr="000B1A3B">
        <w:rPr>
          <w:sz w:val="28"/>
          <w:szCs w:val="24"/>
        </w:rPr>
        <w:t>Le pieu était profondément enfoncé dans la terre. Kate s</w:t>
      </w:r>
      <w:r w:rsidR="000200A2" w:rsidRPr="000B1A3B">
        <w:rPr>
          <w:sz w:val="28"/>
          <w:szCs w:val="24"/>
        </w:rPr>
        <w:t>’</w:t>
      </w:r>
      <w:r w:rsidRPr="000B1A3B">
        <w:rPr>
          <w:sz w:val="28"/>
          <w:szCs w:val="24"/>
        </w:rPr>
        <w:t>accroupit, ne réussit pas à l</w:t>
      </w:r>
      <w:r w:rsidR="000200A2" w:rsidRPr="000B1A3B">
        <w:rPr>
          <w:sz w:val="28"/>
          <w:szCs w:val="24"/>
        </w:rPr>
        <w:t>’</w:t>
      </w:r>
      <w:r w:rsidRPr="000B1A3B">
        <w:rPr>
          <w:sz w:val="28"/>
          <w:szCs w:val="24"/>
        </w:rPr>
        <w:t>arracher, changea de pos</w:t>
      </w:r>
      <w:r w:rsidR="00C71C2F" w:rsidRPr="000B1A3B">
        <w:rPr>
          <w:sz w:val="28"/>
          <w:szCs w:val="24"/>
        </w:rPr>
        <w:t>it</w:t>
      </w:r>
      <w:r w:rsidRPr="000B1A3B">
        <w:rPr>
          <w:sz w:val="28"/>
          <w:szCs w:val="24"/>
        </w:rPr>
        <w:t>ion, s</w:t>
      </w:r>
      <w:r w:rsidR="000200A2" w:rsidRPr="000B1A3B">
        <w:rPr>
          <w:sz w:val="28"/>
          <w:szCs w:val="24"/>
        </w:rPr>
        <w:t>’</w:t>
      </w:r>
      <w:r w:rsidRPr="000B1A3B">
        <w:rPr>
          <w:sz w:val="28"/>
          <w:szCs w:val="24"/>
        </w:rPr>
        <w:t>y adossa et le fit tomber en poussant. Le cheval qui regardait fixement ses efforts recula un peu. Kate enroula la corde et, s</w:t>
      </w:r>
      <w:r w:rsidR="000200A2" w:rsidRPr="000B1A3B">
        <w:rPr>
          <w:sz w:val="28"/>
          <w:szCs w:val="24"/>
        </w:rPr>
        <w:t>’</w:t>
      </w:r>
      <w:r w:rsidRPr="000B1A3B">
        <w:rPr>
          <w:sz w:val="28"/>
          <w:szCs w:val="24"/>
        </w:rPr>
        <w:t>avançant rapidement vers lui, caressa son cou et lui murmura des paroles rassurantes.</w:t>
      </w:r>
    </w:p>
    <w:p w:rsidR="004449C3" w:rsidRPr="000B1A3B" w:rsidRDefault="00242707" w:rsidP="00943037">
      <w:pPr>
        <w:pStyle w:val="Corpsdutexte1"/>
        <w:spacing w:line="240" w:lineRule="auto"/>
        <w:ind w:firstLine="284"/>
        <w:rPr>
          <w:sz w:val="28"/>
          <w:szCs w:val="24"/>
        </w:rPr>
      </w:pPr>
      <w:r w:rsidRPr="000B1A3B">
        <w:rPr>
          <w:sz w:val="28"/>
          <w:szCs w:val="24"/>
        </w:rPr>
        <w:t>Une main s</w:t>
      </w:r>
      <w:r w:rsidR="000200A2" w:rsidRPr="000B1A3B">
        <w:rPr>
          <w:sz w:val="28"/>
          <w:szCs w:val="24"/>
        </w:rPr>
        <w:t>’</w:t>
      </w:r>
      <w:r w:rsidRPr="000B1A3B">
        <w:rPr>
          <w:sz w:val="28"/>
          <w:szCs w:val="24"/>
        </w:rPr>
        <w:t>abattit sur l</w:t>
      </w:r>
      <w:r w:rsidR="000200A2" w:rsidRPr="000B1A3B">
        <w:rPr>
          <w:sz w:val="28"/>
          <w:szCs w:val="24"/>
        </w:rPr>
        <w:t>’</w:t>
      </w:r>
      <w:r w:rsidRPr="000B1A3B">
        <w:rPr>
          <w:sz w:val="28"/>
          <w:szCs w:val="24"/>
        </w:rPr>
        <w:t>épaule de Kate et la lame d</w:t>
      </w:r>
      <w:r w:rsidR="000200A2" w:rsidRPr="000B1A3B">
        <w:rPr>
          <w:sz w:val="28"/>
          <w:szCs w:val="24"/>
        </w:rPr>
        <w:t>’</w:t>
      </w:r>
      <w:r w:rsidRPr="000B1A3B">
        <w:rPr>
          <w:sz w:val="28"/>
          <w:szCs w:val="24"/>
        </w:rPr>
        <w:t>un couteau vint se poser sur sa gorge. Une voix cassée chuchota quelque chose dans une langue qui n</w:t>
      </w:r>
      <w:r w:rsidR="000200A2" w:rsidRPr="000B1A3B">
        <w:rPr>
          <w:sz w:val="28"/>
          <w:szCs w:val="24"/>
        </w:rPr>
        <w:t>’</w:t>
      </w:r>
      <w:r w:rsidRPr="000B1A3B">
        <w:rPr>
          <w:sz w:val="28"/>
          <w:szCs w:val="24"/>
        </w:rPr>
        <w:t>était ni du roumain ni de l</w:t>
      </w:r>
      <w:r w:rsidR="000200A2" w:rsidRPr="000B1A3B">
        <w:rPr>
          <w:sz w:val="28"/>
          <w:szCs w:val="24"/>
        </w:rPr>
        <w:t>’</w:t>
      </w:r>
      <w:r w:rsidRPr="000B1A3B">
        <w:rPr>
          <w:sz w:val="28"/>
          <w:szCs w:val="24"/>
        </w:rPr>
        <w:t>anglais. Kate cligna des yeux lorsque la lame s</w:t>
      </w:r>
      <w:r w:rsidR="000200A2" w:rsidRPr="000B1A3B">
        <w:rPr>
          <w:sz w:val="28"/>
          <w:szCs w:val="24"/>
        </w:rPr>
        <w:t>’</w:t>
      </w:r>
      <w:r w:rsidRPr="000B1A3B">
        <w:rPr>
          <w:sz w:val="28"/>
          <w:szCs w:val="24"/>
        </w:rPr>
        <w:t>écarta. Elle se retourna.</w:t>
      </w:r>
    </w:p>
    <w:p w:rsidR="004449C3" w:rsidRPr="000B1A3B" w:rsidRDefault="00242707" w:rsidP="00943037">
      <w:pPr>
        <w:pStyle w:val="Corpsdutexte1"/>
        <w:spacing w:line="240" w:lineRule="auto"/>
        <w:ind w:firstLine="284"/>
        <w:rPr>
          <w:sz w:val="28"/>
          <w:szCs w:val="24"/>
        </w:rPr>
      </w:pPr>
      <w:r w:rsidRPr="000B1A3B">
        <w:rPr>
          <w:sz w:val="28"/>
          <w:szCs w:val="24"/>
        </w:rPr>
        <w:t xml:space="preserve">La Tsigane avait peut-être le même </w:t>
      </w:r>
      <w:r w:rsidR="00547A02" w:rsidRPr="000B1A3B">
        <w:rPr>
          <w:sz w:val="28"/>
          <w:szCs w:val="24"/>
        </w:rPr>
        <w:t>â</w:t>
      </w:r>
      <w:r w:rsidRPr="000B1A3B">
        <w:rPr>
          <w:sz w:val="28"/>
          <w:szCs w:val="24"/>
        </w:rPr>
        <w:t>ge qu</w:t>
      </w:r>
      <w:r w:rsidR="000200A2" w:rsidRPr="000B1A3B">
        <w:rPr>
          <w:sz w:val="28"/>
          <w:szCs w:val="24"/>
        </w:rPr>
        <w:t>’</w:t>
      </w:r>
      <w:r w:rsidRPr="000B1A3B">
        <w:rPr>
          <w:sz w:val="28"/>
          <w:szCs w:val="24"/>
        </w:rPr>
        <w:t>elle, mais paraissait vingt ans de plus. Même dans la pénombre, Kate vit des rides, des joues qui pendaient et une bouche édentée. La femme et elle étaient habillées pareil, d</w:t>
      </w:r>
      <w:r w:rsidR="000200A2" w:rsidRPr="000B1A3B">
        <w:rPr>
          <w:sz w:val="28"/>
          <w:szCs w:val="24"/>
        </w:rPr>
        <w:t>’</w:t>
      </w:r>
      <w:r w:rsidRPr="000B1A3B">
        <w:rPr>
          <w:sz w:val="28"/>
          <w:szCs w:val="24"/>
        </w:rPr>
        <w:t>une jupe et d</w:t>
      </w:r>
      <w:r w:rsidR="000200A2" w:rsidRPr="000B1A3B">
        <w:rPr>
          <w:sz w:val="28"/>
          <w:szCs w:val="24"/>
        </w:rPr>
        <w:t>’</w:t>
      </w:r>
      <w:r w:rsidRPr="000B1A3B">
        <w:rPr>
          <w:sz w:val="28"/>
          <w:szCs w:val="24"/>
        </w:rPr>
        <w:t>un tricot noirs. Le couteau était à peine plus grand qu</w:t>
      </w:r>
      <w:r w:rsidR="000200A2" w:rsidRPr="000B1A3B">
        <w:rPr>
          <w:sz w:val="28"/>
          <w:szCs w:val="24"/>
        </w:rPr>
        <w:t>’</w:t>
      </w:r>
      <w:r w:rsidRPr="000B1A3B">
        <w:rPr>
          <w:sz w:val="28"/>
          <w:szCs w:val="24"/>
        </w:rPr>
        <w:t>une dague, mais il lui avait semblé très tra</w:t>
      </w:r>
      <w:r w:rsidR="00C71C2F" w:rsidRPr="000B1A3B">
        <w:rPr>
          <w:sz w:val="28"/>
          <w:szCs w:val="24"/>
        </w:rPr>
        <w:t>nc</w:t>
      </w:r>
      <w:r w:rsidRPr="000B1A3B">
        <w:rPr>
          <w:sz w:val="28"/>
          <w:szCs w:val="24"/>
        </w:rPr>
        <w:t>hant sur sa gorge.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Vous</w:t>
      </w:r>
      <w:r w:rsidR="007561BD" w:rsidRPr="000B1A3B">
        <w:rPr>
          <w:sz w:val="28"/>
          <w:szCs w:val="24"/>
        </w:rPr>
        <w:t>…</w:t>
      </w:r>
      <w:r w:rsidR="00242707" w:rsidRPr="000B1A3B">
        <w:rPr>
          <w:sz w:val="28"/>
          <w:szCs w:val="24"/>
        </w:rPr>
        <w:t xml:space="preserve"> américain</w:t>
      </w:r>
      <w:r w:rsidR="00C71C2F" w:rsidRPr="000B1A3B">
        <w:rPr>
          <w:sz w:val="28"/>
          <w:szCs w:val="24"/>
        </w:rPr>
        <w:t>e </w:t>
      </w:r>
      <w:r w:rsidR="00F011D6" w:rsidRPr="000B1A3B">
        <w:rPr>
          <w:sz w:val="28"/>
          <w:szCs w:val="24"/>
        </w:rPr>
        <w:t xml:space="preserve">? </w:t>
      </w:r>
      <w:r w:rsidRPr="000B1A3B">
        <w:rPr>
          <w:sz w:val="28"/>
          <w:szCs w:val="24"/>
        </w:rPr>
        <w:t>«</w:t>
      </w:r>
      <w:r w:rsidR="00242707" w:rsidRPr="000B1A3B">
        <w:rPr>
          <w:sz w:val="28"/>
          <w:szCs w:val="24"/>
        </w:rPr>
        <w:t xml:space="preserve"> demanda la Tsigane d</w:t>
      </w:r>
      <w:r w:rsidR="000200A2" w:rsidRPr="000B1A3B">
        <w:rPr>
          <w:sz w:val="28"/>
          <w:szCs w:val="24"/>
        </w:rPr>
        <w:t>’</w:t>
      </w:r>
      <w:r w:rsidR="00242707" w:rsidRPr="000B1A3B">
        <w:rPr>
          <w:sz w:val="28"/>
          <w:szCs w:val="24"/>
        </w:rPr>
        <w:t>une voix que Kate trouva bien trop forte. Des camions ro</w:t>
      </w:r>
      <w:r w:rsidR="00C71C2F" w:rsidRPr="000B1A3B">
        <w:rPr>
          <w:sz w:val="28"/>
          <w:szCs w:val="24"/>
        </w:rPr>
        <w:t>ul</w:t>
      </w:r>
      <w:r w:rsidR="00242707" w:rsidRPr="000B1A3B">
        <w:rPr>
          <w:sz w:val="28"/>
          <w:szCs w:val="24"/>
        </w:rPr>
        <w:t xml:space="preserve">aient vers le pont, derrière elle. </w:t>
      </w:r>
      <w:r w:rsidRPr="000B1A3B">
        <w:rPr>
          <w:sz w:val="28"/>
          <w:szCs w:val="24"/>
        </w:rPr>
        <w:t>«</w:t>
      </w:r>
      <w:r w:rsidR="00B71BC1" w:rsidRPr="000B1A3B">
        <w:rPr>
          <w:sz w:val="28"/>
          <w:szCs w:val="24"/>
        </w:rPr>
        <w:t> </w:t>
      </w:r>
      <w:r w:rsidR="00242707" w:rsidRPr="000B1A3B">
        <w:rPr>
          <w:sz w:val="28"/>
          <w:szCs w:val="24"/>
        </w:rPr>
        <w:t>Vous entrer en Ro</w:t>
      </w:r>
      <w:r w:rsidR="00C71C2F" w:rsidRPr="000B1A3B">
        <w:rPr>
          <w:sz w:val="28"/>
          <w:szCs w:val="24"/>
        </w:rPr>
        <w:t>um</w:t>
      </w:r>
      <w:r w:rsidR="00242707" w:rsidRPr="000B1A3B">
        <w:rPr>
          <w:sz w:val="28"/>
          <w:szCs w:val="24"/>
        </w:rPr>
        <w:t>anie avec le</w:t>
      </w:r>
      <w:r w:rsidR="00442C40" w:rsidRPr="00F5240C">
        <w:rPr>
          <w:rStyle w:val="CorpsdutexteItalique"/>
          <w:sz w:val="28"/>
          <w:szCs w:val="24"/>
          <w:u w:color="000000" w:themeColor="text1"/>
        </w:rPr>
        <w:t xml:space="preserve"> voivoda</w:t>
      </w:r>
      <w:r w:rsidR="00242707" w:rsidRPr="000B1A3B">
        <w:rPr>
          <w:sz w:val="28"/>
          <w:szCs w:val="24"/>
        </w:rPr>
        <w:t xml:space="preserve"> Cioaba</w:t>
      </w:r>
      <w:r w:rsidR="00C71C2F" w:rsidRPr="000B1A3B">
        <w:rPr>
          <w:sz w:val="28"/>
          <w:szCs w:val="24"/>
        </w:rPr>
        <w:t> ? </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Kate sentit ses genoux faiblir. </w:t>
      </w:r>
      <w:r w:rsidR="001F006E" w:rsidRPr="000B1A3B">
        <w:rPr>
          <w:sz w:val="28"/>
          <w:szCs w:val="24"/>
        </w:rPr>
        <w:t>«</w:t>
      </w:r>
      <w:r w:rsidR="00B71BC1" w:rsidRPr="000B1A3B">
        <w:rPr>
          <w:sz w:val="28"/>
          <w:szCs w:val="24"/>
        </w:rPr>
        <w:t> </w:t>
      </w:r>
      <w:r w:rsidRPr="000B1A3B">
        <w:rPr>
          <w:sz w:val="28"/>
          <w:szCs w:val="24"/>
        </w:rPr>
        <w:t>Oui, répondit-elle en chuchotant.</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Venir avec</w:t>
      </w:r>
      <w:r w:rsidR="00442C40" w:rsidRPr="00F5240C">
        <w:rPr>
          <w:rStyle w:val="Corpsdutexte1210pt"/>
          <w:b w:val="0"/>
          <w:sz w:val="28"/>
          <w:szCs w:val="24"/>
          <w:u w:color="000000" w:themeColor="text1"/>
        </w:rPr>
        <w:t xml:space="preserve"> preot</w:t>
      </w:r>
      <w:r w:rsidR="00242707" w:rsidRPr="000B1A3B">
        <w:rPr>
          <w:sz w:val="28"/>
          <w:szCs w:val="24"/>
        </w:rPr>
        <w:t xml:space="preserve"> ? Prêtre</w:t>
      </w:r>
      <w:r w:rsidRPr="000B1A3B">
        <w:rPr>
          <w:sz w:val="28"/>
          <w:szCs w:val="24"/>
        </w:rPr>
        <w:t> ?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Kate se contenta de hocher la tête.</w:t>
      </w:r>
    </w:p>
    <w:p w:rsidR="004449C3" w:rsidRPr="000B1A3B" w:rsidRDefault="00242707" w:rsidP="00943037">
      <w:pPr>
        <w:pStyle w:val="Corpsdutexte1"/>
        <w:spacing w:line="240" w:lineRule="auto"/>
        <w:ind w:right="20" w:firstLine="284"/>
        <w:rPr>
          <w:sz w:val="28"/>
          <w:szCs w:val="24"/>
        </w:rPr>
      </w:pPr>
      <w:r w:rsidRPr="000B1A3B">
        <w:rPr>
          <w:sz w:val="28"/>
          <w:szCs w:val="24"/>
        </w:rPr>
        <w:t>La femme l</w:t>
      </w:r>
      <w:r w:rsidR="000200A2" w:rsidRPr="000B1A3B">
        <w:rPr>
          <w:sz w:val="28"/>
          <w:szCs w:val="24"/>
        </w:rPr>
        <w:t>’</w:t>
      </w:r>
      <w:r w:rsidRPr="000B1A3B">
        <w:rPr>
          <w:sz w:val="28"/>
          <w:szCs w:val="24"/>
        </w:rPr>
        <w:t>empoigna par son pull, le retroussa dans son poing vigoureux, fit tomber Kate en arrière, dans l</w:t>
      </w:r>
      <w:r w:rsidR="000200A2" w:rsidRPr="000B1A3B">
        <w:rPr>
          <w:sz w:val="28"/>
          <w:szCs w:val="24"/>
        </w:rPr>
        <w:t>’</w:t>
      </w:r>
      <w:r w:rsidRPr="000B1A3B">
        <w:rPr>
          <w:sz w:val="28"/>
          <w:szCs w:val="24"/>
        </w:rPr>
        <w:t xml:space="preserve">herbe, et leva le couteau vers son visage. </w:t>
      </w:r>
      <w:r w:rsidR="001F006E" w:rsidRPr="000B1A3B">
        <w:rPr>
          <w:sz w:val="28"/>
          <w:szCs w:val="24"/>
        </w:rPr>
        <w:t>«</w:t>
      </w:r>
      <w:r w:rsidR="00B71BC1" w:rsidRPr="000B1A3B">
        <w:rPr>
          <w:sz w:val="28"/>
          <w:szCs w:val="24"/>
        </w:rPr>
        <w:t> </w:t>
      </w:r>
      <w:r w:rsidRPr="000B1A3B">
        <w:rPr>
          <w:sz w:val="28"/>
          <w:szCs w:val="24"/>
        </w:rPr>
        <w:t>Vous mère de</w:t>
      </w:r>
      <w:r w:rsidR="00442C40" w:rsidRPr="00F5240C">
        <w:rPr>
          <w:rStyle w:val="CorpsdutexteItalique"/>
          <w:sz w:val="28"/>
          <w:szCs w:val="24"/>
          <w:u w:color="000000" w:themeColor="text1"/>
        </w:rPr>
        <w:t xml:space="preserve"> strigoi. </w:t>
      </w:r>
      <w:r w:rsidR="001F006E" w:rsidRPr="00F5240C">
        <w:rPr>
          <w:rStyle w:val="CorpsdutexteItalique"/>
          <w:sz w:val="28"/>
          <w:szCs w:val="24"/>
          <w:u w:color="000000" w:themeColor="text1"/>
        </w:rPr>
        <w:t>»</w:t>
      </w:r>
      <w:r w:rsidRPr="000B1A3B">
        <w:rPr>
          <w:sz w:val="28"/>
          <w:szCs w:val="24"/>
        </w:rPr>
        <w:t xml:space="preserve"> Ce dernier mot, elle le fit siffler entre ses dents.</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Kate secoua lentement la tête. </w:t>
      </w:r>
      <w:r w:rsidR="001F006E" w:rsidRPr="000B1A3B">
        <w:rPr>
          <w:sz w:val="28"/>
          <w:szCs w:val="24"/>
        </w:rPr>
        <w:t>«</w:t>
      </w:r>
      <w:r w:rsidR="00B71BC1" w:rsidRPr="000B1A3B">
        <w:rPr>
          <w:sz w:val="28"/>
          <w:szCs w:val="24"/>
        </w:rPr>
        <w:t> </w:t>
      </w:r>
      <w:r w:rsidRPr="000B1A3B">
        <w:rPr>
          <w:sz w:val="28"/>
          <w:szCs w:val="24"/>
        </w:rPr>
        <w:t>Je déteste les</w:t>
      </w:r>
      <w:r w:rsidR="00442C40" w:rsidRPr="00F5240C">
        <w:rPr>
          <w:rStyle w:val="CorpsdutexteItalique"/>
          <w:sz w:val="28"/>
          <w:szCs w:val="24"/>
          <w:u w:color="000000" w:themeColor="text1"/>
        </w:rPr>
        <w:t xml:space="preserve"> strigoi. </w:t>
      </w:r>
      <w:r w:rsidRPr="000B1A3B">
        <w:rPr>
          <w:sz w:val="28"/>
          <w:szCs w:val="24"/>
        </w:rPr>
        <w:t>Je suis venue les détruire</w:t>
      </w:r>
      <w:r w:rsidR="00C71C2F"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La femme la regardait sans rien dire.</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Ils m</w:t>
      </w:r>
      <w:r w:rsidR="000200A2" w:rsidRPr="000B1A3B">
        <w:rPr>
          <w:sz w:val="28"/>
          <w:szCs w:val="24"/>
        </w:rPr>
        <w:t>’</w:t>
      </w:r>
      <w:r w:rsidR="00242707" w:rsidRPr="000B1A3B">
        <w:rPr>
          <w:sz w:val="28"/>
          <w:szCs w:val="24"/>
        </w:rPr>
        <w:t>ont pris mon bébé</w:t>
      </w:r>
      <w:r w:rsidR="00C71C2F" w:rsidRPr="000B1A3B">
        <w:rPr>
          <w:sz w:val="28"/>
          <w:szCs w:val="24"/>
        </w:rPr>
        <w:t> </w:t>
      </w:r>
      <w:r w:rsidRPr="000B1A3B">
        <w:rPr>
          <w:sz w:val="28"/>
          <w:szCs w:val="24"/>
        </w:rPr>
        <w:t>»</w:t>
      </w:r>
      <w:r w:rsidR="00242707" w:rsidRPr="000B1A3B">
        <w:rPr>
          <w:sz w:val="28"/>
          <w:szCs w:val="24"/>
        </w:rPr>
        <w:t>, murmura Kate.</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La Tsigane cligna des yeux. Le couteau ne bougea pas. </w:t>
      </w:r>
      <w:r w:rsidR="001F006E" w:rsidRPr="000B1A3B">
        <w:rPr>
          <w:sz w:val="28"/>
          <w:szCs w:val="24"/>
        </w:rPr>
        <w:t>«</w:t>
      </w:r>
      <w:r w:rsidR="00B71BC1" w:rsidRPr="000B1A3B">
        <w:rPr>
          <w:sz w:val="28"/>
          <w:szCs w:val="24"/>
        </w:rPr>
        <w:t xml:space="preserve"> </w:t>
      </w:r>
      <w:r w:rsidRPr="000B1A3B">
        <w:rPr>
          <w:sz w:val="28"/>
          <w:szCs w:val="24"/>
        </w:rPr>
        <w:t>Les</w:t>
      </w:r>
      <w:r w:rsidR="00442C40" w:rsidRPr="00F5240C">
        <w:rPr>
          <w:rStyle w:val="CorpsdutexteItalique"/>
          <w:sz w:val="28"/>
          <w:szCs w:val="24"/>
          <w:u w:color="000000" w:themeColor="text1"/>
        </w:rPr>
        <w:t xml:space="preserve"> strigoi</w:t>
      </w:r>
      <w:r w:rsidRPr="000B1A3B">
        <w:rPr>
          <w:sz w:val="28"/>
          <w:szCs w:val="24"/>
        </w:rPr>
        <w:t xml:space="preserve"> prennent beaucoup bébés tsiganes. Beaucoup de</w:t>
      </w:r>
      <w:r w:rsidR="00442C40" w:rsidRPr="00F5240C">
        <w:rPr>
          <w:rStyle w:val="CorpsdutexteItalique"/>
          <w:sz w:val="28"/>
          <w:szCs w:val="24"/>
          <w:u w:color="000000" w:themeColor="text1"/>
        </w:rPr>
        <w:t xml:space="preserve"> ani…</w:t>
      </w:r>
      <w:r w:rsidRPr="000B1A3B">
        <w:rPr>
          <w:sz w:val="28"/>
          <w:szCs w:val="24"/>
        </w:rPr>
        <w:t xml:space="preserve"> d</w:t>
      </w:r>
      <w:r w:rsidR="000200A2" w:rsidRPr="000B1A3B">
        <w:rPr>
          <w:sz w:val="28"/>
          <w:szCs w:val="24"/>
        </w:rPr>
        <w:t>’</w:t>
      </w:r>
      <w:r w:rsidRPr="000B1A3B">
        <w:rPr>
          <w:sz w:val="28"/>
          <w:szCs w:val="24"/>
        </w:rPr>
        <w:t>années. Ils prennent bébés tsiganes pour boire. Maintenant, ils prennent bébés tsiganes pour vendre à Américains</w:t>
      </w:r>
      <w:r w:rsidR="00C71C2F"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Kate n</w:t>
      </w:r>
      <w:r w:rsidR="000200A2" w:rsidRPr="000B1A3B">
        <w:rPr>
          <w:sz w:val="28"/>
          <w:szCs w:val="24"/>
        </w:rPr>
        <w:t>’</w:t>
      </w:r>
      <w:r w:rsidRPr="000B1A3B">
        <w:rPr>
          <w:sz w:val="28"/>
          <w:szCs w:val="24"/>
        </w:rPr>
        <w:t>avait rien à répondre à cela.</w:t>
      </w:r>
    </w:p>
    <w:p w:rsidR="004449C3" w:rsidRPr="000B1A3B" w:rsidRDefault="00242707" w:rsidP="00943037">
      <w:pPr>
        <w:pStyle w:val="Corpsdutexte1"/>
        <w:spacing w:line="240" w:lineRule="auto"/>
        <w:ind w:right="20" w:firstLine="284"/>
        <w:rPr>
          <w:sz w:val="28"/>
          <w:szCs w:val="24"/>
        </w:rPr>
      </w:pPr>
      <w:r w:rsidRPr="000B1A3B">
        <w:rPr>
          <w:sz w:val="28"/>
          <w:szCs w:val="24"/>
        </w:rPr>
        <w:t>La femme écarta le couteau et s</w:t>
      </w:r>
      <w:r w:rsidR="000200A2" w:rsidRPr="000B1A3B">
        <w:rPr>
          <w:sz w:val="28"/>
          <w:szCs w:val="24"/>
        </w:rPr>
        <w:t>’</w:t>
      </w:r>
      <w:r w:rsidRPr="000B1A3B">
        <w:rPr>
          <w:sz w:val="28"/>
          <w:szCs w:val="24"/>
        </w:rPr>
        <w:t>agenouilla dans l</w:t>
      </w:r>
      <w:r w:rsidR="000200A2" w:rsidRPr="000B1A3B">
        <w:rPr>
          <w:sz w:val="28"/>
          <w:szCs w:val="24"/>
        </w:rPr>
        <w:t>’</w:t>
      </w:r>
      <w:r w:rsidRPr="000B1A3B">
        <w:rPr>
          <w:sz w:val="28"/>
          <w:szCs w:val="24"/>
        </w:rPr>
        <w:t>herbe. Le cheval continuait à brouter, sans s</w:t>
      </w:r>
      <w:r w:rsidR="000200A2" w:rsidRPr="000B1A3B">
        <w:rPr>
          <w:sz w:val="28"/>
          <w:szCs w:val="24"/>
        </w:rPr>
        <w:t>’</w:t>
      </w:r>
      <w:r w:rsidRPr="000B1A3B">
        <w:rPr>
          <w:sz w:val="28"/>
          <w:szCs w:val="24"/>
        </w:rPr>
        <w:t>occuper d</w:t>
      </w:r>
      <w:r w:rsidR="000200A2" w:rsidRPr="000B1A3B">
        <w:rPr>
          <w:sz w:val="28"/>
          <w:szCs w:val="24"/>
        </w:rPr>
        <w:t>’</w:t>
      </w:r>
      <w:r w:rsidRPr="000B1A3B">
        <w:rPr>
          <w:sz w:val="28"/>
          <w:szCs w:val="24"/>
        </w:rPr>
        <w:t xml:space="preserve">elles. </w:t>
      </w:r>
      <w:r w:rsidR="001F006E" w:rsidRPr="000B1A3B">
        <w:rPr>
          <w:sz w:val="28"/>
          <w:szCs w:val="24"/>
        </w:rPr>
        <w:t>«</w:t>
      </w:r>
      <w:r w:rsidR="00B71BC1" w:rsidRPr="000B1A3B">
        <w:rPr>
          <w:sz w:val="28"/>
          <w:szCs w:val="24"/>
        </w:rPr>
        <w:t> </w:t>
      </w:r>
      <w:r w:rsidRPr="000B1A3B">
        <w:rPr>
          <w:sz w:val="28"/>
          <w:szCs w:val="24"/>
        </w:rPr>
        <w:t xml:space="preserve">Je viens ici parce que familles entières de </w:t>
      </w:r>
      <w:r w:rsidR="00442C40" w:rsidRPr="00F5240C">
        <w:rPr>
          <w:rStyle w:val="CorpsdutexteItalique"/>
          <w:sz w:val="28"/>
          <w:szCs w:val="24"/>
          <w:u w:color="000000" w:themeColor="text1"/>
        </w:rPr>
        <w:t>Romany</w:t>
      </w:r>
      <w:r w:rsidRPr="000B1A3B">
        <w:rPr>
          <w:sz w:val="28"/>
          <w:szCs w:val="24"/>
        </w:rPr>
        <w:t xml:space="preserve"> apportées là cette semaine. Des soldats ont eux</w:t>
      </w:r>
      <w:r w:rsidR="007561BD" w:rsidRPr="000B1A3B">
        <w:rPr>
          <w:sz w:val="28"/>
          <w:szCs w:val="24"/>
        </w:rPr>
        <w:t>…</w:t>
      </w:r>
      <w:r w:rsidRPr="000B1A3B">
        <w:rPr>
          <w:sz w:val="28"/>
          <w:szCs w:val="24"/>
        </w:rPr>
        <w:t xml:space="preserve"> dans maisons de soldats près du barrage. Mon mari et ma fille sont là. Moi avec sœur en Hongrie. So</w:t>
      </w:r>
      <w:r w:rsidR="00C71C2F" w:rsidRPr="000B1A3B">
        <w:rPr>
          <w:sz w:val="28"/>
          <w:szCs w:val="24"/>
        </w:rPr>
        <w:t>ld</w:t>
      </w:r>
      <w:r w:rsidRPr="000B1A3B">
        <w:rPr>
          <w:sz w:val="28"/>
          <w:szCs w:val="24"/>
        </w:rPr>
        <w:t>ats ne laissent pas gens monter la route. Je pense</w:t>
      </w:r>
      <w:r w:rsidR="00442C40" w:rsidRPr="00F5240C">
        <w:rPr>
          <w:rStyle w:val="CorpsdutexteItalique"/>
          <w:sz w:val="28"/>
          <w:szCs w:val="24"/>
          <w:u w:color="000000" w:themeColor="text1"/>
        </w:rPr>
        <w:t xml:space="preserve"> strigoi </w:t>
      </w:r>
      <w:r w:rsidRPr="000B1A3B">
        <w:rPr>
          <w:sz w:val="28"/>
          <w:szCs w:val="24"/>
        </w:rPr>
        <w:t>se servent des</w:t>
      </w:r>
      <w:r w:rsidR="00442C40" w:rsidRPr="00F5240C">
        <w:rPr>
          <w:rStyle w:val="CorpsdutexteItalique"/>
          <w:sz w:val="28"/>
          <w:szCs w:val="24"/>
          <w:u w:color="000000" w:themeColor="text1"/>
        </w:rPr>
        <w:t xml:space="preserve"> Romany</w:t>
      </w:r>
      <w:r w:rsidRPr="000B1A3B">
        <w:rPr>
          <w:sz w:val="28"/>
          <w:szCs w:val="24"/>
        </w:rPr>
        <w:t xml:space="preserve"> ce soir. Oui</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pensa à la cérémonie. O</w:t>
      </w:r>
      <w:r w:rsidR="000200A2" w:rsidRPr="000B1A3B">
        <w:rPr>
          <w:sz w:val="28"/>
          <w:szCs w:val="24"/>
        </w:rPr>
        <w:t>’</w:t>
      </w:r>
      <w:r w:rsidRPr="000B1A3B">
        <w:rPr>
          <w:sz w:val="28"/>
          <w:szCs w:val="24"/>
        </w:rPr>
        <w:t>Rourke et elle devaient fournir ce que Radu Fortuna appelait le Sacrement, le sang, pour Joshua et les plus importants des</w:t>
      </w:r>
      <w:r w:rsidR="00442C40" w:rsidRPr="00F5240C">
        <w:rPr>
          <w:rStyle w:val="CorpsdutexteItalique"/>
          <w:sz w:val="28"/>
          <w:szCs w:val="24"/>
          <w:u w:color="000000" w:themeColor="text1"/>
        </w:rPr>
        <w:t xml:space="preserve"> strigoi. </w:t>
      </w:r>
      <w:r w:rsidRPr="000B1A3B">
        <w:rPr>
          <w:sz w:val="28"/>
          <w:szCs w:val="24"/>
        </w:rPr>
        <w:t>Qu</w:t>
      </w:r>
      <w:r w:rsidR="000200A2" w:rsidRPr="000B1A3B">
        <w:rPr>
          <w:sz w:val="28"/>
          <w:szCs w:val="24"/>
        </w:rPr>
        <w:t>’</w:t>
      </w:r>
      <w:r w:rsidRPr="000B1A3B">
        <w:rPr>
          <w:sz w:val="28"/>
          <w:szCs w:val="24"/>
        </w:rPr>
        <w:t>est-ce qui allait nourrir les centaines d</w:t>
      </w:r>
      <w:r w:rsidR="000200A2" w:rsidRPr="000B1A3B">
        <w:rPr>
          <w:sz w:val="28"/>
          <w:szCs w:val="24"/>
        </w:rPr>
        <w:t>’</w:t>
      </w:r>
      <w:r w:rsidRPr="000B1A3B">
        <w:rPr>
          <w:sz w:val="28"/>
          <w:szCs w:val="24"/>
        </w:rPr>
        <w:t>invités</w:t>
      </w:r>
      <w:r w:rsidR="00C71C2F" w:rsidRPr="000B1A3B">
        <w:rPr>
          <w:sz w:val="28"/>
          <w:szCs w:val="24"/>
        </w:rPr>
        <w:t> ?</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Oui. Je pense que les</w:t>
      </w:r>
      <w:r w:rsidR="00442C40" w:rsidRPr="00F5240C">
        <w:rPr>
          <w:rStyle w:val="CorpsdutexteItalique"/>
          <w:sz w:val="28"/>
          <w:szCs w:val="24"/>
          <w:u w:color="000000" w:themeColor="text1"/>
        </w:rPr>
        <w:t xml:space="preserve"> strigoi</w:t>
      </w:r>
      <w:r w:rsidR="00242707" w:rsidRPr="000B1A3B">
        <w:rPr>
          <w:sz w:val="28"/>
          <w:szCs w:val="24"/>
        </w:rPr>
        <w:t xml:space="preserve"> vont les tuer ce soir</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La Tsigane serra les poings. </w:t>
      </w:r>
      <w:r w:rsidR="001F006E" w:rsidRPr="000B1A3B">
        <w:rPr>
          <w:sz w:val="28"/>
          <w:szCs w:val="24"/>
        </w:rPr>
        <w:t>«</w:t>
      </w:r>
      <w:r w:rsidR="00B71BC1" w:rsidRPr="000B1A3B">
        <w:rPr>
          <w:sz w:val="28"/>
          <w:szCs w:val="24"/>
        </w:rPr>
        <w:t xml:space="preserve"> </w:t>
      </w:r>
      <w:r w:rsidRPr="000B1A3B">
        <w:rPr>
          <w:sz w:val="28"/>
          <w:szCs w:val="24"/>
        </w:rPr>
        <w:t>Vous faire quelque chose</w:t>
      </w:r>
      <w:r w:rsidR="00C71C2F"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Oui, répondit Kate en prenant sa respiration.</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Vous les tuer comment</w:t>
      </w:r>
      <w:r w:rsidRPr="000B1A3B">
        <w:rPr>
          <w:sz w:val="28"/>
          <w:szCs w:val="24"/>
        </w:rPr>
        <w:t> ?</w:t>
      </w:r>
      <w:r w:rsidR="00242707" w:rsidRPr="000B1A3B">
        <w:rPr>
          <w:sz w:val="28"/>
          <w:szCs w:val="24"/>
        </w:rPr>
        <w:t xml:space="preserve"> Bombes malignes amér</w:t>
      </w:r>
      <w:r w:rsidRPr="000B1A3B">
        <w:rPr>
          <w:sz w:val="28"/>
          <w:szCs w:val="24"/>
        </w:rPr>
        <w:t>ic</w:t>
      </w:r>
      <w:r w:rsidR="00242707" w:rsidRPr="000B1A3B">
        <w:rPr>
          <w:sz w:val="28"/>
          <w:szCs w:val="24"/>
        </w:rPr>
        <w:t>aines, comme pour Saddam Hussein</w:t>
      </w:r>
      <w:r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Oui</w:t>
      </w:r>
      <w:r w:rsidRPr="000B1A3B">
        <w:rPr>
          <w:sz w:val="28"/>
          <w:szCs w:val="24"/>
        </w:rPr>
        <w:t>. </w:t>
      </w:r>
      <w:r w:rsidR="001F006E" w:rsidRPr="000B1A3B">
        <w:rPr>
          <w:sz w:val="28"/>
          <w:szCs w:val="24"/>
        </w:rPr>
        <w:t>»</w:t>
      </w:r>
      <w:r w:rsidR="00242707" w:rsidRPr="000B1A3B">
        <w:rPr>
          <w:sz w:val="28"/>
          <w:szCs w:val="24"/>
        </w:rPr>
        <w:t xml:space="preserve"> Kate ne sourit pas.</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La Tsigane semblait sceptique, mais se releva et aida Kate à faire de même. </w:t>
      </w:r>
      <w:r w:rsidR="001F006E" w:rsidRPr="000B1A3B">
        <w:rPr>
          <w:sz w:val="28"/>
          <w:szCs w:val="24"/>
        </w:rPr>
        <w:t>«</w:t>
      </w:r>
      <w:r w:rsidR="00B71BC1" w:rsidRPr="000B1A3B">
        <w:rPr>
          <w:sz w:val="28"/>
          <w:szCs w:val="24"/>
        </w:rPr>
        <w:t> </w:t>
      </w:r>
      <w:r w:rsidRPr="000B1A3B">
        <w:rPr>
          <w:sz w:val="28"/>
          <w:szCs w:val="24"/>
        </w:rPr>
        <w:t>Bon. Vous voulez cheval</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se mordilla la lèvre et regarda la route. Des camions militaires et des véhicules de police montaient et descendaient en patrouilles régulières. Le versant de ce côté de la rivière était boisé, mais trop à pic pour un cheval. De l</w:t>
      </w:r>
      <w:r w:rsidR="000200A2" w:rsidRPr="000B1A3B">
        <w:rPr>
          <w:sz w:val="28"/>
          <w:szCs w:val="24"/>
        </w:rPr>
        <w:t>’</w:t>
      </w:r>
      <w:r w:rsidRPr="000B1A3B">
        <w:rPr>
          <w:sz w:val="28"/>
          <w:szCs w:val="24"/>
        </w:rPr>
        <w:t>autre côté, l</w:t>
      </w:r>
      <w:r w:rsidR="000200A2" w:rsidRPr="000B1A3B">
        <w:rPr>
          <w:sz w:val="28"/>
          <w:szCs w:val="24"/>
        </w:rPr>
        <w:t>’</w:t>
      </w:r>
      <w:r w:rsidRPr="000B1A3B">
        <w:rPr>
          <w:sz w:val="28"/>
          <w:szCs w:val="24"/>
        </w:rPr>
        <w:t>eau s</w:t>
      </w:r>
      <w:r w:rsidR="000200A2" w:rsidRPr="000B1A3B">
        <w:rPr>
          <w:sz w:val="28"/>
          <w:szCs w:val="24"/>
        </w:rPr>
        <w:t>’</w:t>
      </w:r>
      <w:r w:rsidRPr="000B1A3B">
        <w:rPr>
          <w:sz w:val="28"/>
          <w:szCs w:val="24"/>
        </w:rPr>
        <w:t>étalait jusqu</w:t>
      </w:r>
      <w:r w:rsidR="000200A2" w:rsidRPr="000B1A3B">
        <w:rPr>
          <w:sz w:val="28"/>
          <w:szCs w:val="24"/>
        </w:rPr>
        <w:t>’</w:t>
      </w:r>
      <w:r w:rsidRPr="000B1A3B">
        <w:rPr>
          <w:sz w:val="28"/>
          <w:szCs w:val="24"/>
        </w:rPr>
        <w:t>aux falaises schisteuses.</w:t>
      </w:r>
    </w:p>
    <w:p w:rsidR="00943037"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Il faut que j</w:t>
      </w:r>
      <w:r w:rsidR="000200A2" w:rsidRPr="000B1A3B">
        <w:rPr>
          <w:sz w:val="28"/>
          <w:szCs w:val="24"/>
        </w:rPr>
        <w:t>’</w:t>
      </w:r>
      <w:r w:rsidR="00242707" w:rsidRPr="000B1A3B">
        <w:rPr>
          <w:sz w:val="28"/>
          <w:szCs w:val="24"/>
        </w:rPr>
        <w:t>essaie de monter jusqu</w:t>
      </w:r>
      <w:r w:rsidR="000200A2" w:rsidRPr="000B1A3B">
        <w:rPr>
          <w:sz w:val="28"/>
          <w:szCs w:val="24"/>
        </w:rPr>
        <w:t>’</w:t>
      </w:r>
      <w:r w:rsidR="00242707" w:rsidRPr="000B1A3B">
        <w:rPr>
          <w:sz w:val="28"/>
          <w:szCs w:val="24"/>
        </w:rPr>
        <w:t>à la forteresse</w:t>
      </w:r>
      <w:r w:rsidR="00943037"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P</w:t>
      </w:r>
      <w:r w:rsidR="00242707" w:rsidRPr="000B1A3B">
        <w:rPr>
          <w:sz w:val="28"/>
          <w:szCs w:val="24"/>
        </w:rPr>
        <w:t>as route</w:t>
      </w:r>
      <w:r w:rsidRPr="000B1A3B">
        <w:rPr>
          <w:sz w:val="28"/>
          <w:szCs w:val="24"/>
        </w:rPr>
        <w:t> </w:t>
      </w:r>
      <w:r w:rsidR="001F006E" w:rsidRPr="000B1A3B">
        <w:rPr>
          <w:sz w:val="28"/>
          <w:szCs w:val="24"/>
        </w:rPr>
        <w:t>»</w:t>
      </w:r>
      <w:r w:rsidR="00242707" w:rsidRPr="000B1A3B">
        <w:rPr>
          <w:sz w:val="28"/>
          <w:szCs w:val="24"/>
        </w:rPr>
        <w:t xml:space="preserve">, dit la Tsigane. Elle montra du doigt la forêt derrière elle. </w:t>
      </w:r>
      <w:r w:rsidR="001F006E" w:rsidRPr="000B1A3B">
        <w:rPr>
          <w:sz w:val="28"/>
          <w:szCs w:val="24"/>
        </w:rPr>
        <w:t>«</w:t>
      </w:r>
      <w:r w:rsidR="00B71BC1" w:rsidRPr="000B1A3B">
        <w:rPr>
          <w:sz w:val="28"/>
          <w:szCs w:val="24"/>
        </w:rPr>
        <w:t> </w:t>
      </w:r>
      <w:r w:rsidR="00242707" w:rsidRPr="000B1A3B">
        <w:rPr>
          <w:sz w:val="28"/>
          <w:szCs w:val="24"/>
        </w:rPr>
        <w:t>Ancien sentier là. Presque disparu. Remonte aux ours de Vlad Tepes</w:t>
      </w:r>
      <w:r w:rsidR="007561BD" w:rsidRPr="000B1A3B">
        <w:rPr>
          <w:sz w:val="28"/>
          <w:szCs w:val="24"/>
        </w:rPr>
        <w:t>…</w:t>
      </w:r>
      <w:r w:rsidRPr="000B1A3B">
        <w:rPr>
          <w:sz w:val="28"/>
          <w:szCs w:val="24"/>
        </w:rPr>
        <w:t> </w:t>
      </w:r>
      <w:r w:rsidR="001F006E" w:rsidRPr="000B1A3B">
        <w:rPr>
          <w:sz w:val="28"/>
          <w:szCs w:val="24"/>
        </w:rPr>
        <w:t>»</w:t>
      </w:r>
      <w:r w:rsidR="00242707" w:rsidRPr="000B1A3B">
        <w:rPr>
          <w:sz w:val="28"/>
          <w:szCs w:val="24"/>
        </w:rPr>
        <w:t xml:space="preserve"> La femme se tut, cracha et écarta le mauvais œil en levant deux doigts vers les lumières au nord. Elle s</w:t>
      </w:r>
      <w:r w:rsidR="000200A2" w:rsidRPr="000B1A3B">
        <w:rPr>
          <w:sz w:val="28"/>
          <w:szCs w:val="24"/>
        </w:rPr>
        <w:t>’</w:t>
      </w:r>
      <w:r w:rsidR="00242707" w:rsidRPr="000B1A3B">
        <w:rPr>
          <w:sz w:val="28"/>
          <w:szCs w:val="24"/>
        </w:rPr>
        <w:t>approcha du cheval, lui dit quelque chose, glissa la dague dans la ceinture de sa jupe et joignit les mains dans un geste invitant Kate à enfourcher la bête.</w:t>
      </w:r>
    </w:p>
    <w:p w:rsidR="004449C3" w:rsidRPr="000B1A3B" w:rsidRDefault="00242707" w:rsidP="00943037">
      <w:pPr>
        <w:pStyle w:val="Corpsdutexte1"/>
        <w:spacing w:line="240" w:lineRule="auto"/>
        <w:ind w:right="20" w:firstLine="284"/>
        <w:rPr>
          <w:sz w:val="28"/>
          <w:szCs w:val="24"/>
        </w:rPr>
      </w:pPr>
      <w:r w:rsidRPr="000B1A3B">
        <w:rPr>
          <w:sz w:val="28"/>
          <w:szCs w:val="24"/>
        </w:rPr>
        <w:t>Ce qu</w:t>
      </w:r>
      <w:r w:rsidR="000200A2" w:rsidRPr="000B1A3B">
        <w:rPr>
          <w:sz w:val="28"/>
          <w:szCs w:val="24"/>
        </w:rPr>
        <w:t>’</w:t>
      </w:r>
      <w:r w:rsidRPr="000B1A3B">
        <w:rPr>
          <w:sz w:val="28"/>
          <w:szCs w:val="24"/>
        </w:rPr>
        <w:t>elle fit, pas très élégamment. Elle avait pratiqué un peu l</w:t>
      </w:r>
      <w:r w:rsidR="000200A2" w:rsidRPr="000B1A3B">
        <w:rPr>
          <w:sz w:val="28"/>
          <w:szCs w:val="24"/>
        </w:rPr>
        <w:t>’</w:t>
      </w:r>
      <w:r w:rsidRPr="000B1A3B">
        <w:rPr>
          <w:sz w:val="28"/>
          <w:szCs w:val="24"/>
        </w:rPr>
        <w:t>équitation dans le Colorado, mais jamais sur un cheval aussi grand. Ses cuisses meurtries l</w:t>
      </w:r>
      <w:r w:rsidR="000200A2" w:rsidRPr="000B1A3B">
        <w:rPr>
          <w:sz w:val="28"/>
          <w:szCs w:val="24"/>
        </w:rPr>
        <w:t>’</w:t>
      </w:r>
      <w:r w:rsidRPr="000B1A3B">
        <w:rPr>
          <w:sz w:val="28"/>
          <w:szCs w:val="24"/>
        </w:rPr>
        <w:t>élancèrent rien qu</w:t>
      </w:r>
      <w:r w:rsidR="000200A2" w:rsidRPr="000B1A3B">
        <w:rPr>
          <w:sz w:val="28"/>
          <w:szCs w:val="24"/>
        </w:rPr>
        <w:t>’</w:t>
      </w:r>
      <w:r w:rsidRPr="000B1A3B">
        <w:rPr>
          <w:sz w:val="28"/>
          <w:szCs w:val="24"/>
        </w:rPr>
        <w:t>en l</w:t>
      </w:r>
      <w:r w:rsidR="000200A2" w:rsidRPr="000B1A3B">
        <w:rPr>
          <w:sz w:val="28"/>
          <w:szCs w:val="24"/>
        </w:rPr>
        <w:t>’</w:t>
      </w:r>
      <w:r w:rsidRPr="000B1A3B">
        <w:rPr>
          <w:sz w:val="28"/>
          <w:szCs w:val="24"/>
        </w:rPr>
        <w:t>enfourchant.</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Allons</w:t>
      </w:r>
      <w:r w:rsidR="00C71C2F" w:rsidRPr="000B1A3B">
        <w:rPr>
          <w:sz w:val="28"/>
          <w:szCs w:val="24"/>
        </w:rPr>
        <w:t> </w:t>
      </w:r>
      <w:r w:rsidRPr="000B1A3B">
        <w:rPr>
          <w:sz w:val="28"/>
          <w:szCs w:val="24"/>
        </w:rPr>
        <w:t>»</w:t>
      </w:r>
      <w:r w:rsidR="00242707" w:rsidRPr="000B1A3B">
        <w:rPr>
          <w:sz w:val="28"/>
          <w:szCs w:val="24"/>
        </w:rPr>
        <w:t>, dit la femme en prenant la corde pour emmener l</w:t>
      </w:r>
      <w:r w:rsidR="000200A2" w:rsidRPr="000B1A3B">
        <w:rPr>
          <w:sz w:val="28"/>
          <w:szCs w:val="24"/>
        </w:rPr>
        <w:t>’</w:t>
      </w:r>
      <w:r w:rsidR="00242707" w:rsidRPr="000B1A3B">
        <w:rPr>
          <w:sz w:val="28"/>
          <w:szCs w:val="24"/>
        </w:rPr>
        <w:t>animal vers la forêt.</w:t>
      </w:r>
    </w:p>
    <w:p w:rsidR="004449C3" w:rsidRPr="000B1A3B" w:rsidRDefault="00242707" w:rsidP="00943037">
      <w:pPr>
        <w:pStyle w:val="Corpsdutexte121"/>
        <w:spacing w:line="240" w:lineRule="auto"/>
        <w:ind w:firstLine="284"/>
        <w:jc w:val="both"/>
        <w:rPr>
          <w:sz w:val="28"/>
          <w:szCs w:val="24"/>
        </w:rPr>
      </w:pPr>
      <w:r w:rsidRPr="000B1A3B">
        <w:rPr>
          <w:sz w:val="28"/>
          <w:szCs w:val="24"/>
        </w:rPr>
        <w:t>Kate regarda sa montre. Il était 2</w:t>
      </w:r>
      <w:r w:rsidR="00C71C2F" w:rsidRPr="000B1A3B">
        <w:rPr>
          <w:sz w:val="28"/>
          <w:szCs w:val="24"/>
        </w:rPr>
        <w:t>3 h 4</w:t>
      </w:r>
      <w:r w:rsidRPr="000B1A3B">
        <w:rPr>
          <w:sz w:val="28"/>
          <w:szCs w:val="24"/>
        </w:rPr>
        <w:t>6.</w:t>
      </w:r>
    </w:p>
    <w:p w:rsidR="00AD111F" w:rsidRPr="000B1A3B" w:rsidRDefault="00AD111F"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Kate ne voyait aucun sentier, mais la femme guidait le cheval entre les arbres et celui-ci semblait savoir où il allait. Parfois, Kate devait se pencher sur son encolure et se cramponner à la crinière pour ne pas être balayée par les branches.</w:t>
      </w:r>
    </w:p>
    <w:p w:rsidR="004449C3" w:rsidRPr="000B1A3B" w:rsidRDefault="00242707" w:rsidP="00943037">
      <w:pPr>
        <w:pStyle w:val="Corpsdutexte1"/>
        <w:spacing w:line="240" w:lineRule="auto"/>
        <w:ind w:right="20" w:firstLine="284"/>
        <w:rPr>
          <w:sz w:val="28"/>
          <w:szCs w:val="24"/>
        </w:rPr>
      </w:pPr>
      <w:r w:rsidRPr="000B1A3B">
        <w:rPr>
          <w:sz w:val="28"/>
          <w:szCs w:val="24"/>
        </w:rPr>
        <w:t>Le chemin, si on pouvait appeler ainsi la vague piste entre les arbres, coupait derrière la falaise et s</w:t>
      </w:r>
      <w:r w:rsidR="000200A2" w:rsidRPr="000B1A3B">
        <w:rPr>
          <w:sz w:val="28"/>
          <w:szCs w:val="24"/>
        </w:rPr>
        <w:t>’</w:t>
      </w:r>
      <w:r w:rsidRPr="000B1A3B">
        <w:rPr>
          <w:sz w:val="28"/>
          <w:szCs w:val="24"/>
        </w:rPr>
        <w:t>élevait tout droit au-dessus de la vallée. Kate s</w:t>
      </w:r>
      <w:r w:rsidR="000200A2" w:rsidRPr="000B1A3B">
        <w:rPr>
          <w:sz w:val="28"/>
          <w:szCs w:val="24"/>
        </w:rPr>
        <w:t>’</w:t>
      </w:r>
      <w:r w:rsidRPr="000B1A3B">
        <w:rPr>
          <w:sz w:val="28"/>
          <w:szCs w:val="24"/>
        </w:rPr>
        <w:t>aperçut que la route serpentait pendant deux kilomètres environ le long de la rivière jusqu</w:t>
      </w:r>
      <w:r w:rsidR="000200A2" w:rsidRPr="000B1A3B">
        <w:rPr>
          <w:sz w:val="28"/>
          <w:szCs w:val="24"/>
        </w:rPr>
        <w:t>’</w:t>
      </w:r>
      <w:r w:rsidRPr="000B1A3B">
        <w:rPr>
          <w:sz w:val="28"/>
          <w:szCs w:val="24"/>
        </w:rPr>
        <w:t>au pied de la forteresse, mais la voie qu</w:t>
      </w:r>
      <w:r w:rsidR="000200A2" w:rsidRPr="000B1A3B">
        <w:rPr>
          <w:sz w:val="28"/>
          <w:szCs w:val="24"/>
        </w:rPr>
        <w:t>’</w:t>
      </w:r>
      <w:r w:rsidRPr="000B1A3B">
        <w:rPr>
          <w:sz w:val="28"/>
          <w:szCs w:val="24"/>
        </w:rPr>
        <w:t>elles suivaient raccourcissait cette distance de moitié.</w:t>
      </w:r>
    </w:p>
    <w:p w:rsidR="004449C3" w:rsidRPr="000B1A3B" w:rsidRDefault="00242707" w:rsidP="00943037">
      <w:pPr>
        <w:pStyle w:val="Corpsdutexte1"/>
        <w:spacing w:line="240" w:lineRule="auto"/>
        <w:ind w:right="20" w:firstLine="284"/>
        <w:rPr>
          <w:sz w:val="28"/>
          <w:szCs w:val="24"/>
        </w:rPr>
      </w:pPr>
      <w:r w:rsidRPr="000B1A3B">
        <w:rPr>
          <w:sz w:val="28"/>
          <w:szCs w:val="24"/>
        </w:rPr>
        <w:t>Aux deux tiers de la montée, la femme sortit sa dague, coupa la corde, tendit l</w:t>
      </w:r>
      <w:r w:rsidR="000200A2" w:rsidRPr="000B1A3B">
        <w:rPr>
          <w:sz w:val="28"/>
          <w:szCs w:val="24"/>
        </w:rPr>
        <w:t>’</w:t>
      </w:r>
      <w:r w:rsidRPr="000B1A3B">
        <w:rPr>
          <w:sz w:val="28"/>
          <w:szCs w:val="24"/>
        </w:rPr>
        <w:t>extrémité la plus courte à Kate et dit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Je descends maintenant. Va au barrage près du lac Bilea. Si mon homme et ma fille pas libérés, je les rejoins</w:t>
      </w:r>
      <w:r w:rsidR="00C71C2F" w:rsidRPr="000B1A3B">
        <w:rPr>
          <w:sz w:val="28"/>
          <w:szCs w:val="24"/>
        </w:rPr>
        <w:t>. </w:t>
      </w:r>
      <w:r w:rsidR="001F006E" w:rsidRPr="000B1A3B">
        <w:rPr>
          <w:sz w:val="28"/>
          <w:szCs w:val="24"/>
        </w:rPr>
        <w:t>»</w:t>
      </w:r>
      <w:r w:rsidRPr="000B1A3B">
        <w:rPr>
          <w:sz w:val="28"/>
          <w:szCs w:val="24"/>
        </w:rPr>
        <w:t xml:space="preserve"> Elle hésita une seconde et tendit son couteau à Kate qui le fourra dans sa ceinture, consciente de l</w:t>
      </w:r>
      <w:r w:rsidR="000200A2" w:rsidRPr="000B1A3B">
        <w:rPr>
          <w:sz w:val="28"/>
          <w:szCs w:val="24"/>
        </w:rPr>
        <w:t>’</w:t>
      </w:r>
      <w:r w:rsidRPr="000B1A3B">
        <w:rPr>
          <w:sz w:val="28"/>
          <w:szCs w:val="24"/>
        </w:rPr>
        <w:t>absurdité de cette petite dague contre plusieurs centaines de</w:t>
      </w:r>
      <w:r w:rsidR="00442C40" w:rsidRPr="00F5240C">
        <w:rPr>
          <w:rStyle w:val="CorpsdutexteItalique"/>
          <w:sz w:val="28"/>
          <w:szCs w:val="24"/>
          <w:u w:color="000000" w:themeColor="text1"/>
        </w:rPr>
        <w:t xml:space="preserve"> strigoi</w:t>
      </w:r>
      <w:r w:rsidRPr="000B1A3B">
        <w:rPr>
          <w:sz w:val="28"/>
          <w:szCs w:val="24"/>
        </w:rPr>
        <w:t xml:space="preserve"> et leurs armées.</w:t>
      </w:r>
    </w:p>
    <w:p w:rsidR="004449C3" w:rsidRPr="000B1A3B" w:rsidRDefault="00242707" w:rsidP="00943037">
      <w:pPr>
        <w:pStyle w:val="Corpsdutexte1"/>
        <w:spacing w:line="240" w:lineRule="auto"/>
        <w:ind w:firstLine="284"/>
        <w:rPr>
          <w:sz w:val="28"/>
          <w:szCs w:val="24"/>
        </w:rPr>
      </w:pPr>
      <w:r w:rsidRPr="000B1A3B">
        <w:rPr>
          <w:sz w:val="28"/>
          <w:szCs w:val="24"/>
        </w:rPr>
        <w:t>La Tsigane s</w:t>
      </w:r>
      <w:r w:rsidR="000200A2" w:rsidRPr="000B1A3B">
        <w:rPr>
          <w:sz w:val="28"/>
          <w:szCs w:val="24"/>
        </w:rPr>
        <w:t>’</w:t>
      </w:r>
      <w:r w:rsidRPr="000B1A3B">
        <w:rPr>
          <w:sz w:val="28"/>
          <w:szCs w:val="24"/>
        </w:rPr>
        <w:t>arrêta et leva une main flétrie. Kate la serra, puis la femme disparut dans un léger bruissement de tissu.</w:t>
      </w:r>
    </w:p>
    <w:p w:rsidR="004449C3" w:rsidRPr="000B1A3B" w:rsidRDefault="00242707" w:rsidP="00943037">
      <w:pPr>
        <w:pStyle w:val="Corpsdutexte1"/>
        <w:spacing w:line="240" w:lineRule="auto"/>
        <w:ind w:firstLine="284"/>
        <w:rPr>
          <w:sz w:val="28"/>
          <w:szCs w:val="24"/>
        </w:rPr>
      </w:pPr>
      <w:r w:rsidRPr="000B1A3B">
        <w:rPr>
          <w:sz w:val="28"/>
          <w:szCs w:val="24"/>
        </w:rPr>
        <w:t>Kate empoigna la corde d</w:t>
      </w:r>
      <w:r w:rsidR="000200A2" w:rsidRPr="000B1A3B">
        <w:rPr>
          <w:sz w:val="28"/>
          <w:szCs w:val="24"/>
        </w:rPr>
        <w:t>’</w:t>
      </w:r>
      <w:r w:rsidRPr="000B1A3B">
        <w:rPr>
          <w:sz w:val="28"/>
          <w:szCs w:val="24"/>
        </w:rPr>
        <w:t>une main, enroula un peu de la crinière autour de l</w:t>
      </w:r>
      <w:r w:rsidR="000200A2" w:rsidRPr="000B1A3B">
        <w:rPr>
          <w:sz w:val="28"/>
          <w:szCs w:val="24"/>
        </w:rPr>
        <w:t>’</w:t>
      </w:r>
      <w:r w:rsidRPr="000B1A3B">
        <w:rPr>
          <w:sz w:val="28"/>
          <w:szCs w:val="24"/>
        </w:rPr>
        <w:t>autre, se pencha sur l</w:t>
      </w:r>
      <w:r w:rsidR="000200A2" w:rsidRPr="000B1A3B">
        <w:rPr>
          <w:sz w:val="28"/>
          <w:szCs w:val="24"/>
        </w:rPr>
        <w:t>’</w:t>
      </w:r>
      <w:r w:rsidRPr="000B1A3B">
        <w:rPr>
          <w:sz w:val="28"/>
          <w:szCs w:val="24"/>
        </w:rPr>
        <w:t>encolure du cheval, enfonça les talons dans ses flancs et lui ch</w:t>
      </w:r>
      <w:r w:rsidR="00C71C2F" w:rsidRPr="000B1A3B">
        <w:rPr>
          <w:sz w:val="28"/>
          <w:szCs w:val="24"/>
        </w:rPr>
        <w:t>uc</w:t>
      </w:r>
      <w:r w:rsidRPr="000B1A3B">
        <w:rPr>
          <w:sz w:val="28"/>
          <w:szCs w:val="24"/>
        </w:rPr>
        <w:t>hota</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Avance</w:t>
      </w:r>
      <w:r w:rsidR="007561BD" w:rsidRPr="000B1A3B">
        <w:rPr>
          <w:sz w:val="28"/>
          <w:szCs w:val="24"/>
        </w:rPr>
        <w:t>…</w:t>
      </w:r>
      <w:r w:rsidRPr="000B1A3B">
        <w:rPr>
          <w:sz w:val="28"/>
          <w:szCs w:val="24"/>
        </w:rPr>
        <w:t xml:space="preserve"> je t</w:t>
      </w:r>
      <w:r w:rsidR="000200A2" w:rsidRPr="000B1A3B">
        <w:rPr>
          <w:sz w:val="28"/>
          <w:szCs w:val="24"/>
        </w:rPr>
        <w:t>’</w:t>
      </w:r>
      <w:r w:rsidRPr="000B1A3B">
        <w:rPr>
          <w:sz w:val="28"/>
          <w:szCs w:val="24"/>
        </w:rPr>
        <w:t>en prie, avance</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L</w:t>
      </w:r>
      <w:r w:rsidR="000200A2" w:rsidRPr="000B1A3B">
        <w:rPr>
          <w:sz w:val="28"/>
          <w:szCs w:val="24"/>
        </w:rPr>
        <w:t>’</w:t>
      </w:r>
      <w:r w:rsidRPr="000B1A3B">
        <w:rPr>
          <w:sz w:val="28"/>
          <w:szCs w:val="24"/>
        </w:rPr>
        <w:t>énorme bête continua à gravir pesamment un sentier que Kate ne pouvait même pas voir.</w:t>
      </w:r>
    </w:p>
    <w:p w:rsidR="00AD111F" w:rsidRPr="000B1A3B" w:rsidRDefault="00AD111F"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Une minute avant minuit, Kate émergea de la forêt et aperçut le ch</w:t>
      </w:r>
      <w:r w:rsidR="00547A02" w:rsidRPr="000B1A3B">
        <w:rPr>
          <w:sz w:val="28"/>
          <w:szCs w:val="24"/>
        </w:rPr>
        <w:t>â</w:t>
      </w:r>
      <w:r w:rsidRPr="000B1A3B">
        <w:rPr>
          <w:sz w:val="28"/>
          <w:szCs w:val="24"/>
        </w:rPr>
        <w:t>teau de Dracula sur son rocher escarpé.</w:t>
      </w:r>
    </w:p>
    <w:p w:rsidR="004449C3" w:rsidRPr="000B1A3B" w:rsidRDefault="00242707" w:rsidP="00943037">
      <w:pPr>
        <w:pStyle w:val="Corpsdutexte1"/>
        <w:spacing w:line="240" w:lineRule="auto"/>
        <w:ind w:firstLine="284"/>
        <w:rPr>
          <w:sz w:val="28"/>
          <w:szCs w:val="24"/>
        </w:rPr>
      </w:pPr>
      <w:r w:rsidRPr="000B1A3B">
        <w:rPr>
          <w:sz w:val="28"/>
          <w:szCs w:val="24"/>
        </w:rPr>
        <w:t>Il était plus impressionnant et plus fantastique qu</w:t>
      </w:r>
      <w:r w:rsidR="000200A2" w:rsidRPr="000B1A3B">
        <w:rPr>
          <w:sz w:val="28"/>
          <w:szCs w:val="24"/>
        </w:rPr>
        <w:t>’</w:t>
      </w:r>
      <w:r w:rsidRPr="000B1A3B">
        <w:rPr>
          <w:sz w:val="28"/>
          <w:szCs w:val="24"/>
        </w:rPr>
        <w:t>elle n</w:t>
      </w:r>
      <w:r w:rsidR="000200A2" w:rsidRPr="000B1A3B">
        <w:rPr>
          <w:sz w:val="28"/>
          <w:szCs w:val="24"/>
        </w:rPr>
        <w:t>’</w:t>
      </w:r>
      <w:r w:rsidRPr="000B1A3B">
        <w:rPr>
          <w:sz w:val="28"/>
          <w:szCs w:val="24"/>
        </w:rPr>
        <w:t>aurait pu l</w:t>
      </w:r>
      <w:r w:rsidR="000200A2" w:rsidRPr="000B1A3B">
        <w:rPr>
          <w:sz w:val="28"/>
          <w:szCs w:val="24"/>
        </w:rPr>
        <w:t>’</w:t>
      </w:r>
      <w:r w:rsidRPr="000B1A3B">
        <w:rPr>
          <w:sz w:val="28"/>
          <w:szCs w:val="24"/>
        </w:rPr>
        <w:t>imaginer</w:t>
      </w:r>
      <w:r w:rsidR="00C71C2F" w:rsidRPr="000B1A3B">
        <w:rPr>
          <w:sz w:val="28"/>
          <w:szCs w:val="24"/>
        </w:rPr>
        <w:t> :</w:t>
      </w:r>
      <w:r w:rsidRPr="000B1A3B">
        <w:rPr>
          <w:sz w:val="28"/>
          <w:szCs w:val="24"/>
        </w:rPr>
        <w:t xml:space="preserve"> deux des cinq grandes tours avaient été complètement reconstruites, le rocher à pic n</w:t>
      </w:r>
      <w:r w:rsidR="000200A2" w:rsidRPr="000B1A3B">
        <w:rPr>
          <w:sz w:val="28"/>
          <w:szCs w:val="24"/>
        </w:rPr>
        <w:t>’</w:t>
      </w:r>
      <w:r w:rsidRPr="000B1A3B">
        <w:rPr>
          <w:sz w:val="28"/>
          <w:szCs w:val="24"/>
        </w:rPr>
        <w:t>était relié au reste de la montagne que par un grand pont</w:t>
      </w:r>
      <w:r w:rsidR="00B112D1" w:rsidRPr="000B1A3B">
        <w:rPr>
          <w:sz w:val="28"/>
          <w:szCs w:val="24"/>
        </w:rPr>
        <w:t xml:space="preserve"> </w:t>
      </w:r>
      <w:r w:rsidR="00C71C2F" w:rsidRPr="000B1A3B">
        <w:rPr>
          <w:sz w:val="28"/>
          <w:szCs w:val="24"/>
        </w:rPr>
        <w:t>– p</w:t>
      </w:r>
      <w:r w:rsidRPr="000B1A3B">
        <w:rPr>
          <w:sz w:val="28"/>
          <w:szCs w:val="24"/>
        </w:rPr>
        <w:t>eut-être un pont-levis —jeté sur une profonde faille, la cour centrale et les fortifications resplendi</w:t>
      </w:r>
      <w:r w:rsidR="00C71C2F" w:rsidRPr="000B1A3B">
        <w:rPr>
          <w:sz w:val="28"/>
          <w:szCs w:val="24"/>
        </w:rPr>
        <w:t>ss</w:t>
      </w:r>
      <w:r w:rsidRPr="000B1A3B">
        <w:rPr>
          <w:sz w:val="28"/>
          <w:szCs w:val="24"/>
        </w:rPr>
        <w:t>aient à la lumière des torches, et des gens en robe noir et rouge grouillaient sur des centaines de mètres, tout le long des remparts et sur la terrasse située à l</w:t>
      </w:r>
      <w:r w:rsidR="000200A2" w:rsidRPr="000B1A3B">
        <w:rPr>
          <w:sz w:val="28"/>
          <w:szCs w:val="24"/>
        </w:rPr>
        <w:t>’</w:t>
      </w:r>
      <w:r w:rsidRPr="000B1A3B">
        <w:rPr>
          <w:sz w:val="28"/>
          <w:szCs w:val="24"/>
        </w:rPr>
        <w:t>extrémité la plus éloignée de la forteresse. Des torches serpentaient dans l</w:t>
      </w:r>
      <w:r w:rsidR="000200A2" w:rsidRPr="000B1A3B">
        <w:rPr>
          <w:sz w:val="28"/>
          <w:szCs w:val="24"/>
        </w:rPr>
        <w:t>’</w:t>
      </w:r>
      <w:r w:rsidRPr="000B1A3B">
        <w:rPr>
          <w:sz w:val="28"/>
          <w:szCs w:val="24"/>
        </w:rPr>
        <w:t>escalier fort raide qui descendait en zigzaguant entre les arbres nus, dans la forêt et jusque dans les prés, à plus de trois cents mètres plus bas. Kate vit, tout en bas, un véritable parking de Mercedes, et les gardes</w:t>
      </w:r>
      <w:r w:rsidR="00442C40" w:rsidRPr="00F5240C">
        <w:rPr>
          <w:rStyle w:val="CorpsdutexteItalique"/>
          <w:sz w:val="28"/>
          <w:szCs w:val="24"/>
          <w:u w:color="000000" w:themeColor="text1"/>
        </w:rPr>
        <w:t xml:space="preserve"> strigoi</w:t>
      </w:r>
      <w:r w:rsidRPr="000B1A3B">
        <w:rPr>
          <w:sz w:val="28"/>
          <w:szCs w:val="24"/>
        </w:rPr>
        <w:t xml:space="preserve"> qui l</w:t>
      </w:r>
      <w:r w:rsidR="000200A2" w:rsidRPr="000B1A3B">
        <w:rPr>
          <w:sz w:val="28"/>
          <w:szCs w:val="24"/>
        </w:rPr>
        <w:t>’</w:t>
      </w:r>
      <w:r w:rsidRPr="000B1A3B">
        <w:rPr>
          <w:sz w:val="28"/>
          <w:szCs w:val="24"/>
        </w:rPr>
        <w:t>arpentaient à la lumière des torches. Sur un rocher moins élevé, à trente mètres en dessous de la fo</w:t>
      </w:r>
      <w:r w:rsidR="00C71C2F" w:rsidRPr="000B1A3B">
        <w:rPr>
          <w:sz w:val="28"/>
          <w:szCs w:val="24"/>
        </w:rPr>
        <w:t>rt</w:t>
      </w:r>
      <w:r w:rsidRPr="000B1A3B">
        <w:rPr>
          <w:sz w:val="28"/>
          <w:szCs w:val="24"/>
        </w:rPr>
        <w:t>eresse, le long de l</w:t>
      </w:r>
      <w:r w:rsidR="000200A2" w:rsidRPr="000B1A3B">
        <w:rPr>
          <w:sz w:val="28"/>
          <w:szCs w:val="24"/>
        </w:rPr>
        <w:t>’</w:t>
      </w:r>
      <w:r w:rsidRPr="000B1A3B">
        <w:rPr>
          <w:sz w:val="28"/>
          <w:szCs w:val="24"/>
        </w:rPr>
        <w:t>escalier, une zone avait été défrichée et Kate reconnut l</w:t>
      </w:r>
      <w:r w:rsidR="000200A2" w:rsidRPr="000B1A3B">
        <w:rPr>
          <w:sz w:val="28"/>
          <w:szCs w:val="24"/>
        </w:rPr>
        <w:t>’</w:t>
      </w:r>
      <w:r w:rsidRPr="000B1A3B">
        <w:rPr>
          <w:sz w:val="28"/>
          <w:szCs w:val="24"/>
        </w:rPr>
        <w:t xml:space="preserve">hélicoptère de Radu Fortuna posé là, avec un seul pilote, ou un garde, paresseusement appuyé contre ses patins. </w:t>
      </w:r>
      <w:r w:rsidR="001F006E" w:rsidRPr="000B1A3B">
        <w:rPr>
          <w:sz w:val="28"/>
          <w:szCs w:val="24"/>
        </w:rPr>
        <w:t>«</w:t>
      </w:r>
      <w:r w:rsidR="00B71BC1" w:rsidRPr="000B1A3B">
        <w:rPr>
          <w:sz w:val="28"/>
          <w:szCs w:val="24"/>
        </w:rPr>
        <w:t> </w:t>
      </w:r>
      <w:r w:rsidRPr="000B1A3B">
        <w:rPr>
          <w:sz w:val="28"/>
          <w:szCs w:val="24"/>
        </w:rPr>
        <w:t>Astucieux</w:t>
      </w:r>
      <w:r w:rsidR="00C71C2F" w:rsidRPr="000B1A3B">
        <w:rPr>
          <w:sz w:val="28"/>
          <w:szCs w:val="24"/>
        </w:rPr>
        <w:t> </w:t>
      </w:r>
      <w:r w:rsidR="001F006E" w:rsidRPr="000B1A3B">
        <w:rPr>
          <w:sz w:val="28"/>
          <w:szCs w:val="24"/>
        </w:rPr>
        <w:t>»</w:t>
      </w:r>
      <w:r w:rsidRPr="000B1A3B">
        <w:rPr>
          <w:sz w:val="28"/>
          <w:szCs w:val="24"/>
        </w:rPr>
        <w:t>, se murmura Kate. Tout le long de la partie supérieure du chemin, dans la fort</w:t>
      </w:r>
      <w:r w:rsidR="00C71C2F" w:rsidRPr="000B1A3B">
        <w:rPr>
          <w:sz w:val="28"/>
          <w:szCs w:val="24"/>
        </w:rPr>
        <w:t>er</w:t>
      </w:r>
      <w:r w:rsidRPr="000B1A3B">
        <w:rPr>
          <w:sz w:val="28"/>
          <w:szCs w:val="24"/>
        </w:rPr>
        <w:t>esse et en bordure de la structure reconstruite, des pieux aiguisés hauts de deux mètres brillaient à la lumière des torches.</w:t>
      </w:r>
    </w:p>
    <w:p w:rsidR="004449C3" w:rsidRPr="000B1A3B" w:rsidRDefault="00242707" w:rsidP="00943037">
      <w:pPr>
        <w:pStyle w:val="Corpsdutexte1"/>
        <w:spacing w:line="240" w:lineRule="auto"/>
        <w:ind w:firstLine="284"/>
        <w:rPr>
          <w:sz w:val="28"/>
          <w:szCs w:val="24"/>
        </w:rPr>
      </w:pPr>
      <w:r w:rsidRPr="000B1A3B">
        <w:rPr>
          <w:sz w:val="28"/>
          <w:szCs w:val="24"/>
        </w:rPr>
        <w:t>Elle descendit de cheval en se laissant glisser, attacha l</w:t>
      </w:r>
      <w:r w:rsidR="000200A2" w:rsidRPr="000B1A3B">
        <w:rPr>
          <w:sz w:val="28"/>
          <w:szCs w:val="24"/>
        </w:rPr>
        <w:t>’</w:t>
      </w:r>
      <w:r w:rsidRPr="000B1A3B">
        <w:rPr>
          <w:sz w:val="28"/>
          <w:szCs w:val="24"/>
        </w:rPr>
        <w:t>animal à une branche derrière un gros rocher, et s</w:t>
      </w:r>
      <w:r w:rsidR="000200A2" w:rsidRPr="000B1A3B">
        <w:rPr>
          <w:sz w:val="28"/>
          <w:szCs w:val="24"/>
        </w:rPr>
        <w:t>’</w:t>
      </w:r>
      <w:r w:rsidRPr="000B1A3B">
        <w:rPr>
          <w:sz w:val="28"/>
          <w:szCs w:val="24"/>
        </w:rPr>
        <w:t>avança en rampant pour scruter le ch</w:t>
      </w:r>
      <w:r w:rsidR="00547A02" w:rsidRPr="000B1A3B">
        <w:rPr>
          <w:sz w:val="28"/>
          <w:szCs w:val="24"/>
        </w:rPr>
        <w:t>â</w:t>
      </w:r>
      <w:r w:rsidRPr="000B1A3B">
        <w:rPr>
          <w:sz w:val="28"/>
          <w:szCs w:val="24"/>
        </w:rPr>
        <w:t>teau à la jumelle.</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une des limettes s</w:t>
      </w:r>
      <w:r w:rsidR="000200A2" w:rsidRPr="000B1A3B">
        <w:rPr>
          <w:sz w:val="28"/>
          <w:szCs w:val="24"/>
        </w:rPr>
        <w:t>’</w:t>
      </w:r>
      <w:r w:rsidRPr="000B1A3B">
        <w:rPr>
          <w:sz w:val="28"/>
          <w:szCs w:val="24"/>
        </w:rPr>
        <w:t>était fendue et remplie d</w:t>
      </w:r>
      <w:r w:rsidR="000200A2" w:rsidRPr="000B1A3B">
        <w:rPr>
          <w:sz w:val="28"/>
          <w:szCs w:val="24"/>
        </w:rPr>
        <w:t>’</w:t>
      </w:r>
      <w:r w:rsidRPr="000B1A3B">
        <w:rPr>
          <w:sz w:val="28"/>
          <w:szCs w:val="24"/>
        </w:rPr>
        <w:t>eau, mais l</w:t>
      </w:r>
      <w:r w:rsidR="000200A2" w:rsidRPr="000B1A3B">
        <w:rPr>
          <w:sz w:val="28"/>
          <w:szCs w:val="24"/>
        </w:rPr>
        <w:t>’</w:t>
      </w:r>
      <w:r w:rsidRPr="000B1A3B">
        <w:rPr>
          <w:sz w:val="28"/>
          <w:szCs w:val="24"/>
        </w:rPr>
        <w:t>autre grossissait la scène. De sa position stratég</w:t>
      </w:r>
      <w:r w:rsidR="00C71C2F" w:rsidRPr="000B1A3B">
        <w:rPr>
          <w:sz w:val="28"/>
          <w:szCs w:val="24"/>
        </w:rPr>
        <w:t>iq</w:t>
      </w:r>
      <w:r w:rsidRPr="000B1A3B">
        <w:rPr>
          <w:sz w:val="28"/>
          <w:szCs w:val="24"/>
        </w:rPr>
        <w:t>ue sur la colline, un peu au nord-est de la forteresse, Kate vit qu</w:t>
      </w:r>
      <w:r w:rsidR="000200A2" w:rsidRPr="000B1A3B">
        <w:rPr>
          <w:sz w:val="28"/>
          <w:szCs w:val="24"/>
        </w:rPr>
        <w:t>’</w:t>
      </w:r>
      <w:r w:rsidRPr="000B1A3B">
        <w:rPr>
          <w:sz w:val="28"/>
          <w:szCs w:val="24"/>
        </w:rPr>
        <w:t>il y avait des gardes sur le pont-levis, près de l</w:t>
      </w:r>
      <w:r w:rsidR="000200A2" w:rsidRPr="000B1A3B">
        <w:rPr>
          <w:sz w:val="28"/>
          <w:szCs w:val="24"/>
        </w:rPr>
        <w:t>’</w:t>
      </w:r>
      <w:r w:rsidRPr="000B1A3B">
        <w:rPr>
          <w:sz w:val="28"/>
          <w:szCs w:val="24"/>
        </w:rPr>
        <w:t>entrée animée du ch</w:t>
      </w:r>
      <w:r w:rsidR="00547A02" w:rsidRPr="000B1A3B">
        <w:rPr>
          <w:sz w:val="28"/>
          <w:szCs w:val="24"/>
        </w:rPr>
        <w:t>â</w:t>
      </w:r>
      <w:r w:rsidRPr="000B1A3B">
        <w:rPr>
          <w:sz w:val="28"/>
          <w:szCs w:val="24"/>
        </w:rPr>
        <w:t>teau, et distingua ce qui se passait sur la terrasse la plus éloignée.</w:t>
      </w:r>
    </w:p>
    <w:p w:rsidR="004449C3" w:rsidRPr="000B1A3B" w:rsidRDefault="00242707" w:rsidP="00943037">
      <w:pPr>
        <w:pStyle w:val="Corpsdutexte1"/>
        <w:spacing w:line="240" w:lineRule="auto"/>
        <w:ind w:right="20" w:firstLine="284"/>
        <w:rPr>
          <w:sz w:val="28"/>
          <w:szCs w:val="24"/>
        </w:rPr>
      </w:pPr>
      <w:r w:rsidRPr="000B1A3B">
        <w:rPr>
          <w:sz w:val="28"/>
          <w:szCs w:val="24"/>
        </w:rPr>
        <w:t>La lueur des torches dansait sur des centaines de vis</w:t>
      </w:r>
      <w:r w:rsidR="00C71C2F" w:rsidRPr="000B1A3B">
        <w:rPr>
          <w:sz w:val="28"/>
          <w:szCs w:val="24"/>
        </w:rPr>
        <w:t>ag</w:t>
      </w:r>
      <w:r w:rsidRPr="000B1A3B">
        <w:rPr>
          <w:sz w:val="28"/>
          <w:szCs w:val="24"/>
        </w:rPr>
        <w:t>es et de robes de cérémonie en soie. Un espace avait été dégagé à l</w:t>
      </w:r>
      <w:r w:rsidR="000200A2" w:rsidRPr="000B1A3B">
        <w:rPr>
          <w:sz w:val="28"/>
          <w:szCs w:val="24"/>
        </w:rPr>
        <w:t>’</w:t>
      </w:r>
      <w:r w:rsidRPr="000B1A3B">
        <w:rPr>
          <w:sz w:val="28"/>
          <w:szCs w:val="24"/>
        </w:rPr>
        <w:t>endroit le plus élevé où les remparts et les murs surplombaient la rivière et les rochers. Au ce</w:t>
      </w:r>
      <w:r w:rsidR="00C71C2F" w:rsidRPr="000B1A3B">
        <w:rPr>
          <w:sz w:val="28"/>
          <w:szCs w:val="24"/>
        </w:rPr>
        <w:t>nt</w:t>
      </w:r>
      <w:r w:rsidRPr="000B1A3B">
        <w:rPr>
          <w:sz w:val="28"/>
          <w:szCs w:val="24"/>
        </w:rPr>
        <w:t>re des lumières, Kate aperçut Vernor Deacon Trent sur un petit trône, près des créneaux. Le vieil homme portait une robe rouge et noir raffinée et ressemblait à une momie desséchée que l</w:t>
      </w:r>
      <w:r w:rsidR="000200A2" w:rsidRPr="000B1A3B">
        <w:rPr>
          <w:sz w:val="28"/>
          <w:szCs w:val="24"/>
        </w:rPr>
        <w:t>’</w:t>
      </w:r>
      <w:r w:rsidRPr="000B1A3B">
        <w:rPr>
          <w:sz w:val="28"/>
          <w:szCs w:val="24"/>
        </w:rPr>
        <w:t>on avait mise là pour l</w:t>
      </w:r>
      <w:r w:rsidR="000200A2" w:rsidRPr="000B1A3B">
        <w:rPr>
          <w:sz w:val="28"/>
          <w:szCs w:val="24"/>
        </w:rPr>
        <w:t>’</w:t>
      </w:r>
      <w:r w:rsidRPr="000B1A3B">
        <w:rPr>
          <w:sz w:val="28"/>
          <w:szCs w:val="24"/>
        </w:rPr>
        <w:t>exposer aux regards. Deux grands pieux métalliques étaient fichés dans la pierre</w:t>
      </w:r>
      <w:r w:rsidR="00C71C2F" w:rsidRPr="000B1A3B">
        <w:rPr>
          <w:sz w:val="28"/>
          <w:szCs w:val="24"/>
        </w:rPr>
        <w:t> :</w:t>
      </w:r>
      <w:r w:rsidRPr="000B1A3B">
        <w:rPr>
          <w:sz w:val="28"/>
          <w:szCs w:val="24"/>
        </w:rPr>
        <w:t xml:space="preserve"> l</w:t>
      </w:r>
      <w:r w:rsidR="000200A2" w:rsidRPr="000B1A3B">
        <w:rPr>
          <w:sz w:val="28"/>
          <w:szCs w:val="24"/>
        </w:rPr>
        <w:t>’</w:t>
      </w:r>
      <w:r w:rsidRPr="000B1A3B">
        <w:rPr>
          <w:sz w:val="28"/>
          <w:szCs w:val="24"/>
        </w:rPr>
        <w:t>un était vide, Mike O</w:t>
      </w:r>
      <w:r w:rsidR="000200A2" w:rsidRPr="000B1A3B">
        <w:rPr>
          <w:sz w:val="28"/>
          <w:szCs w:val="24"/>
        </w:rPr>
        <w:t>’</w:t>
      </w:r>
      <w:r w:rsidRPr="000B1A3B">
        <w:rPr>
          <w:sz w:val="28"/>
          <w:szCs w:val="24"/>
        </w:rPr>
        <w:t>Rourke était attaché à l</w:t>
      </w:r>
      <w:r w:rsidR="000200A2" w:rsidRPr="000B1A3B">
        <w:rPr>
          <w:sz w:val="28"/>
          <w:szCs w:val="24"/>
        </w:rPr>
        <w:t>’</w:t>
      </w:r>
      <w:r w:rsidRPr="000B1A3B">
        <w:rPr>
          <w:sz w:val="28"/>
          <w:szCs w:val="24"/>
        </w:rPr>
        <w:t>autre.</w:t>
      </w:r>
    </w:p>
    <w:p w:rsidR="004449C3" w:rsidRPr="000B1A3B" w:rsidRDefault="00242707" w:rsidP="00943037">
      <w:pPr>
        <w:pStyle w:val="Corpsdutexte1"/>
        <w:spacing w:line="240" w:lineRule="auto"/>
        <w:ind w:right="20" w:firstLine="284"/>
        <w:rPr>
          <w:sz w:val="28"/>
          <w:szCs w:val="24"/>
        </w:rPr>
      </w:pPr>
      <w:r w:rsidRPr="000B1A3B">
        <w:rPr>
          <w:sz w:val="28"/>
          <w:szCs w:val="24"/>
        </w:rPr>
        <w:t>Le cœur de Kate se serra en le voyant. On l</w:t>
      </w:r>
      <w:r w:rsidR="000200A2" w:rsidRPr="000B1A3B">
        <w:rPr>
          <w:sz w:val="28"/>
          <w:szCs w:val="24"/>
        </w:rPr>
        <w:t>’</w:t>
      </w:r>
      <w:r w:rsidRPr="000B1A3B">
        <w:rPr>
          <w:sz w:val="28"/>
          <w:szCs w:val="24"/>
        </w:rPr>
        <w:t>avait revêtu d</w:t>
      </w:r>
      <w:r w:rsidR="000200A2" w:rsidRPr="000B1A3B">
        <w:rPr>
          <w:sz w:val="28"/>
          <w:szCs w:val="24"/>
        </w:rPr>
        <w:t>’</w:t>
      </w:r>
      <w:r w:rsidRPr="000B1A3B">
        <w:rPr>
          <w:sz w:val="28"/>
          <w:szCs w:val="24"/>
        </w:rPr>
        <w:t>une parodie de costume de prêtre</w:t>
      </w:r>
      <w:r w:rsidR="00B112D1" w:rsidRPr="000B1A3B">
        <w:rPr>
          <w:sz w:val="28"/>
          <w:szCs w:val="24"/>
        </w:rPr>
        <w:t xml:space="preserve"> </w:t>
      </w:r>
      <w:r w:rsidR="00C71C2F" w:rsidRPr="000B1A3B">
        <w:rPr>
          <w:sz w:val="28"/>
          <w:szCs w:val="24"/>
        </w:rPr>
        <w:t>– d</w:t>
      </w:r>
      <w:r w:rsidRPr="000B1A3B">
        <w:rPr>
          <w:sz w:val="28"/>
          <w:szCs w:val="24"/>
        </w:rPr>
        <w:t>es vêt</w:t>
      </w:r>
      <w:r w:rsidR="00C71C2F" w:rsidRPr="000B1A3B">
        <w:rPr>
          <w:sz w:val="28"/>
          <w:szCs w:val="24"/>
        </w:rPr>
        <w:t>em</w:t>
      </w:r>
      <w:r w:rsidRPr="000B1A3B">
        <w:rPr>
          <w:sz w:val="28"/>
          <w:szCs w:val="24"/>
        </w:rPr>
        <w:t>ents noirs, un haut col blanc, un crucifix fait d</w:t>
      </w:r>
      <w:r w:rsidR="000200A2" w:rsidRPr="000B1A3B">
        <w:rPr>
          <w:sz w:val="28"/>
          <w:szCs w:val="24"/>
        </w:rPr>
        <w:t>’</w:t>
      </w:r>
      <w:r w:rsidRPr="000B1A3B">
        <w:rPr>
          <w:sz w:val="28"/>
          <w:szCs w:val="24"/>
        </w:rPr>
        <w:t>épines suspendu à l</w:t>
      </w:r>
      <w:r w:rsidR="000200A2" w:rsidRPr="000B1A3B">
        <w:rPr>
          <w:sz w:val="28"/>
          <w:szCs w:val="24"/>
        </w:rPr>
        <w:t>’</w:t>
      </w:r>
      <w:r w:rsidRPr="000B1A3B">
        <w:rPr>
          <w:sz w:val="28"/>
          <w:szCs w:val="24"/>
        </w:rPr>
        <w:t>envers à un collier de plantes grimpantes</w:t>
      </w:r>
      <w:r w:rsidR="00B112D1" w:rsidRPr="000B1A3B">
        <w:rPr>
          <w:sz w:val="28"/>
          <w:szCs w:val="24"/>
        </w:rPr>
        <w:t xml:space="preserve"> </w:t>
      </w:r>
      <w:r w:rsidR="00C71C2F" w:rsidRPr="000B1A3B">
        <w:rPr>
          <w:sz w:val="28"/>
          <w:szCs w:val="24"/>
        </w:rPr>
        <w:t>– e</w:t>
      </w:r>
      <w:r w:rsidRPr="000B1A3B">
        <w:rPr>
          <w:sz w:val="28"/>
          <w:szCs w:val="24"/>
        </w:rPr>
        <w:t>t ses yeux étaient recouverts d</w:t>
      </w:r>
      <w:r w:rsidR="000200A2" w:rsidRPr="000B1A3B">
        <w:rPr>
          <w:sz w:val="28"/>
          <w:szCs w:val="24"/>
        </w:rPr>
        <w:t>’</w:t>
      </w:r>
      <w:r w:rsidRPr="000B1A3B">
        <w:rPr>
          <w:sz w:val="28"/>
          <w:szCs w:val="24"/>
        </w:rPr>
        <w:t>un bandeau noir. Il avait les mains attachées derrière le pieu.</w:t>
      </w:r>
    </w:p>
    <w:p w:rsidR="004449C3" w:rsidRPr="000B1A3B" w:rsidRDefault="00242707" w:rsidP="00943037">
      <w:pPr>
        <w:pStyle w:val="Corpsdutexte1"/>
        <w:spacing w:line="240" w:lineRule="auto"/>
        <w:ind w:right="20" w:firstLine="284"/>
        <w:rPr>
          <w:sz w:val="28"/>
          <w:szCs w:val="24"/>
        </w:rPr>
      </w:pPr>
      <w:r w:rsidRPr="000B1A3B">
        <w:rPr>
          <w:sz w:val="28"/>
          <w:szCs w:val="24"/>
        </w:rPr>
        <w:t>Radu Fortuna, resplendissant dans une robe rouge en soie qui éclipsait celle du vieil homme, se tenait au pr</w:t>
      </w:r>
      <w:r w:rsidR="00C71C2F" w:rsidRPr="000B1A3B">
        <w:rPr>
          <w:sz w:val="28"/>
          <w:szCs w:val="24"/>
        </w:rPr>
        <w:t>em</w:t>
      </w:r>
      <w:r w:rsidRPr="000B1A3B">
        <w:rPr>
          <w:sz w:val="28"/>
          <w:szCs w:val="24"/>
        </w:rPr>
        <w:t>ier rang de la foule Kate n</w:t>
      </w:r>
      <w:r w:rsidR="000200A2" w:rsidRPr="000B1A3B">
        <w:rPr>
          <w:sz w:val="28"/>
          <w:szCs w:val="24"/>
        </w:rPr>
        <w:t>’</w:t>
      </w:r>
      <w:r w:rsidRPr="000B1A3B">
        <w:rPr>
          <w:sz w:val="28"/>
          <w:szCs w:val="24"/>
        </w:rPr>
        <w:t>eut d</w:t>
      </w:r>
      <w:r w:rsidR="000200A2" w:rsidRPr="000B1A3B">
        <w:rPr>
          <w:sz w:val="28"/>
          <w:szCs w:val="24"/>
        </w:rPr>
        <w:t>’</w:t>
      </w:r>
      <w:r w:rsidRPr="000B1A3B">
        <w:rPr>
          <w:sz w:val="28"/>
          <w:szCs w:val="24"/>
        </w:rPr>
        <w:t>yeux que pour le paquet enveloppé de soie qu</w:t>
      </w:r>
      <w:r w:rsidR="000200A2" w:rsidRPr="000B1A3B">
        <w:rPr>
          <w:sz w:val="28"/>
          <w:szCs w:val="24"/>
        </w:rPr>
        <w:t>’</w:t>
      </w:r>
      <w:r w:rsidRPr="000B1A3B">
        <w:rPr>
          <w:sz w:val="28"/>
          <w:szCs w:val="24"/>
        </w:rPr>
        <w:t>il tenait dans les bras.</w:t>
      </w:r>
    </w:p>
    <w:p w:rsidR="004449C3" w:rsidRPr="000B1A3B" w:rsidRDefault="00242707" w:rsidP="00943037">
      <w:pPr>
        <w:pStyle w:val="Corpsdutexte1"/>
        <w:spacing w:line="240" w:lineRule="auto"/>
        <w:ind w:right="20" w:firstLine="284"/>
        <w:rPr>
          <w:sz w:val="28"/>
          <w:szCs w:val="24"/>
        </w:rPr>
      </w:pPr>
      <w:r w:rsidRPr="000B1A3B">
        <w:rPr>
          <w:sz w:val="28"/>
          <w:szCs w:val="24"/>
        </w:rPr>
        <w:t>Les jumelles tremblaient et elle dut les caler sur une branche. Le visage de Joshua était tout à fait net, p</w:t>
      </w:r>
      <w:r w:rsidR="00547A02" w:rsidRPr="000B1A3B">
        <w:rPr>
          <w:sz w:val="28"/>
          <w:szCs w:val="24"/>
        </w:rPr>
        <w:t>â</w:t>
      </w:r>
      <w:r w:rsidRPr="000B1A3B">
        <w:rPr>
          <w:sz w:val="28"/>
          <w:szCs w:val="24"/>
        </w:rPr>
        <w:t>le et fiévreux à la lumière des torches. Sur la table, entre Fo</w:t>
      </w:r>
      <w:r w:rsidR="00C71C2F" w:rsidRPr="000B1A3B">
        <w:rPr>
          <w:sz w:val="28"/>
          <w:szCs w:val="24"/>
        </w:rPr>
        <w:t>rt</w:t>
      </w:r>
      <w:r w:rsidRPr="000B1A3B">
        <w:rPr>
          <w:sz w:val="28"/>
          <w:szCs w:val="24"/>
        </w:rPr>
        <w:t>una et O</w:t>
      </w:r>
      <w:r w:rsidR="000200A2" w:rsidRPr="000B1A3B">
        <w:rPr>
          <w:sz w:val="28"/>
          <w:szCs w:val="24"/>
        </w:rPr>
        <w:t>’</w:t>
      </w:r>
      <w:r w:rsidRPr="000B1A3B">
        <w:rPr>
          <w:sz w:val="28"/>
          <w:szCs w:val="24"/>
        </w:rPr>
        <w:t>Rourke, quatre calices d</w:t>
      </w:r>
      <w:r w:rsidR="000200A2" w:rsidRPr="000B1A3B">
        <w:rPr>
          <w:sz w:val="28"/>
          <w:szCs w:val="24"/>
        </w:rPr>
        <w:t>’</w:t>
      </w:r>
      <w:r w:rsidRPr="000B1A3B">
        <w:rPr>
          <w:sz w:val="28"/>
          <w:szCs w:val="24"/>
        </w:rPr>
        <w:t>or reposaient sur un linge blanc. La foule chantait doucement. Fortuna était en train de dire quelque chose.</w:t>
      </w:r>
    </w:p>
    <w:p w:rsidR="004449C3" w:rsidRPr="000B1A3B" w:rsidRDefault="00242707" w:rsidP="00943037">
      <w:pPr>
        <w:pStyle w:val="Corpsdutexte1"/>
        <w:spacing w:line="240" w:lineRule="auto"/>
        <w:ind w:right="20" w:firstLine="284"/>
        <w:rPr>
          <w:sz w:val="28"/>
          <w:szCs w:val="24"/>
        </w:rPr>
      </w:pPr>
      <w:r w:rsidRPr="000B1A3B">
        <w:rPr>
          <w:sz w:val="28"/>
          <w:szCs w:val="24"/>
        </w:rPr>
        <w:t>Kate baissa les jumelles et regarda sa montre</w:t>
      </w:r>
      <w:r w:rsidR="00C71C2F" w:rsidRPr="000B1A3B">
        <w:rPr>
          <w:sz w:val="28"/>
          <w:szCs w:val="24"/>
        </w:rPr>
        <w:t> :</w:t>
      </w:r>
      <w:r w:rsidRPr="000B1A3B">
        <w:rPr>
          <w:sz w:val="28"/>
          <w:szCs w:val="24"/>
        </w:rPr>
        <w:t xml:space="preserve"> </w:t>
      </w:r>
      <w:r w:rsidR="00C71C2F" w:rsidRPr="000B1A3B">
        <w:rPr>
          <w:sz w:val="28"/>
          <w:szCs w:val="24"/>
        </w:rPr>
        <w:t>0 h 0</w:t>
      </w:r>
      <w:r w:rsidRPr="000B1A3B">
        <w:rPr>
          <w:sz w:val="28"/>
          <w:szCs w:val="24"/>
        </w:rPr>
        <w:t xml:space="preserve">5. </w:t>
      </w:r>
      <w:r w:rsidR="00442C40" w:rsidRPr="00F5240C">
        <w:rPr>
          <w:rStyle w:val="CorpsdutexteItalique"/>
          <w:sz w:val="28"/>
          <w:szCs w:val="24"/>
          <w:u w:color="000000" w:themeColor="text1"/>
        </w:rPr>
        <w:t>Lucian a dit que les minuteurs étaient réglés sur minuit vingt-cinq.</w:t>
      </w:r>
      <w:r w:rsidRPr="000B1A3B">
        <w:rPr>
          <w:sz w:val="28"/>
          <w:szCs w:val="24"/>
        </w:rPr>
        <w:t xml:space="preserve"> Elle était à moins de cent mètres de son enfant et de son amant, mais elle aurait aussi bien pu se trouver à une année-lumière de là. Des gardes</w:t>
      </w:r>
      <w:r w:rsidR="00442C40" w:rsidRPr="00F5240C">
        <w:rPr>
          <w:rStyle w:val="CorpsdutexteItalique"/>
          <w:sz w:val="28"/>
          <w:szCs w:val="24"/>
          <w:u w:color="000000" w:themeColor="text1"/>
        </w:rPr>
        <w:t xml:space="preserve"> strigoi</w:t>
      </w:r>
      <w:r w:rsidRPr="000B1A3B">
        <w:rPr>
          <w:sz w:val="28"/>
          <w:szCs w:val="24"/>
        </w:rPr>
        <w:t xml:space="preserve"> en noir surveillaient les abords, se promenaient sur le pont, se tenaient postés à l</w:t>
      </w:r>
      <w:r w:rsidR="000200A2" w:rsidRPr="000B1A3B">
        <w:rPr>
          <w:sz w:val="28"/>
          <w:szCs w:val="24"/>
        </w:rPr>
        <w:t>’</w:t>
      </w:r>
      <w:r w:rsidRPr="000B1A3B">
        <w:rPr>
          <w:sz w:val="28"/>
          <w:szCs w:val="24"/>
        </w:rPr>
        <w:t>entrée de la forteresse et tout autour de la terrasse. Mais la foule aurait suffi à l</w:t>
      </w:r>
      <w:r w:rsidR="000200A2" w:rsidRPr="000B1A3B">
        <w:rPr>
          <w:sz w:val="28"/>
          <w:szCs w:val="24"/>
        </w:rPr>
        <w:t>’</w:t>
      </w:r>
      <w:r w:rsidRPr="000B1A3B">
        <w:rPr>
          <w:sz w:val="28"/>
          <w:szCs w:val="24"/>
        </w:rPr>
        <w:t xml:space="preserve">éloigner de la cérémonie. Sa montre afficha </w:t>
      </w:r>
      <w:r w:rsidR="00C71C2F" w:rsidRPr="000B1A3B">
        <w:rPr>
          <w:sz w:val="28"/>
          <w:szCs w:val="24"/>
        </w:rPr>
        <w:t>0 h 0</w:t>
      </w:r>
      <w:r w:rsidRPr="000B1A3B">
        <w:rPr>
          <w:sz w:val="28"/>
          <w:szCs w:val="24"/>
        </w:rPr>
        <w:t>6.</w:t>
      </w:r>
    </w:p>
    <w:p w:rsidR="004449C3" w:rsidRPr="000B1A3B" w:rsidRDefault="00242707" w:rsidP="00943037">
      <w:pPr>
        <w:pStyle w:val="Corpsdutexte1"/>
        <w:spacing w:line="240" w:lineRule="auto"/>
        <w:ind w:right="20" w:firstLine="284"/>
        <w:rPr>
          <w:sz w:val="28"/>
          <w:szCs w:val="24"/>
        </w:rPr>
      </w:pPr>
      <w:r w:rsidRPr="000B1A3B">
        <w:rPr>
          <w:sz w:val="28"/>
          <w:szCs w:val="24"/>
        </w:rPr>
        <w:t>Kate se débarrassa des jumelles, passa par-dessus le gros rocher et commença à descendre dans la crevasse qui séparait sa crête du roc escarpé de la forteresse. La pierre était glissante.</w:t>
      </w:r>
      <w:r w:rsidR="00442C40" w:rsidRPr="00F5240C">
        <w:rPr>
          <w:rStyle w:val="CorpsdutexteItalique"/>
          <w:sz w:val="28"/>
          <w:szCs w:val="24"/>
          <w:u w:color="000000" w:themeColor="text1"/>
        </w:rPr>
        <w:t xml:space="preserve"> Grasse,</w:t>
      </w:r>
      <w:r w:rsidRPr="000B1A3B">
        <w:rPr>
          <w:sz w:val="28"/>
          <w:szCs w:val="24"/>
        </w:rPr>
        <w:t xml:space="preserve"> pensa-t-elle. Quinze mètres plus bas, la faille se resserrait en une fissure qui desce</w:t>
      </w:r>
      <w:r w:rsidR="00C71C2F" w:rsidRPr="000B1A3B">
        <w:rPr>
          <w:sz w:val="28"/>
          <w:szCs w:val="24"/>
        </w:rPr>
        <w:t>nd</w:t>
      </w:r>
      <w:r w:rsidRPr="000B1A3B">
        <w:rPr>
          <w:sz w:val="28"/>
          <w:szCs w:val="24"/>
        </w:rPr>
        <w:t>ait sur une trentaine de mètres, semblable à l</w:t>
      </w:r>
      <w:r w:rsidR="000200A2" w:rsidRPr="000B1A3B">
        <w:rPr>
          <w:sz w:val="28"/>
          <w:szCs w:val="24"/>
        </w:rPr>
        <w:t>’</w:t>
      </w:r>
      <w:r w:rsidRPr="000B1A3B">
        <w:rPr>
          <w:sz w:val="28"/>
          <w:szCs w:val="24"/>
        </w:rPr>
        <w:t>intérieur d</w:t>
      </w:r>
      <w:r w:rsidR="000200A2" w:rsidRPr="000B1A3B">
        <w:rPr>
          <w:sz w:val="28"/>
          <w:szCs w:val="24"/>
        </w:rPr>
        <w:t>’</w:t>
      </w:r>
      <w:r w:rsidRPr="000B1A3B">
        <w:rPr>
          <w:sz w:val="28"/>
          <w:szCs w:val="24"/>
        </w:rPr>
        <w:t>une cheminée raboteuse. A cet endroit, elle ne faisait que quatre mètres de large et, à la lumière réfléchie des torches, Kate remarqua qu</w:t>
      </w:r>
      <w:r w:rsidR="000200A2" w:rsidRPr="000B1A3B">
        <w:rPr>
          <w:sz w:val="28"/>
          <w:szCs w:val="24"/>
        </w:rPr>
        <w:t>’</w:t>
      </w:r>
      <w:r w:rsidRPr="000B1A3B">
        <w:rPr>
          <w:sz w:val="28"/>
          <w:szCs w:val="24"/>
        </w:rPr>
        <w:t>elle était relativement lisse.</w:t>
      </w:r>
    </w:p>
    <w:p w:rsidR="004449C3" w:rsidRPr="000B1A3B" w:rsidRDefault="00242707" w:rsidP="00943037">
      <w:pPr>
        <w:pStyle w:val="Corpsdutexte121"/>
        <w:spacing w:line="240" w:lineRule="auto"/>
        <w:ind w:firstLine="284"/>
        <w:jc w:val="both"/>
        <w:rPr>
          <w:sz w:val="28"/>
          <w:szCs w:val="24"/>
        </w:rPr>
      </w:pPr>
      <w:r w:rsidRPr="000B1A3B">
        <w:rPr>
          <w:sz w:val="28"/>
          <w:szCs w:val="24"/>
        </w:rPr>
        <w:t>Sans réfléchir, elle sauta.</w:t>
      </w:r>
    </w:p>
    <w:p w:rsidR="00C71C2F" w:rsidRPr="000B1A3B" w:rsidRDefault="00242707" w:rsidP="00943037">
      <w:pPr>
        <w:pStyle w:val="Corpsdutexte1"/>
        <w:spacing w:line="240" w:lineRule="auto"/>
        <w:ind w:right="20" w:firstLine="284"/>
        <w:rPr>
          <w:sz w:val="28"/>
          <w:szCs w:val="24"/>
        </w:rPr>
      </w:pPr>
      <w:r w:rsidRPr="000B1A3B">
        <w:rPr>
          <w:sz w:val="28"/>
          <w:szCs w:val="24"/>
        </w:rPr>
        <w:t>Ses chaussures roumaines de mauvaise qualité dérap</w:t>
      </w:r>
      <w:r w:rsidR="00C71C2F" w:rsidRPr="000B1A3B">
        <w:rPr>
          <w:sz w:val="28"/>
          <w:szCs w:val="24"/>
        </w:rPr>
        <w:t>èr</w:t>
      </w:r>
      <w:r w:rsidRPr="000B1A3B">
        <w:rPr>
          <w:sz w:val="28"/>
          <w:szCs w:val="24"/>
        </w:rPr>
        <w:t>ent sur la pierre et elle s</w:t>
      </w:r>
      <w:r w:rsidR="000200A2" w:rsidRPr="000B1A3B">
        <w:rPr>
          <w:sz w:val="28"/>
          <w:szCs w:val="24"/>
        </w:rPr>
        <w:t>’</w:t>
      </w:r>
      <w:r w:rsidRPr="000B1A3B">
        <w:rPr>
          <w:sz w:val="28"/>
          <w:szCs w:val="24"/>
        </w:rPr>
        <w:t>aperçut qu</w:t>
      </w:r>
      <w:r w:rsidR="000200A2" w:rsidRPr="000B1A3B">
        <w:rPr>
          <w:sz w:val="28"/>
          <w:szCs w:val="24"/>
        </w:rPr>
        <w:t>’</w:t>
      </w:r>
      <w:r w:rsidRPr="000B1A3B">
        <w:rPr>
          <w:sz w:val="28"/>
          <w:szCs w:val="24"/>
        </w:rPr>
        <w:t>il lui manquait un morceau d</w:t>
      </w:r>
      <w:r w:rsidR="000200A2" w:rsidRPr="000B1A3B">
        <w:rPr>
          <w:sz w:val="28"/>
          <w:szCs w:val="24"/>
        </w:rPr>
        <w:t>’</w:t>
      </w:r>
      <w:r w:rsidRPr="000B1A3B">
        <w:rPr>
          <w:sz w:val="28"/>
          <w:szCs w:val="24"/>
        </w:rPr>
        <w:t>un talon.</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Arraché par une balle quand on a forcé le barrage routier.</w:t>
      </w:r>
      <w:r w:rsidRPr="000B1A3B">
        <w:rPr>
          <w:sz w:val="28"/>
          <w:szCs w:val="24"/>
        </w:rPr>
        <w:t xml:space="preserve"> Elle glissa vers l</w:t>
      </w:r>
      <w:r w:rsidR="000200A2" w:rsidRPr="000B1A3B">
        <w:rPr>
          <w:sz w:val="28"/>
          <w:szCs w:val="24"/>
        </w:rPr>
        <w:t>’</w:t>
      </w:r>
      <w:r w:rsidRPr="000B1A3B">
        <w:rPr>
          <w:sz w:val="28"/>
          <w:szCs w:val="24"/>
        </w:rPr>
        <w:t>abîme étroit.</w:t>
      </w:r>
    </w:p>
    <w:p w:rsidR="004449C3" w:rsidRPr="000B1A3B" w:rsidRDefault="00AD111F" w:rsidP="00943037">
      <w:pPr>
        <w:pStyle w:val="Corpsdutexte1"/>
        <w:spacing w:line="240" w:lineRule="auto"/>
        <w:ind w:right="20" w:firstLine="284"/>
        <w:rPr>
          <w:sz w:val="28"/>
          <w:szCs w:val="24"/>
        </w:rPr>
      </w:pPr>
      <w:r w:rsidRPr="000B1A3B">
        <w:rPr>
          <w:sz w:val="28"/>
          <w:szCs w:val="24"/>
        </w:rPr>
        <w:t xml:space="preserve">Utilisant </w:t>
      </w:r>
      <w:r w:rsidR="00242707" w:rsidRPr="000B1A3B">
        <w:rPr>
          <w:sz w:val="28"/>
          <w:szCs w:val="24"/>
        </w:rPr>
        <w:t>une technique que Tom lui avait enseignée pendant son entraînement à l</w:t>
      </w:r>
      <w:r w:rsidR="000200A2" w:rsidRPr="000B1A3B">
        <w:rPr>
          <w:sz w:val="28"/>
          <w:szCs w:val="24"/>
        </w:rPr>
        <w:t>’</w:t>
      </w:r>
      <w:r w:rsidR="00242707" w:rsidRPr="000B1A3B">
        <w:rPr>
          <w:sz w:val="28"/>
          <w:szCs w:val="24"/>
        </w:rPr>
        <w:t>alpinisme, elle s</w:t>
      </w:r>
      <w:r w:rsidR="000200A2" w:rsidRPr="000B1A3B">
        <w:rPr>
          <w:sz w:val="28"/>
          <w:szCs w:val="24"/>
        </w:rPr>
        <w:t>’</w:t>
      </w:r>
      <w:r w:rsidR="00242707" w:rsidRPr="000B1A3B">
        <w:rPr>
          <w:sz w:val="28"/>
          <w:szCs w:val="24"/>
        </w:rPr>
        <w:t>étendit sur la paroi rocheuse escarpée, bras et jambes écartés, po</w:t>
      </w:r>
      <w:r w:rsidR="00C71C2F" w:rsidRPr="000B1A3B">
        <w:rPr>
          <w:sz w:val="28"/>
          <w:szCs w:val="24"/>
        </w:rPr>
        <w:t>rt</w:t>
      </w:r>
      <w:r w:rsidR="00242707" w:rsidRPr="000B1A3B">
        <w:rPr>
          <w:sz w:val="28"/>
          <w:szCs w:val="24"/>
        </w:rPr>
        <w:t>ant son corps tout entier à un point de friction.</w:t>
      </w:r>
    </w:p>
    <w:p w:rsidR="004449C3" w:rsidRPr="000B1A3B" w:rsidRDefault="00242707" w:rsidP="00943037">
      <w:pPr>
        <w:pStyle w:val="Corpsdutexte121"/>
        <w:spacing w:line="240" w:lineRule="auto"/>
        <w:ind w:firstLine="284"/>
        <w:jc w:val="both"/>
        <w:rPr>
          <w:sz w:val="28"/>
          <w:szCs w:val="24"/>
        </w:rPr>
      </w:pPr>
      <w:r w:rsidRPr="000B1A3B">
        <w:rPr>
          <w:sz w:val="28"/>
          <w:szCs w:val="24"/>
        </w:rPr>
        <w:t>Elle cessa de glisser.</w:t>
      </w:r>
    </w:p>
    <w:p w:rsidR="004449C3" w:rsidRPr="000B1A3B" w:rsidRDefault="00242707" w:rsidP="00943037">
      <w:pPr>
        <w:pStyle w:val="Corpsdutexte1"/>
        <w:spacing w:line="240" w:lineRule="auto"/>
        <w:ind w:right="20" w:firstLine="284"/>
        <w:rPr>
          <w:sz w:val="28"/>
          <w:szCs w:val="24"/>
        </w:rPr>
      </w:pPr>
      <w:r w:rsidRPr="000B1A3B">
        <w:rPr>
          <w:sz w:val="28"/>
          <w:szCs w:val="24"/>
        </w:rPr>
        <w:t>A trente mètres sur sa droite, le pont chevauchait la faille, reliant l</w:t>
      </w:r>
      <w:r w:rsidR="000200A2" w:rsidRPr="000B1A3B">
        <w:rPr>
          <w:sz w:val="28"/>
          <w:szCs w:val="24"/>
        </w:rPr>
        <w:t>’</w:t>
      </w:r>
      <w:r w:rsidRPr="000B1A3B">
        <w:rPr>
          <w:sz w:val="28"/>
          <w:szCs w:val="24"/>
        </w:rPr>
        <w:t>escalier au chemin qui menait à la fort</w:t>
      </w:r>
      <w:r w:rsidR="00C71C2F" w:rsidRPr="000B1A3B">
        <w:rPr>
          <w:sz w:val="28"/>
          <w:szCs w:val="24"/>
        </w:rPr>
        <w:t>er</w:t>
      </w:r>
      <w:r w:rsidRPr="000B1A3B">
        <w:rPr>
          <w:sz w:val="28"/>
          <w:szCs w:val="24"/>
        </w:rPr>
        <w:t>esse. Des gardes marchaient de long en large en faisant résonner les madriers de leurs pas.</w:t>
      </w:r>
    </w:p>
    <w:p w:rsidR="004449C3" w:rsidRPr="000B1A3B" w:rsidRDefault="00242707" w:rsidP="00943037">
      <w:pPr>
        <w:pStyle w:val="Corpsdutexte1"/>
        <w:spacing w:line="240" w:lineRule="auto"/>
        <w:ind w:right="20" w:firstLine="284"/>
        <w:rPr>
          <w:sz w:val="28"/>
          <w:szCs w:val="24"/>
        </w:rPr>
      </w:pPr>
      <w:r w:rsidRPr="000B1A3B">
        <w:rPr>
          <w:sz w:val="28"/>
          <w:szCs w:val="24"/>
        </w:rPr>
        <w:t>Kate avança tout doucement de ce côté en trouvant ses prises de main et de pied plus par instinct que gr</w:t>
      </w:r>
      <w:r w:rsidR="00547A02" w:rsidRPr="000B1A3B">
        <w:rPr>
          <w:sz w:val="28"/>
          <w:szCs w:val="24"/>
        </w:rPr>
        <w:t>â</w:t>
      </w:r>
      <w:r w:rsidRPr="000B1A3B">
        <w:rPr>
          <w:sz w:val="28"/>
          <w:szCs w:val="24"/>
        </w:rPr>
        <w:t>ce à la vue ou au toucher. Une fois, une pierre se détacha et elle retint sa respiration pendant que des cailloux cl</w:t>
      </w:r>
      <w:r w:rsidR="00C71C2F" w:rsidRPr="000B1A3B">
        <w:rPr>
          <w:sz w:val="28"/>
          <w:szCs w:val="24"/>
        </w:rPr>
        <w:t>iq</w:t>
      </w:r>
      <w:r w:rsidRPr="000B1A3B">
        <w:rPr>
          <w:sz w:val="28"/>
          <w:szCs w:val="24"/>
        </w:rPr>
        <w:t>uetaient dans la crevasse. Le bruit du rocher en train de glisser lui parut terriblement fort, mais aucune des ombres qui circulaient sur le chemin, au-dessus, ne s</w:t>
      </w:r>
      <w:r w:rsidR="000200A2" w:rsidRPr="000B1A3B">
        <w:rPr>
          <w:sz w:val="28"/>
          <w:szCs w:val="24"/>
        </w:rPr>
        <w:t>’</w:t>
      </w:r>
      <w:r w:rsidRPr="000B1A3B">
        <w:rPr>
          <w:sz w:val="28"/>
          <w:szCs w:val="24"/>
        </w:rPr>
        <w:t>a</w:t>
      </w:r>
      <w:r w:rsidR="00C71C2F" w:rsidRPr="000B1A3B">
        <w:rPr>
          <w:sz w:val="28"/>
          <w:szCs w:val="24"/>
        </w:rPr>
        <w:t>rr</w:t>
      </w:r>
      <w:r w:rsidRPr="000B1A3B">
        <w:rPr>
          <w:sz w:val="28"/>
          <w:szCs w:val="24"/>
        </w:rPr>
        <w:t>êta ou ne poussa un cri.</w:t>
      </w:r>
    </w:p>
    <w:p w:rsidR="004449C3" w:rsidRPr="000B1A3B" w:rsidRDefault="00242707" w:rsidP="00943037">
      <w:pPr>
        <w:pStyle w:val="Corpsdutexte1"/>
        <w:spacing w:line="240" w:lineRule="auto"/>
        <w:ind w:right="20" w:firstLine="284"/>
        <w:rPr>
          <w:sz w:val="28"/>
          <w:szCs w:val="24"/>
        </w:rPr>
      </w:pPr>
      <w:r w:rsidRPr="000B1A3B">
        <w:rPr>
          <w:sz w:val="28"/>
          <w:szCs w:val="24"/>
        </w:rPr>
        <w:t>Elle se glissa sous le pont et se hissa sur des madriers gros comme des arbres. Elle aurait pu grimper à cet endroit, mais cela ne lui aurait servi à rien. Elle entendait les pas des gardes à cinq mètres au-dessus de sa tête et le chant de centaines de</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strigoi.</w:t>
      </w:r>
    </w:p>
    <w:p w:rsidR="004449C3" w:rsidRPr="000B1A3B" w:rsidRDefault="00242707" w:rsidP="00943037">
      <w:pPr>
        <w:pStyle w:val="Corpsdutexte1"/>
        <w:spacing w:line="240" w:lineRule="auto"/>
        <w:ind w:firstLine="284"/>
        <w:rPr>
          <w:sz w:val="28"/>
          <w:szCs w:val="24"/>
        </w:rPr>
      </w:pPr>
      <w:r w:rsidRPr="000B1A3B">
        <w:rPr>
          <w:sz w:val="28"/>
          <w:szCs w:val="24"/>
        </w:rPr>
        <w:t>Elle continua à monter en gardant toujours trois points en contact avec la paroi, comme Tom le lui avait ense</w:t>
      </w:r>
      <w:r w:rsidR="00C71C2F" w:rsidRPr="000B1A3B">
        <w:rPr>
          <w:sz w:val="28"/>
          <w:szCs w:val="24"/>
        </w:rPr>
        <w:t>ig</w:t>
      </w:r>
      <w:r w:rsidRPr="000B1A3B">
        <w:rPr>
          <w:sz w:val="28"/>
          <w:szCs w:val="24"/>
        </w:rPr>
        <w:t>né, et soudain il n</w:t>
      </w:r>
      <w:r w:rsidR="000200A2" w:rsidRPr="000B1A3B">
        <w:rPr>
          <w:sz w:val="28"/>
          <w:szCs w:val="24"/>
        </w:rPr>
        <w:t>’</w:t>
      </w:r>
      <w:r w:rsidRPr="000B1A3B">
        <w:rPr>
          <w:sz w:val="28"/>
          <w:szCs w:val="24"/>
        </w:rPr>
        <w:t>y eut plus de rochers, ses regards plongèrent dans le défilé de la rivière.</w:t>
      </w:r>
    </w:p>
    <w:p w:rsidR="004449C3" w:rsidRPr="000B1A3B" w:rsidRDefault="00242707" w:rsidP="00943037">
      <w:pPr>
        <w:pStyle w:val="Corpsdutexte1"/>
        <w:spacing w:line="240" w:lineRule="auto"/>
        <w:ind w:firstLine="284"/>
        <w:rPr>
          <w:sz w:val="28"/>
          <w:szCs w:val="24"/>
        </w:rPr>
      </w:pPr>
      <w:r w:rsidRPr="000B1A3B">
        <w:rPr>
          <w:sz w:val="28"/>
          <w:szCs w:val="24"/>
        </w:rPr>
        <w:t>Sous son pied droit, la falaise descendait sur trois cents mètres dans l</w:t>
      </w:r>
      <w:r w:rsidR="000200A2" w:rsidRPr="000B1A3B">
        <w:rPr>
          <w:sz w:val="28"/>
          <w:szCs w:val="24"/>
        </w:rPr>
        <w:t>’</w:t>
      </w:r>
      <w:r w:rsidRPr="000B1A3B">
        <w:rPr>
          <w:sz w:val="28"/>
          <w:szCs w:val="24"/>
        </w:rPr>
        <w:t>obscurité. La lumière des torches n</w:t>
      </w:r>
      <w:r w:rsidR="000200A2" w:rsidRPr="000B1A3B">
        <w:rPr>
          <w:sz w:val="28"/>
          <w:szCs w:val="24"/>
        </w:rPr>
        <w:t>’</w:t>
      </w:r>
      <w:r w:rsidRPr="000B1A3B">
        <w:rPr>
          <w:sz w:val="28"/>
          <w:szCs w:val="24"/>
        </w:rPr>
        <w:t>éclairait que des parties de la muraille qui se dressait devant elle, mais Kate s</w:t>
      </w:r>
      <w:r w:rsidR="000200A2" w:rsidRPr="000B1A3B">
        <w:rPr>
          <w:sz w:val="28"/>
          <w:szCs w:val="24"/>
        </w:rPr>
        <w:t>’</w:t>
      </w:r>
      <w:r w:rsidRPr="000B1A3B">
        <w:rPr>
          <w:sz w:val="28"/>
          <w:szCs w:val="24"/>
        </w:rPr>
        <w:t>aperçut que, de ce côté-là, le mur de la forteresse s</w:t>
      </w:r>
      <w:r w:rsidR="000200A2" w:rsidRPr="000B1A3B">
        <w:rPr>
          <w:sz w:val="28"/>
          <w:szCs w:val="24"/>
        </w:rPr>
        <w:t>’</w:t>
      </w:r>
      <w:r w:rsidRPr="000B1A3B">
        <w:rPr>
          <w:sz w:val="28"/>
          <w:szCs w:val="24"/>
        </w:rPr>
        <w:t>élevait directement de la mo</w:t>
      </w:r>
      <w:r w:rsidR="00C71C2F" w:rsidRPr="000B1A3B">
        <w:rPr>
          <w:sz w:val="28"/>
          <w:szCs w:val="24"/>
        </w:rPr>
        <w:t>nt</w:t>
      </w:r>
      <w:r w:rsidRPr="000B1A3B">
        <w:rPr>
          <w:sz w:val="28"/>
          <w:szCs w:val="24"/>
        </w:rPr>
        <w:t>agne.</w:t>
      </w:r>
    </w:p>
    <w:p w:rsidR="004449C3" w:rsidRPr="000B1A3B" w:rsidRDefault="00242707" w:rsidP="00943037">
      <w:pPr>
        <w:pStyle w:val="Corpsdutexte1"/>
        <w:spacing w:line="240" w:lineRule="auto"/>
        <w:ind w:firstLine="284"/>
        <w:rPr>
          <w:sz w:val="28"/>
          <w:szCs w:val="24"/>
        </w:rPr>
      </w:pPr>
      <w:r w:rsidRPr="000B1A3B">
        <w:rPr>
          <w:sz w:val="28"/>
          <w:szCs w:val="24"/>
        </w:rPr>
        <w:t>L</w:t>
      </w:r>
      <w:r w:rsidR="000200A2" w:rsidRPr="000B1A3B">
        <w:rPr>
          <w:sz w:val="28"/>
          <w:szCs w:val="24"/>
        </w:rPr>
        <w:t>’</w:t>
      </w:r>
      <w:r w:rsidRPr="000B1A3B">
        <w:rPr>
          <w:sz w:val="28"/>
          <w:szCs w:val="24"/>
        </w:rPr>
        <w:t>extrémité du ch</w:t>
      </w:r>
      <w:r w:rsidR="00547A02" w:rsidRPr="000B1A3B">
        <w:rPr>
          <w:sz w:val="28"/>
          <w:szCs w:val="24"/>
        </w:rPr>
        <w:t>â</w:t>
      </w:r>
      <w:r w:rsidRPr="000B1A3B">
        <w:rPr>
          <w:sz w:val="28"/>
          <w:szCs w:val="24"/>
        </w:rPr>
        <w:t>teau n</w:t>
      </w:r>
      <w:r w:rsidR="000200A2" w:rsidRPr="000B1A3B">
        <w:rPr>
          <w:sz w:val="28"/>
          <w:szCs w:val="24"/>
        </w:rPr>
        <w:t>’</w:t>
      </w:r>
      <w:r w:rsidRPr="000B1A3B">
        <w:rPr>
          <w:sz w:val="28"/>
          <w:szCs w:val="24"/>
        </w:rPr>
        <w:t>était pas très large, trente</w:t>
      </w:r>
      <w:r w:rsidR="00B112D1" w:rsidRPr="000B1A3B">
        <w:rPr>
          <w:sz w:val="28"/>
          <w:szCs w:val="24"/>
        </w:rPr>
        <w:t>-</w:t>
      </w:r>
      <w:r w:rsidRPr="000B1A3B">
        <w:rPr>
          <w:sz w:val="28"/>
          <w:szCs w:val="24"/>
        </w:rPr>
        <w:t>cinq mètres au mieux, mais la muraille abrupte semblait faire saillie ici et là et des torches crépitaient sur ses créneaux. A cet endroit, les pierres étaient celles du b</w:t>
      </w:r>
      <w:r w:rsidR="00547A02" w:rsidRPr="000B1A3B">
        <w:rPr>
          <w:sz w:val="28"/>
          <w:szCs w:val="24"/>
        </w:rPr>
        <w:t>â</w:t>
      </w:r>
      <w:r w:rsidRPr="000B1A3B">
        <w:rPr>
          <w:sz w:val="28"/>
          <w:szCs w:val="24"/>
        </w:rPr>
        <w:t>t</w:t>
      </w:r>
      <w:r w:rsidR="00C71C2F" w:rsidRPr="000B1A3B">
        <w:rPr>
          <w:sz w:val="28"/>
          <w:szCs w:val="24"/>
        </w:rPr>
        <w:t>im</w:t>
      </w:r>
      <w:r w:rsidRPr="000B1A3B">
        <w:rPr>
          <w:sz w:val="28"/>
          <w:szCs w:val="24"/>
        </w:rPr>
        <w:t>ent d</w:t>
      </w:r>
      <w:r w:rsidR="000200A2" w:rsidRPr="000B1A3B">
        <w:rPr>
          <w:sz w:val="28"/>
          <w:szCs w:val="24"/>
        </w:rPr>
        <w:t>’</w:t>
      </w:r>
      <w:r w:rsidRPr="000B1A3B">
        <w:rPr>
          <w:sz w:val="28"/>
          <w:szCs w:val="24"/>
        </w:rPr>
        <w:t>origine, écornées et érodées par endroits, léza</w:t>
      </w:r>
      <w:r w:rsidR="00C71C2F" w:rsidRPr="000B1A3B">
        <w:rPr>
          <w:sz w:val="28"/>
          <w:szCs w:val="24"/>
        </w:rPr>
        <w:t>rd</w:t>
      </w:r>
      <w:r w:rsidRPr="000B1A3B">
        <w:rPr>
          <w:sz w:val="28"/>
          <w:szCs w:val="24"/>
        </w:rPr>
        <w:t>ées par la glace et envahies par les mauvaises herbes, et même de temps à autre par de petits arbustes.</w:t>
      </w:r>
      <w:r w:rsidR="00442C40" w:rsidRPr="00F5240C">
        <w:rPr>
          <w:rStyle w:val="CorpsdutexteItalique"/>
          <w:sz w:val="28"/>
          <w:szCs w:val="24"/>
          <w:u w:color="000000" w:themeColor="text1"/>
        </w:rPr>
        <w:t xml:space="preserve"> Des prises légumières</w:t>
      </w:r>
      <w:r w:rsidR="00442C40" w:rsidRPr="000B1A3B">
        <w:rPr>
          <w:rStyle w:val="CorpsdutexteItalique"/>
          <w:i w:val="0"/>
          <w:sz w:val="28"/>
          <w:szCs w:val="24"/>
        </w:rPr>
        <w:t>,</w:t>
      </w:r>
      <w:r w:rsidRPr="000B1A3B">
        <w:rPr>
          <w:sz w:val="28"/>
          <w:szCs w:val="24"/>
        </w:rPr>
        <w:t xml:space="preserve"> c</w:t>
      </w:r>
      <w:r w:rsidR="000200A2" w:rsidRPr="000B1A3B">
        <w:rPr>
          <w:sz w:val="28"/>
          <w:szCs w:val="24"/>
        </w:rPr>
        <w:t>’</w:t>
      </w:r>
      <w:r w:rsidRPr="000B1A3B">
        <w:rPr>
          <w:sz w:val="28"/>
          <w:szCs w:val="24"/>
        </w:rPr>
        <w:t>est ainsi que Tom appelait les pla</w:t>
      </w:r>
      <w:r w:rsidR="00C71C2F" w:rsidRPr="000B1A3B">
        <w:rPr>
          <w:sz w:val="28"/>
          <w:szCs w:val="24"/>
        </w:rPr>
        <w:t>nt</w:t>
      </w:r>
      <w:r w:rsidRPr="000B1A3B">
        <w:rPr>
          <w:sz w:val="28"/>
          <w:szCs w:val="24"/>
        </w:rPr>
        <w:t>es qui poussaient sur une paroi rocheuse.</w:t>
      </w:r>
      <w:r w:rsidR="00442C40" w:rsidRPr="00F5240C">
        <w:rPr>
          <w:rStyle w:val="CorpsdutexteItalique"/>
          <w:sz w:val="28"/>
          <w:szCs w:val="24"/>
          <w:u w:color="000000" w:themeColor="text1"/>
        </w:rPr>
        <w:t xml:space="preserve"> Ne t’en sers pas.</w:t>
      </w:r>
    </w:p>
    <w:p w:rsidR="004449C3" w:rsidRPr="000B1A3B" w:rsidRDefault="00242707" w:rsidP="00943037">
      <w:pPr>
        <w:pStyle w:val="Corpsdutexte1"/>
        <w:spacing w:line="240" w:lineRule="auto"/>
        <w:ind w:firstLine="284"/>
        <w:rPr>
          <w:sz w:val="28"/>
          <w:szCs w:val="24"/>
        </w:rPr>
      </w:pPr>
      <w:r w:rsidRPr="000B1A3B">
        <w:rPr>
          <w:sz w:val="28"/>
          <w:szCs w:val="24"/>
        </w:rPr>
        <w:t>Kate savait que si elle commençait à glisser, elle ne pourrait pas se retenir et tomberait dans le vide. Elle regarda sa montre.</w:t>
      </w:r>
    </w:p>
    <w:p w:rsidR="004449C3" w:rsidRPr="000B1A3B" w:rsidRDefault="00943037" w:rsidP="00943037">
      <w:pPr>
        <w:pStyle w:val="Corpsdutexte231"/>
        <w:spacing w:line="240" w:lineRule="auto"/>
        <w:ind w:firstLine="284"/>
        <w:jc w:val="both"/>
        <w:rPr>
          <w:sz w:val="28"/>
          <w:szCs w:val="24"/>
        </w:rPr>
      </w:pPr>
      <w:r w:rsidRPr="000B1A3B">
        <w:rPr>
          <w:sz w:val="28"/>
          <w:szCs w:val="24"/>
        </w:rPr>
        <w:t xml:space="preserve">0 </w:t>
      </w:r>
      <w:r w:rsidR="00242707" w:rsidRPr="000B1A3B">
        <w:rPr>
          <w:sz w:val="28"/>
          <w:szCs w:val="24"/>
        </w:rPr>
        <w:t>h</w:t>
      </w:r>
      <w:r w:rsidRPr="000B1A3B">
        <w:rPr>
          <w:sz w:val="28"/>
          <w:szCs w:val="24"/>
        </w:rPr>
        <w:t xml:space="preserve"> </w:t>
      </w:r>
      <w:r w:rsidR="00242707" w:rsidRPr="000B1A3B">
        <w:rPr>
          <w:sz w:val="28"/>
          <w:szCs w:val="24"/>
        </w:rPr>
        <w:t>14.</w:t>
      </w:r>
    </w:p>
    <w:p w:rsidR="00442C40" w:rsidRPr="00F5240C" w:rsidRDefault="00442C40" w:rsidP="00943037">
      <w:pPr>
        <w:pStyle w:val="Corpsdutexte111"/>
        <w:spacing w:line="240" w:lineRule="auto"/>
        <w:ind w:firstLine="284"/>
        <w:jc w:val="both"/>
        <w:rPr>
          <w:sz w:val="28"/>
          <w:szCs w:val="24"/>
          <w:u w:color="000000" w:themeColor="text1"/>
        </w:rPr>
      </w:pPr>
      <w:r w:rsidRPr="00F5240C">
        <w:rPr>
          <w:sz w:val="28"/>
          <w:szCs w:val="24"/>
          <w:u w:color="000000" w:themeColor="text1"/>
        </w:rPr>
        <w:t>J’arriverai sur la terrasse à temps pour la fin.</w:t>
      </w:r>
    </w:p>
    <w:p w:rsidR="004449C3" w:rsidRPr="000B1A3B" w:rsidRDefault="00242707" w:rsidP="00943037">
      <w:pPr>
        <w:pStyle w:val="Corpsdutexte1"/>
        <w:spacing w:line="240" w:lineRule="auto"/>
        <w:ind w:firstLine="284"/>
        <w:rPr>
          <w:sz w:val="28"/>
          <w:szCs w:val="24"/>
        </w:rPr>
      </w:pPr>
      <w:r w:rsidRPr="000B1A3B">
        <w:rPr>
          <w:sz w:val="28"/>
          <w:szCs w:val="24"/>
        </w:rPr>
        <w:t>Elle secoua la tête. Sans regarder en bas, sans regarder derrière elle, Kate s</w:t>
      </w:r>
      <w:r w:rsidR="000200A2" w:rsidRPr="000B1A3B">
        <w:rPr>
          <w:sz w:val="28"/>
          <w:szCs w:val="24"/>
        </w:rPr>
        <w:t>’</w:t>
      </w:r>
      <w:r w:rsidRPr="000B1A3B">
        <w:rPr>
          <w:sz w:val="28"/>
          <w:szCs w:val="24"/>
        </w:rPr>
        <w:t>engagea prudemment sur le mur vertical du ch</w:t>
      </w:r>
      <w:r w:rsidR="00547A02" w:rsidRPr="000B1A3B">
        <w:rPr>
          <w:sz w:val="28"/>
          <w:szCs w:val="24"/>
        </w:rPr>
        <w:t>â</w:t>
      </w:r>
      <w:r w:rsidRPr="000B1A3B">
        <w:rPr>
          <w:sz w:val="28"/>
          <w:szCs w:val="24"/>
        </w:rPr>
        <w:t>teau de Dracula et se mit à monter en biais, régulièrement, comme un crabe.</w:t>
      </w:r>
    </w:p>
    <w:p w:rsidR="00D921B5" w:rsidRPr="000B1A3B" w:rsidRDefault="00D921B5" w:rsidP="00943037">
      <w:pPr>
        <w:pStyle w:val="Corpsdutexte1"/>
        <w:spacing w:line="240" w:lineRule="auto"/>
        <w:ind w:right="20" w:firstLine="284"/>
        <w:rPr>
          <w:sz w:val="28"/>
          <w:szCs w:val="24"/>
        </w:rPr>
      </w:pPr>
    </w:p>
    <w:p w:rsidR="00D921B5" w:rsidRPr="000B1A3B" w:rsidRDefault="00D921B5" w:rsidP="00943037">
      <w:pPr>
        <w:pStyle w:val="Corpsdutexte1"/>
        <w:spacing w:line="240" w:lineRule="auto"/>
        <w:ind w:right="20" w:firstLine="284"/>
        <w:rPr>
          <w:sz w:val="28"/>
          <w:szCs w:val="24"/>
        </w:rPr>
      </w:pPr>
    </w:p>
    <w:p w:rsidR="00D921B5" w:rsidRPr="000B1A3B" w:rsidRDefault="00D921B5" w:rsidP="00AE3FC9">
      <w:pPr>
        <w:pStyle w:val="Titre1"/>
      </w:pPr>
      <w:r w:rsidRPr="000B1A3B">
        <w:t>39</w:t>
      </w:r>
    </w:p>
    <w:p w:rsidR="00D921B5" w:rsidRPr="000B1A3B" w:rsidRDefault="00D921B5" w:rsidP="00943037">
      <w:pPr>
        <w:pStyle w:val="Corpsdutexte1"/>
        <w:spacing w:line="240" w:lineRule="auto"/>
        <w:ind w:right="20" w:firstLine="284"/>
        <w:rPr>
          <w:sz w:val="28"/>
          <w:szCs w:val="24"/>
        </w:rPr>
      </w:pPr>
    </w:p>
    <w:p w:rsidR="00D921B5" w:rsidRPr="000B1A3B" w:rsidRDefault="00D921B5"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exercice le plus difficile que Kate eût accompli durant sa brève expérience d</w:t>
      </w:r>
      <w:r w:rsidR="000200A2" w:rsidRPr="000B1A3B">
        <w:rPr>
          <w:sz w:val="28"/>
          <w:szCs w:val="24"/>
        </w:rPr>
        <w:t>’</w:t>
      </w:r>
      <w:r w:rsidRPr="000B1A3B">
        <w:rPr>
          <w:sz w:val="28"/>
          <w:szCs w:val="24"/>
        </w:rPr>
        <w:t>alpinisme avec Tom, c</w:t>
      </w:r>
      <w:r w:rsidR="000200A2" w:rsidRPr="000B1A3B">
        <w:rPr>
          <w:sz w:val="28"/>
          <w:szCs w:val="24"/>
        </w:rPr>
        <w:t>’</w:t>
      </w:r>
      <w:r w:rsidRPr="000B1A3B">
        <w:rPr>
          <w:sz w:val="28"/>
          <w:szCs w:val="24"/>
        </w:rPr>
        <w:t>était l</w:t>
      </w:r>
      <w:r w:rsidR="000200A2" w:rsidRPr="000B1A3B">
        <w:rPr>
          <w:sz w:val="28"/>
          <w:szCs w:val="24"/>
        </w:rPr>
        <w:t>’</w:t>
      </w:r>
      <w:r w:rsidRPr="000B1A3B">
        <w:rPr>
          <w:sz w:val="28"/>
          <w:szCs w:val="24"/>
        </w:rPr>
        <w:t>ascension du troisième Flatiron, un gigantesque bloc de calcaire qui se dresse au-dessus de Boulder comme un morceau de trottoir cassé, quasi à la verticale. Cela lui avait pris presque tout un dimanche matin. Kate estima que cette fois elle avait au maximum cinq min</w:t>
      </w:r>
      <w:r w:rsidR="00C71C2F" w:rsidRPr="000B1A3B">
        <w:rPr>
          <w:sz w:val="28"/>
          <w:szCs w:val="24"/>
        </w:rPr>
        <w:t>ut</w:t>
      </w:r>
      <w:r w:rsidRPr="000B1A3B">
        <w:rPr>
          <w:sz w:val="28"/>
          <w:szCs w:val="24"/>
        </w:rPr>
        <w:t>es pour faire la traversée qui l</w:t>
      </w:r>
      <w:r w:rsidR="000200A2" w:rsidRPr="000B1A3B">
        <w:rPr>
          <w:sz w:val="28"/>
          <w:szCs w:val="24"/>
        </w:rPr>
        <w:t>’</w:t>
      </w:r>
      <w:r w:rsidRPr="000B1A3B">
        <w:rPr>
          <w:sz w:val="28"/>
          <w:szCs w:val="24"/>
        </w:rPr>
        <w:t>attendait.</w:t>
      </w:r>
    </w:p>
    <w:p w:rsidR="004449C3" w:rsidRPr="000B1A3B" w:rsidRDefault="00242707" w:rsidP="00943037">
      <w:pPr>
        <w:pStyle w:val="Corpsdutexte1"/>
        <w:spacing w:line="240" w:lineRule="auto"/>
        <w:ind w:right="20" w:firstLine="284"/>
        <w:rPr>
          <w:sz w:val="28"/>
          <w:szCs w:val="24"/>
        </w:rPr>
      </w:pPr>
      <w:r w:rsidRPr="000B1A3B">
        <w:rPr>
          <w:sz w:val="28"/>
          <w:szCs w:val="24"/>
        </w:rPr>
        <w:t>Il y avait toutefois plus de prises de main et de pied sur le mur du ch</w:t>
      </w:r>
      <w:r w:rsidR="00547A02" w:rsidRPr="000B1A3B">
        <w:rPr>
          <w:sz w:val="28"/>
          <w:szCs w:val="24"/>
        </w:rPr>
        <w:t>â</w:t>
      </w:r>
      <w:r w:rsidRPr="000B1A3B">
        <w:rPr>
          <w:sz w:val="28"/>
          <w:szCs w:val="24"/>
        </w:rPr>
        <w:t>teau que sur le Flatiron. Kate continua à se glisser vers la droite en ralentissant fréquemment, mais sans jamais s</w:t>
      </w:r>
      <w:r w:rsidR="000200A2" w:rsidRPr="000B1A3B">
        <w:rPr>
          <w:sz w:val="28"/>
          <w:szCs w:val="24"/>
        </w:rPr>
        <w:t>’</w:t>
      </w:r>
      <w:r w:rsidRPr="000B1A3B">
        <w:rPr>
          <w:sz w:val="28"/>
          <w:szCs w:val="24"/>
        </w:rPr>
        <w:t>arrêter complètement. Elle se souv</w:t>
      </w:r>
      <w:r w:rsidR="00C71C2F" w:rsidRPr="000B1A3B">
        <w:rPr>
          <w:sz w:val="28"/>
          <w:szCs w:val="24"/>
        </w:rPr>
        <w:t>en</w:t>
      </w:r>
      <w:r w:rsidRPr="000B1A3B">
        <w:rPr>
          <w:sz w:val="28"/>
          <w:szCs w:val="24"/>
        </w:rPr>
        <w:t>ait que parfois la vitesse pouvait remplacer la friction, l</w:t>
      </w:r>
      <w:r w:rsidR="000200A2" w:rsidRPr="000B1A3B">
        <w:rPr>
          <w:sz w:val="28"/>
          <w:szCs w:val="24"/>
        </w:rPr>
        <w:t>’</w:t>
      </w:r>
      <w:r w:rsidRPr="000B1A3B">
        <w:rPr>
          <w:sz w:val="28"/>
          <w:szCs w:val="24"/>
        </w:rPr>
        <w:t>acte même de se déplacer rapidement sur la paroi pe</w:t>
      </w:r>
      <w:r w:rsidR="00C71C2F" w:rsidRPr="000B1A3B">
        <w:rPr>
          <w:sz w:val="28"/>
          <w:szCs w:val="24"/>
        </w:rPr>
        <w:t>rm</w:t>
      </w:r>
      <w:r w:rsidRPr="000B1A3B">
        <w:rPr>
          <w:sz w:val="28"/>
          <w:szCs w:val="24"/>
        </w:rPr>
        <w:t>ettant d</w:t>
      </w:r>
      <w:r w:rsidR="000200A2" w:rsidRPr="000B1A3B">
        <w:rPr>
          <w:sz w:val="28"/>
          <w:szCs w:val="24"/>
        </w:rPr>
        <w:t>’</w:t>
      </w:r>
      <w:r w:rsidRPr="000B1A3B">
        <w:rPr>
          <w:sz w:val="28"/>
          <w:szCs w:val="24"/>
        </w:rPr>
        <w:t>adhérer comme une mouche là où il n</w:t>
      </w:r>
      <w:r w:rsidR="000200A2" w:rsidRPr="000B1A3B">
        <w:rPr>
          <w:sz w:val="28"/>
          <w:szCs w:val="24"/>
        </w:rPr>
        <w:t>’</w:t>
      </w:r>
      <w:r w:rsidRPr="000B1A3B">
        <w:rPr>
          <w:sz w:val="28"/>
          <w:szCs w:val="24"/>
        </w:rPr>
        <w:t>y avait pas assez de prises.</w:t>
      </w:r>
    </w:p>
    <w:p w:rsidR="004449C3" w:rsidRPr="000B1A3B" w:rsidRDefault="00242707" w:rsidP="00943037">
      <w:pPr>
        <w:pStyle w:val="Corpsdutexte121"/>
        <w:spacing w:line="240" w:lineRule="auto"/>
        <w:ind w:firstLine="284"/>
        <w:jc w:val="both"/>
        <w:rPr>
          <w:sz w:val="28"/>
          <w:szCs w:val="24"/>
        </w:rPr>
      </w:pPr>
      <w:r w:rsidRPr="000B1A3B">
        <w:rPr>
          <w:sz w:val="28"/>
          <w:szCs w:val="24"/>
        </w:rPr>
        <w:t>Kate ne s</w:t>
      </w:r>
      <w:r w:rsidR="000200A2" w:rsidRPr="000B1A3B">
        <w:rPr>
          <w:sz w:val="28"/>
          <w:szCs w:val="24"/>
        </w:rPr>
        <w:t>’</w:t>
      </w:r>
      <w:r w:rsidRPr="000B1A3B">
        <w:rPr>
          <w:sz w:val="28"/>
          <w:szCs w:val="24"/>
        </w:rPr>
        <w:t>arrêta pas.</w:t>
      </w:r>
    </w:p>
    <w:p w:rsidR="004449C3" w:rsidRPr="000B1A3B" w:rsidRDefault="00242707" w:rsidP="00943037">
      <w:pPr>
        <w:pStyle w:val="Corpsdutexte1"/>
        <w:spacing w:line="240" w:lineRule="auto"/>
        <w:ind w:right="20" w:firstLine="284"/>
        <w:rPr>
          <w:sz w:val="28"/>
          <w:szCs w:val="24"/>
        </w:rPr>
      </w:pPr>
      <w:r w:rsidRPr="000B1A3B">
        <w:rPr>
          <w:sz w:val="28"/>
          <w:szCs w:val="24"/>
        </w:rPr>
        <w:t>Au bout d</w:t>
      </w:r>
      <w:r w:rsidR="000200A2" w:rsidRPr="000B1A3B">
        <w:rPr>
          <w:sz w:val="28"/>
          <w:szCs w:val="24"/>
        </w:rPr>
        <w:t>’</w:t>
      </w:r>
      <w:r w:rsidRPr="000B1A3B">
        <w:rPr>
          <w:sz w:val="28"/>
          <w:szCs w:val="24"/>
        </w:rPr>
        <w:t>une quinzaine de mètres, l</w:t>
      </w:r>
      <w:r w:rsidR="000200A2" w:rsidRPr="000B1A3B">
        <w:rPr>
          <w:sz w:val="28"/>
          <w:szCs w:val="24"/>
        </w:rPr>
        <w:t>’</w:t>
      </w:r>
      <w:r w:rsidRPr="000B1A3B">
        <w:rPr>
          <w:sz w:val="28"/>
          <w:szCs w:val="24"/>
        </w:rPr>
        <w:t>inclinaison s</w:t>
      </w:r>
      <w:r w:rsidR="000200A2" w:rsidRPr="000B1A3B">
        <w:rPr>
          <w:sz w:val="28"/>
          <w:szCs w:val="24"/>
        </w:rPr>
        <w:t>’</w:t>
      </w:r>
      <w:r w:rsidRPr="000B1A3B">
        <w:rPr>
          <w:sz w:val="28"/>
          <w:szCs w:val="24"/>
        </w:rPr>
        <w:t>a</w:t>
      </w:r>
      <w:r w:rsidR="00C71C2F" w:rsidRPr="000B1A3B">
        <w:rPr>
          <w:sz w:val="28"/>
          <w:szCs w:val="24"/>
        </w:rPr>
        <w:t>cc</w:t>
      </w:r>
      <w:r w:rsidRPr="000B1A3B">
        <w:rPr>
          <w:sz w:val="28"/>
          <w:szCs w:val="24"/>
        </w:rPr>
        <w:t>entua, devenant vraiment verticale par endroits. Les to</w:t>
      </w:r>
      <w:r w:rsidR="00C71C2F" w:rsidRPr="000B1A3B">
        <w:rPr>
          <w:sz w:val="28"/>
          <w:szCs w:val="24"/>
        </w:rPr>
        <w:t>rc</w:t>
      </w:r>
      <w:r w:rsidRPr="000B1A3B">
        <w:rPr>
          <w:sz w:val="28"/>
          <w:szCs w:val="24"/>
        </w:rPr>
        <w:t>hes dispensaient un peu de lumière, mais ce qui ressemblait souvent à une prise de pied prometteuse se révélait n</w:t>
      </w:r>
      <w:r w:rsidR="000200A2" w:rsidRPr="000B1A3B">
        <w:rPr>
          <w:sz w:val="28"/>
          <w:szCs w:val="24"/>
        </w:rPr>
        <w:t>’</w:t>
      </w:r>
      <w:r w:rsidRPr="000B1A3B">
        <w:rPr>
          <w:sz w:val="28"/>
          <w:szCs w:val="24"/>
        </w:rPr>
        <w:t>être qu</w:t>
      </w:r>
      <w:r w:rsidR="000200A2" w:rsidRPr="000B1A3B">
        <w:rPr>
          <w:sz w:val="28"/>
          <w:szCs w:val="24"/>
        </w:rPr>
        <w:t>’</w:t>
      </w:r>
      <w:r w:rsidRPr="000B1A3B">
        <w:rPr>
          <w:sz w:val="28"/>
          <w:szCs w:val="24"/>
        </w:rPr>
        <w:t>un rebord de roche pourrie large d</w:t>
      </w:r>
      <w:r w:rsidR="000200A2" w:rsidRPr="000B1A3B">
        <w:rPr>
          <w:sz w:val="28"/>
          <w:szCs w:val="24"/>
        </w:rPr>
        <w:t>’</w:t>
      </w:r>
      <w:r w:rsidRPr="000B1A3B">
        <w:rPr>
          <w:sz w:val="28"/>
          <w:szCs w:val="24"/>
        </w:rPr>
        <w:t>un millimètre, et une prise de main apparemment solide devenait une mauvaise herbe avec des racines de cinq centimètres. Mais Kate avançait toujours, s</w:t>
      </w:r>
      <w:r w:rsidR="000200A2" w:rsidRPr="000B1A3B">
        <w:rPr>
          <w:sz w:val="28"/>
          <w:szCs w:val="24"/>
        </w:rPr>
        <w:t>’</w:t>
      </w:r>
      <w:r w:rsidRPr="000B1A3B">
        <w:rPr>
          <w:sz w:val="28"/>
          <w:szCs w:val="24"/>
        </w:rPr>
        <w:t>élevant lor</w:t>
      </w:r>
      <w:r w:rsidR="00C71C2F" w:rsidRPr="000B1A3B">
        <w:rPr>
          <w:sz w:val="28"/>
          <w:szCs w:val="24"/>
        </w:rPr>
        <w:t>sq</w:t>
      </w:r>
      <w:r w:rsidRPr="000B1A3B">
        <w:rPr>
          <w:sz w:val="28"/>
          <w:szCs w:val="24"/>
        </w:rPr>
        <w:t>u</w:t>
      </w:r>
      <w:r w:rsidR="000200A2" w:rsidRPr="000B1A3B">
        <w:rPr>
          <w:sz w:val="28"/>
          <w:szCs w:val="24"/>
        </w:rPr>
        <w:t>’</w:t>
      </w:r>
      <w:r w:rsidRPr="000B1A3B">
        <w:rPr>
          <w:sz w:val="28"/>
          <w:szCs w:val="24"/>
        </w:rPr>
        <w:t>elle rencontrait un obstacle, descendant à contrecœur quand elle devait éviter des pierres trop lisses. A un moment, elle sentit la garde de sa ridicule petite dague s</w:t>
      </w:r>
      <w:r w:rsidR="000200A2" w:rsidRPr="000B1A3B">
        <w:rPr>
          <w:sz w:val="28"/>
          <w:szCs w:val="24"/>
        </w:rPr>
        <w:t>’</w:t>
      </w:r>
      <w:r w:rsidRPr="000B1A3B">
        <w:rPr>
          <w:sz w:val="28"/>
          <w:szCs w:val="24"/>
        </w:rPr>
        <w:t>enfoncer dans sa taille, mais il aurait été trop dang</w:t>
      </w:r>
      <w:r w:rsidR="00C71C2F" w:rsidRPr="000B1A3B">
        <w:rPr>
          <w:sz w:val="28"/>
          <w:szCs w:val="24"/>
        </w:rPr>
        <w:t>er</w:t>
      </w:r>
      <w:r w:rsidRPr="000B1A3B">
        <w:rPr>
          <w:sz w:val="28"/>
          <w:szCs w:val="24"/>
        </w:rPr>
        <w:t>eux d</w:t>
      </w:r>
      <w:r w:rsidR="000200A2" w:rsidRPr="000B1A3B">
        <w:rPr>
          <w:sz w:val="28"/>
          <w:szCs w:val="24"/>
        </w:rPr>
        <w:t>’</w:t>
      </w:r>
      <w:r w:rsidRPr="000B1A3B">
        <w:rPr>
          <w:sz w:val="28"/>
          <w:szCs w:val="24"/>
        </w:rPr>
        <w:t>essayer de l</w:t>
      </w:r>
      <w:r w:rsidR="00547A02" w:rsidRPr="000B1A3B">
        <w:rPr>
          <w:sz w:val="28"/>
          <w:szCs w:val="24"/>
        </w:rPr>
        <w:t>â</w:t>
      </w:r>
      <w:r w:rsidRPr="000B1A3B">
        <w:rPr>
          <w:sz w:val="28"/>
          <w:szCs w:val="24"/>
        </w:rPr>
        <w:t>cher une prise pour s</w:t>
      </w:r>
      <w:r w:rsidR="000200A2" w:rsidRPr="000B1A3B">
        <w:rPr>
          <w:sz w:val="28"/>
          <w:szCs w:val="24"/>
        </w:rPr>
        <w:t>’</w:t>
      </w:r>
      <w:r w:rsidRPr="000B1A3B">
        <w:rPr>
          <w:sz w:val="28"/>
          <w:szCs w:val="24"/>
        </w:rPr>
        <w:t>en débarrasser. Elle ne s</w:t>
      </w:r>
      <w:r w:rsidR="000200A2" w:rsidRPr="000B1A3B">
        <w:rPr>
          <w:sz w:val="28"/>
          <w:szCs w:val="24"/>
        </w:rPr>
        <w:t>’</w:t>
      </w:r>
      <w:r w:rsidRPr="000B1A3B">
        <w:rPr>
          <w:sz w:val="28"/>
          <w:szCs w:val="24"/>
        </w:rPr>
        <w:t>en soucia pas et continua à progresser.</w:t>
      </w:r>
    </w:p>
    <w:p w:rsidR="004449C3" w:rsidRPr="000B1A3B" w:rsidRDefault="00242707" w:rsidP="00943037">
      <w:pPr>
        <w:pStyle w:val="Corpsdutexte1"/>
        <w:spacing w:line="240" w:lineRule="auto"/>
        <w:ind w:right="20" w:firstLine="284"/>
        <w:rPr>
          <w:sz w:val="28"/>
          <w:szCs w:val="24"/>
        </w:rPr>
      </w:pPr>
      <w:r w:rsidRPr="000B1A3B">
        <w:rPr>
          <w:sz w:val="28"/>
          <w:szCs w:val="24"/>
        </w:rPr>
        <w:t>Son erreur fut de croire, à mi-chemin, qu</w:t>
      </w:r>
      <w:r w:rsidR="000200A2" w:rsidRPr="000B1A3B">
        <w:rPr>
          <w:sz w:val="28"/>
          <w:szCs w:val="24"/>
        </w:rPr>
        <w:t>’</w:t>
      </w:r>
      <w:r w:rsidRPr="000B1A3B">
        <w:rPr>
          <w:sz w:val="28"/>
          <w:szCs w:val="24"/>
        </w:rPr>
        <w:t>il serait plus rapide de suivre un épaulement couvert de terre, large de dix centimètres, à un endroit où la glace avait fissuré la pierre. Pendant un moment, cela s</w:t>
      </w:r>
      <w:r w:rsidR="000200A2" w:rsidRPr="000B1A3B">
        <w:rPr>
          <w:sz w:val="28"/>
          <w:szCs w:val="24"/>
        </w:rPr>
        <w:t>’</w:t>
      </w:r>
      <w:r w:rsidRPr="000B1A3B">
        <w:rPr>
          <w:sz w:val="28"/>
          <w:szCs w:val="24"/>
        </w:rPr>
        <w:t>avéra exact, puis le rebord s</w:t>
      </w:r>
      <w:r w:rsidR="000200A2" w:rsidRPr="000B1A3B">
        <w:rPr>
          <w:sz w:val="28"/>
          <w:szCs w:val="24"/>
        </w:rPr>
        <w:t>’</w:t>
      </w:r>
      <w:r w:rsidRPr="000B1A3B">
        <w:rPr>
          <w:sz w:val="28"/>
          <w:szCs w:val="24"/>
        </w:rPr>
        <w:t>effondra et elle glissa le long du mur, ses chaussures bon marché raclant en vain la pierre.</w:t>
      </w:r>
    </w:p>
    <w:p w:rsidR="004449C3" w:rsidRPr="000B1A3B" w:rsidRDefault="00242707" w:rsidP="00943037">
      <w:pPr>
        <w:pStyle w:val="Corpsdutexte1"/>
        <w:spacing w:line="240" w:lineRule="auto"/>
        <w:ind w:firstLine="284"/>
        <w:rPr>
          <w:sz w:val="28"/>
          <w:szCs w:val="24"/>
        </w:rPr>
      </w:pPr>
      <w:r w:rsidRPr="000B1A3B">
        <w:rPr>
          <w:sz w:val="28"/>
          <w:szCs w:val="24"/>
        </w:rPr>
        <w:t>Kate ferma les yeux et recourba ses doigts comme des griffes. Sa main droite s</w:t>
      </w:r>
      <w:r w:rsidR="000200A2" w:rsidRPr="000B1A3B">
        <w:rPr>
          <w:sz w:val="28"/>
          <w:szCs w:val="24"/>
        </w:rPr>
        <w:t>’</w:t>
      </w:r>
      <w:r w:rsidRPr="000B1A3B">
        <w:rPr>
          <w:sz w:val="28"/>
          <w:szCs w:val="24"/>
        </w:rPr>
        <w:t>enfonça dans une étroite fissure où un bloc de pierre avait avancé de deux centimètres lors de quelque tremblement de terre oublié, trois de ses ongles se cassèrent net, mais Kate ne l</w:t>
      </w:r>
      <w:r w:rsidR="00547A02" w:rsidRPr="000B1A3B">
        <w:rPr>
          <w:sz w:val="28"/>
          <w:szCs w:val="24"/>
        </w:rPr>
        <w:t>â</w:t>
      </w:r>
      <w:r w:rsidRPr="000B1A3B">
        <w:rPr>
          <w:sz w:val="28"/>
          <w:szCs w:val="24"/>
        </w:rPr>
        <w:t>cha pas prise et resta suspendue, tout le poids de son corps supporté par trois doigts engourdis.</w:t>
      </w:r>
    </w:p>
    <w:p w:rsidR="004449C3" w:rsidRPr="000B1A3B" w:rsidRDefault="00242707" w:rsidP="00943037">
      <w:pPr>
        <w:pStyle w:val="Corpsdutexte1"/>
        <w:spacing w:line="240" w:lineRule="auto"/>
        <w:ind w:firstLine="284"/>
        <w:rPr>
          <w:sz w:val="28"/>
          <w:szCs w:val="24"/>
        </w:rPr>
      </w:pPr>
      <w:r w:rsidRPr="000B1A3B">
        <w:rPr>
          <w:sz w:val="28"/>
          <w:szCs w:val="24"/>
        </w:rPr>
        <w:t>Kate frappa le mur de sa main gauche, mais n</w:t>
      </w:r>
      <w:r w:rsidR="000200A2" w:rsidRPr="000B1A3B">
        <w:rPr>
          <w:sz w:val="28"/>
          <w:szCs w:val="24"/>
        </w:rPr>
        <w:t>’</w:t>
      </w:r>
      <w:r w:rsidRPr="000B1A3B">
        <w:rPr>
          <w:sz w:val="28"/>
          <w:szCs w:val="24"/>
        </w:rPr>
        <w:t>y trouva aucune prise. Ses orteils t</w:t>
      </w:r>
      <w:r w:rsidR="00547A02" w:rsidRPr="000B1A3B">
        <w:rPr>
          <w:sz w:val="28"/>
          <w:szCs w:val="24"/>
        </w:rPr>
        <w:t>â</w:t>
      </w:r>
      <w:r w:rsidRPr="000B1A3B">
        <w:rPr>
          <w:sz w:val="28"/>
          <w:szCs w:val="24"/>
        </w:rPr>
        <w:t>tonnèrent sans déco</w:t>
      </w:r>
      <w:r w:rsidR="00C71C2F" w:rsidRPr="000B1A3B">
        <w:rPr>
          <w:sz w:val="28"/>
          <w:szCs w:val="24"/>
        </w:rPr>
        <w:t>uv</w:t>
      </w:r>
      <w:r w:rsidRPr="000B1A3B">
        <w:rPr>
          <w:sz w:val="28"/>
          <w:szCs w:val="24"/>
        </w:rPr>
        <w:t>rir de fente ou de rebord. Pour finir, elle se souvint de la technique de Tom, consistant à caler les orteils et la paume contre la paroi pour chercher un point de friction capable de compenser la gravité.</w:t>
      </w:r>
    </w:p>
    <w:p w:rsidR="004449C3" w:rsidRPr="000B1A3B" w:rsidRDefault="00242707" w:rsidP="00943037">
      <w:pPr>
        <w:pStyle w:val="Corpsdutexte1"/>
        <w:spacing w:line="240" w:lineRule="auto"/>
        <w:ind w:firstLine="284"/>
        <w:rPr>
          <w:sz w:val="28"/>
          <w:szCs w:val="24"/>
        </w:rPr>
      </w:pPr>
      <w:r w:rsidRPr="000B1A3B">
        <w:rPr>
          <w:sz w:val="28"/>
          <w:szCs w:val="24"/>
        </w:rPr>
        <w:t>Elle remonta les genoux, poussa des pieds contre la pierre presque verticale, pressa la paume gauche contre le roc et put soulager d</w:t>
      </w:r>
      <w:r w:rsidR="000200A2" w:rsidRPr="000B1A3B">
        <w:rPr>
          <w:sz w:val="28"/>
          <w:szCs w:val="24"/>
        </w:rPr>
        <w:t>’</w:t>
      </w:r>
      <w:r w:rsidRPr="000B1A3B">
        <w:rPr>
          <w:sz w:val="28"/>
          <w:szCs w:val="24"/>
        </w:rPr>
        <w:t>une petite partie de son poids sa main droite en proie aux crampes. Elle haletait si fort qu</w:t>
      </w:r>
      <w:r w:rsidR="000200A2" w:rsidRPr="000B1A3B">
        <w:rPr>
          <w:sz w:val="28"/>
          <w:szCs w:val="24"/>
        </w:rPr>
        <w:t>’</w:t>
      </w:r>
      <w:r w:rsidRPr="000B1A3B">
        <w:rPr>
          <w:sz w:val="28"/>
          <w:szCs w:val="24"/>
        </w:rPr>
        <w:t>elle eut peur que quelqu</w:t>
      </w:r>
      <w:r w:rsidR="000200A2" w:rsidRPr="000B1A3B">
        <w:rPr>
          <w:sz w:val="28"/>
          <w:szCs w:val="24"/>
        </w:rPr>
        <w:t>’</w:t>
      </w:r>
      <w:r w:rsidRPr="000B1A3B">
        <w:rPr>
          <w:sz w:val="28"/>
          <w:szCs w:val="24"/>
        </w:rPr>
        <w:t>un puisse l</w:t>
      </w:r>
      <w:r w:rsidR="000200A2" w:rsidRPr="000B1A3B">
        <w:rPr>
          <w:sz w:val="28"/>
          <w:szCs w:val="24"/>
        </w:rPr>
        <w:t>’</w:t>
      </w:r>
      <w:r w:rsidRPr="000B1A3B">
        <w:rPr>
          <w:sz w:val="28"/>
          <w:szCs w:val="24"/>
        </w:rPr>
        <w:t>entendre sur la terrasse, à sept mètres au-dessus, mais aucun bruit ne descendit jusqu</w:t>
      </w:r>
      <w:r w:rsidR="000200A2" w:rsidRPr="000B1A3B">
        <w:rPr>
          <w:sz w:val="28"/>
          <w:szCs w:val="24"/>
        </w:rPr>
        <w:t>’</w:t>
      </w:r>
      <w:r w:rsidRPr="000B1A3B">
        <w:rPr>
          <w:sz w:val="28"/>
          <w:szCs w:val="24"/>
        </w:rPr>
        <w:t>à elle, sauf le crépitement des torches et le chant incessant qui s</w:t>
      </w:r>
      <w:r w:rsidR="000200A2" w:rsidRPr="000B1A3B">
        <w:rPr>
          <w:sz w:val="28"/>
          <w:szCs w:val="24"/>
        </w:rPr>
        <w:t>’</w:t>
      </w:r>
      <w:r w:rsidRPr="000B1A3B">
        <w:rPr>
          <w:sz w:val="28"/>
          <w:szCs w:val="24"/>
        </w:rPr>
        <w:t>élevait maintenant vers quelque apogée. Elle ne tourna pas la tête pour regarder sa montre.</w:t>
      </w:r>
    </w:p>
    <w:p w:rsidR="004449C3" w:rsidRPr="000B1A3B" w:rsidRDefault="00242707" w:rsidP="00943037">
      <w:pPr>
        <w:pStyle w:val="Corpsdutexte1"/>
        <w:spacing w:line="240" w:lineRule="auto"/>
        <w:ind w:firstLine="284"/>
        <w:rPr>
          <w:sz w:val="28"/>
          <w:szCs w:val="24"/>
        </w:rPr>
      </w:pPr>
      <w:r w:rsidRPr="000B1A3B">
        <w:rPr>
          <w:sz w:val="28"/>
          <w:szCs w:val="24"/>
        </w:rPr>
        <w:t>Elle n</w:t>
      </w:r>
      <w:r w:rsidR="000200A2" w:rsidRPr="000B1A3B">
        <w:rPr>
          <w:sz w:val="28"/>
          <w:szCs w:val="24"/>
        </w:rPr>
        <w:t>’</w:t>
      </w:r>
      <w:r w:rsidRPr="000B1A3B">
        <w:rPr>
          <w:sz w:val="28"/>
          <w:szCs w:val="24"/>
        </w:rPr>
        <w:t>allait pas pouvoir tenir longtemps</w:t>
      </w:r>
      <w:r w:rsidR="00C71C2F" w:rsidRPr="000B1A3B">
        <w:rPr>
          <w:sz w:val="28"/>
          <w:szCs w:val="24"/>
        </w:rPr>
        <w:t> ;</w:t>
      </w:r>
      <w:r w:rsidRPr="000B1A3B">
        <w:rPr>
          <w:sz w:val="28"/>
          <w:szCs w:val="24"/>
        </w:rPr>
        <w:t xml:space="preserve"> à cinquante centimètres à droite de sa minuscule prise, une autre pierre dépassait un peu plus, offrant une place hypothét</w:t>
      </w:r>
      <w:r w:rsidR="00C71C2F" w:rsidRPr="000B1A3B">
        <w:rPr>
          <w:sz w:val="28"/>
          <w:szCs w:val="24"/>
        </w:rPr>
        <w:t>iq</w:t>
      </w:r>
      <w:r w:rsidRPr="000B1A3B">
        <w:rPr>
          <w:sz w:val="28"/>
          <w:szCs w:val="24"/>
        </w:rPr>
        <w:t>ue pour ses deux mains. Et des fentes, à un mètre au</w:t>
      </w:r>
      <w:r w:rsidR="00B112D1" w:rsidRPr="000B1A3B">
        <w:rPr>
          <w:sz w:val="28"/>
          <w:szCs w:val="24"/>
        </w:rPr>
        <w:t>-</w:t>
      </w:r>
      <w:r w:rsidRPr="000B1A3B">
        <w:rPr>
          <w:sz w:val="28"/>
          <w:szCs w:val="24"/>
        </w:rPr>
        <w:t>dessous, pourraient abriter le bout de ses pieds si seul</w:t>
      </w:r>
      <w:r w:rsidR="00C71C2F" w:rsidRPr="000B1A3B">
        <w:rPr>
          <w:sz w:val="28"/>
          <w:szCs w:val="24"/>
        </w:rPr>
        <w:t>em</w:t>
      </w:r>
      <w:r w:rsidRPr="000B1A3B">
        <w:rPr>
          <w:sz w:val="28"/>
          <w:szCs w:val="24"/>
        </w:rPr>
        <w:t>ent elle parvenait à déplacer sa main gauche vers la droite.</w:t>
      </w:r>
    </w:p>
    <w:p w:rsidR="004449C3" w:rsidRPr="000B1A3B" w:rsidRDefault="00242707" w:rsidP="00943037">
      <w:pPr>
        <w:pStyle w:val="Corpsdutexte1"/>
        <w:spacing w:line="240" w:lineRule="auto"/>
        <w:ind w:firstLine="284"/>
        <w:rPr>
          <w:sz w:val="28"/>
          <w:szCs w:val="24"/>
        </w:rPr>
      </w:pPr>
      <w:r w:rsidRPr="000B1A3B">
        <w:rPr>
          <w:sz w:val="28"/>
          <w:szCs w:val="24"/>
        </w:rPr>
        <w:t>Mais elle n</w:t>
      </w:r>
      <w:r w:rsidR="000200A2" w:rsidRPr="000B1A3B">
        <w:rPr>
          <w:sz w:val="28"/>
          <w:szCs w:val="24"/>
        </w:rPr>
        <w:t>’</w:t>
      </w:r>
      <w:r w:rsidRPr="000B1A3B">
        <w:rPr>
          <w:sz w:val="28"/>
          <w:szCs w:val="24"/>
        </w:rPr>
        <w:t>y arrivait pas. Tout mouvement de la paume ou du bras aurait fait porter tout son poids sur les doigts meurtris de sa main droite. Ses orteils glissaient et elle n</w:t>
      </w:r>
      <w:r w:rsidR="000200A2" w:rsidRPr="000B1A3B">
        <w:rPr>
          <w:sz w:val="28"/>
          <w:szCs w:val="24"/>
        </w:rPr>
        <w:t>’</w:t>
      </w:r>
      <w:r w:rsidRPr="000B1A3B">
        <w:rPr>
          <w:sz w:val="28"/>
          <w:szCs w:val="24"/>
        </w:rPr>
        <w:t>avait aucune possibilité de bouger les pieds. La seule chose qu</w:t>
      </w:r>
      <w:r w:rsidR="000200A2" w:rsidRPr="000B1A3B">
        <w:rPr>
          <w:sz w:val="28"/>
          <w:szCs w:val="24"/>
        </w:rPr>
        <w:t>’</w:t>
      </w:r>
      <w:r w:rsidRPr="000B1A3B">
        <w:rPr>
          <w:sz w:val="28"/>
          <w:szCs w:val="24"/>
        </w:rPr>
        <w:t>elle pouvait faire, c</w:t>
      </w:r>
      <w:r w:rsidR="000200A2" w:rsidRPr="000B1A3B">
        <w:rPr>
          <w:sz w:val="28"/>
          <w:szCs w:val="24"/>
        </w:rPr>
        <w:t>’</w:t>
      </w:r>
      <w:r w:rsidRPr="000B1A3B">
        <w:rPr>
          <w:sz w:val="28"/>
          <w:szCs w:val="24"/>
        </w:rPr>
        <w:t>était l</w:t>
      </w:r>
      <w:r w:rsidR="00547A02" w:rsidRPr="000B1A3B">
        <w:rPr>
          <w:sz w:val="28"/>
          <w:szCs w:val="24"/>
        </w:rPr>
        <w:t>â</w:t>
      </w:r>
      <w:r w:rsidRPr="000B1A3B">
        <w:rPr>
          <w:sz w:val="28"/>
          <w:szCs w:val="24"/>
        </w:rPr>
        <w:t>cher sa prise actuelle pour la pierre située à cinquante centimètres sur sa droite.</w:t>
      </w:r>
    </w:p>
    <w:p w:rsidR="004449C3" w:rsidRPr="000B1A3B" w:rsidRDefault="00442C40" w:rsidP="00943037">
      <w:pPr>
        <w:pStyle w:val="Corpsdutexte1"/>
        <w:spacing w:line="240" w:lineRule="auto"/>
        <w:ind w:firstLine="284"/>
        <w:rPr>
          <w:sz w:val="28"/>
          <w:szCs w:val="24"/>
        </w:rPr>
      </w:pPr>
      <w:r w:rsidRPr="00F5240C">
        <w:rPr>
          <w:rStyle w:val="CorpsdutexteItalique"/>
          <w:sz w:val="28"/>
          <w:szCs w:val="24"/>
          <w:u w:color="000000" w:themeColor="text1"/>
        </w:rPr>
        <w:t>Un</w:t>
      </w:r>
      <w:r w:rsidRPr="000B1A3B">
        <w:rPr>
          <w:rStyle w:val="CorpsdutexteItalique"/>
          <w:i w:val="0"/>
          <w:sz w:val="28"/>
          <w:szCs w:val="24"/>
        </w:rPr>
        <w:t>,</w:t>
      </w:r>
      <w:r w:rsidR="00242707" w:rsidRPr="000B1A3B">
        <w:rPr>
          <w:sz w:val="28"/>
          <w:szCs w:val="24"/>
        </w:rPr>
        <w:t xml:space="preserve"> pensa-t-elle,</w:t>
      </w:r>
      <w:r w:rsidRPr="000B1A3B">
        <w:rPr>
          <w:rStyle w:val="CorpsdutexteItalique"/>
          <w:i w:val="0"/>
          <w:sz w:val="28"/>
          <w:szCs w:val="24"/>
        </w:rPr>
        <w:t xml:space="preserve"> </w:t>
      </w:r>
      <w:r w:rsidRPr="00F5240C">
        <w:rPr>
          <w:rStyle w:val="CorpsdutexteItalique"/>
          <w:sz w:val="28"/>
          <w:szCs w:val="24"/>
          <w:u w:color="000000" w:themeColor="text1"/>
        </w:rPr>
        <w:t>deux</w:t>
      </w:r>
      <w:r w:rsidR="007561BD" w:rsidRPr="000B1A3B">
        <w:rPr>
          <w:sz w:val="28"/>
          <w:szCs w:val="24"/>
        </w:rPr>
        <w:t>…</w:t>
      </w:r>
      <w:r w:rsidR="00242707" w:rsidRPr="000B1A3B">
        <w:rPr>
          <w:sz w:val="28"/>
          <w:szCs w:val="24"/>
        </w:rPr>
        <w:t xml:space="preserve"> ses jambes commençaient à vibrer comme une machine à coudre, ses doigts allaient se détacher</w:t>
      </w:r>
      <w:r w:rsidR="007561BD" w:rsidRPr="000B1A3B">
        <w:rPr>
          <w:sz w:val="28"/>
          <w:szCs w:val="24"/>
        </w:rPr>
        <w:t>…</w:t>
      </w:r>
      <w:r w:rsidRPr="000B1A3B">
        <w:rPr>
          <w:rStyle w:val="CorpsdutexteItalique"/>
          <w:i w:val="0"/>
          <w:sz w:val="28"/>
          <w:szCs w:val="24"/>
        </w:rPr>
        <w:t xml:space="preserve"> </w:t>
      </w:r>
      <w:r w:rsidRPr="00F5240C">
        <w:rPr>
          <w:rStyle w:val="CorpsdutexteItalique"/>
          <w:sz w:val="28"/>
          <w:szCs w:val="24"/>
          <w:u w:color="000000" w:themeColor="text1"/>
        </w:rPr>
        <w:t>et merde</w:t>
      </w:r>
      <w:r w:rsidR="00242707" w:rsidRPr="000B1A3B">
        <w:rPr>
          <w:sz w:val="28"/>
          <w:szCs w:val="24"/>
        </w:rPr>
        <w:t>. Kate déplaça la main, glissa, resta collée contre le mur tout en t</w:t>
      </w:r>
      <w:r w:rsidR="00547A02" w:rsidRPr="000B1A3B">
        <w:rPr>
          <w:sz w:val="28"/>
          <w:szCs w:val="24"/>
        </w:rPr>
        <w:t>â</w:t>
      </w:r>
      <w:r w:rsidR="00242707" w:rsidRPr="000B1A3B">
        <w:rPr>
          <w:sz w:val="28"/>
          <w:szCs w:val="24"/>
        </w:rPr>
        <w:t>tonnant à droite, glissa de nouveau</w:t>
      </w:r>
      <w:r w:rsidR="007561BD" w:rsidRPr="000B1A3B">
        <w:rPr>
          <w:sz w:val="28"/>
          <w:szCs w:val="24"/>
        </w:rPr>
        <w:t>…</w:t>
      </w:r>
      <w:r w:rsidRPr="00F5240C">
        <w:rPr>
          <w:rStyle w:val="CorpsdutexteItalique"/>
          <w:sz w:val="28"/>
          <w:szCs w:val="24"/>
          <w:u w:color="000000" w:themeColor="text1"/>
        </w:rPr>
        <w:t xml:space="preserve"> trop loin</w:t>
      </w:r>
      <w:r w:rsidR="00242707" w:rsidRPr="000B1A3B">
        <w:rPr>
          <w:sz w:val="28"/>
          <w:szCs w:val="24"/>
        </w:rPr>
        <w:t xml:space="preserve"> !</w:t>
      </w:r>
      <w:r w:rsidR="007561BD" w:rsidRPr="000B1A3B">
        <w:rPr>
          <w:sz w:val="28"/>
          <w:szCs w:val="24"/>
        </w:rPr>
        <w:t>…</w:t>
      </w:r>
      <w:r w:rsidR="00242707" w:rsidRPr="000B1A3B">
        <w:rPr>
          <w:sz w:val="28"/>
          <w:szCs w:val="24"/>
        </w:rPr>
        <w:t xml:space="preserve"> puis s</w:t>
      </w:r>
      <w:r w:rsidR="000200A2" w:rsidRPr="000B1A3B">
        <w:rPr>
          <w:sz w:val="28"/>
          <w:szCs w:val="24"/>
        </w:rPr>
        <w:t>’</w:t>
      </w:r>
      <w:r w:rsidR="00242707" w:rsidRPr="000B1A3B">
        <w:rPr>
          <w:sz w:val="28"/>
          <w:szCs w:val="24"/>
        </w:rPr>
        <w:t>accrocha de ju</w:t>
      </w:r>
      <w:r w:rsidR="00C71C2F" w:rsidRPr="000B1A3B">
        <w:rPr>
          <w:sz w:val="28"/>
          <w:szCs w:val="24"/>
        </w:rPr>
        <w:t>st</w:t>
      </w:r>
      <w:r w:rsidR="00242707" w:rsidRPr="000B1A3B">
        <w:rPr>
          <w:sz w:val="28"/>
          <w:szCs w:val="24"/>
        </w:rPr>
        <w:t>esse à l</w:t>
      </w:r>
      <w:r w:rsidR="000200A2" w:rsidRPr="000B1A3B">
        <w:rPr>
          <w:sz w:val="28"/>
          <w:szCs w:val="24"/>
        </w:rPr>
        <w:t>’</w:t>
      </w:r>
      <w:r w:rsidR="00242707" w:rsidRPr="000B1A3B">
        <w:rPr>
          <w:sz w:val="28"/>
          <w:szCs w:val="24"/>
        </w:rPr>
        <w:t xml:space="preserve">une des </w:t>
      </w:r>
      <w:r w:rsidR="001F006E" w:rsidRPr="000B1A3B">
        <w:rPr>
          <w:sz w:val="28"/>
          <w:szCs w:val="24"/>
        </w:rPr>
        <w:t>«</w:t>
      </w:r>
      <w:r w:rsidR="00B71BC1" w:rsidRPr="000B1A3B">
        <w:rPr>
          <w:sz w:val="28"/>
          <w:szCs w:val="24"/>
        </w:rPr>
        <w:t> </w:t>
      </w:r>
      <w:r w:rsidR="00242707" w:rsidRPr="000B1A3B">
        <w:rPr>
          <w:sz w:val="28"/>
          <w:szCs w:val="24"/>
        </w:rPr>
        <w:t>prises d</w:t>
      </w:r>
      <w:r w:rsidR="000200A2" w:rsidRPr="000B1A3B">
        <w:rPr>
          <w:sz w:val="28"/>
          <w:szCs w:val="24"/>
        </w:rPr>
        <w:t>’</w:t>
      </w:r>
      <w:r w:rsidR="00242707" w:rsidRPr="000B1A3B">
        <w:rPr>
          <w:sz w:val="28"/>
          <w:szCs w:val="24"/>
        </w:rPr>
        <w:t>orteils</w:t>
      </w:r>
      <w:r w:rsidR="00C71C2F" w:rsidRPr="000B1A3B">
        <w:rPr>
          <w:sz w:val="28"/>
          <w:szCs w:val="24"/>
        </w:rPr>
        <w:t> </w:t>
      </w:r>
      <w:r w:rsidR="001F006E" w:rsidRPr="000B1A3B">
        <w:rPr>
          <w:sz w:val="28"/>
          <w:szCs w:val="24"/>
        </w:rPr>
        <w:t>»</w:t>
      </w:r>
      <w:r w:rsidR="00242707" w:rsidRPr="000B1A3B">
        <w:rPr>
          <w:sz w:val="28"/>
          <w:szCs w:val="24"/>
        </w:rPr>
        <w:t>. Elle était assez pr</w:t>
      </w:r>
      <w:r w:rsidR="00C71C2F" w:rsidRPr="000B1A3B">
        <w:rPr>
          <w:sz w:val="28"/>
          <w:szCs w:val="24"/>
        </w:rPr>
        <w:t>of</w:t>
      </w:r>
      <w:r w:rsidR="00242707" w:rsidRPr="000B1A3B">
        <w:rPr>
          <w:sz w:val="28"/>
          <w:szCs w:val="24"/>
        </w:rPr>
        <w:t>onde pour que huit doigts se calent de toute leur longueur entre les pierres. Elle appuya le menton contre la minuscule faille et haleta. Une chauve-souris jaillit de l</w:t>
      </w:r>
      <w:r w:rsidR="000200A2" w:rsidRPr="000B1A3B">
        <w:rPr>
          <w:sz w:val="28"/>
          <w:szCs w:val="24"/>
        </w:rPr>
        <w:t>’</w:t>
      </w:r>
      <w:r w:rsidR="00242707" w:rsidRPr="000B1A3B">
        <w:rPr>
          <w:sz w:val="28"/>
          <w:szCs w:val="24"/>
        </w:rPr>
        <w:t>orifice, ses ailes de cuir frôlèrent son visage. Pas une seconde Kate n</w:t>
      </w:r>
      <w:r w:rsidR="000200A2" w:rsidRPr="000B1A3B">
        <w:rPr>
          <w:sz w:val="28"/>
          <w:szCs w:val="24"/>
        </w:rPr>
        <w:t>’</w:t>
      </w:r>
      <w:r w:rsidR="00242707" w:rsidRPr="000B1A3B">
        <w:rPr>
          <w:sz w:val="28"/>
          <w:szCs w:val="24"/>
        </w:rPr>
        <w:t>envisagea de l</w:t>
      </w:r>
      <w:r w:rsidR="00547A02" w:rsidRPr="000B1A3B">
        <w:rPr>
          <w:sz w:val="28"/>
          <w:szCs w:val="24"/>
        </w:rPr>
        <w:t>â</w:t>
      </w:r>
      <w:r w:rsidR="00242707" w:rsidRPr="000B1A3B">
        <w:rPr>
          <w:sz w:val="28"/>
          <w:szCs w:val="24"/>
        </w:rPr>
        <w:t>cher prise.</w:t>
      </w: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Je pourrais rester ici quelques minutes. A me reposer.</w:t>
      </w:r>
    </w:p>
    <w:p w:rsidR="00442C40" w:rsidRPr="00F5240C" w:rsidRDefault="00442C40" w:rsidP="00943037">
      <w:pPr>
        <w:pStyle w:val="Corpsdutexte111"/>
        <w:spacing w:line="240" w:lineRule="auto"/>
        <w:ind w:firstLine="284"/>
        <w:jc w:val="both"/>
        <w:rPr>
          <w:sz w:val="28"/>
          <w:szCs w:val="24"/>
          <w:u w:color="000000" w:themeColor="text1"/>
        </w:rPr>
      </w:pPr>
      <w:r w:rsidRPr="00F5240C">
        <w:rPr>
          <w:sz w:val="28"/>
          <w:szCs w:val="24"/>
          <w:u w:color="000000" w:themeColor="text1"/>
        </w:rPr>
        <w:t>Mon cul, oui. Avance !</w:t>
      </w:r>
    </w:p>
    <w:p w:rsidR="004449C3" w:rsidRPr="000B1A3B" w:rsidRDefault="00242707" w:rsidP="00943037">
      <w:pPr>
        <w:pStyle w:val="Corpsdutexte1"/>
        <w:spacing w:line="240" w:lineRule="auto"/>
        <w:ind w:firstLine="284"/>
        <w:rPr>
          <w:sz w:val="28"/>
          <w:szCs w:val="24"/>
        </w:rPr>
      </w:pPr>
      <w:r w:rsidRPr="000B1A3B">
        <w:rPr>
          <w:sz w:val="28"/>
          <w:szCs w:val="24"/>
        </w:rPr>
        <w:t>Elle ouvrit les yeux. Encore une dizaine de mètres et elle arriverait sous la terrasse où les participants de la cérémonie continuaient à chanter. Elle tourna soigneus</w:t>
      </w:r>
      <w:r w:rsidR="00C71C2F" w:rsidRPr="000B1A3B">
        <w:rPr>
          <w:sz w:val="28"/>
          <w:szCs w:val="24"/>
        </w:rPr>
        <w:t>em</w:t>
      </w:r>
      <w:r w:rsidRPr="000B1A3B">
        <w:rPr>
          <w:sz w:val="28"/>
          <w:szCs w:val="24"/>
        </w:rPr>
        <w:t>ent la tête et regarda sa montre.</w:t>
      </w:r>
    </w:p>
    <w:p w:rsidR="004449C3" w:rsidRPr="000B1A3B" w:rsidRDefault="00C71C2F" w:rsidP="00943037">
      <w:pPr>
        <w:pStyle w:val="Corpsdutexte1"/>
        <w:spacing w:line="240" w:lineRule="auto"/>
        <w:ind w:firstLine="284"/>
        <w:rPr>
          <w:sz w:val="28"/>
          <w:szCs w:val="24"/>
        </w:rPr>
      </w:pPr>
      <w:r w:rsidRPr="000B1A3B">
        <w:rPr>
          <w:sz w:val="28"/>
          <w:szCs w:val="24"/>
        </w:rPr>
        <w:t>0 h 1</w:t>
      </w:r>
      <w:r w:rsidR="00242707" w:rsidRPr="000B1A3B">
        <w:rPr>
          <w:sz w:val="28"/>
          <w:szCs w:val="24"/>
        </w:rPr>
        <w:t>9. Elle n</w:t>
      </w:r>
      <w:r w:rsidR="000200A2" w:rsidRPr="000B1A3B">
        <w:rPr>
          <w:sz w:val="28"/>
          <w:szCs w:val="24"/>
        </w:rPr>
        <w:t>’</w:t>
      </w:r>
      <w:r w:rsidR="00242707" w:rsidRPr="000B1A3B">
        <w:rPr>
          <w:sz w:val="28"/>
          <w:szCs w:val="24"/>
        </w:rPr>
        <w:t>aurait jamais le temps d</w:t>
      </w:r>
      <w:r w:rsidR="000200A2" w:rsidRPr="000B1A3B">
        <w:rPr>
          <w:sz w:val="28"/>
          <w:szCs w:val="24"/>
        </w:rPr>
        <w:t>’</w:t>
      </w:r>
      <w:r w:rsidR="00242707" w:rsidRPr="000B1A3B">
        <w:rPr>
          <w:sz w:val="28"/>
          <w:szCs w:val="24"/>
        </w:rPr>
        <w:t>accomplir le reste de la traversée.</w:t>
      </w:r>
    </w:p>
    <w:p w:rsidR="004449C3" w:rsidRPr="000B1A3B" w:rsidRDefault="00442C40" w:rsidP="00943037">
      <w:pPr>
        <w:pStyle w:val="Corpsdutexte1"/>
        <w:spacing w:line="240" w:lineRule="auto"/>
        <w:ind w:firstLine="284"/>
        <w:rPr>
          <w:sz w:val="28"/>
          <w:szCs w:val="24"/>
        </w:rPr>
      </w:pPr>
      <w:r w:rsidRPr="00F5240C">
        <w:rPr>
          <w:rStyle w:val="CorpsdutexteItalique"/>
          <w:sz w:val="28"/>
          <w:szCs w:val="24"/>
          <w:u w:color="000000" w:themeColor="text1"/>
        </w:rPr>
        <w:t>Et si ma montre retardait ?</w:t>
      </w:r>
      <w:r w:rsidR="00242707" w:rsidRPr="000B1A3B">
        <w:rPr>
          <w:sz w:val="28"/>
          <w:szCs w:val="24"/>
        </w:rPr>
        <w:t xml:space="preserve"> Kate fut prise d</w:t>
      </w:r>
      <w:r w:rsidR="000200A2" w:rsidRPr="000B1A3B">
        <w:rPr>
          <w:sz w:val="28"/>
          <w:szCs w:val="24"/>
        </w:rPr>
        <w:t>’</w:t>
      </w:r>
      <w:r w:rsidR="00242707" w:rsidRPr="000B1A3B">
        <w:rPr>
          <w:sz w:val="28"/>
          <w:szCs w:val="24"/>
        </w:rPr>
        <w:t>un bru</w:t>
      </w:r>
      <w:r w:rsidR="00C71C2F" w:rsidRPr="000B1A3B">
        <w:rPr>
          <w:sz w:val="28"/>
          <w:szCs w:val="24"/>
        </w:rPr>
        <w:t>sq</w:t>
      </w:r>
      <w:r w:rsidR="00242707" w:rsidRPr="000B1A3B">
        <w:rPr>
          <w:sz w:val="28"/>
          <w:szCs w:val="24"/>
        </w:rPr>
        <w:t>ue fou rire</w:t>
      </w:r>
      <w:r w:rsidR="00C71C2F" w:rsidRPr="000B1A3B">
        <w:rPr>
          <w:sz w:val="28"/>
          <w:szCs w:val="24"/>
        </w:rPr>
        <w:t> ;</w:t>
      </w:r>
      <w:r w:rsidR="00242707" w:rsidRPr="000B1A3B">
        <w:rPr>
          <w:sz w:val="28"/>
          <w:szCs w:val="24"/>
        </w:rPr>
        <w:t xml:space="preserve"> puis elle s</w:t>
      </w:r>
      <w:r w:rsidR="000200A2" w:rsidRPr="000B1A3B">
        <w:rPr>
          <w:sz w:val="28"/>
          <w:szCs w:val="24"/>
        </w:rPr>
        <w:t>’</w:t>
      </w:r>
      <w:r w:rsidR="00242707" w:rsidRPr="000B1A3B">
        <w:rPr>
          <w:sz w:val="28"/>
          <w:szCs w:val="24"/>
        </w:rPr>
        <w:t>essuya le nez avec son poignet et réussit à réprimer la crise d</w:t>
      </w:r>
      <w:r w:rsidR="000200A2" w:rsidRPr="000B1A3B">
        <w:rPr>
          <w:sz w:val="28"/>
          <w:szCs w:val="24"/>
        </w:rPr>
        <w:t>’</w:t>
      </w:r>
      <w:r w:rsidR="00242707" w:rsidRPr="000B1A3B">
        <w:rPr>
          <w:sz w:val="28"/>
          <w:szCs w:val="24"/>
        </w:rPr>
        <w:t>hystérie. Ses bras tre</w:t>
      </w:r>
      <w:r w:rsidR="00C71C2F" w:rsidRPr="000B1A3B">
        <w:rPr>
          <w:sz w:val="28"/>
          <w:szCs w:val="24"/>
        </w:rPr>
        <w:t>mb</w:t>
      </w:r>
      <w:r w:rsidR="00242707" w:rsidRPr="000B1A3B">
        <w:rPr>
          <w:sz w:val="28"/>
          <w:szCs w:val="24"/>
        </w:rPr>
        <w:t>laient de nouveau.</w:t>
      </w:r>
    </w:p>
    <w:p w:rsidR="004449C3" w:rsidRPr="000B1A3B" w:rsidRDefault="00242707" w:rsidP="00943037">
      <w:pPr>
        <w:pStyle w:val="Corpsdutexte1"/>
        <w:spacing w:line="240" w:lineRule="auto"/>
        <w:ind w:firstLine="284"/>
        <w:rPr>
          <w:sz w:val="28"/>
          <w:szCs w:val="24"/>
        </w:rPr>
      </w:pPr>
      <w:r w:rsidRPr="000B1A3B">
        <w:rPr>
          <w:sz w:val="28"/>
          <w:szCs w:val="24"/>
        </w:rPr>
        <w:t>Elle regarda au-dessus d</w:t>
      </w:r>
      <w:r w:rsidR="000200A2" w:rsidRPr="000B1A3B">
        <w:rPr>
          <w:sz w:val="28"/>
          <w:szCs w:val="24"/>
        </w:rPr>
        <w:t>’</w:t>
      </w:r>
      <w:r w:rsidRPr="000B1A3B">
        <w:rPr>
          <w:sz w:val="28"/>
          <w:szCs w:val="24"/>
        </w:rPr>
        <w:t>elle, se choisit un itinéraire de fente en fente, de pierre en pierre, et recommença à grimper.</w:t>
      </w:r>
    </w:p>
    <w:p w:rsidR="00AD111F" w:rsidRPr="000B1A3B" w:rsidRDefault="00AD111F"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Kate surgit sur les remparts à moins de six mètres de l</w:t>
      </w:r>
      <w:r w:rsidR="000200A2" w:rsidRPr="000B1A3B">
        <w:rPr>
          <w:sz w:val="28"/>
          <w:szCs w:val="24"/>
        </w:rPr>
        <w:t>’</w:t>
      </w:r>
      <w:r w:rsidRPr="000B1A3B">
        <w:rPr>
          <w:sz w:val="28"/>
          <w:szCs w:val="24"/>
        </w:rPr>
        <w:t>endroit où elle voulait arriver. Tous les yeux étaient fixés sur Radu Fortuna, qui levait Joshua au-dessus de sa tête comme une offrande. Un</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strigoi</w:t>
      </w:r>
      <w:r w:rsidRPr="000B1A3B">
        <w:rPr>
          <w:sz w:val="28"/>
          <w:szCs w:val="24"/>
        </w:rPr>
        <w:t xml:space="preserve"> coiffé d</w:t>
      </w:r>
      <w:r w:rsidR="000200A2" w:rsidRPr="000B1A3B">
        <w:rPr>
          <w:sz w:val="28"/>
          <w:szCs w:val="24"/>
        </w:rPr>
        <w:t>’</w:t>
      </w:r>
      <w:r w:rsidRPr="000B1A3B">
        <w:rPr>
          <w:sz w:val="28"/>
          <w:szCs w:val="24"/>
        </w:rPr>
        <w:t>un cap</w:t>
      </w:r>
      <w:r w:rsidR="00C71C2F" w:rsidRPr="000B1A3B">
        <w:rPr>
          <w:sz w:val="28"/>
          <w:szCs w:val="24"/>
        </w:rPr>
        <w:t>uc</w:t>
      </w:r>
      <w:r w:rsidRPr="000B1A3B">
        <w:rPr>
          <w:sz w:val="28"/>
          <w:szCs w:val="24"/>
        </w:rPr>
        <w:t>hon noir, debout à côté de Mike O</w:t>
      </w:r>
      <w:r w:rsidR="000200A2" w:rsidRPr="000B1A3B">
        <w:rPr>
          <w:sz w:val="28"/>
          <w:szCs w:val="24"/>
        </w:rPr>
        <w:t>’</w:t>
      </w:r>
      <w:r w:rsidRPr="000B1A3B">
        <w:rPr>
          <w:sz w:val="28"/>
          <w:szCs w:val="24"/>
        </w:rPr>
        <w:t>Rourke, brandissait une lame recourbée à quelques centimètres de la gorge de l</w:t>
      </w:r>
      <w:r w:rsidR="000200A2" w:rsidRPr="000B1A3B">
        <w:rPr>
          <w:sz w:val="28"/>
          <w:szCs w:val="24"/>
        </w:rPr>
        <w:t>’</w:t>
      </w:r>
      <w:r w:rsidRPr="000B1A3B">
        <w:rPr>
          <w:sz w:val="28"/>
          <w:szCs w:val="24"/>
        </w:rPr>
        <w:t>ex-prêtre. Les chants étaient très forts.</w:t>
      </w:r>
    </w:p>
    <w:p w:rsidR="004449C3" w:rsidRPr="000B1A3B" w:rsidRDefault="00242707" w:rsidP="00943037">
      <w:pPr>
        <w:pStyle w:val="Corpsdutexte1"/>
        <w:spacing w:line="240" w:lineRule="auto"/>
        <w:ind w:firstLine="284"/>
        <w:rPr>
          <w:sz w:val="28"/>
          <w:szCs w:val="24"/>
        </w:rPr>
      </w:pPr>
      <w:r w:rsidRPr="000B1A3B">
        <w:rPr>
          <w:sz w:val="28"/>
          <w:szCs w:val="24"/>
        </w:rPr>
        <w:t>Gémissant malgré elle, Kate se hissa sur le dernier bloc de pierre, fit passer ses jambes écorchées, ensa</w:t>
      </w:r>
      <w:r w:rsidR="00C71C2F" w:rsidRPr="000B1A3B">
        <w:rPr>
          <w:sz w:val="28"/>
          <w:szCs w:val="24"/>
        </w:rPr>
        <w:t>ng</w:t>
      </w:r>
      <w:r w:rsidRPr="000B1A3B">
        <w:rPr>
          <w:sz w:val="28"/>
          <w:szCs w:val="24"/>
        </w:rPr>
        <w:t>lantées, par-dessus le créneau et posa le pied sur le petit chemin de ronde qui courait à l</w:t>
      </w:r>
      <w:r w:rsidR="000200A2" w:rsidRPr="000B1A3B">
        <w:rPr>
          <w:sz w:val="28"/>
          <w:szCs w:val="24"/>
        </w:rPr>
        <w:t>’</w:t>
      </w:r>
      <w:r w:rsidRPr="000B1A3B">
        <w:rPr>
          <w:sz w:val="28"/>
          <w:szCs w:val="24"/>
        </w:rPr>
        <w:t>intérieur du mur. Elle n</w:t>
      </w:r>
      <w:r w:rsidR="000200A2" w:rsidRPr="000B1A3B">
        <w:rPr>
          <w:sz w:val="28"/>
          <w:szCs w:val="24"/>
        </w:rPr>
        <w:t>’</w:t>
      </w:r>
      <w:r w:rsidRPr="000B1A3B">
        <w:rPr>
          <w:sz w:val="28"/>
          <w:szCs w:val="24"/>
        </w:rPr>
        <w:t>avait pas le temps de s</w:t>
      </w:r>
      <w:r w:rsidR="000200A2" w:rsidRPr="000B1A3B">
        <w:rPr>
          <w:sz w:val="28"/>
          <w:szCs w:val="24"/>
        </w:rPr>
        <w:t>’</w:t>
      </w:r>
      <w:r w:rsidRPr="000B1A3B">
        <w:rPr>
          <w:sz w:val="28"/>
          <w:szCs w:val="24"/>
        </w:rPr>
        <w:t>abandonner au soulagement de ne plus être sur la paroi abrupte.</w:t>
      </w:r>
    </w:p>
    <w:p w:rsidR="004449C3" w:rsidRPr="000B1A3B" w:rsidRDefault="00242707" w:rsidP="00943037">
      <w:pPr>
        <w:pStyle w:val="Corpsdutexte1"/>
        <w:spacing w:line="240" w:lineRule="auto"/>
        <w:ind w:firstLine="284"/>
        <w:rPr>
          <w:sz w:val="28"/>
          <w:szCs w:val="24"/>
        </w:rPr>
      </w:pPr>
      <w:r w:rsidRPr="000B1A3B">
        <w:rPr>
          <w:sz w:val="28"/>
          <w:szCs w:val="24"/>
        </w:rPr>
        <w:t>Des têtes se tournèrent vers elle. Certains</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strigoi</w:t>
      </w:r>
      <w:r w:rsidRPr="000B1A3B">
        <w:rPr>
          <w:sz w:val="28"/>
          <w:szCs w:val="24"/>
        </w:rPr>
        <w:t xml:space="preserve"> ce</w:t>
      </w:r>
      <w:r w:rsidR="00C71C2F" w:rsidRPr="000B1A3B">
        <w:rPr>
          <w:sz w:val="28"/>
          <w:szCs w:val="24"/>
        </w:rPr>
        <w:t>ss</w:t>
      </w:r>
      <w:r w:rsidRPr="000B1A3B">
        <w:rPr>
          <w:sz w:val="28"/>
          <w:szCs w:val="24"/>
        </w:rPr>
        <w:t>èrent de chanter. Mais Radu Fortuna et l</w:t>
      </w:r>
      <w:r w:rsidR="000200A2" w:rsidRPr="000B1A3B">
        <w:rPr>
          <w:sz w:val="28"/>
          <w:szCs w:val="24"/>
        </w:rPr>
        <w:t>’</w:t>
      </w:r>
      <w:r w:rsidRPr="000B1A3B">
        <w:rPr>
          <w:sz w:val="28"/>
          <w:szCs w:val="24"/>
        </w:rPr>
        <w:t>homme qui se présentait sous le nom de Vernor Deacon Trent étaient trop absorbés par la cérémonie pour la remarquer.</w:t>
      </w:r>
    </w:p>
    <w:p w:rsidR="004449C3" w:rsidRPr="000B1A3B" w:rsidRDefault="00242707" w:rsidP="00943037">
      <w:pPr>
        <w:pStyle w:val="Corpsdutexte1"/>
        <w:spacing w:line="240" w:lineRule="auto"/>
        <w:ind w:firstLine="284"/>
        <w:rPr>
          <w:sz w:val="28"/>
          <w:szCs w:val="24"/>
        </w:rPr>
      </w:pPr>
      <w:r w:rsidRPr="000B1A3B">
        <w:rPr>
          <w:sz w:val="28"/>
          <w:szCs w:val="24"/>
        </w:rPr>
        <w:t>Avant que quelqu</w:t>
      </w:r>
      <w:r w:rsidR="000200A2" w:rsidRPr="000B1A3B">
        <w:rPr>
          <w:sz w:val="28"/>
          <w:szCs w:val="24"/>
        </w:rPr>
        <w:t>’</w:t>
      </w:r>
      <w:r w:rsidRPr="000B1A3B">
        <w:rPr>
          <w:sz w:val="28"/>
          <w:szCs w:val="24"/>
        </w:rPr>
        <w:t>un ait pu intervenir, Kate fonça sur Radu Fortuna. Ses jambes qui tremblaient encore de la traversée faillirent la trahir une fois, mais elle serra les dents et couvrit les derniers mètres en sprintant. Elle ne pensa pas une seconde à l</w:t>
      </w:r>
      <w:r w:rsidR="000200A2" w:rsidRPr="000B1A3B">
        <w:rPr>
          <w:sz w:val="28"/>
          <w:szCs w:val="24"/>
        </w:rPr>
        <w:t>’</w:t>
      </w:r>
      <w:r w:rsidRPr="000B1A3B">
        <w:rPr>
          <w:sz w:val="28"/>
          <w:szCs w:val="24"/>
        </w:rPr>
        <w:t>aspect qu</w:t>
      </w:r>
      <w:r w:rsidR="000200A2" w:rsidRPr="000B1A3B">
        <w:rPr>
          <w:sz w:val="28"/>
          <w:szCs w:val="24"/>
        </w:rPr>
        <w:t>’</w:t>
      </w:r>
      <w:r w:rsidRPr="000B1A3B">
        <w:rPr>
          <w:sz w:val="28"/>
          <w:szCs w:val="24"/>
        </w:rPr>
        <w:t>elle offrait aux centaines de</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strigoi</w:t>
      </w:r>
      <w:r w:rsidRPr="000B1A3B">
        <w:rPr>
          <w:sz w:val="28"/>
          <w:szCs w:val="24"/>
        </w:rPr>
        <w:t xml:space="preserve"> rassemblés</w:t>
      </w:r>
      <w:r w:rsidR="00C71C2F" w:rsidRPr="000B1A3B">
        <w:rPr>
          <w:sz w:val="28"/>
          <w:szCs w:val="24"/>
        </w:rPr>
        <w:t> :</w:t>
      </w:r>
      <w:r w:rsidRPr="000B1A3B">
        <w:rPr>
          <w:sz w:val="28"/>
          <w:szCs w:val="24"/>
        </w:rPr>
        <w:t xml:space="preserve"> une femme aux yeux farouches surgissant par-dessus le mur du ch</w:t>
      </w:r>
      <w:r w:rsidR="00547A02" w:rsidRPr="000B1A3B">
        <w:rPr>
          <w:sz w:val="28"/>
          <w:szCs w:val="24"/>
        </w:rPr>
        <w:t>â</w:t>
      </w:r>
      <w:r w:rsidRPr="000B1A3B">
        <w:rPr>
          <w:sz w:val="28"/>
          <w:szCs w:val="24"/>
        </w:rPr>
        <w:t>teau, le visage encore maculé du sang de Lucian, les mains ensanglantées, les vêtements déchirés et en désordre.</w:t>
      </w:r>
    </w:p>
    <w:p w:rsidR="004449C3" w:rsidRPr="000B1A3B" w:rsidRDefault="00242707" w:rsidP="00943037">
      <w:pPr>
        <w:pStyle w:val="Corpsdutexte1"/>
        <w:spacing w:line="240" w:lineRule="auto"/>
        <w:ind w:firstLine="284"/>
        <w:rPr>
          <w:sz w:val="28"/>
          <w:szCs w:val="24"/>
        </w:rPr>
      </w:pPr>
      <w:r w:rsidRPr="000B1A3B">
        <w:rPr>
          <w:sz w:val="28"/>
          <w:szCs w:val="24"/>
        </w:rPr>
        <w:t>Vernor Deacon Trent l</w:t>
      </w:r>
      <w:r w:rsidR="000200A2" w:rsidRPr="000B1A3B">
        <w:rPr>
          <w:sz w:val="28"/>
          <w:szCs w:val="24"/>
        </w:rPr>
        <w:t>’</w:t>
      </w:r>
      <w:r w:rsidRPr="000B1A3B">
        <w:rPr>
          <w:sz w:val="28"/>
          <w:szCs w:val="24"/>
        </w:rPr>
        <w:t>aperçut le premier</w:t>
      </w:r>
      <w:r w:rsidR="00C71C2F" w:rsidRPr="000B1A3B">
        <w:rPr>
          <w:sz w:val="28"/>
          <w:szCs w:val="24"/>
        </w:rPr>
        <w:t> :</w:t>
      </w:r>
      <w:r w:rsidRPr="000B1A3B">
        <w:rPr>
          <w:sz w:val="28"/>
          <w:szCs w:val="24"/>
        </w:rPr>
        <w:t xml:space="preserve"> ses yeux aux paupières lourdes s</w:t>
      </w:r>
      <w:r w:rsidR="000200A2" w:rsidRPr="000B1A3B">
        <w:rPr>
          <w:sz w:val="28"/>
          <w:szCs w:val="24"/>
        </w:rPr>
        <w:t>’</w:t>
      </w:r>
      <w:r w:rsidRPr="000B1A3B">
        <w:rPr>
          <w:sz w:val="28"/>
          <w:szCs w:val="24"/>
        </w:rPr>
        <w:t>ouvrirent tout grands, il leva une main du bras sculpté de son lourd fauteuil. Radu Fortuna se retourna et la vit une seconde plus tard.</w:t>
      </w:r>
    </w:p>
    <w:p w:rsidR="004449C3" w:rsidRPr="000B1A3B" w:rsidRDefault="00242707" w:rsidP="00943037">
      <w:pPr>
        <w:pStyle w:val="Corpsdutexte121"/>
        <w:spacing w:line="240" w:lineRule="auto"/>
        <w:ind w:firstLine="284"/>
        <w:jc w:val="both"/>
        <w:rPr>
          <w:sz w:val="28"/>
          <w:szCs w:val="24"/>
        </w:rPr>
      </w:pPr>
      <w:r w:rsidRPr="000B1A3B">
        <w:rPr>
          <w:sz w:val="28"/>
          <w:szCs w:val="24"/>
        </w:rPr>
        <w:t>Trop tard.</w:t>
      </w:r>
    </w:p>
    <w:p w:rsidR="004449C3" w:rsidRPr="000B1A3B" w:rsidRDefault="00242707" w:rsidP="00943037">
      <w:pPr>
        <w:pStyle w:val="Corpsdutexte1"/>
        <w:spacing w:line="240" w:lineRule="auto"/>
        <w:ind w:firstLine="284"/>
        <w:rPr>
          <w:sz w:val="28"/>
          <w:szCs w:val="24"/>
        </w:rPr>
      </w:pPr>
      <w:r w:rsidRPr="000B1A3B">
        <w:rPr>
          <w:sz w:val="28"/>
          <w:szCs w:val="24"/>
        </w:rPr>
        <w:t>Kate le heurta violemment de l</w:t>
      </w:r>
      <w:r w:rsidR="000200A2" w:rsidRPr="000B1A3B">
        <w:rPr>
          <w:sz w:val="28"/>
          <w:szCs w:val="24"/>
        </w:rPr>
        <w:t>’</w:t>
      </w:r>
      <w:r w:rsidRPr="000B1A3B">
        <w:rPr>
          <w:sz w:val="28"/>
          <w:szCs w:val="24"/>
        </w:rPr>
        <w:t>épaule, lui portant un coup dans la cage thoracique, et entendit l</w:t>
      </w:r>
      <w:r w:rsidR="000200A2" w:rsidRPr="000B1A3B">
        <w:rPr>
          <w:sz w:val="28"/>
          <w:szCs w:val="24"/>
        </w:rPr>
        <w:t>’</w:t>
      </w:r>
      <w:r w:rsidRPr="000B1A3B">
        <w:rPr>
          <w:sz w:val="28"/>
          <w:szCs w:val="24"/>
        </w:rPr>
        <w:t>air jaillir de sa poitrine. Il laissa tomber Joshua.</w:t>
      </w:r>
    </w:p>
    <w:p w:rsidR="004449C3" w:rsidRPr="000B1A3B" w:rsidRDefault="00242707" w:rsidP="00943037">
      <w:pPr>
        <w:pStyle w:val="Corpsdutexte1"/>
        <w:spacing w:line="240" w:lineRule="auto"/>
        <w:ind w:firstLine="284"/>
        <w:rPr>
          <w:sz w:val="28"/>
          <w:szCs w:val="24"/>
        </w:rPr>
      </w:pPr>
      <w:r w:rsidRPr="000B1A3B">
        <w:rPr>
          <w:sz w:val="28"/>
          <w:szCs w:val="24"/>
        </w:rPr>
        <w:t>Kate rattrapa le bébé et recula. L</w:t>
      </w:r>
      <w:r w:rsidR="000200A2" w:rsidRPr="000B1A3B">
        <w:rPr>
          <w:sz w:val="28"/>
          <w:szCs w:val="24"/>
        </w:rPr>
        <w:t>’</w:t>
      </w:r>
      <w:r w:rsidRPr="000B1A3B">
        <w:rPr>
          <w:sz w:val="28"/>
          <w:szCs w:val="24"/>
        </w:rPr>
        <w:t>enfant n</w:t>
      </w:r>
      <w:r w:rsidR="000200A2" w:rsidRPr="000B1A3B">
        <w:rPr>
          <w:sz w:val="28"/>
          <w:szCs w:val="24"/>
        </w:rPr>
        <w:t>’</w:t>
      </w:r>
      <w:r w:rsidRPr="000B1A3B">
        <w:rPr>
          <w:sz w:val="28"/>
          <w:szCs w:val="24"/>
        </w:rPr>
        <w:t>était pas beaucoup plus lourd que lorsqu</w:t>
      </w:r>
      <w:r w:rsidR="000200A2" w:rsidRPr="000B1A3B">
        <w:rPr>
          <w:sz w:val="28"/>
          <w:szCs w:val="24"/>
        </w:rPr>
        <w:t>’</w:t>
      </w:r>
      <w:r w:rsidRPr="000B1A3B">
        <w:rPr>
          <w:sz w:val="28"/>
          <w:szCs w:val="24"/>
        </w:rPr>
        <w:t>on l</w:t>
      </w:r>
      <w:r w:rsidR="000200A2" w:rsidRPr="000B1A3B">
        <w:rPr>
          <w:sz w:val="28"/>
          <w:szCs w:val="24"/>
        </w:rPr>
        <w:t>’</w:t>
      </w:r>
      <w:r w:rsidRPr="000B1A3B">
        <w:rPr>
          <w:sz w:val="28"/>
          <w:szCs w:val="24"/>
        </w:rPr>
        <w:t>avait enlevé</w:t>
      </w:r>
      <w:r w:rsidR="00C71C2F" w:rsidRPr="000B1A3B">
        <w:rPr>
          <w:sz w:val="28"/>
          <w:szCs w:val="24"/>
        </w:rPr>
        <w:t> ;</w:t>
      </w:r>
      <w:r w:rsidRPr="000B1A3B">
        <w:rPr>
          <w:sz w:val="28"/>
          <w:szCs w:val="24"/>
        </w:rPr>
        <w:t xml:space="preserve"> son teint était terreux, ses yeux trop grands, trop sombres, et terrifiés. Il se mit à pleurer.</w:t>
      </w:r>
    </w:p>
    <w:p w:rsidR="004449C3" w:rsidRPr="000B1A3B" w:rsidRDefault="00242707" w:rsidP="00943037">
      <w:pPr>
        <w:pStyle w:val="Corpsdutexte1"/>
        <w:spacing w:line="240" w:lineRule="auto"/>
        <w:ind w:firstLine="284"/>
        <w:rPr>
          <w:sz w:val="28"/>
          <w:szCs w:val="24"/>
        </w:rPr>
      </w:pPr>
      <w:r w:rsidRPr="000B1A3B">
        <w:rPr>
          <w:sz w:val="28"/>
          <w:szCs w:val="24"/>
        </w:rPr>
        <w:t>Les</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strigoi</w:t>
      </w:r>
      <w:r w:rsidRPr="000B1A3B">
        <w:rPr>
          <w:sz w:val="28"/>
          <w:szCs w:val="24"/>
        </w:rPr>
        <w:t xml:space="preserve"> s</w:t>
      </w:r>
      <w:r w:rsidR="000200A2" w:rsidRPr="000B1A3B">
        <w:rPr>
          <w:sz w:val="28"/>
          <w:szCs w:val="24"/>
        </w:rPr>
        <w:t>’</w:t>
      </w:r>
      <w:r w:rsidRPr="000B1A3B">
        <w:rPr>
          <w:sz w:val="28"/>
          <w:szCs w:val="24"/>
        </w:rPr>
        <w:t>entassaient sur plusieurs rangées. Ils repoussèrent leurs capuchons rouge et noir. Les gardes qui étaient au pied du mur du ch</w:t>
      </w:r>
      <w:r w:rsidR="00547A02" w:rsidRPr="000B1A3B">
        <w:rPr>
          <w:sz w:val="28"/>
          <w:szCs w:val="24"/>
        </w:rPr>
        <w:t>â</w:t>
      </w:r>
      <w:r w:rsidRPr="000B1A3B">
        <w:rPr>
          <w:sz w:val="28"/>
          <w:szCs w:val="24"/>
        </w:rPr>
        <w:t>teau crièrent et se pr</w:t>
      </w:r>
      <w:r w:rsidR="00C71C2F" w:rsidRPr="000B1A3B">
        <w:rPr>
          <w:sz w:val="28"/>
          <w:szCs w:val="24"/>
        </w:rPr>
        <w:t>éc</w:t>
      </w:r>
      <w:r w:rsidRPr="000B1A3B">
        <w:rPr>
          <w:sz w:val="28"/>
          <w:szCs w:val="24"/>
        </w:rPr>
        <w:t>ipitèrent pour traverser la terrasse. Des jurons et des cris montèrent de la foule et des mains se tendirent vers Kate et le bébé. Elle jeta un coup d</w:t>
      </w:r>
      <w:r w:rsidR="000200A2" w:rsidRPr="000B1A3B">
        <w:rPr>
          <w:sz w:val="28"/>
          <w:szCs w:val="24"/>
        </w:rPr>
        <w:t>’</w:t>
      </w:r>
      <w:r w:rsidRPr="000B1A3B">
        <w:rPr>
          <w:sz w:val="28"/>
          <w:szCs w:val="24"/>
        </w:rPr>
        <w:t xml:space="preserve">œil à sa montre. </w:t>
      </w:r>
      <w:r w:rsidR="00C71C2F" w:rsidRPr="000B1A3B">
        <w:rPr>
          <w:sz w:val="28"/>
          <w:szCs w:val="24"/>
        </w:rPr>
        <w:t>0 h 2</w:t>
      </w:r>
      <w:r w:rsidRPr="000B1A3B">
        <w:rPr>
          <w:sz w:val="28"/>
          <w:szCs w:val="24"/>
        </w:rPr>
        <w:t>0.</w:t>
      </w:r>
    </w:p>
    <w:p w:rsidR="004449C3" w:rsidRPr="000B1A3B" w:rsidRDefault="00242707" w:rsidP="00943037">
      <w:pPr>
        <w:pStyle w:val="Corpsdutexte1"/>
        <w:spacing w:line="240" w:lineRule="auto"/>
        <w:ind w:firstLine="284"/>
        <w:rPr>
          <w:sz w:val="28"/>
          <w:szCs w:val="24"/>
        </w:rPr>
      </w:pPr>
      <w:r w:rsidRPr="000B1A3B">
        <w:rPr>
          <w:sz w:val="28"/>
          <w:szCs w:val="24"/>
        </w:rPr>
        <w:t>Kate revint en courant au chemin de ronde, monta dessus quelques secondes avant que Radu Fortuna ne la rattrape, puis sauta sur le merlon de la muraille crénelée.</w:t>
      </w:r>
    </w:p>
    <w:p w:rsidR="004449C3" w:rsidRPr="000B1A3B" w:rsidRDefault="00242707" w:rsidP="00943037">
      <w:pPr>
        <w:pStyle w:val="Corpsdutexte1"/>
        <w:spacing w:line="240" w:lineRule="auto"/>
        <w:ind w:firstLine="284"/>
        <w:rPr>
          <w:sz w:val="28"/>
          <w:szCs w:val="24"/>
        </w:rPr>
      </w:pPr>
      <w:r w:rsidRPr="000B1A3B">
        <w:rPr>
          <w:sz w:val="28"/>
          <w:szCs w:val="24"/>
        </w:rPr>
        <w:t>Radu Fortuna et les autres s</w:t>
      </w:r>
      <w:r w:rsidR="000200A2" w:rsidRPr="000B1A3B">
        <w:rPr>
          <w:sz w:val="28"/>
          <w:szCs w:val="24"/>
        </w:rPr>
        <w:t>’</w:t>
      </w:r>
      <w:r w:rsidRPr="000B1A3B">
        <w:rPr>
          <w:sz w:val="28"/>
          <w:szCs w:val="24"/>
        </w:rPr>
        <w:t>arrêtèrent en dérapant à cinq mètres des remparts.</w:t>
      </w:r>
    </w:p>
    <w:p w:rsidR="004449C3" w:rsidRPr="000B1A3B" w:rsidRDefault="00242707" w:rsidP="00943037">
      <w:pPr>
        <w:pStyle w:val="Corpsdutexte1"/>
        <w:spacing w:line="240" w:lineRule="auto"/>
        <w:ind w:firstLine="284"/>
        <w:rPr>
          <w:sz w:val="28"/>
          <w:szCs w:val="24"/>
        </w:rPr>
      </w:pPr>
      <w:r w:rsidRPr="000B1A3B">
        <w:rPr>
          <w:sz w:val="28"/>
          <w:szCs w:val="24"/>
        </w:rPr>
        <w:t>Calmement, Kate se percha sur la pierre la plus haute et leva Joshua à deux bras au-dessus de l</w:t>
      </w:r>
      <w:r w:rsidR="000200A2" w:rsidRPr="000B1A3B">
        <w:rPr>
          <w:sz w:val="28"/>
          <w:szCs w:val="24"/>
        </w:rPr>
        <w:t>’</w:t>
      </w:r>
      <w:r w:rsidRPr="000B1A3B">
        <w:rPr>
          <w:sz w:val="28"/>
          <w:szCs w:val="24"/>
        </w:rPr>
        <w:t>abîme, ses doigts meurtris et ensanglantés solidement glissés sous les minuscules aisselles. La soie rouge qui enveloppait l</w:t>
      </w:r>
      <w:r w:rsidR="000200A2" w:rsidRPr="000B1A3B">
        <w:rPr>
          <w:sz w:val="28"/>
          <w:szCs w:val="24"/>
        </w:rPr>
        <w:t>’</w:t>
      </w:r>
      <w:r w:rsidRPr="000B1A3B">
        <w:rPr>
          <w:sz w:val="28"/>
          <w:szCs w:val="24"/>
        </w:rPr>
        <w:t>enfant tomba en voltigeant dans le vent qui fouettait le mur du ch</w:t>
      </w:r>
      <w:r w:rsidR="00547A02" w:rsidRPr="000B1A3B">
        <w:rPr>
          <w:sz w:val="28"/>
          <w:szCs w:val="24"/>
        </w:rPr>
        <w:t>â</w:t>
      </w:r>
      <w:r w:rsidRPr="000B1A3B">
        <w:rPr>
          <w:sz w:val="28"/>
          <w:szCs w:val="24"/>
        </w:rPr>
        <w:t>teau.</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Pas un geste</w:t>
      </w:r>
      <w:r w:rsidR="00C71C2F" w:rsidRPr="000B1A3B">
        <w:rPr>
          <w:sz w:val="28"/>
          <w:szCs w:val="24"/>
        </w:rPr>
        <w:t> !</w:t>
      </w:r>
      <w:r w:rsidR="00242707" w:rsidRPr="000B1A3B">
        <w:rPr>
          <w:sz w:val="28"/>
          <w:szCs w:val="24"/>
        </w:rPr>
        <w:t xml:space="preserve"> cria-t-elle. Ou je le l</w:t>
      </w:r>
      <w:r w:rsidR="00547A02" w:rsidRPr="000B1A3B">
        <w:rPr>
          <w:sz w:val="28"/>
          <w:szCs w:val="24"/>
        </w:rPr>
        <w:t>â</w:t>
      </w:r>
      <w:r w:rsidR="00242707" w:rsidRPr="000B1A3B">
        <w:rPr>
          <w:sz w:val="28"/>
          <w:szCs w:val="24"/>
        </w:rPr>
        <w:t>che</w:t>
      </w:r>
      <w:r w:rsidR="00C71C2F" w:rsidRPr="000B1A3B">
        <w:rPr>
          <w:sz w:val="28"/>
          <w:szCs w:val="24"/>
        </w:rPr>
        <w:t>. </w:t>
      </w:r>
      <w:r w:rsidRPr="000B1A3B">
        <w:rPr>
          <w:sz w:val="28"/>
          <w:szCs w:val="24"/>
        </w:rPr>
        <w:t>»</w:t>
      </w:r>
    </w:p>
    <w:p w:rsidR="00190D03" w:rsidRPr="000B1A3B" w:rsidRDefault="00190D03" w:rsidP="00943037">
      <w:pPr>
        <w:pStyle w:val="Corpsdutexte1"/>
        <w:spacing w:line="240" w:lineRule="auto"/>
        <w:ind w:right="20" w:firstLine="284"/>
        <w:rPr>
          <w:sz w:val="28"/>
          <w:szCs w:val="24"/>
        </w:rPr>
      </w:pPr>
    </w:p>
    <w:p w:rsidR="00190D03" w:rsidRPr="000B1A3B" w:rsidRDefault="00190D03" w:rsidP="00943037">
      <w:pPr>
        <w:pStyle w:val="Corpsdutexte1"/>
        <w:spacing w:line="240" w:lineRule="auto"/>
        <w:ind w:right="20" w:firstLine="284"/>
        <w:rPr>
          <w:sz w:val="28"/>
          <w:szCs w:val="24"/>
        </w:rPr>
      </w:pPr>
    </w:p>
    <w:p w:rsidR="00190D03" w:rsidRPr="000B1A3B" w:rsidRDefault="00242707" w:rsidP="00AE3FC9">
      <w:pPr>
        <w:pStyle w:val="Titre1"/>
      </w:pPr>
      <w:r w:rsidRPr="000B1A3B">
        <w:t>40</w:t>
      </w:r>
    </w:p>
    <w:p w:rsidR="00190D03" w:rsidRPr="000B1A3B" w:rsidRDefault="00190D03" w:rsidP="00943037">
      <w:pPr>
        <w:pStyle w:val="Corpsdutexte1"/>
        <w:spacing w:line="240" w:lineRule="auto"/>
        <w:ind w:right="20" w:firstLine="284"/>
        <w:rPr>
          <w:sz w:val="28"/>
          <w:szCs w:val="24"/>
        </w:rPr>
      </w:pPr>
    </w:p>
    <w:p w:rsidR="00190D03" w:rsidRPr="000B1A3B" w:rsidRDefault="00190D03" w:rsidP="00943037">
      <w:pPr>
        <w:pStyle w:val="Corpsdutexte1"/>
        <w:spacing w:line="240" w:lineRule="auto"/>
        <w:ind w:right="20" w:firstLine="284"/>
        <w:rPr>
          <w:sz w:val="28"/>
          <w:szCs w:val="24"/>
        </w:rPr>
      </w:pP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Salope d</w:t>
      </w:r>
      <w:r w:rsidR="000200A2" w:rsidRPr="000B1A3B">
        <w:rPr>
          <w:sz w:val="28"/>
          <w:szCs w:val="24"/>
        </w:rPr>
        <w:t>’</w:t>
      </w:r>
      <w:r w:rsidR="00242707" w:rsidRPr="000B1A3B">
        <w:rPr>
          <w:sz w:val="28"/>
          <w:szCs w:val="24"/>
        </w:rPr>
        <w:t>Américaine complètement cinglée</w:t>
      </w:r>
      <w:r w:rsidR="00C71C2F" w:rsidRPr="000B1A3B">
        <w:rPr>
          <w:sz w:val="28"/>
          <w:szCs w:val="24"/>
        </w:rPr>
        <w:t> !</w:t>
      </w:r>
      <w:r w:rsidR="00242707" w:rsidRPr="000B1A3B">
        <w:rPr>
          <w:sz w:val="28"/>
          <w:szCs w:val="24"/>
        </w:rPr>
        <w:t xml:space="preserve"> siffla Radu Fortuna, dont le visage était assez près pour que Kate puisse voir la salive blanche mousser aux coins de sa bouche. Vous ne croyez tout de même pas que nous allons vous laisser partir, vous et l</w:t>
      </w:r>
      <w:r w:rsidR="000200A2" w:rsidRPr="000B1A3B">
        <w:rPr>
          <w:sz w:val="28"/>
          <w:szCs w:val="24"/>
        </w:rPr>
        <w:t>’</w:t>
      </w:r>
      <w:r w:rsidR="00242707" w:rsidRPr="000B1A3B">
        <w:rPr>
          <w:sz w:val="28"/>
          <w:szCs w:val="24"/>
        </w:rPr>
        <w:t>enfant.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Non</w:t>
      </w:r>
      <w:r w:rsidRPr="000B1A3B">
        <w:rPr>
          <w:sz w:val="28"/>
          <w:szCs w:val="24"/>
        </w:rPr>
        <w:t> </w:t>
      </w:r>
      <w:r w:rsidR="001F006E" w:rsidRPr="000B1A3B">
        <w:rPr>
          <w:sz w:val="28"/>
          <w:szCs w:val="24"/>
        </w:rPr>
        <w:t>»</w:t>
      </w:r>
      <w:r w:rsidR="00242707" w:rsidRPr="000B1A3B">
        <w:rPr>
          <w:sz w:val="28"/>
          <w:szCs w:val="24"/>
        </w:rPr>
        <w:t>, dit Kate. Elle se sentait soudain très calme. Tous ses efforts l</w:t>
      </w:r>
      <w:r w:rsidR="000200A2" w:rsidRPr="000B1A3B">
        <w:rPr>
          <w:sz w:val="28"/>
          <w:szCs w:val="24"/>
        </w:rPr>
        <w:t>’</w:t>
      </w:r>
      <w:r w:rsidR="00242707" w:rsidRPr="000B1A3B">
        <w:rPr>
          <w:sz w:val="28"/>
          <w:szCs w:val="24"/>
        </w:rPr>
        <w:t>avaient amenée ici. C</w:t>
      </w:r>
      <w:r w:rsidR="000200A2" w:rsidRPr="000B1A3B">
        <w:rPr>
          <w:sz w:val="28"/>
          <w:szCs w:val="24"/>
        </w:rPr>
        <w:t>’</w:t>
      </w:r>
      <w:r w:rsidR="00242707" w:rsidRPr="000B1A3B">
        <w:rPr>
          <w:sz w:val="28"/>
          <w:szCs w:val="24"/>
        </w:rPr>
        <w:t>est ici qu</w:t>
      </w:r>
      <w:r w:rsidR="000200A2" w:rsidRPr="000B1A3B">
        <w:rPr>
          <w:sz w:val="28"/>
          <w:szCs w:val="24"/>
        </w:rPr>
        <w:t>’</w:t>
      </w:r>
      <w:r w:rsidR="00242707" w:rsidRPr="000B1A3B">
        <w:rPr>
          <w:sz w:val="28"/>
          <w:szCs w:val="24"/>
        </w:rPr>
        <w:t>elle devait être. Joshua avait cessé de vagir et s</w:t>
      </w:r>
      <w:r w:rsidR="000200A2" w:rsidRPr="000B1A3B">
        <w:rPr>
          <w:sz w:val="28"/>
          <w:szCs w:val="24"/>
        </w:rPr>
        <w:t>’</w:t>
      </w:r>
      <w:r w:rsidR="00242707" w:rsidRPr="000B1A3B">
        <w:rPr>
          <w:sz w:val="28"/>
          <w:szCs w:val="24"/>
        </w:rPr>
        <w:t>agitait un peu entre ses mains. Ses pieds minuscules étaient nus et elle se souvint de toutes les fois où elle les avait ch</w:t>
      </w:r>
      <w:r w:rsidRPr="000B1A3B">
        <w:rPr>
          <w:sz w:val="28"/>
          <w:szCs w:val="24"/>
        </w:rPr>
        <w:t>at</w:t>
      </w:r>
      <w:r w:rsidR="00242707" w:rsidRPr="000B1A3B">
        <w:rPr>
          <w:sz w:val="28"/>
          <w:szCs w:val="24"/>
        </w:rPr>
        <w:t>ouillés et embrassés à l</w:t>
      </w:r>
      <w:r w:rsidR="000200A2" w:rsidRPr="000B1A3B">
        <w:rPr>
          <w:sz w:val="28"/>
          <w:szCs w:val="24"/>
        </w:rPr>
        <w:t>’</w:t>
      </w:r>
      <w:r w:rsidR="00242707" w:rsidRPr="000B1A3B">
        <w:rPr>
          <w:sz w:val="28"/>
          <w:szCs w:val="24"/>
        </w:rPr>
        <w:t>heure du coucher. Il la regardait de ses grands yeux.</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Donnez-nous l</w:t>
      </w:r>
      <w:r w:rsidR="000200A2" w:rsidRPr="000B1A3B">
        <w:rPr>
          <w:sz w:val="28"/>
          <w:szCs w:val="24"/>
        </w:rPr>
        <w:t>’</w:t>
      </w:r>
      <w:r w:rsidR="00242707" w:rsidRPr="000B1A3B">
        <w:rPr>
          <w:sz w:val="28"/>
          <w:szCs w:val="24"/>
        </w:rPr>
        <w:t>enfant, ordonna Fortuna en avançant d</w:t>
      </w:r>
      <w:r w:rsidR="000200A2" w:rsidRPr="000B1A3B">
        <w:rPr>
          <w:sz w:val="28"/>
          <w:szCs w:val="24"/>
        </w:rPr>
        <w:t>’</w:t>
      </w:r>
      <w:r w:rsidR="00242707" w:rsidRPr="000B1A3B">
        <w:rPr>
          <w:sz w:val="28"/>
          <w:szCs w:val="24"/>
        </w:rPr>
        <w:t>un pas.</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Si vous ne reculez pas, je le l</w:t>
      </w:r>
      <w:r w:rsidR="00547A02" w:rsidRPr="000B1A3B">
        <w:rPr>
          <w:sz w:val="28"/>
          <w:szCs w:val="24"/>
        </w:rPr>
        <w:t>â</w:t>
      </w:r>
      <w:r w:rsidR="00242707" w:rsidRPr="000B1A3B">
        <w:rPr>
          <w:sz w:val="28"/>
          <w:szCs w:val="24"/>
        </w:rPr>
        <w:t>che</w:t>
      </w:r>
      <w:r w:rsidRPr="000B1A3B">
        <w:rPr>
          <w:sz w:val="28"/>
          <w:szCs w:val="24"/>
        </w:rPr>
        <w:t>. </w:t>
      </w:r>
      <w:r w:rsidR="001F006E" w:rsidRPr="000B1A3B">
        <w:rPr>
          <w:sz w:val="28"/>
          <w:szCs w:val="24"/>
        </w:rPr>
        <w:t>»</w:t>
      </w:r>
      <w:r w:rsidR="00242707" w:rsidRPr="000B1A3B">
        <w:rPr>
          <w:sz w:val="28"/>
          <w:szCs w:val="24"/>
        </w:rPr>
        <w:t xml:space="preserve"> Elle fit se</w:t>
      </w:r>
      <w:r w:rsidRPr="000B1A3B">
        <w:rPr>
          <w:sz w:val="28"/>
          <w:szCs w:val="24"/>
        </w:rPr>
        <w:t>mb</w:t>
      </w:r>
      <w:r w:rsidR="00242707" w:rsidRPr="000B1A3B">
        <w:rPr>
          <w:sz w:val="28"/>
          <w:szCs w:val="24"/>
        </w:rPr>
        <w:t>lant de le jeter en le rattrapant fermement sous les bras. Mais pas avant que la foule des</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strigoi</w:t>
      </w:r>
      <w:r w:rsidR="00242707" w:rsidRPr="000B1A3B">
        <w:rPr>
          <w:sz w:val="28"/>
          <w:szCs w:val="24"/>
        </w:rPr>
        <w:t>, pleine de vénér</w:t>
      </w:r>
      <w:r w:rsidRPr="000B1A3B">
        <w:rPr>
          <w:sz w:val="28"/>
          <w:szCs w:val="24"/>
        </w:rPr>
        <w:t>at</w:t>
      </w:r>
      <w:r w:rsidR="00242707" w:rsidRPr="000B1A3B">
        <w:rPr>
          <w:sz w:val="28"/>
          <w:szCs w:val="24"/>
        </w:rPr>
        <w:t>ion pour l</w:t>
      </w:r>
      <w:r w:rsidR="000200A2" w:rsidRPr="000B1A3B">
        <w:rPr>
          <w:sz w:val="28"/>
          <w:szCs w:val="24"/>
        </w:rPr>
        <w:t>’</w:t>
      </w:r>
      <w:r w:rsidR="00242707" w:rsidRPr="000B1A3B">
        <w:rPr>
          <w:sz w:val="28"/>
          <w:szCs w:val="24"/>
        </w:rPr>
        <w:t>enfant, n</w:t>
      </w:r>
      <w:r w:rsidR="000200A2" w:rsidRPr="000B1A3B">
        <w:rPr>
          <w:sz w:val="28"/>
          <w:szCs w:val="24"/>
        </w:rPr>
        <w:t>’</w:t>
      </w:r>
      <w:r w:rsidR="00242707" w:rsidRPr="000B1A3B">
        <w:rPr>
          <w:sz w:val="28"/>
          <w:szCs w:val="24"/>
        </w:rPr>
        <w:t>ait poussé un gémissement collectif.</w:t>
      </w:r>
    </w:p>
    <w:p w:rsidR="004449C3" w:rsidRPr="000B1A3B" w:rsidRDefault="00242707" w:rsidP="00943037">
      <w:pPr>
        <w:pStyle w:val="Corpsdutexte1"/>
        <w:spacing w:line="240" w:lineRule="auto"/>
        <w:ind w:right="20" w:firstLine="284"/>
        <w:rPr>
          <w:sz w:val="28"/>
          <w:szCs w:val="24"/>
        </w:rPr>
      </w:pPr>
      <w:r w:rsidRPr="000B1A3B">
        <w:rPr>
          <w:sz w:val="28"/>
          <w:szCs w:val="24"/>
        </w:rPr>
        <w:t>Radu Fortuna recula d</w:t>
      </w:r>
      <w:r w:rsidR="000200A2" w:rsidRPr="000B1A3B">
        <w:rPr>
          <w:sz w:val="28"/>
          <w:szCs w:val="24"/>
        </w:rPr>
        <w:t>’</w:t>
      </w:r>
      <w:r w:rsidRPr="000B1A3B">
        <w:rPr>
          <w:sz w:val="28"/>
          <w:szCs w:val="24"/>
        </w:rPr>
        <w:t>un pas. Les spectateurs étaient trop serrés les uns contre les autres pour qu</w:t>
      </w:r>
      <w:r w:rsidR="000200A2" w:rsidRPr="000B1A3B">
        <w:rPr>
          <w:sz w:val="28"/>
          <w:szCs w:val="24"/>
        </w:rPr>
        <w:t>’</w:t>
      </w:r>
      <w:r w:rsidRPr="000B1A3B">
        <w:rPr>
          <w:sz w:val="28"/>
          <w:szCs w:val="24"/>
        </w:rPr>
        <w:t>il dispos</w:t>
      </w:r>
      <w:r w:rsidR="00547A02" w:rsidRPr="000B1A3B">
        <w:rPr>
          <w:sz w:val="28"/>
          <w:szCs w:val="24"/>
        </w:rPr>
        <w:t>â</w:t>
      </w:r>
      <w:r w:rsidRPr="000B1A3B">
        <w:rPr>
          <w:sz w:val="28"/>
          <w:szCs w:val="24"/>
        </w:rPr>
        <w:t>t de plus de place. Il se retourna et dit quelques mots en roumain à Vernor Deacon Trent. Le vieil homme, de</w:t>
      </w:r>
      <w:r w:rsidR="00C71C2F" w:rsidRPr="000B1A3B">
        <w:rPr>
          <w:sz w:val="28"/>
          <w:szCs w:val="24"/>
        </w:rPr>
        <w:t>sc</w:t>
      </w:r>
      <w:r w:rsidRPr="000B1A3B">
        <w:rPr>
          <w:sz w:val="28"/>
          <w:szCs w:val="24"/>
        </w:rPr>
        <w:t>endu de son trône, n</w:t>
      </w:r>
      <w:r w:rsidR="000200A2" w:rsidRPr="000B1A3B">
        <w:rPr>
          <w:sz w:val="28"/>
          <w:szCs w:val="24"/>
        </w:rPr>
        <w:t>’</w:t>
      </w:r>
      <w:r w:rsidRPr="000B1A3B">
        <w:rPr>
          <w:sz w:val="28"/>
          <w:szCs w:val="24"/>
        </w:rPr>
        <w:t>était plus qu</w:t>
      </w:r>
      <w:r w:rsidR="000200A2" w:rsidRPr="000B1A3B">
        <w:rPr>
          <w:sz w:val="28"/>
          <w:szCs w:val="24"/>
        </w:rPr>
        <w:t>’</w:t>
      </w:r>
      <w:r w:rsidRPr="000B1A3B">
        <w:rPr>
          <w:sz w:val="28"/>
          <w:szCs w:val="24"/>
        </w:rPr>
        <w:t>un visage dans la foule.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Docteur, dit-il, ce que vous faites là ne sert à rien.</w:t>
      </w:r>
    </w:p>
    <w:p w:rsidR="004449C3" w:rsidRPr="000B1A3B" w:rsidRDefault="00C71C2F" w:rsidP="00943037">
      <w:pPr>
        <w:pStyle w:val="Corpsdutexte1"/>
        <w:spacing w:line="240" w:lineRule="auto"/>
        <w:ind w:firstLine="284"/>
        <w:rPr>
          <w:sz w:val="28"/>
          <w:szCs w:val="24"/>
        </w:rPr>
      </w:pPr>
      <w:r w:rsidRPr="000B1A3B">
        <w:rPr>
          <w:sz w:val="28"/>
          <w:szCs w:val="24"/>
        </w:rPr>
        <w:t>— </w:t>
      </w:r>
      <w:r w:rsidR="00242707" w:rsidRPr="000B1A3B">
        <w:rPr>
          <w:sz w:val="28"/>
          <w:szCs w:val="24"/>
        </w:rPr>
        <w:t>Si, répliqua Kate</w:t>
      </w:r>
      <w:r w:rsidRPr="000B1A3B">
        <w:rPr>
          <w:sz w:val="28"/>
          <w:szCs w:val="24"/>
        </w:rPr>
        <w:t>. </w:t>
      </w:r>
      <w:r w:rsidR="001F006E" w:rsidRPr="000B1A3B">
        <w:rPr>
          <w:sz w:val="28"/>
          <w:szCs w:val="24"/>
        </w:rPr>
        <w:t>»</w:t>
      </w:r>
      <w:r w:rsidR="00242707" w:rsidRPr="000B1A3B">
        <w:rPr>
          <w:sz w:val="28"/>
          <w:szCs w:val="24"/>
        </w:rPr>
        <w:t xml:space="preserve"> Elle ne pouvait pas consulter sa monte</w:t>
      </w:r>
      <w:r w:rsidR="000200A2" w:rsidRPr="000B1A3B">
        <w:rPr>
          <w:sz w:val="28"/>
          <w:szCs w:val="24"/>
        </w:rPr>
        <w:t>.</w:t>
      </w:r>
      <w:r w:rsidRPr="000B1A3B">
        <w:rPr>
          <w:sz w:val="28"/>
          <w:szCs w:val="24"/>
        </w:rPr>
        <w:t xml:space="preserve"> I</w:t>
      </w:r>
      <w:r w:rsidR="000200A2" w:rsidRPr="000B1A3B">
        <w:rPr>
          <w:sz w:val="28"/>
          <w:szCs w:val="24"/>
        </w:rPr>
        <w:t>l</w:t>
      </w:r>
      <w:r w:rsidRPr="000B1A3B">
        <w:rPr>
          <w:sz w:val="28"/>
          <w:szCs w:val="24"/>
        </w:rPr>
        <w:t xml:space="preserve"> </w:t>
      </w:r>
      <w:r w:rsidR="00242707" w:rsidRPr="000B1A3B">
        <w:rPr>
          <w:sz w:val="28"/>
          <w:szCs w:val="24"/>
        </w:rPr>
        <w:t>restait peut-être trois minutes. Pas assez de temps pour s</w:t>
      </w:r>
      <w:r w:rsidR="000200A2" w:rsidRPr="000B1A3B">
        <w:rPr>
          <w:sz w:val="28"/>
          <w:szCs w:val="24"/>
        </w:rPr>
        <w:t>’</w:t>
      </w:r>
      <w:r w:rsidR="00242707" w:rsidRPr="000B1A3B">
        <w:rPr>
          <w:sz w:val="28"/>
          <w:szCs w:val="24"/>
        </w:rPr>
        <w:t>en tirer. Mais elle persisterait.</w:t>
      </w:r>
    </w:p>
    <w:p w:rsidR="004449C3" w:rsidRPr="000B1A3B" w:rsidRDefault="00C42CDE" w:rsidP="00943037">
      <w:pPr>
        <w:pStyle w:val="Corpsdutexte1"/>
        <w:spacing w:line="240" w:lineRule="auto"/>
        <w:ind w:firstLine="284"/>
        <w:rPr>
          <w:sz w:val="28"/>
          <w:szCs w:val="24"/>
        </w:rPr>
      </w:pPr>
      <w:r w:rsidRPr="000B1A3B">
        <w:rPr>
          <w:sz w:val="28"/>
          <w:szCs w:val="24"/>
        </w:rPr>
        <w:t>Vernor</w:t>
      </w:r>
      <w:r w:rsidR="00242707" w:rsidRPr="000B1A3B">
        <w:rPr>
          <w:sz w:val="28"/>
          <w:szCs w:val="24"/>
        </w:rPr>
        <w:t xml:space="preserve"> Deacon Trent haussa les épaules. Deux immenses gardes du corps le tiraient par la manche d</w:t>
      </w:r>
      <w:r w:rsidR="000200A2" w:rsidRPr="000B1A3B">
        <w:rPr>
          <w:sz w:val="28"/>
          <w:szCs w:val="24"/>
        </w:rPr>
        <w:t>’</w:t>
      </w:r>
      <w:r w:rsidR="00242707" w:rsidRPr="000B1A3B">
        <w:rPr>
          <w:sz w:val="28"/>
          <w:szCs w:val="24"/>
        </w:rPr>
        <w:t>un air affoli comme si la simple présence de Kate const</w:t>
      </w:r>
      <w:r w:rsidR="00C71C2F" w:rsidRPr="000B1A3B">
        <w:rPr>
          <w:sz w:val="28"/>
          <w:szCs w:val="24"/>
        </w:rPr>
        <w:t>it</w:t>
      </w:r>
      <w:r w:rsidR="00242707" w:rsidRPr="000B1A3B">
        <w:rPr>
          <w:sz w:val="28"/>
          <w:szCs w:val="24"/>
        </w:rPr>
        <w:t>uait</w:t>
      </w:r>
      <w:r w:rsidR="00242707" w:rsidRPr="000B1A3B">
        <w:rPr>
          <w:rStyle w:val="Corpsdutexte9pt"/>
          <w:sz w:val="28"/>
          <w:szCs w:val="24"/>
        </w:rPr>
        <w:t xml:space="preserve"> une</w:t>
      </w:r>
      <w:r w:rsidR="00242707" w:rsidRPr="000B1A3B">
        <w:rPr>
          <w:sz w:val="28"/>
          <w:szCs w:val="24"/>
        </w:rPr>
        <w:t xml:space="preserve"> menace. </w:t>
      </w:r>
      <w:r w:rsidR="001F006E" w:rsidRPr="000B1A3B">
        <w:rPr>
          <w:sz w:val="28"/>
          <w:szCs w:val="24"/>
        </w:rPr>
        <w:t>«</w:t>
      </w:r>
      <w:r w:rsidR="00B71BC1" w:rsidRPr="000B1A3B">
        <w:rPr>
          <w:sz w:val="28"/>
          <w:szCs w:val="24"/>
        </w:rPr>
        <w:t> </w:t>
      </w:r>
      <w:r w:rsidR="00242707" w:rsidRPr="000B1A3B">
        <w:rPr>
          <w:sz w:val="28"/>
          <w:szCs w:val="24"/>
        </w:rPr>
        <w:t>Si vous voulez sauter, eh bien, faites-le</w:t>
      </w:r>
      <w:r w:rsidR="00C71C2F" w:rsidRPr="000B1A3B">
        <w:rPr>
          <w:sz w:val="28"/>
          <w:szCs w:val="24"/>
        </w:rPr>
        <w:t> </w:t>
      </w:r>
      <w:r w:rsidR="001F006E" w:rsidRPr="000B1A3B">
        <w:rPr>
          <w:sz w:val="28"/>
          <w:szCs w:val="24"/>
        </w:rPr>
        <w:t>»</w:t>
      </w:r>
      <w:r w:rsidR="00242707" w:rsidRPr="000B1A3B">
        <w:rPr>
          <w:sz w:val="28"/>
          <w:szCs w:val="24"/>
        </w:rPr>
        <w:t>, dit le vieil homme, et il lui tourna le dos.</w:t>
      </w:r>
    </w:p>
    <w:p w:rsidR="004449C3" w:rsidRPr="000B1A3B" w:rsidRDefault="00242707" w:rsidP="00943037">
      <w:pPr>
        <w:pStyle w:val="Corpsdutexte1"/>
        <w:spacing w:line="240" w:lineRule="auto"/>
        <w:ind w:firstLine="284"/>
        <w:rPr>
          <w:sz w:val="28"/>
          <w:szCs w:val="24"/>
        </w:rPr>
      </w:pPr>
      <w:r w:rsidRPr="000B1A3B">
        <w:rPr>
          <w:sz w:val="28"/>
          <w:szCs w:val="24"/>
        </w:rPr>
        <w:t xml:space="preserve">Kate àumecta ses lèvres meurtries. </w:t>
      </w:r>
      <w:r w:rsidR="001F006E" w:rsidRPr="000B1A3B">
        <w:rPr>
          <w:sz w:val="28"/>
          <w:szCs w:val="24"/>
        </w:rPr>
        <w:t>«</w:t>
      </w:r>
      <w:r w:rsidR="00B71BC1" w:rsidRPr="000B1A3B">
        <w:rPr>
          <w:sz w:val="28"/>
          <w:szCs w:val="24"/>
        </w:rPr>
        <w:t> </w:t>
      </w:r>
      <w:r w:rsidRPr="000B1A3B">
        <w:rPr>
          <w:sz w:val="28"/>
          <w:szCs w:val="24"/>
        </w:rPr>
        <w:t>Rel</w:t>
      </w:r>
      <w:r w:rsidR="00547A02" w:rsidRPr="000B1A3B">
        <w:rPr>
          <w:sz w:val="28"/>
          <w:szCs w:val="24"/>
        </w:rPr>
        <w:t>â</w:t>
      </w:r>
      <w:r w:rsidRPr="000B1A3B">
        <w:rPr>
          <w:sz w:val="28"/>
          <w:szCs w:val="24"/>
        </w:rPr>
        <w:t>chez-le</w:t>
      </w:r>
      <w:r w:rsidR="00C71C2F" w:rsidRPr="000B1A3B">
        <w:rPr>
          <w:sz w:val="28"/>
          <w:szCs w:val="24"/>
        </w:rPr>
        <w:t>. </w:t>
      </w:r>
      <w:r w:rsidR="001F006E" w:rsidRPr="000B1A3B">
        <w:rPr>
          <w:sz w:val="28"/>
          <w:szCs w:val="24"/>
        </w:rPr>
        <w:t>»</w:t>
      </w:r>
      <w:r w:rsidRPr="000B1A3B">
        <w:rPr>
          <w:sz w:val="28"/>
          <w:szCs w:val="24"/>
        </w:rPr>
        <w:t xml:space="preserve"> Elle dut expliquer d</w:t>
      </w:r>
      <w:r w:rsidR="000200A2" w:rsidRPr="000B1A3B">
        <w:rPr>
          <w:sz w:val="28"/>
          <w:szCs w:val="24"/>
        </w:rPr>
        <w:t>’</w:t>
      </w:r>
      <w:r w:rsidRPr="000B1A3B">
        <w:rPr>
          <w:sz w:val="28"/>
          <w:szCs w:val="24"/>
        </w:rPr>
        <w:t>un mouvement de tête ce qu</w:t>
      </w:r>
      <w:r w:rsidR="000200A2" w:rsidRPr="000B1A3B">
        <w:rPr>
          <w:sz w:val="28"/>
          <w:szCs w:val="24"/>
        </w:rPr>
        <w:t>’</w:t>
      </w:r>
      <w:r w:rsidRPr="000B1A3B">
        <w:rPr>
          <w:sz w:val="28"/>
          <w:szCs w:val="24"/>
        </w:rPr>
        <w:t xml:space="preserve">elle voulait </w:t>
      </w:r>
      <w:r w:rsidR="00AD111F" w:rsidRPr="000B1A3B">
        <w:rPr>
          <w:sz w:val="28"/>
          <w:szCs w:val="24"/>
        </w:rPr>
        <w:t>dire</w:t>
      </w:r>
      <w:r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 xml:space="preserve">Radu Fortuna se retourna lentement. </w:t>
      </w:r>
      <w:r w:rsidR="001F006E" w:rsidRPr="000B1A3B">
        <w:rPr>
          <w:sz w:val="28"/>
          <w:szCs w:val="24"/>
        </w:rPr>
        <w:t>«</w:t>
      </w:r>
      <w:r w:rsidR="00B71BC1" w:rsidRPr="000B1A3B">
        <w:rPr>
          <w:sz w:val="28"/>
          <w:szCs w:val="24"/>
        </w:rPr>
        <w:t> </w:t>
      </w:r>
      <w:r w:rsidRPr="000B1A3B">
        <w:rPr>
          <w:sz w:val="28"/>
          <w:szCs w:val="24"/>
        </w:rPr>
        <w:t>Le prêtre</w:t>
      </w:r>
      <w:r w:rsidR="00C71C2F" w:rsidRPr="000B1A3B">
        <w:rPr>
          <w:sz w:val="28"/>
          <w:szCs w:val="24"/>
        </w:rPr>
        <w:t> ? </w:t>
      </w:r>
      <w:r w:rsidR="001F006E" w:rsidRPr="000B1A3B">
        <w:rPr>
          <w:sz w:val="28"/>
          <w:szCs w:val="24"/>
        </w:rPr>
        <w:t>»</w:t>
      </w:r>
      <w:r w:rsidRPr="000B1A3B">
        <w:rPr>
          <w:sz w:val="28"/>
          <w:szCs w:val="24"/>
        </w:rPr>
        <w:t xml:space="preserve"> Il éclata de rire. </w:t>
      </w:r>
      <w:r w:rsidR="001F006E" w:rsidRPr="000B1A3B">
        <w:rPr>
          <w:sz w:val="28"/>
          <w:szCs w:val="24"/>
        </w:rPr>
        <w:t>«</w:t>
      </w:r>
      <w:r w:rsidR="00B71BC1" w:rsidRPr="000B1A3B">
        <w:rPr>
          <w:sz w:val="28"/>
          <w:szCs w:val="24"/>
        </w:rPr>
        <w:t> </w:t>
      </w:r>
      <w:r w:rsidRPr="000B1A3B">
        <w:rPr>
          <w:sz w:val="28"/>
          <w:szCs w:val="24"/>
        </w:rPr>
        <w:t>Vous avez fait tout cela pour sauver votre amant</w:t>
      </w:r>
      <w:r w:rsidR="00C71C2F" w:rsidRPr="000B1A3B">
        <w:rPr>
          <w:sz w:val="28"/>
          <w:szCs w:val="24"/>
        </w:rPr>
        <w:t> ? </w:t>
      </w:r>
      <w:r w:rsidR="001F006E" w:rsidRPr="000B1A3B">
        <w:rPr>
          <w:sz w:val="28"/>
          <w:szCs w:val="24"/>
        </w:rPr>
        <w:t>»</w:t>
      </w:r>
      <w:r w:rsidRPr="000B1A3B">
        <w:rPr>
          <w:sz w:val="28"/>
          <w:szCs w:val="24"/>
        </w:rPr>
        <w:t xml:space="preserve"> Il cracha et regarda derrière lui. Une douzaine de gardes</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strigoi</w:t>
      </w:r>
      <w:r w:rsidRPr="000B1A3B">
        <w:rPr>
          <w:sz w:val="28"/>
          <w:szCs w:val="24"/>
        </w:rPr>
        <w:t xml:space="preserve"> braquaient des carabines et des armes automatiques sur le visage de Kate. S</w:t>
      </w:r>
      <w:r w:rsidR="000200A2" w:rsidRPr="000B1A3B">
        <w:rPr>
          <w:sz w:val="28"/>
          <w:szCs w:val="24"/>
        </w:rPr>
        <w:t>’</w:t>
      </w:r>
      <w:r w:rsidRPr="000B1A3B">
        <w:rPr>
          <w:sz w:val="28"/>
          <w:szCs w:val="24"/>
        </w:rPr>
        <w:t>ils tiraient, Joshua tomberait avec elle.</w:t>
      </w:r>
    </w:p>
    <w:p w:rsidR="004449C3" w:rsidRPr="000B1A3B" w:rsidRDefault="00242707" w:rsidP="00943037">
      <w:pPr>
        <w:pStyle w:val="Corpsdutexte1"/>
        <w:spacing w:line="240" w:lineRule="auto"/>
        <w:ind w:firstLine="284"/>
        <w:rPr>
          <w:sz w:val="28"/>
          <w:szCs w:val="24"/>
        </w:rPr>
      </w:pPr>
      <w:r w:rsidRPr="000B1A3B">
        <w:rPr>
          <w:sz w:val="28"/>
          <w:szCs w:val="24"/>
        </w:rPr>
        <w:t>Les bras de Kate se fatiguaient de tenir le bébé au</w:t>
      </w:r>
      <w:r w:rsidR="00B112D1" w:rsidRPr="000B1A3B">
        <w:rPr>
          <w:sz w:val="28"/>
          <w:szCs w:val="24"/>
        </w:rPr>
        <w:t>-</w:t>
      </w:r>
      <w:r w:rsidRPr="000B1A3B">
        <w:rPr>
          <w:sz w:val="28"/>
          <w:szCs w:val="24"/>
        </w:rPr>
        <w:t>dessus des ténèbres.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Rel</w:t>
      </w:r>
      <w:r w:rsidR="00547A02" w:rsidRPr="000B1A3B">
        <w:rPr>
          <w:sz w:val="28"/>
          <w:szCs w:val="24"/>
        </w:rPr>
        <w:t>â</w:t>
      </w:r>
      <w:r w:rsidR="00242707" w:rsidRPr="000B1A3B">
        <w:rPr>
          <w:sz w:val="28"/>
          <w:szCs w:val="24"/>
        </w:rPr>
        <w:t>chez-le. Rel</w:t>
      </w:r>
      <w:r w:rsidR="00547A02" w:rsidRPr="000B1A3B">
        <w:rPr>
          <w:sz w:val="28"/>
          <w:szCs w:val="24"/>
        </w:rPr>
        <w:t>â</w:t>
      </w:r>
      <w:r w:rsidR="00242707" w:rsidRPr="000B1A3B">
        <w:rPr>
          <w:sz w:val="28"/>
          <w:szCs w:val="24"/>
        </w:rPr>
        <w:t>chez-le et je vous rendrai l</w:t>
      </w:r>
      <w:r w:rsidR="000200A2" w:rsidRPr="000B1A3B">
        <w:rPr>
          <w:sz w:val="28"/>
          <w:szCs w:val="24"/>
        </w:rPr>
        <w:t>’</w:t>
      </w:r>
      <w:r w:rsidR="00242707" w:rsidRPr="000B1A3B">
        <w:rPr>
          <w:sz w:val="28"/>
          <w:szCs w:val="24"/>
        </w:rPr>
        <w:t>e</w:t>
      </w:r>
      <w:r w:rsidR="00C71C2F" w:rsidRPr="000B1A3B">
        <w:rPr>
          <w:sz w:val="28"/>
          <w:szCs w:val="24"/>
        </w:rPr>
        <w:t>nf</w:t>
      </w:r>
      <w:r w:rsidR="00242707" w:rsidRPr="000B1A3B">
        <w:rPr>
          <w:sz w:val="28"/>
          <w:szCs w:val="24"/>
        </w:rPr>
        <w:t>ant</w:t>
      </w:r>
      <w:r w:rsidR="00C71C2F" w:rsidRPr="000B1A3B">
        <w:rPr>
          <w:sz w:val="28"/>
          <w:szCs w:val="24"/>
        </w:rPr>
        <w:t>. </w:t>
      </w:r>
      <w:r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 xml:space="preserve">Radu Fortuna ricana. </w:t>
      </w:r>
      <w:r w:rsidR="001F006E" w:rsidRPr="000B1A3B">
        <w:rPr>
          <w:sz w:val="28"/>
          <w:szCs w:val="24"/>
        </w:rPr>
        <w:t>«</w:t>
      </w:r>
      <w:r w:rsidR="00B71BC1" w:rsidRPr="000B1A3B">
        <w:rPr>
          <w:sz w:val="28"/>
          <w:szCs w:val="24"/>
        </w:rPr>
        <w:t> </w:t>
      </w:r>
      <w:r w:rsidRPr="000B1A3B">
        <w:rPr>
          <w:sz w:val="28"/>
          <w:szCs w:val="24"/>
        </w:rPr>
        <w:t>Non</w:t>
      </w:r>
      <w:r w:rsidR="00C71C2F"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Kate se retourna et regarda en bas. Ce serait une lo</w:t>
      </w:r>
      <w:r w:rsidR="00C71C2F" w:rsidRPr="000B1A3B">
        <w:rPr>
          <w:sz w:val="28"/>
          <w:szCs w:val="24"/>
        </w:rPr>
        <w:t>ng</w:t>
      </w:r>
      <w:r w:rsidRPr="000B1A3B">
        <w:rPr>
          <w:sz w:val="28"/>
          <w:szCs w:val="24"/>
        </w:rPr>
        <w:t>ue chute. Elle bougea le poignet pour regarder sa mo</w:t>
      </w:r>
      <w:r w:rsidR="00C71C2F" w:rsidRPr="000B1A3B">
        <w:rPr>
          <w:sz w:val="28"/>
          <w:szCs w:val="24"/>
        </w:rPr>
        <w:t>nt</w:t>
      </w:r>
      <w:r w:rsidRPr="000B1A3B">
        <w:rPr>
          <w:sz w:val="28"/>
          <w:szCs w:val="24"/>
        </w:rPr>
        <w:t>re</w:t>
      </w:r>
      <w:r w:rsidR="00C71C2F" w:rsidRPr="000B1A3B">
        <w:rPr>
          <w:sz w:val="28"/>
          <w:szCs w:val="24"/>
        </w:rPr>
        <w:t> :</w:t>
      </w:r>
      <w:r w:rsidRPr="000B1A3B">
        <w:rPr>
          <w:sz w:val="28"/>
          <w:szCs w:val="24"/>
        </w:rPr>
        <w:t xml:space="preserve"> </w:t>
      </w:r>
      <w:r w:rsidR="00C71C2F" w:rsidRPr="000B1A3B">
        <w:rPr>
          <w:sz w:val="28"/>
          <w:szCs w:val="24"/>
        </w:rPr>
        <w:t>0 h 2</w:t>
      </w:r>
      <w:r w:rsidRPr="000B1A3B">
        <w:rPr>
          <w:sz w:val="28"/>
          <w:szCs w:val="24"/>
        </w:rPr>
        <w:t>2. Trop tard. Elle se demanda s</w:t>
      </w:r>
      <w:r w:rsidR="000200A2" w:rsidRPr="000B1A3B">
        <w:rPr>
          <w:sz w:val="28"/>
          <w:szCs w:val="24"/>
        </w:rPr>
        <w:t>’</w:t>
      </w:r>
      <w:r w:rsidRPr="000B1A3B">
        <w:rPr>
          <w:sz w:val="28"/>
          <w:szCs w:val="24"/>
        </w:rPr>
        <w:t>ils allaient sentir quelque chose, le bébé et elle.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Oui, dit Vernor Deacon Trent du sein de la foule, de sa voix tremblante de vieillard. Rel</w:t>
      </w:r>
      <w:r w:rsidR="00547A02" w:rsidRPr="000B1A3B">
        <w:rPr>
          <w:sz w:val="28"/>
          <w:szCs w:val="24"/>
        </w:rPr>
        <w:t>â</w:t>
      </w:r>
      <w:r w:rsidR="00242707" w:rsidRPr="000B1A3B">
        <w:rPr>
          <w:sz w:val="28"/>
          <w:szCs w:val="24"/>
        </w:rPr>
        <w:t>chez le prêtre.</w:t>
      </w:r>
    </w:p>
    <w:p w:rsidR="004449C3" w:rsidRPr="000B1A3B" w:rsidRDefault="00442C40" w:rsidP="00943037">
      <w:pPr>
        <w:pStyle w:val="Corpsdutexte121"/>
        <w:spacing w:line="240" w:lineRule="auto"/>
        <w:ind w:firstLine="284"/>
        <w:jc w:val="both"/>
        <w:rPr>
          <w:sz w:val="28"/>
          <w:szCs w:val="24"/>
        </w:rPr>
      </w:pPr>
      <w:r w:rsidRPr="000B1A3B">
        <w:rPr>
          <w:rStyle w:val="Corpsdutexte12Italique"/>
          <w:i w:val="0"/>
          <w:sz w:val="28"/>
          <w:szCs w:val="24"/>
        </w:rPr>
        <w:t>— </w:t>
      </w:r>
      <w:r w:rsidRPr="00F5240C">
        <w:rPr>
          <w:rStyle w:val="Corpsdutexte12Italique"/>
          <w:sz w:val="28"/>
          <w:szCs w:val="24"/>
          <w:u w:color="000000" w:themeColor="text1"/>
        </w:rPr>
        <w:t>Nu !</w:t>
      </w:r>
      <w:r w:rsidR="00242707" w:rsidRPr="000B1A3B">
        <w:rPr>
          <w:sz w:val="28"/>
          <w:szCs w:val="24"/>
        </w:rPr>
        <w:t xml:space="preserve"> cria Radu Fortuna. J</w:t>
      </w:r>
      <w:r w:rsidR="000200A2" w:rsidRPr="000B1A3B">
        <w:rPr>
          <w:sz w:val="28"/>
          <w:szCs w:val="24"/>
        </w:rPr>
        <w:t>’</w:t>
      </w:r>
      <w:r w:rsidR="00242707" w:rsidRPr="000B1A3B">
        <w:rPr>
          <w:sz w:val="28"/>
          <w:szCs w:val="24"/>
        </w:rPr>
        <w:t>ai dit non</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firstLine="284"/>
        <w:rPr>
          <w:sz w:val="28"/>
          <w:szCs w:val="24"/>
        </w:rPr>
      </w:pPr>
      <w:r w:rsidRPr="000B1A3B">
        <w:rPr>
          <w:sz w:val="28"/>
          <w:szCs w:val="24"/>
        </w:rPr>
        <w:t>Alors, le visage de Vernor Deacon Trent subit une transformation</w:t>
      </w:r>
      <w:r w:rsidR="00C71C2F" w:rsidRPr="000B1A3B">
        <w:rPr>
          <w:sz w:val="28"/>
          <w:szCs w:val="24"/>
        </w:rPr>
        <w:t> :</w:t>
      </w:r>
      <w:r w:rsidRPr="000B1A3B">
        <w:rPr>
          <w:sz w:val="28"/>
          <w:szCs w:val="24"/>
        </w:rPr>
        <w:t xml:space="preserve"> de simplement vieux et las, il devint quelque chose de puissant et de pas tout à fait humain. </w:t>
      </w:r>
      <w:r w:rsidR="001F006E" w:rsidRPr="000B1A3B">
        <w:rPr>
          <w:sz w:val="28"/>
          <w:szCs w:val="24"/>
        </w:rPr>
        <w:t>«</w:t>
      </w:r>
      <w:r w:rsidR="00442C40" w:rsidRPr="000B1A3B">
        <w:rPr>
          <w:rStyle w:val="CorpsdutexteItalique"/>
          <w:i w:val="0"/>
          <w:sz w:val="28"/>
          <w:szCs w:val="24"/>
        </w:rPr>
        <w:t> </w:t>
      </w:r>
      <w:r w:rsidR="00442C40" w:rsidRPr="00F5240C">
        <w:rPr>
          <w:rStyle w:val="CorpsdutexteItalique"/>
          <w:sz w:val="28"/>
          <w:szCs w:val="24"/>
          <w:u w:color="000000" w:themeColor="text1"/>
        </w:rPr>
        <w:t>Rel</w:t>
      </w:r>
      <w:r w:rsidR="00547A02" w:rsidRPr="00F5240C">
        <w:rPr>
          <w:rStyle w:val="CorpsdutexteItalique"/>
          <w:sz w:val="28"/>
          <w:szCs w:val="24"/>
          <w:u w:color="000000" w:themeColor="text1"/>
        </w:rPr>
        <w:t>â</w:t>
      </w:r>
      <w:r w:rsidR="00442C40" w:rsidRPr="00F5240C">
        <w:rPr>
          <w:rStyle w:val="CorpsdutexteItalique"/>
          <w:sz w:val="28"/>
          <w:szCs w:val="24"/>
          <w:u w:color="000000" w:themeColor="text1"/>
        </w:rPr>
        <w:t>chez-le !</w:t>
      </w:r>
      <w:r w:rsidR="00442C40" w:rsidRPr="000B1A3B">
        <w:rPr>
          <w:rStyle w:val="CorpsdutexteItalique"/>
          <w:i w:val="0"/>
          <w:sz w:val="28"/>
          <w:szCs w:val="24"/>
        </w:rPr>
        <w:t> </w:t>
      </w:r>
      <w:r w:rsidR="001F006E" w:rsidRPr="000B1A3B">
        <w:rPr>
          <w:rStyle w:val="CorpsdutexteItalique"/>
          <w:i w:val="0"/>
          <w:sz w:val="28"/>
          <w:szCs w:val="24"/>
        </w:rPr>
        <w:t>»</w:t>
      </w:r>
      <w:r w:rsidRPr="00F5240C">
        <w:rPr>
          <w:i/>
          <w:sz w:val="28"/>
          <w:szCs w:val="24"/>
          <w:u w:color="000000" w:themeColor="text1"/>
        </w:rPr>
        <w:t xml:space="preserve"> </w:t>
      </w:r>
      <w:r w:rsidRPr="000B1A3B">
        <w:rPr>
          <w:sz w:val="28"/>
          <w:szCs w:val="24"/>
        </w:rPr>
        <w:t>beugla le vieil homme, et il n</w:t>
      </w:r>
      <w:r w:rsidR="000200A2" w:rsidRPr="000B1A3B">
        <w:rPr>
          <w:sz w:val="28"/>
          <w:szCs w:val="24"/>
        </w:rPr>
        <w:t>’</w:t>
      </w:r>
      <w:r w:rsidRPr="000B1A3B">
        <w:rPr>
          <w:sz w:val="28"/>
          <w:szCs w:val="24"/>
        </w:rPr>
        <w:t>y avait plus la moindre trace de faiblesse dans sa voix.</w:t>
      </w:r>
    </w:p>
    <w:p w:rsidR="004449C3" w:rsidRPr="000B1A3B" w:rsidRDefault="00242707" w:rsidP="00943037">
      <w:pPr>
        <w:pStyle w:val="Corpsdutexte1"/>
        <w:spacing w:line="240" w:lineRule="auto"/>
        <w:ind w:firstLine="284"/>
        <w:rPr>
          <w:sz w:val="28"/>
          <w:szCs w:val="24"/>
        </w:rPr>
      </w:pPr>
      <w:r w:rsidRPr="000B1A3B">
        <w:rPr>
          <w:sz w:val="28"/>
          <w:szCs w:val="24"/>
        </w:rPr>
        <w:t>Radu Fortuna cligna des yeux, comme s</w:t>
      </w:r>
      <w:r w:rsidR="000200A2" w:rsidRPr="000B1A3B">
        <w:rPr>
          <w:sz w:val="28"/>
          <w:szCs w:val="24"/>
        </w:rPr>
        <w:t>’</w:t>
      </w:r>
      <w:r w:rsidRPr="000B1A3B">
        <w:rPr>
          <w:sz w:val="28"/>
          <w:szCs w:val="24"/>
        </w:rPr>
        <w:t>il avait été giflé. Il fit un signe presque imperceptible au bourreau près du pieu où était attaché O</w:t>
      </w:r>
      <w:r w:rsidR="000200A2" w:rsidRPr="000B1A3B">
        <w:rPr>
          <w:sz w:val="28"/>
          <w:szCs w:val="24"/>
        </w:rPr>
        <w:t>’</w:t>
      </w:r>
      <w:r w:rsidRPr="000B1A3B">
        <w:rPr>
          <w:sz w:val="28"/>
          <w:szCs w:val="24"/>
        </w:rPr>
        <w:t>Rourke. Le long couteau coupa la corde.</w:t>
      </w:r>
    </w:p>
    <w:p w:rsidR="004449C3" w:rsidRPr="000B1A3B" w:rsidRDefault="00242707" w:rsidP="00943037">
      <w:pPr>
        <w:pStyle w:val="Corpsdutexte1"/>
        <w:spacing w:line="240" w:lineRule="auto"/>
        <w:ind w:firstLine="284"/>
        <w:rPr>
          <w:sz w:val="28"/>
          <w:szCs w:val="24"/>
        </w:rPr>
      </w:pPr>
      <w:r w:rsidRPr="000B1A3B">
        <w:rPr>
          <w:sz w:val="28"/>
          <w:szCs w:val="24"/>
        </w:rPr>
        <w:t>O</w:t>
      </w:r>
      <w:r w:rsidR="000200A2" w:rsidRPr="000B1A3B">
        <w:rPr>
          <w:sz w:val="28"/>
          <w:szCs w:val="24"/>
        </w:rPr>
        <w:t>’</w:t>
      </w:r>
      <w:r w:rsidRPr="000B1A3B">
        <w:rPr>
          <w:sz w:val="28"/>
          <w:szCs w:val="24"/>
        </w:rPr>
        <w:t>Rourke arracha son bandeau, se frotta les poignets et la regarda</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Kate, je ne</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Tais-toi, Mike</w:t>
      </w:r>
      <w:r w:rsidRPr="000B1A3B">
        <w:rPr>
          <w:sz w:val="28"/>
          <w:szCs w:val="24"/>
        </w:rPr>
        <w:t> </w:t>
      </w:r>
      <w:r w:rsidR="001F006E" w:rsidRPr="000B1A3B">
        <w:rPr>
          <w:sz w:val="28"/>
          <w:szCs w:val="24"/>
        </w:rPr>
        <w:t>»</w:t>
      </w:r>
      <w:r w:rsidR="00242707" w:rsidRPr="000B1A3B">
        <w:rPr>
          <w:sz w:val="28"/>
          <w:szCs w:val="24"/>
        </w:rPr>
        <w:t>, dit-elle d</w:t>
      </w:r>
      <w:r w:rsidR="000200A2" w:rsidRPr="000B1A3B">
        <w:rPr>
          <w:sz w:val="28"/>
          <w:szCs w:val="24"/>
        </w:rPr>
        <w:t>’</w:t>
      </w:r>
      <w:r w:rsidR="00242707" w:rsidRPr="000B1A3B">
        <w:rPr>
          <w:sz w:val="28"/>
          <w:szCs w:val="24"/>
        </w:rPr>
        <w:t xml:space="preserve">une voix douce. Le seul autre bruit était le crépitement des torches. </w:t>
      </w:r>
      <w:r w:rsidR="001F006E" w:rsidRPr="000B1A3B">
        <w:rPr>
          <w:sz w:val="28"/>
          <w:szCs w:val="24"/>
        </w:rPr>
        <w:t>«</w:t>
      </w:r>
      <w:r w:rsidR="00B71BC1" w:rsidRPr="000B1A3B">
        <w:rPr>
          <w:sz w:val="28"/>
          <w:szCs w:val="24"/>
        </w:rPr>
        <w:t> </w:t>
      </w:r>
      <w:r w:rsidR="00242707" w:rsidRPr="000B1A3B">
        <w:rPr>
          <w:sz w:val="28"/>
          <w:szCs w:val="24"/>
        </w:rPr>
        <w:t>Va</w:t>
      </w:r>
      <w:r w:rsidR="00B112D1" w:rsidRPr="000B1A3B">
        <w:rPr>
          <w:sz w:val="28"/>
          <w:szCs w:val="24"/>
        </w:rPr>
        <w:t>-</w:t>
      </w:r>
      <w:r w:rsidR="00242707" w:rsidRPr="000B1A3B">
        <w:rPr>
          <w:sz w:val="28"/>
          <w:szCs w:val="24"/>
        </w:rPr>
        <w:t>t</w:t>
      </w:r>
      <w:r w:rsidR="000200A2" w:rsidRPr="000B1A3B">
        <w:rPr>
          <w:sz w:val="28"/>
          <w:szCs w:val="24"/>
        </w:rPr>
        <w:t>’</w:t>
      </w:r>
      <w:r w:rsidR="00242707" w:rsidRPr="000B1A3B">
        <w:rPr>
          <w:sz w:val="28"/>
          <w:szCs w:val="24"/>
        </w:rPr>
        <w:t>en.</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Mais, je</w:t>
      </w:r>
      <w:r w:rsidR="007561BD" w:rsidRPr="000B1A3B">
        <w:rPr>
          <w:sz w:val="28"/>
          <w:szCs w:val="24"/>
        </w:rPr>
        <w: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Va-t</w:t>
      </w:r>
      <w:r w:rsidR="000200A2" w:rsidRPr="000B1A3B">
        <w:rPr>
          <w:sz w:val="28"/>
          <w:szCs w:val="24"/>
        </w:rPr>
        <w:t>’</w:t>
      </w:r>
      <w:r w:rsidR="00242707" w:rsidRPr="000B1A3B">
        <w:rPr>
          <w:sz w:val="28"/>
          <w:szCs w:val="24"/>
        </w:rPr>
        <w:t>en, je t</w:t>
      </w:r>
      <w:r w:rsidR="000200A2" w:rsidRPr="000B1A3B">
        <w:rPr>
          <w:sz w:val="28"/>
          <w:szCs w:val="24"/>
        </w:rPr>
        <w:t>’</w:t>
      </w:r>
      <w:r w:rsidR="00242707" w:rsidRPr="000B1A3B">
        <w:rPr>
          <w:sz w:val="28"/>
          <w:szCs w:val="24"/>
        </w:rPr>
        <w:t>en prie</w:t>
      </w:r>
      <w:r w:rsidRPr="000B1A3B">
        <w:rPr>
          <w:sz w:val="28"/>
          <w:szCs w:val="24"/>
        </w:rPr>
        <w:t>. </w:t>
      </w:r>
      <w:r w:rsidR="001F006E" w:rsidRPr="000B1A3B">
        <w:rPr>
          <w:sz w:val="28"/>
          <w:szCs w:val="24"/>
        </w:rPr>
        <w:t>»</w:t>
      </w:r>
      <w:r w:rsidR="00242707" w:rsidRPr="000B1A3B">
        <w:rPr>
          <w:sz w:val="28"/>
          <w:szCs w:val="24"/>
        </w:rPr>
        <w:t xml:space="preserve"> Elle montra, d</w:t>
      </w:r>
      <w:r w:rsidR="000200A2" w:rsidRPr="000B1A3B">
        <w:rPr>
          <w:sz w:val="28"/>
          <w:szCs w:val="24"/>
        </w:rPr>
        <w:t>’</w:t>
      </w:r>
      <w:r w:rsidR="00242707" w:rsidRPr="000B1A3B">
        <w:rPr>
          <w:sz w:val="28"/>
          <w:szCs w:val="24"/>
        </w:rPr>
        <w:t>un mouv</w:t>
      </w:r>
      <w:r w:rsidRPr="000B1A3B">
        <w:rPr>
          <w:sz w:val="28"/>
          <w:szCs w:val="24"/>
        </w:rPr>
        <w:t>em</w:t>
      </w:r>
      <w:r w:rsidR="00242707" w:rsidRPr="000B1A3B">
        <w:rPr>
          <w:sz w:val="28"/>
          <w:szCs w:val="24"/>
        </w:rPr>
        <w:t>ent de tête, le pont-levis et les marches qui desce</w:t>
      </w:r>
      <w:r w:rsidRPr="000B1A3B">
        <w:rPr>
          <w:sz w:val="28"/>
          <w:szCs w:val="24"/>
        </w:rPr>
        <w:t>nd</w:t>
      </w:r>
      <w:r w:rsidR="00242707" w:rsidRPr="000B1A3B">
        <w:rPr>
          <w:sz w:val="28"/>
          <w:szCs w:val="24"/>
        </w:rPr>
        <w:t>aient du ch</w:t>
      </w:r>
      <w:r w:rsidR="00547A02" w:rsidRPr="000B1A3B">
        <w:rPr>
          <w:sz w:val="28"/>
          <w:szCs w:val="24"/>
        </w:rPr>
        <w:t>â</w:t>
      </w:r>
      <w:r w:rsidR="00242707" w:rsidRPr="000B1A3B">
        <w:rPr>
          <w:sz w:val="28"/>
          <w:szCs w:val="24"/>
        </w:rPr>
        <w:t xml:space="preserve">teau. </w:t>
      </w:r>
      <w:r w:rsidR="001F006E" w:rsidRPr="000B1A3B">
        <w:rPr>
          <w:sz w:val="28"/>
          <w:szCs w:val="24"/>
        </w:rPr>
        <w:t>«</w:t>
      </w:r>
      <w:r w:rsidR="00B71BC1" w:rsidRPr="000B1A3B">
        <w:rPr>
          <w:sz w:val="28"/>
          <w:szCs w:val="24"/>
        </w:rPr>
        <w:t> </w:t>
      </w:r>
      <w:r w:rsidR="00242707" w:rsidRPr="000B1A3B">
        <w:rPr>
          <w:sz w:val="28"/>
          <w:szCs w:val="24"/>
        </w:rPr>
        <w:t>Suis le sentier</w:t>
      </w:r>
      <w:r w:rsidR="007561BD" w:rsidRPr="000B1A3B">
        <w:rPr>
          <w:sz w:val="28"/>
          <w:szCs w:val="24"/>
        </w:rPr>
        <w:t>…</w:t>
      </w:r>
      <w:r w:rsidR="00242707" w:rsidRPr="000B1A3B">
        <w:rPr>
          <w:sz w:val="28"/>
          <w:szCs w:val="24"/>
        </w:rPr>
        <w:t xml:space="preserve"> passe devant l</w:t>
      </w:r>
      <w:r w:rsidR="000200A2" w:rsidRPr="000B1A3B">
        <w:rPr>
          <w:sz w:val="28"/>
          <w:szCs w:val="24"/>
        </w:rPr>
        <w:t>’</w:t>
      </w:r>
      <w:r w:rsidR="00242707" w:rsidRPr="000B1A3B">
        <w:rPr>
          <w:sz w:val="28"/>
          <w:szCs w:val="24"/>
        </w:rPr>
        <w:t>hélico, tu m</w:t>
      </w:r>
      <w:r w:rsidR="000200A2" w:rsidRPr="000B1A3B">
        <w:rPr>
          <w:sz w:val="28"/>
          <w:szCs w:val="24"/>
        </w:rPr>
        <w:t>’</w:t>
      </w:r>
      <w:r w:rsidR="00242707" w:rsidRPr="000B1A3B">
        <w:rPr>
          <w:sz w:val="28"/>
          <w:szCs w:val="24"/>
        </w:rPr>
        <w:t>entends</w:t>
      </w:r>
      <w:r w:rsidRPr="000B1A3B">
        <w:rPr>
          <w:sz w:val="28"/>
          <w:szCs w:val="24"/>
        </w:rPr>
        <w:t> ?</w:t>
      </w:r>
      <w:r w:rsidR="00242707" w:rsidRPr="000B1A3B">
        <w:rPr>
          <w:sz w:val="28"/>
          <w:szCs w:val="24"/>
        </w:rPr>
        <w:t xml:space="preserve"> Passe devant l</w:t>
      </w:r>
      <w:r w:rsidR="000200A2" w:rsidRPr="000B1A3B">
        <w:rPr>
          <w:sz w:val="28"/>
          <w:szCs w:val="24"/>
        </w:rPr>
        <w:t>’</w:t>
      </w:r>
      <w:r w:rsidR="00242707" w:rsidRPr="000B1A3B">
        <w:rPr>
          <w:sz w:val="28"/>
          <w:szCs w:val="24"/>
        </w:rPr>
        <w:t>hélico et franchis le tournant qu</w:t>
      </w:r>
      <w:r w:rsidR="000200A2" w:rsidRPr="000B1A3B">
        <w:rPr>
          <w:sz w:val="28"/>
          <w:szCs w:val="24"/>
        </w:rPr>
        <w:t>’</w:t>
      </w:r>
      <w:r w:rsidR="00242707" w:rsidRPr="000B1A3B">
        <w:rPr>
          <w:sz w:val="28"/>
          <w:szCs w:val="24"/>
        </w:rPr>
        <w:t>on voit d</w:t>
      </w:r>
      <w:r w:rsidR="000200A2" w:rsidRPr="000B1A3B">
        <w:rPr>
          <w:sz w:val="28"/>
          <w:szCs w:val="24"/>
        </w:rPr>
        <w:t>’</w:t>
      </w:r>
      <w:r w:rsidR="00242707" w:rsidRPr="000B1A3B">
        <w:rPr>
          <w:sz w:val="28"/>
          <w:szCs w:val="24"/>
        </w:rPr>
        <w:t>ici. Prends l</w:t>
      </w:r>
      <w:r w:rsidR="000200A2" w:rsidRPr="000B1A3B">
        <w:rPr>
          <w:sz w:val="28"/>
          <w:szCs w:val="24"/>
        </w:rPr>
        <w:t>’</w:t>
      </w:r>
      <w:r w:rsidR="00242707" w:rsidRPr="000B1A3B">
        <w:rPr>
          <w:sz w:val="28"/>
          <w:szCs w:val="24"/>
        </w:rPr>
        <w:t>une des torches en partant et agite-la pour que je voie que tu y es arrivé. Alors, je leur rendrai le bébé.</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D</w:t>
      </w:r>
      <w:r w:rsidR="000200A2" w:rsidRPr="000B1A3B">
        <w:rPr>
          <w:sz w:val="28"/>
          <w:szCs w:val="24"/>
        </w:rPr>
        <w:t>’</w:t>
      </w:r>
      <w:r w:rsidR="00242707" w:rsidRPr="000B1A3B">
        <w:rPr>
          <w:sz w:val="28"/>
          <w:szCs w:val="24"/>
        </w:rPr>
        <w:t>accord</w:t>
      </w:r>
      <w:r w:rsidRPr="000B1A3B">
        <w:rPr>
          <w:sz w:val="28"/>
          <w:szCs w:val="24"/>
        </w:rPr>
        <w:t> </w:t>
      </w:r>
      <w:r w:rsidR="001F006E" w:rsidRPr="000B1A3B">
        <w:rPr>
          <w:sz w:val="28"/>
          <w:szCs w:val="24"/>
        </w:rPr>
        <w:t>»</w:t>
      </w:r>
      <w:r w:rsidR="00242707" w:rsidRPr="000B1A3B">
        <w:rPr>
          <w:sz w:val="28"/>
          <w:szCs w:val="24"/>
        </w:rPr>
        <w:t>, dit Radu Fortuna en anglais, puis en roumain.</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hésita une seconde. Il hocha la tête, sans un mot descendit de l</w:t>
      </w:r>
      <w:r w:rsidR="000200A2" w:rsidRPr="000B1A3B">
        <w:rPr>
          <w:sz w:val="28"/>
          <w:szCs w:val="24"/>
        </w:rPr>
        <w:t>’</w:t>
      </w:r>
      <w:r w:rsidRPr="000B1A3B">
        <w:rPr>
          <w:sz w:val="28"/>
          <w:szCs w:val="24"/>
        </w:rPr>
        <w:t>estrade sacrificielle, contourna la table portant les calices et traversa la foule des</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strigoi</w:t>
      </w:r>
      <w:r w:rsidR="00442C40" w:rsidRPr="000B1A3B">
        <w:rPr>
          <w:rStyle w:val="CorpsdutexteItalique"/>
          <w:i w:val="0"/>
          <w:sz w:val="28"/>
          <w:szCs w:val="24"/>
        </w:rPr>
        <w:t xml:space="preserve">. </w:t>
      </w:r>
      <w:r w:rsidRPr="000B1A3B">
        <w:rPr>
          <w:sz w:val="28"/>
          <w:szCs w:val="24"/>
        </w:rPr>
        <w:t>Il boitait, mais sa prothèse endommagée fonctionnait toujours. La foule dense s</w:t>
      </w:r>
      <w:r w:rsidR="000200A2" w:rsidRPr="000B1A3B">
        <w:rPr>
          <w:sz w:val="28"/>
          <w:szCs w:val="24"/>
        </w:rPr>
        <w:t>’</w:t>
      </w:r>
      <w:r w:rsidRPr="000B1A3B">
        <w:rPr>
          <w:sz w:val="28"/>
          <w:szCs w:val="24"/>
        </w:rPr>
        <w:t>ouvrit devant lui, un garde cracha lorsqu</w:t>
      </w:r>
      <w:r w:rsidR="000200A2" w:rsidRPr="000B1A3B">
        <w:rPr>
          <w:sz w:val="28"/>
          <w:szCs w:val="24"/>
        </w:rPr>
        <w:t>’</w:t>
      </w:r>
      <w:r w:rsidRPr="000B1A3B">
        <w:rPr>
          <w:sz w:val="28"/>
          <w:szCs w:val="24"/>
        </w:rPr>
        <w:t>il passa, mais personne n</w:t>
      </w:r>
      <w:r w:rsidR="000200A2" w:rsidRPr="000B1A3B">
        <w:rPr>
          <w:sz w:val="28"/>
          <w:szCs w:val="24"/>
        </w:rPr>
        <w:t>’</w:t>
      </w:r>
      <w:r w:rsidRPr="000B1A3B">
        <w:rPr>
          <w:sz w:val="28"/>
          <w:szCs w:val="24"/>
        </w:rPr>
        <w:t>intervint.</w:t>
      </w:r>
    </w:p>
    <w:p w:rsidR="004449C3" w:rsidRPr="000B1A3B" w:rsidRDefault="00242707" w:rsidP="00943037">
      <w:pPr>
        <w:pStyle w:val="Corpsdutexte1"/>
        <w:spacing w:line="240" w:lineRule="auto"/>
        <w:ind w:right="20" w:firstLine="284"/>
        <w:rPr>
          <w:sz w:val="28"/>
          <w:szCs w:val="24"/>
        </w:rPr>
      </w:pPr>
      <w:r w:rsidRPr="000B1A3B">
        <w:rPr>
          <w:sz w:val="28"/>
          <w:szCs w:val="24"/>
        </w:rPr>
        <w:t>Kate se pencha encore plus vers l</w:t>
      </w:r>
      <w:r w:rsidR="000200A2" w:rsidRPr="000B1A3B">
        <w:rPr>
          <w:sz w:val="28"/>
          <w:szCs w:val="24"/>
        </w:rPr>
        <w:t>’</w:t>
      </w:r>
      <w:r w:rsidRPr="000B1A3B">
        <w:rPr>
          <w:sz w:val="28"/>
          <w:szCs w:val="24"/>
        </w:rPr>
        <w:t>abîme et serra le bébé contre elle. Si quelqu</w:t>
      </w:r>
      <w:r w:rsidR="000200A2" w:rsidRPr="000B1A3B">
        <w:rPr>
          <w:sz w:val="28"/>
          <w:szCs w:val="24"/>
        </w:rPr>
        <w:t>’</w:t>
      </w:r>
      <w:r w:rsidRPr="000B1A3B">
        <w:rPr>
          <w:sz w:val="28"/>
          <w:szCs w:val="24"/>
        </w:rPr>
        <w:t>un s</w:t>
      </w:r>
      <w:r w:rsidR="000200A2" w:rsidRPr="000B1A3B">
        <w:rPr>
          <w:sz w:val="28"/>
          <w:szCs w:val="24"/>
        </w:rPr>
        <w:t>’</w:t>
      </w:r>
      <w:r w:rsidRPr="000B1A3B">
        <w:rPr>
          <w:sz w:val="28"/>
          <w:szCs w:val="24"/>
        </w:rPr>
        <w:t>élançait, elle sauterait avec lui. Si on tirait sur elle, l</w:t>
      </w:r>
      <w:r w:rsidR="000200A2" w:rsidRPr="000B1A3B">
        <w:rPr>
          <w:sz w:val="28"/>
          <w:szCs w:val="24"/>
        </w:rPr>
        <w:t>’</w:t>
      </w:r>
      <w:r w:rsidRPr="000B1A3B">
        <w:rPr>
          <w:sz w:val="28"/>
          <w:szCs w:val="24"/>
        </w:rPr>
        <w:t>impact suffirait à les pr</w:t>
      </w:r>
      <w:r w:rsidR="00C71C2F" w:rsidRPr="000B1A3B">
        <w:rPr>
          <w:sz w:val="28"/>
          <w:szCs w:val="24"/>
        </w:rPr>
        <w:t>éc</w:t>
      </w:r>
      <w:r w:rsidRPr="000B1A3B">
        <w:rPr>
          <w:sz w:val="28"/>
          <w:szCs w:val="24"/>
        </w:rPr>
        <w:t>ipiter tous deux dans le vide. Joshua se mit à pleurer doucement et ses mains grassouillettes empoignèrent la laine de son pull. Il gazouilla des syllabes</w:t>
      </w:r>
      <w:r w:rsidR="00C71C2F" w:rsidRPr="000B1A3B">
        <w:rPr>
          <w:sz w:val="28"/>
          <w:szCs w:val="24"/>
        </w:rPr>
        <w:t> ;</w:t>
      </w:r>
      <w:r w:rsidRPr="000B1A3B">
        <w:rPr>
          <w:sz w:val="28"/>
          <w:szCs w:val="24"/>
        </w:rPr>
        <w:t xml:space="preserve"> Kate était sûre d</w:t>
      </w:r>
      <w:r w:rsidR="000200A2" w:rsidRPr="000B1A3B">
        <w:rPr>
          <w:sz w:val="28"/>
          <w:szCs w:val="24"/>
        </w:rPr>
        <w:t>’</w:t>
      </w:r>
      <w:r w:rsidRPr="000B1A3B">
        <w:rPr>
          <w:sz w:val="28"/>
          <w:szCs w:val="24"/>
        </w:rPr>
        <w:t xml:space="preserve">avoir entendu </w:t>
      </w:r>
      <w:r w:rsidR="001F006E" w:rsidRPr="000B1A3B">
        <w:rPr>
          <w:sz w:val="28"/>
          <w:szCs w:val="24"/>
        </w:rPr>
        <w:t>«</w:t>
      </w:r>
      <w:r w:rsidR="00B71BC1" w:rsidRPr="000B1A3B">
        <w:rPr>
          <w:sz w:val="28"/>
          <w:szCs w:val="24"/>
        </w:rPr>
        <w:t> </w:t>
      </w:r>
      <w:r w:rsidRPr="000B1A3B">
        <w:rPr>
          <w:sz w:val="28"/>
          <w:szCs w:val="24"/>
        </w:rPr>
        <w:t>maman</w:t>
      </w:r>
      <w:r w:rsidR="00C71C2F" w:rsidRPr="000B1A3B">
        <w:rPr>
          <w:sz w:val="28"/>
          <w:szCs w:val="24"/>
        </w:rPr>
        <w:t> </w:t>
      </w:r>
      <w:r w:rsidR="001F006E" w:rsidRPr="000B1A3B">
        <w:rPr>
          <w:sz w:val="28"/>
          <w:szCs w:val="24"/>
        </w:rPr>
        <w:t>»</w:t>
      </w:r>
      <w:r w:rsidRPr="000B1A3B">
        <w:rPr>
          <w:sz w:val="28"/>
          <w:szCs w:val="24"/>
        </w:rPr>
        <w:t>.</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xml:space="preserve"> </w:t>
      </w:r>
      <w:r w:rsidR="00242707" w:rsidRPr="000B1A3B">
        <w:rPr>
          <w:sz w:val="28"/>
          <w:szCs w:val="24"/>
        </w:rPr>
        <w:t>Rendez-nous l</w:t>
      </w:r>
      <w:r w:rsidR="000200A2" w:rsidRPr="000B1A3B">
        <w:rPr>
          <w:sz w:val="28"/>
          <w:szCs w:val="24"/>
        </w:rPr>
        <w:t>’</w:t>
      </w:r>
      <w:r w:rsidR="00242707" w:rsidRPr="000B1A3B">
        <w:rPr>
          <w:sz w:val="28"/>
          <w:szCs w:val="24"/>
        </w:rPr>
        <w:t>enfant et nous vous laisserons pa</w:t>
      </w:r>
      <w:r w:rsidR="00C71C2F" w:rsidRPr="000B1A3B">
        <w:rPr>
          <w:sz w:val="28"/>
          <w:szCs w:val="24"/>
        </w:rPr>
        <w:t>rt</w:t>
      </w:r>
      <w:r w:rsidR="00242707" w:rsidRPr="000B1A3B">
        <w:rPr>
          <w:sz w:val="28"/>
          <w:szCs w:val="24"/>
        </w:rPr>
        <w:t>ir</w:t>
      </w:r>
      <w:r w:rsidR="00C71C2F" w:rsidRPr="000B1A3B">
        <w:rPr>
          <w:sz w:val="28"/>
          <w:szCs w:val="24"/>
        </w:rPr>
        <w:t> </w:t>
      </w:r>
      <w:r w:rsidRPr="000B1A3B">
        <w:rPr>
          <w:sz w:val="28"/>
          <w:szCs w:val="24"/>
        </w:rPr>
        <w:t>»</w:t>
      </w:r>
      <w:r w:rsidR="00242707" w:rsidRPr="000B1A3B">
        <w:rPr>
          <w:sz w:val="28"/>
          <w:szCs w:val="24"/>
        </w:rPr>
        <w:t>, dit Radu Fortuna d</w:t>
      </w:r>
      <w:r w:rsidR="000200A2" w:rsidRPr="000B1A3B">
        <w:rPr>
          <w:sz w:val="28"/>
          <w:szCs w:val="24"/>
        </w:rPr>
        <w:t>’</w:t>
      </w:r>
      <w:r w:rsidR="00242707" w:rsidRPr="000B1A3B">
        <w:rPr>
          <w:sz w:val="28"/>
          <w:szCs w:val="24"/>
        </w:rPr>
        <w:t>une voix doucereuse en tendant les bras.</w:t>
      </w:r>
    </w:p>
    <w:p w:rsidR="004449C3" w:rsidRPr="000B1A3B" w:rsidRDefault="00242707" w:rsidP="00943037">
      <w:pPr>
        <w:pStyle w:val="Corpsdutexte1"/>
        <w:spacing w:line="240" w:lineRule="auto"/>
        <w:ind w:right="20" w:firstLine="284"/>
        <w:rPr>
          <w:sz w:val="28"/>
          <w:szCs w:val="24"/>
        </w:rPr>
      </w:pPr>
      <w:r w:rsidRPr="000B1A3B">
        <w:rPr>
          <w:sz w:val="28"/>
          <w:szCs w:val="24"/>
        </w:rPr>
        <w:t>Kate chercha Vernor Deacon Trent des yeux, mais le visage du vieillard n</w:t>
      </w:r>
      <w:r w:rsidR="000200A2" w:rsidRPr="000B1A3B">
        <w:rPr>
          <w:sz w:val="28"/>
          <w:szCs w:val="24"/>
        </w:rPr>
        <w:t>’</w:t>
      </w:r>
      <w:r w:rsidRPr="000B1A3B">
        <w:rPr>
          <w:sz w:val="28"/>
          <w:szCs w:val="24"/>
        </w:rPr>
        <w:t xml:space="preserve">était plus visible dans la foule. </w:t>
      </w:r>
      <w:r w:rsidR="001F006E" w:rsidRPr="000B1A3B">
        <w:rPr>
          <w:sz w:val="28"/>
          <w:szCs w:val="24"/>
        </w:rPr>
        <w:t>«</w:t>
      </w:r>
      <w:r w:rsidR="00B71BC1" w:rsidRPr="000B1A3B">
        <w:rPr>
          <w:sz w:val="28"/>
          <w:szCs w:val="24"/>
        </w:rPr>
        <w:t> </w:t>
      </w:r>
      <w:r w:rsidRPr="000B1A3B">
        <w:rPr>
          <w:sz w:val="28"/>
          <w:szCs w:val="24"/>
        </w:rPr>
        <w:t>Vous ne me laisserez jamais partir, répondit Kate d</w:t>
      </w:r>
      <w:r w:rsidR="000200A2" w:rsidRPr="000B1A3B">
        <w:rPr>
          <w:sz w:val="28"/>
          <w:szCs w:val="24"/>
        </w:rPr>
        <w:t>’</w:t>
      </w:r>
      <w:r w:rsidRPr="000B1A3B">
        <w:rPr>
          <w:sz w:val="28"/>
          <w:szCs w:val="24"/>
        </w:rPr>
        <w:t>un ton las.</w:t>
      </w:r>
    </w:p>
    <w:p w:rsidR="004449C3" w:rsidRPr="000B1A3B" w:rsidRDefault="00442C40" w:rsidP="00943037">
      <w:pPr>
        <w:pStyle w:val="Corpsdutexte1"/>
        <w:spacing w:line="240" w:lineRule="auto"/>
        <w:ind w:right="20" w:firstLine="284"/>
        <w:rPr>
          <w:sz w:val="28"/>
          <w:szCs w:val="24"/>
        </w:rPr>
      </w:pPr>
      <w:r w:rsidRPr="000B1A3B">
        <w:rPr>
          <w:rStyle w:val="CorpsdutexteItalique"/>
          <w:i w:val="0"/>
          <w:sz w:val="28"/>
          <w:szCs w:val="24"/>
        </w:rPr>
        <w:t>— </w:t>
      </w:r>
      <w:r w:rsidRPr="00F5240C">
        <w:rPr>
          <w:rStyle w:val="CorpsdutexteItalique"/>
          <w:sz w:val="28"/>
          <w:szCs w:val="24"/>
          <w:u w:color="000000" w:themeColor="text1"/>
        </w:rPr>
        <w:t>Allez vous faire foutre, femme !</w:t>
      </w:r>
      <w:r w:rsidR="00242707" w:rsidRPr="000B1A3B">
        <w:rPr>
          <w:sz w:val="28"/>
          <w:szCs w:val="24"/>
        </w:rPr>
        <w:t xml:space="preserve"> explosa Fortuna. Bien sûr qu</w:t>
      </w:r>
      <w:r w:rsidR="000200A2" w:rsidRPr="000B1A3B">
        <w:rPr>
          <w:sz w:val="28"/>
          <w:szCs w:val="24"/>
        </w:rPr>
        <w:t>’</w:t>
      </w:r>
      <w:r w:rsidR="00242707" w:rsidRPr="000B1A3B">
        <w:rPr>
          <w:sz w:val="28"/>
          <w:szCs w:val="24"/>
        </w:rPr>
        <w:t>on ne vous laissera pas partir</w:t>
      </w:r>
      <w:r w:rsidR="00C71C2F" w:rsidRPr="000B1A3B">
        <w:rPr>
          <w:sz w:val="28"/>
          <w:szCs w:val="24"/>
        </w:rPr>
        <w:t> !</w:t>
      </w:r>
      <w:r w:rsidR="00242707" w:rsidRPr="000B1A3B">
        <w:rPr>
          <w:sz w:val="28"/>
          <w:szCs w:val="24"/>
        </w:rPr>
        <w:t xml:space="preserve"> Ni ce foutu prêtre</w:t>
      </w:r>
      <w:r w:rsidR="00C71C2F" w:rsidRPr="000B1A3B">
        <w:rPr>
          <w:sz w:val="28"/>
          <w:szCs w:val="24"/>
        </w:rPr>
        <w:t> !</w:t>
      </w:r>
      <w:r w:rsidR="00242707" w:rsidRPr="000B1A3B">
        <w:rPr>
          <w:sz w:val="28"/>
          <w:szCs w:val="24"/>
        </w:rPr>
        <w:t xml:space="preserve"> Même s</w:t>
      </w:r>
      <w:r w:rsidR="000200A2" w:rsidRPr="000B1A3B">
        <w:rPr>
          <w:sz w:val="28"/>
          <w:szCs w:val="24"/>
        </w:rPr>
        <w:t>’</w:t>
      </w:r>
      <w:r w:rsidR="00242707" w:rsidRPr="000B1A3B">
        <w:rPr>
          <w:sz w:val="28"/>
          <w:szCs w:val="24"/>
        </w:rPr>
        <w:t>il quitte ces montagnes, on le retro</w:t>
      </w:r>
      <w:r w:rsidR="00C71C2F" w:rsidRPr="000B1A3B">
        <w:rPr>
          <w:sz w:val="28"/>
          <w:szCs w:val="24"/>
        </w:rPr>
        <w:t>uv</w:t>
      </w:r>
      <w:r w:rsidR="00242707" w:rsidRPr="000B1A3B">
        <w:rPr>
          <w:sz w:val="28"/>
          <w:szCs w:val="24"/>
        </w:rPr>
        <w:t>era, on nous le renverra et nous boirons son putain de sang</w:t>
      </w:r>
      <w:r w:rsidR="00C71C2F" w:rsidRPr="000B1A3B">
        <w:rPr>
          <w:sz w:val="28"/>
          <w:szCs w:val="24"/>
        </w:rPr>
        <w:t> !</w:t>
      </w:r>
      <w:r w:rsidRPr="000B1A3B">
        <w:rPr>
          <w:rStyle w:val="CorpsdutexteItalique"/>
          <w:i w:val="0"/>
          <w:sz w:val="28"/>
          <w:szCs w:val="24"/>
        </w:rPr>
        <w:t xml:space="preserve"> </w:t>
      </w:r>
      <w:r w:rsidRPr="00F5240C">
        <w:rPr>
          <w:rStyle w:val="CorpsdutexteItalique"/>
          <w:sz w:val="28"/>
          <w:szCs w:val="24"/>
          <w:u w:color="000000" w:themeColor="text1"/>
        </w:rPr>
        <w:t>Maintenant, donnez-moi l’enfant ! </w:t>
      </w:r>
      <w:r w:rsidR="001F006E" w:rsidRPr="00F5240C">
        <w:rPr>
          <w:rStyle w:val="CorpsdutexteItalique"/>
          <w:sz w:val="28"/>
          <w:szCs w:val="24"/>
          <w:u w:color="000000" w:themeColor="text1"/>
        </w:rPr>
        <w:t>»</w:t>
      </w:r>
    </w:p>
    <w:p w:rsidR="004449C3" w:rsidRPr="000B1A3B" w:rsidRDefault="00242707" w:rsidP="00943037">
      <w:pPr>
        <w:pStyle w:val="Corpsdutexte1"/>
        <w:spacing w:line="240" w:lineRule="auto"/>
        <w:ind w:firstLine="284"/>
        <w:rPr>
          <w:sz w:val="28"/>
          <w:szCs w:val="24"/>
        </w:rPr>
      </w:pPr>
      <w:r w:rsidRPr="000B1A3B">
        <w:rPr>
          <w:sz w:val="28"/>
          <w:szCs w:val="24"/>
        </w:rPr>
        <w:t>Bras tendus, Kate tint Joshua suspendu au-dessus de l</w:t>
      </w:r>
      <w:r w:rsidR="000200A2" w:rsidRPr="000B1A3B">
        <w:rPr>
          <w:sz w:val="28"/>
          <w:szCs w:val="24"/>
        </w:rPr>
        <w:t>’</w:t>
      </w:r>
      <w:r w:rsidRPr="000B1A3B">
        <w:rPr>
          <w:sz w:val="28"/>
          <w:szCs w:val="24"/>
        </w:rPr>
        <w:t>abîme. La douleur tiraillait les muscles et les articul</w:t>
      </w:r>
      <w:r w:rsidR="00C71C2F" w:rsidRPr="000B1A3B">
        <w:rPr>
          <w:sz w:val="28"/>
          <w:szCs w:val="24"/>
        </w:rPr>
        <w:t>at</w:t>
      </w:r>
      <w:r w:rsidRPr="000B1A3B">
        <w:rPr>
          <w:sz w:val="28"/>
          <w:szCs w:val="24"/>
        </w:rPr>
        <w:t>ions de ses épaules, mais ce geste immobilisa Fortuna en pleine tirade.</w:t>
      </w:r>
    </w:p>
    <w:p w:rsidR="004449C3" w:rsidRPr="000B1A3B" w:rsidRDefault="00242707" w:rsidP="00943037">
      <w:pPr>
        <w:pStyle w:val="Corpsdutexte1"/>
        <w:spacing w:line="240" w:lineRule="auto"/>
        <w:ind w:firstLine="284"/>
        <w:rPr>
          <w:sz w:val="28"/>
          <w:szCs w:val="24"/>
        </w:rPr>
      </w:pPr>
      <w:r w:rsidRPr="000B1A3B">
        <w:rPr>
          <w:sz w:val="28"/>
          <w:szCs w:val="24"/>
        </w:rPr>
        <w:t>Elle pouvait voir sa montre</w:t>
      </w:r>
      <w:r w:rsidR="00C71C2F" w:rsidRPr="000B1A3B">
        <w:rPr>
          <w:sz w:val="28"/>
          <w:szCs w:val="24"/>
        </w:rPr>
        <w:t> :</w:t>
      </w:r>
      <w:r w:rsidRPr="000B1A3B">
        <w:rPr>
          <w:sz w:val="28"/>
          <w:szCs w:val="24"/>
        </w:rPr>
        <w:t xml:space="preserve"> </w:t>
      </w:r>
      <w:r w:rsidR="00C71C2F" w:rsidRPr="000B1A3B">
        <w:rPr>
          <w:sz w:val="28"/>
          <w:szCs w:val="24"/>
        </w:rPr>
        <w:t>0 h 2</w:t>
      </w:r>
      <w:r w:rsidRPr="000B1A3B">
        <w:rPr>
          <w:sz w:val="28"/>
          <w:szCs w:val="24"/>
        </w:rPr>
        <w:t>5. Elle ferma les yeux.</w:t>
      </w:r>
    </w:p>
    <w:p w:rsidR="004449C3" w:rsidRPr="000B1A3B" w:rsidRDefault="00242707" w:rsidP="00943037">
      <w:pPr>
        <w:pStyle w:val="Corpsdutexte1"/>
        <w:spacing w:line="240" w:lineRule="auto"/>
        <w:ind w:firstLine="284"/>
        <w:rPr>
          <w:sz w:val="28"/>
          <w:szCs w:val="24"/>
        </w:rPr>
      </w:pPr>
      <w:r w:rsidRPr="000B1A3B">
        <w:rPr>
          <w:sz w:val="28"/>
          <w:szCs w:val="24"/>
        </w:rPr>
        <w:t>La lumière blanche, quand elle jaillit, surprit tout le monde. Le bruit était très fort.</w:t>
      </w:r>
    </w:p>
    <w:p w:rsidR="004449C3" w:rsidRPr="000B1A3B" w:rsidRDefault="00242707" w:rsidP="00943037">
      <w:pPr>
        <w:pStyle w:val="Corpsdutexte1"/>
        <w:spacing w:line="240" w:lineRule="auto"/>
        <w:ind w:firstLine="284"/>
        <w:rPr>
          <w:sz w:val="28"/>
          <w:szCs w:val="24"/>
        </w:rPr>
      </w:pPr>
      <w:r w:rsidRPr="000B1A3B">
        <w:rPr>
          <w:sz w:val="28"/>
          <w:szCs w:val="24"/>
        </w:rPr>
        <w:t>L</w:t>
      </w:r>
      <w:r w:rsidR="000200A2" w:rsidRPr="000B1A3B">
        <w:rPr>
          <w:sz w:val="28"/>
          <w:szCs w:val="24"/>
        </w:rPr>
        <w:t>’</w:t>
      </w:r>
      <w:r w:rsidRPr="000B1A3B">
        <w:rPr>
          <w:sz w:val="28"/>
          <w:szCs w:val="24"/>
        </w:rPr>
        <w:t>hélicoptère survola la tour ouest et parut frôler la tour est. Son projecteur allumé balaya la foule, aveuglant les</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strigoi</w:t>
      </w:r>
      <w:r w:rsidRPr="000B1A3B">
        <w:rPr>
          <w:sz w:val="28"/>
          <w:szCs w:val="24"/>
        </w:rPr>
        <w:t xml:space="preserve"> ainsi que Kate. Il dérapa sur le côté, parut sur le point d</w:t>
      </w:r>
      <w:r w:rsidR="000200A2" w:rsidRPr="000B1A3B">
        <w:rPr>
          <w:sz w:val="28"/>
          <w:szCs w:val="24"/>
        </w:rPr>
        <w:t>’</w:t>
      </w:r>
      <w:r w:rsidRPr="000B1A3B">
        <w:rPr>
          <w:sz w:val="28"/>
          <w:szCs w:val="24"/>
        </w:rPr>
        <w:t>atterrir au milieu de la terrasse et tous recul</w:t>
      </w:r>
      <w:r w:rsidR="00C71C2F" w:rsidRPr="000B1A3B">
        <w:rPr>
          <w:sz w:val="28"/>
          <w:szCs w:val="24"/>
        </w:rPr>
        <w:t>èr</w:t>
      </w:r>
      <w:r w:rsidRPr="000B1A3B">
        <w:rPr>
          <w:sz w:val="28"/>
          <w:szCs w:val="24"/>
        </w:rPr>
        <w:t>ent vers le mur du fond, le souffle des pales les criblant de la poussière et des gravillons arrachés au sol. Les calices furent balayés de la longue table tandis que les vêtements sacerdotaux rouge et noir voletaient et que les linges s</w:t>
      </w:r>
      <w:r w:rsidR="000200A2" w:rsidRPr="000B1A3B">
        <w:rPr>
          <w:sz w:val="28"/>
          <w:szCs w:val="24"/>
        </w:rPr>
        <w:t>’</w:t>
      </w:r>
      <w:r w:rsidRPr="000B1A3B">
        <w:rPr>
          <w:sz w:val="28"/>
          <w:szCs w:val="24"/>
        </w:rPr>
        <w:t>élevaient dans le ciel comme des flots de papier hygiénique emportés par un grand vent.</w:t>
      </w:r>
    </w:p>
    <w:p w:rsidR="004449C3" w:rsidRPr="000B1A3B" w:rsidRDefault="00242707" w:rsidP="00943037">
      <w:pPr>
        <w:pStyle w:val="Corpsdutexte1"/>
        <w:spacing w:line="240" w:lineRule="auto"/>
        <w:ind w:firstLine="284"/>
        <w:rPr>
          <w:sz w:val="28"/>
          <w:szCs w:val="24"/>
        </w:rPr>
      </w:pPr>
      <w:r w:rsidRPr="000B1A3B">
        <w:rPr>
          <w:sz w:val="28"/>
          <w:szCs w:val="24"/>
        </w:rPr>
        <w:t>Radu Fortuna hurla un juron qui se perdit dans l</w:t>
      </w:r>
      <w:r w:rsidR="000200A2" w:rsidRPr="000B1A3B">
        <w:rPr>
          <w:sz w:val="28"/>
          <w:szCs w:val="24"/>
        </w:rPr>
        <w:t>’</w:t>
      </w:r>
      <w:r w:rsidRPr="000B1A3B">
        <w:rPr>
          <w:sz w:val="28"/>
          <w:szCs w:val="24"/>
        </w:rPr>
        <w:t>i</w:t>
      </w:r>
      <w:r w:rsidR="00C71C2F" w:rsidRPr="000B1A3B">
        <w:rPr>
          <w:sz w:val="28"/>
          <w:szCs w:val="24"/>
        </w:rPr>
        <w:t>nc</w:t>
      </w:r>
      <w:r w:rsidRPr="000B1A3B">
        <w:rPr>
          <w:sz w:val="28"/>
          <w:szCs w:val="24"/>
        </w:rPr>
        <w:t>royable bruit du rotor. Les gardes voulurent s</w:t>
      </w:r>
      <w:r w:rsidR="000200A2" w:rsidRPr="000B1A3B">
        <w:rPr>
          <w:sz w:val="28"/>
          <w:szCs w:val="24"/>
        </w:rPr>
        <w:t>’</w:t>
      </w:r>
      <w:r w:rsidRPr="000B1A3B">
        <w:rPr>
          <w:sz w:val="28"/>
          <w:szCs w:val="24"/>
        </w:rPr>
        <w:t>avancer et baissèrent leurs armes dans la bousculade des</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 xml:space="preserve">strigoi </w:t>
      </w:r>
      <w:r w:rsidRPr="000B1A3B">
        <w:rPr>
          <w:sz w:val="28"/>
          <w:szCs w:val="24"/>
        </w:rPr>
        <w:t>qui reculaient.</w:t>
      </w:r>
    </w:p>
    <w:p w:rsidR="004449C3" w:rsidRPr="000B1A3B" w:rsidRDefault="00242707" w:rsidP="00943037">
      <w:pPr>
        <w:pStyle w:val="Corpsdutexte1"/>
        <w:spacing w:line="240" w:lineRule="auto"/>
        <w:ind w:firstLine="284"/>
        <w:rPr>
          <w:sz w:val="28"/>
          <w:szCs w:val="24"/>
        </w:rPr>
      </w:pPr>
      <w:r w:rsidRPr="000B1A3B">
        <w:rPr>
          <w:sz w:val="28"/>
          <w:szCs w:val="24"/>
        </w:rPr>
        <w:t>Kate aperçut brièvement O</w:t>
      </w:r>
      <w:r w:rsidR="000200A2" w:rsidRPr="000B1A3B">
        <w:rPr>
          <w:sz w:val="28"/>
          <w:szCs w:val="24"/>
        </w:rPr>
        <w:t>’</w:t>
      </w:r>
      <w:r w:rsidRPr="000B1A3B">
        <w:rPr>
          <w:sz w:val="28"/>
          <w:szCs w:val="24"/>
        </w:rPr>
        <w:t>Rourke dans la bulle en acier et en Plexiglas de l</w:t>
      </w:r>
      <w:r w:rsidR="000200A2" w:rsidRPr="000B1A3B">
        <w:rPr>
          <w:sz w:val="28"/>
          <w:szCs w:val="24"/>
        </w:rPr>
        <w:t>’</w:t>
      </w:r>
      <w:r w:rsidRPr="000B1A3B">
        <w:rPr>
          <w:sz w:val="28"/>
          <w:szCs w:val="24"/>
        </w:rPr>
        <w:t>hélicoptère. Assis à gauche, l</w:t>
      </w:r>
      <w:r w:rsidR="000200A2" w:rsidRPr="000B1A3B">
        <w:rPr>
          <w:sz w:val="28"/>
          <w:szCs w:val="24"/>
        </w:rPr>
        <w:t>’</w:t>
      </w:r>
      <w:r w:rsidRPr="000B1A3B">
        <w:rPr>
          <w:sz w:val="28"/>
          <w:szCs w:val="24"/>
        </w:rPr>
        <w:t>air absorbé, il se débattait avec les commandes. Tenant le bébé d</w:t>
      </w:r>
      <w:r w:rsidR="000200A2" w:rsidRPr="000B1A3B">
        <w:rPr>
          <w:sz w:val="28"/>
          <w:szCs w:val="24"/>
        </w:rPr>
        <w:t>’</w:t>
      </w:r>
      <w:r w:rsidRPr="000B1A3B">
        <w:rPr>
          <w:sz w:val="28"/>
          <w:szCs w:val="24"/>
        </w:rPr>
        <w:t>une main, elle battit l</w:t>
      </w:r>
      <w:r w:rsidR="000200A2" w:rsidRPr="000B1A3B">
        <w:rPr>
          <w:sz w:val="28"/>
          <w:szCs w:val="24"/>
        </w:rPr>
        <w:t>’</w:t>
      </w:r>
      <w:r w:rsidRPr="000B1A3B">
        <w:rPr>
          <w:sz w:val="28"/>
          <w:szCs w:val="24"/>
        </w:rPr>
        <w:t>air du bras droit pour garder l</w:t>
      </w:r>
      <w:r w:rsidR="000200A2" w:rsidRPr="000B1A3B">
        <w:rPr>
          <w:sz w:val="28"/>
          <w:szCs w:val="24"/>
        </w:rPr>
        <w:t>’</w:t>
      </w:r>
      <w:r w:rsidRPr="000B1A3B">
        <w:rPr>
          <w:sz w:val="28"/>
          <w:szCs w:val="24"/>
        </w:rPr>
        <w:t>équilibre lorsque le souffle des pales menaça de la précipiter des créneaux dans le défilé.</w:t>
      </w:r>
    </w:p>
    <w:p w:rsidR="004449C3" w:rsidRPr="000B1A3B" w:rsidRDefault="00242707" w:rsidP="00943037">
      <w:pPr>
        <w:pStyle w:val="Corpsdutexte1"/>
        <w:spacing w:line="240" w:lineRule="auto"/>
        <w:ind w:firstLine="284"/>
        <w:rPr>
          <w:sz w:val="28"/>
          <w:szCs w:val="24"/>
        </w:rPr>
      </w:pPr>
      <w:r w:rsidRPr="000B1A3B">
        <w:rPr>
          <w:sz w:val="28"/>
          <w:szCs w:val="24"/>
        </w:rPr>
        <w:t>Radu Fortuna attrapa Kate par la cheville. Joshua hurla dans cette avalanche de lumière et de bruit.</w:t>
      </w:r>
    </w:p>
    <w:p w:rsidR="004449C3" w:rsidRPr="000B1A3B" w:rsidRDefault="00242707" w:rsidP="00943037">
      <w:pPr>
        <w:pStyle w:val="Corpsdutexte1"/>
        <w:spacing w:line="240" w:lineRule="auto"/>
        <w:ind w:firstLine="284"/>
        <w:rPr>
          <w:sz w:val="28"/>
          <w:szCs w:val="24"/>
        </w:rPr>
      </w:pPr>
      <w:r w:rsidRPr="000B1A3B">
        <w:rPr>
          <w:sz w:val="28"/>
          <w:szCs w:val="24"/>
        </w:rPr>
        <w:t>L</w:t>
      </w:r>
      <w:r w:rsidR="000200A2" w:rsidRPr="000B1A3B">
        <w:rPr>
          <w:sz w:val="28"/>
          <w:szCs w:val="24"/>
        </w:rPr>
        <w:t>’</w:t>
      </w:r>
      <w:r w:rsidRPr="000B1A3B">
        <w:rPr>
          <w:sz w:val="28"/>
          <w:szCs w:val="24"/>
        </w:rPr>
        <w:t>hélicoptère pivota, ses patins passèrent à deux mètres d</w:t>
      </w:r>
      <w:r w:rsidR="000200A2" w:rsidRPr="000B1A3B">
        <w:rPr>
          <w:sz w:val="28"/>
          <w:szCs w:val="24"/>
        </w:rPr>
        <w:t>’</w:t>
      </w:r>
      <w:r w:rsidRPr="000B1A3B">
        <w:rPr>
          <w:sz w:val="28"/>
          <w:szCs w:val="24"/>
        </w:rPr>
        <w:t>elle, et il avança de biais au-dessus des gorges de la rivière, comme s</w:t>
      </w:r>
      <w:r w:rsidR="000200A2" w:rsidRPr="000B1A3B">
        <w:rPr>
          <w:sz w:val="28"/>
          <w:szCs w:val="24"/>
        </w:rPr>
        <w:t>’</w:t>
      </w:r>
      <w:r w:rsidRPr="000B1A3B">
        <w:rPr>
          <w:sz w:val="28"/>
          <w:szCs w:val="24"/>
        </w:rPr>
        <w:t>il glissait sur une couche de glace invisible. Le souffle des pales projeta presque Kate sur Radu Fortuna. Le</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strigoi</w:t>
      </w:r>
      <w:r w:rsidRPr="000B1A3B">
        <w:rPr>
          <w:sz w:val="28"/>
          <w:szCs w:val="24"/>
        </w:rPr>
        <w:t xml:space="preserve"> se protégea les yeux d</w:t>
      </w:r>
      <w:r w:rsidR="000200A2" w:rsidRPr="000B1A3B">
        <w:rPr>
          <w:sz w:val="28"/>
          <w:szCs w:val="24"/>
        </w:rPr>
        <w:t>’</w:t>
      </w:r>
      <w:r w:rsidRPr="000B1A3B">
        <w:rPr>
          <w:sz w:val="28"/>
          <w:szCs w:val="24"/>
        </w:rPr>
        <w:t>une main en tirant sur sa cheville de l</w:t>
      </w:r>
      <w:r w:rsidR="000200A2" w:rsidRPr="000B1A3B">
        <w:rPr>
          <w:sz w:val="28"/>
          <w:szCs w:val="24"/>
        </w:rPr>
        <w:t>’</w:t>
      </w:r>
      <w:r w:rsidRPr="000B1A3B">
        <w:rPr>
          <w:sz w:val="28"/>
          <w:szCs w:val="24"/>
        </w:rPr>
        <w:t>autre. Plusieurs gardes se frayaient un chemin dans la foule.</w:t>
      </w:r>
    </w:p>
    <w:p w:rsidR="004449C3" w:rsidRPr="000B1A3B" w:rsidRDefault="00242707" w:rsidP="00943037">
      <w:pPr>
        <w:pStyle w:val="Corpsdutexte1"/>
        <w:spacing w:line="240" w:lineRule="auto"/>
        <w:ind w:firstLine="284"/>
        <w:rPr>
          <w:sz w:val="28"/>
          <w:szCs w:val="24"/>
        </w:rPr>
      </w:pPr>
      <w:r w:rsidRPr="000B1A3B">
        <w:rPr>
          <w:sz w:val="28"/>
          <w:szCs w:val="24"/>
        </w:rPr>
        <w:t>L</w:t>
      </w:r>
      <w:r w:rsidR="000200A2" w:rsidRPr="000B1A3B">
        <w:rPr>
          <w:sz w:val="28"/>
          <w:szCs w:val="24"/>
        </w:rPr>
        <w:t>’</w:t>
      </w:r>
      <w:r w:rsidRPr="000B1A3B">
        <w:rPr>
          <w:sz w:val="28"/>
          <w:szCs w:val="24"/>
        </w:rPr>
        <w:t>hélicoptère revint vers Kate en se balançant comme un canot sur de fortes vagues. Elle se baissa vivement lorsque le patin droit plana juste à l</w:t>
      </w:r>
      <w:r w:rsidR="000200A2" w:rsidRPr="000B1A3B">
        <w:rPr>
          <w:sz w:val="28"/>
          <w:szCs w:val="24"/>
        </w:rPr>
        <w:t>’</w:t>
      </w:r>
      <w:r w:rsidRPr="000B1A3B">
        <w:rPr>
          <w:sz w:val="28"/>
          <w:szCs w:val="24"/>
        </w:rPr>
        <w:t>endroit où était sa tête, une seconde auparavant. Elle allait se redresser, mais la porte que O</w:t>
      </w:r>
      <w:r w:rsidR="000200A2" w:rsidRPr="000B1A3B">
        <w:rPr>
          <w:sz w:val="28"/>
          <w:szCs w:val="24"/>
        </w:rPr>
        <w:t>’</w:t>
      </w:r>
      <w:r w:rsidRPr="000B1A3B">
        <w:rPr>
          <w:sz w:val="28"/>
          <w:szCs w:val="24"/>
        </w:rPr>
        <w:t>Rourke avait laissée ouverte du côté droit faillit la décapiter. Le bruit et le souffle des pales étaient incroyables.</w:t>
      </w:r>
    </w:p>
    <w:p w:rsidR="004449C3" w:rsidRPr="000B1A3B" w:rsidRDefault="00242707" w:rsidP="00943037">
      <w:pPr>
        <w:pStyle w:val="Corpsdutexte1"/>
        <w:spacing w:line="240" w:lineRule="auto"/>
        <w:ind w:right="20" w:firstLine="284"/>
        <w:rPr>
          <w:sz w:val="28"/>
          <w:szCs w:val="24"/>
        </w:rPr>
      </w:pPr>
      <w:r w:rsidRPr="000B1A3B">
        <w:rPr>
          <w:sz w:val="28"/>
          <w:szCs w:val="24"/>
        </w:rPr>
        <w:t>Radu Fortuna gronda, abandonna sa cheville pour la saisir par le col de son tricot. Kate lui envoya, sans se retourner, un grand coup de coude dans les dents. Il l</w:t>
      </w:r>
      <w:r w:rsidR="00547A02" w:rsidRPr="000B1A3B">
        <w:rPr>
          <w:sz w:val="28"/>
          <w:szCs w:val="24"/>
        </w:rPr>
        <w:t>â</w:t>
      </w:r>
      <w:r w:rsidRPr="000B1A3B">
        <w:rPr>
          <w:sz w:val="28"/>
          <w:szCs w:val="24"/>
        </w:rPr>
        <w:t>cha le vêtement.</w:t>
      </w:r>
    </w:p>
    <w:p w:rsidR="004449C3" w:rsidRPr="000B1A3B" w:rsidRDefault="00242707" w:rsidP="00943037">
      <w:pPr>
        <w:pStyle w:val="Corpsdutexte1"/>
        <w:spacing w:line="240" w:lineRule="auto"/>
        <w:ind w:right="20" w:firstLine="284"/>
        <w:rPr>
          <w:sz w:val="28"/>
          <w:szCs w:val="24"/>
        </w:rPr>
      </w:pPr>
      <w:r w:rsidRPr="000B1A3B">
        <w:rPr>
          <w:sz w:val="28"/>
          <w:szCs w:val="24"/>
        </w:rPr>
        <w:t>Elle se redressa rapidement pendant que la porte était grande ouverte, se pencha dans le vide et lança le bébé sur le siège de droite. O</w:t>
      </w:r>
      <w:r w:rsidR="000200A2" w:rsidRPr="000B1A3B">
        <w:rPr>
          <w:sz w:val="28"/>
          <w:szCs w:val="24"/>
        </w:rPr>
        <w:t>’</w:t>
      </w:r>
      <w:r w:rsidRPr="000B1A3B">
        <w:rPr>
          <w:sz w:val="28"/>
          <w:szCs w:val="24"/>
        </w:rPr>
        <w:t>Rourke cria quelque chose qu</w:t>
      </w:r>
      <w:r w:rsidR="000200A2" w:rsidRPr="000B1A3B">
        <w:rPr>
          <w:sz w:val="28"/>
          <w:szCs w:val="24"/>
        </w:rPr>
        <w:t>’</w:t>
      </w:r>
      <w:r w:rsidRPr="000B1A3B">
        <w:rPr>
          <w:sz w:val="28"/>
          <w:szCs w:val="24"/>
        </w:rPr>
        <w:t>elle n</w:t>
      </w:r>
      <w:r w:rsidR="000200A2" w:rsidRPr="000B1A3B">
        <w:rPr>
          <w:sz w:val="28"/>
          <w:szCs w:val="24"/>
        </w:rPr>
        <w:t>’</w:t>
      </w:r>
      <w:r w:rsidRPr="000B1A3B">
        <w:rPr>
          <w:sz w:val="28"/>
          <w:szCs w:val="24"/>
        </w:rPr>
        <w:t>entendit pas, abandonna le manche à balai pour empêcher Joshua de glisser, dut remettre la main sur les commandes et fit descendre encore un peu l</w:t>
      </w:r>
      <w:r w:rsidR="000200A2" w:rsidRPr="000B1A3B">
        <w:rPr>
          <w:sz w:val="28"/>
          <w:szCs w:val="24"/>
        </w:rPr>
        <w:t>’</w:t>
      </w:r>
      <w:r w:rsidRPr="000B1A3B">
        <w:rPr>
          <w:sz w:val="28"/>
          <w:szCs w:val="24"/>
        </w:rPr>
        <w:t>appareil en le penchant sur la gauche pour que le bébé ne tombe pas.</w:t>
      </w:r>
    </w:p>
    <w:p w:rsidR="004449C3" w:rsidRPr="000B1A3B" w:rsidRDefault="00242707" w:rsidP="00943037">
      <w:pPr>
        <w:pStyle w:val="Corpsdutexte1"/>
        <w:spacing w:line="240" w:lineRule="auto"/>
        <w:ind w:right="20" w:firstLine="284"/>
        <w:rPr>
          <w:sz w:val="28"/>
          <w:szCs w:val="24"/>
        </w:rPr>
      </w:pPr>
      <w:r w:rsidRPr="000B1A3B">
        <w:rPr>
          <w:sz w:val="28"/>
          <w:szCs w:val="24"/>
        </w:rPr>
        <w:t>Kate fit tournoyer ses bras, ne put retrouver l</w:t>
      </w:r>
      <w:r w:rsidR="000200A2" w:rsidRPr="000B1A3B">
        <w:rPr>
          <w:sz w:val="28"/>
          <w:szCs w:val="24"/>
        </w:rPr>
        <w:t>’</w:t>
      </w:r>
      <w:r w:rsidRPr="000B1A3B">
        <w:rPr>
          <w:sz w:val="28"/>
          <w:szCs w:val="24"/>
        </w:rPr>
        <w:t>équilibre et sauta aussi fort et aussi loin qu</w:t>
      </w:r>
      <w:r w:rsidR="000200A2" w:rsidRPr="000B1A3B">
        <w:rPr>
          <w:sz w:val="28"/>
          <w:szCs w:val="24"/>
        </w:rPr>
        <w:t>’</w:t>
      </w:r>
      <w:r w:rsidRPr="000B1A3B">
        <w:rPr>
          <w:sz w:val="28"/>
          <w:szCs w:val="24"/>
        </w:rPr>
        <w:t>elle put dans le vide.</w:t>
      </w:r>
    </w:p>
    <w:p w:rsidR="00190D03" w:rsidRPr="000B1A3B" w:rsidRDefault="00190D03" w:rsidP="00943037">
      <w:pPr>
        <w:pStyle w:val="Corpsdutexte1"/>
        <w:spacing w:line="240" w:lineRule="auto"/>
        <w:ind w:right="20" w:firstLine="284"/>
        <w:rPr>
          <w:sz w:val="28"/>
          <w:szCs w:val="24"/>
        </w:rPr>
      </w:pPr>
    </w:p>
    <w:p w:rsidR="00190D03" w:rsidRPr="000B1A3B" w:rsidRDefault="00190D03" w:rsidP="00943037">
      <w:pPr>
        <w:pStyle w:val="Corpsdutexte1"/>
        <w:spacing w:line="240" w:lineRule="auto"/>
        <w:ind w:right="20" w:firstLine="284"/>
        <w:rPr>
          <w:sz w:val="28"/>
          <w:szCs w:val="24"/>
        </w:rPr>
      </w:pPr>
    </w:p>
    <w:p w:rsidR="00190D03" w:rsidRPr="000B1A3B" w:rsidRDefault="00242707" w:rsidP="00AE3FC9">
      <w:pPr>
        <w:pStyle w:val="Titre1"/>
      </w:pPr>
      <w:r w:rsidRPr="000B1A3B">
        <w:t>41</w:t>
      </w:r>
    </w:p>
    <w:p w:rsidR="00190D03" w:rsidRPr="000B1A3B" w:rsidRDefault="00190D03" w:rsidP="00943037">
      <w:pPr>
        <w:pStyle w:val="Corpsdutexte1"/>
        <w:spacing w:line="240" w:lineRule="auto"/>
        <w:ind w:right="20" w:firstLine="284"/>
        <w:rPr>
          <w:sz w:val="28"/>
          <w:szCs w:val="24"/>
        </w:rPr>
      </w:pPr>
    </w:p>
    <w:p w:rsidR="00190D03" w:rsidRPr="000B1A3B" w:rsidRDefault="00190D03"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hélicoptère glissait de nouveau vers le ch</w:t>
      </w:r>
      <w:r w:rsidR="00547A02" w:rsidRPr="000B1A3B">
        <w:rPr>
          <w:sz w:val="28"/>
          <w:szCs w:val="24"/>
        </w:rPr>
        <w:t>â</w:t>
      </w:r>
      <w:r w:rsidRPr="000B1A3B">
        <w:rPr>
          <w:sz w:val="28"/>
          <w:szCs w:val="24"/>
        </w:rPr>
        <w:t>teau quand Kate entra violemment en contact avec le patin droit. Ses bras se refermèrent dessus, elle s</w:t>
      </w:r>
      <w:r w:rsidR="000200A2" w:rsidRPr="000B1A3B">
        <w:rPr>
          <w:sz w:val="28"/>
          <w:szCs w:val="24"/>
        </w:rPr>
        <w:t>’</w:t>
      </w:r>
      <w:r w:rsidRPr="000B1A3B">
        <w:rPr>
          <w:sz w:val="28"/>
          <w:szCs w:val="24"/>
        </w:rPr>
        <w:t>y cogna le menton, ses seins lui firent aussi mal que si elle avait été frappée en pleine poitrine par une batte de base-bail, ses poumons se vidèrent complètement. Mais elle ne l</w:t>
      </w:r>
      <w:r w:rsidR="00547A02" w:rsidRPr="000B1A3B">
        <w:rPr>
          <w:sz w:val="28"/>
          <w:szCs w:val="24"/>
        </w:rPr>
        <w:t>â</w:t>
      </w:r>
      <w:r w:rsidRPr="000B1A3B">
        <w:rPr>
          <w:sz w:val="28"/>
          <w:szCs w:val="24"/>
        </w:rPr>
        <w:t>cha pas prise.</w:t>
      </w:r>
    </w:p>
    <w:p w:rsidR="004449C3" w:rsidRPr="000B1A3B" w:rsidRDefault="00242707" w:rsidP="00943037">
      <w:pPr>
        <w:pStyle w:val="Corpsdutexte1"/>
        <w:spacing w:line="240" w:lineRule="auto"/>
        <w:ind w:right="20" w:firstLine="284"/>
        <w:rPr>
          <w:sz w:val="28"/>
          <w:szCs w:val="24"/>
        </w:rPr>
      </w:pPr>
      <w:r w:rsidRPr="000B1A3B">
        <w:rPr>
          <w:sz w:val="28"/>
          <w:szCs w:val="24"/>
        </w:rPr>
        <w:t>La porte de droite continuait à battre et O</w:t>
      </w:r>
      <w:r w:rsidR="000200A2" w:rsidRPr="000B1A3B">
        <w:rPr>
          <w:sz w:val="28"/>
          <w:szCs w:val="24"/>
        </w:rPr>
        <w:t>’</w:t>
      </w:r>
      <w:r w:rsidRPr="000B1A3B">
        <w:rPr>
          <w:sz w:val="28"/>
          <w:szCs w:val="24"/>
        </w:rPr>
        <w:t>Rourke manœuvrait les commandes en essayant de rester sur place sans que Joshua dégringole de la cabine. L</w:t>
      </w:r>
      <w:r w:rsidR="000200A2" w:rsidRPr="000B1A3B">
        <w:rPr>
          <w:sz w:val="28"/>
          <w:szCs w:val="24"/>
        </w:rPr>
        <w:t>’</w:t>
      </w:r>
      <w:r w:rsidRPr="000B1A3B">
        <w:rPr>
          <w:sz w:val="28"/>
          <w:szCs w:val="24"/>
        </w:rPr>
        <w:t>hél</w:t>
      </w:r>
      <w:r w:rsidR="00C71C2F" w:rsidRPr="000B1A3B">
        <w:rPr>
          <w:sz w:val="28"/>
          <w:szCs w:val="24"/>
        </w:rPr>
        <w:t>ic</w:t>
      </w:r>
      <w:r w:rsidRPr="000B1A3B">
        <w:rPr>
          <w:sz w:val="28"/>
          <w:szCs w:val="24"/>
        </w:rPr>
        <w:t>optère vira vers la droite. Kate jeta un coup d</w:t>
      </w:r>
      <w:r w:rsidR="000200A2" w:rsidRPr="000B1A3B">
        <w:rPr>
          <w:sz w:val="28"/>
          <w:szCs w:val="24"/>
        </w:rPr>
        <w:t>’</w:t>
      </w:r>
      <w:r w:rsidRPr="000B1A3B">
        <w:rPr>
          <w:sz w:val="28"/>
          <w:szCs w:val="24"/>
        </w:rPr>
        <w:t>œil pa</w:t>
      </w:r>
      <w:r w:rsidR="00C71C2F" w:rsidRPr="000B1A3B">
        <w:rPr>
          <w:sz w:val="28"/>
          <w:szCs w:val="24"/>
        </w:rPr>
        <w:t>rd</w:t>
      </w:r>
      <w:r w:rsidRPr="000B1A3B">
        <w:rPr>
          <w:sz w:val="28"/>
          <w:szCs w:val="24"/>
        </w:rPr>
        <w:t>essus son épaule et vit les gardes</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strigoi</w:t>
      </w:r>
      <w:r w:rsidRPr="000B1A3B">
        <w:rPr>
          <w:sz w:val="28"/>
          <w:szCs w:val="24"/>
        </w:rPr>
        <w:t xml:space="preserve"> lever leurs mitrailleuses sous une averse de gravillons et de pou</w:t>
      </w:r>
      <w:r w:rsidR="00C71C2F" w:rsidRPr="000B1A3B">
        <w:rPr>
          <w:sz w:val="28"/>
          <w:szCs w:val="24"/>
        </w:rPr>
        <w:t>ss</w:t>
      </w:r>
      <w:r w:rsidRPr="000B1A3B">
        <w:rPr>
          <w:sz w:val="28"/>
          <w:szCs w:val="24"/>
        </w:rPr>
        <w:t>ière.</w:t>
      </w:r>
    </w:p>
    <w:p w:rsidR="004449C3" w:rsidRPr="000B1A3B" w:rsidRDefault="001F006E" w:rsidP="00943037">
      <w:pPr>
        <w:pStyle w:val="Corpsdutexte121"/>
        <w:spacing w:line="240" w:lineRule="auto"/>
        <w:ind w:firstLine="284"/>
        <w:jc w:val="both"/>
        <w:rPr>
          <w:sz w:val="28"/>
          <w:szCs w:val="24"/>
        </w:rPr>
      </w:pPr>
      <w:r w:rsidRPr="000B1A3B">
        <w:rPr>
          <w:rStyle w:val="Corpsdutexte12Italique"/>
          <w:i w:val="0"/>
          <w:sz w:val="28"/>
          <w:szCs w:val="24"/>
        </w:rPr>
        <w:t>«</w:t>
      </w:r>
      <w:r w:rsidR="00442C40" w:rsidRPr="000B1A3B">
        <w:rPr>
          <w:rStyle w:val="Corpsdutexte12Italique"/>
          <w:i w:val="0"/>
          <w:sz w:val="28"/>
          <w:szCs w:val="24"/>
        </w:rPr>
        <w:t> </w:t>
      </w:r>
      <w:r w:rsidR="00442C40" w:rsidRPr="00F5240C">
        <w:rPr>
          <w:rStyle w:val="Corpsdutexte12Italique"/>
          <w:sz w:val="28"/>
          <w:szCs w:val="24"/>
          <w:u w:color="000000" w:themeColor="text1"/>
        </w:rPr>
        <w:t>Nu !</w:t>
      </w:r>
      <w:r w:rsidR="00634400" w:rsidRPr="000B1A3B">
        <w:rPr>
          <w:sz w:val="28"/>
          <w:szCs w:val="24"/>
        </w:rPr>
        <w:t> »</w:t>
      </w:r>
      <w:r w:rsidR="00242707" w:rsidRPr="000B1A3B">
        <w:rPr>
          <w:sz w:val="28"/>
          <w:szCs w:val="24"/>
        </w:rPr>
        <w:t xml:space="preserve"> hurla Radu Fortuna. Il monta sur le mur.</w:t>
      </w:r>
    </w:p>
    <w:p w:rsidR="004449C3" w:rsidRPr="000B1A3B" w:rsidRDefault="00242707" w:rsidP="00943037">
      <w:pPr>
        <w:pStyle w:val="Corpsdutexte1"/>
        <w:spacing w:line="240" w:lineRule="auto"/>
        <w:ind w:right="20" w:firstLine="284"/>
        <w:rPr>
          <w:sz w:val="28"/>
          <w:szCs w:val="24"/>
        </w:rPr>
      </w:pPr>
      <w:r w:rsidRPr="000B1A3B">
        <w:rPr>
          <w:sz w:val="28"/>
          <w:szCs w:val="24"/>
        </w:rPr>
        <w:t>Kate essaya de crier à O</w:t>
      </w:r>
      <w:r w:rsidR="000200A2" w:rsidRPr="000B1A3B">
        <w:rPr>
          <w:sz w:val="28"/>
          <w:szCs w:val="24"/>
        </w:rPr>
        <w:t>’</w:t>
      </w:r>
      <w:r w:rsidRPr="000B1A3B">
        <w:rPr>
          <w:sz w:val="28"/>
          <w:szCs w:val="24"/>
        </w:rPr>
        <w:t>Rourke qu</w:t>
      </w:r>
      <w:r w:rsidR="000200A2" w:rsidRPr="000B1A3B">
        <w:rPr>
          <w:sz w:val="28"/>
          <w:szCs w:val="24"/>
        </w:rPr>
        <w:t>’</w:t>
      </w:r>
      <w:r w:rsidRPr="000B1A3B">
        <w:rPr>
          <w:sz w:val="28"/>
          <w:szCs w:val="24"/>
        </w:rPr>
        <w:t>il devait se dépl</w:t>
      </w:r>
      <w:r w:rsidR="00C71C2F" w:rsidRPr="000B1A3B">
        <w:rPr>
          <w:sz w:val="28"/>
          <w:szCs w:val="24"/>
        </w:rPr>
        <w:t>ac</w:t>
      </w:r>
      <w:r w:rsidRPr="000B1A3B">
        <w:rPr>
          <w:sz w:val="28"/>
          <w:szCs w:val="24"/>
        </w:rPr>
        <w:t>er vers la gauche, mais l</w:t>
      </w:r>
      <w:r w:rsidR="000200A2" w:rsidRPr="000B1A3B">
        <w:rPr>
          <w:sz w:val="28"/>
          <w:szCs w:val="24"/>
        </w:rPr>
        <w:t>’</w:t>
      </w:r>
      <w:r w:rsidRPr="000B1A3B">
        <w:rPr>
          <w:sz w:val="28"/>
          <w:szCs w:val="24"/>
        </w:rPr>
        <w:t>ex-prêtre était bien trop occupé à contrôler l</w:t>
      </w:r>
      <w:r w:rsidR="000200A2" w:rsidRPr="000B1A3B">
        <w:rPr>
          <w:sz w:val="28"/>
          <w:szCs w:val="24"/>
        </w:rPr>
        <w:t>’</w:t>
      </w:r>
      <w:r w:rsidRPr="000B1A3B">
        <w:rPr>
          <w:sz w:val="28"/>
          <w:szCs w:val="24"/>
        </w:rPr>
        <w:t>engin et à empêcher les pales de frapper la tour ou les créneaux. L</w:t>
      </w:r>
      <w:r w:rsidR="000200A2" w:rsidRPr="000B1A3B">
        <w:rPr>
          <w:sz w:val="28"/>
          <w:szCs w:val="24"/>
        </w:rPr>
        <w:t>’</w:t>
      </w:r>
      <w:r w:rsidRPr="000B1A3B">
        <w:rPr>
          <w:sz w:val="28"/>
          <w:szCs w:val="24"/>
        </w:rPr>
        <w:t>hélico glissa encore vers la droite, comme sur des rails invisibles. Radu Fo</w:t>
      </w:r>
      <w:r w:rsidR="00C71C2F" w:rsidRPr="000B1A3B">
        <w:rPr>
          <w:sz w:val="28"/>
          <w:szCs w:val="24"/>
        </w:rPr>
        <w:t>rt</w:t>
      </w:r>
      <w:r w:rsidRPr="000B1A3B">
        <w:rPr>
          <w:sz w:val="28"/>
          <w:szCs w:val="24"/>
        </w:rPr>
        <w:t>una se dressa, empoigna la porte ouverte et se hissa aisément sur le patin.</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jeta un coup d</w:t>
      </w:r>
      <w:r w:rsidR="000200A2" w:rsidRPr="000B1A3B">
        <w:rPr>
          <w:sz w:val="28"/>
          <w:szCs w:val="24"/>
        </w:rPr>
        <w:t>’</w:t>
      </w:r>
      <w:r w:rsidRPr="000B1A3B">
        <w:rPr>
          <w:sz w:val="28"/>
          <w:szCs w:val="24"/>
        </w:rPr>
        <w:t>œil de ce côté, vit l</w:t>
      </w:r>
      <w:r w:rsidR="000200A2" w:rsidRPr="000B1A3B">
        <w:rPr>
          <w:sz w:val="28"/>
          <w:szCs w:val="24"/>
        </w:rPr>
        <w:t>’</w:t>
      </w:r>
      <w:r w:rsidRPr="000B1A3B">
        <w:rPr>
          <w:sz w:val="28"/>
          <w:szCs w:val="24"/>
        </w:rPr>
        <w:t>ombre de l</w:t>
      </w:r>
      <w:r w:rsidR="000200A2" w:rsidRPr="000B1A3B">
        <w:rPr>
          <w:sz w:val="28"/>
          <w:szCs w:val="24"/>
        </w:rPr>
        <w:t>’</w:t>
      </w:r>
      <w:r w:rsidRPr="000B1A3B">
        <w:rPr>
          <w:sz w:val="28"/>
          <w:szCs w:val="24"/>
        </w:rPr>
        <w:t>homme se pencher vers l</w:t>
      </w:r>
      <w:r w:rsidR="000200A2" w:rsidRPr="000B1A3B">
        <w:rPr>
          <w:sz w:val="28"/>
          <w:szCs w:val="24"/>
        </w:rPr>
        <w:t>’</w:t>
      </w:r>
      <w:r w:rsidRPr="000B1A3B">
        <w:rPr>
          <w:sz w:val="28"/>
          <w:szCs w:val="24"/>
        </w:rPr>
        <w:t>intérieur de l</w:t>
      </w:r>
      <w:r w:rsidR="000200A2" w:rsidRPr="000B1A3B">
        <w:rPr>
          <w:sz w:val="28"/>
          <w:szCs w:val="24"/>
        </w:rPr>
        <w:t>’</w:t>
      </w:r>
      <w:r w:rsidRPr="000B1A3B">
        <w:rPr>
          <w:sz w:val="28"/>
          <w:szCs w:val="24"/>
        </w:rPr>
        <w:t>appareil et vira obliquement à gauche. Les doigts de Kate glissèrent sur le fuselage, mais elle s</w:t>
      </w:r>
      <w:r w:rsidR="000200A2" w:rsidRPr="000B1A3B">
        <w:rPr>
          <w:sz w:val="28"/>
          <w:szCs w:val="24"/>
        </w:rPr>
        <w:t>’</w:t>
      </w:r>
      <w:r w:rsidRPr="000B1A3B">
        <w:rPr>
          <w:sz w:val="28"/>
          <w:szCs w:val="24"/>
        </w:rPr>
        <w:t>accrocha au patin et à la tr</w:t>
      </w:r>
      <w:r w:rsidR="00C71C2F" w:rsidRPr="000B1A3B">
        <w:rPr>
          <w:sz w:val="28"/>
          <w:szCs w:val="24"/>
        </w:rPr>
        <w:t>av</w:t>
      </w:r>
      <w:r w:rsidRPr="000B1A3B">
        <w:rPr>
          <w:sz w:val="28"/>
          <w:szCs w:val="24"/>
        </w:rPr>
        <w:t>erse métallique qui le maintenait en place. Sous ses pieds, la façade verticale du mur du ch</w:t>
      </w:r>
      <w:r w:rsidR="00547A02" w:rsidRPr="000B1A3B">
        <w:rPr>
          <w:sz w:val="28"/>
          <w:szCs w:val="24"/>
        </w:rPr>
        <w:t>â</w:t>
      </w:r>
      <w:r w:rsidRPr="000B1A3B">
        <w:rPr>
          <w:sz w:val="28"/>
          <w:szCs w:val="24"/>
        </w:rPr>
        <w:t>teau se renversa soudain et parut se balancer lorsque l</w:t>
      </w:r>
      <w:r w:rsidR="000200A2" w:rsidRPr="000B1A3B">
        <w:rPr>
          <w:sz w:val="28"/>
          <w:szCs w:val="24"/>
        </w:rPr>
        <w:t>’</w:t>
      </w:r>
      <w:r w:rsidRPr="000B1A3B">
        <w:rPr>
          <w:sz w:val="28"/>
          <w:szCs w:val="24"/>
        </w:rPr>
        <w:t>hélico plongea puis se releva, toujours penché sur la gauche pour que Joshua ne tombe pas. Kate passa la jambe gauche pa</w:t>
      </w:r>
      <w:r w:rsidR="00C71C2F" w:rsidRPr="000B1A3B">
        <w:rPr>
          <w:sz w:val="28"/>
          <w:szCs w:val="24"/>
        </w:rPr>
        <w:t>rd</w:t>
      </w:r>
      <w:r w:rsidRPr="000B1A3B">
        <w:rPr>
          <w:sz w:val="28"/>
          <w:szCs w:val="24"/>
        </w:rPr>
        <w:t>essus la traverse et donna un coup de pied dans les chevilles de Fortuna avant qu</w:t>
      </w:r>
      <w:r w:rsidR="000200A2" w:rsidRPr="000B1A3B">
        <w:rPr>
          <w:sz w:val="28"/>
          <w:szCs w:val="24"/>
        </w:rPr>
        <w:t>’</w:t>
      </w:r>
      <w:r w:rsidRPr="000B1A3B">
        <w:rPr>
          <w:sz w:val="28"/>
          <w:szCs w:val="24"/>
        </w:rPr>
        <w:t>il puisse entrer dans la cabine.</w:t>
      </w:r>
    </w:p>
    <w:p w:rsidR="004449C3" w:rsidRPr="000B1A3B" w:rsidRDefault="00242707" w:rsidP="00943037">
      <w:pPr>
        <w:pStyle w:val="Corpsdutexte1"/>
        <w:spacing w:line="240" w:lineRule="auto"/>
        <w:ind w:right="20" w:firstLine="284"/>
        <w:rPr>
          <w:sz w:val="28"/>
          <w:szCs w:val="24"/>
        </w:rPr>
      </w:pPr>
      <w:r w:rsidRPr="000B1A3B">
        <w:rPr>
          <w:sz w:val="28"/>
          <w:szCs w:val="24"/>
        </w:rPr>
        <w:t>Le</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strigoi</w:t>
      </w:r>
      <w:r w:rsidRPr="000B1A3B">
        <w:rPr>
          <w:sz w:val="28"/>
          <w:szCs w:val="24"/>
        </w:rPr>
        <w:t xml:space="preserve"> perdit pied et resta accroché à la porte, ja</w:t>
      </w:r>
      <w:r w:rsidR="00C71C2F" w:rsidRPr="000B1A3B">
        <w:rPr>
          <w:sz w:val="28"/>
          <w:szCs w:val="24"/>
        </w:rPr>
        <w:t>mb</w:t>
      </w:r>
      <w:r w:rsidRPr="000B1A3B">
        <w:rPr>
          <w:sz w:val="28"/>
          <w:szCs w:val="24"/>
        </w:rPr>
        <w:t>es pendantes dans le vide. Kate l</w:t>
      </w:r>
      <w:r w:rsidR="00547A02" w:rsidRPr="000B1A3B">
        <w:rPr>
          <w:sz w:val="28"/>
          <w:szCs w:val="24"/>
        </w:rPr>
        <w:t>â</w:t>
      </w:r>
      <w:r w:rsidRPr="000B1A3B">
        <w:rPr>
          <w:sz w:val="28"/>
          <w:szCs w:val="24"/>
        </w:rPr>
        <w:t>cha la prise qui l</w:t>
      </w:r>
      <w:r w:rsidR="000200A2" w:rsidRPr="000B1A3B">
        <w:rPr>
          <w:sz w:val="28"/>
          <w:szCs w:val="24"/>
        </w:rPr>
        <w:t>’</w:t>
      </w:r>
      <w:r w:rsidRPr="000B1A3B">
        <w:rPr>
          <w:sz w:val="28"/>
          <w:szCs w:val="24"/>
        </w:rPr>
        <w:t>a</w:t>
      </w:r>
      <w:r w:rsidR="00C71C2F" w:rsidRPr="000B1A3B">
        <w:rPr>
          <w:sz w:val="28"/>
          <w:szCs w:val="24"/>
        </w:rPr>
        <w:t>ss</w:t>
      </w:r>
      <w:r w:rsidRPr="000B1A3B">
        <w:rPr>
          <w:sz w:val="28"/>
          <w:szCs w:val="24"/>
        </w:rPr>
        <w:t>urait, se maintint en équilibre sur le patin, penchée comme si elle allait faire une roulade avant sur une po</w:t>
      </w:r>
      <w:r w:rsidR="00C71C2F" w:rsidRPr="000B1A3B">
        <w:rPr>
          <w:sz w:val="28"/>
          <w:szCs w:val="24"/>
        </w:rPr>
        <w:t>ut</w:t>
      </w:r>
      <w:r w:rsidRPr="000B1A3B">
        <w:rPr>
          <w:sz w:val="28"/>
          <w:szCs w:val="24"/>
        </w:rPr>
        <w:t>re, et introduisit la main gauche par la porte ouverte. Il y avait là un longeron sur lequel ses doigts se referm</w:t>
      </w:r>
      <w:r w:rsidR="00C71C2F" w:rsidRPr="000B1A3B">
        <w:rPr>
          <w:sz w:val="28"/>
          <w:szCs w:val="24"/>
        </w:rPr>
        <w:t>èr</w:t>
      </w:r>
      <w:r w:rsidRPr="000B1A3B">
        <w:rPr>
          <w:sz w:val="28"/>
          <w:szCs w:val="24"/>
        </w:rPr>
        <w:t>ent et elle se mit à genoux sur le patin glissant.</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stabilisa l</w:t>
      </w:r>
      <w:r w:rsidR="000200A2" w:rsidRPr="000B1A3B">
        <w:rPr>
          <w:sz w:val="28"/>
          <w:szCs w:val="24"/>
        </w:rPr>
        <w:t>’</w:t>
      </w:r>
      <w:r w:rsidRPr="000B1A3B">
        <w:rPr>
          <w:sz w:val="28"/>
          <w:szCs w:val="24"/>
        </w:rPr>
        <w:t>hélicoptère à une vingtaine de mètres au-dessus de la terrasse du ch</w:t>
      </w:r>
      <w:r w:rsidR="00547A02" w:rsidRPr="000B1A3B">
        <w:rPr>
          <w:sz w:val="28"/>
          <w:szCs w:val="24"/>
        </w:rPr>
        <w:t>â</w:t>
      </w:r>
      <w:r w:rsidRPr="000B1A3B">
        <w:rPr>
          <w:sz w:val="28"/>
          <w:szCs w:val="24"/>
        </w:rPr>
        <w:t>teau. Une douzaine d</w:t>
      </w:r>
      <w:r w:rsidR="000200A2" w:rsidRPr="000B1A3B">
        <w:rPr>
          <w:sz w:val="28"/>
          <w:szCs w:val="24"/>
        </w:rPr>
        <w:t>’</w:t>
      </w:r>
      <w:r w:rsidRPr="000B1A3B">
        <w:rPr>
          <w:sz w:val="28"/>
          <w:szCs w:val="24"/>
        </w:rPr>
        <w:t>armes étaient braquées sur eux, mais aucun garde ne tira à cause du bébé et de Radu Fortuna.</w:t>
      </w:r>
    </w:p>
    <w:p w:rsidR="004449C3" w:rsidRPr="000B1A3B" w:rsidRDefault="00242707" w:rsidP="00943037">
      <w:pPr>
        <w:pStyle w:val="Corpsdutexte1"/>
        <w:spacing w:line="240" w:lineRule="auto"/>
        <w:ind w:right="20" w:firstLine="284"/>
        <w:rPr>
          <w:sz w:val="28"/>
          <w:szCs w:val="24"/>
        </w:rPr>
      </w:pPr>
      <w:r w:rsidRPr="000B1A3B">
        <w:rPr>
          <w:sz w:val="28"/>
          <w:szCs w:val="24"/>
        </w:rPr>
        <w:t>L</w:t>
      </w:r>
      <w:r w:rsidR="000200A2" w:rsidRPr="000B1A3B">
        <w:rPr>
          <w:sz w:val="28"/>
          <w:szCs w:val="24"/>
        </w:rPr>
        <w:t>’</w:t>
      </w:r>
      <w:r w:rsidRPr="000B1A3B">
        <w:rPr>
          <w:sz w:val="28"/>
          <w:szCs w:val="24"/>
        </w:rPr>
        <w:t>appareil s</w:t>
      </w:r>
      <w:r w:rsidR="000200A2" w:rsidRPr="000B1A3B">
        <w:rPr>
          <w:sz w:val="28"/>
          <w:szCs w:val="24"/>
        </w:rPr>
        <w:t>’</w:t>
      </w:r>
      <w:r w:rsidRPr="000B1A3B">
        <w:rPr>
          <w:sz w:val="28"/>
          <w:szCs w:val="24"/>
        </w:rPr>
        <w:t>étant redressé, la porte revint vers le fus</w:t>
      </w:r>
      <w:r w:rsidR="00C71C2F" w:rsidRPr="000B1A3B">
        <w:rPr>
          <w:sz w:val="28"/>
          <w:szCs w:val="24"/>
        </w:rPr>
        <w:t>el</w:t>
      </w:r>
      <w:r w:rsidRPr="000B1A3B">
        <w:rPr>
          <w:sz w:val="28"/>
          <w:szCs w:val="24"/>
        </w:rPr>
        <w:t>age et le corps trapu du</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strigoi</w:t>
      </w:r>
      <w:r w:rsidRPr="000B1A3B">
        <w:rPr>
          <w:sz w:val="28"/>
          <w:szCs w:val="24"/>
        </w:rPr>
        <w:t xml:space="preserve"> heurta Kate</w:t>
      </w:r>
      <w:r w:rsidR="00C71C2F" w:rsidRPr="000B1A3B">
        <w:rPr>
          <w:sz w:val="28"/>
          <w:szCs w:val="24"/>
        </w:rPr>
        <w:t> ;</w:t>
      </w:r>
      <w:r w:rsidRPr="000B1A3B">
        <w:rPr>
          <w:sz w:val="28"/>
          <w:szCs w:val="24"/>
        </w:rPr>
        <w:t xml:space="preserve"> il la plaqua contre le chambranle de la porte, mais ne lui laissa pas assez de place pour qu</w:t>
      </w:r>
      <w:r w:rsidR="000200A2" w:rsidRPr="000B1A3B">
        <w:rPr>
          <w:sz w:val="28"/>
          <w:szCs w:val="24"/>
        </w:rPr>
        <w:t>’</w:t>
      </w:r>
      <w:r w:rsidRPr="000B1A3B">
        <w:rPr>
          <w:sz w:val="28"/>
          <w:szCs w:val="24"/>
        </w:rPr>
        <w:t>elle puisse se glisser de dos dans la cabine. Fortuna la saisit à la gorge, de la main gauche, et se mit à serrer.</w:t>
      </w:r>
    </w:p>
    <w:p w:rsidR="004449C3" w:rsidRPr="000B1A3B" w:rsidRDefault="00242707" w:rsidP="00943037">
      <w:pPr>
        <w:pStyle w:val="Corpsdutexte1"/>
        <w:spacing w:line="240" w:lineRule="auto"/>
        <w:ind w:right="20" w:firstLine="284"/>
        <w:rPr>
          <w:sz w:val="28"/>
          <w:szCs w:val="24"/>
        </w:rPr>
      </w:pPr>
      <w:r w:rsidRPr="000B1A3B">
        <w:rPr>
          <w:sz w:val="28"/>
          <w:szCs w:val="24"/>
        </w:rPr>
        <w:t>Ils étaient maintenant tous deux debout sur le patin. Leur poids faisait terriblement pencher l</w:t>
      </w:r>
      <w:r w:rsidR="000200A2" w:rsidRPr="000B1A3B">
        <w:rPr>
          <w:sz w:val="28"/>
          <w:szCs w:val="24"/>
        </w:rPr>
        <w:t>’</w:t>
      </w:r>
      <w:r w:rsidRPr="000B1A3B">
        <w:rPr>
          <w:sz w:val="28"/>
          <w:szCs w:val="24"/>
        </w:rPr>
        <w:t>appareil à droite et Kate sentit le petit corps de Joshua venir lui heurter le dos. Si Fortuna et elle tombaient, le bébé les suivrait dans leur chute. Elle essaya d</w:t>
      </w:r>
      <w:r w:rsidR="000200A2" w:rsidRPr="000B1A3B">
        <w:rPr>
          <w:sz w:val="28"/>
          <w:szCs w:val="24"/>
        </w:rPr>
        <w:t>’</w:t>
      </w:r>
      <w:r w:rsidRPr="000B1A3B">
        <w:rPr>
          <w:sz w:val="28"/>
          <w:szCs w:val="24"/>
        </w:rPr>
        <w:t>échapper à l</w:t>
      </w:r>
      <w:r w:rsidR="000200A2" w:rsidRPr="000B1A3B">
        <w:rPr>
          <w:sz w:val="28"/>
          <w:szCs w:val="24"/>
        </w:rPr>
        <w:t>’</w:t>
      </w:r>
      <w:r w:rsidRPr="000B1A3B">
        <w:rPr>
          <w:sz w:val="28"/>
          <w:szCs w:val="24"/>
        </w:rPr>
        <w:t>étreinte du</w:t>
      </w:r>
      <w:r w:rsidR="00442C40" w:rsidRPr="00F5240C">
        <w:rPr>
          <w:rStyle w:val="CorpsdutexteItalique"/>
          <w:sz w:val="28"/>
          <w:szCs w:val="24"/>
          <w:u w:color="000000" w:themeColor="text1"/>
        </w:rPr>
        <w:t xml:space="preserve"> strigoi,</w:t>
      </w:r>
      <w:r w:rsidRPr="000B1A3B">
        <w:rPr>
          <w:sz w:val="28"/>
          <w:szCs w:val="24"/>
        </w:rPr>
        <w:t xml:space="preserve"> mais l</w:t>
      </w:r>
      <w:r w:rsidR="000200A2" w:rsidRPr="000B1A3B">
        <w:rPr>
          <w:sz w:val="28"/>
          <w:szCs w:val="24"/>
        </w:rPr>
        <w:t>’</w:t>
      </w:r>
      <w:r w:rsidRPr="000B1A3B">
        <w:rPr>
          <w:sz w:val="28"/>
          <w:szCs w:val="24"/>
        </w:rPr>
        <w:t>hélicoptère s</w:t>
      </w:r>
      <w:r w:rsidR="000200A2" w:rsidRPr="000B1A3B">
        <w:rPr>
          <w:sz w:val="28"/>
          <w:szCs w:val="24"/>
        </w:rPr>
        <w:t>’</w:t>
      </w:r>
      <w:r w:rsidRPr="000B1A3B">
        <w:rPr>
          <w:sz w:val="28"/>
          <w:szCs w:val="24"/>
        </w:rPr>
        <w:t>inclina sur la gauche et le poids de l</w:t>
      </w:r>
      <w:r w:rsidR="000200A2" w:rsidRPr="000B1A3B">
        <w:rPr>
          <w:sz w:val="28"/>
          <w:szCs w:val="24"/>
        </w:rPr>
        <w:t>’</w:t>
      </w:r>
      <w:r w:rsidRPr="000B1A3B">
        <w:rPr>
          <w:sz w:val="28"/>
          <w:szCs w:val="24"/>
        </w:rPr>
        <w:t>homme l</w:t>
      </w:r>
      <w:r w:rsidR="000200A2" w:rsidRPr="000B1A3B">
        <w:rPr>
          <w:sz w:val="28"/>
          <w:szCs w:val="24"/>
        </w:rPr>
        <w:t>’</w:t>
      </w:r>
      <w:r w:rsidRPr="000B1A3B">
        <w:rPr>
          <w:sz w:val="28"/>
          <w:szCs w:val="24"/>
        </w:rPr>
        <w:t>écras</w:t>
      </w:r>
      <w:r w:rsidR="00C71C2F" w:rsidRPr="000B1A3B">
        <w:rPr>
          <w:sz w:val="28"/>
          <w:szCs w:val="24"/>
        </w:rPr>
        <w:t>a ;</w:t>
      </w:r>
      <w:r w:rsidRPr="000B1A3B">
        <w:rPr>
          <w:sz w:val="28"/>
          <w:szCs w:val="24"/>
        </w:rPr>
        <w:t xml:space="preserve"> il en profita pour libérer sa main droite. Ses pouces se rejoignirent sur la trachée de Kate qui comprit qu</w:t>
      </w:r>
      <w:r w:rsidR="000200A2" w:rsidRPr="000B1A3B">
        <w:rPr>
          <w:sz w:val="28"/>
          <w:szCs w:val="24"/>
        </w:rPr>
        <w:t>’</w:t>
      </w:r>
      <w:r w:rsidRPr="000B1A3B">
        <w:rPr>
          <w:sz w:val="28"/>
          <w:szCs w:val="24"/>
        </w:rPr>
        <w:t>il pouvait lui briser la nuque en une seconde.</w:t>
      </w:r>
    </w:p>
    <w:p w:rsidR="004449C3" w:rsidRPr="000B1A3B" w:rsidRDefault="00242707" w:rsidP="00943037">
      <w:pPr>
        <w:pStyle w:val="Corpsdutexte1"/>
        <w:spacing w:line="240" w:lineRule="auto"/>
        <w:ind w:firstLine="284"/>
        <w:rPr>
          <w:sz w:val="28"/>
          <w:szCs w:val="24"/>
        </w:rPr>
      </w:pPr>
      <w:r w:rsidRPr="000B1A3B">
        <w:rPr>
          <w:sz w:val="28"/>
          <w:szCs w:val="24"/>
        </w:rPr>
        <w:t>L</w:t>
      </w:r>
      <w:r w:rsidR="000200A2" w:rsidRPr="000B1A3B">
        <w:rPr>
          <w:sz w:val="28"/>
          <w:szCs w:val="24"/>
        </w:rPr>
        <w:t>’</w:t>
      </w:r>
      <w:r w:rsidRPr="000B1A3B">
        <w:rPr>
          <w:sz w:val="28"/>
          <w:szCs w:val="24"/>
        </w:rPr>
        <w:t>hélicoptère oscilla légèrement, leurs deux corps s</w:t>
      </w:r>
      <w:r w:rsidR="000200A2" w:rsidRPr="000B1A3B">
        <w:rPr>
          <w:sz w:val="28"/>
          <w:szCs w:val="24"/>
        </w:rPr>
        <w:t>’</w:t>
      </w:r>
      <w:r w:rsidRPr="000B1A3B">
        <w:rPr>
          <w:sz w:val="28"/>
          <w:szCs w:val="24"/>
        </w:rPr>
        <w:t>écartèrent un peu, Kate tira la dague de la Tsigane de sa ceinture et la plongea dans le ventre de Fortuna.</w:t>
      </w:r>
    </w:p>
    <w:p w:rsidR="004449C3" w:rsidRPr="000B1A3B" w:rsidRDefault="00242707" w:rsidP="00943037">
      <w:pPr>
        <w:pStyle w:val="Corpsdutexte1"/>
        <w:spacing w:line="240" w:lineRule="auto"/>
        <w:ind w:firstLine="284"/>
        <w:rPr>
          <w:sz w:val="28"/>
          <w:szCs w:val="24"/>
        </w:rPr>
      </w:pPr>
      <w:r w:rsidRPr="000B1A3B">
        <w:rPr>
          <w:sz w:val="28"/>
          <w:szCs w:val="24"/>
        </w:rPr>
        <w:t>La lame ne s</w:t>
      </w:r>
      <w:r w:rsidR="000200A2" w:rsidRPr="000B1A3B">
        <w:rPr>
          <w:sz w:val="28"/>
          <w:szCs w:val="24"/>
        </w:rPr>
        <w:t>’</w:t>
      </w:r>
      <w:r w:rsidRPr="000B1A3B">
        <w:rPr>
          <w:sz w:val="28"/>
          <w:szCs w:val="24"/>
        </w:rPr>
        <w:t>introduisit pas profondément. Le champ d</w:t>
      </w:r>
      <w:r w:rsidR="000200A2" w:rsidRPr="000B1A3B">
        <w:rPr>
          <w:sz w:val="28"/>
          <w:szCs w:val="24"/>
        </w:rPr>
        <w:t>’</w:t>
      </w:r>
      <w:r w:rsidRPr="000B1A3B">
        <w:rPr>
          <w:sz w:val="28"/>
          <w:szCs w:val="24"/>
        </w:rPr>
        <w:t>action était trop restreint et la robe cérémonielle de Fortuna trop épaisse. Mais la douleur et la surprise empêchèrent les pouces de Radu Fortuna de se refermer sur sa gorge. Kate l</w:t>
      </w:r>
      <w:r w:rsidR="00547A02" w:rsidRPr="000B1A3B">
        <w:rPr>
          <w:sz w:val="28"/>
          <w:szCs w:val="24"/>
        </w:rPr>
        <w:t>â</w:t>
      </w:r>
      <w:r w:rsidRPr="000B1A3B">
        <w:rPr>
          <w:sz w:val="28"/>
          <w:szCs w:val="24"/>
        </w:rPr>
        <w:t>cha le longeron et enfonça le co</w:t>
      </w:r>
      <w:r w:rsidR="00C71C2F" w:rsidRPr="000B1A3B">
        <w:rPr>
          <w:sz w:val="28"/>
          <w:szCs w:val="24"/>
        </w:rPr>
        <w:t>ut</w:t>
      </w:r>
      <w:r w:rsidRPr="000B1A3B">
        <w:rPr>
          <w:sz w:val="28"/>
          <w:szCs w:val="24"/>
        </w:rPr>
        <w:t>eau à deux mains en sachant, avec précision, où se tro</w:t>
      </w:r>
      <w:r w:rsidR="00C71C2F" w:rsidRPr="000B1A3B">
        <w:rPr>
          <w:sz w:val="28"/>
          <w:szCs w:val="24"/>
        </w:rPr>
        <w:t>uv</w:t>
      </w:r>
      <w:r w:rsidRPr="000B1A3B">
        <w:rPr>
          <w:sz w:val="28"/>
          <w:szCs w:val="24"/>
        </w:rPr>
        <w:t>ait le plus gros nœud de fibres nerveuses.</w:t>
      </w:r>
    </w:p>
    <w:p w:rsidR="004449C3" w:rsidRPr="000B1A3B" w:rsidRDefault="00242707" w:rsidP="00943037">
      <w:pPr>
        <w:pStyle w:val="Corpsdutexte1"/>
        <w:spacing w:line="240" w:lineRule="auto"/>
        <w:ind w:firstLine="284"/>
        <w:rPr>
          <w:sz w:val="28"/>
          <w:szCs w:val="24"/>
        </w:rPr>
      </w:pPr>
      <w:r w:rsidRPr="000B1A3B">
        <w:rPr>
          <w:sz w:val="28"/>
          <w:szCs w:val="24"/>
        </w:rPr>
        <w:t>Radu Fortuna rugit, l</w:t>
      </w:r>
      <w:r w:rsidR="00547A02" w:rsidRPr="000B1A3B">
        <w:rPr>
          <w:sz w:val="28"/>
          <w:szCs w:val="24"/>
        </w:rPr>
        <w:t>â</w:t>
      </w:r>
      <w:r w:rsidRPr="000B1A3B">
        <w:rPr>
          <w:sz w:val="28"/>
          <w:szCs w:val="24"/>
        </w:rPr>
        <w:t>cha le cou de Kate, lui arracha le couteau et le retira de sa blessure superficielle. O</w:t>
      </w:r>
      <w:r w:rsidR="000200A2" w:rsidRPr="000B1A3B">
        <w:rPr>
          <w:sz w:val="28"/>
          <w:szCs w:val="24"/>
        </w:rPr>
        <w:t>’</w:t>
      </w:r>
      <w:r w:rsidRPr="000B1A3B">
        <w:rPr>
          <w:sz w:val="28"/>
          <w:szCs w:val="24"/>
        </w:rPr>
        <w:t>Rourke fît pencher l</w:t>
      </w:r>
      <w:r w:rsidR="000200A2" w:rsidRPr="000B1A3B">
        <w:rPr>
          <w:sz w:val="28"/>
          <w:szCs w:val="24"/>
        </w:rPr>
        <w:t>’</w:t>
      </w:r>
      <w:r w:rsidRPr="000B1A3B">
        <w:rPr>
          <w:sz w:val="28"/>
          <w:szCs w:val="24"/>
        </w:rPr>
        <w:t>hélicoptère à gauche au bon moment. Kate se pencha en arrière sur le siège, pa</w:t>
      </w:r>
      <w:r w:rsidR="00C71C2F" w:rsidRPr="000B1A3B">
        <w:rPr>
          <w:sz w:val="28"/>
          <w:szCs w:val="24"/>
        </w:rPr>
        <w:t>rd</w:t>
      </w:r>
      <w:r w:rsidRPr="000B1A3B">
        <w:rPr>
          <w:sz w:val="28"/>
          <w:szCs w:val="24"/>
        </w:rPr>
        <w:t>essus le corps gémissant de Joshua, leva les jambes et projeta Fortuna dans le vide.</w:t>
      </w:r>
    </w:p>
    <w:p w:rsidR="004449C3" w:rsidRPr="000B1A3B" w:rsidRDefault="00242707" w:rsidP="00943037">
      <w:pPr>
        <w:pStyle w:val="Corpsdutexte1"/>
        <w:spacing w:line="240" w:lineRule="auto"/>
        <w:ind w:firstLine="284"/>
        <w:rPr>
          <w:sz w:val="28"/>
          <w:szCs w:val="24"/>
        </w:rPr>
      </w:pPr>
      <w:r w:rsidRPr="000B1A3B">
        <w:rPr>
          <w:sz w:val="28"/>
          <w:szCs w:val="24"/>
        </w:rPr>
        <w:t>Elle s</w:t>
      </w:r>
      <w:r w:rsidR="000200A2" w:rsidRPr="000B1A3B">
        <w:rPr>
          <w:sz w:val="28"/>
          <w:szCs w:val="24"/>
        </w:rPr>
        <w:t>’</w:t>
      </w:r>
      <w:r w:rsidRPr="000B1A3B">
        <w:rPr>
          <w:sz w:val="28"/>
          <w:szCs w:val="24"/>
        </w:rPr>
        <w:t>introduisit de dos dans la cabine, maintint le bébé contre le dossier et se pencha pour regarder Fortuna tomber. Plusieurs centaines de visages blancs encap</w:t>
      </w:r>
      <w:r w:rsidR="00C71C2F" w:rsidRPr="000B1A3B">
        <w:rPr>
          <w:sz w:val="28"/>
          <w:szCs w:val="24"/>
        </w:rPr>
        <w:t>uc</w:t>
      </w:r>
      <w:r w:rsidRPr="000B1A3B">
        <w:rPr>
          <w:sz w:val="28"/>
          <w:szCs w:val="24"/>
        </w:rPr>
        <w:t>honnés de rouge et de noir étaient levés vers eux</w:t>
      </w:r>
      <w:r w:rsidR="00C71C2F" w:rsidRPr="000B1A3B">
        <w:rPr>
          <w:sz w:val="28"/>
          <w:szCs w:val="24"/>
        </w:rPr>
        <w:t> :</w:t>
      </w:r>
      <w:r w:rsidRPr="000B1A3B">
        <w:rPr>
          <w:sz w:val="28"/>
          <w:szCs w:val="24"/>
        </w:rPr>
        <w:t xml:space="preserve"> tous regardaient le petit homme, bras ballants et jambes éte</w:t>
      </w:r>
      <w:r w:rsidR="00C71C2F" w:rsidRPr="000B1A3B">
        <w:rPr>
          <w:sz w:val="28"/>
          <w:szCs w:val="24"/>
        </w:rPr>
        <w:t>nd</w:t>
      </w:r>
      <w:r w:rsidRPr="000B1A3B">
        <w:rPr>
          <w:sz w:val="28"/>
          <w:szCs w:val="24"/>
        </w:rPr>
        <w:t>ues aussi gracieusement qu</w:t>
      </w:r>
      <w:r w:rsidR="000200A2" w:rsidRPr="000B1A3B">
        <w:rPr>
          <w:sz w:val="28"/>
          <w:szCs w:val="24"/>
        </w:rPr>
        <w:t>’</w:t>
      </w:r>
      <w:r w:rsidRPr="000B1A3B">
        <w:rPr>
          <w:sz w:val="28"/>
          <w:szCs w:val="24"/>
        </w:rPr>
        <w:t>un sauteur en chute libre, faire deux sauts périlleux en l</w:t>
      </w:r>
      <w:r w:rsidR="000200A2" w:rsidRPr="000B1A3B">
        <w:rPr>
          <w:sz w:val="28"/>
          <w:szCs w:val="24"/>
        </w:rPr>
        <w:t>’</w:t>
      </w:r>
      <w:r w:rsidRPr="000B1A3B">
        <w:rPr>
          <w:sz w:val="28"/>
          <w:szCs w:val="24"/>
        </w:rPr>
        <w:t>air, puis tomber, visage tourné vers le ciel, membres écartés. Tout droit sur le pieu destiné à Kate.</w:t>
      </w:r>
    </w:p>
    <w:p w:rsidR="004449C3" w:rsidRPr="000B1A3B" w:rsidRDefault="00242707" w:rsidP="00943037">
      <w:pPr>
        <w:pStyle w:val="Corpsdutexte1"/>
        <w:spacing w:line="240" w:lineRule="auto"/>
        <w:ind w:firstLine="284"/>
        <w:rPr>
          <w:sz w:val="28"/>
          <w:szCs w:val="24"/>
        </w:rPr>
      </w:pPr>
      <w:r w:rsidRPr="000B1A3B">
        <w:rPr>
          <w:sz w:val="28"/>
          <w:szCs w:val="24"/>
        </w:rPr>
        <w:t>Les</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strigoi</w:t>
      </w:r>
      <w:r w:rsidRPr="000B1A3B">
        <w:rPr>
          <w:sz w:val="28"/>
          <w:szCs w:val="24"/>
        </w:rPr>
        <w:t xml:space="preserve"> levèrent les mains lorsque le sang écl</w:t>
      </w:r>
      <w:r w:rsidR="00C71C2F" w:rsidRPr="000B1A3B">
        <w:rPr>
          <w:sz w:val="28"/>
          <w:szCs w:val="24"/>
        </w:rPr>
        <w:t>ab</w:t>
      </w:r>
      <w:r w:rsidRPr="000B1A3B">
        <w:rPr>
          <w:sz w:val="28"/>
          <w:szCs w:val="24"/>
        </w:rPr>
        <w:t>oussa leurs visages et leurs robes. Deux des gardes tir</w:t>
      </w:r>
      <w:r w:rsidR="00C71C2F" w:rsidRPr="000B1A3B">
        <w:rPr>
          <w:sz w:val="28"/>
          <w:szCs w:val="24"/>
        </w:rPr>
        <w:t>èr</w:t>
      </w:r>
      <w:r w:rsidRPr="000B1A3B">
        <w:rPr>
          <w:sz w:val="28"/>
          <w:szCs w:val="24"/>
        </w:rPr>
        <w:t>ent de courtes rafales.</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Vas-y</w:t>
      </w:r>
      <w:r w:rsidR="00C71C2F" w:rsidRPr="000B1A3B">
        <w:rPr>
          <w:sz w:val="28"/>
          <w:szCs w:val="24"/>
        </w:rPr>
        <w:t> !</w:t>
      </w:r>
      <w:r w:rsidR="00242707" w:rsidRPr="000B1A3B">
        <w:rPr>
          <w:sz w:val="28"/>
          <w:szCs w:val="24"/>
        </w:rPr>
        <w:t xml:space="preserve"> cria Kate en refermant la porte battante. Monte</w:t>
      </w:r>
      <w:r w:rsidR="00C71C2F" w:rsidRPr="000B1A3B">
        <w:rPr>
          <w:sz w:val="28"/>
          <w:szCs w:val="24"/>
        </w:rPr>
        <w:t> ! </w:t>
      </w:r>
      <w:r w:rsidRPr="000B1A3B">
        <w:rPr>
          <w:sz w:val="28"/>
          <w:szCs w:val="24"/>
        </w:rPr>
        <w:t>»</w:t>
      </w:r>
    </w:p>
    <w:p w:rsidR="004449C3" w:rsidRPr="000B1A3B" w:rsidRDefault="00242707" w:rsidP="00943037">
      <w:pPr>
        <w:pStyle w:val="Corpsdutexte121"/>
        <w:spacing w:line="240" w:lineRule="auto"/>
        <w:ind w:firstLine="284"/>
        <w:jc w:val="both"/>
        <w:rPr>
          <w:sz w:val="28"/>
          <w:szCs w:val="24"/>
        </w:rPr>
      </w:pPr>
      <w:r w:rsidRPr="000B1A3B">
        <w:rPr>
          <w:sz w:val="28"/>
          <w:szCs w:val="24"/>
        </w:rPr>
        <w:t xml:space="preserve">Sa montre indiquait </w:t>
      </w:r>
      <w:r w:rsidR="00C71C2F" w:rsidRPr="000B1A3B">
        <w:rPr>
          <w:sz w:val="28"/>
          <w:szCs w:val="24"/>
        </w:rPr>
        <w:t>0 h 2</w:t>
      </w:r>
      <w:r w:rsidRPr="000B1A3B">
        <w:rPr>
          <w:sz w:val="28"/>
          <w:szCs w:val="24"/>
        </w:rPr>
        <w:t>6 et trente secondes.</w:t>
      </w:r>
    </w:p>
    <w:p w:rsidR="004449C3" w:rsidRPr="000B1A3B" w:rsidRDefault="00242707" w:rsidP="00943037">
      <w:pPr>
        <w:pStyle w:val="Corpsdutexte1"/>
        <w:spacing w:line="240" w:lineRule="auto"/>
        <w:ind w:right="20" w:firstLine="284"/>
        <w:rPr>
          <w:sz w:val="28"/>
          <w:szCs w:val="24"/>
        </w:rPr>
      </w:pPr>
      <w:r w:rsidRPr="000B1A3B">
        <w:rPr>
          <w:sz w:val="28"/>
          <w:szCs w:val="24"/>
        </w:rPr>
        <w:t>Une balle heurta le fuselage derrière eux, mais O</w:t>
      </w:r>
      <w:r w:rsidR="000200A2" w:rsidRPr="000B1A3B">
        <w:rPr>
          <w:sz w:val="28"/>
          <w:szCs w:val="24"/>
        </w:rPr>
        <w:t>’</w:t>
      </w:r>
      <w:r w:rsidRPr="000B1A3B">
        <w:rPr>
          <w:sz w:val="28"/>
          <w:szCs w:val="24"/>
        </w:rPr>
        <w:t>Rourke n</w:t>
      </w:r>
      <w:r w:rsidR="000200A2" w:rsidRPr="000B1A3B">
        <w:rPr>
          <w:sz w:val="28"/>
          <w:szCs w:val="24"/>
        </w:rPr>
        <w:t>’</w:t>
      </w:r>
      <w:r w:rsidRPr="000B1A3B">
        <w:rPr>
          <w:sz w:val="28"/>
          <w:szCs w:val="24"/>
        </w:rPr>
        <w:t>en tint pas compte</w:t>
      </w:r>
      <w:r w:rsidR="00C71C2F" w:rsidRPr="000B1A3B">
        <w:rPr>
          <w:sz w:val="28"/>
          <w:szCs w:val="24"/>
        </w:rPr>
        <w:t> ;</w:t>
      </w:r>
      <w:r w:rsidRPr="000B1A3B">
        <w:rPr>
          <w:sz w:val="28"/>
          <w:szCs w:val="24"/>
        </w:rPr>
        <w:t xml:space="preserve"> de la main droite, il manœuvra le manche à balai, releva de la main gauche un levier, donna un coup de pied au bloc pédales. Le moteur du Jet Ranger lança une plainte encore plus str</w:t>
      </w:r>
      <w:r w:rsidR="00C71C2F" w:rsidRPr="000B1A3B">
        <w:rPr>
          <w:sz w:val="28"/>
          <w:szCs w:val="24"/>
        </w:rPr>
        <w:t>id</w:t>
      </w:r>
      <w:r w:rsidRPr="000B1A3B">
        <w:rPr>
          <w:sz w:val="28"/>
          <w:szCs w:val="24"/>
        </w:rPr>
        <w:t>ente. Ils virèrent sur la gauche et se mirent à grimper, loin de la forteresse et des éclairs jaillissant des bouches des armes.</w:t>
      </w:r>
    </w:p>
    <w:p w:rsidR="004449C3" w:rsidRPr="000B1A3B" w:rsidRDefault="00242707" w:rsidP="00943037">
      <w:pPr>
        <w:pStyle w:val="Corpsdutexte1"/>
        <w:spacing w:line="240" w:lineRule="auto"/>
        <w:ind w:right="20" w:firstLine="284"/>
        <w:rPr>
          <w:sz w:val="28"/>
          <w:szCs w:val="24"/>
        </w:rPr>
      </w:pPr>
      <w:r w:rsidRPr="000B1A3B">
        <w:rPr>
          <w:sz w:val="28"/>
          <w:szCs w:val="24"/>
        </w:rPr>
        <w:t>Kate regarda en bas, s</w:t>
      </w:r>
      <w:r w:rsidR="000200A2" w:rsidRPr="000B1A3B">
        <w:rPr>
          <w:sz w:val="28"/>
          <w:szCs w:val="24"/>
        </w:rPr>
        <w:t>’</w:t>
      </w:r>
      <w:r w:rsidRPr="000B1A3B">
        <w:rPr>
          <w:sz w:val="28"/>
          <w:szCs w:val="24"/>
        </w:rPr>
        <w:t>aperçut que le ch</w:t>
      </w:r>
      <w:r w:rsidR="00547A02" w:rsidRPr="000B1A3B">
        <w:rPr>
          <w:sz w:val="28"/>
          <w:szCs w:val="24"/>
        </w:rPr>
        <w:t>â</w:t>
      </w:r>
      <w:r w:rsidRPr="000B1A3B">
        <w:rPr>
          <w:sz w:val="28"/>
          <w:szCs w:val="24"/>
        </w:rPr>
        <w:t>teau était maintenant de l</w:t>
      </w:r>
      <w:r w:rsidR="000200A2" w:rsidRPr="000B1A3B">
        <w:rPr>
          <w:sz w:val="28"/>
          <w:szCs w:val="24"/>
        </w:rPr>
        <w:t>’</w:t>
      </w:r>
      <w:r w:rsidRPr="000B1A3B">
        <w:rPr>
          <w:sz w:val="28"/>
          <w:szCs w:val="24"/>
        </w:rPr>
        <w:t>autre côté et vit quelque chose de so</w:t>
      </w:r>
      <w:r w:rsidR="00C71C2F" w:rsidRPr="000B1A3B">
        <w:rPr>
          <w:sz w:val="28"/>
          <w:szCs w:val="24"/>
        </w:rPr>
        <w:t>mb</w:t>
      </w:r>
      <w:r w:rsidRPr="000B1A3B">
        <w:rPr>
          <w:sz w:val="28"/>
          <w:szCs w:val="24"/>
        </w:rPr>
        <w:t xml:space="preserve">re tout en bas </w:t>
      </w:r>
      <w:r w:rsidR="00D13A8F" w:rsidRPr="000B1A3B">
        <w:rPr>
          <w:rStyle w:val="CorpsdutexteItalique"/>
          <w:i w:val="0"/>
          <w:sz w:val="28"/>
          <w:szCs w:val="24"/>
        </w:rPr>
        <w:t>–</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comme une chauve-souris géante</w:t>
      </w:r>
      <w:r w:rsidR="00442C40" w:rsidRPr="000B1A3B">
        <w:rPr>
          <w:rStyle w:val="CorpsdutexteItalique"/>
          <w:i w:val="0"/>
          <w:sz w:val="28"/>
          <w:szCs w:val="24"/>
        </w:rPr>
        <w:t xml:space="preserve"> –, </w:t>
      </w:r>
      <w:r w:rsidRPr="000B1A3B">
        <w:rPr>
          <w:sz w:val="28"/>
          <w:szCs w:val="24"/>
        </w:rPr>
        <w:t>l</w:t>
      </w:r>
      <w:r w:rsidR="000200A2" w:rsidRPr="000B1A3B">
        <w:rPr>
          <w:sz w:val="28"/>
          <w:szCs w:val="24"/>
        </w:rPr>
        <w:t>’</w:t>
      </w:r>
      <w:r w:rsidRPr="000B1A3B">
        <w:rPr>
          <w:sz w:val="28"/>
          <w:szCs w:val="24"/>
        </w:rPr>
        <w:t>ombre de la forteresse traversant la rivière pendant une fraction de seconde, puis elle leva de nouveau le poignet, regarda sa montre et cria à O</w:t>
      </w:r>
      <w:r w:rsidR="000200A2" w:rsidRPr="000B1A3B">
        <w:rPr>
          <w:sz w:val="28"/>
          <w:szCs w:val="24"/>
        </w:rPr>
        <w:t>’</w:t>
      </w:r>
      <w:r w:rsidRPr="000B1A3B">
        <w:rPr>
          <w:sz w:val="28"/>
          <w:szCs w:val="24"/>
        </w:rPr>
        <w:t xml:space="preserve">Rourke, par-dessus le rugissement du moteur. </w:t>
      </w:r>
      <w:r w:rsidR="001F006E" w:rsidRPr="000B1A3B">
        <w:rPr>
          <w:sz w:val="28"/>
          <w:szCs w:val="24"/>
        </w:rPr>
        <w:t>«</w:t>
      </w:r>
      <w:r w:rsidR="00B71BC1" w:rsidRPr="000B1A3B">
        <w:rPr>
          <w:sz w:val="28"/>
          <w:szCs w:val="24"/>
        </w:rPr>
        <w:t> </w:t>
      </w:r>
      <w:r w:rsidRPr="000B1A3B">
        <w:rPr>
          <w:sz w:val="28"/>
          <w:szCs w:val="24"/>
        </w:rPr>
        <w:t>Quelle heure est-il</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Il lui jeta un coup d</w:t>
      </w:r>
      <w:r w:rsidR="000200A2" w:rsidRPr="000B1A3B">
        <w:rPr>
          <w:sz w:val="28"/>
          <w:szCs w:val="24"/>
        </w:rPr>
        <w:t>’</w:t>
      </w:r>
      <w:r w:rsidRPr="000B1A3B">
        <w:rPr>
          <w:sz w:val="28"/>
          <w:szCs w:val="24"/>
        </w:rPr>
        <w:t xml:space="preserve">œil stupéfait. </w:t>
      </w:r>
      <w:r w:rsidR="001F006E" w:rsidRPr="000B1A3B">
        <w:rPr>
          <w:sz w:val="28"/>
          <w:szCs w:val="24"/>
        </w:rPr>
        <w:t>«</w:t>
      </w:r>
      <w:r w:rsidR="00B71BC1" w:rsidRPr="000B1A3B">
        <w:rPr>
          <w:sz w:val="28"/>
          <w:szCs w:val="24"/>
        </w:rPr>
        <w:t> </w:t>
      </w:r>
      <w:r w:rsidRPr="000B1A3B">
        <w:rPr>
          <w:sz w:val="28"/>
          <w:szCs w:val="24"/>
        </w:rPr>
        <w:t>Tu crois que je vais ôter les mains des commandes pour te dire</w:t>
      </w:r>
      <w:r w:rsidR="007561BD" w:rsidRPr="000B1A3B">
        <w:rPr>
          <w:sz w:val="28"/>
          <w:szCs w:val="24"/>
        </w:rPr>
        <w:t>…</w:t>
      </w:r>
    </w:p>
    <w:p w:rsidR="004449C3" w:rsidRPr="000B1A3B" w:rsidRDefault="00442C40" w:rsidP="00943037">
      <w:pPr>
        <w:pStyle w:val="Corpsdutexte1"/>
        <w:spacing w:line="240" w:lineRule="auto"/>
        <w:ind w:right="20" w:firstLine="284"/>
        <w:rPr>
          <w:sz w:val="28"/>
          <w:szCs w:val="24"/>
        </w:rPr>
      </w:pPr>
      <w:r w:rsidRPr="000B1A3B">
        <w:rPr>
          <w:rStyle w:val="CorpsdutexteItalique"/>
          <w:i w:val="0"/>
          <w:sz w:val="28"/>
          <w:szCs w:val="24"/>
        </w:rPr>
        <w:t>— </w:t>
      </w:r>
      <w:r w:rsidRPr="00F5240C">
        <w:rPr>
          <w:rStyle w:val="CorpsdutexteItalique"/>
          <w:sz w:val="28"/>
          <w:szCs w:val="24"/>
          <w:u w:color="000000" w:themeColor="text1"/>
        </w:rPr>
        <w:t>Putain, dis-moi l’heure qu’il est</w:t>
      </w:r>
      <w:r w:rsidR="00C71C2F" w:rsidRPr="000B1A3B">
        <w:rPr>
          <w:rStyle w:val="CorpsdutexteItalique"/>
          <w:i w:val="0"/>
          <w:sz w:val="28"/>
          <w:szCs w:val="24"/>
        </w:rPr>
        <w:t> </w:t>
      </w:r>
      <w:r w:rsidR="001F006E" w:rsidRPr="000B1A3B">
        <w:rPr>
          <w:sz w:val="28"/>
          <w:szCs w:val="24"/>
        </w:rPr>
        <w:t>»</w:t>
      </w:r>
      <w:r w:rsidR="00242707" w:rsidRPr="000B1A3B">
        <w:rPr>
          <w:sz w:val="28"/>
          <w:szCs w:val="24"/>
        </w:rPr>
        <w:t>, cria-t-elle en prenant conscience qu</w:t>
      </w:r>
      <w:r w:rsidR="000200A2" w:rsidRPr="000B1A3B">
        <w:rPr>
          <w:sz w:val="28"/>
          <w:szCs w:val="24"/>
        </w:rPr>
        <w:t>’</w:t>
      </w:r>
      <w:r w:rsidR="00242707" w:rsidRPr="000B1A3B">
        <w:rPr>
          <w:sz w:val="28"/>
          <w:szCs w:val="24"/>
        </w:rPr>
        <w:t>elle avait l</w:t>
      </w:r>
      <w:r w:rsidR="000200A2" w:rsidRPr="000B1A3B">
        <w:rPr>
          <w:sz w:val="28"/>
          <w:szCs w:val="24"/>
        </w:rPr>
        <w:t>’</w:t>
      </w:r>
      <w:r w:rsidR="00242707" w:rsidRPr="000B1A3B">
        <w:rPr>
          <w:sz w:val="28"/>
          <w:szCs w:val="24"/>
        </w:rPr>
        <w:t>air un peu hystérique.</w:t>
      </w:r>
    </w:p>
    <w:p w:rsidR="00943037" w:rsidRPr="000B1A3B" w:rsidRDefault="00242707" w:rsidP="00943037">
      <w:pPr>
        <w:pStyle w:val="Corpsdutexte121"/>
        <w:spacing w:line="240" w:lineRule="auto"/>
        <w:ind w:right="20" w:firstLine="284"/>
        <w:jc w:val="both"/>
        <w:rPr>
          <w:sz w:val="28"/>
          <w:szCs w:val="24"/>
        </w:rPr>
      </w:pPr>
      <w:r w:rsidRPr="000B1A3B">
        <w:rPr>
          <w:sz w:val="28"/>
          <w:szCs w:val="24"/>
        </w:rPr>
        <w:t>O</w:t>
      </w:r>
      <w:r w:rsidR="000200A2" w:rsidRPr="000B1A3B">
        <w:rPr>
          <w:sz w:val="28"/>
          <w:szCs w:val="24"/>
        </w:rPr>
        <w:t>’</w:t>
      </w:r>
      <w:r w:rsidRPr="000B1A3B">
        <w:rPr>
          <w:sz w:val="28"/>
          <w:szCs w:val="24"/>
        </w:rPr>
        <w:t>Rourke cligna des yeux, libéra sa main gauche durant une seconde et répondit</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Minuit vingt</w:t>
      </w:r>
      <w:r w:rsidR="007561BD" w:rsidRPr="000B1A3B">
        <w:rPr>
          <w:sz w:val="28"/>
          <w:szCs w:val="24"/>
        </w:rPr>
        <w:t>…</w:t>
      </w:r>
      <w:r w:rsidR="00C71C2F" w:rsidRPr="000B1A3B">
        <w:rPr>
          <w:sz w:val="28"/>
          <w:szCs w:val="24"/>
        </w:rPr>
        <w:t> </w:t>
      </w:r>
      <w:r w:rsidR="001F006E" w:rsidRPr="000B1A3B">
        <w:rPr>
          <w:sz w:val="28"/>
          <w:szCs w:val="24"/>
        </w:rPr>
        <w:t>»</w:t>
      </w:r>
    </w:p>
    <w:p w:rsidR="004449C3" w:rsidRPr="000B1A3B" w:rsidRDefault="00242707" w:rsidP="00943037">
      <w:pPr>
        <w:pStyle w:val="Corpsdutexte121"/>
        <w:spacing w:line="240" w:lineRule="auto"/>
        <w:ind w:right="20" w:firstLine="284"/>
        <w:jc w:val="both"/>
        <w:rPr>
          <w:sz w:val="28"/>
          <w:szCs w:val="24"/>
        </w:rPr>
      </w:pPr>
      <w:r w:rsidRPr="000B1A3B">
        <w:rPr>
          <w:sz w:val="28"/>
          <w:szCs w:val="24"/>
        </w:rPr>
        <w:t>Le monde explosa sous eux et autour d</w:t>
      </w:r>
      <w:r w:rsidR="000200A2" w:rsidRPr="000B1A3B">
        <w:rPr>
          <w:sz w:val="28"/>
          <w:szCs w:val="24"/>
        </w:rPr>
        <w:t>’</w:t>
      </w:r>
      <w:r w:rsidRPr="000B1A3B">
        <w:rPr>
          <w:sz w:val="28"/>
          <w:szCs w:val="24"/>
        </w:rPr>
        <w:t>eux.</w:t>
      </w:r>
    </w:p>
    <w:p w:rsidR="00190D03" w:rsidRPr="000B1A3B" w:rsidRDefault="00190D03" w:rsidP="00943037">
      <w:pPr>
        <w:pStyle w:val="Corpsdutexte1"/>
        <w:spacing w:line="240" w:lineRule="auto"/>
        <w:ind w:right="20" w:firstLine="284"/>
        <w:rPr>
          <w:sz w:val="28"/>
          <w:szCs w:val="24"/>
        </w:rPr>
      </w:pPr>
    </w:p>
    <w:p w:rsidR="00190D03" w:rsidRPr="000B1A3B" w:rsidRDefault="00190D03" w:rsidP="00943037">
      <w:pPr>
        <w:pStyle w:val="Corpsdutexte1"/>
        <w:spacing w:line="240" w:lineRule="auto"/>
        <w:ind w:right="20" w:firstLine="284"/>
        <w:rPr>
          <w:sz w:val="28"/>
          <w:szCs w:val="24"/>
        </w:rPr>
      </w:pPr>
    </w:p>
    <w:p w:rsidR="00190D03" w:rsidRPr="000B1A3B" w:rsidRDefault="00242707" w:rsidP="00AE3FC9">
      <w:pPr>
        <w:pStyle w:val="Titre1"/>
      </w:pPr>
      <w:r w:rsidRPr="000B1A3B">
        <w:t>42</w:t>
      </w:r>
    </w:p>
    <w:p w:rsidR="00190D03" w:rsidRPr="000B1A3B" w:rsidRDefault="00190D03" w:rsidP="00943037">
      <w:pPr>
        <w:pStyle w:val="Corpsdutexte1"/>
        <w:spacing w:line="240" w:lineRule="auto"/>
        <w:ind w:right="20" w:firstLine="284"/>
        <w:rPr>
          <w:sz w:val="28"/>
          <w:szCs w:val="24"/>
        </w:rPr>
      </w:pPr>
    </w:p>
    <w:p w:rsidR="00190D03" w:rsidRPr="000B1A3B" w:rsidRDefault="00190D03" w:rsidP="00943037">
      <w:pPr>
        <w:pStyle w:val="Corpsdutexte1"/>
        <w:spacing w:line="240" w:lineRule="auto"/>
        <w:ind w:right="20" w:firstLine="284"/>
        <w:rPr>
          <w:sz w:val="28"/>
          <w:szCs w:val="24"/>
        </w:rPr>
      </w:pPr>
    </w:p>
    <w:p w:rsidR="004449C3" w:rsidRPr="000B1A3B" w:rsidRDefault="00242707" w:rsidP="00943037">
      <w:pPr>
        <w:pStyle w:val="Corpsdutexte1"/>
        <w:spacing w:line="240" w:lineRule="auto"/>
        <w:ind w:right="20" w:firstLine="284"/>
        <w:rPr>
          <w:sz w:val="28"/>
          <w:szCs w:val="24"/>
        </w:rPr>
      </w:pPr>
      <w:r w:rsidRPr="000B1A3B">
        <w:rPr>
          <w:sz w:val="28"/>
          <w:szCs w:val="24"/>
        </w:rPr>
        <w:t>A la dernière seconde, O</w:t>
      </w:r>
      <w:r w:rsidR="000200A2" w:rsidRPr="000B1A3B">
        <w:rPr>
          <w:sz w:val="28"/>
          <w:szCs w:val="24"/>
        </w:rPr>
        <w:t>’</w:t>
      </w:r>
      <w:r w:rsidRPr="000B1A3B">
        <w:rPr>
          <w:sz w:val="28"/>
          <w:szCs w:val="24"/>
        </w:rPr>
        <w:t>Rourke fît pivoter l</w:t>
      </w:r>
      <w:r w:rsidR="000200A2" w:rsidRPr="000B1A3B">
        <w:rPr>
          <w:sz w:val="28"/>
          <w:szCs w:val="24"/>
        </w:rPr>
        <w:t>’</w:t>
      </w:r>
      <w:r w:rsidRPr="000B1A3B">
        <w:rPr>
          <w:sz w:val="28"/>
          <w:szCs w:val="24"/>
        </w:rPr>
        <w:t>hélic</w:t>
      </w:r>
      <w:r w:rsidR="00C71C2F" w:rsidRPr="000B1A3B">
        <w:rPr>
          <w:sz w:val="28"/>
          <w:szCs w:val="24"/>
        </w:rPr>
        <w:t>op</w:t>
      </w:r>
      <w:r w:rsidRPr="000B1A3B">
        <w:rPr>
          <w:sz w:val="28"/>
          <w:szCs w:val="24"/>
        </w:rPr>
        <w:t>tère, toujours en ascension, pour faire face à l</w:t>
      </w:r>
      <w:r w:rsidR="000200A2" w:rsidRPr="000B1A3B">
        <w:rPr>
          <w:sz w:val="28"/>
          <w:szCs w:val="24"/>
        </w:rPr>
        <w:t>’</w:t>
      </w:r>
      <w:r w:rsidRPr="000B1A3B">
        <w:rPr>
          <w:sz w:val="28"/>
          <w:szCs w:val="24"/>
        </w:rPr>
        <w:t>onde de choc, et c</w:t>
      </w:r>
      <w:r w:rsidR="000200A2" w:rsidRPr="000B1A3B">
        <w:rPr>
          <w:sz w:val="28"/>
          <w:szCs w:val="24"/>
        </w:rPr>
        <w:t>’</w:t>
      </w:r>
      <w:r w:rsidRPr="000B1A3B">
        <w:rPr>
          <w:sz w:val="28"/>
          <w:szCs w:val="24"/>
        </w:rPr>
        <w:t>est probablement ce qui leur sauva la vie. Au lieu d</w:t>
      </w:r>
      <w:r w:rsidR="000200A2" w:rsidRPr="000B1A3B">
        <w:rPr>
          <w:sz w:val="28"/>
          <w:szCs w:val="24"/>
        </w:rPr>
        <w:t>’</w:t>
      </w:r>
      <w:r w:rsidRPr="000B1A3B">
        <w:rPr>
          <w:sz w:val="28"/>
          <w:szCs w:val="24"/>
        </w:rPr>
        <w:t>être rabattu vers le bas, écrasé comme un insecte, le Bell</w:t>
      </w:r>
      <w:r w:rsidR="00C71C2F" w:rsidRPr="000B1A3B">
        <w:rPr>
          <w:sz w:val="28"/>
          <w:szCs w:val="24"/>
        </w:rPr>
        <w:t xml:space="preserve"> J </w:t>
      </w:r>
      <w:r w:rsidRPr="000B1A3B">
        <w:rPr>
          <w:sz w:val="28"/>
          <w:szCs w:val="24"/>
        </w:rPr>
        <w:t>et Ranger s</w:t>
      </w:r>
      <w:r w:rsidR="000200A2" w:rsidRPr="000B1A3B">
        <w:rPr>
          <w:sz w:val="28"/>
          <w:szCs w:val="24"/>
        </w:rPr>
        <w:t>’</w:t>
      </w:r>
      <w:r w:rsidRPr="000B1A3B">
        <w:rPr>
          <w:sz w:val="28"/>
          <w:szCs w:val="24"/>
        </w:rPr>
        <w:t>éleva sur le souffle de l</w:t>
      </w:r>
      <w:r w:rsidR="000200A2" w:rsidRPr="000B1A3B">
        <w:rPr>
          <w:sz w:val="28"/>
          <w:szCs w:val="24"/>
        </w:rPr>
        <w:t>’</w:t>
      </w:r>
      <w:r w:rsidRPr="000B1A3B">
        <w:rPr>
          <w:sz w:val="28"/>
          <w:szCs w:val="24"/>
        </w:rPr>
        <w:t>explosion, telle une feuille au-dessus d</w:t>
      </w:r>
      <w:r w:rsidR="000200A2" w:rsidRPr="000B1A3B">
        <w:rPr>
          <w:sz w:val="28"/>
          <w:szCs w:val="24"/>
        </w:rPr>
        <w:t>’</w:t>
      </w:r>
      <w:r w:rsidRPr="000B1A3B">
        <w:rPr>
          <w:sz w:val="28"/>
          <w:szCs w:val="24"/>
        </w:rPr>
        <w:t>un feu rugissant. Il monta à la verticale, plus vite qu</w:t>
      </w:r>
      <w:r w:rsidR="000200A2" w:rsidRPr="000B1A3B">
        <w:rPr>
          <w:sz w:val="28"/>
          <w:szCs w:val="24"/>
        </w:rPr>
        <w:t>’</w:t>
      </w:r>
      <w:r w:rsidRPr="000B1A3B">
        <w:rPr>
          <w:sz w:val="28"/>
          <w:szCs w:val="24"/>
        </w:rPr>
        <w:t>aucun ascenseur. Kate n</w:t>
      </w:r>
      <w:r w:rsidR="000200A2" w:rsidRPr="000B1A3B">
        <w:rPr>
          <w:sz w:val="28"/>
          <w:szCs w:val="24"/>
        </w:rPr>
        <w:t>’</w:t>
      </w:r>
      <w:r w:rsidRPr="000B1A3B">
        <w:rPr>
          <w:sz w:val="28"/>
          <w:szCs w:val="24"/>
        </w:rPr>
        <w:t>oubli</w:t>
      </w:r>
      <w:r w:rsidR="00C71C2F" w:rsidRPr="000B1A3B">
        <w:rPr>
          <w:sz w:val="28"/>
          <w:szCs w:val="24"/>
        </w:rPr>
        <w:t>er</w:t>
      </w:r>
      <w:r w:rsidRPr="000B1A3B">
        <w:rPr>
          <w:sz w:val="28"/>
          <w:szCs w:val="24"/>
        </w:rPr>
        <w:t>ait pas de sitôt ce qu</w:t>
      </w:r>
      <w:r w:rsidR="000200A2" w:rsidRPr="000B1A3B">
        <w:rPr>
          <w:sz w:val="28"/>
          <w:szCs w:val="24"/>
        </w:rPr>
        <w:t>’</w:t>
      </w:r>
      <w:r w:rsidRPr="000B1A3B">
        <w:rPr>
          <w:sz w:val="28"/>
          <w:szCs w:val="24"/>
        </w:rPr>
        <w:t>elle vit alors.</w:t>
      </w:r>
    </w:p>
    <w:p w:rsidR="004449C3" w:rsidRPr="000B1A3B" w:rsidRDefault="00242707" w:rsidP="00943037">
      <w:pPr>
        <w:pStyle w:val="Corpsdutexte1"/>
        <w:spacing w:line="240" w:lineRule="auto"/>
        <w:ind w:right="20" w:firstLine="284"/>
        <w:rPr>
          <w:sz w:val="28"/>
          <w:szCs w:val="24"/>
        </w:rPr>
      </w:pPr>
      <w:r w:rsidRPr="000B1A3B">
        <w:rPr>
          <w:sz w:val="28"/>
          <w:szCs w:val="24"/>
        </w:rPr>
        <w:t>La forteresse de Poienari</w:t>
      </w:r>
      <w:r w:rsidR="00B112D1" w:rsidRPr="000B1A3B">
        <w:rPr>
          <w:sz w:val="28"/>
          <w:szCs w:val="24"/>
        </w:rPr>
        <w:t xml:space="preserve"> </w:t>
      </w:r>
      <w:r w:rsidR="00C71C2F" w:rsidRPr="000B1A3B">
        <w:rPr>
          <w:sz w:val="28"/>
          <w:szCs w:val="24"/>
        </w:rPr>
        <w:t>– l</w:t>
      </w:r>
      <w:r w:rsidRPr="000B1A3B">
        <w:rPr>
          <w:sz w:val="28"/>
          <w:szCs w:val="24"/>
        </w:rPr>
        <w:t>e ch</w:t>
      </w:r>
      <w:r w:rsidR="00547A02" w:rsidRPr="000B1A3B">
        <w:rPr>
          <w:sz w:val="28"/>
          <w:szCs w:val="24"/>
        </w:rPr>
        <w:t>â</w:t>
      </w:r>
      <w:r w:rsidRPr="000B1A3B">
        <w:rPr>
          <w:sz w:val="28"/>
          <w:szCs w:val="24"/>
        </w:rPr>
        <w:t>teau de Dracula</w:t>
      </w:r>
      <w:r w:rsidR="00B112D1" w:rsidRPr="000B1A3B">
        <w:rPr>
          <w:sz w:val="28"/>
          <w:szCs w:val="24"/>
        </w:rPr>
        <w:t xml:space="preserve"> </w:t>
      </w:r>
      <w:r w:rsidR="00C71C2F" w:rsidRPr="000B1A3B">
        <w:rPr>
          <w:sz w:val="28"/>
          <w:szCs w:val="24"/>
        </w:rPr>
        <w:t>– s</w:t>
      </w:r>
      <w:r w:rsidRPr="000B1A3B">
        <w:rPr>
          <w:sz w:val="28"/>
          <w:szCs w:val="24"/>
        </w:rPr>
        <w:t>auta en une douzaine d</w:t>
      </w:r>
      <w:r w:rsidR="000200A2" w:rsidRPr="000B1A3B">
        <w:rPr>
          <w:sz w:val="28"/>
          <w:szCs w:val="24"/>
        </w:rPr>
        <w:t>’</w:t>
      </w:r>
      <w:r w:rsidRPr="000B1A3B">
        <w:rPr>
          <w:sz w:val="28"/>
          <w:szCs w:val="24"/>
        </w:rPr>
        <w:t>endroits, et de gigantesques flammes en forme de champignon s</w:t>
      </w:r>
      <w:r w:rsidR="000200A2" w:rsidRPr="000B1A3B">
        <w:rPr>
          <w:sz w:val="28"/>
          <w:szCs w:val="24"/>
        </w:rPr>
        <w:t>’</w:t>
      </w:r>
      <w:r w:rsidRPr="000B1A3B">
        <w:rPr>
          <w:sz w:val="28"/>
          <w:szCs w:val="24"/>
        </w:rPr>
        <w:t>élevèrent jusqu</w:t>
      </w:r>
      <w:r w:rsidR="000200A2" w:rsidRPr="000B1A3B">
        <w:rPr>
          <w:sz w:val="28"/>
          <w:szCs w:val="24"/>
        </w:rPr>
        <w:t>’</w:t>
      </w:r>
      <w:r w:rsidRPr="000B1A3B">
        <w:rPr>
          <w:sz w:val="28"/>
          <w:szCs w:val="24"/>
        </w:rPr>
        <w:t>à trois cents mètres du roc escarpé sur lequel on l</w:t>
      </w:r>
      <w:r w:rsidR="000200A2" w:rsidRPr="000B1A3B">
        <w:rPr>
          <w:sz w:val="28"/>
          <w:szCs w:val="24"/>
        </w:rPr>
        <w:t>’</w:t>
      </w:r>
      <w:r w:rsidRPr="000B1A3B">
        <w:rPr>
          <w:sz w:val="28"/>
          <w:szCs w:val="24"/>
        </w:rPr>
        <w:t>avait édifié. D</w:t>
      </w:r>
      <w:r w:rsidR="000200A2" w:rsidRPr="000B1A3B">
        <w:rPr>
          <w:sz w:val="28"/>
          <w:szCs w:val="24"/>
        </w:rPr>
        <w:t>’</w:t>
      </w:r>
      <w:r w:rsidRPr="000B1A3B">
        <w:rPr>
          <w:sz w:val="28"/>
          <w:szCs w:val="24"/>
        </w:rPr>
        <w:t>autres déflagrations ravagèrent les bois, l</w:t>
      </w:r>
      <w:r w:rsidR="000200A2" w:rsidRPr="000B1A3B">
        <w:rPr>
          <w:sz w:val="28"/>
          <w:szCs w:val="24"/>
        </w:rPr>
        <w:t>’</w:t>
      </w:r>
      <w:r w:rsidRPr="000B1A3B">
        <w:rPr>
          <w:sz w:val="28"/>
          <w:szCs w:val="24"/>
        </w:rPr>
        <w:t>aire herbue où l</w:t>
      </w:r>
      <w:r w:rsidR="000200A2" w:rsidRPr="000B1A3B">
        <w:rPr>
          <w:sz w:val="28"/>
          <w:szCs w:val="24"/>
        </w:rPr>
        <w:t>’</w:t>
      </w:r>
      <w:r w:rsidRPr="000B1A3B">
        <w:rPr>
          <w:sz w:val="28"/>
          <w:szCs w:val="24"/>
        </w:rPr>
        <w:t>hélicoptère avait stationné et l</w:t>
      </w:r>
      <w:r w:rsidR="000200A2" w:rsidRPr="000B1A3B">
        <w:rPr>
          <w:sz w:val="28"/>
          <w:szCs w:val="24"/>
        </w:rPr>
        <w:t>’</w:t>
      </w:r>
      <w:r w:rsidRPr="000B1A3B">
        <w:rPr>
          <w:sz w:val="28"/>
          <w:szCs w:val="24"/>
        </w:rPr>
        <w:t>escalier qui menait à la vallée. Un instant plus tard, une seconde série d</w:t>
      </w:r>
      <w:r w:rsidR="000200A2" w:rsidRPr="000B1A3B">
        <w:rPr>
          <w:sz w:val="28"/>
          <w:szCs w:val="24"/>
        </w:rPr>
        <w:t>’</w:t>
      </w:r>
      <w:r w:rsidRPr="000B1A3B">
        <w:rPr>
          <w:sz w:val="28"/>
          <w:szCs w:val="24"/>
        </w:rPr>
        <w:t>explosions jaillit de la paroi même de la mo</w:t>
      </w:r>
      <w:r w:rsidR="00C71C2F" w:rsidRPr="000B1A3B">
        <w:rPr>
          <w:sz w:val="28"/>
          <w:szCs w:val="24"/>
        </w:rPr>
        <w:t>nt</w:t>
      </w:r>
      <w:r w:rsidRPr="000B1A3B">
        <w:rPr>
          <w:sz w:val="28"/>
          <w:szCs w:val="24"/>
        </w:rPr>
        <w:t>agne.</w:t>
      </w:r>
    </w:p>
    <w:p w:rsidR="004449C3" w:rsidRPr="000B1A3B" w:rsidRDefault="00242707" w:rsidP="00943037">
      <w:pPr>
        <w:pStyle w:val="Corpsdutexte1"/>
        <w:spacing w:line="240" w:lineRule="auto"/>
        <w:ind w:firstLine="284"/>
        <w:rPr>
          <w:sz w:val="28"/>
          <w:szCs w:val="24"/>
        </w:rPr>
      </w:pPr>
      <w:r w:rsidRPr="000B1A3B">
        <w:rPr>
          <w:sz w:val="28"/>
          <w:szCs w:val="24"/>
        </w:rPr>
        <w:t>La tour ouest se transforma en un milliard de fra</w:t>
      </w:r>
      <w:r w:rsidR="00C71C2F" w:rsidRPr="000B1A3B">
        <w:rPr>
          <w:sz w:val="28"/>
          <w:szCs w:val="24"/>
        </w:rPr>
        <w:t>gm</w:t>
      </w:r>
      <w:r w:rsidRPr="000B1A3B">
        <w:rPr>
          <w:sz w:val="28"/>
          <w:szCs w:val="24"/>
        </w:rPr>
        <w:t>ents volant au-dessus de la boule orange des flammes en train de s</w:t>
      </w:r>
      <w:r w:rsidR="000200A2" w:rsidRPr="000B1A3B">
        <w:rPr>
          <w:sz w:val="28"/>
          <w:szCs w:val="24"/>
        </w:rPr>
        <w:t>’</w:t>
      </w:r>
      <w:r w:rsidRPr="000B1A3B">
        <w:rPr>
          <w:sz w:val="28"/>
          <w:szCs w:val="24"/>
        </w:rPr>
        <w:t>épanouir, mais la tour est parut s</w:t>
      </w:r>
      <w:r w:rsidR="000200A2" w:rsidRPr="000B1A3B">
        <w:rPr>
          <w:sz w:val="28"/>
          <w:szCs w:val="24"/>
        </w:rPr>
        <w:t>’</w:t>
      </w:r>
      <w:r w:rsidRPr="000B1A3B">
        <w:rPr>
          <w:sz w:val="28"/>
          <w:szCs w:val="24"/>
        </w:rPr>
        <w:t>élever comme un vaisseau spatial médiéval, la plupart de ses créneaux apparemment intacts oscillant sur une queue de feu. Puis l</w:t>
      </w:r>
      <w:r w:rsidR="000200A2" w:rsidRPr="000B1A3B">
        <w:rPr>
          <w:sz w:val="28"/>
          <w:szCs w:val="24"/>
        </w:rPr>
        <w:t>’</w:t>
      </w:r>
      <w:r w:rsidRPr="000B1A3B">
        <w:rPr>
          <w:sz w:val="28"/>
          <w:szCs w:val="24"/>
        </w:rPr>
        <w:t>illusion s</w:t>
      </w:r>
      <w:r w:rsidR="000200A2" w:rsidRPr="000B1A3B">
        <w:rPr>
          <w:sz w:val="28"/>
          <w:szCs w:val="24"/>
        </w:rPr>
        <w:t>’</w:t>
      </w:r>
      <w:r w:rsidRPr="000B1A3B">
        <w:rPr>
          <w:sz w:val="28"/>
          <w:szCs w:val="24"/>
        </w:rPr>
        <w:t>effaça lorsqu</w:t>
      </w:r>
      <w:r w:rsidR="000200A2" w:rsidRPr="000B1A3B">
        <w:rPr>
          <w:sz w:val="28"/>
          <w:szCs w:val="24"/>
        </w:rPr>
        <w:t>’</w:t>
      </w:r>
      <w:r w:rsidRPr="000B1A3B">
        <w:rPr>
          <w:sz w:val="28"/>
          <w:szCs w:val="24"/>
        </w:rPr>
        <w:t>elle éclata en mo</w:t>
      </w:r>
      <w:r w:rsidR="00C71C2F" w:rsidRPr="000B1A3B">
        <w:rPr>
          <w:sz w:val="28"/>
          <w:szCs w:val="24"/>
        </w:rPr>
        <w:t>rc</w:t>
      </w:r>
      <w:r w:rsidRPr="000B1A3B">
        <w:rPr>
          <w:sz w:val="28"/>
          <w:szCs w:val="24"/>
        </w:rPr>
        <w:t>eaux de dix tonnes et retomba sur les</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strigoi</w:t>
      </w:r>
      <w:r w:rsidRPr="000B1A3B">
        <w:rPr>
          <w:sz w:val="28"/>
          <w:szCs w:val="24"/>
        </w:rPr>
        <w:t xml:space="preserve"> hurlant. La terrasse elle-même fut secouée par une explosion qui fusa à cent mètres au-dessus de la vallée.</w:t>
      </w:r>
    </w:p>
    <w:p w:rsidR="004449C3" w:rsidRPr="000B1A3B" w:rsidRDefault="00242707" w:rsidP="00943037">
      <w:pPr>
        <w:pStyle w:val="Corpsdutexte1"/>
        <w:spacing w:line="240" w:lineRule="auto"/>
        <w:ind w:firstLine="284"/>
        <w:rPr>
          <w:sz w:val="28"/>
          <w:szCs w:val="24"/>
        </w:rPr>
      </w:pPr>
      <w:r w:rsidRPr="000B1A3B">
        <w:rPr>
          <w:sz w:val="28"/>
          <w:szCs w:val="24"/>
        </w:rPr>
        <w:t>Si des êtres humains survivaient encore sur les parties est et nord du rocher qui supportaient la forteresse, Kate ne les vit pas lorsque d</w:t>
      </w:r>
      <w:r w:rsidR="000200A2" w:rsidRPr="000B1A3B">
        <w:rPr>
          <w:sz w:val="28"/>
          <w:szCs w:val="24"/>
        </w:rPr>
        <w:t>’</w:t>
      </w:r>
      <w:r w:rsidRPr="000B1A3B">
        <w:rPr>
          <w:sz w:val="28"/>
          <w:szCs w:val="24"/>
        </w:rPr>
        <w:t>autres déflagrations ouvrirent des fissures dans le peu de pierres et de briques qui restaient. Les terrasses se détachèrent des décombres du donjon et dégringolèrent dans la vallée, leur nuage de poussière s</w:t>
      </w:r>
      <w:r w:rsidR="000200A2" w:rsidRPr="000B1A3B">
        <w:rPr>
          <w:sz w:val="28"/>
          <w:szCs w:val="24"/>
        </w:rPr>
        <w:t>’</w:t>
      </w:r>
      <w:r w:rsidRPr="000B1A3B">
        <w:rPr>
          <w:sz w:val="28"/>
          <w:szCs w:val="24"/>
        </w:rPr>
        <w:t>ajoutant au voile de fumée et de vapeur qui emplissait tout le défilé.</w:t>
      </w:r>
    </w:p>
    <w:p w:rsidR="004449C3" w:rsidRPr="000B1A3B" w:rsidRDefault="00242707" w:rsidP="00943037">
      <w:pPr>
        <w:pStyle w:val="Corpsdutexte1"/>
        <w:spacing w:line="240" w:lineRule="auto"/>
        <w:ind w:firstLine="284"/>
        <w:rPr>
          <w:sz w:val="28"/>
          <w:szCs w:val="24"/>
        </w:rPr>
      </w:pPr>
      <w:r w:rsidRPr="000B1A3B">
        <w:rPr>
          <w:sz w:val="28"/>
          <w:szCs w:val="24"/>
        </w:rPr>
        <w:t>Dans un rayon de cent mètres autour de l</w:t>
      </w:r>
      <w:r w:rsidR="000200A2" w:rsidRPr="000B1A3B">
        <w:rPr>
          <w:sz w:val="28"/>
          <w:szCs w:val="24"/>
        </w:rPr>
        <w:t>’</w:t>
      </w:r>
      <w:r w:rsidRPr="000B1A3B">
        <w:rPr>
          <w:sz w:val="28"/>
          <w:szCs w:val="24"/>
        </w:rPr>
        <w:t>ex-forteresse, les arbres avaient pris feu, les flammes sautant en quelques secondes de cime en cime, et un grand vent parut secouer comme de simples roseaux les troncs épais.</w:t>
      </w:r>
    </w:p>
    <w:p w:rsidR="004449C3" w:rsidRPr="000B1A3B" w:rsidRDefault="00242707" w:rsidP="00943037">
      <w:pPr>
        <w:pStyle w:val="Corpsdutexte1"/>
        <w:spacing w:line="240" w:lineRule="auto"/>
        <w:ind w:firstLine="284"/>
        <w:rPr>
          <w:sz w:val="28"/>
          <w:szCs w:val="24"/>
        </w:rPr>
      </w:pPr>
      <w:r w:rsidRPr="000B1A3B">
        <w:rPr>
          <w:sz w:val="28"/>
          <w:szCs w:val="24"/>
        </w:rPr>
        <w:t>Kate vit tout cela pendant les quelques secondes que dura leur ascension verticale. Elle berçait Joshua en pleurs lorsque l</w:t>
      </w:r>
      <w:r w:rsidR="000200A2" w:rsidRPr="000B1A3B">
        <w:rPr>
          <w:sz w:val="28"/>
          <w:szCs w:val="24"/>
        </w:rPr>
        <w:t>’</w:t>
      </w:r>
      <w:r w:rsidRPr="000B1A3B">
        <w:rPr>
          <w:sz w:val="28"/>
          <w:szCs w:val="24"/>
        </w:rPr>
        <w:t>hélicoptère atteignit l</w:t>
      </w:r>
      <w:r w:rsidR="000200A2" w:rsidRPr="000B1A3B">
        <w:rPr>
          <w:sz w:val="28"/>
          <w:szCs w:val="24"/>
        </w:rPr>
        <w:t>’</w:t>
      </w:r>
      <w:r w:rsidRPr="000B1A3B">
        <w:rPr>
          <w:sz w:val="28"/>
          <w:szCs w:val="24"/>
        </w:rPr>
        <w:t>apogée de son arc et se prépara à retomber tout droit au sein de la confl</w:t>
      </w:r>
      <w:r w:rsidR="00C71C2F" w:rsidRPr="000B1A3B">
        <w:rPr>
          <w:sz w:val="28"/>
          <w:szCs w:val="24"/>
        </w:rPr>
        <w:t>ag</w:t>
      </w:r>
      <w:r w:rsidRPr="000B1A3B">
        <w:rPr>
          <w:sz w:val="28"/>
          <w:szCs w:val="24"/>
        </w:rPr>
        <w:t>ration. Ils n</w:t>
      </w:r>
      <w:r w:rsidR="000200A2" w:rsidRPr="000B1A3B">
        <w:rPr>
          <w:sz w:val="28"/>
          <w:szCs w:val="24"/>
        </w:rPr>
        <w:t>’</w:t>
      </w:r>
      <w:r w:rsidRPr="000B1A3B">
        <w:rPr>
          <w:sz w:val="28"/>
          <w:szCs w:val="24"/>
        </w:rPr>
        <w:t>avaient pas attaché leur ceinture, aussi furent-ils tous deux soulevés à quinze centimètres de leur siège.</w:t>
      </w:r>
    </w:p>
    <w:p w:rsidR="004449C3" w:rsidRPr="000B1A3B" w:rsidRDefault="001F006E" w:rsidP="00943037">
      <w:pPr>
        <w:pStyle w:val="Corpsdutexte1"/>
        <w:spacing w:line="240" w:lineRule="auto"/>
        <w:ind w:firstLine="284"/>
        <w:rPr>
          <w:sz w:val="28"/>
          <w:szCs w:val="24"/>
        </w:rPr>
      </w:pPr>
      <w:r w:rsidRPr="000B1A3B">
        <w:rPr>
          <w:sz w:val="28"/>
          <w:szCs w:val="24"/>
        </w:rPr>
        <w:t>«</w:t>
      </w:r>
      <w:r w:rsidR="00B71BC1" w:rsidRPr="000B1A3B">
        <w:rPr>
          <w:sz w:val="28"/>
          <w:szCs w:val="24"/>
        </w:rPr>
        <w:t> </w:t>
      </w:r>
      <w:r w:rsidR="00242707" w:rsidRPr="000B1A3B">
        <w:rPr>
          <w:sz w:val="28"/>
          <w:szCs w:val="24"/>
        </w:rPr>
        <w:t>Cramponne-toi</w:t>
      </w:r>
      <w:r w:rsidR="00C71C2F" w:rsidRPr="000B1A3B">
        <w:rPr>
          <w:sz w:val="28"/>
          <w:szCs w:val="24"/>
        </w:rPr>
        <w:t> ! </w:t>
      </w:r>
      <w:r w:rsidRPr="000B1A3B">
        <w:rPr>
          <w:sz w:val="28"/>
          <w:szCs w:val="24"/>
        </w:rPr>
        <w:t>»</w:t>
      </w:r>
      <w:r w:rsidR="00242707" w:rsidRPr="000B1A3B">
        <w:rPr>
          <w:sz w:val="28"/>
          <w:szCs w:val="24"/>
        </w:rPr>
        <w:t xml:space="preserve"> hurla inutilement O</w:t>
      </w:r>
      <w:r w:rsidR="000200A2" w:rsidRPr="000B1A3B">
        <w:rPr>
          <w:sz w:val="28"/>
          <w:szCs w:val="24"/>
        </w:rPr>
        <w:t>’</w:t>
      </w:r>
      <w:r w:rsidR="00242707" w:rsidRPr="000B1A3B">
        <w:rPr>
          <w:sz w:val="28"/>
          <w:szCs w:val="24"/>
        </w:rPr>
        <w:t>Rourke, puis il repoussa le manche à balai sur la gauche, donna un coup de pied dans le bloc pédales et mit les gaz à plein.</w:t>
      </w:r>
      <w:r w:rsidR="00943037" w:rsidRPr="000B1A3B">
        <w:rPr>
          <w:sz w:val="28"/>
          <w:szCs w:val="24"/>
        </w:rPr>
        <w:t xml:space="preserve"> </w:t>
      </w:r>
      <w:r w:rsidR="00242707" w:rsidRPr="000B1A3B">
        <w:rPr>
          <w:sz w:val="28"/>
          <w:szCs w:val="24"/>
        </w:rPr>
        <w:t>Le rugissement du moteur à réaction couvrit le bruit des explosions et des glissements de terrain, six cents mètres plus bas.</w:t>
      </w:r>
    </w:p>
    <w:p w:rsidR="004449C3" w:rsidRPr="000B1A3B" w:rsidRDefault="00242707" w:rsidP="00943037">
      <w:pPr>
        <w:pStyle w:val="Corpsdutexte1"/>
        <w:spacing w:line="240" w:lineRule="auto"/>
        <w:ind w:right="20" w:firstLine="284"/>
        <w:rPr>
          <w:sz w:val="28"/>
          <w:szCs w:val="24"/>
        </w:rPr>
      </w:pPr>
      <w:r w:rsidRPr="000B1A3B">
        <w:rPr>
          <w:sz w:val="28"/>
          <w:szCs w:val="24"/>
        </w:rPr>
        <w:t>Ils ne pouvaient pas remonter à l</w:t>
      </w:r>
      <w:r w:rsidR="000200A2" w:rsidRPr="000B1A3B">
        <w:rPr>
          <w:sz w:val="28"/>
          <w:szCs w:val="24"/>
        </w:rPr>
        <w:t>’</w:t>
      </w:r>
      <w:r w:rsidRPr="000B1A3B">
        <w:rPr>
          <w:sz w:val="28"/>
          <w:szCs w:val="24"/>
        </w:rPr>
        <w:t>altitude de quatre cent cinquante mètres qu</w:t>
      </w:r>
      <w:r w:rsidR="000200A2" w:rsidRPr="000B1A3B">
        <w:rPr>
          <w:sz w:val="28"/>
          <w:szCs w:val="24"/>
        </w:rPr>
        <w:t>’</w:t>
      </w:r>
      <w:r w:rsidRPr="000B1A3B">
        <w:rPr>
          <w:sz w:val="28"/>
          <w:szCs w:val="24"/>
        </w:rPr>
        <w:t>ils avaient atteinte au-dessus des ruines flamboyantes de la forteresse. O</w:t>
      </w:r>
      <w:r w:rsidR="000200A2" w:rsidRPr="000B1A3B">
        <w:rPr>
          <w:sz w:val="28"/>
          <w:szCs w:val="24"/>
        </w:rPr>
        <w:t>’</w:t>
      </w:r>
      <w:r w:rsidRPr="000B1A3B">
        <w:rPr>
          <w:sz w:val="28"/>
          <w:szCs w:val="24"/>
        </w:rPr>
        <w:t>Rourke n</w:t>
      </w:r>
      <w:r w:rsidR="000200A2" w:rsidRPr="000B1A3B">
        <w:rPr>
          <w:sz w:val="28"/>
          <w:szCs w:val="24"/>
        </w:rPr>
        <w:t>’</w:t>
      </w:r>
      <w:r w:rsidRPr="000B1A3B">
        <w:rPr>
          <w:sz w:val="28"/>
          <w:szCs w:val="24"/>
        </w:rPr>
        <w:t>e</w:t>
      </w:r>
      <w:r w:rsidR="00C71C2F" w:rsidRPr="000B1A3B">
        <w:rPr>
          <w:sz w:val="28"/>
          <w:szCs w:val="24"/>
        </w:rPr>
        <w:t>ss</w:t>
      </w:r>
      <w:r w:rsidRPr="000B1A3B">
        <w:rPr>
          <w:sz w:val="28"/>
          <w:szCs w:val="24"/>
        </w:rPr>
        <w:t>aya même pas. Il dirigea le nez de l</w:t>
      </w:r>
      <w:r w:rsidR="000200A2" w:rsidRPr="000B1A3B">
        <w:rPr>
          <w:sz w:val="28"/>
          <w:szCs w:val="24"/>
        </w:rPr>
        <w:t>’</w:t>
      </w:r>
      <w:r w:rsidRPr="000B1A3B">
        <w:rPr>
          <w:sz w:val="28"/>
          <w:szCs w:val="24"/>
        </w:rPr>
        <w:t>appareil vers le bas et plongea dans le défilé. Le turbo hurla plus fort, des alarmes se déclenchèrent sur le tableau de bord et le vent gifla la porte mal fermée, à quelques centimètres du visage de Joshua. Kate tint le bébé serré contre sa poitrine et regarda la rivière monter vers eux à une vitesse terrifiante.</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appuya sur les pédales de frein, à la fois avec sa bonne jambe et avec la prothèse, empoigna le manche à balai à deux mains et commença à ralentir un peu la chute de l</w:t>
      </w:r>
      <w:r w:rsidR="000200A2" w:rsidRPr="000B1A3B">
        <w:rPr>
          <w:sz w:val="28"/>
          <w:szCs w:val="24"/>
        </w:rPr>
        <w:t>’</w:t>
      </w:r>
      <w:r w:rsidRPr="000B1A3B">
        <w:rPr>
          <w:sz w:val="28"/>
          <w:szCs w:val="24"/>
        </w:rPr>
        <w:t>appareil qui se cabrait et hurlait. Kate sentit la chaleur de la montagne en feu lorsqu</w:t>
      </w:r>
      <w:r w:rsidR="000200A2" w:rsidRPr="000B1A3B">
        <w:rPr>
          <w:sz w:val="28"/>
          <w:szCs w:val="24"/>
        </w:rPr>
        <w:t>’</w:t>
      </w:r>
      <w:r w:rsidRPr="000B1A3B">
        <w:rPr>
          <w:sz w:val="28"/>
          <w:szCs w:val="24"/>
        </w:rPr>
        <w:t>ils pass</w:t>
      </w:r>
      <w:r w:rsidR="00C71C2F" w:rsidRPr="000B1A3B">
        <w:rPr>
          <w:sz w:val="28"/>
          <w:szCs w:val="24"/>
        </w:rPr>
        <w:t>èr</w:t>
      </w:r>
      <w:r w:rsidRPr="000B1A3B">
        <w:rPr>
          <w:sz w:val="28"/>
          <w:szCs w:val="24"/>
        </w:rPr>
        <w:t>ent en trombe devant, puis les parois de la gorge défil</w:t>
      </w:r>
      <w:r w:rsidR="00C71C2F" w:rsidRPr="000B1A3B">
        <w:rPr>
          <w:sz w:val="28"/>
          <w:szCs w:val="24"/>
        </w:rPr>
        <w:t>èr</w:t>
      </w:r>
      <w:r w:rsidRPr="000B1A3B">
        <w:rPr>
          <w:sz w:val="28"/>
          <w:szCs w:val="24"/>
        </w:rPr>
        <w:t>ent comme l</w:t>
      </w:r>
      <w:r w:rsidR="000200A2" w:rsidRPr="000B1A3B">
        <w:rPr>
          <w:sz w:val="28"/>
          <w:szCs w:val="24"/>
        </w:rPr>
        <w:t>’</w:t>
      </w:r>
      <w:r w:rsidRPr="000B1A3B">
        <w:rPr>
          <w:sz w:val="28"/>
          <w:szCs w:val="24"/>
        </w:rPr>
        <w:t>éclair de chaque côté, et la rivière s</w:t>
      </w:r>
      <w:r w:rsidR="000200A2" w:rsidRPr="000B1A3B">
        <w:rPr>
          <w:sz w:val="28"/>
          <w:szCs w:val="24"/>
        </w:rPr>
        <w:t>’</w:t>
      </w:r>
      <w:r w:rsidRPr="000B1A3B">
        <w:rPr>
          <w:sz w:val="28"/>
          <w:szCs w:val="24"/>
        </w:rPr>
        <w:t>éleva jusqu</w:t>
      </w:r>
      <w:r w:rsidR="000200A2" w:rsidRPr="000B1A3B">
        <w:rPr>
          <w:sz w:val="28"/>
          <w:szCs w:val="24"/>
        </w:rPr>
        <w:t>’</w:t>
      </w:r>
      <w:r w:rsidRPr="000B1A3B">
        <w:rPr>
          <w:sz w:val="28"/>
          <w:szCs w:val="24"/>
        </w:rPr>
        <w:t>à remplir le pare-brise strié de suie. Kate ferma les yeux une seconde.</w:t>
      </w:r>
    </w:p>
    <w:p w:rsidR="004449C3" w:rsidRPr="000B1A3B" w:rsidRDefault="00242707" w:rsidP="00943037">
      <w:pPr>
        <w:pStyle w:val="Corpsdutexte1"/>
        <w:spacing w:line="240" w:lineRule="auto"/>
        <w:ind w:right="20" w:firstLine="284"/>
        <w:rPr>
          <w:sz w:val="28"/>
          <w:szCs w:val="24"/>
        </w:rPr>
      </w:pPr>
      <w:r w:rsidRPr="000B1A3B">
        <w:rPr>
          <w:sz w:val="28"/>
          <w:szCs w:val="24"/>
        </w:rPr>
        <w:t>Quand elle les rouvrit, ils suivaient à toute allure le cours de l</w:t>
      </w:r>
      <w:r w:rsidR="000200A2" w:rsidRPr="000B1A3B">
        <w:rPr>
          <w:sz w:val="28"/>
          <w:szCs w:val="24"/>
        </w:rPr>
        <w:t>’</w:t>
      </w:r>
      <w:r w:rsidRPr="000B1A3B">
        <w:rPr>
          <w:sz w:val="28"/>
          <w:szCs w:val="24"/>
        </w:rPr>
        <w:t>Arges, à une dizaine de mètres au-dessus de l</w:t>
      </w:r>
      <w:r w:rsidR="000200A2" w:rsidRPr="000B1A3B">
        <w:rPr>
          <w:sz w:val="28"/>
          <w:szCs w:val="24"/>
        </w:rPr>
        <w:t>’</w:t>
      </w:r>
      <w:r w:rsidRPr="000B1A3B">
        <w:rPr>
          <w:sz w:val="28"/>
          <w:szCs w:val="24"/>
        </w:rPr>
        <w:t>eau, en direction du sud. Kate aperçut des camions et des lumières sur la rive, à gauche, et se rendit compte que c</w:t>
      </w:r>
      <w:r w:rsidR="000200A2" w:rsidRPr="000B1A3B">
        <w:rPr>
          <w:sz w:val="28"/>
          <w:szCs w:val="24"/>
        </w:rPr>
        <w:t>’</w:t>
      </w:r>
      <w:r w:rsidRPr="000B1A3B">
        <w:rPr>
          <w:sz w:val="28"/>
          <w:szCs w:val="24"/>
        </w:rPr>
        <w:t>était l</w:t>
      </w:r>
      <w:r w:rsidR="000200A2" w:rsidRPr="000B1A3B">
        <w:rPr>
          <w:sz w:val="28"/>
          <w:szCs w:val="24"/>
        </w:rPr>
        <w:t>’</w:t>
      </w:r>
      <w:r w:rsidRPr="000B1A3B">
        <w:rPr>
          <w:sz w:val="28"/>
          <w:szCs w:val="24"/>
        </w:rPr>
        <w:t>endroit où la Dacia s</w:t>
      </w:r>
      <w:r w:rsidR="000200A2" w:rsidRPr="000B1A3B">
        <w:rPr>
          <w:sz w:val="28"/>
          <w:szCs w:val="24"/>
        </w:rPr>
        <w:t>’</w:t>
      </w:r>
      <w:r w:rsidRPr="000B1A3B">
        <w:rPr>
          <w:sz w:val="28"/>
          <w:szCs w:val="24"/>
        </w:rPr>
        <w:t>était écrasée. Elle ferma les yeux de nouveau.</w:t>
      </w:r>
      <w:r w:rsidR="00442C40" w:rsidRPr="00F5240C">
        <w:rPr>
          <w:rStyle w:val="CorpsdutexteItalique"/>
          <w:sz w:val="28"/>
          <w:szCs w:val="24"/>
          <w:u w:color="000000" w:themeColor="text1"/>
        </w:rPr>
        <w:t xml:space="preserve"> Adieu, mon ami. Il n’y aura plus d’orphelins destinés à assouvir la soif des strigoi. </w:t>
      </w:r>
      <w:r w:rsidRPr="000B1A3B">
        <w:rPr>
          <w:sz w:val="28"/>
          <w:szCs w:val="24"/>
        </w:rPr>
        <w:t>Joshua remua dans ses bras et elle lui tapota le dos.</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Avec un peu de chance… juste un peu… il n’y aura plus de bébés sidéens</w:t>
      </w:r>
      <w:r w:rsidR="00442C40" w:rsidRPr="000B1A3B">
        <w:rPr>
          <w:rStyle w:val="CorpsdutexteItalique"/>
          <w:i w:val="0"/>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éteignait les signaux d</w:t>
      </w:r>
      <w:r w:rsidR="000200A2" w:rsidRPr="000B1A3B">
        <w:rPr>
          <w:sz w:val="28"/>
          <w:szCs w:val="24"/>
        </w:rPr>
        <w:t>’</w:t>
      </w:r>
      <w:r w:rsidRPr="000B1A3B">
        <w:rPr>
          <w:sz w:val="28"/>
          <w:szCs w:val="24"/>
        </w:rPr>
        <w:t>alarme, appuyait sur les boutons d</w:t>
      </w:r>
      <w:r w:rsidR="000200A2" w:rsidRPr="000B1A3B">
        <w:rPr>
          <w:sz w:val="28"/>
          <w:szCs w:val="24"/>
        </w:rPr>
        <w:t>’</w:t>
      </w:r>
      <w:r w:rsidRPr="000B1A3B">
        <w:rPr>
          <w:sz w:val="28"/>
          <w:szCs w:val="24"/>
        </w:rPr>
        <w:t>un panneau disposé entre eux. Il lui jeta un coup d</w:t>
      </w:r>
      <w:r w:rsidR="000200A2" w:rsidRPr="000B1A3B">
        <w:rPr>
          <w:sz w:val="28"/>
          <w:szCs w:val="24"/>
        </w:rPr>
        <w:t>’</w:t>
      </w:r>
      <w:r w:rsidRPr="000B1A3B">
        <w:rPr>
          <w:sz w:val="28"/>
          <w:szCs w:val="24"/>
        </w:rPr>
        <w:t xml:space="preserve">œil. </w:t>
      </w:r>
      <w:r w:rsidR="001F006E" w:rsidRPr="000B1A3B">
        <w:rPr>
          <w:sz w:val="28"/>
          <w:szCs w:val="24"/>
        </w:rPr>
        <w:t>«</w:t>
      </w:r>
      <w:r w:rsidR="00B71BC1" w:rsidRPr="000B1A3B">
        <w:rPr>
          <w:sz w:val="28"/>
          <w:szCs w:val="24"/>
        </w:rPr>
        <w:t> </w:t>
      </w:r>
      <w:r w:rsidRPr="000B1A3B">
        <w:rPr>
          <w:sz w:val="28"/>
          <w:szCs w:val="24"/>
        </w:rPr>
        <w:t>Comment ça va</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au lieu de répondre, éclata de rire. Elle leva une main vers sa bouche pour étouffer ce rire nerveux, mais finit par renifler et glousser contre son poignet.</w:t>
      </w:r>
      <w:r w:rsidR="00943037" w:rsidRPr="000B1A3B">
        <w:rPr>
          <w:sz w:val="28"/>
          <w:szCs w:val="24"/>
        </w:rPr>
        <w:t xml:space="preserve"> </w:t>
      </w:r>
      <w:r w:rsidRPr="000B1A3B">
        <w:rPr>
          <w:sz w:val="28"/>
          <w:szCs w:val="24"/>
        </w:rPr>
        <w:t>O</w:t>
      </w:r>
      <w:r w:rsidR="000200A2" w:rsidRPr="000B1A3B">
        <w:rPr>
          <w:sz w:val="28"/>
          <w:szCs w:val="24"/>
        </w:rPr>
        <w:t>’</w:t>
      </w:r>
      <w:r w:rsidRPr="000B1A3B">
        <w:rPr>
          <w:sz w:val="28"/>
          <w:szCs w:val="24"/>
        </w:rPr>
        <w:t>Rourke fronça les sourcils pendant une seconde, puis se mit lui aussi à rire.</w:t>
      </w:r>
    </w:p>
    <w:p w:rsidR="004449C3" w:rsidRPr="000B1A3B" w:rsidRDefault="00242707" w:rsidP="00943037">
      <w:pPr>
        <w:pStyle w:val="Corpsdutexte1"/>
        <w:spacing w:line="240" w:lineRule="auto"/>
        <w:ind w:right="20" w:firstLine="284"/>
        <w:rPr>
          <w:sz w:val="28"/>
          <w:szCs w:val="24"/>
        </w:rPr>
      </w:pPr>
      <w:r w:rsidRPr="000B1A3B">
        <w:rPr>
          <w:sz w:val="28"/>
          <w:szCs w:val="24"/>
        </w:rPr>
        <w:t>Quand ils purent enfin s</w:t>
      </w:r>
      <w:r w:rsidR="000200A2" w:rsidRPr="000B1A3B">
        <w:rPr>
          <w:sz w:val="28"/>
          <w:szCs w:val="24"/>
        </w:rPr>
        <w:t>’</w:t>
      </w:r>
      <w:r w:rsidRPr="000B1A3B">
        <w:rPr>
          <w:sz w:val="28"/>
          <w:szCs w:val="24"/>
        </w:rPr>
        <w:t>arrêter, Kate fit passer le bébé au creux de son bras droit et de la main gauche toucha l</w:t>
      </w:r>
      <w:r w:rsidR="000200A2" w:rsidRPr="000B1A3B">
        <w:rPr>
          <w:sz w:val="28"/>
          <w:szCs w:val="24"/>
        </w:rPr>
        <w:t>’</w:t>
      </w:r>
      <w:r w:rsidRPr="000B1A3B">
        <w:rPr>
          <w:sz w:val="28"/>
          <w:szCs w:val="24"/>
        </w:rPr>
        <w:t xml:space="preserve">épaule de Mike. </w:t>
      </w:r>
      <w:r w:rsidR="001F006E" w:rsidRPr="000B1A3B">
        <w:rPr>
          <w:sz w:val="28"/>
          <w:szCs w:val="24"/>
        </w:rPr>
        <w:t>«</w:t>
      </w:r>
      <w:r w:rsidR="00B71BC1" w:rsidRPr="000B1A3B">
        <w:rPr>
          <w:sz w:val="28"/>
          <w:szCs w:val="24"/>
        </w:rPr>
        <w:t> </w:t>
      </w:r>
      <w:r w:rsidRPr="000B1A3B">
        <w:rPr>
          <w:sz w:val="28"/>
          <w:szCs w:val="24"/>
        </w:rPr>
        <w:t>Ils vont nous tirer dessus</w:t>
      </w:r>
      <w:r w:rsidR="00C71C2F" w:rsidRPr="000B1A3B">
        <w:rPr>
          <w:sz w:val="28"/>
          <w:szCs w:val="24"/>
        </w:rPr>
        <w:t> ?</w:t>
      </w:r>
      <w:r w:rsidRPr="000B1A3B">
        <w:rPr>
          <w:sz w:val="28"/>
          <w:szCs w:val="24"/>
        </w:rPr>
        <w:t xml:space="preserve"> L</w:t>
      </w:r>
      <w:r w:rsidR="000200A2" w:rsidRPr="000B1A3B">
        <w:rPr>
          <w:sz w:val="28"/>
          <w:szCs w:val="24"/>
        </w:rPr>
        <w:t>’</w:t>
      </w:r>
      <w:r w:rsidRPr="000B1A3B">
        <w:rPr>
          <w:sz w:val="28"/>
          <w:szCs w:val="24"/>
        </w:rPr>
        <w:t>aviation militaire ou quelque chose comme ça</w:t>
      </w:r>
      <w:r w:rsidR="00C71C2F" w:rsidRPr="000B1A3B">
        <w:rPr>
          <w:sz w:val="28"/>
          <w:szCs w:val="24"/>
        </w:rPr>
        <w:t> ?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l</w:t>
      </w:r>
      <w:r w:rsidR="00547A02" w:rsidRPr="000B1A3B">
        <w:rPr>
          <w:sz w:val="28"/>
          <w:szCs w:val="24"/>
        </w:rPr>
        <w:t>â</w:t>
      </w:r>
      <w:r w:rsidRPr="000B1A3B">
        <w:rPr>
          <w:sz w:val="28"/>
          <w:szCs w:val="24"/>
        </w:rPr>
        <w:t>cha le manche à balai un moment pour détacher un casque de son support et le coiffer. Il tapota le micro, puis souleva l</w:t>
      </w:r>
      <w:r w:rsidR="000200A2" w:rsidRPr="000B1A3B">
        <w:rPr>
          <w:sz w:val="28"/>
          <w:szCs w:val="24"/>
        </w:rPr>
        <w:t>’</w:t>
      </w:r>
      <w:r w:rsidRPr="000B1A3B">
        <w:rPr>
          <w:sz w:val="28"/>
          <w:szCs w:val="24"/>
        </w:rPr>
        <w:t xml:space="preserve">écouteur droit. </w:t>
      </w:r>
      <w:r w:rsidR="001F006E" w:rsidRPr="000B1A3B">
        <w:rPr>
          <w:sz w:val="28"/>
          <w:szCs w:val="24"/>
        </w:rPr>
        <w:t>«</w:t>
      </w:r>
      <w:r w:rsidR="00B71BC1" w:rsidRPr="000B1A3B">
        <w:rPr>
          <w:sz w:val="28"/>
          <w:szCs w:val="24"/>
        </w:rPr>
        <w:t xml:space="preserve"> </w:t>
      </w:r>
      <w:r w:rsidRPr="000B1A3B">
        <w:rPr>
          <w:sz w:val="28"/>
          <w:szCs w:val="24"/>
        </w:rPr>
        <w:t>Non. Je ne pense pas. L</w:t>
      </w:r>
      <w:r w:rsidR="000200A2" w:rsidRPr="000B1A3B">
        <w:rPr>
          <w:sz w:val="28"/>
          <w:szCs w:val="24"/>
        </w:rPr>
        <w:t>’</w:t>
      </w:r>
      <w:r w:rsidRPr="000B1A3B">
        <w:rPr>
          <w:sz w:val="28"/>
          <w:szCs w:val="24"/>
        </w:rPr>
        <w:t>aviation militaire roumaine n</w:t>
      </w:r>
      <w:r w:rsidR="000200A2" w:rsidRPr="000B1A3B">
        <w:rPr>
          <w:sz w:val="28"/>
          <w:szCs w:val="24"/>
        </w:rPr>
        <w:t>’</w:t>
      </w:r>
      <w:r w:rsidRPr="000B1A3B">
        <w:rPr>
          <w:sz w:val="28"/>
          <w:szCs w:val="24"/>
        </w:rPr>
        <w:t>aime pas beaucoup voler de nuit</w:t>
      </w:r>
      <w:r w:rsidR="00C71C2F" w:rsidRPr="000B1A3B">
        <w:rPr>
          <w:sz w:val="28"/>
          <w:szCs w:val="24"/>
        </w:rPr>
        <w:t>. </w:t>
      </w:r>
      <w:r w:rsidR="001F006E" w:rsidRPr="000B1A3B">
        <w:rPr>
          <w:sz w:val="28"/>
          <w:szCs w:val="24"/>
        </w:rPr>
        <w:t>»</w:t>
      </w:r>
      <w:r w:rsidRPr="000B1A3B">
        <w:rPr>
          <w:sz w:val="28"/>
          <w:szCs w:val="24"/>
        </w:rPr>
        <w:t xml:space="preserve"> Il enfonça quelques boutons et elle entendit un bip dans le casque accroché près de sa tête. O</w:t>
      </w:r>
      <w:r w:rsidR="000200A2" w:rsidRPr="000B1A3B">
        <w:rPr>
          <w:sz w:val="28"/>
          <w:szCs w:val="24"/>
        </w:rPr>
        <w:t>’</w:t>
      </w:r>
      <w:r w:rsidRPr="000B1A3B">
        <w:rPr>
          <w:sz w:val="28"/>
          <w:szCs w:val="24"/>
        </w:rPr>
        <w:t>Rourke lui fit signe de le mettre.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Tu m</w:t>
      </w:r>
      <w:r w:rsidR="000200A2" w:rsidRPr="000B1A3B">
        <w:rPr>
          <w:sz w:val="28"/>
          <w:szCs w:val="24"/>
        </w:rPr>
        <w:t>’</w:t>
      </w:r>
      <w:r w:rsidR="00242707" w:rsidRPr="000B1A3B">
        <w:rPr>
          <w:sz w:val="28"/>
          <w:szCs w:val="24"/>
        </w:rPr>
        <w:t>entends mieux maintenant</w:t>
      </w:r>
      <w:r w:rsidR="00C71C2F" w:rsidRPr="000B1A3B">
        <w:rPr>
          <w:sz w:val="28"/>
          <w:szCs w:val="24"/>
        </w:rPr>
        <w:t> ? </w:t>
      </w:r>
      <w:r w:rsidRPr="000B1A3B">
        <w:rPr>
          <w:sz w:val="28"/>
          <w:szCs w:val="24"/>
        </w:rPr>
        <w:t>»</w:t>
      </w:r>
      <w:r w:rsidR="00242707" w:rsidRPr="000B1A3B">
        <w:rPr>
          <w:sz w:val="28"/>
          <w:szCs w:val="24"/>
        </w:rPr>
        <w:t xml:space="preserve"> demanda-t-il. Le rugissement du moteur et le bruit des pales n</w:t>
      </w:r>
      <w:r w:rsidR="000200A2" w:rsidRPr="000B1A3B">
        <w:rPr>
          <w:sz w:val="28"/>
          <w:szCs w:val="24"/>
        </w:rPr>
        <w:t>’</w:t>
      </w:r>
      <w:r w:rsidR="00242707" w:rsidRPr="000B1A3B">
        <w:rPr>
          <w:sz w:val="28"/>
          <w:szCs w:val="24"/>
        </w:rPr>
        <w:t>étaient plus qu</w:t>
      </w:r>
      <w:r w:rsidR="000200A2" w:rsidRPr="000B1A3B">
        <w:rPr>
          <w:sz w:val="28"/>
          <w:szCs w:val="24"/>
        </w:rPr>
        <w:t>’</w:t>
      </w:r>
      <w:r w:rsidR="00242707" w:rsidRPr="000B1A3B">
        <w:rPr>
          <w:sz w:val="28"/>
          <w:szCs w:val="24"/>
        </w:rPr>
        <w:t>une chose lointaine, la voix de Mike résonnait clairement dans les écouteurs.</w:t>
      </w:r>
    </w:p>
    <w:p w:rsidR="004449C3" w:rsidRPr="000B1A3B" w:rsidRDefault="00242707" w:rsidP="00943037">
      <w:pPr>
        <w:pStyle w:val="Corpsdutexte121"/>
        <w:spacing w:line="240" w:lineRule="auto"/>
        <w:ind w:firstLine="284"/>
        <w:jc w:val="both"/>
        <w:rPr>
          <w:sz w:val="28"/>
          <w:szCs w:val="24"/>
        </w:rPr>
      </w:pPr>
      <w:r w:rsidRPr="000B1A3B">
        <w:rPr>
          <w:sz w:val="28"/>
          <w:szCs w:val="24"/>
        </w:rPr>
        <w:t>Elle acquiesça d</w:t>
      </w:r>
      <w:r w:rsidR="000200A2" w:rsidRPr="000B1A3B">
        <w:rPr>
          <w:sz w:val="28"/>
          <w:szCs w:val="24"/>
        </w:rPr>
        <w:t>’</w:t>
      </w:r>
      <w:r w:rsidRPr="000B1A3B">
        <w:rPr>
          <w:sz w:val="28"/>
          <w:szCs w:val="24"/>
        </w:rPr>
        <w:t>un signe de tête.</w:t>
      </w:r>
    </w:p>
    <w:p w:rsidR="004449C3" w:rsidRPr="000B1A3B" w:rsidRDefault="00242707" w:rsidP="00943037">
      <w:pPr>
        <w:pStyle w:val="Corpsdutexte1"/>
        <w:spacing w:line="240" w:lineRule="auto"/>
        <w:ind w:right="20" w:firstLine="284"/>
        <w:rPr>
          <w:sz w:val="28"/>
          <w:szCs w:val="24"/>
        </w:rPr>
      </w:pPr>
      <w:r w:rsidRPr="000B1A3B">
        <w:rPr>
          <w:sz w:val="28"/>
          <w:szCs w:val="24"/>
        </w:rPr>
        <w:t>Il vira à droite et prit de l</w:t>
      </w:r>
      <w:r w:rsidR="000200A2" w:rsidRPr="000B1A3B">
        <w:rPr>
          <w:sz w:val="28"/>
          <w:szCs w:val="24"/>
        </w:rPr>
        <w:t>’</w:t>
      </w:r>
      <w:r w:rsidRPr="000B1A3B">
        <w:rPr>
          <w:sz w:val="28"/>
          <w:szCs w:val="24"/>
        </w:rPr>
        <w:t>altitude pour franchir les contreforts. Kate s</w:t>
      </w:r>
      <w:r w:rsidR="000200A2" w:rsidRPr="000B1A3B">
        <w:rPr>
          <w:sz w:val="28"/>
          <w:szCs w:val="24"/>
        </w:rPr>
        <w:t>’</w:t>
      </w:r>
      <w:r w:rsidRPr="000B1A3B">
        <w:rPr>
          <w:sz w:val="28"/>
          <w:szCs w:val="24"/>
        </w:rPr>
        <w:t>aperçut qu</w:t>
      </w:r>
      <w:r w:rsidR="000200A2" w:rsidRPr="000B1A3B">
        <w:rPr>
          <w:sz w:val="28"/>
          <w:szCs w:val="24"/>
        </w:rPr>
        <w:t>’</w:t>
      </w:r>
      <w:r w:rsidRPr="000B1A3B">
        <w:rPr>
          <w:sz w:val="28"/>
          <w:szCs w:val="24"/>
        </w:rPr>
        <w:t>ils avaient déjà couvert la distance que Lucian et elle avaient mis des heures à pa</w:t>
      </w:r>
      <w:r w:rsidR="00C71C2F" w:rsidRPr="000B1A3B">
        <w:rPr>
          <w:sz w:val="28"/>
          <w:szCs w:val="24"/>
        </w:rPr>
        <w:t>rc</w:t>
      </w:r>
      <w:r w:rsidRPr="000B1A3B">
        <w:rPr>
          <w:sz w:val="28"/>
          <w:szCs w:val="24"/>
        </w:rPr>
        <w:t>ourir entre Rimnicu Vilcea et Curtea de Arges. Elle se laissa aller contre le dossier de son siège, chercha la ceinture et s</w:t>
      </w:r>
      <w:r w:rsidR="000200A2" w:rsidRPr="000B1A3B">
        <w:rPr>
          <w:sz w:val="28"/>
          <w:szCs w:val="24"/>
        </w:rPr>
        <w:t>’</w:t>
      </w:r>
      <w:r w:rsidRPr="000B1A3B">
        <w:rPr>
          <w:sz w:val="28"/>
          <w:szCs w:val="24"/>
        </w:rPr>
        <w:t>attacha. Joshua respirait régulièrement, il s</w:t>
      </w:r>
      <w:r w:rsidR="000200A2" w:rsidRPr="000B1A3B">
        <w:rPr>
          <w:sz w:val="28"/>
          <w:szCs w:val="24"/>
        </w:rPr>
        <w:t>’</w:t>
      </w:r>
      <w:r w:rsidRPr="000B1A3B">
        <w:rPr>
          <w:sz w:val="28"/>
          <w:szCs w:val="24"/>
        </w:rPr>
        <w:t>était endormi.</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Ce genre d</w:t>
      </w:r>
      <w:r w:rsidR="000200A2" w:rsidRPr="000B1A3B">
        <w:rPr>
          <w:sz w:val="28"/>
          <w:szCs w:val="24"/>
        </w:rPr>
        <w:t>’</w:t>
      </w:r>
      <w:r w:rsidR="00242707" w:rsidRPr="000B1A3B">
        <w:rPr>
          <w:sz w:val="28"/>
          <w:szCs w:val="24"/>
        </w:rPr>
        <w:t>appareil comporte un transpondeur, dit O</w:t>
      </w:r>
      <w:r w:rsidR="000200A2" w:rsidRPr="000B1A3B">
        <w:rPr>
          <w:sz w:val="28"/>
          <w:szCs w:val="24"/>
        </w:rPr>
        <w:t>’</w:t>
      </w:r>
      <w:r w:rsidR="00242707" w:rsidRPr="000B1A3B">
        <w:rPr>
          <w:sz w:val="28"/>
          <w:szCs w:val="24"/>
        </w:rPr>
        <w:t>Rourke par la radio de bord. Je suppose que personne en Roumanie n</w:t>
      </w:r>
      <w:r w:rsidR="000200A2" w:rsidRPr="000B1A3B">
        <w:rPr>
          <w:sz w:val="28"/>
          <w:szCs w:val="24"/>
        </w:rPr>
        <w:t>’</w:t>
      </w:r>
      <w:r w:rsidR="00242707" w:rsidRPr="000B1A3B">
        <w:rPr>
          <w:sz w:val="28"/>
          <w:szCs w:val="24"/>
        </w:rPr>
        <w:t>oserait toucher à cet hélicoptère privé, même si on allait vrombir au-dessus de la capitale</w:t>
      </w:r>
      <w:r w:rsidR="00C71C2F" w:rsidRPr="000B1A3B">
        <w:rPr>
          <w:sz w:val="28"/>
          <w:szCs w:val="24"/>
        </w:rPr>
        <w:t>. </w:t>
      </w:r>
      <w:r w:rsidRPr="000B1A3B">
        <w:rPr>
          <w:sz w:val="28"/>
          <w:szCs w:val="24"/>
        </w:rPr>
        <w:t>»</w:t>
      </w:r>
      <w:r w:rsidR="00242707" w:rsidRPr="000B1A3B">
        <w:rPr>
          <w:sz w:val="28"/>
          <w:szCs w:val="24"/>
        </w:rPr>
        <w:t xml:space="preserve"> Ils continuèrent à s</w:t>
      </w:r>
      <w:r w:rsidR="000200A2" w:rsidRPr="000B1A3B">
        <w:rPr>
          <w:sz w:val="28"/>
          <w:szCs w:val="24"/>
        </w:rPr>
        <w:t>’</w:t>
      </w:r>
      <w:r w:rsidR="00242707" w:rsidRPr="000B1A3B">
        <w:rPr>
          <w:sz w:val="28"/>
          <w:szCs w:val="24"/>
        </w:rPr>
        <w:t>élever. Il y avait de hauts pics devant eux, mais ils volaient déjà plus haut que les sommets couronnés de neige.</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On a assez de carburant pour foutre le camp d</w:t>
      </w:r>
      <w:r w:rsidR="000200A2" w:rsidRPr="000B1A3B">
        <w:rPr>
          <w:sz w:val="28"/>
          <w:szCs w:val="24"/>
        </w:rPr>
        <w:t>’</w:t>
      </w:r>
      <w:r w:rsidR="00242707" w:rsidRPr="000B1A3B">
        <w:rPr>
          <w:sz w:val="28"/>
          <w:szCs w:val="24"/>
        </w:rPr>
        <w:t>ici</w:t>
      </w:r>
      <w:r w:rsidR="00C71C2F" w:rsidRPr="000B1A3B">
        <w:rPr>
          <w:sz w:val="28"/>
          <w:szCs w:val="24"/>
        </w:rPr>
        <w:t> ? </w:t>
      </w:r>
      <w:r w:rsidRPr="000B1A3B">
        <w:rPr>
          <w:sz w:val="28"/>
          <w:szCs w:val="24"/>
        </w:rPr>
        <w:t>»</w:t>
      </w:r>
      <w:r w:rsidR="00242707" w:rsidRPr="000B1A3B">
        <w:rPr>
          <w:sz w:val="28"/>
          <w:szCs w:val="24"/>
        </w:rPr>
        <w:t xml:space="preserve"> demanda-t-elle dans le petit micro. O</w:t>
      </w:r>
      <w:r w:rsidR="000200A2" w:rsidRPr="000B1A3B">
        <w:rPr>
          <w:sz w:val="28"/>
          <w:szCs w:val="24"/>
        </w:rPr>
        <w:t>’</w:t>
      </w:r>
      <w:r w:rsidR="00242707" w:rsidRPr="000B1A3B">
        <w:rPr>
          <w:sz w:val="28"/>
          <w:szCs w:val="24"/>
        </w:rPr>
        <w:t>Rourke compre</w:t>
      </w:r>
      <w:r w:rsidR="00C71C2F" w:rsidRPr="000B1A3B">
        <w:rPr>
          <w:sz w:val="28"/>
          <w:szCs w:val="24"/>
        </w:rPr>
        <w:t>nd</w:t>
      </w:r>
      <w:r w:rsidR="00242707" w:rsidRPr="000B1A3B">
        <w:rPr>
          <w:sz w:val="28"/>
          <w:szCs w:val="24"/>
        </w:rPr>
        <w:t xml:space="preserve">rait que </w:t>
      </w:r>
      <w:r w:rsidRPr="000B1A3B">
        <w:rPr>
          <w:sz w:val="28"/>
          <w:szCs w:val="24"/>
        </w:rPr>
        <w:t>«</w:t>
      </w:r>
      <w:r w:rsidR="00B71BC1" w:rsidRPr="000B1A3B">
        <w:rPr>
          <w:sz w:val="28"/>
          <w:szCs w:val="24"/>
        </w:rPr>
        <w:t> </w:t>
      </w:r>
      <w:r w:rsidR="00242707" w:rsidRPr="000B1A3B">
        <w:rPr>
          <w:sz w:val="28"/>
          <w:szCs w:val="24"/>
        </w:rPr>
        <w:t>ici</w:t>
      </w:r>
      <w:r w:rsidR="00C71C2F" w:rsidRPr="000B1A3B">
        <w:rPr>
          <w:sz w:val="28"/>
          <w:szCs w:val="24"/>
        </w:rPr>
        <w:t> </w:t>
      </w:r>
      <w:r w:rsidRPr="000B1A3B">
        <w:rPr>
          <w:sz w:val="28"/>
          <w:szCs w:val="24"/>
        </w:rPr>
        <w:t>»</w:t>
      </w:r>
      <w:r w:rsidR="00242707" w:rsidRPr="000B1A3B">
        <w:rPr>
          <w:sz w:val="28"/>
          <w:szCs w:val="24"/>
        </w:rPr>
        <w:t>, c</w:t>
      </w:r>
      <w:r w:rsidR="000200A2" w:rsidRPr="000B1A3B">
        <w:rPr>
          <w:sz w:val="28"/>
          <w:szCs w:val="24"/>
        </w:rPr>
        <w:t>’</w:t>
      </w:r>
      <w:r w:rsidR="00242707" w:rsidRPr="000B1A3B">
        <w:rPr>
          <w:sz w:val="28"/>
          <w:szCs w:val="24"/>
        </w:rPr>
        <w:t>était la Roumanie.</w:t>
      </w:r>
    </w:p>
    <w:p w:rsidR="004449C3" w:rsidRPr="000B1A3B" w:rsidRDefault="00242707" w:rsidP="00943037">
      <w:pPr>
        <w:pStyle w:val="Corpsdutexte1"/>
        <w:spacing w:line="240" w:lineRule="auto"/>
        <w:ind w:right="20" w:firstLine="284"/>
        <w:rPr>
          <w:sz w:val="28"/>
          <w:szCs w:val="24"/>
        </w:rPr>
      </w:pPr>
      <w:r w:rsidRPr="000B1A3B">
        <w:rPr>
          <w:sz w:val="28"/>
          <w:szCs w:val="24"/>
        </w:rPr>
        <w:t>Il lui sourit. Son œil enflé était encore à moitié fermé et ses lèvres tuméfiées par la raclée qu</w:t>
      </w:r>
      <w:r w:rsidR="000200A2" w:rsidRPr="000B1A3B">
        <w:rPr>
          <w:sz w:val="28"/>
          <w:szCs w:val="24"/>
        </w:rPr>
        <w:t>’</w:t>
      </w:r>
      <w:r w:rsidRPr="000B1A3B">
        <w:rPr>
          <w:sz w:val="28"/>
          <w:szCs w:val="24"/>
        </w:rPr>
        <w:t>il avait reçue, mais il avait l</w:t>
      </w:r>
      <w:r w:rsidR="000200A2" w:rsidRPr="000B1A3B">
        <w:rPr>
          <w:sz w:val="28"/>
          <w:szCs w:val="24"/>
        </w:rPr>
        <w:t>’</w:t>
      </w:r>
      <w:r w:rsidRPr="000B1A3B">
        <w:rPr>
          <w:sz w:val="28"/>
          <w:szCs w:val="24"/>
        </w:rPr>
        <w:t xml:space="preserve">air heureux. </w:t>
      </w:r>
      <w:r w:rsidR="001F006E" w:rsidRPr="000B1A3B">
        <w:rPr>
          <w:sz w:val="28"/>
          <w:szCs w:val="24"/>
        </w:rPr>
        <w:t>«</w:t>
      </w:r>
      <w:r w:rsidR="00B71BC1" w:rsidRPr="000B1A3B">
        <w:rPr>
          <w:sz w:val="28"/>
          <w:szCs w:val="24"/>
        </w:rPr>
        <w:t> </w:t>
      </w:r>
      <w:r w:rsidRPr="000B1A3B">
        <w:rPr>
          <w:sz w:val="28"/>
          <w:szCs w:val="24"/>
        </w:rPr>
        <w:t>Si je peux rencontrer un léger vent arrière, on aura assez de carburant pour atterrir en plein centre de Budapest. Quel côté de la rivière tu préfères, Buda ou Pest</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C</w:t>
      </w:r>
      <w:r w:rsidR="000200A2" w:rsidRPr="000B1A3B">
        <w:rPr>
          <w:sz w:val="28"/>
          <w:szCs w:val="24"/>
        </w:rPr>
        <w:t>’</w:t>
      </w:r>
      <w:r w:rsidR="00242707" w:rsidRPr="000B1A3B">
        <w:rPr>
          <w:sz w:val="28"/>
          <w:szCs w:val="24"/>
        </w:rPr>
        <w:t>est toi qui choisis, chuchota-t-elle dans le micro. J</w:t>
      </w:r>
      <w:r w:rsidR="000200A2" w:rsidRPr="000B1A3B">
        <w:rPr>
          <w:sz w:val="28"/>
          <w:szCs w:val="24"/>
        </w:rPr>
        <w:t>’</w:t>
      </w:r>
      <w:r w:rsidR="00242707" w:rsidRPr="000B1A3B">
        <w:rPr>
          <w:sz w:val="28"/>
          <w:szCs w:val="24"/>
        </w:rPr>
        <w:t>ai pris assez de décisions pour aujourd</w:t>
      </w:r>
      <w:r w:rsidR="000200A2" w:rsidRPr="000B1A3B">
        <w:rPr>
          <w:sz w:val="28"/>
          <w:szCs w:val="24"/>
        </w:rPr>
        <w:t>’</w:t>
      </w:r>
      <w:r w:rsidR="00242707" w:rsidRPr="000B1A3B">
        <w:rPr>
          <w:sz w:val="28"/>
          <w:szCs w:val="24"/>
        </w:rPr>
        <w:t>hui</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hocha la tête et se concentra sur les co</w:t>
      </w:r>
      <w:r w:rsidR="00C71C2F" w:rsidRPr="000B1A3B">
        <w:rPr>
          <w:sz w:val="28"/>
          <w:szCs w:val="24"/>
        </w:rPr>
        <w:t>mm</w:t>
      </w:r>
      <w:r w:rsidRPr="000B1A3B">
        <w:rPr>
          <w:sz w:val="28"/>
          <w:szCs w:val="24"/>
        </w:rPr>
        <w:t>andes.</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Mike</w:t>
      </w:r>
      <w:r w:rsidR="00C71C2F" w:rsidRPr="000B1A3B">
        <w:rPr>
          <w:sz w:val="28"/>
          <w:szCs w:val="24"/>
        </w:rPr>
        <w:t> </w:t>
      </w:r>
      <w:r w:rsidRPr="000B1A3B">
        <w:rPr>
          <w:sz w:val="28"/>
          <w:szCs w:val="24"/>
        </w:rPr>
        <w:t>»</w:t>
      </w:r>
      <w:r w:rsidR="00242707" w:rsidRPr="000B1A3B">
        <w:rPr>
          <w:sz w:val="28"/>
          <w:szCs w:val="24"/>
        </w:rPr>
        <w:t xml:space="preserve">, dit-elle une minute plus tard. Elle berçait doucement Joshua et sentait la chaude respiration du bébé sur sa joue. </w:t>
      </w:r>
      <w:r w:rsidRPr="000B1A3B">
        <w:rPr>
          <w:sz w:val="28"/>
          <w:szCs w:val="24"/>
        </w:rPr>
        <w:t>«</w:t>
      </w:r>
      <w:r w:rsidR="00B71BC1" w:rsidRPr="000B1A3B">
        <w:rPr>
          <w:sz w:val="28"/>
          <w:szCs w:val="24"/>
        </w:rPr>
        <w:t> </w:t>
      </w:r>
      <w:r w:rsidR="00242707" w:rsidRPr="000B1A3B">
        <w:rPr>
          <w:sz w:val="28"/>
          <w:szCs w:val="24"/>
        </w:rPr>
        <w:t>Lucian est mort.</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Je suis désolé. Tu veux m</w:t>
      </w:r>
      <w:r w:rsidR="000200A2" w:rsidRPr="000B1A3B">
        <w:rPr>
          <w:sz w:val="28"/>
          <w:szCs w:val="24"/>
        </w:rPr>
        <w:t>’</w:t>
      </w:r>
      <w:r w:rsidR="00242707" w:rsidRPr="000B1A3B">
        <w:rPr>
          <w:sz w:val="28"/>
          <w:szCs w:val="24"/>
        </w:rPr>
        <w:t>en parler</w:t>
      </w:r>
      <w:r w:rsidRPr="000B1A3B">
        <w:rPr>
          <w:sz w:val="28"/>
          <w:szCs w:val="24"/>
        </w:rPr>
        <w:t> ?</w:t>
      </w:r>
      <w:r w:rsidR="00242707" w:rsidRPr="000B1A3B">
        <w:rPr>
          <w:sz w:val="28"/>
          <w:szCs w:val="24"/>
        </w:rPr>
        <w:t xml:space="preserve"> Et comment as-tu réussi à faire ça</w:t>
      </w:r>
      <w:r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Tout à l</w:t>
      </w:r>
      <w:r w:rsidR="000200A2" w:rsidRPr="000B1A3B">
        <w:rPr>
          <w:sz w:val="28"/>
          <w:szCs w:val="24"/>
        </w:rPr>
        <w:t>’</w:t>
      </w:r>
      <w:r w:rsidR="00242707" w:rsidRPr="000B1A3B">
        <w:rPr>
          <w:sz w:val="28"/>
          <w:szCs w:val="24"/>
        </w:rPr>
        <w:t>heure. Mais, dis-moi d</w:t>
      </w:r>
      <w:r w:rsidR="000200A2" w:rsidRPr="000B1A3B">
        <w:rPr>
          <w:sz w:val="28"/>
          <w:szCs w:val="24"/>
        </w:rPr>
        <w:t>’</w:t>
      </w:r>
      <w:r w:rsidR="00242707" w:rsidRPr="000B1A3B">
        <w:rPr>
          <w:sz w:val="28"/>
          <w:szCs w:val="24"/>
        </w:rPr>
        <w:t>abord</w:t>
      </w:r>
      <w:r w:rsidR="007561BD" w:rsidRPr="000B1A3B">
        <w:rPr>
          <w:sz w:val="28"/>
          <w:szCs w:val="24"/>
        </w:rPr>
        <w:t>…</w:t>
      </w:r>
      <w:r w:rsidR="00242707" w:rsidRPr="000B1A3B">
        <w:rPr>
          <w:sz w:val="28"/>
          <w:szCs w:val="24"/>
        </w:rPr>
        <w:t xml:space="preserve"> tu sais quelque chose sur le mentor de Lucian</w:t>
      </w:r>
      <w:r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Le mentor</w:t>
      </w:r>
      <w:r w:rsidRPr="000B1A3B">
        <w:rPr>
          <w:sz w:val="28"/>
          <w:szCs w:val="24"/>
        </w:rPr>
        <w:t> ?</w:t>
      </w:r>
      <w:r w:rsidR="00242707" w:rsidRPr="000B1A3B">
        <w:rPr>
          <w:sz w:val="28"/>
          <w:szCs w:val="24"/>
        </w:rPr>
        <w:t xml:space="preserve"> Non</w:t>
      </w:r>
      <w:r w:rsidRPr="000B1A3B">
        <w:rPr>
          <w:sz w:val="28"/>
          <w:szCs w:val="24"/>
        </w:rPr>
        <w:t>. </w:t>
      </w:r>
      <w:r w:rsidR="001F006E" w:rsidRPr="000B1A3B">
        <w:rPr>
          <w:sz w:val="28"/>
          <w:szCs w:val="24"/>
        </w:rPr>
        <w:t>»</w:t>
      </w:r>
      <w:r w:rsidR="00242707" w:rsidRPr="000B1A3B">
        <w:rPr>
          <w:sz w:val="28"/>
          <w:szCs w:val="24"/>
        </w:rPr>
        <w:t xml:space="preserve"> Il avait l</w:t>
      </w:r>
      <w:r w:rsidR="000200A2" w:rsidRPr="000B1A3B">
        <w:rPr>
          <w:sz w:val="28"/>
          <w:szCs w:val="24"/>
        </w:rPr>
        <w:t>’</w:t>
      </w:r>
      <w:r w:rsidR="00242707" w:rsidRPr="000B1A3B">
        <w:rPr>
          <w:sz w:val="28"/>
          <w:szCs w:val="24"/>
        </w:rPr>
        <w:t>air intrigué.</w:t>
      </w:r>
    </w:p>
    <w:p w:rsidR="004449C3" w:rsidRPr="000B1A3B" w:rsidRDefault="001F006E" w:rsidP="00943037">
      <w:pPr>
        <w:pStyle w:val="Corpsdutexte121"/>
        <w:spacing w:line="240" w:lineRule="auto"/>
        <w:ind w:firstLine="284"/>
        <w:jc w:val="both"/>
        <w:rPr>
          <w:sz w:val="28"/>
          <w:szCs w:val="24"/>
        </w:rPr>
      </w:pPr>
      <w:r w:rsidRPr="000B1A3B">
        <w:rPr>
          <w:sz w:val="28"/>
          <w:szCs w:val="24"/>
        </w:rPr>
        <w:t>«</w:t>
      </w:r>
      <w:r w:rsidR="00B71BC1" w:rsidRPr="000B1A3B">
        <w:rPr>
          <w:sz w:val="28"/>
          <w:szCs w:val="24"/>
        </w:rPr>
        <w:t> </w:t>
      </w:r>
      <w:r w:rsidR="00242707" w:rsidRPr="000B1A3B">
        <w:rPr>
          <w:sz w:val="28"/>
          <w:szCs w:val="24"/>
        </w:rPr>
        <w:t>Ce n</w:t>
      </w:r>
      <w:r w:rsidR="000200A2" w:rsidRPr="000B1A3B">
        <w:rPr>
          <w:sz w:val="28"/>
          <w:szCs w:val="24"/>
        </w:rPr>
        <w:t>’</w:t>
      </w:r>
      <w:r w:rsidR="00242707" w:rsidRPr="000B1A3B">
        <w:rPr>
          <w:sz w:val="28"/>
          <w:szCs w:val="24"/>
        </w:rPr>
        <w:t>était pas toi</w:t>
      </w:r>
      <w:r w:rsidR="00C71C2F" w:rsidRPr="000B1A3B">
        <w:rPr>
          <w:sz w:val="28"/>
          <w:szCs w:val="24"/>
        </w:rPr>
        <w:t> ?</w:t>
      </w:r>
    </w:p>
    <w:p w:rsidR="004449C3" w:rsidRPr="000B1A3B" w:rsidRDefault="00C71C2F" w:rsidP="00943037">
      <w:pPr>
        <w:pStyle w:val="Corpsdutexte121"/>
        <w:spacing w:line="240" w:lineRule="auto"/>
        <w:ind w:firstLine="284"/>
        <w:jc w:val="both"/>
        <w:rPr>
          <w:sz w:val="28"/>
          <w:szCs w:val="24"/>
        </w:rPr>
      </w:pPr>
      <w:r w:rsidRPr="000B1A3B">
        <w:rPr>
          <w:sz w:val="28"/>
          <w:szCs w:val="24"/>
        </w:rPr>
        <w:t>— </w:t>
      </w:r>
      <w:r w:rsidR="00242707" w:rsidRPr="000B1A3B">
        <w:rPr>
          <w:sz w:val="28"/>
          <w:szCs w:val="24"/>
        </w:rPr>
        <w:t>Non, Kate</w:t>
      </w:r>
      <w:r w:rsidRPr="000B1A3B">
        <w:rPr>
          <w:sz w:val="28"/>
          <w:szCs w:val="24"/>
        </w:rPr>
        <w:t>. </w:t>
      </w:r>
      <w:r w:rsidR="001F006E"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 xml:space="preserve">Elle passa la main sur la tête du bébé. Ses cheveux avaient poussé. Il faisait des bulles dans son sommeil. </w:t>
      </w:r>
      <w:r w:rsidR="00442C40" w:rsidRPr="00F5240C">
        <w:rPr>
          <w:rStyle w:val="CorpsdutexteItalique"/>
          <w:sz w:val="28"/>
          <w:szCs w:val="24"/>
          <w:u w:color="000000" w:themeColor="text1"/>
        </w:rPr>
        <w:t>Nouveau traitement contre la colique,</w:t>
      </w:r>
      <w:r w:rsidRPr="000B1A3B">
        <w:rPr>
          <w:sz w:val="28"/>
          <w:szCs w:val="24"/>
        </w:rPr>
        <w:t xml:space="preserve"> pensa-t-elle hors de propos.</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Emmener le bébé faire un tour en hélicoptère</w:t>
      </w:r>
      <w:r w:rsidR="00442C40" w:rsidRPr="000B1A3B">
        <w:rPr>
          <w:rStyle w:val="CorpsdutexteItalique"/>
          <w:i w:val="0"/>
          <w:sz w:val="28"/>
          <w:szCs w:val="24"/>
        </w:rPr>
        <w:t xml:space="preserve">. </w:t>
      </w:r>
      <w:r w:rsidR="001F006E" w:rsidRPr="000B1A3B">
        <w:rPr>
          <w:sz w:val="28"/>
          <w:szCs w:val="24"/>
        </w:rPr>
        <w:t>«</w:t>
      </w:r>
      <w:r w:rsidR="00C71C2F" w:rsidRPr="000B1A3B">
        <w:rPr>
          <w:sz w:val="28"/>
          <w:szCs w:val="24"/>
        </w:rPr>
        <w:t> </w:t>
      </w:r>
      <w:r w:rsidRPr="000B1A3B">
        <w:rPr>
          <w:sz w:val="28"/>
          <w:szCs w:val="24"/>
        </w:rPr>
        <w:t>Est-ce que c</w:t>
      </w:r>
      <w:r w:rsidR="000200A2" w:rsidRPr="000B1A3B">
        <w:rPr>
          <w:sz w:val="28"/>
          <w:szCs w:val="24"/>
        </w:rPr>
        <w:t>’</w:t>
      </w:r>
      <w:r w:rsidRPr="000B1A3B">
        <w:rPr>
          <w:sz w:val="28"/>
          <w:szCs w:val="24"/>
        </w:rPr>
        <w:t>était l</w:t>
      </w:r>
      <w:r w:rsidR="000200A2" w:rsidRPr="000B1A3B">
        <w:rPr>
          <w:sz w:val="28"/>
          <w:szCs w:val="24"/>
        </w:rPr>
        <w:t>’</w:t>
      </w:r>
      <w:r w:rsidRPr="000B1A3B">
        <w:rPr>
          <w:sz w:val="28"/>
          <w:szCs w:val="24"/>
        </w:rPr>
        <w:t>Église</w:t>
      </w:r>
      <w:r w:rsidR="007561BD" w:rsidRPr="000B1A3B">
        <w:rPr>
          <w:sz w:val="28"/>
          <w:szCs w:val="24"/>
        </w:rPr>
        <w:t>…</w:t>
      </w:r>
      <w:r w:rsidRPr="000B1A3B">
        <w:rPr>
          <w:sz w:val="28"/>
          <w:szCs w:val="24"/>
        </w:rPr>
        <w:t xml:space="preserve"> qui parrainait Lucian dans sa lutte contre les</w:t>
      </w:r>
      <w:r w:rsidR="00442C40" w:rsidRPr="00F5240C">
        <w:rPr>
          <w:rStyle w:val="CorpsdutexteItalique"/>
          <w:sz w:val="28"/>
          <w:szCs w:val="24"/>
          <w:u w:color="000000" w:themeColor="text1"/>
        </w:rPr>
        <w:t xml:space="preserve"> strigoi ?</w:t>
      </w:r>
      <w:r w:rsidR="00442C40" w:rsidRPr="000B1A3B">
        <w:rPr>
          <w:rStyle w:val="CorpsdutexteItalique"/>
          <w:i w:val="0"/>
          <w:sz w:val="28"/>
          <w:szCs w:val="24"/>
        </w:rPr>
        <w:t> </w:t>
      </w:r>
      <w:r w:rsidR="001F006E" w:rsidRPr="000B1A3B">
        <w:rPr>
          <w:rStyle w:val="CorpsdutexteItalique"/>
          <w:i w:val="0"/>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 xml:space="preserve">Rourke réfléchit une minute. </w:t>
      </w:r>
      <w:r w:rsidR="001F006E" w:rsidRPr="000B1A3B">
        <w:rPr>
          <w:sz w:val="28"/>
          <w:szCs w:val="24"/>
        </w:rPr>
        <w:t>«</w:t>
      </w:r>
      <w:r w:rsidR="00B71BC1" w:rsidRPr="000B1A3B">
        <w:rPr>
          <w:sz w:val="28"/>
          <w:szCs w:val="24"/>
        </w:rPr>
        <w:t> </w:t>
      </w:r>
      <w:r w:rsidRPr="000B1A3B">
        <w:rPr>
          <w:sz w:val="28"/>
          <w:szCs w:val="24"/>
        </w:rPr>
        <w:t>Non, je ne crois pas. Je pense que j</w:t>
      </w:r>
      <w:r w:rsidR="000200A2" w:rsidRPr="000B1A3B">
        <w:rPr>
          <w:sz w:val="28"/>
          <w:szCs w:val="24"/>
        </w:rPr>
        <w:t>’</w:t>
      </w:r>
      <w:r w:rsidRPr="000B1A3B">
        <w:rPr>
          <w:sz w:val="28"/>
          <w:szCs w:val="24"/>
        </w:rPr>
        <w:t>en aurais entendu parler si l</w:t>
      </w:r>
      <w:r w:rsidR="000200A2" w:rsidRPr="000B1A3B">
        <w:rPr>
          <w:sz w:val="28"/>
          <w:szCs w:val="24"/>
        </w:rPr>
        <w:t>’</w:t>
      </w:r>
      <w:r w:rsidRPr="000B1A3B">
        <w:rPr>
          <w:sz w:val="28"/>
          <w:szCs w:val="24"/>
        </w:rPr>
        <w:t>Église s</w:t>
      </w:r>
      <w:r w:rsidR="000200A2" w:rsidRPr="000B1A3B">
        <w:rPr>
          <w:sz w:val="28"/>
          <w:szCs w:val="24"/>
        </w:rPr>
        <w:t>’</w:t>
      </w:r>
      <w:r w:rsidRPr="000B1A3B">
        <w:rPr>
          <w:sz w:val="28"/>
          <w:szCs w:val="24"/>
        </w:rPr>
        <w:t>était impliquée à ce point. Le mieux qu</w:t>
      </w:r>
      <w:r w:rsidR="000200A2" w:rsidRPr="000B1A3B">
        <w:rPr>
          <w:sz w:val="28"/>
          <w:szCs w:val="24"/>
        </w:rPr>
        <w:t>’</w:t>
      </w:r>
      <w:r w:rsidRPr="000B1A3B">
        <w:rPr>
          <w:sz w:val="28"/>
          <w:szCs w:val="24"/>
        </w:rPr>
        <w:t>elle ait pu faire pe</w:t>
      </w:r>
      <w:r w:rsidR="00C71C2F" w:rsidRPr="000B1A3B">
        <w:rPr>
          <w:sz w:val="28"/>
          <w:szCs w:val="24"/>
        </w:rPr>
        <w:t>nd</w:t>
      </w:r>
      <w:r w:rsidRPr="000B1A3B">
        <w:rPr>
          <w:sz w:val="28"/>
          <w:szCs w:val="24"/>
        </w:rPr>
        <w:t>ant toutes ces années, c</w:t>
      </w:r>
      <w:r w:rsidR="000200A2" w:rsidRPr="000B1A3B">
        <w:rPr>
          <w:sz w:val="28"/>
          <w:szCs w:val="24"/>
        </w:rPr>
        <w:t>’</w:t>
      </w:r>
      <w:r w:rsidRPr="000B1A3B">
        <w:rPr>
          <w:sz w:val="28"/>
          <w:szCs w:val="24"/>
        </w:rPr>
        <w:t>était de soigner les victimes. Je regrette, Kate</w:t>
      </w:r>
      <w:r w:rsidR="007561BD" w:rsidRPr="000B1A3B">
        <w:rPr>
          <w:sz w:val="28"/>
          <w:szCs w:val="24"/>
        </w:rPr>
        <w:t>…</w:t>
      </w:r>
      <w:r w:rsidRPr="000B1A3B">
        <w:rPr>
          <w:sz w:val="28"/>
          <w:szCs w:val="24"/>
        </w:rPr>
        <w:t xml:space="preserve"> ce mentor, est-ce important</w:t>
      </w:r>
      <w:r w:rsidR="00C71C2F" w:rsidRPr="000B1A3B">
        <w:rPr>
          <w:sz w:val="28"/>
          <w:szCs w:val="24"/>
        </w:rPr>
        <w:t> ?</w:t>
      </w:r>
    </w:p>
    <w:p w:rsidR="004449C3" w:rsidRPr="000B1A3B" w:rsidRDefault="00C71C2F" w:rsidP="00943037">
      <w:pPr>
        <w:pStyle w:val="Corpsdutexte1"/>
        <w:spacing w:line="240" w:lineRule="auto"/>
        <w:ind w:right="20" w:firstLine="284"/>
        <w:rPr>
          <w:sz w:val="28"/>
          <w:szCs w:val="24"/>
        </w:rPr>
      </w:pPr>
      <w:r w:rsidRPr="000B1A3B">
        <w:rPr>
          <w:sz w:val="28"/>
          <w:szCs w:val="24"/>
        </w:rPr>
        <w:t>— </w:t>
      </w:r>
      <w:r w:rsidR="00242707" w:rsidRPr="000B1A3B">
        <w:rPr>
          <w:sz w:val="28"/>
          <w:szCs w:val="24"/>
        </w:rPr>
        <w:t>Peut-être pas</w:t>
      </w:r>
      <w:r w:rsidRPr="000B1A3B">
        <w:rPr>
          <w:sz w:val="28"/>
          <w:szCs w:val="24"/>
        </w:rPr>
        <w:t>. </w:t>
      </w:r>
      <w:r w:rsidR="001F006E" w:rsidRPr="000B1A3B">
        <w:rPr>
          <w:sz w:val="28"/>
          <w:szCs w:val="24"/>
        </w:rPr>
        <w:t>»</w:t>
      </w:r>
      <w:r w:rsidR="00242707" w:rsidRPr="000B1A3B">
        <w:rPr>
          <w:sz w:val="28"/>
          <w:szCs w:val="24"/>
        </w:rPr>
        <w:t xml:space="preserve"> Maintenant, ils traversaient la couche nuageuse et continuaient à monter. O</w:t>
      </w:r>
      <w:r w:rsidR="000200A2" w:rsidRPr="000B1A3B">
        <w:rPr>
          <w:sz w:val="28"/>
          <w:szCs w:val="24"/>
        </w:rPr>
        <w:t>’</w:t>
      </w:r>
      <w:r w:rsidR="00242707" w:rsidRPr="000B1A3B">
        <w:rPr>
          <w:sz w:val="28"/>
          <w:szCs w:val="24"/>
        </w:rPr>
        <w:t>Rourke tr</w:t>
      </w:r>
      <w:r w:rsidRPr="000B1A3B">
        <w:rPr>
          <w:sz w:val="28"/>
          <w:szCs w:val="24"/>
        </w:rPr>
        <w:t>ip</w:t>
      </w:r>
      <w:r w:rsidR="00242707" w:rsidRPr="000B1A3B">
        <w:rPr>
          <w:sz w:val="28"/>
          <w:szCs w:val="24"/>
        </w:rPr>
        <w:t>ota quelque chose et le chauffage se mit en route. Le bruit et la sensation de l</w:t>
      </w:r>
      <w:r w:rsidR="000200A2" w:rsidRPr="000B1A3B">
        <w:rPr>
          <w:sz w:val="28"/>
          <w:szCs w:val="24"/>
        </w:rPr>
        <w:t>’</w:t>
      </w:r>
      <w:r w:rsidR="00242707" w:rsidRPr="000B1A3B">
        <w:rPr>
          <w:sz w:val="28"/>
          <w:szCs w:val="24"/>
        </w:rPr>
        <w:t>air chaud apaisèrent Kate, comme si elle était de nouveau cette petite fille qui, dans la voiture de ses parents, la nuit, écoutait le ventilateur du chauffage souffler doucement. En dépit de l</w:t>
      </w:r>
      <w:r w:rsidR="000200A2" w:rsidRPr="000B1A3B">
        <w:rPr>
          <w:sz w:val="28"/>
          <w:szCs w:val="24"/>
        </w:rPr>
        <w:t>’</w:t>
      </w:r>
      <w:r w:rsidR="00242707" w:rsidRPr="000B1A3B">
        <w:rPr>
          <w:sz w:val="28"/>
          <w:szCs w:val="24"/>
        </w:rPr>
        <w:t>adrén</w:t>
      </w:r>
      <w:r w:rsidRPr="000B1A3B">
        <w:rPr>
          <w:sz w:val="28"/>
          <w:szCs w:val="24"/>
        </w:rPr>
        <w:t>al</w:t>
      </w:r>
      <w:r w:rsidR="00242707" w:rsidRPr="000B1A3B">
        <w:rPr>
          <w:sz w:val="28"/>
          <w:szCs w:val="24"/>
        </w:rPr>
        <w:t>ine qui s</w:t>
      </w:r>
      <w:r w:rsidR="000200A2" w:rsidRPr="000B1A3B">
        <w:rPr>
          <w:sz w:val="28"/>
          <w:szCs w:val="24"/>
        </w:rPr>
        <w:t>’</w:t>
      </w:r>
      <w:r w:rsidR="00242707" w:rsidRPr="000B1A3B">
        <w:rPr>
          <w:sz w:val="28"/>
          <w:szCs w:val="24"/>
        </w:rPr>
        <w:t>épanchait encore dans son organisme, elle avait vraiment envie de dormir.</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Il y a quelque chose d</w:t>
      </w:r>
      <w:r w:rsidR="000200A2" w:rsidRPr="000B1A3B">
        <w:rPr>
          <w:sz w:val="28"/>
          <w:szCs w:val="24"/>
        </w:rPr>
        <w:t>’</w:t>
      </w:r>
      <w:r w:rsidR="00242707" w:rsidRPr="000B1A3B">
        <w:rPr>
          <w:sz w:val="28"/>
          <w:szCs w:val="24"/>
        </w:rPr>
        <w:t>important dont il faudra qu</w:t>
      </w:r>
      <w:r w:rsidR="000200A2" w:rsidRPr="000B1A3B">
        <w:rPr>
          <w:sz w:val="28"/>
          <w:szCs w:val="24"/>
        </w:rPr>
        <w:t>’</w:t>
      </w:r>
      <w:r w:rsidR="00242707" w:rsidRPr="000B1A3B">
        <w:rPr>
          <w:sz w:val="28"/>
          <w:szCs w:val="24"/>
        </w:rPr>
        <w:t>on parle</w:t>
      </w:r>
      <w:r w:rsidR="00C71C2F" w:rsidRPr="000B1A3B">
        <w:rPr>
          <w:sz w:val="28"/>
          <w:szCs w:val="24"/>
        </w:rPr>
        <w:t> </w:t>
      </w:r>
      <w:r w:rsidRPr="000B1A3B">
        <w:rPr>
          <w:sz w:val="28"/>
          <w:szCs w:val="24"/>
        </w:rPr>
        <w:t>»</w:t>
      </w:r>
      <w:r w:rsidR="00242707" w:rsidRPr="000B1A3B">
        <w:rPr>
          <w:sz w:val="28"/>
          <w:szCs w:val="24"/>
        </w:rPr>
        <w:t>, dit-elle.</w:t>
      </w:r>
    </w:p>
    <w:p w:rsidR="004449C3" w:rsidRPr="000B1A3B" w:rsidRDefault="00242707" w:rsidP="00943037">
      <w:pPr>
        <w:pStyle w:val="Corpsdutexte1"/>
        <w:spacing w:line="240" w:lineRule="auto"/>
        <w:ind w:right="20" w:firstLine="284"/>
        <w:rPr>
          <w:sz w:val="28"/>
          <w:szCs w:val="24"/>
        </w:rPr>
      </w:pPr>
      <w:r w:rsidRPr="000B1A3B">
        <w:rPr>
          <w:sz w:val="28"/>
          <w:szCs w:val="24"/>
        </w:rPr>
        <w:t>Il hocha la tête. Elle le regarda et vit qu</w:t>
      </w:r>
      <w:r w:rsidR="000200A2" w:rsidRPr="000B1A3B">
        <w:rPr>
          <w:sz w:val="28"/>
          <w:szCs w:val="24"/>
        </w:rPr>
        <w:t>’</w:t>
      </w:r>
      <w:r w:rsidRPr="000B1A3B">
        <w:rPr>
          <w:sz w:val="28"/>
          <w:szCs w:val="24"/>
        </w:rPr>
        <w:t xml:space="preserve">il lui souriait. </w:t>
      </w:r>
      <w:r w:rsidR="001F006E" w:rsidRPr="000B1A3B">
        <w:rPr>
          <w:sz w:val="28"/>
          <w:szCs w:val="24"/>
        </w:rPr>
        <w:t>«</w:t>
      </w:r>
      <w:r w:rsidR="00B71BC1" w:rsidRPr="000B1A3B">
        <w:rPr>
          <w:sz w:val="28"/>
          <w:szCs w:val="24"/>
        </w:rPr>
        <w:t> </w:t>
      </w:r>
      <w:r w:rsidRPr="000B1A3B">
        <w:rPr>
          <w:sz w:val="28"/>
          <w:szCs w:val="24"/>
        </w:rPr>
        <w:t>J</w:t>
      </w:r>
      <w:r w:rsidR="000200A2" w:rsidRPr="000B1A3B">
        <w:rPr>
          <w:sz w:val="28"/>
          <w:szCs w:val="24"/>
        </w:rPr>
        <w:t>’</w:t>
      </w:r>
      <w:r w:rsidRPr="000B1A3B">
        <w:rPr>
          <w:sz w:val="28"/>
          <w:szCs w:val="24"/>
        </w:rPr>
        <w:t>ai h</w:t>
      </w:r>
      <w:r w:rsidR="00547A02" w:rsidRPr="000B1A3B">
        <w:rPr>
          <w:sz w:val="28"/>
          <w:szCs w:val="24"/>
        </w:rPr>
        <w:t>â</w:t>
      </w:r>
      <w:r w:rsidRPr="000B1A3B">
        <w:rPr>
          <w:sz w:val="28"/>
          <w:szCs w:val="24"/>
        </w:rPr>
        <w:t>te qu</w:t>
      </w:r>
      <w:r w:rsidR="000200A2" w:rsidRPr="000B1A3B">
        <w:rPr>
          <w:sz w:val="28"/>
          <w:szCs w:val="24"/>
        </w:rPr>
        <w:t>’</w:t>
      </w:r>
      <w:r w:rsidRPr="000B1A3B">
        <w:rPr>
          <w:sz w:val="28"/>
          <w:szCs w:val="24"/>
        </w:rPr>
        <w:t>on en parle</w:t>
      </w:r>
      <w:r w:rsidR="00C71C2F" w:rsidRPr="000B1A3B">
        <w:rPr>
          <w:sz w:val="28"/>
          <w:szCs w:val="24"/>
        </w:rPr>
        <w:t> </w:t>
      </w:r>
      <w:r w:rsidR="001F006E" w:rsidRPr="000B1A3B">
        <w:rPr>
          <w:sz w:val="28"/>
          <w:szCs w:val="24"/>
        </w:rPr>
        <w:t>»</w:t>
      </w:r>
      <w:r w:rsidRPr="000B1A3B">
        <w:rPr>
          <w:sz w:val="28"/>
          <w:szCs w:val="24"/>
        </w:rPr>
        <w:t>, répliqua-t-il doucement.</w:t>
      </w:r>
    </w:p>
    <w:p w:rsidR="004449C3" w:rsidRPr="000B1A3B" w:rsidRDefault="00242707" w:rsidP="00943037">
      <w:pPr>
        <w:pStyle w:val="Corpsdutexte1"/>
        <w:spacing w:line="240" w:lineRule="auto"/>
        <w:ind w:right="20" w:firstLine="284"/>
        <w:rPr>
          <w:sz w:val="28"/>
          <w:szCs w:val="24"/>
        </w:rPr>
      </w:pPr>
      <w:r w:rsidRPr="000B1A3B">
        <w:rPr>
          <w:sz w:val="28"/>
          <w:szCs w:val="24"/>
        </w:rPr>
        <w:t>Joshua émit les bruits d</w:t>
      </w:r>
      <w:r w:rsidR="000200A2" w:rsidRPr="000B1A3B">
        <w:rPr>
          <w:sz w:val="28"/>
          <w:szCs w:val="24"/>
        </w:rPr>
        <w:t>’</w:t>
      </w:r>
      <w:r w:rsidRPr="000B1A3B">
        <w:rPr>
          <w:sz w:val="28"/>
          <w:szCs w:val="24"/>
        </w:rPr>
        <w:t>un bébé en train de rêver et Kate l</w:t>
      </w:r>
      <w:r w:rsidR="000200A2" w:rsidRPr="000B1A3B">
        <w:rPr>
          <w:sz w:val="28"/>
          <w:szCs w:val="24"/>
        </w:rPr>
        <w:t>’</w:t>
      </w:r>
      <w:r w:rsidRPr="000B1A3B">
        <w:rPr>
          <w:sz w:val="28"/>
          <w:szCs w:val="24"/>
        </w:rPr>
        <w:t>embrassa. Soudain, ils émergèrent de la couche nuageuse</w:t>
      </w:r>
      <w:r w:rsidR="00C71C2F" w:rsidRPr="000B1A3B">
        <w:rPr>
          <w:sz w:val="28"/>
          <w:szCs w:val="24"/>
        </w:rPr>
        <w:t> ;</w:t>
      </w:r>
      <w:r w:rsidRPr="000B1A3B">
        <w:rPr>
          <w:sz w:val="28"/>
          <w:szCs w:val="24"/>
        </w:rPr>
        <w:t xml:space="preserve"> on aurait dit une mer, et ils eurent l</w:t>
      </w:r>
      <w:r w:rsidR="000200A2" w:rsidRPr="000B1A3B">
        <w:rPr>
          <w:sz w:val="28"/>
          <w:szCs w:val="24"/>
        </w:rPr>
        <w:t>’</w:t>
      </w:r>
      <w:r w:rsidRPr="000B1A3B">
        <w:rPr>
          <w:sz w:val="28"/>
          <w:szCs w:val="24"/>
        </w:rPr>
        <w:t>impre</w:t>
      </w:r>
      <w:r w:rsidR="00C71C2F" w:rsidRPr="000B1A3B">
        <w:rPr>
          <w:sz w:val="28"/>
          <w:szCs w:val="24"/>
        </w:rPr>
        <w:t>ss</w:t>
      </w:r>
      <w:r w:rsidRPr="000B1A3B">
        <w:rPr>
          <w:sz w:val="28"/>
          <w:szCs w:val="24"/>
        </w:rPr>
        <w:t>ion d</w:t>
      </w:r>
      <w:r w:rsidR="000200A2" w:rsidRPr="000B1A3B">
        <w:rPr>
          <w:sz w:val="28"/>
          <w:szCs w:val="24"/>
        </w:rPr>
        <w:t>’</w:t>
      </w:r>
      <w:r w:rsidRPr="000B1A3B">
        <w:rPr>
          <w:sz w:val="28"/>
          <w:szCs w:val="24"/>
        </w:rPr>
        <w:t>être dans un sous-marin s</w:t>
      </w:r>
      <w:r w:rsidR="000200A2" w:rsidRPr="000B1A3B">
        <w:rPr>
          <w:sz w:val="28"/>
          <w:szCs w:val="24"/>
        </w:rPr>
        <w:t>’</w:t>
      </w:r>
      <w:r w:rsidRPr="000B1A3B">
        <w:rPr>
          <w:sz w:val="28"/>
          <w:szCs w:val="24"/>
        </w:rPr>
        <w:t>élevant vers la su</w:t>
      </w:r>
      <w:r w:rsidR="00C71C2F" w:rsidRPr="000B1A3B">
        <w:rPr>
          <w:sz w:val="28"/>
          <w:szCs w:val="24"/>
        </w:rPr>
        <w:t>rf</w:t>
      </w:r>
      <w:r w:rsidRPr="000B1A3B">
        <w:rPr>
          <w:sz w:val="28"/>
          <w:szCs w:val="24"/>
        </w:rPr>
        <w:t>ace</w:t>
      </w:r>
      <w:r w:rsidR="007561BD" w:rsidRPr="000B1A3B">
        <w:rPr>
          <w:sz w:val="28"/>
          <w:szCs w:val="24"/>
        </w:rPr>
        <w:t>…</w:t>
      </w:r>
      <w:r w:rsidRPr="000B1A3B">
        <w:rPr>
          <w:sz w:val="28"/>
          <w:szCs w:val="24"/>
        </w:rPr>
        <w:t xml:space="preserve"> et plus haut encore. Le sommet des nuages miroitait sous eux aussi loin qu</w:t>
      </w:r>
      <w:r w:rsidR="000200A2" w:rsidRPr="000B1A3B">
        <w:rPr>
          <w:sz w:val="28"/>
          <w:szCs w:val="24"/>
        </w:rPr>
        <w:t>’</w:t>
      </w:r>
      <w:r w:rsidRPr="000B1A3B">
        <w:rPr>
          <w:sz w:val="28"/>
          <w:szCs w:val="24"/>
        </w:rPr>
        <w:t>elle pouvait voir, dans toutes les directions. Maintenant, les frontières, les nations, les ténèbres qui s</w:t>
      </w:r>
      <w:r w:rsidR="000200A2" w:rsidRPr="000B1A3B">
        <w:rPr>
          <w:sz w:val="28"/>
          <w:szCs w:val="24"/>
        </w:rPr>
        <w:t>’</w:t>
      </w:r>
      <w:r w:rsidRPr="000B1A3B">
        <w:rPr>
          <w:sz w:val="28"/>
          <w:szCs w:val="24"/>
        </w:rPr>
        <w:t>étendaient en dessous, tout cela n</w:t>
      </w:r>
      <w:r w:rsidR="000200A2" w:rsidRPr="000B1A3B">
        <w:rPr>
          <w:sz w:val="28"/>
          <w:szCs w:val="24"/>
        </w:rPr>
        <w:t>’</w:t>
      </w:r>
      <w:r w:rsidRPr="000B1A3B">
        <w:rPr>
          <w:sz w:val="28"/>
          <w:szCs w:val="24"/>
        </w:rPr>
        <w:t>avait plus de sens. Kate berça le bébé en chanto</w:t>
      </w:r>
      <w:r w:rsidR="00C71C2F" w:rsidRPr="000B1A3B">
        <w:rPr>
          <w:sz w:val="28"/>
          <w:szCs w:val="24"/>
        </w:rPr>
        <w:t>nn</w:t>
      </w:r>
      <w:r w:rsidRPr="000B1A3B">
        <w:rPr>
          <w:sz w:val="28"/>
          <w:szCs w:val="24"/>
        </w:rPr>
        <w:t>ant tout bas, et regarda par la fenêtre pendant qu</w:t>
      </w:r>
      <w:r w:rsidR="000200A2" w:rsidRPr="000B1A3B">
        <w:rPr>
          <w:sz w:val="28"/>
          <w:szCs w:val="24"/>
        </w:rPr>
        <w:t>’</w:t>
      </w:r>
      <w:r w:rsidRPr="000B1A3B">
        <w:rPr>
          <w:sz w:val="28"/>
          <w:szCs w:val="24"/>
        </w:rPr>
        <w:t>ils volaient vers le nord-ouest.</w:t>
      </w:r>
    </w:p>
    <w:p w:rsidR="004449C3" w:rsidRPr="000B1A3B" w:rsidRDefault="001F006E" w:rsidP="00943037">
      <w:pPr>
        <w:pStyle w:val="Corpsdutexte1"/>
        <w:spacing w:line="240" w:lineRule="auto"/>
        <w:ind w:right="20" w:firstLine="284"/>
        <w:rPr>
          <w:sz w:val="28"/>
          <w:szCs w:val="24"/>
        </w:rPr>
      </w:pPr>
      <w:r w:rsidRPr="000B1A3B">
        <w:rPr>
          <w:sz w:val="28"/>
          <w:szCs w:val="24"/>
        </w:rPr>
        <w:t>«</w:t>
      </w:r>
      <w:r w:rsidR="00B71BC1" w:rsidRPr="000B1A3B">
        <w:rPr>
          <w:sz w:val="28"/>
          <w:szCs w:val="24"/>
        </w:rPr>
        <w:t> </w:t>
      </w:r>
      <w:r w:rsidR="00242707" w:rsidRPr="000B1A3B">
        <w:rPr>
          <w:sz w:val="28"/>
          <w:szCs w:val="24"/>
        </w:rPr>
        <w:t>J</w:t>
      </w:r>
      <w:r w:rsidR="000200A2" w:rsidRPr="000B1A3B">
        <w:rPr>
          <w:sz w:val="28"/>
          <w:szCs w:val="24"/>
        </w:rPr>
        <w:t>’</w:t>
      </w:r>
      <w:r w:rsidR="00242707" w:rsidRPr="000B1A3B">
        <w:rPr>
          <w:sz w:val="28"/>
          <w:szCs w:val="24"/>
        </w:rPr>
        <w:t>ai le vent arrière dont on avait besoin, dit O</w:t>
      </w:r>
      <w:r w:rsidR="000200A2" w:rsidRPr="000B1A3B">
        <w:rPr>
          <w:sz w:val="28"/>
          <w:szCs w:val="24"/>
        </w:rPr>
        <w:t>’</w:t>
      </w:r>
      <w:r w:rsidR="00242707" w:rsidRPr="000B1A3B">
        <w:rPr>
          <w:sz w:val="28"/>
          <w:szCs w:val="24"/>
        </w:rPr>
        <w:t>Rourke. Et je suis à peu près sûr que le système Na</w:t>
      </w:r>
      <w:r w:rsidR="00C71C2F" w:rsidRPr="000B1A3B">
        <w:rPr>
          <w:sz w:val="28"/>
          <w:szCs w:val="24"/>
        </w:rPr>
        <w:t>v</w:t>
      </w:r>
      <w:r w:rsidR="00D13A8F" w:rsidRPr="000B1A3B">
        <w:rPr>
          <w:sz w:val="28"/>
          <w:szCs w:val="24"/>
        </w:rPr>
        <w:t>-</w:t>
      </w:r>
      <w:r w:rsidR="00C71C2F" w:rsidRPr="000B1A3B">
        <w:rPr>
          <w:sz w:val="28"/>
          <w:szCs w:val="24"/>
        </w:rPr>
        <w:t>S</w:t>
      </w:r>
      <w:r w:rsidR="00242707" w:rsidRPr="000B1A3B">
        <w:rPr>
          <w:sz w:val="28"/>
          <w:szCs w:val="24"/>
        </w:rPr>
        <w:t>tar fonctionne bien. On va suivre le Danube pendant une partie du chemin</w:t>
      </w:r>
      <w:r w:rsidR="00C71C2F" w:rsidRPr="000B1A3B">
        <w:rPr>
          <w:sz w:val="28"/>
          <w:szCs w:val="24"/>
        </w:rPr>
        <w:t>. </w:t>
      </w:r>
      <w:r w:rsidRPr="000B1A3B">
        <w:rPr>
          <w:sz w:val="28"/>
          <w:szCs w:val="24"/>
        </w:rPr>
        <w:t>»</w:t>
      </w:r>
    </w:p>
    <w:p w:rsidR="004449C3" w:rsidRPr="000B1A3B" w:rsidRDefault="00242707" w:rsidP="00943037">
      <w:pPr>
        <w:pStyle w:val="Corpsdutexte1"/>
        <w:spacing w:line="240" w:lineRule="auto"/>
        <w:ind w:right="20" w:firstLine="284"/>
        <w:rPr>
          <w:sz w:val="28"/>
          <w:szCs w:val="24"/>
        </w:rPr>
      </w:pPr>
      <w:r w:rsidRPr="000B1A3B">
        <w:rPr>
          <w:sz w:val="28"/>
          <w:szCs w:val="24"/>
        </w:rPr>
        <w:t>Kate hocha la tête d</w:t>
      </w:r>
      <w:r w:rsidR="000200A2" w:rsidRPr="000B1A3B">
        <w:rPr>
          <w:sz w:val="28"/>
          <w:szCs w:val="24"/>
        </w:rPr>
        <w:t>’</w:t>
      </w:r>
      <w:r w:rsidRPr="000B1A3B">
        <w:rPr>
          <w:sz w:val="28"/>
          <w:szCs w:val="24"/>
        </w:rPr>
        <w:t>un air distrait. Les étoiles étaient brillantes, ici, dans ce ciel sans lune, si brillantes qu</w:t>
      </w:r>
      <w:r w:rsidR="000200A2" w:rsidRPr="000B1A3B">
        <w:rPr>
          <w:sz w:val="28"/>
          <w:szCs w:val="24"/>
        </w:rPr>
        <w:t>’</w:t>
      </w:r>
      <w:r w:rsidRPr="000B1A3B">
        <w:rPr>
          <w:sz w:val="28"/>
          <w:szCs w:val="24"/>
        </w:rPr>
        <w:t>elles transformaient les nuages en un océan laiteux de subtiles nuances de blanc.</w:t>
      </w:r>
    </w:p>
    <w:p w:rsidR="004449C3" w:rsidRPr="000B1A3B" w:rsidRDefault="00242707" w:rsidP="00943037">
      <w:pPr>
        <w:pStyle w:val="Corpsdutexte1"/>
        <w:spacing w:line="240" w:lineRule="auto"/>
        <w:ind w:right="20" w:firstLine="284"/>
        <w:rPr>
          <w:sz w:val="28"/>
          <w:szCs w:val="24"/>
        </w:rPr>
      </w:pPr>
      <w:r w:rsidRPr="000B1A3B">
        <w:rPr>
          <w:sz w:val="28"/>
          <w:szCs w:val="24"/>
        </w:rPr>
        <w:t>O</w:t>
      </w:r>
      <w:r w:rsidR="000200A2" w:rsidRPr="000B1A3B">
        <w:rPr>
          <w:sz w:val="28"/>
          <w:szCs w:val="24"/>
        </w:rPr>
        <w:t>’</w:t>
      </w:r>
      <w:r w:rsidRPr="000B1A3B">
        <w:rPr>
          <w:sz w:val="28"/>
          <w:szCs w:val="24"/>
        </w:rPr>
        <w:t>Rourke, qui ne tenait plus le manche à balai que de la main gauche, alluma une radio, à sa droite. Quand il eut trouvé la station qu</w:t>
      </w:r>
      <w:r w:rsidR="000200A2" w:rsidRPr="000B1A3B">
        <w:rPr>
          <w:sz w:val="28"/>
          <w:szCs w:val="24"/>
        </w:rPr>
        <w:t>’</w:t>
      </w:r>
      <w:r w:rsidRPr="000B1A3B">
        <w:rPr>
          <w:sz w:val="28"/>
          <w:szCs w:val="24"/>
        </w:rPr>
        <w:t>il voulait, Kate lui prit tendr</w:t>
      </w:r>
      <w:r w:rsidR="00C71C2F" w:rsidRPr="000B1A3B">
        <w:rPr>
          <w:sz w:val="28"/>
          <w:szCs w:val="24"/>
        </w:rPr>
        <w:t>em</w:t>
      </w:r>
      <w:r w:rsidRPr="000B1A3B">
        <w:rPr>
          <w:sz w:val="28"/>
          <w:szCs w:val="24"/>
        </w:rPr>
        <w:t>ent la main.</w:t>
      </w:r>
    </w:p>
    <w:p w:rsidR="0032260F" w:rsidRPr="000B1A3B" w:rsidRDefault="00242707" w:rsidP="00943037">
      <w:pPr>
        <w:pStyle w:val="Corpsdutexte1"/>
        <w:spacing w:line="240" w:lineRule="auto"/>
        <w:ind w:right="20" w:firstLine="284"/>
        <w:rPr>
          <w:sz w:val="28"/>
          <w:szCs w:val="24"/>
        </w:rPr>
      </w:pPr>
      <w:r w:rsidRPr="000B1A3B">
        <w:rPr>
          <w:sz w:val="28"/>
          <w:szCs w:val="24"/>
        </w:rPr>
        <w:t>Sans parler, toujours main dans la main, ils volèrent vers l</w:t>
      </w:r>
      <w:r w:rsidR="000200A2" w:rsidRPr="000B1A3B">
        <w:rPr>
          <w:sz w:val="28"/>
          <w:szCs w:val="24"/>
        </w:rPr>
        <w:t>’</w:t>
      </w:r>
      <w:r w:rsidRPr="000B1A3B">
        <w:rPr>
          <w:sz w:val="28"/>
          <w:szCs w:val="24"/>
        </w:rPr>
        <w:t>ouest sous la voûte étoilée.</w:t>
      </w:r>
    </w:p>
    <w:p w:rsidR="0032260F" w:rsidRPr="000B1A3B" w:rsidRDefault="0032260F" w:rsidP="00943037">
      <w:pPr>
        <w:jc w:val="both"/>
        <w:rPr>
          <w:rFonts w:ascii="Times New Roman" w:hAnsi="Times New Roman" w:cs="Times New Roman"/>
          <w:color w:val="auto"/>
          <w:sz w:val="28"/>
        </w:rPr>
      </w:pPr>
      <w:r w:rsidRPr="000B1A3B">
        <w:rPr>
          <w:color w:val="auto"/>
          <w:sz w:val="28"/>
        </w:rPr>
        <w:br w:type="page"/>
      </w:r>
    </w:p>
    <w:p w:rsidR="00190D03" w:rsidRPr="000B1A3B" w:rsidRDefault="00442C40" w:rsidP="00AE3FC9">
      <w:pPr>
        <w:pStyle w:val="Titre1"/>
      </w:pPr>
      <w:r w:rsidRPr="000B1A3B">
        <w:t>Épilogue</w:t>
      </w:r>
    </w:p>
    <w:p w:rsidR="00190D03" w:rsidRPr="000B1A3B" w:rsidRDefault="00190D03" w:rsidP="00943037">
      <w:pPr>
        <w:pStyle w:val="Corpsdutexte141"/>
        <w:spacing w:line="240" w:lineRule="auto"/>
        <w:ind w:right="20" w:firstLine="284"/>
        <w:rPr>
          <w:i w:val="0"/>
          <w:sz w:val="28"/>
          <w:szCs w:val="24"/>
        </w:rPr>
      </w:pPr>
    </w:p>
    <w:p w:rsidR="00190D03" w:rsidRPr="000B1A3B" w:rsidRDefault="00190D03" w:rsidP="00943037">
      <w:pPr>
        <w:pStyle w:val="Corpsdutexte141"/>
        <w:spacing w:line="240" w:lineRule="auto"/>
        <w:ind w:right="20" w:firstLine="284"/>
        <w:rPr>
          <w:i w:val="0"/>
          <w:sz w:val="28"/>
          <w:szCs w:val="24"/>
        </w:rPr>
      </w:pP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Quand on ouvrit mon tombeau, sur l’île de Snagov, cw découvrit qu’il était vide. C’était en 1932. Durant l’hiver 1476, j’avais brièvement recouvré mon trône de Transylvanie, mais mes ennemis étaient légion et n’auraient pas cessé leurs attaques tant que j’étais en vie.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Cet hiver-là, cerné par des ennemis plus nombreux que nous, je dus m’enfuir jusque dans les marais avoisinant Snagov, pourchassé par ceux qui voulaient ma tête. Mais ils n’y trouvèrent qu’un corps décapité et mutilé. Ils m’identifièrent à mes vêtements royaux et à la chevalière portant le signe de l’ordre du Dragon qui était passée à mon doigt.</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Je n’avais emmené dans ma fuite vers les marais qu’un seul fidèle boyard. Loyal, mais pas très intelligent. Il était à peu près de ma taille et de ma corpulence.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C’était la première fois que je quittais la Transylvanie avec l’un de mes fils. Ce ne fut pas la dernière.</w:t>
      </w:r>
    </w:p>
    <w:p w:rsidR="0022295A" w:rsidRPr="00F5240C" w:rsidRDefault="0022295A" w:rsidP="00943037">
      <w:pPr>
        <w:pStyle w:val="Corpsdutexte141"/>
        <w:spacing w:line="240" w:lineRule="auto"/>
        <w:ind w:right="20" w:firstLine="284"/>
        <w:rPr>
          <w:sz w:val="28"/>
          <w:szCs w:val="24"/>
          <w:u w:color="000000" w:themeColor="text1"/>
        </w:rPr>
      </w:pP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J’avoue que je n’étais pas sûr de rester à la forteresse jusqu’au dénouement. Ce matin-là, alors qu’on m’emmenait dans l’appareil, revêtu de mon inélégante robe de cérémonie, je décidai de rester. J’étais très fatigué. Si mon corps ne voulait pas mourir de son plein gré, je lui apporterais la paix par d’autres moyens.</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Mais quand la femme arriva, l’ironie de la situation me séduisit. Je supposais que le cher Lucian avait désobéi aux ordres et était intervenu en sa faveur. Cela ne m’étonnait qu’à moitié. Parfois, il vaut mieux laisser le destin jouer sa dernière carte.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Je n’avais rencontré Lucian que deux fois, lorsqu’il était venu aux Etats-Unis pour recevoir mes instructions, mais je ne l’oublierai jamais. Tout d’abord, le jeune homme refusa de croire qu’il était l’un de mes fils, mais je lui montrai les photographies de sa mère, prises bien entendu avant qu’elle me quitte pour retourner dans son pays natal, ainsi que les documents qui prouvaient que c’était Radu Fortuna qui avait assassiné sa vraie mère et l’avait placé, lui, dans un orphelinat. Je lui dis qu’il avait de la chance, que la plupart des couples purs</w:t>
      </w:r>
      <w:r w:rsidR="00242707" w:rsidRPr="000B1A3B">
        <w:rPr>
          <w:rStyle w:val="Corpsdutexte14NonItalique"/>
          <w:sz w:val="28"/>
          <w:szCs w:val="24"/>
        </w:rPr>
        <w:t xml:space="preserve"> strigoi</w:t>
      </w:r>
      <w:r w:rsidRPr="00F5240C">
        <w:rPr>
          <w:sz w:val="28"/>
          <w:szCs w:val="24"/>
          <w:u w:color="000000" w:themeColor="text1"/>
        </w:rPr>
        <w:t xml:space="preserve"> tuaient leur progéniture </w:t>
      </w:r>
      <w:r w:rsidR="001F006E" w:rsidRPr="00F5240C">
        <w:rPr>
          <w:sz w:val="28"/>
          <w:szCs w:val="24"/>
          <w:u w:color="000000" w:themeColor="text1"/>
        </w:rPr>
        <w:t>«</w:t>
      </w:r>
      <w:r w:rsidR="00B71BC1" w:rsidRPr="00F5240C">
        <w:rPr>
          <w:sz w:val="28"/>
          <w:szCs w:val="24"/>
          <w:u w:color="000000" w:themeColor="text1"/>
        </w:rPr>
        <w:t> </w:t>
      </w:r>
      <w:r w:rsidRPr="00F5240C">
        <w:rPr>
          <w:sz w:val="28"/>
          <w:szCs w:val="24"/>
          <w:u w:color="000000" w:themeColor="text1"/>
        </w:rPr>
        <w:t>normale </w:t>
      </w:r>
      <w:r w:rsidR="001F006E" w:rsidRPr="00F5240C">
        <w:rPr>
          <w:sz w:val="28"/>
          <w:szCs w:val="24"/>
          <w:u w:color="000000" w:themeColor="text1"/>
        </w:rPr>
        <w:t>»</w:t>
      </w:r>
      <w:r w:rsidRPr="00F5240C">
        <w:rPr>
          <w:sz w:val="28"/>
          <w:szCs w:val="24"/>
          <w:u w:color="000000" w:themeColor="text1"/>
        </w:rPr>
        <w:t>.</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Le zèle de Lucian nous rendit de grands services. Il rejoignit l’ordre du Dragon. Il ne douta jamais de mes motifs lorsque je lui dis que je voulais élaguer la Famille de ses branches décadentes. Il comprit que je cherchais sincèrement une solution scientifique à la maladie de la Famille.</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Ce qui constituait peut-être une raison supplémentaire de ne pas rester pour l’acte final. Le matin de la cérémonie, je m’étais injecté le sérum que la doctoresse avait apporté de si loin pour s’en voir dépouillée à Sighisoara. Le soir, je sentais déjà le changement opérer. C’était comme le Sacrement, sans les déchaînements hormonaux qui m’ont tellement fatigué au cours des siècles. Lorsque cette femme invraisemblable se hissa sur le parapet de notre forteresse, j’avais déjà rajeuni de plusieurs siècles. Mon long dégoût devant ce que Radu Fortuna et les autres de son acabit avaient fait de ma Famille – sans parler des gens de mon pays – brûlait dans mes boyaux comme les flammes d’une pure colère telle que je n’en avais pas ressenti depuis de nombreuses années.</w:t>
      </w:r>
    </w:p>
    <w:p w:rsidR="00442C40" w:rsidRPr="00F5240C" w:rsidRDefault="00442C40" w:rsidP="00943037">
      <w:pPr>
        <w:pStyle w:val="Corpsdutexte111"/>
        <w:spacing w:line="240" w:lineRule="auto"/>
        <w:ind w:firstLine="284"/>
        <w:jc w:val="both"/>
        <w:rPr>
          <w:sz w:val="28"/>
          <w:szCs w:val="24"/>
          <w:u w:color="000000" w:themeColor="text1"/>
        </w:rPr>
      </w:pPr>
      <w:r w:rsidRPr="00F5240C">
        <w:rPr>
          <w:sz w:val="28"/>
          <w:szCs w:val="24"/>
          <w:u w:color="000000" w:themeColor="text1"/>
        </w:rPr>
        <w:t>Aussi, pour finir, je décidai de ne pas rester.</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Les Dobrin me firent traverser la foule à toute allure jusqu’à l’issue secrète, dans le sous-sol de la grande salle. L’ascenseur allemand que j’y avais fait installer fonctionnait bien, comme tout ce qui est allemand. Je dois reconnaître que, pendant que nous descendions, je pensais aux tonnes d’explosifs scellés dans les murs. Je pensais aux ingénieurs tchèques, hongrois et allemands que j’avais introduits ici pour placer ces charges pendant les deux dernières années, et à leurs os maintenant mêlés au nouveau mortier. Impossible de ne pas relever l’ironie de la chose, mais nous partions un peu tard et l’anxiété bien visible des Dobrin ne me permettait pas d’en jouir comme un vieil homme aimerait à le faire.</w:t>
      </w: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Cette fois-ci, aucun cheval ne nous attendait dans la caverne, seulement le caddie de golf et le troisième frère Dobrin. Il nous fallut moins d’une minute pour descendre la galerie pavée</w:t>
      </w:r>
      <w:r w:rsidR="009666AD" w:rsidRPr="00F5240C">
        <w:rPr>
          <w:sz w:val="28"/>
          <w:szCs w:val="24"/>
          <w:u w:color="000000" w:themeColor="text1"/>
          <w:vertAlign w:val="superscript"/>
        </w:rPr>
        <w:t xml:space="preserve"> </w:t>
      </w:r>
      <w:r w:rsidRPr="00F5240C">
        <w:rPr>
          <w:sz w:val="28"/>
          <w:szCs w:val="24"/>
          <w:u w:color="000000" w:themeColor="text1"/>
        </w:rPr>
        <w:t>jusqu’à la sortie près de la rivière, mais nous ne disposions que d’une minute ou deux.</w:t>
      </w: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L’hélicoptère noir OH-6 Loach était là où j’avais ordonné qu’il soit, le moteur chauffait, les pales tournaient, le quatrième frère Dobrin était aux commandes. Nous nous envol</w:t>
      </w:r>
      <w:r w:rsidR="00547A02" w:rsidRPr="00F5240C">
        <w:rPr>
          <w:sz w:val="28"/>
          <w:szCs w:val="24"/>
          <w:u w:color="000000" w:themeColor="text1"/>
        </w:rPr>
        <w:t>â</w:t>
      </w:r>
      <w:r w:rsidRPr="00F5240C">
        <w:rPr>
          <w:sz w:val="28"/>
          <w:szCs w:val="24"/>
          <w:u w:color="000000" w:themeColor="text1"/>
        </w:rPr>
        <w:t>mes en trente secondes. Presque trop tard. La montagne tout entière éclata en morceaux au-dessus de nos têtes au moment où nous remontions le défilé vers Sighisoara et la maison. Je dois l’avouer, j’ai toujours adoré les feux d’artifice, et celui-ci est peut-être le plus beau que j’aie jamais vu.</w:t>
      </w: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Dans les semaines et les mois qui suivirent cette nuit, j’ai découvert que le substitut de l’hémoglobine humaine avait d’autres effets que de renouveler ma capacité à jouir de la vie. Il réduit mes rêves presque à zéro. Ce n’est pas fait pour me déplaire.</w:t>
      </w: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J’ai pensé à mon enfant qui fut enlevé cette nuit-là. Tout d’abord, j’ai envisagé de le reprendre, de l’élever comme j’avais élevé Vlad et Mihnea. Mais alors je me suis souvenu de ses potentialités et j’ai décidé de laisser la doctoresse s’occuper de lui et apprendre ce qu’elle voulait de lui.</w:t>
      </w: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Bien souvent, au cours de ma vie, j’ai été une source de terreur pour mon peuple et pour mes salariés. Je sais maintenant que j’aurais aimé être le sauveur des miens.</w:t>
      </w:r>
      <w:r w:rsidR="00943037" w:rsidRPr="00F5240C">
        <w:rPr>
          <w:sz w:val="28"/>
          <w:szCs w:val="24"/>
          <w:u w:color="000000" w:themeColor="text1"/>
        </w:rPr>
        <w:t xml:space="preserve"> </w:t>
      </w:r>
      <w:r w:rsidRPr="00F5240C">
        <w:rPr>
          <w:sz w:val="28"/>
          <w:szCs w:val="24"/>
          <w:u w:color="000000" w:themeColor="text1"/>
        </w:rPr>
        <w:t>Peut-être que par l’intermédiaire de cet enfant… peut-être seulement.</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Entre-temps, j’ai envisagé de revenir aux Etats-Unis, ou du moins dans une partie civilisée de l’Europe, de me rapprocher des laboratoires qui fabriquent le produit de substitution de l’hémoglobine humaine. Il m’est venu récemment à l’idée que le Japon était un endroit où je n’avais jamais vécu. C’est un pays fascinant, plein d’énergie et de grandes firmes, élément vital dont je me nourris maintenant.</w:t>
      </w:r>
    </w:p>
    <w:p w:rsidR="00442C40" w:rsidRPr="00F5240C" w:rsidRDefault="00442C40" w:rsidP="00943037">
      <w:pPr>
        <w:pStyle w:val="Corpsdutexte141"/>
        <w:spacing w:line="240" w:lineRule="auto"/>
        <w:ind w:right="20" w:firstLine="284"/>
        <w:rPr>
          <w:sz w:val="28"/>
          <w:szCs w:val="24"/>
          <w:u w:color="000000" w:themeColor="text1"/>
        </w:rPr>
      </w:pPr>
      <w:r w:rsidRPr="00F5240C">
        <w:rPr>
          <w:sz w:val="28"/>
          <w:szCs w:val="24"/>
          <w:u w:color="000000" w:themeColor="text1"/>
        </w:rPr>
        <w:t>En attendant, j’ai abandonné l’idée de mourir. De telles pensées étaient le produit de la maladie, de l’</w:t>
      </w:r>
      <w:r w:rsidR="00547A02" w:rsidRPr="00F5240C">
        <w:rPr>
          <w:sz w:val="28"/>
          <w:szCs w:val="24"/>
          <w:u w:color="000000" w:themeColor="text1"/>
        </w:rPr>
        <w:t>â</w:t>
      </w:r>
      <w:r w:rsidRPr="00F5240C">
        <w:rPr>
          <w:sz w:val="28"/>
          <w:szCs w:val="24"/>
          <w:u w:color="000000" w:themeColor="text1"/>
        </w:rPr>
        <w:t>ge et des mauvais rêves. Je ne fais plus de mauvais rêves.</w:t>
      </w:r>
    </w:p>
    <w:p w:rsidR="00442C40" w:rsidRPr="000B1A3B" w:rsidRDefault="00442C40" w:rsidP="00943037">
      <w:pPr>
        <w:pStyle w:val="Corpsdutexte111"/>
        <w:spacing w:line="240" w:lineRule="auto"/>
        <w:ind w:firstLine="284"/>
        <w:jc w:val="both"/>
        <w:rPr>
          <w:i w:val="0"/>
          <w:sz w:val="28"/>
          <w:szCs w:val="24"/>
        </w:rPr>
      </w:pPr>
      <w:r w:rsidRPr="00F5240C">
        <w:rPr>
          <w:sz w:val="28"/>
          <w:szCs w:val="24"/>
          <w:u w:color="000000" w:themeColor="text1"/>
        </w:rPr>
        <w:t>Je vais peut-être vivre éternellement.</w:t>
      </w:r>
    </w:p>
    <w:p w:rsidR="0032260F" w:rsidRPr="000B1A3B" w:rsidRDefault="0032260F" w:rsidP="00943037">
      <w:pPr>
        <w:jc w:val="both"/>
        <w:rPr>
          <w:rFonts w:ascii="Times New Roman" w:hAnsi="Times New Roman" w:cs="Times New Roman"/>
          <w:iCs/>
          <w:color w:val="auto"/>
          <w:sz w:val="28"/>
        </w:rPr>
      </w:pPr>
      <w:r w:rsidRPr="000B1A3B">
        <w:rPr>
          <w:color w:val="auto"/>
          <w:sz w:val="28"/>
        </w:rPr>
        <w:br w:type="page"/>
      </w:r>
    </w:p>
    <w:p w:rsidR="00AD111F" w:rsidRPr="000B1A3B" w:rsidRDefault="00442C40" w:rsidP="00AE3FC9">
      <w:pPr>
        <w:pStyle w:val="Titre1"/>
      </w:pPr>
      <w:r w:rsidRPr="000B1A3B">
        <w:t>Rem</w:t>
      </w:r>
      <w:r w:rsidR="00AD111F" w:rsidRPr="000B1A3B">
        <w:t>erciements</w:t>
      </w:r>
    </w:p>
    <w:p w:rsidR="0032260F" w:rsidRPr="000B1A3B" w:rsidRDefault="0032260F" w:rsidP="00943037">
      <w:pPr>
        <w:pStyle w:val="Corpsdutexte111"/>
        <w:spacing w:line="240" w:lineRule="auto"/>
        <w:ind w:firstLine="284"/>
        <w:jc w:val="both"/>
        <w:rPr>
          <w:i w:val="0"/>
          <w:sz w:val="28"/>
          <w:szCs w:val="24"/>
        </w:rPr>
      </w:pPr>
    </w:p>
    <w:p w:rsidR="0032260F" w:rsidRPr="000B1A3B" w:rsidRDefault="0032260F" w:rsidP="00943037">
      <w:pPr>
        <w:pStyle w:val="Corpsdutexte111"/>
        <w:spacing w:line="240" w:lineRule="auto"/>
        <w:ind w:firstLine="284"/>
        <w:jc w:val="both"/>
        <w:rPr>
          <w:i w:val="0"/>
          <w:sz w:val="28"/>
          <w:szCs w:val="24"/>
        </w:rPr>
      </w:pPr>
    </w:p>
    <w:p w:rsidR="00442C40" w:rsidRPr="000B1A3B" w:rsidRDefault="00442C40" w:rsidP="00943037">
      <w:pPr>
        <w:pStyle w:val="Corpsdutexte111"/>
        <w:spacing w:line="240" w:lineRule="auto"/>
        <w:ind w:firstLine="284"/>
        <w:jc w:val="both"/>
        <w:rPr>
          <w:i w:val="0"/>
          <w:sz w:val="28"/>
          <w:szCs w:val="24"/>
        </w:rPr>
      </w:pPr>
      <w:r w:rsidRPr="000B1A3B">
        <w:rPr>
          <w:i w:val="0"/>
          <w:sz w:val="28"/>
          <w:szCs w:val="24"/>
        </w:rPr>
        <w:t>L’auteur aimerait remercier les personnes suivantes pour l’aide inestimable qu’elles lui ont apportée dans la préparation de ce roman…</w:t>
      </w:r>
    </w:p>
    <w:p w:rsidR="0032260F" w:rsidRPr="000B1A3B" w:rsidRDefault="0032260F" w:rsidP="00943037">
      <w:pPr>
        <w:pStyle w:val="Corpsdutexte111"/>
        <w:spacing w:line="240" w:lineRule="auto"/>
        <w:ind w:firstLine="284"/>
        <w:jc w:val="both"/>
        <w:rPr>
          <w:i w:val="0"/>
          <w:sz w:val="28"/>
          <w:szCs w:val="24"/>
        </w:rPr>
      </w:pPr>
    </w:p>
    <w:p w:rsidR="00442C40" w:rsidRPr="00F5240C" w:rsidRDefault="00442C40" w:rsidP="00943037">
      <w:pPr>
        <w:pStyle w:val="Corpsdutexte111"/>
        <w:spacing w:line="240" w:lineRule="auto"/>
        <w:ind w:firstLine="284"/>
        <w:jc w:val="both"/>
        <w:rPr>
          <w:sz w:val="28"/>
          <w:szCs w:val="24"/>
          <w:u w:color="000000" w:themeColor="text1"/>
        </w:rPr>
      </w:pPr>
      <w:r w:rsidRPr="00F5240C">
        <w:rPr>
          <w:sz w:val="28"/>
          <w:szCs w:val="24"/>
          <w:u w:color="000000" w:themeColor="text1"/>
        </w:rPr>
        <w:t>En Roumanie :</w:t>
      </w:r>
    </w:p>
    <w:p w:rsidR="004449C3" w:rsidRPr="000B1A3B" w:rsidRDefault="00242707" w:rsidP="00943037">
      <w:pPr>
        <w:pStyle w:val="Corpsdutexte1"/>
        <w:spacing w:line="240" w:lineRule="auto"/>
        <w:ind w:firstLine="284"/>
        <w:rPr>
          <w:sz w:val="28"/>
          <w:szCs w:val="24"/>
        </w:rPr>
      </w:pPr>
      <w:r w:rsidRPr="000B1A3B">
        <w:rPr>
          <w:sz w:val="28"/>
          <w:szCs w:val="24"/>
        </w:rPr>
        <w:t>Mes sincères remerciements au poète Emil Manu, ainsi qu</w:t>
      </w:r>
      <w:r w:rsidR="000200A2" w:rsidRPr="000B1A3B">
        <w:rPr>
          <w:sz w:val="28"/>
          <w:szCs w:val="24"/>
        </w:rPr>
        <w:t>’</w:t>
      </w:r>
      <w:r w:rsidRPr="000B1A3B">
        <w:rPr>
          <w:sz w:val="28"/>
          <w:szCs w:val="24"/>
        </w:rPr>
        <w:t>à son épouse et à sa famille pour leur mervei</w:t>
      </w:r>
      <w:r w:rsidR="00C71C2F" w:rsidRPr="000B1A3B">
        <w:rPr>
          <w:sz w:val="28"/>
          <w:szCs w:val="24"/>
        </w:rPr>
        <w:t>ll</w:t>
      </w:r>
      <w:r w:rsidRPr="000B1A3B">
        <w:rPr>
          <w:sz w:val="28"/>
          <w:szCs w:val="24"/>
        </w:rPr>
        <w:t>euse hospitalité. Un merci particulier à Lucian et à Joanne Manu pour leur amitié, leurs idées, et cet aperçu d</w:t>
      </w:r>
      <w:r w:rsidR="000200A2" w:rsidRPr="000B1A3B">
        <w:rPr>
          <w:sz w:val="28"/>
          <w:szCs w:val="24"/>
        </w:rPr>
        <w:t>’</w:t>
      </w:r>
      <w:r w:rsidRPr="000B1A3B">
        <w:rPr>
          <w:sz w:val="28"/>
          <w:szCs w:val="24"/>
        </w:rPr>
        <w:t>un Bucarest que la plupart des touristes ne voient pas. Également un sincère</w:t>
      </w:r>
      <w:r w:rsidR="00442C40" w:rsidRPr="00F5240C">
        <w:rPr>
          <w:rStyle w:val="CorpsdutexteItalique"/>
          <w:sz w:val="28"/>
          <w:szCs w:val="24"/>
          <w:u w:color="000000" w:themeColor="text1"/>
        </w:rPr>
        <w:t xml:space="preserve"> multumesc foarte mult</w:t>
      </w:r>
      <w:r w:rsidRPr="000B1A3B">
        <w:rPr>
          <w:sz w:val="28"/>
          <w:szCs w:val="24"/>
        </w:rPr>
        <w:t xml:space="preserve"> à Marius de l</w:t>
      </w:r>
      <w:r w:rsidR="000200A2" w:rsidRPr="000B1A3B">
        <w:rPr>
          <w:sz w:val="28"/>
          <w:szCs w:val="24"/>
        </w:rPr>
        <w:t>’</w:t>
      </w:r>
      <w:r w:rsidRPr="000B1A3B">
        <w:rPr>
          <w:sz w:val="28"/>
          <w:szCs w:val="24"/>
        </w:rPr>
        <w:t>ONT, ainsi qu</w:t>
      </w:r>
      <w:r w:rsidR="000200A2" w:rsidRPr="000B1A3B">
        <w:rPr>
          <w:sz w:val="28"/>
          <w:szCs w:val="24"/>
        </w:rPr>
        <w:t>’</w:t>
      </w:r>
      <w:r w:rsidRPr="000B1A3B">
        <w:rPr>
          <w:sz w:val="28"/>
          <w:szCs w:val="24"/>
        </w:rPr>
        <w:t>à Ana Manole et à sa sœur du village de Ciofringeni pour leur gentillesse envers des étrangers.</w:t>
      </w:r>
    </w:p>
    <w:p w:rsidR="0032260F" w:rsidRPr="000B1A3B" w:rsidRDefault="0032260F" w:rsidP="00943037">
      <w:pPr>
        <w:pStyle w:val="Corpsdutexte1"/>
        <w:spacing w:line="240" w:lineRule="auto"/>
        <w:ind w:firstLine="284"/>
        <w:rPr>
          <w:sz w:val="28"/>
          <w:szCs w:val="24"/>
        </w:rPr>
      </w:pPr>
    </w:p>
    <w:p w:rsidR="00442C40" w:rsidRPr="00F5240C" w:rsidRDefault="00442C40" w:rsidP="00943037">
      <w:pPr>
        <w:pStyle w:val="Corpsdutexte111"/>
        <w:spacing w:line="240" w:lineRule="auto"/>
        <w:ind w:firstLine="284"/>
        <w:jc w:val="both"/>
        <w:rPr>
          <w:sz w:val="28"/>
          <w:szCs w:val="24"/>
          <w:u w:color="000000" w:themeColor="text1"/>
        </w:rPr>
      </w:pPr>
      <w:r w:rsidRPr="00F5240C">
        <w:rPr>
          <w:sz w:val="28"/>
          <w:szCs w:val="24"/>
          <w:u w:color="000000" w:themeColor="text1"/>
        </w:rPr>
        <w:t>Aux États-Unis :</w:t>
      </w:r>
    </w:p>
    <w:p w:rsidR="004449C3" w:rsidRPr="000B1A3B" w:rsidRDefault="00242707" w:rsidP="00943037">
      <w:pPr>
        <w:pStyle w:val="Corpsdutexte1"/>
        <w:spacing w:line="240" w:lineRule="auto"/>
        <w:ind w:firstLine="284"/>
        <w:rPr>
          <w:sz w:val="28"/>
          <w:szCs w:val="24"/>
        </w:rPr>
      </w:pPr>
      <w:r w:rsidRPr="000B1A3B">
        <w:rPr>
          <w:sz w:val="28"/>
          <w:szCs w:val="24"/>
        </w:rPr>
        <w:t>J</w:t>
      </w:r>
      <w:r w:rsidR="000200A2" w:rsidRPr="000B1A3B">
        <w:rPr>
          <w:sz w:val="28"/>
          <w:szCs w:val="24"/>
        </w:rPr>
        <w:t>’</w:t>
      </w:r>
      <w:r w:rsidRPr="000B1A3B">
        <w:rPr>
          <w:sz w:val="28"/>
          <w:szCs w:val="24"/>
        </w:rPr>
        <w:t>aimerais remercier Gahan Wilson pour cette agré</w:t>
      </w:r>
      <w:r w:rsidR="00C71C2F" w:rsidRPr="000B1A3B">
        <w:rPr>
          <w:sz w:val="28"/>
          <w:szCs w:val="24"/>
        </w:rPr>
        <w:t>ab</w:t>
      </w:r>
      <w:r w:rsidRPr="000B1A3B">
        <w:rPr>
          <w:sz w:val="28"/>
          <w:szCs w:val="24"/>
        </w:rPr>
        <w:t>le conversation que nous eûmes lors d</w:t>
      </w:r>
      <w:r w:rsidR="000200A2" w:rsidRPr="000B1A3B">
        <w:rPr>
          <w:sz w:val="28"/>
          <w:szCs w:val="24"/>
        </w:rPr>
        <w:t>’</w:t>
      </w:r>
      <w:r w:rsidRPr="000B1A3B">
        <w:rPr>
          <w:sz w:val="28"/>
          <w:szCs w:val="24"/>
        </w:rPr>
        <w:t>un dîner, et pour son article paru dans</w:t>
      </w:r>
      <w:r w:rsidR="00442C40" w:rsidRPr="00F5240C">
        <w:rPr>
          <w:rStyle w:val="CorpsdutexteItalique"/>
          <w:sz w:val="28"/>
          <w:szCs w:val="24"/>
          <w:u w:color="000000" w:themeColor="text1"/>
        </w:rPr>
        <w:t xml:space="preserve"> Playboy</w:t>
      </w:r>
      <w:r w:rsidRPr="000B1A3B">
        <w:rPr>
          <w:sz w:val="28"/>
          <w:szCs w:val="24"/>
        </w:rPr>
        <w:t xml:space="preserve"> en 1977</w:t>
      </w:r>
      <w:r w:rsidR="00C71C2F" w:rsidRPr="000B1A3B">
        <w:rPr>
          <w:sz w:val="28"/>
          <w:szCs w:val="24"/>
        </w:rPr>
        <w:t> :</w:t>
      </w:r>
      <w:r w:rsidRPr="000B1A3B">
        <w:rPr>
          <w:sz w:val="28"/>
          <w:szCs w:val="24"/>
        </w:rPr>
        <w:t xml:space="preserve"> </w:t>
      </w:r>
      <w:r w:rsidR="001F006E" w:rsidRPr="000B1A3B">
        <w:rPr>
          <w:sz w:val="28"/>
          <w:szCs w:val="24"/>
        </w:rPr>
        <w:t>«</w:t>
      </w:r>
      <w:r w:rsidR="00B71BC1" w:rsidRPr="000B1A3B">
        <w:rPr>
          <w:sz w:val="28"/>
          <w:szCs w:val="24"/>
        </w:rPr>
        <w:t> </w:t>
      </w:r>
      <w:r w:rsidRPr="000B1A3B">
        <w:rPr>
          <w:sz w:val="28"/>
          <w:szCs w:val="24"/>
        </w:rPr>
        <w:t>Dracula Country</w:t>
      </w:r>
      <w:r w:rsidR="00C71C2F" w:rsidRPr="000B1A3B">
        <w:rPr>
          <w:sz w:val="28"/>
          <w:szCs w:val="24"/>
        </w:rPr>
        <w:t>. </w:t>
      </w:r>
      <w:r w:rsidR="001F006E" w:rsidRPr="000B1A3B">
        <w:rPr>
          <w:sz w:val="28"/>
          <w:szCs w:val="24"/>
        </w:rPr>
        <w:t>»</w:t>
      </w:r>
      <w:r w:rsidRPr="000B1A3B">
        <w:rPr>
          <w:sz w:val="28"/>
          <w:szCs w:val="24"/>
        </w:rPr>
        <w:t xml:space="preserve"> C</w:t>
      </w:r>
      <w:r w:rsidR="000200A2" w:rsidRPr="000B1A3B">
        <w:rPr>
          <w:sz w:val="28"/>
          <w:szCs w:val="24"/>
        </w:rPr>
        <w:t>’</w:t>
      </w:r>
      <w:r w:rsidRPr="000B1A3B">
        <w:rPr>
          <w:sz w:val="28"/>
          <w:szCs w:val="24"/>
        </w:rPr>
        <w:t>est gr</w:t>
      </w:r>
      <w:r w:rsidR="00547A02" w:rsidRPr="000B1A3B">
        <w:rPr>
          <w:sz w:val="28"/>
          <w:szCs w:val="24"/>
        </w:rPr>
        <w:t>â</w:t>
      </w:r>
      <w:r w:rsidRPr="000B1A3B">
        <w:rPr>
          <w:sz w:val="28"/>
          <w:szCs w:val="24"/>
        </w:rPr>
        <w:t>ce à lui que j</w:t>
      </w:r>
      <w:r w:rsidR="000200A2" w:rsidRPr="000B1A3B">
        <w:rPr>
          <w:sz w:val="28"/>
          <w:szCs w:val="24"/>
        </w:rPr>
        <w:t>’</w:t>
      </w:r>
      <w:r w:rsidRPr="000B1A3B">
        <w:rPr>
          <w:sz w:val="28"/>
          <w:szCs w:val="24"/>
        </w:rPr>
        <w:t>ai retrouvé le vrai ch</w:t>
      </w:r>
      <w:r w:rsidR="00547A02" w:rsidRPr="000B1A3B">
        <w:rPr>
          <w:sz w:val="28"/>
          <w:szCs w:val="24"/>
        </w:rPr>
        <w:t>â</w:t>
      </w:r>
      <w:r w:rsidRPr="000B1A3B">
        <w:rPr>
          <w:sz w:val="28"/>
          <w:szCs w:val="24"/>
        </w:rPr>
        <w:t>teau de Dracula. Mes remerciements aussi à Keith Nightenhelser de l</w:t>
      </w:r>
      <w:r w:rsidR="000200A2" w:rsidRPr="000B1A3B">
        <w:rPr>
          <w:sz w:val="28"/>
          <w:szCs w:val="24"/>
        </w:rPr>
        <w:t>’</w:t>
      </w:r>
      <w:r w:rsidRPr="000B1A3B">
        <w:rPr>
          <w:sz w:val="28"/>
          <w:szCs w:val="24"/>
        </w:rPr>
        <w:t xml:space="preserve">université de Depauw qui a bien voulu partager avec moi les travaux de Robert Cochran et Laszlo Kurti sur </w:t>
      </w:r>
      <w:r w:rsidR="001F006E" w:rsidRPr="000B1A3B">
        <w:rPr>
          <w:sz w:val="28"/>
          <w:szCs w:val="24"/>
        </w:rPr>
        <w:t>«</w:t>
      </w:r>
      <w:r w:rsidR="00B71BC1" w:rsidRPr="000B1A3B">
        <w:rPr>
          <w:sz w:val="28"/>
          <w:szCs w:val="24"/>
        </w:rPr>
        <w:t> </w:t>
      </w:r>
      <w:r w:rsidRPr="000B1A3B">
        <w:rPr>
          <w:sz w:val="28"/>
          <w:szCs w:val="24"/>
        </w:rPr>
        <w:t>la politique des blagues</w:t>
      </w:r>
      <w:r w:rsidR="00C71C2F" w:rsidRPr="000B1A3B">
        <w:rPr>
          <w:sz w:val="28"/>
          <w:szCs w:val="24"/>
        </w:rPr>
        <w:t> </w:t>
      </w:r>
      <w:r w:rsidR="001F006E" w:rsidRPr="000B1A3B">
        <w:rPr>
          <w:sz w:val="28"/>
          <w:szCs w:val="24"/>
        </w:rPr>
        <w:t>»</w:t>
      </w:r>
      <w:r w:rsidRPr="000B1A3B">
        <w:rPr>
          <w:sz w:val="28"/>
          <w:szCs w:val="24"/>
        </w:rPr>
        <w:t xml:space="preserve"> en Roum</w:t>
      </w:r>
      <w:r w:rsidR="00C71C2F" w:rsidRPr="000B1A3B">
        <w:rPr>
          <w:sz w:val="28"/>
          <w:szCs w:val="24"/>
        </w:rPr>
        <w:t>an</w:t>
      </w:r>
      <w:r w:rsidRPr="000B1A3B">
        <w:rPr>
          <w:sz w:val="28"/>
          <w:szCs w:val="24"/>
        </w:rPr>
        <w:t>ie et en Europe de l</w:t>
      </w:r>
      <w:r w:rsidR="000200A2" w:rsidRPr="000B1A3B">
        <w:rPr>
          <w:sz w:val="28"/>
          <w:szCs w:val="24"/>
        </w:rPr>
        <w:t>’</w:t>
      </w:r>
      <w:r w:rsidRPr="000B1A3B">
        <w:rPr>
          <w:sz w:val="28"/>
          <w:szCs w:val="24"/>
        </w:rPr>
        <w:t>Est. J</w:t>
      </w:r>
      <w:r w:rsidR="000200A2" w:rsidRPr="000B1A3B">
        <w:rPr>
          <w:sz w:val="28"/>
          <w:szCs w:val="24"/>
        </w:rPr>
        <w:t>’</w:t>
      </w:r>
      <w:r w:rsidRPr="000B1A3B">
        <w:rPr>
          <w:sz w:val="28"/>
          <w:szCs w:val="24"/>
        </w:rPr>
        <w:t>aimerais encore remercier Dana Gall pour ses leçons de roumain et Rodica Varna</w:t>
      </w:r>
      <w:r w:rsidR="00AD111F" w:rsidRPr="000B1A3B">
        <w:rPr>
          <w:sz w:val="28"/>
          <w:szCs w:val="24"/>
        </w:rPr>
        <w:t xml:space="preserve"> </w:t>
      </w:r>
      <w:r w:rsidR="00C71C2F" w:rsidRPr="000B1A3B">
        <w:rPr>
          <w:sz w:val="28"/>
          <w:szCs w:val="24"/>
        </w:rPr>
        <w:t>p</w:t>
      </w:r>
      <w:r w:rsidRPr="000B1A3B">
        <w:rPr>
          <w:sz w:val="28"/>
          <w:szCs w:val="24"/>
        </w:rPr>
        <w:t>our m</w:t>
      </w:r>
      <w:r w:rsidR="000200A2" w:rsidRPr="000B1A3B">
        <w:rPr>
          <w:sz w:val="28"/>
          <w:szCs w:val="24"/>
        </w:rPr>
        <w:t>’</w:t>
      </w:r>
      <w:r w:rsidRPr="000B1A3B">
        <w:rPr>
          <w:sz w:val="28"/>
          <w:szCs w:val="24"/>
        </w:rPr>
        <w:t>avoir tenu éloigné d</w:t>
      </w:r>
      <w:r w:rsidR="000200A2" w:rsidRPr="000B1A3B">
        <w:rPr>
          <w:sz w:val="28"/>
          <w:szCs w:val="24"/>
        </w:rPr>
        <w:t>’</w:t>
      </w:r>
      <w:r w:rsidRPr="000B1A3B">
        <w:rPr>
          <w:sz w:val="28"/>
          <w:szCs w:val="24"/>
        </w:rPr>
        <w:t>un hôtel de Bucarest sur lequel on a tiré.</w:t>
      </w:r>
    </w:p>
    <w:p w:rsidR="004449C3" w:rsidRPr="000B1A3B" w:rsidRDefault="00242707" w:rsidP="00943037">
      <w:pPr>
        <w:pStyle w:val="Corpsdutexte1"/>
        <w:spacing w:line="240" w:lineRule="auto"/>
        <w:ind w:firstLine="284"/>
        <w:rPr>
          <w:sz w:val="28"/>
          <w:szCs w:val="24"/>
        </w:rPr>
      </w:pPr>
      <w:r w:rsidRPr="000B1A3B">
        <w:rPr>
          <w:sz w:val="28"/>
          <w:szCs w:val="24"/>
        </w:rPr>
        <w:t>Un remerciement particulier à Byron Preiss et à Richard Curtis, pour m</w:t>
      </w:r>
      <w:r w:rsidR="000200A2" w:rsidRPr="000B1A3B">
        <w:rPr>
          <w:sz w:val="28"/>
          <w:szCs w:val="24"/>
        </w:rPr>
        <w:t>’</w:t>
      </w:r>
      <w:r w:rsidRPr="000B1A3B">
        <w:rPr>
          <w:sz w:val="28"/>
          <w:szCs w:val="24"/>
        </w:rPr>
        <w:t>avoir, les premiers, poussé à écrire sur Dracula. Et merci à Chris Pepe de chez Putnam pour sa patience et son enthousiasme.</w:t>
      </w:r>
    </w:p>
    <w:p w:rsidR="0032260F" w:rsidRPr="000B1A3B" w:rsidRDefault="0032260F" w:rsidP="00943037">
      <w:pPr>
        <w:pStyle w:val="Corpsdutexte1"/>
        <w:spacing w:line="240" w:lineRule="auto"/>
        <w:ind w:firstLine="284"/>
        <w:rPr>
          <w:sz w:val="28"/>
          <w:szCs w:val="24"/>
        </w:rPr>
      </w:pPr>
    </w:p>
    <w:p w:rsidR="00442C40" w:rsidRPr="00F5240C" w:rsidRDefault="00442C40" w:rsidP="00943037">
      <w:pPr>
        <w:pStyle w:val="Corpsdutexte141"/>
        <w:spacing w:line="240" w:lineRule="auto"/>
        <w:ind w:firstLine="284"/>
        <w:rPr>
          <w:sz w:val="28"/>
          <w:szCs w:val="24"/>
          <w:u w:color="000000" w:themeColor="text1"/>
        </w:rPr>
      </w:pPr>
      <w:r w:rsidRPr="00F5240C">
        <w:rPr>
          <w:sz w:val="28"/>
          <w:szCs w:val="24"/>
          <w:u w:color="000000" w:themeColor="text1"/>
        </w:rPr>
        <w:t>Aux États-Unis, en Roumanie, en Hongrie et en Autriche :</w:t>
      </w:r>
    </w:p>
    <w:p w:rsidR="004449C3" w:rsidRPr="000B1A3B" w:rsidRDefault="00242707" w:rsidP="00943037">
      <w:pPr>
        <w:pStyle w:val="Corpsdutexte1"/>
        <w:spacing w:line="240" w:lineRule="auto"/>
        <w:ind w:firstLine="284"/>
        <w:rPr>
          <w:sz w:val="28"/>
          <w:szCs w:val="24"/>
        </w:rPr>
      </w:pPr>
      <w:r w:rsidRPr="000B1A3B">
        <w:rPr>
          <w:sz w:val="28"/>
          <w:szCs w:val="24"/>
        </w:rPr>
        <w:t>Un merci sincère mais sûrement insuffisant à Claudia Logerquist pour ses recherches, ses talents linguistiques, son endurance, son courage et son esprit d</w:t>
      </w:r>
      <w:r w:rsidR="000200A2" w:rsidRPr="000B1A3B">
        <w:rPr>
          <w:sz w:val="28"/>
          <w:szCs w:val="24"/>
        </w:rPr>
        <w:t>’</w:t>
      </w:r>
      <w:r w:rsidRPr="000B1A3B">
        <w:rPr>
          <w:sz w:val="28"/>
          <w:szCs w:val="24"/>
        </w:rPr>
        <w:t>aventure.</w:t>
      </w:r>
    </w:p>
    <w:p w:rsidR="0032260F" w:rsidRPr="000B1A3B" w:rsidRDefault="0032260F" w:rsidP="00943037">
      <w:pPr>
        <w:pStyle w:val="Corpsdutexte1"/>
        <w:spacing w:line="240" w:lineRule="auto"/>
        <w:ind w:firstLine="284"/>
        <w:rPr>
          <w:sz w:val="28"/>
          <w:szCs w:val="24"/>
        </w:rPr>
      </w:pPr>
    </w:p>
    <w:p w:rsidR="004449C3" w:rsidRPr="000B1A3B" w:rsidRDefault="00242707" w:rsidP="00943037">
      <w:pPr>
        <w:pStyle w:val="Corpsdutexte1"/>
        <w:spacing w:line="240" w:lineRule="auto"/>
        <w:ind w:firstLine="284"/>
        <w:rPr>
          <w:sz w:val="28"/>
          <w:szCs w:val="24"/>
        </w:rPr>
      </w:pPr>
      <w:r w:rsidRPr="000B1A3B">
        <w:rPr>
          <w:sz w:val="28"/>
          <w:szCs w:val="24"/>
        </w:rPr>
        <w:t>Pour finir, j</w:t>
      </w:r>
      <w:r w:rsidR="000200A2" w:rsidRPr="000B1A3B">
        <w:rPr>
          <w:sz w:val="28"/>
          <w:szCs w:val="24"/>
        </w:rPr>
        <w:t>’</w:t>
      </w:r>
      <w:r w:rsidRPr="000B1A3B">
        <w:rPr>
          <w:sz w:val="28"/>
          <w:szCs w:val="24"/>
        </w:rPr>
        <w:t>aimerais reconnaître ce que je dois à Radu J. Florescu et Raymond T. McNally, auteurs de</w:t>
      </w:r>
      <w:r w:rsidR="00442C40" w:rsidRPr="00F5240C">
        <w:rPr>
          <w:rStyle w:val="CorpsdutexteItalique"/>
          <w:sz w:val="28"/>
          <w:szCs w:val="24"/>
          <w:u w:color="000000" w:themeColor="text1"/>
        </w:rPr>
        <w:t xml:space="preserve"> Dracula : Prince of Many Faces, In Search of Dracula,</w:t>
      </w:r>
      <w:r w:rsidRPr="000B1A3B">
        <w:rPr>
          <w:sz w:val="28"/>
          <w:szCs w:val="24"/>
        </w:rPr>
        <w:t xml:space="preserve"> et d</w:t>
      </w:r>
      <w:r w:rsidR="000200A2" w:rsidRPr="000B1A3B">
        <w:rPr>
          <w:sz w:val="28"/>
          <w:szCs w:val="24"/>
        </w:rPr>
        <w:t>’</w:t>
      </w:r>
      <w:r w:rsidRPr="000B1A3B">
        <w:rPr>
          <w:sz w:val="28"/>
          <w:szCs w:val="24"/>
        </w:rPr>
        <w:t>autres ouvrages. Leurs écrits ont presque renouvelé à eux seuls l</w:t>
      </w:r>
      <w:r w:rsidR="000200A2" w:rsidRPr="000B1A3B">
        <w:rPr>
          <w:sz w:val="28"/>
          <w:szCs w:val="24"/>
        </w:rPr>
        <w:t>’</w:t>
      </w:r>
      <w:r w:rsidRPr="000B1A3B">
        <w:rPr>
          <w:sz w:val="28"/>
          <w:szCs w:val="24"/>
        </w:rPr>
        <w:t>intérêt porté au Vlad Dracula historique, et je recommande leurs livres aux lecteurs que ce sujet intéresse. (Un</w:t>
      </w:r>
      <w:r w:rsidR="00442C40" w:rsidRPr="000B1A3B">
        <w:rPr>
          <w:rStyle w:val="CorpsdutexteItalique"/>
          <w:i w:val="0"/>
          <w:sz w:val="28"/>
          <w:szCs w:val="24"/>
        </w:rPr>
        <w:t xml:space="preserve"> </w:t>
      </w:r>
      <w:r w:rsidR="00442C40" w:rsidRPr="00F5240C">
        <w:rPr>
          <w:rStyle w:val="CorpsdutexteItalique"/>
          <w:sz w:val="28"/>
          <w:szCs w:val="24"/>
          <w:u w:color="000000" w:themeColor="text1"/>
        </w:rPr>
        <w:t>caveat</w:t>
      </w:r>
      <w:r w:rsidRPr="000B1A3B">
        <w:rPr>
          <w:sz w:val="28"/>
          <w:szCs w:val="24"/>
        </w:rPr>
        <w:t xml:space="preserve"> cependant, pour le chercheur en Dracula sérieux</w:t>
      </w:r>
      <w:r w:rsidR="00C71C2F" w:rsidRPr="000B1A3B">
        <w:rPr>
          <w:sz w:val="28"/>
          <w:szCs w:val="24"/>
        </w:rPr>
        <w:t> :</w:t>
      </w:r>
      <w:r w:rsidRPr="000B1A3B">
        <w:rPr>
          <w:sz w:val="28"/>
          <w:szCs w:val="24"/>
        </w:rPr>
        <w:t xml:space="preserve"> la légende sous la photographie du seul buste encore existant de Vlad Tepes à la p. 170 de</w:t>
      </w:r>
      <w:r w:rsidR="00442C40" w:rsidRPr="00F5240C">
        <w:rPr>
          <w:rStyle w:val="CorpsdutexteItalique"/>
          <w:sz w:val="28"/>
          <w:szCs w:val="24"/>
          <w:u w:color="000000" w:themeColor="text1"/>
        </w:rPr>
        <w:t xml:space="preserve"> Dracula : Prince of Many Faces</w:t>
      </w:r>
      <w:r w:rsidRPr="000B1A3B">
        <w:rPr>
          <w:sz w:val="28"/>
          <w:szCs w:val="24"/>
        </w:rPr>
        <w:t xml:space="preserve"> signale qu</w:t>
      </w:r>
      <w:r w:rsidR="000200A2" w:rsidRPr="000B1A3B">
        <w:rPr>
          <w:sz w:val="28"/>
          <w:szCs w:val="24"/>
        </w:rPr>
        <w:t>’</w:t>
      </w:r>
      <w:r w:rsidRPr="000B1A3B">
        <w:rPr>
          <w:sz w:val="28"/>
          <w:szCs w:val="24"/>
        </w:rPr>
        <w:t xml:space="preserve">on a trouvé la statue dans le village de Copitineni </w:t>
      </w:r>
      <w:r w:rsidR="00C71C2F" w:rsidRPr="000B1A3B">
        <w:rPr>
          <w:sz w:val="28"/>
          <w:szCs w:val="24"/>
        </w:rPr>
        <w:t>[</w:t>
      </w:r>
      <w:r w:rsidRPr="000B1A3B">
        <w:rPr>
          <w:sz w:val="28"/>
          <w:szCs w:val="24"/>
        </w:rPr>
        <w:t>sic</w:t>
      </w:r>
      <w:r w:rsidR="00C71C2F" w:rsidRPr="000B1A3B">
        <w:rPr>
          <w:sz w:val="28"/>
          <w:szCs w:val="24"/>
        </w:rPr>
        <w:t>]</w:t>
      </w:r>
      <w:r w:rsidRPr="000B1A3B">
        <w:rPr>
          <w:sz w:val="28"/>
          <w:szCs w:val="24"/>
        </w:rPr>
        <w:t>. En vérité, on ne l</w:t>
      </w:r>
      <w:r w:rsidR="000200A2" w:rsidRPr="000B1A3B">
        <w:rPr>
          <w:sz w:val="28"/>
          <w:szCs w:val="24"/>
        </w:rPr>
        <w:t>’</w:t>
      </w:r>
      <w:r w:rsidRPr="000B1A3B">
        <w:rPr>
          <w:sz w:val="28"/>
          <w:szCs w:val="24"/>
        </w:rPr>
        <w:t>a pas trouvé à l</w:t>
      </w:r>
      <w:r w:rsidR="000200A2" w:rsidRPr="000B1A3B">
        <w:rPr>
          <w:sz w:val="28"/>
          <w:szCs w:val="24"/>
        </w:rPr>
        <w:t>’</w:t>
      </w:r>
      <w:r w:rsidRPr="000B1A3B">
        <w:rPr>
          <w:sz w:val="28"/>
          <w:szCs w:val="24"/>
        </w:rPr>
        <w:t>ombre du ch</w:t>
      </w:r>
      <w:r w:rsidR="00547A02" w:rsidRPr="000B1A3B">
        <w:rPr>
          <w:sz w:val="28"/>
          <w:szCs w:val="24"/>
        </w:rPr>
        <w:t>â</w:t>
      </w:r>
      <w:r w:rsidRPr="000B1A3B">
        <w:rPr>
          <w:sz w:val="28"/>
          <w:szCs w:val="24"/>
        </w:rPr>
        <w:t>teau de Dracula, à Capatineni, mais à Tirgoviste, dans le parc du vieux palais, à cent kilomètres de là.)</w:t>
      </w:r>
    </w:p>
    <w:p w:rsidR="0032260F" w:rsidRPr="000B1A3B" w:rsidRDefault="0032260F" w:rsidP="00943037">
      <w:pPr>
        <w:pStyle w:val="Corpsdutexte1"/>
        <w:spacing w:line="240" w:lineRule="auto"/>
        <w:ind w:firstLine="284"/>
        <w:rPr>
          <w:sz w:val="28"/>
          <w:szCs w:val="24"/>
        </w:rPr>
      </w:pPr>
    </w:p>
    <w:p w:rsidR="0032260F" w:rsidRPr="000B1A3B" w:rsidRDefault="00242707" w:rsidP="00943037">
      <w:pPr>
        <w:pStyle w:val="Corpsdutexte1"/>
        <w:spacing w:line="240" w:lineRule="auto"/>
        <w:ind w:firstLine="284"/>
        <w:rPr>
          <w:sz w:val="28"/>
          <w:szCs w:val="24"/>
        </w:rPr>
      </w:pPr>
      <w:r w:rsidRPr="000B1A3B">
        <w:rPr>
          <w:sz w:val="28"/>
          <w:szCs w:val="24"/>
        </w:rPr>
        <w:t>Gr</w:t>
      </w:r>
      <w:r w:rsidR="00547A02" w:rsidRPr="000B1A3B">
        <w:rPr>
          <w:sz w:val="28"/>
          <w:szCs w:val="24"/>
        </w:rPr>
        <w:t>â</w:t>
      </w:r>
      <w:r w:rsidRPr="000B1A3B">
        <w:rPr>
          <w:sz w:val="28"/>
          <w:szCs w:val="24"/>
        </w:rPr>
        <w:t>ce aux recherches de tous ces gens et autres érudits, je peux dire que les souvenirs que j</w:t>
      </w:r>
      <w:r w:rsidR="000200A2" w:rsidRPr="000B1A3B">
        <w:rPr>
          <w:sz w:val="28"/>
          <w:szCs w:val="24"/>
        </w:rPr>
        <w:t>’</w:t>
      </w:r>
      <w:r w:rsidRPr="000B1A3B">
        <w:rPr>
          <w:sz w:val="28"/>
          <w:szCs w:val="24"/>
        </w:rPr>
        <w:t>attribue à Vlad Dracula dans ce livre, à l</w:t>
      </w:r>
      <w:r w:rsidR="000200A2" w:rsidRPr="000B1A3B">
        <w:rPr>
          <w:sz w:val="28"/>
          <w:szCs w:val="24"/>
        </w:rPr>
        <w:t>’</w:t>
      </w:r>
      <w:r w:rsidRPr="000B1A3B">
        <w:rPr>
          <w:sz w:val="28"/>
          <w:szCs w:val="24"/>
        </w:rPr>
        <w:t>exception peut-être du Sacr</w:t>
      </w:r>
      <w:r w:rsidR="00C71C2F" w:rsidRPr="000B1A3B">
        <w:rPr>
          <w:sz w:val="28"/>
          <w:szCs w:val="24"/>
        </w:rPr>
        <w:t>em</w:t>
      </w:r>
      <w:r w:rsidRPr="000B1A3B">
        <w:rPr>
          <w:sz w:val="28"/>
          <w:szCs w:val="24"/>
        </w:rPr>
        <w:t>ent, sont vrais</w:t>
      </w:r>
      <w:r w:rsidR="00206A21" w:rsidRPr="000B1A3B">
        <w:rPr>
          <w:sz w:val="28"/>
          <w:szCs w:val="24"/>
        </w:rPr>
        <w:t>.</w:t>
      </w:r>
    </w:p>
    <w:p w:rsidR="003D7A73" w:rsidRPr="000B1A3B" w:rsidRDefault="0032260F" w:rsidP="00943037">
      <w:pPr>
        <w:rPr>
          <w:color w:val="auto"/>
          <w:sz w:val="28"/>
        </w:rPr>
      </w:pPr>
      <w:r w:rsidRPr="000B1A3B">
        <w:rPr>
          <w:color w:val="auto"/>
          <w:sz w:val="28"/>
        </w:rPr>
        <w:br w:type="page"/>
      </w: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32260F" w:rsidP="00943037">
      <w:pPr>
        <w:jc w:val="center"/>
        <w:rPr>
          <w:rFonts w:ascii="Times New Roman" w:hAnsi="Times New Roman" w:cs="Times New Roman"/>
          <w:color w:val="auto"/>
          <w:sz w:val="28"/>
        </w:rPr>
      </w:pPr>
    </w:p>
    <w:p w:rsidR="0032260F" w:rsidRPr="000B1A3B" w:rsidRDefault="00442C40" w:rsidP="00943037">
      <w:pPr>
        <w:jc w:val="center"/>
        <w:rPr>
          <w:rFonts w:ascii="Times New Roman" w:hAnsi="Times New Roman" w:cs="Times New Roman"/>
          <w:color w:val="auto"/>
          <w:sz w:val="28"/>
        </w:rPr>
      </w:pPr>
      <w:r w:rsidRPr="000B1A3B">
        <w:rPr>
          <w:rFonts w:ascii="Times New Roman" w:hAnsi="Times New Roman" w:cs="Times New Roman"/>
          <w:color w:val="auto"/>
          <w:sz w:val="28"/>
        </w:rPr>
        <w:t>Comp</w:t>
      </w:r>
      <w:r w:rsidR="0032260F" w:rsidRPr="000B1A3B">
        <w:rPr>
          <w:rFonts w:ascii="Times New Roman" w:hAnsi="Times New Roman" w:cs="Times New Roman"/>
          <w:color w:val="auto"/>
          <w:sz w:val="28"/>
        </w:rPr>
        <w:t>osition réalisée par NORD COMPO</w:t>
      </w:r>
    </w:p>
    <w:p w:rsidR="00442C40" w:rsidRPr="00F5240C" w:rsidRDefault="00442C40" w:rsidP="00943037">
      <w:pPr>
        <w:jc w:val="center"/>
        <w:rPr>
          <w:rFonts w:ascii="Times New Roman" w:hAnsi="Times New Roman" w:cs="Times New Roman"/>
          <w:i/>
          <w:color w:val="auto"/>
          <w:sz w:val="28"/>
          <w:u w:color="000000" w:themeColor="text1"/>
        </w:rPr>
      </w:pPr>
      <w:r w:rsidRPr="00F5240C">
        <w:rPr>
          <w:rFonts w:ascii="Times New Roman" w:hAnsi="Times New Roman" w:cs="Times New Roman"/>
          <w:i/>
          <w:color w:val="auto"/>
          <w:sz w:val="28"/>
          <w:u w:color="000000" w:themeColor="text1"/>
        </w:rPr>
        <w:t>Imprimé en France sur Presse Offset par</w:t>
      </w:r>
    </w:p>
    <w:p w:rsidR="00442C40" w:rsidRPr="000B1A3B" w:rsidRDefault="00442C40" w:rsidP="00943037">
      <w:pPr>
        <w:jc w:val="center"/>
        <w:rPr>
          <w:rFonts w:ascii="Times New Roman" w:hAnsi="Times New Roman" w:cs="Times New Roman"/>
          <w:b/>
          <w:color w:val="auto"/>
          <w:sz w:val="28"/>
          <w:u w:val="single"/>
        </w:rPr>
      </w:pPr>
      <w:r w:rsidRPr="000B1A3B">
        <w:rPr>
          <w:rFonts w:ascii="Times New Roman" w:hAnsi="Times New Roman" w:cs="Times New Roman"/>
          <w:b/>
          <w:color w:val="auto"/>
          <w:sz w:val="28"/>
          <w:u w:val="single"/>
        </w:rPr>
        <w:t>BRODARP &amp; TAUPIN</w:t>
      </w:r>
    </w:p>
    <w:p w:rsidR="00442C40" w:rsidRPr="000B1A3B" w:rsidRDefault="00442C40" w:rsidP="00943037">
      <w:pPr>
        <w:jc w:val="center"/>
        <w:rPr>
          <w:rFonts w:ascii="Times New Roman" w:hAnsi="Times New Roman" w:cs="Times New Roman"/>
          <w:color w:val="auto"/>
          <w:sz w:val="18"/>
        </w:rPr>
      </w:pPr>
      <w:r w:rsidRPr="000B1A3B">
        <w:rPr>
          <w:rFonts w:ascii="Times New Roman" w:hAnsi="Times New Roman" w:cs="Times New Roman"/>
          <w:color w:val="auto"/>
          <w:sz w:val="18"/>
        </w:rPr>
        <w:t>CROUPE CPI</w:t>
      </w:r>
    </w:p>
    <w:p w:rsidR="0032260F" w:rsidRPr="000B1A3B" w:rsidRDefault="0032260F" w:rsidP="00943037">
      <w:pPr>
        <w:jc w:val="center"/>
        <w:rPr>
          <w:rFonts w:ascii="Times New Roman" w:hAnsi="Times New Roman" w:cs="Times New Roman"/>
          <w:color w:val="auto"/>
          <w:sz w:val="22"/>
        </w:rPr>
      </w:pPr>
      <w:r w:rsidRPr="000B1A3B">
        <w:rPr>
          <w:rFonts w:ascii="Times New Roman" w:hAnsi="Times New Roman" w:cs="Times New Roman"/>
          <w:color w:val="auto"/>
          <w:sz w:val="22"/>
        </w:rPr>
        <w:t>La Flèche (Sarthe).</w:t>
      </w:r>
    </w:p>
    <w:p w:rsidR="0032260F" w:rsidRPr="000B1A3B" w:rsidRDefault="00442C40" w:rsidP="00943037">
      <w:pPr>
        <w:jc w:val="center"/>
        <w:rPr>
          <w:rFonts w:ascii="Times New Roman" w:hAnsi="Times New Roman" w:cs="Times New Roman"/>
          <w:color w:val="auto"/>
          <w:sz w:val="22"/>
        </w:rPr>
      </w:pPr>
      <w:r w:rsidRPr="000B1A3B">
        <w:rPr>
          <w:rFonts w:ascii="Times New Roman" w:hAnsi="Times New Roman" w:cs="Times New Roman"/>
          <w:color w:val="auto"/>
          <w:sz w:val="22"/>
        </w:rPr>
        <w:t>N° d’imprimeur : 17852</w:t>
      </w:r>
      <w:r w:rsidR="0032260F" w:rsidRPr="000B1A3B">
        <w:rPr>
          <w:rFonts w:ascii="Times New Roman" w:hAnsi="Times New Roman" w:cs="Times New Roman"/>
          <w:color w:val="auto"/>
          <w:sz w:val="22"/>
        </w:rPr>
        <w:t xml:space="preserve"> - </w:t>
      </w:r>
      <w:r w:rsidRPr="000B1A3B">
        <w:rPr>
          <w:rFonts w:ascii="Times New Roman" w:hAnsi="Times New Roman" w:cs="Times New Roman"/>
          <w:color w:val="auto"/>
          <w:sz w:val="22"/>
        </w:rPr>
        <w:t>Dépôt légal Édit. 33300-04/2003</w:t>
      </w:r>
    </w:p>
    <w:p w:rsidR="00442C40" w:rsidRPr="000B1A3B" w:rsidRDefault="00442C40" w:rsidP="00943037">
      <w:pPr>
        <w:jc w:val="center"/>
        <w:rPr>
          <w:rFonts w:ascii="Times New Roman" w:hAnsi="Times New Roman" w:cs="Times New Roman"/>
          <w:color w:val="auto"/>
          <w:sz w:val="22"/>
        </w:rPr>
      </w:pPr>
      <w:r w:rsidRPr="000B1A3B">
        <w:rPr>
          <w:rFonts w:ascii="Times New Roman" w:hAnsi="Times New Roman" w:cs="Times New Roman"/>
          <w:color w:val="auto"/>
          <w:sz w:val="22"/>
        </w:rPr>
        <w:t>Édition 5</w:t>
      </w:r>
    </w:p>
    <w:p w:rsidR="0032260F" w:rsidRPr="000B1A3B" w:rsidRDefault="00442C40" w:rsidP="00943037">
      <w:pPr>
        <w:jc w:val="center"/>
        <w:rPr>
          <w:rFonts w:ascii="Times New Roman" w:hAnsi="Times New Roman" w:cs="Times New Roman"/>
          <w:color w:val="auto"/>
          <w:sz w:val="22"/>
        </w:rPr>
      </w:pPr>
      <w:r w:rsidRPr="000B1A3B">
        <w:rPr>
          <w:rFonts w:ascii="Times New Roman" w:hAnsi="Times New Roman" w:cs="Times New Roman"/>
          <w:color w:val="auto"/>
          <w:sz w:val="22"/>
        </w:rPr>
        <w:t>Librairie Générale Française - 43, quai de Grenelle - 75015 Paris.</w:t>
      </w:r>
    </w:p>
    <w:p w:rsidR="0032260F" w:rsidRPr="000B1A3B" w:rsidRDefault="00442C40" w:rsidP="00943037">
      <w:pPr>
        <w:jc w:val="center"/>
        <w:rPr>
          <w:rFonts w:ascii="Times New Roman" w:hAnsi="Times New Roman" w:cs="Times New Roman"/>
          <w:color w:val="auto"/>
          <w:sz w:val="22"/>
        </w:rPr>
      </w:pPr>
      <w:r w:rsidRPr="000B1A3B">
        <w:rPr>
          <w:rFonts w:ascii="Times New Roman" w:hAnsi="Times New Roman" w:cs="Times New Roman"/>
          <w:color w:val="auto"/>
          <w:sz w:val="22"/>
        </w:rPr>
        <w:t xml:space="preserve">ISBN : 2 - 253 - 14120 </w:t>
      </w:r>
      <w:r w:rsidR="0032260F" w:rsidRPr="000B1A3B">
        <w:rPr>
          <w:rFonts w:ascii="Times New Roman" w:hAnsi="Times New Roman" w:cs="Times New Roman"/>
          <w:color w:val="auto"/>
          <w:sz w:val="22"/>
        </w:rPr>
        <w:t>–</w:t>
      </w:r>
      <w:r w:rsidRPr="000B1A3B">
        <w:rPr>
          <w:rFonts w:ascii="Times New Roman" w:hAnsi="Times New Roman" w:cs="Times New Roman"/>
          <w:color w:val="auto"/>
          <w:sz w:val="22"/>
        </w:rPr>
        <w:t xml:space="preserve"> 8</w:t>
      </w:r>
    </w:p>
    <w:p w:rsidR="00E250C1" w:rsidRPr="000B1A3B" w:rsidRDefault="00442C40" w:rsidP="00943037">
      <w:pPr>
        <w:jc w:val="center"/>
        <w:rPr>
          <w:rFonts w:ascii="Times New Roman" w:hAnsi="Times New Roman" w:cs="Times New Roman"/>
          <w:color w:val="auto"/>
          <w:sz w:val="22"/>
        </w:rPr>
      </w:pPr>
      <w:r w:rsidRPr="000B1A3B">
        <w:rPr>
          <w:rFonts w:ascii="Times New Roman" w:hAnsi="Times New Roman" w:cs="Times New Roman"/>
          <w:color w:val="auto"/>
          <w:sz w:val="22"/>
        </w:rPr>
        <w:t>31/4120/7</w:t>
      </w:r>
    </w:p>
    <w:sectPr w:rsidR="00E250C1" w:rsidRPr="000B1A3B" w:rsidSect="001F3EB4">
      <w:footerReference w:type="even" r:id="rId10"/>
      <w:footerReference w:type="default" r:id="rId11"/>
      <w:type w:val="continuous"/>
      <w:pgSz w:w="11905" w:h="16837" w:code="9"/>
      <w:pgMar w:top="1417" w:right="1417" w:bottom="1417" w:left="1417" w:header="567" w:footer="1134"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6B1" w:rsidRDefault="002746B1">
      <w:pPr>
        <w:rPr>
          <w:color w:val="auto"/>
        </w:rPr>
      </w:pPr>
      <w:r>
        <w:rPr>
          <w:color w:val="auto"/>
        </w:rPr>
        <w:separator/>
      </w:r>
    </w:p>
  </w:endnote>
  <w:endnote w:type="continuationSeparator" w:id="0">
    <w:p w:rsidR="002746B1" w:rsidRDefault="002746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94313"/>
      <w:docPartObj>
        <w:docPartGallery w:val="Page Numbers (Bottom of Page)"/>
        <w:docPartUnique/>
      </w:docPartObj>
    </w:sdtPr>
    <w:sdtContent>
      <w:p w:rsidR="00E77052" w:rsidRDefault="00D71DC5">
        <w:pPr>
          <w:jc w:val="center"/>
        </w:pPr>
        <w:fldSimple w:instr=" PAGE   \* MERGEFORMAT ">
          <w:r w:rsidR="00E77052">
            <w:rPr>
              <w:noProof/>
            </w:rPr>
            <w:t>210</w:t>
          </w:r>
        </w:fldSimple>
      </w:p>
    </w:sdtContent>
  </w:sdt>
  <w:p w:rsidR="00E77052" w:rsidRDefault="00E7705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2"/>
        <w:szCs w:val="22"/>
      </w:rPr>
      <w:id w:val="26294315"/>
      <w:docPartObj>
        <w:docPartGallery w:val="Page Numbers (Bottom of Page)"/>
        <w:docPartUnique/>
      </w:docPartObj>
    </w:sdtPr>
    <w:sdtContent>
      <w:p w:rsidR="00E77052" w:rsidRPr="001F3EB4" w:rsidRDefault="00E77052" w:rsidP="001F3EB4">
        <w:pPr>
          <w:jc w:val="center"/>
          <w:rPr>
            <w:rFonts w:ascii="Times New Roman" w:hAnsi="Times New Roman" w:cs="Times New Roman"/>
            <w:sz w:val="22"/>
            <w:szCs w:val="22"/>
          </w:rPr>
        </w:pPr>
        <w:r>
          <w:rPr>
            <w:rFonts w:ascii="Times New Roman" w:hAnsi="Times New Roman" w:cs="Times New Roman"/>
            <w:sz w:val="22"/>
            <w:szCs w:val="22"/>
          </w:rPr>
          <w:t xml:space="preserve">- </w:t>
        </w:r>
        <w:r w:rsidR="00D71DC5" w:rsidRPr="001F3EB4">
          <w:rPr>
            <w:rFonts w:ascii="Times New Roman" w:hAnsi="Times New Roman" w:cs="Times New Roman"/>
            <w:sz w:val="22"/>
            <w:szCs w:val="22"/>
          </w:rPr>
          <w:fldChar w:fldCharType="begin"/>
        </w:r>
        <w:r w:rsidRPr="001F3EB4">
          <w:rPr>
            <w:rFonts w:ascii="Times New Roman" w:hAnsi="Times New Roman" w:cs="Times New Roman"/>
            <w:sz w:val="22"/>
            <w:szCs w:val="22"/>
          </w:rPr>
          <w:instrText xml:space="preserve"> PAGE   \* MERGEFORMAT </w:instrText>
        </w:r>
        <w:r w:rsidR="00D71DC5" w:rsidRPr="001F3EB4">
          <w:rPr>
            <w:rFonts w:ascii="Times New Roman" w:hAnsi="Times New Roman" w:cs="Times New Roman"/>
            <w:sz w:val="22"/>
            <w:szCs w:val="22"/>
          </w:rPr>
          <w:fldChar w:fldCharType="separate"/>
        </w:r>
        <w:r w:rsidR="00AE3FC9">
          <w:rPr>
            <w:rFonts w:ascii="Times New Roman" w:hAnsi="Times New Roman" w:cs="Times New Roman"/>
            <w:noProof/>
            <w:sz w:val="22"/>
            <w:szCs w:val="22"/>
          </w:rPr>
          <w:t>14</w:t>
        </w:r>
        <w:r w:rsidR="00D71DC5" w:rsidRPr="001F3EB4">
          <w:rPr>
            <w:rFonts w:ascii="Times New Roman" w:hAnsi="Times New Roman" w:cs="Times New Roman"/>
            <w:sz w:val="22"/>
            <w:szCs w:val="22"/>
          </w:rPr>
          <w:fldChar w:fldCharType="end"/>
        </w:r>
        <w:r>
          <w:rPr>
            <w:rFonts w:ascii="Times New Roman" w:hAnsi="Times New Roman" w:cs="Times New Roman"/>
            <w:sz w:val="22"/>
            <w:szCs w:val="22"/>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6B1" w:rsidRDefault="002746B1">
      <w:pPr>
        <w:rPr>
          <w:color w:val="auto"/>
        </w:rPr>
      </w:pPr>
      <w:r>
        <w:rPr>
          <w:color w:val="auto"/>
        </w:rPr>
        <w:separator/>
      </w:r>
    </w:p>
  </w:footnote>
  <w:footnote w:type="continuationSeparator" w:id="0">
    <w:p w:rsidR="002746B1" w:rsidRDefault="002746B1">
      <w:r>
        <w:continuationSeparator/>
      </w:r>
    </w:p>
  </w:footnote>
  <w:footnote w:id="1">
    <w:p w:rsidR="00E77052" w:rsidRPr="00EF5DA8" w:rsidRDefault="00E77052" w:rsidP="00EF5DA8">
      <w:pPr>
        <w:pStyle w:val="Notedebasdepage"/>
        <w:jc w:val="both"/>
        <w:rPr>
          <w:rFonts w:ascii="Times New Roman" w:hAnsi="Times New Roman" w:cs="Times New Roman"/>
        </w:rPr>
      </w:pPr>
      <w:r w:rsidRPr="00EF5DA8">
        <w:rPr>
          <w:rStyle w:val="Appelnotedebasdep"/>
          <w:rFonts w:ascii="Times New Roman" w:hAnsi="Times New Roman" w:cs="Times New Roman"/>
        </w:rPr>
        <w:footnoteRef/>
      </w:r>
      <w:r w:rsidRPr="00EF5DA8">
        <w:rPr>
          <w:rFonts w:ascii="Times New Roman" w:hAnsi="Times New Roman" w:cs="Times New Roman"/>
        </w:rPr>
        <w:t xml:space="preserve"> Conquistador espagnol particulièrement violent. (</w:t>
      </w:r>
      <w:r w:rsidRPr="00E77052">
        <w:rPr>
          <w:rFonts w:ascii="Times New Roman" w:hAnsi="Times New Roman" w:cs="Times New Roman"/>
          <w:i/>
          <w:color w:val="FF0000"/>
          <w:highlight w:val="black"/>
          <w:u w:color="000000" w:themeColor="text1"/>
        </w:rPr>
        <w:t>N.d.T.</w:t>
      </w:r>
      <w:r w:rsidRPr="00EF5DA8">
        <w:rPr>
          <w:rFonts w:ascii="Times New Roman" w:hAnsi="Times New Roman" w:cs="Times New Roman"/>
        </w:rPr>
        <w:t>)</w:t>
      </w:r>
    </w:p>
  </w:footnote>
  <w:footnote w:id="2">
    <w:p w:rsidR="00E77052" w:rsidRPr="00EF5DA8" w:rsidRDefault="00E77052" w:rsidP="00EF5DA8">
      <w:pPr>
        <w:pStyle w:val="Notedebasdepage"/>
        <w:jc w:val="both"/>
        <w:rPr>
          <w:rFonts w:ascii="Times New Roman" w:hAnsi="Times New Roman" w:cs="Times New Roman"/>
        </w:rPr>
      </w:pPr>
      <w:r w:rsidRPr="00EF5DA8">
        <w:rPr>
          <w:rStyle w:val="Appelnotedebasdep"/>
          <w:rFonts w:ascii="Times New Roman" w:hAnsi="Times New Roman" w:cs="Times New Roman"/>
        </w:rPr>
        <w:footnoteRef/>
      </w:r>
      <w:r w:rsidRPr="00EF5DA8">
        <w:rPr>
          <w:rFonts w:ascii="Times New Roman" w:hAnsi="Times New Roman" w:cs="Times New Roman"/>
        </w:rPr>
        <w:t xml:space="preserve"> Bactériologiste américain qui mit au point le vaccin contre la poliomyélite en 1954/1955. (</w:t>
      </w:r>
      <w:r w:rsidRPr="00E77052">
        <w:rPr>
          <w:rFonts w:ascii="Times New Roman" w:hAnsi="Times New Roman" w:cs="Times New Roman"/>
          <w:i/>
          <w:color w:val="FF0000"/>
          <w:highlight w:val="black"/>
          <w:u w:color="000000" w:themeColor="text1"/>
        </w:rPr>
        <w:t>N.d.T.</w:t>
      </w:r>
      <w:r w:rsidRPr="00EF5DA8">
        <w:rPr>
          <w:rFonts w:ascii="Times New Roman" w:hAnsi="Times New Roman" w:cs="Times New Roman"/>
        </w:rPr>
        <w:t>)</w:t>
      </w:r>
    </w:p>
  </w:footnote>
  <w:footnote w:id="3">
    <w:p w:rsidR="00E77052" w:rsidRPr="00EF5DA8" w:rsidRDefault="00E77052" w:rsidP="00EF5DA8">
      <w:pPr>
        <w:pStyle w:val="Notedebasdepage"/>
        <w:jc w:val="both"/>
        <w:rPr>
          <w:rFonts w:ascii="Times New Roman" w:hAnsi="Times New Roman" w:cs="Times New Roman"/>
        </w:rPr>
      </w:pPr>
      <w:r w:rsidRPr="00EF5DA8">
        <w:rPr>
          <w:rStyle w:val="Appelnotedebasdep"/>
          <w:rFonts w:ascii="Times New Roman" w:hAnsi="Times New Roman" w:cs="Times New Roman"/>
        </w:rPr>
        <w:footnoteRef/>
      </w:r>
      <w:r w:rsidRPr="00EF5DA8">
        <w:rPr>
          <w:rFonts w:ascii="Times New Roman" w:hAnsi="Times New Roman" w:cs="Times New Roman"/>
        </w:rPr>
        <w:t xml:space="preserve"> G.W.G. Ferris, l’ingénieur américain qui mit au point un an avant sa mort, en 1895, l’attraction qui porte maintenant son nom aux États-Unis. (</w:t>
      </w:r>
      <w:r w:rsidRPr="00E77052">
        <w:rPr>
          <w:rFonts w:ascii="Times New Roman" w:hAnsi="Times New Roman" w:cs="Times New Roman"/>
          <w:i/>
          <w:color w:val="FF0000"/>
          <w:highlight w:val="black"/>
          <w:u w:color="000000" w:themeColor="text1"/>
        </w:rPr>
        <w:t>N. d. T.</w:t>
      </w:r>
      <w:r w:rsidRPr="00EF5DA8">
        <w:rPr>
          <w:rFonts w:ascii="Times New Roman" w:hAnsi="Times New Roman"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00F4241">
      <w:start w:val="1"/>
      <w:numFmt w:val="bullet"/>
      <w:lvlText w:val="—"/>
      <w:lvlJc w:val="left"/>
      <w:rPr>
        <w:sz w:val="22"/>
        <w:szCs w:val="22"/>
      </w:rPr>
    </w:lvl>
    <w:lvl w:ilvl="1" w:tplc="000F4242">
      <w:start w:val="1"/>
      <w:numFmt w:val="bullet"/>
      <w:lvlText w:val="—"/>
      <w:lvlJc w:val="left"/>
      <w:rPr>
        <w:sz w:val="22"/>
        <w:szCs w:val="22"/>
      </w:rPr>
    </w:lvl>
    <w:lvl w:ilvl="2" w:tplc="000F4243">
      <w:start w:val="1"/>
      <w:numFmt w:val="bullet"/>
      <w:lvlText w:val="—"/>
      <w:lvlJc w:val="left"/>
      <w:rPr>
        <w:sz w:val="22"/>
        <w:szCs w:val="22"/>
      </w:rPr>
    </w:lvl>
    <w:lvl w:ilvl="3" w:tplc="000F4244">
      <w:start w:val="1"/>
      <w:numFmt w:val="bullet"/>
      <w:lvlText w:val="—"/>
      <w:lvlJc w:val="left"/>
      <w:rPr>
        <w:sz w:val="22"/>
        <w:szCs w:val="22"/>
      </w:rPr>
    </w:lvl>
    <w:lvl w:ilvl="4" w:tplc="000F4245">
      <w:start w:val="1"/>
      <w:numFmt w:val="bullet"/>
      <w:lvlText w:val="—"/>
      <w:lvlJc w:val="left"/>
      <w:rPr>
        <w:sz w:val="22"/>
        <w:szCs w:val="22"/>
      </w:rPr>
    </w:lvl>
    <w:lvl w:ilvl="5" w:tplc="000F4246">
      <w:start w:val="1"/>
      <w:numFmt w:val="bullet"/>
      <w:lvlText w:val="—"/>
      <w:lvlJc w:val="left"/>
      <w:rPr>
        <w:sz w:val="22"/>
        <w:szCs w:val="22"/>
      </w:rPr>
    </w:lvl>
    <w:lvl w:ilvl="6" w:tplc="000F4247">
      <w:start w:val="1"/>
      <w:numFmt w:val="bullet"/>
      <w:lvlText w:val="—"/>
      <w:lvlJc w:val="left"/>
      <w:rPr>
        <w:sz w:val="22"/>
        <w:szCs w:val="22"/>
      </w:rPr>
    </w:lvl>
    <w:lvl w:ilvl="7" w:tplc="000F4248">
      <w:start w:val="1"/>
      <w:numFmt w:val="bullet"/>
      <w:lvlText w:val="—"/>
      <w:lvlJc w:val="left"/>
      <w:rPr>
        <w:sz w:val="22"/>
        <w:szCs w:val="22"/>
      </w:rPr>
    </w:lvl>
    <w:lvl w:ilvl="8" w:tplc="000F4249">
      <w:start w:val="1"/>
      <w:numFmt w:val="bullet"/>
      <w:lvlText w:val="—"/>
      <w:lvlJc w:val="left"/>
      <w:rPr>
        <w:sz w:val="22"/>
        <w:szCs w:val="22"/>
      </w:rPr>
    </w:lvl>
  </w:abstractNum>
  <w:abstractNum w:abstractNumId="1">
    <w:nsid w:val="00000003"/>
    <w:multiLevelType w:val="hybridMultilevel"/>
    <w:tmpl w:val="00000002"/>
    <w:lvl w:ilvl="0" w:tplc="000F424A">
      <w:start w:val="1"/>
      <w:numFmt w:val="bullet"/>
      <w:lvlText w:val="—"/>
      <w:lvlJc w:val="left"/>
      <w:rPr>
        <w:sz w:val="22"/>
        <w:szCs w:val="22"/>
      </w:rPr>
    </w:lvl>
    <w:lvl w:ilvl="1" w:tplc="000F424B">
      <w:start w:val="1"/>
      <w:numFmt w:val="bullet"/>
      <w:lvlText w:val="—"/>
      <w:lvlJc w:val="left"/>
      <w:rPr>
        <w:sz w:val="22"/>
        <w:szCs w:val="22"/>
      </w:rPr>
    </w:lvl>
    <w:lvl w:ilvl="2" w:tplc="000F424C">
      <w:start w:val="1"/>
      <w:numFmt w:val="bullet"/>
      <w:lvlText w:val="—"/>
      <w:lvlJc w:val="left"/>
      <w:rPr>
        <w:sz w:val="22"/>
        <w:szCs w:val="22"/>
      </w:rPr>
    </w:lvl>
    <w:lvl w:ilvl="3" w:tplc="000F424D">
      <w:start w:val="1"/>
      <w:numFmt w:val="bullet"/>
      <w:lvlText w:val="—"/>
      <w:lvlJc w:val="left"/>
      <w:rPr>
        <w:sz w:val="22"/>
        <w:szCs w:val="22"/>
      </w:rPr>
    </w:lvl>
    <w:lvl w:ilvl="4" w:tplc="000F424E">
      <w:start w:val="1"/>
      <w:numFmt w:val="bullet"/>
      <w:lvlText w:val="—"/>
      <w:lvlJc w:val="left"/>
      <w:rPr>
        <w:sz w:val="22"/>
        <w:szCs w:val="22"/>
      </w:rPr>
    </w:lvl>
    <w:lvl w:ilvl="5" w:tplc="000F424F">
      <w:start w:val="1"/>
      <w:numFmt w:val="bullet"/>
      <w:lvlText w:val="—"/>
      <w:lvlJc w:val="left"/>
      <w:rPr>
        <w:sz w:val="22"/>
        <w:szCs w:val="22"/>
      </w:rPr>
    </w:lvl>
    <w:lvl w:ilvl="6" w:tplc="000F4250">
      <w:start w:val="1"/>
      <w:numFmt w:val="bullet"/>
      <w:lvlText w:val="—"/>
      <w:lvlJc w:val="left"/>
      <w:rPr>
        <w:sz w:val="22"/>
        <w:szCs w:val="22"/>
      </w:rPr>
    </w:lvl>
    <w:lvl w:ilvl="7" w:tplc="000F4251">
      <w:start w:val="1"/>
      <w:numFmt w:val="bullet"/>
      <w:lvlText w:val="—"/>
      <w:lvlJc w:val="left"/>
      <w:rPr>
        <w:sz w:val="22"/>
        <w:szCs w:val="22"/>
      </w:rPr>
    </w:lvl>
    <w:lvl w:ilvl="8" w:tplc="000F4252">
      <w:start w:val="1"/>
      <w:numFmt w:val="bullet"/>
      <w:lvlText w:val="—"/>
      <w:lvlJc w:val="left"/>
      <w:rPr>
        <w:sz w:val="22"/>
        <w:szCs w:val="22"/>
      </w:rPr>
    </w:lvl>
  </w:abstractNum>
  <w:abstractNum w:abstractNumId="2">
    <w:nsid w:val="00000005"/>
    <w:multiLevelType w:val="hybridMultilevel"/>
    <w:tmpl w:val="00000004"/>
    <w:lvl w:ilvl="0" w:tplc="000F4253">
      <w:start w:val="1"/>
      <w:numFmt w:val="bullet"/>
      <w:lvlText w:val="—"/>
      <w:lvlJc w:val="left"/>
      <w:rPr>
        <w:sz w:val="22"/>
        <w:szCs w:val="22"/>
      </w:rPr>
    </w:lvl>
    <w:lvl w:ilvl="1" w:tplc="000F4254">
      <w:start w:val="1"/>
      <w:numFmt w:val="bullet"/>
      <w:lvlText w:val="—"/>
      <w:lvlJc w:val="left"/>
      <w:rPr>
        <w:sz w:val="22"/>
        <w:szCs w:val="22"/>
      </w:rPr>
    </w:lvl>
    <w:lvl w:ilvl="2" w:tplc="000F4255">
      <w:start w:val="1"/>
      <w:numFmt w:val="bullet"/>
      <w:lvlText w:val="—"/>
      <w:lvlJc w:val="left"/>
      <w:rPr>
        <w:sz w:val="22"/>
        <w:szCs w:val="22"/>
      </w:rPr>
    </w:lvl>
    <w:lvl w:ilvl="3" w:tplc="000F4256">
      <w:start w:val="1"/>
      <w:numFmt w:val="bullet"/>
      <w:lvlText w:val="—"/>
      <w:lvlJc w:val="left"/>
      <w:rPr>
        <w:sz w:val="22"/>
        <w:szCs w:val="22"/>
      </w:rPr>
    </w:lvl>
    <w:lvl w:ilvl="4" w:tplc="000F4257">
      <w:start w:val="1"/>
      <w:numFmt w:val="bullet"/>
      <w:lvlText w:val="—"/>
      <w:lvlJc w:val="left"/>
      <w:rPr>
        <w:sz w:val="22"/>
        <w:szCs w:val="22"/>
      </w:rPr>
    </w:lvl>
    <w:lvl w:ilvl="5" w:tplc="000F4258">
      <w:start w:val="1"/>
      <w:numFmt w:val="bullet"/>
      <w:lvlText w:val="—"/>
      <w:lvlJc w:val="left"/>
      <w:rPr>
        <w:sz w:val="22"/>
        <w:szCs w:val="22"/>
      </w:rPr>
    </w:lvl>
    <w:lvl w:ilvl="6" w:tplc="000F4259">
      <w:start w:val="1"/>
      <w:numFmt w:val="bullet"/>
      <w:lvlText w:val="—"/>
      <w:lvlJc w:val="left"/>
      <w:rPr>
        <w:sz w:val="22"/>
        <w:szCs w:val="22"/>
      </w:rPr>
    </w:lvl>
    <w:lvl w:ilvl="7" w:tplc="000F425A">
      <w:start w:val="1"/>
      <w:numFmt w:val="bullet"/>
      <w:lvlText w:val="—"/>
      <w:lvlJc w:val="left"/>
      <w:rPr>
        <w:sz w:val="22"/>
        <w:szCs w:val="22"/>
      </w:rPr>
    </w:lvl>
    <w:lvl w:ilvl="8" w:tplc="000F425B">
      <w:start w:val="1"/>
      <w:numFmt w:val="bullet"/>
      <w:lvlText w:val="—"/>
      <w:lvlJc w:val="left"/>
      <w:rPr>
        <w:sz w:val="22"/>
        <w:szCs w:val="22"/>
      </w:rPr>
    </w:lvl>
  </w:abstractNum>
  <w:abstractNum w:abstractNumId="3">
    <w:nsid w:val="00000007"/>
    <w:multiLevelType w:val="hybridMultilevel"/>
    <w:tmpl w:val="00000006"/>
    <w:lvl w:ilvl="0" w:tplc="000F425C">
      <w:start w:val="1"/>
      <w:numFmt w:val="bullet"/>
      <w:lvlText w:val="—"/>
      <w:lvlJc w:val="left"/>
      <w:rPr>
        <w:sz w:val="22"/>
        <w:szCs w:val="22"/>
      </w:rPr>
    </w:lvl>
    <w:lvl w:ilvl="1" w:tplc="000F425D">
      <w:start w:val="1"/>
      <w:numFmt w:val="bullet"/>
      <w:lvlText w:val="—"/>
      <w:lvlJc w:val="left"/>
      <w:rPr>
        <w:sz w:val="22"/>
        <w:szCs w:val="22"/>
      </w:rPr>
    </w:lvl>
    <w:lvl w:ilvl="2" w:tplc="000F425E">
      <w:start w:val="1"/>
      <w:numFmt w:val="bullet"/>
      <w:lvlText w:val="—"/>
      <w:lvlJc w:val="left"/>
      <w:rPr>
        <w:sz w:val="22"/>
        <w:szCs w:val="22"/>
      </w:rPr>
    </w:lvl>
    <w:lvl w:ilvl="3" w:tplc="000F425F">
      <w:start w:val="1"/>
      <w:numFmt w:val="bullet"/>
      <w:lvlText w:val="—"/>
      <w:lvlJc w:val="left"/>
      <w:rPr>
        <w:sz w:val="22"/>
        <w:szCs w:val="22"/>
      </w:rPr>
    </w:lvl>
    <w:lvl w:ilvl="4" w:tplc="000F4260">
      <w:start w:val="1"/>
      <w:numFmt w:val="bullet"/>
      <w:lvlText w:val="—"/>
      <w:lvlJc w:val="left"/>
      <w:rPr>
        <w:sz w:val="22"/>
        <w:szCs w:val="22"/>
      </w:rPr>
    </w:lvl>
    <w:lvl w:ilvl="5" w:tplc="000F4261">
      <w:start w:val="1"/>
      <w:numFmt w:val="bullet"/>
      <w:lvlText w:val="—"/>
      <w:lvlJc w:val="left"/>
      <w:rPr>
        <w:sz w:val="22"/>
        <w:szCs w:val="22"/>
      </w:rPr>
    </w:lvl>
    <w:lvl w:ilvl="6" w:tplc="000F4262">
      <w:start w:val="1"/>
      <w:numFmt w:val="bullet"/>
      <w:lvlText w:val="—"/>
      <w:lvlJc w:val="left"/>
      <w:rPr>
        <w:sz w:val="22"/>
        <w:szCs w:val="22"/>
      </w:rPr>
    </w:lvl>
    <w:lvl w:ilvl="7" w:tplc="000F4263">
      <w:start w:val="1"/>
      <w:numFmt w:val="bullet"/>
      <w:lvlText w:val="—"/>
      <w:lvlJc w:val="left"/>
      <w:rPr>
        <w:sz w:val="22"/>
        <w:szCs w:val="22"/>
      </w:rPr>
    </w:lvl>
    <w:lvl w:ilvl="8" w:tplc="000F4264">
      <w:start w:val="1"/>
      <w:numFmt w:val="bullet"/>
      <w:lvlText w:val="—"/>
      <w:lvlJc w:val="left"/>
      <w:rPr>
        <w:sz w:val="22"/>
        <w:szCs w:val="22"/>
      </w:rPr>
    </w:lvl>
  </w:abstractNum>
  <w:abstractNum w:abstractNumId="4">
    <w:nsid w:val="00000009"/>
    <w:multiLevelType w:val="hybridMultilevel"/>
    <w:tmpl w:val="00000008"/>
    <w:lvl w:ilvl="0" w:tplc="000F4265">
      <w:start w:val="1"/>
      <w:numFmt w:val="bullet"/>
      <w:lvlText w:val="—"/>
      <w:lvlJc w:val="left"/>
      <w:rPr>
        <w:sz w:val="22"/>
        <w:szCs w:val="22"/>
      </w:rPr>
    </w:lvl>
    <w:lvl w:ilvl="1" w:tplc="000F4266">
      <w:start w:val="1"/>
      <w:numFmt w:val="bullet"/>
      <w:lvlText w:val="—"/>
      <w:lvlJc w:val="left"/>
      <w:rPr>
        <w:sz w:val="22"/>
        <w:szCs w:val="22"/>
      </w:rPr>
    </w:lvl>
    <w:lvl w:ilvl="2" w:tplc="000F4267">
      <w:start w:val="1"/>
      <w:numFmt w:val="bullet"/>
      <w:lvlText w:val="—"/>
      <w:lvlJc w:val="left"/>
      <w:rPr>
        <w:sz w:val="22"/>
        <w:szCs w:val="22"/>
      </w:rPr>
    </w:lvl>
    <w:lvl w:ilvl="3" w:tplc="000F4268">
      <w:start w:val="1"/>
      <w:numFmt w:val="bullet"/>
      <w:lvlText w:val="—"/>
      <w:lvlJc w:val="left"/>
      <w:rPr>
        <w:sz w:val="22"/>
        <w:szCs w:val="22"/>
      </w:rPr>
    </w:lvl>
    <w:lvl w:ilvl="4" w:tplc="000F4269">
      <w:start w:val="1"/>
      <w:numFmt w:val="bullet"/>
      <w:lvlText w:val="—"/>
      <w:lvlJc w:val="left"/>
      <w:rPr>
        <w:sz w:val="22"/>
        <w:szCs w:val="22"/>
      </w:rPr>
    </w:lvl>
    <w:lvl w:ilvl="5" w:tplc="000F426A">
      <w:start w:val="1"/>
      <w:numFmt w:val="bullet"/>
      <w:lvlText w:val="—"/>
      <w:lvlJc w:val="left"/>
      <w:rPr>
        <w:sz w:val="22"/>
        <w:szCs w:val="22"/>
      </w:rPr>
    </w:lvl>
    <w:lvl w:ilvl="6" w:tplc="000F426B">
      <w:start w:val="1"/>
      <w:numFmt w:val="bullet"/>
      <w:lvlText w:val="—"/>
      <w:lvlJc w:val="left"/>
      <w:rPr>
        <w:sz w:val="22"/>
        <w:szCs w:val="22"/>
      </w:rPr>
    </w:lvl>
    <w:lvl w:ilvl="7" w:tplc="000F426C">
      <w:start w:val="1"/>
      <w:numFmt w:val="bullet"/>
      <w:lvlText w:val="—"/>
      <w:lvlJc w:val="left"/>
      <w:rPr>
        <w:sz w:val="22"/>
        <w:szCs w:val="22"/>
      </w:rPr>
    </w:lvl>
    <w:lvl w:ilvl="8" w:tplc="000F426D">
      <w:start w:val="1"/>
      <w:numFmt w:val="bullet"/>
      <w:lvlText w:val="—"/>
      <w:lvlJc w:val="left"/>
      <w:rPr>
        <w:sz w:val="22"/>
        <w:szCs w:val="22"/>
      </w:rPr>
    </w:lvl>
  </w:abstractNum>
  <w:abstractNum w:abstractNumId="5">
    <w:nsid w:val="0000000B"/>
    <w:multiLevelType w:val="hybridMultilevel"/>
    <w:tmpl w:val="0000000A"/>
    <w:lvl w:ilvl="0" w:tplc="000F426E">
      <w:start w:val="1"/>
      <w:numFmt w:val="bullet"/>
      <w:lvlText w:val="—"/>
      <w:lvlJc w:val="left"/>
      <w:rPr>
        <w:sz w:val="22"/>
        <w:szCs w:val="22"/>
      </w:rPr>
    </w:lvl>
    <w:lvl w:ilvl="1" w:tplc="000F426F">
      <w:start w:val="1"/>
      <w:numFmt w:val="bullet"/>
      <w:lvlText w:val="—"/>
      <w:lvlJc w:val="left"/>
      <w:rPr>
        <w:sz w:val="22"/>
        <w:szCs w:val="22"/>
      </w:rPr>
    </w:lvl>
    <w:lvl w:ilvl="2" w:tplc="000F4270">
      <w:start w:val="1"/>
      <w:numFmt w:val="bullet"/>
      <w:lvlText w:val="—"/>
      <w:lvlJc w:val="left"/>
      <w:rPr>
        <w:sz w:val="22"/>
        <w:szCs w:val="22"/>
      </w:rPr>
    </w:lvl>
    <w:lvl w:ilvl="3" w:tplc="000F4271">
      <w:start w:val="1"/>
      <w:numFmt w:val="bullet"/>
      <w:lvlText w:val="—"/>
      <w:lvlJc w:val="left"/>
      <w:rPr>
        <w:sz w:val="22"/>
        <w:szCs w:val="22"/>
      </w:rPr>
    </w:lvl>
    <w:lvl w:ilvl="4" w:tplc="000F4272">
      <w:start w:val="1"/>
      <w:numFmt w:val="bullet"/>
      <w:lvlText w:val="—"/>
      <w:lvlJc w:val="left"/>
      <w:rPr>
        <w:sz w:val="22"/>
        <w:szCs w:val="22"/>
      </w:rPr>
    </w:lvl>
    <w:lvl w:ilvl="5" w:tplc="000F4273">
      <w:start w:val="1"/>
      <w:numFmt w:val="bullet"/>
      <w:lvlText w:val="—"/>
      <w:lvlJc w:val="left"/>
      <w:rPr>
        <w:sz w:val="22"/>
        <w:szCs w:val="22"/>
      </w:rPr>
    </w:lvl>
    <w:lvl w:ilvl="6" w:tplc="000F4274">
      <w:start w:val="1"/>
      <w:numFmt w:val="bullet"/>
      <w:lvlText w:val="—"/>
      <w:lvlJc w:val="left"/>
      <w:rPr>
        <w:sz w:val="22"/>
        <w:szCs w:val="22"/>
      </w:rPr>
    </w:lvl>
    <w:lvl w:ilvl="7" w:tplc="000F4275">
      <w:start w:val="1"/>
      <w:numFmt w:val="bullet"/>
      <w:lvlText w:val="—"/>
      <w:lvlJc w:val="left"/>
      <w:rPr>
        <w:sz w:val="22"/>
        <w:szCs w:val="22"/>
      </w:rPr>
    </w:lvl>
    <w:lvl w:ilvl="8" w:tplc="000F4276">
      <w:start w:val="1"/>
      <w:numFmt w:val="bullet"/>
      <w:lvlText w:val="—"/>
      <w:lvlJc w:val="left"/>
      <w:rPr>
        <w:sz w:val="22"/>
        <w:szCs w:val="22"/>
      </w:rPr>
    </w:lvl>
  </w:abstractNum>
  <w:abstractNum w:abstractNumId="6">
    <w:nsid w:val="0000000D"/>
    <w:multiLevelType w:val="hybridMultilevel"/>
    <w:tmpl w:val="0000000C"/>
    <w:lvl w:ilvl="0" w:tplc="000F4277">
      <w:start w:val="1"/>
      <w:numFmt w:val="bullet"/>
      <w:lvlText w:val="—"/>
      <w:lvlJc w:val="left"/>
      <w:rPr>
        <w:sz w:val="22"/>
        <w:szCs w:val="22"/>
      </w:rPr>
    </w:lvl>
    <w:lvl w:ilvl="1" w:tplc="000F4278">
      <w:start w:val="1"/>
      <w:numFmt w:val="bullet"/>
      <w:lvlText w:val="—"/>
      <w:lvlJc w:val="left"/>
      <w:rPr>
        <w:sz w:val="22"/>
        <w:szCs w:val="22"/>
      </w:rPr>
    </w:lvl>
    <w:lvl w:ilvl="2" w:tplc="000F4279">
      <w:start w:val="1"/>
      <w:numFmt w:val="bullet"/>
      <w:lvlText w:val="—"/>
      <w:lvlJc w:val="left"/>
      <w:rPr>
        <w:sz w:val="22"/>
        <w:szCs w:val="22"/>
      </w:rPr>
    </w:lvl>
    <w:lvl w:ilvl="3" w:tplc="000F427A">
      <w:start w:val="1"/>
      <w:numFmt w:val="bullet"/>
      <w:lvlText w:val="—"/>
      <w:lvlJc w:val="left"/>
      <w:rPr>
        <w:sz w:val="22"/>
        <w:szCs w:val="22"/>
      </w:rPr>
    </w:lvl>
    <w:lvl w:ilvl="4" w:tplc="000F427B">
      <w:start w:val="1"/>
      <w:numFmt w:val="bullet"/>
      <w:lvlText w:val="—"/>
      <w:lvlJc w:val="left"/>
      <w:rPr>
        <w:sz w:val="22"/>
        <w:szCs w:val="22"/>
      </w:rPr>
    </w:lvl>
    <w:lvl w:ilvl="5" w:tplc="000F427C">
      <w:start w:val="1"/>
      <w:numFmt w:val="bullet"/>
      <w:lvlText w:val="—"/>
      <w:lvlJc w:val="left"/>
      <w:rPr>
        <w:sz w:val="22"/>
        <w:szCs w:val="22"/>
      </w:rPr>
    </w:lvl>
    <w:lvl w:ilvl="6" w:tplc="000F427D">
      <w:start w:val="1"/>
      <w:numFmt w:val="bullet"/>
      <w:lvlText w:val="—"/>
      <w:lvlJc w:val="left"/>
      <w:rPr>
        <w:sz w:val="22"/>
        <w:szCs w:val="22"/>
      </w:rPr>
    </w:lvl>
    <w:lvl w:ilvl="7" w:tplc="000F427E">
      <w:start w:val="1"/>
      <w:numFmt w:val="bullet"/>
      <w:lvlText w:val="—"/>
      <w:lvlJc w:val="left"/>
      <w:rPr>
        <w:sz w:val="22"/>
        <w:szCs w:val="22"/>
      </w:rPr>
    </w:lvl>
    <w:lvl w:ilvl="8" w:tplc="000F427F">
      <w:start w:val="1"/>
      <w:numFmt w:val="bullet"/>
      <w:lvlText w:val="—"/>
      <w:lvlJc w:val="left"/>
      <w:rPr>
        <w:sz w:val="22"/>
        <w:szCs w:val="22"/>
      </w:rPr>
    </w:lvl>
  </w:abstractNum>
  <w:abstractNum w:abstractNumId="7">
    <w:nsid w:val="0000000F"/>
    <w:multiLevelType w:val="hybridMultilevel"/>
    <w:tmpl w:val="0000000E"/>
    <w:lvl w:ilvl="0" w:tplc="000F4280">
      <w:start w:val="1"/>
      <w:numFmt w:val="bullet"/>
      <w:lvlText w:val="—"/>
      <w:lvlJc w:val="left"/>
      <w:rPr>
        <w:sz w:val="22"/>
        <w:szCs w:val="22"/>
      </w:rPr>
    </w:lvl>
    <w:lvl w:ilvl="1" w:tplc="000F4281">
      <w:start w:val="1"/>
      <w:numFmt w:val="bullet"/>
      <w:lvlText w:val="—"/>
      <w:lvlJc w:val="left"/>
      <w:rPr>
        <w:sz w:val="22"/>
        <w:szCs w:val="22"/>
      </w:rPr>
    </w:lvl>
    <w:lvl w:ilvl="2" w:tplc="000F4282">
      <w:start w:val="1"/>
      <w:numFmt w:val="bullet"/>
      <w:lvlText w:val="—"/>
      <w:lvlJc w:val="left"/>
      <w:rPr>
        <w:sz w:val="22"/>
        <w:szCs w:val="22"/>
      </w:rPr>
    </w:lvl>
    <w:lvl w:ilvl="3" w:tplc="000F4283">
      <w:start w:val="1"/>
      <w:numFmt w:val="bullet"/>
      <w:lvlText w:val="—"/>
      <w:lvlJc w:val="left"/>
      <w:rPr>
        <w:sz w:val="22"/>
        <w:szCs w:val="22"/>
      </w:rPr>
    </w:lvl>
    <w:lvl w:ilvl="4" w:tplc="000F4284">
      <w:start w:val="1"/>
      <w:numFmt w:val="bullet"/>
      <w:lvlText w:val="—"/>
      <w:lvlJc w:val="left"/>
      <w:rPr>
        <w:sz w:val="22"/>
        <w:szCs w:val="22"/>
      </w:rPr>
    </w:lvl>
    <w:lvl w:ilvl="5" w:tplc="000F4285">
      <w:start w:val="1"/>
      <w:numFmt w:val="bullet"/>
      <w:lvlText w:val="—"/>
      <w:lvlJc w:val="left"/>
      <w:rPr>
        <w:sz w:val="22"/>
        <w:szCs w:val="22"/>
      </w:rPr>
    </w:lvl>
    <w:lvl w:ilvl="6" w:tplc="000F4286">
      <w:start w:val="1"/>
      <w:numFmt w:val="bullet"/>
      <w:lvlText w:val="—"/>
      <w:lvlJc w:val="left"/>
      <w:rPr>
        <w:sz w:val="22"/>
        <w:szCs w:val="22"/>
      </w:rPr>
    </w:lvl>
    <w:lvl w:ilvl="7" w:tplc="000F4287">
      <w:start w:val="1"/>
      <w:numFmt w:val="bullet"/>
      <w:lvlText w:val="—"/>
      <w:lvlJc w:val="left"/>
      <w:rPr>
        <w:sz w:val="22"/>
        <w:szCs w:val="22"/>
      </w:rPr>
    </w:lvl>
    <w:lvl w:ilvl="8" w:tplc="000F4288">
      <w:start w:val="1"/>
      <w:numFmt w:val="bullet"/>
      <w:lvlText w:val="—"/>
      <w:lvlJc w:val="left"/>
      <w:rPr>
        <w:sz w:val="22"/>
        <w:szCs w:val="22"/>
      </w:rPr>
    </w:lvl>
  </w:abstractNum>
  <w:abstractNum w:abstractNumId="8">
    <w:nsid w:val="00000011"/>
    <w:multiLevelType w:val="hybridMultilevel"/>
    <w:tmpl w:val="00000010"/>
    <w:lvl w:ilvl="0" w:tplc="000F4289">
      <w:start w:val="1"/>
      <w:numFmt w:val="bullet"/>
      <w:lvlText w:val="—"/>
      <w:lvlJc w:val="left"/>
      <w:rPr>
        <w:sz w:val="22"/>
        <w:szCs w:val="22"/>
      </w:rPr>
    </w:lvl>
    <w:lvl w:ilvl="1" w:tplc="000F428A">
      <w:start w:val="1"/>
      <w:numFmt w:val="bullet"/>
      <w:lvlText w:val="—"/>
      <w:lvlJc w:val="left"/>
      <w:rPr>
        <w:sz w:val="22"/>
        <w:szCs w:val="22"/>
      </w:rPr>
    </w:lvl>
    <w:lvl w:ilvl="2" w:tplc="000F428B">
      <w:start w:val="1"/>
      <w:numFmt w:val="bullet"/>
      <w:lvlText w:val="—"/>
      <w:lvlJc w:val="left"/>
      <w:rPr>
        <w:sz w:val="22"/>
        <w:szCs w:val="22"/>
      </w:rPr>
    </w:lvl>
    <w:lvl w:ilvl="3" w:tplc="000F428C">
      <w:start w:val="1"/>
      <w:numFmt w:val="bullet"/>
      <w:lvlText w:val="—"/>
      <w:lvlJc w:val="left"/>
      <w:rPr>
        <w:sz w:val="22"/>
        <w:szCs w:val="22"/>
      </w:rPr>
    </w:lvl>
    <w:lvl w:ilvl="4" w:tplc="000F428D">
      <w:start w:val="1"/>
      <w:numFmt w:val="bullet"/>
      <w:lvlText w:val="—"/>
      <w:lvlJc w:val="left"/>
      <w:rPr>
        <w:sz w:val="22"/>
        <w:szCs w:val="22"/>
      </w:rPr>
    </w:lvl>
    <w:lvl w:ilvl="5" w:tplc="000F428E">
      <w:start w:val="1"/>
      <w:numFmt w:val="bullet"/>
      <w:lvlText w:val="—"/>
      <w:lvlJc w:val="left"/>
      <w:rPr>
        <w:sz w:val="22"/>
        <w:szCs w:val="22"/>
      </w:rPr>
    </w:lvl>
    <w:lvl w:ilvl="6" w:tplc="000F428F">
      <w:start w:val="1"/>
      <w:numFmt w:val="bullet"/>
      <w:lvlText w:val="—"/>
      <w:lvlJc w:val="left"/>
      <w:rPr>
        <w:sz w:val="22"/>
        <w:szCs w:val="22"/>
      </w:rPr>
    </w:lvl>
    <w:lvl w:ilvl="7" w:tplc="000F4290">
      <w:start w:val="1"/>
      <w:numFmt w:val="bullet"/>
      <w:lvlText w:val="—"/>
      <w:lvlJc w:val="left"/>
      <w:rPr>
        <w:sz w:val="22"/>
        <w:szCs w:val="22"/>
      </w:rPr>
    </w:lvl>
    <w:lvl w:ilvl="8" w:tplc="000F4291">
      <w:start w:val="1"/>
      <w:numFmt w:val="bullet"/>
      <w:lvlText w:val="—"/>
      <w:lvlJc w:val="left"/>
      <w:rPr>
        <w:sz w:val="22"/>
        <w:szCs w:val="22"/>
      </w:rPr>
    </w:lvl>
  </w:abstractNum>
  <w:abstractNum w:abstractNumId="9">
    <w:nsid w:val="00000013"/>
    <w:multiLevelType w:val="hybridMultilevel"/>
    <w:tmpl w:val="00000012"/>
    <w:lvl w:ilvl="0" w:tplc="000F4292">
      <w:start w:val="1"/>
      <w:numFmt w:val="bullet"/>
      <w:lvlText w:val="—"/>
      <w:lvlJc w:val="left"/>
      <w:rPr>
        <w:sz w:val="22"/>
        <w:szCs w:val="22"/>
      </w:rPr>
    </w:lvl>
    <w:lvl w:ilvl="1" w:tplc="000F4293">
      <w:start w:val="1"/>
      <w:numFmt w:val="bullet"/>
      <w:lvlText w:val="—"/>
      <w:lvlJc w:val="left"/>
      <w:rPr>
        <w:sz w:val="22"/>
        <w:szCs w:val="22"/>
      </w:rPr>
    </w:lvl>
    <w:lvl w:ilvl="2" w:tplc="000F4294">
      <w:start w:val="1"/>
      <w:numFmt w:val="bullet"/>
      <w:lvlText w:val="—"/>
      <w:lvlJc w:val="left"/>
      <w:rPr>
        <w:sz w:val="22"/>
        <w:szCs w:val="22"/>
      </w:rPr>
    </w:lvl>
    <w:lvl w:ilvl="3" w:tplc="000F4295">
      <w:start w:val="1"/>
      <w:numFmt w:val="bullet"/>
      <w:lvlText w:val="—"/>
      <w:lvlJc w:val="left"/>
      <w:rPr>
        <w:sz w:val="22"/>
        <w:szCs w:val="22"/>
      </w:rPr>
    </w:lvl>
    <w:lvl w:ilvl="4" w:tplc="000F4296">
      <w:start w:val="1"/>
      <w:numFmt w:val="bullet"/>
      <w:lvlText w:val="—"/>
      <w:lvlJc w:val="left"/>
      <w:rPr>
        <w:sz w:val="22"/>
        <w:szCs w:val="22"/>
      </w:rPr>
    </w:lvl>
    <w:lvl w:ilvl="5" w:tplc="000F4297">
      <w:start w:val="1"/>
      <w:numFmt w:val="bullet"/>
      <w:lvlText w:val="—"/>
      <w:lvlJc w:val="left"/>
      <w:rPr>
        <w:sz w:val="22"/>
        <w:szCs w:val="22"/>
      </w:rPr>
    </w:lvl>
    <w:lvl w:ilvl="6" w:tplc="000F4298">
      <w:start w:val="1"/>
      <w:numFmt w:val="bullet"/>
      <w:lvlText w:val="—"/>
      <w:lvlJc w:val="left"/>
      <w:rPr>
        <w:sz w:val="22"/>
        <w:szCs w:val="22"/>
      </w:rPr>
    </w:lvl>
    <w:lvl w:ilvl="7" w:tplc="000F4299">
      <w:start w:val="1"/>
      <w:numFmt w:val="bullet"/>
      <w:lvlText w:val="—"/>
      <w:lvlJc w:val="left"/>
      <w:rPr>
        <w:sz w:val="22"/>
        <w:szCs w:val="22"/>
      </w:rPr>
    </w:lvl>
    <w:lvl w:ilvl="8" w:tplc="000F429A">
      <w:start w:val="1"/>
      <w:numFmt w:val="bullet"/>
      <w:lvlText w:val="—"/>
      <w:lvlJc w:val="left"/>
      <w:rPr>
        <w:sz w:val="22"/>
        <w:szCs w:val="22"/>
      </w:rPr>
    </w:lvl>
  </w:abstractNum>
  <w:abstractNum w:abstractNumId="10">
    <w:nsid w:val="00000015"/>
    <w:multiLevelType w:val="hybridMultilevel"/>
    <w:tmpl w:val="00000014"/>
    <w:lvl w:ilvl="0" w:tplc="000F429B">
      <w:start w:val="1"/>
      <w:numFmt w:val="bullet"/>
      <w:lvlText w:val="—"/>
      <w:lvlJc w:val="left"/>
      <w:rPr>
        <w:sz w:val="22"/>
        <w:szCs w:val="22"/>
      </w:rPr>
    </w:lvl>
    <w:lvl w:ilvl="1" w:tplc="000F429C">
      <w:start w:val="1"/>
      <w:numFmt w:val="bullet"/>
      <w:lvlText w:val="—"/>
      <w:lvlJc w:val="left"/>
      <w:rPr>
        <w:sz w:val="22"/>
        <w:szCs w:val="22"/>
      </w:rPr>
    </w:lvl>
    <w:lvl w:ilvl="2" w:tplc="000F429D">
      <w:start w:val="1"/>
      <w:numFmt w:val="bullet"/>
      <w:lvlText w:val="—"/>
      <w:lvlJc w:val="left"/>
      <w:rPr>
        <w:sz w:val="22"/>
        <w:szCs w:val="22"/>
      </w:rPr>
    </w:lvl>
    <w:lvl w:ilvl="3" w:tplc="000F429E">
      <w:start w:val="1"/>
      <w:numFmt w:val="bullet"/>
      <w:lvlText w:val="—"/>
      <w:lvlJc w:val="left"/>
      <w:rPr>
        <w:sz w:val="22"/>
        <w:szCs w:val="22"/>
      </w:rPr>
    </w:lvl>
    <w:lvl w:ilvl="4" w:tplc="000F429F">
      <w:start w:val="1"/>
      <w:numFmt w:val="bullet"/>
      <w:lvlText w:val="—"/>
      <w:lvlJc w:val="left"/>
      <w:rPr>
        <w:sz w:val="22"/>
        <w:szCs w:val="22"/>
      </w:rPr>
    </w:lvl>
    <w:lvl w:ilvl="5" w:tplc="000F42A0">
      <w:start w:val="1"/>
      <w:numFmt w:val="bullet"/>
      <w:lvlText w:val="—"/>
      <w:lvlJc w:val="left"/>
      <w:rPr>
        <w:sz w:val="22"/>
        <w:szCs w:val="22"/>
      </w:rPr>
    </w:lvl>
    <w:lvl w:ilvl="6" w:tplc="000F42A1">
      <w:start w:val="1"/>
      <w:numFmt w:val="bullet"/>
      <w:lvlText w:val="—"/>
      <w:lvlJc w:val="left"/>
      <w:rPr>
        <w:sz w:val="22"/>
        <w:szCs w:val="22"/>
      </w:rPr>
    </w:lvl>
    <w:lvl w:ilvl="7" w:tplc="000F42A2">
      <w:start w:val="1"/>
      <w:numFmt w:val="bullet"/>
      <w:lvlText w:val="—"/>
      <w:lvlJc w:val="left"/>
      <w:rPr>
        <w:sz w:val="22"/>
        <w:szCs w:val="22"/>
      </w:rPr>
    </w:lvl>
    <w:lvl w:ilvl="8" w:tplc="000F42A3">
      <w:start w:val="1"/>
      <w:numFmt w:val="bullet"/>
      <w:lvlText w:val="—"/>
      <w:lvlJc w:val="left"/>
      <w:rPr>
        <w:sz w:val="22"/>
        <w:szCs w:val="22"/>
      </w:rPr>
    </w:lvl>
  </w:abstractNum>
  <w:abstractNum w:abstractNumId="11">
    <w:nsid w:val="00000017"/>
    <w:multiLevelType w:val="hybridMultilevel"/>
    <w:tmpl w:val="00000016"/>
    <w:lvl w:ilvl="0" w:tplc="000F42A4">
      <w:start w:val="1"/>
      <w:numFmt w:val="bullet"/>
      <w:lvlText w:val="—"/>
      <w:lvlJc w:val="left"/>
      <w:rPr>
        <w:sz w:val="22"/>
        <w:szCs w:val="22"/>
      </w:rPr>
    </w:lvl>
    <w:lvl w:ilvl="1" w:tplc="000F42A5">
      <w:start w:val="1"/>
      <w:numFmt w:val="bullet"/>
      <w:lvlText w:val="—"/>
      <w:lvlJc w:val="left"/>
      <w:rPr>
        <w:sz w:val="22"/>
        <w:szCs w:val="22"/>
      </w:rPr>
    </w:lvl>
    <w:lvl w:ilvl="2" w:tplc="000F42A6">
      <w:start w:val="1"/>
      <w:numFmt w:val="bullet"/>
      <w:lvlText w:val="—"/>
      <w:lvlJc w:val="left"/>
      <w:rPr>
        <w:sz w:val="22"/>
        <w:szCs w:val="22"/>
      </w:rPr>
    </w:lvl>
    <w:lvl w:ilvl="3" w:tplc="000F42A7">
      <w:start w:val="1"/>
      <w:numFmt w:val="bullet"/>
      <w:lvlText w:val="—"/>
      <w:lvlJc w:val="left"/>
      <w:rPr>
        <w:sz w:val="22"/>
        <w:szCs w:val="22"/>
      </w:rPr>
    </w:lvl>
    <w:lvl w:ilvl="4" w:tplc="000F42A8">
      <w:start w:val="1"/>
      <w:numFmt w:val="bullet"/>
      <w:lvlText w:val="—"/>
      <w:lvlJc w:val="left"/>
      <w:rPr>
        <w:sz w:val="22"/>
        <w:szCs w:val="22"/>
      </w:rPr>
    </w:lvl>
    <w:lvl w:ilvl="5" w:tplc="000F42A9">
      <w:start w:val="1"/>
      <w:numFmt w:val="bullet"/>
      <w:lvlText w:val="—"/>
      <w:lvlJc w:val="left"/>
      <w:rPr>
        <w:sz w:val="22"/>
        <w:szCs w:val="22"/>
      </w:rPr>
    </w:lvl>
    <w:lvl w:ilvl="6" w:tplc="000F42AA">
      <w:start w:val="1"/>
      <w:numFmt w:val="bullet"/>
      <w:lvlText w:val="—"/>
      <w:lvlJc w:val="left"/>
      <w:rPr>
        <w:sz w:val="22"/>
        <w:szCs w:val="22"/>
      </w:rPr>
    </w:lvl>
    <w:lvl w:ilvl="7" w:tplc="000F42AB">
      <w:start w:val="1"/>
      <w:numFmt w:val="bullet"/>
      <w:lvlText w:val="—"/>
      <w:lvlJc w:val="left"/>
      <w:rPr>
        <w:sz w:val="22"/>
        <w:szCs w:val="22"/>
      </w:rPr>
    </w:lvl>
    <w:lvl w:ilvl="8" w:tplc="000F42AC">
      <w:start w:val="1"/>
      <w:numFmt w:val="bullet"/>
      <w:lvlText w:val="—"/>
      <w:lvlJc w:val="left"/>
      <w:rPr>
        <w:sz w:val="22"/>
        <w:szCs w:val="22"/>
      </w:rPr>
    </w:lvl>
  </w:abstractNum>
  <w:abstractNum w:abstractNumId="12">
    <w:nsid w:val="00000019"/>
    <w:multiLevelType w:val="hybridMultilevel"/>
    <w:tmpl w:val="00000018"/>
    <w:lvl w:ilvl="0" w:tplc="000F42AD">
      <w:start w:val="1"/>
      <w:numFmt w:val="bullet"/>
      <w:lvlText w:val="—"/>
      <w:lvlJc w:val="left"/>
      <w:rPr>
        <w:sz w:val="22"/>
        <w:szCs w:val="22"/>
      </w:rPr>
    </w:lvl>
    <w:lvl w:ilvl="1" w:tplc="000F42AE">
      <w:start w:val="1"/>
      <w:numFmt w:val="bullet"/>
      <w:lvlText w:val="—"/>
      <w:lvlJc w:val="left"/>
      <w:rPr>
        <w:sz w:val="22"/>
        <w:szCs w:val="22"/>
      </w:rPr>
    </w:lvl>
    <w:lvl w:ilvl="2" w:tplc="000F42AF">
      <w:start w:val="1"/>
      <w:numFmt w:val="bullet"/>
      <w:lvlText w:val="—"/>
      <w:lvlJc w:val="left"/>
      <w:rPr>
        <w:sz w:val="22"/>
        <w:szCs w:val="22"/>
      </w:rPr>
    </w:lvl>
    <w:lvl w:ilvl="3" w:tplc="000F42B0">
      <w:start w:val="1"/>
      <w:numFmt w:val="bullet"/>
      <w:lvlText w:val="—"/>
      <w:lvlJc w:val="left"/>
      <w:rPr>
        <w:sz w:val="22"/>
        <w:szCs w:val="22"/>
      </w:rPr>
    </w:lvl>
    <w:lvl w:ilvl="4" w:tplc="000F42B1">
      <w:start w:val="1"/>
      <w:numFmt w:val="bullet"/>
      <w:lvlText w:val="—"/>
      <w:lvlJc w:val="left"/>
      <w:rPr>
        <w:sz w:val="22"/>
        <w:szCs w:val="22"/>
      </w:rPr>
    </w:lvl>
    <w:lvl w:ilvl="5" w:tplc="000F42B2">
      <w:start w:val="1"/>
      <w:numFmt w:val="bullet"/>
      <w:lvlText w:val="—"/>
      <w:lvlJc w:val="left"/>
      <w:rPr>
        <w:sz w:val="22"/>
        <w:szCs w:val="22"/>
      </w:rPr>
    </w:lvl>
    <w:lvl w:ilvl="6" w:tplc="000F42B3">
      <w:start w:val="1"/>
      <w:numFmt w:val="bullet"/>
      <w:lvlText w:val="—"/>
      <w:lvlJc w:val="left"/>
      <w:rPr>
        <w:sz w:val="22"/>
        <w:szCs w:val="22"/>
      </w:rPr>
    </w:lvl>
    <w:lvl w:ilvl="7" w:tplc="000F42B4">
      <w:start w:val="1"/>
      <w:numFmt w:val="bullet"/>
      <w:lvlText w:val="—"/>
      <w:lvlJc w:val="left"/>
      <w:rPr>
        <w:sz w:val="22"/>
        <w:szCs w:val="22"/>
      </w:rPr>
    </w:lvl>
    <w:lvl w:ilvl="8" w:tplc="000F42B5">
      <w:start w:val="1"/>
      <w:numFmt w:val="bullet"/>
      <w:lvlText w:val="—"/>
      <w:lvlJc w:val="left"/>
      <w:rPr>
        <w:sz w:val="22"/>
        <w:szCs w:val="22"/>
      </w:rPr>
    </w:lvl>
  </w:abstractNum>
  <w:abstractNum w:abstractNumId="13">
    <w:nsid w:val="0000001B"/>
    <w:multiLevelType w:val="hybridMultilevel"/>
    <w:tmpl w:val="0000001A"/>
    <w:lvl w:ilvl="0" w:tplc="000F42B6">
      <w:start w:val="1"/>
      <w:numFmt w:val="bullet"/>
      <w:lvlText w:val="—"/>
      <w:lvlJc w:val="left"/>
      <w:rPr>
        <w:sz w:val="22"/>
        <w:szCs w:val="22"/>
      </w:rPr>
    </w:lvl>
    <w:lvl w:ilvl="1" w:tplc="000F42B7">
      <w:start w:val="1"/>
      <w:numFmt w:val="bullet"/>
      <w:lvlText w:val="—"/>
      <w:lvlJc w:val="left"/>
      <w:rPr>
        <w:sz w:val="22"/>
        <w:szCs w:val="22"/>
      </w:rPr>
    </w:lvl>
    <w:lvl w:ilvl="2" w:tplc="000F42B8">
      <w:start w:val="1"/>
      <w:numFmt w:val="bullet"/>
      <w:lvlText w:val="—"/>
      <w:lvlJc w:val="left"/>
      <w:rPr>
        <w:sz w:val="22"/>
        <w:szCs w:val="22"/>
      </w:rPr>
    </w:lvl>
    <w:lvl w:ilvl="3" w:tplc="000F42B9">
      <w:start w:val="1"/>
      <w:numFmt w:val="bullet"/>
      <w:lvlText w:val="—"/>
      <w:lvlJc w:val="left"/>
      <w:rPr>
        <w:sz w:val="22"/>
        <w:szCs w:val="22"/>
      </w:rPr>
    </w:lvl>
    <w:lvl w:ilvl="4" w:tplc="000F42BA">
      <w:start w:val="1"/>
      <w:numFmt w:val="bullet"/>
      <w:lvlText w:val="—"/>
      <w:lvlJc w:val="left"/>
      <w:rPr>
        <w:sz w:val="22"/>
        <w:szCs w:val="22"/>
      </w:rPr>
    </w:lvl>
    <w:lvl w:ilvl="5" w:tplc="000F42BB">
      <w:start w:val="1"/>
      <w:numFmt w:val="bullet"/>
      <w:lvlText w:val="—"/>
      <w:lvlJc w:val="left"/>
      <w:rPr>
        <w:sz w:val="22"/>
        <w:szCs w:val="22"/>
      </w:rPr>
    </w:lvl>
    <w:lvl w:ilvl="6" w:tplc="000F42BC">
      <w:start w:val="1"/>
      <w:numFmt w:val="bullet"/>
      <w:lvlText w:val="—"/>
      <w:lvlJc w:val="left"/>
      <w:rPr>
        <w:sz w:val="22"/>
        <w:szCs w:val="22"/>
      </w:rPr>
    </w:lvl>
    <w:lvl w:ilvl="7" w:tplc="000F42BD">
      <w:start w:val="1"/>
      <w:numFmt w:val="bullet"/>
      <w:lvlText w:val="—"/>
      <w:lvlJc w:val="left"/>
      <w:rPr>
        <w:sz w:val="22"/>
        <w:szCs w:val="22"/>
      </w:rPr>
    </w:lvl>
    <w:lvl w:ilvl="8" w:tplc="000F42BE">
      <w:start w:val="1"/>
      <w:numFmt w:val="bullet"/>
      <w:lvlText w:val="—"/>
      <w:lvlJc w:val="left"/>
      <w:rPr>
        <w:sz w:val="22"/>
        <w:szCs w:val="22"/>
      </w:rPr>
    </w:lvl>
  </w:abstractNum>
  <w:abstractNum w:abstractNumId="14">
    <w:nsid w:val="0000001D"/>
    <w:multiLevelType w:val="hybridMultilevel"/>
    <w:tmpl w:val="0000001C"/>
    <w:lvl w:ilvl="0" w:tplc="000F42BF">
      <w:start w:val="1"/>
      <w:numFmt w:val="bullet"/>
      <w:lvlText w:val="—"/>
      <w:lvlJc w:val="left"/>
      <w:rPr>
        <w:sz w:val="22"/>
        <w:szCs w:val="22"/>
      </w:rPr>
    </w:lvl>
    <w:lvl w:ilvl="1" w:tplc="000F42C0">
      <w:start w:val="1"/>
      <w:numFmt w:val="bullet"/>
      <w:lvlText w:val="—"/>
      <w:lvlJc w:val="left"/>
      <w:rPr>
        <w:sz w:val="22"/>
        <w:szCs w:val="22"/>
      </w:rPr>
    </w:lvl>
    <w:lvl w:ilvl="2" w:tplc="000F42C1">
      <w:start w:val="1"/>
      <w:numFmt w:val="bullet"/>
      <w:lvlText w:val="—"/>
      <w:lvlJc w:val="left"/>
      <w:rPr>
        <w:sz w:val="22"/>
        <w:szCs w:val="22"/>
      </w:rPr>
    </w:lvl>
    <w:lvl w:ilvl="3" w:tplc="000F42C2">
      <w:start w:val="1"/>
      <w:numFmt w:val="bullet"/>
      <w:lvlText w:val="—"/>
      <w:lvlJc w:val="left"/>
      <w:rPr>
        <w:sz w:val="22"/>
        <w:szCs w:val="22"/>
      </w:rPr>
    </w:lvl>
    <w:lvl w:ilvl="4" w:tplc="000F42C3">
      <w:start w:val="1"/>
      <w:numFmt w:val="bullet"/>
      <w:lvlText w:val="—"/>
      <w:lvlJc w:val="left"/>
      <w:rPr>
        <w:sz w:val="22"/>
        <w:szCs w:val="22"/>
      </w:rPr>
    </w:lvl>
    <w:lvl w:ilvl="5" w:tplc="000F42C4">
      <w:start w:val="1"/>
      <w:numFmt w:val="bullet"/>
      <w:lvlText w:val="—"/>
      <w:lvlJc w:val="left"/>
      <w:rPr>
        <w:sz w:val="22"/>
        <w:szCs w:val="22"/>
      </w:rPr>
    </w:lvl>
    <w:lvl w:ilvl="6" w:tplc="000F42C5">
      <w:start w:val="1"/>
      <w:numFmt w:val="bullet"/>
      <w:lvlText w:val="—"/>
      <w:lvlJc w:val="left"/>
      <w:rPr>
        <w:sz w:val="22"/>
        <w:szCs w:val="22"/>
      </w:rPr>
    </w:lvl>
    <w:lvl w:ilvl="7" w:tplc="000F42C6">
      <w:start w:val="1"/>
      <w:numFmt w:val="bullet"/>
      <w:lvlText w:val="—"/>
      <w:lvlJc w:val="left"/>
      <w:rPr>
        <w:sz w:val="22"/>
        <w:szCs w:val="22"/>
      </w:rPr>
    </w:lvl>
    <w:lvl w:ilvl="8" w:tplc="000F42C7">
      <w:start w:val="1"/>
      <w:numFmt w:val="bullet"/>
      <w:lvlText w:val="—"/>
      <w:lvlJc w:val="left"/>
      <w:rPr>
        <w:sz w:val="22"/>
        <w:szCs w:val="22"/>
      </w:rPr>
    </w:lvl>
  </w:abstractNum>
  <w:abstractNum w:abstractNumId="15">
    <w:nsid w:val="0000001F"/>
    <w:multiLevelType w:val="hybridMultilevel"/>
    <w:tmpl w:val="0000001E"/>
    <w:lvl w:ilvl="0" w:tplc="000F42C8">
      <w:start w:val="1"/>
      <w:numFmt w:val="bullet"/>
      <w:lvlText w:val="—"/>
      <w:lvlJc w:val="left"/>
      <w:rPr>
        <w:sz w:val="22"/>
        <w:szCs w:val="22"/>
      </w:rPr>
    </w:lvl>
    <w:lvl w:ilvl="1" w:tplc="000F42C9">
      <w:start w:val="1"/>
      <w:numFmt w:val="bullet"/>
      <w:lvlText w:val="—"/>
      <w:lvlJc w:val="left"/>
      <w:rPr>
        <w:sz w:val="22"/>
        <w:szCs w:val="22"/>
      </w:rPr>
    </w:lvl>
    <w:lvl w:ilvl="2" w:tplc="000F42CA">
      <w:start w:val="1"/>
      <w:numFmt w:val="bullet"/>
      <w:lvlText w:val="—"/>
      <w:lvlJc w:val="left"/>
      <w:rPr>
        <w:sz w:val="22"/>
        <w:szCs w:val="22"/>
      </w:rPr>
    </w:lvl>
    <w:lvl w:ilvl="3" w:tplc="000F42CB">
      <w:start w:val="1"/>
      <w:numFmt w:val="bullet"/>
      <w:lvlText w:val="—"/>
      <w:lvlJc w:val="left"/>
      <w:rPr>
        <w:sz w:val="22"/>
        <w:szCs w:val="22"/>
      </w:rPr>
    </w:lvl>
    <w:lvl w:ilvl="4" w:tplc="000F42CC">
      <w:start w:val="1"/>
      <w:numFmt w:val="bullet"/>
      <w:lvlText w:val="—"/>
      <w:lvlJc w:val="left"/>
      <w:rPr>
        <w:sz w:val="22"/>
        <w:szCs w:val="22"/>
      </w:rPr>
    </w:lvl>
    <w:lvl w:ilvl="5" w:tplc="000F42CD">
      <w:start w:val="1"/>
      <w:numFmt w:val="bullet"/>
      <w:lvlText w:val="—"/>
      <w:lvlJc w:val="left"/>
      <w:rPr>
        <w:sz w:val="22"/>
        <w:szCs w:val="22"/>
      </w:rPr>
    </w:lvl>
    <w:lvl w:ilvl="6" w:tplc="000F42CE">
      <w:start w:val="1"/>
      <w:numFmt w:val="bullet"/>
      <w:lvlText w:val="—"/>
      <w:lvlJc w:val="left"/>
      <w:rPr>
        <w:sz w:val="22"/>
        <w:szCs w:val="22"/>
      </w:rPr>
    </w:lvl>
    <w:lvl w:ilvl="7" w:tplc="000F42CF">
      <w:start w:val="1"/>
      <w:numFmt w:val="bullet"/>
      <w:lvlText w:val="—"/>
      <w:lvlJc w:val="left"/>
      <w:rPr>
        <w:sz w:val="22"/>
        <w:szCs w:val="22"/>
      </w:rPr>
    </w:lvl>
    <w:lvl w:ilvl="8" w:tplc="000F42D0">
      <w:start w:val="1"/>
      <w:numFmt w:val="bullet"/>
      <w:lvlText w:val="—"/>
      <w:lvlJc w:val="left"/>
      <w:rPr>
        <w:sz w:val="22"/>
        <w:szCs w:val="22"/>
      </w:rPr>
    </w:lvl>
  </w:abstractNum>
  <w:abstractNum w:abstractNumId="16">
    <w:nsid w:val="00000021"/>
    <w:multiLevelType w:val="hybridMultilevel"/>
    <w:tmpl w:val="00000020"/>
    <w:lvl w:ilvl="0" w:tplc="000F42D1">
      <w:start w:val="1"/>
      <w:numFmt w:val="bullet"/>
      <w:lvlText w:val="—"/>
      <w:lvlJc w:val="left"/>
      <w:rPr>
        <w:sz w:val="22"/>
        <w:szCs w:val="22"/>
      </w:rPr>
    </w:lvl>
    <w:lvl w:ilvl="1" w:tplc="000F42D2">
      <w:start w:val="1"/>
      <w:numFmt w:val="bullet"/>
      <w:lvlText w:val="—"/>
      <w:lvlJc w:val="left"/>
      <w:rPr>
        <w:sz w:val="22"/>
        <w:szCs w:val="22"/>
      </w:rPr>
    </w:lvl>
    <w:lvl w:ilvl="2" w:tplc="000F42D3">
      <w:start w:val="1"/>
      <w:numFmt w:val="bullet"/>
      <w:lvlText w:val="—"/>
      <w:lvlJc w:val="left"/>
      <w:rPr>
        <w:sz w:val="22"/>
        <w:szCs w:val="22"/>
      </w:rPr>
    </w:lvl>
    <w:lvl w:ilvl="3" w:tplc="000F42D4">
      <w:start w:val="1"/>
      <w:numFmt w:val="bullet"/>
      <w:lvlText w:val="—"/>
      <w:lvlJc w:val="left"/>
      <w:rPr>
        <w:sz w:val="22"/>
        <w:szCs w:val="22"/>
      </w:rPr>
    </w:lvl>
    <w:lvl w:ilvl="4" w:tplc="000F42D5">
      <w:start w:val="1"/>
      <w:numFmt w:val="bullet"/>
      <w:lvlText w:val="—"/>
      <w:lvlJc w:val="left"/>
      <w:rPr>
        <w:sz w:val="22"/>
        <w:szCs w:val="22"/>
      </w:rPr>
    </w:lvl>
    <w:lvl w:ilvl="5" w:tplc="000F42D6">
      <w:start w:val="1"/>
      <w:numFmt w:val="bullet"/>
      <w:lvlText w:val="—"/>
      <w:lvlJc w:val="left"/>
      <w:rPr>
        <w:sz w:val="22"/>
        <w:szCs w:val="22"/>
      </w:rPr>
    </w:lvl>
    <w:lvl w:ilvl="6" w:tplc="000F42D7">
      <w:start w:val="1"/>
      <w:numFmt w:val="bullet"/>
      <w:lvlText w:val="—"/>
      <w:lvlJc w:val="left"/>
      <w:rPr>
        <w:sz w:val="22"/>
        <w:szCs w:val="22"/>
      </w:rPr>
    </w:lvl>
    <w:lvl w:ilvl="7" w:tplc="000F42D8">
      <w:start w:val="1"/>
      <w:numFmt w:val="bullet"/>
      <w:lvlText w:val="—"/>
      <w:lvlJc w:val="left"/>
      <w:rPr>
        <w:sz w:val="22"/>
        <w:szCs w:val="22"/>
      </w:rPr>
    </w:lvl>
    <w:lvl w:ilvl="8" w:tplc="000F42D9">
      <w:start w:val="1"/>
      <w:numFmt w:val="bullet"/>
      <w:lvlText w:val="—"/>
      <w:lvlJc w:val="left"/>
      <w:rPr>
        <w:sz w:val="22"/>
        <w:szCs w:val="22"/>
      </w:rPr>
    </w:lvl>
  </w:abstractNum>
  <w:abstractNum w:abstractNumId="17">
    <w:nsid w:val="00000023"/>
    <w:multiLevelType w:val="hybridMultilevel"/>
    <w:tmpl w:val="00000022"/>
    <w:lvl w:ilvl="0" w:tplc="000F42DA">
      <w:start w:val="1"/>
      <w:numFmt w:val="bullet"/>
      <w:lvlText w:val="—"/>
      <w:lvlJc w:val="left"/>
      <w:rPr>
        <w:sz w:val="22"/>
        <w:szCs w:val="22"/>
      </w:rPr>
    </w:lvl>
    <w:lvl w:ilvl="1" w:tplc="000F42DB">
      <w:start w:val="1"/>
      <w:numFmt w:val="bullet"/>
      <w:lvlText w:val="—"/>
      <w:lvlJc w:val="left"/>
      <w:rPr>
        <w:sz w:val="22"/>
        <w:szCs w:val="22"/>
      </w:rPr>
    </w:lvl>
    <w:lvl w:ilvl="2" w:tplc="000F42DC">
      <w:start w:val="1"/>
      <w:numFmt w:val="bullet"/>
      <w:lvlText w:val="—"/>
      <w:lvlJc w:val="left"/>
      <w:rPr>
        <w:sz w:val="22"/>
        <w:szCs w:val="22"/>
      </w:rPr>
    </w:lvl>
    <w:lvl w:ilvl="3" w:tplc="000F42DD">
      <w:start w:val="1"/>
      <w:numFmt w:val="bullet"/>
      <w:lvlText w:val="—"/>
      <w:lvlJc w:val="left"/>
      <w:rPr>
        <w:sz w:val="22"/>
        <w:szCs w:val="22"/>
      </w:rPr>
    </w:lvl>
    <w:lvl w:ilvl="4" w:tplc="000F42DE">
      <w:start w:val="1"/>
      <w:numFmt w:val="bullet"/>
      <w:lvlText w:val="—"/>
      <w:lvlJc w:val="left"/>
      <w:rPr>
        <w:sz w:val="22"/>
        <w:szCs w:val="22"/>
      </w:rPr>
    </w:lvl>
    <w:lvl w:ilvl="5" w:tplc="000F42DF">
      <w:start w:val="1"/>
      <w:numFmt w:val="bullet"/>
      <w:lvlText w:val="—"/>
      <w:lvlJc w:val="left"/>
      <w:rPr>
        <w:sz w:val="22"/>
        <w:szCs w:val="22"/>
      </w:rPr>
    </w:lvl>
    <w:lvl w:ilvl="6" w:tplc="000F42E0">
      <w:start w:val="1"/>
      <w:numFmt w:val="bullet"/>
      <w:lvlText w:val="—"/>
      <w:lvlJc w:val="left"/>
      <w:rPr>
        <w:sz w:val="22"/>
        <w:szCs w:val="22"/>
      </w:rPr>
    </w:lvl>
    <w:lvl w:ilvl="7" w:tplc="000F42E1">
      <w:start w:val="1"/>
      <w:numFmt w:val="bullet"/>
      <w:lvlText w:val="—"/>
      <w:lvlJc w:val="left"/>
      <w:rPr>
        <w:sz w:val="22"/>
        <w:szCs w:val="22"/>
      </w:rPr>
    </w:lvl>
    <w:lvl w:ilvl="8" w:tplc="000F42E2">
      <w:start w:val="1"/>
      <w:numFmt w:val="bullet"/>
      <w:lvlText w:val="—"/>
      <w:lvlJc w:val="left"/>
      <w:rPr>
        <w:sz w:val="22"/>
        <w:szCs w:val="22"/>
      </w:rPr>
    </w:lvl>
  </w:abstractNum>
  <w:abstractNum w:abstractNumId="18">
    <w:nsid w:val="00000025"/>
    <w:multiLevelType w:val="hybridMultilevel"/>
    <w:tmpl w:val="00000024"/>
    <w:lvl w:ilvl="0" w:tplc="000F42E3">
      <w:start w:val="1"/>
      <w:numFmt w:val="bullet"/>
      <w:lvlText w:val="—"/>
      <w:lvlJc w:val="left"/>
      <w:rPr>
        <w:sz w:val="22"/>
        <w:szCs w:val="22"/>
      </w:rPr>
    </w:lvl>
    <w:lvl w:ilvl="1" w:tplc="000F42E4">
      <w:start w:val="1"/>
      <w:numFmt w:val="bullet"/>
      <w:lvlText w:val="—"/>
      <w:lvlJc w:val="left"/>
      <w:rPr>
        <w:sz w:val="22"/>
        <w:szCs w:val="22"/>
      </w:rPr>
    </w:lvl>
    <w:lvl w:ilvl="2" w:tplc="000F42E5">
      <w:start w:val="1"/>
      <w:numFmt w:val="bullet"/>
      <w:lvlText w:val="—"/>
      <w:lvlJc w:val="left"/>
      <w:rPr>
        <w:sz w:val="22"/>
        <w:szCs w:val="22"/>
      </w:rPr>
    </w:lvl>
    <w:lvl w:ilvl="3" w:tplc="000F42E6">
      <w:start w:val="1"/>
      <w:numFmt w:val="bullet"/>
      <w:lvlText w:val="—"/>
      <w:lvlJc w:val="left"/>
      <w:rPr>
        <w:sz w:val="22"/>
        <w:szCs w:val="22"/>
      </w:rPr>
    </w:lvl>
    <w:lvl w:ilvl="4" w:tplc="000F42E7">
      <w:start w:val="1"/>
      <w:numFmt w:val="bullet"/>
      <w:lvlText w:val="—"/>
      <w:lvlJc w:val="left"/>
      <w:rPr>
        <w:sz w:val="22"/>
        <w:szCs w:val="22"/>
      </w:rPr>
    </w:lvl>
    <w:lvl w:ilvl="5" w:tplc="000F42E8">
      <w:start w:val="1"/>
      <w:numFmt w:val="bullet"/>
      <w:lvlText w:val="—"/>
      <w:lvlJc w:val="left"/>
      <w:rPr>
        <w:sz w:val="22"/>
        <w:szCs w:val="22"/>
      </w:rPr>
    </w:lvl>
    <w:lvl w:ilvl="6" w:tplc="000F42E9">
      <w:start w:val="1"/>
      <w:numFmt w:val="bullet"/>
      <w:lvlText w:val="—"/>
      <w:lvlJc w:val="left"/>
      <w:rPr>
        <w:sz w:val="22"/>
        <w:szCs w:val="22"/>
      </w:rPr>
    </w:lvl>
    <w:lvl w:ilvl="7" w:tplc="000F42EA">
      <w:start w:val="1"/>
      <w:numFmt w:val="bullet"/>
      <w:lvlText w:val="—"/>
      <w:lvlJc w:val="left"/>
      <w:rPr>
        <w:sz w:val="22"/>
        <w:szCs w:val="22"/>
      </w:rPr>
    </w:lvl>
    <w:lvl w:ilvl="8" w:tplc="000F42EB">
      <w:start w:val="1"/>
      <w:numFmt w:val="bullet"/>
      <w:lvlText w:val="—"/>
      <w:lvlJc w:val="left"/>
      <w:rPr>
        <w:sz w:val="22"/>
        <w:szCs w:val="22"/>
      </w:rPr>
    </w:lvl>
  </w:abstractNum>
  <w:abstractNum w:abstractNumId="19">
    <w:nsid w:val="00000027"/>
    <w:multiLevelType w:val="hybridMultilevel"/>
    <w:tmpl w:val="00000026"/>
    <w:lvl w:ilvl="0" w:tplc="000F42EC">
      <w:start w:val="1"/>
      <w:numFmt w:val="bullet"/>
      <w:lvlText w:val="—"/>
      <w:lvlJc w:val="left"/>
      <w:rPr>
        <w:sz w:val="22"/>
        <w:szCs w:val="22"/>
      </w:rPr>
    </w:lvl>
    <w:lvl w:ilvl="1" w:tplc="000F42ED">
      <w:start w:val="1"/>
      <w:numFmt w:val="bullet"/>
      <w:lvlText w:val="—"/>
      <w:lvlJc w:val="left"/>
      <w:rPr>
        <w:sz w:val="22"/>
        <w:szCs w:val="22"/>
      </w:rPr>
    </w:lvl>
    <w:lvl w:ilvl="2" w:tplc="000F42EE">
      <w:start w:val="1"/>
      <w:numFmt w:val="bullet"/>
      <w:lvlText w:val="—"/>
      <w:lvlJc w:val="left"/>
      <w:rPr>
        <w:sz w:val="22"/>
        <w:szCs w:val="22"/>
      </w:rPr>
    </w:lvl>
    <w:lvl w:ilvl="3" w:tplc="000F42EF">
      <w:start w:val="1"/>
      <w:numFmt w:val="bullet"/>
      <w:lvlText w:val="—"/>
      <w:lvlJc w:val="left"/>
      <w:rPr>
        <w:sz w:val="22"/>
        <w:szCs w:val="22"/>
      </w:rPr>
    </w:lvl>
    <w:lvl w:ilvl="4" w:tplc="000F42F0">
      <w:start w:val="1"/>
      <w:numFmt w:val="bullet"/>
      <w:lvlText w:val="—"/>
      <w:lvlJc w:val="left"/>
      <w:rPr>
        <w:sz w:val="22"/>
        <w:szCs w:val="22"/>
      </w:rPr>
    </w:lvl>
    <w:lvl w:ilvl="5" w:tplc="000F42F1">
      <w:start w:val="1"/>
      <w:numFmt w:val="bullet"/>
      <w:lvlText w:val="—"/>
      <w:lvlJc w:val="left"/>
      <w:rPr>
        <w:sz w:val="22"/>
        <w:szCs w:val="22"/>
      </w:rPr>
    </w:lvl>
    <w:lvl w:ilvl="6" w:tplc="000F42F2">
      <w:start w:val="1"/>
      <w:numFmt w:val="bullet"/>
      <w:lvlText w:val="—"/>
      <w:lvlJc w:val="left"/>
      <w:rPr>
        <w:sz w:val="22"/>
        <w:szCs w:val="22"/>
      </w:rPr>
    </w:lvl>
    <w:lvl w:ilvl="7" w:tplc="000F42F3">
      <w:start w:val="1"/>
      <w:numFmt w:val="bullet"/>
      <w:lvlText w:val="—"/>
      <w:lvlJc w:val="left"/>
      <w:rPr>
        <w:sz w:val="22"/>
        <w:szCs w:val="22"/>
      </w:rPr>
    </w:lvl>
    <w:lvl w:ilvl="8" w:tplc="000F42F4">
      <w:start w:val="1"/>
      <w:numFmt w:val="bullet"/>
      <w:lvlText w:val="—"/>
      <w:lvlJc w:val="left"/>
      <w:rPr>
        <w:sz w:val="22"/>
        <w:szCs w:val="22"/>
      </w:rPr>
    </w:lvl>
  </w:abstractNum>
  <w:abstractNum w:abstractNumId="20">
    <w:nsid w:val="00000029"/>
    <w:multiLevelType w:val="hybridMultilevel"/>
    <w:tmpl w:val="00000028"/>
    <w:lvl w:ilvl="0" w:tplc="000F42F5">
      <w:start w:val="1"/>
      <w:numFmt w:val="bullet"/>
      <w:lvlText w:val="—"/>
      <w:lvlJc w:val="left"/>
      <w:rPr>
        <w:sz w:val="22"/>
        <w:szCs w:val="22"/>
      </w:rPr>
    </w:lvl>
    <w:lvl w:ilvl="1" w:tplc="000F42F6">
      <w:start w:val="1"/>
      <w:numFmt w:val="bullet"/>
      <w:lvlText w:val="—"/>
      <w:lvlJc w:val="left"/>
      <w:rPr>
        <w:sz w:val="22"/>
        <w:szCs w:val="22"/>
      </w:rPr>
    </w:lvl>
    <w:lvl w:ilvl="2" w:tplc="000F42F7">
      <w:start w:val="1"/>
      <w:numFmt w:val="bullet"/>
      <w:lvlText w:val="—"/>
      <w:lvlJc w:val="left"/>
      <w:rPr>
        <w:sz w:val="22"/>
        <w:szCs w:val="22"/>
      </w:rPr>
    </w:lvl>
    <w:lvl w:ilvl="3" w:tplc="000F42F8">
      <w:start w:val="1"/>
      <w:numFmt w:val="bullet"/>
      <w:lvlText w:val="—"/>
      <w:lvlJc w:val="left"/>
      <w:rPr>
        <w:sz w:val="22"/>
        <w:szCs w:val="22"/>
      </w:rPr>
    </w:lvl>
    <w:lvl w:ilvl="4" w:tplc="000F42F9">
      <w:start w:val="1"/>
      <w:numFmt w:val="bullet"/>
      <w:lvlText w:val="—"/>
      <w:lvlJc w:val="left"/>
      <w:rPr>
        <w:sz w:val="22"/>
        <w:szCs w:val="22"/>
      </w:rPr>
    </w:lvl>
    <w:lvl w:ilvl="5" w:tplc="000F42FA">
      <w:start w:val="1"/>
      <w:numFmt w:val="bullet"/>
      <w:lvlText w:val="—"/>
      <w:lvlJc w:val="left"/>
      <w:rPr>
        <w:sz w:val="22"/>
        <w:szCs w:val="22"/>
      </w:rPr>
    </w:lvl>
    <w:lvl w:ilvl="6" w:tplc="000F42FB">
      <w:start w:val="1"/>
      <w:numFmt w:val="bullet"/>
      <w:lvlText w:val="—"/>
      <w:lvlJc w:val="left"/>
      <w:rPr>
        <w:sz w:val="22"/>
        <w:szCs w:val="22"/>
      </w:rPr>
    </w:lvl>
    <w:lvl w:ilvl="7" w:tplc="000F42FC">
      <w:start w:val="1"/>
      <w:numFmt w:val="bullet"/>
      <w:lvlText w:val="—"/>
      <w:lvlJc w:val="left"/>
      <w:rPr>
        <w:sz w:val="22"/>
        <w:szCs w:val="22"/>
      </w:rPr>
    </w:lvl>
    <w:lvl w:ilvl="8" w:tplc="000F42FD">
      <w:start w:val="1"/>
      <w:numFmt w:val="bullet"/>
      <w:lvlText w:val="—"/>
      <w:lvlJc w:val="left"/>
      <w:rPr>
        <w:sz w:val="22"/>
        <w:szCs w:val="22"/>
      </w:rPr>
    </w:lvl>
  </w:abstractNum>
  <w:abstractNum w:abstractNumId="21">
    <w:nsid w:val="0000002B"/>
    <w:multiLevelType w:val="hybridMultilevel"/>
    <w:tmpl w:val="0000002A"/>
    <w:lvl w:ilvl="0" w:tplc="000F42FE">
      <w:start w:val="1"/>
      <w:numFmt w:val="bullet"/>
      <w:lvlText w:val="—"/>
      <w:lvlJc w:val="left"/>
      <w:rPr>
        <w:sz w:val="22"/>
        <w:szCs w:val="22"/>
      </w:rPr>
    </w:lvl>
    <w:lvl w:ilvl="1" w:tplc="000F42FF">
      <w:start w:val="1"/>
      <w:numFmt w:val="bullet"/>
      <w:lvlText w:val="—"/>
      <w:lvlJc w:val="left"/>
      <w:rPr>
        <w:sz w:val="22"/>
        <w:szCs w:val="22"/>
      </w:rPr>
    </w:lvl>
    <w:lvl w:ilvl="2" w:tplc="000F4300">
      <w:start w:val="1"/>
      <w:numFmt w:val="bullet"/>
      <w:lvlText w:val="—"/>
      <w:lvlJc w:val="left"/>
      <w:rPr>
        <w:sz w:val="22"/>
        <w:szCs w:val="22"/>
      </w:rPr>
    </w:lvl>
    <w:lvl w:ilvl="3" w:tplc="000F4301">
      <w:start w:val="1"/>
      <w:numFmt w:val="bullet"/>
      <w:lvlText w:val="—"/>
      <w:lvlJc w:val="left"/>
      <w:rPr>
        <w:sz w:val="22"/>
        <w:szCs w:val="22"/>
      </w:rPr>
    </w:lvl>
    <w:lvl w:ilvl="4" w:tplc="000F4302">
      <w:start w:val="1"/>
      <w:numFmt w:val="bullet"/>
      <w:lvlText w:val="—"/>
      <w:lvlJc w:val="left"/>
      <w:rPr>
        <w:sz w:val="22"/>
        <w:szCs w:val="22"/>
      </w:rPr>
    </w:lvl>
    <w:lvl w:ilvl="5" w:tplc="000F4303">
      <w:start w:val="1"/>
      <w:numFmt w:val="bullet"/>
      <w:lvlText w:val="—"/>
      <w:lvlJc w:val="left"/>
      <w:rPr>
        <w:sz w:val="22"/>
        <w:szCs w:val="22"/>
      </w:rPr>
    </w:lvl>
    <w:lvl w:ilvl="6" w:tplc="000F4304">
      <w:start w:val="1"/>
      <w:numFmt w:val="bullet"/>
      <w:lvlText w:val="—"/>
      <w:lvlJc w:val="left"/>
      <w:rPr>
        <w:sz w:val="22"/>
        <w:szCs w:val="22"/>
      </w:rPr>
    </w:lvl>
    <w:lvl w:ilvl="7" w:tplc="000F4305">
      <w:start w:val="1"/>
      <w:numFmt w:val="bullet"/>
      <w:lvlText w:val="—"/>
      <w:lvlJc w:val="left"/>
      <w:rPr>
        <w:sz w:val="22"/>
        <w:szCs w:val="22"/>
      </w:rPr>
    </w:lvl>
    <w:lvl w:ilvl="8" w:tplc="000F4306">
      <w:start w:val="1"/>
      <w:numFmt w:val="bullet"/>
      <w:lvlText w:val="—"/>
      <w:lvlJc w:val="left"/>
      <w:rPr>
        <w:sz w:val="22"/>
        <w:szCs w:val="22"/>
      </w:rPr>
    </w:lvl>
  </w:abstractNum>
  <w:abstractNum w:abstractNumId="22">
    <w:nsid w:val="0000002D"/>
    <w:multiLevelType w:val="hybridMultilevel"/>
    <w:tmpl w:val="0000002C"/>
    <w:lvl w:ilvl="0" w:tplc="000F4307">
      <w:start w:val="1"/>
      <w:numFmt w:val="bullet"/>
      <w:lvlText w:val="—"/>
      <w:lvlJc w:val="left"/>
      <w:rPr>
        <w:sz w:val="22"/>
        <w:szCs w:val="22"/>
      </w:rPr>
    </w:lvl>
    <w:lvl w:ilvl="1" w:tplc="000F4308">
      <w:start w:val="1"/>
      <w:numFmt w:val="bullet"/>
      <w:lvlText w:val="—"/>
      <w:lvlJc w:val="left"/>
      <w:rPr>
        <w:sz w:val="22"/>
        <w:szCs w:val="22"/>
      </w:rPr>
    </w:lvl>
    <w:lvl w:ilvl="2" w:tplc="000F4309">
      <w:start w:val="1"/>
      <w:numFmt w:val="bullet"/>
      <w:lvlText w:val="—"/>
      <w:lvlJc w:val="left"/>
      <w:rPr>
        <w:sz w:val="22"/>
        <w:szCs w:val="22"/>
      </w:rPr>
    </w:lvl>
    <w:lvl w:ilvl="3" w:tplc="000F430A">
      <w:start w:val="1"/>
      <w:numFmt w:val="bullet"/>
      <w:lvlText w:val="—"/>
      <w:lvlJc w:val="left"/>
      <w:rPr>
        <w:sz w:val="22"/>
        <w:szCs w:val="22"/>
      </w:rPr>
    </w:lvl>
    <w:lvl w:ilvl="4" w:tplc="000F430B">
      <w:start w:val="1"/>
      <w:numFmt w:val="bullet"/>
      <w:lvlText w:val="—"/>
      <w:lvlJc w:val="left"/>
      <w:rPr>
        <w:sz w:val="22"/>
        <w:szCs w:val="22"/>
      </w:rPr>
    </w:lvl>
    <w:lvl w:ilvl="5" w:tplc="000F430C">
      <w:start w:val="1"/>
      <w:numFmt w:val="bullet"/>
      <w:lvlText w:val="—"/>
      <w:lvlJc w:val="left"/>
      <w:rPr>
        <w:sz w:val="22"/>
        <w:szCs w:val="22"/>
      </w:rPr>
    </w:lvl>
    <w:lvl w:ilvl="6" w:tplc="000F430D">
      <w:start w:val="1"/>
      <w:numFmt w:val="bullet"/>
      <w:lvlText w:val="—"/>
      <w:lvlJc w:val="left"/>
      <w:rPr>
        <w:sz w:val="22"/>
        <w:szCs w:val="22"/>
      </w:rPr>
    </w:lvl>
    <w:lvl w:ilvl="7" w:tplc="000F430E">
      <w:start w:val="1"/>
      <w:numFmt w:val="bullet"/>
      <w:lvlText w:val="—"/>
      <w:lvlJc w:val="left"/>
      <w:rPr>
        <w:sz w:val="22"/>
        <w:szCs w:val="22"/>
      </w:rPr>
    </w:lvl>
    <w:lvl w:ilvl="8" w:tplc="000F430F">
      <w:start w:val="1"/>
      <w:numFmt w:val="bullet"/>
      <w:lvlText w:val="—"/>
      <w:lvlJc w:val="left"/>
      <w:rPr>
        <w:sz w:val="22"/>
        <w:szCs w:val="22"/>
      </w:rPr>
    </w:lvl>
  </w:abstractNum>
  <w:abstractNum w:abstractNumId="23">
    <w:nsid w:val="0000002F"/>
    <w:multiLevelType w:val="hybridMultilevel"/>
    <w:tmpl w:val="0000002E"/>
    <w:lvl w:ilvl="0" w:tplc="000F4310">
      <w:start w:val="1"/>
      <w:numFmt w:val="bullet"/>
      <w:lvlText w:val="—"/>
      <w:lvlJc w:val="left"/>
      <w:rPr>
        <w:sz w:val="22"/>
        <w:szCs w:val="22"/>
      </w:rPr>
    </w:lvl>
    <w:lvl w:ilvl="1" w:tplc="000F4311">
      <w:start w:val="1"/>
      <w:numFmt w:val="bullet"/>
      <w:lvlText w:val="—"/>
      <w:lvlJc w:val="left"/>
      <w:rPr>
        <w:sz w:val="22"/>
        <w:szCs w:val="22"/>
      </w:rPr>
    </w:lvl>
    <w:lvl w:ilvl="2" w:tplc="000F4312">
      <w:start w:val="1"/>
      <w:numFmt w:val="bullet"/>
      <w:lvlText w:val="—"/>
      <w:lvlJc w:val="left"/>
      <w:rPr>
        <w:sz w:val="22"/>
        <w:szCs w:val="22"/>
      </w:rPr>
    </w:lvl>
    <w:lvl w:ilvl="3" w:tplc="000F4313">
      <w:start w:val="1"/>
      <w:numFmt w:val="bullet"/>
      <w:lvlText w:val="—"/>
      <w:lvlJc w:val="left"/>
      <w:rPr>
        <w:sz w:val="22"/>
        <w:szCs w:val="22"/>
      </w:rPr>
    </w:lvl>
    <w:lvl w:ilvl="4" w:tplc="000F4314">
      <w:start w:val="1"/>
      <w:numFmt w:val="bullet"/>
      <w:lvlText w:val="—"/>
      <w:lvlJc w:val="left"/>
      <w:rPr>
        <w:sz w:val="22"/>
        <w:szCs w:val="22"/>
      </w:rPr>
    </w:lvl>
    <w:lvl w:ilvl="5" w:tplc="000F4315">
      <w:start w:val="1"/>
      <w:numFmt w:val="bullet"/>
      <w:lvlText w:val="—"/>
      <w:lvlJc w:val="left"/>
      <w:rPr>
        <w:sz w:val="22"/>
        <w:szCs w:val="22"/>
      </w:rPr>
    </w:lvl>
    <w:lvl w:ilvl="6" w:tplc="000F4316">
      <w:start w:val="1"/>
      <w:numFmt w:val="bullet"/>
      <w:lvlText w:val="—"/>
      <w:lvlJc w:val="left"/>
      <w:rPr>
        <w:sz w:val="22"/>
        <w:szCs w:val="22"/>
      </w:rPr>
    </w:lvl>
    <w:lvl w:ilvl="7" w:tplc="000F4317">
      <w:start w:val="1"/>
      <w:numFmt w:val="bullet"/>
      <w:lvlText w:val="—"/>
      <w:lvlJc w:val="left"/>
      <w:rPr>
        <w:sz w:val="22"/>
        <w:szCs w:val="22"/>
      </w:rPr>
    </w:lvl>
    <w:lvl w:ilvl="8" w:tplc="000F4318">
      <w:start w:val="1"/>
      <w:numFmt w:val="bullet"/>
      <w:lvlText w:val="—"/>
      <w:lvlJc w:val="left"/>
      <w:rPr>
        <w:sz w:val="22"/>
        <w:szCs w:val="22"/>
      </w:rPr>
    </w:lvl>
  </w:abstractNum>
  <w:abstractNum w:abstractNumId="24">
    <w:nsid w:val="00000031"/>
    <w:multiLevelType w:val="hybridMultilevel"/>
    <w:tmpl w:val="00000030"/>
    <w:lvl w:ilvl="0" w:tplc="000F4319">
      <w:start w:val="1"/>
      <w:numFmt w:val="bullet"/>
      <w:lvlText w:val="—"/>
      <w:lvlJc w:val="left"/>
      <w:rPr>
        <w:sz w:val="22"/>
        <w:szCs w:val="22"/>
      </w:rPr>
    </w:lvl>
    <w:lvl w:ilvl="1" w:tplc="000F431A">
      <w:start w:val="1"/>
      <w:numFmt w:val="bullet"/>
      <w:lvlText w:val="—"/>
      <w:lvlJc w:val="left"/>
      <w:rPr>
        <w:sz w:val="22"/>
        <w:szCs w:val="22"/>
      </w:rPr>
    </w:lvl>
    <w:lvl w:ilvl="2" w:tplc="000F431B">
      <w:start w:val="1"/>
      <w:numFmt w:val="bullet"/>
      <w:lvlText w:val="—"/>
      <w:lvlJc w:val="left"/>
      <w:rPr>
        <w:sz w:val="22"/>
        <w:szCs w:val="22"/>
      </w:rPr>
    </w:lvl>
    <w:lvl w:ilvl="3" w:tplc="000F431C">
      <w:start w:val="1"/>
      <w:numFmt w:val="bullet"/>
      <w:lvlText w:val="—"/>
      <w:lvlJc w:val="left"/>
      <w:rPr>
        <w:sz w:val="22"/>
        <w:szCs w:val="22"/>
      </w:rPr>
    </w:lvl>
    <w:lvl w:ilvl="4" w:tplc="000F431D">
      <w:start w:val="1"/>
      <w:numFmt w:val="bullet"/>
      <w:lvlText w:val="—"/>
      <w:lvlJc w:val="left"/>
      <w:rPr>
        <w:sz w:val="22"/>
        <w:szCs w:val="22"/>
      </w:rPr>
    </w:lvl>
    <w:lvl w:ilvl="5" w:tplc="000F431E">
      <w:start w:val="1"/>
      <w:numFmt w:val="bullet"/>
      <w:lvlText w:val="—"/>
      <w:lvlJc w:val="left"/>
      <w:rPr>
        <w:sz w:val="22"/>
        <w:szCs w:val="22"/>
      </w:rPr>
    </w:lvl>
    <w:lvl w:ilvl="6" w:tplc="000F431F">
      <w:start w:val="1"/>
      <w:numFmt w:val="bullet"/>
      <w:lvlText w:val="—"/>
      <w:lvlJc w:val="left"/>
      <w:rPr>
        <w:sz w:val="22"/>
        <w:szCs w:val="22"/>
      </w:rPr>
    </w:lvl>
    <w:lvl w:ilvl="7" w:tplc="000F4320">
      <w:start w:val="1"/>
      <w:numFmt w:val="bullet"/>
      <w:lvlText w:val="—"/>
      <w:lvlJc w:val="left"/>
      <w:rPr>
        <w:sz w:val="22"/>
        <w:szCs w:val="22"/>
      </w:rPr>
    </w:lvl>
    <w:lvl w:ilvl="8" w:tplc="000F4321">
      <w:start w:val="1"/>
      <w:numFmt w:val="bullet"/>
      <w:lvlText w:val="—"/>
      <w:lvlJc w:val="left"/>
      <w:rPr>
        <w:sz w:val="22"/>
        <w:szCs w:val="22"/>
      </w:rPr>
    </w:lvl>
  </w:abstractNum>
  <w:abstractNum w:abstractNumId="25">
    <w:nsid w:val="00000033"/>
    <w:multiLevelType w:val="hybridMultilevel"/>
    <w:tmpl w:val="00000032"/>
    <w:lvl w:ilvl="0" w:tplc="000F4322">
      <w:start w:val="1"/>
      <w:numFmt w:val="bullet"/>
      <w:lvlText w:val="—"/>
      <w:lvlJc w:val="left"/>
      <w:rPr>
        <w:sz w:val="22"/>
        <w:szCs w:val="22"/>
      </w:rPr>
    </w:lvl>
    <w:lvl w:ilvl="1" w:tplc="000F4323">
      <w:start w:val="1"/>
      <w:numFmt w:val="bullet"/>
      <w:lvlText w:val="—"/>
      <w:lvlJc w:val="left"/>
      <w:rPr>
        <w:sz w:val="22"/>
        <w:szCs w:val="22"/>
      </w:rPr>
    </w:lvl>
    <w:lvl w:ilvl="2" w:tplc="000F4324">
      <w:start w:val="1"/>
      <w:numFmt w:val="bullet"/>
      <w:lvlText w:val="—"/>
      <w:lvlJc w:val="left"/>
      <w:rPr>
        <w:sz w:val="22"/>
        <w:szCs w:val="22"/>
      </w:rPr>
    </w:lvl>
    <w:lvl w:ilvl="3" w:tplc="000F4325">
      <w:start w:val="1"/>
      <w:numFmt w:val="bullet"/>
      <w:lvlText w:val="—"/>
      <w:lvlJc w:val="left"/>
      <w:rPr>
        <w:sz w:val="22"/>
        <w:szCs w:val="22"/>
      </w:rPr>
    </w:lvl>
    <w:lvl w:ilvl="4" w:tplc="000F4326">
      <w:start w:val="1"/>
      <w:numFmt w:val="bullet"/>
      <w:lvlText w:val="—"/>
      <w:lvlJc w:val="left"/>
      <w:rPr>
        <w:sz w:val="22"/>
        <w:szCs w:val="22"/>
      </w:rPr>
    </w:lvl>
    <w:lvl w:ilvl="5" w:tplc="000F4327">
      <w:start w:val="1"/>
      <w:numFmt w:val="bullet"/>
      <w:lvlText w:val="—"/>
      <w:lvlJc w:val="left"/>
      <w:rPr>
        <w:sz w:val="22"/>
        <w:szCs w:val="22"/>
      </w:rPr>
    </w:lvl>
    <w:lvl w:ilvl="6" w:tplc="000F4328">
      <w:start w:val="1"/>
      <w:numFmt w:val="bullet"/>
      <w:lvlText w:val="—"/>
      <w:lvlJc w:val="left"/>
      <w:rPr>
        <w:sz w:val="22"/>
        <w:szCs w:val="22"/>
      </w:rPr>
    </w:lvl>
    <w:lvl w:ilvl="7" w:tplc="000F4329">
      <w:start w:val="1"/>
      <w:numFmt w:val="bullet"/>
      <w:lvlText w:val="—"/>
      <w:lvlJc w:val="left"/>
      <w:rPr>
        <w:sz w:val="22"/>
        <w:szCs w:val="22"/>
      </w:rPr>
    </w:lvl>
    <w:lvl w:ilvl="8" w:tplc="000F432A">
      <w:start w:val="1"/>
      <w:numFmt w:val="bullet"/>
      <w:lvlText w:val="—"/>
      <w:lvlJc w:val="left"/>
      <w:rPr>
        <w:sz w:val="22"/>
        <w:szCs w:val="22"/>
      </w:rPr>
    </w:lvl>
  </w:abstractNum>
  <w:abstractNum w:abstractNumId="26">
    <w:nsid w:val="00000035"/>
    <w:multiLevelType w:val="hybridMultilevel"/>
    <w:tmpl w:val="00000034"/>
    <w:lvl w:ilvl="0" w:tplc="000F432B">
      <w:start w:val="1"/>
      <w:numFmt w:val="bullet"/>
      <w:lvlText w:val="—"/>
      <w:lvlJc w:val="left"/>
      <w:rPr>
        <w:sz w:val="22"/>
        <w:szCs w:val="22"/>
      </w:rPr>
    </w:lvl>
    <w:lvl w:ilvl="1" w:tplc="000F432C">
      <w:start w:val="1"/>
      <w:numFmt w:val="bullet"/>
      <w:lvlText w:val="—"/>
      <w:lvlJc w:val="left"/>
      <w:rPr>
        <w:sz w:val="22"/>
        <w:szCs w:val="22"/>
      </w:rPr>
    </w:lvl>
    <w:lvl w:ilvl="2" w:tplc="000F432D">
      <w:start w:val="1"/>
      <w:numFmt w:val="bullet"/>
      <w:lvlText w:val="—"/>
      <w:lvlJc w:val="left"/>
      <w:rPr>
        <w:sz w:val="22"/>
        <w:szCs w:val="22"/>
      </w:rPr>
    </w:lvl>
    <w:lvl w:ilvl="3" w:tplc="000F432E">
      <w:start w:val="1"/>
      <w:numFmt w:val="bullet"/>
      <w:lvlText w:val="—"/>
      <w:lvlJc w:val="left"/>
      <w:rPr>
        <w:sz w:val="22"/>
        <w:szCs w:val="22"/>
      </w:rPr>
    </w:lvl>
    <w:lvl w:ilvl="4" w:tplc="000F432F">
      <w:start w:val="1"/>
      <w:numFmt w:val="bullet"/>
      <w:lvlText w:val="—"/>
      <w:lvlJc w:val="left"/>
      <w:rPr>
        <w:sz w:val="22"/>
        <w:szCs w:val="22"/>
      </w:rPr>
    </w:lvl>
    <w:lvl w:ilvl="5" w:tplc="000F4330">
      <w:start w:val="1"/>
      <w:numFmt w:val="bullet"/>
      <w:lvlText w:val="—"/>
      <w:lvlJc w:val="left"/>
      <w:rPr>
        <w:sz w:val="22"/>
        <w:szCs w:val="22"/>
      </w:rPr>
    </w:lvl>
    <w:lvl w:ilvl="6" w:tplc="000F4331">
      <w:start w:val="1"/>
      <w:numFmt w:val="bullet"/>
      <w:lvlText w:val="—"/>
      <w:lvlJc w:val="left"/>
      <w:rPr>
        <w:sz w:val="22"/>
        <w:szCs w:val="22"/>
      </w:rPr>
    </w:lvl>
    <w:lvl w:ilvl="7" w:tplc="000F4332">
      <w:start w:val="1"/>
      <w:numFmt w:val="bullet"/>
      <w:lvlText w:val="—"/>
      <w:lvlJc w:val="left"/>
      <w:rPr>
        <w:sz w:val="22"/>
        <w:szCs w:val="22"/>
      </w:rPr>
    </w:lvl>
    <w:lvl w:ilvl="8" w:tplc="000F4333">
      <w:start w:val="1"/>
      <w:numFmt w:val="bullet"/>
      <w:lvlText w:val="—"/>
      <w:lvlJc w:val="left"/>
      <w:rPr>
        <w:sz w:val="22"/>
        <w:szCs w:val="22"/>
      </w:rPr>
    </w:lvl>
  </w:abstractNum>
  <w:abstractNum w:abstractNumId="27">
    <w:nsid w:val="00000037"/>
    <w:multiLevelType w:val="hybridMultilevel"/>
    <w:tmpl w:val="00000036"/>
    <w:lvl w:ilvl="0" w:tplc="000F4334">
      <w:start w:val="1"/>
      <w:numFmt w:val="bullet"/>
      <w:lvlText w:val="—"/>
      <w:lvlJc w:val="left"/>
      <w:rPr>
        <w:sz w:val="22"/>
        <w:szCs w:val="22"/>
      </w:rPr>
    </w:lvl>
    <w:lvl w:ilvl="1" w:tplc="000F4335">
      <w:start w:val="1"/>
      <w:numFmt w:val="bullet"/>
      <w:lvlText w:val="—"/>
      <w:lvlJc w:val="left"/>
      <w:rPr>
        <w:sz w:val="22"/>
        <w:szCs w:val="22"/>
      </w:rPr>
    </w:lvl>
    <w:lvl w:ilvl="2" w:tplc="000F4336">
      <w:start w:val="1"/>
      <w:numFmt w:val="bullet"/>
      <w:lvlText w:val="—"/>
      <w:lvlJc w:val="left"/>
      <w:rPr>
        <w:sz w:val="22"/>
        <w:szCs w:val="22"/>
      </w:rPr>
    </w:lvl>
    <w:lvl w:ilvl="3" w:tplc="000F4337">
      <w:start w:val="1"/>
      <w:numFmt w:val="bullet"/>
      <w:lvlText w:val="—"/>
      <w:lvlJc w:val="left"/>
      <w:rPr>
        <w:sz w:val="22"/>
        <w:szCs w:val="22"/>
      </w:rPr>
    </w:lvl>
    <w:lvl w:ilvl="4" w:tplc="000F4338">
      <w:start w:val="1"/>
      <w:numFmt w:val="bullet"/>
      <w:lvlText w:val="—"/>
      <w:lvlJc w:val="left"/>
      <w:rPr>
        <w:sz w:val="22"/>
        <w:szCs w:val="22"/>
      </w:rPr>
    </w:lvl>
    <w:lvl w:ilvl="5" w:tplc="000F4339">
      <w:start w:val="1"/>
      <w:numFmt w:val="bullet"/>
      <w:lvlText w:val="—"/>
      <w:lvlJc w:val="left"/>
      <w:rPr>
        <w:sz w:val="22"/>
        <w:szCs w:val="22"/>
      </w:rPr>
    </w:lvl>
    <w:lvl w:ilvl="6" w:tplc="000F433A">
      <w:start w:val="1"/>
      <w:numFmt w:val="bullet"/>
      <w:lvlText w:val="—"/>
      <w:lvlJc w:val="left"/>
      <w:rPr>
        <w:sz w:val="22"/>
        <w:szCs w:val="22"/>
      </w:rPr>
    </w:lvl>
    <w:lvl w:ilvl="7" w:tplc="000F433B">
      <w:start w:val="1"/>
      <w:numFmt w:val="bullet"/>
      <w:lvlText w:val="—"/>
      <w:lvlJc w:val="left"/>
      <w:rPr>
        <w:sz w:val="22"/>
        <w:szCs w:val="22"/>
      </w:rPr>
    </w:lvl>
    <w:lvl w:ilvl="8" w:tplc="000F433C">
      <w:start w:val="1"/>
      <w:numFmt w:val="bullet"/>
      <w:lvlText w:val="—"/>
      <w:lvlJc w:val="left"/>
      <w:rPr>
        <w:sz w:val="22"/>
        <w:szCs w:val="22"/>
      </w:rPr>
    </w:lvl>
  </w:abstractNum>
  <w:abstractNum w:abstractNumId="28">
    <w:nsid w:val="00000039"/>
    <w:multiLevelType w:val="hybridMultilevel"/>
    <w:tmpl w:val="00000038"/>
    <w:lvl w:ilvl="0" w:tplc="000F433D">
      <w:start w:val="1"/>
      <w:numFmt w:val="bullet"/>
      <w:lvlText w:val="—"/>
      <w:lvlJc w:val="left"/>
      <w:rPr>
        <w:sz w:val="22"/>
        <w:szCs w:val="22"/>
      </w:rPr>
    </w:lvl>
    <w:lvl w:ilvl="1" w:tplc="000F433E">
      <w:start w:val="1"/>
      <w:numFmt w:val="bullet"/>
      <w:lvlText w:val="—"/>
      <w:lvlJc w:val="left"/>
      <w:rPr>
        <w:sz w:val="22"/>
        <w:szCs w:val="22"/>
      </w:rPr>
    </w:lvl>
    <w:lvl w:ilvl="2" w:tplc="000F433F">
      <w:start w:val="1"/>
      <w:numFmt w:val="bullet"/>
      <w:lvlText w:val="—"/>
      <w:lvlJc w:val="left"/>
      <w:rPr>
        <w:sz w:val="22"/>
        <w:szCs w:val="22"/>
      </w:rPr>
    </w:lvl>
    <w:lvl w:ilvl="3" w:tplc="000F4340">
      <w:start w:val="1"/>
      <w:numFmt w:val="bullet"/>
      <w:lvlText w:val="—"/>
      <w:lvlJc w:val="left"/>
      <w:rPr>
        <w:sz w:val="22"/>
        <w:szCs w:val="22"/>
      </w:rPr>
    </w:lvl>
    <w:lvl w:ilvl="4" w:tplc="000F4341">
      <w:start w:val="1"/>
      <w:numFmt w:val="bullet"/>
      <w:lvlText w:val="—"/>
      <w:lvlJc w:val="left"/>
      <w:rPr>
        <w:sz w:val="22"/>
        <w:szCs w:val="22"/>
      </w:rPr>
    </w:lvl>
    <w:lvl w:ilvl="5" w:tplc="000F4342">
      <w:start w:val="1"/>
      <w:numFmt w:val="bullet"/>
      <w:lvlText w:val="—"/>
      <w:lvlJc w:val="left"/>
      <w:rPr>
        <w:sz w:val="22"/>
        <w:szCs w:val="22"/>
      </w:rPr>
    </w:lvl>
    <w:lvl w:ilvl="6" w:tplc="000F4343">
      <w:start w:val="1"/>
      <w:numFmt w:val="bullet"/>
      <w:lvlText w:val="—"/>
      <w:lvlJc w:val="left"/>
      <w:rPr>
        <w:sz w:val="22"/>
        <w:szCs w:val="22"/>
      </w:rPr>
    </w:lvl>
    <w:lvl w:ilvl="7" w:tplc="000F4344">
      <w:start w:val="1"/>
      <w:numFmt w:val="bullet"/>
      <w:lvlText w:val="—"/>
      <w:lvlJc w:val="left"/>
      <w:rPr>
        <w:sz w:val="22"/>
        <w:szCs w:val="22"/>
      </w:rPr>
    </w:lvl>
    <w:lvl w:ilvl="8" w:tplc="000F4345">
      <w:start w:val="1"/>
      <w:numFmt w:val="bullet"/>
      <w:lvlText w:val="—"/>
      <w:lvlJc w:val="left"/>
      <w:rPr>
        <w:sz w:val="22"/>
        <w:szCs w:val="22"/>
      </w:rPr>
    </w:lvl>
  </w:abstractNum>
  <w:abstractNum w:abstractNumId="29">
    <w:nsid w:val="0000003B"/>
    <w:multiLevelType w:val="hybridMultilevel"/>
    <w:tmpl w:val="0000003A"/>
    <w:lvl w:ilvl="0" w:tplc="000F4346">
      <w:start w:val="1"/>
      <w:numFmt w:val="bullet"/>
      <w:lvlText w:val="—"/>
      <w:lvlJc w:val="left"/>
      <w:rPr>
        <w:sz w:val="22"/>
        <w:szCs w:val="22"/>
      </w:rPr>
    </w:lvl>
    <w:lvl w:ilvl="1" w:tplc="000F4347">
      <w:start w:val="1"/>
      <w:numFmt w:val="bullet"/>
      <w:lvlText w:val="—"/>
      <w:lvlJc w:val="left"/>
      <w:rPr>
        <w:sz w:val="22"/>
        <w:szCs w:val="22"/>
      </w:rPr>
    </w:lvl>
    <w:lvl w:ilvl="2" w:tplc="000F4348">
      <w:start w:val="1"/>
      <w:numFmt w:val="bullet"/>
      <w:lvlText w:val="—"/>
      <w:lvlJc w:val="left"/>
      <w:rPr>
        <w:sz w:val="22"/>
        <w:szCs w:val="22"/>
      </w:rPr>
    </w:lvl>
    <w:lvl w:ilvl="3" w:tplc="000F4349">
      <w:start w:val="1"/>
      <w:numFmt w:val="bullet"/>
      <w:lvlText w:val="—"/>
      <w:lvlJc w:val="left"/>
      <w:rPr>
        <w:sz w:val="22"/>
        <w:szCs w:val="22"/>
      </w:rPr>
    </w:lvl>
    <w:lvl w:ilvl="4" w:tplc="000F434A">
      <w:start w:val="1"/>
      <w:numFmt w:val="bullet"/>
      <w:lvlText w:val="—"/>
      <w:lvlJc w:val="left"/>
      <w:rPr>
        <w:sz w:val="22"/>
        <w:szCs w:val="22"/>
      </w:rPr>
    </w:lvl>
    <w:lvl w:ilvl="5" w:tplc="000F434B">
      <w:start w:val="1"/>
      <w:numFmt w:val="bullet"/>
      <w:lvlText w:val="—"/>
      <w:lvlJc w:val="left"/>
      <w:rPr>
        <w:sz w:val="22"/>
        <w:szCs w:val="22"/>
      </w:rPr>
    </w:lvl>
    <w:lvl w:ilvl="6" w:tplc="000F434C">
      <w:start w:val="1"/>
      <w:numFmt w:val="bullet"/>
      <w:lvlText w:val="—"/>
      <w:lvlJc w:val="left"/>
      <w:rPr>
        <w:sz w:val="22"/>
        <w:szCs w:val="22"/>
      </w:rPr>
    </w:lvl>
    <w:lvl w:ilvl="7" w:tplc="000F434D">
      <w:start w:val="1"/>
      <w:numFmt w:val="bullet"/>
      <w:lvlText w:val="—"/>
      <w:lvlJc w:val="left"/>
      <w:rPr>
        <w:sz w:val="22"/>
        <w:szCs w:val="22"/>
      </w:rPr>
    </w:lvl>
    <w:lvl w:ilvl="8" w:tplc="000F434E">
      <w:start w:val="1"/>
      <w:numFmt w:val="bullet"/>
      <w:lvlText w:val="—"/>
      <w:lvlJc w:val="left"/>
      <w:rPr>
        <w:sz w:val="22"/>
        <w:szCs w:val="22"/>
      </w:rPr>
    </w:lvl>
  </w:abstractNum>
  <w:abstractNum w:abstractNumId="30">
    <w:nsid w:val="0000003D"/>
    <w:multiLevelType w:val="hybridMultilevel"/>
    <w:tmpl w:val="0000003C"/>
    <w:lvl w:ilvl="0" w:tplc="000F434F">
      <w:start w:val="1"/>
      <w:numFmt w:val="bullet"/>
      <w:lvlText w:val="—"/>
      <w:lvlJc w:val="left"/>
      <w:rPr>
        <w:sz w:val="22"/>
        <w:szCs w:val="22"/>
      </w:rPr>
    </w:lvl>
    <w:lvl w:ilvl="1" w:tplc="000F4350">
      <w:start w:val="1"/>
      <w:numFmt w:val="bullet"/>
      <w:lvlText w:val="—"/>
      <w:lvlJc w:val="left"/>
      <w:rPr>
        <w:sz w:val="22"/>
        <w:szCs w:val="22"/>
      </w:rPr>
    </w:lvl>
    <w:lvl w:ilvl="2" w:tplc="000F4351">
      <w:start w:val="1"/>
      <w:numFmt w:val="bullet"/>
      <w:lvlText w:val="—"/>
      <w:lvlJc w:val="left"/>
      <w:rPr>
        <w:sz w:val="22"/>
        <w:szCs w:val="22"/>
      </w:rPr>
    </w:lvl>
    <w:lvl w:ilvl="3" w:tplc="000F4352">
      <w:start w:val="1"/>
      <w:numFmt w:val="bullet"/>
      <w:lvlText w:val="—"/>
      <w:lvlJc w:val="left"/>
      <w:rPr>
        <w:sz w:val="22"/>
        <w:szCs w:val="22"/>
      </w:rPr>
    </w:lvl>
    <w:lvl w:ilvl="4" w:tplc="000F4353">
      <w:start w:val="1"/>
      <w:numFmt w:val="bullet"/>
      <w:lvlText w:val="—"/>
      <w:lvlJc w:val="left"/>
      <w:rPr>
        <w:sz w:val="22"/>
        <w:szCs w:val="22"/>
      </w:rPr>
    </w:lvl>
    <w:lvl w:ilvl="5" w:tplc="000F4354">
      <w:start w:val="1"/>
      <w:numFmt w:val="bullet"/>
      <w:lvlText w:val="—"/>
      <w:lvlJc w:val="left"/>
      <w:rPr>
        <w:sz w:val="22"/>
        <w:szCs w:val="22"/>
      </w:rPr>
    </w:lvl>
    <w:lvl w:ilvl="6" w:tplc="000F4355">
      <w:start w:val="1"/>
      <w:numFmt w:val="bullet"/>
      <w:lvlText w:val="—"/>
      <w:lvlJc w:val="left"/>
      <w:rPr>
        <w:sz w:val="22"/>
        <w:szCs w:val="22"/>
      </w:rPr>
    </w:lvl>
    <w:lvl w:ilvl="7" w:tplc="000F4356">
      <w:start w:val="1"/>
      <w:numFmt w:val="bullet"/>
      <w:lvlText w:val="—"/>
      <w:lvlJc w:val="left"/>
      <w:rPr>
        <w:sz w:val="22"/>
        <w:szCs w:val="22"/>
      </w:rPr>
    </w:lvl>
    <w:lvl w:ilvl="8" w:tplc="000F4357">
      <w:start w:val="1"/>
      <w:numFmt w:val="bullet"/>
      <w:lvlText w:val="—"/>
      <w:lvlJc w:val="left"/>
      <w:rPr>
        <w:sz w:val="22"/>
        <w:szCs w:val="22"/>
      </w:rPr>
    </w:lvl>
  </w:abstractNum>
  <w:abstractNum w:abstractNumId="31">
    <w:nsid w:val="0000003F"/>
    <w:multiLevelType w:val="hybridMultilevel"/>
    <w:tmpl w:val="0000003E"/>
    <w:lvl w:ilvl="0" w:tplc="000F4358">
      <w:start w:val="1"/>
      <w:numFmt w:val="bullet"/>
      <w:lvlText w:val="—"/>
      <w:lvlJc w:val="left"/>
      <w:rPr>
        <w:sz w:val="22"/>
        <w:szCs w:val="22"/>
      </w:rPr>
    </w:lvl>
    <w:lvl w:ilvl="1" w:tplc="000F4359">
      <w:start w:val="1"/>
      <w:numFmt w:val="bullet"/>
      <w:lvlText w:val="—"/>
      <w:lvlJc w:val="left"/>
      <w:rPr>
        <w:sz w:val="22"/>
        <w:szCs w:val="22"/>
      </w:rPr>
    </w:lvl>
    <w:lvl w:ilvl="2" w:tplc="000F435A">
      <w:start w:val="1"/>
      <w:numFmt w:val="bullet"/>
      <w:lvlText w:val="—"/>
      <w:lvlJc w:val="left"/>
      <w:rPr>
        <w:sz w:val="22"/>
        <w:szCs w:val="22"/>
      </w:rPr>
    </w:lvl>
    <w:lvl w:ilvl="3" w:tplc="000F435B">
      <w:start w:val="1"/>
      <w:numFmt w:val="bullet"/>
      <w:lvlText w:val="—"/>
      <w:lvlJc w:val="left"/>
      <w:rPr>
        <w:sz w:val="22"/>
        <w:szCs w:val="22"/>
      </w:rPr>
    </w:lvl>
    <w:lvl w:ilvl="4" w:tplc="000F435C">
      <w:start w:val="1"/>
      <w:numFmt w:val="bullet"/>
      <w:lvlText w:val="—"/>
      <w:lvlJc w:val="left"/>
      <w:rPr>
        <w:sz w:val="22"/>
        <w:szCs w:val="22"/>
      </w:rPr>
    </w:lvl>
    <w:lvl w:ilvl="5" w:tplc="000F435D">
      <w:start w:val="1"/>
      <w:numFmt w:val="bullet"/>
      <w:lvlText w:val="—"/>
      <w:lvlJc w:val="left"/>
      <w:rPr>
        <w:sz w:val="22"/>
        <w:szCs w:val="22"/>
      </w:rPr>
    </w:lvl>
    <w:lvl w:ilvl="6" w:tplc="000F435E">
      <w:start w:val="1"/>
      <w:numFmt w:val="bullet"/>
      <w:lvlText w:val="—"/>
      <w:lvlJc w:val="left"/>
      <w:rPr>
        <w:sz w:val="22"/>
        <w:szCs w:val="22"/>
      </w:rPr>
    </w:lvl>
    <w:lvl w:ilvl="7" w:tplc="000F435F">
      <w:start w:val="1"/>
      <w:numFmt w:val="bullet"/>
      <w:lvlText w:val="—"/>
      <w:lvlJc w:val="left"/>
      <w:rPr>
        <w:sz w:val="22"/>
        <w:szCs w:val="22"/>
      </w:rPr>
    </w:lvl>
    <w:lvl w:ilvl="8" w:tplc="000F4360">
      <w:start w:val="1"/>
      <w:numFmt w:val="bullet"/>
      <w:lvlText w:val="—"/>
      <w:lvlJc w:val="left"/>
      <w:rPr>
        <w:sz w:val="22"/>
        <w:szCs w:val="22"/>
      </w:rPr>
    </w:lvl>
  </w:abstractNum>
  <w:abstractNum w:abstractNumId="32">
    <w:nsid w:val="00000041"/>
    <w:multiLevelType w:val="hybridMultilevel"/>
    <w:tmpl w:val="00000040"/>
    <w:lvl w:ilvl="0" w:tplc="000F4361">
      <w:start w:val="1"/>
      <w:numFmt w:val="bullet"/>
      <w:lvlText w:val="—"/>
      <w:lvlJc w:val="left"/>
      <w:rPr>
        <w:sz w:val="22"/>
        <w:szCs w:val="22"/>
      </w:rPr>
    </w:lvl>
    <w:lvl w:ilvl="1" w:tplc="000F4362">
      <w:start w:val="1"/>
      <w:numFmt w:val="bullet"/>
      <w:lvlText w:val="—"/>
      <w:lvlJc w:val="left"/>
      <w:rPr>
        <w:sz w:val="22"/>
        <w:szCs w:val="22"/>
      </w:rPr>
    </w:lvl>
    <w:lvl w:ilvl="2" w:tplc="000F4363">
      <w:start w:val="1"/>
      <w:numFmt w:val="bullet"/>
      <w:lvlText w:val="—"/>
      <w:lvlJc w:val="left"/>
      <w:rPr>
        <w:sz w:val="22"/>
        <w:szCs w:val="22"/>
      </w:rPr>
    </w:lvl>
    <w:lvl w:ilvl="3" w:tplc="000F4364">
      <w:start w:val="1"/>
      <w:numFmt w:val="bullet"/>
      <w:lvlText w:val="—"/>
      <w:lvlJc w:val="left"/>
      <w:rPr>
        <w:sz w:val="22"/>
        <w:szCs w:val="22"/>
      </w:rPr>
    </w:lvl>
    <w:lvl w:ilvl="4" w:tplc="000F4365">
      <w:start w:val="1"/>
      <w:numFmt w:val="bullet"/>
      <w:lvlText w:val="—"/>
      <w:lvlJc w:val="left"/>
      <w:rPr>
        <w:sz w:val="22"/>
        <w:szCs w:val="22"/>
      </w:rPr>
    </w:lvl>
    <w:lvl w:ilvl="5" w:tplc="000F4366">
      <w:start w:val="1"/>
      <w:numFmt w:val="bullet"/>
      <w:lvlText w:val="—"/>
      <w:lvlJc w:val="left"/>
      <w:rPr>
        <w:sz w:val="22"/>
        <w:szCs w:val="22"/>
      </w:rPr>
    </w:lvl>
    <w:lvl w:ilvl="6" w:tplc="000F4367">
      <w:start w:val="1"/>
      <w:numFmt w:val="bullet"/>
      <w:lvlText w:val="—"/>
      <w:lvlJc w:val="left"/>
      <w:rPr>
        <w:sz w:val="22"/>
        <w:szCs w:val="22"/>
      </w:rPr>
    </w:lvl>
    <w:lvl w:ilvl="7" w:tplc="000F4368">
      <w:start w:val="1"/>
      <w:numFmt w:val="bullet"/>
      <w:lvlText w:val="—"/>
      <w:lvlJc w:val="left"/>
      <w:rPr>
        <w:sz w:val="22"/>
        <w:szCs w:val="22"/>
      </w:rPr>
    </w:lvl>
    <w:lvl w:ilvl="8" w:tplc="000F4369">
      <w:start w:val="1"/>
      <w:numFmt w:val="bullet"/>
      <w:lvlText w:val="—"/>
      <w:lvlJc w:val="left"/>
      <w:rPr>
        <w:sz w:val="22"/>
        <w:szCs w:val="22"/>
      </w:rPr>
    </w:lvl>
  </w:abstractNum>
  <w:abstractNum w:abstractNumId="33">
    <w:nsid w:val="00000043"/>
    <w:multiLevelType w:val="hybridMultilevel"/>
    <w:tmpl w:val="00000042"/>
    <w:lvl w:ilvl="0" w:tplc="000F436A">
      <w:start w:val="1"/>
      <w:numFmt w:val="bullet"/>
      <w:lvlText w:val="—"/>
      <w:lvlJc w:val="left"/>
      <w:rPr>
        <w:sz w:val="22"/>
        <w:szCs w:val="22"/>
      </w:rPr>
    </w:lvl>
    <w:lvl w:ilvl="1" w:tplc="000F436B">
      <w:start w:val="1"/>
      <w:numFmt w:val="bullet"/>
      <w:lvlText w:val="—"/>
      <w:lvlJc w:val="left"/>
      <w:rPr>
        <w:sz w:val="22"/>
        <w:szCs w:val="22"/>
      </w:rPr>
    </w:lvl>
    <w:lvl w:ilvl="2" w:tplc="000F436C">
      <w:start w:val="1"/>
      <w:numFmt w:val="bullet"/>
      <w:lvlText w:val="—"/>
      <w:lvlJc w:val="left"/>
      <w:rPr>
        <w:sz w:val="22"/>
        <w:szCs w:val="22"/>
      </w:rPr>
    </w:lvl>
    <w:lvl w:ilvl="3" w:tplc="000F436D">
      <w:start w:val="1"/>
      <w:numFmt w:val="bullet"/>
      <w:lvlText w:val="—"/>
      <w:lvlJc w:val="left"/>
      <w:rPr>
        <w:sz w:val="22"/>
        <w:szCs w:val="22"/>
      </w:rPr>
    </w:lvl>
    <w:lvl w:ilvl="4" w:tplc="000F436E">
      <w:start w:val="1"/>
      <w:numFmt w:val="bullet"/>
      <w:lvlText w:val="—"/>
      <w:lvlJc w:val="left"/>
      <w:rPr>
        <w:sz w:val="22"/>
        <w:szCs w:val="22"/>
      </w:rPr>
    </w:lvl>
    <w:lvl w:ilvl="5" w:tplc="000F436F">
      <w:start w:val="1"/>
      <w:numFmt w:val="bullet"/>
      <w:lvlText w:val="—"/>
      <w:lvlJc w:val="left"/>
      <w:rPr>
        <w:sz w:val="22"/>
        <w:szCs w:val="22"/>
      </w:rPr>
    </w:lvl>
    <w:lvl w:ilvl="6" w:tplc="000F4370">
      <w:start w:val="1"/>
      <w:numFmt w:val="bullet"/>
      <w:lvlText w:val="—"/>
      <w:lvlJc w:val="left"/>
      <w:rPr>
        <w:sz w:val="22"/>
        <w:szCs w:val="22"/>
      </w:rPr>
    </w:lvl>
    <w:lvl w:ilvl="7" w:tplc="000F4371">
      <w:start w:val="1"/>
      <w:numFmt w:val="bullet"/>
      <w:lvlText w:val="—"/>
      <w:lvlJc w:val="left"/>
      <w:rPr>
        <w:sz w:val="22"/>
        <w:szCs w:val="22"/>
      </w:rPr>
    </w:lvl>
    <w:lvl w:ilvl="8" w:tplc="000F4372">
      <w:start w:val="1"/>
      <w:numFmt w:val="bullet"/>
      <w:lvlText w:val="—"/>
      <w:lvlJc w:val="left"/>
      <w:rPr>
        <w:sz w:val="22"/>
        <w:szCs w:val="22"/>
      </w:rPr>
    </w:lvl>
  </w:abstractNum>
  <w:abstractNum w:abstractNumId="34">
    <w:nsid w:val="00000045"/>
    <w:multiLevelType w:val="hybridMultilevel"/>
    <w:tmpl w:val="00000044"/>
    <w:lvl w:ilvl="0" w:tplc="000F4373">
      <w:start w:val="1"/>
      <w:numFmt w:val="bullet"/>
      <w:lvlText w:val="—"/>
      <w:lvlJc w:val="left"/>
      <w:rPr>
        <w:sz w:val="22"/>
        <w:szCs w:val="22"/>
      </w:rPr>
    </w:lvl>
    <w:lvl w:ilvl="1" w:tplc="000F4374">
      <w:start w:val="1"/>
      <w:numFmt w:val="bullet"/>
      <w:lvlText w:val="—"/>
      <w:lvlJc w:val="left"/>
      <w:rPr>
        <w:sz w:val="22"/>
        <w:szCs w:val="22"/>
      </w:rPr>
    </w:lvl>
    <w:lvl w:ilvl="2" w:tplc="000F4375">
      <w:start w:val="1"/>
      <w:numFmt w:val="bullet"/>
      <w:lvlText w:val="—"/>
      <w:lvlJc w:val="left"/>
      <w:rPr>
        <w:sz w:val="22"/>
        <w:szCs w:val="22"/>
      </w:rPr>
    </w:lvl>
    <w:lvl w:ilvl="3" w:tplc="000F4376">
      <w:start w:val="1"/>
      <w:numFmt w:val="bullet"/>
      <w:lvlText w:val="—"/>
      <w:lvlJc w:val="left"/>
      <w:rPr>
        <w:sz w:val="22"/>
        <w:szCs w:val="22"/>
      </w:rPr>
    </w:lvl>
    <w:lvl w:ilvl="4" w:tplc="000F4377">
      <w:start w:val="1"/>
      <w:numFmt w:val="bullet"/>
      <w:lvlText w:val="—"/>
      <w:lvlJc w:val="left"/>
      <w:rPr>
        <w:sz w:val="22"/>
        <w:szCs w:val="22"/>
      </w:rPr>
    </w:lvl>
    <w:lvl w:ilvl="5" w:tplc="000F4378">
      <w:start w:val="1"/>
      <w:numFmt w:val="bullet"/>
      <w:lvlText w:val="—"/>
      <w:lvlJc w:val="left"/>
      <w:rPr>
        <w:sz w:val="22"/>
        <w:szCs w:val="22"/>
      </w:rPr>
    </w:lvl>
    <w:lvl w:ilvl="6" w:tplc="000F4379">
      <w:start w:val="1"/>
      <w:numFmt w:val="bullet"/>
      <w:lvlText w:val="—"/>
      <w:lvlJc w:val="left"/>
      <w:rPr>
        <w:sz w:val="22"/>
        <w:szCs w:val="22"/>
      </w:rPr>
    </w:lvl>
    <w:lvl w:ilvl="7" w:tplc="000F437A">
      <w:start w:val="1"/>
      <w:numFmt w:val="bullet"/>
      <w:lvlText w:val="—"/>
      <w:lvlJc w:val="left"/>
      <w:rPr>
        <w:sz w:val="22"/>
        <w:szCs w:val="22"/>
      </w:rPr>
    </w:lvl>
    <w:lvl w:ilvl="8" w:tplc="000F437B">
      <w:start w:val="1"/>
      <w:numFmt w:val="bullet"/>
      <w:lvlText w:val="—"/>
      <w:lvlJc w:val="left"/>
      <w:rPr>
        <w:sz w:val="22"/>
        <w:szCs w:val="22"/>
      </w:rPr>
    </w:lvl>
  </w:abstractNum>
  <w:abstractNum w:abstractNumId="35">
    <w:nsid w:val="00000047"/>
    <w:multiLevelType w:val="hybridMultilevel"/>
    <w:tmpl w:val="00000046"/>
    <w:lvl w:ilvl="0" w:tplc="000F437C">
      <w:start w:val="1"/>
      <w:numFmt w:val="bullet"/>
      <w:lvlText w:val="—"/>
      <w:lvlJc w:val="left"/>
      <w:rPr>
        <w:sz w:val="22"/>
        <w:szCs w:val="22"/>
      </w:rPr>
    </w:lvl>
    <w:lvl w:ilvl="1" w:tplc="000F437D">
      <w:start w:val="1"/>
      <w:numFmt w:val="bullet"/>
      <w:lvlText w:val="—"/>
      <w:lvlJc w:val="left"/>
      <w:rPr>
        <w:sz w:val="22"/>
        <w:szCs w:val="22"/>
      </w:rPr>
    </w:lvl>
    <w:lvl w:ilvl="2" w:tplc="000F437E">
      <w:start w:val="1"/>
      <w:numFmt w:val="bullet"/>
      <w:lvlText w:val="—"/>
      <w:lvlJc w:val="left"/>
      <w:rPr>
        <w:sz w:val="22"/>
        <w:szCs w:val="22"/>
      </w:rPr>
    </w:lvl>
    <w:lvl w:ilvl="3" w:tplc="000F437F">
      <w:start w:val="1"/>
      <w:numFmt w:val="bullet"/>
      <w:lvlText w:val="—"/>
      <w:lvlJc w:val="left"/>
      <w:rPr>
        <w:sz w:val="22"/>
        <w:szCs w:val="22"/>
      </w:rPr>
    </w:lvl>
    <w:lvl w:ilvl="4" w:tplc="000F4380">
      <w:start w:val="1"/>
      <w:numFmt w:val="bullet"/>
      <w:lvlText w:val="—"/>
      <w:lvlJc w:val="left"/>
      <w:rPr>
        <w:sz w:val="22"/>
        <w:szCs w:val="22"/>
      </w:rPr>
    </w:lvl>
    <w:lvl w:ilvl="5" w:tplc="000F4381">
      <w:start w:val="1"/>
      <w:numFmt w:val="bullet"/>
      <w:lvlText w:val="—"/>
      <w:lvlJc w:val="left"/>
      <w:rPr>
        <w:sz w:val="22"/>
        <w:szCs w:val="22"/>
      </w:rPr>
    </w:lvl>
    <w:lvl w:ilvl="6" w:tplc="000F4382">
      <w:start w:val="1"/>
      <w:numFmt w:val="bullet"/>
      <w:lvlText w:val="—"/>
      <w:lvlJc w:val="left"/>
      <w:rPr>
        <w:sz w:val="22"/>
        <w:szCs w:val="22"/>
      </w:rPr>
    </w:lvl>
    <w:lvl w:ilvl="7" w:tplc="000F4383">
      <w:start w:val="1"/>
      <w:numFmt w:val="bullet"/>
      <w:lvlText w:val="—"/>
      <w:lvlJc w:val="left"/>
      <w:rPr>
        <w:sz w:val="22"/>
        <w:szCs w:val="22"/>
      </w:rPr>
    </w:lvl>
    <w:lvl w:ilvl="8" w:tplc="000F4384">
      <w:start w:val="1"/>
      <w:numFmt w:val="bullet"/>
      <w:lvlText w:val="—"/>
      <w:lvlJc w:val="left"/>
      <w:rPr>
        <w:sz w:val="22"/>
        <w:szCs w:val="22"/>
      </w:rPr>
    </w:lvl>
  </w:abstractNum>
  <w:abstractNum w:abstractNumId="36">
    <w:nsid w:val="00000049"/>
    <w:multiLevelType w:val="hybridMultilevel"/>
    <w:tmpl w:val="00000048"/>
    <w:lvl w:ilvl="0" w:tplc="000F4385">
      <w:start w:val="1"/>
      <w:numFmt w:val="bullet"/>
      <w:lvlText w:val="—"/>
      <w:lvlJc w:val="left"/>
      <w:rPr>
        <w:sz w:val="22"/>
        <w:szCs w:val="22"/>
      </w:rPr>
    </w:lvl>
    <w:lvl w:ilvl="1" w:tplc="000F4386">
      <w:start w:val="1"/>
      <w:numFmt w:val="bullet"/>
      <w:lvlText w:val="—"/>
      <w:lvlJc w:val="left"/>
      <w:rPr>
        <w:sz w:val="22"/>
        <w:szCs w:val="22"/>
      </w:rPr>
    </w:lvl>
    <w:lvl w:ilvl="2" w:tplc="000F4387">
      <w:start w:val="1"/>
      <w:numFmt w:val="bullet"/>
      <w:lvlText w:val="—"/>
      <w:lvlJc w:val="left"/>
      <w:rPr>
        <w:sz w:val="22"/>
        <w:szCs w:val="22"/>
      </w:rPr>
    </w:lvl>
    <w:lvl w:ilvl="3" w:tplc="000F4388">
      <w:start w:val="1"/>
      <w:numFmt w:val="bullet"/>
      <w:lvlText w:val="—"/>
      <w:lvlJc w:val="left"/>
      <w:rPr>
        <w:sz w:val="22"/>
        <w:szCs w:val="22"/>
      </w:rPr>
    </w:lvl>
    <w:lvl w:ilvl="4" w:tplc="000F4389">
      <w:start w:val="1"/>
      <w:numFmt w:val="bullet"/>
      <w:lvlText w:val="—"/>
      <w:lvlJc w:val="left"/>
      <w:rPr>
        <w:sz w:val="22"/>
        <w:szCs w:val="22"/>
      </w:rPr>
    </w:lvl>
    <w:lvl w:ilvl="5" w:tplc="000F438A">
      <w:start w:val="1"/>
      <w:numFmt w:val="bullet"/>
      <w:lvlText w:val="—"/>
      <w:lvlJc w:val="left"/>
      <w:rPr>
        <w:sz w:val="22"/>
        <w:szCs w:val="22"/>
      </w:rPr>
    </w:lvl>
    <w:lvl w:ilvl="6" w:tplc="000F438B">
      <w:start w:val="1"/>
      <w:numFmt w:val="bullet"/>
      <w:lvlText w:val="—"/>
      <w:lvlJc w:val="left"/>
      <w:rPr>
        <w:sz w:val="22"/>
        <w:szCs w:val="22"/>
      </w:rPr>
    </w:lvl>
    <w:lvl w:ilvl="7" w:tplc="000F438C">
      <w:start w:val="1"/>
      <w:numFmt w:val="bullet"/>
      <w:lvlText w:val="—"/>
      <w:lvlJc w:val="left"/>
      <w:rPr>
        <w:sz w:val="22"/>
        <w:szCs w:val="22"/>
      </w:rPr>
    </w:lvl>
    <w:lvl w:ilvl="8" w:tplc="000F438D">
      <w:start w:val="1"/>
      <w:numFmt w:val="bullet"/>
      <w:lvlText w:val="—"/>
      <w:lvlJc w:val="left"/>
      <w:rPr>
        <w:sz w:val="22"/>
        <w:szCs w:val="22"/>
      </w:rPr>
    </w:lvl>
  </w:abstractNum>
  <w:abstractNum w:abstractNumId="37">
    <w:nsid w:val="0000004B"/>
    <w:multiLevelType w:val="hybridMultilevel"/>
    <w:tmpl w:val="0000004A"/>
    <w:lvl w:ilvl="0" w:tplc="000F438E">
      <w:start w:val="1"/>
      <w:numFmt w:val="bullet"/>
      <w:lvlText w:val="—"/>
      <w:lvlJc w:val="left"/>
      <w:rPr>
        <w:sz w:val="22"/>
        <w:szCs w:val="22"/>
      </w:rPr>
    </w:lvl>
    <w:lvl w:ilvl="1" w:tplc="000F438F">
      <w:start w:val="1"/>
      <w:numFmt w:val="bullet"/>
      <w:lvlText w:val="—"/>
      <w:lvlJc w:val="left"/>
      <w:rPr>
        <w:sz w:val="22"/>
        <w:szCs w:val="22"/>
      </w:rPr>
    </w:lvl>
    <w:lvl w:ilvl="2" w:tplc="000F4390">
      <w:start w:val="1"/>
      <w:numFmt w:val="bullet"/>
      <w:lvlText w:val="—"/>
      <w:lvlJc w:val="left"/>
      <w:rPr>
        <w:sz w:val="22"/>
        <w:szCs w:val="22"/>
      </w:rPr>
    </w:lvl>
    <w:lvl w:ilvl="3" w:tplc="000F4391">
      <w:start w:val="1"/>
      <w:numFmt w:val="bullet"/>
      <w:lvlText w:val="—"/>
      <w:lvlJc w:val="left"/>
      <w:rPr>
        <w:sz w:val="22"/>
        <w:szCs w:val="22"/>
      </w:rPr>
    </w:lvl>
    <w:lvl w:ilvl="4" w:tplc="000F4392">
      <w:start w:val="1"/>
      <w:numFmt w:val="bullet"/>
      <w:lvlText w:val="—"/>
      <w:lvlJc w:val="left"/>
      <w:rPr>
        <w:sz w:val="22"/>
        <w:szCs w:val="22"/>
      </w:rPr>
    </w:lvl>
    <w:lvl w:ilvl="5" w:tplc="000F4393">
      <w:start w:val="1"/>
      <w:numFmt w:val="bullet"/>
      <w:lvlText w:val="—"/>
      <w:lvlJc w:val="left"/>
      <w:rPr>
        <w:sz w:val="22"/>
        <w:szCs w:val="22"/>
      </w:rPr>
    </w:lvl>
    <w:lvl w:ilvl="6" w:tplc="000F4394">
      <w:start w:val="1"/>
      <w:numFmt w:val="bullet"/>
      <w:lvlText w:val="—"/>
      <w:lvlJc w:val="left"/>
      <w:rPr>
        <w:sz w:val="22"/>
        <w:szCs w:val="22"/>
      </w:rPr>
    </w:lvl>
    <w:lvl w:ilvl="7" w:tplc="000F4395">
      <w:start w:val="1"/>
      <w:numFmt w:val="bullet"/>
      <w:lvlText w:val="—"/>
      <w:lvlJc w:val="left"/>
      <w:rPr>
        <w:sz w:val="22"/>
        <w:szCs w:val="22"/>
      </w:rPr>
    </w:lvl>
    <w:lvl w:ilvl="8" w:tplc="000F4396">
      <w:start w:val="1"/>
      <w:numFmt w:val="bullet"/>
      <w:lvlText w:val="—"/>
      <w:lvlJc w:val="left"/>
      <w:rPr>
        <w:sz w:val="22"/>
        <w:szCs w:val="22"/>
      </w:rPr>
    </w:lvl>
  </w:abstractNum>
  <w:abstractNum w:abstractNumId="38">
    <w:nsid w:val="0000004D"/>
    <w:multiLevelType w:val="hybridMultilevel"/>
    <w:tmpl w:val="0000004C"/>
    <w:lvl w:ilvl="0" w:tplc="000F4397">
      <w:start w:val="1"/>
      <w:numFmt w:val="bullet"/>
      <w:lvlText w:val="—"/>
      <w:lvlJc w:val="left"/>
      <w:rPr>
        <w:sz w:val="22"/>
        <w:szCs w:val="22"/>
      </w:rPr>
    </w:lvl>
    <w:lvl w:ilvl="1" w:tplc="000F4398">
      <w:start w:val="1"/>
      <w:numFmt w:val="bullet"/>
      <w:lvlText w:val="—"/>
      <w:lvlJc w:val="left"/>
      <w:rPr>
        <w:sz w:val="22"/>
        <w:szCs w:val="22"/>
      </w:rPr>
    </w:lvl>
    <w:lvl w:ilvl="2" w:tplc="000F4399">
      <w:start w:val="1"/>
      <w:numFmt w:val="bullet"/>
      <w:lvlText w:val="—"/>
      <w:lvlJc w:val="left"/>
      <w:rPr>
        <w:sz w:val="22"/>
        <w:szCs w:val="22"/>
      </w:rPr>
    </w:lvl>
    <w:lvl w:ilvl="3" w:tplc="000F439A">
      <w:start w:val="1"/>
      <w:numFmt w:val="bullet"/>
      <w:lvlText w:val="—"/>
      <w:lvlJc w:val="left"/>
      <w:rPr>
        <w:sz w:val="22"/>
        <w:szCs w:val="22"/>
      </w:rPr>
    </w:lvl>
    <w:lvl w:ilvl="4" w:tplc="000F439B">
      <w:start w:val="1"/>
      <w:numFmt w:val="bullet"/>
      <w:lvlText w:val="—"/>
      <w:lvlJc w:val="left"/>
      <w:rPr>
        <w:sz w:val="22"/>
        <w:szCs w:val="22"/>
      </w:rPr>
    </w:lvl>
    <w:lvl w:ilvl="5" w:tplc="000F439C">
      <w:start w:val="1"/>
      <w:numFmt w:val="bullet"/>
      <w:lvlText w:val="—"/>
      <w:lvlJc w:val="left"/>
      <w:rPr>
        <w:sz w:val="22"/>
        <w:szCs w:val="22"/>
      </w:rPr>
    </w:lvl>
    <w:lvl w:ilvl="6" w:tplc="000F439D">
      <w:start w:val="1"/>
      <w:numFmt w:val="bullet"/>
      <w:lvlText w:val="—"/>
      <w:lvlJc w:val="left"/>
      <w:rPr>
        <w:sz w:val="22"/>
        <w:szCs w:val="22"/>
      </w:rPr>
    </w:lvl>
    <w:lvl w:ilvl="7" w:tplc="000F439E">
      <w:start w:val="1"/>
      <w:numFmt w:val="bullet"/>
      <w:lvlText w:val="—"/>
      <w:lvlJc w:val="left"/>
      <w:rPr>
        <w:sz w:val="22"/>
        <w:szCs w:val="22"/>
      </w:rPr>
    </w:lvl>
    <w:lvl w:ilvl="8" w:tplc="000F439F">
      <w:start w:val="1"/>
      <w:numFmt w:val="bullet"/>
      <w:lvlText w:val="—"/>
      <w:lvlJc w:val="left"/>
      <w:rPr>
        <w:sz w:val="22"/>
        <w:szCs w:val="22"/>
      </w:rPr>
    </w:lvl>
  </w:abstractNum>
  <w:abstractNum w:abstractNumId="39">
    <w:nsid w:val="0000004F"/>
    <w:multiLevelType w:val="hybridMultilevel"/>
    <w:tmpl w:val="0000004E"/>
    <w:lvl w:ilvl="0" w:tplc="000F43A0">
      <w:start w:val="1"/>
      <w:numFmt w:val="bullet"/>
      <w:lvlText w:val="—"/>
      <w:lvlJc w:val="left"/>
      <w:rPr>
        <w:sz w:val="22"/>
        <w:szCs w:val="22"/>
      </w:rPr>
    </w:lvl>
    <w:lvl w:ilvl="1" w:tplc="000F43A1">
      <w:start w:val="1"/>
      <w:numFmt w:val="bullet"/>
      <w:lvlText w:val="—"/>
      <w:lvlJc w:val="left"/>
      <w:rPr>
        <w:sz w:val="22"/>
        <w:szCs w:val="22"/>
      </w:rPr>
    </w:lvl>
    <w:lvl w:ilvl="2" w:tplc="000F43A2">
      <w:start w:val="1"/>
      <w:numFmt w:val="bullet"/>
      <w:lvlText w:val="—"/>
      <w:lvlJc w:val="left"/>
      <w:rPr>
        <w:sz w:val="22"/>
        <w:szCs w:val="22"/>
      </w:rPr>
    </w:lvl>
    <w:lvl w:ilvl="3" w:tplc="000F43A3">
      <w:start w:val="1"/>
      <w:numFmt w:val="bullet"/>
      <w:lvlText w:val="—"/>
      <w:lvlJc w:val="left"/>
      <w:rPr>
        <w:sz w:val="22"/>
        <w:szCs w:val="22"/>
      </w:rPr>
    </w:lvl>
    <w:lvl w:ilvl="4" w:tplc="000F43A4">
      <w:start w:val="1"/>
      <w:numFmt w:val="bullet"/>
      <w:lvlText w:val="—"/>
      <w:lvlJc w:val="left"/>
      <w:rPr>
        <w:sz w:val="22"/>
        <w:szCs w:val="22"/>
      </w:rPr>
    </w:lvl>
    <w:lvl w:ilvl="5" w:tplc="000F43A5">
      <w:start w:val="1"/>
      <w:numFmt w:val="bullet"/>
      <w:lvlText w:val="—"/>
      <w:lvlJc w:val="left"/>
      <w:rPr>
        <w:sz w:val="22"/>
        <w:szCs w:val="22"/>
      </w:rPr>
    </w:lvl>
    <w:lvl w:ilvl="6" w:tplc="000F43A6">
      <w:start w:val="1"/>
      <w:numFmt w:val="bullet"/>
      <w:lvlText w:val="—"/>
      <w:lvlJc w:val="left"/>
      <w:rPr>
        <w:sz w:val="22"/>
        <w:szCs w:val="22"/>
      </w:rPr>
    </w:lvl>
    <w:lvl w:ilvl="7" w:tplc="000F43A7">
      <w:start w:val="1"/>
      <w:numFmt w:val="bullet"/>
      <w:lvlText w:val="—"/>
      <w:lvlJc w:val="left"/>
      <w:rPr>
        <w:sz w:val="22"/>
        <w:szCs w:val="22"/>
      </w:rPr>
    </w:lvl>
    <w:lvl w:ilvl="8" w:tplc="000F43A8">
      <w:start w:val="1"/>
      <w:numFmt w:val="bullet"/>
      <w:lvlText w:val="—"/>
      <w:lvlJc w:val="left"/>
      <w:rPr>
        <w:sz w:val="22"/>
        <w:szCs w:val="22"/>
      </w:rPr>
    </w:lvl>
  </w:abstractNum>
  <w:abstractNum w:abstractNumId="40">
    <w:nsid w:val="00000051"/>
    <w:multiLevelType w:val="hybridMultilevel"/>
    <w:tmpl w:val="00000050"/>
    <w:lvl w:ilvl="0" w:tplc="000F43A9">
      <w:start w:val="1"/>
      <w:numFmt w:val="bullet"/>
      <w:lvlText w:val="—"/>
      <w:lvlJc w:val="left"/>
      <w:rPr>
        <w:sz w:val="22"/>
        <w:szCs w:val="22"/>
      </w:rPr>
    </w:lvl>
    <w:lvl w:ilvl="1" w:tplc="000F43AA">
      <w:start w:val="1"/>
      <w:numFmt w:val="bullet"/>
      <w:lvlText w:val="—"/>
      <w:lvlJc w:val="left"/>
      <w:rPr>
        <w:sz w:val="22"/>
        <w:szCs w:val="22"/>
      </w:rPr>
    </w:lvl>
    <w:lvl w:ilvl="2" w:tplc="000F43AB">
      <w:start w:val="1"/>
      <w:numFmt w:val="bullet"/>
      <w:lvlText w:val="—"/>
      <w:lvlJc w:val="left"/>
      <w:rPr>
        <w:sz w:val="22"/>
        <w:szCs w:val="22"/>
      </w:rPr>
    </w:lvl>
    <w:lvl w:ilvl="3" w:tplc="000F43AC">
      <w:start w:val="1"/>
      <w:numFmt w:val="bullet"/>
      <w:lvlText w:val="—"/>
      <w:lvlJc w:val="left"/>
      <w:rPr>
        <w:sz w:val="22"/>
        <w:szCs w:val="22"/>
      </w:rPr>
    </w:lvl>
    <w:lvl w:ilvl="4" w:tplc="000F43AD">
      <w:start w:val="1"/>
      <w:numFmt w:val="bullet"/>
      <w:lvlText w:val="—"/>
      <w:lvlJc w:val="left"/>
      <w:rPr>
        <w:sz w:val="22"/>
        <w:szCs w:val="22"/>
      </w:rPr>
    </w:lvl>
    <w:lvl w:ilvl="5" w:tplc="000F43AE">
      <w:start w:val="1"/>
      <w:numFmt w:val="bullet"/>
      <w:lvlText w:val="—"/>
      <w:lvlJc w:val="left"/>
      <w:rPr>
        <w:sz w:val="22"/>
        <w:szCs w:val="22"/>
      </w:rPr>
    </w:lvl>
    <w:lvl w:ilvl="6" w:tplc="000F43AF">
      <w:start w:val="1"/>
      <w:numFmt w:val="bullet"/>
      <w:lvlText w:val="—"/>
      <w:lvlJc w:val="left"/>
      <w:rPr>
        <w:sz w:val="22"/>
        <w:szCs w:val="22"/>
      </w:rPr>
    </w:lvl>
    <w:lvl w:ilvl="7" w:tplc="000F43B0">
      <w:start w:val="1"/>
      <w:numFmt w:val="bullet"/>
      <w:lvlText w:val="—"/>
      <w:lvlJc w:val="left"/>
      <w:rPr>
        <w:sz w:val="22"/>
        <w:szCs w:val="22"/>
      </w:rPr>
    </w:lvl>
    <w:lvl w:ilvl="8" w:tplc="000F43B1">
      <w:start w:val="1"/>
      <w:numFmt w:val="bullet"/>
      <w:lvlText w:val="—"/>
      <w:lvlJc w:val="left"/>
      <w:rPr>
        <w:sz w:val="22"/>
        <w:szCs w:val="22"/>
      </w:rPr>
    </w:lvl>
  </w:abstractNum>
  <w:abstractNum w:abstractNumId="41">
    <w:nsid w:val="00000053"/>
    <w:multiLevelType w:val="hybridMultilevel"/>
    <w:tmpl w:val="00000052"/>
    <w:lvl w:ilvl="0" w:tplc="000F43B2">
      <w:start w:val="1"/>
      <w:numFmt w:val="bullet"/>
      <w:lvlText w:val="—"/>
      <w:lvlJc w:val="left"/>
      <w:rPr>
        <w:sz w:val="22"/>
        <w:szCs w:val="22"/>
      </w:rPr>
    </w:lvl>
    <w:lvl w:ilvl="1" w:tplc="000F43B3">
      <w:start w:val="1"/>
      <w:numFmt w:val="bullet"/>
      <w:lvlText w:val="—"/>
      <w:lvlJc w:val="left"/>
      <w:rPr>
        <w:sz w:val="22"/>
        <w:szCs w:val="22"/>
      </w:rPr>
    </w:lvl>
    <w:lvl w:ilvl="2" w:tplc="000F43B4">
      <w:start w:val="1"/>
      <w:numFmt w:val="bullet"/>
      <w:lvlText w:val="—"/>
      <w:lvlJc w:val="left"/>
      <w:rPr>
        <w:sz w:val="22"/>
        <w:szCs w:val="22"/>
      </w:rPr>
    </w:lvl>
    <w:lvl w:ilvl="3" w:tplc="000F43B5">
      <w:start w:val="1"/>
      <w:numFmt w:val="bullet"/>
      <w:lvlText w:val="—"/>
      <w:lvlJc w:val="left"/>
      <w:rPr>
        <w:sz w:val="22"/>
        <w:szCs w:val="22"/>
      </w:rPr>
    </w:lvl>
    <w:lvl w:ilvl="4" w:tplc="000F43B6">
      <w:start w:val="1"/>
      <w:numFmt w:val="bullet"/>
      <w:lvlText w:val="—"/>
      <w:lvlJc w:val="left"/>
      <w:rPr>
        <w:sz w:val="22"/>
        <w:szCs w:val="22"/>
      </w:rPr>
    </w:lvl>
    <w:lvl w:ilvl="5" w:tplc="000F43B7">
      <w:start w:val="1"/>
      <w:numFmt w:val="bullet"/>
      <w:lvlText w:val="—"/>
      <w:lvlJc w:val="left"/>
      <w:rPr>
        <w:sz w:val="22"/>
        <w:szCs w:val="22"/>
      </w:rPr>
    </w:lvl>
    <w:lvl w:ilvl="6" w:tplc="000F43B8">
      <w:start w:val="1"/>
      <w:numFmt w:val="bullet"/>
      <w:lvlText w:val="—"/>
      <w:lvlJc w:val="left"/>
      <w:rPr>
        <w:sz w:val="22"/>
        <w:szCs w:val="22"/>
      </w:rPr>
    </w:lvl>
    <w:lvl w:ilvl="7" w:tplc="000F43B9">
      <w:start w:val="1"/>
      <w:numFmt w:val="bullet"/>
      <w:lvlText w:val="—"/>
      <w:lvlJc w:val="left"/>
      <w:rPr>
        <w:sz w:val="22"/>
        <w:szCs w:val="22"/>
      </w:rPr>
    </w:lvl>
    <w:lvl w:ilvl="8" w:tplc="000F43BA">
      <w:start w:val="1"/>
      <w:numFmt w:val="bullet"/>
      <w:lvlText w:val="—"/>
      <w:lvlJc w:val="left"/>
      <w:rPr>
        <w:sz w:val="22"/>
        <w:szCs w:val="22"/>
      </w:rPr>
    </w:lvl>
  </w:abstractNum>
  <w:abstractNum w:abstractNumId="42">
    <w:nsid w:val="00000055"/>
    <w:multiLevelType w:val="hybridMultilevel"/>
    <w:tmpl w:val="00000054"/>
    <w:lvl w:ilvl="0" w:tplc="000F43BB">
      <w:start w:val="1"/>
      <w:numFmt w:val="bullet"/>
      <w:lvlText w:val="—"/>
      <w:lvlJc w:val="left"/>
      <w:rPr>
        <w:sz w:val="22"/>
        <w:szCs w:val="22"/>
      </w:rPr>
    </w:lvl>
    <w:lvl w:ilvl="1" w:tplc="000F43BC">
      <w:start w:val="1"/>
      <w:numFmt w:val="bullet"/>
      <w:lvlText w:val="—"/>
      <w:lvlJc w:val="left"/>
      <w:rPr>
        <w:sz w:val="22"/>
        <w:szCs w:val="22"/>
      </w:rPr>
    </w:lvl>
    <w:lvl w:ilvl="2" w:tplc="000F43BD">
      <w:start w:val="1"/>
      <w:numFmt w:val="bullet"/>
      <w:lvlText w:val="—"/>
      <w:lvlJc w:val="left"/>
      <w:rPr>
        <w:sz w:val="22"/>
        <w:szCs w:val="22"/>
      </w:rPr>
    </w:lvl>
    <w:lvl w:ilvl="3" w:tplc="000F43BE">
      <w:start w:val="1"/>
      <w:numFmt w:val="bullet"/>
      <w:lvlText w:val="—"/>
      <w:lvlJc w:val="left"/>
      <w:rPr>
        <w:sz w:val="22"/>
        <w:szCs w:val="22"/>
      </w:rPr>
    </w:lvl>
    <w:lvl w:ilvl="4" w:tplc="000F43BF">
      <w:start w:val="1"/>
      <w:numFmt w:val="bullet"/>
      <w:lvlText w:val="—"/>
      <w:lvlJc w:val="left"/>
      <w:rPr>
        <w:sz w:val="22"/>
        <w:szCs w:val="22"/>
      </w:rPr>
    </w:lvl>
    <w:lvl w:ilvl="5" w:tplc="000F43C0">
      <w:start w:val="1"/>
      <w:numFmt w:val="bullet"/>
      <w:lvlText w:val="—"/>
      <w:lvlJc w:val="left"/>
      <w:rPr>
        <w:sz w:val="22"/>
        <w:szCs w:val="22"/>
      </w:rPr>
    </w:lvl>
    <w:lvl w:ilvl="6" w:tplc="000F43C1">
      <w:start w:val="1"/>
      <w:numFmt w:val="bullet"/>
      <w:lvlText w:val="—"/>
      <w:lvlJc w:val="left"/>
      <w:rPr>
        <w:sz w:val="22"/>
        <w:szCs w:val="22"/>
      </w:rPr>
    </w:lvl>
    <w:lvl w:ilvl="7" w:tplc="000F43C2">
      <w:start w:val="1"/>
      <w:numFmt w:val="bullet"/>
      <w:lvlText w:val="—"/>
      <w:lvlJc w:val="left"/>
      <w:rPr>
        <w:sz w:val="22"/>
        <w:szCs w:val="22"/>
      </w:rPr>
    </w:lvl>
    <w:lvl w:ilvl="8" w:tplc="000F43C3">
      <w:start w:val="1"/>
      <w:numFmt w:val="bullet"/>
      <w:lvlText w:val="—"/>
      <w:lvlJc w:val="left"/>
      <w:rPr>
        <w:sz w:val="22"/>
        <w:szCs w:val="22"/>
      </w:rPr>
    </w:lvl>
  </w:abstractNum>
  <w:abstractNum w:abstractNumId="43">
    <w:nsid w:val="00000057"/>
    <w:multiLevelType w:val="hybridMultilevel"/>
    <w:tmpl w:val="00000056"/>
    <w:lvl w:ilvl="0" w:tplc="000F43C4">
      <w:start w:val="1"/>
      <w:numFmt w:val="bullet"/>
      <w:lvlText w:val="—"/>
      <w:lvlJc w:val="left"/>
      <w:rPr>
        <w:sz w:val="22"/>
        <w:szCs w:val="22"/>
      </w:rPr>
    </w:lvl>
    <w:lvl w:ilvl="1" w:tplc="000F43C5">
      <w:start w:val="1"/>
      <w:numFmt w:val="bullet"/>
      <w:lvlText w:val="—"/>
      <w:lvlJc w:val="left"/>
      <w:rPr>
        <w:sz w:val="22"/>
        <w:szCs w:val="22"/>
      </w:rPr>
    </w:lvl>
    <w:lvl w:ilvl="2" w:tplc="000F43C6">
      <w:start w:val="1"/>
      <w:numFmt w:val="bullet"/>
      <w:lvlText w:val="—"/>
      <w:lvlJc w:val="left"/>
      <w:rPr>
        <w:sz w:val="22"/>
        <w:szCs w:val="22"/>
      </w:rPr>
    </w:lvl>
    <w:lvl w:ilvl="3" w:tplc="000F43C7">
      <w:start w:val="1"/>
      <w:numFmt w:val="bullet"/>
      <w:lvlText w:val="—"/>
      <w:lvlJc w:val="left"/>
      <w:rPr>
        <w:sz w:val="22"/>
        <w:szCs w:val="22"/>
      </w:rPr>
    </w:lvl>
    <w:lvl w:ilvl="4" w:tplc="000F43C8">
      <w:start w:val="1"/>
      <w:numFmt w:val="bullet"/>
      <w:lvlText w:val="—"/>
      <w:lvlJc w:val="left"/>
      <w:rPr>
        <w:sz w:val="22"/>
        <w:szCs w:val="22"/>
      </w:rPr>
    </w:lvl>
    <w:lvl w:ilvl="5" w:tplc="000F43C9">
      <w:start w:val="1"/>
      <w:numFmt w:val="bullet"/>
      <w:lvlText w:val="—"/>
      <w:lvlJc w:val="left"/>
      <w:rPr>
        <w:sz w:val="22"/>
        <w:szCs w:val="22"/>
      </w:rPr>
    </w:lvl>
    <w:lvl w:ilvl="6" w:tplc="000F43CA">
      <w:start w:val="1"/>
      <w:numFmt w:val="bullet"/>
      <w:lvlText w:val="—"/>
      <w:lvlJc w:val="left"/>
      <w:rPr>
        <w:sz w:val="22"/>
        <w:szCs w:val="22"/>
      </w:rPr>
    </w:lvl>
    <w:lvl w:ilvl="7" w:tplc="000F43CB">
      <w:start w:val="1"/>
      <w:numFmt w:val="bullet"/>
      <w:lvlText w:val="—"/>
      <w:lvlJc w:val="left"/>
      <w:rPr>
        <w:sz w:val="22"/>
        <w:szCs w:val="22"/>
      </w:rPr>
    </w:lvl>
    <w:lvl w:ilvl="8" w:tplc="000F43CC">
      <w:start w:val="1"/>
      <w:numFmt w:val="bullet"/>
      <w:lvlText w:val="—"/>
      <w:lvlJc w:val="left"/>
      <w:rPr>
        <w:sz w:val="22"/>
        <w:szCs w:val="22"/>
      </w:rPr>
    </w:lvl>
  </w:abstractNum>
  <w:abstractNum w:abstractNumId="44">
    <w:nsid w:val="00000059"/>
    <w:multiLevelType w:val="hybridMultilevel"/>
    <w:tmpl w:val="00000058"/>
    <w:lvl w:ilvl="0" w:tplc="000F43CD">
      <w:start w:val="1"/>
      <w:numFmt w:val="bullet"/>
      <w:lvlText w:val="—"/>
      <w:lvlJc w:val="left"/>
      <w:rPr>
        <w:sz w:val="22"/>
        <w:szCs w:val="22"/>
      </w:rPr>
    </w:lvl>
    <w:lvl w:ilvl="1" w:tplc="000F43CE">
      <w:start w:val="1"/>
      <w:numFmt w:val="bullet"/>
      <w:lvlText w:val="—"/>
      <w:lvlJc w:val="left"/>
      <w:rPr>
        <w:sz w:val="22"/>
        <w:szCs w:val="22"/>
      </w:rPr>
    </w:lvl>
    <w:lvl w:ilvl="2" w:tplc="000F43CF">
      <w:start w:val="1"/>
      <w:numFmt w:val="bullet"/>
      <w:lvlText w:val="—"/>
      <w:lvlJc w:val="left"/>
      <w:rPr>
        <w:sz w:val="22"/>
        <w:szCs w:val="22"/>
      </w:rPr>
    </w:lvl>
    <w:lvl w:ilvl="3" w:tplc="000F43D0">
      <w:start w:val="1"/>
      <w:numFmt w:val="bullet"/>
      <w:lvlText w:val="—"/>
      <w:lvlJc w:val="left"/>
      <w:rPr>
        <w:sz w:val="22"/>
        <w:szCs w:val="22"/>
      </w:rPr>
    </w:lvl>
    <w:lvl w:ilvl="4" w:tplc="000F43D1">
      <w:start w:val="1"/>
      <w:numFmt w:val="bullet"/>
      <w:lvlText w:val="—"/>
      <w:lvlJc w:val="left"/>
      <w:rPr>
        <w:sz w:val="22"/>
        <w:szCs w:val="22"/>
      </w:rPr>
    </w:lvl>
    <w:lvl w:ilvl="5" w:tplc="000F43D2">
      <w:start w:val="1"/>
      <w:numFmt w:val="bullet"/>
      <w:lvlText w:val="—"/>
      <w:lvlJc w:val="left"/>
      <w:rPr>
        <w:sz w:val="22"/>
        <w:szCs w:val="22"/>
      </w:rPr>
    </w:lvl>
    <w:lvl w:ilvl="6" w:tplc="000F43D3">
      <w:start w:val="1"/>
      <w:numFmt w:val="bullet"/>
      <w:lvlText w:val="—"/>
      <w:lvlJc w:val="left"/>
      <w:rPr>
        <w:sz w:val="22"/>
        <w:szCs w:val="22"/>
      </w:rPr>
    </w:lvl>
    <w:lvl w:ilvl="7" w:tplc="000F43D4">
      <w:start w:val="1"/>
      <w:numFmt w:val="bullet"/>
      <w:lvlText w:val="—"/>
      <w:lvlJc w:val="left"/>
      <w:rPr>
        <w:sz w:val="22"/>
        <w:szCs w:val="22"/>
      </w:rPr>
    </w:lvl>
    <w:lvl w:ilvl="8" w:tplc="000F43D5">
      <w:start w:val="1"/>
      <w:numFmt w:val="bullet"/>
      <w:lvlText w:val="—"/>
      <w:lvlJc w:val="left"/>
      <w:rPr>
        <w:sz w:val="22"/>
        <w:szCs w:val="22"/>
      </w:rPr>
    </w:lvl>
  </w:abstractNum>
  <w:abstractNum w:abstractNumId="45">
    <w:nsid w:val="0000005B"/>
    <w:multiLevelType w:val="hybridMultilevel"/>
    <w:tmpl w:val="0000005A"/>
    <w:lvl w:ilvl="0" w:tplc="000F43D6">
      <w:start w:val="1"/>
      <w:numFmt w:val="bullet"/>
      <w:lvlText w:val="—"/>
      <w:lvlJc w:val="left"/>
      <w:rPr>
        <w:sz w:val="22"/>
        <w:szCs w:val="22"/>
      </w:rPr>
    </w:lvl>
    <w:lvl w:ilvl="1" w:tplc="000F43D7">
      <w:start w:val="1"/>
      <w:numFmt w:val="bullet"/>
      <w:lvlText w:val="—"/>
      <w:lvlJc w:val="left"/>
      <w:rPr>
        <w:sz w:val="22"/>
        <w:szCs w:val="22"/>
      </w:rPr>
    </w:lvl>
    <w:lvl w:ilvl="2" w:tplc="000F43D8">
      <w:start w:val="1"/>
      <w:numFmt w:val="bullet"/>
      <w:lvlText w:val="—"/>
      <w:lvlJc w:val="left"/>
      <w:rPr>
        <w:sz w:val="22"/>
        <w:szCs w:val="22"/>
      </w:rPr>
    </w:lvl>
    <w:lvl w:ilvl="3" w:tplc="000F43D9">
      <w:start w:val="1"/>
      <w:numFmt w:val="bullet"/>
      <w:lvlText w:val="—"/>
      <w:lvlJc w:val="left"/>
      <w:rPr>
        <w:sz w:val="22"/>
        <w:szCs w:val="22"/>
      </w:rPr>
    </w:lvl>
    <w:lvl w:ilvl="4" w:tplc="000F43DA">
      <w:start w:val="1"/>
      <w:numFmt w:val="bullet"/>
      <w:lvlText w:val="—"/>
      <w:lvlJc w:val="left"/>
      <w:rPr>
        <w:sz w:val="22"/>
        <w:szCs w:val="22"/>
      </w:rPr>
    </w:lvl>
    <w:lvl w:ilvl="5" w:tplc="000F43DB">
      <w:start w:val="1"/>
      <w:numFmt w:val="bullet"/>
      <w:lvlText w:val="—"/>
      <w:lvlJc w:val="left"/>
      <w:rPr>
        <w:sz w:val="22"/>
        <w:szCs w:val="22"/>
      </w:rPr>
    </w:lvl>
    <w:lvl w:ilvl="6" w:tplc="000F43DC">
      <w:start w:val="1"/>
      <w:numFmt w:val="bullet"/>
      <w:lvlText w:val="—"/>
      <w:lvlJc w:val="left"/>
      <w:rPr>
        <w:sz w:val="22"/>
        <w:szCs w:val="22"/>
      </w:rPr>
    </w:lvl>
    <w:lvl w:ilvl="7" w:tplc="000F43DD">
      <w:start w:val="1"/>
      <w:numFmt w:val="bullet"/>
      <w:lvlText w:val="—"/>
      <w:lvlJc w:val="left"/>
      <w:rPr>
        <w:sz w:val="22"/>
        <w:szCs w:val="22"/>
      </w:rPr>
    </w:lvl>
    <w:lvl w:ilvl="8" w:tplc="000F43DE">
      <w:start w:val="1"/>
      <w:numFmt w:val="bullet"/>
      <w:lvlText w:val="—"/>
      <w:lvlJc w:val="left"/>
      <w:rPr>
        <w:sz w:val="22"/>
        <w:szCs w:val="22"/>
      </w:rPr>
    </w:lvl>
  </w:abstractNum>
  <w:abstractNum w:abstractNumId="46">
    <w:nsid w:val="0000005D"/>
    <w:multiLevelType w:val="hybridMultilevel"/>
    <w:tmpl w:val="0000005C"/>
    <w:lvl w:ilvl="0" w:tplc="000F43DF">
      <w:start w:val="1"/>
      <w:numFmt w:val="bullet"/>
      <w:lvlText w:val="—"/>
      <w:lvlJc w:val="left"/>
      <w:rPr>
        <w:sz w:val="22"/>
        <w:szCs w:val="22"/>
      </w:rPr>
    </w:lvl>
    <w:lvl w:ilvl="1" w:tplc="000F43E0">
      <w:start w:val="1"/>
      <w:numFmt w:val="bullet"/>
      <w:lvlText w:val="—"/>
      <w:lvlJc w:val="left"/>
      <w:rPr>
        <w:sz w:val="22"/>
        <w:szCs w:val="22"/>
      </w:rPr>
    </w:lvl>
    <w:lvl w:ilvl="2" w:tplc="000F43E1">
      <w:start w:val="1"/>
      <w:numFmt w:val="bullet"/>
      <w:lvlText w:val="—"/>
      <w:lvlJc w:val="left"/>
      <w:rPr>
        <w:sz w:val="22"/>
        <w:szCs w:val="22"/>
      </w:rPr>
    </w:lvl>
    <w:lvl w:ilvl="3" w:tplc="000F43E2">
      <w:start w:val="1"/>
      <w:numFmt w:val="bullet"/>
      <w:lvlText w:val="—"/>
      <w:lvlJc w:val="left"/>
      <w:rPr>
        <w:sz w:val="22"/>
        <w:szCs w:val="22"/>
      </w:rPr>
    </w:lvl>
    <w:lvl w:ilvl="4" w:tplc="000F43E3">
      <w:start w:val="1"/>
      <w:numFmt w:val="bullet"/>
      <w:lvlText w:val="—"/>
      <w:lvlJc w:val="left"/>
      <w:rPr>
        <w:sz w:val="22"/>
        <w:szCs w:val="22"/>
      </w:rPr>
    </w:lvl>
    <w:lvl w:ilvl="5" w:tplc="000F43E4">
      <w:start w:val="1"/>
      <w:numFmt w:val="bullet"/>
      <w:lvlText w:val="—"/>
      <w:lvlJc w:val="left"/>
      <w:rPr>
        <w:sz w:val="22"/>
        <w:szCs w:val="22"/>
      </w:rPr>
    </w:lvl>
    <w:lvl w:ilvl="6" w:tplc="000F43E5">
      <w:start w:val="1"/>
      <w:numFmt w:val="bullet"/>
      <w:lvlText w:val="—"/>
      <w:lvlJc w:val="left"/>
      <w:rPr>
        <w:sz w:val="22"/>
        <w:szCs w:val="22"/>
      </w:rPr>
    </w:lvl>
    <w:lvl w:ilvl="7" w:tplc="000F43E6">
      <w:start w:val="1"/>
      <w:numFmt w:val="bullet"/>
      <w:lvlText w:val="—"/>
      <w:lvlJc w:val="left"/>
      <w:rPr>
        <w:sz w:val="22"/>
        <w:szCs w:val="22"/>
      </w:rPr>
    </w:lvl>
    <w:lvl w:ilvl="8" w:tplc="000F43E7">
      <w:start w:val="1"/>
      <w:numFmt w:val="bullet"/>
      <w:lvlText w:val="—"/>
      <w:lvlJc w:val="left"/>
      <w:rPr>
        <w:sz w:val="22"/>
        <w:szCs w:val="22"/>
      </w:rPr>
    </w:lvl>
  </w:abstractNum>
  <w:abstractNum w:abstractNumId="47">
    <w:nsid w:val="0000005F"/>
    <w:multiLevelType w:val="hybridMultilevel"/>
    <w:tmpl w:val="0000005E"/>
    <w:lvl w:ilvl="0" w:tplc="000F43E8">
      <w:start w:val="1"/>
      <w:numFmt w:val="bullet"/>
      <w:lvlText w:val="—"/>
      <w:lvlJc w:val="left"/>
      <w:rPr>
        <w:sz w:val="22"/>
        <w:szCs w:val="22"/>
      </w:rPr>
    </w:lvl>
    <w:lvl w:ilvl="1" w:tplc="000F43E9">
      <w:start w:val="1"/>
      <w:numFmt w:val="bullet"/>
      <w:lvlText w:val="—"/>
      <w:lvlJc w:val="left"/>
      <w:rPr>
        <w:sz w:val="22"/>
        <w:szCs w:val="22"/>
      </w:rPr>
    </w:lvl>
    <w:lvl w:ilvl="2" w:tplc="000F43EA">
      <w:start w:val="1"/>
      <w:numFmt w:val="bullet"/>
      <w:lvlText w:val="—"/>
      <w:lvlJc w:val="left"/>
      <w:rPr>
        <w:sz w:val="22"/>
        <w:szCs w:val="22"/>
      </w:rPr>
    </w:lvl>
    <w:lvl w:ilvl="3" w:tplc="000F43EB">
      <w:start w:val="1"/>
      <w:numFmt w:val="bullet"/>
      <w:lvlText w:val="—"/>
      <w:lvlJc w:val="left"/>
      <w:rPr>
        <w:sz w:val="22"/>
        <w:szCs w:val="22"/>
      </w:rPr>
    </w:lvl>
    <w:lvl w:ilvl="4" w:tplc="000F43EC">
      <w:start w:val="1"/>
      <w:numFmt w:val="bullet"/>
      <w:lvlText w:val="—"/>
      <w:lvlJc w:val="left"/>
      <w:rPr>
        <w:sz w:val="22"/>
        <w:szCs w:val="22"/>
      </w:rPr>
    </w:lvl>
    <w:lvl w:ilvl="5" w:tplc="000F43ED">
      <w:start w:val="1"/>
      <w:numFmt w:val="bullet"/>
      <w:lvlText w:val="—"/>
      <w:lvlJc w:val="left"/>
      <w:rPr>
        <w:sz w:val="22"/>
        <w:szCs w:val="22"/>
      </w:rPr>
    </w:lvl>
    <w:lvl w:ilvl="6" w:tplc="000F43EE">
      <w:start w:val="1"/>
      <w:numFmt w:val="bullet"/>
      <w:lvlText w:val="—"/>
      <w:lvlJc w:val="left"/>
      <w:rPr>
        <w:sz w:val="22"/>
        <w:szCs w:val="22"/>
      </w:rPr>
    </w:lvl>
    <w:lvl w:ilvl="7" w:tplc="000F43EF">
      <w:start w:val="1"/>
      <w:numFmt w:val="bullet"/>
      <w:lvlText w:val="—"/>
      <w:lvlJc w:val="left"/>
      <w:rPr>
        <w:sz w:val="22"/>
        <w:szCs w:val="22"/>
      </w:rPr>
    </w:lvl>
    <w:lvl w:ilvl="8" w:tplc="000F43F0">
      <w:start w:val="1"/>
      <w:numFmt w:val="bullet"/>
      <w:lvlText w:val="—"/>
      <w:lvlJc w:val="left"/>
      <w:rPr>
        <w:sz w:val="22"/>
        <w:szCs w:val="22"/>
      </w:rPr>
    </w:lvl>
  </w:abstractNum>
  <w:abstractNum w:abstractNumId="48">
    <w:nsid w:val="00000061"/>
    <w:multiLevelType w:val="hybridMultilevel"/>
    <w:tmpl w:val="00000060"/>
    <w:lvl w:ilvl="0" w:tplc="000F43F1">
      <w:start w:val="1"/>
      <w:numFmt w:val="bullet"/>
      <w:lvlText w:val="—"/>
      <w:lvlJc w:val="left"/>
      <w:rPr>
        <w:sz w:val="22"/>
        <w:szCs w:val="22"/>
      </w:rPr>
    </w:lvl>
    <w:lvl w:ilvl="1" w:tplc="000F43F2">
      <w:start w:val="1"/>
      <w:numFmt w:val="bullet"/>
      <w:lvlText w:val="—"/>
      <w:lvlJc w:val="left"/>
      <w:rPr>
        <w:sz w:val="22"/>
        <w:szCs w:val="22"/>
      </w:rPr>
    </w:lvl>
    <w:lvl w:ilvl="2" w:tplc="000F43F3">
      <w:start w:val="1"/>
      <w:numFmt w:val="bullet"/>
      <w:lvlText w:val="—"/>
      <w:lvlJc w:val="left"/>
      <w:rPr>
        <w:sz w:val="22"/>
        <w:szCs w:val="22"/>
      </w:rPr>
    </w:lvl>
    <w:lvl w:ilvl="3" w:tplc="000F43F4">
      <w:start w:val="1"/>
      <w:numFmt w:val="bullet"/>
      <w:lvlText w:val="—"/>
      <w:lvlJc w:val="left"/>
      <w:rPr>
        <w:sz w:val="22"/>
        <w:szCs w:val="22"/>
      </w:rPr>
    </w:lvl>
    <w:lvl w:ilvl="4" w:tplc="000F43F5">
      <w:start w:val="1"/>
      <w:numFmt w:val="bullet"/>
      <w:lvlText w:val="—"/>
      <w:lvlJc w:val="left"/>
      <w:rPr>
        <w:sz w:val="22"/>
        <w:szCs w:val="22"/>
      </w:rPr>
    </w:lvl>
    <w:lvl w:ilvl="5" w:tplc="000F43F6">
      <w:start w:val="1"/>
      <w:numFmt w:val="bullet"/>
      <w:lvlText w:val="—"/>
      <w:lvlJc w:val="left"/>
      <w:rPr>
        <w:sz w:val="22"/>
        <w:szCs w:val="22"/>
      </w:rPr>
    </w:lvl>
    <w:lvl w:ilvl="6" w:tplc="000F43F7">
      <w:start w:val="1"/>
      <w:numFmt w:val="bullet"/>
      <w:lvlText w:val="—"/>
      <w:lvlJc w:val="left"/>
      <w:rPr>
        <w:sz w:val="22"/>
        <w:szCs w:val="22"/>
      </w:rPr>
    </w:lvl>
    <w:lvl w:ilvl="7" w:tplc="000F43F8">
      <w:start w:val="1"/>
      <w:numFmt w:val="bullet"/>
      <w:lvlText w:val="—"/>
      <w:lvlJc w:val="left"/>
      <w:rPr>
        <w:sz w:val="22"/>
        <w:szCs w:val="22"/>
      </w:rPr>
    </w:lvl>
    <w:lvl w:ilvl="8" w:tplc="000F43F9">
      <w:start w:val="1"/>
      <w:numFmt w:val="bullet"/>
      <w:lvlText w:val="—"/>
      <w:lvlJc w:val="left"/>
      <w:rPr>
        <w:sz w:val="22"/>
        <w:szCs w:val="22"/>
      </w:rPr>
    </w:lvl>
  </w:abstractNum>
  <w:abstractNum w:abstractNumId="49">
    <w:nsid w:val="00000063"/>
    <w:multiLevelType w:val="hybridMultilevel"/>
    <w:tmpl w:val="00000062"/>
    <w:lvl w:ilvl="0" w:tplc="000F43FA">
      <w:start w:val="1"/>
      <w:numFmt w:val="bullet"/>
      <w:lvlText w:val="—"/>
      <w:lvlJc w:val="left"/>
      <w:rPr>
        <w:sz w:val="22"/>
        <w:szCs w:val="22"/>
      </w:rPr>
    </w:lvl>
    <w:lvl w:ilvl="1" w:tplc="000F43FB">
      <w:start w:val="1"/>
      <w:numFmt w:val="bullet"/>
      <w:lvlText w:val="—"/>
      <w:lvlJc w:val="left"/>
      <w:rPr>
        <w:sz w:val="22"/>
        <w:szCs w:val="22"/>
      </w:rPr>
    </w:lvl>
    <w:lvl w:ilvl="2" w:tplc="000F43FC">
      <w:start w:val="1"/>
      <w:numFmt w:val="bullet"/>
      <w:lvlText w:val="—"/>
      <w:lvlJc w:val="left"/>
      <w:rPr>
        <w:sz w:val="22"/>
        <w:szCs w:val="22"/>
      </w:rPr>
    </w:lvl>
    <w:lvl w:ilvl="3" w:tplc="000F43FD">
      <w:start w:val="1"/>
      <w:numFmt w:val="bullet"/>
      <w:lvlText w:val="—"/>
      <w:lvlJc w:val="left"/>
      <w:rPr>
        <w:sz w:val="22"/>
        <w:szCs w:val="22"/>
      </w:rPr>
    </w:lvl>
    <w:lvl w:ilvl="4" w:tplc="000F43FE">
      <w:start w:val="1"/>
      <w:numFmt w:val="bullet"/>
      <w:lvlText w:val="—"/>
      <w:lvlJc w:val="left"/>
      <w:rPr>
        <w:sz w:val="22"/>
        <w:szCs w:val="22"/>
      </w:rPr>
    </w:lvl>
    <w:lvl w:ilvl="5" w:tplc="000F43FF">
      <w:start w:val="1"/>
      <w:numFmt w:val="bullet"/>
      <w:lvlText w:val="—"/>
      <w:lvlJc w:val="left"/>
      <w:rPr>
        <w:sz w:val="22"/>
        <w:szCs w:val="22"/>
      </w:rPr>
    </w:lvl>
    <w:lvl w:ilvl="6" w:tplc="000F4400">
      <w:start w:val="1"/>
      <w:numFmt w:val="bullet"/>
      <w:lvlText w:val="—"/>
      <w:lvlJc w:val="left"/>
      <w:rPr>
        <w:sz w:val="22"/>
        <w:szCs w:val="22"/>
      </w:rPr>
    </w:lvl>
    <w:lvl w:ilvl="7" w:tplc="000F4401">
      <w:start w:val="1"/>
      <w:numFmt w:val="bullet"/>
      <w:lvlText w:val="—"/>
      <w:lvlJc w:val="left"/>
      <w:rPr>
        <w:sz w:val="22"/>
        <w:szCs w:val="22"/>
      </w:rPr>
    </w:lvl>
    <w:lvl w:ilvl="8" w:tplc="000F4402">
      <w:start w:val="1"/>
      <w:numFmt w:val="bullet"/>
      <w:lvlText w:val="—"/>
      <w:lvlJc w:val="left"/>
      <w:rPr>
        <w:sz w:val="22"/>
        <w:szCs w:val="22"/>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720"/>
  <w:hyphenationZone w:val="425"/>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92162"/>
  </w:hdrShapeDefaults>
  <w:footnotePr>
    <w:footnote w:id="-1"/>
    <w:footnote w:id="0"/>
  </w:footnotePr>
  <w:endnotePr>
    <w:endnote w:id="-1"/>
    <w:endnote w:id="0"/>
  </w:endnotePr>
  <w:compat>
    <w:doNotExpandShiftReturn/>
    <w:useFELayout/>
  </w:compat>
  <w:rsids>
    <w:rsidRoot w:val="00E250C1"/>
    <w:rsid w:val="00005058"/>
    <w:rsid w:val="00015A34"/>
    <w:rsid w:val="000200A2"/>
    <w:rsid w:val="00044792"/>
    <w:rsid w:val="000B1A3B"/>
    <w:rsid w:val="000C6977"/>
    <w:rsid w:val="000E4452"/>
    <w:rsid w:val="000E7BE4"/>
    <w:rsid w:val="001000CA"/>
    <w:rsid w:val="00103641"/>
    <w:rsid w:val="00121A72"/>
    <w:rsid w:val="001311A4"/>
    <w:rsid w:val="00190D03"/>
    <w:rsid w:val="001A1A8E"/>
    <w:rsid w:val="001A5114"/>
    <w:rsid w:val="001B57A4"/>
    <w:rsid w:val="001D4D76"/>
    <w:rsid w:val="001E234C"/>
    <w:rsid w:val="001F006E"/>
    <w:rsid w:val="001F3EB4"/>
    <w:rsid w:val="001F5C70"/>
    <w:rsid w:val="002041E5"/>
    <w:rsid w:val="002056FE"/>
    <w:rsid w:val="00206A21"/>
    <w:rsid w:val="00214DDE"/>
    <w:rsid w:val="0022295A"/>
    <w:rsid w:val="00242707"/>
    <w:rsid w:val="0027018B"/>
    <w:rsid w:val="002746B1"/>
    <w:rsid w:val="0028552F"/>
    <w:rsid w:val="00285B35"/>
    <w:rsid w:val="002C69AA"/>
    <w:rsid w:val="002D127C"/>
    <w:rsid w:val="002D1562"/>
    <w:rsid w:val="002D1A01"/>
    <w:rsid w:val="002E6BD6"/>
    <w:rsid w:val="00311065"/>
    <w:rsid w:val="0032260F"/>
    <w:rsid w:val="00363136"/>
    <w:rsid w:val="0036553F"/>
    <w:rsid w:val="00395ABA"/>
    <w:rsid w:val="003B3A07"/>
    <w:rsid w:val="003B4EDC"/>
    <w:rsid w:val="003D32E8"/>
    <w:rsid w:val="003D7A73"/>
    <w:rsid w:val="0043216F"/>
    <w:rsid w:val="004408E6"/>
    <w:rsid w:val="00442C40"/>
    <w:rsid w:val="0044464E"/>
    <w:rsid w:val="004449C3"/>
    <w:rsid w:val="004515B7"/>
    <w:rsid w:val="004860D9"/>
    <w:rsid w:val="004A3FC1"/>
    <w:rsid w:val="004C78C4"/>
    <w:rsid w:val="004F5F64"/>
    <w:rsid w:val="005115F4"/>
    <w:rsid w:val="00517248"/>
    <w:rsid w:val="00522056"/>
    <w:rsid w:val="00531C15"/>
    <w:rsid w:val="00545F11"/>
    <w:rsid w:val="00547A02"/>
    <w:rsid w:val="005522D8"/>
    <w:rsid w:val="005902E6"/>
    <w:rsid w:val="005B21C2"/>
    <w:rsid w:val="005B2C03"/>
    <w:rsid w:val="005E1CF7"/>
    <w:rsid w:val="005F6138"/>
    <w:rsid w:val="005F6221"/>
    <w:rsid w:val="00634400"/>
    <w:rsid w:val="00645EED"/>
    <w:rsid w:val="00673765"/>
    <w:rsid w:val="006A0932"/>
    <w:rsid w:val="006D717F"/>
    <w:rsid w:val="006E726D"/>
    <w:rsid w:val="00727595"/>
    <w:rsid w:val="007465F4"/>
    <w:rsid w:val="00750B27"/>
    <w:rsid w:val="007561BD"/>
    <w:rsid w:val="007903E4"/>
    <w:rsid w:val="007F0C64"/>
    <w:rsid w:val="00800535"/>
    <w:rsid w:val="00806E1F"/>
    <w:rsid w:val="00811FD6"/>
    <w:rsid w:val="00816041"/>
    <w:rsid w:val="00816D99"/>
    <w:rsid w:val="008448D3"/>
    <w:rsid w:val="00847974"/>
    <w:rsid w:val="00850D2E"/>
    <w:rsid w:val="00851356"/>
    <w:rsid w:val="00857A87"/>
    <w:rsid w:val="008716BB"/>
    <w:rsid w:val="008C4139"/>
    <w:rsid w:val="008C72B1"/>
    <w:rsid w:val="008F7856"/>
    <w:rsid w:val="009019BE"/>
    <w:rsid w:val="00905DA9"/>
    <w:rsid w:val="009108E6"/>
    <w:rsid w:val="009321C2"/>
    <w:rsid w:val="009401DE"/>
    <w:rsid w:val="00943037"/>
    <w:rsid w:val="009666AD"/>
    <w:rsid w:val="009723CB"/>
    <w:rsid w:val="00987537"/>
    <w:rsid w:val="009A1B44"/>
    <w:rsid w:val="009B6EED"/>
    <w:rsid w:val="009C36A6"/>
    <w:rsid w:val="009E4FBA"/>
    <w:rsid w:val="00A35487"/>
    <w:rsid w:val="00A547A2"/>
    <w:rsid w:val="00A620CD"/>
    <w:rsid w:val="00A7124A"/>
    <w:rsid w:val="00A90F75"/>
    <w:rsid w:val="00A923CD"/>
    <w:rsid w:val="00AA125E"/>
    <w:rsid w:val="00AD111F"/>
    <w:rsid w:val="00AE3FC9"/>
    <w:rsid w:val="00AE6DDA"/>
    <w:rsid w:val="00AF4150"/>
    <w:rsid w:val="00B112D1"/>
    <w:rsid w:val="00B30216"/>
    <w:rsid w:val="00B44C3B"/>
    <w:rsid w:val="00B71BC1"/>
    <w:rsid w:val="00B92228"/>
    <w:rsid w:val="00BB5A26"/>
    <w:rsid w:val="00C06767"/>
    <w:rsid w:val="00C42CDE"/>
    <w:rsid w:val="00C53A4C"/>
    <w:rsid w:val="00C71C2F"/>
    <w:rsid w:val="00C92D3D"/>
    <w:rsid w:val="00D13A8F"/>
    <w:rsid w:val="00D13D84"/>
    <w:rsid w:val="00D2346A"/>
    <w:rsid w:val="00D47161"/>
    <w:rsid w:val="00D71DC5"/>
    <w:rsid w:val="00D921B5"/>
    <w:rsid w:val="00DB1FD6"/>
    <w:rsid w:val="00DD6DDB"/>
    <w:rsid w:val="00DE4A17"/>
    <w:rsid w:val="00DF2887"/>
    <w:rsid w:val="00E04897"/>
    <w:rsid w:val="00E10128"/>
    <w:rsid w:val="00E2402D"/>
    <w:rsid w:val="00E250C1"/>
    <w:rsid w:val="00E34A7A"/>
    <w:rsid w:val="00E46E4B"/>
    <w:rsid w:val="00E53EFC"/>
    <w:rsid w:val="00E62981"/>
    <w:rsid w:val="00E77052"/>
    <w:rsid w:val="00E81BA6"/>
    <w:rsid w:val="00E90089"/>
    <w:rsid w:val="00EA7A69"/>
    <w:rsid w:val="00EB099C"/>
    <w:rsid w:val="00EB3BDE"/>
    <w:rsid w:val="00ED284E"/>
    <w:rsid w:val="00EF5DA8"/>
    <w:rsid w:val="00F011D6"/>
    <w:rsid w:val="00F05820"/>
    <w:rsid w:val="00F145CD"/>
    <w:rsid w:val="00F24F82"/>
    <w:rsid w:val="00F25234"/>
    <w:rsid w:val="00F31CD7"/>
    <w:rsid w:val="00F5240C"/>
    <w:rsid w:val="00F83561"/>
    <w:rsid w:val="00F84376"/>
    <w:rsid w:val="00FA5C9E"/>
    <w:rsid w:val="00FA5EB9"/>
    <w:rsid w:val="00FB285D"/>
    <w:rsid w:val="00FE0DE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9C3"/>
    <w:rPr>
      <w:rFonts w:cs="Arial Unicode MS"/>
      <w:color w:val="000000"/>
    </w:rPr>
  </w:style>
  <w:style w:type="paragraph" w:styleId="Titre1">
    <w:name w:val="heading 1"/>
    <w:basedOn w:val="Corpsdutexte1"/>
    <w:next w:val="Normal"/>
    <w:link w:val="Titre1Car"/>
    <w:uiPriority w:val="9"/>
    <w:qFormat/>
    <w:rsid w:val="00AE3FC9"/>
    <w:pPr>
      <w:spacing w:line="240" w:lineRule="auto"/>
      <w:ind w:firstLine="0"/>
      <w:jc w:val="center"/>
      <w:outlineLvl w:val="0"/>
    </w:pPr>
    <w:rPr>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rpsdutexte2">
    <w:name w:val="Corps du texte (2)"/>
    <w:basedOn w:val="Policepardfaut"/>
    <w:link w:val="Corpsdutexte21"/>
    <w:uiPriority w:val="99"/>
    <w:rsid w:val="004449C3"/>
    <w:rPr>
      <w:rFonts w:ascii="Times New Roman" w:hAnsi="Times New Roman" w:cs="Times New Roman"/>
      <w:sz w:val="18"/>
      <w:szCs w:val="18"/>
    </w:rPr>
  </w:style>
  <w:style w:type="character" w:customStyle="1" w:styleId="Corpsdutexte3">
    <w:name w:val="Corps du texte (3)"/>
    <w:basedOn w:val="Policepardfaut"/>
    <w:link w:val="Corpsdutexte31"/>
    <w:uiPriority w:val="99"/>
    <w:rsid w:val="004449C3"/>
    <w:rPr>
      <w:rFonts w:ascii="Times New Roman" w:hAnsi="Times New Roman" w:cs="Times New Roman"/>
      <w:sz w:val="18"/>
      <w:szCs w:val="18"/>
    </w:rPr>
  </w:style>
  <w:style w:type="character" w:customStyle="1" w:styleId="Corpsdutexte3Italique">
    <w:name w:val="Corps du texte (3) + Italique"/>
    <w:basedOn w:val="Corpsdutexte3"/>
    <w:uiPriority w:val="99"/>
    <w:rsid w:val="004449C3"/>
    <w:rPr>
      <w:i/>
      <w:iCs/>
    </w:rPr>
  </w:style>
  <w:style w:type="character" w:customStyle="1" w:styleId="Corpsdutexte4">
    <w:name w:val="Corps du texte (4)"/>
    <w:basedOn w:val="Policepardfaut"/>
    <w:link w:val="Corpsdutexte41"/>
    <w:uiPriority w:val="99"/>
    <w:rsid w:val="004449C3"/>
    <w:rPr>
      <w:rFonts w:ascii="Times New Roman" w:hAnsi="Times New Roman" w:cs="Times New Roman"/>
      <w:b/>
      <w:bCs/>
      <w:i/>
      <w:iCs/>
      <w:sz w:val="24"/>
      <w:szCs w:val="24"/>
    </w:rPr>
  </w:style>
  <w:style w:type="character" w:customStyle="1" w:styleId="Corpsdutexte5">
    <w:name w:val="Corps du texte (5)"/>
    <w:basedOn w:val="Policepardfaut"/>
    <w:link w:val="Corpsdutexte51"/>
    <w:uiPriority w:val="99"/>
    <w:rsid w:val="004449C3"/>
    <w:rPr>
      <w:rFonts w:ascii="Times New Roman" w:hAnsi="Times New Roman" w:cs="Times New Roman"/>
      <w:b/>
      <w:bCs/>
      <w:smallCaps/>
      <w:sz w:val="22"/>
      <w:szCs w:val="22"/>
    </w:rPr>
  </w:style>
  <w:style w:type="paragraph" w:styleId="Explorateurdedocuments">
    <w:name w:val="Document Map"/>
    <w:basedOn w:val="Normal"/>
    <w:link w:val="ExplorateurdedocumentsCar"/>
    <w:uiPriority w:val="99"/>
    <w:semiHidden/>
    <w:unhideWhenUsed/>
    <w:rsid w:val="00EA7A69"/>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EA7A69"/>
    <w:rPr>
      <w:rFonts w:ascii="Tahoma" w:hAnsi="Tahoma" w:cs="Tahoma"/>
      <w:color w:val="000000"/>
      <w:sz w:val="16"/>
      <w:szCs w:val="16"/>
    </w:rPr>
  </w:style>
  <w:style w:type="character" w:customStyle="1" w:styleId="Corpsdutexte10">
    <w:name w:val="Corps du texte (10)"/>
    <w:basedOn w:val="Policepardfaut"/>
    <w:link w:val="Corpsdutexte101"/>
    <w:uiPriority w:val="99"/>
    <w:rsid w:val="004449C3"/>
    <w:rPr>
      <w:rFonts w:ascii="Times New Roman" w:hAnsi="Times New Roman" w:cs="Times New Roman"/>
      <w:sz w:val="18"/>
      <w:szCs w:val="18"/>
    </w:rPr>
  </w:style>
  <w:style w:type="character" w:customStyle="1" w:styleId="Corpsdutexte11">
    <w:name w:val="Corps du texte (11)"/>
    <w:basedOn w:val="Policepardfaut"/>
    <w:link w:val="Corpsdutexte111"/>
    <w:uiPriority w:val="99"/>
    <w:rsid w:val="004449C3"/>
    <w:rPr>
      <w:rFonts w:ascii="Times New Roman" w:hAnsi="Times New Roman" w:cs="Times New Roman"/>
      <w:i/>
      <w:iCs/>
      <w:sz w:val="22"/>
      <w:szCs w:val="22"/>
    </w:rPr>
  </w:style>
  <w:style w:type="character" w:customStyle="1" w:styleId="Corpsdutexte">
    <w:name w:val="Corps du texte"/>
    <w:basedOn w:val="Policepardfaut"/>
    <w:link w:val="Corpsdutexte1"/>
    <w:uiPriority w:val="99"/>
    <w:rsid w:val="004449C3"/>
    <w:rPr>
      <w:rFonts w:ascii="Times New Roman" w:hAnsi="Times New Roman" w:cs="Times New Roman"/>
      <w:sz w:val="22"/>
      <w:szCs w:val="22"/>
    </w:rPr>
  </w:style>
  <w:style w:type="character" w:customStyle="1" w:styleId="Corpsdutexte12">
    <w:name w:val="Corps du texte (12)"/>
    <w:basedOn w:val="Policepardfaut"/>
    <w:link w:val="Corpsdutexte121"/>
    <w:uiPriority w:val="99"/>
    <w:rsid w:val="004449C3"/>
    <w:rPr>
      <w:rFonts w:ascii="Times New Roman" w:hAnsi="Times New Roman" w:cs="Times New Roman"/>
      <w:sz w:val="22"/>
      <w:szCs w:val="22"/>
    </w:rPr>
  </w:style>
  <w:style w:type="character" w:customStyle="1" w:styleId="CorpsdutexteItalique">
    <w:name w:val="Corps du texte + Italique"/>
    <w:basedOn w:val="Corpsdutexte"/>
    <w:uiPriority w:val="99"/>
    <w:rsid w:val="004449C3"/>
    <w:rPr>
      <w:i/>
      <w:iCs/>
    </w:rPr>
  </w:style>
  <w:style w:type="character" w:customStyle="1" w:styleId="Corpsdutexte13">
    <w:name w:val="Corps du texte (13)"/>
    <w:basedOn w:val="Policepardfaut"/>
    <w:link w:val="Corpsdutexte131"/>
    <w:uiPriority w:val="99"/>
    <w:rsid w:val="004449C3"/>
    <w:rPr>
      <w:rFonts w:ascii="Times New Roman" w:hAnsi="Times New Roman" w:cs="Times New Roman"/>
      <w:sz w:val="22"/>
      <w:szCs w:val="22"/>
    </w:rPr>
  </w:style>
  <w:style w:type="character" w:customStyle="1" w:styleId="Corpsdutexte12Italique">
    <w:name w:val="Corps du texte (12) + Italique"/>
    <w:basedOn w:val="Corpsdutexte12"/>
    <w:uiPriority w:val="99"/>
    <w:rsid w:val="004449C3"/>
    <w:rPr>
      <w:i/>
      <w:iCs/>
    </w:rPr>
  </w:style>
  <w:style w:type="character" w:customStyle="1" w:styleId="Corpsdutexte14">
    <w:name w:val="Corps du texte (14)"/>
    <w:basedOn w:val="Policepardfaut"/>
    <w:link w:val="Corpsdutexte141"/>
    <w:uiPriority w:val="99"/>
    <w:rsid w:val="004449C3"/>
    <w:rPr>
      <w:rFonts w:ascii="Times New Roman" w:hAnsi="Times New Roman" w:cs="Times New Roman"/>
      <w:i/>
      <w:iCs/>
      <w:sz w:val="22"/>
      <w:szCs w:val="22"/>
    </w:rPr>
  </w:style>
  <w:style w:type="character" w:customStyle="1" w:styleId="Corpsdutexte14NonItalique">
    <w:name w:val="Corps du texte (14) + Non Italique"/>
    <w:basedOn w:val="Corpsdutexte14"/>
    <w:uiPriority w:val="99"/>
    <w:rsid w:val="004449C3"/>
  </w:style>
  <w:style w:type="character" w:customStyle="1" w:styleId="Corpsdutexte15">
    <w:name w:val="Corps du texte (15)"/>
    <w:basedOn w:val="Policepardfaut"/>
    <w:link w:val="Corpsdutexte151"/>
    <w:uiPriority w:val="99"/>
    <w:rsid w:val="004449C3"/>
    <w:rPr>
      <w:rFonts w:ascii="Times New Roman" w:hAnsi="Times New Roman" w:cs="Times New Roman"/>
      <w:b/>
      <w:bCs/>
      <w:sz w:val="22"/>
      <w:szCs w:val="22"/>
    </w:rPr>
  </w:style>
  <w:style w:type="character" w:customStyle="1" w:styleId="Corpsdutexte15NonGras">
    <w:name w:val="Corps du texte (15) + Non Gras"/>
    <w:basedOn w:val="Corpsdutexte15"/>
    <w:uiPriority w:val="99"/>
    <w:rsid w:val="004449C3"/>
  </w:style>
  <w:style w:type="character" w:customStyle="1" w:styleId="Corpsdutexte10pt">
    <w:name w:val="Corps du texte + 10 pt"/>
    <w:aliases w:val="Petites majuscules"/>
    <w:basedOn w:val="Corpsdutexte"/>
    <w:uiPriority w:val="99"/>
    <w:rsid w:val="004449C3"/>
    <w:rPr>
      <w:smallCaps/>
      <w:sz w:val="20"/>
      <w:szCs w:val="20"/>
    </w:rPr>
  </w:style>
  <w:style w:type="character" w:customStyle="1" w:styleId="Corpsdutexte16">
    <w:name w:val="Corps du texte (16)"/>
    <w:basedOn w:val="Policepardfaut"/>
    <w:link w:val="Corpsdutexte161"/>
    <w:uiPriority w:val="99"/>
    <w:rsid w:val="004449C3"/>
    <w:rPr>
      <w:rFonts w:ascii="Times New Roman" w:hAnsi="Times New Roman" w:cs="Times New Roman"/>
      <w:smallCaps/>
      <w:sz w:val="20"/>
      <w:szCs w:val="20"/>
    </w:rPr>
  </w:style>
  <w:style w:type="character" w:customStyle="1" w:styleId="Corpsdutexte9pt">
    <w:name w:val="Corps du texte + 9 pt"/>
    <w:basedOn w:val="Corpsdutexte"/>
    <w:uiPriority w:val="99"/>
    <w:rsid w:val="004449C3"/>
    <w:rPr>
      <w:sz w:val="18"/>
      <w:szCs w:val="18"/>
    </w:rPr>
  </w:style>
  <w:style w:type="character" w:customStyle="1" w:styleId="Corpsdutexte14NonItalique1">
    <w:name w:val="Corps du texte (14) + Non Italique1"/>
    <w:basedOn w:val="Corpsdutexte14"/>
    <w:uiPriority w:val="99"/>
    <w:rsid w:val="004449C3"/>
  </w:style>
  <w:style w:type="character" w:customStyle="1" w:styleId="CorpsdutexteGras">
    <w:name w:val="Corps du texte + Gras"/>
    <w:basedOn w:val="Corpsdutexte"/>
    <w:uiPriority w:val="99"/>
    <w:rsid w:val="004449C3"/>
    <w:rPr>
      <w:b/>
      <w:bCs/>
    </w:rPr>
  </w:style>
  <w:style w:type="character" w:customStyle="1" w:styleId="Corpsdutexte169pt">
    <w:name w:val="Corps du texte (16) + 9 pt"/>
    <w:aliases w:val="Non Petites majuscules"/>
    <w:basedOn w:val="Corpsdutexte16"/>
    <w:uiPriority w:val="99"/>
    <w:rsid w:val="004449C3"/>
    <w:rPr>
      <w:sz w:val="18"/>
      <w:szCs w:val="18"/>
    </w:rPr>
  </w:style>
  <w:style w:type="character" w:customStyle="1" w:styleId="Corpsdutexte1611pt">
    <w:name w:val="Corps du texte (16) + 11 pt"/>
    <w:aliases w:val="Non Petites majuscules4"/>
    <w:basedOn w:val="Corpsdutexte16"/>
    <w:uiPriority w:val="99"/>
    <w:rsid w:val="004449C3"/>
    <w:rPr>
      <w:sz w:val="22"/>
      <w:szCs w:val="22"/>
    </w:rPr>
  </w:style>
  <w:style w:type="character" w:customStyle="1" w:styleId="Corpsdutexte17">
    <w:name w:val="Corps du texte (17)"/>
    <w:basedOn w:val="Policepardfaut"/>
    <w:link w:val="Corpsdutexte171"/>
    <w:uiPriority w:val="99"/>
    <w:rsid w:val="004449C3"/>
    <w:rPr>
      <w:rFonts w:ascii="Times New Roman" w:hAnsi="Times New Roman" w:cs="Times New Roman"/>
      <w:sz w:val="22"/>
      <w:szCs w:val="22"/>
    </w:rPr>
  </w:style>
  <w:style w:type="character" w:customStyle="1" w:styleId="Corpsdutexte13pt">
    <w:name w:val="Corps du texte + 13 pt"/>
    <w:basedOn w:val="Corpsdutexte"/>
    <w:uiPriority w:val="99"/>
    <w:rsid w:val="004449C3"/>
    <w:rPr>
      <w:sz w:val="26"/>
      <w:szCs w:val="26"/>
    </w:rPr>
  </w:style>
  <w:style w:type="character" w:customStyle="1" w:styleId="Corpsdutexte18">
    <w:name w:val="Corps du texte (18)"/>
    <w:basedOn w:val="Policepardfaut"/>
    <w:link w:val="Corpsdutexte181"/>
    <w:uiPriority w:val="99"/>
    <w:rsid w:val="004449C3"/>
    <w:rPr>
      <w:rFonts w:ascii="Times New Roman" w:hAnsi="Times New Roman" w:cs="Times New Roman"/>
      <w:b/>
      <w:bCs/>
      <w:sz w:val="22"/>
      <w:szCs w:val="22"/>
    </w:rPr>
  </w:style>
  <w:style w:type="character" w:customStyle="1" w:styleId="Corpsdutexte18NonGras">
    <w:name w:val="Corps du texte (18) + Non Gras"/>
    <w:basedOn w:val="Corpsdutexte18"/>
    <w:uiPriority w:val="99"/>
    <w:rsid w:val="004449C3"/>
  </w:style>
  <w:style w:type="character" w:customStyle="1" w:styleId="Corpsdutexte7pt">
    <w:name w:val="Corps du texte + 7 pt"/>
    <w:aliases w:val="Gras6"/>
    <w:basedOn w:val="Corpsdutexte"/>
    <w:uiPriority w:val="99"/>
    <w:rsid w:val="004449C3"/>
    <w:rPr>
      <w:b/>
      <w:bCs/>
      <w:sz w:val="14"/>
      <w:szCs w:val="14"/>
    </w:rPr>
  </w:style>
  <w:style w:type="character" w:customStyle="1" w:styleId="Corpsdutexte12pt">
    <w:name w:val="Corps du texte + 12 pt"/>
    <w:aliases w:val="Gras5,Italique6"/>
    <w:basedOn w:val="Corpsdutexte"/>
    <w:uiPriority w:val="99"/>
    <w:rsid w:val="004449C3"/>
    <w:rPr>
      <w:b/>
      <w:bCs/>
      <w:i/>
      <w:iCs/>
      <w:sz w:val="24"/>
      <w:szCs w:val="24"/>
    </w:rPr>
  </w:style>
  <w:style w:type="character" w:customStyle="1" w:styleId="Corpsdutexte10pt2">
    <w:name w:val="Corps du texte + 10 pt2"/>
    <w:aliases w:val="Gras4,Italique5"/>
    <w:basedOn w:val="Corpsdutexte"/>
    <w:uiPriority w:val="99"/>
    <w:rsid w:val="004449C3"/>
    <w:rPr>
      <w:b/>
      <w:bCs/>
      <w:i/>
      <w:iCs/>
      <w:sz w:val="20"/>
      <w:szCs w:val="20"/>
    </w:rPr>
  </w:style>
  <w:style w:type="character" w:customStyle="1" w:styleId="Corpsdutexte19">
    <w:name w:val="Corps du texte (19)"/>
    <w:basedOn w:val="Policepardfaut"/>
    <w:link w:val="Corpsdutexte191"/>
    <w:uiPriority w:val="99"/>
    <w:rsid w:val="004449C3"/>
    <w:rPr>
      <w:rFonts w:ascii="Times New Roman" w:hAnsi="Times New Roman" w:cs="Times New Roman"/>
      <w:b/>
      <w:bCs/>
      <w:sz w:val="18"/>
      <w:szCs w:val="18"/>
    </w:rPr>
  </w:style>
  <w:style w:type="character" w:customStyle="1" w:styleId="Corpsdutexte1910pt">
    <w:name w:val="Corps du texte (19) + 10 pt"/>
    <w:aliases w:val="Italique4"/>
    <w:basedOn w:val="Corpsdutexte19"/>
    <w:uiPriority w:val="99"/>
    <w:rsid w:val="004449C3"/>
    <w:rPr>
      <w:i/>
      <w:iCs/>
      <w:sz w:val="20"/>
      <w:szCs w:val="20"/>
    </w:rPr>
  </w:style>
  <w:style w:type="character" w:customStyle="1" w:styleId="Corpsdutexte20">
    <w:name w:val="Corps du texte (20)"/>
    <w:basedOn w:val="Policepardfaut"/>
    <w:link w:val="Corpsdutexte201"/>
    <w:uiPriority w:val="99"/>
    <w:rsid w:val="004449C3"/>
    <w:rPr>
      <w:rFonts w:ascii="Times New Roman" w:hAnsi="Times New Roman" w:cs="Times New Roman"/>
      <w:sz w:val="22"/>
      <w:szCs w:val="22"/>
    </w:rPr>
  </w:style>
  <w:style w:type="character" w:customStyle="1" w:styleId="Corpsdutexte210">
    <w:name w:val="Corps du texte (21)"/>
    <w:basedOn w:val="Policepardfaut"/>
    <w:link w:val="Corpsdutexte211"/>
    <w:uiPriority w:val="99"/>
    <w:rsid w:val="004449C3"/>
    <w:rPr>
      <w:rFonts w:ascii="Times New Roman" w:hAnsi="Times New Roman" w:cs="Times New Roman"/>
      <w:smallCaps/>
      <w:sz w:val="20"/>
      <w:szCs w:val="20"/>
    </w:rPr>
  </w:style>
  <w:style w:type="character" w:customStyle="1" w:styleId="Corpsdutexte2111pt">
    <w:name w:val="Corps du texte (21) + 11 pt"/>
    <w:aliases w:val="Non Petites majuscules3"/>
    <w:basedOn w:val="Corpsdutexte210"/>
    <w:uiPriority w:val="99"/>
    <w:rsid w:val="004449C3"/>
    <w:rPr>
      <w:sz w:val="22"/>
      <w:szCs w:val="22"/>
    </w:rPr>
  </w:style>
  <w:style w:type="character" w:customStyle="1" w:styleId="Corpsdutexte22">
    <w:name w:val="Corps du texte (22)"/>
    <w:basedOn w:val="Policepardfaut"/>
    <w:link w:val="Corpsdutexte221"/>
    <w:uiPriority w:val="99"/>
    <w:rsid w:val="004449C3"/>
    <w:rPr>
      <w:rFonts w:ascii="Times New Roman" w:hAnsi="Times New Roman" w:cs="Times New Roman"/>
      <w:sz w:val="18"/>
      <w:szCs w:val="18"/>
    </w:rPr>
  </w:style>
  <w:style w:type="character" w:customStyle="1" w:styleId="Corpsdutexte2211pt">
    <w:name w:val="Corps du texte (22) + 11 pt"/>
    <w:aliases w:val="Italique3"/>
    <w:basedOn w:val="Corpsdutexte22"/>
    <w:uiPriority w:val="99"/>
    <w:rsid w:val="004449C3"/>
    <w:rPr>
      <w:i/>
      <w:iCs/>
      <w:sz w:val="22"/>
      <w:szCs w:val="22"/>
    </w:rPr>
  </w:style>
  <w:style w:type="character" w:customStyle="1" w:styleId="Corpsdutexte159pt">
    <w:name w:val="Corps du texte (15) + 9 pt"/>
    <w:basedOn w:val="Corpsdutexte15"/>
    <w:uiPriority w:val="99"/>
    <w:rsid w:val="004449C3"/>
    <w:rPr>
      <w:sz w:val="18"/>
      <w:szCs w:val="18"/>
    </w:rPr>
  </w:style>
  <w:style w:type="character" w:customStyle="1" w:styleId="Corpsdutexte8pt">
    <w:name w:val="Corps du texte + 8 pt"/>
    <w:basedOn w:val="Corpsdutexte"/>
    <w:uiPriority w:val="99"/>
    <w:rsid w:val="004449C3"/>
    <w:rPr>
      <w:sz w:val="16"/>
      <w:szCs w:val="16"/>
    </w:rPr>
  </w:style>
  <w:style w:type="character" w:customStyle="1" w:styleId="Corpsdutexte9pt1">
    <w:name w:val="Corps du texte + 9 pt1"/>
    <w:aliases w:val="Gras3"/>
    <w:basedOn w:val="Corpsdutexte"/>
    <w:uiPriority w:val="99"/>
    <w:rsid w:val="004449C3"/>
    <w:rPr>
      <w:b/>
      <w:bCs/>
      <w:sz w:val="18"/>
      <w:szCs w:val="18"/>
    </w:rPr>
  </w:style>
  <w:style w:type="character" w:customStyle="1" w:styleId="Corpsdutexte11NonItalique">
    <w:name w:val="Corps du texte (11) + Non Italique"/>
    <w:basedOn w:val="Corpsdutexte11"/>
    <w:uiPriority w:val="99"/>
    <w:rsid w:val="004449C3"/>
  </w:style>
  <w:style w:type="character" w:customStyle="1" w:styleId="Corpsdutexte10pt1">
    <w:name w:val="Corps du texte + 10 pt1"/>
    <w:basedOn w:val="Corpsdutexte"/>
    <w:uiPriority w:val="99"/>
    <w:rsid w:val="004449C3"/>
    <w:rPr>
      <w:sz w:val="20"/>
      <w:szCs w:val="20"/>
    </w:rPr>
  </w:style>
  <w:style w:type="character" w:customStyle="1" w:styleId="Corpsdutexte1710pt">
    <w:name w:val="Corps du texte (17) + 10 pt"/>
    <w:aliases w:val="Gras2,Italique2"/>
    <w:basedOn w:val="Corpsdutexte17"/>
    <w:uiPriority w:val="99"/>
    <w:rsid w:val="004449C3"/>
    <w:rPr>
      <w:b/>
      <w:bCs/>
      <w:i/>
      <w:iCs/>
      <w:sz w:val="20"/>
      <w:szCs w:val="20"/>
    </w:rPr>
  </w:style>
  <w:style w:type="character" w:customStyle="1" w:styleId="Corpsdutexte148pt">
    <w:name w:val="Corps du texte (14) + 8 pt"/>
    <w:aliases w:val="Non Italique"/>
    <w:basedOn w:val="Corpsdutexte14"/>
    <w:uiPriority w:val="99"/>
    <w:rsid w:val="004449C3"/>
    <w:rPr>
      <w:sz w:val="16"/>
      <w:szCs w:val="16"/>
    </w:rPr>
  </w:style>
  <w:style w:type="character" w:customStyle="1" w:styleId="Corpsdutexte1210pt">
    <w:name w:val="Corps du texte (12) + 10 pt"/>
    <w:aliases w:val="Gras1,Italique1"/>
    <w:basedOn w:val="Corpsdutexte12"/>
    <w:uiPriority w:val="99"/>
    <w:rsid w:val="004449C3"/>
    <w:rPr>
      <w:b/>
      <w:bCs/>
      <w:i/>
      <w:iCs/>
      <w:sz w:val="20"/>
      <w:szCs w:val="20"/>
    </w:rPr>
  </w:style>
  <w:style w:type="character" w:customStyle="1" w:styleId="Corpsdutexte23">
    <w:name w:val="Corps du texte (23)"/>
    <w:basedOn w:val="Policepardfaut"/>
    <w:link w:val="Corpsdutexte231"/>
    <w:uiPriority w:val="99"/>
    <w:rsid w:val="004449C3"/>
    <w:rPr>
      <w:rFonts w:ascii="Times New Roman" w:hAnsi="Times New Roman" w:cs="Times New Roman"/>
      <w:sz w:val="22"/>
      <w:szCs w:val="22"/>
    </w:rPr>
  </w:style>
  <w:style w:type="paragraph" w:customStyle="1" w:styleId="Corpsdutexte21">
    <w:name w:val="Corps du texte (2)1"/>
    <w:basedOn w:val="Normal"/>
    <w:link w:val="Corpsdutexte2"/>
    <w:uiPriority w:val="99"/>
    <w:rsid w:val="004449C3"/>
    <w:pPr>
      <w:shd w:val="clear" w:color="auto" w:fill="FFFFFF"/>
      <w:spacing w:after="360" w:line="240" w:lineRule="atLeast"/>
    </w:pPr>
    <w:rPr>
      <w:rFonts w:ascii="Times New Roman" w:hAnsi="Times New Roman" w:cs="Times New Roman"/>
      <w:color w:val="auto"/>
      <w:sz w:val="18"/>
      <w:szCs w:val="18"/>
    </w:rPr>
  </w:style>
  <w:style w:type="paragraph" w:customStyle="1" w:styleId="Corpsdutexte31">
    <w:name w:val="Corps du texte (3)1"/>
    <w:basedOn w:val="Normal"/>
    <w:link w:val="Corpsdutexte3"/>
    <w:uiPriority w:val="99"/>
    <w:rsid w:val="004449C3"/>
    <w:pPr>
      <w:shd w:val="clear" w:color="auto" w:fill="FFFFFF"/>
      <w:spacing w:before="360" w:line="180" w:lineRule="exact"/>
      <w:jc w:val="both"/>
    </w:pPr>
    <w:rPr>
      <w:rFonts w:ascii="Times New Roman" w:hAnsi="Times New Roman" w:cs="Times New Roman"/>
      <w:color w:val="auto"/>
      <w:sz w:val="18"/>
      <w:szCs w:val="18"/>
    </w:rPr>
  </w:style>
  <w:style w:type="paragraph" w:customStyle="1" w:styleId="Corpsdutexte41">
    <w:name w:val="Corps du texte (4)1"/>
    <w:basedOn w:val="Normal"/>
    <w:link w:val="Corpsdutexte4"/>
    <w:uiPriority w:val="99"/>
    <w:rsid w:val="004449C3"/>
    <w:pPr>
      <w:shd w:val="clear" w:color="auto" w:fill="FFFFFF"/>
      <w:spacing w:after="480" w:line="240" w:lineRule="atLeast"/>
      <w:jc w:val="center"/>
    </w:pPr>
    <w:rPr>
      <w:rFonts w:ascii="Times New Roman" w:hAnsi="Times New Roman" w:cs="Times New Roman"/>
      <w:b/>
      <w:bCs/>
      <w:i/>
      <w:iCs/>
      <w:color w:val="auto"/>
    </w:rPr>
  </w:style>
  <w:style w:type="paragraph" w:customStyle="1" w:styleId="Corpsdutexte51">
    <w:name w:val="Corps du texte (5)1"/>
    <w:basedOn w:val="Normal"/>
    <w:link w:val="Corpsdutexte5"/>
    <w:uiPriority w:val="99"/>
    <w:rsid w:val="004449C3"/>
    <w:pPr>
      <w:shd w:val="clear" w:color="auto" w:fill="FFFFFF"/>
      <w:spacing w:before="480" w:line="254" w:lineRule="exact"/>
      <w:jc w:val="center"/>
    </w:pPr>
    <w:rPr>
      <w:rFonts w:ascii="Times New Roman" w:hAnsi="Times New Roman" w:cs="Times New Roman"/>
      <w:b/>
      <w:bCs/>
      <w:smallCaps/>
      <w:color w:val="auto"/>
      <w:sz w:val="22"/>
      <w:szCs w:val="22"/>
    </w:rPr>
  </w:style>
  <w:style w:type="paragraph" w:customStyle="1" w:styleId="Corpsdutexte101">
    <w:name w:val="Corps du texte (10)1"/>
    <w:basedOn w:val="Normal"/>
    <w:link w:val="Corpsdutexte10"/>
    <w:uiPriority w:val="99"/>
    <w:rsid w:val="004449C3"/>
    <w:pPr>
      <w:shd w:val="clear" w:color="auto" w:fill="FFFFFF"/>
      <w:spacing w:before="7560" w:line="211" w:lineRule="exact"/>
      <w:jc w:val="center"/>
    </w:pPr>
    <w:rPr>
      <w:rFonts w:ascii="Times New Roman" w:hAnsi="Times New Roman" w:cs="Times New Roman"/>
      <w:color w:val="auto"/>
      <w:sz w:val="18"/>
      <w:szCs w:val="18"/>
    </w:rPr>
  </w:style>
  <w:style w:type="paragraph" w:customStyle="1" w:styleId="Corpsdutexte111">
    <w:name w:val="Corps du texte (11)1"/>
    <w:basedOn w:val="Normal"/>
    <w:link w:val="Corpsdutexte11"/>
    <w:uiPriority w:val="99"/>
    <w:rsid w:val="004449C3"/>
    <w:pPr>
      <w:shd w:val="clear" w:color="auto" w:fill="FFFFFF"/>
      <w:spacing w:line="240" w:lineRule="atLeast"/>
    </w:pPr>
    <w:rPr>
      <w:rFonts w:ascii="Times New Roman" w:hAnsi="Times New Roman" w:cs="Times New Roman"/>
      <w:i/>
      <w:iCs/>
      <w:color w:val="auto"/>
      <w:sz w:val="22"/>
      <w:szCs w:val="22"/>
    </w:rPr>
  </w:style>
  <w:style w:type="paragraph" w:customStyle="1" w:styleId="Corpsdutexte1">
    <w:name w:val="Corps du texte1"/>
    <w:basedOn w:val="Normal"/>
    <w:link w:val="Corpsdutexte"/>
    <w:uiPriority w:val="99"/>
    <w:rsid w:val="004449C3"/>
    <w:pPr>
      <w:shd w:val="clear" w:color="auto" w:fill="FFFFFF"/>
      <w:spacing w:line="223" w:lineRule="exact"/>
      <w:ind w:firstLine="200"/>
      <w:jc w:val="both"/>
    </w:pPr>
    <w:rPr>
      <w:rFonts w:ascii="Times New Roman" w:hAnsi="Times New Roman" w:cs="Times New Roman"/>
      <w:color w:val="auto"/>
      <w:sz w:val="22"/>
      <w:szCs w:val="22"/>
    </w:rPr>
  </w:style>
  <w:style w:type="paragraph" w:customStyle="1" w:styleId="Corpsdutexte121">
    <w:name w:val="Corps du texte (12)1"/>
    <w:basedOn w:val="Normal"/>
    <w:link w:val="Corpsdutexte12"/>
    <w:uiPriority w:val="99"/>
    <w:rsid w:val="004449C3"/>
    <w:pPr>
      <w:shd w:val="clear" w:color="auto" w:fill="FFFFFF"/>
      <w:spacing w:line="223" w:lineRule="exact"/>
    </w:pPr>
    <w:rPr>
      <w:rFonts w:ascii="Times New Roman" w:hAnsi="Times New Roman" w:cs="Times New Roman"/>
      <w:color w:val="auto"/>
      <w:sz w:val="22"/>
      <w:szCs w:val="22"/>
    </w:rPr>
  </w:style>
  <w:style w:type="paragraph" w:customStyle="1" w:styleId="Corpsdutexte131">
    <w:name w:val="Corps du texte (13)1"/>
    <w:basedOn w:val="Normal"/>
    <w:link w:val="Corpsdutexte13"/>
    <w:uiPriority w:val="99"/>
    <w:rsid w:val="004449C3"/>
    <w:pPr>
      <w:shd w:val="clear" w:color="auto" w:fill="FFFFFF"/>
      <w:spacing w:line="223" w:lineRule="exact"/>
      <w:jc w:val="right"/>
    </w:pPr>
    <w:rPr>
      <w:rFonts w:ascii="Times New Roman" w:hAnsi="Times New Roman" w:cs="Times New Roman"/>
      <w:color w:val="auto"/>
      <w:sz w:val="22"/>
      <w:szCs w:val="22"/>
    </w:rPr>
  </w:style>
  <w:style w:type="paragraph" w:customStyle="1" w:styleId="Corpsdutexte141">
    <w:name w:val="Corps du texte (14)1"/>
    <w:basedOn w:val="Normal"/>
    <w:link w:val="Corpsdutexte14"/>
    <w:uiPriority w:val="99"/>
    <w:rsid w:val="004449C3"/>
    <w:pPr>
      <w:shd w:val="clear" w:color="auto" w:fill="FFFFFF"/>
      <w:spacing w:line="245" w:lineRule="exact"/>
      <w:ind w:firstLine="200"/>
      <w:jc w:val="both"/>
    </w:pPr>
    <w:rPr>
      <w:rFonts w:ascii="Times New Roman" w:hAnsi="Times New Roman" w:cs="Times New Roman"/>
      <w:i/>
      <w:iCs/>
      <w:color w:val="auto"/>
      <w:sz w:val="22"/>
      <w:szCs w:val="22"/>
    </w:rPr>
  </w:style>
  <w:style w:type="paragraph" w:customStyle="1" w:styleId="Corpsdutexte161">
    <w:name w:val="Corps du texte (16)1"/>
    <w:basedOn w:val="Normal"/>
    <w:link w:val="Corpsdutexte16"/>
    <w:uiPriority w:val="99"/>
    <w:rsid w:val="004449C3"/>
    <w:pPr>
      <w:shd w:val="clear" w:color="auto" w:fill="FFFFFF"/>
      <w:spacing w:line="240" w:lineRule="atLeast"/>
    </w:pPr>
    <w:rPr>
      <w:rFonts w:ascii="Times New Roman" w:hAnsi="Times New Roman" w:cs="Times New Roman"/>
      <w:smallCaps/>
      <w:color w:val="auto"/>
      <w:sz w:val="20"/>
      <w:szCs w:val="20"/>
    </w:rPr>
  </w:style>
  <w:style w:type="paragraph" w:customStyle="1" w:styleId="Corpsdutexte151">
    <w:name w:val="Corps du texte (15)1"/>
    <w:basedOn w:val="Normal"/>
    <w:link w:val="Corpsdutexte15"/>
    <w:uiPriority w:val="99"/>
    <w:rsid w:val="004449C3"/>
    <w:pPr>
      <w:shd w:val="clear" w:color="auto" w:fill="FFFFFF"/>
      <w:spacing w:line="223" w:lineRule="exact"/>
      <w:jc w:val="both"/>
    </w:pPr>
    <w:rPr>
      <w:rFonts w:ascii="Times New Roman" w:hAnsi="Times New Roman" w:cs="Times New Roman"/>
      <w:b/>
      <w:bCs/>
      <w:color w:val="auto"/>
      <w:sz w:val="22"/>
      <w:szCs w:val="22"/>
    </w:rPr>
  </w:style>
  <w:style w:type="paragraph" w:customStyle="1" w:styleId="Corpsdutexte171">
    <w:name w:val="Corps du texte (17)1"/>
    <w:basedOn w:val="Normal"/>
    <w:link w:val="Corpsdutexte17"/>
    <w:uiPriority w:val="99"/>
    <w:rsid w:val="004449C3"/>
    <w:pPr>
      <w:shd w:val="clear" w:color="auto" w:fill="FFFFFF"/>
      <w:spacing w:line="223" w:lineRule="exact"/>
      <w:jc w:val="center"/>
    </w:pPr>
    <w:rPr>
      <w:rFonts w:ascii="Times New Roman" w:hAnsi="Times New Roman" w:cs="Times New Roman"/>
      <w:color w:val="auto"/>
      <w:sz w:val="22"/>
      <w:szCs w:val="22"/>
    </w:rPr>
  </w:style>
  <w:style w:type="paragraph" w:customStyle="1" w:styleId="Corpsdutexte181">
    <w:name w:val="Corps du texte (18)1"/>
    <w:basedOn w:val="Normal"/>
    <w:link w:val="Corpsdutexte18"/>
    <w:uiPriority w:val="99"/>
    <w:rsid w:val="004449C3"/>
    <w:pPr>
      <w:shd w:val="clear" w:color="auto" w:fill="FFFFFF"/>
      <w:spacing w:line="228" w:lineRule="exact"/>
      <w:ind w:firstLine="200"/>
      <w:jc w:val="both"/>
    </w:pPr>
    <w:rPr>
      <w:rFonts w:ascii="Times New Roman" w:hAnsi="Times New Roman" w:cs="Times New Roman"/>
      <w:b/>
      <w:bCs/>
      <w:color w:val="auto"/>
      <w:sz w:val="22"/>
      <w:szCs w:val="22"/>
    </w:rPr>
  </w:style>
  <w:style w:type="paragraph" w:customStyle="1" w:styleId="Corpsdutexte191">
    <w:name w:val="Corps du texte (19)1"/>
    <w:basedOn w:val="Normal"/>
    <w:link w:val="Corpsdutexte19"/>
    <w:uiPriority w:val="99"/>
    <w:rsid w:val="004449C3"/>
    <w:pPr>
      <w:shd w:val="clear" w:color="auto" w:fill="FFFFFF"/>
      <w:spacing w:before="360" w:line="240" w:lineRule="atLeast"/>
    </w:pPr>
    <w:rPr>
      <w:rFonts w:ascii="Times New Roman" w:hAnsi="Times New Roman" w:cs="Times New Roman"/>
      <w:b/>
      <w:bCs/>
      <w:color w:val="auto"/>
      <w:sz w:val="18"/>
      <w:szCs w:val="18"/>
    </w:rPr>
  </w:style>
  <w:style w:type="paragraph" w:customStyle="1" w:styleId="Corpsdutexte201">
    <w:name w:val="Corps du texte (20)1"/>
    <w:basedOn w:val="Normal"/>
    <w:link w:val="Corpsdutexte20"/>
    <w:uiPriority w:val="99"/>
    <w:rsid w:val="004449C3"/>
    <w:pPr>
      <w:shd w:val="clear" w:color="auto" w:fill="FFFFFF"/>
      <w:spacing w:before="180" w:line="223" w:lineRule="exact"/>
      <w:ind w:firstLine="1600"/>
      <w:jc w:val="both"/>
    </w:pPr>
    <w:rPr>
      <w:rFonts w:ascii="Times New Roman" w:hAnsi="Times New Roman" w:cs="Times New Roman"/>
      <w:color w:val="auto"/>
      <w:sz w:val="22"/>
      <w:szCs w:val="22"/>
    </w:rPr>
  </w:style>
  <w:style w:type="paragraph" w:customStyle="1" w:styleId="Corpsdutexte211">
    <w:name w:val="Corps du texte (21)1"/>
    <w:basedOn w:val="Normal"/>
    <w:link w:val="Corpsdutexte210"/>
    <w:uiPriority w:val="99"/>
    <w:rsid w:val="004449C3"/>
    <w:pPr>
      <w:shd w:val="clear" w:color="auto" w:fill="FFFFFF"/>
      <w:spacing w:line="240" w:lineRule="atLeast"/>
      <w:jc w:val="both"/>
    </w:pPr>
    <w:rPr>
      <w:rFonts w:ascii="Times New Roman" w:hAnsi="Times New Roman" w:cs="Times New Roman"/>
      <w:smallCaps/>
      <w:color w:val="auto"/>
      <w:sz w:val="20"/>
      <w:szCs w:val="20"/>
    </w:rPr>
  </w:style>
  <w:style w:type="paragraph" w:customStyle="1" w:styleId="Corpsdutexte221">
    <w:name w:val="Corps du texte (22)1"/>
    <w:basedOn w:val="Normal"/>
    <w:link w:val="Corpsdutexte22"/>
    <w:uiPriority w:val="99"/>
    <w:rsid w:val="004449C3"/>
    <w:pPr>
      <w:shd w:val="clear" w:color="auto" w:fill="FFFFFF"/>
      <w:spacing w:before="360" w:line="202" w:lineRule="exact"/>
      <w:ind w:firstLine="220"/>
      <w:jc w:val="both"/>
    </w:pPr>
    <w:rPr>
      <w:rFonts w:ascii="Times New Roman" w:hAnsi="Times New Roman" w:cs="Times New Roman"/>
      <w:color w:val="auto"/>
      <w:sz w:val="18"/>
      <w:szCs w:val="18"/>
    </w:rPr>
  </w:style>
  <w:style w:type="paragraph" w:customStyle="1" w:styleId="Corpsdutexte231">
    <w:name w:val="Corps du texte (23)1"/>
    <w:basedOn w:val="Normal"/>
    <w:link w:val="Corpsdutexte23"/>
    <w:uiPriority w:val="99"/>
    <w:rsid w:val="004449C3"/>
    <w:pPr>
      <w:shd w:val="clear" w:color="auto" w:fill="FFFFFF"/>
      <w:spacing w:line="223" w:lineRule="exact"/>
    </w:pPr>
    <w:rPr>
      <w:rFonts w:ascii="Times New Roman" w:hAnsi="Times New Roman" w:cs="Times New Roman"/>
      <w:color w:val="auto"/>
      <w:sz w:val="22"/>
      <w:szCs w:val="22"/>
    </w:rPr>
  </w:style>
  <w:style w:type="character" w:customStyle="1" w:styleId="Titre1Car">
    <w:name w:val="Titre 1 Car"/>
    <w:basedOn w:val="Policepardfaut"/>
    <w:link w:val="Titre1"/>
    <w:uiPriority w:val="9"/>
    <w:rsid w:val="00AE3FC9"/>
    <w:rPr>
      <w:rFonts w:ascii="Times New Roman" w:hAnsi="Times New Roman"/>
      <w:sz w:val="32"/>
      <w:szCs w:val="22"/>
      <w:shd w:val="clear" w:color="auto" w:fill="FFFFFF"/>
    </w:rPr>
  </w:style>
  <w:style w:type="character" w:styleId="Textedelespacerserv">
    <w:name w:val="Placeholder Text"/>
    <w:basedOn w:val="Policepardfaut"/>
    <w:uiPriority w:val="99"/>
    <w:semiHidden/>
    <w:rsid w:val="001F006E"/>
    <w:rPr>
      <w:color w:val="808080"/>
    </w:rPr>
  </w:style>
  <w:style w:type="paragraph" w:styleId="Textedebulles">
    <w:name w:val="Balloon Text"/>
    <w:basedOn w:val="Normal"/>
    <w:link w:val="TextedebullesCar"/>
    <w:uiPriority w:val="99"/>
    <w:semiHidden/>
    <w:unhideWhenUsed/>
    <w:rsid w:val="001F006E"/>
    <w:rPr>
      <w:rFonts w:ascii="Tahoma" w:hAnsi="Tahoma" w:cs="Tahoma"/>
      <w:sz w:val="16"/>
      <w:szCs w:val="16"/>
    </w:rPr>
  </w:style>
  <w:style w:type="character" w:customStyle="1" w:styleId="TextedebullesCar">
    <w:name w:val="Texte de bulles Car"/>
    <w:basedOn w:val="Policepardfaut"/>
    <w:link w:val="Textedebulles"/>
    <w:uiPriority w:val="99"/>
    <w:semiHidden/>
    <w:rsid w:val="001F006E"/>
    <w:rPr>
      <w:rFonts w:ascii="Tahoma" w:hAnsi="Tahoma" w:cs="Tahoma"/>
      <w:color w:val="000000"/>
      <w:sz w:val="16"/>
      <w:szCs w:val="16"/>
    </w:rPr>
  </w:style>
  <w:style w:type="paragraph" w:styleId="Notedebasdepage">
    <w:name w:val="footnote text"/>
    <w:basedOn w:val="Normal"/>
    <w:link w:val="NotedebasdepageCar"/>
    <w:uiPriority w:val="99"/>
    <w:semiHidden/>
    <w:rsid w:val="00851356"/>
    <w:rPr>
      <w:sz w:val="20"/>
      <w:szCs w:val="20"/>
    </w:rPr>
  </w:style>
  <w:style w:type="character" w:customStyle="1" w:styleId="NotedebasdepageCar">
    <w:name w:val="Note de bas de page Car"/>
    <w:basedOn w:val="Policepardfaut"/>
    <w:link w:val="Notedebasdepage"/>
    <w:uiPriority w:val="99"/>
    <w:semiHidden/>
    <w:rsid w:val="00851356"/>
    <w:rPr>
      <w:rFonts w:cs="Arial Unicode MS"/>
      <w:color w:val="000000"/>
      <w:sz w:val="20"/>
      <w:szCs w:val="20"/>
    </w:rPr>
  </w:style>
  <w:style w:type="character" w:styleId="Appelnotedebasdep">
    <w:name w:val="footnote reference"/>
    <w:basedOn w:val="Policepardfaut"/>
    <w:uiPriority w:val="99"/>
    <w:semiHidden/>
    <w:unhideWhenUsed/>
    <w:rsid w:val="00851356"/>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4AD99-E3E1-43B2-A2B8-A1D5A2919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937</TotalTime>
  <Pages>1</Pages>
  <Words>134815</Words>
  <Characters>741487</Characters>
  <Application>Microsoft Office Word</Application>
  <DocSecurity>0</DocSecurity>
  <Lines>6179</Lines>
  <Paragraphs>1749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60</cp:revision>
  <dcterms:created xsi:type="dcterms:W3CDTF">2011-01-08T13:02:00Z</dcterms:created>
  <dcterms:modified xsi:type="dcterms:W3CDTF">2011-07-24T12:48:00Z</dcterms:modified>
</cp:coreProperties>
</file>